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337E0F">
      <w:pPr>
        <w:pStyle w:val="7"/>
        <w:ind w:left="6945"/>
      </w:pPr>
      <w:r>
        <w:drawing>
          <wp:inline distT="0" distB="0" distL="0" distR="0">
            <wp:extent cx="725805" cy="914400"/>
            <wp:effectExtent l="0" t="0" r="0" b="0"/>
            <wp:docPr id="1" name="image1.jpeg" descr="Tim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Timbre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42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AF993">
      <w:pPr>
        <w:pStyle w:val="7"/>
        <w:spacing w:before="9"/>
        <w:rPr>
          <w:sz w:val="10"/>
        </w:rPr>
      </w:pPr>
    </w:p>
    <w:p w14:paraId="23AF12FA">
      <w:pPr>
        <w:spacing w:after="0"/>
        <w:rPr>
          <w:sz w:val="10"/>
        </w:rPr>
        <w:sectPr>
          <w:type w:val="continuous"/>
          <w:pgSz w:w="15840" w:h="24480"/>
          <w:pgMar w:top="740" w:right="560" w:bottom="280" w:left="420" w:header="720" w:footer="720" w:gutter="0"/>
          <w:cols w:space="720" w:num="1"/>
        </w:sectPr>
      </w:pPr>
    </w:p>
    <w:p w14:paraId="6128426B">
      <w:pPr>
        <w:pStyle w:val="7"/>
        <w:rPr>
          <w:sz w:val="26"/>
        </w:rPr>
      </w:pPr>
    </w:p>
    <w:p w14:paraId="7F30CD34">
      <w:pPr>
        <w:pStyle w:val="7"/>
        <w:rPr>
          <w:sz w:val="26"/>
        </w:rPr>
      </w:pPr>
    </w:p>
    <w:p w14:paraId="277297C6">
      <w:pPr>
        <w:pStyle w:val="7"/>
        <w:rPr>
          <w:sz w:val="26"/>
        </w:rPr>
      </w:pPr>
    </w:p>
    <w:p w14:paraId="7235AEFB">
      <w:pPr>
        <w:pStyle w:val="7"/>
        <w:spacing w:before="6"/>
        <w:rPr>
          <w:sz w:val="29"/>
        </w:rPr>
      </w:pPr>
    </w:p>
    <w:p w14:paraId="0D32E53F">
      <w:pPr>
        <w:spacing w:before="0"/>
        <w:ind w:left="269" w:right="0" w:firstLine="0"/>
        <w:jc w:val="left"/>
        <w:rPr>
          <w:b/>
          <w:sz w:val="24"/>
        </w:rPr>
      </w:pPr>
      <w:r>
        <w:rPr>
          <w:b/>
          <w:sz w:val="24"/>
        </w:rPr>
        <w:t>Edital de Licitação</w:t>
      </w:r>
    </w:p>
    <w:p w14:paraId="137C069B">
      <w:pPr>
        <w:pStyle w:val="7"/>
        <w:spacing w:before="4"/>
        <w:rPr>
          <w:b/>
        </w:rPr>
      </w:pPr>
    </w:p>
    <w:p w14:paraId="75C16B7F">
      <w:pPr>
        <w:spacing w:before="0"/>
        <w:ind w:left="269" w:right="0" w:firstLine="0"/>
        <w:jc w:val="left"/>
        <w:rPr>
          <w:b/>
          <w:sz w:val="24"/>
        </w:rPr>
      </w:pPr>
      <w:r>
        <w:rPr>
          <w:b/>
          <w:sz w:val="24"/>
        </w:rPr>
        <w:t>Processo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SEI-260007/005801/2024</w:t>
      </w:r>
    </w:p>
    <w:p w14:paraId="6E2230D7">
      <w:pPr>
        <w:spacing w:before="93" w:line="400" w:lineRule="auto"/>
        <w:ind w:left="269" w:right="5833" w:firstLine="165"/>
        <w:jc w:val="left"/>
        <w:rPr>
          <w:sz w:val="18"/>
        </w:rPr>
      </w:pPr>
      <w:r>
        <w:br w:type="column"/>
      </w:r>
      <w:r>
        <w:rPr>
          <w:sz w:val="18"/>
        </w:rPr>
        <w:t>Governo do Estado do Rio de Janeiro</w:t>
      </w:r>
      <w:r>
        <w:rPr>
          <w:spacing w:val="1"/>
          <w:sz w:val="18"/>
        </w:rPr>
        <w:t xml:space="preserve"> </w:t>
      </w:r>
      <w:r>
        <w:rPr>
          <w:sz w:val="18"/>
        </w:rPr>
        <w:t>Universidade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Estado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Rio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Janeiro</w:t>
      </w:r>
    </w:p>
    <w:p w14:paraId="2FF08EA7">
      <w:pPr>
        <w:spacing w:before="0" w:line="206" w:lineRule="exact"/>
        <w:ind w:left="452" w:right="0" w:firstLine="0"/>
        <w:jc w:val="left"/>
        <w:rPr>
          <w:sz w:val="18"/>
        </w:rPr>
      </w:pPr>
      <w:bookmarkStart w:id="0" w:name="_GoBack"/>
      <w:r>
        <w:rPr>
          <w:sz w:val="18"/>
        </w:rPr>
        <w:t>Hospital Universitário Pedro Ernesto</w:t>
      </w:r>
      <w:bookmarkEnd w:id="0"/>
    </w:p>
    <w:p w14:paraId="552DD083">
      <w:pPr>
        <w:spacing w:after="0" w:line="206" w:lineRule="exact"/>
        <w:jc w:val="left"/>
        <w:rPr>
          <w:sz w:val="18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2">
            <w:col w:w="4052" w:space="1671"/>
            <w:col w:w="9137"/>
          </w:cols>
        </w:sectPr>
      </w:pPr>
    </w:p>
    <w:p w14:paraId="2CD0DEC1">
      <w:pPr>
        <w:pStyle w:val="7"/>
      </w:pPr>
    </w:p>
    <w:p w14:paraId="646CF542">
      <w:pPr>
        <w:pStyle w:val="7"/>
      </w:pPr>
    </w:p>
    <w:p w14:paraId="11A2380D">
      <w:pPr>
        <w:pStyle w:val="7"/>
        <w:spacing w:before="7"/>
      </w:pPr>
    </w:p>
    <w:p w14:paraId="0F2582A2">
      <w:pPr>
        <w:spacing w:before="89"/>
        <w:ind w:left="154" w:right="0" w:firstLine="0"/>
        <w:jc w:val="center"/>
        <w:rPr>
          <w:b/>
          <w:sz w:val="26"/>
        </w:rPr>
      </w:pPr>
      <w:r>
        <w:rPr>
          <w:b/>
          <w:sz w:val="26"/>
        </w:rPr>
        <w:t>PREGÃO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ELETRÔNICO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Nº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410/2024</w:t>
      </w:r>
    </w:p>
    <w:p w14:paraId="2F22C32A">
      <w:pPr>
        <w:pStyle w:val="7"/>
        <w:rPr>
          <w:b/>
          <w:sz w:val="28"/>
        </w:rPr>
      </w:pPr>
    </w:p>
    <w:p w14:paraId="2E7B0DD1">
      <w:pPr>
        <w:pStyle w:val="3"/>
        <w:spacing w:before="205" w:line="570" w:lineRule="atLeast"/>
        <w:ind w:left="374" w:right="5176"/>
      </w:pPr>
      <w:r>
        <w:t>CONTRATANTE:</w:t>
      </w:r>
      <w:r>
        <w:rPr>
          <w:spacing w:val="-5"/>
        </w:rPr>
        <w:t xml:space="preserve"> </w:t>
      </w:r>
      <w:r>
        <w:t>UNIVERSIDADE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ESTADO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RIO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JANEIRO</w:t>
      </w:r>
      <w:r>
        <w:rPr>
          <w:spacing w:val="-5"/>
        </w:rPr>
        <w:t xml:space="preserve"> </w:t>
      </w:r>
      <w:r>
        <w:t>(Unidade</w:t>
      </w:r>
      <w:r>
        <w:rPr>
          <w:spacing w:val="-4"/>
        </w:rPr>
        <w:t xml:space="preserve"> </w:t>
      </w:r>
      <w:r>
        <w:t>Gestora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UG:</w:t>
      </w:r>
      <w:r>
        <w:rPr>
          <w:spacing w:val="-4"/>
        </w:rPr>
        <w:t xml:space="preserve"> </w:t>
      </w:r>
      <w:r>
        <w:t>404340)</w:t>
      </w:r>
      <w:r>
        <w:rPr>
          <w:spacing w:val="-47"/>
        </w:rPr>
        <w:t xml:space="preserve"> </w:t>
      </w:r>
      <w:r>
        <w:t>OBJETO</w:t>
      </w:r>
    </w:p>
    <w:p w14:paraId="5605958E">
      <w:pPr>
        <w:spacing w:before="70"/>
        <w:ind w:left="374" w:right="0" w:firstLine="0"/>
        <w:jc w:val="left"/>
        <w:rPr>
          <w:sz w:val="20"/>
        </w:rPr>
      </w:pPr>
      <w:r>
        <w:rPr>
          <w:b/>
          <w:sz w:val="20"/>
        </w:rPr>
        <w:t>AQUISIÇÃO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PRODUTOS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QUÍMICOS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(ÁCIDO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CÍTRICO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ANIDRO,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ETC)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HOSPITAL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UNIVERSITÁRIO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PEDRO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ERNESTO</w:t>
      </w:r>
      <w:r>
        <w:rPr>
          <w:sz w:val="20"/>
        </w:rPr>
        <w:t>,</w:t>
      </w:r>
      <w:r>
        <w:rPr>
          <w:spacing w:val="19"/>
          <w:sz w:val="20"/>
        </w:rPr>
        <w:t xml:space="preserve"> </w:t>
      </w:r>
      <w:r>
        <w:rPr>
          <w:sz w:val="20"/>
        </w:rPr>
        <w:t>na</w:t>
      </w:r>
      <w:r>
        <w:rPr>
          <w:spacing w:val="20"/>
          <w:sz w:val="20"/>
        </w:rPr>
        <w:t xml:space="preserve"> </w:t>
      </w:r>
      <w:r>
        <w:rPr>
          <w:sz w:val="20"/>
        </w:rPr>
        <w:t>forma</w:t>
      </w:r>
      <w:r>
        <w:rPr>
          <w:spacing w:val="20"/>
          <w:sz w:val="20"/>
        </w:rPr>
        <w:t xml:space="preserve"> </w:t>
      </w:r>
      <w:r>
        <w:rPr>
          <w:sz w:val="20"/>
        </w:rPr>
        <w:t>estabelecida</w:t>
      </w:r>
    </w:p>
    <w:p w14:paraId="63A7C303">
      <w:pPr>
        <w:pStyle w:val="7"/>
        <w:spacing w:before="40"/>
        <w:ind w:left="374"/>
      </w:pPr>
      <w:r>
        <w:t>neste</w:t>
      </w:r>
      <w:r>
        <w:rPr>
          <w:spacing w:val="-1"/>
        </w:rPr>
        <w:t xml:space="preserve"> </w:t>
      </w:r>
      <w:r>
        <w:t>Edital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seus</w:t>
      </w:r>
      <w:r>
        <w:rPr>
          <w:spacing w:val="-1"/>
        </w:rPr>
        <w:t xml:space="preserve"> </w:t>
      </w:r>
      <w:r>
        <w:t>anexos.</w:t>
      </w:r>
    </w:p>
    <w:p w14:paraId="26459CB1">
      <w:pPr>
        <w:pStyle w:val="7"/>
        <w:rPr>
          <w:sz w:val="22"/>
        </w:rPr>
      </w:pPr>
    </w:p>
    <w:p w14:paraId="43A903E8">
      <w:pPr>
        <w:pStyle w:val="7"/>
        <w:spacing w:before="4"/>
        <w:rPr>
          <w:sz w:val="32"/>
        </w:rPr>
      </w:pPr>
    </w:p>
    <w:p w14:paraId="6C1271B6">
      <w:pPr>
        <w:pStyle w:val="3"/>
        <w:ind w:left="374"/>
      </w:pPr>
      <w:r>
        <w:rPr>
          <w:spacing w:val="-4"/>
        </w:rPr>
        <w:t>VALOR TOTAL</w:t>
      </w:r>
      <w:r>
        <w:rPr>
          <w:spacing w:val="-11"/>
        </w:rPr>
        <w:t xml:space="preserve"> </w:t>
      </w:r>
      <w:r>
        <w:rPr>
          <w:spacing w:val="-3"/>
        </w:rPr>
        <w:t>DA</w:t>
      </w:r>
      <w:r>
        <w:rPr>
          <w:spacing w:val="-11"/>
        </w:rPr>
        <w:t xml:space="preserve"> </w:t>
      </w:r>
      <w:r>
        <w:rPr>
          <w:spacing w:val="-3"/>
        </w:rPr>
        <w:t>CONTRATAÇÃO</w:t>
      </w:r>
    </w:p>
    <w:p w14:paraId="6FFC4451">
      <w:pPr>
        <w:spacing w:before="70"/>
        <w:ind w:left="374" w:right="0" w:firstLine="0"/>
        <w:jc w:val="left"/>
        <w:rPr>
          <w:b/>
          <w:sz w:val="20"/>
        </w:rPr>
      </w:pPr>
      <w:r>
        <w:rPr>
          <w:b/>
          <w:sz w:val="20"/>
        </w:rPr>
        <w:t>R$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66.091,10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(sess</w:t>
      </w:r>
      <w:r>
        <w:rPr>
          <w:b/>
          <w:color w:val="333333"/>
          <w:sz w:val="20"/>
        </w:rPr>
        <w:t>enta</w:t>
      </w:r>
      <w:r>
        <w:rPr>
          <w:b/>
          <w:color w:val="333333"/>
          <w:spacing w:val="-2"/>
          <w:sz w:val="20"/>
        </w:rPr>
        <w:t xml:space="preserve"> </w:t>
      </w:r>
      <w:r>
        <w:rPr>
          <w:b/>
          <w:color w:val="333333"/>
          <w:sz w:val="20"/>
        </w:rPr>
        <w:t>e</w:t>
      </w:r>
      <w:r>
        <w:rPr>
          <w:b/>
          <w:color w:val="333333"/>
          <w:spacing w:val="-2"/>
          <w:sz w:val="20"/>
        </w:rPr>
        <w:t xml:space="preserve"> </w:t>
      </w:r>
      <w:r>
        <w:rPr>
          <w:b/>
          <w:color w:val="333333"/>
          <w:sz w:val="20"/>
        </w:rPr>
        <w:t>seis</w:t>
      </w:r>
      <w:r>
        <w:rPr>
          <w:b/>
          <w:color w:val="333333"/>
          <w:spacing w:val="-2"/>
          <w:sz w:val="20"/>
        </w:rPr>
        <w:t xml:space="preserve"> </w:t>
      </w:r>
      <w:r>
        <w:rPr>
          <w:b/>
          <w:color w:val="333333"/>
          <w:sz w:val="20"/>
        </w:rPr>
        <w:t>mil</w:t>
      </w:r>
      <w:r>
        <w:rPr>
          <w:b/>
          <w:color w:val="333333"/>
          <w:spacing w:val="-2"/>
          <w:sz w:val="20"/>
        </w:rPr>
        <w:t xml:space="preserve"> </w:t>
      </w:r>
      <w:r>
        <w:rPr>
          <w:b/>
          <w:color w:val="333333"/>
          <w:sz w:val="20"/>
        </w:rPr>
        <w:t>e</w:t>
      </w:r>
      <w:r>
        <w:rPr>
          <w:b/>
          <w:color w:val="333333"/>
          <w:spacing w:val="-2"/>
          <w:sz w:val="20"/>
        </w:rPr>
        <w:t xml:space="preserve"> </w:t>
      </w:r>
      <w:r>
        <w:rPr>
          <w:b/>
          <w:color w:val="333333"/>
          <w:sz w:val="20"/>
        </w:rPr>
        <w:t>noventa</w:t>
      </w:r>
      <w:r>
        <w:rPr>
          <w:b/>
          <w:color w:val="333333"/>
          <w:spacing w:val="-2"/>
          <w:sz w:val="20"/>
        </w:rPr>
        <w:t xml:space="preserve"> </w:t>
      </w:r>
      <w:r>
        <w:rPr>
          <w:b/>
          <w:color w:val="333333"/>
          <w:sz w:val="20"/>
        </w:rPr>
        <w:t>e</w:t>
      </w:r>
      <w:r>
        <w:rPr>
          <w:b/>
          <w:color w:val="333333"/>
          <w:spacing w:val="-2"/>
          <w:sz w:val="20"/>
        </w:rPr>
        <w:t xml:space="preserve"> </w:t>
      </w:r>
      <w:r>
        <w:rPr>
          <w:b/>
          <w:color w:val="333333"/>
          <w:sz w:val="20"/>
        </w:rPr>
        <w:t>um</w:t>
      </w:r>
      <w:r>
        <w:rPr>
          <w:b/>
          <w:color w:val="333333"/>
          <w:spacing w:val="-2"/>
          <w:sz w:val="20"/>
        </w:rPr>
        <w:t xml:space="preserve"> </w:t>
      </w:r>
      <w:r>
        <w:rPr>
          <w:b/>
          <w:color w:val="333333"/>
          <w:sz w:val="20"/>
        </w:rPr>
        <w:t>reais</w:t>
      </w:r>
      <w:r>
        <w:rPr>
          <w:b/>
          <w:color w:val="333333"/>
          <w:spacing w:val="-2"/>
          <w:sz w:val="20"/>
        </w:rPr>
        <w:t xml:space="preserve"> </w:t>
      </w:r>
      <w:r>
        <w:rPr>
          <w:b/>
          <w:color w:val="333333"/>
          <w:sz w:val="20"/>
        </w:rPr>
        <w:t>e</w:t>
      </w:r>
      <w:r>
        <w:rPr>
          <w:b/>
          <w:color w:val="333333"/>
          <w:spacing w:val="-2"/>
          <w:sz w:val="20"/>
        </w:rPr>
        <w:t xml:space="preserve"> </w:t>
      </w:r>
      <w:r>
        <w:rPr>
          <w:b/>
          <w:color w:val="333333"/>
          <w:sz w:val="20"/>
        </w:rPr>
        <w:t>dez</w:t>
      </w:r>
      <w:r>
        <w:rPr>
          <w:b/>
          <w:color w:val="333333"/>
          <w:spacing w:val="-2"/>
          <w:sz w:val="20"/>
        </w:rPr>
        <w:t xml:space="preserve"> </w:t>
      </w:r>
      <w:r>
        <w:rPr>
          <w:b/>
          <w:color w:val="333333"/>
          <w:sz w:val="20"/>
        </w:rPr>
        <w:t>centavos</w:t>
      </w:r>
      <w:r>
        <w:rPr>
          <w:b/>
          <w:sz w:val="20"/>
        </w:rPr>
        <w:t>).</w:t>
      </w:r>
    </w:p>
    <w:p w14:paraId="14349159">
      <w:pPr>
        <w:pStyle w:val="7"/>
        <w:rPr>
          <w:b/>
          <w:sz w:val="22"/>
        </w:rPr>
      </w:pPr>
    </w:p>
    <w:p w14:paraId="5D6EB233">
      <w:pPr>
        <w:pStyle w:val="7"/>
        <w:spacing w:before="6"/>
        <w:rPr>
          <w:b/>
          <w:sz w:val="24"/>
        </w:rPr>
      </w:pPr>
    </w:p>
    <w:p w14:paraId="68E06B12">
      <w:pPr>
        <w:pStyle w:val="3"/>
        <w:ind w:left="374"/>
      </w:pPr>
      <w:r>
        <w:rPr>
          <w:spacing w:val="-2"/>
        </w:rPr>
        <w:t>DATA</w:t>
      </w:r>
      <w:r>
        <w:rPr>
          <w:spacing w:val="-12"/>
        </w:rPr>
        <w:t xml:space="preserve"> </w:t>
      </w:r>
      <w:r>
        <w:rPr>
          <w:spacing w:val="-2"/>
        </w:rPr>
        <w:t>DA</w:t>
      </w:r>
      <w:r>
        <w:rPr>
          <w:spacing w:val="-12"/>
        </w:rPr>
        <w:t xml:space="preserve"> </w:t>
      </w:r>
      <w:r>
        <w:rPr>
          <w:spacing w:val="-2"/>
        </w:rPr>
        <w:t>SESSÃO</w:t>
      </w:r>
      <w:r>
        <w:rPr>
          <w:spacing w:val="-1"/>
        </w:rPr>
        <w:t xml:space="preserve"> PÚBLICA</w:t>
      </w:r>
    </w:p>
    <w:p w14:paraId="312633B3">
      <w:pPr>
        <w:pStyle w:val="7"/>
        <w:spacing w:before="160"/>
        <w:ind w:left="374"/>
      </w:pPr>
      <w:r>
        <w:t>Dia</w:t>
      </w:r>
      <w:r>
        <w:rPr>
          <w:spacing w:val="-1"/>
        </w:rPr>
        <w:t xml:space="preserve"> </w:t>
      </w:r>
      <w:r>
        <w:t>06/12/2024</w:t>
      </w:r>
      <w:r>
        <w:rPr>
          <w:spacing w:val="-1"/>
        </w:rPr>
        <w:t xml:space="preserve"> </w:t>
      </w:r>
      <w:r>
        <w:t>às</w:t>
      </w:r>
      <w:r>
        <w:rPr>
          <w:spacing w:val="-1"/>
        </w:rPr>
        <w:t xml:space="preserve"> </w:t>
      </w:r>
      <w:r>
        <w:t>10h</w:t>
      </w:r>
      <w:r>
        <w:rPr>
          <w:spacing w:val="-1"/>
        </w:rPr>
        <w:t xml:space="preserve"> </w:t>
      </w:r>
      <w:r>
        <w:t>(horário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Brasília)</w:t>
      </w:r>
    </w:p>
    <w:p w14:paraId="134AA0D5">
      <w:pPr>
        <w:pStyle w:val="7"/>
        <w:rPr>
          <w:sz w:val="22"/>
        </w:rPr>
      </w:pPr>
    </w:p>
    <w:p w14:paraId="4E274330">
      <w:pPr>
        <w:pStyle w:val="7"/>
        <w:spacing w:before="6"/>
        <w:rPr>
          <w:sz w:val="24"/>
        </w:rPr>
      </w:pPr>
    </w:p>
    <w:p w14:paraId="15BCEA29">
      <w:pPr>
        <w:pStyle w:val="3"/>
        <w:spacing w:line="408" w:lineRule="auto"/>
        <w:ind w:left="374" w:right="10855"/>
      </w:pPr>
      <w:r>
        <w:t>CRITÉRIO DE JULGAMENTO:</w:t>
      </w:r>
      <w:r>
        <w:rPr>
          <w:spacing w:val="1"/>
        </w:rPr>
        <w:t xml:space="preserve"> </w:t>
      </w:r>
      <w:r>
        <w:rPr>
          <w:spacing w:val="-1"/>
        </w:rPr>
        <w:t>MENOR PREÇO</w:t>
      </w:r>
      <w:r>
        <w:t xml:space="preserve"> </w:t>
      </w:r>
      <w:r>
        <w:rPr>
          <w:spacing w:val="-1"/>
        </w:rPr>
        <w:t>GLOBAL</w:t>
      </w:r>
      <w:r>
        <w:rPr>
          <w:spacing w:val="-12"/>
        </w:rPr>
        <w:t xml:space="preserve"> </w:t>
      </w:r>
      <w:r>
        <w:t>POR LOTE.</w:t>
      </w:r>
    </w:p>
    <w:p w14:paraId="5A93C6F7">
      <w:pPr>
        <w:pStyle w:val="7"/>
        <w:spacing w:before="5"/>
        <w:rPr>
          <w:b/>
          <w:sz w:val="24"/>
        </w:rPr>
      </w:pPr>
    </w:p>
    <w:p w14:paraId="68C64176">
      <w:pPr>
        <w:spacing w:after="0"/>
        <w:rPr>
          <w:sz w:val="24"/>
        </w:rPr>
        <w:sectPr>
          <w:type w:val="continuous"/>
          <w:pgSz w:w="15840" w:h="24480"/>
          <w:pgMar w:top="740" w:right="560" w:bottom="280" w:left="420" w:header="720" w:footer="720" w:gutter="0"/>
          <w:cols w:space="720" w:num="1"/>
        </w:sectPr>
      </w:pPr>
    </w:p>
    <w:p w14:paraId="26D8E469">
      <w:pPr>
        <w:spacing w:before="92"/>
        <w:ind w:left="374" w:right="0" w:firstLine="0"/>
        <w:jc w:val="left"/>
        <w:rPr>
          <w:b/>
          <w:sz w:val="20"/>
        </w:rPr>
      </w:pPr>
      <w:r>
        <w:rPr>
          <w:b/>
          <w:sz w:val="20"/>
        </w:rPr>
        <w:t>MODO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DISPUTA:</w:t>
      </w:r>
    </w:p>
    <w:p w14:paraId="1E15FCFA">
      <w:pPr>
        <w:pStyle w:val="3"/>
        <w:spacing w:before="160"/>
        <w:ind w:left="374"/>
        <w:rPr>
          <w:b w:val="0"/>
        </w:rPr>
      </w:pPr>
      <w:r>
        <w:t>Aberto</w:t>
      </w:r>
      <w:r>
        <w:rPr>
          <w:b w:val="0"/>
        </w:rPr>
        <w:t>.</w:t>
      </w:r>
    </w:p>
    <w:p w14:paraId="2686864D">
      <w:pPr>
        <w:pStyle w:val="7"/>
        <w:rPr>
          <w:sz w:val="28"/>
        </w:rPr>
      </w:pPr>
      <w:r>
        <w:br w:type="column"/>
      </w:r>
    </w:p>
    <w:p w14:paraId="4F72AC40">
      <w:pPr>
        <w:pStyle w:val="7"/>
        <w:spacing w:before="9"/>
        <w:rPr>
          <w:sz w:val="33"/>
        </w:rPr>
      </w:pPr>
    </w:p>
    <w:p w14:paraId="0EBFE073">
      <w:pPr>
        <w:spacing w:before="1" w:line="446" w:lineRule="auto"/>
        <w:ind w:left="374" w:right="5187" w:firstLine="693"/>
        <w:jc w:val="left"/>
        <w:rPr>
          <w:b/>
          <w:sz w:val="26"/>
        </w:rPr>
      </w:pPr>
      <w:r>
        <w:rPr>
          <w:b/>
          <w:spacing w:val="-3"/>
          <w:sz w:val="26"/>
        </w:rPr>
        <w:t xml:space="preserve">EDITAL </w:t>
      </w:r>
      <w:r>
        <w:rPr>
          <w:b/>
          <w:spacing w:val="-2"/>
          <w:sz w:val="26"/>
        </w:rPr>
        <w:t>DE LICITAÇÃO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PREGÃO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ELETRÔNICO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Nº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410/2024</w:t>
      </w:r>
    </w:p>
    <w:p w14:paraId="4102E320">
      <w:pPr>
        <w:spacing w:after="0" w:line="446" w:lineRule="auto"/>
        <w:jc w:val="left"/>
        <w:rPr>
          <w:sz w:val="26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2">
            <w:col w:w="2367" w:space="2603"/>
            <w:col w:w="9890"/>
          </w:cols>
        </w:sectPr>
      </w:pPr>
    </w:p>
    <w:p w14:paraId="4D2CDA47">
      <w:pPr>
        <w:pStyle w:val="7"/>
        <w:spacing w:before="10"/>
        <w:rPr>
          <w:b/>
          <w:sz w:val="18"/>
        </w:rPr>
      </w:pPr>
    </w:p>
    <w:p w14:paraId="128CDC2A">
      <w:pPr>
        <w:spacing w:before="92" w:line="280" w:lineRule="auto"/>
        <w:ind w:left="479" w:right="428" w:firstLine="0"/>
        <w:jc w:val="both"/>
        <w:rPr>
          <w:sz w:val="20"/>
        </w:rPr>
      </w:pPr>
      <w:r>
        <w:rPr>
          <w:b/>
          <w:sz w:val="20"/>
        </w:rPr>
        <w:t xml:space="preserve">Torna-se público que a UNIVERSIDADE DO ESTADO DO RIO DE JANEIRO - UERJ, </w:t>
      </w:r>
      <w:r>
        <w:rPr>
          <w:sz w:val="20"/>
        </w:rPr>
        <w:t>com sede na Rua São Francisco Xavier nº. 524, Maracanã/RJ, nesta cidade,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inscrita no CNPJ sob o nº. 33.540.014/0001-57, devidamente autorizada pela </w:t>
      </w:r>
      <w:r>
        <w:rPr>
          <w:b/>
          <w:sz w:val="20"/>
        </w:rPr>
        <w:t xml:space="preserve">Ordenadora de Despesas MARCIA CARVALHO DA CUNHA, </w:t>
      </w:r>
      <w:r>
        <w:rPr>
          <w:sz w:val="20"/>
        </w:rPr>
        <w:t>cuja delegação consta da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Portaria nº 176 de 18 de janeiro de 2024, será realizada licitação na modalidade </w:t>
      </w:r>
      <w:r>
        <w:rPr>
          <w:b/>
          <w:sz w:val="20"/>
        </w:rPr>
        <w:t xml:space="preserve">PREGÃO, na forma ELETRÔNICA, </w:t>
      </w:r>
      <w:r>
        <w:rPr>
          <w:sz w:val="20"/>
        </w:rPr>
        <w:t>nos termos da Lei 14.133/2021, do Decreto</w:t>
      </w:r>
      <w:r>
        <w:rPr>
          <w:spacing w:val="1"/>
          <w:sz w:val="20"/>
        </w:rPr>
        <w:t xml:space="preserve"> </w:t>
      </w:r>
      <w:r>
        <w:rPr>
          <w:sz w:val="20"/>
        </w:rPr>
        <w:t>48.778/2023,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aplicável</w:t>
      </w:r>
      <w:r>
        <w:rPr>
          <w:spacing w:val="-1"/>
          <w:sz w:val="20"/>
        </w:rPr>
        <w:t xml:space="preserve"> </w:t>
      </w:r>
      <w:r>
        <w:rPr>
          <w:sz w:val="20"/>
        </w:rPr>
        <w:t>e,</w:t>
      </w:r>
      <w:r>
        <w:rPr>
          <w:spacing w:val="-1"/>
          <w:sz w:val="20"/>
        </w:rPr>
        <w:t xml:space="preserve"> </w:t>
      </w:r>
      <w:r>
        <w:rPr>
          <w:sz w:val="20"/>
        </w:rPr>
        <w:t>ainda,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404C00A6">
      <w:pPr>
        <w:pStyle w:val="7"/>
        <w:rPr>
          <w:sz w:val="22"/>
        </w:rPr>
      </w:pPr>
    </w:p>
    <w:p w14:paraId="7EF4FD72">
      <w:pPr>
        <w:pStyle w:val="7"/>
        <w:spacing w:before="4"/>
        <w:rPr>
          <w:sz w:val="19"/>
        </w:rPr>
      </w:pPr>
    </w:p>
    <w:p w14:paraId="0627AF1F">
      <w:pPr>
        <w:pStyle w:val="3"/>
        <w:numPr>
          <w:ilvl w:val="0"/>
          <w:numId w:val="1"/>
        </w:numPr>
        <w:tabs>
          <w:tab w:val="left" w:pos="870"/>
        </w:tabs>
        <w:spacing w:before="0" w:after="0" w:line="240" w:lineRule="auto"/>
        <w:ind w:left="870" w:right="0" w:hanging="241"/>
        <w:jc w:val="left"/>
      </w:pPr>
      <w:r>
        <w:t>DO</w:t>
      </w:r>
      <w:r>
        <w:rPr>
          <w:spacing w:val="-3"/>
        </w:rPr>
        <w:t xml:space="preserve"> </w:t>
      </w:r>
      <w:r>
        <w:t>OBJETO</w:t>
      </w:r>
    </w:p>
    <w:p w14:paraId="7D373460">
      <w:pPr>
        <w:pStyle w:val="7"/>
        <w:rPr>
          <w:b/>
          <w:sz w:val="26"/>
        </w:rPr>
      </w:pPr>
    </w:p>
    <w:p w14:paraId="77920E45">
      <w:pPr>
        <w:pStyle w:val="7"/>
        <w:spacing w:before="4"/>
        <w:rPr>
          <w:b/>
          <w:sz w:val="26"/>
        </w:rPr>
      </w:pPr>
    </w:p>
    <w:p w14:paraId="3E3ABCE7">
      <w:pPr>
        <w:pStyle w:val="9"/>
        <w:numPr>
          <w:ilvl w:val="1"/>
          <w:numId w:val="2"/>
        </w:numPr>
        <w:tabs>
          <w:tab w:val="left" w:pos="856"/>
        </w:tabs>
        <w:spacing w:before="0" w:after="0" w:line="280" w:lineRule="auto"/>
        <w:ind w:left="479" w:right="427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23"/>
          <w:sz w:val="20"/>
        </w:rPr>
        <w:t xml:space="preserve"> </w:t>
      </w:r>
      <w:r>
        <w:rPr>
          <w:sz w:val="20"/>
        </w:rPr>
        <w:t>objeto</w:t>
      </w:r>
      <w:r>
        <w:rPr>
          <w:spacing w:val="23"/>
          <w:sz w:val="20"/>
        </w:rPr>
        <w:t xml:space="preserve"> </w:t>
      </w:r>
      <w:r>
        <w:rPr>
          <w:sz w:val="20"/>
        </w:rPr>
        <w:t>da</w:t>
      </w:r>
      <w:r>
        <w:rPr>
          <w:spacing w:val="23"/>
          <w:sz w:val="20"/>
        </w:rPr>
        <w:t xml:space="preserve"> </w:t>
      </w:r>
      <w:r>
        <w:rPr>
          <w:sz w:val="20"/>
        </w:rPr>
        <w:t>presente</w:t>
      </w:r>
      <w:r>
        <w:rPr>
          <w:spacing w:val="23"/>
          <w:sz w:val="20"/>
        </w:rPr>
        <w:t xml:space="preserve"> </w:t>
      </w:r>
      <w:r>
        <w:rPr>
          <w:sz w:val="20"/>
        </w:rPr>
        <w:t>licitação</w:t>
      </w:r>
      <w:r>
        <w:rPr>
          <w:spacing w:val="23"/>
          <w:sz w:val="20"/>
        </w:rPr>
        <w:t xml:space="preserve"> </w:t>
      </w:r>
      <w:r>
        <w:rPr>
          <w:sz w:val="20"/>
        </w:rPr>
        <w:t>é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b/>
          <w:sz w:val="20"/>
        </w:rPr>
        <w:t>AQUISIÇÃO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PRODUTOS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QUÍMICOS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(ÁCIDO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CÍTRICO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ANIDRO,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ETC)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HOSPITAL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UNIVERSITÁRIO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PEDRO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ERNESTO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condições,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anexos.</w:t>
      </w:r>
    </w:p>
    <w:p w14:paraId="702ADD1A">
      <w:pPr>
        <w:pStyle w:val="9"/>
        <w:numPr>
          <w:ilvl w:val="1"/>
          <w:numId w:val="2"/>
        </w:numPr>
        <w:tabs>
          <w:tab w:val="left" w:pos="844"/>
        </w:tabs>
        <w:spacing w:before="2" w:after="0" w:line="280" w:lineRule="auto"/>
        <w:ind w:left="479" w:right="44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23"/>
          <w:sz w:val="20"/>
        </w:rPr>
        <w:t xml:space="preserve"> </w:t>
      </w:r>
      <w:r>
        <w:rPr>
          <w:sz w:val="20"/>
        </w:rPr>
        <w:t>será</w:t>
      </w:r>
      <w:r>
        <w:rPr>
          <w:spacing w:val="23"/>
          <w:sz w:val="20"/>
        </w:rPr>
        <w:t xml:space="preserve"> </w:t>
      </w:r>
      <w:r>
        <w:rPr>
          <w:sz w:val="20"/>
        </w:rPr>
        <w:t>dividida</w:t>
      </w:r>
      <w:r>
        <w:rPr>
          <w:spacing w:val="24"/>
          <w:sz w:val="20"/>
        </w:rPr>
        <w:t xml:space="preserve"> </w:t>
      </w:r>
      <w:r>
        <w:rPr>
          <w:sz w:val="20"/>
        </w:rPr>
        <w:t>em</w:t>
      </w:r>
      <w:r>
        <w:rPr>
          <w:spacing w:val="23"/>
          <w:sz w:val="20"/>
        </w:rPr>
        <w:t xml:space="preserve"> </w:t>
      </w:r>
      <w:r>
        <w:rPr>
          <w:sz w:val="20"/>
        </w:rPr>
        <w:t>lotes,</w:t>
      </w:r>
      <w:r>
        <w:rPr>
          <w:spacing w:val="23"/>
          <w:sz w:val="20"/>
        </w:rPr>
        <w:t xml:space="preserve"> </w:t>
      </w:r>
      <w:r>
        <w:rPr>
          <w:sz w:val="20"/>
        </w:rPr>
        <w:t>formados</w:t>
      </w:r>
      <w:r>
        <w:rPr>
          <w:spacing w:val="23"/>
          <w:sz w:val="20"/>
        </w:rPr>
        <w:t xml:space="preserve"> </w:t>
      </w:r>
      <w:r>
        <w:rPr>
          <w:sz w:val="20"/>
        </w:rPr>
        <w:t>por</w:t>
      </w:r>
      <w:r>
        <w:rPr>
          <w:spacing w:val="24"/>
          <w:sz w:val="20"/>
        </w:rPr>
        <w:t xml:space="preserve"> </w:t>
      </w:r>
      <w:r>
        <w:rPr>
          <w:sz w:val="20"/>
        </w:rPr>
        <w:t>um</w:t>
      </w:r>
      <w:r>
        <w:rPr>
          <w:spacing w:val="23"/>
          <w:sz w:val="20"/>
        </w:rPr>
        <w:t xml:space="preserve"> </w:t>
      </w:r>
      <w:r>
        <w:rPr>
          <w:sz w:val="20"/>
        </w:rPr>
        <w:t>ou</w:t>
      </w:r>
      <w:r>
        <w:rPr>
          <w:spacing w:val="23"/>
          <w:sz w:val="20"/>
        </w:rPr>
        <w:t xml:space="preserve"> </w:t>
      </w:r>
      <w:r>
        <w:rPr>
          <w:sz w:val="20"/>
        </w:rPr>
        <w:t>mais</w:t>
      </w:r>
      <w:r>
        <w:rPr>
          <w:spacing w:val="24"/>
          <w:sz w:val="20"/>
        </w:rPr>
        <w:t xml:space="preserve"> </w:t>
      </w:r>
      <w:r>
        <w:rPr>
          <w:sz w:val="20"/>
        </w:rPr>
        <w:t>itens,</w:t>
      </w:r>
      <w:r>
        <w:rPr>
          <w:spacing w:val="23"/>
          <w:sz w:val="20"/>
        </w:rPr>
        <w:t xml:space="preserve"> </w:t>
      </w:r>
      <w:r>
        <w:rPr>
          <w:sz w:val="20"/>
        </w:rPr>
        <w:t>conforme</w:t>
      </w:r>
      <w:r>
        <w:rPr>
          <w:spacing w:val="23"/>
          <w:sz w:val="20"/>
        </w:rPr>
        <w:t xml:space="preserve"> </w:t>
      </w:r>
      <w:r>
        <w:rPr>
          <w:sz w:val="20"/>
        </w:rPr>
        <w:t>tabela</w:t>
      </w:r>
      <w:r>
        <w:rPr>
          <w:spacing w:val="23"/>
          <w:sz w:val="20"/>
        </w:rPr>
        <w:t xml:space="preserve"> </w:t>
      </w:r>
      <w:r>
        <w:rPr>
          <w:sz w:val="20"/>
        </w:rPr>
        <w:t>abaixo,</w:t>
      </w:r>
      <w:r>
        <w:rPr>
          <w:spacing w:val="24"/>
          <w:sz w:val="20"/>
        </w:rPr>
        <w:t xml:space="preserve"> </w:t>
      </w:r>
      <w:r>
        <w:rPr>
          <w:sz w:val="20"/>
        </w:rPr>
        <w:t>facultando-se</w:t>
      </w:r>
      <w:r>
        <w:rPr>
          <w:spacing w:val="23"/>
          <w:sz w:val="20"/>
        </w:rPr>
        <w:t xml:space="preserve"> </w:t>
      </w:r>
      <w:r>
        <w:rPr>
          <w:sz w:val="20"/>
        </w:rPr>
        <w:t>ao</w:t>
      </w:r>
      <w:r>
        <w:rPr>
          <w:spacing w:val="23"/>
          <w:sz w:val="20"/>
        </w:rPr>
        <w:t xml:space="preserve"> </w:t>
      </w:r>
      <w:r>
        <w:rPr>
          <w:sz w:val="20"/>
        </w:rPr>
        <w:t>licitante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23"/>
          <w:sz w:val="20"/>
        </w:rPr>
        <w:t xml:space="preserve"> </w:t>
      </w:r>
      <w:r>
        <w:rPr>
          <w:sz w:val="20"/>
        </w:rPr>
        <w:t>em</w:t>
      </w:r>
      <w:r>
        <w:rPr>
          <w:spacing w:val="23"/>
          <w:sz w:val="20"/>
        </w:rPr>
        <w:t xml:space="preserve"> </w:t>
      </w:r>
      <w:r>
        <w:rPr>
          <w:sz w:val="20"/>
        </w:rPr>
        <w:t>quantos</w:t>
      </w:r>
      <w:r>
        <w:rPr>
          <w:spacing w:val="24"/>
          <w:sz w:val="20"/>
        </w:rPr>
        <w:t xml:space="preserve"> </w:t>
      </w:r>
      <w:r>
        <w:rPr>
          <w:sz w:val="20"/>
        </w:rPr>
        <w:t>lotes</w:t>
      </w:r>
      <w:r>
        <w:rPr>
          <w:spacing w:val="23"/>
          <w:sz w:val="20"/>
        </w:rPr>
        <w:t xml:space="preserve"> </w:t>
      </w:r>
      <w:r>
        <w:rPr>
          <w:sz w:val="20"/>
        </w:rPr>
        <w:t>forem</w:t>
      </w:r>
      <w:r>
        <w:rPr>
          <w:spacing w:val="23"/>
          <w:sz w:val="20"/>
        </w:rPr>
        <w:t xml:space="preserve"> </w:t>
      </w:r>
      <w:r>
        <w:rPr>
          <w:sz w:val="20"/>
        </w:rPr>
        <w:t>de</w:t>
      </w:r>
      <w:r>
        <w:rPr>
          <w:spacing w:val="23"/>
          <w:sz w:val="20"/>
        </w:rPr>
        <w:t xml:space="preserve"> </w:t>
      </w:r>
      <w:r>
        <w:rPr>
          <w:sz w:val="20"/>
        </w:rPr>
        <w:t>seu</w:t>
      </w:r>
      <w:r>
        <w:rPr>
          <w:spacing w:val="-47"/>
          <w:sz w:val="20"/>
        </w:rPr>
        <w:t xml:space="preserve"> </w:t>
      </w:r>
      <w:r>
        <w:rPr>
          <w:sz w:val="20"/>
        </w:rPr>
        <w:t>interesse,</w:t>
      </w:r>
      <w:r>
        <w:rPr>
          <w:spacing w:val="-1"/>
          <w:sz w:val="20"/>
        </w:rPr>
        <w:t xml:space="preserve"> </w:t>
      </w:r>
      <w:r>
        <w:rPr>
          <w:sz w:val="20"/>
        </w:rPr>
        <w:t>devendo</w:t>
      </w:r>
      <w:r>
        <w:rPr>
          <w:spacing w:val="-1"/>
          <w:sz w:val="20"/>
        </w:rPr>
        <w:t xml:space="preserve"> </w:t>
      </w:r>
      <w:r>
        <w:rPr>
          <w:sz w:val="20"/>
        </w:rPr>
        <w:t>oferecer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compõem.</w:t>
      </w:r>
    </w:p>
    <w:p w14:paraId="7AD5078E">
      <w:pPr>
        <w:pStyle w:val="7"/>
      </w:pPr>
    </w:p>
    <w:p w14:paraId="195D02C5">
      <w:pPr>
        <w:pStyle w:val="7"/>
        <w:spacing w:before="1"/>
        <w:rPr>
          <w:sz w:val="25"/>
        </w:rPr>
      </w:pPr>
    </w:p>
    <w:tbl>
      <w:tblPr>
        <w:tblStyle w:val="6"/>
        <w:tblW w:w="0" w:type="auto"/>
        <w:tblInd w:w="54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795"/>
        <w:gridCol w:w="3345"/>
        <w:gridCol w:w="930"/>
        <w:gridCol w:w="1080"/>
        <w:gridCol w:w="1215"/>
        <w:gridCol w:w="1215"/>
        <w:gridCol w:w="2490"/>
      </w:tblGrid>
      <w:tr w14:paraId="1BB43F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795" w:type="dxa"/>
          </w:tcPr>
          <w:p w14:paraId="391E6CE7">
            <w:pPr>
              <w:pStyle w:val="10"/>
              <w:spacing w:before="60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LOTE</w:t>
            </w:r>
          </w:p>
        </w:tc>
        <w:tc>
          <w:tcPr>
            <w:tcW w:w="795" w:type="dxa"/>
          </w:tcPr>
          <w:p w14:paraId="5BDF4564">
            <w:pPr>
              <w:pStyle w:val="10"/>
              <w:spacing w:before="60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3345" w:type="dxa"/>
          </w:tcPr>
          <w:p w14:paraId="1C3317B3">
            <w:pPr>
              <w:pStyle w:val="10"/>
              <w:spacing w:before="60" w:line="352" w:lineRule="auto"/>
              <w:ind w:left="82" w:right="1903"/>
              <w:rPr>
                <w:b/>
                <w:sz w:val="16"/>
              </w:rPr>
            </w:pPr>
            <w:r>
              <w:rPr>
                <w:b/>
                <w:sz w:val="16"/>
              </w:rPr>
              <w:t>DESCRIÇÃO/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ESPECIFICAÇÃO</w:t>
            </w:r>
          </w:p>
        </w:tc>
        <w:tc>
          <w:tcPr>
            <w:tcW w:w="930" w:type="dxa"/>
          </w:tcPr>
          <w:p w14:paraId="7FD893CF">
            <w:pPr>
              <w:pStyle w:val="10"/>
              <w:tabs>
                <w:tab w:val="left" w:pos="744"/>
              </w:tabs>
              <w:spacing w:before="60" w:line="352" w:lineRule="auto"/>
              <w:ind w:left="7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CÓD.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ID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SIGA</w:t>
            </w:r>
          </w:p>
        </w:tc>
        <w:tc>
          <w:tcPr>
            <w:tcW w:w="1080" w:type="dxa"/>
          </w:tcPr>
          <w:p w14:paraId="5817801B">
            <w:pPr>
              <w:pStyle w:val="10"/>
              <w:spacing w:before="60" w:line="352" w:lineRule="auto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UNIDADE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MEDIDA</w:t>
            </w:r>
          </w:p>
        </w:tc>
        <w:tc>
          <w:tcPr>
            <w:tcW w:w="1215" w:type="dxa"/>
          </w:tcPr>
          <w:p w14:paraId="572F9D1F">
            <w:pPr>
              <w:pStyle w:val="10"/>
              <w:spacing w:before="60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QUANT.</w:t>
            </w:r>
          </w:p>
        </w:tc>
        <w:tc>
          <w:tcPr>
            <w:tcW w:w="1215" w:type="dxa"/>
          </w:tcPr>
          <w:p w14:paraId="41522BFD">
            <w:pPr>
              <w:pStyle w:val="10"/>
              <w:spacing w:before="60" w:line="352" w:lineRule="auto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ESTIMADO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UNITÁRIO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</w:p>
          <w:p w14:paraId="11E5E388">
            <w:pPr>
              <w:pStyle w:val="10"/>
              <w:spacing w:line="183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2490" w:type="dxa"/>
          </w:tcPr>
          <w:p w14:paraId="3C955DE5">
            <w:pPr>
              <w:pStyle w:val="10"/>
              <w:spacing w:before="60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LOCAL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EXECUÇÃO</w:t>
            </w:r>
          </w:p>
        </w:tc>
      </w:tr>
      <w:tr w14:paraId="4F556C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95" w:type="dxa"/>
            <w:vMerge w:val="restart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 w14:paraId="1DD8FAE9">
            <w:pPr>
              <w:pStyle w:val="10"/>
              <w:spacing w:before="60"/>
              <w:ind w:left="11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95" w:type="dxa"/>
          </w:tcPr>
          <w:p w14:paraId="1E1C614C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1.1</w:t>
            </w:r>
          </w:p>
        </w:tc>
        <w:tc>
          <w:tcPr>
            <w:tcW w:w="3345" w:type="dxa"/>
          </w:tcPr>
          <w:p w14:paraId="05349E70">
            <w:pPr>
              <w:pStyle w:val="10"/>
              <w:tabs>
                <w:tab w:val="left" w:pos="1584"/>
              </w:tabs>
              <w:spacing w:before="60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PRODUTO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QUIMICO,DESCRICAO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QUIMICA: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ACIDO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CITRICO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ANIDRO,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PUREZA: 99,5%, FORMULA MOLECULAR: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C6H8O7,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ASPECTO: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PO,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APLICACAO:</w:t>
            </w:r>
          </w:p>
          <w:p w14:paraId="7301A11B">
            <w:pPr>
              <w:pStyle w:val="10"/>
              <w:spacing w:line="182" w:lineRule="exact"/>
              <w:ind w:left="112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PARA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ANALISE</w:t>
            </w:r>
          </w:p>
        </w:tc>
        <w:tc>
          <w:tcPr>
            <w:tcW w:w="930" w:type="dxa"/>
          </w:tcPr>
          <w:p w14:paraId="72823535">
            <w:pPr>
              <w:pStyle w:val="10"/>
              <w:rPr>
                <w:sz w:val="18"/>
              </w:rPr>
            </w:pPr>
          </w:p>
          <w:p w14:paraId="0C909C52">
            <w:pPr>
              <w:pStyle w:val="10"/>
              <w:rPr>
                <w:sz w:val="18"/>
              </w:rPr>
            </w:pPr>
          </w:p>
          <w:p w14:paraId="524B0D28">
            <w:pPr>
              <w:pStyle w:val="10"/>
              <w:spacing w:before="2"/>
              <w:rPr>
                <w:sz w:val="16"/>
              </w:rPr>
            </w:pPr>
          </w:p>
          <w:p w14:paraId="4C6166A0">
            <w:pPr>
              <w:pStyle w:val="10"/>
              <w:ind w:left="265"/>
              <w:rPr>
                <w:sz w:val="16"/>
              </w:rPr>
            </w:pPr>
            <w:r>
              <w:rPr>
                <w:sz w:val="16"/>
              </w:rPr>
              <w:t>69607</w:t>
            </w:r>
          </w:p>
        </w:tc>
        <w:tc>
          <w:tcPr>
            <w:tcW w:w="1080" w:type="dxa"/>
          </w:tcPr>
          <w:p w14:paraId="2401E2D3">
            <w:pPr>
              <w:pStyle w:val="10"/>
              <w:rPr>
                <w:sz w:val="18"/>
              </w:rPr>
            </w:pPr>
          </w:p>
          <w:p w14:paraId="13809DA5">
            <w:pPr>
              <w:pStyle w:val="10"/>
              <w:rPr>
                <w:sz w:val="18"/>
              </w:rPr>
            </w:pPr>
          </w:p>
          <w:p w14:paraId="1156F54B">
            <w:pPr>
              <w:pStyle w:val="10"/>
              <w:spacing w:before="2"/>
              <w:rPr>
                <w:sz w:val="16"/>
              </w:rPr>
            </w:pPr>
          </w:p>
          <w:p w14:paraId="334D5530">
            <w:pPr>
              <w:pStyle w:val="10"/>
              <w:ind w:left="286" w:right="272"/>
              <w:jc w:val="center"/>
              <w:rPr>
                <w:sz w:val="16"/>
              </w:rPr>
            </w:pPr>
            <w:r>
              <w:rPr>
                <w:sz w:val="16"/>
              </w:rPr>
              <w:t>fr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500g</w:t>
            </w:r>
          </w:p>
        </w:tc>
        <w:tc>
          <w:tcPr>
            <w:tcW w:w="1215" w:type="dxa"/>
          </w:tcPr>
          <w:p w14:paraId="5373D7F5">
            <w:pPr>
              <w:pStyle w:val="10"/>
              <w:rPr>
                <w:sz w:val="18"/>
              </w:rPr>
            </w:pPr>
          </w:p>
          <w:p w14:paraId="0900D96F">
            <w:pPr>
              <w:pStyle w:val="10"/>
              <w:spacing w:before="123"/>
              <w:ind w:left="112"/>
              <w:rPr>
                <w:sz w:val="16"/>
              </w:rPr>
            </w:pPr>
            <w:r>
              <w:rPr>
                <w:sz w:val="16"/>
              </w:rPr>
              <w:t>1.000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6A723777">
            <w:pPr>
              <w:pStyle w:val="10"/>
              <w:spacing w:before="86"/>
              <w:ind w:left="112"/>
              <w:rPr>
                <w:sz w:val="16"/>
              </w:rPr>
            </w:pPr>
            <w:r>
              <w:rPr>
                <w:sz w:val="16"/>
              </w:rPr>
              <w:t>(2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sz w:val="16"/>
              </w:rPr>
              <w:t xml:space="preserve">frascos  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02382B1A">
            <w:pPr>
              <w:pStyle w:val="10"/>
              <w:spacing w:before="86"/>
              <w:ind w:left="112"/>
              <w:rPr>
                <w:sz w:val="16"/>
              </w:rPr>
            </w:pPr>
            <w:r>
              <w:rPr>
                <w:sz w:val="16"/>
              </w:rPr>
              <w:t>500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g)</w:t>
            </w:r>
          </w:p>
        </w:tc>
        <w:tc>
          <w:tcPr>
            <w:tcW w:w="1215" w:type="dxa"/>
          </w:tcPr>
          <w:p w14:paraId="0ACE4525">
            <w:pPr>
              <w:pStyle w:val="10"/>
              <w:rPr>
                <w:sz w:val="18"/>
              </w:rPr>
            </w:pPr>
          </w:p>
          <w:p w14:paraId="4B5C539C">
            <w:pPr>
              <w:pStyle w:val="10"/>
              <w:rPr>
                <w:sz w:val="18"/>
              </w:rPr>
            </w:pPr>
          </w:p>
          <w:p w14:paraId="4796C504">
            <w:pPr>
              <w:pStyle w:val="10"/>
              <w:spacing w:before="2"/>
              <w:rPr>
                <w:sz w:val="16"/>
              </w:rPr>
            </w:pPr>
          </w:p>
          <w:p w14:paraId="0F69B8FC">
            <w:pPr>
              <w:pStyle w:val="10"/>
              <w:ind w:left="227" w:right="213"/>
              <w:jc w:val="center"/>
              <w:rPr>
                <w:sz w:val="16"/>
              </w:rPr>
            </w:pPr>
            <w:r>
              <w:rPr>
                <w:sz w:val="16"/>
              </w:rPr>
              <w:t>0,0597</w:t>
            </w:r>
          </w:p>
        </w:tc>
        <w:tc>
          <w:tcPr>
            <w:tcW w:w="2490" w:type="dxa"/>
          </w:tcPr>
          <w:p w14:paraId="00A1A2C8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Ernesto, situado na Boulevard 28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 77 – Vila Isabel, Rio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</w:t>
            </w:r>
          </w:p>
        </w:tc>
      </w:tr>
      <w:tr w14:paraId="4F0DF2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95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7A6BF4B1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64D0FAA8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1.2</w:t>
            </w:r>
          </w:p>
        </w:tc>
        <w:tc>
          <w:tcPr>
            <w:tcW w:w="3345" w:type="dxa"/>
          </w:tcPr>
          <w:p w14:paraId="4E73DCEC">
            <w:pPr>
              <w:pStyle w:val="10"/>
              <w:tabs>
                <w:tab w:val="left" w:pos="1389"/>
                <w:tab w:val="left" w:pos="1584"/>
                <w:tab w:val="left" w:pos="2606"/>
              </w:tabs>
              <w:spacing w:before="60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PRODUTO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QUIMICO,DESCRICAO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QUIMICA: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ACIDO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TRICLOROACETICO,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PUREZA: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0,99,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FORMULA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MOLECULAR: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C2HCL3O2,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ASPECTO: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SOLIDO,</w:t>
            </w:r>
          </w:p>
          <w:p w14:paraId="234F32A1">
            <w:pPr>
              <w:pStyle w:val="10"/>
              <w:spacing w:line="182" w:lineRule="exact"/>
              <w:ind w:left="112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>APLICACAO: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PARA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ANALISE</w:t>
            </w:r>
          </w:p>
        </w:tc>
        <w:tc>
          <w:tcPr>
            <w:tcW w:w="930" w:type="dxa"/>
          </w:tcPr>
          <w:p w14:paraId="5A113093">
            <w:pPr>
              <w:pStyle w:val="10"/>
              <w:rPr>
                <w:sz w:val="18"/>
              </w:rPr>
            </w:pPr>
          </w:p>
          <w:p w14:paraId="6846AF65">
            <w:pPr>
              <w:pStyle w:val="10"/>
              <w:rPr>
                <w:sz w:val="18"/>
              </w:rPr>
            </w:pPr>
          </w:p>
          <w:p w14:paraId="4920D4E9">
            <w:pPr>
              <w:pStyle w:val="10"/>
              <w:spacing w:before="2"/>
              <w:rPr>
                <w:sz w:val="16"/>
              </w:rPr>
            </w:pPr>
          </w:p>
          <w:p w14:paraId="5D1BA542">
            <w:pPr>
              <w:pStyle w:val="10"/>
              <w:ind w:left="265"/>
              <w:rPr>
                <w:sz w:val="16"/>
              </w:rPr>
            </w:pPr>
            <w:r>
              <w:rPr>
                <w:sz w:val="16"/>
              </w:rPr>
              <w:t>18697</w:t>
            </w:r>
          </w:p>
        </w:tc>
        <w:tc>
          <w:tcPr>
            <w:tcW w:w="1080" w:type="dxa"/>
          </w:tcPr>
          <w:p w14:paraId="1BFD8BDB">
            <w:pPr>
              <w:pStyle w:val="10"/>
              <w:rPr>
                <w:sz w:val="18"/>
              </w:rPr>
            </w:pPr>
          </w:p>
          <w:p w14:paraId="759FF15B">
            <w:pPr>
              <w:pStyle w:val="10"/>
              <w:rPr>
                <w:sz w:val="18"/>
              </w:rPr>
            </w:pPr>
          </w:p>
          <w:p w14:paraId="55AA797C">
            <w:pPr>
              <w:pStyle w:val="10"/>
              <w:spacing w:before="2"/>
              <w:rPr>
                <w:sz w:val="16"/>
              </w:rPr>
            </w:pPr>
          </w:p>
          <w:p w14:paraId="47CA1ACC">
            <w:pPr>
              <w:pStyle w:val="10"/>
              <w:ind w:left="286" w:right="272"/>
              <w:jc w:val="center"/>
              <w:rPr>
                <w:sz w:val="16"/>
              </w:rPr>
            </w:pPr>
            <w:r>
              <w:rPr>
                <w:sz w:val="16"/>
              </w:rPr>
              <w:t>fr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100g</w:t>
            </w:r>
          </w:p>
        </w:tc>
        <w:tc>
          <w:tcPr>
            <w:tcW w:w="1215" w:type="dxa"/>
          </w:tcPr>
          <w:p w14:paraId="50964C32">
            <w:pPr>
              <w:pStyle w:val="10"/>
              <w:rPr>
                <w:sz w:val="18"/>
              </w:rPr>
            </w:pPr>
          </w:p>
          <w:p w14:paraId="54AAD20C">
            <w:pPr>
              <w:pStyle w:val="10"/>
              <w:spacing w:before="123"/>
              <w:ind w:left="112"/>
              <w:rPr>
                <w:sz w:val="16"/>
              </w:rPr>
            </w:pPr>
            <w:r>
              <w:rPr>
                <w:sz w:val="16"/>
              </w:rPr>
              <w:t>500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7C45D2D3">
            <w:pPr>
              <w:pStyle w:val="10"/>
              <w:spacing w:before="86"/>
              <w:ind w:left="112"/>
              <w:rPr>
                <w:sz w:val="16"/>
              </w:rPr>
            </w:pPr>
            <w:r>
              <w:rPr>
                <w:sz w:val="16"/>
              </w:rPr>
              <w:t>(5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sz w:val="16"/>
              </w:rPr>
              <w:t xml:space="preserve">frascos  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342CFF33">
            <w:pPr>
              <w:pStyle w:val="10"/>
              <w:spacing w:before="86"/>
              <w:ind w:left="112"/>
              <w:rPr>
                <w:sz w:val="16"/>
              </w:rPr>
            </w:pPr>
            <w:r>
              <w:rPr>
                <w:sz w:val="16"/>
              </w:rPr>
              <w:t>100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g)</w:t>
            </w:r>
          </w:p>
        </w:tc>
        <w:tc>
          <w:tcPr>
            <w:tcW w:w="1215" w:type="dxa"/>
          </w:tcPr>
          <w:p w14:paraId="419CFEA9">
            <w:pPr>
              <w:pStyle w:val="10"/>
              <w:rPr>
                <w:sz w:val="18"/>
              </w:rPr>
            </w:pPr>
          </w:p>
          <w:p w14:paraId="5CABBB1D">
            <w:pPr>
              <w:pStyle w:val="10"/>
              <w:rPr>
                <w:sz w:val="18"/>
              </w:rPr>
            </w:pPr>
          </w:p>
          <w:p w14:paraId="5FE392FF">
            <w:pPr>
              <w:pStyle w:val="10"/>
              <w:spacing w:before="2"/>
              <w:rPr>
                <w:sz w:val="16"/>
              </w:rPr>
            </w:pPr>
          </w:p>
          <w:p w14:paraId="5D9D647B">
            <w:pPr>
              <w:pStyle w:val="10"/>
              <w:ind w:left="227" w:right="213"/>
              <w:jc w:val="center"/>
              <w:rPr>
                <w:sz w:val="16"/>
              </w:rPr>
            </w:pPr>
            <w:r>
              <w:rPr>
                <w:sz w:val="16"/>
              </w:rPr>
              <w:t>0,3200</w:t>
            </w:r>
          </w:p>
        </w:tc>
        <w:tc>
          <w:tcPr>
            <w:tcW w:w="2490" w:type="dxa"/>
          </w:tcPr>
          <w:p w14:paraId="48B8D382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Ernesto, situado na Boulevard 28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 77 – Vila Isabel, Rio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</w:t>
            </w:r>
          </w:p>
        </w:tc>
      </w:tr>
      <w:tr w14:paraId="4FE54B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795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392D52D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49B0431B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1.3</w:t>
            </w:r>
          </w:p>
        </w:tc>
        <w:tc>
          <w:tcPr>
            <w:tcW w:w="3345" w:type="dxa"/>
          </w:tcPr>
          <w:p w14:paraId="0E106818">
            <w:pPr>
              <w:pStyle w:val="10"/>
              <w:tabs>
                <w:tab w:val="left" w:pos="999"/>
                <w:tab w:val="left" w:pos="2170"/>
              </w:tabs>
              <w:spacing w:before="60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LANETE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ASPECTO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FISICO: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ESCAMA,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BRANCO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AMARELADO,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APLICACAO: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PRODUCAO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LOCOES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</w:p>
          <w:p w14:paraId="73BA8661">
            <w:pPr>
              <w:pStyle w:val="10"/>
              <w:spacing w:line="183" w:lineRule="exact"/>
              <w:ind w:left="112"/>
              <w:rPr>
                <w:sz w:val="16"/>
              </w:rPr>
            </w:pPr>
            <w:r>
              <w:rPr>
                <w:sz w:val="16"/>
              </w:rPr>
              <w:t>CREMES</w:t>
            </w:r>
          </w:p>
        </w:tc>
        <w:tc>
          <w:tcPr>
            <w:tcW w:w="930" w:type="dxa"/>
          </w:tcPr>
          <w:p w14:paraId="7209D8E6">
            <w:pPr>
              <w:pStyle w:val="10"/>
              <w:rPr>
                <w:sz w:val="18"/>
              </w:rPr>
            </w:pPr>
          </w:p>
          <w:p w14:paraId="4525F314">
            <w:pPr>
              <w:pStyle w:val="10"/>
              <w:spacing w:before="5"/>
              <w:rPr>
                <w:sz w:val="22"/>
              </w:rPr>
            </w:pPr>
          </w:p>
          <w:p w14:paraId="1DF4D006">
            <w:pPr>
              <w:pStyle w:val="10"/>
              <w:ind w:left="265"/>
              <w:rPr>
                <w:sz w:val="16"/>
              </w:rPr>
            </w:pPr>
            <w:r>
              <w:rPr>
                <w:sz w:val="16"/>
              </w:rPr>
              <w:t>28241</w:t>
            </w:r>
          </w:p>
        </w:tc>
        <w:tc>
          <w:tcPr>
            <w:tcW w:w="1080" w:type="dxa"/>
          </w:tcPr>
          <w:p w14:paraId="54836EB0">
            <w:pPr>
              <w:pStyle w:val="10"/>
              <w:rPr>
                <w:sz w:val="18"/>
              </w:rPr>
            </w:pPr>
          </w:p>
          <w:p w14:paraId="1C0C67DE">
            <w:pPr>
              <w:pStyle w:val="10"/>
              <w:spacing w:before="5"/>
              <w:rPr>
                <w:sz w:val="22"/>
              </w:rPr>
            </w:pPr>
          </w:p>
          <w:p w14:paraId="5722C13B">
            <w:pPr>
              <w:pStyle w:val="10"/>
              <w:ind w:left="286" w:right="272"/>
              <w:jc w:val="center"/>
              <w:rPr>
                <w:sz w:val="16"/>
              </w:rPr>
            </w:pPr>
            <w:r>
              <w:rPr>
                <w:sz w:val="16"/>
              </w:rPr>
              <w:t>kg</w:t>
            </w:r>
          </w:p>
        </w:tc>
        <w:tc>
          <w:tcPr>
            <w:tcW w:w="1215" w:type="dxa"/>
          </w:tcPr>
          <w:p w14:paraId="24BF4D9F">
            <w:pPr>
              <w:pStyle w:val="10"/>
              <w:rPr>
                <w:sz w:val="17"/>
              </w:rPr>
            </w:pPr>
          </w:p>
          <w:p w14:paraId="5B9BDDFE">
            <w:pPr>
              <w:pStyle w:val="10"/>
              <w:ind w:left="112"/>
              <w:rPr>
                <w:sz w:val="16"/>
              </w:rPr>
            </w:pPr>
            <w:r>
              <w:rPr>
                <w:sz w:val="16"/>
              </w:rPr>
              <w:t>57.000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1712CA55">
            <w:pPr>
              <w:pStyle w:val="10"/>
              <w:spacing w:before="86"/>
              <w:ind w:left="112"/>
              <w:rPr>
                <w:sz w:val="16"/>
              </w:rPr>
            </w:pPr>
            <w:r>
              <w:rPr>
                <w:sz w:val="16"/>
              </w:rPr>
              <w:t>(57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frascos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27352C79">
            <w:pPr>
              <w:pStyle w:val="10"/>
              <w:spacing w:before="86"/>
              <w:ind w:left="112"/>
              <w:rPr>
                <w:sz w:val="16"/>
              </w:rPr>
            </w:pPr>
            <w:r>
              <w:rPr>
                <w:sz w:val="16"/>
              </w:rPr>
              <w:t>1000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g)</w:t>
            </w:r>
          </w:p>
        </w:tc>
        <w:tc>
          <w:tcPr>
            <w:tcW w:w="1215" w:type="dxa"/>
          </w:tcPr>
          <w:p w14:paraId="0AB1C72D">
            <w:pPr>
              <w:pStyle w:val="10"/>
              <w:rPr>
                <w:sz w:val="18"/>
              </w:rPr>
            </w:pPr>
          </w:p>
          <w:p w14:paraId="0E9A9AF3">
            <w:pPr>
              <w:pStyle w:val="10"/>
              <w:spacing w:before="5"/>
              <w:rPr>
                <w:sz w:val="22"/>
              </w:rPr>
            </w:pPr>
          </w:p>
          <w:p w14:paraId="2DE9ED9A">
            <w:pPr>
              <w:pStyle w:val="10"/>
              <w:ind w:left="227" w:right="213"/>
              <w:jc w:val="center"/>
              <w:rPr>
                <w:sz w:val="16"/>
              </w:rPr>
            </w:pPr>
            <w:r>
              <w:rPr>
                <w:sz w:val="16"/>
              </w:rPr>
              <w:t>165,0000</w:t>
            </w:r>
          </w:p>
        </w:tc>
        <w:tc>
          <w:tcPr>
            <w:tcW w:w="2490" w:type="dxa"/>
          </w:tcPr>
          <w:p w14:paraId="5F663247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Ernesto, situado na Boulevard 28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6DADF5FC">
            <w:pPr>
              <w:pStyle w:val="10"/>
              <w:spacing w:line="183" w:lineRule="exact"/>
              <w:ind w:left="7"/>
              <w:jc w:val="both"/>
              <w:rPr>
                <w:sz w:val="16"/>
              </w:rPr>
            </w:pP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</w:t>
            </w:r>
          </w:p>
        </w:tc>
      </w:tr>
      <w:tr w14:paraId="3F8A14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795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7300E4E2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14:paraId="2B749F68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  <w:tc>
          <w:tcPr>
            <w:tcW w:w="3345" w:type="dxa"/>
            <w:tcBorders>
              <w:bottom w:val="nil"/>
            </w:tcBorders>
          </w:tcPr>
          <w:p w14:paraId="303EAC40">
            <w:pPr>
              <w:pStyle w:val="10"/>
              <w:spacing w:before="60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>REAGENTE ANALISE,PRODUTO: CITRATO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SODIO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TRIBASICO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ASPECTO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FISICO: PO, CONCENTRACAO: REAGENTE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COMPOSTO,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FORNECIMENTO: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FRASCO</w:t>
            </w:r>
          </w:p>
        </w:tc>
        <w:tc>
          <w:tcPr>
            <w:tcW w:w="930" w:type="dxa"/>
            <w:tcBorders>
              <w:bottom w:val="nil"/>
            </w:tcBorders>
          </w:tcPr>
          <w:p w14:paraId="18534C86">
            <w:pPr>
              <w:pStyle w:val="10"/>
              <w:spacing w:before="60"/>
              <w:ind w:left="224"/>
              <w:rPr>
                <w:sz w:val="16"/>
              </w:rPr>
            </w:pPr>
            <w:r>
              <w:rPr>
                <w:sz w:val="16"/>
              </w:rPr>
              <w:t>122032</w:t>
            </w:r>
          </w:p>
        </w:tc>
        <w:tc>
          <w:tcPr>
            <w:tcW w:w="1080" w:type="dxa"/>
            <w:tcBorders>
              <w:bottom w:val="nil"/>
            </w:tcBorders>
          </w:tcPr>
          <w:p w14:paraId="0A10A114">
            <w:pPr>
              <w:pStyle w:val="10"/>
              <w:spacing w:before="60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1215" w:type="dxa"/>
            <w:tcBorders>
              <w:bottom w:val="nil"/>
            </w:tcBorders>
          </w:tcPr>
          <w:p w14:paraId="1F208590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4.000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05870891">
            <w:pPr>
              <w:pStyle w:val="10"/>
              <w:spacing w:before="86"/>
              <w:ind w:left="112"/>
              <w:rPr>
                <w:sz w:val="16"/>
              </w:rPr>
            </w:pPr>
            <w:r>
              <w:rPr>
                <w:sz w:val="16"/>
              </w:rPr>
              <w:t>(8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sz w:val="16"/>
              </w:rPr>
              <w:t xml:space="preserve">frascos  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4D5E7F60">
            <w:pPr>
              <w:pStyle w:val="10"/>
              <w:spacing w:before="86"/>
              <w:ind w:left="112"/>
              <w:rPr>
                <w:sz w:val="16"/>
              </w:rPr>
            </w:pPr>
            <w:r>
              <w:rPr>
                <w:sz w:val="16"/>
              </w:rPr>
              <w:t>500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g)</w:t>
            </w:r>
          </w:p>
        </w:tc>
        <w:tc>
          <w:tcPr>
            <w:tcW w:w="1215" w:type="dxa"/>
            <w:tcBorders>
              <w:bottom w:val="nil"/>
            </w:tcBorders>
          </w:tcPr>
          <w:p w14:paraId="7F2BBCD7">
            <w:pPr>
              <w:pStyle w:val="10"/>
              <w:spacing w:before="60"/>
              <w:ind w:left="227" w:right="213"/>
              <w:jc w:val="center"/>
              <w:rPr>
                <w:sz w:val="16"/>
              </w:rPr>
            </w:pPr>
            <w:r>
              <w:rPr>
                <w:sz w:val="16"/>
              </w:rPr>
              <w:t>0,1372</w:t>
            </w:r>
          </w:p>
        </w:tc>
        <w:tc>
          <w:tcPr>
            <w:tcW w:w="2490" w:type="dxa"/>
            <w:tcBorders>
              <w:bottom w:val="nil"/>
            </w:tcBorders>
          </w:tcPr>
          <w:p w14:paraId="0D1353E0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Ernesto, situado na Boulevard 28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 77 – Vila Isabel, Rio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</w:t>
            </w:r>
          </w:p>
        </w:tc>
      </w:tr>
    </w:tbl>
    <w:p w14:paraId="50E15A3D">
      <w:pPr>
        <w:spacing w:after="0" w:line="352" w:lineRule="auto"/>
        <w:jc w:val="both"/>
        <w:rPr>
          <w:sz w:val="16"/>
        </w:rPr>
        <w:sectPr>
          <w:type w:val="continuous"/>
          <w:pgSz w:w="15840" w:h="24480"/>
          <w:pgMar w:top="740" w:right="560" w:bottom="280" w:left="420" w:header="720" w:footer="720" w:gutter="0"/>
          <w:cols w:space="720" w:num="1"/>
        </w:sectPr>
      </w:pPr>
    </w:p>
    <w:tbl>
      <w:tblPr>
        <w:tblStyle w:val="6"/>
        <w:tblW w:w="0" w:type="auto"/>
        <w:tblInd w:w="54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795"/>
        <w:gridCol w:w="3345"/>
        <w:gridCol w:w="930"/>
        <w:gridCol w:w="1080"/>
        <w:gridCol w:w="1215"/>
        <w:gridCol w:w="1215"/>
        <w:gridCol w:w="2490"/>
      </w:tblGrid>
      <w:tr w14:paraId="6ABD8D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95" w:type="dxa"/>
            <w:vMerge w:val="restart"/>
            <w:tcBorders>
              <w:top w:val="nil"/>
            </w:tcBorders>
          </w:tcPr>
          <w:p w14:paraId="50E14B22">
            <w:pPr>
              <w:pStyle w:val="10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14:paraId="1DBA1C07">
            <w:pPr>
              <w:pStyle w:val="10"/>
              <w:rPr>
                <w:sz w:val="14"/>
              </w:rPr>
            </w:pPr>
          </w:p>
        </w:tc>
        <w:tc>
          <w:tcPr>
            <w:tcW w:w="3345" w:type="dxa"/>
            <w:tcBorders>
              <w:top w:val="nil"/>
            </w:tcBorders>
          </w:tcPr>
          <w:p w14:paraId="14F4F9F3">
            <w:pPr>
              <w:pStyle w:val="10"/>
              <w:tabs>
                <w:tab w:val="left" w:pos="638"/>
                <w:tab w:val="left" w:pos="1080"/>
                <w:tab w:val="left" w:pos="2139"/>
              </w:tabs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500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G,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FORMULA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MOLECUILAR:</w:t>
            </w:r>
          </w:p>
          <w:p w14:paraId="7F9903B7">
            <w:pPr>
              <w:pStyle w:val="10"/>
              <w:spacing w:before="86"/>
              <w:ind w:left="112"/>
              <w:rPr>
                <w:sz w:val="16"/>
              </w:rPr>
            </w:pPr>
            <w:r>
              <w:rPr>
                <w:sz w:val="16"/>
              </w:rPr>
              <w:t>Na3C6H5O7.2H2O</w:t>
            </w:r>
          </w:p>
        </w:tc>
        <w:tc>
          <w:tcPr>
            <w:tcW w:w="930" w:type="dxa"/>
            <w:tcBorders>
              <w:top w:val="nil"/>
            </w:tcBorders>
          </w:tcPr>
          <w:p w14:paraId="5C021B58">
            <w:pPr>
              <w:pStyle w:val="10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14:paraId="0BA724AE">
            <w:pPr>
              <w:pStyle w:val="10"/>
              <w:rPr>
                <w:sz w:val="14"/>
              </w:rPr>
            </w:pPr>
          </w:p>
        </w:tc>
        <w:tc>
          <w:tcPr>
            <w:tcW w:w="1215" w:type="dxa"/>
            <w:tcBorders>
              <w:top w:val="nil"/>
            </w:tcBorders>
          </w:tcPr>
          <w:p w14:paraId="3C0403FD">
            <w:pPr>
              <w:pStyle w:val="10"/>
              <w:rPr>
                <w:sz w:val="14"/>
              </w:rPr>
            </w:pPr>
          </w:p>
        </w:tc>
        <w:tc>
          <w:tcPr>
            <w:tcW w:w="1215" w:type="dxa"/>
            <w:tcBorders>
              <w:top w:val="nil"/>
            </w:tcBorders>
          </w:tcPr>
          <w:p w14:paraId="01D3ECFD">
            <w:pPr>
              <w:pStyle w:val="10"/>
              <w:rPr>
                <w:sz w:val="14"/>
              </w:rPr>
            </w:pPr>
          </w:p>
        </w:tc>
        <w:tc>
          <w:tcPr>
            <w:tcW w:w="2490" w:type="dxa"/>
            <w:tcBorders>
              <w:top w:val="nil"/>
            </w:tcBorders>
          </w:tcPr>
          <w:p w14:paraId="69860C2A">
            <w:pPr>
              <w:pStyle w:val="10"/>
              <w:rPr>
                <w:sz w:val="14"/>
              </w:rPr>
            </w:pPr>
          </w:p>
        </w:tc>
      </w:tr>
      <w:tr w14:paraId="1CE32A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95" w:type="dxa"/>
            <w:vMerge w:val="continue"/>
            <w:tcBorders>
              <w:top w:val="nil"/>
            </w:tcBorders>
          </w:tcPr>
          <w:p w14:paraId="723B37FC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73B8E698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3345" w:type="dxa"/>
          </w:tcPr>
          <w:p w14:paraId="41539A52">
            <w:pPr>
              <w:pStyle w:val="10"/>
              <w:tabs>
                <w:tab w:val="left" w:pos="1584"/>
              </w:tabs>
              <w:spacing w:before="60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PRODUTO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QUIMICO,DESCRICAO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QUIMICA: CLORETO POTASSIO, PUREZA: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0,99,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FORMULA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MOLECULAR: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KCL,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ASPECTO: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SOLIDO,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APLICACAO: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</w:p>
          <w:p w14:paraId="1A7C9562">
            <w:pPr>
              <w:pStyle w:val="10"/>
              <w:spacing w:line="182" w:lineRule="exact"/>
              <w:ind w:left="112"/>
              <w:rPr>
                <w:sz w:val="16"/>
              </w:rPr>
            </w:pPr>
            <w:r>
              <w:rPr>
                <w:sz w:val="16"/>
              </w:rPr>
              <w:t>ANALISE</w:t>
            </w:r>
          </w:p>
        </w:tc>
        <w:tc>
          <w:tcPr>
            <w:tcW w:w="930" w:type="dxa"/>
          </w:tcPr>
          <w:p w14:paraId="50A0A3E0">
            <w:pPr>
              <w:pStyle w:val="10"/>
              <w:rPr>
                <w:sz w:val="18"/>
              </w:rPr>
            </w:pPr>
          </w:p>
          <w:p w14:paraId="3F81F769">
            <w:pPr>
              <w:pStyle w:val="10"/>
              <w:rPr>
                <w:sz w:val="18"/>
              </w:rPr>
            </w:pPr>
          </w:p>
          <w:p w14:paraId="542E3386">
            <w:pPr>
              <w:pStyle w:val="10"/>
              <w:spacing w:before="2"/>
              <w:rPr>
                <w:sz w:val="16"/>
              </w:rPr>
            </w:pPr>
          </w:p>
          <w:p w14:paraId="679ACCB7">
            <w:pPr>
              <w:pStyle w:val="10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18783</w:t>
            </w:r>
          </w:p>
        </w:tc>
        <w:tc>
          <w:tcPr>
            <w:tcW w:w="1080" w:type="dxa"/>
          </w:tcPr>
          <w:p w14:paraId="2B62F881">
            <w:pPr>
              <w:pStyle w:val="10"/>
              <w:rPr>
                <w:sz w:val="18"/>
              </w:rPr>
            </w:pPr>
          </w:p>
          <w:p w14:paraId="1FCF7B89">
            <w:pPr>
              <w:pStyle w:val="10"/>
              <w:rPr>
                <w:sz w:val="18"/>
              </w:rPr>
            </w:pPr>
          </w:p>
          <w:p w14:paraId="3DE27D0B">
            <w:pPr>
              <w:pStyle w:val="10"/>
              <w:spacing w:before="2"/>
              <w:rPr>
                <w:sz w:val="16"/>
              </w:rPr>
            </w:pPr>
          </w:p>
          <w:p w14:paraId="188553CA">
            <w:pPr>
              <w:pStyle w:val="10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1215" w:type="dxa"/>
          </w:tcPr>
          <w:p w14:paraId="4E54F2E6">
            <w:pPr>
              <w:pStyle w:val="10"/>
              <w:rPr>
                <w:sz w:val="18"/>
              </w:rPr>
            </w:pPr>
          </w:p>
          <w:p w14:paraId="03DD9616">
            <w:pPr>
              <w:pStyle w:val="10"/>
              <w:spacing w:before="123"/>
              <w:ind w:left="112"/>
              <w:rPr>
                <w:sz w:val="16"/>
              </w:rPr>
            </w:pPr>
            <w:r>
              <w:rPr>
                <w:sz w:val="16"/>
              </w:rPr>
              <w:t>34.000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288581F1">
            <w:pPr>
              <w:pStyle w:val="10"/>
              <w:spacing w:before="86"/>
              <w:ind w:left="112"/>
              <w:rPr>
                <w:sz w:val="16"/>
              </w:rPr>
            </w:pPr>
            <w:r>
              <w:rPr>
                <w:sz w:val="16"/>
              </w:rPr>
              <w:t>(68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frascos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5CE497F9">
            <w:pPr>
              <w:pStyle w:val="10"/>
              <w:spacing w:before="86"/>
              <w:ind w:left="112"/>
              <w:rPr>
                <w:sz w:val="16"/>
              </w:rPr>
            </w:pPr>
            <w:r>
              <w:rPr>
                <w:sz w:val="16"/>
              </w:rPr>
              <w:t>500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g)</w:t>
            </w:r>
          </w:p>
        </w:tc>
        <w:tc>
          <w:tcPr>
            <w:tcW w:w="1215" w:type="dxa"/>
          </w:tcPr>
          <w:p w14:paraId="1F3AE1F8">
            <w:pPr>
              <w:pStyle w:val="10"/>
              <w:rPr>
                <w:sz w:val="18"/>
              </w:rPr>
            </w:pPr>
          </w:p>
          <w:p w14:paraId="1B1D6910">
            <w:pPr>
              <w:pStyle w:val="10"/>
              <w:rPr>
                <w:sz w:val="18"/>
              </w:rPr>
            </w:pPr>
          </w:p>
          <w:p w14:paraId="74D02BCE">
            <w:pPr>
              <w:pStyle w:val="10"/>
              <w:spacing w:before="2"/>
              <w:rPr>
                <w:sz w:val="16"/>
              </w:rPr>
            </w:pPr>
          </w:p>
          <w:p w14:paraId="515B2D66">
            <w:pPr>
              <w:pStyle w:val="10"/>
              <w:ind w:left="227" w:right="213"/>
              <w:jc w:val="center"/>
              <w:rPr>
                <w:sz w:val="16"/>
              </w:rPr>
            </w:pPr>
            <w:r>
              <w:rPr>
                <w:sz w:val="16"/>
              </w:rPr>
              <w:t>0,0800</w:t>
            </w:r>
          </w:p>
        </w:tc>
        <w:tc>
          <w:tcPr>
            <w:tcW w:w="2490" w:type="dxa"/>
          </w:tcPr>
          <w:p w14:paraId="5CB0C35D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Ernesto, situado na Boulevard 28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 77 – Vila Isabel, Rio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</w:t>
            </w:r>
          </w:p>
        </w:tc>
      </w:tr>
      <w:tr w14:paraId="7A878C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95" w:type="dxa"/>
            <w:vMerge w:val="continue"/>
            <w:tcBorders>
              <w:top w:val="nil"/>
            </w:tcBorders>
          </w:tcPr>
          <w:p w14:paraId="4712026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3D33C06A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3345" w:type="dxa"/>
          </w:tcPr>
          <w:p w14:paraId="62DD7A7D">
            <w:pPr>
              <w:pStyle w:val="10"/>
              <w:tabs>
                <w:tab w:val="left" w:pos="1584"/>
              </w:tabs>
              <w:spacing w:before="60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PRODUTO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QUIMICO,DESCRICAO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QUIMICA: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METILPARABENO,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PUREZA: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N/A,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FORMULA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MOLECULAR: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C8H8O3,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ASPECTO: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CRISTAIS,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APLICACAO:</w:t>
            </w:r>
          </w:p>
          <w:p w14:paraId="37473CAA">
            <w:pPr>
              <w:pStyle w:val="10"/>
              <w:spacing w:line="182" w:lineRule="exact"/>
              <w:ind w:left="112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>INDUSTRIA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FARMACEUTICA</w:t>
            </w:r>
          </w:p>
        </w:tc>
        <w:tc>
          <w:tcPr>
            <w:tcW w:w="930" w:type="dxa"/>
          </w:tcPr>
          <w:p w14:paraId="50637E8D">
            <w:pPr>
              <w:pStyle w:val="10"/>
              <w:rPr>
                <w:sz w:val="18"/>
              </w:rPr>
            </w:pPr>
          </w:p>
          <w:p w14:paraId="39D5564E">
            <w:pPr>
              <w:pStyle w:val="10"/>
              <w:rPr>
                <w:sz w:val="18"/>
              </w:rPr>
            </w:pPr>
          </w:p>
          <w:p w14:paraId="6ECBBE77">
            <w:pPr>
              <w:pStyle w:val="10"/>
              <w:spacing w:before="2"/>
              <w:rPr>
                <w:sz w:val="16"/>
              </w:rPr>
            </w:pPr>
          </w:p>
          <w:p w14:paraId="3EB900F6">
            <w:pPr>
              <w:pStyle w:val="10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18830</w:t>
            </w:r>
          </w:p>
        </w:tc>
        <w:tc>
          <w:tcPr>
            <w:tcW w:w="1080" w:type="dxa"/>
          </w:tcPr>
          <w:p w14:paraId="18D2D7A7">
            <w:pPr>
              <w:pStyle w:val="10"/>
              <w:rPr>
                <w:sz w:val="18"/>
              </w:rPr>
            </w:pPr>
          </w:p>
          <w:p w14:paraId="1DD428EF">
            <w:pPr>
              <w:pStyle w:val="10"/>
              <w:rPr>
                <w:sz w:val="18"/>
              </w:rPr>
            </w:pPr>
          </w:p>
          <w:p w14:paraId="7DA49354">
            <w:pPr>
              <w:pStyle w:val="10"/>
              <w:spacing w:before="2"/>
              <w:rPr>
                <w:sz w:val="16"/>
              </w:rPr>
            </w:pPr>
          </w:p>
          <w:p w14:paraId="72A442FC">
            <w:pPr>
              <w:pStyle w:val="10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1215" w:type="dxa"/>
          </w:tcPr>
          <w:p w14:paraId="0D34AA0C">
            <w:pPr>
              <w:pStyle w:val="10"/>
              <w:rPr>
                <w:sz w:val="18"/>
              </w:rPr>
            </w:pPr>
          </w:p>
          <w:p w14:paraId="0C0F96C4">
            <w:pPr>
              <w:pStyle w:val="10"/>
              <w:spacing w:before="123"/>
              <w:ind w:left="112"/>
              <w:rPr>
                <w:sz w:val="16"/>
              </w:rPr>
            </w:pPr>
            <w:r>
              <w:rPr>
                <w:sz w:val="16"/>
              </w:rPr>
              <w:t>1000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0B713E11">
            <w:pPr>
              <w:pStyle w:val="10"/>
              <w:spacing w:before="86"/>
              <w:ind w:left="112"/>
              <w:rPr>
                <w:sz w:val="16"/>
              </w:rPr>
            </w:pPr>
            <w:r>
              <w:rPr>
                <w:sz w:val="16"/>
              </w:rPr>
              <w:t>(4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sz w:val="16"/>
              </w:rPr>
              <w:t xml:space="preserve">frascos  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28E131E7">
            <w:pPr>
              <w:pStyle w:val="10"/>
              <w:spacing w:before="86"/>
              <w:ind w:left="112"/>
              <w:rPr>
                <w:sz w:val="16"/>
              </w:rPr>
            </w:pPr>
            <w:r>
              <w:rPr>
                <w:sz w:val="16"/>
              </w:rPr>
              <w:t>250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g)</w:t>
            </w:r>
          </w:p>
        </w:tc>
        <w:tc>
          <w:tcPr>
            <w:tcW w:w="1215" w:type="dxa"/>
          </w:tcPr>
          <w:p w14:paraId="3F93684D">
            <w:pPr>
              <w:pStyle w:val="10"/>
              <w:rPr>
                <w:sz w:val="18"/>
              </w:rPr>
            </w:pPr>
          </w:p>
          <w:p w14:paraId="3CAD31CD">
            <w:pPr>
              <w:pStyle w:val="10"/>
              <w:rPr>
                <w:sz w:val="18"/>
              </w:rPr>
            </w:pPr>
          </w:p>
          <w:p w14:paraId="3180F2C4">
            <w:pPr>
              <w:pStyle w:val="10"/>
              <w:spacing w:before="2"/>
              <w:rPr>
                <w:sz w:val="16"/>
              </w:rPr>
            </w:pPr>
          </w:p>
          <w:p w14:paraId="3C0CAB6C">
            <w:pPr>
              <w:pStyle w:val="10"/>
              <w:ind w:left="227" w:right="213"/>
              <w:jc w:val="center"/>
              <w:rPr>
                <w:sz w:val="16"/>
              </w:rPr>
            </w:pPr>
            <w:r>
              <w:rPr>
                <w:sz w:val="16"/>
              </w:rPr>
              <w:t>80,0000</w:t>
            </w:r>
          </w:p>
        </w:tc>
        <w:tc>
          <w:tcPr>
            <w:tcW w:w="2490" w:type="dxa"/>
          </w:tcPr>
          <w:p w14:paraId="1EBD5BC5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Ernesto, situado na Boulevard 28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 77 – Vila Isabel, Rio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</w:t>
            </w:r>
          </w:p>
        </w:tc>
      </w:tr>
      <w:tr w14:paraId="48B875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795" w:type="dxa"/>
            <w:vMerge w:val="continue"/>
            <w:tcBorders>
              <w:top w:val="nil"/>
            </w:tcBorders>
          </w:tcPr>
          <w:p w14:paraId="47DA846D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06A6ED76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3345" w:type="dxa"/>
          </w:tcPr>
          <w:p w14:paraId="0A9D86AF">
            <w:pPr>
              <w:pStyle w:val="10"/>
              <w:tabs>
                <w:tab w:val="left" w:pos="1451"/>
                <w:tab w:val="left" w:pos="1584"/>
                <w:tab w:val="left" w:pos="2272"/>
                <w:tab w:val="left" w:pos="2361"/>
              </w:tabs>
              <w:spacing w:before="60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PRODUTO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QUIMICO,DESCRICAO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QUIMICA: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OXIDO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ZINCO,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PUREZA: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99%,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FORMULA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MOLECULAR: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ZnO,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ASPECTO: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PO,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APLICACAO: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MANIPULACAO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FORMULAS</w:t>
            </w:r>
          </w:p>
          <w:p w14:paraId="3F50A39F">
            <w:pPr>
              <w:pStyle w:val="10"/>
              <w:spacing w:line="182" w:lineRule="exact"/>
              <w:ind w:left="112"/>
              <w:rPr>
                <w:sz w:val="16"/>
              </w:rPr>
            </w:pPr>
            <w:r>
              <w:rPr>
                <w:sz w:val="16"/>
              </w:rPr>
              <w:t>FARMACEUTICAS</w:t>
            </w:r>
          </w:p>
        </w:tc>
        <w:tc>
          <w:tcPr>
            <w:tcW w:w="930" w:type="dxa"/>
          </w:tcPr>
          <w:p w14:paraId="195E2E90">
            <w:pPr>
              <w:pStyle w:val="10"/>
              <w:rPr>
                <w:sz w:val="18"/>
              </w:rPr>
            </w:pPr>
          </w:p>
          <w:p w14:paraId="4AE1D03E">
            <w:pPr>
              <w:pStyle w:val="10"/>
              <w:rPr>
                <w:sz w:val="18"/>
              </w:rPr>
            </w:pPr>
          </w:p>
          <w:p w14:paraId="266E4C7F">
            <w:pPr>
              <w:pStyle w:val="10"/>
              <w:rPr>
                <w:sz w:val="18"/>
              </w:rPr>
            </w:pPr>
          </w:p>
          <w:p w14:paraId="4B5AF69D">
            <w:pPr>
              <w:pStyle w:val="10"/>
              <w:spacing w:before="114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70816</w:t>
            </w:r>
          </w:p>
        </w:tc>
        <w:tc>
          <w:tcPr>
            <w:tcW w:w="1080" w:type="dxa"/>
          </w:tcPr>
          <w:p w14:paraId="28C6BF29">
            <w:pPr>
              <w:pStyle w:val="10"/>
              <w:rPr>
                <w:sz w:val="18"/>
              </w:rPr>
            </w:pPr>
          </w:p>
          <w:p w14:paraId="351D6A14">
            <w:pPr>
              <w:pStyle w:val="10"/>
              <w:rPr>
                <w:sz w:val="18"/>
              </w:rPr>
            </w:pPr>
          </w:p>
          <w:p w14:paraId="1D14ACDF">
            <w:pPr>
              <w:pStyle w:val="10"/>
              <w:rPr>
                <w:sz w:val="18"/>
              </w:rPr>
            </w:pPr>
          </w:p>
          <w:p w14:paraId="675358AB">
            <w:pPr>
              <w:pStyle w:val="10"/>
              <w:spacing w:before="114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1215" w:type="dxa"/>
          </w:tcPr>
          <w:p w14:paraId="1CDA92DC">
            <w:pPr>
              <w:pStyle w:val="10"/>
              <w:rPr>
                <w:sz w:val="18"/>
              </w:rPr>
            </w:pPr>
          </w:p>
          <w:p w14:paraId="2C6B453B">
            <w:pPr>
              <w:pStyle w:val="10"/>
              <w:spacing w:before="5"/>
              <w:rPr>
                <w:sz w:val="22"/>
              </w:rPr>
            </w:pPr>
          </w:p>
          <w:p w14:paraId="76433991">
            <w:pPr>
              <w:pStyle w:val="10"/>
              <w:ind w:left="112"/>
              <w:rPr>
                <w:sz w:val="16"/>
              </w:rPr>
            </w:pPr>
            <w:r>
              <w:rPr>
                <w:sz w:val="16"/>
              </w:rPr>
              <w:t>36.000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5AD174A5">
            <w:pPr>
              <w:pStyle w:val="10"/>
              <w:spacing w:before="86"/>
              <w:ind w:left="112"/>
              <w:rPr>
                <w:sz w:val="16"/>
              </w:rPr>
            </w:pPr>
            <w:r>
              <w:rPr>
                <w:sz w:val="16"/>
              </w:rPr>
              <w:t>(72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frascos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2E4C5A2A">
            <w:pPr>
              <w:pStyle w:val="10"/>
              <w:spacing w:before="86"/>
              <w:ind w:left="112"/>
              <w:rPr>
                <w:sz w:val="16"/>
              </w:rPr>
            </w:pPr>
            <w:r>
              <w:rPr>
                <w:sz w:val="16"/>
              </w:rPr>
              <w:t>500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g)</w:t>
            </w:r>
          </w:p>
        </w:tc>
        <w:tc>
          <w:tcPr>
            <w:tcW w:w="1215" w:type="dxa"/>
          </w:tcPr>
          <w:p w14:paraId="22181E2B">
            <w:pPr>
              <w:pStyle w:val="10"/>
              <w:rPr>
                <w:sz w:val="18"/>
              </w:rPr>
            </w:pPr>
          </w:p>
          <w:p w14:paraId="5D7ED454">
            <w:pPr>
              <w:pStyle w:val="10"/>
              <w:rPr>
                <w:sz w:val="18"/>
              </w:rPr>
            </w:pPr>
          </w:p>
          <w:p w14:paraId="0DE22870">
            <w:pPr>
              <w:pStyle w:val="10"/>
              <w:rPr>
                <w:sz w:val="18"/>
              </w:rPr>
            </w:pPr>
          </w:p>
          <w:p w14:paraId="637679A0">
            <w:pPr>
              <w:pStyle w:val="10"/>
              <w:spacing w:before="114"/>
              <w:ind w:left="227" w:right="213"/>
              <w:jc w:val="center"/>
              <w:rPr>
                <w:sz w:val="16"/>
              </w:rPr>
            </w:pPr>
            <w:r>
              <w:rPr>
                <w:sz w:val="16"/>
              </w:rPr>
              <w:t>0,1000</w:t>
            </w:r>
          </w:p>
        </w:tc>
        <w:tc>
          <w:tcPr>
            <w:tcW w:w="2490" w:type="dxa"/>
          </w:tcPr>
          <w:p w14:paraId="4E608BF3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Ernesto, situado na Boulevard 28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 77 – Vila Isabel, Rio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</w:t>
            </w:r>
          </w:p>
        </w:tc>
      </w:tr>
      <w:tr w14:paraId="1D8D5C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95" w:type="dxa"/>
            <w:vMerge w:val="continue"/>
            <w:tcBorders>
              <w:top w:val="nil"/>
            </w:tcBorders>
          </w:tcPr>
          <w:p w14:paraId="3209E2FF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3E386BE5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3345" w:type="dxa"/>
          </w:tcPr>
          <w:p w14:paraId="529B6591">
            <w:pPr>
              <w:pStyle w:val="10"/>
              <w:tabs>
                <w:tab w:val="left" w:pos="2765"/>
              </w:tabs>
              <w:spacing w:before="60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REAGENTE ANALISE,PRODUTO: ENZIMA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PAPAINA 6000 USP, ASPECTO FISICO: PO,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CONCENTRACAO: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PURA,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FORNECIMENTO: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FRASCO,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FORMULA</w:t>
            </w:r>
          </w:p>
          <w:p w14:paraId="6666D74F">
            <w:pPr>
              <w:pStyle w:val="10"/>
              <w:spacing w:line="182" w:lineRule="exact"/>
              <w:ind w:left="112"/>
              <w:jc w:val="both"/>
              <w:rPr>
                <w:sz w:val="16"/>
              </w:rPr>
            </w:pPr>
            <w:r>
              <w:rPr>
                <w:sz w:val="16"/>
              </w:rPr>
              <w:t>MOLECUILAR: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N/D</w:t>
            </w:r>
          </w:p>
        </w:tc>
        <w:tc>
          <w:tcPr>
            <w:tcW w:w="930" w:type="dxa"/>
          </w:tcPr>
          <w:p w14:paraId="3F50BBF6">
            <w:pPr>
              <w:pStyle w:val="10"/>
              <w:rPr>
                <w:sz w:val="18"/>
              </w:rPr>
            </w:pPr>
          </w:p>
          <w:p w14:paraId="431B15D8">
            <w:pPr>
              <w:pStyle w:val="10"/>
              <w:rPr>
                <w:sz w:val="18"/>
              </w:rPr>
            </w:pPr>
          </w:p>
          <w:p w14:paraId="03E7EAAD">
            <w:pPr>
              <w:pStyle w:val="10"/>
              <w:spacing w:before="2"/>
              <w:rPr>
                <w:sz w:val="16"/>
              </w:rPr>
            </w:pPr>
          </w:p>
          <w:p w14:paraId="390416A8">
            <w:pPr>
              <w:pStyle w:val="10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70805</w:t>
            </w:r>
          </w:p>
        </w:tc>
        <w:tc>
          <w:tcPr>
            <w:tcW w:w="1080" w:type="dxa"/>
          </w:tcPr>
          <w:p w14:paraId="2E3168EA">
            <w:pPr>
              <w:pStyle w:val="10"/>
              <w:rPr>
                <w:sz w:val="18"/>
              </w:rPr>
            </w:pPr>
          </w:p>
          <w:p w14:paraId="699F4890">
            <w:pPr>
              <w:pStyle w:val="10"/>
              <w:rPr>
                <w:sz w:val="18"/>
              </w:rPr>
            </w:pPr>
          </w:p>
          <w:p w14:paraId="4FD85D43">
            <w:pPr>
              <w:pStyle w:val="10"/>
              <w:spacing w:before="2"/>
              <w:rPr>
                <w:sz w:val="16"/>
              </w:rPr>
            </w:pPr>
          </w:p>
          <w:p w14:paraId="4F16C381">
            <w:pPr>
              <w:pStyle w:val="10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1215" w:type="dxa"/>
          </w:tcPr>
          <w:p w14:paraId="4F6D0AEB">
            <w:pPr>
              <w:pStyle w:val="10"/>
              <w:rPr>
                <w:sz w:val="18"/>
              </w:rPr>
            </w:pPr>
          </w:p>
          <w:p w14:paraId="07442162">
            <w:pPr>
              <w:pStyle w:val="10"/>
              <w:spacing w:before="123"/>
              <w:ind w:left="112"/>
              <w:rPr>
                <w:sz w:val="16"/>
              </w:rPr>
            </w:pPr>
            <w:r>
              <w:rPr>
                <w:sz w:val="16"/>
              </w:rPr>
              <w:t>22.000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4AB74F51">
            <w:pPr>
              <w:pStyle w:val="10"/>
              <w:spacing w:before="86"/>
              <w:ind w:left="112"/>
              <w:rPr>
                <w:sz w:val="16"/>
              </w:rPr>
            </w:pPr>
            <w:r>
              <w:rPr>
                <w:sz w:val="16"/>
              </w:rPr>
              <w:t>(88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frascos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559B5F67">
            <w:pPr>
              <w:pStyle w:val="10"/>
              <w:spacing w:before="86"/>
              <w:ind w:left="112"/>
              <w:rPr>
                <w:sz w:val="16"/>
              </w:rPr>
            </w:pPr>
            <w:r>
              <w:rPr>
                <w:sz w:val="16"/>
              </w:rPr>
              <w:t>250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g)</w:t>
            </w:r>
          </w:p>
        </w:tc>
        <w:tc>
          <w:tcPr>
            <w:tcW w:w="1215" w:type="dxa"/>
          </w:tcPr>
          <w:p w14:paraId="543101DC">
            <w:pPr>
              <w:pStyle w:val="10"/>
              <w:rPr>
                <w:sz w:val="18"/>
              </w:rPr>
            </w:pPr>
          </w:p>
          <w:p w14:paraId="1859588A">
            <w:pPr>
              <w:pStyle w:val="10"/>
              <w:rPr>
                <w:sz w:val="18"/>
              </w:rPr>
            </w:pPr>
          </w:p>
          <w:p w14:paraId="1C876154">
            <w:pPr>
              <w:pStyle w:val="10"/>
              <w:spacing w:before="2"/>
              <w:rPr>
                <w:sz w:val="16"/>
              </w:rPr>
            </w:pPr>
          </w:p>
          <w:p w14:paraId="49AC41C9">
            <w:pPr>
              <w:pStyle w:val="10"/>
              <w:ind w:left="227" w:right="213"/>
              <w:jc w:val="center"/>
              <w:rPr>
                <w:sz w:val="16"/>
              </w:rPr>
            </w:pPr>
            <w:r>
              <w:rPr>
                <w:sz w:val="16"/>
              </w:rPr>
              <w:t>0,9149</w:t>
            </w:r>
          </w:p>
        </w:tc>
        <w:tc>
          <w:tcPr>
            <w:tcW w:w="2490" w:type="dxa"/>
          </w:tcPr>
          <w:p w14:paraId="4D63E4A1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Ernesto, situado na Boulevard 28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 77 – Vila Isabel, Rio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</w:t>
            </w:r>
          </w:p>
        </w:tc>
      </w:tr>
      <w:tr w14:paraId="10C268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95" w:type="dxa"/>
            <w:vMerge w:val="continue"/>
            <w:tcBorders>
              <w:top w:val="nil"/>
            </w:tcBorders>
          </w:tcPr>
          <w:p w14:paraId="6B362E1E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7339B8D2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3345" w:type="dxa"/>
          </w:tcPr>
          <w:p w14:paraId="52960830">
            <w:pPr>
              <w:pStyle w:val="10"/>
              <w:tabs>
                <w:tab w:val="left" w:pos="1584"/>
              </w:tabs>
              <w:spacing w:before="60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PRODUTO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QUIMICO,DESCRICAO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QUIMICA: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PROPILPARABENO,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PUREZA: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N/D,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FORMULA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MOLECULAR: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N/D,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ASPECTO: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CRISTALINO,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APLICACAO:</w:t>
            </w:r>
          </w:p>
          <w:p w14:paraId="026B8013">
            <w:pPr>
              <w:pStyle w:val="10"/>
              <w:spacing w:line="182" w:lineRule="exact"/>
              <w:ind w:left="112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>INDUSTRIA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FARMACEUTICA</w:t>
            </w:r>
          </w:p>
        </w:tc>
        <w:tc>
          <w:tcPr>
            <w:tcW w:w="930" w:type="dxa"/>
          </w:tcPr>
          <w:p w14:paraId="15B397C2">
            <w:pPr>
              <w:pStyle w:val="10"/>
              <w:rPr>
                <w:sz w:val="18"/>
              </w:rPr>
            </w:pPr>
          </w:p>
          <w:p w14:paraId="0F9B1735">
            <w:pPr>
              <w:pStyle w:val="10"/>
              <w:rPr>
                <w:sz w:val="18"/>
              </w:rPr>
            </w:pPr>
          </w:p>
          <w:p w14:paraId="7C1A4A11">
            <w:pPr>
              <w:pStyle w:val="10"/>
              <w:spacing w:before="2"/>
              <w:rPr>
                <w:sz w:val="16"/>
              </w:rPr>
            </w:pPr>
          </w:p>
          <w:p w14:paraId="778C907B">
            <w:pPr>
              <w:pStyle w:val="10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18646</w:t>
            </w:r>
          </w:p>
        </w:tc>
        <w:tc>
          <w:tcPr>
            <w:tcW w:w="1080" w:type="dxa"/>
          </w:tcPr>
          <w:p w14:paraId="35CAFAB1">
            <w:pPr>
              <w:pStyle w:val="10"/>
              <w:rPr>
                <w:sz w:val="18"/>
              </w:rPr>
            </w:pPr>
          </w:p>
          <w:p w14:paraId="71DBA4AE">
            <w:pPr>
              <w:pStyle w:val="10"/>
              <w:rPr>
                <w:sz w:val="18"/>
              </w:rPr>
            </w:pPr>
          </w:p>
          <w:p w14:paraId="6ADE7ECB">
            <w:pPr>
              <w:pStyle w:val="10"/>
              <w:spacing w:before="2"/>
              <w:rPr>
                <w:sz w:val="16"/>
              </w:rPr>
            </w:pPr>
          </w:p>
          <w:p w14:paraId="16A2E70F">
            <w:pPr>
              <w:pStyle w:val="10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1215" w:type="dxa"/>
          </w:tcPr>
          <w:p w14:paraId="13CA3DD7">
            <w:pPr>
              <w:pStyle w:val="10"/>
              <w:rPr>
                <w:sz w:val="18"/>
              </w:rPr>
            </w:pPr>
          </w:p>
          <w:p w14:paraId="3FB605B9">
            <w:pPr>
              <w:pStyle w:val="10"/>
              <w:spacing w:before="123"/>
              <w:ind w:left="112"/>
              <w:rPr>
                <w:sz w:val="16"/>
              </w:rPr>
            </w:pPr>
            <w:r>
              <w:rPr>
                <w:sz w:val="16"/>
              </w:rPr>
              <w:t>800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7DA97DF1">
            <w:pPr>
              <w:pStyle w:val="10"/>
              <w:spacing w:before="86"/>
              <w:ind w:left="112"/>
              <w:rPr>
                <w:sz w:val="16"/>
              </w:rPr>
            </w:pPr>
            <w:r>
              <w:rPr>
                <w:sz w:val="16"/>
              </w:rPr>
              <w:t>(8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sz w:val="16"/>
              </w:rPr>
              <w:t xml:space="preserve">frascos  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3C128839">
            <w:pPr>
              <w:pStyle w:val="10"/>
              <w:spacing w:before="86"/>
              <w:ind w:left="112"/>
              <w:rPr>
                <w:sz w:val="16"/>
              </w:rPr>
            </w:pPr>
            <w:r>
              <w:rPr>
                <w:sz w:val="16"/>
              </w:rPr>
              <w:t>100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g)</w:t>
            </w:r>
          </w:p>
        </w:tc>
        <w:tc>
          <w:tcPr>
            <w:tcW w:w="1215" w:type="dxa"/>
          </w:tcPr>
          <w:p w14:paraId="40B294A7">
            <w:pPr>
              <w:pStyle w:val="10"/>
              <w:rPr>
                <w:sz w:val="18"/>
              </w:rPr>
            </w:pPr>
          </w:p>
          <w:p w14:paraId="04A758AE">
            <w:pPr>
              <w:pStyle w:val="10"/>
              <w:rPr>
                <w:sz w:val="18"/>
              </w:rPr>
            </w:pPr>
          </w:p>
          <w:p w14:paraId="4CE8447A">
            <w:pPr>
              <w:pStyle w:val="10"/>
              <w:spacing w:before="2"/>
              <w:rPr>
                <w:sz w:val="16"/>
              </w:rPr>
            </w:pPr>
          </w:p>
          <w:p w14:paraId="77625EB1">
            <w:pPr>
              <w:pStyle w:val="10"/>
              <w:ind w:left="227" w:right="213"/>
              <w:jc w:val="center"/>
              <w:rPr>
                <w:sz w:val="16"/>
              </w:rPr>
            </w:pPr>
            <w:r>
              <w:rPr>
                <w:sz w:val="16"/>
              </w:rPr>
              <w:t>0,2900</w:t>
            </w:r>
          </w:p>
        </w:tc>
        <w:tc>
          <w:tcPr>
            <w:tcW w:w="2490" w:type="dxa"/>
          </w:tcPr>
          <w:p w14:paraId="5A3C148A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Ernesto, situado na Boulevard 28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 77 – Vila Isabel, Rio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</w:t>
            </w:r>
          </w:p>
        </w:tc>
      </w:tr>
      <w:tr w14:paraId="5EA8E0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95" w:type="dxa"/>
            <w:vMerge w:val="continue"/>
            <w:tcBorders>
              <w:top w:val="nil"/>
            </w:tcBorders>
          </w:tcPr>
          <w:p w14:paraId="4F1294D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5C85207D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1.10</w:t>
            </w:r>
          </w:p>
        </w:tc>
        <w:tc>
          <w:tcPr>
            <w:tcW w:w="3345" w:type="dxa"/>
          </w:tcPr>
          <w:p w14:paraId="03C5A10F">
            <w:pPr>
              <w:pStyle w:val="10"/>
              <w:spacing w:before="60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SORBITOL,ASPECTO: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LIQUIDO,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INCOLOR,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FORMULA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MOLECULAR: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C6H14O6,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MOLECULAR: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182,17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G/MOL,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APLICACAO: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INDUSTRIA</w:t>
            </w:r>
          </w:p>
          <w:p w14:paraId="16517F91">
            <w:pPr>
              <w:pStyle w:val="10"/>
              <w:spacing w:line="182" w:lineRule="exact"/>
              <w:ind w:left="112"/>
              <w:rPr>
                <w:sz w:val="16"/>
              </w:rPr>
            </w:pPr>
            <w:r>
              <w:rPr>
                <w:sz w:val="16"/>
              </w:rPr>
              <w:t>FARMACEUTICA</w:t>
            </w:r>
          </w:p>
        </w:tc>
        <w:tc>
          <w:tcPr>
            <w:tcW w:w="930" w:type="dxa"/>
          </w:tcPr>
          <w:p w14:paraId="0EE2623C">
            <w:pPr>
              <w:pStyle w:val="10"/>
              <w:rPr>
                <w:sz w:val="18"/>
              </w:rPr>
            </w:pPr>
          </w:p>
          <w:p w14:paraId="0044035F">
            <w:pPr>
              <w:pStyle w:val="10"/>
              <w:rPr>
                <w:sz w:val="18"/>
              </w:rPr>
            </w:pPr>
          </w:p>
          <w:p w14:paraId="7E1F2934">
            <w:pPr>
              <w:pStyle w:val="10"/>
              <w:spacing w:before="2"/>
              <w:rPr>
                <w:sz w:val="16"/>
              </w:rPr>
            </w:pPr>
          </w:p>
          <w:p w14:paraId="0766D574">
            <w:pPr>
              <w:pStyle w:val="10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28504</w:t>
            </w:r>
          </w:p>
        </w:tc>
        <w:tc>
          <w:tcPr>
            <w:tcW w:w="1080" w:type="dxa"/>
          </w:tcPr>
          <w:p w14:paraId="06474FF4">
            <w:pPr>
              <w:pStyle w:val="10"/>
              <w:rPr>
                <w:sz w:val="18"/>
              </w:rPr>
            </w:pPr>
          </w:p>
          <w:p w14:paraId="2322C092">
            <w:pPr>
              <w:pStyle w:val="10"/>
              <w:rPr>
                <w:sz w:val="18"/>
              </w:rPr>
            </w:pPr>
          </w:p>
          <w:p w14:paraId="47CEDB3A">
            <w:pPr>
              <w:pStyle w:val="10"/>
              <w:spacing w:before="2"/>
              <w:rPr>
                <w:sz w:val="16"/>
              </w:rPr>
            </w:pPr>
          </w:p>
          <w:p w14:paraId="6A343695">
            <w:pPr>
              <w:pStyle w:val="10"/>
              <w:ind w:left="286" w:right="272"/>
              <w:jc w:val="center"/>
              <w:rPr>
                <w:sz w:val="16"/>
              </w:rPr>
            </w:pPr>
            <w:r>
              <w:rPr>
                <w:sz w:val="16"/>
              </w:rPr>
              <w:t>ml</w:t>
            </w:r>
          </w:p>
        </w:tc>
        <w:tc>
          <w:tcPr>
            <w:tcW w:w="1215" w:type="dxa"/>
          </w:tcPr>
          <w:p w14:paraId="1BF31A07">
            <w:pPr>
              <w:pStyle w:val="10"/>
              <w:rPr>
                <w:sz w:val="18"/>
              </w:rPr>
            </w:pPr>
          </w:p>
          <w:p w14:paraId="08BB7E2C">
            <w:pPr>
              <w:pStyle w:val="10"/>
              <w:spacing w:before="123"/>
              <w:ind w:left="112"/>
              <w:rPr>
                <w:sz w:val="16"/>
              </w:rPr>
            </w:pPr>
            <w:r>
              <w:rPr>
                <w:sz w:val="16"/>
              </w:rPr>
              <w:t>8.000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</w:p>
          <w:p w14:paraId="5355B7B7">
            <w:pPr>
              <w:pStyle w:val="10"/>
              <w:spacing w:before="86"/>
              <w:ind w:left="112"/>
              <w:rPr>
                <w:sz w:val="16"/>
              </w:rPr>
            </w:pPr>
            <w:r>
              <w:rPr>
                <w:sz w:val="16"/>
              </w:rPr>
              <w:t>(8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sz w:val="16"/>
              </w:rPr>
              <w:t xml:space="preserve">frascos  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51EA58BA">
            <w:pPr>
              <w:pStyle w:val="10"/>
              <w:spacing w:before="86"/>
              <w:ind w:left="112"/>
              <w:rPr>
                <w:sz w:val="16"/>
              </w:rPr>
            </w:pPr>
            <w:r>
              <w:rPr>
                <w:sz w:val="16"/>
              </w:rPr>
              <w:t>1000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mL)</w:t>
            </w:r>
          </w:p>
        </w:tc>
        <w:tc>
          <w:tcPr>
            <w:tcW w:w="1215" w:type="dxa"/>
          </w:tcPr>
          <w:p w14:paraId="35651F85">
            <w:pPr>
              <w:pStyle w:val="10"/>
              <w:rPr>
                <w:sz w:val="18"/>
              </w:rPr>
            </w:pPr>
          </w:p>
          <w:p w14:paraId="47639F43">
            <w:pPr>
              <w:pStyle w:val="10"/>
              <w:rPr>
                <w:sz w:val="18"/>
              </w:rPr>
            </w:pPr>
          </w:p>
          <w:p w14:paraId="105D7BA2">
            <w:pPr>
              <w:pStyle w:val="10"/>
              <w:spacing w:before="2"/>
              <w:rPr>
                <w:sz w:val="16"/>
              </w:rPr>
            </w:pPr>
          </w:p>
          <w:p w14:paraId="7405BCE1">
            <w:pPr>
              <w:pStyle w:val="10"/>
              <w:ind w:left="227" w:right="213"/>
              <w:jc w:val="center"/>
              <w:rPr>
                <w:sz w:val="16"/>
              </w:rPr>
            </w:pPr>
            <w:r>
              <w:rPr>
                <w:sz w:val="16"/>
              </w:rPr>
              <w:t>0,0391</w:t>
            </w:r>
          </w:p>
        </w:tc>
        <w:tc>
          <w:tcPr>
            <w:tcW w:w="2490" w:type="dxa"/>
          </w:tcPr>
          <w:p w14:paraId="4A80C580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Ernesto, situado na Boulevard 28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 77 – Vila Isabel, Rio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</w:t>
            </w:r>
          </w:p>
        </w:tc>
      </w:tr>
      <w:tr w14:paraId="592C4B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9" w:hRule="atLeast"/>
        </w:trPr>
        <w:tc>
          <w:tcPr>
            <w:tcW w:w="795" w:type="dxa"/>
            <w:vMerge w:val="continue"/>
            <w:tcBorders>
              <w:top w:val="nil"/>
            </w:tcBorders>
          </w:tcPr>
          <w:p w14:paraId="61B1C392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0F9CA16D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1.11</w:t>
            </w:r>
          </w:p>
        </w:tc>
        <w:tc>
          <w:tcPr>
            <w:tcW w:w="3345" w:type="dxa"/>
          </w:tcPr>
          <w:p w14:paraId="00847088">
            <w:pPr>
              <w:pStyle w:val="10"/>
              <w:tabs>
                <w:tab w:val="left" w:pos="1057"/>
                <w:tab w:val="left" w:pos="1406"/>
                <w:tab w:val="left" w:pos="1721"/>
                <w:tab w:val="left" w:pos="2272"/>
                <w:tab w:val="left" w:pos="2361"/>
                <w:tab w:val="left" w:pos="2663"/>
              </w:tabs>
              <w:spacing w:before="60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TALCO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PRODUCAO,DESCRICAO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QUIMICA: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SILICATO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MAGNESIO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(INERTE),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FORMULA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QUIMICA: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N/D,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ASPECTO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FISICO: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BRANCA,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ODOR: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INODORO,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APLICACAO: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MANIPULACAO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FORMULAS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FARMACEUTICAS,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FORMA</w:t>
            </w:r>
          </w:p>
          <w:p w14:paraId="0653E4BA">
            <w:pPr>
              <w:pStyle w:val="10"/>
              <w:spacing w:line="181" w:lineRule="exact"/>
              <w:ind w:left="112"/>
              <w:jc w:val="both"/>
              <w:rPr>
                <w:sz w:val="16"/>
              </w:rPr>
            </w:pPr>
            <w:r>
              <w:rPr>
                <w:sz w:val="16"/>
              </w:rPr>
              <w:t>FORNECIMENTO: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FRASCO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1000G</w:t>
            </w:r>
          </w:p>
        </w:tc>
        <w:tc>
          <w:tcPr>
            <w:tcW w:w="930" w:type="dxa"/>
          </w:tcPr>
          <w:p w14:paraId="79107F4B">
            <w:pPr>
              <w:pStyle w:val="10"/>
              <w:rPr>
                <w:sz w:val="18"/>
              </w:rPr>
            </w:pPr>
          </w:p>
          <w:p w14:paraId="2D71EEA9">
            <w:pPr>
              <w:pStyle w:val="10"/>
              <w:rPr>
                <w:sz w:val="18"/>
              </w:rPr>
            </w:pPr>
          </w:p>
          <w:p w14:paraId="039F86A8">
            <w:pPr>
              <w:pStyle w:val="10"/>
              <w:rPr>
                <w:sz w:val="18"/>
              </w:rPr>
            </w:pPr>
          </w:p>
          <w:p w14:paraId="735A89D2">
            <w:pPr>
              <w:pStyle w:val="10"/>
              <w:rPr>
                <w:sz w:val="18"/>
              </w:rPr>
            </w:pPr>
          </w:p>
          <w:p w14:paraId="21FC2C20">
            <w:pPr>
              <w:pStyle w:val="10"/>
              <w:spacing w:before="5"/>
              <w:rPr>
                <w:sz w:val="15"/>
              </w:rPr>
            </w:pPr>
          </w:p>
          <w:p w14:paraId="0F1B07D4">
            <w:pPr>
              <w:pStyle w:val="10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70823</w:t>
            </w:r>
          </w:p>
        </w:tc>
        <w:tc>
          <w:tcPr>
            <w:tcW w:w="1080" w:type="dxa"/>
          </w:tcPr>
          <w:p w14:paraId="3161A4AC">
            <w:pPr>
              <w:pStyle w:val="10"/>
              <w:rPr>
                <w:sz w:val="18"/>
              </w:rPr>
            </w:pPr>
          </w:p>
          <w:p w14:paraId="73F50A58">
            <w:pPr>
              <w:pStyle w:val="10"/>
              <w:rPr>
                <w:sz w:val="18"/>
              </w:rPr>
            </w:pPr>
          </w:p>
          <w:p w14:paraId="5F533260">
            <w:pPr>
              <w:pStyle w:val="10"/>
              <w:rPr>
                <w:sz w:val="18"/>
              </w:rPr>
            </w:pPr>
          </w:p>
          <w:p w14:paraId="72DBC236">
            <w:pPr>
              <w:pStyle w:val="10"/>
              <w:rPr>
                <w:sz w:val="18"/>
              </w:rPr>
            </w:pPr>
          </w:p>
          <w:p w14:paraId="6926A493">
            <w:pPr>
              <w:pStyle w:val="10"/>
              <w:spacing w:before="5"/>
              <w:rPr>
                <w:sz w:val="15"/>
              </w:rPr>
            </w:pPr>
          </w:p>
          <w:p w14:paraId="6D713C50">
            <w:pPr>
              <w:pStyle w:val="10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1215" w:type="dxa"/>
          </w:tcPr>
          <w:p w14:paraId="7B5D278E">
            <w:pPr>
              <w:pStyle w:val="10"/>
              <w:rPr>
                <w:sz w:val="18"/>
              </w:rPr>
            </w:pPr>
          </w:p>
          <w:p w14:paraId="49AA2069">
            <w:pPr>
              <w:pStyle w:val="10"/>
              <w:rPr>
                <w:sz w:val="18"/>
              </w:rPr>
            </w:pPr>
          </w:p>
          <w:p w14:paraId="30477D47">
            <w:pPr>
              <w:pStyle w:val="10"/>
              <w:rPr>
                <w:sz w:val="18"/>
              </w:rPr>
            </w:pPr>
          </w:p>
          <w:p w14:paraId="5528FB64">
            <w:pPr>
              <w:pStyle w:val="10"/>
              <w:spacing w:before="114"/>
              <w:ind w:left="112"/>
              <w:rPr>
                <w:sz w:val="16"/>
              </w:rPr>
            </w:pPr>
            <w:r>
              <w:rPr>
                <w:sz w:val="16"/>
              </w:rPr>
              <w:t>284.000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2B69982F">
            <w:pPr>
              <w:pStyle w:val="10"/>
              <w:spacing w:before="86"/>
              <w:ind w:left="112"/>
              <w:rPr>
                <w:sz w:val="16"/>
              </w:rPr>
            </w:pPr>
            <w:r>
              <w:rPr>
                <w:sz w:val="16"/>
              </w:rPr>
              <w:t>(568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frascos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30706009">
            <w:pPr>
              <w:pStyle w:val="10"/>
              <w:spacing w:before="86"/>
              <w:ind w:left="112"/>
              <w:rPr>
                <w:sz w:val="16"/>
              </w:rPr>
            </w:pPr>
            <w:r>
              <w:rPr>
                <w:sz w:val="16"/>
              </w:rPr>
              <w:t>500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g)</w:t>
            </w:r>
          </w:p>
        </w:tc>
        <w:tc>
          <w:tcPr>
            <w:tcW w:w="1215" w:type="dxa"/>
          </w:tcPr>
          <w:p w14:paraId="6380D190">
            <w:pPr>
              <w:pStyle w:val="10"/>
              <w:rPr>
                <w:sz w:val="18"/>
              </w:rPr>
            </w:pPr>
          </w:p>
          <w:p w14:paraId="03906282">
            <w:pPr>
              <w:pStyle w:val="10"/>
              <w:rPr>
                <w:sz w:val="18"/>
              </w:rPr>
            </w:pPr>
          </w:p>
          <w:p w14:paraId="7B594238">
            <w:pPr>
              <w:pStyle w:val="10"/>
              <w:rPr>
                <w:sz w:val="18"/>
              </w:rPr>
            </w:pPr>
          </w:p>
          <w:p w14:paraId="3D301297">
            <w:pPr>
              <w:pStyle w:val="10"/>
              <w:rPr>
                <w:sz w:val="18"/>
              </w:rPr>
            </w:pPr>
          </w:p>
          <w:p w14:paraId="7E40362A">
            <w:pPr>
              <w:pStyle w:val="10"/>
              <w:spacing w:before="5"/>
              <w:rPr>
                <w:sz w:val="15"/>
              </w:rPr>
            </w:pPr>
          </w:p>
          <w:p w14:paraId="216AF38D">
            <w:pPr>
              <w:pStyle w:val="10"/>
              <w:ind w:left="227" w:right="213"/>
              <w:jc w:val="center"/>
              <w:rPr>
                <w:sz w:val="16"/>
              </w:rPr>
            </w:pPr>
            <w:r>
              <w:rPr>
                <w:sz w:val="16"/>
              </w:rPr>
              <w:t>0,0245</w:t>
            </w:r>
          </w:p>
        </w:tc>
        <w:tc>
          <w:tcPr>
            <w:tcW w:w="2490" w:type="dxa"/>
          </w:tcPr>
          <w:p w14:paraId="42F85F24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Ernesto, situado na Boulevard 28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 77 – Vila Isabel, Rio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</w:t>
            </w:r>
          </w:p>
        </w:tc>
      </w:tr>
      <w:tr w14:paraId="77CFE0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95" w:type="dxa"/>
            <w:vMerge w:val="restart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 w14:paraId="1431F866">
            <w:pPr>
              <w:pStyle w:val="10"/>
              <w:spacing w:before="60"/>
              <w:ind w:left="11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95" w:type="dxa"/>
          </w:tcPr>
          <w:p w14:paraId="21E84C65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3345" w:type="dxa"/>
          </w:tcPr>
          <w:p w14:paraId="4BE1368E">
            <w:pPr>
              <w:pStyle w:val="10"/>
              <w:tabs>
                <w:tab w:val="left" w:pos="1031"/>
                <w:tab w:val="left" w:pos="1939"/>
              </w:tabs>
              <w:spacing w:before="60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EDTA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ANALISE,FORMA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MOLECULAR: C10H16N2O8, </w:t>
            </w:r>
            <w:r>
              <w:rPr>
                <w:sz w:val="16"/>
              </w:rPr>
              <w:t>ASPECTO: PO,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PESO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MOLECULAR: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292,24,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COR: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BRANCA,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APLICACAO: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ANALISE</w:t>
            </w:r>
          </w:p>
          <w:p w14:paraId="4A000A7A">
            <w:pPr>
              <w:pStyle w:val="10"/>
              <w:spacing w:line="182" w:lineRule="exact"/>
              <w:ind w:left="112"/>
              <w:rPr>
                <w:sz w:val="16"/>
              </w:rPr>
            </w:pPr>
            <w:r>
              <w:rPr>
                <w:sz w:val="16"/>
              </w:rPr>
              <w:t>PESQUISA</w:t>
            </w:r>
          </w:p>
        </w:tc>
        <w:tc>
          <w:tcPr>
            <w:tcW w:w="930" w:type="dxa"/>
          </w:tcPr>
          <w:p w14:paraId="3FA305C2">
            <w:pPr>
              <w:pStyle w:val="10"/>
              <w:rPr>
                <w:sz w:val="18"/>
              </w:rPr>
            </w:pPr>
          </w:p>
          <w:p w14:paraId="6B16E6C7">
            <w:pPr>
              <w:pStyle w:val="10"/>
              <w:rPr>
                <w:sz w:val="18"/>
              </w:rPr>
            </w:pPr>
          </w:p>
          <w:p w14:paraId="7821331F">
            <w:pPr>
              <w:pStyle w:val="10"/>
              <w:spacing w:before="2"/>
              <w:rPr>
                <w:sz w:val="16"/>
              </w:rPr>
            </w:pPr>
          </w:p>
          <w:p w14:paraId="7C0B4BCB">
            <w:pPr>
              <w:pStyle w:val="10"/>
              <w:ind w:left="112"/>
              <w:rPr>
                <w:sz w:val="16"/>
              </w:rPr>
            </w:pPr>
            <w:r>
              <w:rPr>
                <w:sz w:val="16"/>
              </w:rPr>
              <w:t>24368</w:t>
            </w:r>
          </w:p>
        </w:tc>
        <w:tc>
          <w:tcPr>
            <w:tcW w:w="1080" w:type="dxa"/>
          </w:tcPr>
          <w:p w14:paraId="0EFC9132">
            <w:pPr>
              <w:pStyle w:val="10"/>
              <w:rPr>
                <w:sz w:val="18"/>
              </w:rPr>
            </w:pPr>
          </w:p>
          <w:p w14:paraId="30D40217">
            <w:pPr>
              <w:pStyle w:val="10"/>
              <w:rPr>
                <w:sz w:val="18"/>
              </w:rPr>
            </w:pPr>
          </w:p>
          <w:p w14:paraId="0AC975EB">
            <w:pPr>
              <w:pStyle w:val="10"/>
              <w:spacing w:before="2"/>
              <w:rPr>
                <w:sz w:val="16"/>
              </w:rPr>
            </w:pPr>
          </w:p>
          <w:p w14:paraId="40DC68EB">
            <w:pPr>
              <w:pStyle w:val="10"/>
              <w:ind w:left="286" w:right="272"/>
              <w:jc w:val="center"/>
              <w:rPr>
                <w:sz w:val="16"/>
              </w:rPr>
            </w:pPr>
            <w:r>
              <w:rPr>
                <w:sz w:val="16"/>
              </w:rPr>
              <w:t>fr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500g</w:t>
            </w:r>
          </w:p>
        </w:tc>
        <w:tc>
          <w:tcPr>
            <w:tcW w:w="1215" w:type="dxa"/>
          </w:tcPr>
          <w:p w14:paraId="26BAD0B7">
            <w:pPr>
              <w:pStyle w:val="10"/>
              <w:rPr>
                <w:sz w:val="18"/>
              </w:rPr>
            </w:pPr>
          </w:p>
          <w:p w14:paraId="4D0E2979">
            <w:pPr>
              <w:pStyle w:val="10"/>
              <w:spacing w:before="123"/>
              <w:ind w:left="112"/>
              <w:rPr>
                <w:sz w:val="16"/>
              </w:rPr>
            </w:pPr>
            <w:r>
              <w:rPr>
                <w:sz w:val="16"/>
              </w:rPr>
              <w:t>8.000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38F51CBC">
            <w:pPr>
              <w:pStyle w:val="10"/>
              <w:spacing w:before="86"/>
              <w:ind w:left="112"/>
              <w:rPr>
                <w:sz w:val="16"/>
              </w:rPr>
            </w:pPr>
            <w:r>
              <w:rPr>
                <w:sz w:val="16"/>
              </w:rPr>
              <w:t>(16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frascos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416C5654">
            <w:pPr>
              <w:pStyle w:val="10"/>
              <w:spacing w:before="86"/>
              <w:ind w:left="112"/>
              <w:rPr>
                <w:sz w:val="16"/>
              </w:rPr>
            </w:pPr>
            <w:r>
              <w:rPr>
                <w:sz w:val="16"/>
              </w:rPr>
              <w:t>500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g)</w:t>
            </w:r>
          </w:p>
        </w:tc>
        <w:tc>
          <w:tcPr>
            <w:tcW w:w="1215" w:type="dxa"/>
          </w:tcPr>
          <w:p w14:paraId="582E7CC6">
            <w:pPr>
              <w:pStyle w:val="10"/>
              <w:rPr>
                <w:sz w:val="18"/>
              </w:rPr>
            </w:pPr>
          </w:p>
          <w:p w14:paraId="09EC9ABE">
            <w:pPr>
              <w:pStyle w:val="10"/>
              <w:rPr>
                <w:sz w:val="18"/>
              </w:rPr>
            </w:pPr>
          </w:p>
          <w:p w14:paraId="319F16C0">
            <w:pPr>
              <w:pStyle w:val="10"/>
              <w:spacing w:before="2"/>
              <w:rPr>
                <w:sz w:val="16"/>
              </w:rPr>
            </w:pPr>
          </w:p>
          <w:p w14:paraId="5E9671BE">
            <w:pPr>
              <w:pStyle w:val="10"/>
              <w:ind w:left="227" w:right="213"/>
              <w:jc w:val="center"/>
              <w:rPr>
                <w:sz w:val="16"/>
              </w:rPr>
            </w:pPr>
            <w:r>
              <w:rPr>
                <w:sz w:val="16"/>
              </w:rPr>
              <w:t>0,1100</w:t>
            </w:r>
          </w:p>
        </w:tc>
        <w:tc>
          <w:tcPr>
            <w:tcW w:w="2490" w:type="dxa"/>
          </w:tcPr>
          <w:p w14:paraId="36084FD4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Ernesto, situado na Boulevard 28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 77 – Vila Isabel, Rio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</w:t>
            </w:r>
          </w:p>
        </w:tc>
      </w:tr>
      <w:tr w14:paraId="58EEC6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95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49CD1D7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0093BB5E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3345" w:type="dxa"/>
          </w:tcPr>
          <w:p w14:paraId="35F69292">
            <w:pPr>
              <w:pStyle w:val="10"/>
              <w:tabs>
                <w:tab w:val="left" w:pos="1584"/>
              </w:tabs>
              <w:spacing w:before="60" w:line="352" w:lineRule="auto"/>
              <w:ind w:left="112" w:right="95"/>
              <w:rPr>
                <w:sz w:val="16"/>
              </w:rPr>
            </w:pPr>
            <w:r>
              <w:rPr>
                <w:sz w:val="16"/>
              </w:rPr>
              <w:t>PRODUTO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QUIMICO,DESCRICAO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QUIMICA:</w:t>
            </w:r>
            <w:r>
              <w:rPr>
                <w:spacing w:val="50"/>
                <w:sz w:val="16"/>
              </w:rPr>
              <w:t xml:space="preserve"> </w:t>
            </w:r>
            <w:r>
              <w:rPr>
                <w:sz w:val="16"/>
              </w:rPr>
              <w:t>ACIDO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PERIODICO,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PUREZA:</w:t>
            </w:r>
          </w:p>
          <w:p w14:paraId="21F35061">
            <w:pPr>
              <w:pStyle w:val="10"/>
              <w:spacing w:line="183" w:lineRule="exact"/>
              <w:ind w:left="112"/>
              <w:rPr>
                <w:sz w:val="16"/>
              </w:rPr>
            </w:pPr>
            <w:r>
              <w:rPr>
                <w:sz w:val="16"/>
              </w:rPr>
              <w:t xml:space="preserve">99   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 xml:space="preserve">a   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 xml:space="preserve">100%,   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 xml:space="preserve">FORMULA  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MOLECULAR:</w:t>
            </w:r>
          </w:p>
          <w:p w14:paraId="7BBB0771">
            <w:pPr>
              <w:pStyle w:val="10"/>
              <w:spacing w:line="270" w:lineRule="atLeast"/>
              <w:ind w:left="112"/>
              <w:rPr>
                <w:sz w:val="16"/>
              </w:rPr>
            </w:pPr>
            <w:r>
              <w:rPr>
                <w:sz w:val="16"/>
              </w:rPr>
              <w:t>H5IO6, ASPECTO: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PO, APLICACAO: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ANALISE</w:t>
            </w:r>
          </w:p>
        </w:tc>
        <w:tc>
          <w:tcPr>
            <w:tcW w:w="930" w:type="dxa"/>
          </w:tcPr>
          <w:p w14:paraId="64B73D13">
            <w:pPr>
              <w:pStyle w:val="10"/>
              <w:rPr>
                <w:sz w:val="18"/>
              </w:rPr>
            </w:pPr>
          </w:p>
          <w:p w14:paraId="37B5C822">
            <w:pPr>
              <w:pStyle w:val="10"/>
              <w:rPr>
                <w:sz w:val="18"/>
              </w:rPr>
            </w:pPr>
          </w:p>
          <w:p w14:paraId="5E591DE4">
            <w:pPr>
              <w:pStyle w:val="10"/>
              <w:spacing w:before="2"/>
              <w:rPr>
                <w:sz w:val="16"/>
              </w:rPr>
            </w:pPr>
          </w:p>
          <w:p w14:paraId="2C72AB7C">
            <w:pPr>
              <w:pStyle w:val="10"/>
              <w:ind w:left="112"/>
              <w:rPr>
                <w:sz w:val="16"/>
              </w:rPr>
            </w:pPr>
            <w:r>
              <w:rPr>
                <w:sz w:val="16"/>
              </w:rPr>
              <w:t>72608</w:t>
            </w:r>
          </w:p>
        </w:tc>
        <w:tc>
          <w:tcPr>
            <w:tcW w:w="1080" w:type="dxa"/>
          </w:tcPr>
          <w:p w14:paraId="5B992ECC">
            <w:pPr>
              <w:pStyle w:val="10"/>
              <w:rPr>
                <w:sz w:val="18"/>
              </w:rPr>
            </w:pPr>
          </w:p>
          <w:p w14:paraId="16FA80AC">
            <w:pPr>
              <w:pStyle w:val="10"/>
              <w:rPr>
                <w:sz w:val="18"/>
              </w:rPr>
            </w:pPr>
          </w:p>
          <w:p w14:paraId="5BCD072A">
            <w:pPr>
              <w:pStyle w:val="10"/>
              <w:spacing w:before="2"/>
              <w:rPr>
                <w:sz w:val="16"/>
              </w:rPr>
            </w:pPr>
          </w:p>
          <w:p w14:paraId="324A175A">
            <w:pPr>
              <w:pStyle w:val="10"/>
              <w:ind w:left="286" w:right="272"/>
              <w:jc w:val="center"/>
              <w:rPr>
                <w:sz w:val="16"/>
              </w:rPr>
            </w:pPr>
            <w:r>
              <w:rPr>
                <w:sz w:val="16"/>
              </w:rPr>
              <w:t>fr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25g</w:t>
            </w:r>
          </w:p>
        </w:tc>
        <w:tc>
          <w:tcPr>
            <w:tcW w:w="1215" w:type="dxa"/>
          </w:tcPr>
          <w:p w14:paraId="6F3C20AA">
            <w:pPr>
              <w:pStyle w:val="10"/>
              <w:rPr>
                <w:sz w:val="18"/>
              </w:rPr>
            </w:pPr>
          </w:p>
          <w:p w14:paraId="57EEE5B7">
            <w:pPr>
              <w:pStyle w:val="10"/>
              <w:spacing w:before="123"/>
              <w:ind w:left="112"/>
              <w:rPr>
                <w:sz w:val="16"/>
              </w:rPr>
            </w:pPr>
            <w:r>
              <w:rPr>
                <w:sz w:val="16"/>
              </w:rPr>
              <w:t>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5F450ABF">
            <w:pPr>
              <w:pStyle w:val="10"/>
              <w:spacing w:before="86" w:line="352" w:lineRule="auto"/>
              <w:ind w:left="112" w:right="93"/>
              <w:rPr>
                <w:sz w:val="16"/>
              </w:rPr>
            </w:pPr>
            <w:r>
              <w:rPr>
                <w:sz w:val="16"/>
              </w:rPr>
              <w:t>(2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frasco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g)</w:t>
            </w:r>
          </w:p>
        </w:tc>
        <w:tc>
          <w:tcPr>
            <w:tcW w:w="1215" w:type="dxa"/>
          </w:tcPr>
          <w:p w14:paraId="6E6CD94F">
            <w:pPr>
              <w:pStyle w:val="10"/>
              <w:rPr>
                <w:sz w:val="18"/>
              </w:rPr>
            </w:pPr>
          </w:p>
          <w:p w14:paraId="4625F2D6">
            <w:pPr>
              <w:pStyle w:val="10"/>
              <w:rPr>
                <w:sz w:val="18"/>
              </w:rPr>
            </w:pPr>
          </w:p>
          <w:p w14:paraId="1E5A6EAA">
            <w:pPr>
              <w:pStyle w:val="10"/>
              <w:spacing w:before="2"/>
              <w:rPr>
                <w:sz w:val="16"/>
              </w:rPr>
            </w:pPr>
          </w:p>
          <w:p w14:paraId="65BC57BC">
            <w:pPr>
              <w:pStyle w:val="10"/>
              <w:ind w:left="227" w:right="213"/>
              <w:jc w:val="center"/>
              <w:rPr>
                <w:sz w:val="16"/>
              </w:rPr>
            </w:pPr>
            <w:r>
              <w:rPr>
                <w:sz w:val="16"/>
              </w:rPr>
              <w:t>3,2160</w:t>
            </w:r>
          </w:p>
        </w:tc>
        <w:tc>
          <w:tcPr>
            <w:tcW w:w="2490" w:type="dxa"/>
          </w:tcPr>
          <w:p w14:paraId="57CCF7B3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Ernesto, situado na Boulevard 28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 77 – Vila Isabel, Rio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</w:t>
            </w:r>
          </w:p>
        </w:tc>
      </w:tr>
      <w:tr w14:paraId="541977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95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39939CAA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565C895F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3345" w:type="dxa"/>
          </w:tcPr>
          <w:p w14:paraId="3D75BF73">
            <w:pPr>
              <w:pStyle w:val="10"/>
              <w:tabs>
                <w:tab w:val="left" w:pos="1584"/>
              </w:tabs>
              <w:spacing w:before="60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PRODUTO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QUIMICO,DESCRICAO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QUIMICA: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BISSULFITO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SODIO,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PUREZA: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N/A,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FORMULA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MOLECULAR: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NAHSO3,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ASPECTO: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SOLIDO,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APLICACAO: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</w:p>
          <w:p w14:paraId="58FC67AC">
            <w:pPr>
              <w:pStyle w:val="10"/>
              <w:spacing w:line="182" w:lineRule="exact"/>
              <w:ind w:left="112"/>
              <w:rPr>
                <w:sz w:val="16"/>
              </w:rPr>
            </w:pPr>
            <w:r>
              <w:rPr>
                <w:sz w:val="16"/>
              </w:rPr>
              <w:t>ANALISE</w:t>
            </w:r>
          </w:p>
        </w:tc>
        <w:tc>
          <w:tcPr>
            <w:tcW w:w="930" w:type="dxa"/>
          </w:tcPr>
          <w:p w14:paraId="01D46C87">
            <w:pPr>
              <w:pStyle w:val="10"/>
              <w:rPr>
                <w:sz w:val="18"/>
              </w:rPr>
            </w:pPr>
          </w:p>
          <w:p w14:paraId="647CEC82">
            <w:pPr>
              <w:pStyle w:val="10"/>
              <w:rPr>
                <w:sz w:val="18"/>
              </w:rPr>
            </w:pPr>
          </w:p>
          <w:p w14:paraId="12FBA2B9">
            <w:pPr>
              <w:pStyle w:val="10"/>
              <w:spacing w:before="2"/>
              <w:rPr>
                <w:sz w:val="16"/>
              </w:rPr>
            </w:pPr>
          </w:p>
          <w:p w14:paraId="15B97ED3">
            <w:pPr>
              <w:pStyle w:val="10"/>
              <w:ind w:left="112"/>
              <w:rPr>
                <w:sz w:val="16"/>
              </w:rPr>
            </w:pPr>
            <w:r>
              <w:rPr>
                <w:sz w:val="16"/>
              </w:rPr>
              <w:t>81170</w:t>
            </w:r>
          </w:p>
        </w:tc>
        <w:tc>
          <w:tcPr>
            <w:tcW w:w="1080" w:type="dxa"/>
          </w:tcPr>
          <w:p w14:paraId="31559E29">
            <w:pPr>
              <w:pStyle w:val="10"/>
              <w:rPr>
                <w:sz w:val="18"/>
              </w:rPr>
            </w:pPr>
          </w:p>
          <w:p w14:paraId="06DC2980">
            <w:pPr>
              <w:pStyle w:val="10"/>
              <w:rPr>
                <w:sz w:val="18"/>
              </w:rPr>
            </w:pPr>
          </w:p>
          <w:p w14:paraId="48766870">
            <w:pPr>
              <w:pStyle w:val="10"/>
              <w:spacing w:before="2"/>
              <w:rPr>
                <w:sz w:val="16"/>
              </w:rPr>
            </w:pPr>
          </w:p>
          <w:p w14:paraId="5C47B534">
            <w:pPr>
              <w:pStyle w:val="10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1215" w:type="dxa"/>
          </w:tcPr>
          <w:p w14:paraId="6A31D268">
            <w:pPr>
              <w:pStyle w:val="10"/>
              <w:rPr>
                <w:sz w:val="18"/>
              </w:rPr>
            </w:pPr>
          </w:p>
          <w:p w14:paraId="2254ED09">
            <w:pPr>
              <w:pStyle w:val="10"/>
              <w:spacing w:before="123"/>
              <w:ind w:left="112"/>
              <w:rPr>
                <w:sz w:val="16"/>
              </w:rPr>
            </w:pPr>
            <w:r>
              <w:rPr>
                <w:sz w:val="16"/>
              </w:rPr>
              <w:t>500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18F62F03">
            <w:pPr>
              <w:pStyle w:val="10"/>
              <w:spacing w:before="86"/>
              <w:ind w:left="112"/>
              <w:rPr>
                <w:sz w:val="16"/>
              </w:rPr>
            </w:pPr>
            <w:r>
              <w:rPr>
                <w:sz w:val="16"/>
              </w:rPr>
              <w:t>(1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sz w:val="16"/>
              </w:rPr>
              <w:t xml:space="preserve">frasco  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43A28C11">
            <w:pPr>
              <w:pStyle w:val="10"/>
              <w:spacing w:before="86"/>
              <w:ind w:left="112"/>
              <w:rPr>
                <w:sz w:val="16"/>
              </w:rPr>
            </w:pPr>
            <w:r>
              <w:rPr>
                <w:sz w:val="16"/>
              </w:rPr>
              <w:t>500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g)</w:t>
            </w:r>
          </w:p>
        </w:tc>
        <w:tc>
          <w:tcPr>
            <w:tcW w:w="1215" w:type="dxa"/>
          </w:tcPr>
          <w:p w14:paraId="5EB0BE7F">
            <w:pPr>
              <w:pStyle w:val="10"/>
              <w:rPr>
                <w:sz w:val="18"/>
              </w:rPr>
            </w:pPr>
          </w:p>
          <w:p w14:paraId="4DCF56F9">
            <w:pPr>
              <w:pStyle w:val="10"/>
              <w:rPr>
                <w:sz w:val="18"/>
              </w:rPr>
            </w:pPr>
          </w:p>
          <w:p w14:paraId="15507A0F">
            <w:pPr>
              <w:pStyle w:val="10"/>
              <w:spacing w:before="2"/>
              <w:rPr>
                <w:sz w:val="16"/>
              </w:rPr>
            </w:pPr>
          </w:p>
          <w:p w14:paraId="62D578E1">
            <w:pPr>
              <w:pStyle w:val="10"/>
              <w:ind w:left="227" w:right="213"/>
              <w:jc w:val="center"/>
              <w:rPr>
                <w:sz w:val="16"/>
              </w:rPr>
            </w:pPr>
            <w:r>
              <w:rPr>
                <w:sz w:val="16"/>
              </w:rPr>
              <w:t>0,0600</w:t>
            </w:r>
          </w:p>
        </w:tc>
        <w:tc>
          <w:tcPr>
            <w:tcW w:w="2490" w:type="dxa"/>
          </w:tcPr>
          <w:p w14:paraId="0E0E4738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Ernesto, situado na Boulevard 28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 77 – Vila Isabel, Rio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</w:t>
            </w:r>
          </w:p>
        </w:tc>
      </w:tr>
      <w:tr w14:paraId="083A4A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9" w:hRule="atLeast"/>
        </w:trPr>
        <w:tc>
          <w:tcPr>
            <w:tcW w:w="795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3A7D9B5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6CDE397C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2.4</w:t>
            </w:r>
          </w:p>
        </w:tc>
        <w:tc>
          <w:tcPr>
            <w:tcW w:w="3345" w:type="dxa"/>
          </w:tcPr>
          <w:p w14:paraId="133C032B">
            <w:pPr>
              <w:pStyle w:val="10"/>
              <w:tabs>
                <w:tab w:val="left" w:pos="1584"/>
                <w:tab w:val="left" w:pos="2508"/>
                <w:tab w:val="left" w:pos="2916"/>
              </w:tabs>
              <w:spacing w:before="60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PRODUTO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QUIMICO,DESCRICAO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QUIMICA: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CLORETO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OURO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TRIHIDRATADO (ACIDO CLOROAURICO),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PUREZA: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&gt;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47,99%,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FORMULA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MOLECULAR: AuCl2.XH2O, ASPECTO: PO,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APLICACAO: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ANALISE,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CONCENTRACAO: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N/A,</w:t>
            </w:r>
          </w:p>
          <w:p w14:paraId="290645F2">
            <w:pPr>
              <w:pStyle w:val="10"/>
              <w:spacing w:line="181" w:lineRule="exact"/>
              <w:ind w:left="112"/>
              <w:jc w:val="both"/>
              <w:rPr>
                <w:sz w:val="16"/>
              </w:rPr>
            </w:pPr>
            <w:r>
              <w:rPr>
                <w:sz w:val="16"/>
              </w:rPr>
              <w:t>GRANULOMETRIA: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N/D</w:t>
            </w:r>
          </w:p>
        </w:tc>
        <w:tc>
          <w:tcPr>
            <w:tcW w:w="930" w:type="dxa"/>
          </w:tcPr>
          <w:p w14:paraId="31DA050B">
            <w:pPr>
              <w:pStyle w:val="10"/>
              <w:rPr>
                <w:sz w:val="18"/>
              </w:rPr>
            </w:pPr>
          </w:p>
          <w:p w14:paraId="261DCE9A">
            <w:pPr>
              <w:pStyle w:val="10"/>
              <w:rPr>
                <w:sz w:val="18"/>
              </w:rPr>
            </w:pPr>
          </w:p>
          <w:p w14:paraId="34DBCEF8">
            <w:pPr>
              <w:pStyle w:val="10"/>
              <w:rPr>
                <w:sz w:val="18"/>
              </w:rPr>
            </w:pPr>
          </w:p>
          <w:p w14:paraId="5C0349D4">
            <w:pPr>
              <w:pStyle w:val="10"/>
              <w:rPr>
                <w:sz w:val="18"/>
              </w:rPr>
            </w:pPr>
          </w:p>
          <w:p w14:paraId="1EE36E5C">
            <w:pPr>
              <w:pStyle w:val="10"/>
              <w:spacing w:before="5"/>
              <w:rPr>
                <w:sz w:val="15"/>
              </w:rPr>
            </w:pPr>
          </w:p>
          <w:p w14:paraId="428E23FF">
            <w:pPr>
              <w:pStyle w:val="10"/>
              <w:ind w:left="112"/>
              <w:rPr>
                <w:sz w:val="16"/>
              </w:rPr>
            </w:pPr>
            <w:r>
              <w:rPr>
                <w:sz w:val="16"/>
              </w:rPr>
              <w:t>103327</w:t>
            </w:r>
          </w:p>
        </w:tc>
        <w:tc>
          <w:tcPr>
            <w:tcW w:w="1080" w:type="dxa"/>
          </w:tcPr>
          <w:p w14:paraId="4D88F966">
            <w:pPr>
              <w:pStyle w:val="10"/>
              <w:rPr>
                <w:sz w:val="18"/>
              </w:rPr>
            </w:pPr>
          </w:p>
          <w:p w14:paraId="1AFF911E">
            <w:pPr>
              <w:pStyle w:val="10"/>
              <w:rPr>
                <w:sz w:val="18"/>
              </w:rPr>
            </w:pPr>
          </w:p>
          <w:p w14:paraId="345F7A4E">
            <w:pPr>
              <w:pStyle w:val="10"/>
              <w:rPr>
                <w:sz w:val="18"/>
              </w:rPr>
            </w:pPr>
          </w:p>
          <w:p w14:paraId="2C20EF00">
            <w:pPr>
              <w:pStyle w:val="10"/>
              <w:rPr>
                <w:sz w:val="18"/>
              </w:rPr>
            </w:pPr>
          </w:p>
          <w:p w14:paraId="5E574A7E">
            <w:pPr>
              <w:pStyle w:val="10"/>
              <w:spacing w:before="5"/>
              <w:rPr>
                <w:sz w:val="15"/>
              </w:rPr>
            </w:pPr>
          </w:p>
          <w:p w14:paraId="6AE0783B">
            <w:pPr>
              <w:pStyle w:val="10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1215" w:type="dxa"/>
          </w:tcPr>
          <w:p w14:paraId="0EC2CD16">
            <w:pPr>
              <w:pStyle w:val="10"/>
              <w:rPr>
                <w:sz w:val="18"/>
              </w:rPr>
            </w:pPr>
          </w:p>
          <w:p w14:paraId="2593EB40">
            <w:pPr>
              <w:pStyle w:val="10"/>
              <w:rPr>
                <w:sz w:val="18"/>
              </w:rPr>
            </w:pPr>
          </w:p>
          <w:p w14:paraId="702A58AD">
            <w:pPr>
              <w:pStyle w:val="10"/>
              <w:rPr>
                <w:sz w:val="18"/>
              </w:rPr>
            </w:pPr>
          </w:p>
          <w:p w14:paraId="16F1A89B">
            <w:pPr>
              <w:pStyle w:val="10"/>
              <w:spacing w:before="114"/>
              <w:ind w:left="112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5121B1D5">
            <w:pPr>
              <w:pStyle w:val="10"/>
              <w:spacing w:before="86" w:line="352" w:lineRule="auto"/>
              <w:ind w:left="112" w:right="93"/>
              <w:rPr>
                <w:sz w:val="16"/>
              </w:rPr>
            </w:pPr>
            <w:r>
              <w:rPr>
                <w:sz w:val="16"/>
              </w:rPr>
              <w:t>(4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frascos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g)</w:t>
            </w:r>
          </w:p>
        </w:tc>
        <w:tc>
          <w:tcPr>
            <w:tcW w:w="1215" w:type="dxa"/>
          </w:tcPr>
          <w:p w14:paraId="4AB1D1BA">
            <w:pPr>
              <w:pStyle w:val="10"/>
              <w:rPr>
                <w:sz w:val="18"/>
              </w:rPr>
            </w:pPr>
          </w:p>
          <w:p w14:paraId="220A3C87">
            <w:pPr>
              <w:pStyle w:val="10"/>
              <w:rPr>
                <w:sz w:val="18"/>
              </w:rPr>
            </w:pPr>
          </w:p>
          <w:p w14:paraId="5D15C8D4">
            <w:pPr>
              <w:pStyle w:val="10"/>
              <w:rPr>
                <w:sz w:val="18"/>
              </w:rPr>
            </w:pPr>
          </w:p>
          <w:p w14:paraId="1DF4A729">
            <w:pPr>
              <w:pStyle w:val="10"/>
              <w:rPr>
                <w:sz w:val="18"/>
              </w:rPr>
            </w:pPr>
          </w:p>
          <w:p w14:paraId="3DD91F67">
            <w:pPr>
              <w:pStyle w:val="10"/>
              <w:spacing w:before="5"/>
              <w:rPr>
                <w:sz w:val="15"/>
              </w:rPr>
            </w:pPr>
          </w:p>
          <w:p w14:paraId="618F41AA">
            <w:pPr>
              <w:pStyle w:val="10"/>
              <w:ind w:left="227" w:right="213"/>
              <w:jc w:val="center"/>
              <w:rPr>
                <w:sz w:val="16"/>
              </w:rPr>
            </w:pPr>
            <w:r>
              <w:rPr>
                <w:sz w:val="16"/>
              </w:rPr>
              <w:t>1.260,0000</w:t>
            </w:r>
          </w:p>
        </w:tc>
        <w:tc>
          <w:tcPr>
            <w:tcW w:w="2490" w:type="dxa"/>
          </w:tcPr>
          <w:p w14:paraId="773D2309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Ernesto, situado na Boulevard 28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 77 – Vila Isabel, Rio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</w:t>
            </w:r>
          </w:p>
        </w:tc>
      </w:tr>
      <w:tr w14:paraId="2F8B17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95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2BC8D63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411A6524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2.5</w:t>
            </w:r>
          </w:p>
        </w:tc>
        <w:tc>
          <w:tcPr>
            <w:tcW w:w="3345" w:type="dxa"/>
          </w:tcPr>
          <w:p w14:paraId="2D615E72">
            <w:pPr>
              <w:pStyle w:val="10"/>
              <w:tabs>
                <w:tab w:val="left" w:pos="1380"/>
                <w:tab w:val="left" w:pos="1584"/>
                <w:tab w:val="left" w:pos="2481"/>
              </w:tabs>
              <w:spacing w:before="60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PRODUTO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QUIMICO,DESCRICAO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QUIMICA: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CLORETO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SODIO,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PUREZA: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0,995,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FORMULA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MOLECULAR: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NACL,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ASPECTO: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SOLIDO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INCOLOR,</w:t>
            </w:r>
          </w:p>
          <w:p w14:paraId="28F59F39">
            <w:pPr>
              <w:pStyle w:val="10"/>
              <w:spacing w:line="182" w:lineRule="exact"/>
              <w:ind w:left="112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>APLICACAO: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PARA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ANALISE</w:t>
            </w:r>
          </w:p>
        </w:tc>
        <w:tc>
          <w:tcPr>
            <w:tcW w:w="930" w:type="dxa"/>
          </w:tcPr>
          <w:p w14:paraId="6AA35D8B">
            <w:pPr>
              <w:pStyle w:val="10"/>
              <w:rPr>
                <w:sz w:val="18"/>
              </w:rPr>
            </w:pPr>
          </w:p>
          <w:p w14:paraId="11AABD33">
            <w:pPr>
              <w:pStyle w:val="10"/>
              <w:rPr>
                <w:sz w:val="18"/>
              </w:rPr>
            </w:pPr>
          </w:p>
          <w:p w14:paraId="11340511">
            <w:pPr>
              <w:pStyle w:val="10"/>
              <w:spacing w:before="2"/>
              <w:rPr>
                <w:sz w:val="16"/>
              </w:rPr>
            </w:pPr>
          </w:p>
          <w:p w14:paraId="1C1C333D">
            <w:pPr>
              <w:pStyle w:val="10"/>
              <w:ind w:left="112"/>
              <w:rPr>
                <w:sz w:val="16"/>
              </w:rPr>
            </w:pPr>
            <w:r>
              <w:rPr>
                <w:sz w:val="16"/>
              </w:rPr>
              <w:t>18785</w:t>
            </w:r>
          </w:p>
        </w:tc>
        <w:tc>
          <w:tcPr>
            <w:tcW w:w="1080" w:type="dxa"/>
          </w:tcPr>
          <w:p w14:paraId="0DBC0A01">
            <w:pPr>
              <w:pStyle w:val="10"/>
              <w:rPr>
                <w:sz w:val="18"/>
              </w:rPr>
            </w:pPr>
          </w:p>
          <w:p w14:paraId="7228D416">
            <w:pPr>
              <w:pStyle w:val="10"/>
              <w:rPr>
                <w:sz w:val="18"/>
              </w:rPr>
            </w:pPr>
          </w:p>
          <w:p w14:paraId="14F3CE51">
            <w:pPr>
              <w:pStyle w:val="10"/>
              <w:spacing w:before="2"/>
              <w:rPr>
                <w:sz w:val="16"/>
              </w:rPr>
            </w:pPr>
          </w:p>
          <w:p w14:paraId="34F4A249">
            <w:pPr>
              <w:pStyle w:val="10"/>
              <w:ind w:left="286" w:right="272"/>
              <w:jc w:val="center"/>
              <w:rPr>
                <w:sz w:val="16"/>
              </w:rPr>
            </w:pPr>
            <w:r>
              <w:rPr>
                <w:sz w:val="16"/>
              </w:rPr>
              <w:t>um</w:t>
            </w:r>
          </w:p>
        </w:tc>
        <w:tc>
          <w:tcPr>
            <w:tcW w:w="1215" w:type="dxa"/>
          </w:tcPr>
          <w:p w14:paraId="3D23960D">
            <w:pPr>
              <w:pStyle w:val="10"/>
              <w:rPr>
                <w:sz w:val="18"/>
              </w:rPr>
            </w:pPr>
          </w:p>
          <w:p w14:paraId="029DD0F1">
            <w:pPr>
              <w:pStyle w:val="10"/>
              <w:spacing w:before="123"/>
              <w:ind w:left="112"/>
              <w:rPr>
                <w:sz w:val="16"/>
              </w:rPr>
            </w:pPr>
            <w:r>
              <w:rPr>
                <w:sz w:val="16"/>
              </w:rPr>
              <w:t>18.500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05CC74F2">
            <w:pPr>
              <w:pStyle w:val="10"/>
              <w:spacing w:before="86"/>
              <w:ind w:left="112"/>
              <w:rPr>
                <w:sz w:val="16"/>
              </w:rPr>
            </w:pPr>
            <w:r>
              <w:rPr>
                <w:sz w:val="16"/>
              </w:rPr>
              <w:t>(37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frascos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7D2AAA30">
            <w:pPr>
              <w:pStyle w:val="10"/>
              <w:spacing w:before="86"/>
              <w:ind w:left="112"/>
              <w:rPr>
                <w:sz w:val="16"/>
              </w:rPr>
            </w:pPr>
            <w:r>
              <w:rPr>
                <w:sz w:val="16"/>
              </w:rPr>
              <w:t>500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g)</w:t>
            </w:r>
          </w:p>
        </w:tc>
        <w:tc>
          <w:tcPr>
            <w:tcW w:w="1215" w:type="dxa"/>
          </w:tcPr>
          <w:p w14:paraId="3FF88201">
            <w:pPr>
              <w:pStyle w:val="10"/>
              <w:rPr>
                <w:sz w:val="18"/>
              </w:rPr>
            </w:pPr>
          </w:p>
          <w:p w14:paraId="731E3ABE">
            <w:pPr>
              <w:pStyle w:val="10"/>
              <w:rPr>
                <w:sz w:val="18"/>
              </w:rPr>
            </w:pPr>
          </w:p>
          <w:p w14:paraId="59CAF9E7">
            <w:pPr>
              <w:pStyle w:val="10"/>
              <w:spacing w:before="2"/>
              <w:rPr>
                <w:sz w:val="16"/>
              </w:rPr>
            </w:pPr>
          </w:p>
          <w:p w14:paraId="6C947B86">
            <w:pPr>
              <w:pStyle w:val="10"/>
              <w:ind w:left="227" w:right="213"/>
              <w:jc w:val="center"/>
              <w:rPr>
                <w:sz w:val="16"/>
              </w:rPr>
            </w:pPr>
            <w:r>
              <w:rPr>
                <w:sz w:val="16"/>
              </w:rPr>
              <w:t>20,0000</w:t>
            </w:r>
          </w:p>
        </w:tc>
        <w:tc>
          <w:tcPr>
            <w:tcW w:w="2490" w:type="dxa"/>
          </w:tcPr>
          <w:p w14:paraId="422B9876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Ernesto, situado na Boulevard 28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 77 – Vila Isabel, Rio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</w:t>
            </w:r>
          </w:p>
        </w:tc>
      </w:tr>
      <w:tr w14:paraId="530A74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795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3D4766CD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6793A4ED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2.6</w:t>
            </w:r>
          </w:p>
        </w:tc>
        <w:tc>
          <w:tcPr>
            <w:tcW w:w="3345" w:type="dxa"/>
          </w:tcPr>
          <w:p w14:paraId="48C4F483">
            <w:pPr>
              <w:pStyle w:val="10"/>
              <w:spacing w:before="60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SORBITOL,ASPECTO: PÓ, COR: BRANCO,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FORMULA MOLECULAR: C6H14O6, PESO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MOLECULAR: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182,17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G/MOL,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APLICACAO:</w:t>
            </w:r>
          </w:p>
          <w:p w14:paraId="159A2610">
            <w:pPr>
              <w:pStyle w:val="10"/>
              <w:spacing w:line="183" w:lineRule="exact"/>
              <w:ind w:left="112"/>
              <w:rPr>
                <w:sz w:val="16"/>
              </w:rPr>
            </w:pPr>
            <w:r>
              <w:rPr>
                <w:sz w:val="16"/>
              </w:rPr>
              <w:t>BACTERIOLOGIA</w:t>
            </w:r>
          </w:p>
        </w:tc>
        <w:tc>
          <w:tcPr>
            <w:tcW w:w="930" w:type="dxa"/>
          </w:tcPr>
          <w:p w14:paraId="03EF473B">
            <w:pPr>
              <w:pStyle w:val="10"/>
              <w:rPr>
                <w:sz w:val="18"/>
              </w:rPr>
            </w:pPr>
          </w:p>
          <w:p w14:paraId="54210AE4">
            <w:pPr>
              <w:pStyle w:val="10"/>
              <w:spacing w:before="5"/>
              <w:rPr>
                <w:sz w:val="22"/>
              </w:rPr>
            </w:pPr>
          </w:p>
          <w:p w14:paraId="52C7DBEA">
            <w:pPr>
              <w:pStyle w:val="10"/>
              <w:ind w:left="112"/>
              <w:rPr>
                <w:sz w:val="16"/>
              </w:rPr>
            </w:pPr>
            <w:r>
              <w:rPr>
                <w:sz w:val="16"/>
              </w:rPr>
              <w:t>89464</w:t>
            </w:r>
          </w:p>
        </w:tc>
        <w:tc>
          <w:tcPr>
            <w:tcW w:w="1080" w:type="dxa"/>
          </w:tcPr>
          <w:p w14:paraId="5E94876C">
            <w:pPr>
              <w:pStyle w:val="10"/>
              <w:rPr>
                <w:sz w:val="18"/>
              </w:rPr>
            </w:pPr>
          </w:p>
          <w:p w14:paraId="59F017AB">
            <w:pPr>
              <w:pStyle w:val="10"/>
              <w:spacing w:before="5"/>
              <w:rPr>
                <w:sz w:val="22"/>
              </w:rPr>
            </w:pPr>
          </w:p>
          <w:p w14:paraId="60046A19">
            <w:pPr>
              <w:pStyle w:val="10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1215" w:type="dxa"/>
          </w:tcPr>
          <w:p w14:paraId="55479091">
            <w:pPr>
              <w:pStyle w:val="10"/>
              <w:rPr>
                <w:sz w:val="17"/>
              </w:rPr>
            </w:pPr>
          </w:p>
          <w:p w14:paraId="7B2D7519">
            <w:pPr>
              <w:pStyle w:val="10"/>
              <w:ind w:left="112"/>
              <w:rPr>
                <w:sz w:val="16"/>
              </w:rPr>
            </w:pPr>
            <w:r>
              <w:rPr>
                <w:sz w:val="16"/>
              </w:rPr>
              <w:t>250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73B9D1CA">
            <w:pPr>
              <w:pStyle w:val="10"/>
              <w:spacing w:before="86"/>
              <w:ind w:left="112"/>
              <w:rPr>
                <w:sz w:val="16"/>
              </w:rPr>
            </w:pPr>
            <w:r>
              <w:rPr>
                <w:sz w:val="16"/>
              </w:rPr>
              <w:t>(1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sz w:val="16"/>
              </w:rPr>
              <w:t xml:space="preserve">frasco  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5C9CC671">
            <w:pPr>
              <w:pStyle w:val="10"/>
              <w:spacing w:before="86"/>
              <w:ind w:left="112"/>
              <w:rPr>
                <w:sz w:val="16"/>
              </w:rPr>
            </w:pPr>
            <w:r>
              <w:rPr>
                <w:sz w:val="16"/>
              </w:rPr>
              <w:t>250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g)</w:t>
            </w:r>
          </w:p>
        </w:tc>
        <w:tc>
          <w:tcPr>
            <w:tcW w:w="1215" w:type="dxa"/>
          </w:tcPr>
          <w:p w14:paraId="58CEF8C7">
            <w:pPr>
              <w:pStyle w:val="10"/>
              <w:rPr>
                <w:sz w:val="18"/>
              </w:rPr>
            </w:pPr>
          </w:p>
          <w:p w14:paraId="33E9E5C8">
            <w:pPr>
              <w:pStyle w:val="10"/>
              <w:spacing w:before="5"/>
              <w:rPr>
                <w:sz w:val="22"/>
              </w:rPr>
            </w:pPr>
          </w:p>
          <w:p w14:paraId="77165D8F">
            <w:pPr>
              <w:pStyle w:val="10"/>
              <w:ind w:left="227" w:right="213"/>
              <w:jc w:val="center"/>
              <w:rPr>
                <w:sz w:val="16"/>
              </w:rPr>
            </w:pPr>
            <w:r>
              <w:rPr>
                <w:sz w:val="16"/>
              </w:rPr>
              <w:t>0,0720</w:t>
            </w:r>
          </w:p>
        </w:tc>
        <w:tc>
          <w:tcPr>
            <w:tcW w:w="2490" w:type="dxa"/>
          </w:tcPr>
          <w:p w14:paraId="1E21E0D4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Ernesto, situado na Boulevard 28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4B5EA10C">
            <w:pPr>
              <w:pStyle w:val="10"/>
              <w:spacing w:line="183" w:lineRule="exact"/>
              <w:ind w:left="7"/>
              <w:jc w:val="both"/>
              <w:rPr>
                <w:sz w:val="16"/>
              </w:rPr>
            </w:pP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</w:t>
            </w:r>
          </w:p>
        </w:tc>
      </w:tr>
      <w:tr w14:paraId="324778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795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58604354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30070871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2.7</w:t>
            </w:r>
          </w:p>
        </w:tc>
        <w:tc>
          <w:tcPr>
            <w:tcW w:w="3345" w:type="dxa"/>
          </w:tcPr>
          <w:p w14:paraId="3E7ED543">
            <w:pPr>
              <w:pStyle w:val="10"/>
              <w:spacing w:before="60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FENOL,APLICACAO: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ANALISES,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ASPECTO: PO, COR: AMARELA, PUREZA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MINIMA: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99%,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PONTO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FUSAO: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40,85°C,</w:t>
            </w:r>
          </w:p>
          <w:p w14:paraId="54F99FC1">
            <w:pPr>
              <w:pStyle w:val="10"/>
              <w:spacing w:line="183" w:lineRule="exact"/>
              <w:ind w:left="112"/>
              <w:jc w:val="both"/>
              <w:rPr>
                <w:sz w:val="16"/>
              </w:rPr>
            </w:pPr>
            <w:r>
              <w:rPr>
                <w:sz w:val="16"/>
              </w:rPr>
              <w:t>TEOR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AGUA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MAXIMO: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0,5%</w:t>
            </w:r>
          </w:p>
        </w:tc>
        <w:tc>
          <w:tcPr>
            <w:tcW w:w="930" w:type="dxa"/>
          </w:tcPr>
          <w:p w14:paraId="0126998F">
            <w:pPr>
              <w:pStyle w:val="10"/>
              <w:rPr>
                <w:sz w:val="18"/>
              </w:rPr>
            </w:pPr>
          </w:p>
          <w:p w14:paraId="513B4788">
            <w:pPr>
              <w:pStyle w:val="10"/>
              <w:spacing w:before="5"/>
              <w:rPr>
                <w:sz w:val="22"/>
              </w:rPr>
            </w:pPr>
          </w:p>
          <w:p w14:paraId="660515E3">
            <w:pPr>
              <w:pStyle w:val="10"/>
              <w:ind w:left="112"/>
              <w:rPr>
                <w:sz w:val="16"/>
              </w:rPr>
            </w:pPr>
            <w:r>
              <w:rPr>
                <w:sz w:val="16"/>
              </w:rPr>
              <w:t>70494</w:t>
            </w:r>
          </w:p>
        </w:tc>
        <w:tc>
          <w:tcPr>
            <w:tcW w:w="1080" w:type="dxa"/>
          </w:tcPr>
          <w:p w14:paraId="1550D884">
            <w:pPr>
              <w:pStyle w:val="10"/>
              <w:rPr>
                <w:sz w:val="18"/>
              </w:rPr>
            </w:pPr>
          </w:p>
          <w:p w14:paraId="32C3C369">
            <w:pPr>
              <w:pStyle w:val="10"/>
              <w:spacing w:before="5"/>
              <w:rPr>
                <w:sz w:val="22"/>
              </w:rPr>
            </w:pPr>
          </w:p>
          <w:p w14:paraId="028E490C">
            <w:pPr>
              <w:pStyle w:val="10"/>
              <w:ind w:left="286" w:right="272"/>
              <w:jc w:val="center"/>
              <w:rPr>
                <w:sz w:val="16"/>
              </w:rPr>
            </w:pPr>
            <w:r>
              <w:rPr>
                <w:sz w:val="16"/>
              </w:rPr>
              <w:t>fr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500g</w:t>
            </w:r>
          </w:p>
        </w:tc>
        <w:tc>
          <w:tcPr>
            <w:tcW w:w="1215" w:type="dxa"/>
          </w:tcPr>
          <w:p w14:paraId="2D619F62">
            <w:pPr>
              <w:pStyle w:val="10"/>
              <w:rPr>
                <w:sz w:val="17"/>
              </w:rPr>
            </w:pPr>
          </w:p>
          <w:p w14:paraId="4DAE325A">
            <w:pPr>
              <w:pStyle w:val="10"/>
              <w:ind w:left="112"/>
              <w:rPr>
                <w:sz w:val="16"/>
              </w:rPr>
            </w:pPr>
            <w:r>
              <w:rPr>
                <w:sz w:val="16"/>
              </w:rPr>
              <w:t>500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4A182419">
            <w:pPr>
              <w:pStyle w:val="10"/>
              <w:spacing w:before="86"/>
              <w:ind w:left="112"/>
              <w:rPr>
                <w:sz w:val="16"/>
              </w:rPr>
            </w:pPr>
            <w:r>
              <w:rPr>
                <w:sz w:val="16"/>
              </w:rPr>
              <w:t>(1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sz w:val="16"/>
              </w:rPr>
              <w:t xml:space="preserve">frasco  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6A9CAC52">
            <w:pPr>
              <w:pStyle w:val="10"/>
              <w:spacing w:before="86"/>
              <w:ind w:left="112"/>
              <w:rPr>
                <w:sz w:val="16"/>
              </w:rPr>
            </w:pPr>
            <w:r>
              <w:rPr>
                <w:sz w:val="16"/>
              </w:rPr>
              <w:t>500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g)</w:t>
            </w:r>
          </w:p>
        </w:tc>
        <w:tc>
          <w:tcPr>
            <w:tcW w:w="1215" w:type="dxa"/>
          </w:tcPr>
          <w:p w14:paraId="2A3A9ECD">
            <w:pPr>
              <w:pStyle w:val="10"/>
              <w:rPr>
                <w:sz w:val="18"/>
              </w:rPr>
            </w:pPr>
          </w:p>
          <w:p w14:paraId="4A1B2C9E">
            <w:pPr>
              <w:pStyle w:val="10"/>
              <w:spacing w:before="5"/>
              <w:rPr>
                <w:sz w:val="22"/>
              </w:rPr>
            </w:pPr>
          </w:p>
          <w:p w14:paraId="33EC55E3">
            <w:pPr>
              <w:pStyle w:val="10"/>
              <w:ind w:left="227" w:right="213"/>
              <w:jc w:val="center"/>
              <w:rPr>
                <w:sz w:val="16"/>
              </w:rPr>
            </w:pPr>
            <w:r>
              <w:rPr>
                <w:sz w:val="16"/>
              </w:rPr>
              <w:t>0,1000</w:t>
            </w:r>
          </w:p>
        </w:tc>
        <w:tc>
          <w:tcPr>
            <w:tcW w:w="2490" w:type="dxa"/>
          </w:tcPr>
          <w:p w14:paraId="4B6D5195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Ernesto, situado na Boulevard 28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3606CFBD">
            <w:pPr>
              <w:pStyle w:val="10"/>
              <w:spacing w:line="183" w:lineRule="exact"/>
              <w:ind w:left="7"/>
              <w:jc w:val="both"/>
              <w:rPr>
                <w:sz w:val="16"/>
              </w:rPr>
            </w:pP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</w:t>
            </w:r>
          </w:p>
        </w:tc>
      </w:tr>
      <w:tr w14:paraId="0AEA52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795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3E50C32D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17AB0263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2.8</w:t>
            </w:r>
          </w:p>
        </w:tc>
        <w:tc>
          <w:tcPr>
            <w:tcW w:w="3345" w:type="dxa"/>
          </w:tcPr>
          <w:p w14:paraId="75309414">
            <w:pPr>
              <w:pStyle w:val="10"/>
              <w:spacing w:before="60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FERROCIANETO DE POTASSIO,TIPO: N/A,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ASPECTO: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CRISTAL,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AMARELO,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FORMULA MOLECULAR: C6FEK4N63H2O,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PESO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MOLECULAR: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422,39, APLICACAO: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INDUSTRIA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FARMACEUTICA,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</w:p>
          <w:p w14:paraId="4429984C">
            <w:pPr>
              <w:pStyle w:val="10"/>
              <w:spacing w:line="182" w:lineRule="exact"/>
              <w:ind w:left="112"/>
              <w:rPr>
                <w:sz w:val="16"/>
              </w:rPr>
            </w:pPr>
            <w:r>
              <w:rPr>
                <w:sz w:val="16"/>
              </w:rPr>
              <w:t>ANALISE</w:t>
            </w:r>
          </w:p>
        </w:tc>
        <w:tc>
          <w:tcPr>
            <w:tcW w:w="930" w:type="dxa"/>
          </w:tcPr>
          <w:p w14:paraId="6A71500C">
            <w:pPr>
              <w:pStyle w:val="10"/>
              <w:rPr>
                <w:sz w:val="18"/>
              </w:rPr>
            </w:pPr>
          </w:p>
          <w:p w14:paraId="4DAEA022">
            <w:pPr>
              <w:pStyle w:val="10"/>
              <w:rPr>
                <w:sz w:val="18"/>
              </w:rPr>
            </w:pPr>
          </w:p>
          <w:p w14:paraId="219FF02E">
            <w:pPr>
              <w:pStyle w:val="10"/>
              <w:rPr>
                <w:sz w:val="18"/>
              </w:rPr>
            </w:pPr>
          </w:p>
          <w:p w14:paraId="20135AC7">
            <w:pPr>
              <w:pStyle w:val="10"/>
              <w:spacing w:before="114"/>
              <w:ind w:left="112"/>
              <w:rPr>
                <w:sz w:val="16"/>
              </w:rPr>
            </w:pPr>
            <w:r>
              <w:rPr>
                <w:sz w:val="16"/>
              </w:rPr>
              <w:t>26065</w:t>
            </w:r>
          </w:p>
        </w:tc>
        <w:tc>
          <w:tcPr>
            <w:tcW w:w="1080" w:type="dxa"/>
          </w:tcPr>
          <w:p w14:paraId="3E4B42C9">
            <w:pPr>
              <w:pStyle w:val="10"/>
              <w:rPr>
                <w:sz w:val="18"/>
              </w:rPr>
            </w:pPr>
          </w:p>
          <w:p w14:paraId="59249FC6">
            <w:pPr>
              <w:pStyle w:val="10"/>
              <w:rPr>
                <w:sz w:val="18"/>
              </w:rPr>
            </w:pPr>
          </w:p>
          <w:p w14:paraId="4646F508">
            <w:pPr>
              <w:pStyle w:val="10"/>
              <w:rPr>
                <w:sz w:val="18"/>
              </w:rPr>
            </w:pPr>
          </w:p>
          <w:p w14:paraId="3467E326">
            <w:pPr>
              <w:pStyle w:val="10"/>
              <w:spacing w:before="114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1215" w:type="dxa"/>
          </w:tcPr>
          <w:p w14:paraId="63ABA9E4">
            <w:pPr>
              <w:pStyle w:val="10"/>
              <w:rPr>
                <w:sz w:val="18"/>
              </w:rPr>
            </w:pPr>
          </w:p>
          <w:p w14:paraId="38458BEE">
            <w:pPr>
              <w:pStyle w:val="10"/>
              <w:spacing w:before="5"/>
              <w:rPr>
                <w:sz w:val="22"/>
              </w:rPr>
            </w:pPr>
          </w:p>
          <w:p w14:paraId="2727C70D">
            <w:pPr>
              <w:pStyle w:val="10"/>
              <w:ind w:left="112"/>
              <w:rPr>
                <w:sz w:val="16"/>
              </w:rPr>
            </w:pPr>
            <w:r>
              <w:rPr>
                <w:sz w:val="16"/>
              </w:rPr>
              <w:t>1.250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3150FF58">
            <w:pPr>
              <w:pStyle w:val="10"/>
              <w:spacing w:before="86"/>
              <w:ind w:left="112"/>
              <w:rPr>
                <w:sz w:val="16"/>
              </w:rPr>
            </w:pPr>
            <w:r>
              <w:rPr>
                <w:sz w:val="16"/>
              </w:rPr>
              <w:t>(5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sz w:val="16"/>
              </w:rPr>
              <w:t xml:space="preserve">frascos  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4A11920D">
            <w:pPr>
              <w:pStyle w:val="10"/>
              <w:spacing w:before="86"/>
              <w:ind w:left="112"/>
              <w:rPr>
                <w:sz w:val="16"/>
              </w:rPr>
            </w:pPr>
            <w:r>
              <w:rPr>
                <w:sz w:val="16"/>
              </w:rPr>
              <w:t>250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g)</w:t>
            </w:r>
          </w:p>
        </w:tc>
        <w:tc>
          <w:tcPr>
            <w:tcW w:w="1215" w:type="dxa"/>
          </w:tcPr>
          <w:p w14:paraId="27DC4B21">
            <w:pPr>
              <w:pStyle w:val="10"/>
              <w:rPr>
                <w:sz w:val="18"/>
              </w:rPr>
            </w:pPr>
          </w:p>
          <w:p w14:paraId="695F06F5">
            <w:pPr>
              <w:pStyle w:val="10"/>
              <w:rPr>
                <w:sz w:val="18"/>
              </w:rPr>
            </w:pPr>
          </w:p>
          <w:p w14:paraId="13EF750E">
            <w:pPr>
              <w:pStyle w:val="10"/>
              <w:rPr>
                <w:sz w:val="18"/>
              </w:rPr>
            </w:pPr>
          </w:p>
          <w:p w14:paraId="1543EF5B">
            <w:pPr>
              <w:pStyle w:val="10"/>
              <w:spacing w:before="114"/>
              <w:ind w:left="227" w:right="213"/>
              <w:jc w:val="center"/>
              <w:rPr>
                <w:sz w:val="16"/>
              </w:rPr>
            </w:pPr>
            <w:r>
              <w:rPr>
                <w:sz w:val="16"/>
              </w:rPr>
              <w:t>0,1120</w:t>
            </w:r>
          </w:p>
        </w:tc>
        <w:tc>
          <w:tcPr>
            <w:tcW w:w="2490" w:type="dxa"/>
          </w:tcPr>
          <w:p w14:paraId="579C200A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Ernesto, situado na Boulevard 28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 77 – Vila Isabel, Rio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</w:t>
            </w:r>
          </w:p>
        </w:tc>
      </w:tr>
      <w:tr w14:paraId="77B523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795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 w14:paraId="65C8805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tcBorders>
              <w:bottom w:val="nil"/>
            </w:tcBorders>
          </w:tcPr>
          <w:p w14:paraId="54130A22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2.9</w:t>
            </w:r>
          </w:p>
        </w:tc>
        <w:tc>
          <w:tcPr>
            <w:tcW w:w="3345" w:type="dxa"/>
            <w:tcBorders>
              <w:bottom w:val="nil"/>
            </w:tcBorders>
          </w:tcPr>
          <w:p w14:paraId="4A1DC752">
            <w:pPr>
              <w:pStyle w:val="10"/>
              <w:tabs>
                <w:tab w:val="left" w:pos="1102"/>
                <w:tab w:val="left" w:pos="1584"/>
                <w:tab w:val="left" w:pos="2024"/>
                <w:tab w:val="left" w:pos="2481"/>
              </w:tabs>
              <w:spacing w:before="60" w:line="352" w:lineRule="auto"/>
              <w:ind w:left="112" w:right="95"/>
              <w:rPr>
                <w:sz w:val="16"/>
              </w:rPr>
            </w:pPr>
            <w:r>
              <w:rPr>
                <w:sz w:val="16"/>
              </w:rPr>
              <w:t>PRODUTO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QUIMICO,DESCRICAO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QUIMICA: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FOSFATO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>POTASSIO</w:t>
            </w:r>
          </w:p>
        </w:tc>
        <w:tc>
          <w:tcPr>
            <w:tcW w:w="930" w:type="dxa"/>
            <w:tcBorders>
              <w:bottom w:val="nil"/>
            </w:tcBorders>
          </w:tcPr>
          <w:p w14:paraId="1B44DEAF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66794</w:t>
            </w:r>
          </w:p>
        </w:tc>
        <w:tc>
          <w:tcPr>
            <w:tcW w:w="1080" w:type="dxa"/>
            <w:tcBorders>
              <w:bottom w:val="nil"/>
            </w:tcBorders>
          </w:tcPr>
          <w:p w14:paraId="345CFC5A">
            <w:pPr>
              <w:pStyle w:val="10"/>
              <w:spacing w:before="60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1215" w:type="dxa"/>
            <w:tcBorders>
              <w:bottom w:val="nil"/>
            </w:tcBorders>
          </w:tcPr>
          <w:p w14:paraId="114C3679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4.500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</w:tc>
        <w:tc>
          <w:tcPr>
            <w:tcW w:w="1215" w:type="dxa"/>
            <w:tcBorders>
              <w:bottom w:val="nil"/>
            </w:tcBorders>
          </w:tcPr>
          <w:p w14:paraId="3D8C8E73">
            <w:pPr>
              <w:pStyle w:val="10"/>
              <w:spacing w:before="60"/>
              <w:ind w:left="227" w:right="213"/>
              <w:jc w:val="center"/>
              <w:rPr>
                <w:sz w:val="16"/>
              </w:rPr>
            </w:pPr>
            <w:r>
              <w:rPr>
                <w:sz w:val="16"/>
              </w:rPr>
              <w:t>0,0800</w:t>
            </w:r>
          </w:p>
        </w:tc>
        <w:tc>
          <w:tcPr>
            <w:tcW w:w="2490" w:type="dxa"/>
            <w:tcBorders>
              <w:bottom w:val="nil"/>
            </w:tcBorders>
          </w:tcPr>
          <w:p w14:paraId="372E0844">
            <w:pPr>
              <w:pStyle w:val="10"/>
              <w:tabs>
                <w:tab w:val="left" w:pos="854"/>
                <w:tab w:val="left" w:pos="2004"/>
              </w:tabs>
              <w:spacing w:before="60" w:line="352" w:lineRule="auto"/>
              <w:ind w:left="7" w:right="95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Universitário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Pedro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Ernesto,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situado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Boulevard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</w:tc>
      </w:tr>
    </w:tbl>
    <w:p w14:paraId="3A497D1D">
      <w:pPr>
        <w:spacing w:after="0" w:line="352" w:lineRule="auto"/>
        <w:rPr>
          <w:sz w:val="16"/>
        </w:rPr>
        <w:sectPr>
          <w:pgSz w:w="15840" w:h="24480"/>
          <w:pgMar w:top="560" w:right="560" w:bottom="280" w:left="420" w:header="720" w:footer="720" w:gutter="0"/>
          <w:cols w:space="720" w:num="1"/>
        </w:sectPr>
      </w:pPr>
    </w:p>
    <w:tbl>
      <w:tblPr>
        <w:tblStyle w:val="6"/>
        <w:tblW w:w="0" w:type="auto"/>
        <w:tblInd w:w="53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795"/>
        <w:gridCol w:w="3345"/>
        <w:gridCol w:w="930"/>
        <w:gridCol w:w="1080"/>
        <w:gridCol w:w="1215"/>
        <w:gridCol w:w="1215"/>
        <w:gridCol w:w="2490"/>
      </w:tblGrid>
      <w:tr w14:paraId="0F92B6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795" w:type="dxa"/>
            <w:vMerge w:val="restart"/>
            <w:tcBorders>
              <w:top w:val="nil"/>
            </w:tcBorders>
          </w:tcPr>
          <w:p w14:paraId="2DADDCE6">
            <w:pPr>
              <w:pStyle w:val="10"/>
              <w:rPr>
                <w:sz w:val="14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14:paraId="2EC2CE3B">
            <w:pPr>
              <w:pStyle w:val="10"/>
              <w:rPr>
                <w:sz w:val="14"/>
              </w:rPr>
            </w:pPr>
          </w:p>
        </w:tc>
        <w:tc>
          <w:tcPr>
            <w:tcW w:w="3345" w:type="dxa"/>
            <w:tcBorders>
              <w:top w:val="nil"/>
            </w:tcBorders>
          </w:tcPr>
          <w:p w14:paraId="288AC42E">
            <w:pPr>
              <w:pStyle w:val="10"/>
              <w:spacing w:before="60" w:line="352" w:lineRule="auto"/>
              <w:ind w:left="112" w:right="93"/>
              <w:rPr>
                <w:sz w:val="16"/>
              </w:rPr>
            </w:pPr>
            <w:r>
              <w:rPr>
                <w:sz w:val="16"/>
              </w:rPr>
              <w:t>MONOBASICO,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PUREZA: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99%,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FORMULA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MOLECULAR: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KH2PO4,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ASPECTO: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PO,</w:t>
            </w:r>
          </w:p>
          <w:p w14:paraId="32D00D81">
            <w:pPr>
              <w:pStyle w:val="10"/>
              <w:spacing w:line="183" w:lineRule="exact"/>
              <w:ind w:left="112"/>
              <w:rPr>
                <w:sz w:val="16"/>
              </w:rPr>
            </w:pPr>
            <w:r>
              <w:rPr>
                <w:spacing w:val="-1"/>
                <w:sz w:val="16"/>
              </w:rPr>
              <w:t>APLICACAO: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PARA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ANALISE</w:t>
            </w:r>
          </w:p>
        </w:tc>
        <w:tc>
          <w:tcPr>
            <w:tcW w:w="930" w:type="dxa"/>
            <w:tcBorders>
              <w:top w:val="nil"/>
            </w:tcBorders>
          </w:tcPr>
          <w:p w14:paraId="2385E677">
            <w:pPr>
              <w:pStyle w:val="10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14:paraId="6440C330">
            <w:pPr>
              <w:pStyle w:val="10"/>
              <w:rPr>
                <w:sz w:val="14"/>
              </w:rPr>
            </w:pPr>
          </w:p>
        </w:tc>
        <w:tc>
          <w:tcPr>
            <w:tcW w:w="1215" w:type="dxa"/>
            <w:tcBorders>
              <w:top w:val="nil"/>
            </w:tcBorders>
          </w:tcPr>
          <w:p w14:paraId="32DA0079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(9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sz w:val="16"/>
              </w:rPr>
              <w:t xml:space="preserve">frascos  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3915EA25">
            <w:pPr>
              <w:pStyle w:val="10"/>
              <w:spacing w:before="86"/>
              <w:ind w:left="112"/>
              <w:rPr>
                <w:sz w:val="16"/>
              </w:rPr>
            </w:pPr>
            <w:r>
              <w:rPr>
                <w:sz w:val="16"/>
              </w:rPr>
              <w:t>500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g)</w:t>
            </w:r>
          </w:p>
        </w:tc>
        <w:tc>
          <w:tcPr>
            <w:tcW w:w="1215" w:type="dxa"/>
            <w:tcBorders>
              <w:top w:val="nil"/>
            </w:tcBorders>
          </w:tcPr>
          <w:p w14:paraId="61AE8CC8">
            <w:pPr>
              <w:pStyle w:val="10"/>
              <w:rPr>
                <w:sz w:val="14"/>
              </w:rPr>
            </w:pPr>
          </w:p>
        </w:tc>
        <w:tc>
          <w:tcPr>
            <w:tcW w:w="2490" w:type="dxa"/>
            <w:tcBorders>
              <w:top w:val="nil"/>
            </w:tcBorders>
          </w:tcPr>
          <w:p w14:paraId="4EF33B84">
            <w:pPr>
              <w:pStyle w:val="10"/>
              <w:spacing w:before="60" w:line="352" w:lineRule="auto"/>
              <w:ind w:left="7" w:right="94"/>
              <w:rPr>
                <w:sz w:val="16"/>
              </w:rPr>
            </w:pPr>
            <w:r>
              <w:rPr>
                <w:sz w:val="16"/>
              </w:rPr>
              <w:t>Setembro,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</w:t>
            </w:r>
          </w:p>
        </w:tc>
      </w:tr>
      <w:tr w14:paraId="66454A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95" w:type="dxa"/>
            <w:vMerge w:val="continue"/>
            <w:tcBorders>
              <w:top w:val="nil"/>
            </w:tcBorders>
          </w:tcPr>
          <w:p w14:paraId="6278C511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2BAF3F6A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2.10</w:t>
            </w:r>
          </w:p>
        </w:tc>
        <w:tc>
          <w:tcPr>
            <w:tcW w:w="3345" w:type="dxa"/>
          </w:tcPr>
          <w:p w14:paraId="5DB54B5E">
            <w:pPr>
              <w:pStyle w:val="10"/>
              <w:tabs>
                <w:tab w:val="left" w:pos="1584"/>
              </w:tabs>
              <w:spacing w:before="60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PRODUTO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QUIMICO,DESCRICAO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QUIMICA: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FOSFATO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SODIO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DIBASICO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ANIDRO,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PUREZA: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N/A,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FORMULA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MOLECULAR: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NA2HPO4,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ASPECTO:</w:t>
            </w:r>
          </w:p>
          <w:p w14:paraId="2E485F05">
            <w:pPr>
              <w:pStyle w:val="10"/>
              <w:spacing w:line="182" w:lineRule="exact"/>
              <w:ind w:left="112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>CRISTAIS,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APLICACAO: PARA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ANALISE</w:t>
            </w:r>
          </w:p>
        </w:tc>
        <w:tc>
          <w:tcPr>
            <w:tcW w:w="930" w:type="dxa"/>
          </w:tcPr>
          <w:p w14:paraId="666A8557">
            <w:pPr>
              <w:pStyle w:val="10"/>
              <w:rPr>
                <w:sz w:val="18"/>
              </w:rPr>
            </w:pPr>
          </w:p>
          <w:p w14:paraId="41543454">
            <w:pPr>
              <w:pStyle w:val="10"/>
              <w:rPr>
                <w:sz w:val="18"/>
              </w:rPr>
            </w:pPr>
          </w:p>
          <w:p w14:paraId="437DF7A7">
            <w:pPr>
              <w:pStyle w:val="10"/>
              <w:spacing w:before="2"/>
              <w:rPr>
                <w:sz w:val="16"/>
              </w:rPr>
            </w:pPr>
          </w:p>
          <w:p w14:paraId="265256A6">
            <w:pPr>
              <w:pStyle w:val="10"/>
              <w:ind w:left="112"/>
              <w:rPr>
                <w:sz w:val="16"/>
              </w:rPr>
            </w:pPr>
            <w:r>
              <w:rPr>
                <w:sz w:val="16"/>
              </w:rPr>
              <w:t>18807</w:t>
            </w:r>
          </w:p>
        </w:tc>
        <w:tc>
          <w:tcPr>
            <w:tcW w:w="1080" w:type="dxa"/>
          </w:tcPr>
          <w:p w14:paraId="17444525">
            <w:pPr>
              <w:pStyle w:val="10"/>
              <w:rPr>
                <w:sz w:val="18"/>
              </w:rPr>
            </w:pPr>
          </w:p>
          <w:p w14:paraId="3774D40A">
            <w:pPr>
              <w:pStyle w:val="10"/>
              <w:rPr>
                <w:sz w:val="18"/>
              </w:rPr>
            </w:pPr>
          </w:p>
          <w:p w14:paraId="63CEA6D3">
            <w:pPr>
              <w:pStyle w:val="10"/>
              <w:spacing w:before="2"/>
              <w:rPr>
                <w:sz w:val="16"/>
              </w:rPr>
            </w:pPr>
          </w:p>
          <w:p w14:paraId="1D31C321">
            <w:pPr>
              <w:pStyle w:val="10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1215" w:type="dxa"/>
          </w:tcPr>
          <w:p w14:paraId="34A7EF61">
            <w:pPr>
              <w:pStyle w:val="10"/>
              <w:rPr>
                <w:sz w:val="18"/>
              </w:rPr>
            </w:pPr>
          </w:p>
          <w:p w14:paraId="31BB4D33">
            <w:pPr>
              <w:pStyle w:val="10"/>
              <w:spacing w:before="123"/>
              <w:ind w:left="112"/>
              <w:rPr>
                <w:sz w:val="16"/>
              </w:rPr>
            </w:pPr>
            <w:r>
              <w:rPr>
                <w:sz w:val="16"/>
              </w:rPr>
              <w:t>15.500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03DF6B03">
            <w:pPr>
              <w:pStyle w:val="10"/>
              <w:spacing w:before="86"/>
              <w:ind w:left="112"/>
              <w:rPr>
                <w:sz w:val="16"/>
              </w:rPr>
            </w:pPr>
            <w:r>
              <w:rPr>
                <w:sz w:val="16"/>
              </w:rPr>
              <w:t>(31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frascos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225C9BC5">
            <w:pPr>
              <w:pStyle w:val="10"/>
              <w:spacing w:before="86"/>
              <w:ind w:left="112"/>
              <w:rPr>
                <w:sz w:val="16"/>
              </w:rPr>
            </w:pPr>
            <w:r>
              <w:rPr>
                <w:sz w:val="16"/>
              </w:rPr>
              <w:t>500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g)</w:t>
            </w:r>
          </w:p>
        </w:tc>
        <w:tc>
          <w:tcPr>
            <w:tcW w:w="1215" w:type="dxa"/>
          </w:tcPr>
          <w:p w14:paraId="2F9136A8">
            <w:pPr>
              <w:pStyle w:val="10"/>
              <w:rPr>
                <w:sz w:val="18"/>
              </w:rPr>
            </w:pPr>
          </w:p>
          <w:p w14:paraId="42CC994D">
            <w:pPr>
              <w:pStyle w:val="10"/>
              <w:rPr>
                <w:sz w:val="18"/>
              </w:rPr>
            </w:pPr>
          </w:p>
          <w:p w14:paraId="2573B221">
            <w:pPr>
              <w:pStyle w:val="10"/>
              <w:spacing w:before="2"/>
              <w:rPr>
                <w:sz w:val="16"/>
              </w:rPr>
            </w:pPr>
          </w:p>
          <w:p w14:paraId="6CCD4135">
            <w:pPr>
              <w:pStyle w:val="10"/>
              <w:ind w:left="387"/>
              <w:rPr>
                <w:sz w:val="16"/>
              </w:rPr>
            </w:pPr>
            <w:r>
              <w:rPr>
                <w:sz w:val="16"/>
              </w:rPr>
              <w:t>0,0800</w:t>
            </w:r>
          </w:p>
        </w:tc>
        <w:tc>
          <w:tcPr>
            <w:tcW w:w="2490" w:type="dxa"/>
          </w:tcPr>
          <w:p w14:paraId="1B88CC04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Ernesto, situado na Boulevard 28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 77 – Vila Isabel, Rio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</w:t>
            </w:r>
          </w:p>
        </w:tc>
      </w:tr>
      <w:tr w14:paraId="128FDB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795" w:type="dxa"/>
            <w:vMerge w:val="continue"/>
            <w:tcBorders>
              <w:top w:val="nil"/>
            </w:tcBorders>
          </w:tcPr>
          <w:p w14:paraId="449B7876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32409201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3345" w:type="dxa"/>
          </w:tcPr>
          <w:p w14:paraId="7A44E750">
            <w:pPr>
              <w:pStyle w:val="10"/>
              <w:tabs>
                <w:tab w:val="left" w:pos="1461"/>
                <w:tab w:val="left" w:pos="1584"/>
                <w:tab w:val="left" w:pos="2743"/>
              </w:tabs>
              <w:spacing w:before="60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PRODUTO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QUIMICO,DESCRICAO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QUIMICA: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FOSFATO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SODIO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MONOBASICO, PUREZA: 0,99, FORMULA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MOLECULAR: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NAH2PO4,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ASPECTO: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CRISTALINO,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APLICACAO: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</w:p>
          <w:p w14:paraId="6DEA2930">
            <w:pPr>
              <w:pStyle w:val="10"/>
              <w:spacing w:line="182" w:lineRule="exact"/>
              <w:ind w:left="112"/>
              <w:rPr>
                <w:sz w:val="16"/>
              </w:rPr>
            </w:pPr>
            <w:r>
              <w:rPr>
                <w:sz w:val="16"/>
              </w:rPr>
              <w:t>ANALISE</w:t>
            </w:r>
          </w:p>
        </w:tc>
        <w:tc>
          <w:tcPr>
            <w:tcW w:w="930" w:type="dxa"/>
          </w:tcPr>
          <w:p w14:paraId="56890403">
            <w:pPr>
              <w:pStyle w:val="10"/>
              <w:rPr>
                <w:sz w:val="18"/>
              </w:rPr>
            </w:pPr>
          </w:p>
          <w:p w14:paraId="105ED5A4">
            <w:pPr>
              <w:pStyle w:val="10"/>
              <w:rPr>
                <w:sz w:val="18"/>
              </w:rPr>
            </w:pPr>
          </w:p>
          <w:p w14:paraId="7ED283EF">
            <w:pPr>
              <w:pStyle w:val="10"/>
              <w:rPr>
                <w:sz w:val="18"/>
              </w:rPr>
            </w:pPr>
          </w:p>
          <w:p w14:paraId="3C477FE9">
            <w:pPr>
              <w:pStyle w:val="10"/>
              <w:spacing w:before="114"/>
              <w:ind w:left="112"/>
              <w:rPr>
                <w:sz w:val="16"/>
              </w:rPr>
            </w:pPr>
            <w:r>
              <w:rPr>
                <w:sz w:val="16"/>
              </w:rPr>
              <w:t>18809</w:t>
            </w:r>
          </w:p>
        </w:tc>
        <w:tc>
          <w:tcPr>
            <w:tcW w:w="1080" w:type="dxa"/>
          </w:tcPr>
          <w:p w14:paraId="1BFF246A">
            <w:pPr>
              <w:pStyle w:val="10"/>
              <w:rPr>
                <w:sz w:val="18"/>
              </w:rPr>
            </w:pPr>
          </w:p>
          <w:p w14:paraId="226371B3">
            <w:pPr>
              <w:pStyle w:val="10"/>
              <w:rPr>
                <w:sz w:val="18"/>
              </w:rPr>
            </w:pPr>
          </w:p>
          <w:p w14:paraId="453F6566">
            <w:pPr>
              <w:pStyle w:val="10"/>
              <w:rPr>
                <w:sz w:val="18"/>
              </w:rPr>
            </w:pPr>
          </w:p>
          <w:p w14:paraId="163B9E16">
            <w:pPr>
              <w:pStyle w:val="10"/>
              <w:spacing w:before="114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1215" w:type="dxa"/>
          </w:tcPr>
          <w:p w14:paraId="3189A104">
            <w:pPr>
              <w:pStyle w:val="10"/>
              <w:rPr>
                <w:sz w:val="18"/>
              </w:rPr>
            </w:pPr>
          </w:p>
          <w:p w14:paraId="59B69AD4">
            <w:pPr>
              <w:pStyle w:val="10"/>
              <w:spacing w:before="5"/>
              <w:rPr>
                <w:sz w:val="22"/>
              </w:rPr>
            </w:pPr>
          </w:p>
          <w:p w14:paraId="228091ED">
            <w:pPr>
              <w:pStyle w:val="10"/>
              <w:ind w:left="112"/>
              <w:rPr>
                <w:sz w:val="16"/>
              </w:rPr>
            </w:pPr>
            <w:r>
              <w:rPr>
                <w:sz w:val="16"/>
              </w:rPr>
              <w:t>14.500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7F595B41">
            <w:pPr>
              <w:pStyle w:val="10"/>
              <w:spacing w:before="86"/>
              <w:ind w:left="112"/>
              <w:rPr>
                <w:sz w:val="16"/>
              </w:rPr>
            </w:pPr>
            <w:r>
              <w:rPr>
                <w:sz w:val="16"/>
              </w:rPr>
              <w:t>(29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frascos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3138AE67">
            <w:pPr>
              <w:pStyle w:val="10"/>
              <w:spacing w:before="86"/>
              <w:ind w:left="112"/>
              <w:rPr>
                <w:sz w:val="16"/>
              </w:rPr>
            </w:pPr>
            <w:r>
              <w:rPr>
                <w:sz w:val="16"/>
              </w:rPr>
              <w:t>500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g)</w:t>
            </w:r>
          </w:p>
        </w:tc>
        <w:tc>
          <w:tcPr>
            <w:tcW w:w="1215" w:type="dxa"/>
          </w:tcPr>
          <w:p w14:paraId="654E13AC">
            <w:pPr>
              <w:pStyle w:val="10"/>
              <w:rPr>
                <w:sz w:val="18"/>
              </w:rPr>
            </w:pPr>
          </w:p>
          <w:p w14:paraId="62873210">
            <w:pPr>
              <w:pStyle w:val="10"/>
              <w:rPr>
                <w:sz w:val="18"/>
              </w:rPr>
            </w:pPr>
          </w:p>
          <w:p w14:paraId="4E369CAA">
            <w:pPr>
              <w:pStyle w:val="10"/>
              <w:rPr>
                <w:sz w:val="18"/>
              </w:rPr>
            </w:pPr>
          </w:p>
          <w:p w14:paraId="29022FEE">
            <w:pPr>
              <w:pStyle w:val="10"/>
              <w:spacing w:before="114"/>
              <w:ind w:left="387"/>
              <w:rPr>
                <w:sz w:val="16"/>
              </w:rPr>
            </w:pPr>
            <w:r>
              <w:rPr>
                <w:sz w:val="16"/>
              </w:rPr>
              <w:t>0,1090</w:t>
            </w:r>
          </w:p>
        </w:tc>
        <w:tc>
          <w:tcPr>
            <w:tcW w:w="2490" w:type="dxa"/>
          </w:tcPr>
          <w:p w14:paraId="45363C0F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Ernesto, situado na Boulevard 28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 77 – Vila Isabel, Rio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</w:t>
            </w:r>
          </w:p>
        </w:tc>
      </w:tr>
      <w:tr w14:paraId="5DBEF1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795" w:type="dxa"/>
            <w:vMerge w:val="continue"/>
            <w:tcBorders>
              <w:top w:val="nil"/>
            </w:tcBorders>
          </w:tcPr>
          <w:p w14:paraId="6F028514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06AF89A6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3345" w:type="dxa"/>
          </w:tcPr>
          <w:p w14:paraId="750FBF31">
            <w:pPr>
              <w:pStyle w:val="10"/>
              <w:rPr>
                <w:sz w:val="17"/>
              </w:rPr>
            </w:pPr>
          </w:p>
          <w:p w14:paraId="3288F87D">
            <w:pPr>
              <w:pStyle w:val="10"/>
              <w:spacing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GLICOSE,TIPO: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PUREZA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ANALITICA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ANIDRA, APLICACAO: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MEIOS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CULTURA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MICROBIOLOGIA</w:t>
            </w:r>
          </w:p>
        </w:tc>
        <w:tc>
          <w:tcPr>
            <w:tcW w:w="930" w:type="dxa"/>
          </w:tcPr>
          <w:p w14:paraId="6F3D6A00">
            <w:pPr>
              <w:pStyle w:val="10"/>
              <w:rPr>
                <w:sz w:val="18"/>
              </w:rPr>
            </w:pPr>
          </w:p>
          <w:p w14:paraId="50007265">
            <w:pPr>
              <w:pStyle w:val="10"/>
              <w:spacing w:before="5"/>
              <w:rPr>
                <w:sz w:val="22"/>
              </w:rPr>
            </w:pPr>
          </w:p>
          <w:p w14:paraId="6D0EBD57">
            <w:pPr>
              <w:pStyle w:val="10"/>
              <w:ind w:left="112"/>
              <w:rPr>
                <w:sz w:val="16"/>
              </w:rPr>
            </w:pPr>
            <w:r>
              <w:rPr>
                <w:sz w:val="16"/>
              </w:rPr>
              <w:t>27201</w:t>
            </w:r>
          </w:p>
        </w:tc>
        <w:tc>
          <w:tcPr>
            <w:tcW w:w="1080" w:type="dxa"/>
          </w:tcPr>
          <w:p w14:paraId="36F53B35">
            <w:pPr>
              <w:pStyle w:val="10"/>
              <w:rPr>
                <w:sz w:val="18"/>
              </w:rPr>
            </w:pPr>
          </w:p>
          <w:p w14:paraId="6F87F17A">
            <w:pPr>
              <w:pStyle w:val="10"/>
              <w:spacing w:before="5"/>
              <w:rPr>
                <w:sz w:val="22"/>
              </w:rPr>
            </w:pPr>
          </w:p>
          <w:p w14:paraId="43110170">
            <w:pPr>
              <w:pStyle w:val="10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1215" w:type="dxa"/>
          </w:tcPr>
          <w:p w14:paraId="0AF8FFED">
            <w:pPr>
              <w:pStyle w:val="10"/>
              <w:rPr>
                <w:sz w:val="17"/>
              </w:rPr>
            </w:pPr>
          </w:p>
          <w:p w14:paraId="472A3A63">
            <w:pPr>
              <w:pStyle w:val="10"/>
              <w:ind w:left="112"/>
              <w:rPr>
                <w:sz w:val="16"/>
              </w:rPr>
            </w:pPr>
            <w:r>
              <w:rPr>
                <w:sz w:val="16"/>
              </w:rPr>
              <w:t>1.000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760C4249">
            <w:pPr>
              <w:pStyle w:val="10"/>
              <w:spacing w:before="86"/>
              <w:ind w:left="112"/>
              <w:rPr>
                <w:sz w:val="16"/>
              </w:rPr>
            </w:pPr>
            <w:r>
              <w:rPr>
                <w:sz w:val="16"/>
              </w:rPr>
              <w:t>(2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sz w:val="16"/>
              </w:rPr>
              <w:t xml:space="preserve">frascos  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584D601E">
            <w:pPr>
              <w:pStyle w:val="10"/>
              <w:spacing w:before="86"/>
              <w:ind w:left="112"/>
              <w:rPr>
                <w:sz w:val="16"/>
              </w:rPr>
            </w:pPr>
            <w:r>
              <w:rPr>
                <w:sz w:val="16"/>
              </w:rPr>
              <w:t>500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g)</w:t>
            </w:r>
          </w:p>
        </w:tc>
        <w:tc>
          <w:tcPr>
            <w:tcW w:w="1215" w:type="dxa"/>
          </w:tcPr>
          <w:p w14:paraId="2C5656D0">
            <w:pPr>
              <w:pStyle w:val="10"/>
              <w:rPr>
                <w:sz w:val="18"/>
              </w:rPr>
            </w:pPr>
          </w:p>
          <w:p w14:paraId="2707F934">
            <w:pPr>
              <w:pStyle w:val="10"/>
              <w:spacing w:before="5"/>
              <w:rPr>
                <w:sz w:val="22"/>
              </w:rPr>
            </w:pPr>
          </w:p>
          <w:p w14:paraId="4951CAA8">
            <w:pPr>
              <w:pStyle w:val="10"/>
              <w:ind w:left="387"/>
              <w:rPr>
                <w:sz w:val="16"/>
              </w:rPr>
            </w:pPr>
            <w:r>
              <w:rPr>
                <w:sz w:val="16"/>
              </w:rPr>
              <w:t>0,0514</w:t>
            </w:r>
          </w:p>
        </w:tc>
        <w:tc>
          <w:tcPr>
            <w:tcW w:w="2490" w:type="dxa"/>
          </w:tcPr>
          <w:p w14:paraId="489114D8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Ernesto, situado na Boulevard 28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5DC9AC22">
            <w:pPr>
              <w:pStyle w:val="10"/>
              <w:spacing w:line="183" w:lineRule="exact"/>
              <w:ind w:left="7"/>
              <w:jc w:val="both"/>
              <w:rPr>
                <w:sz w:val="16"/>
              </w:rPr>
            </w:pP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</w:t>
            </w:r>
          </w:p>
        </w:tc>
      </w:tr>
      <w:tr w14:paraId="1EF40F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795" w:type="dxa"/>
            <w:vMerge w:val="continue"/>
            <w:tcBorders>
              <w:top w:val="nil"/>
            </w:tcBorders>
          </w:tcPr>
          <w:p w14:paraId="00181259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616E234E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3345" w:type="dxa"/>
          </w:tcPr>
          <w:p w14:paraId="732DABB3">
            <w:pPr>
              <w:pStyle w:val="10"/>
              <w:tabs>
                <w:tab w:val="left" w:pos="1584"/>
              </w:tabs>
              <w:spacing w:before="60"/>
              <w:ind w:left="112"/>
              <w:jc w:val="both"/>
              <w:rPr>
                <w:sz w:val="16"/>
              </w:rPr>
            </w:pPr>
            <w:r>
              <w:rPr>
                <w:sz w:val="16"/>
              </w:rPr>
              <w:t>PRODUTO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QUIMICO,DESCRICAO</w:t>
            </w:r>
          </w:p>
          <w:p w14:paraId="55FA8A2D">
            <w:pPr>
              <w:pStyle w:val="10"/>
              <w:tabs>
                <w:tab w:val="left" w:pos="1520"/>
                <w:tab w:val="left" w:pos="2494"/>
              </w:tabs>
              <w:spacing w:line="270" w:lineRule="atLeast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QUIMICA: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D(+)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MALTOSE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MONOHIDRATADA,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PUREZA: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N/A,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FORMULA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MOLECULAR: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C12H22O11,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ASPECTO: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APLICACAO: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ANALISE,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CONCENTRACAO: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N/A,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GRANULOMETRIA: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N/D</w:t>
            </w:r>
          </w:p>
        </w:tc>
        <w:tc>
          <w:tcPr>
            <w:tcW w:w="930" w:type="dxa"/>
          </w:tcPr>
          <w:p w14:paraId="555E6006">
            <w:pPr>
              <w:pStyle w:val="10"/>
              <w:rPr>
                <w:sz w:val="18"/>
              </w:rPr>
            </w:pPr>
          </w:p>
          <w:p w14:paraId="6B1DDA4B">
            <w:pPr>
              <w:pStyle w:val="10"/>
              <w:rPr>
                <w:sz w:val="18"/>
              </w:rPr>
            </w:pPr>
          </w:p>
          <w:p w14:paraId="31CB5C83">
            <w:pPr>
              <w:pStyle w:val="10"/>
              <w:rPr>
                <w:sz w:val="18"/>
              </w:rPr>
            </w:pPr>
          </w:p>
          <w:p w14:paraId="59537431">
            <w:pPr>
              <w:pStyle w:val="10"/>
              <w:spacing w:before="8"/>
              <w:rPr>
                <w:sz w:val="21"/>
              </w:rPr>
            </w:pPr>
          </w:p>
          <w:p w14:paraId="3766ABFD">
            <w:pPr>
              <w:pStyle w:val="10"/>
              <w:ind w:left="112"/>
              <w:rPr>
                <w:sz w:val="16"/>
              </w:rPr>
            </w:pPr>
            <w:r>
              <w:rPr>
                <w:sz w:val="16"/>
              </w:rPr>
              <w:t>102987</w:t>
            </w:r>
          </w:p>
        </w:tc>
        <w:tc>
          <w:tcPr>
            <w:tcW w:w="1080" w:type="dxa"/>
          </w:tcPr>
          <w:p w14:paraId="2F3BF8BA">
            <w:pPr>
              <w:pStyle w:val="10"/>
              <w:rPr>
                <w:sz w:val="18"/>
              </w:rPr>
            </w:pPr>
          </w:p>
          <w:p w14:paraId="7107E98C">
            <w:pPr>
              <w:pStyle w:val="10"/>
              <w:rPr>
                <w:sz w:val="18"/>
              </w:rPr>
            </w:pPr>
          </w:p>
          <w:p w14:paraId="66F9C28E">
            <w:pPr>
              <w:pStyle w:val="10"/>
              <w:rPr>
                <w:sz w:val="18"/>
              </w:rPr>
            </w:pPr>
          </w:p>
          <w:p w14:paraId="0E59BF46">
            <w:pPr>
              <w:pStyle w:val="10"/>
              <w:spacing w:before="8"/>
              <w:rPr>
                <w:sz w:val="21"/>
              </w:rPr>
            </w:pPr>
          </w:p>
          <w:p w14:paraId="7E9BCBDF">
            <w:pPr>
              <w:pStyle w:val="10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1215" w:type="dxa"/>
          </w:tcPr>
          <w:p w14:paraId="0373EB80">
            <w:pPr>
              <w:pStyle w:val="10"/>
              <w:rPr>
                <w:sz w:val="18"/>
              </w:rPr>
            </w:pPr>
          </w:p>
          <w:p w14:paraId="16449D07">
            <w:pPr>
              <w:pStyle w:val="10"/>
              <w:rPr>
                <w:sz w:val="18"/>
              </w:rPr>
            </w:pPr>
          </w:p>
          <w:p w14:paraId="3744D2E3">
            <w:pPr>
              <w:pStyle w:val="10"/>
              <w:spacing w:before="2"/>
              <w:rPr>
                <w:sz w:val="16"/>
              </w:rPr>
            </w:pPr>
          </w:p>
          <w:p w14:paraId="7F093ADD">
            <w:pPr>
              <w:pStyle w:val="10"/>
              <w:ind w:left="112"/>
              <w:rPr>
                <w:sz w:val="16"/>
              </w:rPr>
            </w:pPr>
            <w:r>
              <w:rPr>
                <w:sz w:val="16"/>
              </w:rPr>
              <w:t>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7E886791">
            <w:pPr>
              <w:pStyle w:val="10"/>
              <w:spacing w:before="86" w:line="352" w:lineRule="auto"/>
              <w:ind w:left="112" w:right="93"/>
              <w:rPr>
                <w:sz w:val="16"/>
              </w:rPr>
            </w:pPr>
            <w:r>
              <w:rPr>
                <w:sz w:val="16"/>
              </w:rPr>
              <w:t>(1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frasco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g)</w:t>
            </w:r>
          </w:p>
        </w:tc>
        <w:tc>
          <w:tcPr>
            <w:tcW w:w="1215" w:type="dxa"/>
          </w:tcPr>
          <w:p w14:paraId="0EFA64AE">
            <w:pPr>
              <w:pStyle w:val="10"/>
              <w:rPr>
                <w:sz w:val="18"/>
              </w:rPr>
            </w:pPr>
          </w:p>
          <w:p w14:paraId="693900C4">
            <w:pPr>
              <w:pStyle w:val="10"/>
              <w:rPr>
                <w:sz w:val="18"/>
              </w:rPr>
            </w:pPr>
          </w:p>
          <w:p w14:paraId="6244E99F">
            <w:pPr>
              <w:pStyle w:val="10"/>
              <w:rPr>
                <w:sz w:val="18"/>
              </w:rPr>
            </w:pPr>
          </w:p>
          <w:p w14:paraId="4698C11F">
            <w:pPr>
              <w:pStyle w:val="10"/>
              <w:spacing w:before="8"/>
              <w:rPr>
                <w:sz w:val="21"/>
              </w:rPr>
            </w:pPr>
          </w:p>
          <w:p w14:paraId="6C0566DC">
            <w:pPr>
              <w:pStyle w:val="10"/>
              <w:ind w:left="387"/>
              <w:rPr>
                <w:sz w:val="16"/>
              </w:rPr>
            </w:pPr>
            <w:r>
              <w:rPr>
                <w:sz w:val="16"/>
              </w:rPr>
              <w:t>1.1000</w:t>
            </w:r>
          </w:p>
        </w:tc>
        <w:tc>
          <w:tcPr>
            <w:tcW w:w="2490" w:type="dxa"/>
          </w:tcPr>
          <w:p w14:paraId="6EEEC268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Ernesto, situado na Boulevard 28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 77 – Vila Isabel, Rio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</w:t>
            </w:r>
          </w:p>
        </w:tc>
      </w:tr>
      <w:tr w14:paraId="65D909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795" w:type="dxa"/>
            <w:vMerge w:val="continue"/>
            <w:tcBorders>
              <w:top w:val="nil"/>
            </w:tcBorders>
          </w:tcPr>
          <w:p w14:paraId="074EA124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21B5BE48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3345" w:type="dxa"/>
          </w:tcPr>
          <w:p w14:paraId="5649720E">
            <w:pPr>
              <w:pStyle w:val="10"/>
              <w:spacing w:before="60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OXIDO DE MERCURIO,ASPECTO FISICO: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PO, FORMULA MOLECULAR: HGO, PESO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MOLECULAR: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216,59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G/MOL,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APLICACAO:</w:t>
            </w:r>
          </w:p>
          <w:p w14:paraId="1D81584D">
            <w:pPr>
              <w:pStyle w:val="10"/>
              <w:spacing w:line="183" w:lineRule="exact"/>
              <w:ind w:left="112"/>
              <w:jc w:val="both"/>
              <w:rPr>
                <w:sz w:val="16"/>
              </w:rPr>
            </w:pPr>
            <w:r>
              <w:rPr>
                <w:sz w:val="16"/>
              </w:rPr>
              <w:t>ANALISE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PESQUISAS</w:t>
            </w:r>
          </w:p>
        </w:tc>
        <w:tc>
          <w:tcPr>
            <w:tcW w:w="930" w:type="dxa"/>
          </w:tcPr>
          <w:p w14:paraId="7AFB2E33">
            <w:pPr>
              <w:pStyle w:val="10"/>
              <w:rPr>
                <w:sz w:val="18"/>
              </w:rPr>
            </w:pPr>
          </w:p>
          <w:p w14:paraId="451F2B00">
            <w:pPr>
              <w:pStyle w:val="10"/>
              <w:spacing w:before="5"/>
              <w:rPr>
                <w:sz w:val="22"/>
              </w:rPr>
            </w:pPr>
          </w:p>
          <w:p w14:paraId="60A69814">
            <w:pPr>
              <w:pStyle w:val="10"/>
              <w:ind w:left="112"/>
              <w:rPr>
                <w:sz w:val="16"/>
              </w:rPr>
            </w:pPr>
            <w:r>
              <w:rPr>
                <w:sz w:val="16"/>
              </w:rPr>
              <w:t>27395</w:t>
            </w:r>
          </w:p>
        </w:tc>
        <w:tc>
          <w:tcPr>
            <w:tcW w:w="1080" w:type="dxa"/>
          </w:tcPr>
          <w:p w14:paraId="232B68EC">
            <w:pPr>
              <w:pStyle w:val="10"/>
              <w:rPr>
                <w:sz w:val="18"/>
              </w:rPr>
            </w:pPr>
          </w:p>
          <w:p w14:paraId="7D4071EC">
            <w:pPr>
              <w:pStyle w:val="10"/>
              <w:spacing w:before="5"/>
              <w:rPr>
                <w:sz w:val="22"/>
              </w:rPr>
            </w:pPr>
          </w:p>
          <w:p w14:paraId="39C4EACB">
            <w:pPr>
              <w:pStyle w:val="10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1215" w:type="dxa"/>
          </w:tcPr>
          <w:p w14:paraId="61F5472F">
            <w:pPr>
              <w:pStyle w:val="10"/>
              <w:rPr>
                <w:sz w:val="17"/>
              </w:rPr>
            </w:pPr>
          </w:p>
          <w:p w14:paraId="3BAD3110">
            <w:pPr>
              <w:pStyle w:val="10"/>
              <w:ind w:left="112"/>
              <w:rPr>
                <w:sz w:val="16"/>
              </w:rPr>
            </w:pPr>
            <w:r>
              <w:rPr>
                <w:sz w:val="16"/>
              </w:rPr>
              <w:t>100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2B4ABF30">
            <w:pPr>
              <w:pStyle w:val="10"/>
              <w:spacing w:before="86"/>
              <w:ind w:left="112"/>
              <w:rPr>
                <w:sz w:val="16"/>
              </w:rPr>
            </w:pPr>
            <w:r>
              <w:rPr>
                <w:sz w:val="16"/>
              </w:rPr>
              <w:t>(4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sz w:val="16"/>
              </w:rPr>
              <w:t xml:space="preserve">frascos  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0F43B5DB">
            <w:pPr>
              <w:pStyle w:val="10"/>
              <w:spacing w:before="86"/>
              <w:ind w:left="112"/>
              <w:rPr>
                <w:sz w:val="16"/>
              </w:rPr>
            </w:pPr>
            <w:r>
              <w:rPr>
                <w:sz w:val="16"/>
              </w:rPr>
              <w:t>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g)</w:t>
            </w:r>
          </w:p>
        </w:tc>
        <w:tc>
          <w:tcPr>
            <w:tcW w:w="1215" w:type="dxa"/>
          </w:tcPr>
          <w:p w14:paraId="04B6777E">
            <w:pPr>
              <w:pStyle w:val="10"/>
              <w:rPr>
                <w:sz w:val="18"/>
              </w:rPr>
            </w:pPr>
          </w:p>
          <w:p w14:paraId="58DAE990">
            <w:pPr>
              <w:pStyle w:val="10"/>
              <w:spacing w:before="5"/>
              <w:rPr>
                <w:sz w:val="22"/>
              </w:rPr>
            </w:pPr>
          </w:p>
          <w:p w14:paraId="3BAA7969">
            <w:pPr>
              <w:pStyle w:val="10"/>
              <w:ind w:left="387"/>
              <w:rPr>
                <w:sz w:val="16"/>
              </w:rPr>
            </w:pPr>
            <w:r>
              <w:rPr>
                <w:sz w:val="16"/>
              </w:rPr>
              <w:t>5,3200</w:t>
            </w:r>
          </w:p>
        </w:tc>
        <w:tc>
          <w:tcPr>
            <w:tcW w:w="2490" w:type="dxa"/>
          </w:tcPr>
          <w:p w14:paraId="7D472BB6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Ernesto, situado na Boulevard 28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1E808210">
            <w:pPr>
              <w:pStyle w:val="10"/>
              <w:spacing w:line="183" w:lineRule="exact"/>
              <w:ind w:left="7"/>
              <w:jc w:val="both"/>
              <w:rPr>
                <w:sz w:val="16"/>
              </w:rPr>
            </w:pP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</w:t>
            </w:r>
          </w:p>
        </w:tc>
      </w:tr>
      <w:tr w14:paraId="245FDA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795" w:type="dxa"/>
            <w:vMerge w:val="continue"/>
            <w:tcBorders>
              <w:top w:val="nil"/>
            </w:tcBorders>
          </w:tcPr>
          <w:p w14:paraId="76F8DF0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58B95843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3345" w:type="dxa"/>
          </w:tcPr>
          <w:p w14:paraId="39BF10D7">
            <w:pPr>
              <w:pStyle w:val="10"/>
              <w:tabs>
                <w:tab w:val="left" w:pos="1584"/>
                <w:tab w:val="left" w:pos="1935"/>
              </w:tabs>
              <w:spacing w:before="60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PRODUTO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QUIMICO,DESCRICAO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QUIMICA: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SULFATO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ALUMINIO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POTASSIO,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PUREZA: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98%,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FORMULA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MOLECULAR: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KAl(SO4)2.12H2O,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ASPECTO: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PO,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APLICACAO: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</w:p>
          <w:p w14:paraId="4A677CB9">
            <w:pPr>
              <w:pStyle w:val="10"/>
              <w:spacing w:line="182" w:lineRule="exact"/>
              <w:ind w:left="112"/>
              <w:rPr>
                <w:sz w:val="16"/>
              </w:rPr>
            </w:pPr>
            <w:r>
              <w:rPr>
                <w:sz w:val="16"/>
              </w:rPr>
              <w:t>ANALISE</w:t>
            </w:r>
          </w:p>
        </w:tc>
        <w:tc>
          <w:tcPr>
            <w:tcW w:w="930" w:type="dxa"/>
          </w:tcPr>
          <w:p w14:paraId="7334E36C">
            <w:pPr>
              <w:pStyle w:val="10"/>
              <w:rPr>
                <w:sz w:val="18"/>
              </w:rPr>
            </w:pPr>
          </w:p>
          <w:p w14:paraId="3BDBCACB">
            <w:pPr>
              <w:pStyle w:val="10"/>
              <w:rPr>
                <w:sz w:val="18"/>
              </w:rPr>
            </w:pPr>
          </w:p>
          <w:p w14:paraId="21CFB96A">
            <w:pPr>
              <w:pStyle w:val="10"/>
              <w:rPr>
                <w:sz w:val="18"/>
              </w:rPr>
            </w:pPr>
          </w:p>
          <w:p w14:paraId="56980829">
            <w:pPr>
              <w:pStyle w:val="10"/>
              <w:spacing w:before="114"/>
              <w:ind w:left="112"/>
              <w:rPr>
                <w:sz w:val="16"/>
              </w:rPr>
            </w:pPr>
            <w:r>
              <w:rPr>
                <w:sz w:val="16"/>
              </w:rPr>
              <w:t>70793</w:t>
            </w:r>
          </w:p>
        </w:tc>
        <w:tc>
          <w:tcPr>
            <w:tcW w:w="1080" w:type="dxa"/>
          </w:tcPr>
          <w:p w14:paraId="16BA0796">
            <w:pPr>
              <w:pStyle w:val="10"/>
              <w:rPr>
                <w:sz w:val="18"/>
              </w:rPr>
            </w:pPr>
          </w:p>
          <w:p w14:paraId="2DD14FCC">
            <w:pPr>
              <w:pStyle w:val="10"/>
              <w:rPr>
                <w:sz w:val="18"/>
              </w:rPr>
            </w:pPr>
          </w:p>
          <w:p w14:paraId="31DC5B38">
            <w:pPr>
              <w:pStyle w:val="10"/>
              <w:rPr>
                <w:sz w:val="18"/>
              </w:rPr>
            </w:pPr>
          </w:p>
          <w:p w14:paraId="1A2B7495">
            <w:pPr>
              <w:pStyle w:val="10"/>
              <w:spacing w:before="114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1215" w:type="dxa"/>
          </w:tcPr>
          <w:p w14:paraId="7990E5FE">
            <w:pPr>
              <w:pStyle w:val="10"/>
              <w:rPr>
                <w:sz w:val="18"/>
              </w:rPr>
            </w:pPr>
          </w:p>
          <w:p w14:paraId="039940BD">
            <w:pPr>
              <w:pStyle w:val="10"/>
              <w:spacing w:before="5"/>
              <w:rPr>
                <w:sz w:val="22"/>
              </w:rPr>
            </w:pPr>
          </w:p>
          <w:p w14:paraId="5C945647">
            <w:pPr>
              <w:pStyle w:val="10"/>
              <w:ind w:left="112"/>
              <w:rPr>
                <w:sz w:val="16"/>
              </w:rPr>
            </w:pPr>
            <w:r>
              <w:rPr>
                <w:sz w:val="16"/>
              </w:rPr>
              <w:t>3.000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057CFCDF">
            <w:pPr>
              <w:pStyle w:val="10"/>
              <w:spacing w:before="86"/>
              <w:ind w:left="112"/>
              <w:rPr>
                <w:sz w:val="16"/>
              </w:rPr>
            </w:pPr>
            <w:r>
              <w:rPr>
                <w:sz w:val="16"/>
              </w:rPr>
              <w:t>(6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sz w:val="16"/>
              </w:rPr>
              <w:t xml:space="preserve">frascos  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21871444">
            <w:pPr>
              <w:pStyle w:val="10"/>
              <w:spacing w:before="86"/>
              <w:ind w:left="112"/>
              <w:rPr>
                <w:sz w:val="16"/>
              </w:rPr>
            </w:pPr>
            <w:r>
              <w:rPr>
                <w:sz w:val="16"/>
              </w:rPr>
              <w:t>500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g)</w:t>
            </w:r>
          </w:p>
        </w:tc>
        <w:tc>
          <w:tcPr>
            <w:tcW w:w="1215" w:type="dxa"/>
          </w:tcPr>
          <w:p w14:paraId="5BE2E58D">
            <w:pPr>
              <w:pStyle w:val="10"/>
              <w:rPr>
                <w:sz w:val="18"/>
              </w:rPr>
            </w:pPr>
          </w:p>
          <w:p w14:paraId="64D3B7FB">
            <w:pPr>
              <w:pStyle w:val="10"/>
              <w:rPr>
                <w:sz w:val="18"/>
              </w:rPr>
            </w:pPr>
          </w:p>
          <w:p w14:paraId="3C3FB9D1">
            <w:pPr>
              <w:pStyle w:val="10"/>
              <w:rPr>
                <w:sz w:val="18"/>
              </w:rPr>
            </w:pPr>
          </w:p>
          <w:p w14:paraId="08174F5C">
            <w:pPr>
              <w:pStyle w:val="10"/>
              <w:spacing w:before="114"/>
              <w:ind w:left="387"/>
              <w:rPr>
                <w:sz w:val="16"/>
              </w:rPr>
            </w:pPr>
            <w:r>
              <w:rPr>
                <w:sz w:val="16"/>
              </w:rPr>
              <w:t>0,0600</w:t>
            </w:r>
          </w:p>
        </w:tc>
        <w:tc>
          <w:tcPr>
            <w:tcW w:w="2490" w:type="dxa"/>
          </w:tcPr>
          <w:p w14:paraId="3E34A994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Ernesto, situado na Boulevard 28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 77 – Vila Isabel, Rio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</w:t>
            </w:r>
          </w:p>
        </w:tc>
      </w:tr>
      <w:tr w14:paraId="68338A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95" w:type="dxa"/>
            <w:vMerge w:val="continue"/>
            <w:tcBorders>
              <w:top w:val="nil"/>
            </w:tcBorders>
          </w:tcPr>
          <w:p w14:paraId="4600C63F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2DF5E6C3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2.16</w:t>
            </w:r>
          </w:p>
        </w:tc>
        <w:tc>
          <w:tcPr>
            <w:tcW w:w="3345" w:type="dxa"/>
          </w:tcPr>
          <w:p w14:paraId="014BE65C">
            <w:pPr>
              <w:pStyle w:val="10"/>
              <w:tabs>
                <w:tab w:val="left" w:pos="1451"/>
                <w:tab w:val="left" w:pos="1584"/>
                <w:tab w:val="left" w:pos="2272"/>
              </w:tabs>
              <w:spacing w:before="60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PRODUTO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QUIMICO,DESCRICAO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QUIMICA: SULFATO DE ZINCO, PUREZA: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99,5%,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FORMULA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MOLECULAR: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ZnSO4,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ASPECTO: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PO,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APLICACAO:</w:t>
            </w:r>
          </w:p>
          <w:p w14:paraId="3D877EF5">
            <w:pPr>
              <w:pStyle w:val="10"/>
              <w:spacing w:line="182" w:lineRule="exact"/>
              <w:ind w:left="112"/>
              <w:rPr>
                <w:sz w:val="16"/>
              </w:rPr>
            </w:pPr>
            <w:r>
              <w:rPr>
                <w:sz w:val="16"/>
              </w:rPr>
              <w:t>PARASITOLOGIA</w:t>
            </w:r>
          </w:p>
        </w:tc>
        <w:tc>
          <w:tcPr>
            <w:tcW w:w="930" w:type="dxa"/>
          </w:tcPr>
          <w:p w14:paraId="33439CB9">
            <w:pPr>
              <w:pStyle w:val="10"/>
              <w:rPr>
                <w:sz w:val="18"/>
              </w:rPr>
            </w:pPr>
          </w:p>
          <w:p w14:paraId="37516777">
            <w:pPr>
              <w:pStyle w:val="10"/>
              <w:rPr>
                <w:sz w:val="18"/>
              </w:rPr>
            </w:pPr>
          </w:p>
          <w:p w14:paraId="4C30FA89">
            <w:pPr>
              <w:pStyle w:val="10"/>
              <w:spacing w:before="2"/>
              <w:rPr>
                <w:sz w:val="16"/>
              </w:rPr>
            </w:pPr>
          </w:p>
          <w:p w14:paraId="39D4A2A0">
            <w:pPr>
              <w:pStyle w:val="10"/>
              <w:ind w:left="112"/>
              <w:rPr>
                <w:sz w:val="16"/>
              </w:rPr>
            </w:pPr>
            <w:r>
              <w:rPr>
                <w:sz w:val="16"/>
              </w:rPr>
              <w:t>70804</w:t>
            </w:r>
          </w:p>
        </w:tc>
        <w:tc>
          <w:tcPr>
            <w:tcW w:w="1080" w:type="dxa"/>
          </w:tcPr>
          <w:p w14:paraId="7014F7BF">
            <w:pPr>
              <w:pStyle w:val="10"/>
              <w:rPr>
                <w:sz w:val="18"/>
              </w:rPr>
            </w:pPr>
          </w:p>
          <w:p w14:paraId="3D11413E">
            <w:pPr>
              <w:pStyle w:val="10"/>
              <w:rPr>
                <w:sz w:val="18"/>
              </w:rPr>
            </w:pPr>
          </w:p>
          <w:p w14:paraId="15648EC9">
            <w:pPr>
              <w:pStyle w:val="10"/>
              <w:spacing w:before="2"/>
              <w:rPr>
                <w:sz w:val="16"/>
              </w:rPr>
            </w:pPr>
          </w:p>
          <w:p w14:paraId="21426459">
            <w:pPr>
              <w:pStyle w:val="10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1215" w:type="dxa"/>
          </w:tcPr>
          <w:p w14:paraId="18FEC61C">
            <w:pPr>
              <w:pStyle w:val="10"/>
              <w:rPr>
                <w:sz w:val="18"/>
              </w:rPr>
            </w:pPr>
          </w:p>
          <w:p w14:paraId="5F1B6234">
            <w:pPr>
              <w:pStyle w:val="10"/>
              <w:spacing w:before="123"/>
              <w:ind w:left="112"/>
              <w:rPr>
                <w:sz w:val="16"/>
              </w:rPr>
            </w:pPr>
            <w:r>
              <w:rPr>
                <w:sz w:val="16"/>
              </w:rPr>
              <w:t>20.000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671C1FC4">
            <w:pPr>
              <w:pStyle w:val="10"/>
              <w:spacing w:before="86"/>
              <w:ind w:left="112"/>
              <w:rPr>
                <w:sz w:val="16"/>
              </w:rPr>
            </w:pPr>
            <w:r>
              <w:rPr>
                <w:sz w:val="16"/>
              </w:rPr>
              <w:t>(40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frascos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0CEF2952">
            <w:pPr>
              <w:pStyle w:val="10"/>
              <w:spacing w:before="86"/>
              <w:ind w:left="112"/>
              <w:rPr>
                <w:sz w:val="16"/>
              </w:rPr>
            </w:pPr>
            <w:r>
              <w:rPr>
                <w:sz w:val="16"/>
              </w:rPr>
              <w:t>500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g)</w:t>
            </w:r>
          </w:p>
        </w:tc>
        <w:tc>
          <w:tcPr>
            <w:tcW w:w="1215" w:type="dxa"/>
          </w:tcPr>
          <w:p w14:paraId="3724BFBE">
            <w:pPr>
              <w:pStyle w:val="10"/>
              <w:rPr>
                <w:sz w:val="18"/>
              </w:rPr>
            </w:pPr>
          </w:p>
          <w:p w14:paraId="68367C91">
            <w:pPr>
              <w:pStyle w:val="10"/>
              <w:rPr>
                <w:sz w:val="18"/>
              </w:rPr>
            </w:pPr>
          </w:p>
          <w:p w14:paraId="26EC59F1">
            <w:pPr>
              <w:pStyle w:val="10"/>
              <w:spacing w:before="2"/>
              <w:rPr>
                <w:sz w:val="16"/>
              </w:rPr>
            </w:pPr>
          </w:p>
          <w:p w14:paraId="0576F5AA">
            <w:pPr>
              <w:pStyle w:val="10"/>
              <w:ind w:left="387"/>
              <w:rPr>
                <w:sz w:val="16"/>
              </w:rPr>
            </w:pPr>
            <w:r>
              <w:rPr>
                <w:sz w:val="16"/>
              </w:rPr>
              <w:t>0,0500</w:t>
            </w:r>
          </w:p>
        </w:tc>
        <w:tc>
          <w:tcPr>
            <w:tcW w:w="2490" w:type="dxa"/>
          </w:tcPr>
          <w:p w14:paraId="5200FE50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Ernesto, situado na Boulevard 28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 77 – Vila Isabel, Rio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</w:t>
            </w:r>
          </w:p>
        </w:tc>
      </w:tr>
      <w:tr w14:paraId="25995F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795" w:type="dxa"/>
            <w:vMerge w:val="continue"/>
            <w:tcBorders>
              <w:top w:val="nil"/>
            </w:tcBorders>
          </w:tcPr>
          <w:p w14:paraId="53EA622F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4EEDDC93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2.17</w:t>
            </w:r>
          </w:p>
        </w:tc>
        <w:tc>
          <w:tcPr>
            <w:tcW w:w="3345" w:type="dxa"/>
          </w:tcPr>
          <w:p w14:paraId="6AF47A77">
            <w:pPr>
              <w:pStyle w:val="10"/>
              <w:tabs>
                <w:tab w:val="left" w:pos="1511"/>
                <w:tab w:val="left" w:pos="2212"/>
                <w:tab w:val="left" w:pos="3187"/>
              </w:tabs>
              <w:spacing w:before="60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TARTARATO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SODIO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/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POTASSIO,ASPECTO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FISICO: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SOLIDO,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COR: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INCOLOR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BRANCO,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FORMULA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MOLECULAR: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KNaC4H4O6.4H2O,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PESO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MOLECULAR: 282,23 G/MOL, APLICACAO: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PARA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ANALISE,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FORMA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FORNECIMENTO:</w:t>
            </w:r>
          </w:p>
          <w:p w14:paraId="2DEBB3B2">
            <w:pPr>
              <w:pStyle w:val="10"/>
              <w:spacing w:line="181" w:lineRule="exact"/>
              <w:ind w:left="112"/>
              <w:jc w:val="both"/>
              <w:rPr>
                <w:sz w:val="16"/>
              </w:rPr>
            </w:pPr>
            <w:r>
              <w:rPr>
                <w:sz w:val="16"/>
              </w:rPr>
              <w:t>FRASCO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~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</w:tc>
        <w:tc>
          <w:tcPr>
            <w:tcW w:w="930" w:type="dxa"/>
          </w:tcPr>
          <w:p w14:paraId="05BFA14D">
            <w:pPr>
              <w:pStyle w:val="10"/>
              <w:rPr>
                <w:sz w:val="18"/>
              </w:rPr>
            </w:pPr>
          </w:p>
          <w:p w14:paraId="42E4A993">
            <w:pPr>
              <w:pStyle w:val="10"/>
              <w:rPr>
                <w:sz w:val="18"/>
              </w:rPr>
            </w:pPr>
          </w:p>
          <w:p w14:paraId="51D5F90F">
            <w:pPr>
              <w:pStyle w:val="10"/>
              <w:rPr>
                <w:sz w:val="18"/>
              </w:rPr>
            </w:pPr>
          </w:p>
          <w:p w14:paraId="2748B936">
            <w:pPr>
              <w:pStyle w:val="10"/>
              <w:spacing w:before="8"/>
              <w:rPr>
                <w:sz w:val="21"/>
              </w:rPr>
            </w:pPr>
          </w:p>
          <w:p w14:paraId="6800B0B9">
            <w:pPr>
              <w:pStyle w:val="10"/>
              <w:ind w:left="112"/>
              <w:rPr>
                <w:sz w:val="16"/>
              </w:rPr>
            </w:pPr>
            <w:r>
              <w:rPr>
                <w:sz w:val="16"/>
              </w:rPr>
              <w:t>165968</w:t>
            </w:r>
          </w:p>
        </w:tc>
        <w:tc>
          <w:tcPr>
            <w:tcW w:w="1080" w:type="dxa"/>
          </w:tcPr>
          <w:p w14:paraId="55555A74">
            <w:pPr>
              <w:pStyle w:val="10"/>
              <w:rPr>
                <w:sz w:val="18"/>
              </w:rPr>
            </w:pPr>
          </w:p>
          <w:p w14:paraId="3E14C85A">
            <w:pPr>
              <w:pStyle w:val="10"/>
              <w:rPr>
                <w:sz w:val="18"/>
              </w:rPr>
            </w:pPr>
          </w:p>
          <w:p w14:paraId="74147C0D">
            <w:pPr>
              <w:pStyle w:val="10"/>
              <w:rPr>
                <w:sz w:val="18"/>
              </w:rPr>
            </w:pPr>
          </w:p>
          <w:p w14:paraId="3662C156">
            <w:pPr>
              <w:pStyle w:val="10"/>
              <w:spacing w:before="8"/>
              <w:rPr>
                <w:sz w:val="21"/>
              </w:rPr>
            </w:pPr>
          </w:p>
          <w:p w14:paraId="20558A17">
            <w:pPr>
              <w:pStyle w:val="10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1215" w:type="dxa"/>
          </w:tcPr>
          <w:p w14:paraId="478EF835">
            <w:pPr>
              <w:pStyle w:val="10"/>
              <w:rPr>
                <w:sz w:val="18"/>
              </w:rPr>
            </w:pPr>
          </w:p>
          <w:p w14:paraId="63C4F8E3">
            <w:pPr>
              <w:pStyle w:val="10"/>
              <w:rPr>
                <w:sz w:val="18"/>
              </w:rPr>
            </w:pPr>
          </w:p>
          <w:p w14:paraId="5C31CF85">
            <w:pPr>
              <w:pStyle w:val="10"/>
              <w:spacing w:before="2"/>
              <w:rPr>
                <w:sz w:val="16"/>
              </w:rPr>
            </w:pPr>
          </w:p>
          <w:p w14:paraId="770EB6EE">
            <w:pPr>
              <w:pStyle w:val="10"/>
              <w:ind w:left="112"/>
              <w:rPr>
                <w:sz w:val="16"/>
              </w:rPr>
            </w:pPr>
            <w:r>
              <w:rPr>
                <w:sz w:val="16"/>
              </w:rPr>
              <w:t>3.500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1D184EF1">
            <w:pPr>
              <w:pStyle w:val="10"/>
              <w:spacing w:before="86"/>
              <w:ind w:left="112"/>
              <w:rPr>
                <w:sz w:val="16"/>
              </w:rPr>
            </w:pPr>
            <w:r>
              <w:rPr>
                <w:sz w:val="16"/>
              </w:rPr>
              <w:t>(7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sz w:val="16"/>
              </w:rPr>
              <w:t xml:space="preserve">frascos  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37EA9900">
            <w:pPr>
              <w:pStyle w:val="10"/>
              <w:spacing w:before="86"/>
              <w:ind w:left="112"/>
              <w:rPr>
                <w:sz w:val="16"/>
              </w:rPr>
            </w:pPr>
            <w:r>
              <w:rPr>
                <w:sz w:val="16"/>
              </w:rPr>
              <w:t>500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g)</w:t>
            </w:r>
          </w:p>
        </w:tc>
        <w:tc>
          <w:tcPr>
            <w:tcW w:w="1215" w:type="dxa"/>
          </w:tcPr>
          <w:p w14:paraId="523C1496">
            <w:pPr>
              <w:pStyle w:val="10"/>
              <w:rPr>
                <w:sz w:val="18"/>
              </w:rPr>
            </w:pPr>
          </w:p>
          <w:p w14:paraId="5915190D">
            <w:pPr>
              <w:pStyle w:val="10"/>
              <w:rPr>
                <w:sz w:val="18"/>
              </w:rPr>
            </w:pPr>
          </w:p>
          <w:p w14:paraId="0D1E631F">
            <w:pPr>
              <w:pStyle w:val="10"/>
              <w:rPr>
                <w:sz w:val="18"/>
              </w:rPr>
            </w:pPr>
          </w:p>
          <w:p w14:paraId="3AB95FCA">
            <w:pPr>
              <w:pStyle w:val="10"/>
              <w:spacing w:before="8"/>
              <w:rPr>
                <w:sz w:val="21"/>
              </w:rPr>
            </w:pPr>
          </w:p>
          <w:p w14:paraId="13A4DC67">
            <w:pPr>
              <w:pStyle w:val="10"/>
              <w:ind w:left="387"/>
              <w:rPr>
                <w:sz w:val="16"/>
              </w:rPr>
            </w:pPr>
            <w:r>
              <w:rPr>
                <w:sz w:val="16"/>
              </w:rPr>
              <w:t>0,0940</w:t>
            </w:r>
          </w:p>
        </w:tc>
        <w:tc>
          <w:tcPr>
            <w:tcW w:w="2490" w:type="dxa"/>
          </w:tcPr>
          <w:p w14:paraId="45B9B731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Ernesto, situado na Boulevard 28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 77 – Vila Isabel, Rio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</w:t>
            </w:r>
          </w:p>
        </w:tc>
      </w:tr>
      <w:tr w14:paraId="1BC16F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9" w:hRule="atLeast"/>
        </w:trPr>
        <w:tc>
          <w:tcPr>
            <w:tcW w:w="795" w:type="dxa"/>
            <w:vMerge w:val="continue"/>
            <w:tcBorders>
              <w:top w:val="nil"/>
            </w:tcBorders>
          </w:tcPr>
          <w:p w14:paraId="0F0CB88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17057153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  <w:tc>
          <w:tcPr>
            <w:tcW w:w="3345" w:type="dxa"/>
          </w:tcPr>
          <w:p w14:paraId="0B110D9A">
            <w:pPr>
              <w:pStyle w:val="10"/>
              <w:tabs>
                <w:tab w:val="left" w:pos="2192"/>
              </w:tabs>
              <w:spacing w:before="60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TARTARATO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SODIO,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ASPECTO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FISICO: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TARTARATO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SODIO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ANIDRO,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SOLIDO,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CRISTAL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PUREZA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MINIMA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99%,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6106-24-7,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INCOLOR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BRANCO,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INODORO,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FORMULA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MOLECULAR: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 xml:space="preserve">C4H4Na2O6.2H2O,   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 xml:space="preserve">PESO   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MOLECULAR:</w:t>
            </w:r>
          </w:p>
          <w:p w14:paraId="67CD4A23">
            <w:pPr>
              <w:pStyle w:val="10"/>
              <w:spacing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230.08 G/MOL, APLICACAO: ANALISES 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PESQUISA,    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 xml:space="preserve">FORMA    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FORNECIMENTO:</w:t>
            </w:r>
          </w:p>
          <w:p w14:paraId="796465A2">
            <w:pPr>
              <w:pStyle w:val="10"/>
              <w:spacing w:line="183" w:lineRule="exact"/>
              <w:ind w:left="112"/>
              <w:rPr>
                <w:sz w:val="16"/>
              </w:rPr>
            </w:pPr>
            <w:r>
              <w:rPr>
                <w:sz w:val="16"/>
              </w:rPr>
              <w:t>FRASCO</w:t>
            </w:r>
          </w:p>
        </w:tc>
        <w:tc>
          <w:tcPr>
            <w:tcW w:w="930" w:type="dxa"/>
          </w:tcPr>
          <w:p w14:paraId="027C88A2">
            <w:pPr>
              <w:pStyle w:val="10"/>
              <w:rPr>
                <w:sz w:val="18"/>
              </w:rPr>
            </w:pPr>
          </w:p>
          <w:p w14:paraId="2FF0C87D">
            <w:pPr>
              <w:pStyle w:val="10"/>
              <w:rPr>
                <w:sz w:val="18"/>
              </w:rPr>
            </w:pPr>
          </w:p>
          <w:p w14:paraId="4A3FADD2">
            <w:pPr>
              <w:pStyle w:val="10"/>
              <w:rPr>
                <w:sz w:val="18"/>
              </w:rPr>
            </w:pPr>
          </w:p>
          <w:p w14:paraId="08A6E52E">
            <w:pPr>
              <w:pStyle w:val="10"/>
              <w:rPr>
                <w:sz w:val="18"/>
              </w:rPr>
            </w:pPr>
          </w:p>
          <w:p w14:paraId="48F611FC">
            <w:pPr>
              <w:pStyle w:val="10"/>
              <w:rPr>
                <w:sz w:val="18"/>
              </w:rPr>
            </w:pPr>
          </w:p>
          <w:p w14:paraId="042B9D2E">
            <w:pPr>
              <w:pStyle w:val="10"/>
              <w:spacing w:before="10"/>
              <w:rPr>
                <w:sz w:val="20"/>
              </w:rPr>
            </w:pPr>
          </w:p>
          <w:p w14:paraId="1DD0ED84">
            <w:pPr>
              <w:pStyle w:val="10"/>
              <w:ind w:left="112"/>
              <w:rPr>
                <w:sz w:val="16"/>
              </w:rPr>
            </w:pPr>
            <w:r>
              <w:rPr>
                <w:sz w:val="16"/>
              </w:rPr>
              <w:t>185949</w:t>
            </w:r>
          </w:p>
        </w:tc>
        <w:tc>
          <w:tcPr>
            <w:tcW w:w="1080" w:type="dxa"/>
          </w:tcPr>
          <w:p w14:paraId="3D405834">
            <w:pPr>
              <w:pStyle w:val="10"/>
              <w:rPr>
                <w:sz w:val="18"/>
              </w:rPr>
            </w:pPr>
          </w:p>
          <w:p w14:paraId="63C7D6EC">
            <w:pPr>
              <w:pStyle w:val="10"/>
              <w:rPr>
                <w:sz w:val="18"/>
              </w:rPr>
            </w:pPr>
          </w:p>
          <w:p w14:paraId="349CD6E9">
            <w:pPr>
              <w:pStyle w:val="10"/>
              <w:rPr>
                <w:sz w:val="18"/>
              </w:rPr>
            </w:pPr>
          </w:p>
          <w:p w14:paraId="0CECAFD9">
            <w:pPr>
              <w:pStyle w:val="10"/>
              <w:rPr>
                <w:sz w:val="18"/>
              </w:rPr>
            </w:pPr>
          </w:p>
          <w:p w14:paraId="3C49824B">
            <w:pPr>
              <w:pStyle w:val="10"/>
              <w:rPr>
                <w:sz w:val="18"/>
              </w:rPr>
            </w:pPr>
          </w:p>
          <w:p w14:paraId="651EB8EE">
            <w:pPr>
              <w:pStyle w:val="10"/>
              <w:spacing w:before="10"/>
              <w:rPr>
                <w:sz w:val="20"/>
              </w:rPr>
            </w:pPr>
          </w:p>
          <w:p w14:paraId="2063AE87">
            <w:pPr>
              <w:pStyle w:val="10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1215" w:type="dxa"/>
          </w:tcPr>
          <w:p w14:paraId="5D263801">
            <w:pPr>
              <w:pStyle w:val="10"/>
              <w:rPr>
                <w:sz w:val="18"/>
              </w:rPr>
            </w:pPr>
          </w:p>
          <w:p w14:paraId="3CCA94BC">
            <w:pPr>
              <w:pStyle w:val="10"/>
              <w:rPr>
                <w:sz w:val="18"/>
              </w:rPr>
            </w:pPr>
          </w:p>
          <w:p w14:paraId="7B5001D8">
            <w:pPr>
              <w:pStyle w:val="10"/>
              <w:rPr>
                <w:sz w:val="18"/>
              </w:rPr>
            </w:pPr>
          </w:p>
          <w:p w14:paraId="247E80D3">
            <w:pPr>
              <w:pStyle w:val="10"/>
              <w:rPr>
                <w:sz w:val="18"/>
              </w:rPr>
            </w:pPr>
          </w:p>
          <w:p w14:paraId="76858C5B">
            <w:pPr>
              <w:pStyle w:val="10"/>
              <w:spacing w:before="5"/>
              <w:rPr>
                <w:sz w:val="15"/>
              </w:rPr>
            </w:pPr>
          </w:p>
          <w:p w14:paraId="2EDE9381">
            <w:pPr>
              <w:pStyle w:val="10"/>
              <w:ind w:left="112"/>
              <w:rPr>
                <w:sz w:val="16"/>
              </w:rPr>
            </w:pPr>
            <w:r>
              <w:rPr>
                <w:sz w:val="16"/>
              </w:rPr>
              <w:t>1.500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38A55FD7">
            <w:pPr>
              <w:pStyle w:val="10"/>
              <w:spacing w:before="86"/>
              <w:ind w:left="112"/>
              <w:rPr>
                <w:sz w:val="16"/>
              </w:rPr>
            </w:pPr>
            <w:r>
              <w:rPr>
                <w:sz w:val="16"/>
              </w:rPr>
              <w:t>(3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sz w:val="16"/>
              </w:rPr>
              <w:t xml:space="preserve">frascos  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333CF491">
            <w:pPr>
              <w:pStyle w:val="10"/>
              <w:spacing w:before="86"/>
              <w:ind w:left="112"/>
              <w:rPr>
                <w:sz w:val="16"/>
              </w:rPr>
            </w:pPr>
            <w:r>
              <w:rPr>
                <w:sz w:val="16"/>
              </w:rPr>
              <w:t>500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g)</w:t>
            </w:r>
          </w:p>
        </w:tc>
        <w:tc>
          <w:tcPr>
            <w:tcW w:w="1215" w:type="dxa"/>
          </w:tcPr>
          <w:p w14:paraId="599039BB">
            <w:pPr>
              <w:pStyle w:val="10"/>
              <w:rPr>
                <w:sz w:val="18"/>
              </w:rPr>
            </w:pPr>
          </w:p>
          <w:p w14:paraId="1C810D18">
            <w:pPr>
              <w:pStyle w:val="10"/>
              <w:rPr>
                <w:sz w:val="18"/>
              </w:rPr>
            </w:pPr>
          </w:p>
          <w:p w14:paraId="7855D38D">
            <w:pPr>
              <w:pStyle w:val="10"/>
              <w:rPr>
                <w:sz w:val="18"/>
              </w:rPr>
            </w:pPr>
          </w:p>
          <w:p w14:paraId="75D68BA0">
            <w:pPr>
              <w:pStyle w:val="10"/>
              <w:rPr>
                <w:sz w:val="18"/>
              </w:rPr>
            </w:pPr>
          </w:p>
          <w:p w14:paraId="40795658">
            <w:pPr>
              <w:pStyle w:val="10"/>
              <w:rPr>
                <w:sz w:val="18"/>
              </w:rPr>
            </w:pPr>
          </w:p>
          <w:p w14:paraId="24E6691B">
            <w:pPr>
              <w:pStyle w:val="10"/>
              <w:spacing w:before="10"/>
              <w:rPr>
                <w:sz w:val="20"/>
              </w:rPr>
            </w:pPr>
          </w:p>
          <w:p w14:paraId="1EA06E02">
            <w:pPr>
              <w:pStyle w:val="10"/>
              <w:ind w:left="387"/>
              <w:rPr>
                <w:sz w:val="16"/>
              </w:rPr>
            </w:pPr>
            <w:r>
              <w:rPr>
                <w:sz w:val="16"/>
              </w:rPr>
              <w:t>0,1000</w:t>
            </w:r>
          </w:p>
        </w:tc>
        <w:tc>
          <w:tcPr>
            <w:tcW w:w="2490" w:type="dxa"/>
          </w:tcPr>
          <w:p w14:paraId="52491B85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Ernesto, situado na Boulevard 28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 77 – Vila Isabel, Rio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</w:t>
            </w:r>
          </w:p>
        </w:tc>
      </w:tr>
      <w:tr w14:paraId="570549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95" w:type="dxa"/>
            <w:vMerge w:val="restart"/>
            <w:tcBorders>
              <w:bottom w:val="nil"/>
            </w:tcBorders>
          </w:tcPr>
          <w:p w14:paraId="42F5F5D9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795" w:type="dxa"/>
          </w:tcPr>
          <w:p w14:paraId="7F82A4C9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3.1</w:t>
            </w:r>
          </w:p>
        </w:tc>
        <w:tc>
          <w:tcPr>
            <w:tcW w:w="3345" w:type="dxa"/>
          </w:tcPr>
          <w:p w14:paraId="0B94423D">
            <w:pPr>
              <w:pStyle w:val="10"/>
              <w:tabs>
                <w:tab w:val="left" w:pos="1584"/>
              </w:tabs>
              <w:spacing w:before="60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PRODUTO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QUIMICO,DESCRICAO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QUIMICA: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METANOL ANIDRO,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PUREZA: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 ANALISE, FORMULA MOLECULAR: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CH3OH,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ASPECTO: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LIQUIDO,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APLICACAO:</w:t>
            </w:r>
          </w:p>
          <w:p w14:paraId="018F0EE0">
            <w:pPr>
              <w:pStyle w:val="10"/>
              <w:spacing w:line="182" w:lineRule="exact"/>
              <w:ind w:left="112"/>
              <w:jc w:val="both"/>
              <w:rPr>
                <w:sz w:val="16"/>
              </w:rPr>
            </w:pPr>
            <w:r>
              <w:rPr>
                <w:sz w:val="16"/>
              </w:rPr>
              <w:t>REAGENTE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LABORATORIO</w:t>
            </w:r>
          </w:p>
        </w:tc>
        <w:tc>
          <w:tcPr>
            <w:tcW w:w="930" w:type="dxa"/>
          </w:tcPr>
          <w:p w14:paraId="26B53BE9">
            <w:pPr>
              <w:pStyle w:val="10"/>
              <w:rPr>
                <w:sz w:val="18"/>
              </w:rPr>
            </w:pPr>
          </w:p>
          <w:p w14:paraId="76A5D87E">
            <w:pPr>
              <w:pStyle w:val="10"/>
              <w:rPr>
                <w:sz w:val="18"/>
              </w:rPr>
            </w:pPr>
          </w:p>
          <w:p w14:paraId="03766BA6">
            <w:pPr>
              <w:pStyle w:val="10"/>
              <w:spacing w:before="2"/>
              <w:rPr>
                <w:sz w:val="16"/>
              </w:rPr>
            </w:pPr>
          </w:p>
          <w:p w14:paraId="07A89250">
            <w:pPr>
              <w:pStyle w:val="10"/>
              <w:ind w:left="112"/>
              <w:rPr>
                <w:sz w:val="16"/>
              </w:rPr>
            </w:pPr>
            <w:r>
              <w:rPr>
                <w:sz w:val="16"/>
              </w:rPr>
              <w:t>82276</w:t>
            </w:r>
          </w:p>
        </w:tc>
        <w:tc>
          <w:tcPr>
            <w:tcW w:w="1080" w:type="dxa"/>
          </w:tcPr>
          <w:p w14:paraId="35CB569D">
            <w:pPr>
              <w:pStyle w:val="10"/>
              <w:rPr>
                <w:sz w:val="18"/>
              </w:rPr>
            </w:pPr>
          </w:p>
          <w:p w14:paraId="648FA760">
            <w:pPr>
              <w:pStyle w:val="10"/>
              <w:rPr>
                <w:sz w:val="18"/>
              </w:rPr>
            </w:pPr>
          </w:p>
          <w:p w14:paraId="271AEF38">
            <w:pPr>
              <w:pStyle w:val="10"/>
              <w:spacing w:before="2"/>
              <w:rPr>
                <w:sz w:val="16"/>
              </w:rPr>
            </w:pPr>
          </w:p>
          <w:p w14:paraId="0BEA1A0F">
            <w:pPr>
              <w:pStyle w:val="10"/>
              <w:ind w:left="286" w:right="272"/>
              <w:jc w:val="center"/>
              <w:rPr>
                <w:sz w:val="16"/>
              </w:rPr>
            </w:pPr>
            <w:r>
              <w:rPr>
                <w:sz w:val="16"/>
              </w:rPr>
              <w:t>ml</w:t>
            </w:r>
          </w:p>
        </w:tc>
        <w:tc>
          <w:tcPr>
            <w:tcW w:w="1215" w:type="dxa"/>
          </w:tcPr>
          <w:p w14:paraId="54AE7437">
            <w:pPr>
              <w:pStyle w:val="10"/>
              <w:rPr>
                <w:sz w:val="18"/>
              </w:rPr>
            </w:pPr>
          </w:p>
          <w:p w14:paraId="30A766F3">
            <w:pPr>
              <w:pStyle w:val="10"/>
              <w:spacing w:before="123"/>
              <w:ind w:left="112"/>
              <w:rPr>
                <w:sz w:val="16"/>
              </w:rPr>
            </w:pPr>
            <w:r>
              <w:rPr>
                <w:sz w:val="16"/>
              </w:rPr>
              <w:t>60.000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</w:p>
          <w:p w14:paraId="06F136AD">
            <w:pPr>
              <w:pStyle w:val="10"/>
              <w:spacing w:before="86"/>
              <w:ind w:left="112"/>
              <w:rPr>
                <w:sz w:val="16"/>
              </w:rPr>
            </w:pPr>
            <w:r>
              <w:rPr>
                <w:sz w:val="16"/>
              </w:rPr>
              <w:t>(60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frascos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1BE504E5">
            <w:pPr>
              <w:pStyle w:val="10"/>
              <w:spacing w:before="86"/>
              <w:ind w:left="112"/>
              <w:rPr>
                <w:sz w:val="16"/>
              </w:rPr>
            </w:pPr>
            <w:r>
              <w:rPr>
                <w:sz w:val="16"/>
              </w:rPr>
              <w:t>1000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mL)</w:t>
            </w:r>
          </w:p>
        </w:tc>
        <w:tc>
          <w:tcPr>
            <w:tcW w:w="1215" w:type="dxa"/>
          </w:tcPr>
          <w:p w14:paraId="63C9A7E7">
            <w:pPr>
              <w:pStyle w:val="10"/>
              <w:rPr>
                <w:sz w:val="18"/>
              </w:rPr>
            </w:pPr>
          </w:p>
          <w:p w14:paraId="095FFE1A">
            <w:pPr>
              <w:pStyle w:val="10"/>
              <w:rPr>
                <w:sz w:val="18"/>
              </w:rPr>
            </w:pPr>
          </w:p>
          <w:p w14:paraId="22122E17">
            <w:pPr>
              <w:pStyle w:val="10"/>
              <w:spacing w:before="2"/>
              <w:rPr>
                <w:sz w:val="16"/>
              </w:rPr>
            </w:pPr>
          </w:p>
          <w:p w14:paraId="3310994B">
            <w:pPr>
              <w:pStyle w:val="10"/>
              <w:ind w:left="347"/>
              <w:rPr>
                <w:sz w:val="16"/>
              </w:rPr>
            </w:pPr>
            <w:r>
              <w:rPr>
                <w:sz w:val="16"/>
              </w:rPr>
              <w:t>36,2600</w:t>
            </w:r>
          </w:p>
        </w:tc>
        <w:tc>
          <w:tcPr>
            <w:tcW w:w="2490" w:type="dxa"/>
          </w:tcPr>
          <w:p w14:paraId="799056EE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Ernesto, situado na Boulevard 28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 77 – Vila Isabel, Rio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</w:t>
            </w:r>
          </w:p>
        </w:tc>
      </w:tr>
      <w:tr w14:paraId="0B5F6A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95" w:type="dxa"/>
            <w:vMerge w:val="continue"/>
            <w:tcBorders>
              <w:top w:val="nil"/>
              <w:bottom w:val="nil"/>
            </w:tcBorders>
          </w:tcPr>
          <w:p w14:paraId="0CF9003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7C30A0BA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3.2</w:t>
            </w:r>
          </w:p>
        </w:tc>
        <w:tc>
          <w:tcPr>
            <w:tcW w:w="3345" w:type="dxa"/>
          </w:tcPr>
          <w:p w14:paraId="3EA50407">
            <w:pPr>
              <w:pStyle w:val="10"/>
              <w:tabs>
                <w:tab w:val="left" w:pos="1322"/>
                <w:tab w:val="left" w:pos="1584"/>
                <w:tab w:val="left" w:pos="2606"/>
              </w:tabs>
              <w:spacing w:before="60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PRODUTO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QUIMICO,DESCRICAO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QUIMICA: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BICARBONATO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SODIO,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PUREZA: 0,997, FORMULA MOLECULAR: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NAHCO3,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ASPECTO: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SOLIDO,</w:t>
            </w:r>
          </w:p>
          <w:p w14:paraId="4D3FB893">
            <w:pPr>
              <w:pStyle w:val="10"/>
              <w:spacing w:line="182" w:lineRule="exact"/>
              <w:ind w:left="112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>APLICACAO: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PARA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ANALISE</w:t>
            </w:r>
          </w:p>
        </w:tc>
        <w:tc>
          <w:tcPr>
            <w:tcW w:w="930" w:type="dxa"/>
          </w:tcPr>
          <w:p w14:paraId="35B3BB88">
            <w:pPr>
              <w:pStyle w:val="10"/>
              <w:rPr>
                <w:sz w:val="18"/>
              </w:rPr>
            </w:pPr>
          </w:p>
          <w:p w14:paraId="290352A0">
            <w:pPr>
              <w:pStyle w:val="10"/>
              <w:rPr>
                <w:sz w:val="18"/>
              </w:rPr>
            </w:pPr>
          </w:p>
          <w:p w14:paraId="5F744A5C">
            <w:pPr>
              <w:pStyle w:val="10"/>
              <w:spacing w:before="2"/>
              <w:rPr>
                <w:sz w:val="16"/>
              </w:rPr>
            </w:pPr>
          </w:p>
          <w:p w14:paraId="6629355A">
            <w:pPr>
              <w:pStyle w:val="10"/>
              <w:ind w:left="112"/>
              <w:rPr>
                <w:sz w:val="16"/>
              </w:rPr>
            </w:pPr>
            <w:r>
              <w:rPr>
                <w:sz w:val="16"/>
              </w:rPr>
              <w:t>18727</w:t>
            </w:r>
          </w:p>
        </w:tc>
        <w:tc>
          <w:tcPr>
            <w:tcW w:w="1080" w:type="dxa"/>
          </w:tcPr>
          <w:p w14:paraId="447AAD62">
            <w:pPr>
              <w:pStyle w:val="10"/>
              <w:rPr>
                <w:sz w:val="18"/>
              </w:rPr>
            </w:pPr>
          </w:p>
          <w:p w14:paraId="0571293E">
            <w:pPr>
              <w:pStyle w:val="10"/>
              <w:rPr>
                <w:sz w:val="18"/>
              </w:rPr>
            </w:pPr>
          </w:p>
          <w:p w14:paraId="2253D009">
            <w:pPr>
              <w:pStyle w:val="10"/>
              <w:spacing w:before="2"/>
              <w:rPr>
                <w:sz w:val="16"/>
              </w:rPr>
            </w:pPr>
          </w:p>
          <w:p w14:paraId="2A4E62A8">
            <w:pPr>
              <w:pStyle w:val="10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1215" w:type="dxa"/>
          </w:tcPr>
          <w:p w14:paraId="3FCA719F">
            <w:pPr>
              <w:pStyle w:val="10"/>
              <w:rPr>
                <w:sz w:val="18"/>
              </w:rPr>
            </w:pPr>
          </w:p>
          <w:p w14:paraId="29651B31">
            <w:pPr>
              <w:pStyle w:val="10"/>
              <w:spacing w:before="123"/>
              <w:ind w:left="112"/>
              <w:rPr>
                <w:sz w:val="16"/>
              </w:rPr>
            </w:pPr>
            <w:r>
              <w:rPr>
                <w:sz w:val="16"/>
              </w:rPr>
              <w:t>5.000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44A940F8">
            <w:pPr>
              <w:pStyle w:val="10"/>
              <w:spacing w:before="86"/>
              <w:ind w:left="112"/>
              <w:rPr>
                <w:sz w:val="16"/>
              </w:rPr>
            </w:pPr>
            <w:r>
              <w:rPr>
                <w:sz w:val="16"/>
              </w:rPr>
              <w:t>(10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frascos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02C93301">
            <w:pPr>
              <w:pStyle w:val="10"/>
              <w:spacing w:before="86"/>
              <w:ind w:left="112"/>
              <w:rPr>
                <w:sz w:val="16"/>
              </w:rPr>
            </w:pPr>
            <w:r>
              <w:rPr>
                <w:sz w:val="16"/>
              </w:rPr>
              <w:t>500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g)</w:t>
            </w:r>
          </w:p>
        </w:tc>
        <w:tc>
          <w:tcPr>
            <w:tcW w:w="1215" w:type="dxa"/>
          </w:tcPr>
          <w:p w14:paraId="632BFD43">
            <w:pPr>
              <w:pStyle w:val="10"/>
              <w:rPr>
                <w:sz w:val="18"/>
              </w:rPr>
            </w:pPr>
          </w:p>
          <w:p w14:paraId="36098EE8">
            <w:pPr>
              <w:pStyle w:val="10"/>
              <w:rPr>
                <w:sz w:val="18"/>
              </w:rPr>
            </w:pPr>
          </w:p>
          <w:p w14:paraId="04A3875A">
            <w:pPr>
              <w:pStyle w:val="10"/>
              <w:spacing w:before="2"/>
              <w:rPr>
                <w:sz w:val="16"/>
              </w:rPr>
            </w:pPr>
          </w:p>
          <w:p w14:paraId="5F111561">
            <w:pPr>
              <w:pStyle w:val="10"/>
              <w:ind w:left="387"/>
              <w:rPr>
                <w:sz w:val="16"/>
              </w:rPr>
            </w:pPr>
            <w:r>
              <w:rPr>
                <w:sz w:val="16"/>
              </w:rPr>
              <w:t>0,0298</w:t>
            </w:r>
          </w:p>
        </w:tc>
        <w:tc>
          <w:tcPr>
            <w:tcW w:w="2490" w:type="dxa"/>
          </w:tcPr>
          <w:p w14:paraId="77AF28AF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Ernesto, situado na Boulevard 28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 77 – Vila Isabel, Rio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</w:t>
            </w:r>
          </w:p>
        </w:tc>
      </w:tr>
      <w:tr w14:paraId="241C59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795" w:type="dxa"/>
            <w:vMerge w:val="continue"/>
            <w:tcBorders>
              <w:top w:val="nil"/>
              <w:bottom w:val="nil"/>
            </w:tcBorders>
          </w:tcPr>
          <w:p w14:paraId="13D1DE1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3E609C07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3.3</w:t>
            </w:r>
          </w:p>
        </w:tc>
        <w:tc>
          <w:tcPr>
            <w:tcW w:w="3345" w:type="dxa"/>
          </w:tcPr>
          <w:p w14:paraId="4FEABF22">
            <w:pPr>
              <w:pStyle w:val="10"/>
              <w:tabs>
                <w:tab w:val="left" w:pos="1853"/>
              </w:tabs>
              <w:spacing w:before="60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CARBONATO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CALCIO,FORMULA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MOLECUILAR: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CaCO3,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TEOR: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99%,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CAS: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471-34-1,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FARMACEUTICA: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INDICACAO: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MANIPULACAO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FORMULAS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FARMACEUTICAS,</w:t>
            </w:r>
          </w:p>
          <w:p w14:paraId="42322B02">
            <w:pPr>
              <w:pStyle w:val="10"/>
              <w:spacing w:line="182" w:lineRule="exact"/>
              <w:ind w:left="112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>APLICACAO: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PARA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ANALISE</w:t>
            </w:r>
          </w:p>
        </w:tc>
        <w:tc>
          <w:tcPr>
            <w:tcW w:w="930" w:type="dxa"/>
          </w:tcPr>
          <w:p w14:paraId="3629D611">
            <w:pPr>
              <w:pStyle w:val="10"/>
              <w:rPr>
                <w:sz w:val="18"/>
              </w:rPr>
            </w:pPr>
          </w:p>
          <w:p w14:paraId="5F82C45F">
            <w:pPr>
              <w:pStyle w:val="10"/>
              <w:rPr>
                <w:sz w:val="18"/>
              </w:rPr>
            </w:pPr>
          </w:p>
          <w:p w14:paraId="691D58B5">
            <w:pPr>
              <w:pStyle w:val="10"/>
              <w:rPr>
                <w:sz w:val="18"/>
              </w:rPr>
            </w:pPr>
          </w:p>
          <w:p w14:paraId="3F8DC867">
            <w:pPr>
              <w:pStyle w:val="10"/>
              <w:spacing w:before="114"/>
              <w:ind w:left="112"/>
              <w:rPr>
                <w:sz w:val="16"/>
              </w:rPr>
            </w:pPr>
            <w:r>
              <w:rPr>
                <w:sz w:val="16"/>
              </w:rPr>
              <w:t>66486</w:t>
            </w:r>
          </w:p>
        </w:tc>
        <w:tc>
          <w:tcPr>
            <w:tcW w:w="1080" w:type="dxa"/>
          </w:tcPr>
          <w:p w14:paraId="2D44DECE">
            <w:pPr>
              <w:pStyle w:val="10"/>
              <w:rPr>
                <w:sz w:val="18"/>
              </w:rPr>
            </w:pPr>
          </w:p>
          <w:p w14:paraId="285D6DCE">
            <w:pPr>
              <w:pStyle w:val="10"/>
              <w:rPr>
                <w:sz w:val="18"/>
              </w:rPr>
            </w:pPr>
          </w:p>
          <w:p w14:paraId="6682272E">
            <w:pPr>
              <w:pStyle w:val="10"/>
              <w:rPr>
                <w:sz w:val="18"/>
              </w:rPr>
            </w:pPr>
          </w:p>
          <w:p w14:paraId="2601BAC2">
            <w:pPr>
              <w:pStyle w:val="10"/>
              <w:spacing w:before="114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1215" w:type="dxa"/>
          </w:tcPr>
          <w:p w14:paraId="06F26433">
            <w:pPr>
              <w:pStyle w:val="10"/>
              <w:rPr>
                <w:sz w:val="18"/>
              </w:rPr>
            </w:pPr>
          </w:p>
          <w:p w14:paraId="5AC5DBEF">
            <w:pPr>
              <w:pStyle w:val="10"/>
              <w:spacing w:before="5"/>
              <w:rPr>
                <w:sz w:val="22"/>
              </w:rPr>
            </w:pPr>
          </w:p>
          <w:p w14:paraId="51A06ACF">
            <w:pPr>
              <w:pStyle w:val="10"/>
              <w:ind w:left="112"/>
              <w:rPr>
                <w:sz w:val="16"/>
              </w:rPr>
            </w:pPr>
            <w:r>
              <w:rPr>
                <w:sz w:val="16"/>
              </w:rPr>
              <w:t>4.000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18BB4057">
            <w:pPr>
              <w:pStyle w:val="10"/>
              <w:spacing w:before="86"/>
              <w:ind w:left="112"/>
              <w:rPr>
                <w:sz w:val="16"/>
              </w:rPr>
            </w:pPr>
            <w:r>
              <w:rPr>
                <w:sz w:val="16"/>
              </w:rPr>
              <w:t>(8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sz w:val="16"/>
              </w:rPr>
              <w:t xml:space="preserve">frascos  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25793FE3">
            <w:pPr>
              <w:pStyle w:val="10"/>
              <w:spacing w:before="86"/>
              <w:ind w:left="112"/>
              <w:rPr>
                <w:sz w:val="16"/>
              </w:rPr>
            </w:pPr>
            <w:r>
              <w:rPr>
                <w:sz w:val="16"/>
              </w:rPr>
              <w:t>500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g)</w:t>
            </w:r>
          </w:p>
        </w:tc>
        <w:tc>
          <w:tcPr>
            <w:tcW w:w="1215" w:type="dxa"/>
          </w:tcPr>
          <w:p w14:paraId="0FCE9CD0">
            <w:pPr>
              <w:pStyle w:val="10"/>
              <w:rPr>
                <w:sz w:val="18"/>
              </w:rPr>
            </w:pPr>
          </w:p>
          <w:p w14:paraId="07B45DE9">
            <w:pPr>
              <w:pStyle w:val="10"/>
              <w:rPr>
                <w:sz w:val="18"/>
              </w:rPr>
            </w:pPr>
          </w:p>
          <w:p w14:paraId="5AFE8AD9">
            <w:pPr>
              <w:pStyle w:val="10"/>
              <w:rPr>
                <w:sz w:val="18"/>
              </w:rPr>
            </w:pPr>
          </w:p>
          <w:p w14:paraId="4A8AC663">
            <w:pPr>
              <w:pStyle w:val="10"/>
              <w:spacing w:before="114"/>
              <w:ind w:left="387"/>
              <w:rPr>
                <w:sz w:val="16"/>
              </w:rPr>
            </w:pPr>
            <w:r>
              <w:rPr>
                <w:sz w:val="16"/>
              </w:rPr>
              <w:t>0,0370</w:t>
            </w:r>
          </w:p>
        </w:tc>
        <w:tc>
          <w:tcPr>
            <w:tcW w:w="2490" w:type="dxa"/>
          </w:tcPr>
          <w:p w14:paraId="3920855C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Ernesto, situado na Boulevard 28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 77 – Vila Isabel, Rio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</w:t>
            </w:r>
          </w:p>
        </w:tc>
      </w:tr>
      <w:tr w14:paraId="30E6BA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795" w:type="dxa"/>
            <w:vMerge w:val="continue"/>
            <w:tcBorders>
              <w:top w:val="nil"/>
              <w:bottom w:val="nil"/>
            </w:tcBorders>
          </w:tcPr>
          <w:p w14:paraId="2BCA0F12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5BC0FC45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3.4</w:t>
            </w:r>
          </w:p>
        </w:tc>
        <w:tc>
          <w:tcPr>
            <w:tcW w:w="3345" w:type="dxa"/>
          </w:tcPr>
          <w:p w14:paraId="69B6D924">
            <w:pPr>
              <w:pStyle w:val="10"/>
              <w:tabs>
                <w:tab w:val="left" w:pos="958"/>
                <w:tab w:val="left" w:pos="1584"/>
                <w:tab w:val="left" w:pos="1726"/>
                <w:tab w:val="left" w:pos="2179"/>
                <w:tab w:val="left" w:pos="2783"/>
              </w:tabs>
              <w:spacing w:before="60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PRODUTO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QUIMICO,DESCRICAO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QUIMICA: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HIDROXIDO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POTASSIO,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PUREZA: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90%,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FORMULA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MOLECULAR: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KOH,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ASPECTO: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GRANULADO,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APLICACAO: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HPLC,</w:t>
            </w:r>
          </w:p>
          <w:p w14:paraId="588D7ABF">
            <w:pPr>
              <w:pStyle w:val="10"/>
              <w:spacing w:line="182" w:lineRule="exact"/>
              <w:ind w:left="112"/>
              <w:jc w:val="both"/>
              <w:rPr>
                <w:sz w:val="16"/>
              </w:rPr>
            </w:pPr>
            <w:r>
              <w:rPr>
                <w:sz w:val="16"/>
              </w:rPr>
              <w:t>CONCENTRACAO: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N/A</w:t>
            </w:r>
          </w:p>
        </w:tc>
        <w:tc>
          <w:tcPr>
            <w:tcW w:w="930" w:type="dxa"/>
          </w:tcPr>
          <w:p w14:paraId="11D768D5">
            <w:pPr>
              <w:pStyle w:val="10"/>
              <w:rPr>
                <w:sz w:val="18"/>
              </w:rPr>
            </w:pPr>
          </w:p>
          <w:p w14:paraId="58350865">
            <w:pPr>
              <w:pStyle w:val="10"/>
              <w:rPr>
                <w:sz w:val="18"/>
              </w:rPr>
            </w:pPr>
          </w:p>
          <w:p w14:paraId="0EAA5C69">
            <w:pPr>
              <w:pStyle w:val="10"/>
              <w:rPr>
                <w:sz w:val="18"/>
              </w:rPr>
            </w:pPr>
          </w:p>
          <w:p w14:paraId="5A0C7784">
            <w:pPr>
              <w:pStyle w:val="10"/>
              <w:spacing w:before="114"/>
              <w:ind w:left="112"/>
              <w:rPr>
                <w:sz w:val="16"/>
              </w:rPr>
            </w:pPr>
            <w:r>
              <w:rPr>
                <w:sz w:val="16"/>
              </w:rPr>
              <w:t>86320</w:t>
            </w:r>
          </w:p>
        </w:tc>
        <w:tc>
          <w:tcPr>
            <w:tcW w:w="1080" w:type="dxa"/>
          </w:tcPr>
          <w:p w14:paraId="4C98EF22">
            <w:pPr>
              <w:pStyle w:val="10"/>
              <w:rPr>
                <w:sz w:val="18"/>
              </w:rPr>
            </w:pPr>
          </w:p>
          <w:p w14:paraId="0A031053">
            <w:pPr>
              <w:pStyle w:val="10"/>
              <w:rPr>
                <w:sz w:val="18"/>
              </w:rPr>
            </w:pPr>
          </w:p>
          <w:p w14:paraId="4336D14B">
            <w:pPr>
              <w:pStyle w:val="10"/>
              <w:rPr>
                <w:sz w:val="18"/>
              </w:rPr>
            </w:pPr>
          </w:p>
          <w:p w14:paraId="4A1A3D49">
            <w:pPr>
              <w:pStyle w:val="10"/>
              <w:spacing w:before="114"/>
              <w:ind w:left="286" w:right="272"/>
              <w:jc w:val="center"/>
              <w:rPr>
                <w:sz w:val="16"/>
              </w:rPr>
            </w:pPr>
            <w:r>
              <w:rPr>
                <w:sz w:val="16"/>
              </w:rPr>
              <w:t>fr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500g</w:t>
            </w:r>
          </w:p>
        </w:tc>
        <w:tc>
          <w:tcPr>
            <w:tcW w:w="1215" w:type="dxa"/>
          </w:tcPr>
          <w:p w14:paraId="29A67259">
            <w:pPr>
              <w:pStyle w:val="10"/>
              <w:rPr>
                <w:sz w:val="18"/>
              </w:rPr>
            </w:pPr>
          </w:p>
          <w:p w14:paraId="6C4488A4">
            <w:pPr>
              <w:pStyle w:val="10"/>
              <w:spacing w:before="5"/>
              <w:rPr>
                <w:sz w:val="22"/>
              </w:rPr>
            </w:pPr>
          </w:p>
          <w:p w14:paraId="0643FCDB">
            <w:pPr>
              <w:pStyle w:val="10"/>
              <w:ind w:left="112"/>
              <w:rPr>
                <w:sz w:val="16"/>
              </w:rPr>
            </w:pPr>
            <w:r>
              <w:rPr>
                <w:sz w:val="16"/>
              </w:rPr>
              <w:t>1.000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0A67AE55">
            <w:pPr>
              <w:pStyle w:val="10"/>
              <w:spacing w:before="86"/>
              <w:ind w:left="112"/>
              <w:rPr>
                <w:sz w:val="16"/>
              </w:rPr>
            </w:pPr>
            <w:r>
              <w:rPr>
                <w:sz w:val="16"/>
              </w:rPr>
              <w:t>(2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sz w:val="16"/>
              </w:rPr>
              <w:t xml:space="preserve">frascos  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4F98C946">
            <w:pPr>
              <w:pStyle w:val="10"/>
              <w:spacing w:before="86"/>
              <w:ind w:left="112"/>
              <w:rPr>
                <w:sz w:val="16"/>
              </w:rPr>
            </w:pPr>
            <w:r>
              <w:rPr>
                <w:sz w:val="16"/>
              </w:rPr>
              <w:t>500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g)</w:t>
            </w:r>
          </w:p>
        </w:tc>
        <w:tc>
          <w:tcPr>
            <w:tcW w:w="1215" w:type="dxa"/>
          </w:tcPr>
          <w:p w14:paraId="62F8D291">
            <w:pPr>
              <w:pStyle w:val="10"/>
              <w:rPr>
                <w:sz w:val="18"/>
              </w:rPr>
            </w:pPr>
          </w:p>
          <w:p w14:paraId="09A7CD65">
            <w:pPr>
              <w:pStyle w:val="10"/>
              <w:rPr>
                <w:sz w:val="18"/>
              </w:rPr>
            </w:pPr>
          </w:p>
          <w:p w14:paraId="5FB38FC3">
            <w:pPr>
              <w:pStyle w:val="10"/>
              <w:rPr>
                <w:sz w:val="18"/>
              </w:rPr>
            </w:pPr>
          </w:p>
          <w:p w14:paraId="37EAC1CA">
            <w:pPr>
              <w:pStyle w:val="10"/>
              <w:spacing w:before="114"/>
              <w:ind w:left="347"/>
              <w:rPr>
                <w:sz w:val="16"/>
              </w:rPr>
            </w:pPr>
            <w:r>
              <w:rPr>
                <w:sz w:val="16"/>
              </w:rPr>
              <w:t>51,7000</w:t>
            </w:r>
          </w:p>
        </w:tc>
        <w:tc>
          <w:tcPr>
            <w:tcW w:w="2490" w:type="dxa"/>
          </w:tcPr>
          <w:p w14:paraId="19201CF6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Ernesto, situado na Boulevard 28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 77 – Vila Isabel, Rio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</w:t>
            </w:r>
          </w:p>
        </w:tc>
      </w:tr>
      <w:tr w14:paraId="5ABE9B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95" w:type="dxa"/>
            <w:vMerge w:val="continue"/>
            <w:tcBorders>
              <w:top w:val="nil"/>
              <w:bottom w:val="nil"/>
            </w:tcBorders>
          </w:tcPr>
          <w:p w14:paraId="63307C4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43B05600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3.5</w:t>
            </w:r>
          </w:p>
        </w:tc>
        <w:tc>
          <w:tcPr>
            <w:tcW w:w="3345" w:type="dxa"/>
          </w:tcPr>
          <w:p w14:paraId="7DE3094A">
            <w:pPr>
              <w:pStyle w:val="10"/>
              <w:tabs>
                <w:tab w:val="left" w:pos="1584"/>
              </w:tabs>
              <w:spacing w:before="60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PRODUTO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QUIMICO,DESCRICAO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QUIMICA: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HIDROXIDO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SODIO,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PUREZA: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0,99,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FORMULA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MOLECULAR: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NAOH,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ASPECTO: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SOLIDO,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APLICACAO: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</w:p>
          <w:p w14:paraId="049C5EBE">
            <w:pPr>
              <w:pStyle w:val="10"/>
              <w:spacing w:line="182" w:lineRule="exact"/>
              <w:ind w:left="112"/>
              <w:jc w:val="both"/>
              <w:rPr>
                <w:sz w:val="16"/>
              </w:rPr>
            </w:pPr>
            <w:r>
              <w:rPr>
                <w:sz w:val="16"/>
              </w:rPr>
              <w:t>ANALISE,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CONCENTRACAO: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N/D</w:t>
            </w:r>
          </w:p>
        </w:tc>
        <w:tc>
          <w:tcPr>
            <w:tcW w:w="930" w:type="dxa"/>
          </w:tcPr>
          <w:p w14:paraId="45BBC592">
            <w:pPr>
              <w:pStyle w:val="10"/>
              <w:rPr>
                <w:sz w:val="18"/>
              </w:rPr>
            </w:pPr>
          </w:p>
          <w:p w14:paraId="7CEBBFAD">
            <w:pPr>
              <w:pStyle w:val="10"/>
              <w:rPr>
                <w:sz w:val="18"/>
              </w:rPr>
            </w:pPr>
          </w:p>
          <w:p w14:paraId="4E720C6A">
            <w:pPr>
              <w:pStyle w:val="10"/>
              <w:spacing w:before="2"/>
              <w:rPr>
                <w:sz w:val="16"/>
              </w:rPr>
            </w:pPr>
          </w:p>
          <w:p w14:paraId="67E19B36">
            <w:pPr>
              <w:pStyle w:val="10"/>
              <w:ind w:left="112"/>
              <w:rPr>
                <w:sz w:val="16"/>
              </w:rPr>
            </w:pPr>
            <w:r>
              <w:rPr>
                <w:sz w:val="16"/>
              </w:rPr>
              <w:t>86356</w:t>
            </w:r>
          </w:p>
        </w:tc>
        <w:tc>
          <w:tcPr>
            <w:tcW w:w="1080" w:type="dxa"/>
          </w:tcPr>
          <w:p w14:paraId="4DBDE975">
            <w:pPr>
              <w:pStyle w:val="10"/>
              <w:rPr>
                <w:sz w:val="18"/>
              </w:rPr>
            </w:pPr>
          </w:p>
          <w:p w14:paraId="03E84DFA">
            <w:pPr>
              <w:pStyle w:val="10"/>
              <w:rPr>
                <w:sz w:val="18"/>
              </w:rPr>
            </w:pPr>
          </w:p>
          <w:p w14:paraId="45C4B7C0">
            <w:pPr>
              <w:pStyle w:val="10"/>
              <w:spacing w:before="2"/>
              <w:rPr>
                <w:sz w:val="16"/>
              </w:rPr>
            </w:pPr>
          </w:p>
          <w:p w14:paraId="4C562142">
            <w:pPr>
              <w:pStyle w:val="10"/>
              <w:ind w:left="286" w:right="272"/>
              <w:jc w:val="center"/>
              <w:rPr>
                <w:sz w:val="16"/>
              </w:rPr>
            </w:pPr>
            <w:r>
              <w:rPr>
                <w:sz w:val="16"/>
              </w:rPr>
              <w:t>fr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500g</w:t>
            </w:r>
          </w:p>
        </w:tc>
        <w:tc>
          <w:tcPr>
            <w:tcW w:w="1215" w:type="dxa"/>
          </w:tcPr>
          <w:p w14:paraId="0E3875EC">
            <w:pPr>
              <w:pStyle w:val="10"/>
              <w:rPr>
                <w:sz w:val="18"/>
              </w:rPr>
            </w:pPr>
          </w:p>
          <w:p w14:paraId="075D7837">
            <w:pPr>
              <w:pStyle w:val="10"/>
              <w:spacing w:before="123"/>
              <w:ind w:left="112"/>
              <w:rPr>
                <w:sz w:val="16"/>
              </w:rPr>
            </w:pPr>
            <w:r>
              <w:rPr>
                <w:sz w:val="16"/>
              </w:rPr>
              <w:t>3.500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341812D2">
            <w:pPr>
              <w:pStyle w:val="10"/>
              <w:spacing w:before="86"/>
              <w:ind w:left="112"/>
              <w:rPr>
                <w:sz w:val="16"/>
              </w:rPr>
            </w:pPr>
            <w:r>
              <w:rPr>
                <w:sz w:val="16"/>
              </w:rPr>
              <w:t>(7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sz w:val="16"/>
              </w:rPr>
              <w:t xml:space="preserve">frascos  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5A1249D7">
            <w:pPr>
              <w:pStyle w:val="10"/>
              <w:spacing w:before="86"/>
              <w:ind w:left="112"/>
              <w:rPr>
                <w:sz w:val="16"/>
              </w:rPr>
            </w:pPr>
            <w:r>
              <w:rPr>
                <w:sz w:val="16"/>
              </w:rPr>
              <w:t>500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g)</w:t>
            </w:r>
          </w:p>
        </w:tc>
        <w:tc>
          <w:tcPr>
            <w:tcW w:w="1215" w:type="dxa"/>
          </w:tcPr>
          <w:p w14:paraId="41BE3ABA">
            <w:pPr>
              <w:pStyle w:val="10"/>
              <w:rPr>
                <w:sz w:val="18"/>
              </w:rPr>
            </w:pPr>
          </w:p>
          <w:p w14:paraId="670E82B7">
            <w:pPr>
              <w:pStyle w:val="10"/>
              <w:rPr>
                <w:sz w:val="18"/>
              </w:rPr>
            </w:pPr>
          </w:p>
          <w:p w14:paraId="28F64AE6">
            <w:pPr>
              <w:pStyle w:val="10"/>
              <w:spacing w:before="2"/>
              <w:rPr>
                <w:sz w:val="16"/>
              </w:rPr>
            </w:pPr>
          </w:p>
          <w:p w14:paraId="4E6C247C">
            <w:pPr>
              <w:pStyle w:val="10"/>
              <w:ind w:left="387"/>
              <w:rPr>
                <w:sz w:val="16"/>
              </w:rPr>
            </w:pPr>
            <w:r>
              <w:rPr>
                <w:sz w:val="16"/>
              </w:rPr>
              <w:t>30,000</w:t>
            </w:r>
          </w:p>
        </w:tc>
        <w:tc>
          <w:tcPr>
            <w:tcW w:w="2490" w:type="dxa"/>
          </w:tcPr>
          <w:p w14:paraId="29231468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Ernesto, situado na Boulevard 28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 77 – Vila Isabel, Rio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</w:t>
            </w:r>
          </w:p>
        </w:tc>
      </w:tr>
    </w:tbl>
    <w:p w14:paraId="4517CDF8">
      <w:pPr>
        <w:spacing w:after="0" w:line="352" w:lineRule="auto"/>
        <w:jc w:val="both"/>
        <w:rPr>
          <w:sz w:val="16"/>
        </w:rPr>
        <w:sectPr>
          <w:pgSz w:w="15840" w:h="24480"/>
          <w:pgMar w:top="560" w:right="560" w:bottom="280" w:left="420" w:header="720" w:footer="720" w:gutter="0"/>
          <w:cols w:space="720" w:num="1"/>
        </w:sectPr>
      </w:pPr>
    </w:p>
    <w:tbl>
      <w:tblPr>
        <w:tblStyle w:val="6"/>
        <w:tblW w:w="0" w:type="auto"/>
        <w:tblInd w:w="53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795"/>
        <w:gridCol w:w="3345"/>
        <w:gridCol w:w="930"/>
        <w:gridCol w:w="1080"/>
        <w:gridCol w:w="1215"/>
        <w:gridCol w:w="1215"/>
        <w:gridCol w:w="2490"/>
      </w:tblGrid>
      <w:tr w14:paraId="4C72FA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795" w:type="dxa"/>
            <w:tcBorders>
              <w:top w:val="nil"/>
            </w:tcBorders>
          </w:tcPr>
          <w:p w14:paraId="7BD53EAA">
            <w:pPr>
              <w:pStyle w:val="10"/>
              <w:rPr>
                <w:sz w:val="18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14:paraId="47B85345">
            <w:pPr>
              <w:pStyle w:val="10"/>
              <w:spacing w:before="75"/>
              <w:ind w:left="112"/>
              <w:rPr>
                <w:sz w:val="16"/>
              </w:rPr>
            </w:pPr>
            <w:r>
              <w:rPr>
                <w:sz w:val="16"/>
              </w:rPr>
              <w:t>3.6</w:t>
            </w:r>
          </w:p>
        </w:tc>
        <w:tc>
          <w:tcPr>
            <w:tcW w:w="3345" w:type="dxa"/>
            <w:tcBorders>
              <w:top w:val="nil"/>
            </w:tcBorders>
          </w:tcPr>
          <w:p w14:paraId="56944AF0">
            <w:pPr>
              <w:pStyle w:val="10"/>
              <w:tabs>
                <w:tab w:val="left" w:pos="2272"/>
              </w:tabs>
              <w:spacing w:line="270" w:lineRule="exact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UREIA,APRESENTACAO: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FORMULA: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NH2CONH2,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APLICACAO: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FARMACEUTICA,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MOLECULAR: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60,06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G/MOL</w:t>
            </w:r>
          </w:p>
        </w:tc>
        <w:tc>
          <w:tcPr>
            <w:tcW w:w="930" w:type="dxa"/>
            <w:tcBorders>
              <w:top w:val="nil"/>
            </w:tcBorders>
          </w:tcPr>
          <w:p w14:paraId="4D760B91">
            <w:pPr>
              <w:pStyle w:val="10"/>
              <w:rPr>
                <w:sz w:val="18"/>
              </w:rPr>
            </w:pPr>
          </w:p>
          <w:p w14:paraId="53BE8377">
            <w:pPr>
              <w:pStyle w:val="10"/>
              <w:spacing w:before="9"/>
              <w:rPr>
                <w:sz w:val="23"/>
              </w:rPr>
            </w:pPr>
          </w:p>
          <w:p w14:paraId="2CBF15F5">
            <w:pPr>
              <w:pStyle w:val="10"/>
              <w:ind w:left="112"/>
              <w:rPr>
                <w:sz w:val="16"/>
              </w:rPr>
            </w:pPr>
            <w:r>
              <w:rPr>
                <w:sz w:val="16"/>
              </w:rPr>
              <w:t>25561</w:t>
            </w:r>
          </w:p>
        </w:tc>
        <w:tc>
          <w:tcPr>
            <w:tcW w:w="1080" w:type="dxa"/>
            <w:tcBorders>
              <w:top w:val="nil"/>
            </w:tcBorders>
          </w:tcPr>
          <w:p w14:paraId="3D0A0FBD">
            <w:pPr>
              <w:pStyle w:val="10"/>
              <w:rPr>
                <w:sz w:val="18"/>
              </w:rPr>
            </w:pPr>
          </w:p>
          <w:p w14:paraId="4877D21C">
            <w:pPr>
              <w:pStyle w:val="10"/>
              <w:spacing w:before="9"/>
              <w:rPr>
                <w:sz w:val="23"/>
              </w:rPr>
            </w:pPr>
          </w:p>
          <w:p w14:paraId="0570A122">
            <w:pPr>
              <w:pStyle w:val="10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1215" w:type="dxa"/>
            <w:tcBorders>
              <w:top w:val="nil"/>
            </w:tcBorders>
          </w:tcPr>
          <w:p w14:paraId="3DE8A8FB">
            <w:pPr>
              <w:pStyle w:val="10"/>
              <w:spacing w:before="3"/>
              <w:rPr>
                <w:sz w:val="18"/>
              </w:rPr>
            </w:pPr>
          </w:p>
          <w:p w14:paraId="63DFCFA1">
            <w:pPr>
              <w:pStyle w:val="10"/>
              <w:ind w:left="112"/>
              <w:rPr>
                <w:sz w:val="16"/>
              </w:rPr>
            </w:pPr>
            <w:r>
              <w:rPr>
                <w:sz w:val="16"/>
              </w:rPr>
              <w:t>56.000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54798AA9">
            <w:pPr>
              <w:pStyle w:val="10"/>
              <w:spacing w:before="86"/>
              <w:ind w:left="112"/>
              <w:rPr>
                <w:sz w:val="16"/>
              </w:rPr>
            </w:pPr>
            <w:r>
              <w:rPr>
                <w:sz w:val="16"/>
              </w:rPr>
              <w:t>(112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frascos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26A0E147">
            <w:pPr>
              <w:pStyle w:val="10"/>
              <w:spacing w:before="86"/>
              <w:ind w:left="112"/>
              <w:rPr>
                <w:sz w:val="16"/>
              </w:rPr>
            </w:pPr>
            <w:r>
              <w:rPr>
                <w:sz w:val="16"/>
              </w:rPr>
              <w:t>500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g)</w:t>
            </w:r>
          </w:p>
        </w:tc>
        <w:tc>
          <w:tcPr>
            <w:tcW w:w="1215" w:type="dxa"/>
            <w:tcBorders>
              <w:top w:val="nil"/>
            </w:tcBorders>
          </w:tcPr>
          <w:p w14:paraId="625F6634">
            <w:pPr>
              <w:pStyle w:val="10"/>
              <w:rPr>
                <w:sz w:val="18"/>
              </w:rPr>
            </w:pPr>
          </w:p>
          <w:p w14:paraId="5CAB93D1">
            <w:pPr>
              <w:pStyle w:val="10"/>
              <w:spacing w:before="9"/>
              <w:rPr>
                <w:sz w:val="23"/>
              </w:rPr>
            </w:pPr>
          </w:p>
          <w:p w14:paraId="76929945">
            <w:pPr>
              <w:pStyle w:val="10"/>
              <w:ind w:left="347"/>
              <w:rPr>
                <w:sz w:val="16"/>
              </w:rPr>
            </w:pPr>
            <w:r>
              <w:rPr>
                <w:sz w:val="16"/>
              </w:rPr>
              <w:t>26,4600</w:t>
            </w:r>
          </w:p>
        </w:tc>
        <w:tc>
          <w:tcPr>
            <w:tcW w:w="2490" w:type="dxa"/>
            <w:tcBorders>
              <w:top w:val="nil"/>
            </w:tcBorders>
          </w:tcPr>
          <w:p w14:paraId="00150DD6">
            <w:pPr>
              <w:pStyle w:val="10"/>
              <w:spacing w:line="270" w:lineRule="exact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Ernesto, situado na Boulevard 28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 77 – Vila Isabel, Rio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</w:t>
            </w:r>
          </w:p>
        </w:tc>
      </w:tr>
      <w:tr w14:paraId="098D53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9" w:hRule="atLeast"/>
        </w:trPr>
        <w:tc>
          <w:tcPr>
            <w:tcW w:w="795" w:type="dxa"/>
            <w:vMerge w:val="restart"/>
          </w:tcPr>
          <w:p w14:paraId="38FAAB8B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95" w:type="dxa"/>
          </w:tcPr>
          <w:p w14:paraId="3FED9C65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4.1</w:t>
            </w:r>
          </w:p>
        </w:tc>
        <w:tc>
          <w:tcPr>
            <w:tcW w:w="3345" w:type="dxa"/>
          </w:tcPr>
          <w:p w14:paraId="7300C438">
            <w:pPr>
              <w:pStyle w:val="10"/>
              <w:tabs>
                <w:tab w:val="left" w:pos="2663"/>
              </w:tabs>
              <w:spacing w:before="60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CORANTE AZUL,TIPO: AZUL DE ANILINA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(SOLUVEL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AGUA)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28983-56-1,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ASPECTO: PO, APLICACAO: COLORACAO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LAMINA,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MOLECULAR: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799,80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G/MOL,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FORMULA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MOLECULAR: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C32H25N3Na2O9S3,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FORMA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FORNECIMENTO: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FRASCO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</w:p>
          <w:p w14:paraId="1D57F6AF">
            <w:pPr>
              <w:pStyle w:val="10"/>
              <w:spacing w:line="181" w:lineRule="exact"/>
              <w:ind w:left="112"/>
              <w:rPr>
                <w:sz w:val="16"/>
              </w:rPr>
            </w:pPr>
            <w:r>
              <w:rPr>
                <w:sz w:val="16"/>
              </w:rPr>
              <w:t>GRAMAS</w:t>
            </w:r>
          </w:p>
        </w:tc>
        <w:tc>
          <w:tcPr>
            <w:tcW w:w="930" w:type="dxa"/>
          </w:tcPr>
          <w:p w14:paraId="6C1A9A40">
            <w:pPr>
              <w:pStyle w:val="10"/>
              <w:rPr>
                <w:sz w:val="18"/>
              </w:rPr>
            </w:pPr>
          </w:p>
          <w:p w14:paraId="74840AE6">
            <w:pPr>
              <w:pStyle w:val="10"/>
              <w:rPr>
                <w:sz w:val="18"/>
              </w:rPr>
            </w:pPr>
          </w:p>
          <w:p w14:paraId="3F34E4F1">
            <w:pPr>
              <w:pStyle w:val="10"/>
              <w:rPr>
                <w:sz w:val="18"/>
              </w:rPr>
            </w:pPr>
          </w:p>
          <w:p w14:paraId="67A95797">
            <w:pPr>
              <w:pStyle w:val="10"/>
              <w:rPr>
                <w:sz w:val="18"/>
              </w:rPr>
            </w:pPr>
          </w:p>
          <w:p w14:paraId="642FFCC4">
            <w:pPr>
              <w:pStyle w:val="10"/>
              <w:spacing w:before="5"/>
              <w:rPr>
                <w:sz w:val="15"/>
              </w:rPr>
            </w:pPr>
          </w:p>
          <w:p w14:paraId="699FD4D4">
            <w:pPr>
              <w:pStyle w:val="10"/>
              <w:ind w:left="112"/>
              <w:rPr>
                <w:sz w:val="16"/>
              </w:rPr>
            </w:pPr>
            <w:r>
              <w:rPr>
                <w:sz w:val="16"/>
              </w:rPr>
              <w:t>186618</w:t>
            </w:r>
          </w:p>
        </w:tc>
        <w:tc>
          <w:tcPr>
            <w:tcW w:w="1080" w:type="dxa"/>
          </w:tcPr>
          <w:p w14:paraId="5EFF3A5A">
            <w:pPr>
              <w:pStyle w:val="10"/>
              <w:rPr>
                <w:sz w:val="18"/>
              </w:rPr>
            </w:pPr>
          </w:p>
          <w:p w14:paraId="34581D68">
            <w:pPr>
              <w:pStyle w:val="10"/>
              <w:rPr>
                <w:sz w:val="18"/>
              </w:rPr>
            </w:pPr>
          </w:p>
          <w:p w14:paraId="1C23269D">
            <w:pPr>
              <w:pStyle w:val="10"/>
              <w:rPr>
                <w:sz w:val="18"/>
              </w:rPr>
            </w:pPr>
          </w:p>
          <w:p w14:paraId="18799655">
            <w:pPr>
              <w:pStyle w:val="10"/>
              <w:rPr>
                <w:sz w:val="18"/>
              </w:rPr>
            </w:pPr>
          </w:p>
          <w:p w14:paraId="60FEF323">
            <w:pPr>
              <w:pStyle w:val="10"/>
              <w:spacing w:before="5"/>
              <w:rPr>
                <w:sz w:val="15"/>
              </w:rPr>
            </w:pPr>
          </w:p>
          <w:p w14:paraId="3C8574B4">
            <w:pPr>
              <w:pStyle w:val="10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1215" w:type="dxa"/>
          </w:tcPr>
          <w:p w14:paraId="18814A5B">
            <w:pPr>
              <w:pStyle w:val="10"/>
              <w:rPr>
                <w:sz w:val="18"/>
              </w:rPr>
            </w:pPr>
          </w:p>
          <w:p w14:paraId="456ED628">
            <w:pPr>
              <w:pStyle w:val="10"/>
              <w:rPr>
                <w:sz w:val="18"/>
              </w:rPr>
            </w:pPr>
          </w:p>
          <w:p w14:paraId="18A3A113">
            <w:pPr>
              <w:pStyle w:val="10"/>
              <w:rPr>
                <w:sz w:val="18"/>
              </w:rPr>
            </w:pPr>
          </w:p>
          <w:p w14:paraId="1B78159B">
            <w:pPr>
              <w:pStyle w:val="10"/>
              <w:spacing w:before="114"/>
              <w:ind w:left="112"/>
              <w:rPr>
                <w:sz w:val="16"/>
              </w:rPr>
            </w:pPr>
            <w:r>
              <w:rPr>
                <w:sz w:val="16"/>
              </w:rPr>
              <w:t>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3C9FF82A">
            <w:pPr>
              <w:pStyle w:val="10"/>
              <w:spacing w:before="86" w:line="352" w:lineRule="auto"/>
              <w:ind w:left="112" w:right="93"/>
              <w:rPr>
                <w:sz w:val="16"/>
              </w:rPr>
            </w:pPr>
            <w:r>
              <w:rPr>
                <w:sz w:val="16"/>
              </w:rPr>
              <w:t>(1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frasco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g)</w:t>
            </w:r>
          </w:p>
        </w:tc>
        <w:tc>
          <w:tcPr>
            <w:tcW w:w="1215" w:type="dxa"/>
          </w:tcPr>
          <w:p w14:paraId="5AD4D159">
            <w:pPr>
              <w:pStyle w:val="10"/>
              <w:rPr>
                <w:sz w:val="18"/>
              </w:rPr>
            </w:pPr>
          </w:p>
          <w:p w14:paraId="2C1D4B5B">
            <w:pPr>
              <w:pStyle w:val="10"/>
              <w:rPr>
                <w:sz w:val="18"/>
              </w:rPr>
            </w:pPr>
          </w:p>
          <w:p w14:paraId="0F000183">
            <w:pPr>
              <w:pStyle w:val="10"/>
              <w:rPr>
                <w:sz w:val="18"/>
              </w:rPr>
            </w:pPr>
          </w:p>
          <w:p w14:paraId="2AA670BE">
            <w:pPr>
              <w:pStyle w:val="10"/>
              <w:rPr>
                <w:sz w:val="18"/>
              </w:rPr>
            </w:pPr>
          </w:p>
          <w:p w14:paraId="2D66F38E">
            <w:pPr>
              <w:pStyle w:val="10"/>
              <w:spacing w:before="5"/>
              <w:rPr>
                <w:sz w:val="15"/>
              </w:rPr>
            </w:pPr>
          </w:p>
          <w:p w14:paraId="3DD55935">
            <w:pPr>
              <w:pStyle w:val="10"/>
              <w:ind w:left="347"/>
              <w:rPr>
                <w:sz w:val="16"/>
              </w:rPr>
            </w:pPr>
            <w:r>
              <w:rPr>
                <w:sz w:val="16"/>
              </w:rPr>
              <w:t>80,0000</w:t>
            </w:r>
          </w:p>
        </w:tc>
        <w:tc>
          <w:tcPr>
            <w:tcW w:w="2490" w:type="dxa"/>
          </w:tcPr>
          <w:p w14:paraId="329B771A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Ernesto, situado na Boulevard 28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 77 – Vila Isabel, Rio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</w:t>
            </w:r>
          </w:p>
        </w:tc>
      </w:tr>
      <w:tr w14:paraId="039E9D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95" w:type="dxa"/>
            <w:vMerge w:val="continue"/>
            <w:tcBorders>
              <w:top w:val="nil"/>
            </w:tcBorders>
          </w:tcPr>
          <w:p w14:paraId="02789CDA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5D640AB6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4.2</w:t>
            </w:r>
          </w:p>
        </w:tc>
        <w:tc>
          <w:tcPr>
            <w:tcW w:w="3345" w:type="dxa"/>
          </w:tcPr>
          <w:p w14:paraId="25085F5E">
            <w:pPr>
              <w:pStyle w:val="10"/>
              <w:tabs>
                <w:tab w:val="left" w:pos="1337"/>
                <w:tab w:val="left" w:pos="2681"/>
              </w:tabs>
              <w:spacing w:before="60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CORANTE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AZUL,TIPO: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CRESIL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BRILHANTE,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ASPECTO: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CRISTAL,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APLICACAO: COLORACAO SUPRA VITAL,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PESO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MOLECULAR: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332,80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G/MOL,</w:t>
            </w:r>
          </w:p>
          <w:p w14:paraId="17794215">
            <w:pPr>
              <w:pStyle w:val="10"/>
              <w:spacing w:line="182" w:lineRule="exact"/>
              <w:ind w:left="112"/>
              <w:jc w:val="both"/>
              <w:rPr>
                <w:sz w:val="16"/>
              </w:rPr>
            </w:pPr>
            <w:r>
              <w:rPr>
                <w:sz w:val="16"/>
              </w:rPr>
              <w:t>FORMULA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MOLECULAR: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C17H21N3OCL</w:t>
            </w:r>
          </w:p>
        </w:tc>
        <w:tc>
          <w:tcPr>
            <w:tcW w:w="930" w:type="dxa"/>
          </w:tcPr>
          <w:p w14:paraId="05ABD55E">
            <w:pPr>
              <w:pStyle w:val="10"/>
              <w:rPr>
                <w:sz w:val="18"/>
              </w:rPr>
            </w:pPr>
          </w:p>
          <w:p w14:paraId="33993A6F">
            <w:pPr>
              <w:pStyle w:val="10"/>
              <w:rPr>
                <w:sz w:val="18"/>
              </w:rPr>
            </w:pPr>
          </w:p>
          <w:p w14:paraId="799353FB">
            <w:pPr>
              <w:pStyle w:val="10"/>
              <w:spacing w:before="2"/>
              <w:rPr>
                <w:sz w:val="16"/>
              </w:rPr>
            </w:pPr>
          </w:p>
          <w:p w14:paraId="62A1556E">
            <w:pPr>
              <w:pStyle w:val="10"/>
              <w:ind w:left="112"/>
              <w:rPr>
                <w:sz w:val="16"/>
              </w:rPr>
            </w:pPr>
            <w:r>
              <w:rPr>
                <w:sz w:val="16"/>
              </w:rPr>
              <w:t>22274</w:t>
            </w:r>
          </w:p>
        </w:tc>
        <w:tc>
          <w:tcPr>
            <w:tcW w:w="1080" w:type="dxa"/>
          </w:tcPr>
          <w:p w14:paraId="0D925D0E">
            <w:pPr>
              <w:pStyle w:val="10"/>
              <w:rPr>
                <w:sz w:val="18"/>
              </w:rPr>
            </w:pPr>
          </w:p>
          <w:p w14:paraId="04CA19B2">
            <w:pPr>
              <w:pStyle w:val="10"/>
              <w:rPr>
                <w:sz w:val="18"/>
              </w:rPr>
            </w:pPr>
          </w:p>
          <w:p w14:paraId="5230A7C2">
            <w:pPr>
              <w:pStyle w:val="10"/>
              <w:spacing w:before="2"/>
              <w:rPr>
                <w:sz w:val="16"/>
              </w:rPr>
            </w:pPr>
          </w:p>
          <w:p w14:paraId="6004F371">
            <w:pPr>
              <w:pStyle w:val="10"/>
              <w:ind w:left="286" w:right="272"/>
              <w:jc w:val="center"/>
              <w:rPr>
                <w:sz w:val="16"/>
              </w:rPr>
            </w:pPr>
            <w:r>
              <w:rPr>
                <w:sz w:val="16"/>
              </w:rPr>
              <w:t>fr</w:t>
            </w:r>
          </w:p>
        </w:tc>
        <w:tc>
          <w:tcPr>
            <w:tcW w:w="1215" w:type="dxa"/>
          </w:tcPr>
          <w:p w14:paraId="22ABF580">
            <w:pPr>
              <w:pStyle w:val="10"/>
              <w:rPr>
                <w:sz w:val="18"/>
              </w:rPr>
            </w:pPr>
          </w:p>
          <w:p w14:paraId="5FB7DAAF">
            <w:pPr>
              <w:pStyle w:val="10"/>
              <w:spacing w:before="5"/>
              <w:rPr>
                <w:sz w:val="22"/>
              </w:rPr>
            </w:pPr>
          </w:p>
          <w:p w14:paraId="0A640508">
            <w:pPr>
              <w:pStyle w:val="10"/>
              <w:spacing w:line="352" w:lineRule="auto"/>
              <w:ind w:left="112" w:right="93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frascos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</w:tc>
        <w:tc>
          <w:tcPr>
            <w:tcW w:w="1215" w:type="dxa"/>
          </w:tcPr>
          <w:p w14:paraId="3227F594">
            <w:pPr>
              <w:pStyle w:val="10"/>
              <w:rPr>
                <w:sz w:val="18"/>
              </w:rPr>
            </w:pPr>
          </w:p>
          <w:p w14:paraId="21A0576A">
            <w:pPr>
              <w:pStyle w:val="10"/>
              <w:rPr>
                <w:sz w:val="18"/>
              </w:rPr>
            </w:pPr>
          </w:p>
          <w:p w14:paraId="6F99C790">
            <w:pPr>
              <w:pStyle w:val="10"/>
              <w:spacing w:before="2"/>
              <w:rPr>
                <w:sz w:val="16"/>
              </w:rPr>
            </w:pPr>
          </w:p>
          <w:p w14:paraId="6F15B115">
            <w:pPr>
              <w:pStyle w:val="10"/>
              <w:ind w:left="387"/>
              <w:rPr>
                <w:sz w:val="16"/>
              </w:rPr>
            </w:pPr>
            <w:r>
              <w:rPr>
                <w:sz w:val="16"/>
              </w:rPr>
              <w:t>7,2556</w:t>
            </w:r>
          </w:p>
        </w:tc>
        <w:tc>
          <w:tcPr>
            <w:tcW w:w="2490" w:type="dxa"/>
          </w:tcPr>
          <w:p w14:paraId="413A515E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Ernesto, situado na Boulevard 28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 77 – Vila Isabel, Rio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</w:t>
            </w:r>
          </w:p>
        </w:tc>
      </w:tr>
      <w:tr w14:paraId="226644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95" w:type="dxa"/>
            <w:vMerge w:val="continue"/>
            <w:tcBorders>
              <w:top w:val="nil"/>
            </w:tcBorders>
          </w:tcPr>
          <w:p w14:paraId="1CE0D5BD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1BBD3EB9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4.3</w:t>
            </w:r>
          </w:p>
        </w:tc>
        <w:tc>
          <w:tcPr>
            <w:tcW w:w="3345" w:type="dxa"/>
          </w:tcPr>
          <w:p w14:paraId="22D63ABA">
            <w:pPr>
              <w:pStyle w:val="10"/>
              <w:tabs>
                <w:tab w:val="left" w:pos="1778"/>
                <w:tab w:val="left" w:pos="2890"/>
              </w:tabs>
              <w:spacing w:before="60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CORANTE,TIPO: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CARMIN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BPC,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APLICACAO: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COLORACAO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ESPECIAL,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ASPECTO: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CRISTALINO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ROXO,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APRESENTACAO: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FRASCO,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FORMULA</w:t>
            </w:r>
          </w:p>
          <w:p w14:paraId="66686505">
            <w:pPr>
              <w:pStyle w:val="10"/>
              <w:spacing w:line="182" w:lineRule="exact"/>
              <w:ind w:left="112"/>
              <w:jc w:val="both"/>
              <w:rPr>
                <w:sz w:val="16"/>
              </w:rPr>
            </w:pPr>
            <w:r>
              <w:rPr>
                <w:sz w:val="16"/>
              </w:rPr>
              <w:t>MOLECULAR: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C44H37O27AICa.3H2O</w:t>
            </w:r>
          </w:p>
        </w:tc>
        <w:tc>
          <w:tcPr>
            <w:tcW w:w="930" w:type="dxa"/>
          </w:tcPr>
          <w:p w14:paraId="4D687A15">
            <w:pPr>
              <w:pStyle w:val="10"/>
              <w:rPr>
                <w:sz w:val="18"/>
              </w:rPr>
            </w:pPr>
          </w:p>
          <w:p w14:paraId="28E148E1">
            <w:pPr>
              <w:pStyle w:val="10"/>
              <w:rPr>
                <w:sz w:val="18"/>
              </w:rPr>
            </w:pPr>
          </w:p>
          <w:p w14:paraId="2C9EFEEF">
            <w:pPr>
              <w:pStyle w:val="10"/>
              <w:spacing w:before="2"/>
              <w:rPr>
                <w:sz w:val="16"/>
              </w:rPr>
            </w:pPr>
          </w:p>
          <w:p w14:paraId="1CAEDCFF">
            <w:pPr>
              <w:pStyle w:val="10"/>
              <w:ind w:left="112"/>
              <w:rPr>
                <w:sz w:val="16"/>
              </w:rPr>
            </w:pPr>
            <w:r>
              <w:rPr>
                <w:sz w:val="16"/>
              </w:rPr>
              <w:t>129688</w:t>
            </w:r>
          </w:p>
        </w:tc>
        <w:tc>
          <w:tcPr>
            <w:tcW w:w="1080" w:type="dxa"/>
          </w:tcPr>
          <w:p w14:paraId="455DEA27">
            <w:pPr>
              <w:pStyle w:val="10"/>
              <w:rPr>
                <w:sz w:val="18"/>
              </w:rPr>
            </w:pPr>
          </w:p>
          <w:p w14:paraId="0B437921">
            <w:pPr>
              <w:pStyle w:val="10"/>
              <w:rPr>
                <w:sz w:val="18"/>
              </w:rPr>
            </w:pPr>
          </w:p>
          <w:p w14:paraId="1AD567A5">
            <w:pPr>
              <w:pStyle w:val="10"/>
              <w:spacing w:before="2"/>
              <w:rPr>
                <w:sz w:val="16"/>
              </w:rPr>
            </w:pPr>
          </w:p>
          <w:p w14:paraId="668BA74F">
            <w:pPr>
              <w:pStyle w:val="10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1215" w:type="dxa"/>
          </w:tcPr>
          <w:p w14:paraId="3ACEF05E">
            <w:pPr>
              <w:pStyle w:val="10"/>
              <w:rPr>
                <w:sz w:val="18"/>
              </w:rPr>
            </w:pPr>
          </w:p>
          <w:p w14:paraId="285347B7">
            <w:pPr>
              <w:pStyle w:val="10"/>
              <w:spacing w:before="123"/>
              <w:ind w:left="112"/>
              <w:rPr>
                <w:sz w:val="16"/>
              </w:rPr>
            </w:pPr>
            <w:r>
              <w:rPr>
                <w:sz w:val="16"/>
              </w:rPr>
              <w:t>75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6D04B546">
            <w:pPr>
              <w:pStyle w:val="10"/>
              <w:spacing w:before="86"/>
              <w:ind w:left="112"/>
              <w:rPr>
                <w:sz w:val="16"/>
              </w:rPr>
            </w:pPr>
            <w:r>
              <w:rPr>
                <w:sz w:val="16"/>
              </w:rPr>
              <w:t>(3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sz w:val="16"/>
              </w:rPr>
              <w:t xml:space="preserve">frascos  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5342AD19">
            <w:pPr>
              <w:pStyle w:val="10"/>
              <w:spacing w:before="86"/>
              <w:ind w:left="112"/>
              <w:rPr>
                <w:sz w:val="16"/>
              </w:rPr>
            </w:pPr>
            <w:r>
              <w:rPr>
                <w:sz w:val="16"/>
              </w:rPr>
              <w:t>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g)</w:t>
            </w:r>
          </w:p>
        </w:tc>
        <w:tc>
          <w:tcPr>
            <w:tcW w:w="1215" w:type="dxa"/>
          </w:tcPr>
          <w:p w14:paraId="65A21CBD">
            <w:pPr>
              <w:pStyle w:val="10"/>
              <w:rPr>
                <w:sz w:val="18"/>
              </w:rPr>
            </w:pPr>
          </w:p>
          <w:p w14:paraId="4E6DB75F">
            <w:pPr>
              <w:pStyle w:val="10"/>
              <w:rPr>
                <w:sz w:val="18"/>
              </w:rPr>
            </w:pPr>
          </w:p>
          <w:p w14:paraId="1734A2D3">
            <w:pPr>
              <w:pStyle w:val="10"/>
              <w:spacing w:before="2"/>
              <w:rPr>
                <w:sz w:val="16"/>
              </w:rPr>
            </w:pPr>
          </w:p>
          <w:p w14:paraId="063A1483">
            <w:pPr>
              <w:pStyle w:val="10"/>
              <w:ind w:left="347"/>
              <w:rPr>
                <w:sz w:val="16"/>
              </w:rPr>
            </w:pPr>
            <w:r>
              <w:rPr>
                <w:sz w:val="16"/>
              </w:rPr>
              <w:t>50,0000</w:t>
            </w:r>
          </w:p>
        </w:tc>
        <w:tc>
          <w:tcPr>
            <w:tcW w:w="2490" w:type="dxa"/>
          </w:tcPr>
          <w:p w14:paraId="713A951B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Ernesto, situado na Boulevard 28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 77 – Vila Isabel, Rio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</w:t>
            </w:r>
          </w:p>
        </w:tc>
      </w:tr>
      <w:tr w14:paraId="1491CE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795" w:type="dxa"/>
            <w:vMerge w:val="continue"/>
            <w:tcBorders>
              <w:top w:val="nil"/>
            </w:tcBorders>
          </w:tcPr>
          <w:p w14:paraId="12F013B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5F69F809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4.4</w:t>
            </w:r>
          </w:p>
        </w:tc>
        <w:tc>
          <w:tcPr>
            <w:tcW w:w="3345" w:type="dxa"/>
          </w:tcPr>
          <w:p w14:paraId="13597086">
            <w:pPr>
              <w:pStyle w:val="10"/>
              <w:tabs>
                <w:tab w:val="left" w:pos="2192"/>
              </w:tabs>
              <w:spacing w:before="60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EOSINA,ASPECTO: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AMARELO,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FORMULA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MOLECULAR: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C20H6BR4NA2O5,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PESO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MOLECULAR:</w:t>
            </w:r>
          </w:p>
          <w:p w14:paraId="756F4145">
            <w:pPr>
              <w:pStyle w:val="10"/>
              <w:spacing w:line="183" w:lineRule="exact"/>
              <w:ind w:left="112"/>
              <w:jc w:val="both"/>
              <w:rPr>
                <w:sz w:val="16"/>
              </w:rPr>
            </w:pPr>
            <w:r>
              <w:rPr>
                <w:sz w:val="16"/>
              </w:rPr>
              <w:t>691,86,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APLICACAO: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MICROSCOPIA</w:t>
            </w:r>
          </w:p>
        </w:tc>
        <w:tc>
          <w:tcPr>
            <w:tcW w:w="930" w:type="dxa"/>
          </w:tcPr>
          <w:p w14:paraId="05270B65">
            <w:pPr>
              <w:pStyle w:val="10"/>
              <w:rPr>
                <w:sz w:val="18"/>
              </w:rPr>
            </w:pPr>
          </w:p>
          <w:p w14:paraId="38E9FEE1">
            <w:pPr>
              <w:pStyle w:val="10"/>
              <w:spacing w:before="5"/>
              <w:rPr>
                <w:sz w:val="22"/>
              </w:rPr>
            </w:pPr>
          </w:p>
          <w:p w14:paraId="18A90D1F">
            <w:pPr>
              <w:pStyle w:val="10"/>
              <w:ind w:left="112"/>
              <w:rPr>
                <w:sz w:val="16"/>
              </w:rPr>
            </w:pPr>
            <w:r>
              <w:rPr>
                <w:sz w:val="16"/>
              </w:rPr>
              <w:t>27101</w:t>
            </w:r>
          </w:p>
        </w:tc>
        <w:tc>
          <w:tcPr>
            <w:tcW w:w="1080" w:type="dxa"/>
          </w:tcPr>
          <w:p w14:paraId="101822EF">
            <w:pPr>
              <w:pStyle w:val="10"/>
              <w:rPr>
                <w:sz w:val="18"/>
              </w:rPr>
            </w:pPr>
          </w:p>
          <w:p w14:paraId="40F981E7">
            <w:pPr>
              <w:pStyle w:val="10"/>
              <w:spacing w:before="5"/>
              <w:rPr>
                <w:sz w:val="22"/>
              </w:rPr>
            </w:pPr>
          </w:p>
          <w:p w14:paraId="3D2BFB09">
            <w:pPr>
              <w:pStyle w:val="10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1215" w:type="dxa"/>
          </w:tcPr>
          <w:p w14:paraId="2D7483DC">
            <w:pPr>
              <w:pStyle w:val="10"/>
              <w:rPr>
                <w:sz w:val="17"/>
              </w:rPr>
            </w:pPr>
          </w:p>
          <w:p w14:paraId="042C16BD">
            <w:pPr>
              <w:pStyle w:val="10"/>
              <w:ind w:left="112"/>
              <w:rPr>
                <w:sz w:val="16"/>
              </w:rPr>
            </w:pPr>
            <w:r>
              <w:rPr>
                <w:sz w:val="16"/>
              </w:rPr>
              <w:t>125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02113938">
            <w:pPr>
              <w:pStyle w:val="10"/>
              <w:spacing w:before="86"/>
              <w:ind w:left="112"/>
              <w:rPr>
                <w:sz w:val="16"/>
              </w:rPr>
            </w:pPr>
            <w:r>
              <w:rPr>
                <w:sz w:val="16"/>
              </w:rPr>
              <w:t>(5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sz w:val="16"/>
              </w:rPr>
              <w:t xml:space="preserve">frascos  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2F02A442">
            <w:pPr>
              <w:pStyle w:val="10"/>
              <w:spacing w:before="86"/>
              <w:ind w:left="112"/>
              <w:rPr>
                <w:sz w:val="16"/>
              </w:rPr>
            </w:pPr>
            <w:r>
              <w:rPr>
                <w:sz w:val="16"/>
              </w:rPr>
              <w:t>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g)</w:t>
            </w:r>
          </w:p>
        </w:tc>
        <w:tc>
          <w:tcPr>
            <w:tcW w:w="1215" w:type="dxa"/>
          </w:tcPr>
          <w:p w14:paraId="07CCBF3C">
            <w:pPr>
              <w:pStyle w:val="10"/>
              <w:rPr>
                <w:sz w:val="18"/>
              </w:rPr>
            </w:pPr>
          </w:p>
          <w:p w14:paraId="5D3AEABA">
            <w:pPr>
              <w:pStyle w:val="10"/>
              <w:spacing w:before="5"/>
              <w:rPr>
                <w:sz w:val="22"/>
              </w:rPr>
            </w:pPr>
          </w:p>
          <w:p w14:paraId="635633FD">
            <w:pPr>
              <w:pStyle w:val="10"/>
              <w:ind w:left="347"/>
              <w:rPr>
                <w:sz w:val="16"/>
              </w:rPr>
            </w:pPr>
            <w:r>
              <w:rPr>
                <w:sz w:val="16"/>
              </w:rPr>
              <w:t>26,0000</w:t>
            </w:r>
          </w:p>
        </w:tc>
        <w:tc>
          <w:tcPr>
            <w:tcW w:w="2490" w:type="dxa"/>
          </w:tcPr>
          <w:p w14:paraId="12E418F5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Ernesto, situado na Boulevard 28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1814E3DC">
            <w:pPr>
              <w:pStyle w:val="10"/>
              <w:spacing w:line="183" w:lineRule="exact"/>
              <w:ind w:left="7"/>
              <w:jc w:val="both"/>
              <w:rPr>
                <w:sz w:val="16"/>
              </w:rPr>
            </w:pP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</w:t>
            </w:r>
          </w:p>
        </w:tc>
      </w:tr>
      <w:tr w14:paraId="126BC9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95" w:type="dxa"/>
            <w:vMerge w:val="continue"/>
            <w:tcBorders>
              <w:top w:val="nil"/>
            </w:tcBorders>
          </w:tcPr>
          <w:p w14:paraId="1FD57042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00A2F0D5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4.5</w:t>
            </w:r>
          </w:p>
        </w:tc>
        <w:tc>
          <w:tcPr>
            <w:tcW w:w="3345" w:type="dxa"/>
          </w:tcPr>
          <w:p w14:paraId="18C1A97C">
            <w:pPr>
              <w:pStyle w:val="10"/>
              <w:tabs>
                <w:tab w:val="left" w:pos="2192"/>
              </w:tabs>
              <w:spacing w:before="60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CORANTE,TIPO: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ESCARLATE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BIEBRICH,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APLICACAO: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COLORACAO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ESPECIAL,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ASPECTO: PO, APRESENTACAO: FRASCO,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FORMULA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MOLECULAR:</w:t>
            </w:r>
          </w:p>
          <w:p w14:paraId="367D4847">
            <w:pPr>
              <w:pStyle w:val="10"/>
              <w:spacing w:line="182" w:lineRule="exact"/>
              <w:ind w:left="112"/>
              <w:rPr>
                <w:sz w:val="16"/>
              </w:rPr>
            </w:pPr>
            <w:r>
              <w:rPr>
                <w:sz w:val="16"/>
              </w:rPr>
              <w:t>C22H14N4Na2O7S2</w:t>
            </w:r>
          </w:p>
        </w:tc>
        <w:tc>
          <w:tcPr>
            <w:tcW w:w="930" w:type="dxa"/>
          </w:tcPr>
          <w:p w14:paraId="4C5DB0D5">
            <w:pPr>
              <w:pStyle w:val="10"/>
              <w:rPr>
                <w:sz w:val="18"/>
              </w:rPr>
            </w:pPr>
          </w:p>
          <w:p w14:paraId="7A2FF678">
            <w:pPr>
              <w:pStyle w:val="10"/>
              <w:rPr>
                <w:sz w:val="18"/>
              </w:rPr>
            </w:pPr>
          </w:p>
          <w:p w14:paraId="5795E8CA">
            <w:pPr>
              <w:pStyle w:val="10"/>
              <w:spacing w:before="2"/>
              <w:rPr>
                <w:sz w:val="16"/>
              </w:rPr>
            </w:pPr>
          </w:p>
          <w:p w14:paraId="6A36B0DE">
            <w:pPr>
              <w:pStyle w:val="10"/>
              <w:ind w:left="112"/>
              <w:rPr>
                <w:sz w:val="16"/>
              </w:rPr>
            </w:pPr>
            <w:r>
              <w:rPr>
                <w:sz w:val="16"/>
              </w:rPr>
              <w:t>100564</w:t>
            </w:r>
          </w:p>
        </w:tc>
        <w:tc>
          <w:tcPr>
            <w:tcW w:w="1080" w:type="dxa"/>
          </w:tcPr>
          <w:p w14:paraId="480DF879">
            <w:pPr>
              <w:pStyle w:val="10"/>
              <w:rPr>
                <w:sz w:val="18"/>
              </w:rPr>
            </w:pPr>
          </w:p>
          <w:p w14:paraId="61118286">
            <w:pPr>
              <w:pStyle w:val="10"/>
              <w:rPr>
                <w:sz w:val="18"/>
              </w:rPr>
            </w:pPr>
          </w:p>
          <w:p w14:paraId="02C358A3">
            <w:pPr>
              <w:pStyle w:val="10"/>
              <w:spacing w:before="2"/>
              <w:rPr>
                <w:sz w:val="16"/>
              </w:rPr>
            </w:pPr>
          </w:p>
          <w:p w14:paraId="64C66801">
            <w:pPr>
              <w:pStyle w:val="10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1215" w:type="dxa"/>
          </w:tcPr>
          <w:p w14:paraId="6F31D35F">
            <w:pPr>
              <w:pStyle w:val="10"/>
              <w:rPr>
                <w:sz w:val="18"/>
              </w:rPr>
            </w:pPr>
          </w:p>
          <w:p w14:paraId="4E7AC02F">
            <w:pPr>
              <w:pStyle w:val="10"/>
              <w:spacing w:before="123"/>
              <w:ind w:left="112"/>
              <w:rPr>
                <w:sz w:val="16"/>
              </w:rPr>
            </w:pPr>
            <w:r>
              <w:rPr>
                <w:sz w:val="16"/>
              </w:rPr>
              <w:t>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63F91DA0">
            <w:pPr>
              <w:pStyle w:val="10"/>
              <w:spacing w:before="86" w:line="352" w:lineRule="auto"/>
              <w:ind w:left="112" w:right="93"/>
              <w:rPr>
                <w:sz w:val="16"/>
              </w:rPr>
            </w:pPr>
            <w:r>
              <w:rPr>
                <w:sz w:val="16"/>
              </w:rPr>
              <w:t>(1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frasco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g)</w:t>
            </w:r>
          </w:p>
        </w:tc>
        <w:tc>
          <w:tcPr>
            <w:tcW w:w="1215" w:type="dxa"/>
          </w:tcPr>
          <w:p w14:paraId="7F529AC8">
            <w:pPr>
              <w:pStyle w:val="10"/>
              <w:rPr>
                <w:sz w:val="18"/>
              </w:rPr>
            </w:pPr>
          </w:p>
          <w:p w14:paraId="04BE6289">
            <w:pPr>
              <w:pStyle w:val="10"/>
              <w:rPr>
                <w:sz w:val="18"/>
              </w:rPr>
            </w:pPr>
          </w:p>
          <w:p w14:paraId="379E1A81">
            <w:pPr>
              <w:pStyle w:val="10"/>
              <w:spacing w:before="2"/>
              <w:rPr>
                <w:sz w:val="16"/>
              </w:rPr>
            </w:pPr>
          </w:p>
          <w:p w14:paraId="30A4F216">
            <w:pPr>
              <w:pStyle w:val="10"/>
              <w:ind w:left="387"/>
              <w:rPr>
                <w:sz w:val="16"/>
              </w:rPr>
            </w:pPr>
            <w:r>
              <w:rPr>
                <w:sz w:val="16"/>
              </w:rPr>
              <w:t>4,3920</w:t>
            </w:r>
          </w:p>
        </w:tc>
        <w:tc>
          <w:tcPr>
            <w:tcW w:w="2490" w:type="dxa"/>
          </w:tcPr>
          <w:p w14:paraId="733D8C3E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Ernesto, situado na Boulevard 28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 77 – Vila Isabel, Rio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</w:t>
            </w:r>
          </w:p>
        </w:tc>
      </w:tr>
      <w:tr w14:paraId="5B2E7C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795" w:type="dxa"/>
            <w:vMerge w:val="continue"/>
            <w:tcBorders>
              <w:top w:val="nil"/>
            </w:tcBorders>
          </w:tcPr>
          <w:p w14:paraId="78362B6F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44994A2F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4.6</w:t>
            </w:r>
          </w:p>
        </w:tc>
        <w:tc>
          <w:tcPr>
            <w:tcW w:w="3345" w:type="dxa"/>
          </w:tcPr>
          <w:p w14:paraId="56AD9E17">
            <w:pPr>
              <w:pStyle w:val="10"/>
              <w:tabs>
                <w:tab w:val="left" w:pos="2192"/>
              </w:tabs>
              <w:spacing w:before="60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CORANTE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FUCSINA,TIPO: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ACIDA,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METODO: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N/D,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MOLECULAR: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N/D,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FORMULA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MOLECULAR:</w:t>
            </w:r>
          </w:p>
          <w:p w14:paraId="1C38B757">
            <w:pPr>
              <w:pStyle w:val="10"/>
              <w:spacing w:line="183" w:lineRule="exact"/>
              <w:ind w:left="112"/>
              <w:rPr>
                <w:sz w:val="16"/>
              </w:rPr>
            </w:pPr>
            <w:r>
              <w:rPr>
                <w:sz w:val="16"/>
              </w:rPr>
              <w:t>C20H17N3Na2O9S3</w:t>
            </w:r>
          </w:p>
        </w:tc>
        <w:tc>
          <w:tcPr>
            <w:tcW w:w="930" w:type="dxa"/>
          </w:tcPr>
          <w:p w14:paraId="25A5A4C4">
            <w:pPr>
              <w:pStyle w:val="10"/>
              <w:rPr>
                <w:sz w:val="18"/>
              </w:rPr>
            </w:pPr>
          </w:p>
          <w:p w14:paraId="205D7460">
            <w:pPr>
              <w:pStyle w:val="10"/>
              <w:spacing w:before="5"/>
              <w:rPr>
                <w:sz w:val="22"/>
              </w:rPr>
            </w:pPr>
          </w:p>
          <w:p w14:paraId="7768F12F">
            <w:pPr>
              <w:pStyle w:val="10"/>
              <w:ind w:left="112"/>
              <w:rPr>
                <w:sz w:val="16"/>
              </w:rPr>
            </w:pPr>
            <w:r>
              <w:rPr>
                <w:sz w:val="16"/>
              </w:rPr>
              <w:t>70490</w:t>
            </w:r>
          </w:p>
        </w:tc>
        <w:tc>
          <w:tcPr>
            <w:tcW w:w="1080" w:type="dxa"/>
          </w:tcPr>
          <w:p w14:paraId="4604A288">
            <w:pPr>
              <w:pStyle w:val="10"/>
              <w:rPr>
                <w:sz w:val="18"/>
              </w:rPr>
            </w:pPr>
          </w:p>
          <w:p w14:paraId="446930CD">
            <w:pPr>
              <w:pStyle w:val="10"/>
              <w:spacing w:before="5"/>
              <w:rPr>
                <w:sz w:val="22"/>
              </w:rPr>
            </w:pPr>
          </w:p>
          <w:p w14:paraId="1195AA0B">
            <w:pPr>
              <w:pStyle w:val="10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1215" w:type="dxa"/>
          </w:tcPr>
          <w:p w14:paraId="007C25B7">
            <w:pPr>
              <w:pStyle w:val="10"/>
              <w:rPr>
                <w:sz w:val="17"/>
              </w:rPr>
            </w:pPr>
          </w:p>
          <w:p w14:paraId="67B65100">
            <w:pPr>
              <w:pStyle w:val="10"/>
              <w:ind w:left="112"/>
              <w:rPr>
                <w:sz w:val="16"/>
              </w:rPr>
            </w:pPr>
            <w:r>
              <w:rPr>
                <w:sz w:val="16"/>
              </w:rPr>
              <w:t>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25FD093D">
            <w:pPr>
              <w:pStyle w:val="10"/>
              <w:spacing w:before="86" w:line="352" w:lineRule="auto"/>
              <w:ind w:left="112" w:right="93"/>
              <w:rPr>
                <w:sz w:val="16"/>
              </w:rPr>
            </w:pPr>
            <w:r>
              <w:rPr>
                <w:sz w:val="16"/>
              </w:rPr>
              <w:t>(1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frasco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g)</w:t>
            </w:r>
          </w:p>
        </w:tc>
        <w:tc>
          <w:tcPr>
            <w:tcW w:w="1215" w:type="dxa"/>
          </w:tcPr>
          <w:p w14:paraId="1F9938F1">
            <w:pPr>
              <w:pStyle w:val="10"/>
              <w:rPr>
                <w:sz w:val="18"/>
              </w:rPr>
            </w:pPr>
          </w:p>
          <w:p w14:paraId="4BAD1C3B">
            <w:pPr>
              <w:pStyle w:val="10"/>
              <w:spacing w:before="5"/>
              <w:rPr>
                <w:sz w:val="22"/>
              </w:rPr>
            </w:pPr>
          </w:p>
          <w:p w14:paraId="6428E018">
            <w:pPr>
              <w:pStyle w:val="10"/>
              <w:ind w:left="387"/>
              <w:rPr>
                <w:sz w:val="16"/>
              </w:rPr>
            </w:pPr>
            <w:r>
              <w:rPr>
                <w:sz w:val="16"/>
              </w:rPr>
              <w:t>2,6000</w:t>
            </w:r>
          </w:p>
        </w:tc>
        <w:tc>
          <w:tcPr>
            <w:tcW w:w="2490" w:type="dxa"/>
          </w:tcPr>
          <w:p w14:paraId="17C4E965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Ernesto, situado na Boulevard 28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53F6D041">
            <w:pPr>
              <w:pStyle w:val="10"/>
              <w:spacing w:line="183" w:lineRule="exact"/>
              <w:ind w:left="7"/>
              <w:jc w:val="both"/>
              <w:rPr>
                <w:sz w:val="16"/>
              </w:rPr>
            </w:pP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</w:t>
            </w:r>
          </w:p>
        </w:tc>
      </w:tr>
      <w:tr w14:paraId="60EE90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795" w:type="dxa"/>
            <w:vMerge w:val="continue"/>
            <w:tcBorders>
              <w:top w:val="nil"/>
            </w:tcBorders>
          </w:tcPr>
          <w:p w14:paraId="43033B2E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149E4FE6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4.7</w:t>
            </w:r>
          </w:p>
        </w:tc>
        <w:tc>
          <w:tcPr>
            <w:tcW w:w="3345" w:type="dxa"/>
          </w:tcPr>
          <w:p w14:paraId="678EFF99">
            <w:pPr>
              <w:pStyle w:val="10"/>
              <w:rPr>
                <w:sz w:val="17"/>
              </w:rPr>
            </w:pPr>
          </w:p>
          <w:p w14:paraId="3A2BCCD4">
            <w:pPr>
              <w:pStyle w:val="10"/>
              <w:spacing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CORANTE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FUCSINA,TIPO: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BASICA,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METODO: N/D, PESO MOLECULAR: 337,85,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FORMULA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MOLECULAR: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C20H20ClN3</w:t>
            </w:r>
          </w:p>
        </w:tc>
        <w:tc>
          <w:tcPr>
            <w:tcW w:w="930" w:type="dxa"/>
          </w:tcPr>
          <w:p w14:paraId="03B5D4F6">
            <w:pPr>
              <w:pStyle w:val="10"/>
              <w:rPr>
                <w:sz w:val="18"/>
              </w:rPr>
            </w:pPr>
          </w:p>
          <w:p w14:paraId="200FFEE2">
            <w:pPr>
              <w:pStyle w:val="10"/>
              <w:spacing w:before="5"/>
              <w:rPr>
                <w:sz w:val="22"/>
              </w:rPr>
            </w:pPr>
          </w:p>
          <w:p w14:paraId="46268795">
            <w:pPr>
              <w:pStyle w:val="10"/>
              <w:ind w:left="112"/>
              <w:rPr>
                <w:sz w:val="16"/>
              </w:rPr>
            </w:pPr>
            <w:r>
              <w:rPr>
                <w:sz w:val="16"/>
              </w:rPr>
              <w:t>70489</w:t>
            </w:r>
          </w:p>
        </w:tc>
        <w:tc>
          <w:tcPr>
            <w:tcW w:w="1080" w:type="dxa"/>
          </w:tcPr>
          <w:p w14:paraId="42DB0E73">
            <w:pPr>
              <w:pStyle w:val="10"/>
              <w:rPr>
                <w:sz w:val="18"/>
              </w:rPr>
            </w:pPr>
          </w:p>
          <w:p w14:paraId="56DAA39B">
            <w:pPr>
              <w:pStyle w:val="10"/>
              <w:spacing w:before="5"/>
              <w:rPr>
                <w:sz w:val="22"/>
              </w:rPr>
            </w:pPr>
          </w:p>
          <w:p w14:paraId="2453425A">
            <w:pPr>
              <w:pStyle w:val="10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1215" w:type="dxa"/>
          </w:tcPr>
          <w:p w14:paraId="0F864741">
            <w:pPr>
              <w:pStyle w:val="10"/>
              <w:rPr>
                <w:sz w:val="17"/>
              </w:rPr>
            </w:pPr>
          </w:p>
          <w:p w14:paraId="23AA6DD4">
            <w:pPr>
              <w:pStyle w:val="10"/>
              <w:ind w:left="112"/>
              <w:rPr>
                <w:sz w:val="16"/>
              </w:rPr>
            </w:pPr>
            <w:r>
              <w:rPr>
                <w:sz w:val="16"/>
              </w:rPr>
              <w:t>75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216209CB">
            <w:pPr>
              <w:pStyle w:val="10"/>
              <w:spacing w:before="86"/>
              <w:ind w:left="112"/>
              <w:rPr>
                <w:sz w:val="16"/>
              </w:rPr>
            </w:pPr>
            <w:r>
              <w:rPr>
                <w:sz w:val="16"/>
              </w:rPr>
              <w:t>(3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sz w:val="16"/>
              </w:rPr>
              <w:t xml:space="preserve">frascos  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2723B934">
            <w:pPr>
              <w:pStyle w:val="10"/>
              <w:spacing w:before="86"/>
              <w:ind w:left="112"/>
              <w:rPr>
                <w:sz w:val="16"/>
              </w:rPr>
            </w:pPr>
            <w:r>
              <w:rPr>
                <w:sz w:val="16"/>
              </w:rPr>
              <w:t>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g)</w:t>
            </w:r>
          </w:p>
        </w:tc>
        <w:tc>
          <w:tcPr>
            <w:tcW w:w="1215" w:type="dxa"/>
          </w:tcPr>
          <w:p w14:paraId="0D5B29B5">
            <w:pPr>
              <w:pStyle w:val="10"/>
              <w:rPr>
                <w:sz w:val="18"/>
              </w:rPr>
            </w:pPr>
          </w:p>
          <w:p w14:paraId="3610348B">
            <w:pPr>
              <w:pStyle w:val="10"/>
              <w:spacing w:before="5"/>
              <w:rPr>
                <w:sz w:val="22"/>
              </w:rPr>
            </w:pPr>
          </w:p>
          <w:p w14:paraId="6E1DB824">
            <w:pPr>
              <w:pStyle w:val="10"/>
              <w:ind w:left="387"/>
              <w:rPr>
                <w:sz w:val="16"/>
              </w:rPr>
            </w:pPr>
            <w:r>
              <w:rPr>
                <w:sz w:val="16"/>
              </w:rPr>
              <w:t>1,0000</w:t>
            </w:r>
          </w:p>
        </w:tc>
        <w:tc>
          <w:tcPr>
            <w:tcW w:w="2490" w:type="dxa"/>
          </w:tcPr>
          <w:p w14:paraId="26439AA5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Ernesto, situado na Boulevard 28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43AE9690">
            <w:pPr>
              <w:pStyle w:val="10"/>
              <w:spacing w:line="183" w:lineRule="exact"/>
              <w:ind w:left="7"/>
              <w:jc w:val="both"/>
              <w:rPr>
                <w:sz w:val="16"/>
              </w:rPr>
            </w:pP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</w:t>
            </w:r>
          </w:p>
        </w:tc>
      </w:tr>
      <w:tr w14:paraId="2EEBA6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795" w:type="dxa"/>
            <w:vMerge w:val="continue"/>
            <w:tcBorders>
              <w:top w:val="nil"/>
            </w:tcBorders>
          </w:tcPr>
          <w:p w14:paraId="1CA30E8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7A5D96DD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4.8</w:t>
            </w:r>
          </w:p>
        </w:tc>
        <w:tc>
          <w:tcPr>
            <w:tcW w:w="3345" w:type="dxa"/>
          </w:tcPr>
          <w:p w14:paraId="5C4E9339">
            <w:pPr>
              <w:pStyle w:val="10"/>
              <w:rPr>
                <w:sz w:val="17"/>
              </w:rPr>
            </w:pPr>
          </w:p>
          <w:p w14:paraId="75A1F28F">
            <w:pPr>
              <w:pStyle w:val="10"/>
              <w:tabs>
                <w:tab w:val="left" w:pos="923"/>
                <w:tab w:val="left" w:pos="2192"/>
              </w:tabs>
              <w:spacing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CRISTAL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VIOLETA,ASPECTO: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N/D,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FORMULA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MOLECULAR: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C25H30N3CL,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PESO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MOLECULAR: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408</w:t>
            </w:r>
          </w:p>
        </w:tc>
        <w:tc>
          <w:tcPr>
            <w:tcW w:w="930" w:type="dxa"/>
          </w:tcPr>
          <w:p w14:paraId="41E3823B">
            <w:pPr>
              <w:pStyle w:val="10"/>
              <w:rPr>
                <w:sz w:val="18"/>
              </w:rPr>
            </w:pPr>
          </w:p>
          <w:p w14:paraId="2C12C900">
            <w:pPr>
              <w:pStyle w:val="10"/>
              <w:spacing w:before="5"/>
              <w:rPr>
                <w:sz w:val="22"/>
              </w:rPr>
            </w:pPr>
          </w:p>
          <w:p w14:paraId="48509B2A">
            <w:pPr>
              <w:pStyle w:val="10"/>
              <w:ind w:left="112"/>
              <w:rPr>
                <w:sz w:val="16"/>
              </w:rPr>
            </w:pPr>
            <w:r>
              <w:rPr>
                <w:sz w:val="16"/>
              </w:rPr>
              <w:t>25904</w:t>
            </w:r>
          </w:p>
        </w:tc>
        <w:tc>
          <w:tcPr>
            <w:tcW w:w="1080" w:type="dxa"/>
          </w:tcPr>
          <w:p w14:paraId="6A552842">
            <w:pPr>
              <w:pStyle w:val="10"/>
              <w:rPr>
                <w:sz w:val="18"/>
              </w:rPr>
            </w:pPr>
          </w:p>
          <w:p w14:paraId="7B2EB980">
            <w:pPr>
              <w:pStyle w:val="10"/>
              <w:spacing w:before="5"/>
              <w:rPr>
                <w:sz w:val="22"/>
              </w:rPr>
            </w:pPr>
          </w:p>
          <w:p w14:paraId="497DC71E">
            <w:pPr>
              <w:pStyle w:val="10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1215" w:type="dxa"/>
          </w:tcPr>
          <w:p w14:paraId="5226FD63">
            <w:pPr>
              <w:pStyle w:val="10"/>
              <w:rPr>
                <w:sz w:val="17"/>
              </w:rPr>
            </w:pPr>
          </w:p>
          <w:p w14:paraId="3F4C7350">
            <w:pPr>
              <w:pStyle w:val="10"/>
              <w:ind w:left="112"/>
              <w:rPr>
                <w:sz w:val="16"/>
              </w:rPr>
            </w:pPr>
            <w:r>
              <w:rPr>
                <w:sz w:val="16"/>
              </w:rPr>
              <w:t>75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0499AD29">
            <w:pPr>
              <w:pStyle w:val="10"/>
              <w:spacing w:before="86"/>
              <w:ind w:left="112"/>
              <w:rPr>
                <w:sz w:val="16"/>
              </w:rPr>
            </w:pPr>
            <w:r>
              <w:rPr>
                <w:sz w:val="16"/>
              </w:rPr>
              <w:t>(3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sz w:val="16"/>
              </w:rPr>
              <w:t xml:space="preserve">frascos  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003F6C87">
            <w:pPr>
              <w:pStyle w:val="10"/>
              <w:spacing w:before="86"/>
              <w:ind w:left="112"/>
              <w:rPr>
                <w:sz w:val="16"/>
              </w:rPr>
            </w:pPr>
            <w:r>
              <w:rPr>
                <w:sz w:val="16"/>
              </w:rPr>
              <w:t>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g)</w:t>
            </w:r>
          </w:p>
        </w:tc>
        <w:tc>
          <w:tcPr>
            <w:tcW w:w="1215" w:type="dxa"/>
          </w:tcPr>
          <w:p w14:paraId="63721623">
            <w:pPr>
              <w:pStyle w:val="10"/>
              <w:rPr>
                <w:sz w:val="18"/>
              </w:rPr>
            </w:pPr>
          </w:p>
          <w:p w14:paraId="756FEB90">
            <w:pPr>
              <w:pStyle w:val="10"/>
              <w:spacing w:before="5"/>
              <w:rPr>
                <w:sz w:val="22"/>
              </w:rPr>
            </w:pPr>
          </w:p>
          <w:p w14:paraId="36B4FC92">
            <w:pPr>
              <w:pStyle w:val="10"/>
              <w:ind w:left="387"/>
              <w:rPr>
                <w:sz w:val="16"/>
              </w:rPr>
            </w:pPr>
            <w:r>
              <w:rPr>
                <w:sz w:val="16"/>
              </w:rPr>
              <w:t>0,6000</w:t>
            </w:r>
          </w:p>
        </w:tc>
        <w:tc>
          <w:tcPr>
            <w:tcW w:w="2490" w:type="dxa"/>
          </w:tcPr>
          <w:p w14:paraId="10ECC8E8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Ernesto, situado na Boulevard 28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2D52665F">
            <w:pPr>
              <w:pStyle w:val="10"/>
              <w:spacing w:line="183" w:lineRule="exact"/>
              <w:ind w:left="7"/>
              <w:jc w:val="both"/>
              <w:rPr>
                <w:sz w:val="16"/>
              </w:rPr>
            </w:pP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</w:t>
            </w:r>
          </w:p>
        </w:tc>
      </w:tr>
      <w:tr w14:paraId="28EDD5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95" w:type="dxa"/>
            <w:vMerge w:val="continue"/>
            <w:tcBorders>
              <w:top w:val="nil"/>
            </w:tcBorders>
          </w:tcPr>
          <w:p w14:paraId="70DCFF17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03099431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4.9</w:t>
            </w:r>
          </w:p>
        </w:tc>
        <w:tc>
          <w:tcPr>
            <w:tcW w:w="3345" w:type="dxa"/>
          </w:tcPr>
          <w:p w14:paraId="5123325F">
            <w:pPr>
              <w:pStyle w:val="10"/>
              <w:tabs>
                <w:tab w:val="left" w:pos="1354"/>
                <w:tab w:val="left" w:pos="2543"/>
              </w:tabs>
              <w:spacing w:before="60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CORANTE,TIPO: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EOSINA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AZUL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METILENO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SEGUNDO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GYENSA,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APLICACAO: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HEMATOLOGIA,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ASPECTO: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PO,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APRESENTACAO: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FRASCO,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FORMULA</w:t>
            </w:r>
          </w:p>
          <w:p w14:paraId="3C495317">
            <w:pPr>
              <w:pStyle w:val="10"/>
              <w:spacing w:line="182" w:lineRule="exact"/>
              <w:ind w:left="112"/>
              <w:jc w:val="both"/>
              <w:rPr>
                <w:sz w:val="16"/>
              </w:rPr>
            </w:pPr>
            <w:r>
              <w:rPr>
                <w:sz w:val="16"/>
              </w:rPr>
              <w:t>MOLECULAR: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N/A</w:t>
            </w:r>
          </w:p>
        </w:tc>
        <w:tc>
          <w:tcPr>
            <w:tcW w:w="930" w:type="dxa"/>
          </w:tcPr>
          <w:p w14:paraId="5B044C36">
            <w:pPr>
              <w:pStyle w:val="10"/>
              <w:rPr>
                <w:sz w:val="18"/>
              </w:rPr>
            </w:pPr>
          </w:p>
          <w:p w14:paraId="780CF284">
            <w:pPr>
              <w:pStyle w:val="10"/>
              <w:rPr>
                <w:sz w:val="18"/>
              </w:rPr>
            </w:pPr>
          </w:p>
          <w:p w14:paraId="4CAF9676">
            <w:pPr>
              <w:pStyle w:val="10"/>
              <w:spacing w:before="2"/>
              <w:rPr>
                <w:sz w:val="16"/>
              </w:rPr>
            </w:pPr>
          </w:p>
          <w:p w14:paraId="5B44C535">
            <w:pPr>
              <w:pStyle w:val="10"/>
              <w:ind w:left="112"/>
              <w:rPr>
                <w:sz w:val="16"/>
              </w:rPr>
            </w:pPr>
            <w:r>
              <w:rPr>
                <w:sz w:val="16"/>
              </w:rPr>
              <w:t>70189</w:t>
            </w:r>
          </w:p>
        </w:tc>
        <w:tc>
          <w:tcPr>
            <w:tcW w:w="1080" w:type="dxa"/>
          </w:tcPr>
          <w:p w14:paraId="69AB5861">
            <w:pPr>
              <w:pStyle w:val="10"/>
              <w:rPr>
                <w:sz w:val="18"/>
              </w:rPr>
            </w:pPr>
          </w:p>
          <w:p w14:paraId="0E20B6E4">
            <w:pPr>
              <w:pStyle w:val="10"/>
              <w:rPr>
                <w:sz w:val="18"/>
              </w:rPr>
            </w:pPr>
          </w:p>
          <w:p w14:paraId="5BFD31CA">
            <w:pPr>
              <w:pStyle w:val="10"/>
              <w:spacing w:before="2"/>
              <w:rPr>
                <w:sz w:val="16"/>
              </w:rPr>
            </w:pPr>
          </w:p>
          <w:p w14:paraId="6C576BD0">
            <w:pPr>
              <w:pStyle w:val="10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1215" w:type="dxa"/>
          </w:tcPr>
          <w:p w14:paraId="3D09379A">
            <w:pPr>
              <w:pStyle w:val="10"/>
              <w:rPr>
                <w:sz w:val="18"/>
              </w:rPr>
            </w:pPr>
          </w:p>
          <w:p w14:paraId="4E8317A9">
            <w:pPr>
              <w:pStyle w:val="10"/>
              <w:spacing w:before="123"/>
              <w:ind w:left="112"/>
              <w:rPr>
                <w:sz w:val="16"/>
              </w:rPr>
            </w:pPr>
            <w:r>
              <w:rPr>
                <w:sz w:val="16"/>
              </w:rPr>
              <w:t>175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4CAF5CB8">
            <w:pPr>
              <w:pStyle w:val="10"/>
              <w:spacing w:before="86"/>
              <w:ind w:left="112"/>
              <w:rPr>
                <w:sz w:val="16"/>
              </w:rPr>
            </w:pPr>
            <w:r>
              <w:rPr>
                <w:sz w:val="16"/>
              </w:rPr>
              <w:t>(7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sz w:val="16"/>
              </w:rPr>
              <w:t xml:space="preserve">frascos  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60CFD06E">
            <w:pPr>
              <w:pStyle w:val="10"/>
              <w:spacing w:before="86"/>
              <w:ind w:left="112"/>
              <w:rPr>
                <w:sz w:val="16"/>
              </w:rPr>
            </w:pPr>
            <w:r>
              <w:rPr>
                <w:sz w:val="16"/>
              </w:rPr>
              <w:t>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g)</w:t>
            </w:r>
          </w:p>
        </w:tc>
        <w:tc>
          <w:tcPr>
            <w:tcW w:w="1215" w:type="dxa"/>
          </w:tcPr>
          <w:p w14:paraId="05B8A58B">
            <w:pPr>
              <w:pStyle w:val="10"/>
              <w:rPr>
                <w:sz w:val="18"/>
              </w:rPr>
            </w:pPr>
          </w:p>
          <w:p w14:paraId="72AC55F0">
            <w:pPr>
              <w:pStyle w:val="10"/>
              <w:rPr>
                <w:sz w:val="18"/>
              </w:rPr>
            </w:pPr>
          </w:p>
          <w:p w14:paraId="613EA6D7">
            <w:pPr>
              <w:pStyle w:val="10"/>
              <w:spacing w:before="2"/>
              <w:rPr>
                <w:sz w:val="16"/>
              </w:rPr>
            </w:pPr>
          </w:p>
          <w:p w14:paraId="32AFC7AE">
            <w:pPr>
              <w:pStyle w:val="10"/>
              <w:ind w:left="387"/>
              <w:rPr>
                <w:sz w:val="16"/>
              </w:rPr>
            </w:pPr>
            <w:r>
              <w:rPr>
                <w:sz w:val="16"/>
              </w:rPr>
              <w:t>3,4000</w:t>
            </w:r>
          </w:p>
        </w:tc>
        <w:tc>
          <w:tcPr>
            <w:tcW w:w="2490" w:type="dxa"/>
          </w:tcPr>
          <w:p w14:paraId="3D5B4A65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Ernesto, situado na Boulevard 28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 77 – Vila Isabel, Rio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</w:t>
            </w:r>
          </w:p>
        </w:tc>
      </w:tr>
      <w:tr w14:paraId="47AB4F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795" w:type="dxa"/>
          </w:tcPr>
          <w:p w14:paraId="2F90C4C0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795" w:type="dxa"/>
          </w:tcPr>
          <w:p w14:paraId="40BB0D48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5.1</w:t>
            </w:r>
          </w:p>
        </w:tc>
        <w:tc>
          <w:tcPr>
            <w:tcW w:w="3345" w:type="dxa"/>
          </w:tcPr>
          <w:p w14:paraId="2E8D90C7">
            <w:pPr>
              <w:pStyle w:val="10"/>
              <w:tabs>
                <w:tab w:val="left" w:pos="2526"/>
              </w:tabs>
              <w:spacing w:before="60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FORMALDEIDO,ASPECTO: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LIQUIDO,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FORMULA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MOLECULAR: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HCHO,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MOLECULAR:</w:t>
            </w:r>
            <w:r>
              <w:rPr>
                <w:spacing w:val="54"/>
                <w:sz w:val="16"/>
              </w:rPr>
              <w:t xml:space="preserve"> </w:t>
            </w:r>
            <w:r>
              <w:rPr>
                <w:sz w:val="16"/>
              </w:rPr>
              <w:t>30,03,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sz w:val="16"/>
              </w:rPr>
              <w:t>APLICACAO: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</w:p>
          <w:p w14:paraId="33558A13">
            <w:pPr>
              <w:pStyle w:val="10"/>
              <w:spacing w:line="183" w:lineRule="exact"/>
              <w:ind w:left="112"/>
              <w:jc w:val="both"/>
              <w:rPr>
                <w:sz w:val="16"/>
              </w:rPr>
            </w:pPr>
            <w:r>
              <w:rPr>
                <w:sz w:val="16"/>
              </w:rPr>
              <w:t>ANALISE,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CONCENTRACAO: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36,5%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38%.</w:t>
            </w:r>
          </w:p>
        </w:tc>
        <w:tc>
          <w:tcPr>
            <w:tcW w:w="930" w:type="dxa"/>
          </w:tcPr>
          <w:p w14:paraId="06844342">
            <w:pPr>
              <w:pStyle w:val="10"/>
              <w:rPr>
                <w:sz w:val="18"/>
              </w:rPr>
            </w:pPr>
          </w:p>
          <w:p w14:paraId="667B9EFF">
            <w:pPr>
              <w:pStyle w:val="10"/>
              <w:spacing w:before="5"/>
              <w:rPr>
                <w:sz w:val="22"/>
              </w:rPr>
            </w:pPr>
          </w:p>
          <w:p w14:paraId="49F49C5A">
            <w:pPr>
              <w:pStyle w:val="10"/>
              <w:ind w:left="112"/>
              <w:rPr>
                <w:sz w:val="16"/>
              </w:rPr>
            </w:pPr>
            <w:r>
              <w:rPr>
                <w:sz w:val="16"/>
              </w:rPr>
              <w:t>184761</w:t>
            </w:r>
          </w:p>
        </w:tc>
        <w:tc>
          <w:tcPr>
            <w:tcW w:w="1080" w:type="dxa"/>
          </w:tcPr>
          <w:p w14:paraId="2963558C">
            <w:pPr>
              <w:pStyle w:val="10"/>
              <w:rPr>
                <w:sz w:val="18"/>
              </w:rPr>
            </w:pPr>
          </w:p>
          <w:p w14:paraId="776F8505">
            <w:pPr>
              <w:pStyle w:val="10"/>
              <w:spacing w:before="5"/>
              <w:rPr>
                <w:sz w:val="22"/>
              </w:rPr>
            </w:pPr>
          </w:p>
          <w:p w14:paraId="325E930B">
            <w:pPr>
              <w:pStyle w:val="10"/>
              <w:ind w:left="286" w:right="272"/>
              <w:jc w:val="center"/>
              <w:rPr>
                <w:sz w:val="16"/>
              </w:rPr>
            </w:pPr>
            <w:r>
              <w:rPr>
                <w:sz w:val="16"/>
              </w:rPr>
              <w:t>ml</w:t>
            </w:r>
          </w:p>
        </w:tc>
        <w:tc>
          <w:tcPr>
            <w:tcW w:w="1215" w:type="dxa"/>
          </w:tcPr>
          <w:p w14:paraId="09645D89">
            <w:pPr>
              <w:pStyle w:val="10"/>
              <w:rPr>
                <w:sz w:val="17"/>
              </w:rPr>
            </w:pPr>
          </w:p>
          <w:p w14:paraId="71C75300">
            <w:pPr>
              <w:pStyle w:val="10"/>
              <w:ind w:left="112"/>
              <w:rPr>
                <w:sz w:val="16"/>
              </w:rPr>
            </w:pPr>
            <w:r>
              <w:rPr>
                <w:sz w:val="16"/>
              </w:rPr>
              <w:t>19.000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</w:p>
          <w:p w14:paraId="3B985C95">
            <w:pPr>
              <w:pStyle w:val="10"/>
              <w:spacing w:before="86" w:line="352" w:lineRule="auto"/>
              <w:ind w:left="112"/>
              <w:rPr>
                <w:sz w:val="16"/>
              </w:rPr>
            </w:pPr>
            <w:r>
              <w:rPr>
                <w:sz w:val="16"/>
              </w:rPr>
              <w:t>(19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frascos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1000mL)</w:t>
            </w:r>
          </w:p>
        </w:tc>
        <w:tc>
          <w:tcPr>
            <w:tcW w:w="1215" w:type="dxa"/>
          </w:tcPr>
          <w:p w14:paraId="625C3571">
            <w:pPr>
              <w:pStyle w:val="10"/>
              <w:rPr>
                <w:sz w:val="18"/>
              </w:rPr>
            </w:pPr>
          </w:p>
          <w:p w14:paraId="7C666449">
            <w:pPr>
              <w:pStyle w:val="10"/>
              <w:spacing w:before="5"/>
              <w:rPr>
                <w:sz w:val="22"/>
              </w:rPr>
            </w:pPr>
          </w:p>
          <w:p w14:paraId="274ECDB8">
            <w:pPr>
              <w:pStyle w:val="10"/>
              <w:ind w:left="347"/>
              <w:rPr>
                <w:sz w:val="16"/>
              </w:rPr>
            </w:pPr>
            <w:r>
              <w:rPr>
                <w:sz w:val="16"/>
              </w:rPr>
              <w:t>18,0000</w:t>
            </w:r>
          </w:p>
        </w:tc>
        <w:tc>
          <w:tcPr>
            <w:tcW w:w="2490" w:type="dxa"/>
          </w:tcPr>
          <w:p w14:paraId="5AFD39A9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Ernesto, situado na Boulevard 28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5D2BA550">
            <w:pPr>
              <w:pStyle w:val="10"/>
              <w:spacing w:line="183" w:lineRule="exact"/>
              <w:ind w:left="7"/>
              <w:jc w:val="both"/>
              <w:rPr>
                <w:sz w:val="16"/>
              </w:rPr>
            </w:pP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</w:t>
            </w:r>
          </w:p>
        </w:tc>
      </w:tr>
    </w:tbl>
    <w:p w14:paraId="2F1DBF3B">
      <w:pPr>
        <w:pStyle w:val="7"/>
      </w:pPr>
    </w:p>
    <w:p w14:paraId="55FFFE52">
      <w:pPr>
        <w:pStyle w:val="7"/>
        <w:spacing w:before="3"/>
        <w:rPr>
          <w:sz w:val="23"/>
        </w:rPr>
      </w:pPr>
    </w:p>
    <w:p w14:paraId="255E2AF3">
      <w:pPr>
        <w:pStyle w:val="3"/>
        <w:numPr>
          <w:ilvl w:val="0"/>
          <w:numId w:val="1"/>
        </w:numPr>
        <w:tabs>
          <w:tab w:val="left" w:pos="870"/>
        </w:tabs>
        <w:spacing w:before="1" w:after="0" w:line="240" w:lineRule="auto"/>
        <w:ind w:left="870" w:right="0" w:hanging="241"/>
        <w:jc w:val="left"/>
      </w:pPr>
      <w:r>
        <w:rPr>
          <w:spacing w:val="-3"/>
        </w:rPr>
        <w:t>DA</w:t>
      </w:r>
      <w:r>
        <w:rPr>
          <w:spacing w:val="-10"/>
        </w:rPr>
        <w:t xml:space="preserve"> </w:t>
      </w:r>
      <w:r>
        <w:rPr>
          <w:spacing w:val="-3"/>
        </w:rPr>
        <w:t>PARTICIPAÇÃO</w:t>
      </w:r>
      <w:r>
        <w:rPr>
          <w:spacing w:val="2"/>
        </w:rPr>
        <w:t xml:space="preserve"> </w:t>
      </w:r>
      <w:r>
        <w:rPr>
          <w:spacing w:val="-2"/>
        </w:rPr>
        <w:t>NA</w:t>
      </w:r>
      <w:r>
        <w:rPr>
          <w:spacing w:val="-10"/>
        </w:rPr>
        <w:t xml:space="preserve"> </w:t>
      </w:r>
      <w:r>
        <w:rPr>
          <w:spacing w:val="-2"/>
        </w:rPr>
        <w:t>LICITAÇÃO</w:t>
      </w:r>
    </w:p>
    <w:p w14:paraId="79A328B9">
      <w:pPr>
        <w:pStyle w:val="7"/>
        <w:rPr>
          <w:b/>
          <w:sz w:val="26"/>
        </w:rPr>
      </w:pPr>
    </w:p>
    <w:p w14:paraId="513FF166">
      <w:pPr>
        <w:pStyle w:val="7"/>
        <w:spacing w:before="3"/>
        <w:rPr>
          <w:b/>
          <w:sz w:val="26"/>
        </w:rPr>
      </w:pPr>
    </w:p>
    <w:p w14:paraId="31FD80F1">
      <w:pPr>
        <w:pStyle w:val="9"/>
        <w:numPr>
          <w:ilvl w:val="1"/>
          <w:numId w:val="3"/>
        </w:numPr>
        <w:tabs>
          <w:tab w:val="left" w:pos="834"/>
        </w:tabs>
        <w:spacing w:before="0" w:after="0" w:line="280" w:lineRule="auto"/>
        <w:ind w:left="479" w:right="427" w:firstLine="0"/>
        <w:jc w:val="both"/>
        <w:rPr>
          <w:sz w:val="20"/>
        </w:rPr>
      </w:pPr>
      <w:r>
        <w:rPr>
          <w:sz w:val="20"/>
        </w:rPr>
        <w:t>Poderão participar deste Pregão os interessados que estiverem previamente credenciados no Sistema de Cadastramento Unificado de Fornecedores - SICAF e no Sistema</w:t>
      </w:r>
      <w:r>
        <w:rPr>
          <w:spacing w:val="1"/>
          <w:sz w:val="20"/>
        </w:rPr>
        <w:t xml:space="preserve"> </w:t>
      </w:r>
      <w:r>
        <w:rPr>
          <w:sz w:val="20"/>
        </w:rPr>
        <w:t>Integrado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Gestão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Aquisições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SIGA</w:t>
      </w:r>
      <w:r>
        <w:rPr>
          <w:spacing w:val="-12"/>
          <w:sz w:val="20"/>
        </w:rPr>
        <w:t xml:space="preserve"> </w:t>
      </w:r>
      <w:r>
        <w:rPr>
          <w:sz w:val="20"/>
        </w:rPr>
        <w:t>(</w:t>
      </w:r>
      <w:r>
        <w:fldChar w:fldCharType="begin"/>
      </w:r>
      <w:r>
        <w:instrText xml:space="preserve"> HYPERLINK "http://www.compras.rj.gov.br/" \h </w:instrText>
      </w:r>
      <w:r>
        <w:fldChar w:fldCharType="separate"/>
      </w:r>
      <w:r>
        <w:rPr>
          <w:color w:val="000080"/>
          <w:sz w:val="20"/>
          <w:u w:val="single" w:color="000080"/>
        </w:rPr>
        <w:t>www.compras.rj.gov.br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).</w:t>
      </w:r>
    </w:p>
    <w:p w14:paraId="7FE91F08">
      <w:pPr>
        <w:pStyle w:val="9"/>
        <w:numPr>
          <w:ilvl w:val="2"/>
          <w:numId w:val="3"/>
        </w:numPr>
        <w:tabs>
          <w:tab w:val="left" w:pos="1002"/>
        </w:tabs>
        <w:spacing w:before="2" w:after="0" w:line="280" w:lineRule="auto"/>
        <w:ind w:left="479" w:right="427" w:firstLine="0"/>
        <w:jc w:val="both"/>
        <w:rPr>
          <w:sz w:val="20"/>
        </w:rPr>
      </w:pPr>
      <w:r>
        <w:rPr>
          <w:sz w:val="20"/>
        </w:rPr>
        <w:t>Os interessados deverão atender às condições exigidas no cadastramento no SICAF e no SIGA até o terceiro dia útil anterior à data prevista para recebimento das</w:t>
      </w:r>
      <w:r>
        <w:rPr>
          <w:spacing w:val="1"/>
          <w:sz w:val="20"/>
        </w:rPr>
        <w:t xml:space="preserve"> </w:t>
      </w:r>
      <w:r>
        <w:rPr>
          <w:sz w:val="20"/>
        </w:rPr>
        <w:t>propostas.</w:t>
      </w:r>
    </w:p>
    <w:p w14:paraId="2AAF53A4">
      <w:pPr>
        <w:pStyle w:val="9"/>
        <w:numPr>
          <w:ilvl w:val="2"/>
          <w:numId w:val="3"/>
        </w:numPr>
        <w:tabs>
          <w:tab w:val="left" w:pos="980"/>
        </w:tabs>
        <w:spacing w:before="2" w:after="0" w:line="240" w:lineRule="auto"/>
        <w:ind w:left="979" w:right="0" w:hanging="501"/>
        <w:jc w:val="both"/>
        <w:rPr>
          <w:sz w:val="20"/>
        </w:rPr>
      </w:pP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2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divulgado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sítio</w:t>
      </w:r>
      <w:r>
        <w:rPr>
          <w:spacing w:val="-2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2"/>
          <w:sz w:val="20"/>
        </w:rPr>
        <w:t xml:space="preserve"> </w:t>
      </w:r>
      <w:r>
        <w:rPr>
          <w:sz w:val="20"/>
        </w:rPr>
        <w:t>mencionado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item</w:t>
      </w:r>
      <w:r>
        <w:rPr>
          <w:spacing w:val="-2"/>
          <w:sz w:val="20"/>
        </w:rPr>
        <w:t xml:space="preserve"> </w:t>
      </w:r>
      <w:r>
        <w:rPr>
          <w:sz w:val="20"/>
        </w:rPr>
        <w:t>2.1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Portal</w:t>
      </w:r>
      <w:r>
        <w:rPr>
          <w:spacing w:val="-2"/>
          <w:sz w:val="20"/>
        </w:rPr>
        <w:t xml:space="preserve"> </w:t>
      </w:r>
      <w:r>
        <w:rPr>
          <w:sz w:val="20"/>
        </w:rPr>
        <w:t>Nacional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2"/>
          <w:sz w:val="20"/>
        </w:rPr>
        <w:t xml:space="preserve"> </w:t>
      </w:r>
      <w:r>
        <w:rPr>
          <w:sz w:val="20"/>
        </w:rPr>
        <w:t>Públicas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PNCP.</w:t>
      </w:r>
    </w:p>
    <w:p w14:paraId="5E9BE0C4">
      <w:pPr>
        <w:pStyle w:val="9"/>
        <w:numPr>
          <w:ilvl w:val="1"/>
          <w:numId w:val="3"/>
        </w:numPr>
        <w:tabs>
          <w:tab w:val="left" w:pos="835"/>
        </w:tabs>
        <w:spacing w:before="40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O licitante responsabiliza-se exclusiva e formalmente pelas transações efetuadas em seu nome, assume como firmes e verdadeiras suas propostas e seus lances, inclusive</w:t>
      </w:r>
      <w:r>
        <w:rPr>
          <w:spacing w:val="1"/>
          <w:sz w:val="20"/>
        </w:rPr>
        <w:t xml:space="preserve"> </w:t>
      </w:r>
      <w:r>
        <w:rPr>
          <w:sz w:val="20"/>
        </w:rPr>
        <w:t>os atos praticados diretamente ou por seu representante, excluída a responsabilidade do provedor do sistema ou do órgão ou entidade promotora da licitação por eventuais</w:t>
      </w:r>
      <w:r>
        <w:rPr>
          <w:spacing w:val="1"/>
          <w:sz w:val="20"/>
        </w:rPr>
        <w:t xml:space="preserve"> </w:t>
      </w:r>
      <w:r>
        <w:rPr>
          <w:sz w:val="20"/>
        </w:rPr>
        <w:t>danos</w:t>
      </w:r>
      <w:r>
        <w:rPr>
          <w:spacing w:val="-1"/>
          <w:sz w:val="20"/>
        </w:rPr>
        <w:t xml:space="preserve"> </w:t>
      </w:r>
      <w:r>
        <w:rPr>
          <w:sz w:val="20"/>
        </w:rPr>
        <w:t>decorrentes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uso</w:t>
      </w:r>
      <w:r>
        <w:rPr>
          <w:spacing w:val="-1"/>
          <w:sz w:val="20"/>
        </w:rPr>
        <w:t xml:space="preserve"> </w:t>
      </w:r>
      <w:r>
        <w:rPr>
          <w:sz w:val="20"/>
        </w:rPr>
        <w:t>indevido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credenciais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acesso,</w:t>
      </w:r>
      <w:r>
        <w:rPr>
          <w:spacing w:val="-1"/>
          <w:sz w:val="20"/>
        </w:rPr>
        <w:t xml:space="preserve"> </w:t>
      </w:r>
      <w:r>
        <w:rPr>
          <w:sz w:val="20"/>
        </w:rPr>
        <w:t>ainda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terceiros.</w:t>
      </w:r>
    </w:p>
    <w:p w14:paraId="40A9B28E">
      <w:pPr>
        <w:pStyle w:val="9"/>
        <w:numPr>
          <w:ilvl w:val="1"/>
          <w:numId w:val="3"/>
        </w:numPr>
        <w:tabs>
          <w:tab w:val="left" w:pos="856"/>
        </w:tabs>
        <w:spacing w:before="3" w:after="0" w:line="280" w:lineRule="auto"/>
        <w:ind w:left="479" w:right="427" w:firstLine="0"/>
        <w:jc w:val="both"/>
        <w:rPr>
          <w:sz w:val="20"/>
        </w:rPr>
      </w:pPr>
      <w:r>
        <w:rPr>
          <w:sz w:val="20"/>
        </w:rPr>
        <w:t>É de responsabilidade do cadastrado conferir a exatidão dos seus dados cadastrais nos Sistemas relacionados neste item 2 e mantê-los atualizados junto aos órgãos</w:t>
      </w:r>
      <w:r>
        <w:rPr>
          <w:spacing w:val="1"/>
          <w:sz w:val="20"/>
        </w:rPr>
        <w:t xml:space="preserve"> </w:t>
      </w:r>
      <w:r>
        <w:rPr>
          <w:sz w:val="20"/>
        </w:rPr>
        <w:t>responsáveis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informação,</w:t>
      </w:r>
      <w:r>
        <w:rPr>
          <w:spacing w:val="-1"/>
          <w:sz w:val="20"/>
        </w:rPr>
        <w:t xml:space="preserve"> </w:t>
      </w:r>
      <w:r>
        <w:rPr>
          <w:sz w:val="20"/>
        </w:rPr>
        <w:t>devendo</w:t>
      </w:r>
      <w:r>
        <w:rPr>
          <w:spacing w:val="-2"/>
          <w:sz w:val="20"/>
        </w:rPr>
        <w:t xml:space="preserve"> </w:t>
      </w:r>
      <w:r>
        <w:rPr>
          <w:sz w:val="20"/>
        </w:rPr>
        <w:t>proceder,</w:t>
      </w:r>
      <w:r>
        <w:rPr>
          <w:spacing w:val="-1"/>
          <w:sz w:val="20"/>
        </w:rPr>
        <w:t xml:space="preserve"> </w:t>
      </w:r>
      <w:r>
        <w:rPr>
          <w:sz w:val="20"/>
        </w:rPr>
        <w:t>imediatamente,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correção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registros</w:t>
      </w:r>
      <w:r>
        <w:rPr>
          <w:spacing w:val="-2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logo</w:t>
      </w:r>
      <w:r>
        <w:rPr>
          <w:spacing w:val="-1"/>
          <w:sz w:val="20"/>
        </w:rPr>
        <w:t xml:space="preserve"> </w:t>
      </w:r>
      <w:r>
        <w:rPr>
          <w:sz w:val="20"/>
        </w:rPr>
        <w:t>identifique</w:t>
      </w:r>
      <w:r>
        <w:rPr>
          <w:spacing w:val="-2"/>
          <w:sz w:val="20"/>
        </w:rPr>
        <w:t xml:space="preserve"> </w:t>
      </w:r>
      <w:r>
        <w:rPr>
          <w:sz w:val="20"/>
        </w:rPr>
        <w:t>incorreção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aqueles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tornem</w:t>
      </w:r>
      <w:r>
        <w:rPr>
          <w:spacing w:val="-1"/>
          <w:sz w:val="20"/>
        </w:rPr>
        <w:t xml:space="preserve"> </w:t>
      </w:r>
      <w:r>
        <w:rPr>
          <w:sz w:val="20"/>
        </w:rPr>
        <w:t>desatualizados.</w:t>
      </w:r>
    </w:p>
    <w:p w14:paraId="496B5199">
      <w:pPr>
        <w:pStyle w:val="9"/>
        <w:numPr>
          <w:ilvl w:val="1"/>
          <w:numId w:val="3"/>
        </w:numPr>
        <w:tabs>
          <w:tab w:val="left" w:pos="814"/>
        </w:tabs>
        <w:spacing w:before="1" w:after="0" w:line="240" w:lineRule="auto"/>
        <w:ind w:left="813" w:right="0" w:hanging="339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observância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anterior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ensejar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momento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5361C2E4">
      <w:pPr>
        <w:pStyle w:val="9"/>
        <w:numPr>
          <w:ilvl w:val="1"/>
          <w:numId w:val="3"/>
        </w:numPr>
        <w:tabs>
          <w:tab w:val="left" w:pos="849"/>
        </w:tabs>
        <w:spacing w:before="40" w:after="0" w:line="280" w:lineRule="auto"/>
        <w:ind w:left="479" w:right="427" w:firstLine="0"/>
        <w:jc w:val="both"/>
        <w:rPr>
          <w:sz w:val="20"/>
        </w:rPr>
      </w:pPr>
      <w:r>
        <w:rPr>
          <w:sz w:val="20"/>
        </w:rPr>
        <w:t>Será concedido o tratamento favorecido previsto nos arts. 42 a 49 da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 xml:space="preserve">Lei Complementar nº 123, de 2006 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e no Decreto n.º 42.063, de 2009, para as microempresas e</w:t>
      </w:r>
      <w:r>
        <w:rPr>
          <w:spacing w:val="1"/>
          <w:sz w:val="20"/>
        </w:rPr>
        <w:t xml:space="preserve"> </w:t>
      </w:r>
      <w:r>
        <w:rPr>
          <w:sz w:val="20"/>
        </w:rPr>
        <w:t>empresas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pequeno</w:t>
      </w:r>
      <w:r>
        <w:rPr>
          <w:spacing w:val="-1"/>
          <w:sz w:val="20"/>
        </w:rPr>
        <w:t xml:space="preserve"> </w:t>
      </w:r>
      <w:r>
        <w:rPr>
          <w:sz w:val="20"/>
        </w:rPr>
        <w:t>porte,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agricultor</w:t>
      </w:r>
      <w:r>
        <w:rPr>
          <w:spacing w:val="-1"/>
          <w:sz w:val="20"/>
        </w:rPr>
        <w:t xml:space="preserve"> </w:t>
      </w:r>
      <w:r>
        <w:rPr>
          <w:sz w:val="20"/>
        </w:rPr>
        <w:t>familiar,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produtor</w:t>
      </w:r>
      <w:r>
        <w:rPr>
          <w:spacing w:val="-1"/>
          <w:sz w:val="20"/>
        </w:rPr>
        <w:t xml:space="preserve"> </w:t>
      </w:r>
      <w:r>
        <w:rPr>
          <w:sz w:val="20"/>
        </w:rPr>
        <w:t>rural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2"/>
          <w:sz w:val="20"/>
        </w:rPr>
        <w:t xml:space="preserve"> </w:t>
      </w:r>
      <w:r>
        <w:rPr>
          <w:sz w:val="20"/>
        </w:rPr>
        <w:t>física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microempreendedor</w:t>
      </w:r>
      <w:r>
        <w:rPr>
          <w:spacing w:val="-1"/>
          <w:sz w:val="20"/>
        </w:rPr>
        <w:t xml:space="preserve"> </w:t>
      </w:r>
      <w:r>
        <w:rPr>
          <w:sz w:val="20"/>
        </w:rPr>
        <w:t>individual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MEI.</w:t>
      </w:r>
    </w:p>
    <w:p w14:paraId="791B6382">
      <w:pPr>
        <w:pStyle w:val="9"/>
        <w:numPr>
          <w:ilvl w:val="1"/>
          <w:numId w:val="3"/>
        </w:numPr>
        <w:tabs>
          <w:tab w:val="left" w:pos="821"/>
        </w:tabs>
        <w:spacing w:before="2" w:after="0" w:line="280" w:lineRule="auto"/>
        <w:ind w:left="479" w:right="413" w:firstLine="0"/>
        <w:jc w:val="both"/>
        <w:rPr>
          <w:sz w:val="20"/>
        </w:rPr>
      </w:pPr>
      <w:r>
        <w:rPr>
          <w:sz w:val="20"/>
        </w:rPr>
        <w:t>A obtenção dos benefícios a que se referem os artigos 42 a 49 da Lei Complementar nº 123, de 2006, fica limitada às microempresas e às empresas de pequeno porte que,</w:t>
      </w:r>
      <w:r>
        <w:rPr>
          <w:spacing w:val="-47"/>
          <w:sz w:val="20"/>
        </w:rPr>
        <w:t xml:space="preserve"> </w:t>
      </w:r>
      <w:r>
        <w:rPr>
          <w:sz w:val="20"/>
        </w:rPr>
        <w:t>no ano-calendário de realização da licitação, ainda não tenham celebrado contratos com a Administração Pública cujos valores somados extrapolem a receita bruta máxima</w:t>
      </w:r>
      <w:r>
        <w:rPr>
          <w:spacing w:val="1"/>
          <w:sz w:val="20"/>
        </w:rPr>
        <w:t xml:space="preserve"> </w:t>
      </w:r>
      <w:r>
        <w:rPr>
          <w:sz w:val="20"/>
        </w:rPr>
        <w:t>admitida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enquadramento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pequeno</w:t>
      </w:r>
      <w:r>
        <w:rPr>
          <w:spacing w:val="-1"/>
          <w:sz w:val="20"/>
        </w:rPr>
        <w:t xml:space="preserve"> </w:t>
      </w:r>
      <w:r>
        <w:rPr>
          <w:sz w:val="20"/>
        </w:rPr>
        <w:t>porte.</w:t>
      </w:r>
    </w:p>
    <w:p w14:paraId="61E636D0">
      <w:pPr>
        <w:pStyle w:val="9"/>
        <w:numPr>
          <w:ilvl w:val="2"/>
          <w:numId w:val="3"/>
        </w:numPr>
        <w:tabs>
          <w:tab w:val="left" w:pos="976"/>
        </w:tabs>
        <w:spacing w:before="3" w:after="0" w:line="240" w:lineRule="auto"/>
        <w:ind w:left="975" w:right="0" w:hanging="500"/>
        <w:jc w:val="left"/>
        <w:rPr>
          <w:sz w:val="20"/>
        </w:rPr>
      </w:pP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vigência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(um)</w:t>
      </w:r>
      <w:r>
        <w:rPr>
          <w:spacing w:val="-1"/>
          <w:sz w:val="20"/>
        </w:rPr>
        <w:t xml:space="preserve"> </w:t>
      </w:r>
      <w:r>
        <w:rPr>
          <w:sz w:val="20"/>
        </w:rPr>
        <w:t>ano,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17DF2BCE">
      <w:pPr>
        <w:pStyle w:val="9"/>
        <w:numPr>
          <w:ilvl w:val="1"/>
          <w:numId w:val="3"/>
        </w:numPr>
        <w:tabs>
          <w:tab w:val="left" w:pos="825"/>
        </w:tabs>
        <w:spacing w:before="40" w:after="0" w:line="240" w:lineRule="auto"/>
        <w:ind w:left="825" w:right="0" w:hanging="350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disputar</w:t>
      </w:r>
      <w:r>
        <w:rPr>
          <w:spacing w:val="-1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licitação:</w:t>
      </w:r>
    </w:p>
    <w:p w14:paraId="1807A329">
      <w:pPr>
        <w:pStyle w:val="9"/>
        <w:numPr>
          <w:ilvl w:val="2"/>
          <w:numId w:val="3"/>
        </w:numPr>
        <w:tabs>
          <w:tab w:val="left" w:pos="976"/>
        </w:tabs>
        <w:spacing w:before="40" w:after="0" w:line="240" w:lineRule="auto"/>
        <w:ind w:left="975" w:right="0" w:hanging="500"/>
        <w:jc w:val="left"/>
        <w:rPr>
          <w:sz w:val="20"/>
        </w:rPr>
      </w:pPr>
      <w:r>
        <w:rPr>
          <w:sz w:val="20"/>
        </w:rPr>
        <w:t>aquele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atenda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seu(s)</w:t>
      </w:r>
      <w:r>
        <w:rPr>
          <w:spacing w:val="-1"/>
          <w:sz w:val="20"/>
        </w:rPr>
        <w:t xml:space="preserve"> </w:t>
      </w:r>
      <w:r>
        <w:rPr>
          <w:sz w:val="20"/>
        </w:rPr>
        <w:t>anexo(s);</w:t>
      </w:r>
    </w:p>
    <w:p w14:paraId="73EED522">
      <w:pPr>
        <w:pStyle w:val="9"/>
        <w:numPr>
          <w:ilvl w:val="2"/>
          <w:numId w:val="3"/>
        </w:numPr>
        <w:tabs>
          <w:tab w:val="left" w:pos="980"/>
        </w:tabs>
        <w:spacing w:before="40" w:after="0" w:line="240" w:lineRule="auto"/>
        <w:ind w:left="979" w:right="0" w:hanging="501"/>
        <w:jc w:val="left"/>
        <w:rPr>
          <w:sz w:val="20"/>
        </w:rPr>
      </w:pP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física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jurídica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encontre,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tempo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1"/>
          <w:sz w:val="20"/>
        </w:rPr>
        <w:t xml:space="preserve"> </w:t>
      </w:r>
      <w:r>
        <w:rPr>
          <w:sz w:val="20"/>
        </w:rPr>
        <w:t>impossibilitada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participar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sanção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lhe</w:t>
      </w:r>
      <w:r>
        <w:rPr>
          <w:spacing w:val="-1"/>
          <w:sz w:val="20"/>
        </w:rPr>
        <w:t xml:space="preserve"> </w:t>
      </w:r>
      <w:r>
        <w:rPr>
          <w:sz w:val="20"/>
        </w:rPr>
        <w:t>foi</w:t>
      </w:r>
      <w:r>
        <w:rPr>
          <w:spacing w:val="-1"/>
          <w:sz w:val="20"/>
        </w:rPr>
        <w:t xml:space="preserve"> </w:t>
      </w:r>
      <w:r>
        <w:rPr>
          <w:sz w:val="20"/>
        </w:rPr>
        <w:t>imposta;</w:t>
      </w:r>
    </w:p>
    <w:p w14:paraId="23C67406">
      <w:pPr>
        <w:pStyle w:val="9"/>
        <w:numPr>
          <w:ilvl w:val="2"/>
          <w:numId w:val="3"/>
        </w:numPr>
        <w:tabs>
          <w:tab w:val="left" w:pos="1090"/>
        </w:tabs>
        <w:spacing w:before="40" w:after="0" w:line="280" w:lineRule="auto"/>
        <w:ind w:left="554" w:right="113" w:firstLine="0"/>
        <w:jc w:val="left"/>
        <w:rPr>
          <w:sz w:val="20"/>
        </w:rPr>
      </w:pPr>
      <w:r>
        <w:rPr>
          <w:sz w:val="20"/>
        </w:rPr>
        <w:t>autor</w:t>
      </w:r>
      <w:r>
        <w:rPr>
          <w:spacing w:val="34"/>
          <w:sz w:val="20"/>
        </w:rPr>
        <w:t xml:space="preserve"> </w:t>
      </w:r>
      <w:r>
        <w:rPr>
          <w:sz w:val="20"/>
        </w:rPr>
        <w:t>do</w:t>
      </w:r>
      <w:r>
        <w:rPr>
          <w:spacing w:val="34"/>
          <w:sz w:val="20"/>
        </w:rPr>
        <w:t xml:space="preserve"> </w:t>
      </w:r>
      <w:r>
        <w:rPr>
          <w:sz w:val="20"/>
        </w:rPr>
        <w:t>anteprojeto,</w:t>
      </w:r>
      <w:r>
        <w:rPr>
          <w:spacing w:val="34"/>
          <w:sz w:val="20"/>
        </w:rPr>
        <w:t xml:space="preserve"> </w:t>
      </w:r>
      <w:r>
        <w:rPr>
          <w:sz w:val="20"/>
        </w:rPr>
        <w:t>do</w:t>
      </w:r>
      <w:r>
        <w:rPr>
          <w:spacing w:val="34"/>
          <w:sz w:val="20"/>
        </w:rPr>
        <w:t xml:space="preserve"> </w:t>
      </w:r>
      <w:r>
        <w:rPr>
          <w:sz w:val="20"/>
        </w:rPr>
        <w:t>projeto</w:t>
      </w:r>
      <w:r>
        <w:rPr>
          <w:spacing w:val="34"/>
          <w:sz w:val="20"/>
        </w:rPr>
        <w:t xml:space="preserve"> </w:t>
      </w:r>
      <w:r>
        <w:rPr>
          <w:sz w:val="20"/>
        </w:rPr>
        <w:t>básico</w:t>
      </w:r>
      <w:r>
        <w:rPr>
          <w:spacing w:val="34"/>
          <w:sz w:val="20"/>
        </w:rPr>
        <w:t xml:space="preserve"> </w:t>
      </w:r>
      <w:r>
        <w:rPr>
          <w:sz w:val="20"/>
        </w:rPr>
        <w:t>ou</w:t>
      </w:r>
      <w:r>
        <w:rPr>
          <w:spacing w:val="34"/>
          <w:sz w:val="20"/>
        </w:rPr>
        <w:t xml:space="preserve"> </w:t>
      </w:r>
      <w:r>
        <w:rPr>
          <w:sz w:val="20"/>
        </w:rPr>
        <w:t>do</w:t>
      </w:r>
      <w:r>
        <w:rPr>
          <w:spacing w:val="34"/>
          <w:sz w:val="20"/>
        </w:rPr>
        <w:t xml:space="preserve"> </w:t>
      </w:r>
      <w:r>
        <w:rPr>
          <w:sz w:val="20"/>
        </w:rPr>
        <w:t>projeto</w:t>
      </w:r>
      <w:r>
        <w:rPr>
          <w:spacing w:val="34"/>
          <w:sz w:val="20"/>
        </w:rPr>
        <w:t xml:space="preserve"> </w:t>
      </w:r>
      <w:r>
        <w:rPr>
          <w:sz w:val="20"/>
        </w:rPr>
        <w:t>executivo,</w:t>
      </w:r>
      <w:r>
        <w:rPr>
          <w:spacing w:val="34"/>
          <w:sz w:val="20"/>
        </w:rPr>
        <w:t xml:space="preserve"> </w:t>
      </w:r>
      <w:r>
        <w:rPr>
          <w:sz w:val="20"/>
        </w:rPr>
        <w:t>pessoa</w:t>
      </w:r>
      <w:r>
        <w:rPr>
          <w:spacing w:val="34"/>
          <w:sz w:val="20"/>
        </w:rPr>
        <w:t xml:space="preserve"> </w:t>
      </w:r>
      <w:r>
        <w:rPr>
          <w:sz w:val="20"/>
        </w:rPr>
        <w:t>física</w:t>
      </w:r>
      <w:r>
        <w:rPr>
          <w:spacing w:val="34"/>
          <w:sz w:val="20"/>
        </w:rPr>
        <w:t xml:space="preserve"> </w:t>
      </w:r>
      <w:r>
        <w:rPr>
          <w:sz w:val="20"/>
        </w:rPr>
        <w:t>ou</w:t>
      </w:r>
      <w:r>
        <w:rPr>
          <w:spacing w:val="34"/>
          <w:sz w:val="20"/>
        </w:rPr>
        <w:t xml:space="preserve"> </w:t>
      </w:r>
      <w:r>
        <w:rPr>
          <w:sz w:val="20"/>
        </w:rPr>
        <w:t>jurídica,</w:t>
      </w:r>
      <w:r>
        <w:rPr>
          <w:spacing w:val="34"/>
          <w:sz w:val="20"/>
        </w:rPr>
        <w:t xml:space="preserve"> </w:t>
      </w:r>
      <w:r>
        <w:rPr>
          <w:sz w:val="20"/>
        </w:rPr>
        <w:t>quando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4"/>
          <w:sz w:val="20"/>
        </w:rPr>
        <w:t xml:space="preserve"> </w:t>
      </w:r>
      <w:r>
        <w:rPr>
          <w:sz w:val="20"/>
        </w:rPr>
        <w:t>licitação</w:t>
      </w:r>
      <w:r>
        <w:rPr>
          <w:spacing w:val="34"/>
          <w:sz w:val="20"/>
        </w:rPr>
        <w:t xml:space="preserve"> </w:t>
      </w:r>
      <w:r>
        <w:rPr>
          <w:sz w:val="20"/>
        </w:rPr>
        <w:t>versar</w:t>
      </w:r>
      <w:r>
        <w:rPr>
          <w:spacing w:val="34"/>
          <w:sz w:val="20"/>
        </w:rPr>
        <w:t xml:space="preserve"> </w:t>
      </w:r>
      <w:r>
        <w:rPr>
          <w:sz w:val="20"/>
        </w:rPr>
        <w:t>sobre</w:t>
      </w:r>
      <w:r>
        <w:rPr>
          <w:spacing w:val="34"/>
          <w:sz w:val="20"/>
        </w:rPr>
        <w:t xml:space="preserve"> </w:t>
      </w:r>
      <w:r>
        <w:rPr>
          <w:sz w:val="20"/>
        </w:rPr>
        <w:t>serviços</w:t>
      </w:r>
      <w:r>
        <w:rPr>
          <w:spacing w:val="34"/>
          <w:sz w:val="20"/>
        </w:rPr>
        <w:t xml:space="preserve"> </w:t>
      </w:r>
      <w:r>
        <w:rPr>
          <w:sz w:val="20"/>
        </w:rPr>
        <w:t>ou</w:t>
      </w:r>
      <w:r>
        <w:rPr>
          <w:spacing w:val="34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sz w:val="20"/>
        </w:rPr>
        <w:t>bens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4"/>
          <w:sz w:val="20"/>
        </w:rPr>
        <w:t xml:space="preserve"> </w:t>
      </w:r>
      <w:r>
        <w:rPr>
          <w:sz w:val="20"/>
        </w:rPr>
        <w:t>ele</w:t>
      </w:r>
      <w:r>
        <w:rPr>
          <w:spacing w:val="-47"/>
          <w:sz w:val="20"/>
        </w:rPr>
        <w:t xml:space="preserve"> </w:t>
      </w:r>
      <w:r>
        <w:rPr>
          <w:sz w:val="20"/>
        </w:rPr>
        <w:t>relacionados;</w:t>
      </w:r>
    </w:p>
    <w:p w14:paraId="5D22032A">
      <w:pPr>
        <w:pStyle w:val="9"/>
        <w:numPr>
          <w:ilvl w:val="2"/>
          <w:numId w:val="3"/>
        </w:numPr>
        <w:tabs>
          <w:tab w:val="left" w:pos="990"/>
        </w:tabs>
        <w:spacing w:before="2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empresa, isoladamente ou em consórcio, responsável pela elaboração do projeto básico ou do projeto executivo, ou empresa da qual o autor do projeto seja dirigente,</w:t>
      </w:r>
      <w:r>
        <w:rPr>
          <w:spacing w:val="1"/>
          <w:sz w:val="20"/>
        </w:rPr>
        <w:t xml:space="preserve"> </w:t>
      </w:r>
      <w:r>
        <w:rPr>
          <w:sz w:val="20"/>
        </w:rPr>
        <w:t>gerente, controlador, acionista ou detentor de mais de 5% (cinco por cento) do capital com direito a voto, responsável técnico ou subcontratado, quando a licitação versar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ela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necessários;</w:t>
      </w:r>
    </w:p>
    <w:p w14:paraId="0AFAE33B">
      <w:pPr>
        <w:pStyle w:val="9"/>
        <w:numPr>
          <w:ilvl w:val="2"/>
          <w:numId w:val="3"/>
        </w:numPr>
        <w:tabs>
          <w:tab w:val="left" w:pos="987"/>
        </w:tabs>
        <w:spacing w:before="3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aquele que mantenha vínculo de natureza técnica, comercial, econômica, financeira, trabalhista ou civil com dirigente do órgão ou entidade contratante ou com agente</w:t>
      </w:r>
      <w:r>
        <w:rPr>
          <w:spacing w:val="1"/>
          <w:sz w:val="20"/>
        </w:rPr>
        <w:t xml:space="preserve"> </w:t>
      </w:r>
      <w:r>
        <w:rPr>
          <w:sz w:val="20"/>
        </w:rPr>
        <w:t>público que desempenhe função na licitação ou atue na fiscalização ou na gestão do contrato, ou que deles seja cônjuge, companheiro ou parente em linha reta, colateral ou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afinidade,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terceiro</w:t>
      </w:r>
      <w:r>
        <w:rPr>
          <w:spacing w:val="-1"/>
          <w:sz w:val="20"/>
        </w:rPr>
        <w:t xml:space="preserve"> </w:t>
      </w:r>
      <w:r>
        <w:rPr>
          <w:sz w:val="20"/>
        </w:rPr>
        <w:t>grau;</w:t>
      </w:r>
    </w:p>
    <w:p w14:paraId="7DD38580">
      <w:pPr>
        <w:spacing w:after="0" w:line="280" w:lineRule="auto"/>
        <w:jc w:val="both"/>
        <w:rPr>
          <w:sz w:val="20"/>
        </w:rPr>
        <w:sectPr>
          <w:pgSz w:w="15840" w:h="24480"/>
          <w:pgMar w:top="560" w:right="560" w:bottom="280" w:left="420" w:header="720" w:footer="720" w:gutter="0"/>
          <w:cols w:space="720" w:num="1"/>
        </w:sectPr>
      </w:pPr>
    </w:p>
    <w:p w14:paraId="5625C518">
      <w:pPr>
        <w:pStyle w:val="9"/>
        <w:numPr>
          <w:ilvl w:val="2"/>
          <w:numId w:val="3"/>
        </w:numPr>
        <w:tabs>
          <w:tab w:val="left" w:pos="980"/>
        </w:tabs>
        <w:spacing w:before="73" w:after="0" w:line="240" w:lineRule="auto"/>
        <w:ind w:left="979" w:right="0" w:hanging="501"/>
        <w:jc w:val="both"/>
        <w:rPr>
          <w:sz w:val="20"/>
        </w:rPr>
      </w:pP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controladoras,</w:t>
      </w:r>
      <w:r>
        <w:rPr>
          <w:spacing w:val="-1"/>
          <w:sz w:val="20"/>
        </w:rPr>
        <w:t xml:space="preserve"> </w:t>
      </w:r>
      <w:r>
        <w:rPr>
          <w:sz w:val="20"/>
        </w:rPr>
        <w:t>controladas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coligadas,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6.404,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dezembro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1976,</w:t>
      </w:r>
      <w:r>
        <w:rPr>
          <w:spacing w:val="-1"/>
          <w:sz w:val="20"/>
        </w:rPr>
        <w:t xml:space="preserve"> </w:t>
      </w:r>
      <w:r>
        <w:rPr>
          <w:sz w:val="20"/>
        </w:rPr>
        <w:t>concorrendo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si;</w:t>
      </w:r>
    </w:p>
    <w:p w14:paraId="6D5EB2AF">
      <w:pPr>
        <w:pStyle w:val="9"/>
        <w:numPr>
          <w:ilvl w:val="2"/>
          <w:numId w:val="3"/>
        </w:numPr>
        <w:tabs>
          <w:tab w:val="left" w:pos="998"/>
        </w:tabs>
        <w:spacing w:before="40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pessoa física ou jurídica que, nos 5 (cinco) anos anteriores à divulgação do edital, tenha sido condenada judicialmente, com trânsito em julgado, por exploração de</w:t>
      </w:r>
      <w:r>
        <w:rPr>
          <w:spacing w:val="1"/>
          <w:sz w:val="20"/>
        </w:rPr>
        <w:t xml:space="preserve"> </w:t>
      </w:r>
      <w:r>
        <w:rPr>
          <w:sz w:val="20"/>
        </w:rPr>
        <w:t>trabalho</w:t>
      </w:r>
      <w:r>
        <w:rPr>
          <w:spacing w:val="-1"/>
          <w:sz w:val="20"/>
        </w:rPr>
        <w:t xml:space="preserve"> </w:t>
      </w:r>
      <w:r>
        <w:rPr>
          <w:sz w:val="20"/>
        </w:rPr>
        <w:t>infantil,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submissão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trabalhadores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análogas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escravo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adolescentes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vedados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trabalhista;</w:t>
      </w:r>
    </w:p>
    <w:p w14:paraId="57CC8D6B">
      <w:pPr>
        <w:pStyle w:val="9"/>
        <w:numPr>
          <w:ilvl w:val="2"/>
          <w:numId w:val="3"/>
        </w:numPr>
        <w:tabs>
          <w:tab w:val="left" w:pos="976"/>
        </w:tabs>
        <w:spacing w:before="2" w:after="0" w:line="240" w:lineRule="auto"/>
        <w:ind w:left="975" w:right="0" w:hanging="500"/>
        <w:jc w:val="both"/>
        <w:rPr>
          <w:sz w:val="20"/>
        </w:rPr>
      </w:pPr>
      <w:r>
        <w:rPr>
          <w:sz w:val="20"/>
        </w:rPr>
        <w:t>agente</w:t>
      </w:r>
      <w:r>
        <w:rPr>
          <w:spacing w:val="-2"/>
          <w:sz w:val="20"/>
        </w:rPr>
        <w:t xml:space="preserve"> </w:t>
      </w:r>
      <w:r>
        <w:rPr>
          <w:sz w:val="20"/>
        </w:rPr>
        <w:t>público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física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jurídica;</w:t>
      </w:r>
    </w:p>
    <w:p w14:paraId="647DF162">
      <w:pPr>
        <w:pStyle w:val="9"/>
        <w:numPr>
          <w:ilvl w:val="2"/>
          <w:numId w:val="3"/>
        </w:numPr>
        <w:tabs>
          <w:tab w:val="left" w:pos="999"/>
        </w:tabs>
        <w:spacing w:before="40" w:after="0" w:line="280" w:lineRule="auto"/>
        <w:ind w:left="479" w:right="427" w:firstLine="0"/>
        <w:jc w:val="both"/>
        <w:rPr>
          <w:sz w:val="20"/>
        </w:rPr>
      </w:pPr>
      <w:r>
        <w:pict>
          <v:shape id="_x0000_s1026" o:spid="_x0000_s1026" style="position:absolute;left:0pt;margin-left:737.45pt;margin-top:25.55pt;height:0.75pt;width:5.05pt;mso-position-horizontal-relative:page;z-index:-251648000;mso-width-relative:page;mso-height-relative:page;" fillcolor="#000080" filled="t" stroked="f" coordorigin="14750,512" coordsize="101,15" path="m14751,527l14750,527,14750,512,14751,512,14751,527xm14850,527l14847,527,14847,512,14850,512,14850,527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sz w:val="20"/>
        </w:rPr>
        <w:t>não poderá participar, direta ou indiretamente, da licitação ou da execução do contrato agente público do órgão ou entidade contratante, devendo ser observadas as</w:t>
      </w:r>
      <w:r>
        <w:rPr>
          <w:spacing w:val="1"/>
          <w:sz w:val="20"/>
        </w:rPr>
        <w:t xml:space="preserve"> </w:t>
      </w:r>
      <w:r>
        <w:rPr>
          <w:sz w:val="20"/>
        </w:rPr>
        <w:t>situações</w:t>
      </w:r>
      <w:r>
        <w:rPr>
          <w:spacing w:val="6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possam</w:t>
      </w:r>
      <w:r>
        <w:rPr>
          <w:spacing w:val="7"/>
          <w:sz w:val="20"/>
        </w:rPr>
        <w:t xml:space="preserve"> </w:t>
      </w:r>
      <w:r>
        <w:rPr>
          <w:sz w:val="20"/>
        </w:rPr>
        <w:t>configurar</w:t>
      </w:r>
      <w:r>
        <w:rPr>
          <w:spacing w:val="7"/>
          <w:sz w:val="20"/>
        </w:rPr>
        <w:t xml:space="preserve"> </w:t>
      </w:r>
      <w:r>
        <w:rPr>
          <w:sz w:val="20"/>
        </w:rPr>
        <w:t>conflito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interesses</w:t>
      </w:r>
      <w:r>
        <w:rPr>
          <w:spacing w:val="6"/>
          <w:sz w:val="20"/>
        </w:rPr>
        <w:t xml:space="preserve"> </w:t>
      </w:r>
      <w:r>
        <w:rPr>
          <w:sz w:val="20"/>
        </w:rPr>
        <w:t>no</w:t>
      </w:r>
      <w:r>
        <w:rPr>
          <w:spacing w:val="7"/>
          <w:sz w:val="20"/>
        </w:rPr>
        <w:t xml:space="preserve"> </w:t>
      </w:r>
      <w:r>
        <w:rPr>
          <w:sz w:val="20"/>
        </w:rPr>
        <w:t>exercício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após</w:t>
      </w:r>
      <w:r>
        <w:rPr>
          <w:spacing w:val="7"/>
          <w:sz w:val="20"/>
        </w:rPr>
        <w:t xml:space="preserve"> </w:t>
      </w:r>
      <w:r>
        <w:rPr>
          <w:sz w:val="20"/>
        </w:rPr>
        <w:t>o</w:t>
      </w:r>
      <w:r>
        <w:rPr>
          <w:spacing w:val="7"/>
          <w:sz w:val="20"/>
        </w:rPr>
        <w:t xml:space="preserve"> </w:t>
      </w:r>
      <w:r>
        <w:rPr>
          <w:sz w:val="20"/>
        </w:rPr>
        <w:t>exercício</w:t>
      </w:r>
      <w:r>
        <w:rPr>
          <w:spacing w:val="7"/>
          <w:sz w:val="20"/>
        </w:rPr>
        <w:t xml:space="preserve"> </w:t>
      </w:r>
      <w:r>
        <w:rPr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sz w:val="20"/>
        </w:rPr>
        <w:t>cargo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emprego,</w:t>
      </w:r>
      <w:r>
        <w:rPr>
          <w:spacing w:val="7"/>
          <w:sz w:val="20"/>
        </w:rPr>
        <w:t xml:space="preserve"> </w:t>
      </w:r>
      <w:r>
        <w:rPr>
          <w:sz w:val="20"/>
        </w:rPr>
        <w:t>nos</w:t>
      </w:r>
      <w:r>
        <w:rPr>
          <w:spacing w:val="7"/>
          <w:sz w:val="20"/>
        </w:rPr>
        <w:t xml:space="preserve"> </w:t>
      </w:r>
      <w:r>
        <w:rPr>
          <w:sz w:val="20"/>
        </w:rPr>
        <w:t>termos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6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7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disciplina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matéria,</w:t>
      </w:r>
      <w:r>
        <w:rPr>
          <w:spacing w:val="7"/>
          <w:sz w:val="20"/>
        </w:rPr>
        <w:t xml:space="preserve"> </w:t>
      </w:r>
      <w:r>
        <w:rPr>
          <w:sz w:val="20"/>
        </w:rPr>
        <w:t>conforme</w:t>
      </w:r>
      <w:r>
        <w:rPr>
          <w:spacing w:val="7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"http://www.planalto.gov.br/ccivil_03/_ato2019-2022/2021/lei/L14133.htm#art9%C2%A71" \h </w:instrText>
      </w:r>
      <w:r>
        <w:fldChar w:fldCharType="separate"/>
      </w:r>
      <w:r>
        <w:rPr>
          <w:color w:val="000080"/>
          <w:sz w:val="20"/>
        </w:rPr>
        <w:t>§</w:t>
      </w:r>
      <w:r>
        <w:rPr>
          <w:color w:val="000080"/>
          <w:sz w:val="20"/>
        </w:rPr>
        <w:fldChar w:fldCharType="end"/>
      </w:r>
      <w:r>
        <w:rPr>
          <w:color w:val="000080"/>
          <w:spacing w:val="-48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"http://www.planalto.gov.br/ccivil_03/_ato2019-2022/2021/lei/L14133.htm#art9%C2%A71" \h </w:instrText>
      </w:r>
      <w:r>
        <w:fldChar w:fldCharType="separate"/>
      </w:r>
      <w:r>
        <w:rPr>
          <w:color w:val="000080"/>
          <w:sz w:val="20"/>
          <w:u w:val="single" w:color="000080"/>
        </w:rPr>
        <w:t>1º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9º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</w:t>
      </w:r>
      <w:r>
        <w:rPr>
          <w:color w:val="000080"/>
          <w:sz w:val="20"/>
        </w:rPr>
        <w:t>,</w:t>
      </w:r>
      <w:r>
        <w:rPr>
          <w:color w:val="000080"/>
          <w:spacing w:val="-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;</w:t>
      </w:r>
    </w:p>
    <w:p w14:paraId="3AD1C816">
      <w:pPr>
        <w:pStyle w:val="9"/>
        <w:numPr>
          <w:ilvl w:val="2"/>
          <w:numId w:val="3"/>
        </w:numPr>
        <w:tabs>
          <w:tab w:val="left" w:pos="1082"/>
        </w:tabs>
        <w:spacing w:before="3" w:after="0" w:line="240" w:lineRule="auto"/>
        <w:ind w:left="1081" w:right="0" w:hanging="601"/>
        <w:jc w:val="both"/>
        <w:rPr>
          <w:sz w:val="20"/>
        </w:rPr>
      </w:pPr>
      <w:r>
        <w:rPr>
          <w:sz w:val="20"/>
        </w:rPr>
        <w:t>sociedades</w:t>
      </w:r>
      <w:r>
        <w:rPr>
          <w:spacing w:val="-1"/>
          <w:sz w:val="20"/>
        </w:rPr>
        <w:t xml:space="preserve"> </w:t>
      </w:r>
      <w:r>
        <w:rPr>
          <w:sz w:val="20"/>
        </w:rPr>
        <w:t>cooperativas</w:t>
      </w:r>
      <w:r>
        <w:rPr>
          <w:spacing w:val="-1"/>
          <w:sz w:val="20"/>
        </w:rPr>
        <w:t xml:space="preserve"> </w:t>
      </w:r>
      <w:r>
        <w:rPr>
          <w:sz w:val="20"/>
        </w:rPr>
        <w:t>mencionadas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artigo</w:t>
      </w:r>
      <w:r>
        <w:rPr>
          <w:spacing w:val="-1"/>
          <w:sz w:val="20"/>
        </w:rPr>
        <w:t xml:space="preserve"> </w:t>
      </w:r>
      <w:r>
        <w:rPr>
          <w:sz w:val="20"/>
        </w:rPr>
        <w:t>16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2021.</w:t>
      </w:r>
    </w:p>
    <w:p w14:paraId="0EDA215D">
      <w:pPr>
        <w:pStyle w:val="9"/>
        <w:numPr>
          <w:ilvl w:val="1"/>
          <w:numId w:val="3"/>
        </w:numPr>
        <w:tabs>
          <w:tab w:val="left" w:pos="862"/>
        </w:tabs>
        <w:spacing w:before="40" w:after="0" w:line="280" w:lineRule="auto"/>
        <w:ind w:left="479" w:right="427" w:firstLine="0"/>
        <w:jc w:val="both"/>
        <w:rPr>
          <w:sz w:val="20"/>
        </w:rPr>
      </w:pPr>
      <w:r>
        <w:rPr>
          <w:sz w:val="20"/>
        </w:rPr>
        <w:t>O impedimento de que trata o item 2.7.2 será também aplicado ao licitante que atue em substituição a outra pessoa, física ou jurídica, com o intuito de burlar a</w:t>
      </w:r>
      <w:r>
        <w:rPr>
          <w:spacing w:val="1"/>
          <w:sz w:val="20"/>
        </w:rPr>
        <w:t xml:space="preserve"> </w:t>
      </w:r>
      <w:r>
        <w:rPr>
          <w:sz w:val="20"/>
        </w:rPr>
        <w:t>efetividade da sanção a ela aplicada, inclusive a sua controladora, controlada ou coligada, desde que devidamente comprovado o ilícito ou a utilização fraudulenta da</w:t>
      </w:r>
      <w:r>
        <w:rPr>
          <w:spacing w:val="1"/>
          <w:sz w:val="20"/>
        </w:rPr>
        <w:t xml:space="preserve"> </w:t>
      </w:r>
      <w:r>
        <w:rPr>
          <w:sz w:val="20"/>
        </w:rPr>
        <w:t>personalidade</w:t>
      </w:r>
      <w:r>
        <w:rPr>
          <w:spacing w:val="-1"/>
          <w:sz w:val="20"/>
        </w:rPr>
        <w:t xml:space="preserve"> </w:t>
      </w:r>
      <w:r>
        <w:rPr>
          <w:sz w:val="20"/>
        </w:rPr>
        <w:t>jurídica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licitante.</w:t>
      </w:r>
    </w:p>
    <w:p w14:paraId="1C03B344">
      <w:pPr>
        <w:pStyle w:val="9"/>
        <w:numPr>
          <w:ilvl w:val="1"/>
          <w:numId w:val="3"/>
        </w:numPr>
        <w:tabs>
          <w:tab w:val="left" w:pos="839"/>
        </w:tabs>
        <w:spacing w:before="2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A critério da Administração e exclusivamente a seu serviço, o autor dos projetos e a empresa a que se referem os itens 2.8.3 e 2.8.4 poderão participar no apoio das</w:t>
      </w:r>
      <w:r>
        <w:rPr>
          <w:spacing w:val="1"/>
          <w:sz w:val="20"/>
        </w:rPr>
        <w:t xml:space="preserve"> </w:t>
      </w:r>
      <w:r>
        <w:rPr>
          <w:sz w:val="20"/>
        </w:rPr>
        <w:t>atividades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planejamento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gestão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supervisão</w:t>
      </w:r>
      <w:r>
        <w:rPr>
          <w:spacing w:val="-1"/>
          <w:sz w:val="20"/>
        </w:rPr>
        <w:t xml:space="preserve"> </w:t>
      </w:r>
      <w:r>
        <w:rPr>
          <w:sz w:val="20"/>
        </w:rPr>
        <w:t>exclusiva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agentes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entidade.</w:t>
      </w:r>
    </w:p>
    <w:p w14:paraId="589187E4">
      <w:pPr>
        <w:pStyle w:val="9"/>
        <w:numPr>
          <w:ilvl w:val="1"/>
          <w:numId w:val="3"/>
        </w:numPr>
        <w:tabs>
          <w:tab w:val="left" w:pos="932"/>
        </w:tabs>
        <w:spacing w:before="2" w:after="0" w:line="240" w:lineRule="auto"/>
        <w:ind w:left="931" w:right="0" w:hanging="451"/>
        <w:jc w:val="both"/>
        <w:rPr>
          <w:sz w:val="20"/>
        </w:rPr>
      </w:pPr>
      <w:r>
        <w:rPr>
          <w:sz w:val="20"/>
        </w:rPr>
        <w:t>Equiparam-se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autores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projeto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integrantes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mesmo</w:t>
      </w:r>
      <w:r>
        <w:rPr>
          <w:spacing w:val="-1"/>
          <w:sz w:val="20"/>
        </w:rPr>
        <w:t xml:space="preserve"> </w:t>
      </w:r>
      <w:r>
        <w:rPr>
          <w:sz w:val="20"/>
        </w:rPr>
        <w:t>grupo</w:t>
      </w:r>
      <w:r>
        <w:rPr>
          <w:spacing w:val="-1"/>
          <w:sz w:val="20"/>
        </w:rPr>
        <w:t xml:space="preserve"> </w:t>
      </w:r>
      <w:r>
        <w:rPr>
          <w:sz w:val="20"/>
        </w:rPr>
        <w:t>econômico.</w:t>
      </w:r>
    </w:p>
    <w:p w14:paraId="00A7C85C">
      <w:pPr>
        <w:pStyle w:val="9"/>
        <w:numPr>
          <w:ilvl w:val="1"/>
          <w:numId w:val="3"/>
        </w:numPr>
        <w:tabs>
          <w:tab w:val="left" w:pos="927"/>
        </w:tabs>
        <w:spacing w:before="40" w:after="0" w:line="280" w:lineRule="auto"/>
        <w:ind w:left="479" w:right="427" w:firstLine="0"/>
        <w:jc w:val="both"/>
        <w:rPr>
          <w:sz w:val="20"/>
        </w:rPr>
      </w:pPr>
      <w:r>
        <w:rPr>
          <w:sz w:val="20"/>
        </w:rPr>
        <w:t>O disposto nos itens 2.7.3 e 2.7.4 não impede a licitação ou a contratação de serviço que inclua como encargo do contratado a elaboração do projeto básico e do projeto</w:t>
      </w:r>
      <w:r>
        <w:rPr>
          <w:spacing w:val="1"/>
          <w:sz w:val="20"/>
        </w:rPr>
        <w:t xml:space="preserve"> </w:t>
      </w:r>
      <w:r>
        <w:rPr>
          <w:sz w:val="20"/>
        </w:rPr>
        <w:t>executivo,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1"/>
          <w:sz w:val="20"/>
        </w:rPr>
        <w:t xml:space="preserve"> </w:t>
      </w:r>
      <w:r>
        <w:rPr>
          <w:sz w:val="20"/>
        </w:rPr>
        <w:t>integradas,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projeto</w:t>
      </w:r>
      <w:r>
        <w:rPr>
          <w:spacing w:val="-1"/>
          <w:sz w:val="20"/>
        </w:rPr>
        <w:t xml:space="preserve"> </w:t>
      </w:r>
      <w:r>
        <w:rPr>
          <w:sz w:val="20"/>
        </w:rPr>
        <w:t>executivo,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regimes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execução.</w:t>
      </w:r>
    </w:p>
    <w:p w14:paraId="2E59D310">
      <w:pPr>
        <w:pStyle w:val="9"/>
        <w:numPr>
          <w:ilvl w:val="1"/>
          <w:numId w:val="3"/>
        </w:numPr>
        <w:tabs>
          <w:tab w:val="left" w:pos="949"/>
        </w:tabs>
        <w:spacing w:before="2" w:after="0" w:line="280" w:lineRule="auto"/>
        <w:ind w:left="479" w:right="413" w:firstLine="0"/>
        <w:jc w:val="both"/>
        <w:rPr>
          <w:sz w:val="20"/>
        </w:rPr>
      </w:pPr>
      <w:r>
        <w:rPr>
          <w:sz w:val="20"/>
        </w:rPr>
        <w:t>Em licitações e contratações realizadas no âmbito de projetos e programas parcialmente financiados por agência oficial de cooperação estrangeira ou por organismo</w:t>
      </w:r>
      <w:r>
        <w:rPr>
          <w:spacing w:val="1"/>
          <w:sz w:val="20"/>
        </w:rPr>
        <w:t xml:space="preserve"> </w:t>
      </w:r>
      <w:r>
        <w:rPr>
          <w:sz w:val="20"/>
        </w:rPr>
        <w:t>financeiro internacional com recursos do financiamento ou da contrapartida nacional, não poderá participar pessoa física ou jurídica que integre o rol de pessoas sancionadas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essas</w:t>
      </w:r>
      <w:r>
        <w:rPr>
          <w:spacing w:val="-1"/>
          <w:sz w:val="20"/>
        </w:rPr>
        <w:t xml:space="preserve"> </w:t>
      </w:r>
      <w:r>
        <w:rPr>
          <w:sz w:val="20"/>
        </w:rPr>
        <w:t>entidades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seja</w:t>
      </w:r>
      <w:r>
        <w:rPr>
          <w:spacing w:val="-1"/>
          <w:sz w:val="20"/>
        </w:rPr>
        <w:t xml:space="preserve"> </w:t>
      </w:r>
      <w:r>
        <w:rPr>
          <w:sz w:val="20"/>
        </w:rPr>
        <w:t>declarada</w:t>
      </w:r>
      <w:r>
        <w:rPr>
          <w:spacing w:val="-1"/>
          <w:sz w:val="20"/>
        </w:rPr>
        <w:t xml:space="preserve"> </w:t>
      </w:r>
      <w:r>
        <w:rPr>
          <w:sz w:val="20"/>
        </w:rPr>
        <w:t>inidônea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424404EC">
      <w:pPr>
        <w:pStyle w:val="9"/>
        <w:numPr>
          <w:ilvl w:val="1"/>
          <w:numId w:val="3"/>
        </w:numPr>
        <w:tabs>
          <w:tab w:val="left" w:pos="920"/>
        </w:tabs>
        <w:spacing w:before="3" w:after="0" w:line="280" w:lineRule="auto"/>
        <w:ind w:left="479" w:right="442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vedação de que trata o item 2.7.8 estende-se a terceiro que auxilie a condução da contratação na qualidade de integrante de equipe de apoio, profissional especializado</w:t>
      </w:r>
      <w:r>
        <w:rPr>
          <w:spacing w:val="-48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funcionário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preste</w:t>
      </w:r>
      <w:r>
        <w:rPr>
          <w:spacing w:val="-1"/>
          <w:sz w:val="20"/>
        </w:rPr>
        <w:t xml:space="preserve"> </w:t>
      </w:r>
      <w:r>
        <w:rPr>
          <w:sz w:val="20"/>
        </w:rPr>
        <w:t>assessoria</w:t>
      </w:r>
      <w:r>
        <w:rPr>
          <w:spacing w:val="-1"/>
          <w:sz w:val="20"/>
        </w:rPr>
        <w:t xml:space="preserve"> </w:t>
      </w:r>
      <w:r>
        <w:rPr>
          <w:sz w:val="20"/>
        </w:rPr>
        <w:t>técnica.</w:t>
      </w:r>
    </w:p>
    <w:p w14:paraId="14E49E57">
      <w:pPr>
        <w:pStyle w:val="9"/>
        <w:numPr>
          <w:ilvl w:val="1"/>
          <w:numId w:val="3"/>
        </w:numPr>
        <w:tabs>
          <w:tab w:val="left" w:pos="932"/>
        </w:tabs>
        <w:spacing w:before="2" w:after="0" w:line="240" w:lineRule="auto"/>
        <w:ind w:left="931" w:right="0" w:hanging="451"/>
        <w:jc w:val="both"/>
        <w:rPr>
          <w:sz w:val="20"/>
        </w:rPr>
      </w:pP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vedada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jurídicas</w:t>
      </w:r>
      <w:r>
        <w:rPr>
          <w:spacing w:val="-1"/>
          <w:sz w:val="20"/>
        </w:rPr>
        <w:t xml:space="preserve"> </w:t>
      </w:r>
      <w:r>
        <w:rPr>
          <w:sz w:val="20"/>
        </w:rPr>
        <w:t>reunidas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consórcio.</w:t>
      </w:r>
    </w:p>
    <w:p w14:paraId="74710FC8">
      <w:pPr>
        <w:pStyle w:val="7"/>
        <w:rPr>
          <w:sz w:val="22"/>
        </w:rPr>
      </w:pPr>
    </w:p>
    <w:p w14:paraId="7A41460A">
      <w:pPr>
        <w:pStyle w:val="7"/>
        <w:spacing w:before="6"/>
        <w:rPr>
          <w:sz w:val="22"/>
        </w:rPr>
      </w:pPr>
    </w:p>
    <w:p w14:paraId="08AE66DC">
      <w:pPr>
        <w:pStyle w:val="3"/>
        <w:numPr>
          <w:ilvl w:val="0"/>
          <w:numId w:val="1"/>
        </w:numPr>
        <w:tabs>
          <w:tab w:val="left" w:pos="870"/>
        </w:tabs>
        <w:spacing w:before="0" w:after="0" w:line="240" w:lineRule="auto"/>
        <w:ind w:left="870" w:right="0" w:hanging="241"/>
        <w:jc w:val="both"/>
      </w:pPr>
      <w:r>
        <w:rPr>
          <w:spacing w:val="-1"/>
        </w:rPr>
        <w:t>DAS DECLARAÇÕES E DA</w:t>
      </w:r>
      <w:r>
        <w:rPr>
          <w:spacing w:val="-23"/>
        </w:rPr>
        <w:t xml:space="preserve"> </w:t>
      </w:r>
      <w:r>
        <w:rPr>
          <w:spacing w:val="-1"/>
        </w:rPr>
        <w:t>APRESENTAÇÃO DA</w:t>
      </w:r>
      <w:r>
        <w:rPr>
          <w:spacing w:val="-12"/>
        </w:rPr>
        <w:t xml:space="preserve"> </w:t>
      </w:r>
      <w:r>
        <w:t>PROPOSTA</w:t>
      </w:r>
    </w:p>
    <w:p w14:paraId="22AE9AFB">
      <w:pPr>
        <w:pStyle w:val="7"/>
        <w:rPr>
          <w:b/>
          <w:sz w:val="26"/>
        </w:rPr>
      </w:pPr>
    </w:p>
    <w:p w14:paraId="3A17F3AC">
      <w:pPr>
        <w:pStyle w:val="7"/>
        <w:spacing w:before="4"/>
        <w:rPr>
          <w:b/>
          <w:sz w:val="26"/>
        </w:rPr>
      </w:pPr>
    </w:p>
    <w:p w14:paraId="3FB40B25">
      <w:pPr>
        <w:pStyle w:val="9"/>
        <w:numPr>
          <w:ilvl w:val="1"/>
          <w:numId w:val="4"/>
        </w:numPr>
        <w:tabs>
          <w:tab w:val="left" w:pos="830"/>
        </w:tabs>
        <w:spacing w:before="0" w:after="0" w:line="240" w:lineRule="auto"/>
        <w:ind w:left="829" w:right="0" w:hanging="351"/>
        <w:jc w:val="both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fases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propostas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julgamento.</w:t>
      </w:r>
    </w:p>
    <w:p w14:paraId="0D5CE324">
      <w:pPr>
        <w:pStyle w:val="9"/>
        <w:numPr>
          <w:ilvl w:val="1"/>
          <w:numId w:val="4"/>
        </w:numPr>
        <w:tabs>
          <w:tab w:val="left" w:pos="851"/>
        </w:tabs>
        <w:spacing w:before="40" w:after="0" w:line="280" w:lineRule="auto"/>
        <w:ind w:left="479" w:right="427" w:firstLine="0"/>
        <w:jc w:val="both"/>
        <w:rPr>
          <w:sz w:val="20"/>
        </w:rPr>
      </w:pPr>
      <w:r>
        <w:rPr>
          <w:sz w:val="20"/>
        </w:rPr>
        <w:t>Os licitantes encaminharão, exclusivamente por meio do sistema eletrônico, a proposta com o preço ou o percentual de desconto, conforme o critério de julgamento</w:t>
      </w:r>
      <w:r>
        <w:rPr>
          <w:spacing w:val="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horário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642E590F">
      <w:pPr>
        <w:pStyle w:val="9"/>
        <w:numPr>
          <w:ilvl w:val="1"/>
          <w:numId w:val="4"/>
        </w:numPr>
        <w:tabs>
          <w:tab w:val="left" w:pos="825"/>
        </w:tabs>
        <w:spacing w:before="2" w:after="0" w:line="240" w:lineRule="auto"/>
        <w:ind w:left="825" w:right="0" w:hanging="350"/>
        <w:jc w:val="both"/>
        <w:rPr>
          <w:sz w:val="20"/>
        </w:rPr>
      </w:pP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cadastramento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inicial,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declarará,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campo</w:t>
      </w:r>
      <w:r>
        <w:rPr>
          <w:spacing w:val="-1"/>
          <w:sz w:val="20"/>
        </w:rPr>
        <w:t xml:space="preserve"> </w:t>
      </w:r>
      <w:r>
        <w:rPr>
          <w:sz w:val="20"/>
        </w:rPr>
        <w:t>próprio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que:</w:t>
      </w:r>
    </w:p>
    <w:p w14:paraId="18471C3C">
      <w:pPr>
        <w:pStyle w:val="9"/>
        <w:numPr>
          <w:ilvl w:val="2"/>
          <w:numId w:val="4"/>
        </w:numPr>
        <w:tabs>
          <w:tab w:val="left" w:pos="1009"/>
        </w:tabs>
        <w:spacing w:before="40" w:after="0" w:line="280" w:lineRule="auto"/>
        <w:ind w:left="479" w:right="412" w:firstLine="0"/>
        <w:jc w:val="both"/>
        <w:rPr>
          <w:sz w:val="20"/>
        </w:rPr>
      </w:pPr>
      <w:r>
        <w:rPr>
          <w:sz w:val="20"/>
        </w:rPr>
        <w:t>está ciente e concorda com as condições contidas no edital e seus anexos, bem como de que a proposta apresentada compreende a integralidade dos custos para</w:t>
      </w:r>
      <w:r>
        <w:rPr>
          <w:spacing w:val="1"/>
          <w:sz w:val="20"/>
        </w:rPr>
        <w:t xml:space="preserve"> </w:t>
      </w:r>
      <w:r>
        <w:rPr>
          <w:sz w:val="20"/>
        </w:rPr>
        <w:t>atendimento dos direitos trabalhistas assegurados na Constituição Federal, nas leis trabalhistas, nas normas infralegais, nas convenções coletivas de trabalho e nos termos de</w:t>
      </w:r>
      <w:r>
        <w:rPr>
          <w:spacing w:val="1"/>
          <w:sz w:val="20"/>
        </w:rPr>
        <w:t xml:space="preserve"> </w:t>
      </w:r>
      <w:r>
        <w:rPr>
          <w:sz w:val="20"/>
        </w:rPr>
        <w:t>ajustamento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conduta</w:t>
      </w:r>
      <w:r>
        <w:rPr>
          <w:spacing w:val="-1"/>
          <w:sz w:val="20"/>
        </w:rPr>
        <w:t xml:space="preserve"> </w:t>
      </w:r>
      <w:r>
        <w:rPr>
          <w:sz w:val="20"/>
        </w:rPr>
        <w:t>vigentes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definitivo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cumpre</w:t>
      </w:r>
      <w:r>
        <w:rPr>
          <w:spacing w:val="-1"/>
          <w:sz w:val="20"/>
        </w:rPr>
        <w:t xml:space="preserve"> </w:t>
      </w:r>
      <w:r>
        <w:rPr>
          <w:sz w:val="20"/>
        </w:rPr>
        <w:t>plenamente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definidos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convocatório;</w:t>
      </w:r>
    </w:p>
    <w:p w14:paraId="5118DCCF">
      <w:pPr>
        <w:pStyle w:val="9"/>
        <w:numPr>
          <w:ilvl w:val="2"/>
          <w:numId w:val="4"/>
        </w:numPr>
        <w:tabs>
          <w:tab w:val="left" w:pos="982"/>
        </w:tabs>
        <w:spacing w:before="3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não emprega menor de 18 anos em trabalho noturno, perigoso ou insalubre e não emprega menor de 16 anos, salvo menor, a partir de 14 anos, na condição de aprendiz,</w:t>
      </w:r>
      <w:r>
        <w:rPr>
          <w:spacing w:val="-47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color w:val="000080"/>
          <w:spacing w:val="-1"/>
          <w:sz w:val="20"/>
        </w:rPr>
        <w:t xml:space="preserve"> </w:t>
      </w:r>
      <w:r>
        <w:fldChar w:fldCharType="begin"/>
      </w:r>
      <w:r>
        <w:instrText xml:space="preserve"> HYPERLINK "https://www.planalto.gov.br/ccivil_03/constituicao/constituicaocompilado.htm#art7" \h </w:instrText>
      </w:r>
      <w:r>
        <w:fldChar w:fldCharType="separate"/>
      </w:r>
      <w:r>
        <w:rPr>
          <w:color w:val="000080"/>
          <w:sz w:val="20"/>
          <w:u w:val="single" w:color="000080"/>
        </w:rPr>
        <w:t>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7°,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XXXIII,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Constituição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;</w:t>
      </w:r>
    </w:p>
    <w:p w14:paraId="3D857E4A">
      <w:pPr>
        <w:pStyle w:val="9"/>
        <w:numPr>
          <w:ilvl w:val="2"/>
          <w:numId w:val="4"/>
        </w:numPr>
        <w:tabs>
          <w:tab w:val="left" w:pos="1002"/>
        </w:tabs>
        <w:spacing w:before="1" w:after="0" w:line="280" w:lineRule="auto"/>
        <w:ind w:left="479" w:right="428" w:firstLine="0"/>
        <w:jc w:val="both"/>
        <w:rPr>
          <w:sz w:val="20"/>
        </w:rPr>
      </w:pPr>
      <w:r>
        <w:fldChar w:fldCharType="begin"/>
      </w:r>
      <w:r>
        <w:instrText xml:space="preserve"> HYPERLINK "https://www.planalto.gov.br/ccivil_03/constituicao/constituicaocompilado.htm"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não possui empregados executando trabalho degradante ou forçado, observando o disposto nos incisos III e IV do art. 1º e no inciso III do art. 5º da Constituição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"https://www.planalto.gov.br/ccivil_03/constituicao/constituicaocompilado.htm"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Federal</w:t>
      </w:r>
      <w:r>
        <w:rPr>
          <w:color w:val="000080"/>
          <w:sz w:val="20"/>
        </w:rPr>
        <w:t>;</w:t>
      </w:r>
      <w:r>
        <w:rPr>
          <w:color w:val="000080"/>
          <w:sz w:val="20"/>
        </w:rPr>
        <w:fldChar w:fldCharType="end"/>
      </w:r>
    </w:p>
    <w:p w14:paraId="65B03C7A">
      <w:pPr>
        <w:pStyle w:val="9"/>
        <w:numPr>
          <w:ilvl w:val="2"/>
          <w:numId w:val="4"/>
        </w:numPr>
        <w:tabs>
          <w:tab w:val="left" w:pos="980"/>
        </w:tabs>
        <w:spacing w:before="2" w:after="0" w:line="240" w:lineRule="auto"/>
        <w:ind w:left="979" w:right="0" w:hanging="501"/>
        <w:jc w:val="both"/>
        <w:rPr>
          <w:sz w:val="20"/>
        </w:rPr>
      </w:pPr>
      <w:r>
        <w:rPr>
          <w:sz w:val="20"/>
        </w:rPr>
        <w:t>cumpre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reserva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cargos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deficiência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reabilitado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Previdência</w:t>
      </w:r>
      <w:r>
        <w:rPr>
          <w:spacing w:val="-1"/>
          <w:sz w:val="20"/>
        </w:rPr>
        <w:t xml:space="preserve"> </w:t>
      </w:r>
      <w:r>
        <w:rPr>
          <w:sz w:val="20"/>
        </w:rPr>
        <w:t>Social,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normas</w:t>
      </w:r>
      <w:r>
        <w:rPr>
          <w:spacing w:val="-1"/>
          <w:sz w:val="20"/>
        </w:rPr>
        <w:t xml:space="preserve"> </w:t>
      </w:r>
      <w:r>
        <w:rPr>
          <w:sz w:val="20"/>
        </w:rPr>
        <w:t>específicas;</w:t>
      </w:r>
    </w:p>
    <w:p w14:paraId="0BB5A809">
      <w:pPr>
        <w:pStyle w:val="9"/>
        <w:numPr>
          <w:ilvl w:val="2"/>
          <w:numId w:val="4"/>
        </w:numPr>
        <w:tabs>
          <w:tab w:val="left" w:pos="976"/>
        </w:tabs>
        <w:spacing w:before="40" w:after="0" w:line="240" w:lineRule="auto"/>
        <w:ind w:left="975" w:right="0" w:hanging="500"/>
        <w:jc w:val="both"/>
        <w:rPr>
          <w:sz w:val="20"/>
        </w:rPr>
      </w:pPr>
      <w:r>
        <w:rPr>
          <w:sz w:val="20"/>
        </w:rPr>
        <w:t>cumpre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elaboração</w:t>
      </w:r>
      <w:r>
        <w:rPr>
          <w:spacing w:val="-2"/>
          <w:sz w:val="20"/>
        </w:rPr>
        <w:t xml:space="preserve"> </w:t>
      </w:r>
      <w:r>
        <w:rPr>
          <w:sz w:val="20"/>
        </w:rPr>
        <w:t>independente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2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43.150,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24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agosto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2011;</w:t>
      </w:r>
    </w:p>
    <w:p w14:paraId="17D26D51">
      <w:pPr>
        <w:pStyle w:val="9"/>
        <w:numPr>
          <w:ilvl w:val="2"/>
          <w:numId w:val="4"/>
        </w:numPr>
        <w:tabs>
          <w:tab w:val="left" w:pos="993"/>
        </w:tabs>
        <w:spacing w:before="40" w:after="0" w:line="280" w:lineRule="auto"/>
        <w:ind w:left="479" w:right="427" w:firstLine="0"/>
        <w:jc w:val="both"/>
        <w:rPr>
          <w:sz w:val="20"/>
        </w:rPr>
      </w:pPr>
      <w:r>
        <w:rPr>
          <w:sz w:val="20"/>
        </w:rPr>
        <w:t>Caso o objeto seja uma prestação de serviços, que cumpre a reserva de vagas para mulheres vítimas de violência doméstica e familiar, nos termos da Lei estadual nº</w:t>
      </w:r>
      <w:r>
        <w:rPr>
          <w:spacing w:val="1"/>
          <w:sz w:val="20"/>
        </w:rPr>
        <w:t xml:space="preserve"> </w:t>
      </w:r>
      <w:r>
        <w:rPr>
          <w:sz w:val="20"/>
        </w:rPr>
        <w:t>7.382,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14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junho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2016.</w:t>
      </w:r>
    </w:p>
    <w:p w14:paraId="169D6A27">
      <w:pPr>
        <w:pStyle w:val="9"/>
        <w:numPr>
          <w:ilvl w:val="2"/>
          <w:numId w:val="4"/>
        </w:numPr>
        <w:tabs>
          <w:tab w:val="left" w:pos="1076"/>
        </w:tabs>
        <w:spacing w:before="2" w:after="0" w:line="280" w:lineRule="auto"/>
        <w:ind w:left="554" w:right="428" w:firstLine="0"/>
        <w:jc w:val="both"/>
        <w:rPr>
          <w:sz w:val="20"/>
        </w:rPr>
      </w:pPr>
      <w:r>
        <w:rPr>
          <w:sz w:val="20"/>
        </w:rPr>
        <w:t>que não foram aplicadas penalidades de suspensão temporária da participação em licitação, impedimento de contratar ou declaração de inidoneidade para licitar e</w:t>
      </w:r>
      <w:r>
        <w:rPr>
          <w:spacing w:val="1"/>
          <w:sz w:val="20"/>
        </w:rPr>
        <w:t xml:space="preserve"> </w:t>
      </w:r>
      <w:r>
        <w:rPr>
          <w:sz w:val="20"/>
        </w:rPr>
        <w:t>contratar</w:t>
      </w:r>
      <w:r>
        <w:rPr>
          <w:spacing w:val="-1"/>
          <w:sz w:val="20"/>
        </w:rPr>
        <w:t xml:space="preserve"> </w:t>
      </w:r>
      <w:r>
        <w:rPr>
          <w:sz w:val="20"/>
        </w:rPr>
        <w:t>cujos</w:t>
      </w:r>
      <w:r>
        <w:rPr>
          <w:spacing w:val="-1"/>
          <w:sz w:val="20"/>
        </w:rPr>
        <w:t xml:space="preserve"> </w:t>
      </w:r>
      <w:r>
        <w:rPr>
          <w:sz w:val="20"/>
        </w:rPr>
        <w:t>efeitos</w:t>
      </w:r>
      <w:r>
        <w:rPr>
          <w:spacing w:val="-1"/>
          <w:sz w:val="20"/>
        </w:rPr>
        <w:t xml:space="preserve"> </w:t>
      </w:r>
      <w:r>
        <w:rPr>
          <w:sz w:val="20"/>
        </w:rPr>
        <w:t>ainda</w:t>
      </w:r>
      <w:r>
        <w:rPr>
          <w:spacing w:val="-1"/>
          <w:sz w:val="20"/>
        </w:rPr>
        <w:t xml:space="preserve"> </w:t>
      </w:r>
      <w:r>
        <w:rPr>
          <w:sz w:val="20"/>
        </w:rPr>
        <w:t>vigorem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sejam</w:t>
      </w:r>
      <w:r>
        <w:rPr>
          <w:spacing w:val="-1"/>
          <w:sz w:val="20"/>
        </w:rPr>
        <w:t xml:space="preserve"> </w:t>
      </w:r>
      <w:r>
        <w:rPr>
          <w:sz w:val="20"/>
        </w:rPr>
        <w:t>aplicáveis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âmbito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Janeiro.</w:t>
      </w:r>
    </w:p>
    <w:p w14:paraId="507D1457">
      <w:pPr>
        <w:pStyle w:val="9"/>
        <w:numPr>
          <w:ilvl w:val="1"/>
          <w:numId w:val="4"/>
        </w:numPr>
        <w:tabs>
          <w:tab w:val="left" w:pos="848"/>
        </w:tabs>
        <w:spacing w:before="2" w:after="0" w:line="280" w:lineRule="auto"/>
        <w:ind w:left="479" w:right="427" w:firstLine="0"/>
        <w:jc w:val="both"/>
        <w:rPr>
          <w:sz w:val="20"/>
        </w:rPr>
      </w:pPr>
      <w:r>
        <w:rPr>
          <w:sz w:val="20"/>
        </w:rPr>
        <w:t>O licitante organizado em cooperativa deverá declarar, ainda, em campo próprio do sistema eletrônico, que cumpre os requisitos estabelecidos no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"http://www.planalto.gov.br/ccivil_03/_ato2019-2022/2021/lei/L14133.htm#art16" \h </w:instrText>
      </w:r>
      <w:r>
        <w:fldChar w:fldCharType="separate"/>
      </w:r>
      <w:r>
        <w:rPr>
          <w:color w:val="000080"/>
          <w:sz w:val="20"/>
          <w:u w:val="single" w:color="000080"/>
        </w:rPr>
        <w:t>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 16 da Lei nº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"http://www.planalto.gov.br/ccivil_03/_ato2019-2022/2021/lei/L14133.htm#art16" \h </w:instrText>
      </w:r>
      <w:r>
        <w:fldChar w:fldCharType="separate"/>
      </w:r>
      <w:r>
        <w:rPr>
          <w:color w:val="000080"/>
          <w:sz w:val="20"/>
          <w:u w:val="single" w:color="000080"/>
        </w:rPr>
        <w:t>14.133</w:t>
      </w:r>
      <w:r>
        <w:rPr>
          <w:color w:val="000080"/>
          <w:sz w:val="20"/>
        </w:rPr>
        <w:t>,</w:t>
      </w:r>
      <w:r>
        <w:rPr>
          <w:color w:val="000080"/>
          <w:spacing w:val="-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0D73AC34">
      <w:pPr>
        <w:pStyle w:val="9"/>
        <w:numPr>
          <w:ilvl w:val="1"/>
          <w:numId w:val="4"/>
        </w:numPr>
        <w:tabs>
          <w:tab w:val="left" w:pos="836"/>
        </w:tabs>
        <w:spacing w:before="2" w:after="0" w:line="280" w:lineRule="auto"/>
        <w:ind w:left="479" w:right="426" w:firstLine="0"/>
        <w:jc w:val="both"/>
        <w:rPr>
          <w:sz w:val="20"/>
        </w:rPr>
      </w:pPr>
      <w:r>
        <w:rPr>
          <w:sz w:val="20"/>
        </w:rPr>
        <w:t>O fornecedor enquadrado como microempresa, empresa de pequeno porte ou sociedade cooperativa deverá declarar, ainda,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"https://www.planalto.gov.br/ccivil_03/leis/lcp/lcp123.htm#art3" \h </w:instrText>
      </w:r>
      <w:r>
        <w:fldChar w:fldCharType="separate"/>
      </w:r>
      <w:r>
        <w:rPr>
          <w:color w:val="000080"/>
          <w:sz w:val="20"/>
          <w:u w:val="single" w:color="000080"/>
        </w:rPr>
        <w:t>em campo próprio do sistema eletrônico, que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"https://www.planalto.gov.br/ccivil_03/leis/lcp/lcp123.htm#art3" \h </w:instrText>
      </w:r>
      <w:r>
        <w:fldChar w:fldCharType="separate"/>
      </w:r>
      <w:r>
        <w:rPr>
          <w:color w:val="000080"/>
          <w:sz w:val="20"/>
          <w:u w:val="single" w:color="000080"/>
        </w:rPr>
        <w:t>cumpre os requisitos estabelecidos no 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 3° da Lei Complementar nº 123, de</w:t>
      </w:r>
      <w:r>
        <w:rPr>
          <w:color w:val="000080"/>
          <w:sz w:val="20"/>
        </w:rPr>
        <w:t xml:space="preserve"> </w:t>
      </w:r>
      <w:r>
        <w:rPr>
          <w:color w:val="000080"/>
          <w:sz w:val="2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"http://www.planalto.gov.br/ccivil_03/_ato2019-2022/2021/lei/L14133.htm#art4%C2%A71" \h </w:instrText>
      </w:r>
      <w:r>
        <w:fldChar w:fldCharType="separate"/>
      </w:r>
      <w:r>
        <w:rPr>
          <w:color w:val="000080"/>
          <w:sz w:val="20"/>
          <w:u w:val="single" w:color="000080"/>
        </w:rPr>
        <w:t>2006, estando apto a usufruir do tratamento favorecido estabelecido em seus arts. 42 a 49</w:t>
      </w:r>
      <w:r>
        <w:rPr>
          <w:color w:val="000080"/>
          <w:sz w:val="20"/>
        </w:rPr>
        <w:t>,</w:t>
      </w:r>
      <w:r>
        <w:rPr>
          <w:color w:val="000080"/>
          <w:sz w:val="2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"http://www.planalto.gov.br/ccivil_03/_ato2019-2022/2021/lei/L14133.htm#art4%C2%A71" \h </w:instrText>
      </w:r>
      <w:r>
        <w:fldChar w:fldCharType="separate"/>
      </w:r>
      <w:r>
        <w:rPr>
          <w:color w:val="000080"/>
          <w:sz w:val="20"/>
          <w:u w:val="single" w:color="000080"/>
        </w:rPr>
        <w:t>observado</w:t>
      </w:r>
      <w:r>
        <w:rPr>
          <w:color w:val="000080"/>
          <w:spacing w:val="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disposto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 xml:space="preserve">nos </w:t>
      </w:r>
      <w:r>
        <w:rPr>
          <w:color w:val="000080"/>
          <w:sz w:val="20"/>
        </w:rPr>
        <w:t>§</w:t>
      </w:r>
      <w:r>
        <w:rPr>
          <w:color w:val="000080"/>
          <w:sz w:val="20"/>
          <w:u w:val="single" w:color="000080"/>
        </w:rPr>
        <w:t>§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3º</w:t>
      </w:r>
      <w:r>
        <w:rPr>
          <w:color w:val="000080"/>
          <w:spacing w:val="5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4º</w:t>
      </w:r>
      <w:r>
        <w:rPr>
          <w:color w:val="000080"/>
          <w:sz w:val="20"/>
        </w:rPr>
        <w:t>,</w:t>
      </w:r>
      <w:r>
        <w:rPr>
          <w:color w:val="000080"/>
          <w:spacing w:val="-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n.º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2021.</w:t>
      </w:r>
      <w:r>
        <w:rPr>
          <w:color w:val="000080"/>
          <w:sz w:val="20"/>
          <w:u w:val="single" w:color="000080"/>
        </w:rPr>
        <w:fldChar w:fldCharType="end"/>
      </w:r>
    </w:p>
    <w:p w14:paraId="76044A0C">
      <w:pPr>
        <w:pStyle w:val="9"/>
        <w:numPr>
          <w:ilvl w:val="2"/>
          <w:numId w:val="4"/>
        </w:numPr>
        <w:tabs>
          <w:tab w:val="left" w:pos="984"/>
        </w:tabs>
        <w:spacing w:before="3" w:after="0" w:line="280" w:lineRule="auto"/>
        <w:ind w:left="479" w:right="429" w:firstLine="0"/>
        <w:jc w:val="both"/>
        <w:rPr>
          <w:sz w:val="20"/>
        </w:rPr>
      </w:pPr>
      <w:r>
        <w:rPr>
          <w:sz w:val="20"/>
        </w:rPr>
        <w:t>no item exclusivo para participação de microempresas e empresas de pequeno porte, a assinalação do campo “não” impedirá o prosseguimento no certame, para aquele</w:t>
      </w:r>
      <w:r>
        <w:rPr>
          <w:spacing w:val="1"/>
          <w:sz w:val="20"/>
        </w:rPr>
        <w:t xml:space="preserve"> </w:t>
      </w:r>
      <w:r>
        <w:rPr>
          <w:sz w:val="20"/>
        </w:rPr>
        <w:t>item;</w:t>
      </w:r>
    </w:p>
    <w:p w14:paraId="79B48046">
      <w:pPr>
        <w:pStyle w:val="9"/>
        <w:numPr>
          <w:ilvl w:val="2"/>
          <w:numId w:val="4"/>
        </w:numPr>
        <w:tabs>
          <w:tab w:val="left" w:pos="1001"/>
        </w:tabs>
        <w:spacing w:before="1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nos itens em que a participação não for exclusiva para microempresas e empresas de pequeno porte, a assinalação do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campo “não” apenas produzirá o efeito de o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licitante não ter direito ao tratamento favorecido previsto na Lei Complementar nº 123</w:t>
      </w:r>
      <w:r>
        <w:rPr>
          <w:color w:val="000080"/>
          <w:sz w:val="20"/>
        </w:rPr>
        <w:t>,</w:t>
      </w:r>
      <w:r>
        <w:rPr>
          <w:color w:val="000080"/>
          <w:sz w:val="20"/>
          <w:u w:val="single" w:color="000080"/>
        </w:rPr>
        <w:t xml:space="preserve"> de 2006, mesmo que microempresa, empresa de pequeno porte ou sociedade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cooperativa.</w:t>
      </w:r>
      <w:r>
        <w:rPr>
          <w:color w:val="000080"/>
          <w:sz w:val="20"/>
          <w:u w:val="single" w:color="000080"/>
        </w:rPr>
        <w:fldChar w:fldCharType="end"/>
      </w:r>
    </w:p>
    <w:p w14:paraId="0E76BFAE">
      <w:pPr>
        <w:pStyle w:val="9"/>
        <w:numPr>
          <w:ilvl w:val="1"/>
          <w:numId w:val="4"/>
        </w:numPr>
        <w:tabs>
          <w:tab w:val="left" w:pos="819"/>
        </w:tabs>
        <w:spacing w:before="3" w:after="0" w:line="240" w:lineRule="auto"/>
        <w:ind w:left="818" w:right="0" w:hanging="340"/>
        <w:jc w:val="left"/>
        <w:rPr>
          <w:sz w:val="20"/>
        </w:rPr>
      </w:pP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A</w:t>
      </w:r>
      <w:r>
        <w:rPr>
          <w:color w:val="000080"/>
          <w:spacing w:val="-1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falsidade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declarações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que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tratam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itens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3.3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3.5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sujeitará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 licitante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às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sanções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previstas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na 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</w:t>
      </w:r>
      <w:r>
        <w:rPr>
          <w:color w:val="000080"/>
          <w:sz w:val="20"/>
        </w:rPr>
        <w:t>,</w:t>
      </w:r>
      <w:r>
        <w:rPr>
          <w:color w:val="000080"/>
          <w:spacing w:val="-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5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neste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Edital.</w:t>
      </w:r>
      <w:r>
        <w:rPr>
          <w:color w:val="000080"/>
          <w:sz w:val="20"/>
          <w:u w:val="single" w:color="000080"/>
        </w:rPr>
        <w:fldChar w:fldCharType="end"/>
      </w:r>
    </w:p>
    <w:p w14:paraId="436B2B38">
      <w:pPr>
        <w:pStyle w:val="9"/>
        <w:numPr>
          <w:ilvl w:val="1"/>
          <w:numId w:val="4"/>
        </w:numPr>
        <w:tabs>
          <w:tab w:val="left" w:pos="835"/>
        </w:tabs>
        <w:spacing w:before="40" w:after="0" w:line="280" w:lineRule="auto"/>
        <w:ind w:left="479" w:right="427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4"/>
          <w:sz w:val="20"/>
        </w:rPr>
        <w:t xml:space="preserve"> </w:t>
      </w:r>
      <w:r>
        <w:rPr>
          <w:sz w:val="20"/>
        </w:rPr>
        <w:t>licitantes</w:t>
      </w:r>
      <w:r>
        <w:rPr>
          <w:spacing w:val="4"/>
          <w:sz w:val="20"/>
        </w:rPr>
        <w:t xml:space="preserve"> </w:t>
      </w:r>
      <w:r>
        <w:rPr>
          <w:sz w:val="20"/>
        </w:rPr>
        <w:t>poderão</w:t>
      </w:r>
      <w:r>
        <w:rPr>
          <w:spacing w:val="4"/>
          <w:sz w:val="20"/>
        </w:rPr>
        <w:t xml:space="preserve"> </w:t>
      </w:r>
      <w:r>
        <w:rPr>
          <w:sz w:val="20"/>
        </w:rPr>
        <w:t>retirar</w:t>
      </w:r>
      <w:r>
        <w:rPr>
          <w:spacing w:val="4"/>
          <w:sz w:val="20"/>
        </w:rPr>
        <w:t xml:space="preserve"> </w:t>
      </w:r>
      <w:r>
        <w:rPr>
          <w:sz w:val="20"/>
        </w:rPr>
        <w:t>ou</w:t>
      </w:r>
      <w:r>
        <w:rPr>
          <w:spacing w:val="4"/>
          <w:sz w:val="20"/>
        </w:rPr>
        <w:t xml:space="preserve"> </w:t>
      </w:r>
      <w:r>
        <w:rPr>
          <w:sz w:val="20"/>
        </w:rPr>
        <w:t>substituir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proposta</w:t>
      </w:r>
      <w:r>
        <w:rPr>
          <w:spacing w:val="4"/>
          <w:sz w:val="20"/>
        </w:rPr>
        <w:t xml:space="preserve"> </w:t>
      </w:r>
      <w:r>
        <w:rPr>
          <w:sz w:val="20"/>
        </w:rPr>
        <w:t>ou,</w:t>
      </w:r>
      <w:r>
        <w:rPr>
          <w:spacing w:val="4"/>
          <w:sz w:val="20"/>
        </w:rPr>
        <w:t xml:space="preserve"> </w:t>
      </w:r>
      <w:r>
        <w:rPr>
          <w:sz w:val="20"/>
        </w:rPr>
        <w:t>na</w:t>
      </w:r>
      <w:r>
        <w:rPr>
          <w:spacing w:val="4"/>
          <w:sz w:val="20"/>
        </w:rPr>
        <w:t xml:space="preserve"> </w:t>
      </w:r>
      <w:r>
        <w:rPr>
          <w:sz w:val="20"/>
        </w:rPr>
        <w:t>hipótese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fase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4"/>
          <w:sz w:val="20"/>
        </w:rPr>
        <w:t xml:space="preserve"> </w:t>
      </w:r>
      <w:r>
        <w:rPr>
          <w:sz w:val="20"/>
        </w:rPr>
        <w:t>anteceder</w:t>
      </w:r>
      <w:r>
        <w:rPr>
          <w:spacing w:val="4"/>
          <w:sz w:val="20"/>
        </w:rPr>
        <w:t xml:space="preserve"> </w:t>
      </w:r>
      <w:r>
        <w:rPr>
          <w:sz w:val="20"/>
        </w:rPr>
        <w:t>as</w:t>
      </w:r>
      <w:r>
        <w:rPr>
          <w:spacing w:val="4"/>
          <w:sz w:val="20"/>
        </w:rPr>
        <w:t xml:space="preserve"> </w:t>
      </w:r>
      <w:r>
        <w:rPr>
          <w:sz w:val="20"/>
        </w:rPr>
        <w:t>fases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propostas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lances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julgamento,</w:t>
      </w:r>
      <w:r>
        <w:rPr>
          <w:spacing w:val="4"/>
          <w:sz w:val="20"/>
        </w:rPr>
        <w:t xml:space="preserve"> </w:t>
      </w:r>
      <w:r>
        <w:rPr>
          <w:sz w:val="20"/>
        </w:rPr>
        <w:t>os</w:t>
      </w:r>
      <w:r>
        <w:rPr>
          <w:spacing w:val="-47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anteriormente</w:t>
      </w:r>
      <w:r>
        <w:rPr>
          <w:spacing w:val="-1"/>
          <w:sz w:val="20"/>
        </w:rPr>
        <w:t xml:space="preserve"> </w:t>
      </w:r>
      <w:r>
        <w:rPr>
          <w:sz w:val="20"/>
        </w:rPr>
        <w:t>inseridos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16E8E934">
      <w:pPr>
        <w:pStyle w:val="9"/>
        <w:numPr>
          <w:ilvl w:val="1"/>
          <w:numId w:val="4"/>
        </w:numPr>
        <w:tabs>
          <w:tab w:val="left" w:pos="840"/>
        </w:tabs>
        <w:spacing w:before="2" w:after="0" w:line="280" w:lineRule="auto"/>
        <w:ind w:left="479" w:right="427" w:firstLine="0"/>
        <w:jc w:val="left"/>
        <w:rPr>
          <w:sz w:val="20"/>
        </w:rPr>
      </w:pPr>
      <w:r>
        <w:rPr>
          <w:sz w:val="20"/>
        </w:rPr>
        <w:t>Não</w:t>
      </w:r>
      <w:r>
        <w:rPr>
          <w:spacing w:val="9"/>
          <w:sz w:val="20"/>
        </w:rPr>
        <w:t xml:space="preserve"> </w:t>
      </w:r>
      <w:r>
        <w:rPr>
          <w:sz w:val="20"/>
        </w:rPr>
        <w:t>haverá</w:t>
      </w:r>
      <w:r>
        <w:rPr>
          <w:spacing w:val="9"/>
          <w:sz w:val="20"/>
        </w:rPr>
        <w:t xml:space="preserve"> </w:t>
      </w:r>
      <w:r>
        <w:rPr>
          <w:sz w:val="20"/>
        </w:rPr>
        <w:t>ordem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classificação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etapa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9"/>
          <w:sz w:val="20"/>
        </w:rPr>
        <w:t xml:space="preserve"> </w:t>
      </w:r>
      <w:r>
        <w:rPr>
          <w:sz w:val="20"/>
        </w:rPr>
        <w:t>proposta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das</w:t>
      </w:r>
      <w:r>
        <w:rPr>
          <w:spacing w:val="9"/>
          <w:sz w:val="20"/>
        </w:rPr>
        <w:t xml:space="preserve"> </w:t>
      </w:r>
      <w:r>
        <w:rPr>
          <w:sz w:val="20"/>
        </w:rPr>
        <w:t>declarações</w:t>
      </w:r>
      <w:r>
        <w:rPr>
          <w:spacing w:val="9"/>
          <w:sz w:val="20"/>
        </w:rPr>
        <w:t xml:space="preserve"> </w:t>
      </w:r>
      <w:r>
        <w:rPr>
          <w:sz w:val="20"/>
        </w:rPr>
        <w:t>pelo</w:t>
      </w:r>
      <w:r>
        <w:rPr>
          <w:spacing w:val="9"/>
          <w:sz w:val="20"/>
        </w:rPr>
        <w:t xml:space="preserve"> </w:t>
      </w:r>
      <w:r>
        <w:rPr>
          <w:sz w:val="20"/>
        </w:rPr>
        <w:t>licitante,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que</w:t>
      </w:r>
      <w:r>
        <w:rPr>
          <w:spacing w:val="9"/>
          <w:sz w:val="20"/>
        </w:rPr>
        <w:t xml:space="preserve"> </w:t>
      </w:r>
      <w:r>
        <w:rPr>
          <w:sz w:val="20"/>
        </w:rPr>
        <w:t>ocorrerá</w:t>
      </w:r>
      <w:r>
        <w:rPr>
          <w:spacing w:val="9"/>
          <w:sz w:val="20"/>
        </w:rPr>
        <w:t xml:space="preserve"> </w:t>
      </w:r>
      <w:r>
        <w:rPr>
          <w:sz w:val="20"/>
        </w:rPr>
        <w:t>somente</w:t>
      </w:r>
      <w:r>
        <w:rPr>
          <w:spacing w:val="9"/>
          <w:sz w:val="20"/>
        </w:rPr>
        <w:t xml:space="preserve"> </w:t>
      </w:r>
      <w:r>
        <w:rPr>
          <w:sz w:val="20"/>
        </w:rPr>
        <w:t>após</w:t>
      </w:r>
      <w:r>
        <w:rPr>
          <w:spacing w:val="9"/>
          <w:sz w:val="20"/>
        </w:rPr>
        <w:t xml:space="preserve"> </w:t>
      </w:r>
      <w:r>
        <w:rPr>
          <w:sz w:val="20"/>
        </w:rPr>
        <w:t>os</w:t>
      </w:r>
      <w:r>
        <w:rPr>
          <w:spacing w:val="9"/>
          <w:sz w:val="20"/>
        </w:rPr>
        <w:t xml:space="preserve"> </w:t>
      </w:r>
      <w:r>
        <w:rPr>
          <w:sz w:val="20"/>
        </w:rPr>
        <w:t>procedimentos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abertura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-47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envio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lances.</w:t>
      </w:r>
    </w:p>
    <w:p w14:paraId="5E35FEBE">
      <w:pPr>
        <w:pStyle w:val="9"/>
        <w:numPr>
          <w:ilvl w:val="1"/>
          <w:numId w:val="4"/>
        </w:numPr>
        <w:tabs>
          <w:tab w:val="left" w:pos="842"/>
        </w:tabs>
        <w:spacing w:before="2" w:after="0" w:line="280" w:lineRule="auto"/>
        <w:ind w:left="479" w:right="442" w:firstLine="0"/>
        <w:jc w:val="left"/>
        <w:rPr>
          <w:sz w:val="20"/>
        </w:rPr>
      </w:pPr>
      <w:r>
        <w:rPr>
          <w:sz w:val="20"/>
        </w:rPr>
        <w:t>Após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fase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envio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lances,</w:t>
      </w:r>
      <w:r>
        <w:rPr>
          <w:spacing w:val="21"/>
          <w:sz w:val="20"/>
        </w:rPr>
        <w:t xml:space="preserve"> </w:t>
      </w:r>
      <w:r>
        <w:rPr>
          <w:sz w:val="20"/>
        </w:rPr>
        <w:t>serão</w:t>
      </w:r>
      <w:r>
        <w:rPr>
          <w:spacing w:val="22"/>
          <w:sz w:val="20"/>
        </w:rPr>
        <w:t xml:space="preserve"> </w:t>
      </w:r>
      <w:r>
        <w:rPr>
          <w:sz w:val="20"/>
        </w:rPr>
        <w:t>disponibilizados</w:t>
      </w:r>
      <w:r>
        <w:rPr>
          <w:spacing w:val="21"/>
          <w:sz w:val="20"/>
        </w:rPr>
        <w:t xml:space="preserve"> </w:t>
      </w:r>
      <w:r>
        <w:rPr>
          <w:sz w:val="20"/>
        </w:rPr>
        <w:t>para</w:t>
      </w:r>
      <w:r>
        <w:rPr>
          <w:spacing w:val="22"/>
          <w:sz w:val="20"/>
        </w:rPr>
        <w:t xml:space="preserve"> </w:t>
      </w:r>
      <w:r>
        <w:rPr>
          <w:sz w:val="20"/>
        </w:rPr>
        <w:t>acesso</w:t>
      </w:r>
      <w:r>
        <w:rPr>
          <w:spacing w:val="22"/>
          <w:sz w:val="20"/>
        </w:rPr>
        <w:t xml:space="preserve"> </w:t>
      </w:r>
      <w:r>
        <w:rPr>
          <w:sz w:val="20"/>
        </w:rPr>
        <w:t>público</w:t>
      </w:r>
      <w:r>
        <w:rPr>
          <w:spacing w:val="21"/>
          <w:sz w:val="20"/>
        </w:rPr>
        <w:t xml:space="preserve"> </w:t>
      </w:r>
      <w:r>
        <w:rPr>
          <w:sz w:val="20"/>
        </w:rPr>
        <w:t>os</w:t>
      </w:r>
      <w:r>
        <w:rPr>
          <w:spacing w:val="22"/>
          <w:sz w:val="20"/>
        </w:rPr>
        <w:t xml:space="preserve"> </w:t>
      </w:r>
      <w:r>
        <w:rPr>
          <w:sz w:val="20"/>
        </w:rPr>
        <w:t>documentos</w:t>
      </w:r>
      <w:r>
        <w:rPr>
          <w:spacing w:val="21"/>
          <w:sz w:val="20"/>
        </w:rPr>
        <w:t xml:space="preserve"> </w:t>
      </w:r>
      <w:r>
        <w:rPr>
          <w:sz w:val="20"/>
        </w:rPr>
        <w:t>que</w:t>
      </w:r>
      <w:r>
        <w:rPr>
          <w:spacing w:val="22"/>
          <w:sz w:val="20"/>
        </w:rPr>
        <w:t xml:space="preserve"> </w:t>
      </w:r>
      <w:r>
        <w:rPr>
          <w:sz w:val="20"/>
        </w:rPr>
        <w:t>compõem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proposta</w:t>
      </w:r>
      <w:r>
        <w:rPr>
          <w:spacing w:val="21"/>
          <w:sz w:val="20"/>
        </w:rPr>
        <w:t xml:space="preserve"> </w:t>
      </w:r>
      <w:r>
        <w:rPr>
          <w:sz w:val="20"/>
        </w:rPr>
        <w:t>dos</w:t>
      </w:r>
      <w:r>
        <w:rPr>
          <w:spacing w:val="22"/>
          <w:sz w:val="20"/>
        </w:rPr>
        <w:t xml:space="preserve"> </w:t>
      </w:r>
      <w:r>
        <w:rPr>
          <w:sz w:val="20"/>
        </w:rPr>
        <w:t>licitantes</w:t>
      </w:r>
      <w:r>
        <w:rPr>
          <w:spacing w:val="22"/>
          <w:sz w:val="20"/>
        </w:rPr>
        <w:t xml:space="preserve"> </w:t>
      </w:r>
      <w:r>
        <w:rPr>
          <w:sz w:val="20"/>
        </w:rPr>
        <w:t>convocados</w:t>
      </w:r>
      <w:r>
        <w:rPr>
          <w:spacing w:val="21"/>
          <w:sz w:val="20"/>
        </w:rPr>
        <w:t xml:space="preserve"> </w:t>
      </w:r>
      <w:r>
        <w:rPr>
          <w:sz w:val="20"/>
        </w:rPr>
        <w:t>para</w:t>
      </w:r>
      <w:r>
        <w:rPr>
          <w:spacing w:val="22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propostas.</w:t>
      </w:r>
    </w:p>
    <w:p w14:paraId="587BE1F5">
      <w:pPr>
        <w:pStyle w:val="9"/>
        <w:numPr>
          <w:ilvl w:val="1"/>
          <w:numId w:val="4"/>
        </w:numPr>
        <w:tabs>
          <w:tab w:val="left" w:pos="945"/>
        </w:tabs>
        <w:spacing w:before="2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Desde</w:t>
      </w:r>
      <w:r>
        <w:rPr>
          <w:spacing w:val="13"/>
          <w:sz w:val="20"/>
        </w:rPr>
        <w:t xml:space="preserve"> </w:t>
      </w:r>
      <w:r>
        <w:rPr>
          <w:sz w:val="20"/>
        </w:rPr>
        <w:t>que</w:t>
      </w:r>
      <w:r>
        <w:rPr>
          <w:spacing w:val="13"/>
          <w:sz w:val="20"/>
        </w:rPr>
        <w:t xml:space="preserve"> </w:t>
      </w:r>
      <w:r>
        <w:rPr>
          <w:sz w:val="20"/>
        </w:rPr>
        <w:t>disponibilizada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funcionalidade</w:t>
      </w:r>
      <w:r>
        <w:rPr>
          <w:spacing w:val="14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sistema,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licitante</w:t>
      </w:r>
      <w:r>
        <w:rPr>
          <w:spacing w:val="14"/>
          <w:sz w:val="20"/>
        </w:rPr>
        <w:t xml:space="preserve"> </w:t>
      </w:r>
      <w:r>
        <w:rPr>
          <w:sz w:val="20"/>
        </w:rPr>
        <w:t>poderá</w:t>
      </w:r>
      <w:r>
        <w:rPr>
          <w:spacing w:val="13"/>
          <w:sz w:val="20"/>
        </w:rPr>
        <w:t xml:space="preserve"> </w:t>
      </w:r>
      <w:r>
        <w:rPr>
          <w:sz w:val="20"/>
        </w:rPr>
        <w:t>parametrizar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seu</w:t>
      </w:r>
      <w:r>
        <w:rPr>
          <w:spacing w:val="14"/>
          <w:sz w:val="20"/>
        </w:rPr>
        <w:t xml:space="preserve"> </w:t>
      </w:r>
      <w:r>
        <w:rPr>
          <w:sz w:val="20"/>
        </w:rPr>
        <w:t>valor</w:t>
      </w:r>
      <w:r>
        <w:rPr>
          <w:spacing w:val="13"/>
          <w:sz w:val="20"/>
        </w:rPr>
        <w:t xml:space="preserve"> </w:t>
      </w:r>
      <w:r>
        <w:rPr>
          <w:sz w:val="20"/>
        </w:rPr>
        <w:t>final</w:t>
      </w:r>
      <w:r>
        <w:rPr>
          <w:spacing w:val="14"/>
          <w:sz w:val="20"/>
        </w:rPr>
        <w:t xml:space="preserve"> </w:t>
      </w:r>
      <w:r>
        <w:rPr>
          <w:sz w:val="20"/>
        </w:rPr>
        <w:t>mínimo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seu</w:t>
      </w:r>
      <w:r>
        <w:rPr>
          <w:spacing w:val="13"/>
          <w:sz w:val="20"/>
        </w:rPr>
        <w:t xml:space="preserve"> </w:t>
      </w:r>
      <w:r>
        <w:rPr>
          <w:sz w:val="20"/>
        </w:rPr>
        <w:t>percentual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desconto</w:t>
      </w:r>
      <w:r>
        <w:rPr>
          <w:spacing w:val="14"/>
          <w:sz w:val="20"/>
        </w:rPr>
        <w:t xml:space="preserve"> </w:t>
      </w:r>
      <w:r>
        <w:rPr>
          <w:sz w:val="20"/>
        </w:rPr>
        <w:t>máximo</w:t>
      </w:r>
      <w:r>
        <w:rPr>
          <w:spacing w:val="13"/>
          <w:sz w:val="20"/>
        </w:rPr>
        <w:t xml:space="preserve"> </w:t>
      </w:r>
      <w:r>
        <w:rPr>
          <w:sz w:val="20"/>
        </w:rPr>
        <w:t>quando</w:t>
      </w:r>
      <w:r>
        <w:rPr>
          <w:spacing w:val="14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cadastramento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obedecerá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regras:</w:t>
      </w:r>
    </w:p>
    <w:p w14:paraId="427B1F16">
      <w:pPr>
        <w:pStyle w:val="9"/>
        <w:numPr>
          <w:ilvl w:val="2"/>
          <w:numId w:val="4"/>
        </w:numPr>
        <w:tabs>
          <w:tab w:val="left" w:pos="1094"/>
        </w:tabs>
        <w:spacing w:before="2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aplicação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intervalo</w:t>
      </w:r>
      <w:r>
        <w:rPr>
          <w:spacing w:val="13"/>
          <w:sz w:val="20"/>
        </w:rPr>
        <w:t xml:space="preserve"> </w:t>
      </w:r>
      <w:r>
        <w:rPr>
          <w:sz w:val="20"/>
        </w:rPr>
        <w:t>mínimo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diferença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valores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percentuais</w:t>
      </w:r>
      <w:r>
        <w:rPr>
          <w:spacing w:val="13"/>
          <w:sz w:val="20"/>
        </w:rPr>
        <w:t xml:space="preserve"> </w:t>
      </w:r>
      <w:r>
        <w:rPr>
          <w:sz w:val="20"/>
        </w:rPr>
        <w:t>entre</w:t>
      </w:r>
      <w:r>
        <w:rPr>
          <w:spacing w:val="13"/>
          <w:sz w:val="20"/>
        </w:rPr>
        <w:t xml:space="preserve"> </w:t>
      </w:r>
      <w:r>
        <w:rPr>
          <w:sz w:val="20"/>
        </w:rPr>
        <w:t>os</w:t>
      </w:r>
      <w:r>
        <w:rPr>
          <w:spacing w:val="13"/>
          <w:sz w:val="20"/>
        </w:rPr>
        <w:t xml:space="preserve"> </w:t>
      </w:r>
      <w:r>
        <w:rPr>
          <w:sz w:val="20"/>
        </w:rPr>
        <w:t>lances,</w:t>
      </w:r>
      <w:r>
        <w:rPr>
          <w:spacing w:val="13"/>
          <w:sz w:val="20"/>
        </w:rPr>
        <w:t xml:space="preserve"> </w:t>
      </w:r>
      <w:r>
        <w:rPr>
          <w:sz w:val="20"/>
        </w:rPr>
        <w:t>conforme</w:t>
      </w:r>
      <w:r>
        <w:rPr>
          <w:spacing w:val="13"/>
          <w:sz w:val="20"/>
        </w:rPr>
        <w:t xml:space="preserve"> </w:t>
      </w:r>
      <w:r>
        <w:rPr>
          <w:sz w:val="20"/>
        </w:rPr>
        <w:t>disposto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item</w:t>
      </w:r>
      <w:r>
        <w:rPr>
          <w:spacing w:val="13"/>
          <w:sz w:val="20"/>
        </w:rPr>
        <w:t xml:space="preserve"> </w:t>
      </w:r>
      <w:r>
        <w:rPr>
          <w:sz w:val="20"/>
        </w:rPr>
        <w:t>5.9,</w:t>
      </w:r>
      <w:r>
        <w:rPr>
          <w:spacing w:val="13"/>
          <w:sz w:val="20"/>
        </w:rPr>
        <w:t xml:space="preserve"> </w:t>
      </w:r>
      <w:r>
        <w:rPr>
          <w:sz w:val="20"/>
        </w:rPr>
        <w:t>que</w:t>
      </w:r>
      <w:r>
        <w:rPr>
          <w:spacing w:val="13"/>
          <w:sz w:val="20"/>
        </w:rPr>
        <w:t xml:space="preserve"> </w:t>
      </w:r>
      <w:r>
        <w:rPr>
          <w:sz w:val="20"/>
        </w:rPr>
        <w:t>incidirá</w:t>
      </w:r>
      <w:r>
        <w:rPr>
          <w:spacing w:val="13"/>
          <w:sz w:val="20"/>
        </w:rPr>
        <w:t xml:space="preserve"> </w:t>
      </w:r>
      <w:r>
        <w:rPr>
          <w:sz w:val="20"/>
        </w:rPr>
        <w:t>tanto</w:t>
      </w:r>
      <w:r>
        <w:rPr>
          <w:spacing w:val="13"/>
          <w:sz w:val="20"/>
        </w:rPr>
        <w:t xml:space="preserve"> </w:t>
      </w:r>
      <w:r>
        <w:rPr>
          <w:sz w:val="20"/>
        </w:rPr>
        <w:t>em</w:t>
      </w:r>
      <w:r>
        <w:rPr>
          <w:spacing w:val="13"/>
          <w:sz w:val="20"/>
        </w:rPr>
        <w:t xml:space="preserve"> </w:t>
      </w:r>
      <w:r>
        <w:rPr>
          <w:sz w:val="20"/>
        </w:rPr>
        <w:t>relação</w:t>
      </w:r>
      <w:r>
        <w:rPr>
          <w:spacing w:val="13"/>
          <w:sz w:val="20"/>
        </w:rPr>
        <w:t xml:space="preserve"> </w:t>
      </w:r>
      <w:r>
        <w:rPr>
          <w:sz w:val="20"/>
        </w:rPr>
        <w:t>aos</w:t>
      </w:r>
      <w:r>
        <w:rPr>
          <w:spacing w:val="13"/>
          <w:sz w:val="20"/>
        </w:rPr>
        <w:t xml:space="preserve"> </w:t>
      </w:r>
      <w:r>
        <w:rPr>
          <w:sz w:val="20"/>
        </w:rPr>
        <w:t>lances</w:t>
      </w:r>
      <w:r>
        <w:rPr>
          <w:spacing w:val="-47"/>
          <w:sz w:val="20"/>
        </w:rPr>
        <w:t xml:space="preserve"> </w:t>
      </w:r>
      <w:r>
        <w:rPr>
          <w:sz w:val="20"/>
        </w:rPr>
        <w:t>intermediários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relação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cobrir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melhor</w:t>
      </w:r>
      <w:r>
        <w:rPr>
          <w:spacing w:val="-1"/>
          <w:sz w:val="20"/>
        </w:rPr>
        <w:t xml:space="preserve"> </w:t>
      </w:r>
      <w:r>
        <w:rPr>
          <w:sz w:val="20"/>
        </w:rPr>
        <w:t>oferta;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7B5255E9">
      <w:pPr>
        <w:pStyle w:val="9"/>
        <w:numPr>
          <w:ilvl w:val="2"/>
          <w:numId w:val="4"/>
        </w:numPr>
        <w:tabs>
          <w:tab w:val="left" w:pos="1080"/>
        </w:tabs>
        <w:spacing w:before="1" w:after="0" w:line="240" w:lineRule="auto"/>
        <w:ind w:left="1080" w:right="0" w:hanging="60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envio</w:t>
      </w:r>
      <w:r>
        <w:rPr>
          <w:spacing w:val="-1"/>
          <w:sz w:val="20"/>
        </w:rPr>
        <w:t xml:space="preserve"> </w:t>
      </w:r>
      <w:r>
        <w:rPr>
          <w:sz w:val="20"/>
        </w:rPr>
        <w:t>automático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respeitado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mínimo,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intervalo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trata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acima.</w:t>
      </w:r>
    </w:p>
    <w:p w14:paraId="61954B94">
      <w:pPr>
        <w:pStyle w:val="9"/>
        <w:numPr>
          <w:ilvl w:val="1"/>
          <w:numId w:val="4"/>
        </w:numPr>
        <w:tabs>
          <w:tab w:val="left" w:pos="923"/>
        </w:tabs>
        <w:spacing w:before="40" w:after="0" w:line="240" w:lineRule="auto"/>
        <w:ind w:left="922" w:right="0" w:hanging="444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desconto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parametrizado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alterado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disputa,</w:t>
      </w:r>
      <w:r>
        <w:rPr>
          <w:spacing w:val="-1"/>
          <w:sz w:val="20"/>
        </w:rPr>
        <w:t xml:space="preserve"> </w:t>
      </w:r>
      <w:r>
        <w:rPr>
          <w:sz w:val="20"/>
        </w:rPr>
        <w:t>sendo</w:t>
      </w:r>
      <w:r>
        <w:rPr>
          <w:spacing w:val="-1"/>
          <w:sz w:val="20"/>
        </w:rPr>
        <w:t xml:space="preserve"> </w:t>
      </w:r>
      <w:r>
        <w:rPr>
          <w:sz w:val="20"/>
        </w:rPr>
        <w:t>vedado:</w:t>
      </w:r>
    </w:p>
    <w:p w14:paraId="7F73D222">
      <w:pPr>
        <w:pStyle w:val="9"/>
        <w:numPr>
          <w:ilvl w:val="2"/>
          <w:numId w:val="4"/>
        </w:numPr>
        <w:tabs>
          <w:tab w:val="left" w:pos="1073"/>
        </w:tabs>
        <w:spacing w:before="40" w:after="0" w:line="240" w:lineRule="auto"/>
        <w:ind w:left="1072" w:right="0" w:hanging="594"/>
        <w:jc w:val="left"/>
        <w:rPr>
          <w:sz w:val="20"/>
        </w:rPr>
      </w:pP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registrado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critério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menor</w:t>
      </w:r>
      <w:r>
        <w:rPr>
          <w:spacing w:val="-1"/>
          <w:sz w:val="20"/>
        </w:rPr>
        <w:t xml:space="preserve"> </w:t>
      </w:r>
      <w:r>
        <w:rPr>
          <w:sz w:val="20"/>
        </w:rPr>
        <w:t>preço;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00952AC5">
      <w:pPr>
        <w:pStyle w:val="9"/>
        <w:numPr>
          <w:ilvl w:val="2"/>
          <w:numId w:val="4"/>
        </w:numPr>
        <w:tabs>
          <w:tab w:val="left" w:pos="1073"/>
        </w:tabs>
        <w:spacing w:before="40" w:after="0" w:line="240" w:lineRule="auto"/>
        <w:ind w:left="1072" w:right="0" w:hanging="594"/>
        <w:jc w:val="left"/>
        <w:rPr>
          <w:sz w:val="20"/>
        </w:rPr>
      </w:pP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desconto</w:t>
      </w:r>
      <w:r>
        <w:rPr>
          <w:spacing w:val="-1"/>
          <w:sz w:val="20"/>
        </w:rPr>
        <w:t xml:space="preserve"> </w:t>
      </w:r>
      <w:r>
        <w:rPr>
          <w:sz w:val="20"/>
        </w:rPr>
        <w:t>inferior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registrado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critério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maior</w:t>
      </w:r>
      <w:r>
        <w:rPr>
          <w:spacing w:val="-1"/>
          <w:sz w:val="20"/>
        </w:rPr>
        <w:t xml:space="preserve"> </w:t>
      </w:r>
      <w:r>
        <w:rPr>
          <w:sz w:val="20"/>
        </w:rPr>
        <w:t>desconto.</w:t>
      </w:r>
    </w:p>
    <w:p w14:paraId="601D757A">
      <w:pPr>
        <w:pStyle w:val="9"/>
        <w:numPr>
          <w:ilvl w:val="1"/>
          <w:numId w:val="4"/>
        </w:numPr>
        <w:tabs>
          <w:tab w:val="left" w:pos="945"/>
        </w:tabs>
        <w:spacing w:before="41" w:after="0" w:line="280" w:lineRule="auto"/>
        <w:ind w:left="479" w:right="427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valor</w:t>
      </w:r>
      <w:r>
        <w:rPr>
          <w:spacing w:val="14"/>
          <w:sz w:val="20"/>
        </w:rPr>
        <w:t xml:space="preserve"> </w:t>
      </w:r>
      <w:r>
        <w:rPr>
          <w:sz w:val="20"/>
        </w:rPr>
        <w:t>final</w:t>
      </w:r>
      <w:r>
        <w:rPr>
          <w:spacing w:val="14"/>
          <w:sz w:val="20"/>
        </w:rPr>
        <w:t xml:space="preserve"> </w:t>
      </w:r>
      <w:r>
        <w:rPr>
          <w:sz w:val="20"/>
        </w:rPr>
        <w:t>mínimo</w:t>
      </w:r>
      <w:r>
        <w:rPr>
          <w:spacing w:val="14"/>
          <w:sz w:val="20"/>
        </w:rPr>
        <w:t xml:space="preserve"> </w:t>
      </w:r>
      <w:r>
        <w:rPr>
          <w:sz w:val="20"/>
        </w:rPr>
        <w:t>ou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percentual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desconto</w:t>
      </w:r>
      <w:r>
        <w:rPr>
          <w:spacing w:val="14"/>
          <w:sz w:val="20"/>
        </w:rPr>
        <w:t xml:space="preserve"> </w:t>
      </w:r>
      <w:r>
        <w:rPr>
          <w:sz w:val="20"/>
        </w:rPr>
        <w:t>final</w:t>
      </w:r>
      <w:r>
        <w:rPr>
          <w:spacing w:val="14"/>
          <w:sz w:val="20"/>
        </w:rPr>
        <w:t xml:space="preserve"> </w:t>
      </w:r>
      <w:r>
        <w:rPr>
          <w:sz w:val="20"/>
        </w:rPr>
        <w:t>máximo</w:t>
      </w:r>
      <w:r>
        <w:rPr>
          <w:spacing w:val="14"/>
          <w:sz w:val="20"/>
        </w:rPr>
        <w:t xml:space="preserve"> </w:t>
      </w:r>
      <w:r>
        <w:rPr>
          <w:sz w:val="20"/>
        </w:rPr>
        <w:t>parametrizado</w:t>
      </w:r>
      <w:r>
        <w:rPr>
          <w:spacing w:val="14"/>
          <w:sz w:val="20"/>
        </w:rPr>
        <w:t xml:space="preserve"> </w:t>
      </w:r>
      <w:r>
        <w:rPr>
          <w:sz w:val="20"/>
        </w:rPr>
        <w:t>na</w:t>
      </w:r>
      <w:r>
        <w:rPr>
          <w:spacing w:val="14"/>
          <w:sz w:val="20"/>
        </w:rPr>
        <w:t xml:space="preserve"> </w:t>
      </w:r>
      <w:r>
        <w:rPr>
          <w:sz w:val="20"/>
        </w:rPr>
        <w:t>forma</w:t>
      </w:r>
      <w:r>
        <w:rPr>
          <w:spacing w:val="14"/>
          <w:sz w:val="20"/>
        </w:rPr>
        <w:t xml:space="preserve"> </w:t>
      </w:r>
      <w:r>
        <w:rPr>
          <w:sz w:val="20"/>
        </w:rPr>
        <w:t>do</w:t>
      </w:r>
      <w:r>
        <w:rPr>
          <w:spacing w:val="14"/>
          <w:sz w:val="20"/>
        </w:rPr>
        <w:t xml:space="preserve"> </w:t>
      </w:r>
      <w:r>
        <w:rPr>
          <w:sz w:val="20"/>
        </w:rPr>
        <w:t>item</w:t>
      </w:r>
      <w:r>
        <w:rPr>
          <w:spacing w:val="14"/>
          <w:sz w:val="20"/>
        </w:rPr>
        <w:t xml:space="preserve"> </w:t>
      </w:r>
      <w:r>
        <w:rPr>
          <w:sz w:val="20"/>
        </w:rPr>
        <w:t>3.10</w:t>
      </w:r>
      <w:r>
        <w:rPr>
          <w:spacing w:val="14"/>
          <w:sz w:val="20"/>
        </w:rPr>
        <w:t xml:space="preserve"> </w:t>
      </w:r>
      <w:r>
        <w:rPr>
          <w:sz w:val="20"/>
        </w:rPr>
        <w:t>possuirá</w:t>
      </w:r>
      <w:r>
        <w:rPr>
          <w:spacing w:val="14"/>
          <w:sz w:val="20"/>
        </w:rPr>
        <w:t xml:space="preserve"> </w:t>
      </w:r>
      <w:r>
        <w:rPr>
          <w:sz w:val="20"/>
        </w:rPr>
        <w:t>caráter</w:t>
      </w:r>
      <w:r>
        <w:rPr>
          <w:spacing w:val="14"/>
          <w:sz w:val="20"/>
        </w:rPr>
        <w:t xml:space="preserve"> </w:t>
      </w:r>
      <w:r>
        <w:rPr>
          <w:sz w:val="20"/>
        </w:rPr>
        <w:t>sigiloso</w:t>
      </w:r>
      <w:r>
        <w:rPr>
          <w:spacing w:val="14"/>
          <w:sz w:val="20"/>
        </w:rPr>
        <w:t xml:space="preserve"> </w:t>
      </w:r>
      <w:r>
        <w:rPr>
          <w:sz w:val="20"/>
        </w:rPr>
        <w:t>para</w:t>
      </w:r>
      <w:r>
        <w:rPr>
          <w:spacing w:val="14"/>
          <w:sz w:val="20"/>
        </w:rPr>
        <w:t xml:space="preserve"> </w:t>
      </w:r>
      <w:r>
        <w:rPr>
          <w:sz w:val="20"/>
        </w:rPr>
        <w:t>os</w:t>
      </w:r>
      <w:r>
        <w:rPr>
          <w:spacing w:val="14"/>
          <w:sz w:val="20"/>
        </w:rPr>
        <w:t xml:space="preserve"> </w:t>
      </w:r>
      <w:r>
        <w:rPr>
          <w:sz w:val="20"/>
        </w:rPr>
        <w:t>demais</w:t>
      </w:r>
      <w:r>
        <w:rPr>
          <w:spacing w:val="14"/>
          <w:sz w:val="20"/>
        </w:rPr>
        <w:t xml:space="preserve"> </w:t>
      </w:r>
      <w:r>
        <w:rPr>
          <w:sz w:val="20"/>
        </w:rPr>
        <w:t>fornecedores</w:t>
      </w:r>
      <w:r>
        <w:rPr>
          <w:spacing w:val="14"/>
          <w:sz w:val="20"/>
        </w:rPr>
        <w:t xml:space="preserve"> </w:t>
      </w:r>
      <w:r>
        <w:rPr>
          <w:sz w:val="20"/>
        </w:rPr>
        <w:t>e</w:t>
      </w:r>
      <w:r>
        <w:rPr>
          <w:spacing w:val="14"/>
          <w:sz w:val="20"/>
        </w:rPr>
        <w:t xml:space="preserve"> </w:t>
      </w:r>
      <w:r>
        <w:rPr>
          <w:sz w:val="20"/>
        </w:rPr>
        <w:t>para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-47"/>
          <w:sz w:val="20"/>
        </w:rPr>
        <w:t xml:space="preserve"> </w:t>
      </w:r>
      <w:r>
        <w:rPr>
          <w:sz w:val="20"/>
        </w:rPr>
        <w:t>órgão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promotora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1"/>
          <w:sz w:val="20"/>
        </w:rPr>
        <w:t xml:space="preserve"> </w:t>
      </w:r>
      <w:r>
        <w:rPr>
          <w:sz w:val="20"/>
        </w:rPr>
        <w:t>podendo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disponibilizado</w:t>
      </w:r>
      <w:r>
        <w:rPr>
          <w:spacing w:val="-1"/>
          <w:sz w:val="20"/>
        </w:rPr>
        <w:t xml:space="preserve"> </w:t>
      </w:r>
      <w:r>
        <w:rPr>
          <w:sz w:val="20"/>
        </w:rPr>
        <w:t>estrita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permanentemente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controle</w:t>
      </w:r>
      <w:r>
        <w:rPr>
          <w:spacing w:val="-1"/>
          <w:sz w:val="20"/>
        </w:rPr>
        <w:t xml:space="preserve"> </w:t>
      </w:r>
      <w:r>
        <w:rPr>
          <w:sz w:val="20"/>
        </w:rPr>
        <w:t>externo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interno.</w:t>
      </w:r>
    </w:p>
    <w:p w14:paraId="5CDBD0F6">
      <w:pPr>
        <w:pStyle w:val="9"/>
        <w:numPr>
          <w:ilvl w:val="1"/>
          <w:numId w:val="4"/>
        </w:numPr>
        <w:tabs>
          <w:tab w:val="left" w:pos="944"/>
        </w:tabs>
        <w:spacing w:before="1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Caberá</w:t>
      </w:r>
      <w:r>
        <w:rPr>
          <w:spacing w:val="13"/>
          <w:sz w:val="20"/>
        </w:rPr>
        <w:t xml:space="preserve"> </w:t>
      </w:r>
      <w:r>
        <w:rPr>
          <w:sz w:val="20"/>
        </w:rPr>
        <w:t>ao</w:t>
      </w:r>
      <w:r>
        <w:rPr>
          <w:spacing w:val="13"/>
          <w:sz w:val="20"/>
        </w:rPr>
        <w:t xml:space="preserve"> </w:t>
      </w:r>
      <w:r>
        <w:rPr>
          <w:sz w:val="20"/>
        </w:rPr>
        <w:t>licitante</w:t>
      </w:r>
      <w:r>
        <w:rPr>
          <w:spacing w:val="13"/>
          <w:sz w:val="20"/>
        </w:rPr>
        <w:t xml:space="preserve"> </w:t>
      </w:r>
      <w:r>
        <w:rPr>
          <w:sz w:val="20"/>
        </w:rPr>
        <w:t>interessado</w:t>
      </w:r>
      <w:r>
        <w:rPr>
          <w:spacing w:val="13"/>
          <w:sz w:val="20"/>
        </w:rPr>
        <w:t xml:space="preserve"> </w:t>
      </w:r>
      <w:r>
        <w:rPr>
          <w:sz w:val="20"/>
        </w:rPr>
        <w:t>em</w:t>
      </w:r>
      <w:r>
        <w:rPr>
          <w:spacing w:val="13"/>
          <w:sz w:val="20"/>
        </w:rPr>
        <w:t xml:space="preserve"> </w:t>
      </w:r>
      <w:r>
        <w:rPr>
          <w:sz w:val="20"/>
        </w:rPr>
        <w:t>participar</w:t>
      </w:r>
      <w:r>
        <w:rPr>
          <w:spacing w:val="13"/>
          <w:sz w:val="20"/>
        </w:rPr>
        <w:t xml:space="preserve"> </w:t>
      </w:r>
      <w:r>
        <w:rPr>
          <w:sz w:val="20"/>
        </w:rPr>
        <w:t>da</w:t>
      </w:r>
      <w:r>
        <w:rPr>
          <w:spacing w:val="13"/>
          <w:sz w:val="20"/>
        </w:rPr>
        <w:t xml:space="preserve"> </w:t>
      </w:r>
      <w:r>
        <w:rPr>
          <w:sz w:val="20"/>
        </w:rPr>
        <w:t>licitação</w:t>
      </w:r>
      <w:r>
        <w:rPr>
          <w:spacing w:val="13"/>
          <w:sz w:val="20"/>
        </w:rPr>
        <w:t xml:space="preserve"> </w:t>
      </w:r>
      <w:r>
        <w:rPr>
          <w:sz w:val="20"/>
        </w:rPr>
        <w:t>acompanhar</w:t>
      </w:r>
      <w:r>
        <w:rPr>
          <w:spacing w:val="13"/>
          <w:sz w:val="20"/>
        </w:rPr>
        <w:t xml:space="preserve"> </w:t>
      </w:r>
      <w:r>
        <w:rPr>
          <w:sz w:val="20"/>
        </w:rPr>
        <w:t>as</w:t>
      </w:r>
      <w:r>
        <w:rPr>
          <w:spacing w:val="13"/>
          <w:sz w:val="20"/>
        </w:rPr>
        <w:t xml:space="preserve"> </w:t>
      </w:r>
      <w:r>
        <w:rPr>
          <w:sz w:val="20"/>
        </w:rPr>
        <w:t>operações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sistema</w:t>
      </w:r>
      <w:r>
        <w:rPr>
          <w:spacing w:val="13"/>
          <w:sz w:val="20"/>
        </w:rPr>
        <w:t xml:space="preserve"> </w:t>
      </w:r>
      <w:r>
        <w:rPr>
          <w:sz w:val="20"/>
        </w:rPr>
        <w:t>eletrônico</w:t>
      </w:r>
      <w:r>
        <w:rPr>
          <w:spacing w:val="13"/>
          <w:sz w:val="20"/>
        </w:rPr>
        <w:t xml:space="preserve"> </w:t>
      </w:r>
      <w:r>
        <w:rPr>
          <w:sz w:val="20"/>
        </w:rPr>
        <w:t>durante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processo</w:t>
      </w:r>
      <w:r>
        <w:rPr>
          <w:spacing w:val="13"/>
          <w:sz w:val="20"/>
        </w:rPr>
        <w:t xml:space="preserve"> </w:t>
      </w:r>
      <w:r>
        <w:rPr>
          <w:sz w:val="20"/>
        </w:rPr>
        <w:t>licitatório</w:t>
      </w:r>
      <w:r>
        <w:rPr>
          <w:spacing w:val="13"/>
          <w:sz w:val="20"/>
        </w:rPr>
        <w:t xml:space="preserve"> </w:t>
      </w:r>
      <w:r>
        <w:rPr>
          <w:sz w:val="20"/>
        </w:rPr>
        <w:t>e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responsabilizar</w:t>
      </w:r>
      <w:r>
        <w:rPr>
          <w:spacing w:val="13"/>
          <w:sz w:val="20"/>
        </w:rPr>
        <w:t xml:space="preserve"> </w:t>
      </w:r>
      <w:r>
        <w:rPr>
          <w:sz w:val="20"/>
        </w:rPr>
        <w:t>pelo</w:t>
      </w:r>
      <w:r>
        <w:rPr>
          <w:spacing w:val="13"/>
          <w:sz w:val="20"/>
        </w:rPr>
        <w:t xml:space="preserve"> </w:t>
      </w:r>
      <w:r>
        <w:rPr>
          <w:sz w:val="20"/>
        </w:rPr>
        <w:t>ônus</w:t>
      </w:r>
      <w:r>
        <w:rPr>
          <w:spacing w:val="-47"/>
          <w:sz w:val="20"/>
        </w:rPr>
        <w:t xml:space="preserve"> </w:t>
      </w:r>
      <w:r>
        <w:rPr>
          <w:sz w:val="20"/>
        </w:rPr>
        <w:t>decorrente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perda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negócios</w:t>
      </w:r>
      <w:r>
        <w:rPr>
          <w:spacing w:val="-1"/>
          <w:sz w:val="20"/>
        </w:rPr>
        <w:t xml:space="preserve"> </w:t>
      </w:r>
      <w:r>
        <w:rPr>
          <w:sz w:val="20"/>
        </w:rPr>
        <w:t>diante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inobservância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mensagens</w:t>
      </w:r>
      <w:r>
        <w:rPr>
          <w:spacing w:val="-1"/>
          <w:sz w:val="20"/>
        </w:rPr>
        <w:t xml:space="preserve"> </w:t>
      </w:r>
      <w:r>
        <w:rPr>
          <w:sz w:val="20"/>
        </w:rPr>
        <w:t>emitidas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desconexão.</w:t>
      </w:r>
    </w:p>
    <w:p w14:paraId="1C02AB26">
      <w:pPr>
        <w:pStyle w:val="9"/>
        <w:numPr>
          <w:ilvl w:val="1"/>
          <w:numId w:val="4"/>
        </w:numPr>
        <w:tabs>
          <w:tab w:val="left" w:pos="934"/>
        </w:tabs>
        <w:spacing w:before="2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licitante</w:t>
      </w:r>
      <w:r>
        <w:rPr>
          <w:spacing w:val="2"/>
          <w:sz w:val="20"/>
        </w:rPr>
        <w:t xml:space="preserve"> </w:t>
      </w:r>
      <w:r>
        <w:rPr>
          <w:sz w:val="20"/>
        </w:rPr>
        <w:t>deverá</w:t>
      </w:r>
      <w:r>
        <w:rPr>
          <w:spacing w:val="2"/>
          <w:sz w:val="20"/>
        </w:rPr>
        <w:t xml:space="preserve"> </w:t>
      </w:r>
      <w:r>
        <w:rPr>
          <w:sz w:val="20"/>
        </w:rPr>
        <w:t>comunicar</w:t>
      </w:r>
      <w:r>
        <w:rPr>
          <w:spacing w:val="2"/>
          <w:sz w:val="20"/>
        </w:rPr>
        <w:t xml:space="preserve"> </w:t>
      </w:r>
      <w:r>
        <w:rPr>
          <w:sz w:val="20"/>
        </w:rPr>
        <w:t>imediatamente</w:t>
      </w:r>
      <w:r>
        <w:rPr>
          <w:spacing w:val="2"/>
          <w:sz w:val="20"/>
        </w:rPr>
        <w:t xml:space="preserve"> </w:t>
      </w:r>
      <w:r>
        <w:rPr>
          <w:sz w:val="20"/>
        </w:rPr>
        <w:t>ao</w:t>
      </w:r>
      <w:r>
        <w:rPr>
          <w:spacing w:val="2"/>
          <w:sz w:val="20"/>
        </w:rPr>
        <w:t xml:space="preserve"> </w:t>
      </w:r>
      <w:r>
        <w:rPr>
          <w:sz w:val="20"/>
        </w:rPr>
        <w:t>provedor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sistema</w:t>
      </w:r>
      <w:r>
        <w:rPr>
          <w:spacing w:val="2"/>
          <w:sz w:val="20"/>
        </w:rPr>
        <w:t xml:space="preserve"> </w:t>
      </w:r>
      <w:r>
        <w:rPr>
          <w:sz w:val="20"/>
        </w:rPr>
        <w:t>qualquer</w:t>
      </w:r>
      <w:r>
        <w:rPr>
          <w:spacing w:val="3"/>
          <w:sz w:val="20"/>
        </w:rPr>
        <w:t xml:space="preserve"> </w:t>
      </w:r>
      <w:r>
        <w:rPr>
          <w:sz w:val="20"/>
        </w:rPr>
        <w:t>acontecimento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possa</w:t>
      </w:r>
      <w:r>
        <w:rPr>
          <w:spacing w:val="2"/>
          <w:sz w:val="20"/>
        </w:rPr>
        <w:t xml:space="preserve"> </w:t>
      </w:r>
      <w:r>
        <w:rPr>
          <w:sz w:val="20"/>
        </w:rPr>
        <w:t>comprometer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sigilo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segurança,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3"/>
          <w:sz w:val="20"/>
        </w:rPr>
        <w:t xml:space="preserve"> </w:t>
      </w:r>
      <w:r>
        <w:rPr>
          <w:sz w:val="20"/>
        </w:rPr>
        <w:t>imediato</w:t>
      </w:r>
      <w:r>
        <w:rPr>
          <w:spacing w:val="2"/>
          <w:sz w:val="20"/>
        </w:rPr>
        <w:t xml:space="preserve"> </w:t>
      </w:r>
      <w:r>
        <w:rPr>
          <w:sz w:val="20"/>
        </w:rPr>
        <w:t>bloqueio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acesso.</w:t>
      </w:r>
    </w:p>
    <w:p w14:paraId="29DDF23F">
      <w:pPr>
        <w:pStyle w:val="7"/>
        <w:rPr>
          <w:sz w:val="22"/>
        </w:rPr>
      </w:pPr>
    </w:p>
    <w:p w14:paraId="541BF22E">
      <w:pPr>
        <w:pStyle w:val="7"/>
        <w:spacing w:before="3"/>
        <w:rPr>
          <w:sz w:val="19"/>
        </w:rPr>
      </w:pPr>
    </w:p>
    <w:p w14:paraId="038B0E35">
      <w:pPr>
        <w:pStyle w:val="3"/>
        <w:numPr>
          <w:ilvl w:val="0"/>
          <w:numId w:val="1"/>
        </w:numPr>
        <w:tabs>
          <w:tab w:val="left" w:pos="870"/>
        </w:tabs>
        <w:spacing w:before="0" w:after="0" w:line="240" w:lineRule="auto"/>
        <w:ind w:left="870" w:right="0" w:hanging="241"/>
        <w:jc w:val="both"/>
      </w:pPr>
      <w:r>
        <w:rPr>
          <w:spacing w:val="-1"/>
        </w:rPr>
        <w:t>DO</w:t>
      </w:r>
      <w:r>
        <w:t xml:space="preserve"> </w:t>
      </w:r>
      <w:r>
        <w:rPr>
          <w:spacing w:val="-1"/>
        </w:rPr>
        <w:t>PREENCHIMENTO</w:t>
      </w:r>
      <w:r>
        <w:t xml:space="preserve"> </w:t>
      </w:r>
      <w:r>
        <w:rPr>
          <w:spacing w:val="-1"/>
        </w:rPr>
        <w:t>DA</w:t>
      </w:r>
      <w:r>
        <w:rPr>
          <w:spacing w:val="-10"/>
        </w:rPr>
        <w:t xml:space="preserve"> </w:t>
      </w:r>
      <w:r>
        <w:rPr>
          <w:spacing w:val="-1"/>
        </w:rPr>
        <w:t>PROPOSTA</w:t>
      </w:r>
    </w:p>
    <w:p w14:paraId="3B17F564">
      <w:pPr>
        <w:pStyle w:val="7"/>
        <w:rPr>
          <w:b/>
          <w:sz w:val="26"/>
        </w:rPr>
      </w:pPr>
    </w:p>
    <w:p w14:paraId="68CB1AC1">
      <w:pPr>
        <w:pStyle w:val="7"/>
        <w:spacing w:before="3"/>
        <w:rPr>
          <w:b/>
          <w:sz w:val="26"/>
        </w:rPr>
      </w:pPr>
    </w:p>
    <w:p w14:paraId="726A5946">
      <w:pPr>
        <w:pStyle w:val="9"/>
        <w:numPr>
          <w:ilvl w:val="1"/>
          <w:numId w:val="5"/>
        </w:numPr>
        <w:tabs>
          <w:tab w:val="left" w:pos="825"/>
        </w:tabs>
        <w:spacing w:before="1" w:after="0" w:line="240" w:lineRule="auto"/>
        <w:ind w:left="825" w:right="0" w:hanging="350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preenchimento,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eletrônico,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campos:</w:t>
      </w:r>
    </w:p>
    <w:p w14:paraId="05A17F1C">
      <w:pPr>
        <w:pStyle w:val="9"/>
        <w:numPr>
          <w:ilvl w:val="2"/>
          <w:numId w:val="5"/>
        </w:numPr>
        <w:tabs>
          <w:tab w:val="left" w:pos="976"/>
        </w:tabs>
        <w:spacing w:before="40" w:after="0" w:line="240" w:lineRule="auto"/>
        <w:ind w:left="975" w:right="0" w:hanging="500"/>
        <w:jc w:val="left"/>
        <w:rPr>
          <w:sz w:val="20"/>
        </w:rPr>
      </w:pP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unitário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item;</w:t>
      </w:r>
    </w:p>
    <w:p w14:paraId="79982DD6">
      <w:pPr>
        <w:pStyle w:val="9"/>
        <w:numPr>
          <w:ilvl w:val="2"/>
          <w:numId w:val="5"/>
        </w:numPr>
        <w:tabs>
          <w:tab w:val="left" w:pos="976"/>
        </w:tabs>
        <w:spacing w:before="40" w:after="0" w:line="240" w:lineRule="auto"/>
        <w:ind w:left="975" w:right="0" w:hanging="500"/>
        <w:jc w:val="left"/>
        <w:rPr>
          <w:sz w:val="20"/>
        </w:rPr>
      </w:pPr>
      <w:r>
        <w:rPr>
          <w:sz w:val="20"/>
        </w:rPr>
        <w:t>Marca;</w:t>
      </w:r>
    </w:p>
    <w:p w14:paraId="265D2FEA">
      <w:pPr>
        <w:pStyle w:val="9"/>
        <w:numPr>
          <w:ilvl w:val="2"/>
          <w:numId w:val="5"/>
        </w:numPr>
        <w:tabs>
          <w:tab w:val="left" w:pos="976"/>
        </w:tabs>
        <w:spacing w:before="40" w:after="0" w:line="240" w:lineRule="auto"/>
        <w:ind w:left="975" w:right="0" w:hanging="500"/>
        <w:jc w:val="left"/>
        <w:rPr>
          <w:sz w:val="20"/>
        </w:rPr>
      </w:pPr>
      <w:r>
        <w:rPr>
          <w:sz w:val="20"/>
        </w:rPr>
        <w:t>Fabricante;</w:t>
      </w:r>
    </w:p>
    <w:p w14:paraId="1CE5D5E0">
      <w:pPr>
        <w:pStyle w:val="9"/>
        <w:numPr>
          <w:ilvl w:val="2"/>
          <w:numId w:val="5"/>
        </w:numPr>
        <w:tabs>
          <w:tab w:val="left" w:pos="976"/>
        </w:tabs>
        <w:spacing w:before="40" w:after="0" w:line="240" w:lineRule="auto"/>
        <w:ind w:left="975" w:right="0" w:hanging="500"/>
        <w:jc w:val="left"/>
        <w:rPr>
          <w:i/>
          <w:sz w:val="20"/>
        </w:rPr>
      </w:pPr>
      <w:r>
        <w:rPr>
          <w:sz w:val="20"/>
        </w:rPr>
        <w:t>Descrição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objeto,</w:t>
      </w:r>
      <w:r>
        <w:rPr>
          <w:spacing w:val="-2"/>
          <w:sz w:val="20"/>
        </w:rPr>
        <w:t xml:space="preserve"> </w:t>
      </w:r>
      <w:r>
        <w:rPr>
          <w:sz w:val="20"/>
        </w:rPr>
        <w:t>contendo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2"/>
          <w:sz w:val="20"/>
        </w:rPr>
        <w:t xml:space="preserve"> </w:t>
      </w:r>
      <w:r>
        <w:rPr>
          <w:sz w:val="20"/>
        </w:rPr>
        <w:t>similares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especificação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</w:t>
      </w:r>
      <w:r>
        <w:rPr>
          <w:i/>
          <w:sz w:val="20"/>
        </w:rPr>
        <w:t>;</w:t>
      </w:r>
    </w:p>
    <w:p w14:paraId="575C9051">
      <w:pPr>
        <w:pStyle w:val="9"/>
        <w:numPr>
          <w:ilvl w:val="1"/>
          <w:numId w:val="5"/>
        </w:numPr>
        <w:tabs>
          <w:tab w:val="left" w:pos="822"/>
        </w:tabs>
        <w:spacing w:before="40" w:after="0" w:line="240" w:lineRule="auto"/>
        <w:ind w:left="821" w:right="0" w:hanging="347"/>
        <w:jc w:val="left"/>
        <w:rPr>
          <w:sz w:val="20"/>
        </w:rPr>
      </w:pPr>
      <w:r>
        <w:rPr>
          <w:sz w:val="20"/>
        </w:rPr>
        <w:t>Todas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3"/>
          <w:sz w:val="20"/>
        </w:rPr>
        <w:t xml:space="preserve"> </w:t>
      </w:r>
      <w:r>
        <w:rPr>
          <w:sz w:val="20"/>
        </w:rPr>
        <w:t>contidas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proposta</w:t>
      </w:r>
      <w:r>
        <w:rPr>
          <w:spacing w:val="-2"/>
          <w:sz w:val="20"/>
        </w:rPr>
        <w:t xml:space="preserve"> </w:t>
      </w:r>
      <w:r>
        <w:rPr>
          <w:sz w:val="20"/>
        </w:rPr>
        <w:t>vinculam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licitante.</w:t>
      </w:r>
    </w:p>
    <w:p w14:paraId="5D5A3FBB">
      <w:pPr>
        <w:spacing w:after="0" w:line="240" w:lineRule="auto"/>
        <w:jc w:val="left"/>
        <w:rPr>
          <w:sz w:val="20"/>
        </w:rPr>
        <w:sectPr>
          <w:pgSz w:w="15840" w:h="24480"/>
          <w:pgMar w:top="520" w:right="560" w:bottom="280" w:left="420" w:header="720" w:footer="720" w:gutter="0"/>
          <w:cols w:space="720" w:num="1"/>
        </w:sectPr>
      </w:pPr>
    </w:p>
    <w:p w14:paraId="4B7DA3E3">
      <w:pPr>
        <w:pStyle w:val="9"/>
        <w:numPr>
          <w:ilvl w:val="1"/>
          <w:numId w:val="5"/>
        </w:numPr>
        <w:tabs>
          <w:tab w:val="left" w:pos="838"/>
        </w:tabs>
        <w:spacing w:before="73" w:after="0" w:line="280" w:lineRule="auto"/>
        <w:ind w:left="479" w:right="413" w:firstLine="0"/>
        <w:jc w:val="left"/>
        <w:rPr>
          <w:sz w:val="20"/>
        </w:rPr>
      </w:pPr>
      <w:r>
        <w:rPr>
          <w:sz w:val="20"/>
        </w:rPr>
        <w:t>Nos</w:t>
      </w:r>
      <w:r>
        <w:rPr>
          <w:spacing w:val="6"/>
          <w:sz w:val="20"/>
        </w:rPr>
        <w:t xml:space="preserve"> </w:t>
      </w:r>
      <w:r>
        <w:rPr>
          <w:sz w:val="20"/>
        </w:rPr>
        <w:t>valores</w:t>
      </w:r>
      <w:r>
        <w:rPr>
          <w:spacing w:val="7"/>
          <w:sz w:val="20"/>
        </w:rPr>
        <w:t xml:space="preserve"> </w:t>
      </w:r>
      <w:r>
        <w:rPr>
          <w:sz w:val="20"/>
        </w:rPr>
        <w:t>propostos</w:t>
      </w:r>
      <w:r>
        <w:rPr>
          <w:spacing w:val="7"/>
          <w:sz w:val="20"/>
        </w:rPr>
        <w:t xml:space="preserve"> </w:t>
      </w:r>
      <w:r>
        <w:rPr>
          <w:sz w:val="20"/>
        </w:rPr>
        <w:t>estarão</w:t>
      </w:r>
      <w:r>
        <w:rPr>
          <w:spacing w:val="7"/>
          <w:sz w:val="20"/>
        </w:rPr>
        <w:t xml:space="preserve"> </w:t>
      </w:r>
      <w:r>
        <w:rPr>
          <w:sz w:val="20"/>
        </w:rPr>
        <w:t>inclusos</w:t>
      </w:r>
      <w:r>
        <w:rPr>
          <w:spacing w:val="6"/>
          <w:sz w:val="20"/>
        </w:rPr>
        <w:t xml:space="preserve"> </w:t>
      </w:r>
      <w:r>
        <w:rPr>
          <w:sz w:val="20"/>
        </w:rPr>
        <w:t>todos</w:t>
      </w:r>
      <w:r>
        <w:rPr>
          <w:spacing w:val="7"/>
          <w:sz w:val="20"/>
        </w:rPr>
        <w:t xml:space="preserve"> </w:t>
      </w:r>
      <w:r>
        <w:rPr>
          <w:sz w:val="20"/>
        </w:rPr>
        <w:t>os</w:t>
      </w:r>
      <w:r>
        <w:rPr>
          <w:spacing w:val="7"/>
          <w:sz w:val="20"/>
        </w:rPr>
        <w:t xml:space="preserve"> </w:t>
      </w:r>
      <w:r>
        <w:rPr>
          <w:sz w:val="20"/>
        </w:rPr>
        <w:t>custos</w:t>
      </w:r>
      <w:r>
        <w:rPr>
          <w:spacing w:val="7"/>
          <w:sz w:val="20"/>
        </w:rPr>
        <w:t xml:space="preserve"> </w:t>
      </w:r>
      <w:r>
        <w:rPr>
          <w:sz w:val="20"/>
        </w:rPr>
        <w:t>operacionais,</w:t>
      </w:r>
      <w:r>
        <w:rPr>
          <w:spacing w:val="7"/>
          <w:sz w:val="20"/>
        </w:rPr>
        <w:t xml:space="preserve"> </w:t>
      </w:r>
      <w:r>
        <w:rPr>
          <w:sz w:val="20"/>
        </w:rPr>
        <w:t>encargos</w:t>
      </w:r>
      <w:r>
        <w:rPr>
          <w:spacing w:val="6"/>
          <w:sz w:val="20"/>
        </w:rPr>
        <w:t xml:space="preserve"> </w:t>
      </w:r>
      <w:r>
        <w:rPr>
          <w:sz w:val="20"/>
        </w:rPr>
        <w:t>previdenciários,</w:t>
      </w:r>
      <w:r>
        <w:rPr>
          <w:spacing w:val="7"/>
          <w:sz w:val="20"/>
        </w:rPr>
        <w:t xml:space="preserve"> </w:t>
      </w:r>
      <w:r>
        <w:rPr>
          <w:sz w:val="20"/>
        </w:rPr>
        <w:t>trabalhistas,</w:t>
      </w:r>
      <w:r>
        <w:rPr>
          <w:spacing w:val="7"/>
          <w:sz w:val="20"/>
        </w:rPr>
        <w:t xml:space="preserve"> </w:t>
      </w:r>
      <w:r>
        <w:rPr>
          <w:sz w:val="20"/>
        </w:rPr>
        <w:t>tributários,</w:t>
      </w:r>
      <w:r>
        <w:rPr>
          <w:spacing w:val="7"/>
          <w:sz w:val="20"/>
        </w:rPr>
        <w:t xml:space="preserve"> </w:t>
      </w:r>
      <w:r>
        <w:rPr>
          <w:sz w:val="20"/>
        </w:rPr>
        <w:t>comerciais</w:t>
      </w:r>
      <w:r>
        <w:rPr>
          <w:spacing w:val="7"/>
          <w:sz w:val="20"/>
        </w:rPr>
        <w:t xml:space="preserve"> </w:t>
      </w:r>
      <w:r>
        <w:rPr>
          <w:sz w:val="20"/>
        </w:rPr>
        <w:t>e</w:t>
      </w:r>
      <w:r>
        <w:rPr>
          <w:spacing w:val="6"/>
          <w:sz w:val="20"/>
        </w:rPr>
        <w:t xml:space="preserve"> </w:t>
      </w:r>
      <w:r>
        <w:rPr>
          <w:sz w:val="20"/>
        </w:rPr>
        <w:t>quaisquer</w:t>
      </w:r>
      <w:r>
        <w:rPr>
          <w:spacing w:val="7"/>
          <w:sz w:val="20"/>
        </w:rPr>
        <w:t xml:space="preserve"> </w:t>
      </w:r>
      <w:r>
        <w:rPr>
          <w:sz w:val="20"/>
        </w:rPr>
        <w:t>outros</w:t>
      </w:r>
      <w:r>
        <w:rPr>
          <w:spacing w:val="7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incidam</w:t>
      </w:r>
      <w:r>
        <w:rPr>
          <w:spacing w:val="7"/>
          <w:sz w:val="20"/>
        </w:rPr>
        <w:t xml:space="preserve"> </w:t>
      </w:r>
      <w:r>
        <w:rPr>
          <w:sz w:val="20"/>
        </w:rPr>
        <w:t>direta</w:t>
      </w:r>
      <w:r>
        <w:rPr>
          <w:spacing w:val="-47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indiretamente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objeto.</w:t>
      </w:r>
    </w:p>
    <w:p w14:paraId="08DE8ACC">
      <w:pPr>
        <w:pStyle w:val="9"/>
        <w:numPr>
          <w:ilvl w:val="1"/>
          <w:numId w:val="5"/>
        </w:numPr>
        <w:tabs>
          <w:tab w:val="left" w:pos="833"/>
        </w:tabs>
        <w:spacing w:before="2" w:after="0" w:line="280" w:lineRule="auto"/>
        <w:ind w:left="479" w:right="41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preços</w:t>
      </w:r>
      <w:r>
        <w:rPr>
          <w:spacing w:val="2"/>
          <w:sz w:val="20"/>
        </w:rPr>
        <w:t xml:space="preserve"> </w:t>
      </w:r>
      <w:r>
        <w:rPr>
          <w:sz w:val="20"/>
        </w:rPr>
        <w:t>ofertados,</w:t>
      </w:r>
      <w:r>
        <w:rPr>
          <w:spacing w:val="2"/>
          <w:sz w:val="20"/>
        </w:rPr>
        <w:t xml:space="preserve"> </w:t>
      </w:r>
      <w:r>
        <w:rPr>
          <w:sz w:val="20"/>
        </w:rPr>
        <w:t>tanto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proposta</w:t>
      </w:r>
      <w:r>
        <w:rPr>
          <w:spacing w:val="2"/>
          <w:sz w:val="20"/>
        </w:rPr>
        <w:t xml:space="preserve"> </w:t>
      </w:r>
      <w:r>
        <w:rPr>
          <w:sz w:val="20"/>
        </w:rPr>
        <w:t>inicial,</w:t>
      </w:r>
      <w:r>
        <w:rPr>
          <w:spacing w:val="2"/>
          <w:sz w:val="20"/>
        </w:rPr>
        <w:t xml:space="preserve"> </w:t>
      </w:r>
      <w:r>
        <w:rPr>
          <w:sz w:val="20"/>
        </w:rPr>
        <w:t>quanto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etapa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lances,</w:t>
      </w:r>
      <w:r>
        <w:rPr>
          <w:spacing w:val="2"/>
          <w:sz w:val="20"/>
        </w:rPr>
        <w:t xml:space="preserve"> </w:t>
      </w:r>
      <w:r>
        <w:rPr>
          <w:sz w:val="20"/>
        </w:rPr>
        <w:t>serão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exclusiva</w:t>
      </w:r>
      <w:r>
        <w:rPr>
          <w:spacing w:val="2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licitante,</w:t>
      </w:r>
      <w:r>
        <w:rPr>
          <w:spacing w:val="2"/>
          <w:sz w:val="20"/>
        </w:rPr>
        <w:t xml:space="preserve"> </w:t>
      </w:r>
      <w:r>
        <w:rPr>
          <w:sz w:val="20"/>
        </w:rPr>
        <w:t>não</w:t>
      </w:r>
      <w:r>
        <w:rPr>
          <w:spacing w:val="2"/>
          <w:sz w:val="20"/>
        </w:rPr>
        <w:t xml:space="preserve"> </w:t>
      </w:r>
      <w:r>
        <w:rPr>
          <w:sz w:val="20"/>
        </w:rPr>
        <w:t>lhe</w:t>
      </w:r>
      <w:r>
        <w:rPr>
          <w:spacing w:val="2"/>
          <w:sz w:val="20"/>
        </w:rPr>
        <w:t xml:space="preserve"> </w:t>
      </w:r>
      <w:r>
        <w:rPr>
          <w:sz w:val="20"/>
        </w:rPr>
        <w:t>assistindo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direito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pleitear</w:t>
      </w:r>
      <w:r>
        <w:rPr>
          <w:spacing w:val="2"/>
          <w:sz w:val="20"/>
        </w:rPr>
        <w:t xml:space="preserve"> </w:t>
      </w:r>
      <w:r>
        <w:rPr>
          <w:sz w:val="20"/>
        </w:rPr>
        <w:t>qualquer</w:t>
      </w:r>
      <w:r>
        <w:rPr>
          <w:spacing w:val="-47"/>
          <w:sz w:val="20"/>
        </w:rPr>
        <w:t xml:space="preserve"> </w:t>
      </w:r>
      <w:r>
        <w:rPr>
          <w:sz w:val="20"/>
        </w:rPr>
        <w:t>alteração,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alegação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erro,</w:t>
      </w:r>
      <w:r>
        <w:rPr>
          <w:spacing w:val="-1"/>
          <w:sz w:val="20"/>
        </w:rPr>
        <w:t xml:space="preserve"> </w:t>
      </w:r>
      <w:r>
        <w:rPr>
          <w:sz w:val="20"/>
        </w:rPr>
        <w:t>omissão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outro</w:t>
      </w:r>
      <w:r>
        <w:rPr>
          <w:spacing w:val="-1"/>
          <w:sz w:val="20"/>
        </w:rPr>
        <w:t xml:space="preserve"> </w:t>
      </w:r>
      <w:r>
        <w:rPr>
          <w:sz w:val="20"/>
        </w:rPr>
        <w:t>pretexto.</w:t>
      </w:r>
    </w:p>
    <w:p w14:paraId="450BB79A">
      <w:pPr>
        <w:pStyle w:val="9"/>
        <w:numPr>
          <w:ilvl w:val="1"/>
          <w:numId w:val="5"/>
        </w:numPr>
        <w:tabs>
          <w:tab w:val="left" w:pos="862"/>
        </w:tabs>
        <w:spacing w:before="2" w:after="0" w:line="280" w:lineRule="auto"/>
        <w:ind w:left="479" w:right="413" w:firstLine="0"/>
        <w:jc w:val="left"/>
        <w:rPr>
          <w:sz w:val="20"/>
        </w:rPr>
      </w:pPr>
      <w:r>
        <w:rPr>
          <w:sz w:val="20"/>
        </w:rPr>
        <w:t>Se</w:t>
      </w:r>
      <w:r>
        <w:rPr>
          <w:spacing w:val="31"/>
          <w:sz w:val="20"/>
        </w:rPr>
        <w:t xml:space="preserve"> </w:t>
      </w:r>
      <w:r>
        <w:rPr>
          <w:sz w:val="20"/>
        </w:rPr>
        <w:t>o</w:t>
      </w:r>
      <w:r>
        <w:rPr>
          <w:spacing w:val="31"/>
          <w:sz w:val="20"/>
        </w:rPr>
        <w:t xml:space="preserve"> </w:t>
      </w:r>
      <w:r>
        <w:rPr>
          <w:sz w:val="20"/>
        </w:rPr>
        <w:t>regime</w:t>
      </w:r>
      <w:r>
        <w:rPr>
          <w:spacing w:val="31"/>
          <w:sz w:val="20"/>
        </w:rPr>
        <w:t xml:space="preserve"> </w:t>
      </w:r>
      <w:r>
        <w:rPr>
          <w:sz w:val="20"/>
        </w:rPr>
        <w:t>tributário</w:t>
      </w:r>
      <w:r>
        <w:rPr>
          <w:spacing w:val="31"/>
          <w:sz w:val="20"/>
        </w:rPr>
        <w:t xml:space="preserve"> </w:t>
      </w:r>
      <w:r>
        <w:rPr>
          <w:sz w:val="20"/>
        </w:rPr>
        <w:t>da</w:t>
      </w:r>
      <w:r>
        <w:rPr>
          <w:spacing w:val="31"/>
          <w:sz w:val="20"/>
        </w:rPr>
        <w:t xml:space="preserve"> </w:t>
      </w:r>
      <w:r>
        <w:rPr>
          <w:sz w:val="20"/>
        </w:rPr>
        <w:t>empresa</w:t>
      </w:r>
      <w:r>
        <w:rPr>
          <w:spacing w:val="31"/>
          <w:sz w:val="20"/>
        </w:rPr>
        <w:t xml:space="preserve"> </w:t>
      </w:r>
      <w:r>
        <w:rPr>
          <w:sz w:val="20"/>
        </w:rPr>
        <w:t>implicar</w:t>
      </w:r>
      <w:r>
        <w:rPr>
          <w:spacing w:val="31"/>
          <w:sz w:val="20"/>
        </w:rPr>
        <w:t xml:space="preserve"> </w:t>
      </w:r>
      <w:r>
        <w:rPr>
          <w:sz w:val="20"/>
        </w:rPr>
        <w:t>o</w:t>
      </w:r>
      <w:r>
        <w:rPr>
          <w:spacing w:val="31"/>
          <w:sz w:val="20"/>
        </w:rPr>
        <w:t xml:space="preserve"> </w:t>
      </w:r>
      <w:r>
        <w:rPr>
          <w:sz w:val="20"/>
        </w:rPr>
        <w:t>recolhimento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tributos</w:t>
      </w:r>
      <w:r>
        <w:rPr>
          <w:spacing w:val="31"/>
          <w:sz w:val="20"/>
        </w:rPr>
        <w:t xml:space="preserve"> </w:t>
      </w:r>
      <w:r>
        <w:rPr>
          <w:sz w:val="20"/>
        </w:rPr>
        <w:t>em</w:t>
      </w:r>
      <w:r>
        <w:rPr>
          <w:spacing w:val="31"/>
          <w:sz w:val="20"/>
        </w:rPr>
        <w:t xml:space="preserve"> </w:t>
      </w:r>
      <w:r>
        <w:rPr>
          <w:sz w:val="20"/>
        </w:rPr>
        <w:t>percentuais</w:t>
      </w:r>
      <w:r>
        <w:rPr>
          <w:spacing w:val="31"/>
          <w:sz w:val="20"/>
        </w:rPr>
        <w:t xml:space="preserve"> </w:t>
      </w:r>
      <w:r>
        <w:rPr>
          <w:sz w:val="20"/>
        </w:rPr>
        <w:t>variáveis,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cotação</w:t>
      </w:r>
      <w:r>
        <w:rPr>
          <w:spacing w:val="31"/>
          <w:sz w:val="20"/>
        </w:rPr>
        <w:t xml:space="preserve"> </w:t>
      </w:r>
      <w:r>
        <w:rPr>
          <w:sz w:val="20"/>
        </w:rPr>
        <w:t>adequada</w:t>
      </w:r>
      <w:r>
        <w:rPr>
          <w:spacing w:val="31"/>
          <w:sz w:val="20"/>
        </w:rPr>
        <w:t xml:space="preserve"> </w:t>
      </w:r>
      <w:r>
        <w:rPr>
          <w:sz w:val="20"/>
        </w:rPr>
        <w:t>será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que</w:t>
      </w:r>
      <w:r>
        <w:rPr>
          <w:spacing w:val="31"/>
          <w:sz w:val="20"/>
        </w:rPr>
        <w:t xml:space="preserve"> </w:t>
      </w:r>
      <w:r>
        <w:rPr>
          <w:sz w:val="20"/>
        </w:rPr>
        <w:t>corresponde</w:t>
      </w:r>
      <w:r>
        <w:rPr>
          <w:spacing w:val="31"/>
          <w:sz w:val="20"/>
        </w:rPr>
        <w:t xml:space="preserve"> </w:t>
      </w:r>
      <w:r>
        <w:rPr>
          <w:sz w:val="20"/>
        </w:rPr>
        <w:t>à</w:t>
      </w:r>
      <w:r>
        <w:rPr>
          <w:spacing w:val="31"/>
          <w:sz w:val="20"/>
        </w:rPr>
        <w:t xml:space="preserve"> </w:t>
      </w:r>
      <w:r>
        <w:rPr>
          <w:sz w:val="20"/>
        </w:rPr>
        <w:t>média</w:t>
      </w:r>
      <w:r>
        <w:rPr>
          <w:spacing w:val="31"/>
          <w:sz w:val="20"/>
        </w:rPr>
        <w:t xml:space="preserve"> </w:t>
      </w:r>
      <w:r>
        <w:rPr>
          <w:sz w:val="20"/>
        </w:rPr>
        <w:t>dos</w:t>
      </w:r>
      <w:r>
        <w:rPr>
          <w:spacing w:val="31"/>
          <w:sz w:val="20"/>
        </w:rPr>
        <w:t xml:space="preserve"> </w:t>
      </w:r>
      <w:r>
        <w:rPr>
          <w:sz w:val="20"/>
        </w:rPr>
        <w:t>efetivos</w:t>
      </w:r>
      <w:r>
        <w:rPr>
          <w:spacing w:val="-47"/>
          <w:sz w:val="20"/>
        </w:rPr>
        <w:t xml:space="preserve"> </w:t>
      </w:r>
      <w:r>
        <w:rPr>
          <w:sz w:val="20"/>
        </w:rPr>
        <w:t>recolhimentos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últimos</w:t>
      </w:r>
      <w:r>
        <w:rPr>
          <w:spacing w:val="-1"/>
          <w:sz w:val="20"/>
        </w:rPr>
        <w:t xml:space="preserve"> </w:t>
      </w:r>
      <w:r>
        <w:rPr>
          <w:sz w:val="20"/>
        </w:rPr>
        <w:t>doze</w:t>
      </w:r>
      <w:r>
        <w:rPr>
          <w:spacing w:val="-1"/>
          <w:sz w:val="20"/>
        </w:rPr>
        <w:t xml:space="preserve"> </w:t>
      </w:r>
      <w:r>
        <w:rPr>
          <w:sz w:val="20"/>
        </w:rPr>
        <w:t>meses.</w:t>
      </w:r>
    </w:p>
    <w:p w14:paraId="0B782FBB">
      <w:pPr>
        <w:pStyle w:val="9"/>
        <w:numPr>
          <w:ilvl w:val="1"/>
          <w:numId w:val="5"/>
        </w:numPr>
        <w:tabs>
          <w:tab w:val="left" w:pos="830"/>
        </w:tabs>
        <w:spacing w:before="2" w:after="0" w:line="240" w:lineRule="auto"/>
        <w:ind w:left="829" w:right="0" w:hanging="351"/>
        <w:jc w:val="left"/>
        <w:rPr>
          <w:sz w:val="20"/>
        </w:rPr>
      </w:pP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tributo</w:t>
      </w:r>
      <w:r>
        <w:rPr>
          <w:spacing w:val="-1"/>
          <w:sz w:val="20"/>
        </w:rPr>
        <w:t xml:space="preserve"> </w:t>
      </w:r>
      <w:r>
        <w:rPr>
          <w:sz w:val="20"/>
        </w:rPr>
        <w:t>inserido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planilha,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retidos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fonte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percentuais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vigente.</w:t>
      </w:r>
    </w:p>
    <w:p w14:paraId="368C663D">
      <w:pPr>
        <w:pStyle w:val="9"/>
        <w:numPr>
          <w:ilvl w:val="1"/>
          <w:numId w:val="5"/>
        </w:numPr>
        <w:tabs>
          <w:tab w:val="left" w:pos="830"/>
        </w:tabs>
        <w:spacing w:before="40" w:after="0" w:line="240" w:lineRule="auto"/>
        <w:ind w:left="829" w:right="0" w:hanging="351"/>
        <w:jc w:val="left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Microempresa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Pequeno</w:t>
      </w:r>
      <w:r>
        <w:rPr>
          <w:spacing w:val="-1"/>
          <w:sz w:val="20"/>
        </w:rPr>
        <w:t xml:space="preserve"> </w:t>
      </w:r>
      <w:r>
        <w:rPr>
          <w:sz w:val="20"/>
        </w:rPr>
        <w:t>Porte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beneficiar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regime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tributação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Simples</w:t>
      </w:r>
      <w:r>
        <w:rPr>
          <w:spacing w:val="-1"/>
          <w:sz w:val="20"/>
        </w:rPr>
        <w:t xml:space="preserve"> </w:t>
      </w:r>
      <w:r>
        <w:rPr>
          <w:sz w:val="20"/>
        </w:rPr>
        <w:t>Nacional.</w:t>
      </w:r>
    </w:p>
    <w:p w14:paraId="312A09AB">
      <w:pPr>
        <w:pStyle w:val="9"/>
        <w:numPr>
          <w:ilvl w:val="1"/>
          <w:numId w:val="5"/>
        </w:numPr>
        <w:tabs>
          <w:tab w:val="left" w:pos="842"/>
        </w:tabs>
        <w:spacing w:before="40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O licitante cujo estabelecimento esteja localizado no Estado do Rio de Janeiro deverá apresentar proposta isenta de ICMS, quando cabível, de acordo com o Convênio</w:t>
      </w:r>
      <w:r>
        <w:rPr>
          <w:spacing w:val="1"/>
          <w:sz w:val="20"/>
        </w:rPr>
        <w:t xml:space="preserve"> </w:t>
      </w:r>
      <w:r>
        <w:rPr>
          <w:sz w:val="20"/>
        </w:rPr>
        <w:t>CONFAZ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26/2003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Resolução</w:t>
      </w:r>
      <w:r>
        <w:rPr>
          <w:spacing w:val="-1"/>
          <w:sz w:val="20"/>
        </w:rPr>
        <w:t xml:space="preserve"> </w:t>
      </w:r>
      <w:r>
        <w:rPr>
          <w:sz w:val="20"/>
        </w:rPr>
        <w:t>SEFAZ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971/2016,</w:t>
      </w:r>
      <w:r>
        <w:rPr>
          <w:spacing w:val="-1"/>
          <w:sz w:val="20"/>
        </w:rPr>
        <w:t xml:space="preserve"> </w:t>
      </w:r>
      <w:r>
        <w:rPr>
          <w:sz w:val="20"/>
        </w:rPr>
        <w:t>sendo</w:t>
      </w:r>
      <w:r>
        <w:rPr>
          <w:spacing w:val="-2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competição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licitação.</w:t>
      </w:r>
    </w:p>
    <w:p w14:paraId="05227A09">
      <w:pPr>
        <w:pStyle w:val="9"/>
        <w:numPr>
          <w:ilvl w:val="1"/>
          <w:numId w:val="5"/>
        </w:numPr>
        <w:tabs>
          <w:tab w:val="left" w:pos="847"/>
        </w:tabs>
        <w:spacing w:before="1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A apresentação das propostas implica obrigatoriedade do cumprimento das disposições nelas contidas, em conformidade com o que dispõe o Termo de Referência,</w:t>
      </w:r>
      <w:r>
        <w:rPr>
          <w:spacing w:val="1"/>
          <w:sz w:val="20"/>
        </w:rPr>
        <w:t xml:space="preserve"> </w:t>
      </w:r>
      <w:r>
        <w:rPr>
          <w:sz w:val="20"/>
        </w:rPr>
        <w:t>assumindo</w:t>
      </w:r>
      <w:r>
        <w:rPr>
          <w:spacing w:val="43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proponente</w:t>
      </w:r>
      <w:r>
        <w:rPr>
          <w:spacing w:val="44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compromisso</w:t>
      </w:r>
      <w:r>
        <w:rPr>
          <w:spacing w:val="43"/>
          <w:sz w:val="20"/>
        </w:rPr>
        <w:t xml:space="preserve"> </w:t>
      </w:r>
      <w:r>
        <w:rPr>
          <w:sz w:val="20"/>
        </w:rPr>
        <w:t>de</w:t>
      </w:r>
      <w:r>
        <w:rPr>
          <w:spacing w:val="44"/>
          <w:sz w:val="20"/>
        </w:rPr>
        <w:t xml:space="preserve"> </w:t>
      </w:r>
      <w:r>
        <w:rPr>
          <w:sz w:val="20"/>
        </w:rPr>
        <w:t>executar</w:t>
      </w:r>
      <w:r>
        <w:rPr>
          <w:spacing w:val="43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objeto</w:t>
      </w:r>
      <w:r>
        <w:rPr>
          <w:spacing w:val="44"/>
          <w:sz w:val="20"/>
        </w:rPr>
        <w:t xml:space="preserve"> </w:t>
      </w:r>
      <w:r>
        <w:rPr>
          <w:sz w:val="20"/>
        </w:rPr>
        <w:t>licitado</w:t>
      </w:r>
      <w:r>
        <w:rPr>
          <w:spacing w:val="43"/>
          <w:sz w:val="20"/>
        </w:rPr>
        <w:t xml:space="preserve"> </w:t>
      </w:r>
      <w:r>
        <w:rPr>
          <w:sz w:val="20"/>
        </w:rPr>
        <w:t>nos</w:t>
      </w:r>
      <w:r>
        <w:rPr>
          <w:spacing w:val="43"/>
          <w:sz w:val="20"/>
        </w:rPr>
        <w:t xml:space="preserve"> </w:t>
      </w:r>
      <w:r>
        <w:rPr>
          <w:sz w:val="20"/>
        </w:rPr>
        <w:t>seus</w:t>
      </w:r>
      <w:r>
        <w:rPr>
          <w:spacing w:val="44"/>
          <w:sz w:val="20"/>
        </w:rPr>
        <w:t xml:space="preserve"> </w:t>
      </w:r>
      <w:r>
        <w:rPr>
          <w:sz w:val="20"/>
        </w:rPr>
        <w:t>termos,</w:t>
      </w:r>
      <w:r>
        <w:rPr>
          <w:spacing w:val="43"/>
          <w:sz w:val="20"/>
        </w:rPr>
        <w:t xml:space="preserve"> </w:t>
      </w:r>
      <w:r>
        <w:rPr>
          <w:sz w:val="20"/>
        </w:rPr>
        <w:t>bem</w:t>
      </w:r>
      <w:r>
        <w:rPr>
          <w:spacing w:val="43"/>
          <w:sz w:val="20"/>
        </w:rPr>
        <w:t xml:space="preserve"> </w:t>
      </w:r>
      <w:r>
        <w:rPr>
          <w:sz w:val="20"/>
        </w:rPr>
        <w:t>como</w:t>
      </w:r>
      <w:r>
        <w:rPr>
          <w:spacing w:val="44"/>
          <w:sz w:val="20"/>
        </w:rPr>
        <w:t xml:space="preserve"> </w:t>
      </w:r>
      <w:r>
        <w:rPr>
          <w:sz w:val="20"/>
        </w:rPr>
        <w:t>de</w:t>
      </w:r>
      <w:r>
        <w:rPr>
          <w:spacing w:val="43"/>
          <w:sz w:val="20"/>
        </w:rPr>
        <w:t xml:space="preserve"> </w:t>
      </w:r>
      <w:r>
        <w:rPr>
          <w:sz w:val="20"/>
        </w:rPr>
        <w:t>fornecer</w:t>
      </w:r>
      <w:r>
        <w:rPr>
          <w:spacing w:val="43"/>
          <w:sz w:val="20"/>
        </w:rPr>
        <w:t xml:space="preserve"> </w:t>
      </w:r>
      <w:r>
        <w:rPr>
          <w:sz w:val="20"/>
        </w:rPr>
        <w:t>os</w:t>
      </w:r>
      <w:r>
        <w:rPr>
          <w:spacing w:val="44"/>
          <w:sz w:val="20"/>
        </w:rPr>
        <w:t xml:space="preserve"> </w:t>
      </w:r>
      <w:r>
        <w:rPr>
          <w:sz w:val="20"/>
        </w:rPr>
        <w:t>materiais,</w:t>
      </w:r>
      <w:r>
        <w:rPr>
          <w:spacing w:val="43"/>
          <w:sz w:val="20"/>
        </w:rPr>
        <w:t xml:space="preserve"> </w:t>
      </w:r>
      <w:r>
        <w:rPr>
          <w:sz w:val="20"/>
        </w:rPr>
        <w:t>equipamentos,</w:t>
      </w:r>
      <w:r>
        <w:rPr>
          <w:spacing w:val="43"/>
          <w:sz w:val="20"/>
        </w:rPr>
        <w:t xml:space="preserve"> </w:t>
      </w:r>
      <w:r>
        <w:rPr>
          <w:sz w:val="20"/>
        </w:rPr>
        <w:t>ferramentas</w:t>
      </w:r>
      <w:r>
        <w:rPr>
          <w:spacing w:val="44"/>
          <w:sz w:val="20"/>
        </w:rPr>
        <w:t xml:space="preserve"> </w:t>
      </w:r>
      <w:r>
        <w:rPr>
          <w:sz w:val="20"/>
        </w:rPr>
        <w:t>e</w:t>
      </w:r>
      <w:r>
        <w:rPr>
          <w:spacing w:val="43"/>
          <w:sz w:val="20"/>
        </w:rPr>
        <w:t xml:space="preserve"> </w:t>
      </w:r>
      <w:r>
        <w:rPr>
          <w:sz w:val="20"/>
        </w:rPr>
        <w:t>utensílios</w:t>
      </w:r>
      <w:r>
        <w:rPr>
          <w:spacing w:val="-48"/>
          <w:sz w:val="20"/>
        </w:rPr>
        <w:t xml:space="preserve"> </w:t>
      </w:r>
      <w:r>
        <w:rPr>
          <w:sz w:val="20"/>
        </w:rPr>
        <w:t>necessários,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qualidades</w:t>
      </w:r>
      <w:r>
        <w:rPr>
          <w:spacing w:val="-1"/>
          <w:sz w:val="20"/>
        </w:rPr>
        <w:t xml:space="preserve"> </w:t>
      </w:r>
      <w:r>
        <w:rPr>
          <w:sz w:val="20"/>
        </w:rPr>
        <w:t>adequadas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perfeita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contratual,</w:t>
      </w:r>
      <w:r>
        <w:rPr>
          <w:spacing w:val="-1"/>
          <w:sz w:val="20"/>
        </w:rPr>
        <w:t xml:space="preserve"> </w:t>
      </w:r>
      <w:r>
        <w:rPr>
          <w:sz w:val="20"/>
        </w:rPr>
        <w:t>promovendo,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requerido,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substituição.</w:t>
      </w:r>
    </w:p>
    <w:p w14:paraId="44721353">
      <w:pPr>
        <w:pStyle w:val="9"/>
        <w:numPr>
          <w:ilvl w:val="1"/>
          <w:numId w:val="5"/>
        </w:numPr>
        <w:tabs>
          <w:tab w:val="left" w:pos="931"/>
        </w:tabs>
        <w:spacing w:before="3" w:after="0" w:line="280" w:lineRule="auto"/>
        <w:ind w:left="479" w:right="427" w:firstLine="0"/>
        <w:jc w:val="both"/>
        <w:rPr>
          <w:sz w:val="20"/>
        </w:rPr>
      </w:pPr>
      <w:r>
        <w:rPr>
          <w:sz w:val="20"/>
        </w:rPr>
        <w:t>O prazo de validade da proposta não será inferior a 60 (sessenta) dias corridos</w:t>
      </w:r>
      <w:r>
        <w:rPr>
          <w:b/>
          <w:sz w:val="20"/>
        </w:rPr>
        <w:t xml:space="preserve">, </w:t>
      </w:r>
      <w:r>
        <w:rPr>
          <w:sz w:val="20"/>
        </w:rPr>
        <w:t>a contar da data de sua apresentação, podendo ser prorrogado, por igual período, salvo se</w:t>
      </w:r>
      <w:r>
        <w:rPr>
          <w:spacing w:val="-47"/>
          <w:sz w:val="20"/>
        </w:rPr>
        <w:t xml:space="preserve"> </w:t>
      </w:r>
      <w:r>
        <w:rPr>
          <w:sz w:val="20"/>
        </w:rPr>
        <w:t>houver</w:t>
      </w:r>
      <w:r>
        <w:rPr>
          <w:spacing w:val="-1"/>
          <w:sz w:val="20"/>
        </w:rPr>
        <w:t xml:space="preserve"> </w:t>
      </w:r>
      <w:r>
        <w:rPr>
          <w:sz w:val="20"/>
        </w:rPr>
        <w:t>justificativa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diverso</w:t>
      </w:r>
      <w:r>
        <w:rPr>
          <w:spacing w:val="-1"/>
          <w:sz w:val="20"/>
        </w:rPr>
        <w:t xml:space="preserve"> </w:t>
      </w:r>
      <w:r>
        <w:rPr>
          <w:sz w:val="20"/>
        </w:rPr>
        <w:t>aceita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Administração.</w:t>
      </w:r>
    </w:p>
    <w:p w14:paraId="33BC8E2F">
      <w:pPr>
        <w:pStyle w:val="9"/>
        <w:numPr>
          <w:ilvl w:val="1"/>
          <w:numId w:val="5"/>
        </w:numPr>
        <w:tabs>
          <w:tab w:val="left" w:pos="923"/>
        </w:tabs>
        <w:spacing w:before="2" w:after="0" w:line="240" w:lineRule="auto"/>
        <w:ind w:left="922" w:right="0" w:hanging="444"/>
        <w:jc w:val="both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devem</w:t>
      </w:r>
      <w:r>
        <w:rPr>
          <w:spacing w:val="-1"/>
          <w:sz w:val="20"/>
        </w:rPr>
        <w:t xml:space="preserve"> </w:t>
      </w:r>
      <w:r>
        <w:rPr>
          <w:sz w:val="20"/>
        </w:rPr>
        <w:t>respeitar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preços</w:t>
      </w:r>
      <w:r>
        <w:rPr>
          <w:spacing w:val="-1"/>
          <w:sz w:val="20"/>
        </w:rPr>
        <w:t xml:space="preserve"> </w:t>
      </w:r>
      <w:r>
        <w:rPr>
          <w:sz w:val="20"/>
        </w:rPr>
        <w:t>máximos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no </w:t>
      </w:r>
      <w:r>
        <w:rPr>
          <w:b/>
          <w:sz w:val="20"/>
        </w:rPr>
        <w:t>item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1.2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referente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orçamento</w:t>
      </w:r>
      <w:r>
        <w:rPr>
          <w:spacing w:val="-1"/>
          <w:sz w:val="20"/>
        </w:rPr>
        <w:t xml:space="preserve"> </w:t>
      </w:r>
      <w:r>
        <w:rPr>
          <w:sz w:val="20"/>
        </w:rPr>
        <w:t>estimado</w:t>
      </w:r>
      <w:r>
        <w:rPr>
          <w:spacing w:val="-1"/>
          <w:sz w:val="20"/>
        </w:rPr>
        <w:t xml:space="preserve"> </w:t>
      </w:r>
      <w:r>
        <w:rPr>
          <w:sz w:val="20"/>
        </w:rPr>
        <w:t>(art.</w:t>
      </w:r>
      <w:r>
        <w:rPr>
          <w:spacing w:val="-1"/>
          <w:sz w:val="20"/>
        </w:rPr>
        <w:t xml:space="preserve"> </w:t>
      </w:r>
      <w:r>
        <w:rPr>
          <w:sz w:val="20"/>
        </w:rPr>
        <w:t>59,</w:t>
      </w:r>
      <w:r>
        <w:rPr>
          <w:spacing w:val="-1"/>
          <w:sz w:val="20"/>
        </w:rPr>
        <w:t xml:space="preserve"> </w:t>
      </w:r>
      <w:r>
        <w:rPr>
          <w:sz w:val="20"/>
        </w:rPr>
        <w:t>III,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14.133/2021);</w:t>
      </w:r>
    </w:p>
    <w:p w14:paraId="76C67D3B">
      <w:pPr>
        <w:pStyle w:val="9"/>
        <w:numPr>
          <w:ilvl w:val="1"/>
          <w:numId w:val="5"/>
        </w:numPr>
        <w:tabs>
          <w:tab w:val="left" w:pos="942"/>
        </w:tabs>
        <w:spacing w:before="40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O descumprimento das regras supramencionadas pela Administração por parte dos contratados pode ensejar a responsabilização pelo Tribunal de Contas do Estado e,</w:t>
      </w:r>
      <w:r>
        <w:rPr>
          <w:spacing w:val="1"/>
          <w:sz w:val="20"/>
        </w:rPr>
        <w:t xml:space="preserve"> </w:t>
      </w:r>
      <w:r>
        <w:rPr>
          <w:sz w:val="20"/>
        </w:rPr>
        <w:t>após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devido</w:t>
      </w:r>
      <w:r>
        <w:rPr>
          <w:spacing w:val="11"/>
          <w:sz w:val="20"/>
        </w:rPr>
        <w:t xml:space="preserve"> </w:t>
      </w:r>
      <w:r>
        <w:rPr>
          <w:sz w:val="20"/>
        </w:rPr>
        <w:t>processo</w:t>
      </w:r>
      <w:r>
        <w:rPr>
          <w:spacing w:val="11"/>
          <w:sz w:val="20"/>
        </w:rPr>
        <w:t xml:space="preserve"> </w:t>
      </w:r>
      <w:r>
        <w:rPr>
          <w:sz w:val="20"/>
        </w:rPr>
        <w:t>legal,</w:t>
      </w:r>
      <w:r>
        <w:rPr>
          <w:spacing w:val="11"/>
          <w:sz w:val="20"/>
        </w:rPr>
        <w:t xml:space="preserve"> </w:t>
      </w:r>
      <w:r>
        <w:rPr>
          <w:sz w:val="20"/>
        </w:rPr>
        <w:t>gerar</w:t>
      </w:r>
      <w:r>
        <w:rPr>
          <w:spacing w:val="11"/>
          <w:sz w:val="20"/>
        </w:rPr>
        <w:t xml:space="preserve"> </w:t>
      </w:r>
      <w:r>
        <w:rPr>
          <w:sz w:val="20"/>
        </w:rPr>
        <w:t>as</w:t>
      </w:r>
      <w:r>
        <w:rPr>
          <w:spacing w:val="11"/>
          <w:sz w:val="20"/>
        </w:rPr>
        <w:t xml:space="preserve"> </w:t>
      </w:r>
      <w:r>
        <w:rPr>
          <w:sz w:val="20"/>
        </w:rPr>
        <w:t>seguintes</w:t>
      </w:r>
      <w:r>
        <w:rPr>
          <w:spacing w:val="11"/>
          <w:sz w:val="20"/>
        </w:rPr>
        <w:t xml:space="preserve"> </w:t>
      </w:r>
      <w:r>
        <w:rPr>
          <w:sz w:val="20"/>
        </w:rPr>
        <w:t>consequências:</w:t>
      </w:r>
      <w:r>
        <w:rPr>
          <w:color w:val="000080"/>
          <w:spacing w:val="11"/>
          <w:sz w:val="20"/>
        </w:rPr>
        <w:t xml:space="preserve"> </w:t>
      </w:r>
      <w:r>
        <w:fldChar w:fldCharType="begin"/>
      </w:r>
      <w:r>
        <w:instrText xml:space="preserve"> HYPERLINK "https://www.planalto.gov.br/ccivil_03/constituicao/constituicaocompilado.htm"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assinatura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prazo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para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adoção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das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medidas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necessárias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ao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exato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cumprimento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lei,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nos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termos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do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-48"/>
          <w:sz w:val="20"/>
        </w:rPr>
        <w:t xml:space="preserve"> </w:t>
      </w:r>
      <w:r>
        <w:fldChar w:fldCharType="begin"/>
      </w:r>
      <w:r>
        <w:instrText xml:space="preserve"> HYPERLINK "https://www.planalto.gov.br/ccivil_03/constituicao/constituicaocompilado.htm"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71</w:t>
      </w:r>
      <w:r>
        <w:rPr>
          <w:color w:val="000080"/>
          <w:sz w:val="20"/>
        </w:rPr>
        <w:t>,</w:t>
      </w:r>
      <w:r>
        <w:rPr>
          <w:color w:val="000080"/>
          <w:sz w:val="20"/>
          <w:u w:val="single" w:color="000080"/>
        </w:rPr>
        <w:t xml:space="preserve"> inciso IX, da Constituição; ou condenação dos agentes públicos responsáveis e da empresa contratada ao pagamento dos prejuízos ao erário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 caso verificada a ocorrência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superfaturamento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sobrepreço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20C0EB01">
      <w:pPr>
        <w:pStyle w:val="7"/>
        <w:rPr>
          <w:sz w:val="22"/>
        </w:rPr>
      </w:pPr>
    </w:p>
    <w:p w14:paraId="476AF787">
      <w:pPr>
        <w:pStyle w:val="7"/>
        <w:spacing w:before="5"/>
        <w:rPr>
          <w:sz w:val="19"/>
        </w:rPr>
      </w:pPr>
    </w:p>
    <w:p w14:paraId="5CE853C2">
      <w:pPr>
        <w:pStyle w:val="3"/>
        <w:numPr>
          <w:ilvl w:val="0"/>
          <w:numId w:val="1"/>
        </w:numPr>
        <w:tabs>
          <w:tab w:val="left" w:pos="870"/>
        </w:tabs>
        <w:spacing w:before="0" w:after="0" w:line="240" w:lineRule="auto"/>
        <w:ind w:left="870" w:right="0" w:hanging="241"/>
        <w:jc w:val="left"/>
      </w:pPr>
      <w:r>
        <w:rPr>
          <w:spacing w:val="-1"/>
        </w:rPr>
        <w:t>DA</w:t>
      </w:r>
      <w:r>
        <w:rPr>
          <w:spacing w:val="-23"/>
        </w:rPr>
        <w:t xml:space="preserve"> </w:t>
      </w:r>
      <w:r>
        <w:rPr>
          <w:spacing w:val="-1"/>
        </w:rPr>
        <w:t>ABERTURA</w:t>
      </w:r>
      <w:r>
        <w:rPr>
          <w:spacing w:val="-11"/>
        </w:rP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SESSÃO,</w:t>
      </w:r>
      <w:r>
        <w:t xml:space="preserve"> </w:t>
      </w:r>
      <w:r>
        <w:rPr>
          <w:spacing w:val="-1"/>
        </w:rPr>
        <w:t>CLASSIFICAÇÃO</w:t>
      </w:r>
      <w:r>
        <w:t xml:space="preserve"> DAS PROPOSTAS E FORMULAÇÃO</w:t>
      </w:r>
      <w:r>
        <w:rPr>
          <w:spacing w:val="-1"/>
        </w:rPr>
        <w:t xml:space="preserve"> </w:t>
      </w:r>
      <w:r>
        <w:t>DE LANCES</w:t>
      </w:r>
    </w:p>
    <w:p w14:paraId="065FF9FE">
      <w:pPr>
        <w:pStyle w:val="7"/>
        <w:rPr>
          <w:b/>
          <w:sz w:val="26"/>
        </w:rPr>
      </w:pPr>
    </w:p>
    <w:p w14:paraId="018A58BC">
      <w:pPr>
        <w:pStyle w:val="7"/>
        <w:spacing w:before="3"/>
        <w:rPr>
          <w:b/>
          <w:sz w:val="26"/>
        </w:rPr>
      </w:pPr>
    </w:p>
    <w:p w14:paraId="391910E2">
      <w:pPr>
        <w:pStyle w:val="9"/>
        <w:numPr>
          <w:ilvl w:val="1"/>
          <w:numId w:val="6"/>
        </w:numPr>
        <w:tabs>
          <w:tab w:val="left" w:pos="830"/>
        </w:tabs>
        <w:spacing w:before="0" w:after="0" w:line="240" w:lineRule="auto"/>
        <w:ind w:left="829" w:right="0" w:hanging="351"/>
        <w:jc w:val="left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abertura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presente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licitação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dar-se-á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de sistema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data,</w:t>
      </w:r>
      <w:r>
        <w:rPr>
          <w:spacing w:val="-1"/>
          <w:sz w:val="20"/>
        </w:rPr>
        <w:t xml:space="preserve"> </w:t>
      </w:r>
      <w:r>
        <w:rPr>
          <w:sz w:val="20"/>
        </w:rPr>
        <w:t>horário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local</w:t>
      </w:r>
      <w:r>
        <w:rPr>
          <w:spacing w:val="-1"/>
          <w:sz w:val="20"/>
        </w:rPr>
        <w:t xml:space="preserve"> </w:t>
      </w:r>
      <w:r>
        <w:rPr>
          <w:sz w:val="20"/>
        </w:rPr>
        <w:t>indicados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33AB8214">
      <w:pPr>
        <w:pStyle w:val="9"/>
        <w:numPr>
          <w:ilvl w:val="1"/>
          <w:numId w:val="6"/>
        </w:numPr>
        <w:tabs>
          <w:tab w:val="left" w:pos="830"/>
        </w:tabs>
        <w:spacing w:before="40" w:after="0" w:line="240" w:lineRule="auto"/>
        <w:ind w:left="829" w:right="0" w:hanging="35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retirar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substituir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anteriormente</w:t>
      </w:r>
      <w:r>
        <w:rPr>
          <w:spacing w:val="-1"/>
          <w:sz w:val="20"/>
        </w:rPr>
        <w:t xml:space="preserve"> </w:t>
      </w:r>
      <w:r>
        <w:rPr>
          <w:sz w:val="20"/>
        </w:rPr>
        <w:t>inseridos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43663731">
      <w:pPr>
        <w:pStyle w:val="9"/>
        <w:numPr>
          <w:ilvl w:val="1"/>
          <w:numId w:val="6"/>
        </w:numPr>
        <w:tabs>
          <w:tab w:val="left" w:pos="825"/>
        </w:tabs>
        <w:spacing w:before="40" w:after="0" w:line="240" w:lineRule="auto"/>
        <w:ind w:left="825" w:right="0" w:hanging="350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disponibilizará</w:t>
      </w:r>
      <w:r>
        <w:rPr>
          <w:spacing w:val="-1"/>
          <w:sz w:val="20"/>
        </w:rPr>
        <w:t xml:space="preserve"> </w:t>
      </w:r>
      <w:r>
        <w:rPr>
          <w:sz w:val="20"/>
        </w:rPr>
        <w:t>campo</w:t>
      </w:r>
      <w:r>
        <w:rPr>
          <w:spacing w:val="-1"/>
          <w:sz w:val="20"/>
        </w:rPr>
        <w:t xml:space="preserve"> </w:t>
      </w:r>
      <w:r>
        <w:rPr>
          <w:sz w:val="20"/>
        </w:rPr>
        <w:t>próprio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troca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mensagens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licitantes.</w:t>
      </w:r>
    </w:p>
    <w:p w14:paraId="3CFB3457">
      <w:pPr>
        <w:pStyle w:val="9"/>
        <w:numPr>
          <w:ilvl w:val="1"/>
          <w:numId w:val="6"/>
        </w:numPr>
        <w:tabs>
          <w:tab w:val="left" w:pos="879"/>
        </w:tabs>
        <w:spacing w:before="40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Iniciada</w:t>
      </w:r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47"/>
          <w:sz w:val="20"/>
        </w:rPr>
        <w:t xml:space="preserve"> </w:t>
      </w:r>
      <w:r>
        <w:rPr>
          <w:sz w:val="20"/>
        </w:rPr>
        <w:t>etapa</w:t>
      </w:r>
      <w:r>
        <w:rPr>
          <w:spacing w:val="48"/>
          <w:sz w:val="20"/>
        </w:rPr>
        <w:t xml:space="preserve"> </w:t>
      </w:r>
      <w:r>
        <w:rPr>
          <w:sz w:val="20"/>
        </w:rPr>
        <w:t>competitiva,</w:t>
      </w:r>
      <w:r>
        <w:rPr>
          <w:spacing w:val="47"/>
          <w:sz w:val="20"/>
        </w:rPr>
        <w:t xml:space="preserve"> </w:t>
      </w:r>
      <w:r>
        <w:rPr>
          <w:sz w:val="20"/>
        </w:rPr>
        <w:t>os</w:t>
      </w:r>
      <w:r>
        <w:rPr>
          <w:spacing w:val="48"/>
          <w:sz w:val="20"/>
        </w:rPr>
        <w:t xml:space="preserve"> </w:t>
      </w:r>
      <w:r>
        <w:rPr>
          <w:sz w:val="20"/>
        </w:rPr>
        <w:t>licitantes</w:t>
      </w:r>
      <w:r>
        <w:rPr>
          <w:spacing w:val="47"/>
          <w:sz w:val="20"/>
        </w:rPr>
        <w:t xml:space="preserve"> </w:t>
      </w:r>
      <w:r>
        <w:rPr>
          <w:sz w:val="20"/>
        </w:rPr>
        <w:t>deverão</w:t>
      </w:r>
      <w:r>
        <w:rPr>
          <w:spacing w:val="47"/>
          <w:sz w:val="20"/>
        </w:rPr>
        <w:t xml:space="preserve"> </w:t>
      </w:r>
      <w:r>
        <w:rPr>
          <w:sz w:val="20"/>
        </w:rPr>
        <w:t>encaminhar</w:t>
      </w:r>
      <w:r>
        <w:rPr>
          <w:spacing w:val="48"/>
          <w:sz w:val="20"/>
        </w:rPr>
        <w:t xml:space="preserve"> </w:t>
      </w:r>
      <w:r>
        <w:rPr>
          <w:sz w:val="20"/>
        </w:rPr>
        <w:t>lances</w:t>
      </w:r>
      <w:r>
        <w:rPr>
          <w:spacing w:val="47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48"/>
          <w:sz w:val="20"/>
        </w:rPr>
        <w:t xml:space="preserve"> </w:t>
      </w:r>
      <w:r>
        <w:rPr>
          <w:sz w:val="20"/>
        </w:rPr>
        <w:t>por</w:t>
      </w:r>
      <w:r>
        <w:rPr>
          <w:spacing w:val="47"/>
          <w:sz w:val="20"/>
        </w:rPr>
        <w:t xml:space="preserve"> </w:t>
      </w:r>
      <w:r>
        <w:rPr>
          <w:sz w:val="20"/>
        </w:rPr>
        <w:t>meio</w:t>
      </w:r>
      <w:r>
        <w:rPr>
          <w:spacing w:val="48"/>
          <w:sz w:val="20"/>
        </w:rPr>
        <w:t xml:space="preserve"> </w:t>
      </w:r>
      <w:r>
        <w:rPr>
          <w:sz w:val="20"/>
        </w:rPr>
        <w:t>de</w:t>
      </w:r>
      <w:r>
        <w:rPr>
          <w:spacing w:val="47"/>
          <w:sz w:val="20"/>
        </w:rPr>
        <w:t xml:space="preserve"> </w:t>
      </w:r>
      <w:r>
        <w:rPr>
          <w:sz w:val="20"/>
        </w:rPr>
        <w:t>sistema</w:t>
      </w:r>
      <w:r>
        <w:rPr>
          <w:spacing w:val="47"/>
          <w:sz w:val="20"/>
        </w:rPr>
        <w:t xml:space="preserve"> </w:t>
      </w:r>
      <w:r>
        <w:rPr>
          <w:sz w:val="20"/>
        </w:rPr>
        <w:t>eletrônico,</w:t>
      </w:r>
      <w:r>
        <w:rPr>
          <w:spacing w:val="48"/>
          <w:sz w:val="20"/>
        </w:rPr>
        <w:t xml:space="preserve"> </w:t>
      </w:r>
      <w:r>
        <w:rPr>
          <w:sz w:val="20"/>
        </w:rPr>
        <w:t>sendo</w:t>
      </w:r>
      <w:r>
        <w:rPr>
          <w:spacing w:val="47"/>
          <w:sz w:val="20"/>
        </w:rPr>
        <w:t xml:space="preserve"> </w:t>
      </w:r>
      <w:r>
        <w:rPr>
          <w:sz w:val="20"/>
        </w:rPr>
        <w:t>imediatamente</w:t>
      </w:r>
      <w:r>
        <w:rPr>
          <w:spacing w:val="48"/>
          <w:sz w:val="20"/>
        </w:rPr>
        <w:t xml:space="preserve"> </w:t>
      </w:r>
      <w:r>
        <w:rPr>
          <w:sz w:val="20"/>
        </w:rPr>
        <w:t>informados</w:t>
      </w:r>
      <w:r>
        <w:rPr>
          <w:spacing w:val="47"/>
          <w:sz w:val="20"/>
        </w:rPr>
        <w:t xml:space="preserve"> </w:t>
      </w:r>
      <w:r>
        <w:rPr>
          <w:sz w:val="20"/>
        </w:rPr>
        <w:t>do</w:t>
      </w:r>
      <w:r>
        <w:rPr>
          <w:spacing w:val="47"/>
          <w:sz w:val="20"/>
        </w:rPr>
        <w:t xml:space="preserve"> </w:t>
      </w:r>
      <w:r>
        <w:rPr>
          <w:sz w:val="20"/>
        </w:rPr>
        <w:t>seu</w:t>
      </w:r>
      <w:r>
        <w:rPr>
          <w:spacing w:val="-47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consignado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registro.</w:t>
      </w:r>
    </w:p>
    <w:p w14:paraId="053F1D23">
      <w:pPr>
        <w:pStyle w:val="9"/>
        <w:numPr>
          <w:ilvl w:val="1"/>
          <w:numId w:val="6"/>
        </w:numPr>
        <w:tabs>
          <w:tab w:val="left" w:pos="825"/>
        </w:tabs>
        <w:spacing w:before="2" w:after="0" w:line="240" w:lineRule="auto"/>
        <w:ind w:left="825" w:right="0" w:hanging="350"/>
        <w:jc w:val="left"/>
        <w:rPr>
          <w:sz w:val="20"/>
        </w:rPr>
      </w:pPr>
      <w:r>
        <w:rPr>
          <w:spacing w:val="-1"/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lance deverá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 xml:space="preserve">ser </w:t>
      </w:r>
      <w:r>
        <w:rPr>
          <w:sz w:val="20"/>
        </w:rPr>
        <w:t>ofertado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sz w:val="20"/>
        </w:rPr>
        <w:t>valor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TOTAL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LOTE</w:t>
      </w:r>
      <w:r>
        <w:rPr>
          <w:sz w:val="20"/>
        </w:rPr>
        <w:t>.</w:t>
      </w:r>
    </w:p>
    <w:p w14:paraId="115992E2">
      <w:pPr>
        <w:pStyle w:val="9"/>
        <w:numPr>
          <w:ilvl w:val="1"/>
          <w:numId w:val="6"/>
        </w:numPr>
        <w:tabs>
          <w:tab w:val="left" w:pos="830"/>
        </w:tabs>
        <w:spacing w:before="40" w:after="0" w:line="240" w:lineRule="auto"/>
        <w:ind w:left="829" w:right="0" w:hanging="35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oferecer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sucessivos,</w:t>
      </w:r>
      <w:r>
        <w:rPr>
          <w:spacing w:val="-1"/>
          <w:sz w:val="20"/>
        </w:rPr>
        <w:t xml:space="preserve"> </w:t>
      </w:r>
      <w:r>
        <w:rPr>
          <w:sz w:val="20"/>
        </w:rPr>
        <w:t>observando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horário</w:t>
      </w:r>
      <w:r>
        <w:rPr>
          <w:spacing w:val="-1"/>
          <w:sz w:val="20"/>
        </w:rPr>
        <w:t xml:space="preserve"> </w:t>
      </w:r>
      <w:r>
        <w:rPr>
          <w:sz w:val="20"/>
        </w:rPr>
        <w:t>fixado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regras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7C26CA8D">
      <w:pPr>
        <w:pStyle w:val="9"/>
        <w:numPr>
          <w:ilvl w:val="1"/>
          <w:numId w:val="6"/>
        </w:numPr>
        <w:tabs>
          <w:tab w:val="left" w:pos="830"/>
        </w:tabs>
        <w:spacing w:before="40" w:after="0" w:line="240" w:lineRule="auto"/>
        <w:ind w:left="829" w:right="0" w:hanging="35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oferecer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inferior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desconto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ele</w:t>
      </w:r>
      <w:r>
        <w:rPr>
          <w:spacing w:val="-1"/>
          <w:sz w:val="20"/>
        </w:rPr>
        <w:t xml:space="preserve"> </w:t>
      </w:r>
      <w:r>
        <w:rPr>
          <w:sz w:val="20"/>
        </w:rPr>
        <w:t>ofertado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registrado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sistema.</w:t>
      </w:r>
    </w:p>
    <w:p w14:paraId="580E7420">
      <w:pPr>
        <w:pStyle w:val="9"/>
        <w:numPr>
          <w:ilvl w:val="1"/>
          <w:numId w:val="6"/>
        </w:numPr>
        <w:tabs>
          <w:tab w:val="left" w:pos="848"/>
        </w:tabs>
        <w:spacing w:before="40" w:after="0" w:line="280" w:lineRule="auto"/>
        <w:ind w:left="479" w:right="427" w:firstLine="0"/>
        <w:jc w:val="both"/>
        <w:rPr>
          <w:b/>
          <w:i/>
          <w:sz w:val="20"/>
        </w:rPr>
      </w:pPr>
      <w:r>
        <w:rPr>
          <w:sz w:val="20"/>
        </w:rPr>
        <w:t>O intervalo mínimo de diferença de valores ou percentuais entre os lances, que incidirá tanto em relação aos lances intermediários quanto em relação à proposta que</w:t>
      </w:r>
      <w:r>
        <w:rPr>
          <w:spacing w:val="1"/>
          <w:sz w:val="20"/>
        </w:rPr>
        <w:t xml:space="preserve"> </w:t>
      </w:r>
      <w:r>
        <w:rPr>
          <w:sz w:val="20"/>
        </w:rPr>
        <w:t>cobrir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melhor</w:t>
      </w:r>
      <w:r>
        <w:rPr>
          <w:spacing w:val="-1"/>
          <w:sz w:val="20"/>
        </w:rPr>
        <w:t xml:space="preserve"> </w:t>
      </w:r>
      <w:r>
        <w:rPr>
          <w:sz w:val="20"/>
        </w:rPr>
        <w:t>oferta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 </w:t>
      </w:r>
      <w:r>
        <w:rPr>
          <w:b/>
          <w:sz w:val="20"/>
        </w:rPr>
        <w:t>R$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0,01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(um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centavo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Real)</w:t>
      </w:r>
      <w:r>
        <w:rPr>
          <w:b/>
          <w:i/>
          <w:sz w:val="20"/>
        </w:rPr>
        <w:t>.</w:t>
      </w:r>
    </w:p>
    <w:p w14:paraId="0BCEFA2E">
      <w:pPr>
        <w:pStyle w:val="9"/>
        <w:numPr>
          <w:ilvl w:val="1"/>
          <w:numId w:val="6"/>
        </w:numPr>
        <w:tabs>
          <w:tab w:val="left" w:pos="833"/>
        </w:tabs>
        <w:spacing w:before="2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Em caso de erro material, ao licitante será concedida a possibilidade de enviar solicitação de cancelamento do seu lance durante a realização da etapa de lances da sessão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pública, que poderá ser aceita ou não pelo pregoeiro. Todavia, durante o transcurso do período randômico de disputa não será possível o encaminhamento de solicitação de</w:t>
      </w:r>
      <w:r>
        <w:rPr>
          <w:spacing w:val="1"/>
          <w:sz w:val="20"/>
        </w:rPr>
        <w:t xml:space="preserve"> </w:t>
      </w:r>
      <w:r>
        <w:rPr>
          <w:sz w:val="20"/>
        </w:rPr>
        <w:t>cancelamento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lances.</w:t>
      </w:r>
    </w:p>
    <w:p w14:paraId="54E43808">
      <w:pPr>
        <w:pStyle w:val="9"/>
        <w:numPr>
          <w:ilvl w:val="1"/>
          <w:numId w:val="6"/>
        </w:numPr>
        <w:tabs>
          <w:tab w:val="left" w:pos="932"/>
        </w:tabs>
        <w:spacing w:before="3" w:after="0" w:line="240" w:lineRule="auto"/>
        <w:ind w:left="931" w:right="0" w:hanging="451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seguirá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disputa</w:t>
      </w:r>
      <w:r>
        <w:rPr>
          <w:spacing w:val="-1"/>
          <w:sz w:val="20"/>
        </w:rPr>
        <w:t xml:space="preserve"> </w:t>
      </w:r>
      <w:r>
        <w:rPr>
          <w:sz w:val="20"/>
        </w:rPr>
        <w:t>adotado.</w:t>
      </w:r>
    </w:p>
    <w:p w14:paraId="2226AFC1">
      <w:pPr>
        <w:pStyle w:val="9"/>
        <w:numPr>
          <w:ilvl w:val="1"/>
          <w:numId w:val="6"/>
        </w:numPr>
        <w:tabs>
          <w:tab w:val="left" w:pos="923"/>
        </w:tabs>
        <w:spacing w:before="40" w:after="0" w:line="240" w:lineRule="auto"/>
        <w:ind w:left="922" w:right="0" w:hanging="444"/>
        <w:jc w:val="both"/>
        <w:rPr>
          <w:sz w:val="20"/>
        </w:rPr>
      </w:pP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seja</w:t>
      </w:r>
      <w:r>
        <w:rPr>
          <w:spacing w:val="-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envio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pregão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disputa</w:t>
      </w:r>
      <w:r>
        <w:rPr>
          <w:spacing w:val="-1"/>
          <w:sz w:val="20"/>
        </w:rPr>
        <w:t xml:space="preserve"> </w:t>
      </w:r>
      <w:r>
        <w:rPr>
          <w:sz w:val="20"/>
        </w:rPr>
        <w:t>“aberto”,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apresentarão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sucessivos,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prorrogações.</w:t>
      </w:r>
    </w:p>
    <w:p w14:paraId="5A842D32">
      <w:pPr>
        <w:pStyle w:val="9"/>
        <w:numPr>
          <w:ilvl w:val="2"/>
          <w:numId w:val="6"/>
        </w:numPr>
        <w:tabs>
          <w:tab w:val="left" w:pos="1063"/>
        </w:tabs>
        <w:spacing w:before="40" w:after="0" w:line="280" w:lineRule="auto"/>
        <w:ind w:left="479" w:right="458" w:firstLine="0"/>
        <w:jc w:val="both"/>
        <w:rPr>
          <w:sz w:val="20"/>
        </w:rPr>
      </w:pPr>
      <w:r>
        <w:rPr>
          <w:sz w:val="20"/>
        </w:rPr>
        <w:t>A etapa de lances da sessão pública terá duração de dez minutos e, após isso, será prorrogada automaticamente pelo sistema quando houver lance ofertado nos últimos</w:t>
      </w:r>
      <w:r>
        <w:rPr>
          <w:spacing w:val="-47"/>
          <w:sz w:val="20"/>
        </w:rPr>
        <w:t xml:space="preserve"> </w:t>
      </w:r>
      <w:r>
        <w:rPr>
          <w:sz w:val="20"/>
        </w:rPr>
        <w:t>dois</w:t>
      </w:r>
      <w:r>
        <w:rPr>
          <w:spacing w:val="-1"/>
          <w:sz w:val="20"/>
        </w:rPr>
        <w:t xml:space="preserve"> </w:t>
      </w:r>
      <w:r>
        <w:rPr>
          <w:sz w:val="20"/>
        </w:rPr>
        <w:t>minutos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duração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21617B9D">
      <w:pPr>
        <w:pStyle w:val="9"/>
        <w:numPr>
          <w:ilvl w:val="2"/>
          <w:numId w:val="6"/>
        </w:numPr>
        <w:tabs>
          <w:tab w:val="left" w:pos="1080"/>
        </w:tabs>
        <w:spacing w:before="2" w:after="0" w:line="280" w:lineRule="auto"/>
        <w:ind w:left="479" w:right="473" w:firstLine="0"/>
        <w:jc w:val="both"/>
        <w:rPr>
          <w:sz w:val="20"/>
        </w:rPr>
      </w:pPr>
      <w:r>
        <w:rPr>
          <w:sz w:val="20"/>
        </w:rPr>
        <w:t>A prorrogação automática da etapa de lances, de que trata o subitem anterior, será de dois minutos e ocorrerá sucessivamente sempre que houver lances enviados</w:t>
      </w:r>
      <w:r>
        <w:rPr>
          <w:spacing w:val="1"/>
          <w:sz w:val="20"/>
        </w:rPr>
        <w:t xml:space="preserve"> </w:t>
      </w:r>
      <w:r>
        <w:rPr>
          <w:sz w:val="20"/>
        </w:rPr>
        <w:t>nesse</w:t>
      </w:r>
      <w:r>
        <w:rPr>
          <w:spacing w:val="-1"/>
          <w:sz w:val="20"/>
        </w:rPr>
        <w:t xml:space="preserve"> </w:t>
      </w: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prorrogação,</w:t>
      </w:r>
      <w:r>
        <w:rPr>
          <w:spacing w:val="-1"/>
          <w:sz w:val="20"/>
        </w:rPr>
        <w:t xml:space="preserve"> </w:t>
      </w:r>
      <w:r>
        <w:rPr>
          <w:sz w:val="20"/>
        </w:rPr>
        <w:t>inclusive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intermediários.</w:t>
      </w:r>
    </w:p>
    <w:p w14:paraId="436023F7">
      <w:pPr>
        <w:pStyle w:val="9"/>
        <w:numPr>
          <w:ilvl w:val="2"/>
          <w:numId w:val="6"/>
        </w:numPr>
        <w:tabs>
          <w:tab w:val="left" w:pos="1094"/>
        </w:tabs>
        <w:spacing w:before="2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Não havendo novos lances na forma estabelecida nos itens anteriores, a sessão pública encerrar-se-á automaticamente, e o sistema ordenará e divulgará os lances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classificação.</w:t>
      </w:r>
    </w:p>
    <w:p w14:paraId="13670CF0">
      <w:pPr>
        <w:pStyle w:val="9"/>
        <w:numPr>
          <w:ilvl w:val="2"/>
          <w:numId w:val="6"/>
        </w:numPr>
        <w:tabs>
          <w:tab w:val="left" w:pos="1082"/>
        </w:tabs>
        <w:spacing w:before="1" w:after="0" w:line="280" w:lineRule="auto"/>
        <w:ind w:left="479" w:right="427" w:firstLine="0"/>
        <w:jc w:val="both"/>
        <w:rPr>
          <w:sz w:val="20"/>
        </w:rPr>
      </w:pPr>
      <w:r>
        <w:rPr>
          <w:sz w:val="20"/>
        </w:rPr>
        <w:t>Definida a melhor proposta, se a diferença em relação à proposta classificada em segundo lugar for de pelo menos 5% (cinco por cento), o pregoeiro, auxiliado pela</w:t>
      </w:r>
      <w:r>
        <w:rPr>
          <w:spacing w:val="1"/>
          <w:sz w:val="20"/>
        </w:rPr>
        <w:t xml:space="preserve"> </w:t>
      </w:r>
      <w:r>
        <w:rPr>
          <w:sz w:val="20"/>
        </w:rPr>
        <w:t>equipe de apoio, e caso o sistema eletrônico de contratações utilizado possua essa funcionalidade, poderá admitir o reinício da disputa aberta, para a definição das demais</w:t>
      </w:r>
      <w:r>
        <w:rPr>
          <w:spacing w:val="1"/>
          <w:sz w:val="20"/>
        </w:rPr>
        <w:t xml:space="preserve"> </w:t>
      </w:r>
      <w:r>
        <w:rPr>
          <w:sz w:val="20"/>
        </w:rPr>
        <w:t>colocações.</w:t>
      </w:r>
    </w:p>
    <w:p w14:paraId="4E74A6D2">
      <w:pPr>
        <w:pStyle w:val="9"/>
        <w:numPr>
          <w:ilvl w:val="3"/>
          <w:numId w:val="6"/>
        </w:numPr>
        <w:tabs>
          <w:tab w:val="left" w:pos="1214"/>
        </w:tabs>
        <w:spacing w:before="3" w:after="0" w:line="240" w:lineRule="auto"/>
        <w:ind w:left="1213" w:right="0" w:hanging="732"/>
        <w:jc w:val="both"/>
        <w:rPr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reinício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supra,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convocados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intermediários.</w:t>
      </w:r>
    </w:p>
    <w:p w14:paraId="49F7C9E2">
      <w:pPr>
        <w:pStyle w:val="9"/>
        <w:numPr>
          <w:ilvl w:val="1"/>
          <w:numId w:val="6"/>
        </w:numPr>
        <w:tabs>
          <w:tab w:val="left" w:pos="1010"/>
        </w:tabs>
        <w:spacing w:before="40" w:after="0" w:line="280" w:lineRule="auto"/>
        <w:ind w:left="554" w:right="368" w:firstLine="0"/>
        <w:jc w:val="left"/>
        <w:rPr>
          <w:sz w:val="20"/>
        </w:rPr>
      </w:pPr>
      <w:r>
        <w:rPr>
          <w:sz w:val="20"/>
        </w:rPr>
        <w:t>Caso</w:t>
      </w:r>
      <w:r>
        <w:rPr>
          <w:spacing w:val="3"/>
          <w:sz w:val="20"/>
        </w:rPr>
        <w:t xml:space="preserve"> </w:t>
      </w:r>
      <w:r>
        <w:rPr>
          <w:sz w:val="20"/>
        </w:rPr>
        <w:t>seja</w:t>
      </w:r>
      <w:r>
        <w:rPr>
          <w:spacing w:val="4"/>
          <w:sz w:val="20"/>
        </w:rPr>
        <w:t xml:space="preserve"> </w:t>
      </w:r>
      <w:r>
        <w:rPr>
          <w:sz w:val="20"/>
        </w:rPr>
        <w:t>adotado</w:t>
      </w:r>
      <w:r>
        <w:rPr>
          <w:spacing w:val="3"/>
          <w:sz w:val="20"/>
        </w:rPr>
        <w:t xml:space="preserve"> </w:t>
      </w:r>
      <w:r>
        <w:rPr>
          <w:sz w:val="20"/>
        </w:rPr>
        <w:t>para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envio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lances</w:t>
      </w:r>
      <w:r>
        <w:rPr>
          <w:spacing w:val="4"/>
          <w:sz w:val="20"/>
        </w:rPr>
        <w:t xml:space="preserve"> </w:t>
      </w: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z w:val="20"/>
        </w:rPr>
        <w:t>pregão</w:t>
      </w:r>
      <w:r>
        <w:rPr>
          <w:spacing w:val="4"/>
          <w:sz w:val="20"/>
        </w:rPr>
        <w:t xml:space="preserve"> </w:t>
      </w:r>
      <w:r>
        <w:rPr>
          <w:sz w:val="20"/>
        </w:rPr>
        <w:t>eletrônico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modo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disputa</w:t>
      </w:r>
      <w:r>
        <w:rPr>
          <w:spacing w:val="3"/>
          <w:sz w:val="20"/>
        </w:rPr>
        <w:t xml:space="preserve"> </w:t>
      </w:r>
      <w:r>
        <w:rPr>
          <w:sz w:val="20"/>
        </w:rPr>
        <w:t>“aberto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fechado”,</w:t>
      </w:r>
      <w:r>
        <w:rPr>
          <w:spacing w:val="4"/>
          <w:sz w:val="20"/>
        </w:rPr>
        <w:t xml:space="preserve"> </w:t>
      </w:r>
      <w:r>
        <w:rPr>
          <w:sz w:val="20"/>
        </w:rPr>
        <w:t>os</w:t>
      </w:r>
      <w:r>
        <w:rPr>
          <w:spacing w:val="3"/>
          <w:sz w:val="20"/>
        </w:rPr>
        <w:t xml:space="preserve"> </w:t>
      </w:r>
      <w:r>
        <w:rPr>
          <w:sz w:val="20"/>
        </w:rPr>
        <w:t>licitantes</w:t>
      </w:r>
      <w:r>
        <w:rPr>
          <w:spacing w:val="4"/>
          <w:sz w:val="20"/>
        </w:rPr>
        <w:t xml:space="preserve"> </w:t>
      </w:r>
      <w:r>
        <w:rPr>
          <w:sz w:val="20"/>
        </w:rPr>
        <w:t>apresentarão</w:t>
      </w:r>
      <w:r>
        <w:rPr>
          <w:spacing w:val="3"/>
          <w:sz w:val="20"/>
        </w:rPr>
        <w:t xml:space="preserve"> </w:t>
      </w:r>
      <w:r>
        <w:rPr>
          <w:sz w:val="20"/>
        </w:rPr>
        <w:t>lances</w:t>
      </w:r>
      <w:r>
        <w:rPr>
          <w:spacing w:val="4"/>
          <w:sz w:val="20"/>
        </w:rPr>
        <w:t xml:space="preserve"> </w:t>
      </w:r>
      <w:r>
        <w:rPr>
          <w:sz w:val="20"/>
        </w:rPr>
        <w:t>públicos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sucessivos,</w:t>
      </w:r>
      <w:r>
        <w:rPr>
          <w:spacing w:val="3"/>
          <w:sz w:val="20"/>
        </w:rPr>
        <w:t xml:space="preserve"> </w:t>
      </w:r>
      <w:r>
        <w:rPr>
          <w:sz w:val="20"/>
        </w:rPr>
        <w:t>com</w:t>
      </w:r>
      <w:r>
        <w:rPr>
          <w:spacing w:val="4"/>
          <w:sz w:val="20"/>
        </w:rPr>
        <w:t xml:space="preserve"> </w:t>
      </w:r>
      <w:r>
        <w:rPr>
          <w:sz w:val="20"/>
        </w:rPr>
        <w:t>lance</w:t>
      </w:r>
      <w:r>
        <w:rPr>
          <w:spacing w:val="-47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fechado.</w:t>
      </w:r>
    </w:p>
    <w:p w14:paraId="68C20982">
      <w:pPr>
        <w:pStyle w:val="9"/>
        <w:numPr>
          <w:ilvl w:val="2"/>
          <w:numId w:val="6"/>
        </w:numPr>
        <w:tabs>
          <w:tab w:val="left" w:pos="1076"/>
        </w:tabs>
        <w:spacing w:before="2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etapa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lances</w:t>
      </w:r>
      <w:r>
        <w:rPr>
          <w:spacing w:val="6"/>
          <w:sz w:val="20"/>
        </w:rPr>
        <w:t xml:space="preserve"> </w:t>
      </w:r>
      <w:r>
        <w:rPr>
          <w:sz w:val="20"/>
        </w:rPr>
        <w:t>da</w:t>
      </w:r>
      <w:r>
        <w:rPr>
          <w:spacing w:val="6"/>
          <w:sz w:val="20"/>
        </w:rPr>
        <w:t xml:space="preserve"> </w:t>
      </w:r>
      <w:r>
        <w:rPr>
          <w:sz w:val="20"/>
        </w:rPr>
        <w:t>sessão</w:t>
      </w:r>
      <w:r>
        <w:rPr>
          <w:spacing w:val="6"/>
          <w:sz w:val="20"/>
        </w:rPr>
        <w:t xml:space="preserve"> </w:t>
      </w:r>
      <w:r>
        <w:rPr>
          <w:sz w:val="20"/>
        </w:rPr>
        <w:t>pública</w:t>
      </w:r>
      <w:r>
        <w:rPr>
          <w:spacing w:val="6"/>
          <w:sz w:val="20"/>
        </w:rPr>
        <w:t xml:space="preserve"> </w:t>
      </w:r>
      <w:r>
        <w:rPr>
          <w:sz w:val="20"/>
        </w:rPr>
        <w:t>terá</w:t>
      </w:r>
      <w:r>
        <w:rPr>
          <w:spacing w:val="6"/>
          <w:sz w:val="20"/>
        </w:rPr>
        <w:t xml:space="preserve"> </w:t>
      </w:r>
      <w:r>
        <w:rPr>
          <w:sz w:val="20"/>
        </w:rPr>
        <w:t>duração</w:t>
      </w:r>
      <w:r>
        <w:rPr>
          <w:spacing w:val="6"/>
          <w:sz w:val="20"/>
        </w:rPr>
        <w:t xml:space="preserve"> </w:t>
      </w:r>
      <w:r>
        <w:rPr>
          <w:sz w:val="20"/>
        </w:rPr>
        <w:t>inicial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quinze</w:t>
      </w:r>
      <w:r>
        <w:rPr>
          <w:spacing w:val="6"/>
          <w:sz w:val="20"/>
        </w:rPr>
        <w:t xml:space="preserve"> </w:t>
      </w:r>
      <w:r>
        <w:rPr>
          <w:sz w:val="20"/>
        </w:rPr>
        <w:t>minutos.</w:t>
      </w:r>
      <w:r>
        <w:rPr>
          <w:spacing w:val="-5"/>
          <w:sz w:val="20"/>
        </w:rPr>
        <w:t xml:space="preserve"> </w:t>
      </w:r>
      <w:r>
        <w:rPr>
          <w:sz w:val="20"/>
        </w:rPr>
        <w:t>Após</w:t>
      </w:r>
      <w:r>
        <w:rPr>
          <w:spacing w:val="6"/>
          <w:sz w:val="20"/>
        </w:rPr>
        <w:t xml:space="preserve"> </w:t>
      </w:r>
      <w:r>
        <w:rPr>
          <w:sz w:val="20"/>
        </w:rPr>
        <w:t>esse</w:t>
      </w:r>
      <w:r>
        <w:rPr>
          <w:spacing w:val="6"/>
          <w:sz w:val="20"/>
        </w:rPr>
        <w:t xml:space="preserve"> </w:t>
      </w:r>
      <w:r>
        <w:rPr>
          <w:sz w:val="20"/>
        </w:rPr>
        <w:t>prazo,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sistema</w:t>
      </w:r>
      <w:r>
        <w:rPr>
          <w:spacing w:val="6"/>
          <w:sz w:val="20"/>
        </w:rPr>
        <w:t xml:space="preserve"> </w:t>
      </w:r>
      <w:r>
        <w:rPr>
          <w:sz w:val="20"/>
        </w:rPr>
        <w:t>encaminhará</w:t>
      </w:r>
      <w:r>
        <w:rPr>
          <w:spacing w:val="6"/>
          <w:sz w:val="20"/>
        </w:rPr>
        <w:t xml:space="preserve"> </w:t>
      </w:r>
      <w:r>
        <w:rPr>
          <w:sz w:val="20"/>
        </w:rPr>
        <w:t>aviso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fechamento</w:t>
      </w:r>
      <w:r>
        <w:rPr>
          <w:spacing w:val="6"/>
          <w:sz w:val="20"/>
        </w:rPr>
        <w:t xml:space="preserve"> </w:t>
      </w:r>
      <w:r>
        <w:rPr>
          <w:sz w:val="20"/>
        </w:rPr>
        <w:t>iminente</w:t>
      </w:r>
      <w:r>
        <w:rPr>
          <w:spacing w:val="6"/>
          <w:sz w:val="20"/>
        </w:rPr>
        <w:t xml:space="preserve"> </w:t>
      </w:r>
      <w:r>
        <w:rPr>
          <w:sz w:val="20"/>
        </w:rPr>
        <w:t>dos</w:t>
      </w:r>
      <w:r>
        <w:rPr>
          <w:spacing w:val="6"/>
          <w:sz w:val="20"/>
        </w:rPr>
        <w:t xml:space="preserve"> </w:t>
      </w:r>
      <w:r>
        <w:rPr>
          <w:sz w:val="20"/>
        </w:rPr>
        <w:t>lances,</w:t>
      </w:r>
      <w:r>
        <w:rPr>
          <w:spacing w:val="6"/>
          <w:sz w:val="20"/>
        </w:rPr>
        <w:t xml:space="preserve"> </w:t>
      </w:r>
      <w:r>
        <w:rPr>
          <w:sz w:val="20"/>
        </w:rPr>
        <w:t>após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-47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transcorrerá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dez</w:t>
      </w:r>
      <w:r>
        <w:rPr>
          <w:spacing w:val="-1"/>
          <w:sz w:val="20"/>
        </w:rPr>
        <w:t xml:space="preserve"> </w:t>
      </w:r>
      <w:r>
        <w:rPr>
          <w:sz w:val="20"/>
        </w:rPr>
        <w:t>minutos,</w:t>
      </w:r>
      <w:r>
        <w:rPr>
          <w:spacing w:val="-1"/>
          <w:sz w:val="20"/>
        </w:rPr>
        <w:t xml:space="preserve"> </w:t>
      </w:r>
      <w:r>
        <w:rPr>
          <w:sz w:val="20"/>
        </w:rPr>
        <w:t>aleatoriamente</w:t>
      </w:r>
      <w:r>
        <w:rPr>
          <w:spacing w:val="-1"/>
          <w:sz w:val="20"/>
        </w:rPr>
        <w:t xml:space="preserve"> </w:t>
      </w:r>
      <w:r>
        <w:rPr>
          <w:sz w:val="20"/>
        </w:rPr>
        <w:t>determinado,</w:t>
      </w:r>
      <w:r>
        <w:rPr>
          <w:spacing w:val="-1"/>
          <w:sz w:val="20"/>
        </w:rPr>
        <w:t xml:space="preserve"> </w:t>
      </w:r>
      <w:r>
        <w:rPr>
          <w:sz w:val="20"/>
        </w:rPr>
        <w:t>findo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qual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automaticamente</w:t>
      </w:r>
      <w:r>
        <w:rPr>
          <w:spacing w:val="-1"/>
          <w:sz w:val="20"/>
        </w:rPr>
        <w:t xml:space="preserve"> </w:t>
      </w:r>
      <w:r>
        <w:rPr>
          <w:sz w:val="20"/>
        </w:rPr>
        <w:t>encerrada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recepção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lances.</w:t>
      </w:r>
    </w:p>
    <w:p w14:paraId="662AF726">
      <w:pPr>
        <w:pStyle w:val="9"/>
        <w:numPr>
          <w:ilvl w:val="2"/>
          <w:numId w:val="6"/>
        </w:numPr>
        <w:tabs>
          <w:tab w:val="left" w:pos="1083"/>
        </w:tabs>
        <w:spacing w:before="2" w:after="0" w:line="280" w:lineRule="auto"/>
        <w:ind w:left="479" w:right="413" w:firstLine="0"/>
        <w:jc w:val="left"/>
        <w:rPr>
          <w:sz w:val="20"/>
        </w:rPr>
      </w:pPr>
      <w:r>
        <w:rPr>
          <w:sz w:val="20"/>
        </w:rPr>
        <w:t>Encerrado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prazo</w:t>
      </w:r>
      <w:r>
        <w:rPr>
          <w:spacing w:val="2"/>
          <w:sz w:val="20"/>
        </w:rPr>
        <w:t xml:space="preserve"> </w:t>
      </w:r>
      <w:r>
        <w:rPr>
          <w:sz w:val="20"/>
        </w:rPr>
        <w:t>previsto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sz w:val="20"/>
        </w:rPr>
        <w:t>subitem</w:t>
      </w:r>
      <w:r>
        <w:rPr>
          <w:spacing w:val="2"/>
          <w:sz w:val="20"/>
        </w:rPr>
        <w:t xml:space="preserve"> </w:t>
      </w:r>
      <w:r>
        <w:rPr>
          <w:sz w:val="20"/>
        </w:rPr>
        <w:t>anterior,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2"/>
          <w:sz w:val="20"/>
        </w:rPr>
        <w:t xml:space="preserve"> </w:t>
      </w:r>
      <w:r>
        <w:rPr>
          <w:sz w:val="20"/>
        </w:rPr>
        <w:t>abrirá</w:t>
      </w:r>
      <w:r>
        <w:rPr>
          <w:spacing w:val="2"/>
          <w:sz w:val="20"/>
        </w:rPr>
        <w:t xml:space="preserve"> </w:t>
      </w:r>
      <w:r>
        <w:rPr>
          <w:sz w:val="20"/>
        </w:rPr>
        <w:t>oportunidade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autor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oferta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valor</w:t>
      </w:r>
      <w:r>
        <w:rPr>
          <w:spacing w:val="1"/>
          <w:sz w:val="20"/>
        </w:rPr>
        <w:t xml:space="preserve"> </w:t>
      </w:r>
      <w:r>
        <w:rPr>
          <w:sz w:val="20"/>
        </w:rPr>
        <w:t>mais</w:t>
      </w:r>
      <w:r>
        <w:rPr>
          <w:spacing w:val="2"/>
          <w:sz w:val="20"/>
        </w:rPr>
        <w:t xml:space="preserve"> </w:t>
      </w:r>
      <w:r>
        <w:rPr>
          <w:sz w:val="20"/>
        </w:rPr>
        <w:t>baixo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2"/>
          <w:sz w:val="20"/>
        </w:rPr>
        <w:t xml:space="preserve"> </w:t>
      </w:r>
      <w:r>
        <w:rPr>
          <w:sz w:val="20"/>
        </w:rPr>
        <w:t>ofertas</w:t>
      </w:r>
      <w:r>
        <w:rPr>
          <w:spacing w:val="2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preços</w:t>
      </w:r>
      <w:r>
        <w:rPr>
          <w:spacing w:val="2"/>
          <w:sz w:val="20"/>
        </w:rPr>
        <w:t xml:space="preserve"> </w:t>
      </w:r>
      <w:r>
        <w:rPr>
          <w:sz w:val="20"/>
        </w:rPr>
        <w:t>até</w:t>
      </w:r>
      <w:r>
        <w:rPr>
          <w:spacing w:val="2"/>
          <w:sz w:val="20"/>
        </w:rPr>
        <w:t xml:space="preserve"> </w:t>
      </w:r>
      <w:r>
        <w:rPr>
          <w:sz w:val="20"/>
        </w:rPr>
        <w:t>10%</w:t>
      </w:r>
      <w:r>
        <w:rPr>
          <w:spacing w:val="2"/>
          <w:sz w:val="20"/>
        </w:rPr>
        <w:t xml:space="preserve"> </w:t>
      </w:r>
      <w:r>
        <w:rPr>
          <w:sz w:val="20"/>
        </w:rPr>
        <w:t>(dez</w:t>
      </w:r>
      <w:r>
        <w:rPr>
          <w:spacing w:val="-47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superiores</w:t>
      </w:r>
      <w:r>
        <w:rPr>
          <w:spacing w:val="-1"/>
          <w:sz w:val="20"/>
        </w:rPr>
        <w:t xml:space="preserve"> </w:t>
      </w:r>
      <w:r>
        <w:rPr>
          <w:sz w:val="20"/>
        </w:rPr>
        <w:t>àquela</w:t>
      </w:r>
      <w:r>
        <w:rPr>
          <w:spacing w:val="-1"/>
          <w:sz w:val="20"/>
        </w:rPr>
        <w:t xml:space="preserve"> </w:t>
      </w:r>
      <w:r>
        <w:rPr>
          <w:sz w:val="20"/>
        </w:rPr>
        <w:t>possam</w:t>
      </w:r>
      <w:r>
        <w:rPr>
          <w:spacing w:val="-1"/>
          <w:sz w:val="20"/>
        </w:rPr>
        <w:t xml:space="preserve"> </w:t>
      </w:r>
      <w:r>
        <w:rPr>
          <w:sz w:val="20"/>
        </w:rPr>
        <w:t>ofertar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fechado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cinco</w:t>
      </w:r>
      <w:r>
        <w:rPr>
          <w:spacing w:val="-1"/>
          <w:sz w:val="20"/>
        </w:rPr>
        <w:t xml:space="preserve"> </w:t>
      </w:r>
      <w:r>
        <w:rPr>
          <w:sz w:val="20"/>
        </w:rPr>
        <w:t>minutos,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qual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sigiloso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encerramento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prazo.</w:t>
      </w:r>
    </w:p>
    <w:p w14:paraId="66B322D3">
      <w:pPr>
        <w:pStyle w:val="9"/>
        <w:numPr>
          <w:ilvl w:val="2"/>
          <w:numId w:val="6"/>
        </w:numPr>
        <w:tabs>
          <w:tab w:val="left" w:pos="1080"/>
        </w:tabs>
        <w:spacing w:before="2" w:after="0" w:line="240" w:lineRule="auto"/>
        <w:ind w:left="1080" w:right="0" w:hanging="601"/>
        <w:jc w:val="left"/>
        <w:rPr>
          <w:sz w:val="20"/>
        </w:rPr>
      </w:pP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trata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supra,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optar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manter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etapa</w:t>
      </w:r>
      <w:r>
        <w:rPr>
          <w:spacing w:val="-1"/>
          <w:sz w:val="20"/>
        </w:rPr>
        <w:t xml:space="preserve"> </w:t>
      </w:r>
      <w:r>
        <w:rPr>
          <w:sz w:val="20"/>
        </w:rPr>
        <w:t>aberta,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ofertar</w:t>
      </w:r>
      <w:r>
        <w:rPr>
          <w:spacing w:val="-1"/>
          <w:sz w:val="20"/>
        </w:rPr>
        <w:t xml:space="preserve"> </w:t>
      </w:r>
      <w:r>
        <w:rPr>
          <w:sz w:val="20"/>
        </w:rPr>
        <w:t>melhor</w:t>
      </w:r>
      <w:r>
        <w:rPr>
          <w:spacing w:val="-1"/>
          <w:sz w:val="20"/>
        </w:rPr>
        <w:t xml:space="preserve"> </w:t>
      </w:r>
      <w:r>
        <w:rPr>
          <w:sz w:val="20"/>
        </w:rPr>
        <w:t>lance.</w:t>
      </w:r>
    </w:p>
    <w:p w14:paraId="29AEE2E8">
      <w:pPr>
        <w:pStyle w:val="9"/>
        <w:numPr>
          <w:ilvl w:val="2"/>
          <w:numId w:val="6"/>
        </w:numPr>
        <w:tabs>
          <w:tab w:val="left" w:pos="1093"/>
        </w:tabs>
        <w:spacing w:before="40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Não</w:t>
      </w:r>
      <w:r>
        <w:rPr>
          <w:spacing w:val="12"/>
          <w:sz w:val="20"/>
        </w:rPr>
        <w:t xml:space="preserve"> </w:t>
      </w:r>
      <w:r>
        <w:rPr>
          <w:sz w:val="20"/>
        </w:rPr>
        <w:t>havendo</w:t>
      </w:r>
      <w:r>
        <w:rPr>
          <w:spacing w:val="12"/>
          <w:sz w:val="20"/>
        </w:rPr>
        <w:t xml:space="preserve"> </w:t>
      </w:r>
      <w:r>
        <w:rPr>
          <w:sz w:val="20"/>
        </w:rPr>
        <w:t>pelo</w:t>
      </w:r>
      <w:r>
        <w:rPr>
          <w:spacing w:val="12"/>
          <w:sz w:val="20"/>
        </w:rPr>
        <w:t xml:space="preserve"> </w:t>
      </w:r>
      <w:r>
        <w:rPr>
          <w:sz w:val="20"/>
        </w:rPr>
        <w:t>menos</w:t>
      </w:r>
      <w:r>
        <w:rPr>
          <w:spacing w:val="12"/>
          <w:sz w:val="20"/>
        </w:rPr>
        <w:t xml:space="preserve"> </w:t>
      </w:r>
      <w:r>
        <w:rPr>
          <w:sz w:val="20"/>
        </w:rPr>
        <w:t>três</w:t>
      </w:r>
      <w:r>
        <w:rPr>
          <w:spacing w:val="12"/>
          <w:sz w:val="20"/>
        </w:rPr>
        <w:t xml:space="preserve"> </w:t>
      </w:r>
      <w:r>
        <w:rPr>
          <w:sz w:val="20"/>
        </w:rPr>
        <w:t>ofertas</w:t>
      </w:r>
      <w:r>
        <w:rPr>
          <w:spacing w:val="12"/>
          <w:sz w:val="20"/>
        </w:rPr>
        <w:t xml:space="preserve"> </w:t>
      </w:r>
      <w:r>
        <w:rPr>
          <w:sz w:val="20"/>
        </w:rPr>
        <w:t>nas</w:t>
      </w:r>
      <w:r>
        <w:rPr>
          <w:spacing w:val="12"/>
          <w:sz w:val="20"/>
        </w:rPr>
        <w:t xml:space="preserve"> </w:t>
      </w:r>
      <w:r>
        <w:rPr>
          <w:sz w:val="20"/>
        </w:rPr>
        <w:t>condições</w:t>
      </w:r>
      <w:r>
        <w:rPr>
          <w:spacing w:val="12"/>
          <w:sz w:val="20"/>
        </w:rPr>
        <w:t xml:space="preserve"> </w:t>
      </w:r>
      <w:r>
        <w:rPr>
          <w:sz w:val="20"/>
        </w:rPr>
        <w:t>definidas</w:t>
      </w:r>
      <w:r>
        <w:rPr>
          <w:spacing w:val="12"/>
          <w:sz w:val="20"/>
        </w:rPr>
        <w:t xml:space="preserve"> </w:t>
      </w:r>
      <w:r>
        <w:rPr>
          <w:sz w:val="20"/>
        </w:rPr>
        <w:t>neste</w:t>
      </w:r>
      <w:r>
        <w:rPr>
          <w:spacing w:val="12"/>
          <w:sz w:val="20"/>
        </w:rPr>
        <w:t xml:space="preserve"> </w:t>
      </w:r>
      <w:r>
        <w:rPr>
          <w:sz w:val="20"/>
        </w:rPr>
        <w:t>item,</w:t>
      </w:r>
      <w:r>
        <w:rPr>
          <w:spacing w:val="12"/>
          <w:sz w:val="20"/>
        </w:rPr>
        <w:t xml:space="preserve"> </w:t>
      </w:r>
      <w:r>
        <w:rPr>
          <w:sz w:val="20"/>
        </w:rPr>
        <w:t>poderão</w:t>
      </w:r>
      <w:r>
        <w:rPr>
          <w:spacing w:val="12"/>
          <w:sz w:val="20"/>
        </w:rPr>
        <w:t xml:space="preserve"> </w:t>
      </w:r>
      <w:r>
        <w:rPr>
          <w:sz w:val="20"/>
        </w:rPr>
        <w:t>os</w:t>
      </w:r>
      <w:r>
        <w:rPr>
          <w:spacing w:val="12"/>
          <w:sz w:val="20"/>
        </w:rPr>
        <w:t xml:space="preserve"> </w:t>
      </w:r>
      <w:r>
        <w:rPr>
          <w:sz w:val="20"/>
        </w:rPr>
        <w:t>autores</w:t>
      </w:r>
      <w:r>
        <w:rPr>
          <w:spacing w:val="12"/>
          <w:sz w:val="20"/>
        </w:rPr>
        <w:t xml:space="preserve"> </w:t>
      </w:r>
      <w:r>
        <w:rPr>
          <w:sz w:val="20"/>
        </w:rPr>
        <w:t>dos</w:t>
      </w:r>
      <w:r>
        <w:rPr>
          <w:spacing w:val="12"/>
          <w:sz w:val="20"/>
        </w:rPr>
        <w:t xml:space="preserve"> </w:t>
      </w:r>
      <w:r>
        <w:rPr>
          <w:sz w:val="20"/>
        </w:rPr>
        <w:t>melhores</w:t>
      </w:r>
      <w:r>
        <w:rPr>
          <w:spacing w:val="12"/>
          <w:sz w:val="20"/>
        </w:rPr>
        <w:t xml:space="preserve"> </w:t>
      </w:r>
      <w:r>
        <w:rPr>
          <w:sz w:val="20"/>
        </w:rPr>
        <w:t>lances</w:t>
      </w:r>
      <w:r>
        <w:rPr>
          <w:spacing w:val="12"/>
          <w:sz w:val="20"/>
        </w:rPr>
        <w:t xml:space="preserve"> </w:t>
      </w:r>
      <w:r>
        <w:rPr>
          <w:sz w:val="20"/>
        </w:rPr>
        <w:t>subsequentes,</w:t>
      </w:r>
      <w:r>
        <w:rPr>
          <w:spacing w:val="12"/>
          <w:sz w:val="20"/>
        </w:rPr>
        <w:t xml:space="preserve"> </w:t>
      </w:r>
      <w:r>
        <w:rPr>
          <w:sz w:val="20"/>
        </w:rPr>
        <w:t>na</w:t>
      </w:r>
      <w:r>
        <w:rPr>
          <w:spacing w:val="12"/>
          <w:sz w:val="20"/>
        </w:rPr>
        <w:t xml:space="preserve"> </w:t>
      </w:r>
      <w:r>
        <w:rPr>
          <w:sz w:val="20"/>
        </w:rPr>
        <w:t>ordem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classificação,</w:t>
      </w:r>
      <w:r>
        <w:rPr>
          <w:spacing w:val="12"/>
          <w:sz w:val="20"/>
        </w:rPr>
        <w:t xml:space="preserve"> </w:t>
      </w:r>
      <w:r>
        <w:rPr>
          <w:sz w:val="20"/>
        </w:rPr>
        <w:t>oferecer</w:t>
      </w:r>
      <w:r>
        <w:rPr>
          <w:spacing w:val="-47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fechado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cinco</w:t>
      </w:r>
      <w:r>
        <w:rPr>
          <w:spacing w:val="-1"/>
          <w:sz w:val="20"/>
        </w:rPr>
        <w:t xml:space="preserve"> </w:t>
      </w:r>
      <w:r>
        <w:rPr>
          <w:sz w:val="20"/>
        </w:rPr>
        <w:t>minutos,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qual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sigiloso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encerramento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prazo.</w:t>
      </w:r>
    </w:p>
    <w:p w14:paraId="26B99B05">
      <w:pPr>
        <w:pStyle w:val="9"/>
        <w:numPr>
          <w:ilvl w:val="2"/>
          <w:numId w:val="6"/>
        </w:numPr>
        <w:tabs>
          <w:tab w:val="left" w:pos="1069"/>
        </w:tabs>
        <w:spacing w:before="2" w:after="0" w:line="240" w:lineRule="auto"/>
        <w:ind w:left="1068" w:right="0" w:hanging="590"/>
        <w:jc w:val="left"/>
        <w:rPr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término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prazos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anteriores,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ordenará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divulgará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segundo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-1"/>
          <w:sz w:val="20"/>
        </w:rPr>
        <w:t xml:space="preserve"> </w:t>
      </w:r>
      <w:r>
        <w:rPr>
          <w:sz w:val="20"/>
        </w:rPr>
        <w:t>crescente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valores.</w:t>
      </w:r>
    </w:p>
    <w:p w14:paraId="2C6CFA41">
      <w:pPr>
        <w:pStyle w:val="9"/>
        <w:numPr>
          <w:ilvl w:val="1"/>
          <w:numId w:val="6"/>
        </w:numPr>
        <w:tabs>
          <w:tab w:val="left" w:pos="953"/>
        </w:tabs>
        <w:spacing w:before="40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Caso seja adotado para o envio de lances no pregão eletrônico o modo de disputa “fechado e aberto”, poderão participar da etapa aberta somente os licitantes que</w:t>
      </w:r>
      <w:r>
        <w:rPr>
          <w:spacing w:val="1"/>
          <w:sz w:val="20"/>
        </w:rPr>
        <w:t xml:space="preserve"> </w:t>
      </w:r>
      <w:r>
        <w:rPr>
          <w:sz w:val="20"/>
        </w:rPr>
        <w:t>apresentarem a proposta de menor preço/ maior percentual de desconto e os das propostas até 10% (dez por cento) superiores/inferiores àquela, em que os licitantes</w:t>
      </w:r>
      <w:r>
        <w:rPr>
          <w:spacing w:val="1"/>
          <w:sz w:val="20"/>
        </w:rPr>
        <w:t xml:space="preserve"> </w:t>
      </w:r>
      <w:r>
        <w:rPr>
          <w:sz w:val="20"/>
        </w:rPr>
        <w:t>apresentarão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sucessivos,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encerramento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prorrogações.</w:t>
      </w:r>
    </w:p>
    <w:p w14:paraId="6BBDCD28">
      <w:pPr>
        <w:pStyle w:val="9"/>
        <w:numPr>
          <w:ilvl w:val="2"/>
          <w:numId w:val="6"/>
        </w:numPr>
        <w:tabs>
          <w:tab w:val="left" w:pos="1088"/>
        </w:tabs>
        <w:spacing w:before="2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Não havendo pelo menos 3 (três) propostas nas condições definidas no item 5.13, poderão os licitantes que apresentaram as três melhores propostas, consideradas as</w:t>
      </w:r>
      <w:r>
        <w:rPr>
          <w:spacing w:val="1"/>
          <w:sz w:val="20"/>
        </w:rPr>
        <w:t xml:space="preserve"> </w:t>
      </w:r>
      <w:r>
        <w:rPr>
          <w:sz w:val="20"/>
        </w:rPr>
        <w:t>empatadas,</w:t>
      </w:r>
      <w:r>
        <w:rPr>
          <w:spacing w:val="-1"/>
          <w:sz w:val="20"/>
        </w:rPr>
        <w:t xml:space="preserve"> </w:t>
      </w:r>
      <w:r>
        <w:rPr>
          <w:sz w:val="20"/>
        </w:rPr>
        <w:t>oferecer</w:t>
      </w:r>
      <w:r>
        <w:rPr>
          <w:spacing w:val="-1"/>
          <w:sz w:val="20"/>
        </w:rPr>
        <w:t xml:space="preserve"> </w:t>
      </w:r>
      <w:r>
        <w:rPr>
          <w:sz w:val="20"/>
        </w:rPr>
        <w:t>novos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sucessivos.</w:t>
      </w:r>
    </w:p>
    <w:p w14:paraId="79085994">
      <w:pPr>
        <w:pStyle w:val="9"/>
        <w:numPr>
          <w:ilvl w:val="2"/>
          <w:numId w:val="6"/>
        </w:numPr>
        <w:tabs>
          <w:tab w:val="left" w:pos="1071"/>
        </w:tabs>
        <w:spacing w:before="2" w:after="0" w:line="280" w:lineRule="auto"/>
        <w:ind w:left="479" w:right="443" w:firstLine="0"/>
        <w:jc w:val="both"/>
        <w:rPr>
          <w:sz w:val="20"/>
        </w:rPr>
      </w:pPr>
      <w:r>
        <w:rPr>
          <w:sz w:val="20"/>
        </w:rPr>
        <w:t>A etapa de lances da sessão pública terá duração de dez minutos e, após isso, será prorrogada automaticamente pelo sistema quando houver lance ofertado nos últimos</w:t>
      </w:r>
      <w:r>
        <w:rPr>
          <w:spacing w:val="-47"/>
          <w:sz w:val="20"/>
        </w:rPr>
        <w:t xml:space="preserve"> </w:t>
      </w:r>
      <w:r>
        <w:rPr>
          <w:sz w:val="20"/>
        </w:rPr>
        <w:t>dois</w:t>
      </w:r>
      <w:r>
        <w:rPr>
          <w:spacing w:val="-1"/>
          <w:sz w:val="20"/>
        </w:rPr>
        <w:t xml:space="preserve"> </w:t>
      </w:r>
      <w:r>
        <w:rPr>
          <w:sz w:val="20"/>
        </w:rPr>
        <w:t>minutos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duração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0353D8AB">
      <w:pPr>
        <w:pStyle w:val="9"/>
        <w:numPr>
          <w:ilvl w:val="2"/>
          <w:numId w:val="6"/>
        </w:numPr>
        <w:tabs>
          <w:tab w:val="left" w:pos="1088"/>
        </w:tabs>
        <w:spacing w:before="2" w:after="0" w:line="280" w:lineRule="auto"/>
        <w:ind w:left="479" w:right="458" w:firstLine="0"/>
        <w:jc w:val="both"/>
        <w:rPr>
          <w:sz w:val="20"/>
        </w:rPr>
      </w:pPr>
      <w:r>
        <w:rPr>
          <w:sz w:val="20"/>
        </w:rPr>
        <w:t>A prorrogação automática da etapa de lances, de que trata o subitem anterior, será de dois minutos e ocorrerá sucessivamente sempre que houver lances enviados</w:t>
      </w:r>
      <w:r>
        <w:rPr>
          <w:spacing w:val="1"/>
          <w:sz w:val="20"/>
        </w:rPr>
        <w:t xml:space="preserve"> </w:t>
      </w:r>
      <w:r>
        <w:rPr>
          <w:sz w:val="20"/>
        </w:rPr>
        <w:t>nesse</w:t>
      </w:r>
      <w:r>
        <w:rPr>
          <w:spacing w:val="-1"/>
          <w:sz w:val="20"/>
        </w:rPr>
        <w:t xml:space="preserve"> </w:t>
      </w: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prorrogação,</w:t>
      </w:r>
      <w:r>
        <w:rPr>
          <w:spacing w:val="-1"/>
          <w:sz w:val="20"/>
        </w:rPr>
        <w:t xml:space="preserve"> </w:t>
      </w:r>
      <w:r>
        <w:rPr>
          <w:sz w:val="20"/>
        </w:rPr>
        <w:t>inclusive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intermediários.</w:t>
      </w:r>
    </w:p>
    <w:p w14:paraId="3442B1F0">
      <w:pPr>
        <w:pStyle w:val="9"/>
        <w:numPr>
          <w:ilvl w:val="2"/>
          <w:numId w:val="6"/>
        </w:numPr>
        <w:tabs>
          <w:tab w:val="left" w:pos="1101"/>
        </w:tabs>
        <w:spacing w:before="2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Não havendo novos lances na forma estabelecida nos itens anteriores, a sessão pública encerrar-se-á automaticamente, e o sistema ordenará e divulgará os lances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classificação.</w:t>
      </w:r>
    </w:p>
    <w:p w14:paraId="018A05F2">
      <w:pPr>
        <w:pStyle w:val="9"/>
        <w:numPr>
          <w:ilvl w:val="2"/>
          <w:numId w:val="6"/>
        </w:numPr>
        <w:tabs>
          <w:tab w:val="left" w:pos="1089"/>
        </w:tabs>
        <w:spacing w:before="2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Definida a melhor proposta, se a diferença em relação à proposta classificada em segundo lugar for de pelo menos 5% (cinco por cento), o pregoeiro, auxiliado pela</w:t>
      </w:r>
      <w:r>
        <w:rPr>
          <w:spacing w:val="1"/>
          <w:sz w:val="20"/>
        </w:rPr>
        <w:t xml:space="preserve"> </w:t>
      </w:r>
      <w:r>
        <w:rPr>
          <w:sz w:val="20"/>
        </w:rPr>
        <w:t>equipe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apoio,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admitir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reinício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disputa</w:t>
      </w:r>
      <w:r>
        <w:rPr>
          <w:spacing w:val="-1"/>
          <w:sz w:val="20"/>
        </w:rPr>
        <w:t xml:space="preserve"> </w:t>
      </w:r>
      <w:r>
        <w:rPr>
          <w:sz w:val="20"/>
        </w:rPr>
        <w:t>aberta,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definição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colocações.</w:t>
      </w:r>
    </w:p>
    <w:p w14:paraId="6D3285E7">
      <w:pPr>
        <w:pStyle w:val="9"/>
        <w:numPr>
          <w:ilvl w:val="2"/>
          <w:numId w:val="6"/>
        </w:numPr>
        <w:tabs>
          <w:tab w:val="left" w:pos="1071"/>
        </w:tabs>
        <w:spacing w:before="2" w:after="0" w:line="240" w:lineRule="auto"/>
        <w:ind w:left="1070" w:right="0" w:hanging="590"/>
        <w:jc w:val="left"/>
        <w:rPr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reinício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supra,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convocados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intermediários.</w:t>
      </w:r>
    </w:p>
    <w:p w14:paraId="49B4E6E7">
      <w:pPr>
        <w:pStyle w:val="9"/>
        <w:numPr>
          <w:ilvl w:val="1"/>
          <w:numId w:val="6"/>
        </w:numPr>
        <w:tabs>
          <w:tab w:val="left" w:pos="930"/>
        </w:tabs>
        <w:spacing w:before="40" w:after="0" w:line="240" w:lineRule="auto"/>
        <w:ind w:left="930" w:right="0" w:hanging="451"/>
        <w:jc w:val="left"/>
        <w:rPr>
          <w:i/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término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prazos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  <w:r>
        <w:rPr>
          <w:spacing w:val="-1"/>
          <w:sz w:val="20"/>
        </w:rPr>
        <w:t xml:space="preserve"> </w:t>
      </w:r>
      <w:r>
        <w:rPr>
          <w:sz w:val="20"/>
        </w:rPr>
        <w:t>anteriores,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ordenará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divulgará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segundo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-1"/>
          <w:sz w:val="20"/>
        </w:rPr>
        <w:t xml:space="preserve"> </w:t>
      </w:r>
      <w:r>
        <w:rPr>
          <w:sz w:val="20"/>
        </w:rPr>
        <w:t>crescente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valores</w:t>
      </w:r>
      <w:r>
        <w:rPr>
          <w:i/>
          <w:sz w:val="20"/>
        </w:rPr>
        <w:t>.</w:t>
      </w:r>
    </w:p>
    <w:p w14:paraId="1987910C">
      <w:pPr>
        <w:pStyle w:val="9"/>
        <w:numPr>
          <w:ilvl w:val="1"/>
          <w:numId w:val="6"/>
        </w:numPr>
        <w:tabs>
          <w:tab w:val="left" w:pos="930"/>
        </w:tabs>
        <w:spacing w:before="40" w:after="0" w:line="240" w:lineRule="auto"/>
        <w:ind w:left="930" w:right="0" w:hanging="451"/>
        <w:jc w:val="left"/>
        <w:rPr>
          <w:sz w:val="20"/>
        </w:rPr>
      </w:pP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serão</w:t>
      </w:r>
      <w:r>
        <w:rPr>
          <w:spacing w:val="-2"/>
          <w:sz w:val="20"/>
        </w:rPr>
        <w:t xml:space="preserve"> </w:t>
      </w:r>
      <w:r>
        <w:rPr>
          <w:sz w:val="20"/>
        </w:rPr>
        <w:t>aceitos</w:t>
      </w:r>
      <w:r>
        <w:rPr>
          <w:spacing w:val="-2"/>
          <w:sz w:val="20"/>
        </w:rPr>
        <w:t xml:space="preserve"> </w:t>
      </w:r>
      <w:r>
        <w:rPr>
          <w:sz w:val="20"/>
        </w:rPr>
        <w:t>dois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mais</w:t>
      </w:r>
      <w:r>
        <w:rPr>
          <w:spacing w:val="-2"/>
          <w:sz w:val="20"/>
        </w:rPr>
        <w:t xml:space="preserve"> </w:t>
      </w:r>
      <w:r>
        <w:rPr>
          <w:sz w:val="20"/>
        </w:rPr>
        <w:t>lances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mesmo</w:t>
      </w:r>
      <w:r>
        <w:rPr>
          <w:spacing w:val="-2"/>
          <w:sz w:val="20"/>
        </w:rPr>
        <w:t xml:space="preserve"> </w:t>
      </w:r>
      <w:r>
        <w:rPr>
          <w:sz w:val="20"/>
        </w:rPr>
        <w:t>valor,</w:t>
      </w:r>
      <w:r>
        <w:rPr>
          <w:spacing w:val="-2"/>
          <w:sz w:val="20"/>
        </w:rPr>
        <w:t xml:space="preserve"> </w:t>
      </w:r>
      <w:r>
        <w:rPr>
          <w:sz w:val="20"/>
        </w:rPr>
        <w:t>prevalecendo</w:t>
      </w:r>
      <w:r>
        <w:rPr>
          <w:spacing w:val="-2"/>
          <w:sz w:val="20"/>
        </w:rPr>
        <w:t xml:space="preserve"> </w:t>
      </w:r>
      <w:r>
        <w:rPr>
          <w:sz w:val="20"/>
        </w:rPr>
        <w:t>aquele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recebido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registrado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primeiro</w:t>
      </w:r>
      <w:r>
        <w:rPr>
          <w:spacing w:val="-2"/>
          <w:sz w:val="20"/>
        </w:rPr>
        <w:t xml:space="preserve"> </w:t>
      </w:r>
      <w:r>
        <w:rPr>
          <w:sz w:val="20"/>
        </w:rPr>
        <w:t>lugar.</w:t>
      </w:r>
    </w:p>
    <w:p w14:paraId="4828C3FD">
      <w:pPr>
        <w:pStyle w:val="9"/>
        <w:numPr>
          <w:ilvl w:val="1"/>
          <w:numId w:val="6"/>
        </w:numPr>
        <w:tabs>
          <w:tab w:val="left" w:pos="930"/>
        </w:tabs>
        <w:spacing w:before="40" w:after="0" w:line="240" w:lineRule="auto"/>
        <w:ind w:left="930" w:right="0" w:hanging="451"/>
        <w:jc w:val="left"/>
        <w:rPr>
          <w:sz w:val="20"/>
        </w:rPr>
      </w:pP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transcurso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informados,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tempo</w:t>
      </w:r>
      <w:r>
        <w:rPr>
          <w:spacing w:val="-1"/>
          <w:sz w:val="20"/>
        </w:rPr>
        <w:t xml:space="preserve"> </w:t>
      </w:r>
      <w:r>
        <w:rPr>
          <w:sz w:val="20"/>
        </w:rPr>
        <w:t>real,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menor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registrado,</w:t>
      </w:r>
      <w:r>
        <w:rPr>
          <w:spacing w:val="-1"/>
          <w:sz w:val="20"/>
        </w:rPr>
        <w:t xml:space="preserve"> </w:t>
      </w:r>
      <w:r>
        <w:rPr>
          <w:sz w:val="20"/>
        </w:rPr>
        <w:t>vedada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licitante.</w:t>
      </w:r>
    </w:p>
    <w:p w14:paraId="3C36CF2F">
      <w:pPr>
        <w:pStyle w:val="9"/>
        <w:numPr>
          <w:ilvl w:val="1"/>
          <w:numId w:val="6"/>
        </w:numPr>
        <w:tabs>
          <w:tab w:val="left" w:pos="941"/>
        </w:tabs>
        <w:spacing w:before="40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No</w:t>
      </w:r>
      <w:r>
        <w:rPr>
          <w:spacing w:val="9"/>
          <w:sz w:val="20"/>
        </w:rPr>
        <w:t xml:space="preserve"> </w:t>
      </w:r>
      <w:r>
        <w:rPr>
          <w:sz w:val="20"/>
        </w:rPr>
        <w:t>caso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desconexão</w:t>
      </w:r>
      <w:r>
        <w:rPr>
          <w:spacing w:val="10"/>
          <w:sz w:val="20"/>
        </w:rPr>
        <w:t xml:space="preserve"> </w:t>
      </w:r>
      <w:r>
        <w:rPr>
          <w:sz w:val="20"/>
        </w:rPr>
        <w:t>com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Pregoeiro,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9"/>
          <w:sz w:val="20"/>
        </w:rPr>
        <w:t xml:space="preserve"> </w:t>
      </w:r>
      <w:r>
        <w:rPr>
          <w:sz w:val="20"/>
        </w:rPr>
        <w:t>decorrer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etapa</w:t>
      </w:r>
      <w:r>
        <w:rPr>
          <w:spacing w:val="9"/>
          <w:sz w:val="20"/>
        </w:rPr>
        <w:t xml:space="preserve"> </w:t>
      </w:r>
      <w:r>
        <w:rPr>
          <w:sz w:val="20"/>
        </w:rPr>
        <w:t>competitiva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Pregão,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sistema</w:t>
      </w:r>
      <w:r>
        <w:rPr>
          <w:spacing w:val="10"/>
          <w:sz w:val="20"/>
        </w:rPr>
        <w:t xml:space="preserve"> </w:t>
      </w:r>
      <w:r>
        <w:rPr>
          <w:sz w:val="20"/>
        </w:rPr>
        <w:t>eletrônico</w:t>
      </w:r>
      <w:r>
        <w:rPr>
          <w:spacing w:val="9"/>
          <w:sz w:val="20"/>
        </w:rPr>
        <w:t xml:space="preserve"> </w:t>
      </w:r>
      <w:r>
        <w:rPr>
          <w:sz w:val="20"/>
        </w:rPr>
        <w:t>poderá</w:t>
      </w:r>
      <w:r>
        <w:rPr>
          <w:spacing w:val="9"/>
          <w:sz w:val="20"/>
        </w:rPr>
        <w:t xml:space="preserve"> </w:t>
      </w:r>
      <w:r>
        <w:rPr>
          <w:sz w:val="20"/>
        </w:rPr>
        <w:t>permanecer</w:t>
      </w:r>
      <w:r>
        <w:rPr>
          <w:spacing w:val="10"/>
          <w:sz w:val="20"/>
        </w:rPr>
        <w:t xml:space="preserve"> </w:t>
      </w:r>
      <w:r>
        <w:rPr>
          <w:sz w:val="20"/>
        </w:rPr>
        <w:t>acessível</w:t>
      </w:r>
      <w:r>
        <w:rPr>
          <w:spacing w:val="9"/>
          <w:sz w:val="20"/>
        </w:rPr>
        <w:t xml:space="preserve"> </w:t>
      </w:r>
      <w:r>
        <w:rPr>
          <w:sz w:val="20"/>
        </w:rPr>
        <w:t>aos</w:t>
      </w:r>
      <w:r>
        <w:rPr>
          <w:spacing w:val="9"/>
          <w:sz w:val="20"/>
        </w:rPr>
        <w:t xml:space="preserve"> </w:t>
      </w:r>
      <w:r>
        <w:rPr>
          <w:sz w:val="20"/>
        </w:rPr>
        <w:t>licitantes</w:t>
      </w:r>
      <w:r>
        <w:rPr>
          <w:spacing w:val="9"/>
          <w:sz w:val="20"/>
        </w:rPr>
        <w:t xml:space="preserve"> </w:t>
      </w:r>
      <w:r>
        <w:rPr>
          <w:sz w:val="20"/>
        </w:rPr>
        <w:t>para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recepção</w:t>
      </w:r>
      <w:r>
        <w:rPr>
          <w:spacing w:val="-47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lances.</w:t>
      </w:r>
    </w:p>
    <w:p w14:paraId="40D10ECC">
      <w:pPr>
        <w:pStyle w:val="9"/>
        <w:numPr>
          <w:ilvl w:val="1"/>
          <w:numId w:val="6"/>
        </w:numPr>
        <w:tabs>
          <w:tab w:val="left" w:pos="954"/>
        </w:tabs>
        <w:spacing w:before="2" w:after="0" w:line="280" w:lineRule="auto"/>
        <w:ind w:left="479" w:right="427" w:firstLine="0"/>
        <w:jc w:val="left"/>
        <w:rPr>
          <w:sz w:val="20"/>
        </w:rPr>
      </w:pPr>
      <w:r>
        <w:rPr>
          <w:sz w:val="20"/>
        </w:rPr>
        <w:t>Quando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desconexão</w:t>
      </w:r>
      <w:r>
        <w:rPr>
          <w:spacing w:val="23"/>
          <w:sz w:val="20"/>
        </w:rPr>
        <w:t xml:space="preserve"> </w:t>
      </w:r>
      <w:r>
        <w:rPr>
          <w:sz w:val="20"/>
        </w:rPr>
        <w:t>do</w:t>
      </w:r>
      <w:r>
        <w:rPr>
          <w:spacing w:val="22"/>
          <w:sz w:val="20"/>
        </w:rPr>
        <w:t xml:space="preserve"> </w:t>
      </w:r>
      <w:r>
        <w:rPr>
          <w:sz w:val="20"/>
        </w:rPr>
        <w:t>sistema</w:t>
      </w:r>
      <w:r>
        <w:rPr>
          <w:spacing w:val="22"/>
          <w:sz w:val="20"/>
        </w:rPr>
        <w:t xml:space="preserve"> </w:t>
      </w:r>
      <w:r>
        <w:rPr>
          <w:sz w:val="20"/>
        </w:rPr>
        <w:t>eletrônico</w:t>
      </w:r>
      <w:r>
        <w:rPr>
          <w:spacing w:val="23"/>
          <w:sz w:val="20"/>
        </w:rPr>
        <w:t xml:space="preserve"> </w:t>
      </w:r>
      <w:r>
        <w:rPr>
          <w:sz w:val="20"/>
        </w:rPr>
        <w:t>para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23"/>
          <w:sz w:val="20"/>
        </w:rPr>
        <w:t xml:space="preserve"> </w:t>
      </w:r>
      <w:r>
        <w:rPr>
          <w:sz w:val="20"/>
        </w:rPr>
        <w:t>pregoeiro</w:t>
      </w:r>
      <w:r>
        <w:rPr>
          <w:spacing w:val="22"/>
          <w:sz w:val="20"/>
        </w:rPr>
        <w:t xml:space="preserve"> </w:t>
      </w:r>
      <w:r>
        <w:rPr>
          <w:sz w:val="20"/>
        </w:rPr>
        <w:t>persistir</w:t>
      </w:r>
      <w:r>
        <w:rPr>
          <w:spacing w:val="22"/>
          <w:sz w:val="20"/>
        </w:rPr>
        <w:t xml:space="preserve"> </w:t>
      </w:r>
      <w:r>
        <w:rPr>
          <w:sz w:val="20"/>
        </w:rPr>
        <w:t>por</w:t>
      </w:r>
      <w:r>
        <w:rPr>
          <w:spacing w:val="23"/>
          <w:sz w:val="20"/>
        </w:rPr>
        <w:t xml:space="preserve"> </w:t>
      </w:r>
      <w:r>
        <w:rPr>
          <w:sz w:val="20"/>
        </w:rPr>
        <w:t>tempo</w:t>
      </w:r>
      <w:r>
        <w:rPr>
          <w:spacing w:val="22"/>
          <w:sz w:val="20"/>
        </w:rPr>
        <w:t xml:space="preserve"> </w:t>
      </w:r>
      <w:r>
        <w:rPr>
          <w:sz w:val="20"/>
        </w:rPr>
        <w:t>superior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dez</w:t>
      </w:r>
      <w:r>
        <w:rPr>
          <w:spacing w:val="22"/>
          <w:sz w:val="20"/>
        </w:rPr>
        <w:t xml:space="preserve"> </w:t>
      </w:r>
      <w:r>
        <w:rPr>
          <w:sz w:val="20"/>
        </w:rPr>
        <w:t>minutos,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sessão</w:t>
      </w:r>
      <w:r>
        <w:rPr>
          <w:spacing w:val="23"/>
          <w:sz w:val="20"/>
        </w:rPr>
        <w:t xml:space="preserve"> </w:t>
      </w:r>
      <w:r>
        <w:rPr>
          <w:sz w:val="20"/>
        </w:rPr>
        <w:t>pública</w:t>
      </w:r>
      <w:r>
        <w:rPr>
          <w:spacing w:val="22"/>
          <w:sz w:val="20"/>
        </w:rPr>
        <w:t xml:space="preserve"> </w:t>
      </w:r>
      <w:r>
        <w:rPr>
          <w:sz w:val="20"/>
        </w:rPr>
        <w:t>será</w:t>
      </w:r>
      <w:r>
        <w:rPr>
          <w:spacing w:val="22"/>
          <w:sz w:val="20"/>
        </w:rPr>
        <w:t xml:space="preserve"> </w:t>
      </w:r>
      <w:r>
        <w:rPr>
          <w:sz w:val="20"/>
        </w:rPr>
        <w:t>suspensa</w:t>
      </w:r>
      <w:r>
        <w:rPr>
          <w:spacing w:val="23"/>
          <w:sz w:val="20"/>
        </w:rPr>
        <w:t xml:space="preserve"> </w:t>
      </w:r>
      <w:r>
        <w:rPr>
          <w:sz w:val="20"/>
        </w:rPr>
        <w:t>e</w:t>
      </w:r>
      <w:r>
        <w:rPr>
          <w:spacing w:val="22"/>
          <w:sz w:val="20"/>
        </w:rPr>
        <w:t xml:space="preserve"> </w:t>
      </w:r>
      <w:r>
        <w:rPr>
          <w:sz w:val="20"/>
        </w:rPr>
        <w:t>reiniciada</w:t>
      </w:r>
      <w:r>
        <w:rPr>
          <w:spacing w:val="23"/>
          <w:sz w:val="20"/>
        </w:rPr>
        <w:t xml:space="preserve"> </w:t>
      </w:r>
      <w:r>
        <w:rPr>
          <w:sz w:val="20"/>
        </w:rPr>
        <w:t>somente</w:t>
      </w:r>
      <w:r>
        <w:rPr>
          <w:spacing w:val="22"/>
          <w:sz w:val="20"/>
        </w:rPr>
        <w:t xml:space="preserve"> </w:t>
      </w:r>
      <w:r>
        <w:rPr>
          <w:sz w:val="20"/>
        </w:rPr>
        <w:t>após</w:t>
      </w:r>
      <w:r>
        <w:rPr>
          <w:spacing w:val="-47"/>
          <w:sz w:val="20"/>
        </w:rPr>
        <w:t xml:space="preserve"> </w:t>
      </w:r>
      <w:r>
        <w:rPr>
          <w:sz w:val="20"/>
        </w:rPr>
        <w:t>decorridas</w:t>
      </w:r>
      <w:r>
        <w:rPr>
          <w:spacing w:val="-1"/>
          <w:sz w:val="20"/>
        </w:rPr>
        <w:t xml:space="preserve"> </w:t>
      </w:r>
      <w:r>
        <w:rPr>
          <w:sz w:val="20"/>
        </w:rPr>
        <w:t>vinte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quatro</w:t>
      </w:r>
      <w:r>
        <w:rPr>
          <w:spacing w:val="-1"/>
          <w:sz w:val="20"/>
        </w:rPr>
        <w:t xml:space="preserve"> </w:t>
      </w:r>
      <w:r>
        <w:rPr>
          <w:sz w:val="20"/>
        </w:rPr>
        <w:t>horas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participantes,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sítio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1"/>
          <w:sz w:val="20"/>
        </w:rPr>
        <w:t xml:space="preserve"> </w:t>
      </w:r>
      <w:r>
        <w:rPr>
          <w:sz w:val="20"/>
        </w:rPr>
        <w:t>utilizado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divulgação.</w:t>
      </w:r>
    </w:p>
    <w:p w14:paraId="08ACCD3E">
      <w:pPr>
        <w:pStyle w:val="9"/>
        <w:numPr>
          <w:ilvl w:val="1"/>
          <w:numId w:val="6"/>
        </w:numPr>
        <w:tabs>
          <w:tab w:val="left" w:pos="932"/>
        </w:tabs>
        <w:spacing w:before="1" w:after="0" w:line="240" w:lineRule="auto"/>
        <w:ind w:left="931" w:right="0" w:hanging="451"/>
        <w:jc w:val="both"/>
        <w:rPr>
          <w:sz w:val="20"/>
        </w:rPr>
      </w:pP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apresente</w:t>
      </w:r>
      <w:r>
        <w:rPr>
          <w:spacing w:val="-1"/>
          <w:sz w:val="20"/>
        </w:rPr>
        <w:t xml:space="preserve"> </w:t>
      </w:r>
      <w:r>
        <w:rPr>
          <w:sz w:val="20"/>
        </w:rPr>
        <w:t>lances,</w:t>
      </w:r>
      <w:r>
        <w:rPr>
          <w:spacing w:val="-1"/>
          <w:sz w:val="20"/>
        </w:rPr>
        <w:t xml:space="preserve"> </w:t>
      </w:r>
      <w:r>
        <w:rPr>
          <w:sz w:val="20"/>
        </w:rPr>
        <w:t>concorrerá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68EFA55F">
      <w:pPr>
        <w:pStyle w:val="9"/>
        <w:numPr>
          <w:ilvl w:val="1"/>
          <w:numId w:val="6"/>
        </w:numPr>
        <w:tabs>
          <w:tab w:val="left" w:pos="940"/>
        </w:tabs>
        <w:spacing w:before="40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Em relação a itens não exclusivos para participação de microempresas e empresas de pequeno porte, uma vez encerrada a etapa de lances, será efetivada a verificação</w:t>
      </w:r>
      <w:r>
        <w:rPr>
          <w:spacing w:val="1"/>
          <w:sz w:val="20"/>
        </w:rPr>
        <w:t xml:space="preserve"> </w:t>
      </w:r>
      <w:r>
        <w:rPr>
          <w:sz w:val="20"/>
        </w:rPr>
        <w:t>das microempresas e empresas de pequeno porte participantes, procedendo à comparação com os valores da primeira colocada, se esta for empresa de maior porte, assim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classificadas,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fim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aplicar-se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"https://www.planalto.gov.br/ccivil_03/leis/lcp/lcp123.htm#art44" \h </w:instrText>
      </w:r>
      <w:r>
        <w:fldChar w:fldCharType="separate"/>
      </w:r>
      <w:r>
        <w:rPr>
          <w:color w:val="000080"/>
          <w:sz w:val="20"/>
          <w:u w:val="single" w:color="000080"/>
        </w:rPr>
        <w:t>arts.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44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45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Complementar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123,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2006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"https://www.planalto.gov.br/ccivil_03/_ato2015-2018/2015/decreto/d8539.htm"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Decreto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42.063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2009.</w:t>
      </w:r>
    </w:p>
    <w:p w14:paraId="40923563">
      <w:pPr>
        <w:spacing w:after="0" w:line="280" w:lineRule="auto"/>
        <w:jc w:val="both"/>
        <w:rPr>
          <w:sz w:val="20"/>
        </w:rPr>
        <w:sectPr>
          <w:pgSz w:w="15840" w:h="24480"/>
          <w:pgMar w:top="520" w:right="560" w:bottom="280" w:left="420" w:header="720" w:footer="720" w:gutter="0"/>
          <w:cols w:space="720" w:num="1"/>
        </w:sectPr>
      </w:pPr>
    </w:p>
    <w:p w14:paraId="4078B031">
      <w:pPr>
        <w:pStyle w:val="9"/>
        <w:numPr>
          <w:ilvl w:val="2"/>
          <w:numId w:val="6"/>
        </w:numPr>
        <w:tabs>
          <w:tab w:val="left" w:pos="1084"/>
        </w:tabs>
        <w:spacing w:before="73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Nessas condições, as propostas de microempresas e empresas de pequeno porte que se encontrarem na faixa de até 5% (cinco por cento) acima da melhor proposta ou</w:t>
      </w:r>
      <w:r>
        <w:rPr>
          <w:spacing w:val="1"/>
          <w:sz w:val="20"/>
        </w:rPr>
        <w:t xml:space="preserve"> </w:t>
      </w:r>
      <w:r>
        <w:rPr>
          <w:sz w:val="20"/>
        </w:rPr>
        <w:t>melhor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consideradas</w:t>
      </w:r>
      <w:r>
        <w:rPr>
          <w:spacing w:val="-1"/>
          <w:sz w:val="20"/>
        </w:rPr>
        <w:t xml:space="preserve"> </w:t>
      </w:r>
      <w:r>
        <w:rPr>
          <w:sz w:val="20"/>
        </w:rPr>
        <w:t>empatadas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primeira</w:t>
      </w:r>
      <w:r>
        <w:rPr>
          <w:spacing w:val="-1"/>
          <w:sz w:val="20"/>
        </w:rPr>
        <w:t xml:space="preserve"> </w:t>
      </w:r>
      <w:r>
        <w:rPr>
          <w:sz w:val="20"/>
        </w:rPr>
        <w:t>colocada.</w:t>
      </w:r>
    </w:p>
    <w:p w14:paraId="2AD96F5C">
      <w:pPr>
        <w:pStyle w:val="9"/>
        <w:numPr>
          <w:ilvl w:val="2"/>
          <w:numId w:val="6"/>
        </w:numPr>
        <w:tabs>
          <w:tab w:val="left" w:pos="1099"/>
        </w:tabs>
        <w:spacing w:before="2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A melhor classificada nos termos do subitem anterior terá o direito de encaminhar uma última oferta para desempate, obrigatoriamente em valor inferior ao da</w:t>
      </w:r>
      <w:r>
        <w:rPr>
          <w:spacing w:val="1"/>
          <w:sz w:val="20"/>
        </w:rPr>
        <w:t xml:space="preserve"> </w:t>
      </w:r>
      <w:r>
        <w:rPr>
          <w:sz w:val="20"/>
        </w:rPr>
        <w:t>primeira</w:t>
      </w:r>
      <w:r>
        <w:rPr>
          <w:spacing w:val="-1"/>
          <w:sz w:val="20"/>
        </w:rPr>
        <w:t xml:space="preserve"> </w:t>
      </w:r>
      <w:r>
        <w:rPr>
          <w:sz w:val="20"/>
        </w:rPr>
        <w:t>colocada,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(cinco)</w:t>
      </w:r>
      <w:r>
        <w:rPr>
          <w:spacing w:val="-1"/>
          <w:sz w:val="20"/>
        </w:rPr>
        <w:t xml:space="preserve"> </w:t>
      </w:r>
      <w:r>
        <w:rPr>
          <w:sz w:val="20"/>
        </w:rPr>
        <w:t>minutos</w:t>
      </w:r>
      <w:r>
        <w:rPr>
          <w:spacing w:val="-1"/>
          <w:sz w:val="20"/>
        </w:rPr>
        <w:t xml:space="preserve"> </w:t>
      </w:r>
      <w:r>
        <w:rPr>
          <w:sz w:val="20"/>
        </w:rPr>
        <w:t>controlados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contados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-1"/>
          <w:sz w:val="20"/>
        </w:rPr>
        <w:t xml:space="preserve"> </w:t>
      </w:r>
      <w:r>
        <w:rPr>
          <w:sz w:val="20"/>
        </w:rPr>
        <w:t>automática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tanto.</w:t>
      </w:r>
    </w:p>
    <w:p w14:paraId="0E772F6B">
      <w:pPr>
        <w:pStyle w:val="9"/>
        <w:numPr>
          <w:ilvl w:val="2"/>
          <w:numId w:val="6"/>
        </w:numPr>
        <w:tabs>
          <w:tab w:val="left" w:pos="1096"/>
        </w:tabs>
        <w:spacing w:before="2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Caso a microempresa ou a empresa de pequeno porte melhor classificada desista ou não se manifeste no prazo estabelecido, serão convocadas as demais licitantes</w:t>
      </w:r>
      <w:r>
        <w:rPr>
          <w:spacing w:val="1"/>
          <w:sz w:val="20"/>
        </w:rPr>
        <w:t xml:space="preserve"> </w:t>
      </w:r>
      <w:r>
        <w:rPr>
          <w:sz w:val="20"/>
        </w:rPr>
        <w:t>microempresa e empresa de pequeno porte que se encontrem naquele intervalo de 5% (cinco por cento), na ordem de classificação, para o exercício do mesmo direito, no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anterior.</w:t>
      </w:r>
    </w:p>
    <w:p w14:paraId="55F1AD9B">
      <w:pPr>
        <w:pStyle w:val="9"/>
        <w:numPr>
          <w:ilvl w:val="2"/>
          <w:numId w:val="6"/>
        </w:numPr>
        <w:tabs>
          <w:tab w:val="left" w:pos="1104"/>
        </w:tabs>
        <w:spacing w:before="2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No caso de equivalência dos valores apresentados pelas microempresas e empresas de pequeno porte que se encontrem nos intervalos estabelecidos nos subitens</w:t>
      </w:r>
      <w:r>
        <w:rPr>
          <w:spacing w:val="1"/>
          <w:sz w:val="20"/>
        </w:rPr>
        <w:t xml:space="preserve"> </w:t>
      </w:r>
      <w:r>
        <w:rPr>
          <w:sz w:val="20"/>
        </w:rPr>
        <w:t>anteriores, o sistema identificará aquela que primeiro inseriu sua proposta, de modo a possibilitar que esta usufrua da prerrogativa de apresentar oferta inferior à melhor</w:t>
      </w:r>
      <w:r>
        <w:rPr>
          <w:spacing w:val="1"/>
          <w:sz w:val="20"/>
        </w:rPr>
        <w:t xml:space="preserve"> </w:t>
      </w:r>
      <w:r>
        <w:rPr>
          <w:sz w:val="20"/>
        </w:rPr>
        <w:t>classificada.</w:t>
      </w:r>
    </w:p>
    <w:p w14:paraId="7E7B9C97">
      <w:pPr>
        <w:pStyle w:val="9"/>
        <w:numPr>
          <w:ilvl w:val="1"/>
          <w:numId w:val="6"/>
        </w:numPr>
        <w:tabs>
          <w:tab w:val="left" w:pos="930"/>
        </w:tabs>
        <w:spacing w:before="3" w:after="0" w:line="240" w:lineRule="auto"/>
        <w:ind w:left="930" w:right="0" w:hanging="451"/>
        <w:jc w:val="left"/>
        <w:rPr>
          <w:sz w:val="20"/>
        </w:rPr>
      </w:pPr>
      <w:r>
        <w:rPr>
          <w:sz w:val="20"/>
        </w:rPr>
        <w:t>Só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haver</w:t>
      </w:r>
      <w:r>
        <w:rPr>
          <w:spacing w:val="-1"/>
          <w:sz w:val="20"/>
        </w:rPr>
        <w:t xml:space="preserve"> </w:t>
      </w:r>
      <w:r>
        <w:rPr>
          <w:sz w:val="20"/>
        </w:rPr>
        <w:t>empate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propostas</w:t>
      </w:r>
      <w:r>
        <w:rPr>
          <w:spacing w:val="-1"/>
          <w:sz w:val="20"/>
        </w:rPr>
        <w:t xml:space="preserve"> </w:t>
      </w:r>
      <w:r>
        <w:rPr>
          <w:sz w:val="20"/>
        </w:rPr>
        <w:t>iguais</w:t>
      </w:r>
      <w:r>
        <w:rPr>
          <w:spacing w:val="-1"/>
          <w:sz w:val="20"/>
        </w:rPr>
        <w:t xml:space="preserve"> </w:t>
      </w:r>
      <w:r>
        <w:rPr>
          <w:sz w:val="20"/>
        </w:rPr>
        <w:t>(não</w:t>
      </w:r>
      <w:r>
        <w:rPr>
          <w:spacing w:val="-1"/>
          <w:sz w:val="20"/>
        </w:rPr>
        <w:t xml:space="preserve"> </w:t>
      </w:r>
      <w:r>
        <w:rPr>
          <w:sz w:val="20"/>
        </w:rPr>
        <w:t>seguidas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lances),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finais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fechada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disputa</w:t>
      </w:r>
      <w:r>
        <w:rPr>
          <w:spacing w:val="-1"/>
          <w:sz w:val="20"/>
        </w:rPr>
        <w:t xml:space="preserve"> </w:t>
      </w:r>
      <w:r>
        <w:rPr>
          <w:sz w:val="20"/>
        </w:rPr>
        <w:t>aberto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fechado.</w:t>
      </w:r>
    </w:p>
    <w:p w14:paraId="1CCC63BA">
      <w:pPr>
        <w:pStyle w:val="9"/>
        <w:numPr>
          <w:ilvl w:val="2"/>
          <w:numId w:val="6"/>
        </w:numPr>
        <w:tabs>
          <w:tab w:val="left" w:pos="1080"/>
        </w:tabs>
        <w:spacing w:before="40" w:after="0" w:line="240" w:lineRule="auto"/>
        <w:ind w:left="1080" w:right="0" w:hanging="601"/>
        <w:jc w:val="left"/>
        <w:rPr>
          <w:sz w:val="20"/>
        </w:rPr>
      </w:pPr>
      <w:r>
        <w:fldChar w:fldCharType="begin"/>
      </w:r>
      <w:r>
        <w:instrText xml:space="preserve"> HYPERLINK "http://www.planalto.gov.br/ccivil_03/_ato2019-2022/2021/lei/L14133.htm#art60" \h </w:instrText>
      </w:r>
      <w:r>
        <w:fldChar w:fldCharType="separate"/>
      </w:r>
      <w:r>
        <w:rPr>
          <w:color w:val="000080"/>
          <w:sz w:val="20"/>
          <w:u w:val="single" w:color="000080"/>
        </w:rPr>
        <w:t>Havendo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eventual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empate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entre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propostas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ou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lances,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critério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desempate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será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aquele previsto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no art.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60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5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</w:t>
      </w:r>
      <w:r>
        <w:rPr>
          <w:color w:val="000080"/>
          <w:sz w:val="20"/>
        </w:rPr>
        <w:t>,</w:t>
      </w:r>
      <w:r>
        <w:rPr>
          <w:color w:val="000080"/>
          <w:spacing w:val="-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nesta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ordem:</w:t>
      </w:r>
      <w:r>
        <w:rPr>
          <w:color w:val="000080"/>
          <w:sz w:val="20"/>
          <w:u w:val="single" w:color="000080"/>
        </w:rPr>
        <w:fldChar w:fldCharType="end"/>
      </w:r>
    </w:p>
    <w:p w14:paraId="652D53F4">
      <w:pPr>
        <w:pStyle w:val="9"/>
        <w:numPr>
          <w:ilvl w:val="3"/>
          <w:numId w:val="6"/>
        </w:numPr>
        <w:tabs>
          <w:tab w:val="left" w:pos="1230"/>
        </w:tabs>
        <w:spacing w:before="40" w:after="0" w:line="240" w:lineRule="auto"/>
        <w:ind w:left="1230" w:right="0" w:hanging="751"/>
        <w:jc w:val="left"/>
        <w:rPr>
          <w:sz w:val="20"/>
        </w:rPr>
      </w:pPr>
      <w:r>
        <w:rPr>
          <w:sz w:val="20"/>
        </w:rPr>
        <w:t>disputa</w:t>
      </w:r>
      <w:r>
        <w:rPr>
          <w:spacing w:val="-1"/>
          <w:sz w:val="20"/>
        </w:rPr>
        <w:t xml:space="preserve"> </w:t>
      </w:r>
      <w:r>
        <w:rPr>
          <w:sz w:val="20"/>
        </w:rPr>
        <w:t>final,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empatados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nova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contínuo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classificação;</w:t>
      </w:r>
    </w:p>
    <w:p w14:paraId="0E9E5959">
      <w:pPr>
        <w:pStyle w:val="9"/>
        <w:numPr>
          <w:ilvl w:val="3"/>
          <w:numId w:val="6"/>
        </w:numPr>
        <w:tabs>
          <w:tab w:val="left" w:pos="1274"/>
        </w:tabs>
        <w:spacing w:before="40" w:after="0" w:line="280" w:lineRule="auto"/>
        <w:ind w:left="479" w:right="413" w:firstLine="0"/>
        <w:jc w:val="left"/>
        <w:rPr>
          <w:sz w:val="20"/>
        </w:rPr>
      </w:pPr>
      <w:r>
        <w:rPr>
          <w:sz w:val="20"/>
        </w:rPr>
        <w:t>avaliação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3"/>
          <w:sz w:val="20"/>
        </w:rPr>
        <w:t xml:space="preserve"> </w:t>
      </w:r>
      <w:r>
        <w:rPr>
          <w:sz w:val="20"/>
        </w:rPr>
        <w:t>desempenho</w:t>
      </w:r>
      <w:r>
        <w:rPr>
          <w:spacing w:val="43"/>
          <w:sz w:val="20"/>
        </w:rPr>
        <w:t xml:space="preserve"> </w:t>
      </w:r>
      <w:r>
        <w:rPr>
          <w:sz w:val="20"/>
        </w:rPr>
        <w:t>contratual</w:t>
      </w:r>
      <w:r>
        <w:rPr>
          <w:spacing w:val="43"/>
          <w:sz w:val="20"/>
        </w:rPr>
        <w:t xml:space="preserve"> </w:t>
      </w:r>
      <w:r>
        <w:rPr>
          <w:sz w:val="20"/>
        </w:rPr>
        <w:t>prévio</w:t>
      </w:r>
      <w:r>
        <w:rPr>
          <w:spacing w:val="43"/>
          <w:sz w:val="20"/>
        </w:rPr>
        <w:t xml:space="preserve"> </w:t>
      </w:r>
      <w:r>
        <w:rPr>
          <w:sz w:val="20"/>
        </w:rPr>
        <w:t>dos</w:t>
      </w:r>
      <w:r>
        <w:rPr>
          <w:spacing w:val="43"/>
          <w:sz w:val="20"/>
        </w:rPr>
        <w:t xml:space="preserve"> </w:t>
      </w:r>
      <w:r>
        <w:rPr>
          <w:sz w:val="20"/>
        </w:rPr>
        <w:t>licitantes,</w:t>
      </w:r>
      <w:r>
        <w:rPr>
          <w:spacing w:val="43"/>
          <w:sz w:val="20"/>
        </w:rPr>
        <w:t xml:space="preserve"> </w:t>
      </w:r>
      <w:r>
        <w:rPr>
          <w:sz w:val="20"/>
        </w:rPr>
        <w:t>para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qual</w:t>
      </w:r>
      <w:r>
        <w:rPr>
          <w:spacing w:val="43"/>
          <w:sz w:val="20"/>
        </w:rPr>
        <w:t xml:space="preserve"> </w:t>
      </w:r>
      <w:r>
        <w:rPr>
          <w:sz w:val="20"/>
        </w:rPr>
        <w:t>deverão</w:t>
      </w:r>
      <w:r>
        <w:rPr>
          <w:spacing w:val="43"/>
          <w:sz w:val="20"/>
        </w:rPr>
        <w:t xml:space="preserve"> </w:t>
      </w:r>
      <w:r>
        <w:rPr>
          <w:sz w:val="20"/>
        </w:rPr>
        <w:t>preferencialmente</w:t>
      </w:r>
      <w:r>
        <w:rPr>
          <w:spacing w:val="43"/>
          <w:sz w:val="20"/>
        </w:rPr>
        <w:t xml:space="preserve"> </w:t>
      </w:r>
      <w:r>
        <w:rPr>
          <w:sz w:val="20"/>
        </w:rPr>
        <w:t>ser</w:t>
      </w:r>
      <w:r>
        <w:rPr>
          <w:spacing w:val="43"/>
          <w:sz w:val="20"/>
        </w:rPr>
        <w:t xml:space="preserve"> </w:t>
      </w:r>
      <w:r>
        <w:rPr>
          <w:sz w:val="20"/>
        </w:rPr>
        <w:t>utilizados</w:t>
      </w:r>
      <w:r>
        <w:rPr>
          <w:spacing w:val="43"/>
          <w:sz w:val="20"/>
        </w:rPr>
        <w:t xml:space="preserve"> </w:t>
      </w:r>
      <w:r>
        <w:rPr>
          <w:sz w:val="20"/>
        </w:rPr>
        <w:t>registros</w:t>
      </w:r>
      <w:r>
        <w:rPr>
          <w:spacing w:val="43"/>
          <w:sz w:val="20"/>
        </w:rPr>
        <w:t xml:space="preserve"> </w:t>
      </w:r>
      <w:r>
        <w:rPr>
          <w:sz w:val="20"/>
        </w:rPr>
        <w:t>cadastrais</w:t>
      </w:r>
      <w:r>
        <w:rPr>
          <w:spacing w:val="43"/>
          <w:sz w:val="20"/>
        </w:rPr>
        <w:t xml:space="preserve"> </w:t>
      </w:r>
      <w:r>
        <w:rPr>
          <w:sz w:val="20"/>
        </w:rPr>
        <w:t>para</w:t>
      </w:r>
      <w:r>
        <w:rPr>
          <w:spacing w:val="43"/>
          <w:sz w:val="20"/>
        </w:rPr>
        <w:t xml:space="preserve"> </w:t>
      </w:r>
      <w:r>
        <w:rPr>
          <w:sz w:val="20"/>
        </w:rPr>
        <w:t>efeito</w:t>
      </w:r>
      <w:r>
        <w:rPr>
          <w:spacing w:val="43"/>
          <w:sz w:val="20"/>
        </w:rPr>
        <w:t xml:space="preserve"> </w:t>
      </w:r>
      <w:r>
        <w:rPr>
          <w:sz w:val="20"/>
        </w:rPr>
        <w:t>de</w:t>
      </w:r>
      <w:r>
        <w:rPr>
          <w:spacing w:val="43"/>
          <w:sz w:val="20"/>
        </w:rPr>
        <w:t xml:space="preserve"> </w:t>
      </w:r>
      <w:r>
        <w:rPr>
          <w:sz w:val="20"/>
        </w:rPr>
        <w:t>atesto</w:t>
      </w:r>
      <w:r>
        <w:rPr>
          <w:spacing w:val="43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Lei;</w:t>
      </w:r>
    </w:p>
    <w:p w14:paraId="36FB6CFA">
      <w:pPr>
        <w:pStyle w:val="9"/>
        <w:numPr>
          <w:ilvl w:val="3"/>
          <w:numId w:val="6"/>
        </w:numPr>
        <w:tabs>
          <w:tab w:val="left" w:pos="1230"/>
        </w:tabs>
        <w:spacing w:before="2" w:after="0" w:line="240" w:lineRule="auto"/>
        <w:ind w:left="1230" w:right="0" w:hanging="751"/>
        <w:jc w:val="left"/>
        <w:rPr>
          <w:sz w:val="20"/>
        </w:rPr>
      </w:pPr>
      <w:r>
        <w:rPr>
          <w:sz w:val="20"/>
        </w:rPr>
        <w:t>desenvolvimento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equidade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homens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mulheres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ambiente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trabalho,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regulamento;</w:t>
      </w:r>
    </w:p>
    <w:p w14:paraId="6D0495E7">
      <w:pPr>
        <w:pStyle w:val="9"/>
        <w:numPr>
          <w:ilvl w:val="3"/>
          <w:numId w:val="6"/>
        </w:numPr>
        <w:tabs>
          <w:tab w:val="left" w:pos="1233"/>
        </w:tabs>
        <w:spacing w:before="40" w:after="0" w:line="240" w:lineRule="auto"/>
        <w:ind w:left="1232" w:right="0" w:hanging="751"/>
        <w:jc w:val="left"/>
        <w:rPr>
          <w:sz w:val="20"/>
        </w:rPr>
      </w:pPr>
      <w:r>
        <w:rPr>
          <w:sz w:val="20"/>
        </w:rPr>
        <w:t>desenvolvimento</w:t>
      </w:r>
      <w:r>
        <w:rPr>
          <w:spacing w:val="-2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programa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integridade,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orientações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controle.</w:t>
      </w:r>
    </w:p>
    <w:p w14:paraId="7F8E6A9E">
      <w:pPr>
        <w:pStyle w:val="9"/>
        <w:numPr>
          <w:ilvl w:val="2"/>
          <w:numId w:val="6"/>
        </w:numPr>
        <w:tabs>
          <w:tab w:val="left" w:pos="1082"/>
        </w:tabs>
        <w:spacing w:before="40" w:after="0" w:line="240" w:lineRule="auto"/>
        <w:ind w:left="1081" w:right="0" w:hanging="601"/>
        <w:jc w:val="left"/>
        <w:rPr>
          <w:sz w:val="20"/>
        </w:rPr>
      </w:pPr>
      <w:r>
        <w:rPr>
          <w:sz w:val="20"/>
        </w:rPr>
        <w:t>Persistindo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empate,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assegurada</w:t>
      </w:r>
      <w:r>
        <w:rPr>
          <w:spacing w:val="-1"/>
          <w:sz w:val="20"/>
        </w:rPr>
        <w:t xml:space="preserve"> </w:t>
      </w:r>
      <w:r>
        <w:rPr>
          <w:sz w:val="20"/>
        </w:rPr>
        <w:t>preferência,</w:t>
      </w:r>
      <w:r>
        <w:rPr>
          <w:spacing w:val="-1"/>
          <w:sz w:val="20"/>
        </w:rPr>
        <w:t xml:space="preserve"> </w:t>
      </w:r>
      <w:r>
        <w:rPr>
          <w:sz w:val="20"/>
        </w:rPr>
        <w:t>sucessivamente,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produzidos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prestados</w:t>
      </w:r>
      <w:r>
        <w:rPr>
          <w:spacing w:val="-1"/>
          <w:sz w:val="20"/>
        </w:rPr>
        <w:t xml:space="preserve"> </w:t>
      </w:r>
      <w:r>
        <w:rPr>
          <w:sz w:val="20"/>
        </w:rPr>
        <w:t>por:</w:t>
      </w:r>
    </w:p>
    <w:p w14:paraId="46C2ACAF">
      <w:pPr>
        <w:pStyle w:val="9"/>
        <w:numPr>
          <w:ilvl w:val="3"/>
          <w:numId w:val="6"/>
        </w:numPr>
        <w:tabs>
          <w:tab w:val="left" w:pos="1244"/>
        </w:tabs>
        <w:spacing w:before="40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empresas</w:t>
      </w:r>
      <w:r>
        <w:rPr>
          <w:spacing w:val="12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território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Estado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2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Distrito</w:t>
      </w:r>
      <w:r>
        <w:rPr>
          <w:spacing w:val="13"/>
          <w:sz w:val="20"/>
        </w:rPr>
        <w:t xml:space="preserve"> </w:t>
      </w:r>
      <w:r>
        <w:rPr>
          <w:sz w:val="20"/>
        </w:rPr>
        <w:t>Federal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órgão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2"/>
          <w:sz w:val="20"/>
        </w:rPr>
        <w:t xml:space="preserve"> </w:t>
      </w:r>
      <w:r>
        <w:rPr>
          <w:sz w:val="20"/>
        </w:rPr>
        <w:t>entidade</w:t>
      </w:r>
      <w:r>
        <w:rPr>
          <w:spacing w:val="13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13"/>
          <w:sz w:val="20"/>
        </w:rPr>
        <w:t xml:space="preserve"> </w:t>
      </w:r>
      <w:r>
        <w:rPr>
          <w:sz w:val="20"/>
        </w:rPr>
        <w:t>Pública</w:t>
      </w:r>
      <w:r>
        <w:rPr>
          <w:spacing w:val="13"/>
          <w:sz w:val="20"/>
        </w:rPr>
        <w:t xml:space="preserve"> </w:t>
      </w:r>
      <w:r>
        <w:rPr>
          <w:sz w:val="20"/>
        </w:rPr>
        <w:t>estadual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2"/>
          <w:sz w:val="20"/>
        </w:rPr>
        <w:t xml:space="preserve"> </w:t>
      </w:r>
      <w:r>
        <w:rPr>
          <w:sz w:val="20"/>
        </w:rPr>
        <w:t>distrital</w:t>
      </w:r>
      <w:r>
        <w:rPr>
          <w:spacing w:val="13"/>
          <w:sz w:val="20"/>
        </w:rPr>
        <w:t xml:space="preserve"> </w:t>
      </w:r>
      <w:r>
        <w:rPr>
          <w:sz w:val="20"/>
        </w:rPr>
        <w:t>licitante</w:t>
      </w:r>
      <w:r>
        <w:rPr>
          <w:spacing w:val="13"/>
          <w:sz w:val="20"/>
        </w:rPr>
        <w:t xml:space="preserve"> </w:t>
      </w:r>
      <w:r>
        <w:rPr>
          <w:sz w:val="20"/>
        </w:rPr>
        <w:t>ou,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caso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2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Município,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território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localize;</w:t>
      </w:r>
    </w:p>
    <w:p w14:paraId="5D092295">
      <w:pPr>
        <w:pStyle w:val="9"/>
        <w:numPr>
          <w:ilvl w:val="3"/>
          <w:numId w:val="6"/>
        </w:numPr>
        <w:tabs>
          <w:tab w:val="left" w:pos="1233"/>
        </w:tabs>
        <w:spacing w:before="2" w:after="0" w:line="240" w:lineRule="auto"/>
        <w:ind w:left="1232" w:right="0" w:hanging="751"/>
        <w:jc w:val="left"/>
        <w:rPr>
          <w:sz w:val="20"/>
        </w:rPr>
      </w:pP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brasileiras;</w:t>
      </w:r>
    </w:p>
    <w:p w14:paraId="334A6446">
      <w:pPr>
        <w:pStyle w:val="9"/>
        <w:numPr>
          <w:ilvl w:val="3"/>
          <w:numId w:val="6"/>
        </w:numPr>
        <w:tabs>
          <w:tab w:val="left" w:pos="1233"/>
        </w:tabs>
        <w:spacing w:before="40" w:after="0" w:line="240" w:lineRule="auto"/>
        <w:ind w:left="1232" w:right="0" w:hanging="751"/>
        <w:jc w:val="left"/>
        <w:rPr>
          <w:sz w:val="20"/>
        </w:rPr>
      </w:pP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invistam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pesquisa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desenvolvimento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tecnologia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País;</w:t>
      </w:r>
    </w:p>
    <w:p w14:paraId="463C8D89">
      <w:pPr>
        <w:pStyle w:val="9"/>
        <w:numPr>
          <w:ilvl w:val="3"/>
          <w:numId w:val="6"/>
        </w:numPr>
        <w:tabs>
          <w:tab w:val="left" w:pos="1233"/>
        </w:tabs>
        <w:spacing w:before="40" w:after="0" w:line="240" w:lineRule="auto"/>
        <w:ind w:left="1232" w:right="0" w:hanging="751"/>
        <w:jc w:val="left"/>
        <w:rPr>
          <w:sz w:val="20"/>
        </w:rPr>
      </w:pP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comprovem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prática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mitigação,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"https://www.planalto.gov.br/ccivil_03/_ato2007-2010/2009/lei/l12187.htm#%3A~%3Atext%3DLEI%20N%25C2%25BA%2012.187%252C%20DE%2029%20DE%20DEZEMBRO%20DE%202009.%26text%3DInstitui%20a%20Pol%25C3%25ADtica%20Nacional%20sobre%2CPNMC%20e%20d%25C3%25A1%20outras%20provid%25C3%25AAncias" \h </w:instrText>
      </w:r>
      <w:r>
        <w:fldChar w:fldCharType="separate"/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12.187</w:t>
      </w:r>
      <w:r>
        <w:rPr>
          <w:color w:val="000080"/>
          <w:sz w:val="20"/>
        </w:rPr>
        <w:t>,</w:t>
      </w:r>
      <w:r>
        <w:rPr>
          <w:color w:val="000080"/>
          <w:spacing w:val="-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29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dezembro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2009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3F402549">
      <w:pPr>
        <w:pStyle w:val="9"/>
        <w:numPr>
          <w:ilvl w:val="1"/>
          <w:numId w:val="6"/>
        </w:numPr>
        <w:tabs>
          <w:tab w:val="left" w:pos="950"/>
        </w:tabs>
        <w:spacing w:before="40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Encerrada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etapa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envio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lances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sessão</w:t>
      </w:r>
      <w:r>
        <w:rPr>
          <w:spacing w:val="19"/>
          <w:sz w:val="20"/>
        </w:rPr>
        <w:t xml:space="preserve"> </w:t>
      </w:r>
      <w:r>
        <w:rPr>
          <w:sz w:val="20"/>
        </w:rPr>
        <w:t>pública,</w:t>
      </w:r>
      <w:r>
        <w:rPr>
          <w:spacing w:val="19"/>
          <w:sz w:val="20"/>
        </w:rPr>
        <w:t xml:space="preserve"> </w:t>
      </w:r>
      <w:r>
        <w:rPr>
          <w:sz w:val="20"/>
        </w:rPr>
        <w:t>na</w:t>
      </w:r>
      <w:r>
        <w:rPr>
          <w:spacing w:val="19"/>
          <w:sz w:val="20"/>
        </w:rPr>
        <w:t xml:space="preserve"> </w:t>
      </w:r>
      <w:r>
        <w:rPr>
          <w:sz w:val="20"/>
        </w:rPr>
        <w:t>hipótese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proposta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primeiro</w:t>
      </w:r>
      <w:r>
        <w:rPr>
          <w:spacing w:val="19"/>
          <w:sz w:val="20"/>
        </w:rPr>
        <w:t xml:space="preserve"> </w:t>
      </w:r>
      <w:r>
        <w:rPr>
          <w:sz w:val="20"/>
        </w:rPr>
        <w:t>colocado</w:t>
      </w:r>
      <w:r>
        <w:rPr>
          <w:spacing w:val="19"/>
          <w:sz w:val="20"/>
        </w:rPr>
        <w:t xml:space="preserve"> </w:t>
      </w:r>
      <w:r>
        <w:rPr>
          <w:sz w:val="20"/>
        </w:rPr>
        <w:t>permanecer</w:t>
      </w:r>
      <w:r>
        <w:rPr>
          <w:spacing w:val="19"/>
          <w:sz w:val="20"/>
        </w:rPr>
        <w:t xml:space="preserve"> </w:t>
      </w:r>
      <w:r>
        <w:rPr>
          <w:sz w:val="20"/>
        </w:rPr>
        <w:t>acima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preço</w:t>
      </w:r>
      <w:r>
        <w:rPr>
          <w:spacing w:val="19"/>
          <w:sz w:val="20"/>
        </w:rPr>
        <w:t xml:space="preserve"> </w:t>
      </w:r>
      <w:r>
        <w:rPr>
          <w:sz w:val="20"/>
        </w:rPr>
        <w:t>máximo</w:t>
      </w:r>
      <w:r>
        <w:rPr>
          <w:spacing w:val="19"/>
          <w:sz w:val="20"/>
        </w:rPr>
        <w:t xml:space="preserve"> </w:t>
      </w:r>
      <w:r>
        <w:rPr>
          <w:sz w:val="20"/>
        </w:rPr>
        <w:t>ou</w:t>
      </w:r>
      <w:r>
        <w:rPr>
          <w:spacing w:val="19"/>
          <w:sz w:val="20"/>
        </w:rPr>
        <w:t xml:space="preserve"> </w:t>
      </w:r>
      <w:r>
        <w:rPr>
          <w:sz w:val="20"/>
        </w:rPr>
        <w:t>inferior</w:t>
      </w:r>
      <w:r>
        <w:rPr>
          <w:spacing w:val="19"/>
          <w:sz w:val="20"/>
        </w:rPr>
        <w:t xml:space="preserve"> </w:t>
      </w:r>
      <w:r>
        <w:rPr>
          <w:sz w:val="20"/>
        </w:rPr>
        <w:t>ao</w:t>
      </w:r>
      <w:r>
        <w:rPr>
          <w:spacing w:val="19"/>
          <w:sz w:val="20"/>
        </w:rPr>
        <w:t xml:space="preserve"> </w:t>
      </w:r>
      <w:r>
        <w:rPr>
          <w:sz w:val="20"/>
        </w:rPr>
        <w:t>desconto</w:t>
      </w:r>
      <w:r>
        <w:rPr>
          <w:spacing w:val="-47"/>
          <w:sz w:val="20"/>
        </w:rPr>
        <w:t xml:space="preserve"> </w:t>
      </w:r>
      <w:r>
        <w:rPr>
          <w:sz w:val="20"/>
        </w:rPr>
        <w:t>definido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negociar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vantajosas,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definido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resultado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julgamento.</w:t>
      </w:r>
    </w:p>
    <w:p w14:paraId="1527027C">
      <w:pPr>
        <w:pStyle w:val="9"/>
        <w:numPr>
          <w:ilvl w:val="2"/>
          <w:numId w:val="6"/>
        </w:numPr>
        <w:tabs>
          <w:tab w:val="left" w:pos="1094"/>
        </w:tabs>
        <w:spacing w:before="2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24"/>
          <w:sz w:val="20"/>
        </w:rPr>
        <w:t xml:space="preserve"> </w:t>
      </w:r>
      <w:r>
        <w:rPr>
          <w:sz w:val="20"/>
        </w:rPr>
        <w:t>poderá</w:t>
      </w:r>
      <w:r>
        <w:rPr>
          <w:spacing w:val="24"/>
          <w:sz w:val="20"/>
        </w:rPr>
        <w:t xml:space="preserve"> </w:t>
      </w:r>
      <w:r>
        <w:rPr>
          <w:sz w:val="20"/>
        </w:rPr>
        <w:t>ser</w:t>
      </w:r>
      <w:r>
        <w:rPr>
          <w:spacing w:val="24"/>
          <w:sz w:val="20"/>
        </w:rPr>
        <w:t xml:space="preserve"> </w:t>
      </w:r>
      <w:r>
        <w:rPr>
          <w:sz w:val="20"/>
        </w:rPr>
        <w:t>feita</w:t>
      </w:r>
      <w:r>
        <w:rPr>
          <w:spacing w:val="24"/>
          <w:sz w:val="20"/>
        </w:rPr>
        <w:t xml:space="preserve"> </w:t>
      </w:r>
      <w:r>
        <w:rPr>
          <w:sz w:val="20"/>
        </w:rPr>
        <w:t>com</w:t>
      </w:r>
      <w:r>
        <w:rPr>
          <w:spacing w:val="24"/>
          <w:sz w:val="20"/>
        </w:rPr>
        <w:t xml:space="preserve"> </w:t>
      </w:r>
      <w:r>
        <w:rPr>
          <w:sz w:val="20"/>
        </w:rPr>
        <w:t>os</w:t>
      </w:r>
      <w:r>
        <w:rPr>
          <w:spacing w:val="24"/>
          <w:sz w:val="20"/>
        </w:rPr>
        <w:t xml:space="preserve"> </w:t>
      </w:r>
      <w:r>
        <w:rPr>
          <w:sz w:val="20"/>
        </w:rPr>
        <w:t>demais</w:t>
      </w:r>
      <w:r>
        <w:rPr>
          <w:spacing w:val="24"/>
          <w:sz w:val="20"/>
        </w:rPr>
        <w:t xml:space="preserve"> </w:t>
      </w:r>
      <w:r>
        <w:rPr>
          <w:sz w:val="20"/>
        </w:rPr>
        <w:t>licitantes,</w:t>
      </w:r>
      <w:r>
        <w:rPr>
          <w:spacing w:val="24"/>
          <w:sz w:val="20"/>
        </w:rPr>
        <w:t xml:space="preserve"> </w:t>
      </w:r>
      <w:r>
        <w:rPr>
          <w:sz w:val="20"/>
        </w:rPr>
        <w:t>segundo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ordem</w:t>
      </w:r>
      <w:r>
        <w:rPr>
          <w:spacing w:val="24"/>
          <w:sz w:val="20"/>
        </w:rPr>
        <w:t xml:space="preserve"> </w:t>
      </w:r>
      <w:r>
        <w:rPr>
          <w:sz w:val="20"/>
        </w:rPr>
        <w:t>de</w:t>
      </w:r>
      <w:r>
        <w:rPr>
          <w:spacing w:val="24"/>
          <w:sz w:val="20"/>
        </w:rPr>
        <w:t xml:space="preserve"> </w:t>
      </w:r>
      <w:r>
        <w:rPr>
          <w:sz w:val="20"/>
        </w:rPr>
        <w:t>classificação</w:t>
      </w:r>
      <w:r>
        <w:rPr>
          <w:spacing w:val="24"/>
          <w:sz w:val="20"/>
        </w:rPr>
        <w:t xml:space="preserve"> </w:t>
      </w:r>
      <w:r>
        <w:rPr>
          <w:sz w:val="20"/>
        </w:rPr>
        <w:t>inicialmente</w:t>
      </w:r>
      <w:r>
        <w:rPr>
          <w:spacing w:val="24"/>
          <w:sz w:val="20"/>
        </w:rPr>
        <w:t xml:space="preserve"> </w:t>
      </w:r>
      <w:r>
        <w:rPr>
          <w:sz w:val="20"/>
        </w:rPr>
        <w:t>estabelecida,</w:t>
      </w:r>
      <w:r>
        <w:rPr>
          <w:spacing w:val="24"/>
          <w:sz w:val="20"/>
        </w:rPr>
        <w:t xml:space="preserve"> </w:t>
      </w:r>
      <w:r>
        <w:rPr>
          <w:sz w:val="20"/>
        </w:rPr>
        <w:t>quando</w:t>
      </w:r>
      <w:r>
        <w:rPr>
          <w:spacing w:val="24"/>
          <w:sz w:val="20"/>
        </w:rPr>
        <w:t xml:space="preserve"> </w:t>
      </w:r>
      <w:r>
        <w:rPr>
          <w:sz w:val="20"/>
        </w:rPr>
        <w:t>o</w:t>
      </w:r>
      <w:r>
        <w:rPr>
          <w:spacing w:val="24"/>
          <w:sz w:val="20"/>
        </w:rPr>
        <w:t xml:space="preserve"> </w:t>
      </w:r>
      <w:r>
        <w:rPr>
          <w:sz w:val="20"/>
        </w:rPr>
        <w:t>primeiro</w:t>
      </w:r>
      <w:r>
        <w:rPr>
          <w:spacing w:val="24"/>
          <w:sz w:val="20"/>
        </w:rPr>
        <w:t xml:space="preserve"> </w:t>
      </w:r>
      <w:r>
        <w:rPr>
          <w:sz w:val="20"/>
        </w:rPr>
        <w:t>colocado,</w:t>
      </w:r>
      <w:r>
        <w:rPr>
          <w:spacing w:val="24"/>
          <w:sz w:val="20"/>
        </w:rPr>
        <w:t xml:space="preserve"> </w:t>
      </w:r>
      <w:r>
        <w:rPr>
          <w:sz w:val="20"/>
        </w:rPr>
        <w:t>mesmo</w:t>
      </w:r>
      <w:r>
        <w:rPr>
          <w:spacing w:val="24"/>
          <w:sz w:val="20"/>
        </w:rPr>
        <w:t xml:space="preserve"> </w:t>
      </w:r>
      <w:r>
        <w:rPr>
          <w:sz w:val="20"/>
        </w:rPr>
        <w:t>após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negociação,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desclassificado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razão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permanecer</w:t>
      </w:r>
      <w:r>
        <w:rPr>
          <w:spacing w:val="-1"/>
          <w:sz w:val="20"/>
        </w:rPr>
        <w:t xml:space="preserve"> </w:t>
      </w:r>
      <w:r>
        <w:rPr>
          <w:sz w:val="20"/>
        </w:rPr>
        <w:t>acima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preço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definido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Administração.</w:t>
      </w:r>
    </w:p>
    <w:p w14:paraId="14EEE827">
      <w:pPr>
        <w:pStyle w:val="9"/>
        <w:numPr>
          <w:ilvl w:val="2"/>
          <w:numId w:val="6"/>
        </w:numPr>
        <w:tabs>
          <w:tab w:val="left" w:pos="1071"/>
        </w:tabs>
        <w:spacing w:before="2" w:after="0" w:line="240" w:lineRule="auto"/>
        <w:ind w:left="1070" w:right="0" w:hanging="59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podendo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acompanhada</w:t>
      </w:r>
      <w:r>
        <w:rPr>
          <w:spacing w:val="-1"/>
          <w:sz w:val="20"/>
        </w:rPr>
        <w:t xml:space="preserve"> </w:t>
      </w:r>
      <w:r>
        <w:rPr>
          <w:sz w:val="20"/>
        </w:rPr>
        <w:t>pelos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licitantes.</w:t>
      </w:r>
    </w:p>
    <w:p w14:paraId="57C6C523">
      <w:pPr>
        <w:pStyle w:val="9"/>
        <w:numPr>
          <w:ilvl w:val="2"/>
          <w:numId w:val="6"/>
        </w:numPr>
        <w:tabs>
          <w:tab w:val="left" w:pos="1082"/>
        </w:tabs>
        <w:spacing w:before="40" w:after="0" w:line="240" w:lineRule="auto"/>
        <w:ind w:left="1081" w:right="0" w:hanging="6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resultado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divulgado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anexado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autos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licitatório.</w:t>
      </w:r>
    </w:p>
    <w:p w14:paraId="56C8BF12">
      <w:pPr>
        <w:pStyle w:val="9"/>
        <w:numPr>
          <w:ilvl w:val="2"/>
          <w:numId w:val="6"/>
        </w:numPr>
        <w:tabs>
          <w:tab w:val="left" w:pos="1114"/>
        </w:tabs>
        <w:spacing w:before="40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32"/>
          <w:sz w:val="20"/>
        </w:rPr>
        <w:t xml:space="preserve"> </w:t>
      </w:r>
      <w:r>
        <w:rPr>
          <w:sz w:val="20"/>
        </w:rPr>
        <w:t>pregoeiro</w:t>
      </w:r>
      <w:r>
        <w:rPr>
          <w:spacing w:val="32"/>
          <w:sz w:val="20"/>
        </w:rPr>
        <w:t xml:space="preserve"> </w:t>
      </w:r>
      <w:r>
        <w:rPr>
          <w:sz w:val="20"/>
        </w:rPr>
        <w:t>solicitará</w:t>
      </w:r>
      <w:r>
        <w:rPr>
          <w:spacing w:val="33"/>
          <w:sz w:val="20"/>
        </w:rPr>
        <w:t xml:space="preserve"> </w:t>
      </w:r>
      <w:r>
        <w:rPr>
          <w:sz w:val="20"/>
        </w:rPr>
        <w:t>ao</w:t>
      </w:r>
      <w:r>
        <w:rPr>
          <w:spacing w:val="32"/>
          <w:sz w:val="20"/>
        </w:rPr>
        <w:t xml:space="preserve"> </w:t>
      </w:r>
      <w:r>
        <w:rPr>
          <w:sz w:val="20"/>
        </w:rPr>
        <w:t>licitante</w:t>
      </w:r>
      <w:r>
        <w:rPr>
          <w:spacing w:val="33"/>
          <w:sz w:val="20"/>
        </w:rPr>
        <w:t xml:space="preserve"> </w:t>
      </w:r>
      <w:r>
        <w:rPr>
          <w:sz w:val="20"/>
        </w:rPr>
        <w:t>mais</w:t>
      </w:r>
      <w:r>
        <w:rPr>
          <w:spacing w:val="32"/>
          <w:sz w:val="20"/>
        </w:rPr>
        <w:t xml:space="preserve"> </w:t>
      </w:r>
      <w:r>
        <w:rPr>
          <w:sz w:val="20"/>
        </w:rPr>
        <w:t>bem</w:t>
      </w:r>
      <w:r>
        <w:rPr>
          <w:spacing w:val="32"/>
          <w:sz w:val="20"/>
        </w:rPr>
        <w:t xml:space="preserve"> </w:t>
      </w:r>
      <w:r>
        <w:rPr>
          <w:sz w:val="20"/>
        </w:rPr>
        <w:t>classificado</w:t>
      </w:r>
      <w:r>
        <w:rPr>
          <w:spacing w:val="33"/>
          <w:sz w:val="20"/>
        </w:rPr>
        <w:t xml:space="preserve"> </w:t>
      </w:r>
      <w:r>
        <w:rPr>
          <w:sz w:val="20"/>
        </w:rPr>
        <w:t>que,</w:t>
      </w:r>
      <w:r>
        <w:rPr>
          <w:spacing w:val="32"/>
          <w:sz w:val="20"/>
        </w:rPr>
        <w:t xml:space="preserve"> </w:t>
      </w:r>
      <w:r>
        <w:rPr>
          <w:sz w:val="20"/>
        </w:rPr>
        <w:t>no</w:t>
      </w:r>
      <w:r>
        <w:rPr>
          <w:spacing w:val="33"/>
          <w:sz w:val="20"/>
        </w:rPr>
        <w:t xml:space="preserve"> </w:t>
      </w:r>
      <w:r>
        <w:rPr>
          <w:sz w:val="20"/>
        </w:rPr>
        <w:t>prazo</w:t>
      </w:r>
      <w:r>
        <w:rPr>
          <w:spacing w:val="32"/>
          <w:sz w:val="20"/>
        </w:rPr>
        <w:t xml:space="preserve"> </w:t>
      </w:r>
      <w:r>
        <w:rPr>
          <w:sz w:val="20"/>
        </w:rPr>
        <w:t>mínimo</w:t>
      </w:r>
      <w:r>
        <w:rPr>
          <w:spacing w:val="32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2</w:t>
      </w:r>
      <w:r>
        <w:rPr>
          <w:spacing w:val="32"/>
          <w:sz w:val="20"/>
        </w:rPr>
        <w:t xml:space="preserve"> </w:t>
      </w:r>
      <w:r>
        <w:rPr>
          <w:sz w:val="20"/>
        </w:rPr>
        <w:t>(duas)</w:t>
      </w:r>
      <w:r>
        <w:rPr>
          <w:spacing w:val="33"/>
          <w:sz w:val="20"/>
        </w:rPr>
        <w:t xml:space="preserve"> </w:t>
      </w:r>
      <w:r>
        <w:rPr>
          <w:sz w:val="20"/>
        </w:rPr>
        <w:t>horas,</w:t>
      </w:r>
      <w:r>
        <w:rPr>
          <w:spacing w:val="32"/>
          <w:sz w:val="20"/>
        </w:rPr>
        <w:t xml:space="preserve"> </w:t>
      </w:r>
      <w:r>
        <w:rPr>
          <w:sz w:val="20"/>
        </w:rPr>
        <w:t>envie</w:t>
      </w:r>
      <w:r>
        <w:rPr>
          <w:spacing w:val="32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proposta</w:t>
      </w:r>
      <w:r>
        <w:rPr>
          <w:spacing w:val="32"/>
          <w:sz w:val="20"/>
        </w:rPr>
        <w:t xml:space="preserve"> </w:t>
      </w:r>
      <w:r>
        <w:rPr>
          <w:sz w:val="20"/>
        </w:rPr>
        <w:t>adequada</w:t>
      </w:r>
      <w:r>
        <w:rPr>
          <w:spacing w:val="33"/>
          <w:sz w:val="20"/>
        </w:rPr>
        <w:t xml:space="preserve"> </w:t>
      </w:r>
      <w:r>
        <w:rPr>
          <w:sz w:val="20"/>
        </w:rPr>
        <w:t>ao</w:t>
      </w:r>
      <w:r>
        <w:rPr>
          <w:spacing w:val="32"/>
          <w:sz w:val="20"/>
        </w:rPr>
        <w:t xml:space="preserve"> </w:t>
      </w:r>
      <w:r>
        <w:rPr>
          <w:sz w:val="20"/>
        </w:rPr>
        <w:t>último</w:t>
      </w:r>
      <w:r>
        <w:rPr>
          <w:spacing w:val="32"/>
          <w:sz w:val="20"/>
        </w:rPr>
        <w:t xml:space="preserve"> </w:t>
      </w:r>
      <w:r>
        <w:rPr>
          <w:sz w:val="20"/>
        </w:rPr>
        <w:t>lance</w:t>
      </w:r>
      <w:r>
        <w:rPr>
          <w:spacing w:val="33"/>
          <w:sz w:val="20"/>
        </w:rPr>
        <w:t xml:space="preserve"> </w:t>
      </w:r>
      <w:r>
        <w:rPr>
          <w:sz w:val="20"/>
        </w:rPr>
        <w:t>ofertado</w:t>
      </w:r>
      <w:r>
        <w:rPr>
          <w:spacing w:val="32"/>
          <w:sz w:val="20"/>
        </w:rPr>
        <w:t xml:space="preserve"> </w:t>
      </w:r>
      <w:r>
        <w:rPr>
          <w:sz w:val="20"/>
        </w:rPr>
        <w:t>após</w:t>
      </w:r>
      <w:r>
        <w:rPr>
          <w:spacing w:val="33"/>
          <w:sz w:val="20"/>
        </w:rPr>
        <w:t xml:space="preserve"> </w:t>
      </w:r>
      <w:r>
        <w:rPr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1"/>
          <w:sz w:val="20"/>
        </w:rPr>
        <w:t xml:space="preserve"> </w:t>
      </w:r>
      <w:r>
        <w:rPr>
          <w:sz w:val="20"/>
        </w:rPr>
        <w:t>realizada,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acompanhada,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complementares,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confirmação</w:t>
      </w:r>
      <w:r>
        <w:rPr>
          <w:spacing w:val="-1"/>
          <w:sz w:val="20"/>
        </w:rPr>
        <w:t xml:space="preserve"> </w:t>
      </w:r>
      <w:r>
        <w:rPr>
          <w:sz w:val="20"/>
        </w:rPr>
        <w:t>daqueles</w:t>
      </w:r>
      <w:r>
        <w:rPr>
          <w:spacing w:val="-1"/>
          <w:sz w:val="20"/>
        </w:rPr>
        <w:t xml:space="preserve"> </w:t>
      </w:r>
      <w:r>
        <w:rPr>
          <w:sz w:val="20"/>
        </w:rPr>
        <w:t>exigidos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apresentados.</w:t>
      </w:r>
    </w:p>
    <w:p w14:paraId="133D2704">
      <w:pPr>
        <w:pStyle w:val="9"/>
        <w:numPr>
          <w:ilvl w:val="2"/>
          <w:numId w:val="6"/>
        </w:numPr>
        <w:tabs>
          <w:tab w:val="left" w:pos="1083"/>
        </w:tabs>
        <w:spacing w:before="2" w:after="0" w:line="280" w:lineRule="auto"/>
        <w:ind w:left="479" w:right="413" w:firstLine="0"/>
        <w:jc w:val="left"/>
        <w:rPr>
          <w:sz w:val="20"/>
        </w:rPr>
      </w:pPr>
      <w:r>
        <w:rPr>
          <w:sz w:val="20"/>
        </w:rPr>
        <w:t>É</w:t>
      </w:r>
      <w:r>
        <w:rPr>
          <w:spacing w:val="2"/>
          <w:sz w:val="20"/>
        </w:rPr>
        <w:t xml:space="preserve"> </w:t>
      </w:r>
      <w:r>
        <w:rPr>
          <w:sz w:val="20"/>
        </w:rPr>
        <w:t>facultado</w:t>
      </w:r>
      <w:r>
        <w:rPr>
          <w:spacing w:val="2"/>
          <w:sz w:val="20"/>
        </w:rPr>
        <w:t xml:space="preserve"> </w:t>
      </w:r>
      <w:r>
        <w:rPr>
          <w:sz w:val="20"/>
        </w:rPr>
        <w:t>ao</w:t>
      </w:r>
      <w:r>
        <w:rPr>
          <w:spacing w:val="2"/>
          <w:sz w:val="20"/>
        </w:rPr>
        <w:t xml:space="preserve"> </w:t>
      </w:r>
      <w:r>
        <w:rPr>
          <w:sz w:val="20"/>
        </w:rPr>
        <w:t>pregoeiro</w:t>
      </w:r>
      <w:r>
        <w:rPr>
          <w:spacing w:val="2"/>
          <w:sz w:val="20"/>
        </w:rPr>
        <w:t xml:space="preserve"> </w:t>
      </w:r>
      <w:r>
        <w:rPr>
          <w:sz w:val="20"/>
        </w:rPr>
        <w:t>prorrogar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prazo</w:t>
      </w:r>
      <w:r>
        <w:rPr>
          <w:spacing w:val="2"/>
          <w:sz w:val="20"/>
        </w:rPr>
        <w:t xml:space="preserve"> </w:t>
      </w:r>
      <w:r>
        <w:rPr>
          <w:sz w:val="20"/>
        </w:rPr>
        <w:t>estabelecido,</w:t>
      </w:r>
      <w:r>
        <w:rPr>
          <w:spacing w:val="2"/>
          <w:sz w:val="20"/>
        </w:rPr>
        <w:t xml:space="preserve"> </w:t>
      </w:r>
      <w:r>
        <w:rPr>
          <w:sz w:val="20"/>
        </w:rPr>
        <w:t>por</w:t>
      </w:r>
      <w:r>
        <w:rPr>
          <w:spacing w:val="2"/>
          <w:sz w:val="20"/>
        </w:rPr>
        <w:t xml:space="preserve"> </w:t>
      </w:r>
      <w:r>
        <w:rPr>
          <w:sz w:val="20"/>
        </w:rPr>
        <w:t>igual</w:t>
      </w:r>
      <w:r>
        <w:rPr>
          <w:spacing w:val="2"/>
          <w:sz w:val="20"/>
        </w:rPr>
        <w:t xml:space="preserve"> </w:t>
      </w:r>
      <w:r>
        <w:rPr>
          <w:sz w:val="20"/>
        </w:rPr>
        <w:t>período,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ofício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partir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2"/>
          <w:sz w:val="20"/>
        </w:rPr>
        <w:t xml:space="preserve"> </w:t>
      </w:r>
      <w:r>
        <w:rPr>
          <w:sz w:val="20"/>
        </w:rPr>
        <w:t>fundamentada</w:t>
      </w:r>
      <w:r>
        <w:rPr>
          <w:spacing w:val="2"/>
          <w:sz w:val="20"/>
        </w:rPr>
        <w:t xml:space="preserve"> </w:t>
      </w:r>
      <w:r>
        <w:rPr>
          <w:sz w:val="20"/>
        </w:rPr>
        <w:t>feita</w:t>
      </w:r>
      <w:r>
        <w:rPr>
          <w:spacing w:val="2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sz w:val="20"/>
        </w:rPr>
        <w:t>chat</w:t>
      </w:r>
      <w:r>
        <w:rPr>
          <w:spacing w:val="2"/>
          <w:sz w:val="20"/>
        </w:rPr>
        <w:t xml:space="preserve"> </w:t>
      </w:r>
      <w:r>
        <w:rPr>
          <w:sz w:val="20"/>
        </w:rPr>
        <w:t>pelo</w:t>
      </w:r>
      <w:r>
        <w:rPr>
          <w:spacing w:val="2"/>
          <w:sz w:val="20"/>
        </w:rPr>
        <w:t xml:space="preserve"> </w:t>
      </w:r>
      <w:r>
        <w:rPr>
          <w:sz w:val="20"/>
        </w:rPr>
        <w:t>licitante,</w:t>
      </w:r>
      <w:r>
        <w:rPr>
          <w:spacing w:val="2"/>
          <w:sz w:val="20"/>
        </w:rPr>
        <w:t xml:space="preserve"> </w:t>
      </w:r>
      <w:r>
        <w:rPr>
          <w:sz w:val="20"/>
        </w:rPr>
        <w:t>antes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findo</w:t>
      </w:r>
      <w:r>
        <w:rPr>
          <w:spacing w:val="-47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prazo.</w:t>
      </w:r>
    </w:p>
    <w:p w14:paraId="164C81FF">
      <w:pPr>
        <w:pStyle w:val="9"/>
        <w:numPr>
          <w:ilvl w:val="1"/>
          <w:numId w:val="6"/>
        </w:numPr>
        <w:tabs>
          <w:tab w:val="left" w:pos="921"/>
        </w:tabs>
        <w:spacing w:before="1" w:after="0" w:line="240" w:lineRule="auto"/>
        <w:ind w:left="920" w:right="0" w:hanging="440"/>
        <w:jc w:val="left"/>
        <w:rPr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preço,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iniciará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aceitação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1C231C30">
      <w:pPr>
        <w:pStyle w:val="7"/>
        <w:rPr>
          <w:sz w:val="22"/>
        </w:rPr>
      </w:pPr>
    </w:p>
    <w:p w14:paraId="1D28CDC5">
      <w:pPr>
        <w:pStyle w:val="7"/>
        <w:spacing w:before="7"/>
        <w:rPr>
          <w:sz w:val="22"/>
        </w:rPr>
      </w:pPr>
    </w:p>
    <w:p w14:paraId="1D9882CF">
      <w:pPr>
        <w:pStyle w:val="3"/>
        <w:numPr>
          <w:ilvl w:val="0"/>
          <w:numId w:val="1"/>
        </w:numPr>
        <w:tabs>
          <w:tab w:val="left" w:pos="870"/>
        </w:tabs>
        <w:spacing w:before="0" w:after="0" w:line="240" w:lineRule="auto"/>
        <w:ind w:left="870" w:right="0" w:hanging="241"/>
        <w:jc w:val="left"/>
      </w:pPr>
      <w:r>
        <w:rPr>
          <w:spacing w:val="-2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FASE DE JULGAMENTO</w:t>
      </w:r>
    </w:p>
    <w:p w14:paraId="23365FF1">
      <w:pPr>
        <w:pStyle w:val="7"/>
        <w:rPr>
          <w:b/>
          <w:sz w:val="26"/>
        </w:rPr>
      </w:pPr>
    </w:p>
    <w:p w14:paraId="52CC4DD6">
      <w:pPr>
        <w:pStyle w:val="7"/>
        <w:spacing w:before="3"/>
        <w:rPr>
          <w:b/>
          <w:sz w:val="26"/>
        </w:rPr>
      </w:pPr>
    </w:p>
    <w:p w14:paraId="625CAF54">
      <w:pPr>
        <w:pStyle w:val="9"/>
        <w:numPr>
          <w:ilvl w:val="1"/>
          <w:numId w:val="7"/>
        </w:numPr>
        <w:tabs>
          <w:tab w:val="left" w:pos="789"/>
        </w:tabs>
        <w:spacing w:before="1" w:after="0" w:line="280" w:lineRule="auto"/>
        <w:ind w:left="404" w:right="112" w:firstLine="0"/>
        <w:jc w:val="both"/>
        <w:rPr>
          <w:sz w:val="20"/>
        </w:rPr>
      </w:pPr>
      <w:r>
        <w:rPr>
          <w:sz w:val="20"/>
        </w:rPr>
        <w:t>Encerrada a etapa de negociação, o pregoeiro verificará se o licitante provisoriamente classificado em primeiro lugar atende às condições de participação no certame,</w:t>
      </w:r>
      <w:r>
        <w:rPr>
          <w:spacing w:val="1"/>
          <w:sz w:val="20"/>
        </w:rPr>
        <w:t xml:space="preserve"> </w:t>
      </w:r>
      <w:r>
        <w:rPr>
          <w:sz w:val="20"/>
        </w:rPr>
        <w:t>conforme previsto no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"http://www.planalto.gov.br/ccivil_03/_ato2019-2022/2021/lei/L14133.htm#art14"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 14 da Lei nº 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 legislação correlata e no item 2.8 do edital, especialmente quanto à existência de sanção que impeça a participação no certame</w:t>
      </w:r>
      <w:r>
        <w:rPr>
          <w:spacing w:val="-47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futura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consulta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cadastros:</w:t>
      </w:r>
    </w:p>
    <w:p w14:paraId="78FE60DF">
      <w:pPr>
        <w:pStyle w:val="9"/>
        <w:numPr>
          <w:ilvl w:val="0"/>
          <w:numId w:val="8"/>
        </w:numPr>
        <w:tabs>
          <w:tab w:val="left" w:pos="611"/>
        </w:tabs>
        <w:spacing w:before="2" w:after="0" w:line="240" w:lineRule="auto"/>
        <w:ind w:left="610" w:right="0" w:hanging="207"/>
        <w:jc w:val="both"/>
        <w:rPr>
          <w:sz w:val="20"/>
        </w:rPr>
      </w:pPr>
      <w:r>
        <w:rPr>
          <w:sz w:val="20"/>
        </w:rPr>
        <w:t>SICAF;</w:t>
      </w:r>
    </w:p>
    <w:p w14:paraId="230E5DC0">
      <w:pPr>
        <w:pStyle w:val="9"/>
        <w:numPr>
          <w:ilvl w:val="0"/>
          <w:numId w:val="8"/>
        </w:numPr>
        <w:tabs>
          <w:tab w:val="left" w:pos="622"/>
        </w:tabs>
        <w:spacing w:before="40" w:after="0" w:line="240" w:lineRule="auto"/>
        <w:ind w:left="621" w:right="0" w:hanging="218"/>
        <w:jc w:val="left"/>
        <w:rPr>
          <w:sz w:val="20"/>
        </w:rPr>
      </w:pPr>
      <w:r>
        <w:rPr>
          <w:sz w:val="20"/>
        </w:rPr>
        <w:t>Cadastro</w:t>
      </w:r>
      <w:r>
        <w:rPr>
          <w:spacing w:val="-3"/>
          <w:sz w:val="20"/>
        </w:rPr>
        <w:t xml:space="preserve"> </w:t>
      </w:r>
      <w:r>
        <w:rPr>
          <w:sz w:val="20"/>
        </w:rPr>
        <w:t>Nacional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Empresas</w:t>
      </w:r>
      <w:r>
        <w:rPr>
          <w:spacing w:val="-2"/>
          <w:sz w:val="20"/>
        </w:rPr>
        <w:t xml:space="preserve"> </w:t>
      </w:r>
      <w:r>
        <w:rPr>
          <w:sz w:val="20"/>
        </w:rPr>
        <w:t>Inidôneas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Suspensas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CEIS,</w:t>
      </w:r>
      <w:r>
        <w:rPr>
          <w:spacing w:val="-3"/>
          <w:sz w:val="20"/>
        </w:rPr>
        <w:t xml:space="preserve"> </w:t>
      </w:r>
      <w:r>
        <w:rPr>
          <w:sz w:val="20"/>
        </w:rPr>
        <w:t>mantido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3"/>
          <w:sz w:val="20"/>
        </w:rPr>
        <w:t xml:space="preserve"> </w:t>
      </w:r>
      <w:r>
        <w:rPr>
          <w:sz w:val="20"/>
        </w:rPr>
        <w:t>Controladoria-Geral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União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fldChar w:fldCharType="begin"/>
      </w:r>
      <w:r>
        <w:instrText xml:space="preserve"> HYPERLINK "https://www.portaltransparencia.gov.br/sancoes/ceis" \h </w:instrText>
      </w:r>
      <w:r>
        <w:fldChar w:fldCharType="separate"/>
      </w:r>
      <w:r>
        <w:rPr>
          <w:color w:val="000080"/>
          <w:sz w:val="20"/>
          <w:u w:val="single" w:color="000080"/>
        </w:rPr>
        <w:t>https://www.portaltransparencia.gov.br/sancoes/ceis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);</w:t>
      </w:r>
    </w:p>
    <w:p w14:paraId="6E2112C6">
      <w:pPr>
        <w:pStyle w:val="9"/>
        <w:numPr>
          <w:ilvl w:val="0"/>
          <w:numId w:val="8"/>
        </w:numPr>
        <w:tabs>
          <w:tab w:val="left" w:pos="850"/>
          <w:tab w:val="left" w:pos="851"/>
          <w:tab w:val="left" w:pos="1850"/>
          <w:tab w:val="left" w:pos="2862"/>
          <w:tab w:val="left" w:pos="3341"/>
          <w:tab w:val="left" w:pos="4697"/>
          <w:tab w:val="left" w:pos="5498"/>
          <w:tab w:val="left" w:pos="6043"/>
          <w:tab w:val="left" w:pos="6711"/>
          <w:tab w:val="left" w:pos="7189"/>
          <w:tab w:val="left" w:pos="8490"/>
          <w:tab w:val="left" w:pos="10029"/>
          <w:tab w:val="left" w:pos="10975"/>
          <w:tab w:val="left" w:pos="11609"/>
          <w:tab w:val="left" w:pos="12654"/>
          <w:tab w:val="left" w:pos="13666"/>
          <w:tab w:val="left" w:pos="14144"/>
        </w:tabs>
        <w:spacing w:before="40" w:after="0" w:line="280" w:lineRule="auto"/>
        <w:ind w:left="404" w:right="113" w:firstLine="0"/>
        <w:jc w:val="left"/>
        <w:rPr>
          <w:sz w:val="20"/>
        </w:rPr>
      </w:pPr>
      <w:r>
        <w:rPr>
          <w:sz w:val="20"/>
        </w:rPr>
        <w:t>Cadastro</w:t>
      </w:r>
      <w:r>
        <w:rPr>
          <w:sz w:val="20"/>
        </w:rPr>
        <w:tab/>
      </w:r>
      <w:r>
        <w:rPr>
          <w:sz w:val="20"/>
        </w:rPr>
        <w:t>Nacional</w:t>
      </w:r>
      <w:r>
        <w:rPr>
          <w:sz w:val="20"/>
        </w:rPr>
        <w:tab/>
      </w:r>
      <w:r>
        <w:rPr>
          <w:sz w:val="20"/>
        </w:rPr>
        <w:t>de</w:t>
      </w:r>
      <w:r>
        <w:rPr>
          <w:sz w:val="20"/>
        </w:rPr>
        <w:tab/>
      </w:r>
      <w:r>
        <w:rPr>
          <w:sz w:val="20"/>
        </w:rPr>
        <w:t>Condenações</w:t>
      </w:r>
      <w:r>
        <w:rPr>
          <w:sz w:val="20"/>
        </w:rPr>
        <w:tab/>
      </w:r>
      <w:r>
        <w:rPr>
          <w:sz w:val="20"/>
        </w:rPr>
        <w:t>Cíveis</w:t>
      </w:r>
      <w:r>
        <w:rPr>
          <w:sz w:val="20"/>
        </w:rPr>
        <w:tab/>
      </w:r>
      <w:r>
        <w:rPr>
          <w:sz w:val="20"/>
        </w:rPr>
        <w:t>por</w:t>
      </w:r>
      <w:r>
        <w:rPr>
          <w:sz w:val="20"/>
        </w:rPr>
        <w:tab/>
      </w:r>
      <w:r>
        <w:rPr>
          <w:sz w:val="20"/>
        </w:rPr>
        <w:t>Atos</w:t>
      </w:r>
      <w:r>
        <w:rPr>
          <w:sz w:val="20"/>
        </w:rPr>
        <w:tab/>
      </w:r>
      <w:r>
        <w:rPr>
          <w:sz w:val="20"/>
        </w:rPr>
        <w:t>de</w:t>
      </w:r>
      <w:r>
        <w:rPr>
          <w:sz w:val="20"/>
        </w:rPr>
        <w:tab/>
      </w:r>
      <w:r>
        <w:rPr>
          <w:sz w:val="20"/>
        </w:rPr>
        <w:t>Improbidade</w:t>
      </w:r>
      <w:r>
        <w:rPr>
          <w:sz w:val="20"/>
        </w:rPr>
        <w:tab/>
      </w:r>
      <w:r>
        <w:rPr>
          <w:sz w:val="20"/>
        </w:rPr>
        <w:t>Administrativa,</w:t>
      </w:r>
      <w:r>
        <w:rPr>
          <w:sz w:val="20"/>
        </w:rPr>
        <w:tab/>
      </w:r>
      <w:r>
        <w:rPr>
          <w:sz w:val="20"/>
        </w:rPr>
        <w:t>mantido</w:t>
      </w:r>
      <w:r>
        <w:rPr>
          <w:sz w:val="20"/>
        </w:rPr>
        <w:tab/>
      </w:r>
      <w:r>
        <w:rPr>
          <w:sz w:val="20"/>
        </w:rPr>
        <w:t>pelo</w:t>
      </w:r>
      <w:r>
        <w:rPr>
          <w:sz w:val="20"/>
        </w:rPr>
        <w:tab/>
      </w:r>
      <w:r>
        <w:rPr>
          <w:sz w:val="20"/>
        </w:rPr>
        <w:t>Conselho</w:t>
      </w:r>
      <w:r>
        <w:rPr>
          <w:sz w:val="20"/>
        </w:rPr>
        <w:tab/>
      </w:r>
      <w:r>
        <w:rPr>
          <w:sz w:val="20"/>
        </w:rPr>
        <w:t>Nacional</w:t>
      </w:r>
      <w:r>
        <w:rPr>
          <w:sz w:val="20"/>
        </w:rPr>
        <w:tab/>
      </w:r>
      <w:r>
        <w:rPr>
          <w:sz w:val="20"/>
        </w:rPr>
        <w:t>de</w:t>
      </w:r>
      <w:r>
        <w:rPr>
          <w:sz w:val="20"/>
        </w:rPr>
        <w:tab/>
      </w:r>
      <w:r>
        <w:rPr>
          <w:spacing w:val="-1"/>
          <w:sz w:val="20"/>
        </w:rPr>
        <w:t>Justiça;</w:t>
      </w:r>
      <w:r>
        <w:rPr>
          <w:spacing w:val="-47"/>
          <w:sz w:val="20"/>
        </w:rPr>
        <w:t xml:space="preserve"> </w:t>
      </w:r>
      <w:r>
        <w:rPr>
          <w:sz w:val="20"/>
        </w:rPr>
        <w:t>(</w:t>
      </w:r>
      <w:r>
        <w:fldChar w:fldCharType="begin"/>
      </w:r>
      <w:r>
        <w:instrText xml:space="preserve"> HYPERLINK "http://www.cnj.jus.br/improbidade_adm/consultar_requerido.php)" \h </w:instrText>
      </w:r>
      <w:r>
        <w:fldChar w:fldCharType="separate"/>
      </w:r>
      <w:r>
        <w:rPr>
          <w:sz w:val="20"/>
        </w:rPr>
        <w:t>www.cnj.jus.br/improbidade_adm/consultar_requerido.php).</w:t>
      </w:r>
      <w:r>
        <w:rPr>
          <w:sz w:val="20"/>
        </w:rPr>
        <w:fldChar w:fldCharType="end"/>
      </w:r>
    </w:p>
    <w:p w14:paraId="0B56E68B">
      <w:pPr>
        <w:pStyle w:val="9"/>
        <w:numPr>
          <w:ilvl w:val="0"/>
          <w:numId w:val="8"/>
        </w:numPr>
        <w:tabs>
          <w:tab w:val="left" w:pos="622"/>
        </w:tabs>
        <w:spacing w:before="2" w:after="0" w:line="240" w:lineRule="auto"/>
        <w:ind w:left="621" w:right="0" w:hanging="218"/>
        <w:jc w:val="left"/>
        <w:rPr>
          <w:sz w:val="20"/>
        </w:rPr>
      </w:pPr>
      <w:r>
        <w:rPr>
          <w:sz w:val="20"/>
        </w:rPr>
        <w:t>Cadastro</w:t>
      </w:r>
      <w:r>
        <w:rPr>
          <w:spacing w:val="-5"/>
          <w:sz w:val="20"/>
        </w:rPr>
        <w:t xml:space="preserve"> </w:t>
      </w:r>
      <w:r>
        <w:rPr>
          <w:sz w:val="20"/>
        </w:rPr>
        <w:t>Nacional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Empresas</w:t>
      </w:r>
      <w:r>
        <w:rPr>
          <w:spacing w:val="-5"/>
          <w:sz w:val="20"/>
        </w:rPr>
        <w:t xml:space="preserve"> </w:t>
      </w:r>
      <w:r>
        <w:rPr>
          <w:sz w:val="20"/>
        </w:rPr>
        <w:t>Punidas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CNEP,</w:t>
      </w:r>
      <w:r>
        <w:rPr>
          <w:spacing w:val="-5"/>
          <w:sz w:val="20"/>
        </w:rPr>
        <w:t xml:space="preserve"> </w:t>
      </w:r>
      <w:r>
        <w:rPr>
          <w:sz w:val="20"/>
        </w:rPr>
        <w:t>mantido</w:t>
      </w:r>
      <w:r>
        <w:rPr>
          <w:spacing w:val="-5"/>
          <w:sz w:val="20"/>
        </w:rPr>
        <w:t xml:space="preserve"> </w:t>
      </w:r>
      <w:r>
        <w:rPr>
          <w:sz w:val="20"/>
        </w:rPr>
        <w:t>pela</w:t>
      </w:r>
      <w:r>
        <w:rPr>
          <w:spacing w:val="-4"/>
          <w:sz w:val="20"/>
        </w:rPr>
        <w:t xml:space="preserve"> </w:t>
      </w:r>
      <w:r>
        <w:rPr>
          <w:sz w:val="20"/>
        </w:rPr>
        <w:t>Controladoria-Geral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União</w:t>
      </w:r>
      <w:r>
        <w:rPr>
          <w:spacing w:val="-5"/>
          <w:sz w:val="20"/>
        </w:rPr>
        <w:t xml:space="preserve"> </w:t>
      </w:r>
      <w:r>
        <w:rPr>
          <w:sz w:val="20"/>
        </w:rPr>
        <w:t>(</w:t>
      </w:r>
      <w:r>
        <w:fldChar w:fldCharType="begin"/>
      </w:r>
      <w:r>
        <w:instrText xml:space="preserve"> HYPERLINK "https://www.portaltransparencia.gov.br/sancoes/cnep" \h </w:instrText>
      </w:r>
      <w:r>
        <w:fldChar w:fldCharType="separate"/>
      </w:r>
      <w:r>
        <w:rPr>
          <w:color w:val="000080"/>
          <w:sz w:val="20"/>
          <w:u w:val="single" w:color="000080"/>
        </w:rPr>
        <w:t>https://www.portaltransparencia.gov.br/sancoes/cnep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);</w:t>
      </w:r>
    </w:p>
    <w:p w14:paraId="132DDA32">
      <w:pPr>
        <w:pStyle w:val="9"/>
        <w:numPr>
          <w:ilvl w:val="0"/>
          <w:numId w:val="8"/>
        </w:numPr>
        <w:tabs>
          <w:tab w:val="left" w:pos="611"/>
        </w:tabs>
        <w:spacing w:before="40" w:after="0" w:line="240" w:lineRule="auto"/>
        <w:ind w:left="610" w:right="0" w:hanging="207"/>
        <w:jc w:val="left"/>
        <w:rPr>
          <w:sz w:val="20"/>
        </w:rPr>
      </w:pPr>
      <w:r>
        <w:rPr>
          <w:sz w:val="20"/>
        </w:rPr>
        <w:t>Lista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inidôneos</w:t>
      </w:r>
      <w:r>
        <w:rPr>
          <w:spacing w:val="-2"/>
          <w:sz w:val="20"/>
        </w:rPr>
        <w:t xml:space="preserve"> </w:t>
      </w:r>
      <w:r>
        <w:rPr>
          <w:sz w:val="20"/>
        </w:rPr>
        <w:t>mantida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5"/>
          <w:sz w:val="20"/>
        </w:rPr>
        <w:t xml:space="preserve"> </w:t>
      </w:r>
      <w:r>
        <w:rPr>
          <w:sz w:val="20"/>
        </w:rPr>
        <w:t>Tribunal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Contas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União;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</w:p>
    <w:p w14:paraId="2941F49C">
      <w:pPr>
        <w:pStyle w:val="9"/>
        <w:numPr>
          <w:ilvl w:val="0"/>
          <w:numId w:val="8"/>
        </w:numPr>
        <w:tabs>
          <w:tab w:val="left" w:pos="589"/>
        </w:tabs>
        <w:spacing w:before="40" w:after="0" w:line="240" w:lineRule="auto"/>
        <w:ind w:left="588" w:right="0" w:hanging="185"/>
        <w:jc w:val="left"/>
        <w:rPr>
          <w:sz w:val="20"/>
        </w:rPr>
      </w:pPr>
      <w:r>
        <w:rPr>
          <w:sz w:val="20"/>
        </w:rPr>
        <w:t>módulo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SIGA.</w:t>
      </w:r>
    </w:p>
    <w:p w14:paraId="331E4A4F">
      <w:pPr>
        <w:pStyle w:val="9"/>
        <w:numPr>
          <w:ilvl w:val="1"/>
          <w:numId w:val="7"/>
        </w:numPr>
        <w:tabs>
          <w:tab w:val="left" w:pos="758"/>
        </w:tabs>
        <w:spacing w:before="40" w:after="0" w:line="280" w:lineRule="auto"/>
        <w:ind w:left="404" w:right="112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consulta</w:t>
      </w:r>
      <w:r>
        <w:rPr>
          <w:spacing w:val="13"/>
          <w:sz w:val="20"/>
        </w:rPr>
        <w:t xml:space="preserve"> </w:t>
      </w:r>
      <w:r>
        <w:rPr>
          <w:sz w:val="20"/>
        </w:rPr>
        <w:t>aos</w:t>
      </w:r>
      <w:r>
        <w:rPr>
          <w:spacing w:val="12"/>
          <w:sz w:val="20"/>
        </w:rPr>
        <w:t xml:space="preserve"> </w:t>
      </w:r>
      <w:r>
        <w:rPr>
          <w:sz w:val="20"/>
        </w:rPr>
        <w:t>cadastros</w:t>
      </w:r>
      <w:r>
        <w:rPr>
          <w:spacing w:val="12"/>
          <w:sz w:val="20"/>
        </w:rPr>
        <w:t xml:space="preserve"> </w:t>
      </w:r>
      <w:r>
        <w:rPr>
          <w:sz w:val="20"/>
        </w:rPr>
        <w:t>será</w:t>
      </w:r>
      <w:r>
        <w:rPr>
          <w:spacing w:val="13"/>
          <w:sz w:val="20"/>
        </w:rPr>
        <w:t xml:space="preserve"> </w:t>
      </w:r>
      <w:r>
        <w:rPr>
          <w:sz w:val="20"/>
        </w:rPr>
        <w:t>realizada</w:t>
      </w:r>
      <w:r>
        <w:rPr>
          <w:spacing w:val="12"/>
          <w:sz w:val="20"/>
        </w:rPr>
        <w:t xml:space="preserve"> </w:t>
      </w:r>
      <w:r>
        <w:rPr>
          <w:sz w:val="20"/>
        </w:rPr>
        <w:t>em</w:t>
      </w:r>
      <w:r>
        <w:rPr>
          <w:spacing w:val="13"/>
          <w:sz w:val="20"/>
        </w:rPr>
        <w:t xml:space="preserve"> </w:t>
      </w:r>
      <w:r>
        <w:rPr>
          <w:sz w:val="20"/>
        </w:rPr>
        <w:t>nome</w:t>
      </w:r>
      <w:r>
        <w:rPr>
          <w:spacing w:val="12"/>
          <w:sz w:val="20"/>
        </w:rPr>
        <w:t xml:space="preserve"> </w:t>
      </w:r>
      <w:r>
        <w:rPr>
          <w:sz w:val="20"/>
        </w:rPr>
        <w:t>da</w:t>
      </w:r>
      <w:r>
        <w:rPr>
          <w:spacing w:val="13"/>
          <w:sz w:val="20"/>
        </w:rPr>
        <w:t xml:space="preserve"> </w:t>
      </w:r>
      <w:r>
        <w:rPr>
          <w:sz w:val="20"/>
        </w:rPr>
        <w:t>empresa</w:t>
      </w:r>
      <w:r>
        <w:rPr>
          <w:spacing w:val="12"/>
          <w:sz w:val="20"/>
        </w:rPr>
        <w:t xml:space="preserve"> </w:t>
      </w:r>
      <w:r>
        <w:rPr>
          <w:sz w:val="20"/>
        </w:rPr>
        <w:t>licitante</w:t>
      </w:r>
      <w:r>
        <w:rPr>
          <w:spacing w:val="13"/>
          <w:sz w:val="20"/>
        </w:rPr>
        <w:t xml:space="preserve"> </w:t>
      </w:r>
      <w:r>
        <w:rPr>
          <w:sz w:val="20"/>
        </w:rPr>
        <w:t>e</w:t>
      </w:r>
      <w:r>
        <w:rPr>
          <w:spacing w:val="12"/>
          <w:sz w:val="20"/>
        </w:rPr>
        <w:t xml:space="preserve"> </w:t>
      </w:r>
      <w:r>
        <w:rPr>
          <w:sz w:val="20"/>
        </w:rPr>
        <w:t>também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seu</w:t>
      </w:r>
      <w:r>
        <w:rPr>
          <w:spacing w:val="13"/>
          <w:sz w:val="20"/>
        </w:rPr>
        <w:t xml:space="preserve"> </w:t>
      </w:r>
      <w:r>
        <w:rPr>
          <w:sz w:val="20"/>
        </w:rPr>
        <w:t>sócio</w:t>
      </w:r>
      <w:r>
        <w:rPr>
          <w:spacing w:val="12"/>
          <w:sz w:val="20"/>
        </w:rPr>
        <w:t xml:space="preserve"> </w:t>
      </w:r>
      <w:r>
        <w:rPr>
          <w:sz w:val="20"/>
        </w:rPr>
        <w:t>majoritário,</w:t>
      </w:r>
      <w:r>
        <w:rPr>
          <w:spacing w:val="12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força</w:t>
      </w:r>
      <w:r>
        <w:rPr>
          <w:spacing w:val="12"/>
          <w:sz w:val="20"/>
        </w:rPr>
        <w:t xml:space="preserve"> </w:t>
      </w:r>
      <w:r>
        <w:rPr>
          <w:sz w:val="20"/>
        </w:rPr>
        <w:t>da</w:t>
      </w:r>
      <w:r>
        <w:rPr>
          <w:spacing w:val="13"/>
          <w:sz w:val="20"/>
        </w:rPr>
        <w:t xml:space="preserve"> </w:t>
      </w:r>
      <w:r>
        <w:rPr>
          <w:sz w:val="20"/>
        </w:rPr>
        <w:t>vedação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que</w:t>
      </w:r>
      <w:r>
        <w:rPr>
          <w:spacing w:val="12"/>
          <w:sz w:val="20"/>
        </w:rPr>
        <w:t xml:space="preserve"> </w:t>
      </w:r>
      <w:r>
        <w:rPr>
          <w:sz w:val="20"/>
        </w:rPr>
        <w:t>trata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color w:val="000080"/>
          <w:spacing w:val="12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"https://www.planalto.gov.br/ccivil_03/leis/l8429.htm#%3A~%3Atext%3D%C3%A0s%20seguintes%20comina%C3%A7%C3%B5es%3A-%2CArt.%2Cn%C2%BA%2012.120%2C%20de%202009)" \h </w:instrText>
      </w:r>
      <w:r>
        <w:fldChar w:fldCharType="separate"/>
      </w:r>
      <w:r>
        <w:rPr>
          <w:color w:val="000080"/>
          <w:sz w:val="20"/>
          <w:u w:val="single" w:color="000080"/>
        </w:rPr>
        <w:t>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1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</w:t>
      </w:r>
      <w:r>
        <w:rPr>
          <w:color w:val="000080"/>
          <w:spacing w:val="1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1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1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n°</w:t>
      </w:r>
      <w:r>
        <w:rPr>
          <w:color w:val="000080"/>
          <w:spacing w:val="1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8.429,</w:t>
      </w:r>
      <w:r>
        <w:rPr>
          <w:color w:val="000080"/>
          <w:spacing w:val="1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-47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"https://www.planalto.gov.br/ccivil_03/leis/l8429.htm#%3A~%3Atext%3D%C3%A0s%20seguintes%20comina%C3%A7%C3%B5es%3A-%2CArt.%2Cn%C2%BA%2012.120%2C%20de%202009)" \h </w:instrText>
      </w:r>
      <w:r>
        <w:fldChar w:fldCharType="separate"/>
      </w:r>
      <w:r>
        <w:rPr>
          <w:color w:val="000080"/>
          <w:sz w:val="20"/>
          <w:u w:val="single" w:color="000080"/>
        </w:rPr>
        <w:t>1992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1AC07671">
      <w:pPr>
        <w:pStyle w:val="9"/>
        <w:numPr>
          <w:ilvl w:val="1"/>
          <w:numId w:val="7"/>
        </w:numPr>
        <w:tabs>
          <w:tab w:val="left" w:pos="779"/>
        </w:tabs>
        <w:spacing w:before="2" w:after="0" w:line="280" w:lineRule="auto"/>
        <w:ind w:left="404" w:right="113" w:firstLine="0"/>
        <w:jc w:val="left"/>
        <w:rPr>
          <w:sz w:val="20"/>
        </w:rPr>
      </w:pPr>
      <w:r>
        <w:rPr>
          <w:sz w:val="20"/>
        </w:rPr>
        <w:t>Caso</w:t>
      </w:r>
      <w:r>
        <w:rPr>
          <w:spacing w:val="22"/>
          <w:sz w:val="20"/>
        </w:rPr>
        <w:t xml:space="preserve"> </w:t>
      </w:r>
      <w:r>
        <w:rPr>
          <w:sz w:val="20"/>
        </w:rPr>
        <w:t>conste</w:t>
      </w:r>
      <w:r>
        <w:rPr>
          <w:spacing w:val="22"/>
          <w:sz w:val="20"/>
        </w:rPr>
        <w:t xml:space="preserve"> </w:t>
      </w:r>
      <w:r>
        <w:rPr>
          <w:sz w:val="20"/>
        </w:rPr>
        <w:t>na</w:t>
      </w:r>
      <w:r>
        <w:rPr>
          <w:spacing w:val="23"/>
          <w:sz w:val="20"/>
        </w:rPr>
        <w:t xml:space="preserve"> </w:t>
      </w:r>
      <w:r>
        <w:rPr>
          <w:sz w:val="20"/>
        </w:rPr>
        <w:t>Consulta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3"/>
          <w:sz w:val="20"/>
        </w:rPr>
        <w:t xml:space="preserve"> </w:t>
      </w:r>
      <w:r>
        <w:rPr>
          <w:sz w:val="20"/>
        </w:rPr>
        <w:t>Situação</w:t>
      </w:r>
      <w:r>
        <w:rPr>
          <w:spacing w:val="22"/>
          <w:sz w:val="20"/>
        </w:rPr>
        <w:t xml:space="preserve"> </w:t>
      </w:r>
      <w:r>
        <w:rPr>
          <w:sz w:val="20"/>
        </w:rPr>
        <w:t>do</w:t>
      </w:r>
      <w:r>
        <w:rPr>
          <w:spacing w:val="23"/>
          <w:sz w:val="20"/>
        </w:rPr>
        <w:t xml:space="preserve"> </w:t>
      </w:r>
      <w:r>
        <w:rPr>
          <w:sz w:val="20"/>
        </w:rPr>
        <w:t>licitante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existência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23"/>
          <w:sz w:val="20"/>
        </w:rPr>
        <w:t xml:space="preserve"> </w:t>
      </w:r>
      <w:r>
        <w:rPr>
          <w:sz w:val="20"/>
        </w:rPr>
        <w:t>Impeditivas</w:t>
      </w:r>
      <w:r>
        <w:rPr>
          <w:spacing w:val="22"/>
          <w:sz w:val="20"/>
        </w:rPr>
        <w:t xml:space="preserve"> </w:t>
      </w:r>
      <w:r>
        <w:rPr>
          <w:sz w:val="20"/>
        </w:rPr>
        <w:t>Indiretas,</w:t>
      </w:r>
      <w:r>
        <w:rPr>
          <w:spacing w:val="23"/>
          <w:sz w:val="20"/>
        </w:rPr>
        <w:t xml:space="preserve"> </w:t>
      </w:r>
      <w:r>
        <w:rPr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sz w:val="20"/>
        </w:rPr>
        <w:t>Pregoeiro</w:t>
      </w:r>
      <w:r>
        <w:rPr>
          <w:spacing w:val="23"/>
          <w:sz w:val="20"/>
        </w:rPr>
        <w:t xml:space="preserve"> </w:t>
      </w:r>
      <w:r>
        <w:rPr>
          <w:sz w:val="20"/>
        </w:rPr>
        <w:t>diligenciará</w:t>
      </w:r>
      <w:r>
        <w:rPr>
          <w:spacing w:val="22"/>
          <w:sz w:val="20"/>
        </w:rPr>
        <w:t xml:space="preserve"> </w:t>
      </w:r>
      <w:r>
        <w:rPr>
          <w:sz w:val="20"/>
        </w:rPr>
        <w:t>para</w:t>
      </w:r>
      <w:r>
        <w:rPr>
          <w:spacing w:val="22"/>
          <w:sz w:val="20"/>
        </w:rPr>
        <w:t xml:space="preserve"> </w:t>
      </w:r>
      <w:r>
        <w:rPr>
          <w:sz w:val="20"/>
        </w:rPr>
        <w:t>verificar</w:t>
      </w:r>
      <w:r>
        <w:rPr>
          <w:spacing w:val="23"/>
          <w:sz w:val="20"/>
        </w:rPr>
        <w:t xml:space="preserve"> </w:t>
      </w:r>
      <w:r>
        <w:rPr>
          <w:sz w:val="20"/>
        </w:rPr>
        <w:t>se</w:t>
      </w:r>
      <w:r>
        <w:rPr>
          <w:spacing w:val="22"/>
          <w:sz w:val="20"/>
        </w:rPr>
        <w:t xml:space="preserve"> </w:t>
      </w:r>
      <w:r>
        <w:rPr>
          <w:sz w:val="20"/>
        </w:rPr>
        <w:t>houve</w:t>
      </w:r>
      <w:r>
        <w:rPr>
          <w:spacing w:val="23"/>
          <w:sz w:val="20"/>
        </w:rPr>
        <w:t xml:space="preserve"> </w:t>
      </w:r>
      <w:r>
        <w:rPr>
          <w:sz w:val="20"/>
        </w:rPr>
        <w:t>fraude</w:t>
      </w:r>
      <w:r>
        <w:rPr>
          <w:spacing w:val="22"/>
          <w:sz w:val="20"/>
        </w:rPr>
        <w:t xml:space="preserve"> </w:t>
      </w:r>
      <w:r>
        <w:rPr>
          <w:sz w:val="20"/>
        </w:rPr>
        <w:t>por</w:t>
      </w:r>
      <w:r>
        <w:rPr>
          <w:spacing w:val="23"/>
          <w:sz w:val="20"/>
        </w:rPr>
        <w:t xml:space="preserve"> </w:t>
      </w:r>
      <w:r>
        <w:rPr>
          <w:sz w:val="20"/>
        </w:rPr>
        <w:t>parte</w:t>
      </w:r>
      <w:r>
        <w:rPr>
          <w:spacing w:val="22"/>
          <w:sz w:val="20"/>
        </w:rPr>
        <w:t xml:space="preserve"> </w:t>
      </w:r>
      <w:r>
        <w:rPr>
          <w:sz w:val="20"/>
        </w:rPr>
        <w:t>das</w:t>
      </w:r>
      <w:r>
        <w:rPr>
          <w:spacing w:val="-47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apontadas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Relatório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-1"/>
          <w:sz w:val="20"/>
        </w:rPr>
        <w:t xml:space="preserve"> </w:t>
      </w:r>
      <w:r>
        <w:rPr>
          <w:sz w:val="20"/>
        </w:rPr>
        <w:t>Impeditivas</w:t>
      </w:r>
      <w:r>
        <w:rPr>
          <w:spacing w:val="-1"/>
          <w:sz w:val="20"/>
        </w:rPr>
        <w:t xml:space="preserve"> </w:t>
      </w:r>
      <w:r>
        <w:rPr>
          <w:sz w:val="20"/>
        </w:rPr>
        <w:t>Indiretas.</w:t>
      </w:r>
    </w:p>
    <w:p w14:paraId="313F20DC">
      <w:pPr>
        <w:pStyle w:val="9"/>
        <w:numPr>
          <w:ilvl w:val="2"/>
          <w:numId w:val="7"/>
        </w:numPr>
        <w:tabs>
          <w:tab w:val="left" w:pos="894"/>
        </w:tabs>
        <w:spacing w:before="2" w:after="0" w:line="240" w:lineRule="auto"/>
        <w:ind w:left="893" w:right="0" w:hanging="49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tentativa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burla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verificada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vínculos</w:t>
      </w:r>
      <w:r>
        <w:rPr>
          <w:spacing w:val="-1"/>
          <w:sz w:val="20"/>
        </w:rPr>
        <w:t xml:space="preserve"> </w:t>
      </w:r>
      <w:r>
        <w:rPr>
          <w:sz w:val="20"/>
        </w:rPr>
        <w:t>societários,</w:t>
      </w:r>
      <w:r>
        <w:rPr>
          <w:spacing w:val="-1"/>
          <w:sz w:val="20"/>
        </w:rPr>
        <w:t xml:space="preserve"> </w:t>
      </w:r>
      <w:r>
        <w:rPr>
          <w:sz w:val="20"/>
        </w:rPr>
        <w:t>linhas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similares,</w:t>
      </w:r>
      <w:r>
        <w:rPr>
          <w:spacing w:val="-1"/>
          <w:sz w:val="20"/>
        </w:rPr>
        <w:t xml:space="preserve"> </w:t>
      </w:r>
      <w:r>
        <w:rPr>
          <w:sz w:val="20"/>
        </w:rPr>
        <w:t>dentre</w:t>
      </w:r>
      <w:r>
        <w:rPr>
          <w:spacing w:val="-1"/>
          <w:sz w:val="20"/>
        </w:rPr>
        <w:t xml:space="preserve"> </w:t>
      </w:r>
      <w:r>
        <w:rPr>
          <w:sz w:val="20"/>
        </w:rPr>
        <w:t>outros.</w:t>
      </w:r>
    </w:p>
    <w:p w14:paraId="2F62E111">
      <w:pPr>
        <w:pStyle w:val="9"/>
        <w:numPr>
          <w:ilvl w:val="2"/>
          <w:numId w:val="7"/>
        </w:numPr>
        <w:tabs>
          <w:tab w:val="left" w:pos="905"/>
        </w:tabs>
        <w:spacing w:before="40" w:after="0" w:line="240" w:lineRule="auto"/>
        <w:ind w:left="904" w:right="0" w:hanging="5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convocado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manifestação</w:t>
      </w:r>
      <w:r>
        <w:rPr>
          <w:spacing w:val="-1"/>
          <w:sz w:val="20"/>
        </w:rPr>
        <w:t xml:space="preserve"> </w:t>
      </w:r>
      <w:r>
        <w:rPr>
          <w:sz w:val="20"/>
        </w:rPr>
        <w:t>previamente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desclassificação.</w:t>
      </w:r>
    </w:p>
    <w:p w14:paraId="12E6B0E0">
      <w:pPr>
        <w:pStyle w:val="9"/>
        <w:numPr>
          <w:ilvl w:val="2"/>
          <w:numId w:val="7"/>
        </w:numPr>
        <w:tabs>
          <w:tab w:val="left" w:pos="905"/>
        </w:tabs>
        <w:spacing w:before="40" w:after="0" w:line="240" w:lineRule="auto"/>
        <w:ind w:left="904" w:right="0" w:hanging="501"/>
        <w:jc w:val="left"/>
        <w:rPr>
          <w:sz w:val="20"/>
        </w:rPr>
      </w:pPr>
      <w:r>
        <w:rPr>
          <w:sz w:val="20"/>
        </w:rPr>
        <w:t>Constatada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existência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sanção,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reputado</w:t>
      </w:r>
      <w:r>
        <w:rPr>
          <w:spacing w:val="-1"/>
          <w:sz w:val="20"/>
        </w:rPr>
        <w:t xml:space="preserve"> </w:t>
      </w:r>
      <w:r>
        <w:rPr>
          <w:sz w:val="20"/>
        </w:rPr>
        <w:t>inabilitado,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falta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condição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participação.</w:t>
      </w:r>
    </w:p>
    <w:p w14:paraId="0E42DFB8">
      <w:pPr>
        <w:pStyle w:val="9"/>
        <w:numPr>
          <w:ilvl w:val="1"/>
          <w:numId w:val="7"/>
        </w:numPr>
        <w:tabs>
          <w:tab w:val="left" w:pos="755"/>
        </w:tabs>
        <w:spacing w:before="40" w:after="0" w:line="240" w:lineRule="auto"/>
        <w:ind w:left="754" w:right="0" w:hanging="351"/>
        <w:jc w:val="left"/>
        <w:rPr>
          <w:sz w:val="20"/>
        </w:rPr>
      </w:pP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atendidas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iniciado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5551DB86">
      <w:pPr>
        <w:pStyle w:val="9"/>
        <w:numPr>
          <w:ilvl w:val="1"/>
          <w:numId w:val="7"/>
        </w:numPr>
        <w:tabs>
          <w:tab w:val="left" w:pos="760"/>
        </w:tabs>
        <w:spacing w:before="40" w:after="0" w:line="280" w:lineRule="auto"/>
        <w:ind w:left="404" w:right="112" w:firstLine="0"/>
        <w:jc w:val="both"/>
        <w:rPr>
          <w:sz w:val="20"/>
        </w:rPr>
      </w:pPr>
      <w:r>
        <w:rPr>
          <w:sz w:val="20"/>
        </w:rPr>
        <w:t>Caso o licitante provisoriamente classificado em primeiro lugar tenha se utilizado de algum tratamento favorecido às ME/EPPs, o pregoeiro verificará se faz jus ao benefício,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conformidade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2.7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3.5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38547710">
      <w:pPr>
        <w:pStyle w:val="9"/>
        <w:numPr>
          <w:ilvl w:val="1"/>
          <w:numId w:val="7"/>
        </w:numPr>
        <w:tabs>
          <w:tab w:val="left" w:pos="768"/>
        </w:tabs>
        <w:spacing w:before="2" w:after="0" w:line="280" w:lineRule="auto"/>
        <w:ind w:left="404" w:right="113" w:firstLine="0"/>
        <w:jc w:val="both"/>
        <w:rPr>
          <w:sz w:val="20"/>
        </w:rPr>
      </w:pPr>
      <w:r>
        <w:rPr>
          <w:sz w:val="20"/>
        </w:rPr>
        <w:t>Verificadas as condições de participação e de utilização do tratamento favorecido, o pregoeiro examinará a proposta classificada em primeiro lugar quanto à adequação ao</w:t>
      </w:r>
      <w:r>
        <w:rPr>
          <w:spacing w:val="1"/>
          <w:sz w:val="20"/>
        </w:rPr>
        <w:t xml:space="preserve"> </w:t>
      </w:r>
      <w:r>
        <w:rPr>
          <w:sz w:val="20"/>
        </w:rPr>
        <w:t>objeto e à compatibilidade do preço em relação ao máximo estipulado para contratação neste Edital e em seus anexos, observado o disposto nos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"https://www.gov.br/compras/pt-br/acesso-a-informacao/legislacao/instrucoes-normativas/instrucao-normativa-seges-me-no-73-de-30-de-setembro-de-2022#art29" \h </w:instrText>
      </w:r>
      <w:r>
        <w:fldChar w:fldCharType="separate"/>
      </w:r>
      <w:r>
        <w:rPr>
          <w:color w:val="000080"/>
          <w:sz w:val="20"/>
          <w:u w:val="single" w:color="000080"/>
        </w:rPr>
        <w:t>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os 32 a 38 d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z w:val="20"/>
          <w:u w:val="single" w:color="000080"/>
        </w:rPr>
        <w:t>o Decreto nº</w:t>
      </w:r>
      <w:r>
        <w:rPr>
          <w:color w:val="000080"/>
          <w:spacing w:val="1"/>
          <w:sz w:val="20"/>
        </w:rPr>
        <w:t xml:space="preserve"> </w:t>
      </w:r>
      <w:r>
        <w:rPr>
          <w:color w:val="000080"/>
          <w:sz w:val="20"/>
          <w:u w:val="single" w:color="000080"/>
        </w:rPr>
        <w:t>48.778,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30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outubro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2023</w:t>
      </w:r>
      <w:r>
        <w:rPr>
          <w:sz w:val="20"/>
        </w:rPr>
        <w:t>.</w:t>
      </w:r>
    </w:p>
    <w:p w14:paraId="44C57C8D">
      <w:pPr>
        <w:pStyle w:val="9"/>
        <w:numPr>
          <w:ilvl w:val="1"/>
          <w:numId w:val="7"/>
        </w:numPr>
        <w:tabs>
          <w:tab w:val="left" w:pos="755"/>
        </w:tabs>
        <w:spacing w:before="3" w:after="0" w:line="240" w:lineRule="auto"/>
        <w:ind w:left="754" w:right="0" w:hanging="351"/>
        <w:jc w:val="left"/>
        <w:rPr>
          <w:sz w:val="20"/>
        </w:rPr>
      </w:pP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vencedora</w:t>
      </w:r>
      <w:r>
        <w:rPr>
          <w:spacing w:val="-1"/>
          <w:sz w:val="20"/>
        </w:rPr>
        <w:t xml:space="preserve"> </w:t>
      </w:r>
      <w:r>
        <w:rPr>
          <w:sz w:val="20"/>
        </w:rPr>
        <w:t>que:</w:t>
      </w:r>
    </w:p>
    <w:p w14:paraId="006C3813">
      <w:pPr>
        <w:pStyle w:val="9"/>
        <w:numPr>
          <w:ilvl w:val="2"/>
          <w:numId w:val="7"/>
        </w:numPr>
        <w:tabs>
          <w:tab w:val="left" w:pos="905"/>
        </w:tabs>
        <w:spacing w:before="40" w:after="0" w:line="240" w:lineRule="auto"/>
        <w:ind w:left="904" w:right="0" w:hanging="501"/>
        <w:jc w:val="left"/>
        <w:rPr>
          <w:sz w:val="20"/>
        </w:rPr>
      </w:pPr>
      <w:r>
        <w:rPr>
          <w:sz w:val="20"/>
        </w:rPr>
        <w:t>contiver</w:t>
      </w:r>
      <w:r>
        <w:rPr>
          <w:spacing w:val="-1"/>
          <w:sz w:val="20"/>
        </w:rPr>
        <w:t xml:space="preserve"> </w:t>
      </w:r>
      <w:r>
        <w:rPr>
          <w:sz w:val="20"/>
        </w:rPr>
        <w:t>vícios</w:t>
      </w:r>
      <w:r>
        <w:rPr>
          <w:spacing w:val="-1"/>
          <w:sz w:val="20"/>
        </w:rPr>
        <w:t xml:space="preserve"> </w:t>
      </w:r>
      <w:r>
        <w:rPr>
          <w:sz w:val="20"/>
        </w:rPr>
        <w:t>insanáveis;</w:t>
      </w:r>
    </w:p>
    <w:p w14:paraId="34AE620C">
      <w:pPr>
        <w:pStyle w:val="9"/>
        <w:numPr>
          <w:ilvl w:val="2"/>
          <w:numId w:val="7"/>
        </w:numPr>
        <w:tabs>
          <w:tab w:val="left" w:pos="905"/>
        </w:tabs>
        <w:spacing w:before="40" w:after="0" w:line="240" w:lineRule="auto"/>
        <w:ind w:left="904" w:right="0" w:hanging="501"/>
        <w:jc w:val="left"/>
        <w:rPr>
          <w:sz w:val="20"/>
        </w:rPr>
      </w:pPr>
      <w:r>
        <w:rPr>
          <w:sz w:val="20"/>
        </w:rPr>
        <w:t>não</w:t>
      </w:r>
      <w:r>
        <w:rPr>
          <w:spacing w:val="-3"/>
          <w:sz w:val="20"/>
        </w:rPr>
        <w:t xml:space="preserve"> </w:t>
      </w:r>
      <w:r>
        <w:rPr>
          <w:sz w:val="20"/>
        </w:rPr>
        <w:t>obedecer</w:t>
      </w:r>
      <w:r>
        <w:rPr>
          <w:spacing w:val="-3"/>
          <w:sz w:val="20"/>
        </w:rPr>
        <w:t xml:space="preserve"> </w:t>
      </w:r>
      <w:r>
        <w:rPr>
          <w:sz w:val="20"/>
        </w:rPr>
        <w:t>às</w:t>
      </w:r>
      <w:r>
        <w:rPr>
          <w:spacing w:val="-3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3"/>
          <w:sz w:val="20"/>
        </w:rPr>
        <w:t xml:space="preserve"> </w:t>
      </w:r>
      <w:r>
        <w:rPr>
          <w:sz w:val="20"/>
        </w:rPr>
        <w:t>técnicas</w:t>
      </w:r>
      <w:r>
        <w:rPr>
          <w:spacing w:val="-3"/>
          <w:sz w:val="20"/>
        </w:rPr>
        <w:t xml:space="preserve"> </w:t>
      </w:r>
      <w:r>
        <w:rPr>
          <w:sz w:val="20"/>
        </w:rPr>
        <w:t>contidas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Termo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Referência</w:t>
      </w:r>
      <w:r>
        <w:rPr>
          <w:sz w:val="20"/>
        </w:rPr>
        <w:t>;</w:t>
      </w:r>
    </w:p>
    <w:p w14:paraId="0B1F7CA4">
      <w:pPr>
        <w:pStyle w:val="9"/>
        <w:numPr>
          <w:ilvl w:val="2"/>
          <w:numId w:val="7"/>
        </w:numPr>
        <w:tabs>
          <w:tab w:val="left" w:pos="905"/>
        </w:tabs>
        <w:spacing w:before="40" w:after="0" w:line="240" w:lineRule="auto"/>
        <w:ind w:left="904" w:right="0" w:hanging="501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preços</w:t>
      </w:r>
      <w:r>
        <w:rPr>
          <w:spacing w:val="-1"/>
          <w:sz w:val="20"/>
        </w:rPr>
        <w:t xml:space="preserve"> </w:t>
      </w:r>
      <w:r>
        <w:rPr>
          <w:sz w:val="20"/>
        </w:rPr>
        <w:t>inexequíveis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permanecerem</w:t>
      </w:r>
      <w:r>
        <w:rPr>
          <w:spacing w:val="-1"/>
          <w:sz w:val="20"/>
        </w:rPr>
        <w:t xml:space="preserve"> </w:t>
      </w:r>
      <w:r>
        <w:rPr>
          <w:sz w:val="20"/>
        </w:rPr>
        <w:t>acima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preço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definido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contratação;</w:t>
      </w:r>
    </w:p>
    <w:p w14:paraId="52AB7786">
      <w:pPr>
        <w:pStyle w:val="9"/>
        <w:numPr>
          <w:ilvl w:val="2"/>
          <w:numId w:val="7"/>
        </w:numPr>
        <w:tabs>
          <w:tab w:val="left" w:pos="905"/>
        </w:tabs>
        <w:spacing w:before="40" w:after="0" w:line="240" w:lineRule="auto"/>
        <w:ind w:left="904" w:right="0" w:hanging="501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tiverem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exequibilidade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demonstrada,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exigido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Administração;</w:t>
      </w:r>
    </w:p>
    <w:p w14:paraId="4C41FB04">
      <w:pPr>
        <w:pStyle w:val="9"/>
        <w:numPr>
          <w:ilvl w:val="2"/>
          <w:numId w:val="7"/>
        </w:numPr>
        <w:tabs>
          <w:tab w:val="left" w:pos="905"/>
        </w:tabs>
        <w:spacing w:before="40" w:after="0" w:line="240" w:lineRule="auto"/>
        <w:ind w:left="904" w:right="0" w:hanging="501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desconformidade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quaisquer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anexos,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insanável.</w:t>
      </w:r>
    </w:p>
    <w:p w14:paraId="3648E527">
      <w:pPr>
        <w:pStyle w:val="9"/>
        <w:numPr>
          <w:ilvl w:val="1"/>
          <w:numId w:val="7"/>
        </w:numPr>
        <w:tabs>
          <w:tab w:val="left" w:pos="744"/>
        </w:tabs>
        <w:spacing w:before="40" w:after="0" w:line="240" w:lineRule="auto"/>
        <w:ind w:left="743" w:right="0" w:hanging="3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desclassificação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sempre</w:t>
      </w:r>
      <w:r>
        <w:rPr>
          <w:spacing w:val="-1"/>
          <w:sz w:val="20"/>
        </w:rPr>
        <w:t xml:space="preserve"> </w:t>
      </w:r>
      <w:r>
        <w:rPr>
          <w:sz w:val="20"/>
        </w:rPr>
        <w:t>fundamentada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registrada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acompanhamento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participantes.</w:t>
      </w:r>
    </w:p>
    <w:p w14:paraId="0BAA8B92">
      <w:pPr>
        <w:pStyle w:val="9"/>
        <w:numPr>
          <w:ilvl w:val="1"/>
          <w:numId w:val="7"/>
        </w:numPr>
        <w:tabs>
          <w:tab w:val="left" w:pos="756"/>
        </w:tabs>
        <w:spacing w:before="40" w:after="0" w:line="280" w:lineRule="auto"/>
        <w:ind w:left="404" w:right="112" w:firstLine="0"/>
        <w:jc w:val="left"/>
        <w:rPr>
          <w:sz w:val="20"/>
        </w:rPr>
      </w:pPr>
      <w:r>
        <w:rPr>
          <w:sz w:val="20"/>
        </w:rPr>
        <w:t>No caso de bens e serviços em geral, é indício de inexequibilidade das propostas valores inferiores a 50% (cinquenta por cento) do valor orçado pela Administração, conforme</w:t>
      </w:r>
      <w:r>
        <w:rPr>
          <w:spacing w:val="-47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37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color w:val="000080"/>
          <w:sz w:val="20"/>
        </w:rPr>
        <w:t xml:space="preserve"> </w:t>
      </w:r>
      <w:r>
        <w:rPr>
          <w:color w:val="000080"/>
          <w:sz w:val="20"/>
          <w:u w:val="single" w:color="000080"/>
        </w:rPr>
        <w:t>Decreto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48.778,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30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outubro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2023</w:t>
      </w:r>
      <w:r>
        <w:rPr>
          <w:sz w:val="20"/>
        </w:rPr>
        <w:t>.</w:t>
      </w:r>
    </w:p>
    <w:p w14:paraId="533EAB55">
      <w:pPr>
        <w:pStyle w:val="9"/>
        <w:numPr>
          <w:ilvl w:val="2"/>
          <w:numId w:val="7"/>
        </w:numPr>
        <w:tabs>
          <w:tab w:val="left" w:pos="894"/>
        </w:tabs>
        <w:spacing w:before="2" w:after="0" w:line="240" w:lineRule="auto"/>
        <w:ind w:left="893" w:right="0" w:hanging="49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inexequibilidade,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trata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o </w:t>
      </w:r>
      <w:r>
        <w:rPr>
          <w:b/>
          <w:sz w:val="20"/>
        </w:rPr>
        <w:t>caput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só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considerada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diligência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comprove:</w:t>
      </w:r>
    </w:p>
    <w:p w14:paraId="5D0129B8">
      <w:pPr>
        <w:pStyle w:val="9"/>
        <w:numPr>
          <w:ilvl w:val="3"/>
          <w:numId w:val="7"/>
        </w:numPr>
        <w:tabs>
          <w:tab w:val="left" w:pos="1055"/>
        </w:tabs>
        <w:spacing w:before="40" w:after="0" w:line="240" w:lineRule="auto"/>
        <w:ind w:left="1054" w:right="0" w:hanging="651"/>
        <w:jc w:val="left"/>
        <w:rPr>
          <w:sz w:val="20"/>
        </w:rPr>
      </w:pP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custo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ultrapassa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6CE2F06F">
      <w:pPr>
        <w:pStyle w:val="9"/>
        <w:numPr>
          <w:ilvl w:val="3"/>
          <w:numId w:val="7"/>
        </w:numPr>
        <w:tabs>
          <w:tab w:val="left" w:pos="1055"/>
        </w:tabs>
        <w:spacing w:before="40" w:after="0" w:line="240" w:lineRule="auto"/>
        <w:ind w:left="1054" w:right="0" w:hanging="651"/>
        <w:jc w:val="left"/>
        <w:rPr>
          <w:sz w:val="20"/>
        </w:rPr>
      </w:pPr>
      <w:r>
        <w:rPr>
          <w:sz w:val="20"/>
        </w:rPr>
        <w:t>inexistirem</w:t>
      </w:r>
      <w:r>
        <w:rPr>
          <w:spacing w:val="-1"/>
          <w:sz w:val="20"/>
        </w:rPr>
        <w:t xml:space="preserve"> </w:t>
      </w:r>
      <w:r>
        <w:rPr>
          <w:sz w:val="20"/>
        </w:rPr>
        <w:t>custos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oportunidade</w:t>
      </w:r>
      <w:r>
        <w:rPr>
          <w:spacing w:val="-1"/>
          <w:sz w:val="20"/>
        </w:rPr>
        <w:t xml:space="preserve"> </w:t>
      </w:r>
      <w:r>
        <w:rPr>
          <w:sz w:val="20"/>
        </w:rPr>
        <w:t>capazes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justificar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vulto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oferta.</w:t>
      </w:r>
    </w:p>
    <w:p w14:paraId="3383F72C">
      <w:pPr>
        <w:pStyle w:val="9"/>
        <w:numPr>
          <w:ilvl w:val="1"/>
          <w:numId w:val="7"/>
        </w:numPr>
        <w:tabs>
          <w:tab w:val="left" w:pos="855"/>
        </w:tabs>
        <w:spacing w:before="40" w:after="0" w:line="240" w:lineRule="auto"/>
        <w:ind w:left="855" w:right="0" w:hanging="451"/>
        <w:jc w:val="left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engenharia,</w:t>
      </w:r>
      <w:r>
        <w:rPr>
          <w:spacing w:val="-1"/>
          <w:sz w:val="20"/>
        </w:rPr>
        <w:t xml:space="preserve"> </w:t>
      </w:r>
      <w:r>
        <w:rPr>
          <w:sz w:val="20"/>
        </w:rPr>
        <w:t>além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disposições</w:t>
      </w:r>
      <w:r>
        <w:rPr>
          <w:spacing w:val="-1"/>
          <w:sz w:val="20"/>
        </w:rPr>
        <w:t xml:space="preserve"> </w:t>
      </w:r>
      <w:r>
        <w:rPr>
          <w:sz w:val="20"/>
        </w:rPr>
        <w:t>acima,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análise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exequibilidade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sobrepreço</w:t>
      </w:r>
      <w:r>
        <w:rPr>
          <w:spacing w:val="-1"/>
          <w:sz w:val="20"/>
        </w:rPr>
        <w:t xml:space="preserve"> </w:t>
      </w:r>
      <w:r>
        <w:rPr>
          <w:sz w:val="20"/>
        </w:rPr>
        <w:t>considerará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seguinte:</w:t>
      </w:r>
    </w:p>
    <w:p w14:paraId="3F5C964A">
      <w:pPr>
        <w:pStyle w:val="9"/>
        <w:numPr>
          <w:ilvl w:val="2"/>
          <w:numId w:val="7"/>
        </w:numPr>
        <w:tabs>
          <w:tab w:val="left" w:pos="1040"/>
        </w:tabs>
        <w:spacing w:before="40" w:after="0" w:line="280" w:lineRule="auto"/>
        <w:ind w:left="404" w:right="113" w:firstLine="0"/>
        <w:jc w:val="left"/>
        <w:rPr>
          <w:sz w:val="20"/>
        </w:rPr>
      </w:pPr>
      <w:r>
        <w:rPr>
          <w:sz w:val="20"/>
        </w:rPr>
        <w:t>Nos</w:t>
      </w:r>
      <w:r>
        <w:rPr>
          <w:spacing w:val="34"/>
          <w:sz w:val="20"/>
        </w:rPr>
        <w:t xml:space="preserve"> </w:t>
      </w:r>
      <w:r>
        <w:rPr>
          <w:sz w:val="20"/>
        </w:rPr>
        <w:t>regimes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sz w:val="20"/>
        </w:rPr>
        <w:t>execução</w:t>
      </w:r>
      <w:r>
        <w:rPr>
          <w:spacing w:val="34"/>
          <w:sz w:val="20"/>
        </w:rPr>
        <w:t xml:space="preserve"> </w:t>
      </w:r>
      <w:r>
        <w:rPr>
          <w:sz w:val="20"/>
        </w:rPr>
        <w:t>por</w:t>
      </w:r>
      <w:r>
        <w:rPr>
          <w:spacing w:val="34"/>
          <w:sz w:val="20"/>
        </w:rPr>
        <w:t xml:space="preserve"> </w:t>
      </w:r>
      <w:r>
        <w:rPr>
          <w:sz w:val="20"/>
        </w:rPr>
        <w:t>tarefa,</w:t>
      </w:r>
      <w:r>
        <w:rPr>
          <w:spacing w:val="34"/>
          <w:sz w:val="20"/>
        </w:rPr>
        <w:t xml:space="preserve"> </w:t>
      </w:r>
      <w:r>
        <w:rPr>
          <w:sz w:val="20"/>
        </w:rPr>
        <w:t>empreitada</w:t>
      </w:r>
      <w:r>
        <w:rPr>
          <w:spacing w:val="34"/>
          <w:sz w:val="20"/>
        </w:rPr>
        <w:t xml:space="preserve"> </w:t>
      </w:r>
      <w:r>
        <w:rPr>
          <w:sz w:val="20"/>
        </w:rPr>
        <w:t>por</w:t>
      </w:r>
      <w:r>
        <w:rPr>
          <w:spacing w:val="34"/>
          <w:sz w:val="20"/>
        </w:rPr>
        <w:t xml:space="preserve"> </w:t>
      </w:r>
      <w:r>
        <w:rPr>
          <w:sz w:val="20"/>
        </w:rPr>
        <w:t>preço</w:t>
      </w:r>
      <w:r>
        <w:rPr>
          <w:spacing w:val="34"/>
          <w:sz w:val="20"/>
        </w:rPr>
        <w:t xml:space="preserve"> </w:t>
      </w:r>
      <w:r>
        <w:rPr>
          <w:sz w:val="20"/>
        </w:rPr>
        <w:t>global</w:t>
      </w:r>
      <w:r>
        <w:rPr>
          <w:spacing w:val="34"/>
          <w:sz w:val="20"/>
        </w:rPr>
        <w:t xml:space="preserve"> </w:t>
      </w:r>
      <w:r>
        <w:rPr>
          <w:sz w:val="20"/>
        </w:rPr>
        <w:t>ou</w:t>
      </w:r>
      <w:r>
        <w:rPr>
          <w:spacing w:val="34"/>
          <w:sz w:val="20"/>
        </w:rPr>
        <w:t xml:space="preserve"> </w:t>
      </w:r>
      <w:r>
        <w:rPr>
          <w:sz w:val="20"/>
        </w:rPr>
        <w:t>empreitada</w:t>
      </w:r>
      <w:r>
        <w:rPr>
          <w:spacing w:val="34"/>
          <w:sz w:val="20"/>
        </w:rPr>
        <w:t xml:space="preserve"> </w:t>
      </w:r>
      <w:r>
        <w:rPr>
          <w:sz w:val="20"/>
        </w:rPr>
        <w:t>integral,</w:t>
      </w:r>
      <w:r>
        <w:rPr>
          <w:spacing w:val="34"/>
          <w:sz w:val="20"/>
        </w:rPr>
        <w:t xml:space="preserve"> </w:t>
      </w:r>
      <w:r>
        <w:rPr>
          <w:sz w:val="20"/>
        </w:rPr>
        <w:t>semi-integrada</w:t>
      </w:r>
      <w:r>
        <w:rPr>
          <w:spacing w:val="34"/>
          <w:sz w:val="20"/>
        </w:rPr>
        <w:t xml:space="preserve"> </w:t>
      </w:r>
      <w:r>
        <w:rPr>
          <w:sz w:val="20"/>
        </w:rPr>
        <w:t>ou</w:t>
      </w:r>
      <w:r>
        <w:rPr>
          <w:spacing w:val="34"/>
          <w:sz w:val="20"/>
        </w:rPr>
        <w:t xml:space="preserve"> </w:t>
      </w:r>
      <w:r>
        <w:rPr>
          <w:sz w:val="20"/>
        </w:rPr>
        <w:t>integrada,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4"/>
          <w:sz w:val="20"/>
        </w:rPr>
        <w:t xml:space="preserve"> </w:t>
      </w:r>
      <w:r>
        <w:rPr>
          <w:sz w:val="20"/>
        </w:rPr>
        <w:t>caracterização</w:t>
      </w:r>
      <w:r>
        <w:rPr>
          <w:spacing w:val="34"/>
          <w:sz w:val="20"/>
        </w:rPr>
        <w:t xml:space="preserve"> </w:t>
      </w:r>
      <w:r>
        <w:rPr>
          <w:sz w:val="20"/>
        </w:rPr>
        <w:t>do</w:t>
      </w:r>
      <w:r>
        <w:rPr>
          <w:spacing w:val="34"/>
          <w:sz w:val="20"/>
        </w:rPr>
        <w:t xml:space="preserve"> </w:t>
      </w:r>
      <w:r>
        <w:rPr>
          <w:sz w:val="20"/>
        </w:rPr>
        <w:t>sobrepreço</w:t>
      </w:r>
      <w:r>
        <w:rPr>
          <w:spacing w:val="34"/>
          <w:sz w:val="20"/>
        </w:rPr>
        <w:t xml:space="preserve"> </w:t>
      </w:r>
      <w:r>
        <w:rPr>
          <w:sz w:val="20"/>
        </w:rPr>
        <w:t>se</w:t>
      </w:r>
      <w:r>
        <w:rPr>
          <w:spacing w:val="34"/>
          <w:sz w:val="20"/>
        </w:rPr>
        <w:t xml:space="preserve"> </w:t>
      </w:r>
      <w:r>
        <w:rPr>
          <w:sz w:val="20"/>
        </w:rPr>
        <w:t>dará</w:t>
      </w:r>
      <w:r>
        <w:rPr>
          <w:spacing w:val="34"/>
          <w:sz w:val="20"/>
        </w:rPr>
        <w:t xml:space="preserve"> </w:t>
      </w:r>
      <w:r>
        <w:rPr>
          <w:sz w:val="20"/>
        </w:rPr>
        <w:t>pela</w:t>
      </w:r>
      <w:r>
        <w:rPr>
          <w:spacing w:val="-47"/>
          <w:sz w:val="20"/>
        </w:rPr>
        <w:t xml:space="preserve"> </w:t>
      </w:r>
      <w:r>
        <w:rPr>
          <w:sz w:val="20"/>
        </w:rPr>
        <w:t>superação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global</w:t>
      </w:r>
      <w:r>
        <w:rPr>
          <w:spacing w:val="-1"/>
          <w:sz w:val="20"/>
        </w:rPr>
        <w:t xml:space="preserve"> </w:t>
      </w:r>
      <w:r>
        <w:rPr>
          <w:sz w:val="20"/>
        </w:rPr>
        <w:t>estimado;</w:t>
      </w:r>
    </w:p>
    <w:p w14:paraId="5BC28739">
      <w:pPr>
        <w:pStyle w:val="9"/>
        <w:numPr>
          <w:ilvl w:val="2"/>
          <w:numId w:val="7"/>
        </w:numPr>
        <w:tabs>
          <w:tab w:val="left" w:pos="1010"/>
        </w:tabs>
        <w:spacing w:before="2" w:after="0" w:line="280" w:lineRule="auto"/>
        <w:ind w:left="404" w:right="112" w:firstLine="0"/>
        <w:jc w:val="left"/>
        <w:rPr>
          <w:i/>
          <w:sz w:val="20"/>
        </w:rPr>
      </w:pPr>
      <w:r>
        <w:rPr>
          <w:sz w:val="20"/>
        </w:rPr>
        <w:t>No</w:t>
      </w:r>
      <w:r>
        <w:rPr>
          <w:spacing w:val="4"/>
          <w:sz w:val="20"/>
        </w:rPr>
        <w:t xml:space="preserve"> </w:t>
      </w:r>
      <w:r>
        <w:rPr>
          <w:sz w:val="20"/>
        </w:rPr>
        <w:t>regime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empreitada</w:t>
      </w:r>
      <w:r>
        <w:rPr>
          <w:spacing w:val="4"/>
          <w:sz w:val="20"/>
        </w:rPr>
        <w:t xml:space="preserve"> </w:t>
      </w:r>
      <w:r>
        <w:rPr>
          <w:sz w:val="20"/>
        </w:rPr>
        <w:t>por</w:t>
      </w:r>
      <w:r>
        <w:rPr>
          <w:spacing w:val="4"/>
          <w:sz w:val="20"/>
        </w:rPr>
        <w:t xml:space="preserve"> </w:t>
      </w:r>
      <w:r>
        <w:rPr>
          <w:sz w:val="20"/>
        </w:rPr>
        <w:t>preço</w:t>
      </w:r>
      <w:r>
        <w:rPr>
          <w:spacing w:val="4"/>
          <w:sz w:val="20"/>
        </w:rPr>
        <w:t xml:space="preserve"> </w:t>
      </w:r>
      <w:r>
        <w:rPr>
          <w:sz w:val="20"/>
        </w:rPr>
        <w:t>unitário,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caracterização</w:t>
      </w:r>
      <w:r>
        <w:rPr>
          <w:spacing w:val="4"/>
          <w:sz w:val="20"/>
        </w:rPr>
        <w:t xml:space="preserve"> </w:t>
      </w:r>
      <w:r>
        <w:rPr>
          <w:sz w:val="20"/>
        </w:rPr>
        <w:t>do</w:t>
      </w:r>
      <w:r>
        <w:rPr>
          <w:spacing w:val="4"/>
          <w:sz w:val="20"/>
        </w:rPr>
        <w:t xml:space="preserve"> </w:t>
      </w:r>
      <w:r>
        <w:rPr>
          <w:sz w:val="20"/>
        </w:rPr>
        <w:t>sobrepreço</w:t>
      </w:r>
      <w:r>
        <w:rPr>
          <w:spacing w:val="4"/>
          <w:sz w:val="20"/>
        </w:rPr>
        <w:t xml:space="preserve"> </w:t>
      </w:r>
      <w:r>
        <w:rPr>
          <w:sz w:val="20"/>
        </w:rPr>
        <w:t>se</w:t>
      </w:r>
      <w:r>
        <w:rPr>
          <w:spacing w:val="4"/>
          <w:sz w:val="20"/>
        </w:rPr>
        <w:t xml:space="preserve"> </w:t>
      </w:r>
      <w:r>
        <w:rPr>
          <w:sz w:val="20"/>
        </w:rPr>
        <w:t>dará</w:t>
      </w:r>
      <w:r>
        <w:rPr>
          <w:spacing w:val="4"/>
          <w:sz w:val="20"/>
        </w:rPr>
        <w:t xml:space="preserve"> </w:t>
      </w:r>
      <w:r>
        <w:rPr>
          <w:sz w:val="20"/>
        </w:rPr>
        <w:t>pela</w:t>
      </w:r>
      <w:r>
        <w:rPr>
          <w:spacing w:val="4"/>
          <w:sz w:val="20"/>
        </w:rPr>
        <w:t xml:space="preserve"> </w:t>
      </w:r>
      <w:r>
        <w:rPr>
          <w:sz w:val="20"/>
        </w:rPr>
        <w:t>superação</w:t>
      </w:r>
      <w:r>
        <w:rPr>
          <w:spacing w:val="4"/>
          <w:sz w:val="20"/>
        </w:rPr>
        <w:t xml:space="preserve"> </w:t>
      </w:r>
      <w:r>
        <w:rPr>
          <w:sz w:val="20"/>
        </w:rPr>
        <w:t>do</w:t>
      </w:r>
      <w:r>
        <w:rPr>
          <w:spacing w:val="4"/>
          <w:sz w:val="20"/>
        </w:rPr>
        <w:t xml:space="preserve"> </w:t>
      </w:r>
      <w:r>
        <w:rPr>
          <w:sz w:val="20"/>
        </w:rPr>
        <w:t>valor</w:t>
      </w:r>
      <w:r>
        <w:rPr>
          <w:spacing w:val="4"/>
          <w:sz w:val="20"/>
        </w:rPr>
        <w:t xml:space="preserve"> </w:t>
      </w:r>
      <w:r>
        <w:rPr>
          <w:sz w:val="20"/>
        </w:rPr>
        <w:t>global</w:t>
      </w:r>
      <w:r>
        <w:rPr>
          <w:spacing w:val="4"/>
          <w:sz w:val="20"/>
        </w:rPr>
        <w:t xml:space="preserve"> </w:t>
      </w:r>
      <w:r>
        <w:rPr>
          <w:sz w:val="20"/>
        </w:rPr>
        <w:t>estimado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i/>
          <w:sz w:val="20"/>
        </w:rPr>
        <w:t>pela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superação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custo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unitário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tido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como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relevante,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conforme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planilha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anexa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edital;</w:t>
      </w:r>
    </w:p>
    <w:p w14:paraId="18070179">
      <w:pPr>
        <w:pStyle w:val="9"/>
        <w:numPr>
          <w:ilvl w:val="2"/>
          <w:numId w:val="7"/>
        </w:numPr>
        <w:tabs>
          <w:tab w:val="left" w:pos="1022"/>
        </w:tabs>
        <w:spacing w:before="1" w:after="0" w:line="280" w:lineRule="auto"/>
        <w:ind w:left="404" w:right="113" w:firstLine="0"/>
        <w:jc w:val="left"/>
        <w:rPr>
          <w:sz w:val="20"/>
        </w:rPr>
      </w:pPr>
      <w:r>
        <w:rPr>
          <w:sz w:val="20"/>
        </w:rPr>
        <w:t>No</w:t>
      </w:r>
      <w:r>
        <w:rPr>
          <w:spacing w:val="16"/>
          <w:sz w:val="20"/>
        </w:rPr>
        <w:t xml:space="preserve"> </w:t>
      </w:r>
      <w:r>
        <w:rPr>
          <w:sz w:val="20"/>
        </w:rPr>
        <w:t>caso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serviços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engenharia,</w:t>
      </w:r>
      <w:r>
        <w:rPr>
          <w:spacing w:val="16"/>
          <w:sz w:val="20"/>
        </w:rPr>
        <w:t xml:space="preserve"> </w:t>
      </w:r>
      <w:r>
        <w:rPr>
          <w:sz w:val="20"/>
        </w:rPr>
        <w:t>serão</w:t>
      </w:r>
      <w:r>
        <w:rPr>
          <w:spacing w:val="16"/>
          <w:sz w:val="20"/>
        </w:rPr>
        <w:t xml:space="preserve"> </w:t>
      </w:r>
      <w:r>
        <w:rPr>
          <w:sz w:val="20"/>
        </w:rPr>
        <w:t>consideradas</w:t>
      </w:r>
      <w:r>
        <w:rPr>
          <w:spacing w:val="16"/>
          <w:sz w:val="20"/>
        </w:rPr>
        <w:t xml:space="preserve"> </w:t>
      </w:r>
      <w:r>
        <w:rPr>
          <w:sz w:val="20"/>
        </w:rPr>
        <w:t>inexequíveis</w:t>
      </w:r>
      <w:r>
        <w:rPr>
          <w:spacing w:val="16"/>
          <w:sz w:val="20"/>
        </w:rPr>
        <w:t xml:space="preserve"> </w:t>
      </w:r>
      <w:r>
        <w:rPr>
          <w:sz w:val="20"/>
        </w:rPr>
        <w:t>as</w:t>
      </w:r>
      <w:r>
        <w:rPr>
          <w:spacing w:val="16"/>
          <w:sz w:val="20"/>
        </w:rPr>
        <w:t xml:space="preserve"> </w:t>
      </w:r>
      <w:r>
        <w:rPr>
          <w:sz w:val="20"/>
        </w:rPr>
        <w:t>propostas</w:t>
      </w:r>
      <w:r>
        <w:rPr>
          <w:spacing w:val="16"/>
          <w:sz w:val="20"/>
        </w:rPr>
        <w:t xml:space="preserve"> </w:t>
      </w:r>
      <w:r>
        <w:rPr>
          <w:sz w:val="20"/>
        </w:rPr>
        <w:t>cujos</w:t>
      </w:r>
      <w:r>
        <w:rPr>
          <w:spacing w:val="16"/>
          <w:sz w:val="20"/>
        </w:rPr>
        <w:t xml:space="preserve"> </w:t>
      </w:r>
      <w:r>
        <w:rPr>
          <w:sz w:val="20"/>
        </w:rPr>
        <w:t>valores</w:t>
      </w:r>
      <w:r>
        <w:rPr>
          <w:spacing w:val="16"/>
          <w:sz w:val="20"/>
        </w:rPr>
        <w:t xml:space="preserve"> </w:t>
      </w:r>
      <w:r>
        <w:rPr>
          <w:sz w:val="20"/>
        </w:rPr>
        <w:t>forem</w:t>
      </w:r>
      <w:r>
        <w:rPr>
          <w:spacing w:val="16"/>
          <w:sz w:val="20"/>
        </w:rPr>
        <w:t xml:space="preserve"> </w:t>
      </w:r>
      <w:r>
        <w:rPr>
          <w:sz w:val="20"/>
        </w:rPr>
        <w:t>inferiores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75%</w:t>
      </w:r>
      <w:r>
        <w:rPr>
          <w:spacing w:val="16"/>
          <w:sz w:val="20"/>
        </w:rPr>
        <w:t xml:space="preserve"> </w:t>
      </w:r>
      <w:r>
        <w:rPr>
          <w:sz w:val="20"/>
        </w:rPr>
        <w:t>(setenta</w:t>
      </w:r>
      <w:r>
        <w:rPr>
          <w:spacing w:val="16"/>
          <w:sz w:val="20"/>
        </w:rPr>
        <w:t xml:space="preserve"> </w:t>
      </w:r>
      <w:r>
        <w:rPr>
          <w:sz w:val="20"/>
        </w:rPr>
        <w:t>e</w:t>
      </w:r>
      <w:r>
        <w:rPr>
          <w:spacing w:val="16"/>
          <w:sz w:val="20"/>
        </w:rPr>
        <w:t xml:space="preserve"> </w:t>
      </w:r>
      <w:r>
        <w:rPr>
          <w:sz w:val="20"/>
        </w:rPr>
        <w:t>cinco</w:t>
      </w:r>
      <w:r>
        <w:rPr>
          <w:spacing w:val="16"/>
          <w:sz w:val="20"/>
        </w:rPr>
        <w:t xml:space="preserve"> </w:t>
      </w:r>
      <w:r>
        <w:rPr>
          <w:sz w:val="20"/>
        </w:rPr>
        <w:t>por</w:t>
      </w:r>
      <w:r>
        <w:rPr>
          <w:spacing w:val="16"/>
          <w:sz w:val="20"/>
        </w:rPr>
        <w:t xml:space="preserve"> </w:t>
      </w:r>
      <w:r>
        <w:rPr>
          <w:sz w:val="20"/>
        </w:rPr>
        <w:t>cento)</w:t>
      </w:r>
      <w:r>
        <w:rPr>
          <w:spacing w:val="16"/>
          <w:sz w:val="20"/>
        </w:rPr>
        <w:t xml:space="preserve"> </w:t>
      </w:r>
      <w:r>
        <w:rPr>
          <w:sz w:val="20"/>
        </w:rPr>
        <w:t>do</w:t>
      </w:r>
      <w:r>
        <w:rPr>
          <w:spacing w:val="16"/>
          <w:sz w:val="20"/>
        </w:rPr>
        <w:t xml:space="preserve"> </w:t>
      </w:r>
      <w:r>
        <w:rPr>
          <w:sz w:val="20"/>
        </w:rPr>
        <w:t>valor</w:t>
      </w:r>
      <w:r>
        <w:rPr>
          <w:spacing w:val="16"/>
          <w:sz w:val="20"/>
        </w:rPr>
        <w:t xml:space="preserve"> </w:t>
      </w:r>
      <w:r>
        <w:rPr>
          <w:sz w:val="20"/>
        </w:rPr>
        <w:t>orçado</w:t>
      </w:r>
      <w:r>
        <w:rPr>
          <w:spacing w:val="16"/>
          <w:sz w:val="20"/>
        </w:rPr>
        <w:t xml:space="preserve"> </w:t>
      </w:r>
      <w:r>
        <w:rPr>
          <w:sz w:val="20"/>
        </w:rPr>
        <w:t>pela</w:t>
      </w:r>
      <w:r>
        <w:rPr>
          <w:spacing w:val="-47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1"/>
          <w:sz w:val="20"/>
        </w:rPr>
        <w:t xml:space="preserve"> </w:t>
      </w: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regime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execução.</w:t>
      </w:r>
    </w:p>
    <w:p w14:paraId="3A72EA53">
      <w:pPr>
        <w:pStyle w:val="9"/>
        <w:numPr>
          <w:ilvl w:val="2"/>
          <w:numId w:val="7"/>
        </w:numPr>
        <w:tabs>
          <w:tab w:val="left" w:pos="1034"/>
        </w:tabs>
        <w:spacing w:before="2" w:after="0" w:line="280" w:lineRule="auto"/>
        <w:ind w:left="404" w:right="113" w:firstLine="0"/>
        <w:jc w:val="left"/>
        <w:rPr>
          <w:sz w:val="20"/>
        </w:rPr>
      </w:pPr>
      <w:r>
        <w:rPr>
          <w:sz w:val="20"/>
        </w:rPr>
        <w:t>Será</w:t>
      </w:r>
      <w:r>
        <w:rPr>
          <w:spacing w:val="28"/>
          <w:sz w:val="20"/>
        </w:rPr>
        <w:t xml:space="preserve"> </w:t>
      </w:r>
      <w:r>
        <w:rPr>
          <w:sz w:val="20"/>
        </w:rPr>
        <w:t>exigida</w:t>
      </w:r>
      <w:r>
        <w:rPr>
          <w:spacing w:val="28"/>
          <w:sz w:val="20"/>
        </w:rPr>
        <w:t xml:space="preserve"> </w:t>
      </w:r>
      <w:r>
        <w:rPr>
          <w:sz w:val="20"/>
        </w:rPr>
        <w:t>garantia</w:t>
      </w:r>
      <w:r>
        <w:rPr>
          <w:spacing w:val="28"/>
          <w:sz w:val="20"/>
        </w:rPr>
        <w:t xml:space="preserve"> </w:t>
      </w:r>
      <w:r>
        <w:rPr>
          <w:sz w:val="20"/>
        </w:rPr>
        <w:t>adicional</w:t>
      </w:r>
      <w:r>
        <w:rPr>
          <w:spacing w:val="28"/>
          <w:sz w:val="20"/>
        </w:rPr>
        <w:t xml:space="preserve"> </w:t>
      </w:r>
      <w:r>
        <w:rPr>
          <w:sz w:val="20"/>
        </w:rPr>
        <w:t>do</w:t>
      </w:r>
      <w:r>
        <w:rPr>
          <w:spacing w:val="28"/>
          <w:sz w:val="20"/>
        </w:rPr>
        <w:t xml:space="preserve"> </w:t>
      </w:r>
      <w:r>
        <w:rPr>
          <w:sz w:val="20"/>
        </w:rPr>
        <w:t>licitante</w:t>
      </w:r>
      <w:r>
        <w:rPr>
          <w:spacing w:val="28"/>
          <w:sz w:val="20"/>
        </w:rPr>
        <w:t xml:space="preserve"> </w:t>
      </w:r>
      <w:r>
        <w:rPr>
          <w:sz w:val="20"/>
        </w:rPr>
        <w:t>vencedor</w:t>
      </w:r>
      <w:r>
        <w:rPr>
          <w:spacing w:val="28"/>
          <w:sz w:val="20"/>
        </w:rPr>
        <w:t xml:space="preserve"> </w:t>
      </w:r>
      <w:r>
        <w:rPr>
          <w:sz w:val="20"/>
        </w:rPr>
        <w:t>cuja</w:t>
      </w:r>
      <w:r>
        <w:rPr>
          <w:spacing w:val="28"/>
          <w:sz w:val="20"/>
        </w:rPr>
        <w:t xml:space="preserve"> </w:t>
      </w:r>
      <w:r>
        <w:rPr>
          <w:sz w:val="20"/>
        </w:rPr>
        <w:t>proposta</w:t>
      </w:r>
      <w:r>
        <w:rPr>
          <w:spacing w:val="28"/>
          <w:sz w:val="20"/>
        </w:rPr>
        <w:t xml:space="preserve"> </w:t>
      </w:r>
      <w:r>
        <w:rPr>
          <w:sz w:val="20"/>
        </w:rPr>
        <w:t>for</w:t>
      </w:r>
      <w:r>
        <w:rPr>
          <w:spacing w:val="28"/>
          <w:sz w:val="20"/>
        </w:rPr>
        <w:t xml:space="preserve"> </w:t>
      </w:r>
      <w:r>
        <w:rPr>
          <w:sz w:val="20"/>
        </w:rPr>
        <w:t>inferior</w:t>
      </w:r>
      <w:r>
        <w:rPr>
          <w:spacing w:val="28"/>
          <w:sz w:val="20"/>
        </w:rPr>
        <w:t xml:space="preserve"> </w:t>
      </w:r>
      <w:r>
        <w:rPr>
          <w:sz w:val="20"/>
        </w:rPr>
        <w:t>a</w:t>
      </w:r>
      <w:r>
        <w:rPr>
          <w:spacing w:val="28"/>
          <w:sz w:val="20"/>
        </w:rPr>
        <w:t xml:space="preserve"> </w:t>
      </w:r>
      <w:r>
        <w:rPr>
          <w:sz w:val="20"/>
        </w:rPr>
        <w:t>85%</w:t>
      </w:r>
      <w:r>
        <w:rPr>
          <w:spacing w:val="28"/>
          <w:sz w:val="20"/>
        </w:rPr>
        <w:t xml:space="preserve"> </w:t>
      </w:r>
      <w:r>
        <w:rPr>
          <w:sz w:val="20"/>
        </w:rPr>
        <w:t>(oitenta</w:t>
      </w:r>
      <w:r>
        <w:rPr>
          <w:spacing w:val="28"/>
          <w:sz w:val="20"/>
        </w:rPr>
        <w:t xml:space="preserve"> </w:t>
      </w:r>
      <w:r>
        <w:rPr>
          <w:sz w:val="20"/>
        </w:rPr>
        <w:t>e</w:t>
      </w:r>
      <w:r>
        <w:rPr>
          <w:spacing w:val="28"/>
          <w:sz w:val="20"/>
        </w:rPr>
        <w:t xml:space="preserve"> </w:t>
      </w:r>
      <w:r>
        <w:rPr>
          <w:sz w:val="20"/>
        </w:rPr>
        <w:t>cinco</w:t>
      </w:r>
      <w:r>
        <w:rPr>
          <w:spacing w:val="28"/>
          <w:sz w:val="20"/>
        </w:rPr>
        <w:t xml:space="preserve"> </w:t>
      </w:r>
      <w:r>
        <w:rPr>
          <w:sz w:val="20"/>
        </w:rPr>
        <w:t>por</w:t>
      </w:r>
      <w:r>
        <w:rPr>
          <w:spacing w:val="28"/>
          <w:sz w:val="20"/>
        </w:rPr>
        <w:t xml:space="preserve"> </w:t>
      </w:r>
      <w:r>
        <w:rPr>
          <w:sz w:val="20"/>
        </w:rPr>
        <w:t>cento)</w:t>
      </w:r>
      <w:r>
        <w:rPr>
          <w:spacing w:val="28"/>
          <w:sz w:val="20"/>
        </w:rPr>
        <w:t xml:space="preserve"> </w:t>
      </w:r>
      <w:r>
        <w:rPr>
          <w:sz w:val="20"/>
        </w:rPr>
        <w:t>do</w:t>
      </w:r>
      <w:r>
        <w:rPr>
          <w:spacing w:val="28"/>
          <w:sz w:val="20"/>
        </w:rPr>
        <w:t xml:space="preserve"> </w:t>
      </w:r>
      <w:r>
        <w:rPr>
          <w:sz w:val="20"/>
        </w:rPr>
        <w:t>valor</w:t>
      </w:r>
      <w:r>
        <w:rPr>
          <w:spacing w:val="28"/>
          <w:sz w:val="20"/>
        </w:rPr>
        <w:t xml:space="preserve"> </w:t>
      </w:r>
      <w:r>
        <w:rPr>
          <w:sz w:val="20"/>
        </w:rPr>
        <w:t>orçado</w:t>
      </w:r>
      <w:r>
        <w:rPr>
          <w:spacing w:val="28"/>
          <w:sz w:val="20"/>
        </w:rPr>
        <w:t xml:space="preserve"> </w:t>
      </w:r>
      <w:r>
        <w:rPr>
          <w:sz w:val="20"/>
        </w:rPr>
        <w:t>pela</w:t>
      </w:r>
      <w:r>
        <w:rPr>
          <w:spacing w:val="17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28"/>
          <w:sz w:val="20"/>
        </w:rPr>
        <w:t xml:space="preserve"> </w:t>
      </w:r>
      <w:r>
        <w:rPr>
          <w:sz w:val="20"/>
        </w:rPr>
        <w:t>equivalente</w:t>
      </w:r>
      <w:r>
        <w:rPr>
          <w:spacing w:val="28"/>
          <w:sz w:val="20"/>
        </w:rPr>
        <w:t xml:space="preserve"> </w:t>
      </w:r>
      <w:r>
        <w:rPr>
          <w:sz w:val="20"/>
        </w:rPr>
        <w:t>à</w:t>
      </w:r>
      <w:r>
        <w:rPr>
          <w:spacing w:val="-47"/>
          <w:sz w:val="20"/>
        </w:rPr>
        <w:t xml:space="preserve"> </w:t>
      </w:r>
      <w:r>
        <w:rPr>
          <w:sz w:val="20"/>
        </w:rPr>
        <w:t>diferença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proposta,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prejuízo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garantias</w:t>
      </w:r>
      <w:r>
        <w:rPr>
          <w:spacing w:val="-1"/>
          <w:sz w:val="20"/>
        </w:rPr>
        <w:t xml:space="preserve"> </w:t>
      </w:r>
      <w:r>
        <w:rPr>
          <w:sz w:val="20"/>
        </w:rPr>
        <w:t>exigíveis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Lei.</w:t>
      </w:r>
    </w:p>
    <w:p w14:paraId="26AEE5A6">
      <w:pPr>
        <w:pStyle w:val="9"/>
        <w:numPr>
          <w:ilvl w:val="1"/>
          <w:numId w:val="7"/>
        </w:numPr>
        <w:tabs>
          <w:tab w:val="left" w:pos="858"/>
        </w:tabs>
        <w:spacing w:before="2" w:after="0" w:line="280" w:lineRule="auto"/>
        <w:ind w:left="404" w:right="112" w:firstLine="0"/>
        <w:jc w:val="left"/>
        <w:rPr>
          <w:sz w:val="20"/>
        </w:rPr>
      </w:pPr>
      <w:r>
        <w:rPr>
          <w:sz w:val="20"/>
        </w:rPr>
        <w:t>Se</w:t>
      </w:r>
      <w:r>
        <w:rPr>
          <w:spacing w:val="9"/>
          <w:sz w:val="20"/>
        </w:rPr>
        <w:t xml:space="preserve"> </w:t>
      </w:r>
      <w:r>
        <w:rPr>
          <w:sz w:val="20"/>
        </w:rPr>
        <w:t>houver</w:t>
      </w:r>
      <w:r>
        <w:rPr>
          <w:spacing w:val="9"/>
          <w:sz w:val="20"/>
        </w:rPr>
        <w:t xml:space="preserve"> </w:t>
      </w:r>
      <w:r>
        <w:rPr>
          <w:sz w:val="20"/>
        </w:rPr>
        <w:t>indícios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inexequibilidade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9"/>
          <w:sz w:val="20"/>
        </w:rPr>
        <w:t xml:space="preserve"> </w:t>
      </w:r>
      <w:r>
        <w:rPr>
          <w:sz w:val="20"/>
        </w:rPr>
        <w:t>proposta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preço,</w:t>
      </w:r>
      <w:r>
        <w:rPr>
          <w:spacing w:val="9"/>
          <w:sz w:val="20"/>
        </w:rPr>
        <w:t xml:space="preserve"> </w:t>
      </w:r>
      <w:r>
        <w:rPr>
          <w:sz w:val="20"/>
        </w:rPr>
        <w:t>ou</w:t>
      </w:r>
      <w:r>
        <w:rPr>
          <w:spacing w:val="9"/>
          <w:sz w:val="20"/>
        </w:rPr>
        <w:t xml:space="preserve"> </w:t>
      </w:r>
      <w:r>
        <w:rPr>
          <w:sz w:val="20"/>
        </w:rPr>
        <w:t>em</w:t>
      </w:r>
      <w:r>
        <w:rPr>
          <w:spacing w:val="9"/>
          <w:sz w:val="20"/>
        </w:rPr>
        <w:t xml:space="preserve"> </w:t>
      </w:r>
      <w:r>
        <w:rPr>
          <w:sz w:val="20"/>
        </w:rPr>
        <w:t>caso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9"/>
          <w:sz w:val="20"/>
        </w:rPr>
        <w:t xml:space="preserve"> </w:t>
      </w:r>
      <w:r>
        <w:rPr>
          <w:sz w:val="20"/>
        </w:rPr>
        <w:t>necessidade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esclarecimentos</w:t>
      </w:r>
      <w:r>
        <w:rPr>
          <w:spacing w:val="9"/>
          <w:sz w:val="20"/>
        </w:rPr>
        <w:t xml:space="preserve"> </w:t>
      </w:r>
      <w:r>
        <w:rPr>
          <w:sz w:val="20"/>
        </w:rPr>
        <w:t>complementares,</w:t>
      </w:r>
      <w:r>
        <w:rPr>
          <w:spacing w:val="9"/>
          <w:sz w:val="20"/>
        </w:rPr>
        <w:t xml:space="preserve"> </w:t>
      </w:r>
      <w:r>
        <w:rPr>
          <w:sz w:val="20"/>
        </w:rPr>
        <w:t>poderão</w:t>
      </w:r>
      <w:r>
        <w:rPr>
          <w:spacing w:val="9"/>
          <w:sz w:val="20"/>
        </w:rPr>
        <w:t xml:space="preserve"> </w:t>
      </w:r>
      <w:r>
        <w:rPr>
          <w:sz w:val="20"/>
        </w:rPr>
        <w:t>ser</w:t>
      </w:r>
      <w:r>
        <w:rPr>
          <w:spacing w:val="9"/>
          <w:sz w:val="20"/>
        </w:rPr>
        <w:t xml:space="preserve"> </w:t>
      </w:r>
      <w:r>
        <w:rPr>
          <w:sz w:val="20"/>
        </w:rPr>
        <w:t>efetuadas</w:t>
      </w:r>
      <w:r>
        <w:rPr>
          <w:spacing w:val="9"/>
          <w:sz w:val="20"/>
        </w:rPr>
        <w:t xml:space="preserve"> </w:t>
      </w:r>
      <w:r>
        <w:rPr>
          <w:sz w:val="20"/>
        </w:rPr>
        <w:t>diligências,</w:t>
      </w:r>
      <w:r>
        <w:rPr>
          <w:spacing w:val="9"/>
          <w:sz w:val="20"/>
        </w:rPr>
        <w:t xml:space="preserve"> </w:t>
      </w:r>
      <w:r>
        <w:rPr>
          <w:sz w:val="20"/>
        </w:rPr>
        <w:t>para</w:t>
      </w:r>
      <w:r>
        <w:rPr>
          <w:spacing w:val="9"/>
          <w:sz w:val="20"/>
        </w:rPr>
        <w:t xml:space="preserve"> </w:t>
      </w:r>
      <w:r>
        <w:rPr>
          <w:sz w:val="20"/>
        </w:rPr>
        <w:t>que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comprove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exequibilidade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72289924">
      <w:pPr>
        <w:spacing w:after="0" w:line="280" w:lineRule="auto"/>
        <w:jc w:val="left"/>
        <w:rPr>
          <w:sz w:val="20"/>
        </w:rPr>
        <w:sectPr>
          <w:pgSz w:w="15840" w:h="24480"/>
          <w:pgMar w:top="520" w:right="560" w:bottom="280" w:left="420" w:header="720" w:footer="720" w:gutter="0"/>
          <w:cols w:space="720" w:num="1"/>
        </w:sectPr>
      </w:pPr>
    </w:p>
    <w:p w14:paraId="56D93564">
      <w:pPr>
        <w:pStyle w:val="9"/>
        <w:numPr>
          <w:ilvl w:val="1"/>
          <w:numId w:val="7"/>
        </w:numPr>
        <w:tabs>
          <w:tab w:val="left" w:pos="859"/>
        </w:tabs>
        <w:spacing w:before="73" w:after="0" w:line="280" w:lineRule="auto"/>
        <w:ind w:left="404" w:right="113" w:firstLine="0"/>
        <w:jc w:val="both"/>
        <w:rPr>
          <w:sz w:val="20"/>
        </w:rPr>
      </w:pPr>
      <w:r>
        <w:rPr>
          <w:sz w:val="20"/>
        </w:rPr>
        <w:t>Caso o custo global estimado do objeto licitado tenha sido decomposto em seus respectivos custos unitários por meio de Planilha de Custos e Formação de Preços elaborada</w:t>
      </w:r>
      <w:r>
        <w:rPr>
          <w:spacing w:val="1"/>
          <w:sz w:val="20"/>
        </w:rPr>
        <w:t xml:space="preserve"> </w:t>
      </w:r>
      <w:r>
        <w:rPr>
          <w:sz w:val="20"/>
        </w:rPr>
        <w:t>pela Administração, o licitante classificado em primeiro lugar será convocado para apresentar Planilha por ele elaborada, com os respectivos valores adequados ao valor final da</w:t>
      </w:r>
      <w:r>
        <w:rPr>
          <w:spacing w:val="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aceitação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27092D6B">
      <w:pPr>
        <w:pStyle w:val="9"/>
        <w:numPr>
          <w:ilvl w:val="2"/>
          <w:numId w:val="7"/>
        </w:numPr>
        <w:tabs>
          <w:tab w:val="left" w:pos="1041"/>
        </w:tabs>
        <w:spacing w:before="3" w:after="0" w:line="280" w:lineRule="auto"/>
        <w:ind w:left="404" w:right="113" w:firstLine="0"/>
        <w:jc w:val="both"/>
        <w:rPr>
          <w:sz w:val="20"/>
        </w:rPr>
      </w:pPr>
      <w:r>
        <w:rPr>
          <w:sz w:val="20"/>
        </w:rPr>
        <w:t>Em se tratando de serviços de engenharia, o licitante vencedor será convocado a apresentar à Administração, por meio eletrônico, as planilhas com indicação dos</w:t>
      </w:r>
      <w:r>
        <w:rPr>
          <w:spacing w:val="1"/>
          <w:sz w:val="20"/>
        </w:rPr>
        <w:t xml:space="preserve"> </w:t>
      </w:r>
      <w:r>
        <w:rPr>
          <w:sz w:val="20"/>
        </w:rPr>
        <w:t>quantitativos e dos custos unitários, seguindo o modelo elaborado pela Administração, bem como com detalhamento das Bonificações e Despesas Indiretas (BDI) e dos Encargos</w:t>
      </w:r>
      <w:r>
        <w:rPr>
          <w:spacing w:val="1"/>
          <w:sz w:val="20"/>
        </w:rPr>
        <w:t xml:space="preserve"> </w:t>
      </w:r>
      <w:r>
        <w:rPr>
          <w:sz w:val="20"/>
        </w:rPr>
        <w:t>Sociais (ES), com os respectivos valores adequados ao valor final da proposta vencedora, admitida a utilização dos preços unitários, no caso de empreitada por preço global,</w:t>
      </w:r>
      <w:r>
        <w:rPr>
          <w:spacing w:val="1"/>
          <w:sz w:val="20"/>
        </w:rPr>
        <w:t xml:space="preserve"> </w:t>
      </w:r>
      <w:r>
        <w:rPr>
          <w:sz w:val="20"/>
        </w:rPr>
        <w:t>empreitada integral, contratação semi-integrada e contratação integrada, exclusivamente para eventuais adequações indispensáveis no cronograma físico-financeiro e para balizar</w:t>
      </w:r>
      <w:r>
        <w:rPr>
          <w:spacing w:val="1"/>
          <w:sz w:val="20"/>
        </w:rPr>
        <w:t xml:space="preserve"> </w:t>
      </w:r>
      <w:r>
        <w:rPr>
          <w:sz w:val="20"/>
        </w:rPr>
        <w:t>excepcional</w:t>
      </w:r>
      <w:r>
        <w:rPr>
          <w:spacing w:val="-1"/>
          <w:sz w:val="20"/>
        </w:rPr>
        <w:t xml:space="preserve"> </w:t>
      </w:r>
      <w:r>
        <w:rPr>
          <w:sz w:val="20"/>
        </w:rPr>
        <w:t>aditamento</w:t>
      </w:r>
      <w:r>
        <w:rPr>
          <w:spacing w:val="-1"/>
          <w:sz w:val="20"/>
        </w:rPr>
        <w:t xml:space="preserve"> </w:t>
      </w:r>
      <w:r>
        <w:rPr>
          <w:sz w:val="20"/>
        </w:rPr>
        <w:t>posterior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3117882C">
      <w:pPr>
        <w:pStyle w:val="9"/>
        <w:numPr>
          <w:ilvl w:val="2"/>
          <w:numId w:val="7"/>
        </w:numPr>
        <w:tabs>
          <w:tab w:val="left" w:pos="1024"/>
        </w:tabs>
        <w:spacing w:before="4" w:after="0" w:line="280" w:lineRule="auto"/>
        <w:ind w:left="404" w:right="113" w:firstLine="0"/>
        <w:jc w:val="both"/>
        <w:rPr>
          <w:sz w:val="20"/>
        </w:rPr>
      </w:pPr>
      <w:r>
        <w:rPr>
          <w:sz w:val="20"/>
        </w:rPr>
        <w:t>Em se tratando de serviços com fornecimento de mão de obra em regime de dedicação exclusiva cuja produtividade seja mensurável e indicada pela Administração, o</w:t>
      </w:r>
      <w:r>
        <w:rPr>
          <w:spacing w:val="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indicar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produtividade</w:t>
      </w:r>
      <w:r>
        <w:rPr>
          <w:spacing w:val="-1"/>
          <w:sz w:val="20"/>
        </w:rPr>
        <w:t xml:space="preserve"> </w:t>
      </w:r>
      <w:r>
        <w:rPr>
          <w:sz w:val="20"/>
        </w:rPr>
        <w:t>adotada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pessoal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alocado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contratual.</w:t>
      </w:r>
    </w:p>
    <w:p w14:paraId="2A0CA8E8">
      <w:pPr>
        <w:pStyle w:val="9"/>
        <w:numPr>
          <w:ilvl w:val="2"/>
          <w:numId w:val="7"/>
        </w:numPr>
        <w:tabs>
          <w:tab w:val="left" w:pos="1015"/>
        </w:tabs>
        <w:spacing w:before="2" w:after="0" w:line="280" w:lineRule="auto"/>
        <w:ind w:left="404" w:right="113" w:firstLine="0"/>
        <w:jc w:val="both"/>
        <w:rPr>
          <w:sz w:val="20"/>
        </w:rPr>
      </w:pPr>
      <w:r>
        <w:rPr>
          <w:sz w:val="20"/>
        </w:rPr>
        <w:t>Caso a produtividade seja diferente daquela utilizada pela Administração como referência, ou não esteja contida na faixa referencial de produtividade, mas admitida pelo</w:t>
      </w:r>
      <w:r>
        <w:rPr>
          <w:spacing w:val="1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exequibilidade.</w:t>
      </w:r>
    </w:p>
    <w:p w14:paraId="307383B1">
      <w:pPr>
        <w:pStyle w:val="9"/>
        <w:numPr>
          <w:ilvl w:val="2"/>
          <w:numId w:val="7"/>
        </w:numPr>
        <w:tabs>
          <w:tab w:val="left" w:pos="1006"/>
        </w:tabs>
        <w:spacing w:before="2" w:after="0" w:line="280" w:lineRule="auto"/>
        <w:ind w:left="404" w:right="113" w:firstLine="0"/>
        <w:jc w:val="both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produtividades diferenciadas</w:t>
      </w:r>
      <w:r>
        <w:rPr>
          <w:spacing w:val="-1"/>
          <w:sz w:val="20"/>
        </w:rPr>
        <w:t xml:space="preserve"> </w:t>
      </w:r>
      <w:r>
        <w:rPr>
          <w:sz w:val="20"/>
        </w:rPr>
        <w:t>daquela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1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referência,</w:t>
      </w:r>
      <w:r>
        <w:rPr>
          <w:spacing w:val="-1"/>
          <w:sz w:val="20"/>
        </w:rPr>
        <w:t xml:space="preserve"> </w:t>
      </w:r>
      <w:r>
        <w:rPr>
          <w:sz w:val="20"/>
        </w:rPr>
        <w:t>desde que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alterem</w:t>
      </w:r>
      <w:r>
        <w:rPr>
          <w:spacing w:val="-1"/>
          <w:sz w:val="20"/>
        </w:rPr>
        <w:t xml:space="preserve"> </w:t>
      </w:r>
      <w:r>
        <w:rPr>
          <w:sz w:val="20"/>
        </w:rPr>
        <w:t>o 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47"/>
          <w:sz w:val="20"/>
        </w:rPr>
        <w:t xml:space="preserve"> </w:t>
      </w:r>
      <w:r>
        <w:rPr>
          <w:sz w:val="20"/>
        </w:rPr>
        <w:t>contrariem</w:t>
      </w:r>
      <w:r>
        <w:rPr>
          <w:spacing w:val="-1"/>
          <w:sz w:val="20"/>
        </w:rPr>
        <w:t xml:space="preserve"> </w:t>
      </w:r>
      <w:r>
        <w:rPr>
          <w:sz w:val="20"/>
        </w:rPr>
        <w:t>dispositivos</w:t>
      </w:r>
      <w:r>
        <w:rPr>
          <w:spacing w:val="-1"/>
          <w:sz w:val="20"/>
        </w:rPr>
        <w:t xml:space="preserve"> </w:t>
      </w:r>
      <w:r>
        <w:rPr>
          <w:sz w:val="20"/>
        </w:rPr>
        <w:t>legais</w:t>
      </w:r>
      <w:r>
        <w:rPr>
          <w:spacing w:val="-1"/>
          <w:sz w:val="20"/>
        </w:rPr>
        <w:t xml:space="preserve"> </w:t>
      </w:r>
      <w:r>
        <w:rPr>
          <w:sz w:val="20"/>
        </w:rPr>
        <w:t>vigentes</w:t>
      </w:r>
      <w:r>
        <w:rPr>
          <w:spacing w:val="-1"/>
          <w:sz w:val="20"/>
        </w:rPr>
        <w:t xml:space="preserve"> </w:t>
      </w:r>
      <w:r>
        <w:rPr>
          <w:sz w:val="20"/>
        </w:rPr>
        <w:t>e,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estejam</w:t>
      </w:r>
      <w:r>
        <w:rPr>
          <w:spacing w:val="-1"/>
          <w:sz w:val="20"/>
        </w:rPr>
        <w:t xml:space="preserve"> </w:t>
      </w:r>
      <w:r>
        <w:rPr>
          <w:sz w:val="20"/>
        </w:rPr>
        <w:t>contidas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faixas</w:t>
      </w:r>
      <w:r>
        <w:rPr>
          <w:spacing w:val="-1"/>
          <w:sz w:val="20"/>
        </w:rPr>
        <w:t xml:space="preserve"> </w:t>
      </w:r>
      <w:r>
        <w:rPr>
          <w:sz w:val="20"/>
        </w:rPr>
        <w:t>referenciais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produtividade,</w:t>
      </w:r>
      <w:r>
        <w:rPr>
          <w:spacing w:val="-1"/>
          <w:sz w:val="20"/>
        </w:rPr>
        <w:t xml:space="preserve"> </w:t>
      </w:r>
      <w:r>
        <w:rPr>
          <w:sz w:val="20"/>
        </w:rPr>
        <w:t>comprovem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exequibilidade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6BF8C794">
      <w:pPr>
        <w:pStyle w:val="9"/>
        <w:numPr>
          <w:ilvl w:val="2"/>
          <w:numId w:val="7"/>
        </w:numPr>
        <w:tabs>
          <w:tab w:val="left" w:pos="1014"/>
        </w:tabs>
        <w:spacing w:before="2" w:after="0" w:line="280" w:lineRule="auto"/>
        <w:ind w:left="404" w:right="113" w:firstLine="0"/>
        <w:jc w:val="both"/>
        <w:rPr>
          <w:sz w:val="20"/>
        </w:rPr>
      </w:pPr>
      <w:r>
        <w:rPr>
          <w:sz w:val="20"/>
        </w:rPr>
        <w:t>Para</w:t>
      </w:r>
      <w:r>
        <w:rPr>
          <w:spacing w:val="7"/>
          <w:sz w:val="20"/>
        </w:rPr>
        <w:t xml:space="preserve"> </w:t>
      </w:r>
      <w:r>
        <w:rPr>
          <w:sz w:val="20"/>
        </w:rPr>
        <w:t>efeito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7"/>
          <w:sz w:val="20"/>
        </w:rPr>
        <w:t xml:space="preserve"> </w:t>
      </w:r>
      <w:r>
        <w:rPr>
          <w:sz w:val="20"/>
        </w:rPr>
        <w:t>subitem</w:t>
      </w:r>
      <w:r>
        <w:rPr>
          <w:spacing w:val="8"/>
          <w:sz w:val="20"/>
        </w:rPr>
        <w:t xml:space="preserve"> </w:t>
      </w:r>
      <w:r>
        <w:rPr>
          <w:sz w:val="20"/>
        </w:rPr>
        <w:t>anterior,</w:t>
      </w:r>
      <w:r>
        <w:rPr>
          <w:spacing w:val="8"/>
          <w:sz w:val="20"/>
        </w:rPr>
        <w:t xml:space="preserve"> </w:t>
      </w:r>
      <w:r>
        <w:rPr>
          <w:sz w:val="20"/>
        </w:rPr>
        <w:t>admite-se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adequação</w:t>
      </w:r>
      <w:r>
        <w:rPr>
          <w:spacing w:val="8"/>
          <w:sz w:val="20"/>
        </w:rPr>
        <w:t xml:space="preserve"> </w:t>
      </w:r>
      <w:r>
        <w:rPr>
          <w:sz w:val="20"/>
        </w:rPr>
        <w:t>técnica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metodologia</w:t>
      </w:r>
      <w:r>
        <w:rPr>
          <w:spacing w:val="8"/>
          <w:sz w:val="20"/>
        </w:rPr>
        <w:t xml:space="preserve"> </w:t>
      </w:r>
      <w:r>
        <w:rPr>
          <w:sz w:val="20"/>
        </w:rPr>
        <w:t>empregada</w:t>
      </w:r>
      <w:r>
        <w:rPr>
          <w:spacing w:val="7"/>
          <w:sz w:val="20"/>
        </w:rPr>
        <w:t xml:space="preserve"> </w:t>
      </w:r>
      <w:r>
        <w:rPr>
          <w:sz w:val="20"/>
        </w:rPr>
        <w:t>pela</w:t>
      </w:r>
      <w:r>
        <w:rPr>
          <w:spacing w:val="8"/>
          <w:sz w:val="20"/>
        </w:rPr>
        <w:t xml:space="preserve"> </w:t>
      </w:r>
      <w:r>
        <w:rPr>
          <w:sz w:val="20"/>
        </w:rPr>
        <w:t>contratada,</w:t>
      </w:r>
      <w:r>
        <w:rPr>
          <w:spacing w:val="8"/>
          <w:sz w:val="20"/>
        </w:rPr>
        <w:t xml:space="preserve"> </w:t>
      </w:r>
      <w:r>
        <w:rPr>
          <w:sz w:val="20"/>
        </w:rPr>
        <w:t>visando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assegurar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execução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objeto,</w:t>
      </w:r>
      <w:r>
        <w:rPr>
          <w:spacing w:val="7"/>
          <w:sz w:val="20"/>
        </w:rPr>
        <w:t xml:space="preserve"> </w:t>
      </w:r>
      <w:r>
        <w:rPr>
          <w:sz w:val="20"/>
        </w:rPr>
        <w:t>desde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mantidas</w:t>
      </w:r>
      <w:r>
        <w:rPr>
          <w:spacing w:val="-48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justa</w:t>
      </w:r>
      <w:r>
        <w:rPr>
          <w:spacing w:val="-1"/>
          <w:sz w:val="20"/>
        </w:rPr>
        <w:t xml:space="preserve"> </w:t>
      </w:r>
      <w:r>
        <w:rPr>
          <w:sz w:val="20"/>
        </w:rPr>
        <w:t>remuneração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serviço.</w:t>
      </w:r>
    </w:p>
    <w:p w14:paraId="49C654C4">
      <w:pPr>
        <w:pStyle w:val="9"/>
        <w:numPr>
          <w:ilvl w:val="1"/>
          <w:numId w:val="7"/>
        </w:numPr>
        <w:tabs>
          <w:tab w:val="left" w:pos="880"/>
        </w:tabs>
        <w:spacing w:before="3" w:after="0" w:line="280" w:lineRule="auto"/>
        <w:ind w:left="404" w:right="112" w:firstLine="0"/>
        <w:jc w:val="both"/>
        <w:rPr>
          <w:sz w:val="20"/>
        </w:rPr>
      </w:pPr>
      <w:r>
        <w:rPr>
          <w:sz w:val="20"/>
        </w:rPr>
        <w:t>Erros no preenchimento da planilha não constituem motivo para a desclassificação da proposta. A planilha poderá́ ser ajustada pelo fornecedor, no prazo indicado pelo</w:t>
      </w:r>
      <w:r>
        <w:rPr>
          <w:spacing w:val="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haja</w:t>
      </w:r>
      <w:r>
        <w:rPr>
          <w:spacing w:val="-1"/>
          <w:sz w:val="20"/>
        </w:rPr>
        <w:t xml:space="preserve"> </w:t>
      </w:r>
      <w:r>
        <w:rPr>
          <w:sz w:val="20"/>
        </w:rPr>
        <w:t>majoração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preço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comprove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bastante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arcar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custos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3F1D9AA6">
      <w:pPr>
        <w:pStyle w:val="9"/>
        <w:numPr>
          <w:ilvl w:val="2"/>
          <w:numId w:val="7"/>
        </w:numPr>
        <w:tabs>
          <w:tab w:val="left" w:pos="1005"/>
        </w:tabs>
        <w:spacing w:before="1" w:after="0" w:line="240" w:lineRule="auto"/>
        <w:ind w:left="1005" w:right="0" w:hanging="601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ajuste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trata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dispositivo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limita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sanar</w:t>
      </w:r>
      <w:r>
        <w:rPr>
          <w:spacing w:val="-1"/>
          <w:sz w:val="20"/>
        </w:rPr>
        <w:t xml:space="preserve"> </w:t>
      </w:r>
      <w:r>
        <w:rPr>
          <w:sz w:val="20"/>
        </w:rPr>
        <w:t>erros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falhas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alterem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substância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propostas.</w:t>
      </w:r>
    </w:p>
    <w:p w14:paraId="65EF2B7C">
      <w:pPr>
        <w:pStyle w:val="9"/>
        <w:numPr>
          <w:ilvl w:val="2"/>
          <w:numId w:val="7"/>
        </w:numPr>
        <w:tabs>
          <w:tab w:val="left" w:pos="1012"/>
        </w:tabs>
        <w:spacing w:before="40" w:after="0" w:line="280" w:lineRule="auto"/>
        <w:ind w:left="404" w:right="113" w:firstLine="0"/>
        <w:jc w:val="both"/>
        <w:rPr>
          <w:sz w:val="20"/>
        </w:rPr>
      </w:pPr>
      <w:r>
        <w:rPr>
          <w:sz w:val="20"/>
        </w:rPr>
        <w:t>Considera-se erro no preenchimento da planilha passível de correção a indicação de recolhimento de impostos e contribuições na forma do Simples Nacional, quando não</w:t>
      </w:r>
      <w:r>
        <w:rPr>
          <w:spacing w:val="1"/>
          <w:sz w:val="20"/>
        </w:rPr>
        <w:t xml:space="preserve"> </w:t>
      </w:r>
      <w:r>
        <w:rPr>
          <w:sz w:val="20"/>
        </w:rPr>
        <w:t>cabível</w:t>
      </w:r>
      <w:r>
        <w:rPr>
          <w:spacing w:val="-1"/>
          <w:sz w:val="20"/>
        </w:rPr>
        <w:t xml:space="preserve"> </w:t>
      </w:r>
      <w:r>
        <w:rPr>
          <w:sz w:val="20"/>
        </w:rPr>
        <w:t>esse</w:t>
      </w:r>
      <w:r>
        <w:rPr>
          <w:spacing w:val="-1"/>
          <w:sz w:val="20"/>
        </w:rPr>
        <w:t xml:space="preserve"> </w:t>
      </w:r>
      <w:r>
        <w:rPr>
          <w:sz w:val="20"/>
        </w:rPr>
        <w:t>regime.</w:t>
      </w:r>
    </w:p>
    <w:p w14:paraId="5DC9C8DF">
      <w:pPr>
        <w:pStyle w:val="9"/>
        <w:numPr>
          <w:ilvl w:val="1"/>
          <w:numId w:val="7"/>
        </w:numPr>
        <w:tabs>
          <w:tab w:val="left" w:pos="866"/>
        </w:tabs>
        <w:spacing w:before="1" w:after="0" w:line="280" w:lineRule="auto"/>
        <w:ind w:left="404" w:right="113" w:firstLine="0"/>
        <w:jc w:val="both"/>
        <w:rPr>
          <w:sz w:val="20"/>
        </w:rPr>
      </w:pPr>
      <w:r>
        <w:rPr>
          <w:sz w:val="20"/>
        </w:rPr>
        <w:t>Para fins de análise da proposta quanto ao cumprimento das especificações do objeto, poderá ser colhida a manifestação escrita do setor requisitante do serviço ou da área</w:t>
      </w:r>
      <w:r>
        <w:rPr>
          <w:spacing w:val="1"/>
          <w:sz w:val="20"/>
        </w:rPr>
        <w:t xml:space="preserve"> </w:t>
      </w:r>
      <w:r>
        <w:rPr>
          <w:sz w:val="20"/>
        </w:rPr>
        <w:t>especializada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objeto.</w:t>
      </w:r>
    </w:p>
    <w:p w14:paraId="401D82BF">
      <w:pPr>
        <w:pStyle w:val="9"/>
        <w:numPr>
          <w:ilvl w:val="1"/>
          <w:numId w:val="7"/>
        </w:numPr>
        <w:tabs>
          <w:tab w:val="left" w:pos="855"/>
        </w:tabs>
        <w:spacing w:before="2" w:after="0" w:line="240" w:lineRule="auto"/>
        <w:ind w:left="855" w:right="0" w:hanging="451"/>
        <w:jc w:val="both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licitante</w:t>
      </w:r>
      <w:r>
        <w:rPr>
          <w:spacing w:val="-2"/>
          <w:sz w:val="20"/>
        </w:rPr>
        <w:t xml:space="preserve"> </w:t>
      </w:r>
      <w:r>
        <w:rPr>
          <w:sz w:val="20"/>
        </w:rPr>
        <w:t>classificado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primeiro</w:t>
      </w:r>
      <w:r>
        <w:rPr>
          <w:spacing w:val="-2"/>
          <w:sz w:val="20"/>
        </w:rPr>
        <w:t xml:space="preserve"> </w:t>
      </w:r>
      <w:r>
        <w:rPr>
          <w:sz w:val="20"/>
        </w:rPr>
        <w:t>lugar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2"/>
          <w:sz w:val="20"/>
        </w:rPr>
        <w:t xml:space="preserve"> </w:t>
      </w:r>
      <w:r>
        <w:rPr>
          <w:sz w:val="20"/>
        </w:rPr>
        <w:t>amostra,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2"/>
          <w:sz w:val="20"/>
        </w:rPr>
        <w:t xml:space="preserve"> </w:t>
      </w:r>
      <w:r>
        <w:rPr>
          <w:sz w:val="20"/>
        </w:rPr>
        <w:t>disciplinado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Termo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Referência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sob</w:t>
      </w:r>
      <w:r>
        <w:rPr>
          <w:spacing w:val="-2"/>
          <w:sz w:val="20"/>
        </w:rPr>
        <w:t xml:space="preserve"> </w:t>
      </w:r>
      <w:r>
        <w:rPr>
          <w:sz w:val="20"/>
        </w:rPr>
        <w:t>pena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aceitação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proposta.</w:t>
      </w:r>
    </w:p>
    <w:p w14:paraId="3BD971AD">
      <w:pPr>
        <w:pStyle w:val="9"/>
        <w:numPr>
          <w:ilvl w:val="1"/>
          <w:numId w:val="7"/>
        </w:numPr>
        <w:tabs>
          <w:tab w:val="left" w:pos="870"/>
        </w:tabs>
        <w:spacing w:before="40" w:after="0" w:line="280" w:lineRule="auto"/>
        <w:ind w:left="404" w:right="114" w:firstLine="0"/>
        <w:jc w:val="both"/>
        <w:rPr>
          <w:sz w:val="20"/>
        </w:rPr>
      </w:pPr>
      <w:r>
        <w:rPr>
          <w:sz w:val="20"/>
        </w:rPr>
        <w:t>Por meio de mensagem no sistema, será divulgado o local e horário de realização do procedimento para a avaliação das amostras, cuja presença será facultada a todos os</w:t>
      </w:r>
      <w:r>
        <w:rPr>
          <w:spacing w:val="1"/>
          <w:sz w:val="20"/>
        </w:rPr>
        <w:t xml:space="preserve"> </w:t>
      </w:r>
      <w:r>
        <w:rPr>
          <w:sz w:val="20"/>
        </w:rPr>
        <w:t>interessados,</w:t>
      </w:r>
      <w:r>
        <w:rPr>
          <w:spacing w:val="-1"/>
          <w:sz w:val="20"/>
        </w:rPr>
        <w:t xml:space="preserve"> </w:t>
      </w:r>
      <w:r>
        <w:rPr>
          <w:sz w:val="20"/>
        </w:rPr>
        <w:t>incluindo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licitantes.</w:t>
      </w:r>
    </w:p>
    <w:p w14:paraId="789078EA">
      <w:pPr>
        <w:pStyle w:val="9"/>
        <w:numPr>
          <w:ilvl w:val="1"/>
          <w:numId w:val="7"/>
        </w:numPr>
        <w:tabs>
          <w:tab w:val="left" w:pos="855"/>
        </w:tabs>
        <w:spacing w:before="2" w:after="0" w:line="240" w:lineRule="auto"/>
        <w:ind w:left="855" w:right="0" w:hanging="451"/>
        <w:jc w:val="both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resultados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avaliações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divulgados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mensagem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sistema.</w:t>
      </w:r>
    </w:p>
    <w:p w14:paraId="6A89BE26">
      <w:pPr>
        <w:pStyle w:val="9"/>
        <w:numPr>
          <w:ilvl w:val="1"/>
          <w:numId w:val="7"/>
        </w:numPr>
        <w:tabs>
          <w:tab w:val="left" w:pos="882"/>
        </w:tabs>
        <w:spacing w:before="40" w:after="0" w:line="280" w:lineRule="auto"/>
        <w:ind w:left="404" w:right="113" w:firstLine="0"/>
        <w:jc w:val="both"/>
        <w:rPr>
          <w:sz w:val="20"/>
        </w:rPr>
      </w:pPr>
      <w:r>
        <w:rPr>
          <w:sz w:val="20"/>
        </w:rPr>
        <w:t>No caso de não haver entrega da amostra ou ocorrer atraso na entrega, sem justificativa aceita pelo Pregoeiro, ou havendo entrega de amostra fora das especificações</w:t>
      </w:r>
      <w:r>
        <w:rPr>
          <w:spacing w:val="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Edital,</w:t>
      </w:r>
      <w:r>
        <w:rPr>
          <w:spacing w:val="-1"/>
          <w:sz w:val="20"/>
        </w:rPr>
        <w:t xml:space="preserve"> </w:t>
      </w:r>
      <w:r>
        <w:rPr>
          <w:sz w:val="20"/>
        </w:rPr>
        <w:t>a proposta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será recusada.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amostra não</w:t>
      </w:r>
      <w:r>
        <w:rPr>
          <w:spacing w:val="-1"/>
          <w:sz w:val="20"/>
        </w:rPr>
        <w:t xml:space="preserve"> </w:t>
      </w:r>
      <w:r>
        <w:rPr>
          <w:sz w:val="20"/>
        </w:rPr>
        <w:t>seja</w:t>
      </w:r>
      <w:r>
        <w:rPr>
          <w:spacing w:val="-1"/>
          <w:sz w:val="20"/>
        </w:rPr>
        <w:t xml:space="preserve"> </w:t>
      </w:r>
      <w:r>
        <w:rPr>
          <w:sz w:val="20"/>
        </w:rPr>
        <w:t>retirada</w:t>
      </w:r>
      <w:r>
        <w:rPr>
          <w:spacing w:val="-1"/>
          <w:sz w:val="20"/>
        </w:rPr>
        <w:t xml:space="preserve"> </w:t>
      </w:r>
      <w:r>
        <w:rPr>
          <w:sz w:val="20"/>
        </w:rPr>
        <w:t>pelo fornecedor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 de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(dez)</w:t>
      </w:r>
      <w:r>
        <w:rPr>
          <w:spacing w:val="-1"/>
          <w:sz w:val="20"/>
        </w:rPr>
        <w:t xml:space="preserve"> </w:t>
      </w:r>
      <w:r>
        <w:rPr>
          <w:sz w:val="20"/>
        </w:rPr>
        <w:t>dias, presumir-se-á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desinteresse</w:t>
      </w:r>
      <w:r>
        <w:rPr>
          <w:spacing w:val="-1"/>
          <w:sz w:val="20"/>
        </w:rPr>
        <w:t xml:space="preserve"> </w:t>
      </w:r>
      <w:r>
        <w:rPr>
          <w:sz w:val="20"/>
        </w:rPr>
        <w:t>em relação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48"/>
          <w:sz w:val="20"/>
        </w:rPr>
        <w:t xml:space="preserve"> </w:t>
      </w:r>
      <w:r>
        <w:rPr>
          <w:sz w:val="20"/>
        </w:rPr>
        <w:t>retirada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amostra,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descartada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incorporada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patrimônio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contratante.</w:t>
      </w:r>
    </w:p>
    <w:p w14:paraId="5460BA51">
      <w:pPr>
        <w:pStyle w:val="9"/>
        <w:numPr>
          <w:ilvl w:val="1"/>
          <w:numId w:val="7"/>
        </w:numPr>
        <w:tabs>
          <w:tab w:val="left" w:pos="891"/>
        </w:tabs>
        <w:spacing w:before="3" w:after="0" w:line="280" w:lineRule="auto"/>
        <w:ind w:left="404" w:right="113" w:firstLine="0"/>
        <w:jc w:val="both"/>
        <w:rPr>
          <w:sz w:val="20"/>
        </w:rPr>
      </w:pPr>
      <w:r>
        <w:rPr>
          <w:sz w:val="20"/>
        </w:rPr>
        <w:t>Se a(s) amostra(s) apresentada(s) pelo primeiro classificado não for(em) aceita(s), o Pregoeiro analisará a aceitabilidade da proposta ou lance ofertado pelo segundo</w:t>
      </w:r>
      <w:r>
        <w:rPr>
          <w:spacing w:val="1"/>
          <w:sz w:val="20"/>
        </w:rPr>
        <w:t xml:space="preserve"> </w:t>
      </w:r>
      <w:r>
        <w:rPr>
          <w:sz w:val="20"/>
        </w:rPr>
        <w:t>classificado.</w:t>
      </w:r>
      <w:r>
        <w:rPr>
          <w:spacing w:val="-2"/>
          <w:sz w:val="20"/>
        </w:rPr>
        <w:t xml:space="preserve"> </w:t>
      </w:r>
      <w:r>
        <w:rPr>
          <w:sz w:val="20"/>
        </w:rPr>
        <w:t>Seguir-se-á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verificação</w:t>
      </w:r>
      <w:r>
        <w:rPr>
          <w:spacing w:val="-2"/>
          <w:sz w:val="20"/>
        </w:rPr>
        <w:t xml:space="preserve"> </w:t>
      </w:r>
      <w:r>
        <w:rPr>
          <w:sz w:val="20"/>
        </w:rPr>
        <w:t>da(s)</w:t>
      </w:r>
      <w:r>
        <w:rPr>
          <w:spacing w:val="-1"/>
          <w:sz w:val="20"/>
        </w:rPr>
        <w:t xml:space="preserve"> </w:t>
      </w:r>
      <w:r>
        <w:rPr>
          <w:sz w:val="20"/>
        </w:rPr>
        <w:t>amostra(s)</w:t>
      </w:r>
      <w:r>
        <w:rPr>
          <w:spacing w:val="-2"/>
          <w:sz w:val="20"/>
        </w:rPr>
        <w:t xml:space="preserve"> </w:t>
      </w:r>
      <w:r>
        <w:rPr>
          <w:sz w:val="20"/>
        </w:rPr>
        <w:t>e,</w:t>
      </w:r>
      <w:r>
        <w:rPr>
          <w:spacing w:val="-2"/>
          <w:sz w:val="20"/>
        </w:rPr>
        <w:t xml:space="preserve"> </w:t>
      </w:r>
      <w:r>
        <w:rPr>
          <w:sz w:val="20"/>
        </w:rPr>
        <w:t>assim,</w:t>
      </w:r>
      <w:r>
        <w:rPr>
          <w:spacing w:val="-1"/>
          <w:sz w:val="20"/>
        </w:rPr>
        <w:t xml:space="preserve"> </w:t>
      </w:r>
      <w:r>
        <w:rPr>
          <w:sz w:val="20"/>
        </w:rPr>
        <w:t>sucessivamente,</w:t>
      </w:r>
      <w:r>
        <w:rPr>
          <w:spacing w:val="-2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verificação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atenda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constantes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Referência.</w:t>
      </w:r>
    </w:p>
    <w:p w14:paraId="73F6AE66">
      <w:pPr>
        <w:pStyle w:val="9"/>
        <w:numPr>
          <w:ilvl w:val="1"/>
          <w:numId w:val="7"/>
        </w:numPr>
        <w:tabs>
          <w:tab w:val="left" w:pos="844"/>
        </w:tabs>
        <w:spacing w:before="2" w:after="0" w:line="240" w:lineRule="auto"/>
        <w:ind w:left="843" w:right="0" w:hanging="440"/>
        <w:jc w:val="both"/>
        <w:rPr>
          <w:sz w:val="20"/>
        </w:rPr>
      </w:pPr>
      <w:r>
        <w:rPr>
          <w:spacing w:val="-1"/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amostras</w:t>
      </w:r>
      <w:r>
        <w:rPr>
          <w:spacing w:val="-2"/>
          <w:sz w:val="20"/>
        </w:rPr>
        <w:t xml:space="preserve"> </w:t>
      </w:r>
      <w:r>
        <w:rPr>
          <w:sz w:val="20"/>
        </w:rPr>
        <w:t>aprovadas</w:t>
      </w:r>
      <w:r>
        <w:rPr>
          <w:spacing w:val="-1"/>
          <w:sz w:val="20"/>
        </w:rPr>
        <w:t xml:space="preserve"> </w:t>
      </w:r>
      <w:r>
        <w:rPr>
          <w:sz w:val="20"/>
        </w:rPr>
        <w:t>permanecerão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poder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2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todo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quantitativo</w:t>
      </w:r>
      <w:r>
        <w:rPr>
          <w:spacing w:val="-2"/>
          <w:sz w:val="20"/>
        </w:rPr>
        <w:t xml:space="preserve"> </w:t>
      </w:r>
      <w:r>
        <w:rPr>
          <w:sz w:val="20"/>
        </w:rPr>
        <w:t>cotado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sz w:val="20"/>
        </w:rPr>
        <w:t>fornecedor.</w:t>
      </w:r>
    </w:p>
    <w:p w14:paraId="59B76600">
      <w:pPr>
        <w:pStyle w:val="7"/>
        <w:rPr>
          <w:sz w:val="22"/>
        </w:rPr>
      </w:pPr>
    </w:p>
    <w:p w14:paraId="375B7624">
      <w:pPr>
        <w:pStyle w:val="7"/>
        <w:spacing w:before="6"/>
        <w:rPr>
          <w:sz w:val="22"/>
        </w:rPr>
      </w:pPr>
    </w:p>
    <w:p w14:paraId="35307F2A">
      <w:pPr>
        <w:pStyle w:val="3"/>
        <w:numPr>
          <w:ilvl w:val="0"/>
          <w:numId w:val="1"/>
        </w:numPr>
        <w:tabs>
          <w:tab w:val="left" w:pos="870"/>
        </w:tabs>
        <w:spacing w:before="1" w:after="0" w:line="240" w:lineRule="auto"/>
        <w:ind w:left="870" w:right="0" w:hanging="241"/>
        <w:jc w:val="left"/>
      </w:pPr>
      <w:r>
        <w:rPr>
          <w:spacing w:val="-2"/>
        </w:rPr>
        <w:t>DA</w:t>
      </w:r>
      <w:r>
        <w:rPr>
          <w:spacing w:val="-11"/>
        </w:rPr>
        <w:t xml:space="preserve"> </w:t>
      </w:r>
      <w:r>
        <w:rPr>
          <w:spacing w:val="-2"/>
        </w:rPr>
        <w:t>FASE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r>
        <w:rPr>
          <w:spacing w:val="-2"/>
        </w:rPr>
        <w:t>HABILITAÇÃO</w:t>
      </w:r>
    </w:p>
    <w:p w14:paraId="543CF5BE">
      <w:pPr>
        <w:pStyle w:val="7"/>
        <w:rPr>
          <w:b/>
          <w:sz w:val="26"/>
        </w:rPr>
      </w:pPr>
    </w:p>
    <w:p w14:paraId="19EDDED0">
      <w:pPr>
        <w:pStyle w:val="7"/>
        <w:spacing w:before="3"/>
        <w:rPr>
          <w:b/>
          <w:sz w:val="26"/>
        </w:rPr>
      </w:pPr>
    </w:p>
    <w:p w14:paraId="4BA3B07D">
      <w:pPr>
        <w:pStyle w:val="9"/>
        <w:numPr>
          <w:ilvl w:val="1"/>
          <w:numId w:val="9"/>
        </w:numPr>
        <w:tabs>
          <w:tab w:val="left" w:pos="830"/>
        </w:tabs>
        <w:spacing w:before="0" w:after="0" w:line="240" w:lineRule="auto"/>
        <w:ind w:left="829" w:right="0" w:hanging="351"/>
        <w:jc w:val="both"/>
        <w:rPr>
          <w:sz w:val="20"/>
        </w:rPr>
      </w:pP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trata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Anexo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IV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referente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2"/>
          <w:sz w:val="20"/>
        </w:rPr>
        <w:t xml:space="preserve"> </w:t>
      </w:r>
      <w:r>
        <w:rPr>
          <w:sz w:val="20"/>
        </w:rPr>
        <w:t>requisitos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apenas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2"/>
          <w:sz w:val="20"/>
        </w:rPr>
        <w:t xml:space="preserve"> </w:t>
      </w:r>
      <w:r>
        <w:rPr>
          <w:sz w:val="20"/>
        </w:rPr>
        <w:t>vencedor.</w:t>
      </w:r>
    </w:p>
    <w:p w14:paraId="022772C2">
      <w:pPr>
        <w:pStyle w:val="9"/>
        <w:numPr>
          <w:ilvl w:val="1"/>
          <w:numId w:val="9"/>
        </w:numPr>
        <w:tabs>
          <w:tab w:val="left" w:pos="833"/>
        </w:tabs>
        <w:spacing w:before="40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Caso atendidas as condições de participação, a habilitação do licitante provisoriamente classificado em primeiro lugar será verificada pelo pregoeiro por meio do registro</w:t>
      </w:r>
      <w:r>
        <w:rPr>
          <w:spacing w:val="1"/>
          <w:sz w:val="20"/>
        </w:rPr>
        <w:t xml:space="preserve"> </w:t>
      </w:r>
      <w:r>
        <w:rPr>
          <w:sz w:val="20"/>
        </w:rPr>
        <w:t>cadastral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SICAF,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abrangidos.</w:t>
      </w:r>
    </w:p>
    <w:p w14:paraId="1DEEBFAD">
      <w:pPr>
        <w:pStyle w:val="9"/>
        <w:numPr>
          <w:ilvl w:val="2"/>
          <w:numId w:val="9"/>
        </w:numPr>
        <w:tabs>
          <w:tab w:val="left" w:pos="1003"/>
        </w:tabs>
        <w:spacing w:before="2" w:after="0" w:line="280" w:lineRule="auto"/>
        <w:ind w:left="479" w:right="427" w:firstLine="0"/>
        <w:jc w:val="both"/>
        <w:rPr>
          <w:sz w:val="20"/>
        </w:rPr>
      </w:pPr>
      <w:r>
        <w:rPr>
          <w:sz w:val="20"/>
        </w:rPr>
        <w:t>É de responsabilidade do licitante conferir a exatidão dos seus dados cadastrais no SICAF e mantê-los atualizados junto aos órgãos responsáveis pela informação,</w:t>
      </w:r>
      <w:r>
        <w:rPr>
          <w:spacing w:val="1"/>
          <w:sz w:val="20"/>
        </w:rPr>
        <w:t xml:space="preserve"> </w:t>
      </w:r>
      <w:r>
        <w:rPr>
          <w:sz w:val="20"/>
        </w:rPr>
        <w:t>devendo</w:t>
      </w:r>
      <w:r>
        <w:rPr>
          <w:spacing w:val="-2"/>
          <w:sz w:val="20"/>
        </w:rPr>
        <w:t xml:space="preserve"> </w:t>
      </w:r>
      <w:r>
        <w:rPr>
          <w:sz w:val="20"/>
        </w:rPr>
        <w:t>proceder,</w:t>
      </w:r>
      <w:r>
        <w:rPr>
          <w:spacing w:val="-1"/>
          <w:sz w:val="20"/>
        </w:rPr>
        <w:t xml:space="preserve"> </w:t>
      </w:r>
      <w:r>
        <w:rPr>
          <w:sz w:val="20"/>
        </w:rPr>
        <w:t>imediatamente,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correção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registros</w:t>
      </w:r>
      <w:r>
        <w:rPr>
          <w:spacing w:val="-2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logo</w:t>
      </w:r>
      <w:r>
        <w:rPr>
          <w:spacing w:val="-1"/>
          <w:sz w:val="20"/>
        </w:rPr>
        <w:t xml:space="preserve"> </w:t>
      </w:r>
      <w:r>
        <w:rPr>
          <w:sz w:val="20"/>
        </w:rPr>
        <w:t>identifique</w:t>
      </w:r>
      <w:r>
        <w:rPr>
          <w:spacing w:val="-1"/>
          <w:sz w:val="20"/>
        </w:rPr>
        <w:t xml:space="preserve"> </w:t>
      </w:r>
      <w:r>
        <w:rPr>
          <w:sz w:val="20"/>
        </w:rPr>
        <w:t>incorreção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aqueles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tornem</w:t>
      </w:r>
      <w:r>
        <w:rPr>
          <w:spacing w:val="-2"/>
          <w:sz w:val="20"/>
        </w:rPr>
        <w:t xml:space="preserve"> </w:t>
      </w:r>
      <w:r>
        <w:rPr>
          <w:sz w:val="20"/>
        </w:rPr>
        <w:t>desatualizados.</w:t>
      </w:r>
    </w:p>
    <w:p w14:paraId="2D464476">
      <w:pPr>
        <w:pStyle w:val="9"/>
        <w:numPr>
          <w:ilvl w:val="2"/>
          <w:numId w:val="9"/>
        </w:numPr>
        <w:tabs>
          <w:tab w:val="left" w:pos="984"/>
        </w:tabs>
        <w:spacing w:before="2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A não observância do disposto no item anterior poderá ensejar desclassificação no momento da habilitação, exceto se o pregoeiro, em consulta aos sítios eletrônicos</w:t>
      </w:r>
      <w:r>
        <w:rPr>
          <w:spacing w:val="1"/>
          <w:sz w:val="20"/>
        </w:rPr>
        <w:t xml:space="preserve"> </w:t>
      </w:r>
      <w:r>
        <w:rPr>
          <w:sz w:val="20"/>
        </w:rPr>
        <w:t>oficiais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entidades</w:t>
      </w:r>
      <w:r>
        <w:rPr>
          <w:spacing w:val="-1"/>
          <w:sz w:val="20"/>
        </w:rPr>
        <w:t xml:space="preserve"> </w:t>
      </w:r>
      <w:r>
        <w:rPr>
          <w:sz w:val="20"/>
        </w:rPr>
        <w:t>emissores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certidões,</w:t>
      </w:r>
      <w:r>
        <w:rPr>
          <w:spacing w:val="-1"/>
          <w:sz w:val="20"/>
        </w:rPr>
        <w:t xml:space="preserve"> </w:t>
      </w:r>
      <w:r>
        <w:rPr>
          <w:sz w:val="20"/>
        </w:rPr>
        <w:t>lograr</w:t>
      </w:r>
      <w:r>
        <w:rPr>
          <w:spacing w:val="-1"/>
          <w:sz w:val="20"/>
        </w:rPr>
        <w:t xml:space="preserve"> </w:t>
      </w:r>
      <w:r>
        <w:rPr>
          <w:sz w:val="20"/>
        </w:rPr>
        <w:t>êxito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encontrar</w:t>
      </w:r>
      <w:r>
        <w:rPr>
          <w:spacing w:val="-1"/>
          <w:sz w:val="20"/>
        </w:rPr>
        <w:t xml:space="preserve"> </w:t>
      </w:r>
      <w:r>
        <w:rPr>
          <w:sz w:val="20"/>
        </w:rPr>
        <w:t>a(s)</w:t>
      </w:r>
      <w:r>
        <w:rPr>
          <w:spacing w:val="-1"/>
          <w:sz w:val="20"/>
        </w:rPr>
        <w:t xml:space="preserve"> </w:t>
      </w:r>
      <w:r>
        <w:rPr>
          <w:sz w:val="20"/>
        </w:rPr>
        <w:t>certidão(ões)</w:t>
      </w:r>
      <w:r>
        <w:rPr>
          <w:spacing w:val="-1"/>
          <w:sz w:val="20"/>
        </w:rPr>
        <w:t xml:space="preserve"> </w:t>
      </w:r>
      <w:r>
        <w:rPr>
          <w:sz w:val="20"/>
        </w:rPr>
        <w:t>válida(s).</w:t>
      </w:r>
    </w:p>
    <w:p w14:paraId="5A84EA20">
      <w:pPr>
        <w:pStyle w:val="9"/>
        <w:numPr>
          <w:ilvl w:val="2"/>
          <w:numId w:val="9"/>
        </w:numPr>
        <w:tabs>
          <w:tab w:val="left" w:pos="992"/>
        </w:tabs>
        <w:spacing w:before="1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Havendo a necessidade de envio de documentos de habilitação complementares, necessários à confirmação dos já apresentados para a habilitação, ou de documentos</w:t>
      </w:r>
      <w:r>
        <w:rPr>
          <w:spacing w:val="1"/>
          <w:sz w:val="20"/>
        </w:rPr>
        <w:t xml:space="preserve"> </w:t>
      </w:r>
      <w:r>
        <w:rPr>
          <w:sz w:val="20"/>
        </w:rPr>
        <w:t>não constantes do SICAF, o licitante provisoriamente classificado em primeiro lugar será convocado a encaminhá-los, em formato digital, por meio do sistema, no prazo de</w:t>
      </w:r>
      <w:r>
        <w:rPr>
          <w:spacing w:val="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(cinco)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úteis,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inabilitação.</w:t>
      </w:r>
    </w:p>
    <w:p w14:paraId="223AC679">
      <w:pPr>
        <w:pStyle w:val="9"/>
        <w:numPr>
          <w:ilvl w:val="2"/>
          <w:numId w:val="9"/>
        </w:numPr>
        <w:tabs>
          <w:tab w:val="left" w:pos="982"/>
        </w:tabs>
        <w:spacing w:before="3" w:after="0" w:line="280" w:lineRule="auto"/>
        <w:ind w:left="479" w:right="413" w:firstLine="0"/>
        <w:jc w:val="both"/>
        <w:rPr>
          <w:sz w:val="20"/>
        </w:rPr>
      </w:pPr>
      <w:r>
        <w:rPr>
          <w:sz w:val="20"/>
        </w:rPr>
        <w:t>Somente haverá a necessidade de comprovação do preenchimento de requisitos mediante apresentação dos documentos originais não-digitais quando houver dúvida em</w:t>
      </w:r>
      <w:r>
        <w:rPr>
          <w:spacing w:val="-47"/>
          <w:sz w:val="20"/>
        </w:rPr>
        <w:t xml:space="preserve"> </w:t>
      </w:r>
      <w:r>
        <w:rPr>
          <w:sz w:val="20"/>
        </w:rPr>
        <w:t>relação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integridade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digital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expressamente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exigir.</w:t>
      </w:r>
    </w:p>
    <w:p w14:paraId="3E075458">
      <w:pPr>
        <w:pStyle w:val="9"/>
        <w:numPr>
          <w:ilvl w:val="1"/>
          <w:numId w:val="9"/>
        </w:numPr>
        <w:tabs>
          <w:tab w:val="left" w:pos="819"/>
        </w:tabs>
        <w:spacing w:before="2" w:after="0" w:line="240" w:lineRule="auto"/>
        <w:ind w:left="818" w:right="0" w:hanging="340"/>
        <w:jc w:val="both"/>
        <w:rPr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-1"/>
          <w:sz w:val="20"/>
        </w:rPr>
        <w:t xml:space="preserve"> </w:t>
      </w:r>
      <w:r>
        <w:rPr>
          <w:sz w:val="20"/>
        </w:rPr>
        <w:t>fica</w:t>
      </w:r>
      <w:r>
        <w:rPr>
          <w:spacing w:val="-1"/>
          <w:sz w:val="20"/>
        </w:rPr>
        <w:t xml:space="preserve"> </w:t>
      </w:r>
      <w:r>
        <w:rPr>
          <w:sz w:val="20"/>
        </w:rPr>
        <w:t>vedada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substituição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novos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documentos,</w:t>
      </w:r>
      <w:r>
        <w:rPr>
          <w:spacing w:val="-1"/>
          <w:sz w:val="20"/>
        </w:rPr>
        <w:t xml:space="preserve"> </w:t>
      </w:r>
      <w:r>
        <w:rPr>
          <w:sz w:val="20"/>
        </w:rPr>
        <w:t>salvo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diligência,</w:t>
      </w:r>
      <w:r>
        <w:rPr>
          <w:spacing w:val="-1"/>
          <w:sz w:val="20"/>
        </w:rPr>
        <w:t xml:space="preserve"> </w:t>
      </w:r>
      <w:r>
        <w:rPr>
          <w:sz w:val="20"/>
        </w:rPr>
        <w:t>para:</w:t>
      </w:r>
    </w:p>
    <w:p w14:paraId="4D923769">
      <w:pPr>
        <w:pStyle w:val="9"/>
        <w:numPr>
          <w:ilvl w:val="0"/>
          <w:numId w:val="10"/>
        </w:numPr>
        <w:tabs>
          <w:tab w:val="left" w:pos="684"/>
        </w:tabs>
        <w:spacing w:before="40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complementação de informações acerca dos documentos já apresentados pelos licitantes e desde que necessária para apurar fatos existentes à época da abertura do certame;</w:t>
      </w:r>
      <w:r>
        <w:rPr>
          <w:spacing w:val="-47"/>
          <w:sz w:val="20"/>
        </w:rPr>
        <w:t xml:space="preserve"> </w:t>
      </w:r>
      <w:r>
        <w:rPr>
          <w:sz w:val="20"/>
        </w:rPr>
        <w:t>e</w:t>
      </w:r>
    </w:p>
    <w:p w14:paraId="563516A1">
      <w:pPr>
        <w:pStyle w:val="9"/>
        <w:numPr>
          <w:ilvl w:val="0"/>
          <w:numId w:val="10"/>
        </w:numPr>
        <w:tabs>
          <w:tab w:val="left" w:pos="687"/>
        </w:tabs>
        <w:spacing w:before="2" w:after="0" w:line="240" w:lineRule="auto"/>
        <w:ind w:left="686" w:right="0" w:hanging="214"/>
        <w:jc w:val="both"/>
        <w:rPr>
          <w:sz w:val="20"/>
        </w:rPr>
      </w:pPr>
      <w:r>
        <w:rPr>
          <w:sz w:val="20"/>
        </w:rPr>
        <w:t>atualização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cuja</w:t>
      </w:r>
      <w:r>
        <w:rPr>
          <w:spacing w:val="-1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tenha</w:t>
      </w:r>
      <w:r>
        <w:rPr>
          <w:spacing w:val="-1"/>
          <w:sz w:val="20"/>
        </w:rPr>
        <w:t xml:space="preserve"> </w:t>
      </w:r>
      <w:r>
        <w:rPr>
          <w:sz w:val="20"/>
        </w:rPr>
        <w:t>expirado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propostas.</w:t>
      </w:r>
    </w:p>
    <w:p w14:paraId="7D17687A">
      <w:pPr>
        <w:pStyle w:val="9"/>
        <w:numPr>
          <w:ilvl w:val="1"/>
          <w:numId w:val="9"/>
        </w:numPr>
        <w:tabs>
          <w:tab w:val="left" w:pos="852"/>
        </w:tabs>
        <w:spacing w:before="40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20"/>
          <w:sz w:val="20"/>
        </w:rPr>
        <w:t xml:space="preserve"> </w:t>
      </w:r>
      <w:r>
        <w:rPr>
          <w:sz w:val="20"/>
        </w:rPr>
        <w:t>pregoeiro</w:t>
      </w:r>
      <w:r>
        <w:rPr>
          <w:spacing w:val="20"/>
          <w:sz w:val="20"/>
        </w:rPr>
        <w:t xml:space="preserve"> </w:t>
      </w:r>
      <w:r>
        <w:rPr>
          <w:sz w:val="20"/>
        </w:rPr>
        <w:t>poderá,</w:t>
      </w:r>
      <w:r>
        <w:rPr>
          <w:spacing w:val="20"/>
          <w:sz w:val="20"/>
        </w:rPr>
        <w:t xml:space="preserve"> </w:t>
      </w:r>
      <w:r>
        <w:rPr>
          <w:sz w:val="20"/>
        </w:rPr>
        <w:t>na</w:t>
      </w:r>
      <w:r>
        <w:rPr>
          <w:spacing w:val="20"/>
          <w:sz w:val="20"/>
        </w:rPr>
        <w:t xml:space="preserve"> </w:t>
      </w:r>
      <w:r>
        <w:rPr>
          <w:sz w:val="20"/>
        </w:rPr>
        <w:t>análise</w:t>
      </w:r>
      <w:r>
        <w:rPr>
          <w:spacing w:val="20"/>
          <w:sz w:val="20"/>
        </w:rPr>
        <w:t xml:space="preserve"> </w:t>
      </w:r>
      <w:r>
        <w:rPr>
          <w:sz w:val="20"/>
        </w:rPr>
        <w:t>dos</w:t>
      </w:r>
      <w:r>
        <w:rPr>
          <w:spacing w:val="20"/>
          <w:sz w:val="20"/>
        </w:rPr>
        <w:t xml:space="preserve"> </w:t>
      </w:r>
      <w:r>
        <w:rPr>
          <w:sz w:val="20"/>
        </w:rPr>
        <w:t>documentos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20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20"/>
          <w:sz w:val="20"/>
        </w:rPr>
        <w:t xml:space="preserve"> </w:t>
      </w:r>
      <w:r>
        <w:rPr>
          <w:sz w:val="20"/>
        </w:rPr>
        <w:t>sanar</w:t>
      </w:r>
      <w:r>
        <w:rPr>
          <w:spacing w:val="20"/>
          <w:sz w:val="20"/>
        </w:rPr>
        <w:t xml:space="preserve"> </w:t>
      </w:r>
      <w:r>
        <w:rPr>
          <w:sz w:val="20"/>
        </w:rPr>
        <w:t>erros</w:t>
      </w:r>
      <w:r>
        <w:rPr>
          <w:spacing w:val="20"/>
          <w:sz w:val="20"/>
        </w:rPr>
        <w:t xml:space="preserve"> </w:t>
      </w:r>
      <w:r>
        <w:rPr>
          <w:sz w:val="20"/>
        </w:rPr>
        <w:t>ou</w:t>
      </w:r>
      <w:r>
        <w:rPr>
          <w:spacing w:val="20"/>
          <w:sz w:val="20"/>
        </w:rPr>
        <w:t xml:space="preserve"> </w:t>
      </w:r>
      <w:r>
        <w:rPr>
          <w:sz w:val="20"/>
        </w:rPr>
        <w:t>falhas</w:t>
      </w:r>
      <w:r>
        <w:rPr>
          <w:spacing w:val="20"/>
          <w:sz w:val="20"/>
        </w:rPr>
        <w:t xml:space="preserve"> </w:t>
      </w:r>
      <w:r>
        <w:rPr>
          <w:sz w:val="20"/>
        </w:rPr>
        <w:t>que</w:t>
      </w:r>
      <w:r>
        <w:rPr>
          <w:spacing w:val="20"/>
          <w:sz w:val="20"/>
        </w:rPr>
        <w:t xml:space="preserve"> </w:t>
      </w:r>
      <w:r>
        <w:rPr>
          <w:sz w:val="20"/>
        </w:rPr>
        <w:t>não</w:t>
      </w:r>
      <w:r>
        <w:rPr>
          <w:spacing w:val="20"/>
          <w:sz w:val="20"/>
        </w:rPr>
        <w:t xml:space="preserve"> </w:t>
      </w:r>
      <w:r>
        <w:rPr>
          <w:sz w:val="20"/>
        </w:rPr>
        <w:t>alterem</w:t>
      </w:r>
      <w:r>
        <w:rPr>
          <w:spacing w:val="20"/>
          <w:sz w:val="20"/>
        </w:rPr>
        <w:t xml:space="preserve"> </w:t>
      </w:r>
      <w:r>
        <w:rPr>
          <w:sz w:val="20"/>
        </w:rPr>
        <w:t>a</w:t>
      </w:r>
      <w:r>
        <w:rPr>
          <w:spacing w:val="20"/>
          <w:sz w:val="20"/>
        </w:rPr>
        <w:t xml:space="preserve"> </w:t>
      </w:r>
      <w:r>
        <w:rPr>
          <w:sz w:val="20"/>
        </w:rPr>
        <w:t>substância</w:t>
      </w:r>
      <w:r>
        <w:rPr>
          <w:spacing w:val="20"/>
          <w:sz w:val="20"/>
        </w:rPr>
        <w:t xml:space="preserve"> </w:t>
      </w:r>
      <w:r>
        <w:rPr>
          <w:sz w:val="20"/>
        </w:rPr>
        <w:t>dos</w:t>
      </w:r>
      <w:r>
        <w:rPr>
          <w:spacing w:val="20"/>
          <w:sz w:val="20"/>
        </w:rPr>
        <w:t xml:space="preserve"> </w:t>
      </w:r>
      <w:r>
        <w:rPr>
          <w:sz w:val="20"/>
        </w:rPr>
        <w:t>documentos</w:t>
      </w:r>
      <w:r>
        <w:rPr>
          <w:spacing w:val="20"/>
          <w:sz w:val="20"/>
        </w:rPr>
        <w:t xml:space="preserve"> </w:t>
      </w:r>
      <w:r>
        <w:rPr>
          <w:sz w:val="20"/>
        </w:rPr>
        <w:t>e</w:t>
      </w:r>
      <w:r>
        <w:rPr>
          <w:spacing w:val="20"/>
          <w:sz w:val="20"/>
        </w:rPr>
        <w:t xml:space="preserve"> </w:t>
      </w:r>
      <w:r>
        <w:rPr>
          <w:sz w:val="20"/>
        </w:rPr>
        <w:t>sua</w:t>
      </w:r>
      <w:r>
        <w:rPr>
          <w:spacing w:val="20"/>
          <w:sz w:val="20"/>
        </w:rPr>
        <w:t xml:space="preserve"> </w:t>
      </w:r>
      <w:r>
        <w:rPr>
          <w:sz w:val="20"/>
        </w:rPr>
        <w:t>validade</w:t>
      </w:r>
      <w:r>
        <w:rPr>
          <w:spacing w:val="20"/>
          <w:sz w:val="20"/>
        </w:rPr>
        <w:t xml:space="preserve"> </w:t>
      </w:r>
      <w:r>
        <w:rPr>
          <w:sz w:val="20"/>
        </w:rPr>
        <w:t>jurídica,</w:t>
      </w:r>
      <w:r>
        <w:rPr>
          <w:spacing w:val="20"/>
          <w:sz w:val="20"/>
        </w:rPr>
        <w:t xml:space="preserve"> </w:t>
      </w:r>
      <w:r>
        <w:rPr>
          <w:sz w:val="20"/>
        </w:rPr>
        <w:t>mediante</w:t>
      </w:r>
      <w:r>
        <w:rPr>
          <w:spacing w:val="-47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fundamentada,</w:t>
      </w:r>
      <w:r>
        <w:rPr>
          <w:spacing w:val="-1"/>
          <w:sz w:val="20"/>
        </w:rPr>
        <w:t xml:space="preserve"> </w:t>
      </w:r>
      <w:r>
        <w:rPr>
          <w:sz w:val="20"/>
        </w:rPr>
        <w:t>registrada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ata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acessível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todos,</w:t>
      </w:r>
      <w:r>
        <w:rPr>
          <w:spacing w:val="-1"/>
          <w:sz w:val="20"/>
        </w:rPr>
        <w:t xml:space="preserve"> </w:t>
      </w:r>
      <w:r>
        <w:rPr>
          <w:sz w:val="20"/>
        </w:rPr>
        <w:t>atribuindo-lhes</w:t>
      </w:r>
      <w:r>
        <w:rPr>
          <w:spacing w:val="-1"/>
          <w:sz w:val="20"/>
        </w:rPr>
        <w:t xml:space="preserve"> </w:t>
      </w:r>
      <w:r>
        <w:rPr>
          <w:sz w:val="20"/>
        </w:rPr>
        <w:t>eficácia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453446F7">
      <w:pPr>
        <w:pStyle w:val="9"/>
        <w:numPr>
          <w:ilvl w:val="2"/>
          <w:numId w:val="9"/>
        </w:numPr>
        <w:tabs>
          <w:tab w:val="left" w:pos="985"/>
        </w:tabs>
        <w:spacing w:before="2" w:after="0" w:line="280" w:lineRule="auto"/>
        <w:ind w:left="479" w:right="427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3"/>
          <w:sz w:val="20"/>
        </w:rPr>
        <w:t xml:space="preserve"> </w:t>
      </w:r>
      <w:r>
        <w:rPr>
          <w:sz w:val="20"/>
        </w:rPr>
        <w:t>hipótese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necessidade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suspensão</w:t>
      </w:r>
      <w:r>
        <w:rPr>
          <w:spacing w:val="4"/>
          <w:sz w:val="20"/>
        </w:rPr>
        <w:t xml:space="preserve"> </w:t>
      </w:r>
      <w:r>
        <w:rPr>
          <w:sz w:val="20"/>
        </w:rPr>
        <w:t>da</w:t>
      </w:r>
      <w:r>
        <w:rPr>
          <w:spacing w:val="3"/>
          <w:sz w:val="20"/>
        </w:rPr>
        <w:t xml:space="preserve"> </w:t>
      </w:r>
      <w:r>
        <w:rPr>
          <w:sz w:val="20"/>
        </w:rPr>
        <w:t>sessão</w:t>
      </w:r>
      <w:r>
        <w:rPr>
          <w:spacing w:val="4"/>
          <w:sz w:val="20"/>
        </w:rPr>
        <w:t xml:space="preserve"> </w:t>
      </w:r>
      <w:r>
        <w:rPr>
          <w:sz w:val="20"/>
        </w:rPr>
        <w:t>pública</w:t>
      </w:r>
      <w:r>
        <w:rPr>
          <w:spacing w:val="4"/>
          <w:sz w:val="20"/>
        </w:rPr>
        <w:t xml:space="preserve"> </w:t>
      </w:r>
      <w:r>
        <w:rPr>
          <w:sz w:val="20"/>
        </w:rPr>
        <w:t>para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diligências,</w:t>
      </w:r>
      <w:r>
        <w:rPr>
          <w:spacing w:val="3"/>
          <w:sz w:val="20"/>
        </w:rPr>
        <w:t xml:space="preserve"> </w:t>
      </w:r>
      <w:r>
        <w:rPr>
          <w:sz w:val="20"/>
        </w:rPr>
        <w:t>com</w:t>
      </w:r>
      <w:r>
        <w:rPr>
          <w:spacing w:val="4"/>
          <w:sz w:val="20"/>
        </w:rPr>
        <w:t xml:space="preserve"> </w:t>
      </w:r>
      <w:r>
        <w:rPr>
          <w:sz w:val="20"/>
        </w:rPr>
        <w:t>vistas</w:t>
      </w:r>
      <w:r>
        <w:rPr>
          <w:spacing w:val="4"/>
          <w:sz w:val="20"/>
        </w:rPr>
        <w:t xml:space="preserve"> </w:t>
      </w:r>
      <w:r>
        <w:rPr>
          <w:sz w:val="20"/>
        </w:rPr>
        <w:t>ao</w:t>
      </w:r>
      <w:r>
        <w:rPr>
          <w:spacing w:val="3"/>
          <w:sz w:val="20"/>
        </w:rPr>
        <w:t xml:space="preserve"> </w:t>
      </w:r>
      <w:r>
        <w:rPr>
          <w:sz w:val="20"/>
        </w:rPr>
        <w:t>saneamento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que</w:t>
      </w:r>
      <w:r>
        <w:rPr>
          <w:spacing w:val="3"/>
          <w:sz w:val="20"/>
        </w:rPr>
        <w:t xml:space="preserve"> </w:t>
      </w:r>
      <w:r>
        <w:rPr>
          <w:sz w:val="20"/>
        </w:rPr>
        <w:t>trata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subitem</w:t>
      </w:r>
      <w:r>
        <w:rPr>
          <w:spacing w:val="4"/>
          <w:sz w:val="20"/>
        </w:rPr>
        <w:t xml:space="preserve"> </w:t>
      </w:r>
      <w:r>
        <w:rPr>
          <w:sz w:val="20"/>
        </w:rPr>
        <w:t>anterior,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sessão</w:t>
      </w:r>
      <w:r>
        <w:rPr>
          <w:spacing w:val="4"/>
          <w:sz w:val="20"/>
        </w:rPr>
        <w:t xml:space="preserve"> </w:t>
      </w:r>
      <w:r>
        <w:rPr>
          <w:sz w:val="20"/>
        </w:rPr>
        <w:t>pública</w:t>
      </w:r>
      <w:r>
        <w:rPr>
          <w:spacing w:val="-47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reiniciada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aviso</w:t>
      </w:r>
      <w:r>
        <w:rPr>
          <w:spacing w:val="-1"/>
          <w:sz w:val="20"/>
        </w:rPr>
        <w:t xml:space="preserve"> </w:t>
      </w:r>
      <w:r>
        <w:rPr>
          <w:sz w:val="20"/>
        </w:rPr>
        <w:t>prévio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com,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mínimo,</w:t>
      </w:r>
      <w:r>
        <w:rPr>
          <w:spacing w:val="-1"/>
          <w:sz w:val="20"/>
        </w:rPr>
        <w:t xml:space="preserve"> </w:t>
      </w:r>
      <w:r>
        <w:rPr>
          <w:sz w:val="20"/>
        </w:rPr>
        <w:t>vinte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quatro</w:t>
      </w:r>
      <w:r>
        <w:rPr>
          <w:spacing w:val="-1"/>
          <w:sz w:val="20"/>
        </w:rPr>
        <w:t xml:space="preserve"> </w:t>
      </w:r>
      <w:r>
        <w:rPr>
          <w:sz w:val="20"/>
        </w:rPr>
        <w:t>horas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antecedência,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ocorrência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registrada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ata.</w:t>
      </w:r>
    </w:p>
    <w:p w14:paraId="6D5B8D72">
      <w:pPr>
        <w:pStyle w:val="9"/>
        <w:numPr>
          <w:ilvl w:val="1"/>
          <w:numId w:val="9"/>
        </w:numPr>
        <w:tabs>
          <w:tab w:val="left" w:pos="862"/>
        </w:tabs>
        <w:spacing w:before="2" w:after="0" w:line="280" w:lineRule="auto"/>
        <w:ind w:left="479" w:right="412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30"/>
          <w:sz w:val="20"/>
        </w:rPr>
        <w:t xml:space="preserve"> </w:t>
      </w:r>
      <w:r>
        <w:rPr>
          <w:sz w:val="20"/>
        </w:rPr>
        <w:t>hipótese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o</w:t>
      </w:r>
      <w:r>
        <w:rPr>
          <w:spacing w:val="31"/>
          <w:sz w:val="20"/>
        </w:rPr>
        <w:t xml:space="preserve"> </w:t>
      </w:r>
      <w:r>
        <w:rPr>
          <w:sz w:val="20"/>
        </w:rPr>
        <w:t>licitante</w:t>
      </w:r>
      <w:r>
        <w:rPr>
          <w:spacing w:val="31"/>
          <w:sz w:val="20"/>
        </w:rPr>
        <w:t xml:space="preserve"> </w:t>
      </w:r>
      <w:r>
        <w:rPr>
          <w:sz w:val="20"/>
        </w:rPr>
        <w:t>provisoriamente</w:t>
      </w:r>
      <w:r>
        <w:rPr>
          <w:spacing w:val="30"/>
          <w:sz w:val="20"/>
        </w:rPr>
        <w:t xml:space="preserve"> </w:t>
      </w:r>
      <w:r>
        <w:rPr>
          <w:sz w:val="20"/>
        </w:rPr>
        <w:t>classificado</w:t>
      </w:r>
      <w:r>
        <w:rPr>
          <w:spacing w:val="31"/>
          <w:sz w:val="20"/>
        </w:rPr>
        <w:t xml:space="preserve"> </w:t>
      </w:r>
      <w:r>
        <w:rPr>
          <w:sz w:val="20"/>
        </w:rPr>
        <w:t>em</w:t>
      </w:r>
      <w:r>
        <w:rPr>
          <w:spacing w:val="31"/>
          <w:sz w:val="20"/>
        </w:rPr>
        <w:t xml:space="preserve"> </w:t>
      </w:r>
      <w:r>
        <w:rPr>
          <w:sz w:val="20"/>
        </w:rPr>
        <w:t>primeiro</w:t>
      </w:r>
      <w:r>
        <w:rPr>
          <w:spacing w:val="31"/>
          <w:sz w:val="20"/>
        </w:rPr>
        <w:t xml:space="preserve"> </w:t>
      </w:r>
      <w:r>
        <w:rPr>
          <w:sz w:val="20"/>
        </w:rPr>
        <w:t>lugar</w:t>
      </w:r>
      <w:r>
        <w:rPr>
          <w:spacing w:val="31"/>
          <w:sz w:val="20"/>
        </w:rPr>
        <w:t xml:space="preserve"> </w:t>
      </w:r>
      <w:r>
        <w:rPr>
          <w:sz w:val="20"/>
        </w:rPr>
        <w:t>não</w:t>
      </w:r>
      <w:r>
        <w:rPr>
          <w:spacing w:val="31"/>
          <w:sz w:val="20"/>
        </w:rPr>
        <w:t xml:space="preserve"> </w:t>
      </w:r>
      <w:r>
        <w:rPr>
          <w:sz w:val="20"/>
        </w:rPr>
        <w:t>atender</w:t>
      </w:r>
      <w:r>
        <w:rPr>
          <w:spacing w:val="30"/>
          <w:sz w:val="20"/>
        </w:rPr>
        <w:t xml:space="preserve"> </w:t>
      </w:r>
      <w:r>
        <w:rPr>
          <w:sz w:val="20"/>
        </w:rPr>
        <w:t>às</w:t>
      </w:r>
      <w:r>
        <w:rPr>
          <w:spacing w:val="3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31"/>
          <w:sz w:val="20"/>
        </w:rPr>
        <w:t xml:space="preserve"> </w:t>
      </w:r>
      <w:r>
        <w:rPr>
          <w:sz w:val="20"/>
        </w:rPr>
        <w:t>para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31"/>
          <w:sz w:val="20"/>
        </w:rPr>
        <w:t xml:space="preserve"> </w:t>
      </w:r>
      <w:r>
        <w:rPr>
          <w:sz w:val="20"/>
        </w:rPr>
        <w:t>o</w:t>
      </w:r>
      <w:r>
        <w:rPr>
          <w:spacing w:val="30"/>
          <w:sz w:val="20"/>
        </w:rPr>
        <w:t xml:space="preserve"> </w:t>
      </w:r>
      <w:r>
        <w:rPr>
          <w:sz w:val="20"/>
        </w:rPr>
        <w:t>órgão</w:t>
      </w:r>
      <w:r>
        <w:rPr>
          <w:spacing w:val="31"/>
          <w:sz w:val="20"/>
        </w:rPr>
        <w:t xml:space="preserve"> </w:t>
      </w:r>
      <w:r>
        <w:rPr>
          <w:sz w:val="20"/>
        </w:rPr>
        <w:t>ou</w:t>
      </w:r>
      <w:r>
        <w:rPr>
          <w:spacing w:val="31"/>
          <w:sz w:val="20"/>
        </w:rPr>
        <w:t xml:space="preserve"> </w:t>
      </w:r>
      <w:r>
        <w:rPr>
          <w:sz w:val="20"/>
        </w:rPr>
        <w:t>entidade</w:t>
      </w:r>
      <w:r>
        <w:rPr>
          <w:spacing w:val="31"/>
          <w:sz w:val="20"/>
        </w:rPr>
        <w:t xml:space="preserve"> </w:t>
      </w:r>
      <w:r>
        <w:rPr>
          <w:sz w:val="20"/>
        </w:rPr>
        <w:t>examinará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proposta</w:t>
      </w:r>
      <w:r>
        <w:rPr>
          <w:spacing w:val="-47"/>
          <w:sz w:val="20"/>
        </w:rPr>
        <w:t xml:space="preserve"> </w:t>
      </w:r>
      <w:r>
        <w:rPr>
          <w:sz w:val="20"/>
        </w:rPr>
        <w:t>subsequente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assim</w:t>
      </w:r>
      <w:r>
        <w:rPr>
          <w:spacing w:val="-1"/>
          <w:sz w:val="20"/>
        </w:rPr>
        <w:t xml:space="preserve"> </w:t>
      </w:r>
      <w:r>
        <w:rPr>
          <w:sz w:val="20"/>
        </w:rPr>
        <w:t>sucessivamente,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classificação,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apuração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atenda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3BB04A87">
      <w:pPr>
        <w:pStyle w:val="9"/>
        <w:numPr>
          <w:ilvl w:val="1"/>
          <w:numId w:val="9"/>
        </w:numPr>
        <w:tabs>
          <w:tab w:val="left" w:pos="825"/>
        </w:tabs>
        <w:spacing w:before="2" w:after="0" w:line="240" w:lineRule="auto"/>
        <w:ind w:left="825" w:right="0" w:hanging="350"/>
        <w:jc w:val="left"/>
        <w:rPr>
          <w:sz w:val="20"/>
        </w:rPr>
      </w:pPr>
      <w:r>
        <w:rPr>
          <w:sz w:val="20"/>
        </w:rPr>
        <w:t>Constatado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atendimento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habilitado.</w:t>
      </w:r>
    </w:p>
    <w:p w14:paraId="6501280D">
      <w:pPr>
        <w:pStyle w:val="9"/>
        <w:numPr>
          <w:ilvl w:val="1"/>
          <w:numId w:val="9"/>
        </w:numPr>
        <w:tabs>
          <w:tab w:val="left" w:pos="830"/>
        </w:tabs>
        <w:spacing w:before="40" w:after="0" w:line="240" w:lineRule="auto"/>
        <w:ind w:left="829" w:right="0" w:hanging="351"/>
        <w:jc w:val="left"/>
        <w:rPr>
          <w:sz w:val="20"/>
        </w:rPr>
      </w:pP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disponibilizados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acesso</w:t>
      </w:r>
      <w:r>
        <w:rPr>
          <w:spacing w:val="-1"/>
          <w:sz w:val="20"/>
        </w:rPr>
        <w:t xml:space="preserve"> </w:t>
      </w:r>
      <w:r>
        <w:rPr>
          <w:sz w:val="20"/>
        </w:rPr>
        <w:t>público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cuja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atenda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declarada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4CF8917B">
      <w:pPr>
        <w:pStyle w:val="9"/>
        <w:numPr>
          <w:ilvl w:val="1"/>
          <w:numId w:val="9"/>
        </w:numPr>
        <w:tabs>
          <w:tab w:val="left" w:pos="825"/>
        </w:tabs>
        <w:spacing w:before="40" w:after="0" w:line="240" w:lineRule="auto"/>
        <w:ind w:left="825" w:right="0" w:hanging="350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aceitos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indicação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CNPJ/CPF</w:t>
      </w:r>
      <w:r>
        <w:rPr>
          <w:spacing w:val="-1"/>
          <w:sz w:val="20"/>
        </w:rPr>
        <w:t xml:space="preserve"> </w:t>
      </w:r>
      <w:r>
        <w:rPr>
          <w:sz w:val="20"/>
        </w:rPr>
        <w:t>diferentes,</w:t>
      </w:r>
      <w:r>
        <w:rPr>
          <w:spacing w:val="-1"/>
          <w:sz w:val="20"/>
        </w:rPr>
        <w:t xml:space="preserve"> </w:t>
      </w:r>
      <w:r>
        <w:rPr>
          <w:sz w:val="20"/>
        </w:rPr>
        <w:t>salvo</w:t>
      </w:r>
      <w:r>
        <w:rPr>
          <w:spacing w:val="-1"/>
          <w:sz w:val="20"/>
        </w:rPr>
        <w:t xml:space="preserve"> </w:t>
      </w:r>
      <w:r>
        <w:rPr>
          <w:sz w:val="20"/>
        </w:rPr>
        <w:t>aqueles</w:t>
      </w:r>
      <w:r>
        <w:rPr>
          <w:spacing w:val="-1"/>
          <w:sz w:val="20"/>
        </w:rPr>
        <w:t xml:space="preserve"> </w:t>
      </w:r>
      <w:r>
        <w:rPr>
          <w:sz w:val="20"/>
        </w:rPr>
        <w:t>legalmente</w:t>
      </w:r>
      <w:r>
        <w:rPr>
          <w:spacing w:val="-1"/>
          <w:sz w:val="20"/>
        </w:rPr>
        <w:t xml:space="preserve"> </w:t>
      </w:r>
      <w:r>
        <w:rPr>
          <w:sz w:val="20"/>
        </w:rPr>
        <w:t>permitidos.</w:t>
      </w:r>
    </w:p>
    <w:p w14:paraId="37B25F62">
      <w:pPr>
        <w:pStyle w:val="9"/>
        <w:numPr>
          <w:ilvl w:val="2"/>
          <w:numId w:val="9"/>
        </w:numPr>
        <w:tabs>
          <w:tab w:val="left" w:pos="988"/>
        </w:tabs>
        <w:spacing w:before="40" w:after="0" w:line="280" w:lineRule="auto"/>
        <w:ind w:left="479" w:right="427" w:firstLine="0"/>
        <w:jc w:val="both"/>
        <w:rPr>
          <w:sz w:val="20"/>
        </w:rPr>
      </w:pPr>
      <w:r>
        <w:rPr>
          <w:sz w:val="20"/>
        </w:rPr>
        <w:t>Se o fornecedor for a matriz, todos os documentos deverão estar em nome da matriz, e se o licitante for a filial, todos os documentos deverão estar em nome da filial,</w:t>
      </w:r>
      <w:r>
        <w:rPr>
          <w:spacing w:val="1"/>
          <w:sz w:val="20"/>
        </w:rPr>
        <w:t xml:space="preserve"> </w:t>
      </w:r>
      <w:r>
        <w:rPr>
          <w:sz w:val="20"/>
        </w:rPr>
        <w:t>exceto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atestados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capacidade</w:t>
      </w:r>
      <w:r>
        <w:rPr>
          <w:spacing w:val="-1"/>
          <w:sz w:val="20"/>
        </w:rPr>
        <w:t xml:space="preserve"> </w:t>
      </w:r>
      <w:r>
        <w:rPr>
          <w:sz w:val="20"/>
        </w:rPr>
        <w:t>técnica,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daqueles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que,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própria</w:t>
      </w:r>
      <w:r>
        <w:rPr>
          <w:spacing w:val="-1"/>
          <w:sz w:val="20"/>
        </w:rPr>
        <w:t xml:space="preserve"> </w:t>
      </w:r>
      <w:r>
        <w:rPr>
          <w:sz w:val="20"/>
        </w:rPr>
        <w:t>natureza,</w:t>
      </w:r>
      <w:r>
        <w:rPr>
          <w:spacing w:val="-1"/>
          <w:sz w:val="20"/>
        </w:rPr>
        <w:t xml:space="preserve"> </w:t>
      </w:r>
      <w:r>
        <w:rPr>
          <w:sz w:val="20"/>
        </w:rPr>
        <w:t>comprovadamente,</w:t>
      </w:r>
      <w:r>
        <w:rPr>
          <w:spacing w:val="-1"/>
          <w:sz w:val="20"/>
        </w:rPr>
        <w:t xml:space="preserve"> </w:t>
      </w:r>
      <w:r>
        <w:rPr>
          <w:sz w:val="20"/>
        </w:rPr>
        <w:t>forem</w:t>
      </w:r>
      <w:r>
        <w:rPr>
          <w:spacing w:val="-1"/>
          <w:sz w:val="20"/>
        </w:rPr>
        <w:t xml:space="preserve"> </w:t>
      </w:r>
      <w:r>
        <w:rPr>
          <w:sz w:val="20"/>
        </w:rPr>
        <w:t>emitidos</w:t>
      </w:r>
      <w:r>
        <w:rPr>
          <w:spacing w:val="-1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nome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matriz.</w:t>
      </w:r>
    </w:p>
    <w:p w14:paraId="09DB2CAC">
      <w:pPr>
        <w:pStyle w:val="9"/>
        <w:numPr>
          <w:ilvl w:val="2"/>
          <w:numId w:val="9"/>
        </w:numPr>
        <w:tabs>
          <w:tab w:val="left" w:pos="988"/>
        </w:tabs>
        <w:spacing w:before="1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Serão aceitos registros de CNPJ de licitante matriz e filial com diferenças de números de documentos pertinentes ao CND e ao CRF/FGTS, quando for comprovada a</w:t>
      </w:r>
      <w:r>
        <w:rPr>
          <w:spacing w:val="1"/>
          <w:sz w:val="20"/>
        </w:rPr>
        <w:t xml:space="preserve"> </w:t>
      </w:r>
      <w:r>
        <w:rPr>
          <w:sz w:val="20"/>
        </w:rPr>
        <w:t>centralização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recolhimento</w:t>
      </w:r>
      <w:r>
        <w:rPr>
          <w:spacing w:val="-1"/>
          <w:sz w:val="20"/>
        </w:rPr>
        <w:t xml:space="preserve"> </w:t>
      </w:r>
      <w:r>
        <w:rPr>
          <w:sz w:val="20"/>
        </w:rPr>
        <w:t>dessas</w:t>
      </w:r>
      <w:r>
        <w:rPr>
          <w:spacing w:val="-1"/>
          <w:sz w:val="20"/>
        </w:rPr>
        <w:t xml:space="preserve"> </w:t>
      </w:r>
      <w:r>
        <w:rPr>
          <w:sz w:val="20"/>
        </w:rPr>
        <w:t>contribuições.</w:t>
      </w:r>
    </w:p>
    <w:p w14:paraId="00726451">
      <w:pPr>
        <w:pStyle w:val="9"/>
        <w:numPr>
          <w:ilvl w:val="1"/>
          <w:numId w:val="9"/>
        </w:numPr>
        <w:tabs>
          <w:tab w:val="left" w:pos="837"/>
        </w:tabs>
        <w:spacing w:before="2" w:after="0" w:line="280" w:lineRule="auto"/>
        <w:ind w:left="479" w:right="443" w:firstLine="0"/>
        <w:jc w:val="both"/>
        <w:rPr>
          <w:sz w:val="20"/>
        </w:rPr>
      </w:pPr>
      <w:r>
        <w:rPr>
          <w:sz w:val="20"/>
        </w:rPr>
        <w:t>A comprovação de regularidade fiscal e trabalhista das microempresas e das empresas de pequeno porte será exigida nos termos do disposto no art. 4º do Decreto nº</w:t>
      </w:r>
      <w:r>
        <w:rPr>
          <w:spacing w:val="1"/>
          <w:sz w:val="20"/>
        </w:rPr>
        <w:t xml:space="preserve"> </w:t>
      </w:r>
      <w:r>
        <w:rPr>
          <w:sz w:val="20"/>
        </w:rPr>
        <w:t>42.063/2009.</w:t>
      </w:r>
    </w:p>
    <w:p w14:paraId="64BA0549">
      <w:pPr>
        <w:pStyle w:val="9"/>
        <w:numPr>
          <w:ilvl w:val="1"/>
          <w:numId w:val="9"/>
        </w:numPr>
        <w:tabs>
          <w:tab w:val="left" w:pos="953"/>
        </w:tabs>
        <w:spacing w:before="2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No caso de contratações para entrega imediata, considerada aquela com prazo de entrega de até 30 (trinta) dias da ordem de fornecimento, cujo valor estimado da</w:t>
      </w:r>
      <w:r>
        <w:rPr>
          <w:spacing w:val="1"/>
          <w:sz w:val="20"/>
        </w:rPr>
        <w:t xml:space="preserve"> </w:t>
      </w:r>
      <w:r>
        <w:rPr>
          <w:sz w:val="20"/>
        </w:rPr>
        <w:t>contratação não supere o limite do disposto na alínea "c" do inciso IV do Art. 75 da Lei nº 14.133, de 2021, nas contratações com valores inferiores a 1/4 (um quarto) do</w:t>
      </w:r>
      <w:r>
        <w:rPr>
          <w:spacing w:val="1"/>
          <w:sz w:val="20"/>
        </w:rPr>
        <w:t xml:space="preserve"> </w:t>
      </w:r>
      <w:r>
        <w:rPr>
          <w:sz w:val="20"/>
        </w:rPr>
        <w:t>limite para dispensa de licitação para compras em geral e nas contratações de produto para pesquisa e desenvolvimento de que trata a alínea "c" do inciso IV do art. 75 da Lei</w:t>
      </w:r>
      <w:r>
        <w:rPr>
          <w:spacing w:val="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exigida:</w:t>
      </w:r>
    </w:p>
    <w:p w14:paraId="643F4EBF">
      <w:pPr>
        <w:pStyle w:val="9"/>
        <w:numPr>
          <w:ilvl w:val="0"/>
          <w:numId w:val="11"/>
        </w:numPr>
        <w:tabs>
          <w:tab w:val="left" w:pos="705"/>
        </w:tabs>
        <w:spacing w:before="4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das pessoas jurídicas, a comprovação relativa à habilitação jurídica, regularidade fiscal estadual, à Seguridade Social e ao FGTS e a regularidade perante a Justiça do</w:t>
      </w:r>
      <w:r>
        <w:rPr>
          <w:spacing w:val="1"/>
          <w:sz w:val="20"/>
        </w:rPr>
        <w:t xml:space="preserve"> </w:t>
      </w:r>
      <w:r>
        <w:rPr>
          <w:sz w:val="20"/>
        </w:rPr>
        <w:t>Trabalho;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</w:p>
    <w:p w14:paraId="33F7A9CF">
      <w:pPr>
        <w:pStyle w:val="9"/>
        <w:numPr>
          <w:ilvl w:val="0"/>
          <w:numId w:val="11"/>
        </w:numPr>
        <w:tabs>
          <w:tab w:val="left" w:pos="687"/>
        </w:tabs>
        <w:spacing w:before="2" w:after="0" w:line="240" w:lineRule="auto"/>
        <w:ind w:left="686" w:right="0" w:hanging="214"/>
        <w:jc w:val="both"/>
        <w:rPr>
          <w:sz w:val="20"/>
        </w:rPr>
      </w:pP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físicas,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Fazenda</w:t>
      </w:r>
      <w:r>
        <w:rPr>
          <w:spacing w:val="-1"/>
          <w:sz w:val="20"/>
        </w:rPr>
        <w:t xml:space="preserve"> </w:t>
      </w:r>
      <w:r>
        <w:rPr>
          <w:sz w:val="20"/>
        </w:rPr>
        <w:t>Estadual.</w:t>
      </w:r>
    </w:p>
    <w:p w14:paraId="7EC6A562">
      <w:pPr>
        <w:pStyle w:val="9"/>
        <w:numPr>
          <w:ilvl w:val="1"/>
          <w:numId w:val="9"/>
        </w:numPr>
        <w:tabs>
          <w:tab w:val="left" w:pos="929"/>
        </w:tabs>
        <w:spacing w:before="40" w:after="0" w:line="280" w:lineRule="auto"/>
        <w:ind w:left="479" w:right="443" w:firstLine="0"/>
        <w:jc w:val="both"/>
        <w:rPr>
          <w:sz w:val="20"/>
        </w:rPr>
      </w:pPr>
      <w:r>
        <w:rPr>
          <w:sz w:val="20"/>
        </w:rPr>
        <w:t>Quando permitida a participação de empresas estrangeiras que não funcionem no País, as exigências de habilitação serão atendidas mediante documentos equivalentes,</w:t>
      </w:r>
      <w:r>
        <w:rPr>
          <w:spacing w:val="1"/>
          <w:sz w:val="20"/>
        </w:rPr>
        <w:t xml:space="preserve"> </w:t>
      </w:r>
      <w:r>
        <w:rPr>
          <w:sz w:val="20"/>
        </w:rPr>
        <w:t>inicialmente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tradução</w:t>
      </w:r>
      <w:r>
        <w:rPr>
          <w:spacing w:val="-1"/>
          <w:sz w:val="20"/>
        </w:rPr>
        <w:t xml:space="preserve"> </w:t>
      </w:r>
      <w:r>
        <w:rPr>
          <w:sz w:val="20"/>
        </w:rPr>
        <w:t>livre.</w:t>
      </w:r>
    </w:p>
    <w:p w14:paraId="5D00CC34">
      <w:pPr>
        <w:pStyle w:val="9"/>
        <w:numPr>
          <w:ilvl w:val="2"/>
          <w:numId w:val="9"/>
        </w:numPr>
        <w:tabs>
          <w:tab w:val="left" w:pos="1084"/>
        </w:tabs>
        <w:spacing w:before="2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O licitante deverá ter procurador residente e domiciliado no Brasil, com poderes para receber citação, intimação e responder administrativa e judicialmente por seus</w:t>
      </w:r>
      <w:r>
        <w:rPr>
          <w:spacing w:val="1"/>
          <w:sz w:val="20"/>
        </w:rPr>
        <w:t xml:space="preserve"> </w:t>
      </w:r>
      <w:r>
        <w:rPr>
          <w:sz w:val="20"/>
        </w:rPr>
        <w:t>atos,</w:t>
      </w:r>
      <w:r>
        <w:rPr>
          <w:spacing w:val="-1"/>
          <w:sz w:val="20"/>
        </w:rPr>
        <w:t xml:space="preserve"> </w:t>
      </w:r>
      <w:r>
        <w:rPr>
          <w:sz w:val="20"/>
        </w:rPr>
        <w:t>juntando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mandato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0713D941">
      <w:pPr>
        <w:pStyle w:val="9"/>
        <w:numPr>
          <w:ilvl w:val="2"/>
          <w:numId w:val="9"/>
        </w:numPr>
        <w:tabs>
          <w:tab w:val="left" w:pos="1107"/>
        </w:tabs>
        <w:spacing w:before="1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Na hipótese de o licitante vencedor ser empresa estrangeira que não funcione no País, para fins de assinatura do contrato ou da ata de registro de preços, os</w:t>
      </w:r>
      <w:r>
        <w:rPr>
          <w:spacing w:val="1"/>
          <w:sz w:val="20"/>
        </w:rPr>
        <w:t xml:space="preserve"> </w:t>
      </w:r>
      <w:r>
        <w:rPr>
          <w:sz w:val="20"/>
        </w:rPr>
        <w:t>documentos exigidos para a habilitação serão traduzidos por tradutor juramentado no País e apostilados nos termos do disposto no Decreto nº 8.660/2016, ou de outro que</w:t>
      </w:r>
      <w:r>
        <w:rPr>
          <w:spacing w:val="1"/>
          <w:sz w:val="20"/>
        </w:rPr>
        <w:t xml:space="preserve"> </w:t>
      </w:r>
      <w:r>
        <w:rPr>
          <w:sz w:val="20"/>
        </w:rPr>
        <w:t>venha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substituí-lo,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consularizados</w:t>
      </w:r>
      <w:r>
        <w:rPr>
          <w:spacing w:val="-1"/>
          <w:sz w:val="20"/>
        </w:rPr>
        <w:t xml:space="preserve"> </w:t>
      </w:r>
      <w:r>
        <w:rPr>
          <w:sz w:val="20"/>
        </w:rPr>
        <w:t>pelos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respectivos</w:t>
      </w:r>
      <w:r>
        <w:rPr>
          <w:spacing w:val="-1"/>
          <w:sz w:val="20"/>
        </w:rPr>
        <w:t xml:space="preserve"> </w:t>
      </w:r>
      <w:r>
        <w:rPr>
          <w:sz w:val="20"/>
        </w:rPr>
        <w:t>consulados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embaixadas.</w:t>
      </w:r>
    </w:p>
    <w:p w14:paraId="2F04497C">
      <w:pPr>
        <w:pStyle w:val="7"/>
        <w:rPr>
          <w:sz w:val="22"/>
        </w:rPr>
      </w:pPr>
    </w:p>
    <w:p w14:paraId="1856ED9E">
      <w:pPr>
        <w:pStyle w:val="7"/>
        <w:spacing w:before="4"/>
        <w:rPr>
          <w:sz w:val="19"/>
        </w:rPr>
      </w:pPr>
    </w:p>
    <w:p w14:paraId="68C16CD8">
      <w:pPr>
        <w:pStyle w:val="3"/>
        <w:numPr>
          <w:ilvl w:val="0"/>
          <w:numId w:val="1"/>
        </w:numPr>
        <w:tabs>
          <w:tab w:val="left" w:pos="870"/>
        </w:tabs>
        <w:spacing w:before="0" w:after="0" w:line="240" w:lineRule="auto"/>
        <w:ind w:left="870" w:right="0" w:hanging="241"/>
        <w:jc w:val="left"/>
      </w:pPr>
      <w:r>
        <w:t>DOS</w:t>
      </w:r>
      <w:r>
        <w:rPr>
          <w:spacing w:val="-1"/>
        </w:rPr>
        <w:t xml:space="preserve"> </w:t>
      </w:r>
      <w:r>
        <w:t>RECURSOS</w:t>
      </w:r>
    </w:p>
    <w:p w14:paraId="78D9EE53">
      <w:pPr>
        <w:spacing w:after="0" w:line="240" w:lineRule="auto"/>
        <w:jc w:val="left"/>
        <w:sectPr>
          <w:pgSz w:w="15840" w:h="24480"/>
          <w:pgMar w:top="520" w:right="560" w:bottom="280" w:left="420" w:header="720" w:footer="720" w:gutter="0"/>
          <w:cols w:space="720" w:num="1"/>
        </w:sectPr>
      </w:pPr>
    </w:p>
    <w:p w14:paraId="490350AE">
      <w:pPr>
        <w:pStyle w:val="9"/>
        <w:numPr>
          <w:ilvl w:val="1"/>
          <w:numId w:val="12"/>
        </w:numPr>
        <w:tabs>
          <w:tab w:val="left" w:pos="852"/>
        </w:tabs>
        <w:spacing w:before="63" w:after="0" w:line="280" w:lineRule="auto"/>
        <w:ind w:left="479" w:right="427" w:firstLine="0"/>
        <w:jc w:val="left"/>
        <w:rPr>
          <w:sz w:val="20"/>
        </w:rPr>
      </w:pPr>
      <w:r>
        <w:rPr>
          <w:sz w:val="20"/>
        </w:rPr>
        <w:t>Qualquer</w:t>
      </w:r>
      <w:r>
        <w:rPr>
          <w:spacing w:val="20"/>
          <w:sz w:val="20"/>
        </w:rPr>
        <w:t xml:space="preserve"> </w:t>
      </w:r>
      <w:r>
        <w:rPr>
          <w:sz w:val="20"/>
        </w:rPr>
        <w:t>licitante</w:t>
      </w:r>
      <w:r>
        <w:rPr>
          <w:spacing w:val="21"/>
          <w:sz w:val="20"/>
        </w:rPr>
        <w:t xml:space="preserve"> </w:t>
      </w:r>
      <w:r>
        <w:rPr>
          <w:sz w:val="20"/>
        </w:rPr>
        <w:t>poderá,</w:t>
      </w:r>
      <w:r>
        <w:rPr>
          <w:spacing w:val="20"/>
          <w:sz w:val="20"/>
        </w:rPr>
        <w:t xml:space="preserve"> </w:t>
      </w:r>
      <w:r>
        <w:rPr>
          <w:sz w:val="20"/>
        </w:rPr>
        <w:t>durante</w:t>
      </w:r>
      <w:r>
        <w:rPr>
          <w:spacing w:val="21"/>
          <w:sz w:val="20"/>
        </w:rPr>
        <w:t xml:space="preserve"> </w:t>
      </w:r>
      <w:r>
        <w:rPr>
          <w:sz w:val="20"/>
        </w:rPr>
        <w:t>o</w:t>
      </w:r>
      <w:r>
        <w:rPr>
          <w:spacing w:val="20"/>
          <w:sz w:val="20"/>
        </w:rPr>
        <w:t xml:space="preserve"> </w:t>
      </w:r>
      <w:r>
        <w:rPr>
          <w:sz w:val="20"/>
        </w:rPr>
        <w:t>prazo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0"/>
          <w:sz w:val="20"/>
        </w:rPr>
        <w:t xml:space="preserve"> </w:t>
      </w:r>
      <w:r>
        <w:rPr>
          <w:sz w:val="20"/>
        </w:rPr>
        <w:t>15</w:t>
      </w:r>
      <w:r>
        <w:rPr>
          <w:spacing w:val="21"/>
          <w:sz w:val="20"/>
        </w:rPr>
        <w:t xml:space="preserve"> </w:t>
      </w:r>
      <w:r>
        <w:rPr>
          <w:sz w:val="20"/>
        </w:rPr>
        <w:t>minutos</w:t>
      </w:r>
      <w:r>
        <w:rPr>
          <w:spacing w:val="20"/>
          <w:sz w:val="20"/>
        </w:rPr>
        <w:t xml:space="preserve"> </w:t>
      </w:r>
      <w:r>
        <w:rPr>
          <w:sz w:val="20"/>
        </w:rPr>
        <w:t>após</w:t>
      </w:r>
      <w:r>
        <w:rPr>
          <w:spacing w:val="21"/>
          <w:sz w:val="20"/>
        </w:rPr>
        <w:t xml:space="preserve"> </w:t>
      </w:r>
      <w:r>
        <w:rPr>
          <w:sz w:val="20"/>
        </w:rPr>
        <w:t>o</w:t>
      </w:r>
      <w:r>
        <w:rPr>
          <w:spacing w:val="20"/>
          <w:sz w:val="20"/>
        </w:rPr>
        <w:t xml:space="preserve"> </w:t>
      </w:r>
      <w:r>
        <w:rPr>
          <w:sz w:val="20"/>
        </w:rPr>
        <w:t>término</w:t>
      </w:r>
      <w:r>
        <w:rPr>
          <w:spacing w:val="21"/>
          <w:sz w:val="20"/>
        </w:rPr>
        <w:t xml:space="preserve"> </w:t>
      </w:r>
      <w:r>
        <w:rPr>
          <w:sz w:val="20"/>
        </w:rPr>
        <w:t>do</w:t>
      </w:r>
      <w:r>
        <w:rPr>
          <w:spacing w:val="20"/>
          <w:sz w:val="20"/>
        </w:rPr>
        <w:t xml:space="preserve"> </w:t>
      </w:r>
      <w:r>
        <w:rPr>
          <w:sz w:val="20"/>
        </w:rPr>
        <w:t>julgamento</w:t>
      </w:r>
      <w:r>
        <w:rPr>
          <w:spacing w:val="21"/>
          <w:sz w:val="20"/>
        </w:rPr>
        <w:t xml:space="preserve"> </w:t>
      </w:r>
      <w:r>
        <w:rPr>
          <w:sz w:val="20"/>
        </w:rPr>
        <w:t>das</w:t>
      </w:r>
      <w:r>
        <w:rPr>
          <w:spacing w:val="20"/>
          <w:sz w:val="20"/>
        </w:rPr>
        <w:t xml:space="preserve"> </w:t>
      </w:r>
      <w:r>
        <w:rPr>
          <w:sz w:val="20"/>
        </w:rPr>
        <w:t>propostas</w:t>
      </w:r>
      <w:r>
        <w:rPr>
          <w:spacing w:val="21"/>
          <w:sz w:val="20"/>
        </w:rPr>
        <w:t xml:space="preserve"> </w:t>
      </w:r>
      <w:r>
        <w:rPr>
          <w:sz w:val="20"/>
        </w:rPr>
        <w:t>e</w:t>
      </w:r>
      <w:r>
        <w:rPr>
          <w:spacing w:val="20"/>
          <w:sz w:val="20"/>
        </w:rPr>
        <w:t xml:space="preserve"> </w:t>
      </w:r>
      <w:r>
        <w:rPr>
          <w:sz w:val="20"/>
        </w:rPr>
        <w:t>do</w:t>
      </w:r>
      <w:r>
        <w:rPr>
          <w:spacing w:val="21"/>
          <w:sz w:val="20"/>
        </w:rPr>
        <w:t xml:space="preserve"> </w:t>
      </w:r>
      <w:r>
        <w:rPr>
          <w:sz w:val="20"/>
        </w:rPr>
        <w:t>ato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20"/>
          <w:sz w:val="20"/>
        </w:rPr>
        <w:t xml:space="preserve"> </w:t>
      </w:r>
      <w:r>
        <w:rPr>
          <w:sz w:val="20"/>
        </w:rPr>
        <w:t>ou</w:t>
      </w:r>
      <w:r>
        <w:rPr>
          <w:spacing w:val="21"/>
          <w:sz w:val="20"/>
        </w:rPr>
        <w:t xml:space="preserve"> </w:t>
      </w:r>
      <w:r>
        <w:rPr>
          <w:sz w:val="20"/>
        </w:rPr>
        <w:t>inabilitação,</w:t>
      </w:r>
      <w:r>
        <w:rPr>
          <w:spacing w:val="20"/>
          <w:sz w:val="20"/>
        </w:rPr>
        <w:t xml:space="preserve"> </w:t>
      </w:r>
      <w:r>
        <w:rPr>
          <w:sz w:val="20"/>
        </w:rPr>
        <w:t>em</w:t>
      </w:r>
      <w:r>
        <w:rPr>
          <w:spacing w:val="21"/>
          <w:sz w:val="20"/>
        </w:rPr>
        <w:t xml:space="preserve"> </w:t>
      </w:r>
      <w:r>
        <w:rPr>
          <w:sz w:val="20"/>
        </w:rPr>
        <w:t>campo</w:t>
      </w:r>
      <w:r>
        <w:rPr>
          <w:spacing w:val="21"/>
          <w:sz w:val="20"/>
        </w:rPr>
        <w:t xml:space="preserve"> </w:t>
      </w:r>
      <w:r>
        <w:rPr>
          <w:sz w:val="20"/>
        </w:rPr>
        <w:t>próprio</w:t>
      </w:r>
      <w:r>
        <w:rPr>
          <w:spacing w:val="20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sistema,</w:t>
      </w:r>
      <w:r>
        <w:rPr>
          <w:spacing w:val="-2"/>
          <w:sz w:val="20"/>
        </w:rPr>
        <w:t xml:space="preserve"> </w:t>
      </w:r>
      <w:r>
        <w:rPr>
          <w:sz w:val="20"/>
        </w:rPr>
        <w:t>manifestar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2"/>
          <w:sz w:val="20"/>
        </w:rPr>
        <w:t xml:space="preserve"> </w:t>
      </w:r>
      <w:r>
        <w:rPr>
          <w:sz w:val="20"/>
        </w:rPr>
        <w:t>intenção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recorrer,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2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preclusão,</w:t>
      </w:r>
      <w:r>
        <w:rPr>
          <w:spacing w:val="-1"/>
          <w:sz w:val="20"/>
        </w:rPr>
        <w:t xml:space="preserve"> </w:t>
      </w:r>
      <w:r>
        <w:rPr>
          <w:sz w:val="20"/>
        </w:rPr>
        <w:t>ficando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2"/>
          <w:sz w:val="20"/>
        </w:rPr>
        <w:t xml:space="preserve"> </w:t>
      </w:r>
      <w:r>
        <w:rPr>
          <w:sz w:val="20"/>
        </w:rPr>
        <w:t>autorizada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adjudicar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declarado</w:t>
      </w:r>
      <w:r>
        <w:rPr>
          <w:spacing w:val="-1"/>
          <w:sz w:val="20"/>
        </w:rPr>
        <w:t xml:space="preserve"> </w:t>
      </w:r>
      <w:r>
        <w:rPr>
          <w:sz w:val="20"/>
        </w:rPr>
        <w:t>vencedor.</w:t>
      </w:r>
    </w:p>
    <w:p w14:paraId="44C0EBDA">
      <w:pPr>
        <w:pStyle w:val="9"/>
        <w:numPr>
          <w:ilvl w:val="2"/>
          <w:numId w:val="12"/>
        </w:numPr>
        <w:tabs>
          <w:tab w:val="left" w:pos="987"/>
        </w:tabs>
        <w:spacing w:before="2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As</w:t>
      </w:r>
      <w:r>
        <w:rPr>
          <w:spacing w:val="17"/>
          <w:sz w:val="20"/>
        </w:rPr>
        <w:t xml:space="preserve"> </w:t>
      </w:r>
      <w:r>
        <w:rPr>
          <w:sz w:val="20"/>
        </w:rPr>
        <w:t>razões</w:t>
      </w:r>
      <w:r>
        <w:rPr>
          <w:spacing w:val="17"/>
          <w:sz w:val="20"/>
        </w:rPr>
        <w:t xml:space="preserve"> </w:t>
      </w:r>
      <w:r>
        <w:rPr>
          <w:sz w:val="20"/>
        </w:rPr>
        <w:t>do</w:t>
      </w:r>
      <w:r>
        <w:rPr>
          <w:spacing w:val="17"/>
          <w:sz w:val="20"/>
        </w:rPr>
        <w:t xml:space="preserve"> </w:t>
      </w:r>
      <w:r>
        <w:rPr>
          <w:sz w:val="20"/>
        </w:rPr>
        <w:t>recurso</w:t>
      </w:r>
      <w:r>
        <w:rPr>
          <w:spacing w:val="17"/>
          <w:sz w:val="20"/>
        </w:rPr>
        <w:t xml:space="preserve"> </w:t>
      </w:r>
      <w:r>
        <w:rPr>
          <w:sz w:val="20"/>
        </w:rPr>
        <w:t>deverão</w:t>
      </w:r>
      <w:r>
        <w:rPr>
          <w:spacing w:val="17"/>
          <w:sz w:val="20"/>
        </w:rPr>
        <w:t xml:space="preserve"> </w:t>
      </w:r>
      <w:r>
        <w:rPr>
          <w:sz w:val="20"/>
        </w:rPr>
        <w:t>ser</w:t>
      </w:r>
      <w:r>
        <w:rPr>
          <w:spacing w:val="17"/>
          <w:sz w:val="20"/>
        </w:rPr>
        <w:t xml:space="preserve"> </w:t>
      </w:r>
      <w:r>
        <w:rPr>
          <w:sz w:val="20"/>
        </w:rPr>
        <w:t>apresentadas</w:t>
      </w:r>
      <w:r>
        <w:rPr>
          <w:spacing w:val="17"/>
          <w:sz w:val="20"/>
        </w:rPr>
        <w:t xml:space="preserve"> </w:t>
      </w:r>
      <w:r>
        <w:rPr>
          <w:sz w:val="20"/>
        </w:rPr>
        <w:t>em</w:t>
      </w:r>
      <w:r>
        <w:rPr>
          <w:spacing w:val="17"/>
          <w:sz w:val="20"/>
        </w:rPr>
        <w:t xml:space="preserve"> </w:t>
      </w:r>
      <w:r>
        <w:rPr>
          <w:sz w:val="20"/>
        </w:rPr>
        <w:t>momento</w:t>
      </w:r>
      <w:r>
        <w:rPr>
          <w:spacing w:val="17"/>
          <w:sz w:val="20"/>
        </w:rPr>
        <w:t xml:space="preserve"> </w:t>
      </w:r>
      <w:r>
        <w:rPr>
          <w:sz w:val="20"/>
        </w:rPr>
        <w:t>único,</w:t>
      </w:r>
      <w:r>
        <w:rPr>
          <w:spacing w:val="17"/>
          <w:sz w:val="20"/>
        </w:rPr>
        <w:t xml:space="preserve"> </w:t>
      </w:r>
      <w:r>
        <w:rPr>
          <w:sz w:val="20"/>
        </w:rPr>
        <w:t>no</w:t>
      </w:r>
      <w:r>
        <w:rPr>
          <w:spacing w:val="17"/>
          <w:sz w:val="20"/>
        </w:rPr>
        <w:t xml:space="preserve"> </w:t>
      </w:r>
      <w:r>
        <w:rPr>
          <w:sz w:val="20"/>
        </w:rPr>
        <w:t>prazo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três</w:t>
      </w:r>
      <w:r>
        <w:rPr>
          <w:spacing w:val="17"/>
          <w:sz w:val="20"/>
        </w:rPr>
        <w:t xml:space="preserve"> </w:t>
      </w:r>
      <w:r>
        <w:rPr>
          <w:sz w:val="20"/>
        </w:rPr>
        <w:t>dias</w:t>
      </w:r>
      <w:r>
        <w:rPr>
          <w:spacing w:val="17"/>
          <w:sz w:val="20"/>
        </w:rPr>
        <w:t xml:space="preserve"> </w:t>
      </w:r>
      <w:r>
        <w:rPr>
          <w:sz w:val="20"/>
        </w:rPr>
        <w:t>úteis,</w:t>
      </w:r>
      <w:r>
        <w:rPr>
          <w:spacing w:val="17"/>
          <w:sz w:val="20"/>
        </w:rPr>
        <w:t xml:space="preserve"> </w:t>
      </w:r>
      <w:r>
        <w:rPr>
          <w:sz w:val="20"/>
        </w:rPr>
        <w:t>em</w:t>
      </w:r>
      <w:r>
        <w:rPr>
          <w:spacing w:val="17"/>
          <w:sz w:val="20"/>
        </w:rPr>
        <w:t xml:space="preserve"> </w:t>
      </w:r>
      <w:r>
        <w:rPr>
          <w:sz w:val="20"/>
        </w:rPr>
        <w:t>campo</w:t>
      </w:r>
      <w:r>
        <w:rPr>
          <w:spacing w:val="17"/>
          <w:sz w:val="20"/>
        </w:rPr>
        <w:t xml:space="preserve"> </w:t>
      </w:r>
      <w:r>
        <w:rPr>
          <w:sz w:val="20"/>
        </w:rPr>
        <w:t>próprio</w:t>
      </w:r>
      <w:r>
        <w:rPr>
          <w:spacing w:val="17"/>
          <w:sz w:val="20"/>
        </w:rPr>
        <w:t xml:space="preserve"> </w:t>
      </w:r>
      <w:r>
        <w:rPr>
          <w:sz w:val="20"/>
        </w:rPr>
        <w:t>do</w:t>
      </w:r>
      <w:r>
        <w:rPr>
          <w:spacing w:val="17"/>
          <w:sz w:val="20"/>
        </w:rPr>
        <w:t xml:space="preserve"> </w:t>
      </w:r>
      <w:r>
        <w:rPr>
          <w:sz w:val="20"/>
        </w:rPr>
        <w:t>sistema</w:t>
      </w:r>
      <w:r>
        <w:rPr>
          <w:spacing w:val="17"/>
          <w:sz w:val="20"/>
        </w:rPr>
        <w:t xml:space="preserve"> </w:t>
      </w:r>
      <w:r>
        <w:rPr>
          <w:sz w:val="20"/>
        </w:rPr>
        <w:t>eletrônico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17"/>
          <w:sz w:val="20"/>
        </w:rPr>
        <w:t xml:space="preserve"> </w:t>
      </w:r>
      <w:r>
        <w:rPr>
          <w:sz w:val="20"/>
        </w:rPr>
        <w:t>ou,</w:t>
      </w:r>
      <w:r>
        <w:rPr>
          <w:spacing w:val="17"/>
          <w:sz w:val="20"/>
        </w:rPr>
        <w:t xml:space="preserve"> </w:t>
      </w:r>
      <w:r>
        <w:rPr>
          <w:sz w:val="20"/>
        </w:rPr>
        <w:t>em</w:t>
      </w:r>
      <w:r>
        <w:rPr>
          <w:spacing w:val="17"/>
          <w:sz w:val="20"/>
        </w:rPr>
        <w:t xml:space="preserve"> </w:t>
      </w:r>
      <w:r>
        <w:rPr>
          <w:sz w:val="20"/>
        </w:rPr>
        <w:t>sua</w:t>
      </w:r>
      <w:r>
        <w:rPr>
          <w:spacing w:val="-47"/>
          <w:sz w:val="20"/>
        </w:rPr>
        <w:t xml:space="preserve"> </w:t>
      </w:r>
      <w:r>
        <w:rPr>
          <w:sz w:val="20"/>
        </w:rPr>
        <w:t>indisponibilidade,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e-mail</w:t>
      </w:r>
      <w:r>
        <w:rPr>
          <w:spacing w:val="-1"/>
          <w:sz w:val="20"/>
        </w:rPr>
        <w:t xml:space="preserve"> </w:t>
      </w:r>
      <w:r>
        <w:rPr>
          <w:sz w:val="20"/>
        </w:rPr>
        <w:t>funcional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"https://d.docs.live.net/34a53790219043c2/licitacao%40daf.uerj.br" \h </w:instrText>
      </w:r>
      <w:r>
        <w:fldChar w:fldCharType="separate"/>
      </w:r>
      <w:r>
        <w:rPr>
          <w:color w:val="000080"/>
          <w:sz w:val="20"/>
          <w:u w:val="single" w:color="000080"/>
        </w:rPr>
        <w:t>licitacao</w:t>
      </w:r>
      <w:r>
        <w:rPr>
          <w:color w:val="000080"/>
          <w:sz w:val="20"/>
        </w:rPr>
        <w:t>@</w:t>
      </w:r>
      <w:r>
        <w:rPr>
          <w:color w:val="000080"/>
          <w:sz w:val="20"/>
          <w:u w:val="single" w:color="000080"/>
        </w:rPr>
        <w:t>daf.uerj.br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confirmação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recebimento,</w:t>
      </w:r>
      <w:r>
        <w:rPr>
          <w:spacing w:val="-1"/>
          <w:sz w:val="20"/>
        </w:rPr>
        <w:t xml:space="preserve"> </w:t>
      </w:r>
      <w:r>
        <w:rPr>
          <w:sz w:val="20"/>
        </w:rPr>
        <w:t>contados:</w:t>
      </w:r>
    </w:p>
    <w:p w14:paraId="4A208B22">
      <w:pPr>
        <w:pStyle w:val="9"/>
        <w:numPr>
          <w:ilvl w:val="0"/>
          <w:numId w:val="13"/>
        </w:numPr>
        <w:tabs>
          <w:tab w:val="left" w:pos="688"/>
        </w:tabs>
        <w:spacing w:before="2" w:after="0" w:line="240" w:lineRule="auto"/>
        <w:ind w:left="687" w:right="0" w:hanging="203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intimação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lavratura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inabilitação;</w:t>
      </w:r>
    </w:p>
    <w:p w14:paraId="73B16F12">
      <w:pPr>
        <w:pStyle w:val="9"/>
        <w:numPr>
          <w:ilvl w:val="0"/>
          <w:numId w:val="13"/>
        </w:numPr>
        <w:tabs>
          <w:tab w:val="left" w:pos="687"/>
        </w:tabs>
        <w:spacing w:before="40" w:after="0" w:line="240" w:lineRule="auto"/>
        <w:ind w:left="686" w:right="0" w:hanging="214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julgamento,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licitações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inversão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fases.</w:t>
      </w:r>
    </w:p>
    <w:p w14:paraId="36FF6465">
      <w:pPr>
        <w:pStyle w:val="9"/>
        <w:numPr>
          <w:ilvl w:val="2"/>
          <w:numId w:val="12"/>
        </w:numPr>
        <w:tabs>
          <w:tab w:val="left" w:pos="1009"/>
        </w:tabs>
        <w:spacing w:before="40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27"/>
          <w:sz w:val="20"/>
        </w:rPr>
        <w:t xml:space="preserve"> </w:t>
      </w:r>
      <w:r>
        <w:rPr>
          <w:sz w:val="20"/>
        </w:rPr>
        <w:t>demais</w:t>
      </w:r>
      <w:r>
        <w:rPr>
          <w:spacing w:val="27"/>
          <w:sz w:val="20"/>
        </w:rPr>
        <w:t xml:space="preserve"> </w:t>
      </w:r>
      <w:r>
        <w:rPr>
          <w:sz w:val="20"/>
        </w:rPr>
        <w:t>licitantes</w:t>
      </w:r>
      <w:r>
        <w:rPr>
          <w:spacing w:val="27"/>
          <w:sz w:val="20"/>
        </w:rPr>
        <w:t xml:space="preserve"> </w:t>
      </w:r>
      <w:r>
        <w:rPr>
          <w:sz w:val="20"/>
        </w:rPr>
        <w:t>ficarão</w:t>
      </w:r>
      <w:r>
        <w:rPr>
          <w:spacing w:val="28"/>
          <w:sz w:val="20"/>
        </w:rPr>
        <w:t xml:space="preserve"> </w:t>
      </w:r>
      <w:r>
        <w:rPr>
          <w:sz w:val="20"/>
        </w:rPr>
        <w:t>intimados</w:t>
      </w:r>
      <w:r>
        <w:rPr>
          <w:spacing w:val="27"/>
          <w:sz w:val="20"/>
        </w:rPr>
        <w:t xml:space="preserve"> </w:t>
      </w:r>
      <w:r>
        <w:rPr>
          <w:sz w:val="20"/>
        </w:rPr>
        <w:t>para,</w:t>
      </w:r>
      <w:r>
        <w:rPr>
          <w:spacing w:val="27"/>
          <w:sz w:val="20"/>
        </w:rPr>
        <w:t xml:space="preserve"> </w:t>
      </w:r>
      <w:r>
        <w:rPr>
          <w:sz w:val="20"/>
        </w:rPr>
        <w:t>se</w:t>
      </w:r>
      <w:r>
        <w:rPr>
          <w:spacing w:val="27"/>
          <w:sz w:val="20"/>
        </w:rPr>
        <w:t xml:space="preserve"> </w:t>
      </w:r>
      <w:r>
        <w:rPr>
          <w:sz w:val="20"/>
        </w:rPr>
        <w:t>desejarem,</w:t>
      </w:r>
      <w:r>
        <w:rPr>
          <w:spacing w:val="28"/>
          <w:sz w:val="20"/>
        </w:rPr>
        <w:t xml:space="preserve"> </w:t>
      </w:r>
      <w:r>
        <w:rPr>
          <w:sz w:val="20"/>
        </w:rPr>
        <w:t>apresentar</w:t>
      </w:r>
      <w:r>
        <w:rPr>
          <w:spacing w:val="27"/>
          <w:sz w:val="20"/>
        </w:rPr>
        <w:t xml:space="preserve"> </w:t>
      </w:r>
      <w:r>
        <w:rPr>
          <w:sz w:val="20"/>
        </w:rPr>
        <w:t>suas</w:t>
      </w:r>
      <w:r>
        <w:rPr>
          <w:spacing w:val="27"/>
          <w:sz w:val="20"/>
        </w:rPr>
        <w:t xml:space="preserve"> </w:t>
      </w:r>
      <w:r>
        <w:rPr>
          <w:sz w:val="20"/>
        </w:rPr>
        <w:t>contrarrazões,</w:t>
      </w:r>
      <w:r>
        <w:rPr>
          <w:spacing w:val="27"/>
          <w:sz w:val="20"/>
        </w:rPr>
        <w:t xml:space="preserve"> </w:t>
      </w:r>
      <w:r>
        <w:rPr>
          <w:sz w:val="20"/>
        </w:rPr>
        <w:t>no</w:t>
      </w:r>
      <w:r>
        <w:rPr>
          <w:spacing w:val="28"/>
          <w:sz w:val="20"/>
        </w:rPr>
        <w:t xml:space="preserve"> </w:t>
      </w:r>
      <w:r>
        <w:rPr>
          <w:sz w:val="20"/>
        </w:rPr>
        <w:t>prazo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três</w:t>
      </w:r>
      <w:r>
        <w:rPr>
          <w:spacing w:val="28"/>
          <w:sz w:val="20"/>
        </w:rPr>
        <w:t xml:space="preserve"> </w:t>
      </w:r>
      <w:r>
        <w:rPr>
          <w:sz w:val="20"/>
        </w:rPr>
        <w:t>dias</w:t>
      </w:r>
      <w:r>
        <w:rPr>
          <w:spacing w:val="27"/>
          <w:sz w:val="20"/>
        </w:rPr>
        <w:t xml:space="preserve"> </w:t>
      </w:r>
      <w:r>
        <w:rPr>
          <w:sz w:val="20"/>
        </w:rPr>
        <w:t>úteis,</w:t>
      </w:r>
      <w:r>
        <w:rPr>
          <w:spacing w:val="27"/>
          <w:sz w:val="20"/>
        </w:rPr>
        <w:t xml:space="preserve"> </w:t>
      </w:r>
      <w:r>
        <w:rPr>
          <w:sz w:val="20"/>
        </w:rPr>
        <w:t>contado</w:t>
      </w:r>
      <w:r>
        <w:rPr>
          <w:spacing w:val="27"/>
          <w:sz w:val="20"/>
        </w:rPr>
        <w:t xml:space="preserve"> </w:t>
      </w:r>
      <w:r>
        <w:rPr>
          <w:sz w:val="20"/>
        </w:rPr>
        <w:t>da</w:t>
      </w:r>
      <w:r>
        <w:rPr>
          <w:spacing w:val="28"/>
          <w:sz w:val="20"/>
        </w:rPr>
        <w:t xml:space="preserve"> </w:t>
      </w:r>
      <w:r>
        <w:rPr>
          <w:sz w:val="20"/>
        </w:rPr>
        <w:t>data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intimação</w:t>
      </w:r>
      <w:r>
        <w:rPr>
          <w:spacing w:val="27"/>
          <w:sz w:val="20"/>
        </w:rPr>
        <w:t xml:space="preserve"> </w:t>
      </w:r>
      <w:r>
        <w:rPr>
          <w:sz w:val="20"/>
        </w:rPr>
        <w:t>pessoal</w:t>
      </w:r>
      <w:r>
        <w:rPr>
          <w:spacing w:val="28"/>
          <w:sz w:val="20"/>
        </w:rPr>
        <w:t xml:space="preserve"> </w:t>
      </w:r>
      <w:r>
        <w:rPr>
          <w:sz w:val="20"/>
        </w:rPr>
        <w:t>ou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divulgação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interposição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recurso.</w:t>
      </w:r>
    </w:p>
    <w:p w14:paraId="491FD42C">
      <w:pPr>
        <w:pStyle w:val="9"/>
        <w:numPr>
          <w:ilvl w:val="2"/>
          <w:numId w:val="12"/>
        </w:numPr>
        <w:tabs>
          <w:tab w:val="left" w:pos="976"/>
        </w:tabs>
        <w:spacing w:before="2" w:after="0" w:line="240" w:lineRule="auto"/>
        <w:ind w:left="975" w:right="0" w:hanging="500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recursos</w:t>
      </w:r>
      <w:r>
        <w:rPr>
          <w:spacing w:val="-1"/>
          <w:sz w:val="20"/>
        </w:rPr>
        <w:t xml:space="preserve"> </w:t>
      </w:r>
      <w:r>
        <w:rPr>
          <w:sz w:val="20"/>
        </w:rPr>
        <w:t>interpostos</w:t>
      </w:r>
      <w:r>
        <w:rPr>
          <w:spacing w:val="-1"/>
          <w:sz w:val="20"/>
        </w:rPr>
        <w:t xml:space="preserve"> </w:t>
      </w:r>
      <w:r>
        <w:rPr>
          <w:sz w:val="20"/>
        </w:rPr>
        <w:t>fora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conhecidos.</w:t>
      </w:r>
    </w:p>
    <w:p w14:paraId="4E749816">
      <w:pPr>
        <w:pStyle w:val="9"/>
        <w:numPr>
          <w:ilvl w:val="1"/>
          <w:numId w:val="12"/>
        </w:numPr>
        <w:tabs>
          <w:tab w:val="left" w:pos="840"/>
        </w:tabs>
        <w:spacing w:before="40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Caberá</w:t>
      </w:r>
      <w:r>
        <w:rPr>
          <w:spacing w:val="9"/>
          <w:sz w:val="20"/>
        </w:rPr>
        <w:t xml:space="preserve"> </w:t>
      </w:r>
      <w:r>
        <w:rPr>
          <w:sz w:val="20"/>
        </w:rPr>
        <w:t>ao</w:t>
      </w:r>
      <w:r>
        <w:rPr>
          <w:spacing w:val="9"/>
          <w:sz w:val="20"/>
        </w:rPr>
        <w:t xml:space="preserve"> </w:t>
      </w:r>
      <w:r>
        <w:rPr>
          <w:sz w:val="20"/>
        </w:rPr>
        <w:t>pregoeiro,</w:t>
      </w:r>
      <w:r>
        <w:rPr>
          <w:spacing w:val="9"/>
          <w:sz w:val="20"/>
        </w:rPr>
        <w:t xml:space="preserve"> </w:t>
      </w:r>
      <w:r>
        <w:rPr>
          <w:sz w:val="20"/>
        </w:rPr>
        <w:t>no</w:t>
      </w:r>
      <w:r>
        <w:rPr>
          <w:spacing w:val="9"/>
          <w:sz w:val="20"/>
        </w:rPr>
        <w:t xml:space="preserve"> </w:t>
      </w:r>
      <w:r>
        <w:rPr>
          <w:sz w:val="20"/>
        </w:rPr>
        <w:t>prazo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3</w:t>
      </w:r>
      <w:r>
        <w:rPr>
          <w:spacing w:val="9"/>
          <w:sz w:val="20"/>
        </w:rPr>
        <w:t xml:space="preserve"> </w:t>
      </w:r>
      <w:r>
        <w:rPr>
          <w:sz w:val="20"/>
        </w:rPr>
        <w:t>(três)</w:t>
      </w:r>
      <w:r>
        <w:rPr>
          <w:spacing w:val="9"/>
          <w:sz w:val="20"/>
        </w:rPr>
        <w:t xml:space="preserve"> </w:t>
      </w:r>
      <w:r>
        <w:rPr>
          <w:sz w:val="20"/>
        </w:rPr>
        <w:t>dias</w:t>
      </w:r>
      <w:r>
        <w:rPr>
          <w:spacing w:val="9"/>
          <w:sz w:val="20"/>
        </w:rPr>
        <w:t xml:space="preserve"> </w:t>
      </w:r>
      <w:r>
        <w:rPr>
          <w:sz w:val="20"/>
        </w:rPr>
        <w:t>úteis,</w:t>
      </w:r>
      <w:r>
        <w:rPr>
          <w:spacing w:val="9"/>
          <w:sz w:val="20"/>
        </w:rPr>
        <w:t xml:space="preserve"> </w:t>
      </w:r>
      <w:r>
        <w:rPr>
          <w:sz w:val="20"/>
        </w:rPr>
        <w:t>receber,</w:t>
      </w:r>
      <w:r>
        <w:rPr>
          <w:spacing w:val="9"/>
          <w:sz w:val="20"/>
        </w:rPr>
        <w:t xml:space="preserve"> </w:t>
      </w:r>
      <w:r>
        <w:rPr>
          <w:sz w:val="20"/>
        </w:rPr>
        <w:t>examinar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decidir</w:t>
      </w:r>
      <w:r>
        <w:rPr>
          <w:spacing w:val="9"/>
          <w:sz w:val="20"/>
        </w:rPr>
        <w:t xml:space="preserve"> </w:t>
      </w:r>
      <w:r>
        <w:rPr>
          <w:sz w:val="20"/>
        </w:rPr>
        <w:t>os</w:t>
      </w:r>
      <w:r>
        <w:rPr>
          <w:spacing w:val="9"/>
          <w:sz w:val="20"/>
        </w:rPr>
        <w:t xml:space="preserve"> </w:t>
      </w:r>
      <w:r>
        <w:rPr>
          <w:sz w:val="20"/>
        </w:rPr>
        <w:t>recursos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encaminhá-los</w:t>
      </w:r>
      <w:r>
        <w:rPr>
          <w:spacing w:val="9"/>
          <w:sz w:val="20"/>
        </w:rPr>
        <w:t xml:space="preserve"> </w:t>
      </w:r>
      <w:r>
        <w:rPr>
          <w:sz w:val="20"/>
        </w:rPr>
        <w:t>à</w:t>
      </w:r>
      <w:r>
        <w:rPr>
          <w:spacing w:val="9"/>
          <w:sz w:val="20"/>
        </w:rPr>
        <w:t xml:space="preserve"> </w:t>
      </w:r>
      <w:r>
        <w:rPr>
          <w:sz w:val="20"/>
        </w:rPr>
        <w:t>autoridade</w:t>
      </w:r>
      <w:r>
        <w:rPr>
          <w:spacing w:val="9"/>
          <w:sz w:val="20"/>
        </w:rPr>
        <w:t xml:space="preserve"> </w:t>
      </w:r>
      <w:r>
        <w:rPr>
          <w:sz w:val="20"/>
        </w:rPr>
        <w:t>superior</w:t>
      </w:r>
      <w:r>
        <w:rPr>
          <w:spacing w:val="9"/>
          <w:sz w:val="20"/>
        </w:rPr>
        <w:t xml:space="preserve"> </w:t>
      </w:r>
      <w:r>
        <w:rPr>
          <w:sz w:val="20"/>
        </w:rPr>
        <w:t>quando</w:t>
      </w:r>
      <w:r>
        <w:rPr>
          <w:spacing w:val="9"/>
          <w:sz w:val="20"/>
        </w:rPr>
        <w:t xml:space="preserve"> </w:t>
      </w:r>
      <w:r>
        <w:rPr>
          <w:sz w:val="20"/>
        </w:rPr>
        <w:t>mantiver</w:t>
      </w:r>
      <w:r>
        <w:rPr>
          <w:spacing w:val="9"/>
          <w:sz w:val="20"/>
        </w:rPr>
        <w:t xml:space="preserve"> </w:t>
      </w:r>
      <w:r>
        <w:rPr>
          <w:sz w:val="20"/>
        </w:rPr>
        <w:t>sua</w:t>
      </w:r>
      <w:r>
        <w:rPr>
          <w:spacing w:val="9"/>
          <w:sz w:val="20"/>
        </w:rPr>
        <w:t xml:space="preserve"> </w:t>
      </w:r>
      <w:r>
        <w:rPr>
          <w:sz w:val="20"/>
        </w:rPr>
        <w:t>decisão,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qual</w:t>
      </w:r>
      <w:r>
        <w:rPr>
          <w:spacing w:val="-47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proferir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(dez)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úteis,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autos.</w:t>
      </w:r>
    </w:p>
    <w:p w14:paraId="3AC47F90">
      <w:pPr>
        <w:pStyle w:val="9"/>
        <w:numPr>
          <w:ilvl w:val="1"/>
          <w:numId w:val="12"/>
        </w:numPr>
        <w:tabs>
          <w:tab w:val="left" w:pos="825"/>
        </w:tabs>
        <w:spacing w:before="1" w:after="0" w:line="240" w:lineRule="auto"/>
        <w:ind w:left="825" w:right="0" w:hanging="350"/>
        <w:jc w:val="left"/>
        <w:rPr>
          <w:sz w:val="20"/>
        </w:rPr>
      </w:pP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assegurado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vista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elementos</w:t>
      </w:r>
      <w:r>
        <w:rPr>
          <w:spacing w:val="-1"/>
          <w:sz w:val="20"/>
        </w:rPr>
        <w:t xml:space="preserve"> </w:t>
      </w:r>
      <w:r>
        <w:rPr>
          <w:sz w:val="20"/>
        </w:rPr>
        <w:t>indispensáveis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defesa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interesses.</w:t>
      </w:r>
    </w:p>
    <w:p w14:paraId="591ECA47">
      <w:pPr>
        <w:pStyle w:val="9"/>
        <w:numPr>
          <w:ilvl w:val="1"/>
          <w:numId w:val="12"/>
        </w:numPr>
        <w:tabs>
          <w:tab w:val="left" w:pos="830"/>
        </w:tabs>
        <w:spacing w:before="40" w:after="0" w:line="240" w:lineRule="auto"/>
        <w:ind w:left="829" w:right="0" w:hanging="35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recurso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reconsideração</w:t>
      </w:r>
      <w:r>
        <w:rPr>
          <w:spacing w:val="-1"/>
          <w:sz w:val="20"/>
        </w:rPr>
        <w:t xml:space="preserve"> </w:t>
      </w:r>
      <w:r>
        <w:rPr>
          <w:sz w:val="20"/>
        </w:rPr>
        <w:t>terão</w:t>
      </w:r>
      <w:r>
        <w:rPr>
          <w:spacing w:val="-1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suspensivo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recorrida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sobrevenha</w:t>
      </w:r>
      <w:r>
        <w:rPr>
          <w:spacing w:val="-1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competente.</w:t>
      </w:r>
    </w:p>
    <w:p w14:paraId="24DEF436">
      <w:pPr>
        <w:pStyle w:val="9"/>
        <w:numPr>
          <w:ilvl w:val="1"/>
          <w:numId w:val="12"/>
        </w:numPr>
        <w:tabs>
          <w:tab w:val="left" w:pos="825"/>
        </w:tabs>
        <w:spacing w:before="40" w:after="0" w:line="240" w:lineRule="auto"/>
        <w:ind w:left="825" w:right="0" w:hanging="350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acolhimento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recurso</w:t>
      </w:r>
      <w:r>
        <w:rPr>
          <w:spacing w:val="-1"/>
          <w:sz w:val="20"/>
        </w:rPr>
        <w:t xml:space="preserve"> </w:t>
      </w:r>
      <w:r>
        <w:rPr>
          <w:sz w:val="20"/>
        </w:rPr>
        <w:t>invalida</w:t>
      </w:r>
      <w:r>
        <w:rPr>
          <w:spacing w:val="-1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atos</w:t>
      </w:r>
      <w:r>
        <w:rPr>
          <w:spacing w:val="-1"/>
          <w:sz w:val="20"/>
        </w:rPr>
        <w:t xml:space="preserve"> </w:t>
      </w:r>
      <w:r>
        <w:rPr>
          <w:sz w:val="20"/>
        </w:rPr>
        <w:t>insuscetíveis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aproveitamento.</w:t>
      </w:r>
    </w:p>
    <w:p w14:paraId="7C76B419">
      <w:pPr>
        <w:pStyle w:val="7"/>
        <w:rPr>
          <w:sz w:val="22"/>
        </w:rPr>
      </w:pPr>
    </w:p>
    <w:p w14:paraId="60C3C3BA">
      <w:pPr>
        <w:pStyle w:val="7"/>
        <w:spacing w:before="7"/>
        <w:rPr>
          <w:sz w:val="22"/>
        </w:rPr>
      </w:pPr>
    </w:p>
    <w:p w14:paraId="77D84E04">
      <w:pPr>
        <w:pStyle w:val="3"/>
        <w:numPr>
          <w:ilvl w:val="0"/>
          <w:numId w:val="1"/>
        </w:numPr>
        <w:tabs>
          <w:tab w:val="left" w:pos="870"/>
        </w:tabs>
        <w:spacing w:before="0" w:after="0" w:line="240" w:lineRule="auto"/>
        <w:ind w:left="870" w:right="0" w:hanging="241"/>
        <w:jc w:val="left"/>
      </w:pPr>
      <w:r>
        <w:rPr>
          <w:spacing w:val="-2"/>
        </w:rPr>
        <w:t>DAS</w:t>
      </w:r>
      <w:r>
        <w:t xml:space="preserve"> </w:t>
      </w:r>
      <w:r>
        <w:rPr>
          <w:spacing w:val="-2"/>
        </w:rPr>
        <w:t>INFRAÇÕES</w:t>
      </w:r>
      <w:r>
        <w:rPr>
          <w:spacing w:val="-11"/>
        </w:rPr>
        <w:t xml:space="preserve"> </w:t>
      </w:r>
      <w:r>
        <w:rPr>
          <w:spacing w:val="-1"/>
        </w:rPr>
        <w:t>ADMINISTRATIVAS</w:t>
      </w:r>
      <w:r>
        <w:t xml:space="preserve"> </w:t>
      </w:r>
      <w:r>
        <w:rPr>
          <w:spacing w:val="-1"/>
        </w:rPr>
        <w:t>E</w:t>
      </w:r>
      <w:r>
        <w:t xml:space="preserve"> </w:t>
      </w:r>
      <w:r>
        <w:rPr>
          <w:spacing w:val="-1"/>
        </w:rPr>
        <w:t>SANÇÕES</w:t>
      </w:r>
    </w:p>
    <w:p w14:paraId="4354EBFE">
      <w:pPr>
        <w:pStyle w:val="7"/>
        <w:rPr>
          <w:b/>
          <w:sz w:val="26"/>
        </w:rPr>
      </w:pPr>
    </w:p>
    <w:p w14:paraId="5319D85C">
      <w:pPr>
        <w:pStyle w:val="7"/>
        <w:spacing w:before="3"/>
        <w:rPr>
          <w:b/>
          <w:sz w:val="26"/>
        </w:rPr>
      </w:pPr>
    </w:p>
    <w:p w14:paraId="2581BD2B">
      <w:pPr>
        <w:pStyle w:val="9"/>
        <w:numPr>
          <w:ilvl w:val="1"/>
          <w:numId w:val="14"/>
        </w:numPr>
        <w:tabs>
          <w:tab w:val="left" w:pos="780"/>
        </w:tabs>
        <w:spacing w:before="1" w:after="0" w:line="240" w:lineRule="auto"/>
        <w:ind w:left="780" w:right="0" w:hanging="301"/>
        <w:jc w:val="left"/>
        <w:rPr>
          <w:sz w:val="20"/>
        </w:rPr>
      </w:pPr>
      <w:r>
        <w:rPr>
          <w:sz w:val="20"/>
        </w:rPr>
        <w:t>Constitui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prática,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contratado,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condutas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155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14.133/2021:</w:t>
      </w:r>
    </w:p>
    <w:p w14:paraId="02E9B633">
      <w:pPr>
        <w:pStyle w:val="9"/>
        <w:numPr>
          <w:ilvl w:val="2"/>
          <w:numId w:val="14"/>
        </w:numPr>
        <w:tabs>
          <w:tab w:val="left" w:pos="932"/>
        </w:tabs>
        <w:spacing w:before="40" w:after="0" w:line="240" w:lineRule="auto"/>
        <w:ind w:left="931" w:right="0" w:hanging="451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parcial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2113E054">
      <w:pPr>
        <w:pStyle w:val="9"/>
        <w:numPr>
          <w:ilvl w:val="2"/>
          <w:numId w:val="14"/>
        </w:numPr>
        <w:tabs>
          <w:tab w:val="left" w:pos="930"/>
        </w:tabs>
        <w:spacing w:before="40" w:after="0" w:line="240" w:lineRule="auto"/>
        <w:ind w:left="930" w:right="0" w:hanging="451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parcial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cause</w:t>
      </w:r>
      <w:r>
        <w:rPr>
          <w:spacing w:val="-1"/>
          <w:sz w:val="20"/>
        </w:rPr>
        <w:t xml:space="preserve"> </w:t>
      </w:r>
      <w:r>
        <w:rPr>
          <w:sz w:val="20"/>
        </w:rPr>
        <w:t>grave</w:t>
      </w:r>
      <w:r>
        <w:rPr>
          <w:spacing w:val="-1"/>
          <w:sz w:val="20"/>
        </w:rPr>
        <w:t xml:space="preserve"> </w:t>
      </w:r>
      <w:r>
        <w:rPr>
          <w:sz w:val="20"/>
        </w:rPr>
        <w:t>dano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coletivo;</w:t>
      </w:r>
    </w:p>
    <w:p w14:paraId="504A1D98">
      <w:pPr>
        <w:pStyle w:val="9"/>
        <w:numPr>
          <w:ilvl w:val="2"/>
          <w:numId w:val="14"/>
        </w:numPr>
        <w:tabs>
          <w:tab w:val="left" w:pos="932"/>
        </w:tabs>
        <w:spacing w:before="40" w:after="0" w:line="240" w:lineRule="auto"/>
        <w:ind w:left="931" w:right="0" w:hanging="451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77479FDE">
      <w:pPr>
        <w:pStyle w:val="9"/>
        <w:numPr>
          <w:ilvl w:val="2"/>
          <w:numId w:val="14"/>
        </w:numPr>
        <w:tabs>
          <w:tab w:val="left" w:pos="930"/>
        </w:tabs>
        <w:spacing w:before="40" w:after="0" w:line="240" w:lineRule="auto"/>
        <w:ind w:left="930" w:right="0" w:hanging="451"/>
        <w:jc w:val="left"/>
        <w:rPr>
          <w:sz w:val="20"/>
        </w:rPr>
      </w:pPr>
      <w:r>
        <w:rPr>
          <w:sz w:val="20"/>
        </w:rPr>
        <w:t>deixar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tenha</w:t>
      </w:r>
      <w:r>
        <w:rPr>
          <w:spacing w:val="-1"/>
          <w:sz w:val="20"/>
        </w:rPr>
        <w:t xml:space="preserve"> </w:t>
      </w:r>
      <w:r>
        <w:rPr>
          <w:sz w:val="20"/>
        </w:rPr>
        <w:t>sido</w:t>
      </w:r>
      <w:r>
        <w:rPr>
          <w:spacing w:val="-1"/>
          <w:sz w:val="20"/>
        </w:rPr>
        <w:t xml:space="preserve"> </w:t>
      </w:r>
      <w:r>
        <w:rPr>
          <w:sz w:val="20"/>
        </w:rPr>
        <w:t>solicitado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certame;</w:t>
      </w:r>
    </w:p>
    <w:p w14:paraId="5CD33AF0">
      <w:pPr>
        <w:pStyle w:val="9"/>
        <w:numPr>
          <w:ilvl w:val="2"/>
          <w:numId w:val="14"/>
        </w:numPr>
        <w:tabs>
          <w:tab w:val="left" w:pos="932"/>
        </w:tabs>
        <w:spacing w:before="40" w:after="0" w:line="240" w:lineRule="auto"/>
        <w:ind w:left="931" w:right="0" w:hanging="451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manter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proposta,</w:t>
      </w:r>
      <w:r>
        <w:rPr>
          <w:spacing w:val="-1"/>
          <w:sz w:val="20"/>
        </w:rPr>
        <w:t xml:space="preserve"> </w:t>
      </w:r>
      <w:r>
        <w:rPr>
          <w:sz w:val="20"/>
        </w:rPr>
        <w:t>salvo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superveniente</w:t>
      </w:r>
      <w:r>
        <w:rPr>
          <w:spacing w:val="-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1"/>
          <w:sz w:val="20"/>
        </w:rPr>
        <w:t xml:space="preserve"> </w:t>
      </w:r>
      <w:r>
        <w:rPr>
          <w:sz w:val="20"/>
        </w:rPr>
        <w:t>justificado,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especial</w:t>
      </w:r>
      <w:r>
        <w:rPr>
          <w:spacing w:val="-1"/>
          <w:sz w:val="20"/>
        </w:rPr>
        <w:t xml:space="preserve"> </w:t>
      </w:r>
      <w:r>
        <w:rPr>
          <w:sz w:val="20"/>
        </w:rPr>
        <w:t>quando:</w:t>
      </w:r>
    </w:p>
    <w:p w14:paraId="2D1BC36F">
      <w:pPr>
        <w:pStyle w:val="9"/>
        <w:numPr>
          <w:ilvl w:val="3"/>
          <w:numId w:val="14"/>
        </w:numPr>
        <w:tabs>
          <w:tab w:val="left" w:pos="1082"/>
        </w:tabs>
        <w:spacing w:before="40" w:after="0" w:line="240" w:lineRule="auto"/>
        <w:ind w:left="1081" w:right="0" w:hanging="601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adequada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ofertado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negociação;</w:t>
      </w:r>
    </w:p>
    <w:p w14:paraId="7D79E548">
      <w:pPr>
        <w:pStyle w:val="9"/>
        <w:numPr>
          <w:ilvl w:val="3"/>
          <w:numId w:val="14"/>
        </w:numPr>
        <w:tabs>
          <w:tab w:val="left" w:pos="1082"/>
        </w:tabs>
        <w:spacing w:before="40" w:after="0" w:line="240" w:lineRule="auto"/>
        <w:ind w:left="1081" w:right="0" w:hanging="601"/>
        <w:jc w:val="left"/>
        <w:rPr>
          <w:sz w:val="20"/>
        </w:rPr>
      </w:pPr>
      <w:r>
        <w:rPr>
          <w:sz w:val="20"/>
        </w:rPr>
        <w:t>recusar-se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detalhamento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2"/>
          <w:sz w:val="20"/>
        </w:rPr>
        <w:t xml:space="preserve"> </w:t>
      </w:r>
      <w:r>
        <w:rPr>
          <w:sz w:val="20"/>
        </w:rPr>
        <w:t>exigível;</w:t>
      </w:r>
    </w:p>
    <w:p w14:paraId="27940689">
      <w:pPr>
        <w:pStyle w:val="9"/>
        <w:numPr>
          <w:ilvl w:val="3"/>
          <w:numId w:val="14"/>
        </w:numPr>
        <w:tabs>
          <w:tab w:val="left" w:pos="1082"/>
        </w:tabs>
        <w:spacing w:before="40" w:after="0" w:line="240" w:lineRule="auto"/>
        <w:ind w:left="1081" w:right="0" w:hanging="601"/>
        <w:jc w:val="left"/>
        <w:rPr>
          <w:sz w:val="20"/>
        </w:rPr>
      </w:pPr>
      <w:r>
        <w:rPr>
          <w:sz w:val="20"/>
        </w:rPr>
        <w:t>pedir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desclassificado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encerrada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etapa</w:t>
      </w:r>
      <w:r>
        <w:rPr>
          <w:spacing w:val="-1"/>
          <w:sz w:val="20"/>
        </w:rPr>
        <w:t xml:space="preserve"> </w:t>
      </w:r>
      <w:r>
        <w:rPr>
          <w:sz w:val="20"/>
        </w:rPr>
        <w:t>competitiva;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</w:p>
    <w:p w14:paraId="7BEAE7FC">
      <w:pPr>
        <w:pStyle w:val="9"/>
        <w:numPr>
          <w:ilvl w:val="3"/>
          <w:numId w:val="14"/>
        </w:numPr>
        <w:tabs>
          <w:tab w:val="left" w:pos="1082"/>
        </w:tabs>
        <w:spacing w:before="40" w:after="0" w:line="240" w:lineRule="auto"/>
        <w:ind w:left="1081" w:right="0" w:hanging="601"/>
        <w:jc w:val="left"/>
        <w:rPr>
          <w:sz w:val="20"/>
        </w:rPr>
      </w:pPr>
      <w:r>
        <w:rPr>
          <w:sz w:val="20"/>
        </w:rPr>
        <w:t>deixar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amostra;</w:t>
      </w:r>
    </w:p>
    <w:p w14:paraId="0728EEE0">
      <w:pPr>
        <w:pStyle w:val="9"/>
        <w:numPr>
          <w:ilvl w:val="3"/>
          <w:numId w:val="14"/>
        </w:numPr>
        <w:tabs>
          <w:tab w:val="left" w:pos="1082"/>
        </w:tabs>
        <w:spacing w:before="40" w:after="0" w:line="240" w:lineRule="auto"/>
        <w:ind w:left="1081" w:right="0" w:hanging="601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desacordo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convocatório;</w:t>
      </w:r>
    </w:p>
    <w:p w14:paraId="182B38ED">
      <w:pPr>
        <w:pStyle w:val="9"/>
        <w:numPr>
          <w:ilvl w:val="2"/>
          <w:numId w:val="14"/>
        </w:numPr>
        <w:tabs>
          <w:tab w:val="left" w:pos="930"/>
        </w:tabs>
        <w:spacing w:before="40" w:after="0" w:line="240" w:lineRule="auto"/>
        <w:ind w:left="930" w:right="0" w:hanging="451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celebrar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convocado</w:t>
      </w:r>
      <w:r>
        <w:rPr>
          <w:spacing w:val="-1"/>
          <w:sz w:val="20"/>
        </w:rPr>
        <w:t xml:space="preserve"> </w:t>
      </w:r>
      <w:r>
        <w:rPr>
          <w:sz w:val="20"/>
        </w:rPr>
        <w:t>dentro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proposta;</w:t>
      </w:r>
    </w:p>
    <w:p w14:paraId="4D32BFC7">
      <w:pPr>
        <w:pStyle w:val="9"/>
        <w:numPr>
          <w:ilvl w:val="2"/>
          <w:numId w:val="14"/>
        </w:numPr>
        <w:tabs>
          <w:tab w:val="left" w:pos="1050"/>
        </w:tabs>
        <w:spacing w:before="40" w:after="0" w:line="280" w:lineRule="auto"/>
        <w:ind w:left="554" w:right="428" w:firstLine="0"/>
        <w:jc w:val="left"/>
        <w:rPr>
          <w:sz w:val="20"/>
        </w:rPr>
      </w:pPr>
      <w:r>
        <w:rPr>
          <w:sz w:val="20"/>
        </w:rPr>
        <w:t>recusar-se,</w:t>
      </w:r>
      <w:r>
        <w:rPr>
          <w:spacing w:val="43"/>
          <w:sz w:val="20"/>
        </w:rPr>
        <w:t xml:space="preserve"> </w:t>
      </w:r>
      <w:r>
        <w:rPr>
          <w:sz w:val="20"/>
        </w:rPr>
        <w:t>sem</w:t>
      </w:r>
      <w:r>
        <w:rPr>
          <w:spacing w:val="43"/>
          <w:sz w:val="20"/>
        </w:rPr>
        <w:t xml:space="preserve"> </w:t>
      </w:r>
      <w:r>
        <w:rPr>
          <w:sz w:val="20"/>
        </w:rPr>
        <w:t>justificativa,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assinar</w:t>
      </w:r>
      <w:r>
        <w:rPr>
          <w:spacing w:val="44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contrato</w:t>
      </w:r>
      <w:r>
        <w:rPr>
          <w:spacing w:val="43"/>
          <w:sz w:val="20"/>
        </w:rPr>
        <w:t xml:space="preserve"> </w:t>
      </w:r>
      <w:r>
        <w:rPr>
          <w:sz w:val="20"/>
        </w:rPr>
        <w:t>ou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ata</w:t>
      </w:r>
      <w:r>
        <w:rPr>
          <w:spacing w:val="44"/>
          <w:sz w:val="20"/>
        </w:rPr>
        <w:t xml:space="preserve"> </w:t>
      </w:r>
      <w:r>
        <w:rPr>
          <w:sz w:val="20"/>
        </w:rPr>
        <w:t>de</w:t>
      </w:r>
      <w:r>
        <w:rPr>
          <w:spacing w:val="43"/>
          <w:sz w:val="20"/>
        </w:rPr>
        <w:t xml:space="preserve"> </w:t>
      </w:r>
      <w:r>
        <w:rPr>
          <w:sz w:val="20"/>
        </w:rPr>
        <w:t>registro</w:t>
      </w:r>
      <w:r>
        <w:rPr>
          <w:spacing w:val="43"/>
          <w:sz w:val="20"/>
        </w:rPr>
        <w:t xml:space="preserve"> </w:t>
      </w:r>
      <w:r>
        <w:rPr>
          <w:sz w:val="20"/>
        </w:rPr>
        <w:t>de</w:t>
      </w:r>
      <w:r>
        <w:rPr>
          <w:spacing w:val="43"/>
          <w:sz w:val="20"/>
        </w:rPr>
        <w:t xml:space="preserve"> </w:t>
      </w:r>
      <w:r>
        <w:rPr>
          <w:sz w:val="20"/>
        </w:rPr>
        <w:t>preço,</w:t>
      </w:r>
      <w:r>
        <w:rPr>
          <w:spacing w:val="44"/>
          <w:sz w:val="20"/>
        </w:rPr>
        <w:t xml:space="preserve"> </w:t>
      </w:r>
      <w:r>
        <w:rPr>
          <w:sz w:val="20"/>
        </w:rPr>
        <w:t>ou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aceitar</w:t>
      </w:r>
      <w:r>
        <w:rPr>
          <w:spacing w:val="43"/>
          <w:sz w:val="20"/>
        </w:rPr>
        <w:t xml:space="preserve"> </w:t>
      </w:r>
      <w:r>
        <w:rPr>
          <w:sz w:val="20"/>
        </w:rPr>
        <w:t>ou</w:t>
      </w:r>
      <w:r>
        <w:rPr>
          <w:spacing w:val="43"/>
          <w:sz w:val="20"/>
        </w:rPr>
        <w:t xml:space="preserve"> </w:t>
      </w:r>
      <w:r>
        <w:rPr>
          <w:sz w:val="20"/>
        </w:rPr>
        <w:t>retirar</w:t>
      </w:r>
      <w:r>
        <w:rPr>
          <w:spacing w:val="44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instrumento</w:t>
      </w:r>
      <w:r>
        <w:rPr>
          <w:spacing w:val="43"/>
          <w:sz w:val="20"/>
        </w:rPr>
        <w:t xml:space="preserve"> </w:t>
      </w:r>
      <w:r>
        <w:rPr>
          <w:sz w:val="20"/>
        </w:rPr>
        <w:t>equivalente</w:t>
      </w:r>
      <w:r>
        <w:rPr>
          <w:spacing w:val="43"/>
          <w:sz w:val="20"/>
        </w:rPr>
        <w:t xml:space="preserve"> </w:t>
      </w:r>
      <w:r>
        <w:rPr>
          <w:sz w:val="20"/>
        </w:rPr>
        <w:t>no</w:t>
      </w:r>
      <w:r>
        <w:rPr>
          <w:spacing w:val="44"/>
          <w:sz w:val="20"/>
        </w:rPr>
        <w:t xml:space="preserve"> </w:t>
      </w:r>
      <w:r>
        <w:rPr>
          <w:sz w:val="20"/>
        </w:rPr>
        <w:t>prazo</w:t>
      </w:r>
      <w:r>
        <w:rPr>
          <w:spacing w:val="43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43"/>
          <w:sz w:val="20"/>
        </w:rPr>
        <w:t xml:space="preserve"> </w:t>
      </w:r>
      <w:r>
        <w:rPr>
          <w:sz w:val="20"/>
        </w:rPr>
        <w:t>pela</w:t>
      </w:r>
      <w:r>
        <w:rPr>
          <w:spacing w:val="-47"/>
          <w:sz w:val="20"/>
        </w:rPr>
        <w:t xml:space="preserve"> </w:t>
      </w:r>
      <w:r>
        <w:rPr>
          <w:sz w:val="20"/>
        </w:rPr>
        <w:t>Administração;</w:t>
      </w:r>
    </w:p>
    <w:p w14:paraId="242C8305">
      <w:pPr>
        <w:pStyle w:val="9"/>
        <w:numPr>
          <w:ilvl w:val="2"/>
          <w:numId w:val="14"/>
        </w:numPr>
        <w:tabs>
          <w:tab w:val="left" w:pos="932"/>
        </w:tabs>
        <w:spacing w:before="2" w:after="0" w:line="240" w:lineRule="auto"/>
        <w:ind w:left="931" w:right="0" w:hanging="451"/>
        <w:jc w:val="left"/>
        <w:rPr>
          <w:sz w:val="20"/>
        </w:rPr>
      </w:pPr>
      <w:r>
        <w:rPr>
          <w:sz w:val="20"/>
        </w:rPr>
        <w:t>ensejar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retardamento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motivo</w:t>
      </w:r>
      <w:r>
        <w:rPr>
          <w:spacing w:val="-1"/>
          <w:sz w:val="20"/>
        </w:rPr>
        <w:t xml:space="preserve"> </w:t>
      </w:r>
      <w:r>
        <w:rPr>
          <w:sz w:val="20"/>
        </w:rPr>
        <w:t>justificado;</w:t>
      </w:r>
    </w:p>
    <w:p w14:paraId="40EECDE7">
      <w:pPr>
        <w:pStyle w:val="9"/>
        <w:numPr>
          <w:ilvl w:val="2"/>
          <w:numId w:val="14"/>
        </w:numPr>
        <w:tabs>
          <w:tab w:val="left" w:pos="930"/>
        </w:tabs>
        <w:spacing w:before="40" w:after="0" w:line="240" w:lineRule="auto"/>
        <w:ind w:left="930" w:right="0" w:hanging="451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prestar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7EADB6D9">
      <w:pPr>
        <w:pStyle w:val="9"/>
        <w:numPr>
          <w:ilvl w:val="2"/>
          <w:numId w:val="14"/>
        </w:numPr>
        <w:tabs>
          <w:tab w:val="left" w:pos="1032"/>
        </w:tabs>
        <w:spacing w:before="40" w:after="0" w:line="240" w:lineRule="auto"/>
        <w:ind w:left="1031" w:right="0" w:hanging="551"/>
        <w:jc w:val="left"/>
        <w:rPr>
          <w:sz w:val="20"/>
        </w:rPr>
      </w:pPr>
      <w:r>
        <w:rPr>
          <w:sz w:val="20"/>
        </w:rPr>
        <w:t>fraudar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fraudulento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5A79CB84">
      <w:pPr>
        <w:pStyle w:val="9"/>
        <w:numPr>
          <w:ilvl w:val="2"/>
          <w:numId w:val="14"/>
        </w:numPr>
        <w:tabs>
          <w:tab w:val="left" w:pos="1014"/>
        </w:tabs>
        <w:spacing w:before="40" w:after="0" w:line="240" w:lineRule="auto"/>
        <w:ind w:left="1013" w:right="0" w:hanging="543"/>
        <w:jc w:val="left"/>
        <w:rPr>
          <w:sz w:val="20"/>
        </w:rPr>
      </w:pPr>
      <w:r>
        <w:rPr>
          <w:sz w:val="20"/>
        </w:rPr>
        <w:t>comportar-se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inidôneo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cometer</w:t>
      </w:r>
      <w:r>
        <w:rPr>
          <w:spacing w:val="-1"/>
          <w:sz w:val="20"/>
        </w:rPr>
        <w:t xml:space="preserve"> </w:t>
      </w:r>
      <w:r>
        <w:rPr>
          <w:sz w:val="20"/>
        </w:rPr>
        <w:t>fraude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natureza,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especial</w:t>
      </w:r>
      <w:r>
        <w:rPr>
          <w:spacing w:val="-1"/>
          <w:sz w:val="20"/>
        </w:rPr>
        <w:t xml:space="preserve"> </w:t>
      </w:r>
      <w:r>
        <w:rPr>
          <w:sz w:val="20"/>
        </w:rPr>
        <w:t>quando:</w:t>
      </w:r>
    </w:p>
    <w:p w14:paraId="4DC3921E">
      <w:pPr>
        <w:pStyle w:val="9"/>
        <w:numPr>
          <w:ilvl w:val="3"/>
          <w:numId w:val="14"/>
        </w:numPr>
        <w:tabs>
          <w:tab w:val="left" w:pos="1164"/>
        </w:tabs>
        <w:spacing w:before="40" w:after="0" w:line="240" w:lineRule="auto"/>
        <w:ind w:left="1163" w:right="0" w:hanging="693"/>
        <w:jc w:val="left"/>
        <w:rPr>
          <w:sz w:val="20"/>
        </w:rPr>
      </w:pPr>
      <w:r>
        <w:rPr>
          <w:sz w:val="20"/>
        </w:rPr>
        <w:t>agir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conluio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desconformidade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lei;</w:t>
      </w:r>
    </w:p>
    <w:p w14:paraId="138C399C">
      <w:pPr>
        <w:pStyle w:val="9"/>
        <w:numPr>
          <w:ilvl w:val="3"/>
          <w:numId w:val="14"/>
        </w:numPr>
        <w:tabs>
          <w:tab w:val="left" w:pos="1164"/>
        </w:tabs>
        <w:spacing w:before="40" w:after="0" w:line="240" w:lineRule="auto"/>
        <w:ind w:left="1163" w:right="0" w:hanging="693"/>
        <w:jc w:val="left"/>
        <w:rPr>
          <w:sz w:val="20"/>
        </w:rPr>
      </w:pPr>
      <w:r>
        <w:rPr>
          <w:sz w:val="20"/>
        </w:rPr>
        <w:t>induzir</w:t>
      </w:r>
      <w:r>
        <w:rPr>
          <w:spacing w:val="-1"/>
          <w:sz w:val="20"/>
        </w:rPr>
        <w:t xml:space="preserve"> </w:t>
      </w:r>
      <w:r>
        <w:rPr>
          <w:sz w:val="20"/>
        </w:rPr>
        <w:t>deliberadamente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erro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julgamento;</w:t>
      </w:r>
    </w:p>
    <w:p w14:paraId="5D27EA55">
      <w:pPr>
        <w:pStyle w:val="9"/>
        <w:numPr>
          <w:ilvl w:val="3"/>
          <w:numId w:val="14"/>
        </w:numPr>
        <w:tabs>
          <w:tab w:val="left" w:pos="1164"/>
        </w:tabs>
        <w:spacing w:before="40" w:after="0" w:line="240" w:lineRule="auto"/>
        <w:ind w:left="1163" w:right="0" w:hanging="693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falsificada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deteriorada;</w:t>
      </w:r>
    </w:p>
    <w:p w14:paraId="32F1B65E">
      <w:pPr>
        <w:pStyle w:val="9"/>
        <w:numPr>
          <w:ilvl w:val="3"/>
          <w:numId w:val="14"/>
        </w:numPr>
        <w:tabs>
          <w:tab w:val="left" w:pos="1164"/>
        </w:tabs>
        <w:spacing w:before="40" w:after="0" w:line="240" w:lineRule="auto"/>
        <w:ind w:left="1163" w:right="0" w:hanging="693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enquadramento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ME/EPP;</w:t>
      </w:r>
    </w:p>
    <w:p w14:paraId="1F44ADFD">
      <w:pPr>
        <w:pStyle w:val="9"/>
        <w:numPr>
          <w:ilvl w:val="2"/>
          <w:numId w:val="14"/>
        </w:numPr>
        <w:tabs>
          <w:tab w:val="left" w:pos="1022"/>
        </w:tabs>
        <w:spacing w:before="40" w:after="0" w:line="240" w:lineRule="auto"/>
        <w:ind w:left="1021" w:right="0" w:hanging="551"/>
        <w:jc w:val="left"/>
        <w:rPr>
          <w:sz w:val="20"/>
        </w:rPr>
      </w:pP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atos</w:t>
      </w:r>
      <w:r>
        <w:rPr>
          <w:spacing w:val="-1"/>
          <w:sz w:val="20"/>
        </w:rPr>
        <w:t xml:space="preserve"> </w:t>
      </w:r>
      <w:r>
        <w:rPr>
          <w:sz w:val="20"/>
        </w:rPr>
        <w:t>ilícitos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vistas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frustrar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objetivos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certame;</w:t>
      </w:r>
    </w:p>
    <w:p w14:paraId="039C9AF2">
      <w:pPr>
        <w:pStyle w:val="9"/>
        <w:numPr>
          <w:ilvl w:val="2"/>
          <w:numId w:val="14"/>
        </w:numPr>
        <w:tabs>
          <w:tab w:val="left" w:pos="1022"/>
        </w:tabs>
        <w:spacing w:before="40" w:after="0" w:line="240" w:lineRule="auto"/>
        <w:ind w:left="1021" w:right="0" w:hanging="551"/>
        <w:jc w:val="left"/>
        <w:rPr>
          <w:sz w:val="20"/>
        </w:rPr>
      </w:pPr>
      <w:r>
        <w:pict>
          <v:rect id="_x0000_s1027" o:spid="_x0000_s1027" o:spt="1" style="position:absolute;left:0pt;margin-left:385.35pt;margin-top:12.05pt;height:0.75pt;width:2.5pt;mso-position-horizontal-relative:page;z-index:25165926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lesivo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"http://www.planalto.gov.br/ccivil_03/_Ato2011-2014/2013/Lei/L12846.htm#art5"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5º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 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12.846</w:t>
      </w:r>
      <w:r>
        <w:rPr>
          <w:color w:val="000080"/>
          <w:sz w:val="20"/>
        </w:rPr>
        <w:t>,</w:t>
      </w:r>
      <w:r>
        <w:rPr>
          <w:color w:val="000080"/>
          <w:spacing w:val="-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agosto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2013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008147EB">
      <w:pPr>
        <w:pStyle w:val="9"/>
        <w:numPr>
          <w:ilvl w:val="1"/>
          <w:numId w:val="14"/>
        </w:numPr>
        <w:tabs>
          <w:tab w:val="left" w:pos="798"/>
        </w:tabs>
        <w:spacing w:before="40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7"/>
          <w:sz w:val="20"/>
        </w:rPr>
        <w:t xml:space="preserve"> </w:t>
      </w:r>
      <w:r>
        <w:rPr>
          <w:sz w:val="20"/>
        </w:rPr>
        <w:t>licitante</w:t>
      </w:r>
      <w:r>
        <w:rPr>
          <w:spacing w:val="17"/>
          <w:sz w:val="20"/>
        </w:rPr>
        <w:t xml:space="preserve"> </w:t>
      </w:r>
      <w:r>
        <w:rPr>
          <w:sz w:val="20"/>
        </w:rPr>
        <w:t>ou</w:t>
      </w:r>
      <w:r>
        <w:rPr>
          <w:spacing w:val="17"/>
          <w:sz w:val="20"/>
        </w:rPr>
        <w:t xml:space="preserve"> </w:t>
      </w:r>
      <w:r>
        <w:rPr>
          <w:sz w:val="20"/>
        </w:rPr>
        <w:t>contratado</w:t>
      </w:r>
      <w:r>
        <w:rPr>
          <w:spacing w:val="17"/>
          <w:sz w:val="20"/>
        </w:rPr>
        <w:t xml:space="preserve"> </w:t>
      </w:r>
      <w:r>
        <w:rPr>
          <w:sz w:val="20"/>
        </w:rPr>
        <w:t>que</w:t>
      </w:r>
      <w:r>
        <w:rPr>
          <w:spacing w:val="17"/>
          <w:sz w:val="20"/>
        </w:rPr>
        <w:t xml:space="preserve"> </w:t>
      </w:r>
      <w:r>
        <w:rPr>
          <w:sz w:val="20"/>
        </w:rPr>
        <w:t>cometer</w:t>
      </w:r>
      <w:r>
        <w:rPr>
          <w:spacing w:val="17"/>
          <w:sz w:val="20"/>
        </w:rPr>
        <w:t xml:space="preserve"> </w:t>
      </w:r>
      <w:r>
        <w:rPr>
          <w:sz w:val="20"/>
        </w:rPr>
        <w:t>qualquer</w:t>
      </w:r>
      <w:r>
        <w:rPr>
          <w:spacing w:val="17"/>
          <w:sz w:val="20"/>
        </w:rPr>
        <w:t xml:space="preserve"> </w:t>
      </w:r>
      <w:r>
        <w:rPr>
          <w:sz w:val="20"/>
        </w:rPr>
        <w:t>das</w:t>
      </w:r>
      <w:r>
        <w:rPr>
          <w:spacing w:val="17"/>
          <w:sz w:val="20"/>
        </w:rPr>
        <w:t xml:space="preserve"> </w:t>
      </w:r>
      <w:r>
        <w:rPr>
          <w:sz w:val="20"/>
        </w:rPr>
        <w:t>condutas</w:t>
      </w:r>
      <w:r>
        <w:rPr>
          <w:spacing w:val="17"/>
          <w:sz w:val="20"/>
        </w:rPr>
        <w:t xml:space="preserve"> </w:t>
      </w:r>
      <w:r>
        <w:rPr>
          <w:sz w:val="20"/>
        </w:rPr>
        <w:t>discriminadas</w:t>
      </w:r>
      <w:r>
        <w:rPr>
          <w:spacing w:val="17"/>
          <w:sz w:val="20"/>
        </w:rPr>
        <w:t xml:space="preserve"> </w:t>
      </w:r>
      <w:r>
        <w:rPr>
          <w:sz w:val="20"/>
        </w:rPr>
        <w:t>nos</w:t>
      </w:r>
      <w:r>
        <w:rPr>
          <w:spacing w:val="17"/>
          <w:sz w:val="20"/>
        </w:rPr>
        <w:t xml:space="preserve"> </w:t>
      </w:r>
      <w:r>
        <w:rPr>
          <w:sz w:val="20"/>
        </w:rPr>
        <w:t>subitens</w:t>
      </w:r>
      <w:r>
        <w:rPr>
          <w:spacing w:val="17"/>
          <w:sz w:val="20"/>
        </w:rPr>
        <w:t xml:space="preserve"> </w:t>
      </w:r>
      <w:r>
        <w:rPr>
          <w:sz w:val="20"/>
        </w:rPr>
        <w:t>anteriores</w:t>
      </w:r>
      <w:r>
        <w:rPr>
          <w:spacing w:val="17"/>
          <w:sz w:val="20"/>
        </w:rPr>
        <w:t xml:space="preserve"> </w:t>
      </w:r>
      <w:r>
        <w:rPr>
          <w:sz w:val="20"/>
        </w:rPr>
        <w:t>ficará</w:t>
      </w:r>
      <w:r>
        <w:rPr>
          <w:spacing w:val="17"/>
          <w:sz w:val="20"/>
        </w:rPr>
        <w:t xml:space="preserve"> </w:t>
      </w:r>
      <w:r>
        <w:rPr>
          <w:sz w:val="20"/>
        </w:rPr>
        <w:t>sujeito,</w:t>
      </w:r>
      <w:r>
        <w:rPr>
          <w:spacing w:val="17"/>
          <w:sz w:val="20"/>
        </w:rPr>
        <w:t xml:space="preserve"> </w:t>
      </w:r>
      <w:r>
        <w:rPr>
          <w:sz w:val="20"/>
        </w:rPr>
        <w:t>sem</w:t>
      </w:r>
      <w:r>
        <w:rPr>
          <w:spacing w:val="17"/>
          <w:sz w:val="20"/>
        </w:rPr>
        <w:t xml:space="preserve"> </w:t>
      </w:r>
      <w:r>
        <w:rPr>
          <w:sz w:val="20"/>
        </w:rPr>
        <w:t>prejuízo</w:t>
      </w:r>
      <w:r>
        <w:rPr>
          <w:spacing w:val="17"/>
          <w:sz w:val="20"/>
        </w:rPr>
        <w:t xml:space="preserve"> </w:t>
      </w:r>
      <w:r>
        <w:rPr>
          <w:sz w:val="20"/>
        </w:rPr>
        <w:t>da</w:t>
      </w:r>
      <w:r>
        <w:rPr>
          <w:spacing w:val="17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17"/>
          <w:sz w:val="20"/>
        </w:rPr>
        <w:t xml:space="preserve"> </w:t>
      </w:r>
      <w:r>
        <w:rPr>
          <w:sz w:val="20"/>
        </w:rPr>
        <w:t>civil</w:t>
      </w:r>
      <w:r>
        <w:rPr>
          <w:spacing w:val="17"/>
          <w:sz w:val="20"/>
        </w:rPr>
        <w:t xml:space="preserve"> </w:t>
      </w:r>
      <w:r>
        <w:rPr>
          <w:sz w:val="20"/>
        </w:rPr>
        <w:t>e</w:t>
      </w:r>
      <w:r>
        <w:rPr>
          <w:spacing w:val="17"/>
          <w:sz w:val="20"/>
        </w:rPr>
        <w:t xml:space="preserve"> </w:t>
      </w:r>
      <w:r>
        <w:rPr>
          <w:sz w:val="20"/>
        </w:rPr>
        <w:t>criminal,</w:t>
      </w:r>
      <w:r>
        <w:rPr>
          <w:spacing w:val="17"/>
          <w:sz w:val="20"/>
        </w:rPr>
        <w:t xml:space="preserve"> </w:t>
      </w:r>
      <w:r>
        <w:rPr>
          <w:sz w:val="20"/>
        </w:rPr>
        <w:t>às</w:t>
      </w:r>
      <w:r>
        <w:rPr>
          <w:spacing w:val="-47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sanções:</w:t>
      </w:r>
    </w:p>
    <w:p w14:paraId="7D4E58A3">
      <w:pPr>
        <w:pStyle w:val="9"/>
        <w:numPr>
          <w:ilvl w:val="2"/>
          <w:numId w:val="14"/>
        </w:numPr>
        <w:tabs>
          <w:tab w:val="left" w:pos="924"/>
        </w:tabs>
        <w:spacing w:before="2" w:after="0" w:line="280" w:lineRule="auto"/>
        <w:ind w:left="479" w:right="443" w:firstLine="0"/>
        <w:jc w:val="left"/>
        <w:rPr>
          <w:sz w:val="20"/>
        </w:rPr>
      </w:pPr>
      <w:r>
        <w:rPr>
          <w:sz w:val="20"/>
        </w:rPr>
        <w:t>Advertência,</w:t>
      </w:r>
      <w:r>
        <w:rPr>
          <w:spacing w:val="4"/>
          <w:sz w:val="20"/>
        </w:rPr>
        <w:t xml:space="preserve"> </w:t>
      </w:r>
      <w:r>
        <w:rPr>
          <w:sz w:val="20"/>
        </w:rPr>
        <w:t>prevista</w:t>
      </w:r>
      <w:r>
        <w:rPr>
          <w:spacing w:val="4"/>
          <w:sz w:val="20"/>
        </w:rPr>
        <w:t xml:space="preserve"> </w:t>
      </w:r>
      <w:r>
        <w:rPr>
          <w:sz w:val="20"/>
        </w:rPr>
        <w:t>no</w:t>
      </w:r>
      <w:r>
        <w:rPr>
          <w:spacing w:val="4"/>
          <w:sz w:val="20"/>
        </w:rPr>
        <w:t xml:space="preserve"> </w:t>
      </w:r>
      <w:r>
        <w:rPr>
          <w:sz w:val="20"/>
        </w:rPr>
        <w:t>art.</w:t>
      </w:r>
      <w:r>
        <w:rPr>
          <w:spacing w:val="4"/>
          <w:sz w:val="20"/>
        </w:rPr>
        <w:t xml:space="preserve"> </w:t>
      </w:r>
      <w:r>
        <w:rPr>
          <w:sz w:val="20"/>
        </w:rPr>
        <w:t>156,</w:t>
      </w:r>
      <w:r>
        <w:rPr>
          <w:spacing w:val="4"/>
          <w:sz w:val="20"/>
        </w:rPr>
        <w:t xml:space="preserve"> </w:t>
      </w:r>
      <w:r>
        <w:rPr>
          <w:sz w:val="20"/>
        </w:rPr>
        <w:t>I,</w:t>
      </w:r>
      <w:r>
        <w:rPr>
          <w:spacing w:val="4"/>
          <w:sz w:val="20"/>
        </w:rPr>
        <w:t xml:space="preserve"> </w:t>
      </w:r>
      <w:r>
        <w:rPr>
          <w:sz w:val="20"/>
        </w:rPr>
        <w:t>§</w:t>
      </w:r>
      <w:r>
        <w:rPr>
          <w:spacing w:val="4"/>
          <w:sz w:val="20"/>
        </w:rPr>
        <w:t xml:space="preserve"> </w:t>
      </w:r>
      <w:r>
        <w:rPr>
          <w:sz w:val="20"/>
        </w:rPr>
        <w:t>2º,</w:t>
      </w:r>
      <w:r>
        <w:rPr>
          <w:spacing w:val="4"/>
          <w:sz w:val="20"/>
        </w:rPr>
        <w:t xml:space="preserve"> </w:t>
      </w:r>
      <w:r>
        <w:rPr>
          <w:sz w:val="20"/>
        </w:rPr>
        <w:t>da</w:t>
      </w:r>
      <w:r>
        <w:rPr>
          <w:spacing w:val="4"/>
          <w:sz w:val="20"/>
        </w:rPr>
        <w:t xml:space="preserve"> </w:t>
      </w:r>
      <w:r>
        <w:rPr>
          <w:sz w:val="20"/>
        </w:rPr>
        <w:t>Lei</w:t>
      </w:r>
      <w:r>
        <w:rPr>
          <w:spacing w:val="4"/>
          <w:sz w:val="20"/>
        </w:rPr>
        <w:t xml:space="preserve"> </w:t>
      </w:r>
      <w:r>
        <w:rPr>
          <w:sz w:val="20"/>
        </w:rPr>
        <w:t>nº</w:t>
      </w:r>
      <w:r>
        <w:rPr>
          <w:spacing w:val="4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4"/>
          <w:sz w:val="20"/>
        </w:rPr>
        <w:t xml:space="preserve"> </w:t>
      </w:r>
      <w:r>
        <w:rPr>
          <w:sz w:val="20"/>
        </w:rPr>
        <w:t>pela</w:t>
      </w:r>
      <w:r>
        <w:rPr>
          <w:spacing w:val="4"/>
          <w:sz w:val="20"/>
        </w:rPr>
        <w:t xml:space="preserve"> </w:t>
      </w:r>
      <w:r>
        <w:rPr>
          <w:sz w:val="20"/>
        </w:rPr>
        <w:t>infração</w:t>
      </w:r>
      <w:r>
        <w:rPr>
          <w:spacing w:val="4"/>
          <w:sz w:val="20"/>
        </w:rPr>
        <w:t xml:space="preserve"> </w:t>
      </w:r>
      <w:r>
        <w:rPr>
          <w:sz w:val="20"/>
        </w:rPr>
        <w:t>descrita</w:t>
      </w:r>
      <w:r>
        <w:rPr>
          <w:spacing w:val="4"/>
          <w:sz w:val="20"/>
        </w:rPr>
        <w:t xml:space="preserve"> </w:t>
      </w:r>
      <w:r>
        <w:rPr>
          <w:sz w:val="20"/>
        </w:rPr>
        <w:t>no</w:t>
      </w:r>
      <w:r>
        <w:rPr>
          <w:spacing w:val="4"/>
          <w:sz w:val="20"/>
        </w:rPr>
        <w:t xml:space="preserve"> </w:t>
      </w:r>
      <w:r>
        <w:rPr>
          <w:sz w:val="20"/>
        </w:rPr>
        <w:t>item</w:t>
      </w:r>
      <w:r>
        <w:rPr>
          <w:spacing w:val="4"/>
          <w:sz w:val="20"/>
        </w:rPr>
        <w:t xml:space="preserve"> </w:t>
      </w:r>
      <w:r>
        <w:rPr>
          <w:sz w:val="20"/>
        </w:rPr>
        <w:t>9.1.1,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menor</w:t>
      </w:r>
      <w:r>
        <w:rPr>
          <w:spacing w:val="4"/>
          <w:sz w:val="20"/>
        </w:rPr>
        <w:t xml:space="preserve"> </w:t>
      </w:r>
      <w:r>
        <w:rPr>
          <w:sz w:val="20"/>
        </w:rPr>
        <w:t>potencial</w:t>
      </w:r>
      <w:r>
        <w:rPr>
          <w:spacing w:val="4"/>
          <w:sz w:val="20"/>
        </w:rPr>
        <w:t xml:space="preserve"> </w:t>
      </w:r>
      <w:r>
        <w:rPr>
          <w:sz w:val="20"/>
        </w:rPr>
        <w:t>ofensivo,</w:t>
      </w:r>
      <w:r>
        <w:rPr>
          <w:spacing w:val="4"/>
          <w:sz w:val="20"/>
        </w:rPr>
        <w:t xml:space="preserve"> </w:t>
      </w:r>
      <w:r>
        <w:rPr>
          <w:sz w:val="20"/>
        </w:rPr>
        <w:t>quando</w:t>
      </w:r>
      <w:r>
        <w:rPr>
          <w:spacing w:val="4"/>
          <w:sz w:val="20"/>
        </w:rPr>
        <w:t xml:space="preserve"> </w:t>
      </w:r>
      <w:r>
        <w:rPr>
          <w:sz w:val="20"/>
        </w:rPr>
        <w:t>não</w:t>
      </w:r>
      <w:r>
        <w:rPr>
          <w:spacing w:val="4"/>
          <w:sz w:val="20"/>
        </w:rPr>
        <w:t xml:space="preserve"> </w:t>
      </w:r>
      <w:r>
        <w:rPr>
          <w:sz w:val="20"/>
        </w:rPr>
        <w:t>se</w:t>
      </w:r>
      <w:r>
        <w:rPr>
          <w:spacing w:val="4"/>
          <w:sz w:val="20"/>
        </w:rPr>
        <w:t xml:space="preserve"> </w:t>
      </w:r>
      <w:r>
        <w:rPr>
          <w:sz w:val="20"/>
        </w:rPr>
        <w:t>justificar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imposição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grave.</w:t>
      </w:r>
    </w:p>
    <w:p w14:paraId="1E2A7757">
      <w:pPr>
        <w:pStyle w:val="9"/>
        <w:numPr>
          <w:ilvl w:val="2"/>
          <w:numId w:val="14"/>
        </w:numPr>
        <w:tabs>
          <w:tab w:val="left" w:pos="938"/>
        </w:tabs>
        <w:spacing w:before="2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Multa</w:t>
      </w:r>
      <w:r>
        <w:rPr>
          <w:spacing w:val="7"/>
          <w:sz w:val="20"/>
        </w:rPr>
        <w:t xml:space="preserve"> </w:t>
      </w:r>
      <w:r>
        <w:rPr>
          <w:sz w:val="20"/>
        </w:rPr>
        <w:t>administrativa,</w:t>
      </w:r>
      <w:r>
        <w:rPr>
          <w:spacing w:val="7"/>
          <w:sz w:val="20"/>
        </w:rPr>
        <w:t xml:space="preserve"> </w:t>
      </w:r>
      <w:r>
        <w:rPr>
          <w:sz w:val="20"/>
        </w:rPr>
        <w:t>prevista</w:t>
      </w:r>
      <w:r>
        <w:rPr>
          <w:spacing w:val="7"/>
          <w:sz w:val="20"/>
        </w:rPr>
        <w:t xml:space="preserve"> </w:t>
      </w: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art.</w:t>
      </w:r>
      <w:r>
        <w:rPr>
          <w:spacing w:val="7"/>
          <w:sz w:val="20"/>
        </w:rPr>
        <w:t xml:space="preserve"> </w:t>
      </w:r>
      <w:r>
        <w:rPr>
          <w:sz w:val="20"/>
        </w:rPr>
        <w:t>156,</w:t>
      </w:r>
      <w:r>
        <w:rPr>
          <w:spacing w:val="7"/>
          <w:sz w:val="20"/>
        </w:rPr>
        <w:t xml:space="preserve"> </w:t>
      </w:r>
      <w:r>
        <w:rPr>
          <w:sz w:val="20"/>
        </w:rPr>
        <w:t>II,</w:t>
      </w:r>
      <w:r>
        <w:rPr>
          <w:spacing w:val="8"/>
          <w:sz w:val="20"/>
        </w:rPr>
        <w:t xml:space="preserve"> </w:t>
      </w:r>
      <w:r>
        <w:rPr>
          <w:sz w:val="20"/>
        </w:rPr>
        <w:t>§</w:t>
      </w:r>
      <w:r>
        <w:rPr>
          <w:spacing w:val="7"/>
          <w:sz w:val="20"/>
        </w:rPr>
        <w:t xml:space="preserve"> </w:t>
      </w:r>
      <w:r>
        <w:rPr>
          <w:sz w:val="20"/>
        </w:rPr>
        <w:t>3º,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Lei</w:t>
      </w:r>
      <w:r>
        <w:rPr>
          <w:spacing w:val="7"/>
          <w:sz w:val="20"/>
        </w:rPr>
        <w:t xml:space="preserve"> </w:t>
      </w:r>
      <w:r>
        <w:rPr>
          <w:sz w:val="20"/>
        </w:rPr>
        <w:t>nº</w:t>
      </w:r>
      <w:r>
        <w:rPr>
          <w:spacing w:val="7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8"/>
          <w:sz w:val="20"/>
        </w:rPr>
        <w:t xml:space="preserve"> </w:t>
      </w:r>
      <w:r>
        <w:rPr>
          <w:sz w:val="20"/>
        </w:rPr>
        <w:t>pela</w:t>
      </w:r>
      <w:r>
        <w:rPr>
          <w:spacing w:val="7"/>
          <w:sz w:val="20"/>
        </w:rPr>
        <w:t xml:space="preserve"> </w:t>
      </w:r>
      <w:r>
        <w:rPr>
          <w:sz w:val="20"/>
        </w:rPr>
        <w:t>infração</w:t>
      </w:r>
      <w:r>
        <w:rPr>
          <w:spacing w:val="7"/>
          <w:sz w:val="20"/>
        </w:rPr>
        <w:t xml:space="preserve"> </w:t>
      </w:r>
      <w:r>
        <w:rPr>
          <w:sz w:val="20"/>
        </w:rPr>
        <w:t>dos</w:t>
      </w:r>
      <w:r>
        <w:rPr>
          <w:spacing w:val="8"/>
          <w:sz w:val="20"/>
        </w:rPr>
        <w:t xml:space="preserve"> </w:t>
      </w:r>
      <w:r>
        <w:rPr>
          <w:sz w:val="20"/>
        </w:rPr>
        <w:t>subitens</w:t>
      </w:r>
      <w:r>
        <w:rPr>
          <w:spacing w:val="7"/>
          <w:sz w:val="20"/>
        </w:rPr>
        <w:t xml:space="preserve"> </w:t>
      </w:r>
      <w:r>
        <w:rPr>
          <w:sz w:val="20"/>
        </w:rPr>
        <w:t>9.1.1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9.1.12,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não</w:t>
      </w:r>
      <w:r>
        <w:rPr>
          <w:spacing w:val="7"/>
          <w:sz w:val="20"/>
        </w:rPr>
        <w:t xml:space="preserve"> </w:t>
      </w:r>
      <w:r>
        <w:rPr>
          <w:sz w:val="20"/>
        </w:rPr>
        <w:t>poderá</w:t>
      </w:r>
      <w:r>
        <w:rPr>
          <w:spacing w:val="8"/>
          <w:sz w:val="20"/>
        </w:rPr>
        <w:t xml:space="preserve"> </w:t>
      </w:r>
      <w:r>
        <w:rPr>
          <w:sz w:val="20"/>
        </w:rPr>
        <w:t>ser</w:t>
      </w:r>
      <w:r>
        <w:rPr>
          <w:spacing w:val="7"/>
          <w:sz w:val="20"/>
        </w:rPr>
        <w:t xml:space="preserve"> </w:t>
      </w:r>
      <w:r>
        <w:rPr>
          <w:sz w:val="20"/>
        </w:rPr>
        <w:t>inferior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0,5%</w:t>
      </w:r>
      <w:r>
        <w:rPr>
          <w:spacing w:val="7"/>
          <w:sz w:val="20"/>
        </w:rPr>
        <w:t xml:space="preserve"> </w:t>
      </w:r>
      <w:r>
        <w:rPr>
          <w:sz w:val="20"/>
        </w:rPr>
        <w:t>(cinco</w:t>
      </w:r>
      <w:r>
        <w:rPr>
          <w:spacing w:val="7"/>
          <w:sz w:val="20"/>
        </w:rPr>
        <w:t xml:space="preserve"> </w:t>
      </w:r>
      <w:r>
        <w:rPr>
          <w:sz w:val="20"/>
        </w:rPr>
        <w:t>décimos</w:t>
      </w:r>
      <w:r>
        <w:rPr>
          <w:spacing w:val="-47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nem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devendo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observados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parâmetros:</w:t>
      </w:r>
    </w:p>
    <w:p w14:paraId="185A8F9A">
      <w:pPr>
        <w:pStyle w:val="9"/>
        <w:numPr>
          <w:ilvl w:val="0"/>
          <w:numId w:val="15"/>
        </w:numPr>
        <w:tabs>
          <w:tab w:val="left" w:pos="688"/>
        </w:tabs>
        <w:spacing w:before="1" w:after="0" w:line="240" w:lineRule="auto"/>
        <w:ind w:left="687" w:right="0" w:hanging="203"/>
        <w:jc w:val="left"/>
        <w:rPr>
          <w:sz w:val="20"/>
        </w:rPr>
      </w:pP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0,5%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1,5%,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9.1.1,</w:t>
      </w:r>
      <w:r>
        <w:rPr>
          <w:spacing w:val="-1"/>
          <w:sz w:val="20"/>
        </w:rPr>
        <w:t xml:space="preserve"> </w:t>
      </w:r>
      <w:r>
        <w:rPr>
          <w:sz w:val="20"/>
        </w:rPr>
        <w:t>incidente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76CD2E68">
      <w:pPr>
        <w:pStyle w:val="9"/>
        <w:numPr>
          <w:ilvl w:val="0"/>
          <w:numId w:val="15"/>
        </w:numPr>
        <w:tabs>
          <w:tab w:val="left" w:pos="687"/>
        </w:tabs>
        <w:spacing w:before="40" w:after="0" w:line="240" w:lineRule="auto"/>
        <w:ind w:left="686" w:right="0" w:hanging="214"/>
        <w:jc w:val="left"/>
        <w:rPr>
          <w:sz w:val="20"/>
        </w:rPr>
      </w:pP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0,5%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15%,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infrações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  <w:r>
        <w:rPr>
          <w:spacing w:val="-1"/>
          <w:sz w:val="20"/>
        </w:rPr>
        <w:t xml:space="preserve"> </w:t>
      </w:r>
      <w:r>
        <w:rPr>
          <w:sz w:val="20"/>
        </w:rPr>
        <w:t>9.1.2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9.1.7,</w:t>
      </w:r>
      <w:r>
        <w:rPr>
          <w:spacing w:val="-1"/>
          <w:sz w:val="20"/>
        </w:rPr>
        <w:t xml:space="preserve"> </w:t>
      </w:r>
      <w:r>
        <w:rPr>
          <w:sz w:val="20"/>
        </w:rPr>
        <w:t>incidente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7137F48F">
      <w:pPr>
        <w:pStyle w:val="9"/>
        <w:numPr>
          <w:ilvl w:val="0"/>
          <w:numId w:val="15"/>
        </w:numPr>
        <w:tabs>
          <w:tab w:val="left" w:pos="688"/>
        </w:tabs>
        <w:spacing w:before="40" w:after="0" w:line="240" w:lineRule="auto"/>
        <w:ind w:left="687" w:right="0" w:hanging="203"/>
        <w:jc w:val="left"/>
        <w:rPr>
          <w:sz w:val="20"/>
        </w:rPr>
      </w:pP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5%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30%,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infrações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  <w:r>
        <w:rPr>
          <w:spacing w:val="-1"/>
          <w:sz w:val="20"/>
        </w:rPr>
        <w:t xml:space="preserve"> </w:t>
      </w:r>
      <w:r>
        <w:rPr>
          <w:sz w:val="20"/>
        </w:rPr>
        <w:t>9.1.8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9.1.12,</w:t>
      </w:r>
      <w:r>
        <w:rPr>
          <w:spacing w:val="-1"/>
          <w:sz w:val="20"/>
        </w:rPr>
        <w:t xml:space="preserve"> </w:t>
      </w:r>
      <w:r>
        <w:rPr>
          <w:sz w:val="20"/>
        </w:rPr>
        <w:t>incidente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3326F575">
      <w:pPr>
        <w:pStyle w:val="9"/>
        <w:numPr>
          <w:ilvl w:val="0"/>
          <w:numId w:val="15"/>
        </w:numPr>
        <w:tabs>
          <w:tab w:val="left" w:pos="698"/>
        </w:tabs>
        <w:spacing w:before="40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multa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0,5%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15%</w:t>
      </w:r>
      <w:r>
        <w:rPr>
          <w:spacing w:val="3"/>
          <w:sz w:val="20"/>
        </w:rPr>
        <w:t xml:space="preserve"> </w:t>
      </w:r>
      <w:r>
        <w:rPr>
          <w:sz w:val="20"/>
        </w:rPr>
        <w:t>incidente</w:t>
      </w:r>
      <w:r>
        <w:rPr>
          <w:spacing w:val="3"/>
          <w:sz w:val="20"/>
        </w:rPr>
        <w:t xml:space="preserve"> </w:t>
      </w:r>
      <w:r>
        <w:rPr>
          <w:sz w:val="20"/>
        </w:rPr>
        <w:t>sobre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valor</w:t>
      </w:r>
      <w:r>
        <w:rPr>
          <w:spacing w:val="3"/>
          <w:sz w:val="20"/>
        </w:rPr>
        <w:t xml:space="preserve"> </w:t>
      </w:r>
      <w:r>
        <w:rPr>
          <w:sz w:val="20"/>
        </w:rPr>
        <w:t>anual</w:t>
      </w:r>
      <w:r>
        <w:rPr>
          <w:spacing w:val="3"/>
          <w:sz w:val="20"/>
        </w:rPr>
        <w:t xml:space="preserve"> </w:t>
      </w:r>
      <w:r>
        <w:rPr>
          <w:sz w:val="20"/>
        </w:rPr>
        <w:t>do</w:t>
      </w:r>
      <w:r>
        <w:rPr>
          <w:spacing w:val="3"/>
          <w:sz w:val="20"/>
        </w:rPr>
        <w:t xml:space="preserve"> </w:t>
      </w:r>
      <w:r>
        <w:rPr>
          <w:sz w:val="20"/>
        </w:rPr>
        <w:t>Contrato,</w:t>
      </w:r>
      <w:r>
        <w:rPr>
          <w:spacing w:val="3"/>
          <w:sz w:val="20"/>
        </w:rPr>
        <w:t xml:space="preserve"> </w:t>
      </w:r>
      <w:r>
        <w:rPr>
          <w:sz w:val="20"/>
        </w:rPr>
        <w:t>caso</w:t>
      </w:r>
      <w:r>
        <w:rPr>
          <w:spacing w:val="3"/>
          <w:sz w:val="20"/>
        </w:rPr>
        <w:t xml:space="preserve"> </w:t>
      </w:r>
      <w:r>
        <w:rPr>
          <w:sz w:val="20"/>
        </w:rPr>
        <w:t>não</w:t>
      </w:r>
      <w:r>
        <w:rPr>
          <w:spacing w:val="3"/>
          <w:sz w:val="20"/>
        </w:rPr>
        <w:t xml:space="preserve"> </w:t>
      </w:r>
      <w:r>
        <w:rPr>
          <w:sz w:val="20"/>
        </w:rPr>
        <w:t>comprovado,</w:t>
      </w:r>
      <w:r>
        <w:rPr>
          <w:spacing w:val="3"/>
          <w:sz w:val="20"/>
        </w:rPr>
        <w:t xml:space="preserve"> </w:t>
      </w: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z w:val="20"/>
        </w:rPr>
        <w:t>prazo</w:t>
      </w:r>
      <w:r>
        <w:rPr>
          <w:spacing w:val="3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3"/>
          <w:sz w:val="20"/>
        </w:rPr>
        <w:t xml:space="preserve"> </w:t>
      </w:r>
      <w:r>
        <w:rPr>
          <w:sz w:val="20"/>
        </w:rPr>
        <w:t>pela</w:t>
      </w:r>
      <w:r>
        <w:rPr>
          <w:spacing w:val="3"/>
          <w:sz w:val="20"/>
        </w:rPr>
        <w:t xml:space="preserve"> </w:t>
      </w:r>
      <w:r>
        <w:rPr>
          <w:sz w:val="20"/>
        </w:rPr>
        <w:t>fiscalização,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cumprimento</w:t>
      </w:r>
      <w:r>
        <w:rPr>
          <w:spacing w:val="3"/>
          <w:sz w:val="20"/>
        </w:rPr>
        <w:t xml:space="preserve"> </w:t>
      </w:r>
      <w:r>
        <w:rPr>
          <w:sz w:val="20"/>
        </w:rPr>
        <w:t>das</w:t>
      </w:r>
      <w:r>
        <w:rPr>
          <w:spacing w:val="3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3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-48"/>
          <w:sz w:val="20"/>
        </w:rPr>
        <w:t xml:space="preserve"> </w:t>
      </w:r>
      <w:r>
        <w:rPr>
          <w:sz w:val="20"/>
        </w:rPr>
        <w:t>e com o Fundo de Garantia do Tempo de Serviço (FGTS) em relação aos empregados diretamente envolvidos na execução, quando for o caso, do contrato de prestação de</w:t>
      </w:r>
      <w:r>
        <w:rPr>
          <w:spacing w:val="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dedicação</w:t>
      </w:r>
      <w:r>
        <w:rPr>
          <w:spacing w:val="-1"/>
          <w:sz w:val="20"/>
        </w:rPr>
        <w:t xml:space="preserve"> </w:t>
      </w:r>
      <w:r>
        <w:rPr>
          <w:sz w:val="20"/>
        </w:rPr>
        <w:t>exclusiva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obra,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50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especial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ao:</w:t>
      </w:r>
    </w:p>
    <w:p w14:paraId="516FBEF3">
      <w:pPr>
        <w:pStyle w:val="9"/>
        <w:numPr>
          <w:ilvl w:val="0"/>
          <w:numId w:val="16"/>
        </w:numPr>
        <w:tabs>
          <w:tab w:val="left" w:pos="643"/>
        </w:tabs>
        <w:spacing w:before="3" w:after="0" w:line="240" w:lineRule="auto"/>
        <w:ind w:left="642" w:right="0" w:hanging="170"/>
        <w:jc w:val="left"/>
        <w:rPr>
          <w:sz w:val="20"/>
        </w:rPr>
      </w:pP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ponto;</w:t>
      </w:r>
    </w:p>
    <w:p w14:paraId="0B66411E">
      <w:pPr>
        <w:pStyle w:val="9"/>
        <w:numPr>
          <w:ilvl w:val="0"/>
          <w:numId w:val="16"/>
        </w:numPr>
        <w:tabs>
          <w:tab w:val="left" w:pos="702"/>
        </w:tabs>
        <w:spacing w:before="40" w:after="0" w:line="240" w:lineRule="auto"/>
        <w:ind w:left="701" w:right="0" w:hanging="225"/>
        <w:jc w:val="left"/>
        <w:rPr>
          <w:sz w:val="20"/>
        </w:rPr>
      </w:pP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salários,</w:t>
      </w:r>
      <w:r>
        <w:rPr>
          <w:spacing w:val="-1"/>
          <w:sz w:val="20"/>
        </w:rPr>
        <w:t xml:space="preserve"> </w:t>
      </w:r>
      <w:r>
        <w:rPr>
          <w:sz w:val="20"/>
        </w:rPr>
        <w:t>adicionais,</w:t>
      </w:r>
      <w:r>
        <w:rPr>
          <w:spacing w:val="-1"/>
          <w:sz w:val="20"/>
        </w:rPr>
        <w:t xml:space="preserve"> </w:t>
      </w:r>
      <w:r>
        <w:rPr>
          <w:sz w:val="20"/>
        </w:rPr>
        <w:t>horas</w:t>
      </w:r>
      <w:r>
        <w:rPr>
          <w:spacing w:val="-1"/>
          <w:sz w:val="20"/>
        </w:rPr>
        <w:t xml:space="preserve"> </w:t>
      </w:r>
      <w:r>
        <w:rPr>
          <w:sz w:val="20"/>
        </w:rPr>
        <w:t>extras,</w:t>
      </w:r>
      <w:r>
        <w:rPr>
          <w:spacing w:val="-1"/>
          <w:sz w:val="20"/>
        </w:rPr>
        <w:t xml:space="preserve"> </w:t>
      </w:r>
      <w:r>
        <w:rPr>
          <w:sz w:val="20"/>
        </w:rPr>
        <w:t>repouso</w:t>
      </w:r>
      <w:r>
        <w:rPr>
          <w:spacing w:val="-1"/>
          <w:sz w:val="20"/>
        </w:rPr>
        <w:t xml:space="preserve"> </w:t>
      </w:r>
      <w:r>
        <w:rPr>
          <w:sz w:val="20"/>
        </w:rPr>
        <w:t>semanal</w:t>
      </w:r>
      <w:r>
        <w:rPr>
          <w:spacing w:val="-1"/>
          <w:sz w:val="20"/>
        </w:rPr>
        <w:t xml:space="preserve"> </w:t>
      </w:r>
      <w:r>
        <w:rPr>
          <w:sz w:val="20"/>
        </w:rPr>
        <w:t>remunerado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décimo</w:t>
      </w:r>
      <w:r>
        <w:rPr>
          <w:spacing w:val="-1"/>
          <w:sz w:val="20"/>
        </w:rPr>
        <w:t xml:space="preserve"> </w:t>
      </w:r>
      <w:r>
        <w:rPr>
          <w:sz w:val="20"/>
        </w:rPr>
        <w:t>terceiro</w:t>
      </w:r>
      <w:r>
        <w:rPr>
          <w:spacing w:val="-1"/>
          <w:sz w:val="20"/>
        </w:rPr>
        <w:t xml:space="preserve"> </w:t>
      </w:r>
      <w:r>
        <w:rPr>
          <w:sz w:val="20"/>
        </w:rPr>
        <w:t>salário;</w:t>
      </w:r>
    </w:p>
    <w:p w14:paraId="59347C0D">
      <w:pPr>
        <w:pStyle w:val="9"/>
        <w:numPr>
          <w:ilvl w:val="0"/>
          <w:numId w:val="16"/>
        </w:numPr>
        <w:tabs>
          <w:tab w:val="left" w:pos="761"/>
        </w:tabs>
        <w:spacing w:before="40" w:after="0" w:line="240" w:lineRule="auto"/>
        <w:ind w:left="760" w:right="0" w:hanging="279"/>
        <w:jc w:val="left"/>
        <w:rPr>
          <w:sz w:val="20"/>
        </w:rPr>
      </w:pPr>
      <w:r>
        <w:rPr>
          <w:sz w:val="20"/>
        </w:rPr>
        <w:t>comprovante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depósito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FGTS;</w:t>
      </w:r>
    </w:p>
    <w:p w14:paraId="0FCDFA0B">
      <w:pPr>
        <w:pStyle w:val="9"/>
        <w:numPr>
          <w:ilvl w:val="0"/>
          <w:numId w:val="16"/>
        </w:numPr>
        <w:tabs>
          <w:tab w:val="left" w:pos="747"/>
        </w:tabs>
        <w:spacing w:before="40" w:after="0" w:line="240" w:lineRule="auto"/>
        <w:ind w:left="746" w:right="0" w:hanging="269"/>
        <w:jc w:val="left"/>
        <w:rPr>
          <w:sz w:val="20"/>
        </w:rPr>
      </w:pP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concessão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férias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</w:t>
      </w:r>
      <w:r>
        <w:rPr>
          <w:spacing w:val="-1"/>
          <w:sz w:val="20"/>
        </w:rPr>
        <w:t xml:space="preserve"> </w:t>
      </w:r>
      <w:r>
        <w:rPr>
          <w:sz w:val="20"/>
        </w:rPr>
        <w:t>adicional;</w:t>
      </w:r>
    </w:p>
    <w:p w14:paraId="0909B004">
      <w:pPr>
        <w:pStyle w:val="9"/>
        <w:numPr>
          <w:ilvl w:val="0"/>
          <w:numId w:val="16"/>
        </w:numPr>
        <w:tabs>
          <w:tab w:val="left" w:pos="694"/>
        </w:tabs>
        <w:spacing w:before="40" w:after="0" w:line="240" w:lineRule="auto"/>
        <w:ind w:left="693" w:right="0" w:hanging="215"/>
        <w:jc w:val="left"/>
        <w:rPr>
          <w:sz w:val="20"/>
        </w:rPr>
      </w:pP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quitação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previdenciárias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empregados</w:t>
      </w:r>
      <w:r>
        <w:rPr>
          <w:spacing w:val="-1"/>
          <w:sz w:val="20"/>
        </w:rPr>
        <w:t xml:space="preserve"> </w:t>
      </w:r>
      <w:r>
        <w:rPr>
          <w:sz w:val="20"/>
        </w:rPr>
        <w:t>dispensados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extinção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45CCDF02">
      <w:pPr>
        <w:pStyle w:val="9"/>
        <w:numPr>
          <w:ilvl w:val="0"/>
          <w:numId w:val="16"/>
        </w:numPr>
        <w:tabs>
          <w:tab w:val="left" w:pos="747"/>
        </w:tabs>
        <w:spacing w:before="40" w:after="0" w:line="240" w:lineRule="auto"/>
        <w:ind w:left="746" w:right="0" w:hanging="269"/>
        <w:jc w:val="left"/>
        <w:rPr>
          <w:sz w:val="20"/>
        </w:rPr>
      </w:pP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vale-transporte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vale-alimentação,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norma</w:t>
      </w:r>
      <w:r>
        <w:rPr>
          <w:spacing w:val="-1"/>
          <w:sz w:val="20"/>
        </w:rPr>
        <w:t xml:space="preserve"> </w:t>
      </w:r>
      <w:r>
        <w:rPr>
          <w:sz w:val="20"/>
        </w:rPr>
        <w:t>coletiva.</w:t>
      </w:r>
    </w:p>
    <w:p w14:paraId="61C67F91">
      <w:pPr>
        <w:pStyle w:val="9"/>
        <w:numPr>
          <w:ilvl w:val="3"/>
          <w:numId w:val="14"/>
        </w:numPr>
        <w:tabs>
          <w:tab w:val="left" w:pos="1080"/>
        </w:tabs>
        <w:spacing w:before="40" w:after="0" w:line="240" w:lineRule="auto"/>
        <w:ind w:left="1080" w:right="0" w:hanging="601"/>
        <w:jc w:val="left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cometida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cálculo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9.2.2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1"/>
          <w:sz w:val="20"/>
        </w:rPr>
        <w:t xml:space="preserve"> </w:t>
      </w:r>
      <w:r>
        <w:rPr>
          <w:sz w:val="20"/>
        </w:rPr>
        <w:t>estimado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12EFF55D">
      <w:pPr>
        <w:pStyle w:val="9"/>
        <w:numPr>
          <w:ilvl w:val="3"/>
          <w:numId w:val="14"/>
        </w:numPr>
        <w:tabs>
          <w:tab w:val="left" w:pos="1080"/>
        </w:tabs>
        <w:spacing w:before="40" w:after="0" w:line="240" w:lineRule="auto"/>
        <w:ind w:left="1080" w:right="0" w:hanging="601"/>
        <w:jc w:val="left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reincidência,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multas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administrativas</w:t>
      </w:r>
      <w:r>
        <w:rPr>
          <w:spacing w:val="-1"/>
          <w:sz w:val="20"/>
        </w:rPr>
        <w:t xml:space="preserve"> </w:t>
      </w:r>
      <w:r>
        <w:rPr>
          <w:sz w:val="20"/>
        </w:rPr>
        <w:t>aplicadas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exceder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limite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420A0EF2">
      <w:pPr>
        <w:pStyle w:val="9"/>
        <w:numPr>
          <w:ilvl w:val="3"/>
          <w:numId w:val="14"/>
        </w:numPr>
        <w:tabs>
          <w:tab w:val="left" w:pos="1086"/>
        </w:tabs>
        <w:spacing w:before="40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Se a multa aplicada e as indenizações cabíveis forem superiores ao valor de pagamento eventualmente devido pela Administração ao contratado, além da perda desse</w:t>
      </w:r>
      <w:r>
        <w:rPr>
          <w:spacing w:val="1"/>
          <w:sz w:val="20"/>
        </w:rPr>
        <w:t xml:space="preserve"> </w:t>
      </w:r>
      <w:r>
        <w:rPr>
          <w:sz w:val="20"/>
        </w:rPr>
        <w:t>valor, a diferença será descontada da garantia prestada ou será cobrada judicialmente, na forma do art. 156, § 8º, da Lei nº 14.133/2021, e conforme o procedimento previsto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9.13.</w:t>
      </w:r>
    </w:p>
    <w:p w14:paraId="104B6785">
      <w:pPr>
        <w:pStyle w:val="9"/>
        <w:numPr>
          <w:ilvl w:val="3"/>
          <w:numId w:val="14"/>
        </w:numPr>
        <w:tabs>
          <w:tab w:val="left" w:pos="1069"/>
        </w:tabs>
        <w:spacing w:before="3" w:after="0" w:line="240" w:lineRule="auto"/>
        <w:ind w:left="1068" w:right="0" w:hanging="59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penalidade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pode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aplicada</w:t>
      </w:r>
      <w:r>
        <w:rPr>
          <w:spacing w:val="-1"/>
          <w:sz w:val="20"/>
        </w:rPr>
        <w:t xml:space="preserve"> </w:t>
      </w:r>
      <w:r>
        <w:rPr>
          <w:sz w:val="20"/>
        </w:rPr>
        <w:t>cumulativamente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156,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7º,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5C1DD4E6">
      <w:pPr>
        <w:pStyle w:val="9"/>
        <w:numPr>
          <w:ilvl w:val="2"/>
          <w:numId w:val="14"/>
        </w:numPr>
        <w:tabs>
          <w:tab w:val="left" w:pos="930"/>
        </w:tabs>
        <w:spacing w:before="40" w:after="0" w:line="240" w:lineRule="auto"/>
        <w:ind w:left="929" w:right="0" w:hanging="451"/>
        <w:jc w:val="both"/>
        <w:rPr>
          <w:sz w:val="20"/>
        </w:rPr>
      </w:pPr>
      <w:r>
        <w:rPr>
          <w:sz w:val="20"/>
        </w:rPr>
        <w:t>Impedimento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licitar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contratar,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156,</w:t>
      </w:r>
      <w:r>
        <w:rPr>
          <w:spacing w:val="-2"/>
          <w:sz w:val="20"/>
        </w:rPr>
        <w:t xml:space="preserve"> </w:t>
      </w:r>
      <w:r>
        <w:rPr>
          <w:sz w:val="20"/>
        </w:rPr>
        <w:t>III,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2"/>
          <w:sz w:val="20"/>
        </w:rPr>
        <w:t xml:space="preserve"> </w:t>
      </w:r>
      <w:r>
        <w:rPr>
          <w:sz w:val="20"/>
        </w:rPr>
        <w:t>4º,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relacionados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</w:p>
    <w:p w14:paraId="21AD7016">
      <w:pPr>
        <w:pStyle w:val="7"/>
        <w:spacing w:before="40" w:line="280" w:lineRule="auto"/>
        <w:ind w:left="479" w:right="428"/>
        <w:jc w:val="both"/>
      </w:pPr>
      <w:r>
        <w:t>9.1.2 a 9.1.7, quando não se justificar a imposição de penalidade mais grave, e impedirá o responsável de licitar ou contratar no âmbito da Administração Pública direta e</w:t>
      </w:r>
      <w:r>
        <w:rPr>
          <w:spacing w:val="1"/>
        </w:rPr>
        <w:t xml:space="preserve"> </w:t>
      </w:r>
      <w:r>
        <w:t>indireta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Estado,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máximo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(três)</w:t>
      </w:r>
      <w:r>
        <w:rPr>
          <w:spacing w:val="-1"/>
        </w:rPr>
        <w:t xml:space="preserve"> </w:t>
      </w:r>
      <w:r>
        <w:t>anos;</w:t>
      </w:r>
    </w:p>
    <w:p w14:paraId="08B44F0B">
      <w:pPr>
        <w:pStyle w:val="7"/>
        <w:spacing w:before="2" w:line="280" w:lineRule="auto"/>
        <w:ind w:left="479" w:right="428"/>
        <w:jc w:val="both"/>
      </w:pPr>
      <w:r>
        <w:t>9.2.4 Declaração de inidoneidade para licitar ou contratar, prevista no art. 156, IV, § 5º, da Lei nº 14.133/2021, nos casos relacionados nos subitens 9.1.8 a 9.1.12, bem como</w:t>
      </w:r>
      <w:r>
        <w:rPr>
          <w:spacing w:val="1"/>
        </w:rPr>
        <w:t xml:space="preserve"> </w:t>
      </w:r>
      <w:r>
        <w:t>nos demais casos que justifiquem a imposição da penalidade mais grave, que impedirá o responsável de licitar ou contratar no âmbito da Administração Pública direta e</w:t>
      </w:r>
      <w:r>
        <w:rPr>
          <w:spacing w:val="1"/>
        </w:rPr>
        <w:t xml:space="preserve"> </w:t>
      </w:r>
      <w:r>
        <w:t>indireta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entes</w:t>
      </w:r>
      <w:r>
        <w:rPr>
          <w:spacing w:val="-1"/>
        </w:rPr>
        <w:t xml:space="preserve"> </w:t>
      </w:r>
      <w:r>
        <w:t>federativos,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mínimo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(três)</w:t>
      </w:r>
      <w:r>
        <w:rPr>
          <w:spacing w:val="-1"/>
        </w:rPr>
        <w:t xml:space="preserve"> </w:t>
      </w:r>
      <w:r>
        <w:t>anos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máximo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(seis)</w:t>
      </w:r>
      <w:r>
        <w:rPr>
          <w:spacing w:val="-1"/>
        </w:rPr>
        <w:t xml:space="preserve"> </w:t>
      </w:r>
      <w:r>
        <w:t>anos.</w:t>
      </w:r>
    </w:p>
    <w:p w14:paraId="239BAD88">
      <w:pPr>
        <w:pStyle w:val="9"/>
        <w:numPr>
          <w:ilvl w:val="1"/>
          <w:numId w:val="14"/>
        </w:numPr>
        <w:tabs>
          <w:tab w:val="left" w:pos="795"/>
        </w:tabs>
        <w:spacing w:before="3" w:after="0" w:line="280" w:lineRule="auto"/>
        <w:ind w:left="479" w:right="412" w:firstLine="0"/>
        <w:jc w:val="both"/>
        <w:rPr>
          <w:sz w:val="20"/>
        </w:rPr>
      </w:pPr>
      <w:r>
        <w:rPr>
          <w:sz w:val="20"/>
        </w:rPr>
        <w:t>Sem prejuízo da multa administrativa prevista no art. 156, II, § 3º, da Lei nº 14.133/2021, o atraso injustificado no cumprimento das obrigações contratuais sujeitará o</w:t>
      </w:r>
      <w:r>
        <w:rPr>
          <w:spacing w:val="1"/>
          <w:sz w:val="20"/>
        </w:rPr>
        <w:t xml:space="preserve"> </w:t>
      </w:r>
      <w:r>
        <w:rPr>
          <w:sz w:val="20"/>
        </w:rPr>
        <w:t>contratado, independente de notificação, na forma do art. 408 do Código Civil, à multa de mora no percentual de 1% (um por cento) por dia útil que exceder o prazo</w:t>
      </w:r>
      <w:r>
        <w:rPr>
          <w:spacing w:val="1"/>
          <w:sz w:val="20"/>
        </w:rPr>
        <w:t xml:space="preserve"> </w:t>
      </w:r>
      <w:r>
        <w:rPr>
          <w:sz w:val="20"/>
        </w:rPr>
        <w:t>estipulado,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5"/>
          <w:sz w:val="20"/>
        </w:rPr>
        <w:t xml:space="preserve"> </w:t>
      </w:r>
      <w:r>
        <w:rPr>
          <w:sz w:val="20"/>
        </w:rPr>
        <w:t>incidir</w:t>
      </w:r>
      <w:r>
        <w:rPr>
          <w:spacing w:val="15"/>
          <w:sz w:val="20"/>
        </w:rPr>
        <w:t xml:space="preserve"> </w:t>
      </w:r>
      <w:r>
        <w:rPr>
          <w:sz w:val="20"/>
        </w:rPr>
        <w:t>sobre</w:t>
      </w:r>
      <w:r>
        <w:rPr>
          <w:spacing w:val="15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valor</w:t>
      </w:r>
      <w:r>
        <w:rPr>
          <w:spacing w:val="15"/>
          <w:sz w:val="20"/>
        </w:rPr>
        <w:t xml:space="preserve"> </w:t>
      </w:r>
      <w:r>
        <w:rPr>
          <w:sz w:val="20"/>
        </w:rPr>
        <w:t>da</w:t>
      </w:r>
      <w:r>
        <w:rPr>
          <w:spacing w:val="15"/>
          <w:sz w:val="20"/>
        </w:rPr>
        <w:t xml:space="preserve"> </w:t>
      </w:r>
      <w:r>
        <w:rPr>
          <w:sz w:val="20"/>
        </w:rPr>
        <w:t>nota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empenho</w:t>
      </w:r>
      <w:r>
        <w:rPr>
          <w:spacing w:val="15"/>
          <w:sz w:val="20"/>
        </w:rPr>
        <w:t xml:space="preserve"> </w:t>
      </w:r>
      <w:r>
        <w:rPr>
          <w:sz w:val="20"/>
        </w:rPr>
        <w:t>ou</w:t>
      </w:r>
      <w:r>
        <w:rPr>
          <w:spacing w:val="15"/>
          <w:sz w:val="20"/>
        </w:rPr>
        <w:t xml:space="preserve"> </w:t>
      </w:r>
      <w:r>
        <w:rPr>
          <w:sz w:val="20"/>
        </w:rPr>
        <w:t>do</w:t>
      </w:r>
      <w:r>
        <w:rPr>
          <w:spacing w:val="15"/>
          <w:sz w:val="20"/>
        </w:rPr>
        <w:t xml:space="preserve"> </w:t>
      </w:r>
      <w:r>
        <w:rPr>
          <w:sz w:val="20"/>
        </w:rPr>
        <w:t>saldo</w:t>
      </w:r>
      <w:r>
        <w:rPr>
          <w:spacing w:val="15"/>
          <w:sz w:val="20"/>
        </w:rPr>
        <w:t xml:space="preserve"> </w:t>
      </w:r>
      <w:r>
        <w:rPr>
          <w:sz w:val="20"/>
        </w:rPr>
        <w:t>não</w:t>
      </w:r>
      <w:r>
        <w:rPr>
          <w:spacing w:val="15"/>
          <w:sz w:val="20"/>
        </w:rPr>
        <w:t xml:space="preserve"> </w:t>
      </w:r>
      <w:r>
        <w:rPr>
          <w:sz w:val="20"/>
        </w:rPr>
        <w:t>atendido,</w:t>
      </w:r>
      <w:r>
        <w:rPr>
          <w:spacing w:val="15"/>
          <w:sz w:val="20"/>
        </w:rPr>
        <w:t xml:space="preserve"> </w:t>
      </w:r>
      <w:r>
        <w:rPr>
          <w:sz w:val="20"/>
        </w:rPr>
        <w:t>nos</w:t>
      </w:r>
      <w:r>
        <w:rPr>
          <w:spacing w:val="15"/>
          <w:sz w:val="20"/>
        </w:rPr>
        <w:t xml:space="preserve"> </w:t>
      </w:r>
      <w:r>
        <w:rPr>
          <w:sz w:val="20"/>
        </w:rPr>
        <w:t>termos</w:t>
      </w:r>
      <w:r>
        <w:rPr>
          <w:spacing w:val="15"/>
          <w:sz w:val="20"/>
        </w:rPr>
        <w:t xml:space="preserve"> </w:t>
      </w:r>
      <w:r>
        <w:rPr>
          <w:sz w:val="20"/>
        </w:rPr>
        <w:t>do</w:t>
      </w:r>
      <w:r>
        <w:rPr>
          <w:spacing w:val="15"/>
          <w:sz w:val="20"/>
        </w:rPr>
        <w:t xml:space="preserve"> </w:t>
      </w:r>
      <w:r>
        <w:rPr>
          <w:sz w:val="20"/>
        </w:rPr>
        <w:t>art.</w:t>
      </w:r>
      <w:r>
        <w:rPr>
          <w:spacing w:val="15"/>
          <w:sz w:val="20"/>
        </w:rPr>
        <w:t xml:space="preserve"> </w:t>
      </w:r>
      <w:r>
        <w:rPr>
          <w:sz w:val="20"/>
        </w:rPr>
        <w:t>227</w:t>
      </w:r>
      <w:r>
        <w:rPr>
          <w:spacing w:val="15"/>
          <w:sz w:val="20"/>
        </w:rPr>
        <w:t xml:space="preserve"> </w:t>
      </w:r>
      <w:r>
        <w:rPr>
          <w:sz w:val="20"/>
        </w:rPr>
        <w:t>da</w:t>
      </w:r>
      <w:r>
        <w:rPr>
          <w:spacing w:val="15"/>
          <w:sz w:val="20"/>
        </w:rPr>
        <w:t xml:space="preserve"> </w:t>
      </w:r>
      <w:r>
        <w:rPr>
          <w:sz w:val="20"/>
        </w:rPr>
        <w:t>Lei</w:t>
      </w:r>
      <w:r>
        <w:rPr>
          <w:spacing w:val="15"/>
          <w:sz w:val="20"/>
        </w:rPr>
        <w:t xml:space="preserve"> </w:t>
      </w:r>
      <w:r>
        <w:rPr>
          <w:sz w:val="20"/>
        </w:rPr>
        <w:t>estadual</w:t>
      </w:r>
      <w:r>
        <w:rPr>
          <w:spacing w:val="15"/>
          <w:sz w:val="20"/>
        </w:rPr>
        <w:t xml:space="preserve"> </w:t>
      </w:r>
      <w:r>
        <w:rPr>
          <w:sz w:val="20"/>
        </w:rPr>
        <w:t>nº</w:t>
      </w:r>
      <w:r>
        <w:rPr>
          <w:spacing w:val="15"/>
          <w:sz w:val="20"/>
        </w:rPr>
        <w:t xml:space="preserve"> </w:t>
      </w:r>
      <w:r>
        <w:rPr>
          <w:sz w:val="20"/>
        </w:rPr>
        <w:t>287,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04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dezembro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1979,</w:t>
      </w:r>
      <w:r>
        <w:rPr>
          <w:spacing w:val="15"/>
          <w:sz w:val="20"/>
        </w:rPr>
        <w:t xml:space="preserve"> </w:t>
      </w:r>
      <w:r>
        <w:rPr>
          <w:sz w:val="20"/>
        </w:rPr>
        <w:t>respeitado</w:t>
      </w:r>
      <w:r>
        <w:rPr>
          <w:spacing w:val="15"/>
          <w:sz w:val="20"/>
        </w:rPr>
        <w:t xml:space="preserve"> </w:t>
      </w:r>
      <w:r>
        <w:rPr>
          <w:sz w:val="20"/>
        </w:rPr>
        <w:t>o</w:t>
      </w:r>
      <w:r>
        <w:rPr>
          <w:spacing w:val="-48"/>
          <w:sz w:val="20"/>
        </w:rPr>
        <w:t xml:space="preserve"> </w:t>
      </w:r>
      <w:r>
        <w:rPr>
          <w:sz w:val="20"/>
        </w:rPr>
        <w:t>limite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63956836">
      <w:pPr>
        <w:pStyle w:val="9"/>
        <w:numPr>
          <w:ilvl w:val="2"/>
          <w:numId w:val="14"/>
        </w:numPr>
        <w:tabs>
          <w:tab w:val="left" w:pos="944"/>
        </w:tabs>
        <w:spacing w:before="4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Em caso de atraso injustificado para apresentação, suplementação ou reposição da garantia, a multa de mora será de 0,07% (sete centésimos por cento) sobre o valor</w:t>
      </w:r>
      <w:r>
        <w:rPr>
          <w:spacing w:val="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dia</w:t>
      </w:r>
      <w:r>
        <w:rPr>
          <w:spacing w:val="-1"/>
          <w:sz w:val="20"/>
        </w:rPr>
        <w:t xml:space="preserve"> </w:t>
      </w:r>
      <w:r>
        <w:rPr>
          <w:sz w:val="20"/>
        </w:rPr>
        <w:t>útil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exceder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estipulado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2%</w:t>
      </w:r>
      <w:r>
        <w:rPr>
          <w:spacing w:val="-1"/>
          <w:sz w:val="20"/>
        </w:rPr>
        <w:t xml:space="preserve"> </w:t>
      </w:r>
      <w:r>
        <w:rPr>
          <w:sz w:val="20"/>
        </w:rPr>
        <w:t>(dois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cento).</w:t>
      </w:r>
    </w:p>
    <w:p w14:paraId="539E3C78">
      <w:pPr>
        <w:pStyle w:val="9"/>
        <w:numPr>
          <w:ilvl w:val="2"/>
          <w:numId w:val="14"/>
        </w:numPr>
        <w:tabs>
          <w:tab w:val="left" w:pos="966"/>
        </w:tabs>
        <w:spacing w:before="1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O atraso superior a 25 (vinte e cinco) dias no cumprimento da obrigação prevista no item 9.3.1 autoriza a Administração a promover a rescisão contratual por</w:t>
      </w:r>
      <w:r>
        <w:rPr>
          <w:spacing w:val="1"/>
          <w:sz w:val="20"/>
        </w:rPr>
        <w:t xml:space="preserve"> </w:t>
      </w:r>
      <w:r>
        <w:rPr>
          <w:sz w:val="20"/>
        </w:rPr>
        <w:t>descumprimento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irregular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-1"/>
          <w:sz w:val="20"/>
        </w:rPr>
        <w:t xml:space="preserve"> </w:t>
      </w:r>
      <w:r>
        <w:rPr>
          <w:sz w:val="20"/>
        </w:rPr>
        <w:t>cláusulas.</w:t>
      </w:r>
    </w:p>
    <w:p w14:paraId="75E36080">
      <w:pPr>
        <w:pStyle w:val="9"/>
        <w:numPr>
          <w:ilvl w:val="2"/>
          <w:numId w:val="14"/>
        </w:numPr>
        <w:tabs>
          <w:tab w:val="left" w:pos="927"/>
        </w:tabs>
        <w:spacing w:before="2" w:after="0" w:line="280" w:lineRule="auto"/>
        <w:ind w:left="479" w:right="458" w:firstLine="0"/>
        <w:jc w:val="both"/>
        <w:rPr>
          <w:sz w:val="20"/>
        </w:rPr>
      </w:pPr>
      <w:r>
        <w:rPr>
          <w:sz w:val="20"/>
        </w:rPr>
        <w:t>A aplicação de multa de mora não impedirá que a Administração a converta em compensatória e promova a extinção unilateral do Contrato com a aplicação cumulada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0B4D2FE3">
      <w:pPr>
        <w:pStyle w:val="9"/>
        <w:numPr>
          <w:ilvl w:val="1"/>
          <w:numId w:val="14"/>
        </w:numPr>
        <w:tabs>
          <w:tab w:val="left" w:pos="795"/>
        </w:tabs>
        <w:spacing w:before="2" w:after="0" w:line="280" w:lineRule="auto"/>
        <w:ind w:left="479" w:right="413" w:firstLine="0"/>
        <w:jc w:val="both"/>
        <w:rPr>
          <w:sz w:val="20"/>
        </w:rPr>
      </w:pPr>
      <w:r>
        <w:rPr>
          <w:sz w:val="20"/>
        </w:rPr>
        <w:t>No caso de inexecução total ou parcial do objeto, que acarrete a rescisão do Contrato, será automaticamente devida multa compensatória no valor de 20% do valor do</w:t>
      </w:r>
      <w:r>
        <w:rPr>
          <w:spacing w:val="1"/>
          <w:sz w:val="20"/>
        </w:rPr>
        <w:t xml:space="preserve"> </w:t>
      </w:r>
      <w:r>
        <w:rPr>
          <w:sz w:val="20"/>
        </w:rPr>
        <w:t>Contrato.</w:t>
      </w:r>
    </w:p>
    <w:p w14:paraId="46FB08D3">
      <w:pPr>
        <w:spacing w:after="0" w:line="280" w:lineRule="auto"/>
        <w:jc w:val="both"/>
        <w:rPr>
          <w:sz w:val="20"/>
        </w:rPr>
        <w:sectPr>
          <w:pgSz w:w="15840" w:h="24480"/>
          <w:pgMar w:top="860" w:right="560" w:bottom="280" w:left="420" w:header="720" w:footer="720" w:gutter="0"/>
          <w:cols w:space="720" w:num="1"/>
        </w:sectPr>
      </w:pPr>
    </w:p>
    <w:p w14:paraId="3EDEC341">
      <w:pPr>
        <w:pStyle w:val="9"/>
        <w:numPr>
          <w:ilvl w:val="2"/>
          <w:numId w:val="14"/>
        </w:numPr>
        <w:tabs>
          <w:tab w:val="left" w:pos="929"/>
        </w:tabs>
        <w:spacing w:before="73" w:after="0" w:line="280" w:lineRule="auto"/>
        <w:ind w:left="479" w:right="44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multa</w:t>
      </w:r>
      <w:r>
        <w:rPr>
          <w:spacing w:val="9"/>
          <w:sz w:val="20"/>
        </w:rPr>
        <w:t xml:space="preserve"> </w:t>
      </w:r>
      <w:r>
        <w:rPr>
          <w:sz w:val="20"/>
        </w:rPr>
        <w:t>compensatória,</w:t>
      </w:r>
      <w:r>
        <w:rPr>
          <w:spacing w:val="9"/>
          <w:sz w:val="20"/>
        </w:rPr>
        <w:t xml:space="preserve"> </w:t>
      </w:r>
      <w:r>
        <w:rPr>
          <w:sz w:val="20"/>
        </w:rPr>
        <w:t>isoladamente</w:t>
      </w:r>
      <w:r>
        <w:rPr>
          <w:spacing w:val="9"/>
          <w:sz w:val="20"/>
        </w:rPr>
        <w:t xml:space="preserve"> </w:t>
      </w:r>
      <w:r>
        <w:rPr>
          <w:sz w:val="20"/>
        </w:rPr>
        <w:t>aplicada</w:t>
      </w:r>
      <w:r>
        <w:rPr>
          <w:spacing w:val="9"/>
          <w:sz w:val="20"/>
        </w:rPr>
        <w:t xml:space="preserve"> </w:t>
      </w:r>
      <w:r>
        <w:rPr>
          <w:sz w:val="20"/>
        </w:rPr>
        <w:t>ou</w:t>
      </w:r>
      <w:r>
        <w:rPr>
          <w:spacing w:val="9"/>
          <w:sz w:val="20"/>
        </w:rPr>
        <w:t xml:space="preserve"> </w:t>
      </w:r>
      <w:r>
        <w:rPr>
          <w:sz w:val="20"/>
        </w:rPr>
        <w:t>quando</w:t>
      </w:r>
      <w:r>
        <w:rPr>
          <w:spacing w:val="9"/>
          <w:sz w:val="20"/>
        </w:rPr>
        <w:t xml:space="preserve"> </w:t>
      </w:r>
      <w:r>
        <w:rPr>
          <w:sz w:val="20"/>
        </w:rPr>
        <w:t>somada</w:t>
      </w:r>
      <w:r>
        <w:rPr>
          <w:spacing w:val="9"/>
          <w:sz w:val="20"/>
        </w:rPr>
        <w:t xml:space="preserve"> </w:t>
      </w:r>
      <w:r>
        <w:rPr>
          <w:sz w:val="20"/>
        </w:rPr>
        <w:t>ao</w:t>
      </w:r>
      <w:r>
        <w:rPr>
          <w:spacing w:val="9"/>
          <w:sz w:val="20"/>
        </w:rPr>
        <w:t xml:space="preserve"> </w:t>
      </w:r>
      <w:r>
        <w:rPr>
          <w:sz w:val="20"/>
        </w:rPr>
        <w:t>valor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9"/>
          <w:sz w:val="20"/>
        </w:rPr>
        <w:t xml:space="preserve"> </w:t>
      </w:r>
      <w:r>
        <w:rPr>
          <w:sz w:val="20"/>
        </w:rPr>
        <w:t>multa</w:t>
      </w:r>
      <w:r>
        <w:rPr>
          <w:spacing w:val="9"/>
          <w:sz w:val="20"/>
        </w:rPr>
        <w:t xml:space="preserve"> </w:t>
      </w:r>
      <w:r>
        <w:rPr>
          <w:sz w:val="20"/>
        </w:rPr>
        <w:t>moratória</w:t>
      </w:r>
      <w:r>
        <w:rPr>
          <w:spacing w:val="9"/>
          <w:sz w:val="20"/>
        </w:rPr>
        <w:t xml:space="preserve"> </w:t>
      </w:r>
      <w:r>
        <w:rPr>
          <w:sz w:val="20"/>
        </w:rPr>
        <w:t>convertida,</w:t>
      </w:r>
      <w:r>
        <w:rPr>
          <w:spacing w:val="9"/>
          <w:sz w:val="20"/>
        </w:rPr>
        <w:t xml:space="preserve"> </w:t>
      </w:r>
      <w:r>
        <w:rPr>
          <w:sz w:val="20"/>
        </w:rPr>
        <w:t>não</w:t>
      </w:r>
      <w:r>
        <w:rPr>
          <w:spacing w:val="9"/>
          <w:sz w:val="20"/>
        </w:rPr>
        <w:t xml:space="preserve"> </w:t>
      </w:r>
      <w:r>
        <w:rPr>
          <w:sz w:val="20"/>
        </w:rPr>
        <w:t>poderá</w:t>
      </w:r>
      <w:r>
        <w:rPr>
          <w:spacing w:val="9"/>
          <w:sz w:val="20"/>
        </w:rPr>
        <w:t xml:space="preserve"> </w:t>
      </w:r>
      <w:r>
        <w:rPr>
          <w:sz w:val="20"/>
        </w:rPr>
        <w:t>exceder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limite</w:t>
      </w:r>
      <w:r>
        <w:rPr>
          <w:spacing w:val="9"/>
          <w:sz w:val="20"/>
        </w:rPr>
        <w:t xml:space="preserve"> </w:t>
      </w:r>
      <w:r>
        <w:rPr>
          <w:sz w:val="20"/>
        </w:rPr>
        <w:t>previsto</w:t>
      </w:r>
      <w:r>
        <w:rPr>
          <w:spacing w:val="9"/>
          <w:sz w:val="20"/>
        </w:rPr>
        <w:t xml:space="preserve"> </w:t>
      </w:r>
      <w:r>
        <w:rPr>
          <w:sz w:val="20"/>
        </w:rPr>
        <w:t>no</w:t>
      </w:r>
      <w:r>
        <w:rPr>
          <w:spacing w:val="9"/>
          <w:sz w:val="20"/>
        </w:rPr>
        <w:t xml:space="preserve"> </w:t>
      </w:r>
      <w:r>
        <w:rPr>
          <w:sz w:val="20"/>
        </w:rPr>
        <w:t>art.</w:t>
      </w:r>
      <w:r>
        <w:rPr>
          <w:spacing w:val="9"/>
          <w:sz w:val="20"/>
        </w:rPr>
        <w:t xml:space="preserve"> </w:t>
      </w:r>
      <w:r>
        <w:rPr>
          <w:sz w:val="20"/>
        </w:rPr>
        <w:t>412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9"/>
          <w:sz w:val="20"/>
        </w:rPr>
        <w:t xml:space="preserve"> </w:t>
      </w:r>
      <w:r>
        <w:rPr>
          <w:sz w:val="20"/>
        </w:rPr>
        <w:t>Código</w:t>
      </w:r>
      <w:r>
        <w:rPr>
          <w:spacing w:val="-47"/>
          <w:sz w:val="20"/>
        </w:rPr>
        <w:t xml:space="preserve"> </w:t>
      </w:r>
      <w:r>
        <w:rPr>
          <w:sz w:val="20"/>
        </w:rPr>
        <w:t>Civil,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seja,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obrigação</w:t>
      </w:r>
      <w:r>
        <w:rPr>
          <w:spacing w:val="-1"/>
          <w:sz w:val="20"/>
        </w:rPr>
        <w:t xml:space="preserve"> </w:t>
      </w:r>
      <w:r>
        <w:rPr>
          <w:sz w:val="20"/>
        </w:rPr>
        <w:t>principal.</w:t>
      </w:r>
    </w:p>
    <w:p w14:paraId="61F6D3AF">
      <w:pPr>
        <w:pStyle w:val="9"/>
        <w:numPr>
          <w:ilvl w:val="1"/>
          <w:numId w:val="14"/>
        </w:numPr>
        <w:tabs>
          <w:tab w:val="left" w:pos="780"/>
        </w:tabs>
        <w:spacing w:before="2" w:after="0" w:line="240" w:lineRule="auto"/>
        <w:ind w:left="780" w:right="0" w:hanging="301"/>
        <w:jc w:val="left"/>
        <w:rPr>
          <w:sz w:val="20"/>
        </w:rPr>
      </w:pP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sanções</w:t>
      </w:r>
      <w:r>
        <w:rPr>
          <w:spacing w:val="-2"/>
          <w:sz w:val="20"/>
        </w:rPr>
        <w:t xml:space="preserve"> </w:t>
      </w:r>
      <w:r>
        <w:rPr>
          <w:sz w:val="20"/>
        </w:rPr>
        <w:t>serão</w:t>
      </w:r>
      <w:r>
        <w:rPr>
          <w:spacing w:val="-2"/>
          <w:sz w:val="20"/>
        </w:rPr>
        <w:t xml:space="preserve"> </w:t>
      </w:r>
      <w:r>
        <w:rPr>
          <w:sz w:val="20"/>
        </w:rPr>
        <w:t>considerados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seguintes</w:t>
      </w:r>
      <w:r>
        <w:rPr>
          <w:spacing w:val="-2"/>
          <w:sz w:val="20"/>
        </w:rPr>
        <w:t xml:space="preserve"> </w:t>
      </w:r>
      <w:r>
        <w:rPr>
          <w:sz w:val="20"/>
        </w:rPr>
        <w:t>requisitos,</w:t>
      </w:r>
      <w:r>
        <w:rPr>
          <w:spacing w:val="-3"/>
          <w:sz w:val="20"/>
        </w:rPr>
        <w:t xml:space="preserve"> </w:t>
      </w:r>
      <w:r>
        <w:rPr>
          <w:sz w:val="20"/>
        </w:rPr>
        <w:t>previstos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156,</w:t>
      </w:r>
      <w:r>
        <w:rPr>
          <w:spacing w:val="-2"/>
          <w:sz w:val="20"/>
        </w:rPr>
        <w:t xml:space="preserve"> </w:t>
      </w:r>
      <w:r>
        <w:rPr>
          <w:sz w:val="20"/>
        </w:rPr>
        <w:t>§</w:t>
      </w:r>
      <w:r>
        <w:rPr>
          <w:spacing w:val="-2"/>
          <w:sz w:val="20"/>
        </w:rPr>
        <w:t xml:space="preserve"> </w:t>
      </w:r>
      <w:r>
        <w:rPr>
          <w:sz w:val="20"/>
        </w:rPr>
        <w:t>1º,</w:t>
      </w:r>
      <w:r>
        <w:rPr>
          <w:spacing w:val="-2"/>
          <w:sz w:val="20"/>
        </w:rPr>
        <w:t xml:space="preserve"> </w:t>
      </w:r>
      <w:r>
        <w:rPr>
          <w:sz w:val="20"/>
        </w:rPr>
        <w:t>incisos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V,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14.133/2021:</w:t>
      </w:r>
    </w:p>
    <w:p w14:paraId="70A8234F">
      <w:pPr>
        <w:pStyle w:val="9"/>
        <w:numPr>
          <w:ilvl w:val="2"/>
          <w:numId w:val="14"/>
        </w:numPr>
        <w:tabs>
          <w:tab w:val="left" w:pos="932"/>
        </w:tabs>
        <w:spacing w:before="40" w:after="0" w:line="240" w:lineRule="auto"/>
        <w:ind w:left="931" w:right="0" w:hanging="451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natureza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gravidade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cometida;</w:t>
      </w:r>
    </w:p>
    <w:p w14:paraId="65BF301B">
      <w:pPr>
        <w:pStyle w:val="9"/>
        <w:numPr>
          <w:ilvl w:val="2"/>
          <w:numId w:val="14"/>
        </w:numPr>
        <w:tabs>
          <w:tab w:val="left" w:pos="932"/>
        </w:tabs>
        <w:spacing w:before="40" w:after="0" w:line="240" w:lineRule="auto"/>
        <w:ind w:left="931" w:right="0" w:hanging="451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peculiaridades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concreto;</w:t>
      </w:r>
    </w:p>
    <w:p w14:paraId="5901B6CC">
      <w:pPr>
        <w:pStyle w:val="9"/>
        <w:numPr>
          <w:ilvl w:val="2"/>
          <w:numId w:val="14"/>
        </w:numPr>
        <w:tabs>
          <w:tab w:val="left" w:pos="930"/>
        </w:tabs>
        <w:spacing w:before="40" w:after="0" w:line="240" w:lineRule="auto"/>
        <w:ind w:left="930" w:right="0" w:hanging="451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circunstâncias</w:t>
      </w:r>
      <w:r>
        <w:rPr>
          <w:spacing w:val="-1"/>
          <w:sz w:val="20"/>
        </w:rPr>
        <w:t xml:space="preserve"> </w:t>
      </w:r>
      <w:r>
        <w:rPr>
          <w:sz w:val="20"/>
        </w:rPr>
        <w:t>agravantes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atenuantes,</w:t>
      </w:r>
      <w:r>
        <w:rPr>
          <w:spacing w:val="-1"/>
          <w:sz w:val="20"/>
        </w:rPr>
        <w:t xml:space="preserve"> </w:t>
      </w:r>
      <w:r>
        <w:rPr>
          <w:sz w:val="20"/>
        </w:rPr>
        <w:t>observadas</w:t>
      </w:r>
      <w:r>
        <w:rPr>
          <w:spacing w:val="-1"/>
          <w:sz w:val="20"/>
        </w:rPr>
        <w:t xml:space="preserve"> </w:t>
      </w:r>
      <w:r>
        <w:rPr>
          <w:sz w:val="20"/>
        </w:rPr>
        <w:t>aquelas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71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72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n°</w:t>
      </w:r>
      <w:r>
        <w:rPr>
          <w:spacing w:val="-1"/>
          <w:sz w:val="20"/>
        </w:rPr>
        <w:t xml:space="preserve"> </w:t>
      </w:r>
      <w:r>
        <w:rPr>
          <w:sz w:val="20"/>
        </w:rPr>
        <w:t>5.427,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abril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2009;</w:t>
      </w:r>
    </w:p>
    <w:p w14:paraId="1205CC29">
      <w:pPr>
        <w:pStyle w:val="9"/>
        <w:numPr>
          <w:ilvl w:val="2"/>
          <w:numId w:val="14"/>
        </w:numPr>
        <w:tabs>
          <w:tab w:val="left" w:pos="932"/>
        </w:tabs>
        <w:spacing w:before="40" w:after="0" w:line="240" w:lineRule="auto"/>
        <w:ind w:left="931" w:right="0" w:hanging="45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danos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dela</w:t>
      </w:r>
      <w:r>
        <w:rPr>
          <w:spacing w:val="-1"/>
          <w:sz w:val="20"/>
        </w:rPr>
        <w:t xml:space="preserve"> </w:t>
      </w:r>
      <w:r>
        <w:rPr>
          <w:sz w:val="20"/>
        </w:rPr>
        <w:t>provierem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Pública;</w:t>
      </w:r>
    </w:p>
    <w:p w14:paraId="050E1F59">
      <w:pPr>
        <w:pStyle w:val="9"/>
        <w:numPr>
          <w:ilvl w:val="2"/>
          <w:numId w:val="14"/>
        </w:numPr>
        <w:tabs>
          <w:tab w:val="left" w:pos="932"/>
        </w:tabs>
        <w:spacing w:before="40" w:after="0" w:line="240" w:lineRule="auto"/>
        <w:ind w:left="931" w:right="0" w:hanging="451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implantação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aperfeiçoamento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programa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integridade,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normas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orientações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controle.</w:t>
      </w:r>
    </w:p>
    <w:p w14:paraId="732677EB">
      <w:pPr>
        <w:pStyle w:val="9"/>
        <w:numPr>
          <w:ilvl w:val="1"/>
          <w:numId w:val="14"/>
        </w:numPr>
        <w:tabs>
          <w:tab w:val="left" w:pos="769"/>
        </w:tabs>
        <w:spacing w:before="40" w:after="0" w:line="240" w:lineRule="auto"/>
        <w:ind w:left="768" w:right="0" w:hanging="290"/>
        <w:jc w:val="left"/>
        <w:rPr>
          <w:sz w:val="20"/>
        </w:rPr>
      </w:pP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imposição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penalidades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competência</w:t>
      </w:r>
      <w:r>
        <w:rPr>
          <w:spacing w:val="-1"/>
          <w:sz w:val="20"/>
        </w:rPr>
        <w:t xml:space="preserve"> </w:t>
      </w:r>
      <w:r>
        <w:rPr>
          <w:sz w:val="20"/>
        </w:rPr>
        <w:t>exclusiva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-1"/>
          <w:sz w:val="20"/>
        </w:rPr>
        <w:t xml:space="preserve"> </w:t>
      </w:r>
      <w:r>
        <w:rPr>
          <w:sz w:val="20"/>
        </w:rPr>
        <w:t>sendo</w:t>
      </w:r>
      <w:r>
        <w:rPr>
          <w:spacing w:val="-2"/>
          <w:sz w:val="20"/>
        </w:rPr>
        <w:t xml:space="preserve"> </w:t>
      </w:r>
      <w:r>
        <w:rPr>
          <w:sz w:val="20"/>
        </w:rPr>
        <w:t>competentes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aplicação:</w:t>
      </w:r>
    </w:p>
    <w:p w14:paraId="40AC0A01">
      <w:pPr>
        <w:pStyle w:val="9"/>
        <w:numPr>
          <w:ilvl w:val="0"/>
          <w:numId w:val="17"/>
        </w:numPr>
        <w:tabs>
          <w:tab w:val="left" w:pos="688"/>
        </w:tabs>
        <w:spacing w:before="40" w:after="0" w:line="240" w:lineRule="auto"/>
        <w:ind w:left="687" w:right="0" w:hanging="203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9.2.1,</w:t>
      </w:r>
      <w:r>
        <w:rPr>
          <w:spacing w:val="-1"/>
          <w:sz w:val="20"/>
        </w:rPr>
        <w:t xml:space="preserve"> </w:t>
      </w:r>
      <w:r>
        <w:rPr>
          <w:sz w:val="20"/>
        </w:rPr>
        <w:t>9.2.2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9.2.3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impostas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Ordenador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Despesa;</w:t>
      </w:r>
    </w:p>
    <w:p w14:paraId="7E4BF0B5">
      <w:pPr>
        <w:pStyle w:val="9"/>
        <w:numPr>
          <w:ilvl w:val="0"/>
          <w:numId w:val="17"/>
        </w:numPr>
        <w:tabs>
          <w:tab w:val="left" w:pos="687"/>
        </w:tabs>
        <w:spacing w:before="40" w:after="0" w:line="240" w:lineRule="auto"/>
        <w:ind w:left="686" w:right="0" w:hanging="214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sanção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9.2.4,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156,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6º,</w:t>
      </w:r>
      <w:r>
        <w:rPr>
          <w:spacing w:val="-1"/>
          <w:sz w:val="20"/>
        </w:rPr>
        <w:t xml:space="preserve"> </w:t>
      </w:r>
      <w:r>
        <w:rPr>
          <w:sz w:val="20"/>
        </w:rPr>
        <w:t>I,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competência</w:t>
      </w:r>
      <w:r>
        <w:rPr>
          <w:spacing w:val="-1"/>
          <w:sz w:val="20"/>
        </w:rPr>
        <w:t xml:space="preserve"> </w:t>
      </w:r>
      <w:r>
        <w:rPr>
          <w:sz w:val="20"/>
        </w:rPr>
        <w:t>exclusiva:</w:t>
      </w:r>
    </w:p>
    <w:p w14:paraId="344ED88F">
      <w:pPr>
        <w:pStyle w:val="9"/>
        <w:numPr>
          <w:ilvl w:val="1"/>
          <w:numId w:val="17"/>
        </w:numPr>
        <w:tabs>
          <w:tab w:val="left" w:pos="841"/>
        </w:tabs>
        <w:spacing w:before="40" w:after="0" w:line="240" w:lineRule="auto"/>
        <w:ind w:left="840" w:right="0" w:hanging="367"/>
        <w:jc w:val="left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tratando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direta,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Secretário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Estado;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</w:p>
    <w:p w14:paraId="19A085D2">
      <w:pPr>
        <w:pStyle w:val="9"/>
        <w:numPr>
          <w:ilvl w:val="1"/>
          <w:numId w:val="17"/>
        </w:numPr>
        <w:tabs>
          <w:tab w:val="left" w:pos="847"/>
        </w:tabs>
        <w:spacing w:before="40" w:after="0" w:line="240" w:lineRule="auto"/>
        <w:ind w:left="846" w:right="0" w:hanging="368"/>
        <w:jc w:val="left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tratando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Indireta</w:t>
      </w:r>
      <w:r>
        <w:rPr>
          <w:spacing w:val="-1"/>
          <w:sz w:val="20"/>
        </w:rPr>
        <w:t xml:space="preserve"> </w:t>
      </w:r>
      <w:r>
        <w:rPr>
          <w:sz w:val="20"/>
        </w:rPr>
        <w:t>(fundação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autarquia),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máxima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entidade.</w:t>
      </w:r>
    </w:p>
    <w:p w14:paraId="3FA8535F">
      <w:pPr>
        <w:pStyle w:val="9"/>
        <w:numPr>
          <w:ilvl w:val="1"/>
          <w:numId w:val="14"/>
        </w:numPr>
        <w:tabs>
          <w:tab w:val="left" w:pos="804"/>
        </w:tabs>
        <w:spacing w:before="40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A aplicação de quaisquer das penalidades administrativas realizar-se-á em processo administrativo que assegurará o contraditório e a ampla defesa ao licitante ou</w:t>
      </w:r>
      <w:r>
        <w:rPr>
          <w:spacing w:val="1"/>
          <w:sz w:val="20"/>
        </w:rPr>
        <w:t xml:space="preserve"> </w:t>
      </w:r>
      <w:r>
        <w:rPr>
          <w:sz w:val="20"/>
        </w:rPr>
        <w:t>contratado,</w:t>
      </w:r>
      <w:r>
        <w:rPr>
          <w:spacing w:val="-1"/>
          <w:sz w:val="20"/>
        </w:rPr>
        <w:t xml:space="preserve"> </w:t>
      </w:r>
      <w:r>
        <w:rPr>
          <w:sz w:val="20"/>
        </w:rPr>
        <w:t>devendo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observado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e,</w:t>
      </w:r>
      <w:r>
        <w:rPr>
          <w:spacing w:val="-1"/>
          <w:sz w:val="20"/>
        </w:rPr>
        <w:t xml:space="preserve"> </w:t>
      </w:r>
      <w:r>
        <w:rPr>
          <w:sz w:val="20"/>
        </w:rPr>
        <w:t>subsidiariamente,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5.427/2009.</w:t>
      </w:r>
    </w:p>
    <w:p w14:paraId="6E4A440A">
      <w:pPr>
        <w:pStyle w:val="9"/>
        <w:numPr>
          <w:ilvl w:val="2"/>
          <w:numId w:val="14"/>
        </w:numPr>
        <w:tabs>
          <w:tab w:val="left" w:pos="950"/>
        </w:tabs>
        <w:spacing w:before="2" w:after="0" w:line="280" w:lineRule="auto"/>
        <w:ind w:left="479" w:right="427" w:firstLine="0"/>
        <w:jc w:val="both"/>
        <w:rPr>
          <w:sz w:val="20"/>
        </w:rPr>
      </w:pPr>
      <w:r>
        <w:rPr>
          <w:sz w:val="20"/>
        </w:rPr>
        <w:t>A aplicação de sanção será antecedida de intimação do licitante ou contratado, que indicará a infração cometida, os fatos, os dispositivos do edital e/ou do Contrato</w:t>
      </w:r>
      <w:r>
        <w:rPr>
          <w:spacing w:val="1"/>
          <w:sz w:val="20"/>
        </w:rPr>
        <w:t xml:space="preserve"> </w:t>
      </w:r>
      <w:r>
        <w:rPr>
          <w:sz w:val="20"/>
        </w:rPr>
        <w:t>infringidos e os fundamentos legais pertinentes, a penalidade que se pretende imputar e o respectivo prazo e/ou valor, se for o caso, assim como o prazo e o local para a</w:t>
      </w:r>
      <w:r>
        <w:rPr>
          <w:spacing w:val="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defesa,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possibilidade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produção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provas.</w:t>
      </w:r>
    </w:p>
    <w:p w14:paraId="44E265A6">
      <w:pPr>
        <w:pStyle w:val="9"/>
        <w:numPr>
          <w:ilvl w:val="2"/>
          <w:numId w:val="14"/>
        </w:numPr>
        <w:tabs>
          <w:tab w:val="left" w:pos="921"/>
        </w:tabs>
        <w:spacing w:before="3" w:after="0" w:line="240" w:lineRule="auto"/>
        <w:ind w:left="920" w:right="0" w:hanging="44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defesa</w:t>
      </w:r>
      <w:r>
        <w:rPr>
          <w:spacing w:val="-1"/>
          <w:sz w:val="20"/>
        </w:rPr>
        <w:t xml:space="preserve"> </w:t>
      </w:r>
      <w:r>
        <w:rPr>
          <w:sz w:val="20"/>
        </w:rPr>
        <w:t>prévia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contratado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exercida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de:</w:t>
      </w:r>
    </w:p>
    <w:p w14:paraId="5BBCB223">
      <w:pPr>
        <w:pStyle w:val="9"/>
        <w:numPr>
          <w:ilvl w:val="0"/>
          <w:numId w:val="18"/>
        </w:numPr>
        <w:tabs>
          <w:tab w:val="left" w:pos="688"/>
        </w:tabs>
        <w:spacing w:before="40" w:after="0" w:line="240" w:lineRule="auto"/>
        <w:ind w:left="687" w:right="0" w:hanging="203"/>
        <w:jc w:val="both"/>
        <w:rPr>
          <w:sz w:val="20"/>
        </w:rPr>
      </w:pP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(quinze)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úteis,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9.2.1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9.2.2,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intimação;</w:t>
      </w:r>
    </w:p>
    <w:p w14:paraId="29C8EA92">
      <w:pPr>
        <w:pStyle w:val="9"/>
        <w:numPr>
          <w:ilvl w:val="0"/>
          <w:numId w:val="18"/>
        </w:numPr>
        <w:tabs>
          <w:tab w:val="left" w:pos="699"/>
        </w:tabs>
        <w:spacing w:before="40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15 (quinze) dias úteis, no caso de aplicação das sanções previstas nos itens 9.2.3 e 9.2.4, contado da data da intimação, observado o procedimento estabelecido no art. 158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420E391F">
      <w:pPr>
        <w:pStyle w:val="9"/>
        <w:numPr>
          <w:ilvl w:val="2"/>
          <w:numId w:val="14"/>
        </w:numPr>
        <w:tabs>
          <w:tab w:val="left" w:pos="933"/>
        </w:tabs>
        <w:spacing w:before="2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Será emitida decisão conclusiva sobre a aplicação ou não da sanção, pela autoridade competente, devendo ser apresentada a devida motivação, com a demonstração dos</w:t>
      </w:r>
      <w:r>
        <w:rPr>
          <w:spacing w:val="1"/>
          <w:sz w:val="20"/>
        </w:rPr>
        <w:t xml:space="preserve"> </w:t>
      </w:r>
      <w:r>
        <w:rPr>
          <w:sz w:val="20"/>
        </w:rPr>
        <w:t>fatos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respectivos</w:t>
      </w:r>
      <w:r>
        <w:rPr>
          <w:spacing w:val="-1"/>
          <w:sz w:val="20"/>
        </w:rPr>
        <w:t xml:space="preserve"> </w:t>
      </w:r>
      <w:r>
        <w:rPr>
          <w:sz w:val="20"/>
        </w:rPr>
        <w:t>fundamentos</w:t>
      </w:r>
      <w:r>
        <w:rPr>
          <w:spacing w:val="-1"/>
          <w:sz w:val="20"/>
        </w:rPr>
        <w:t xml:space="preserve"> </w:t>
      </w:r>
      <w:r>
        <w:rPr>
          <w:sz w:val="20"/>
        </w:rPr>
        <w:t>jurídicos.</w:t>
      </w:r>
    </w:p>
    <w:p w14:paraId="7A8C3192">
      <w:pPr>
        <w:pStyle w:val="9"/>
        <w:numPr>
          <w:ilvl w:val="1"/>
          <w:numId w:val="14"/>
        </w:numPr>
        <w:tabs>
          <w:tab w:val="left" w:pos="769"/>
        </w:tabs>
        <w:spacing w:before="1" w:after="0" w:line="240" w:lineRule="auto"/>
        <w:ind w:left="768" w:right="0" w:hanging="29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exclui,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alguma:</w:t>
      </w:r>
    </w:p>
    <w:p w14:paraId="2D22F45D">
      <w:pPr>
        <w:pStyle w:val="9"/>
        <w:numPr>
          <w:ilvl w:val="0"/>
          <w:numId w:val="19"/>
        </w:numPr>
        <w:tabs>
          <w:tab w:val="left" w:pos="694"/>
        </w:tabs>
        <w:spacing w:before="40" w:after="0" w:line="280" w:lineRule="auto"/>
        <w:ind w:left="479" w:right="443" w:firstLine="0"/>
        <w:jc w:val="both"/>
        <w:rPr>
          <w:sz w:val="20"/>
        </w:rPr>
      </w:pPr>
      <w:r>
        <w:rPr>
          <w:sz w:val="20"/>
        </w:rPr>
        <w:t>a obrigação de reparação integral do dano causado à Administração Pública, na forma do art. 156, § 9º, da Lei nº 14.133/2021 e do art. 416, parágrafo único, do Código</w:t>
      </w:r>
      <w:r>
        <w:rPr>
          <w:spacing w:val="1"/>
          <w:sz w:val="20"/>
        </w:rPr>
        <w:t xml:space="preserve"> </w:t>
      </w:r>
      <w:r>
        <w:rPr>
          <w:sz w:val="20"/>
        </w:rPr>
        <w:t>Civil;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2E88924C">
      <w:pPr>
        <w:pStyle w:val="9"/>
        <w:numPr>
          <w:ilvl w:val="0"/>
          <w:numId w:val="19"/>
        </w:numPr>
        <w:tabs>
          <w:tab w:val="left" w:pos="694"/>
        </w:tabs>
        <w:spacing w:before="2" w:after="0" w:line="240" w:lineRule="auto"/>
        <w:ind w:left="693" w:right="0" w:hanging="215"/>
        <w:jc w:val="both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possibilidade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rescisão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138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139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garantido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contraditório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defesa.</w:t>
      </w:r>
    </w:p>
    <w:p w14:paraId="6B5230F8">
      <w:pPr>
        <w:pStyle w:val="9"/>
        <w:numPr>
          <w:ilvl w:val="2"/>
          <w:numId w:val="14"/>
        </w:numPr>
        <w:tabs>
          <w:tab w:val="left" w:pos="919"/>
        </w:tabs>
        <w:spacing w:before="40" w:after="0" w:line="240" w:lineRule="auto"/>
        <w:ind w:left="918" w:right="0" w:hanging="440"/>
        <w:jc w:val="both"/>
        <w:rPr>
          <w:sz w:val="20"/>
        </w:rPr>
      </w:pPr>
      <w:r>
        <w:rPr>
          <w:sz w:val="20"/>
        </w:rPr>
        <w:t>Aplica-se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alínea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9.8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compensatória,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parágrafo</w:t>
      </w:r>
      <w:r>
        <w:rPr>
          <w:spacing w:val="-1"/>
          <w:sz w:val="20"/>
        </w:rPr>
        <w:t xml:space="preserve"> </w:t>
      </w:r>
      <w:r>
        <w:rPr>
          <w:sz w:val="20"/>
        </w:rPr>
        <w:t>único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416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Código</w:t>
      </w:r>
      <w:r>
        <w:rPr>
          <w:spacing w:val="-1"/>
          <w:sz w:val="20"/>
        </w:rPr>
        <w:t xml:space="preserve"> </w:t>
      </w:r>
      <w:r>
        <w:rPr>
          <w:sz w:val="20"/>
        </w:rPr>
        <w:t>Civil.</w:t>
      </w:r>
    </w:p>
    <w:p w14:paraId="27DF9AE8">
      <w:pPr>
        <w:pStyle w:val="9"/>
        <w:numPr>
          <w:ilvl w:val="1"/>
          <w:numId w:val="14"/>
        </w:numPr>
        <w:tabs>
          <w:tab w:val="left" w:pos="806"/>
        </w:tabs>
        <w:spacing w:before="40" w:after="0" w:line="280" w:lineRule="auto"/>
        <w:ind w:left="479" w:right="427" w:firstLine="0"/>
        <w:jc w:val="both"/>
        <w:rPr>
          <w:sz w:val="20"/>
        </w:rPr>
      </w:pPr>
      <w:r>
        <w:rPr>
          <w:sz w:val="20"/>
        </w:rPr>
        <w:t>As sanções de impedimento de licitar e contratar e de declaração de inidoneidade para licitar ou contratar são passíveis de reabilitação, observados os requisitos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163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68E53EE4">
      <w:pPr>
        <w:pStyle w:val="9"/>
        <w:numPr>
          <w:ilvl w:val="1"/>
          <w:numId w:val="14"/>
        </w:numPr>
        <w:tabs>
          <w:tab w:val="left" w:pos="921"/>
        </w:tabs>
        <w:spacing w:before="2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Se, durante o processo de aplicação de penalidade, houver indícios de prática de infração administrativa tipificada pela Lei nº 12.846/2013, como ato lesivo à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18"/>
          <w:sz w:val="20"/>
        </w:rPr>
        <w:t xml:space="preserve"> </w:t>
      </w:r>
      <w:r>
        <w:rPr>
          <w:sz w:val="20"/>
        </w:rPr>
        <w:t>pública</w:t>
      </w:r>
      <w:r>
        <w:rPr>
          <w:spacing w:val="18"/>
          <w:sz w:val="20"/>
        </w:rPr>
        <w:t xml:space="preserve"> </w:t>
      </w:r>
      <w:r>
        <w:rPr>
          <w:sz w:val="20"/>
        </w:rPr>
        <w:t>nacional,</w:t>
      </w:r>
      <w:r>
        <w:rPr>
          <w:spacing w:val="18"/>
          <w:sz w:val="20"/>
        </w:rPr>
        <w:t xml:space="preserve"> </w:t>
      </w:r>
      <w:r>
        <w:rPr>
          <w:sz w:val="20"/>
        </w:rPr>
        <w:t>cópias</w:t>
      </w:r>
      <w:r>
        <w:rPr>
          <w:spacing w:val="18"/>
          <w:sz w:val="20"/>
        </w:rPr>
        <w:t xml:space="preserve"> </w:t>
      </w:r>
      <w:r>
        <w:rPr>
          <w:sz w:val="20"/>
        </w:rPr>
        <w:t>do</w:t>
      </w:r>
      <w:r>
        <w:rPr>
          <w:spacing w:val="18"/>
          <w:sz w:val="20"/>
        </w:rPr>
        <w:t xml:space="preserve"> </w:t>
      </w:r>
      <w:r>
        <w:rPr>
          <w:sz w:val="20"/>
        </w:rPr>
        <w:t>processo</w:t>
      </w:r>
      <w:r>
        <w:rPr>
          <w:spacing w:val="18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18"/>
          <w:sz w:val="20"/>
        </w:rPr>
        <w:t xml:space="preserve"> </w:t>
      </w:r>
      <w:r>
        <w:rPr>
          <w:sz w:val="20"/>
        </w:rPr>
        <w:t>necessárias</w:t>
      </w:r>
      <w:r>
        <w:rPr>
          <w:spacing w:val="18"/>
          <w:sz w:val="20"/>
        </w:rPr>
        <w:t xml:space="preserve"> </w:t>
      </w:r>
      <w:r>
        <w:rPr>
          <w:sz w:val="20"/>
        </w:rPr>
        <w:t>à</w:t>
      </w:r>
      <w:r>
        <w:rPr>
          <w:spacing w:val="18"/>
          <w:sz w:val="20"/>
        </w:rPr>
        <w:t xml:space="preserve"> </w:t>
      </w:r>
      <w:r>
        <w:rPr>
          <w:sz w:val="20"/>
        </w:rPr>
        <w:t>apuração</w:t>
      </w:r>
      <w:r>
        <w:rPr>
          <w:spacing w:val="18"/>
          <w:sz w:val="20"/>
        </w:rPr>
        <w:t xml:space="preserve"> </w:t>
      </w:r>
      <w:r>
        <w:rPr>
          <w:sz w:val="20"/>
        </w:rPr>
        <w:t>da</w:t>
      </w:r>
      <w:r>
        <w:rPr>
          <w:spacing w:val="18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18"/>
          <w:sz w:val="20"/>
        </w:rPr>
        <w:t xml:space="preserve"> </w:t>
      </w:r>
      <w:r>
        <w:rPr>
          <w:sz w:val="20"/>
        </w:rPr>
        <w:t>da</w:t>
      </w:r>
      <w:r>
        <w:rPr>
          <w:spacing w:val="18"/>
          <w:sz w:val="20"/>
        </w:rPr>
        <w:t xml:space="preserve"> </w:t>
      </w:r>
      <w:r>
        <w:rPr>
          <w:sz w:val="20"/>
        </w:rPr>
        <w:t>empresa</w:t>
      </w:r>
      <w:r>
        <w:rPr>
          <w:spacing w:val="18"/>
          <w:sz w:val="20"/>
        </w:rPr>
        <w:t xml:space="preserve"> </w:t>
      </w:r>
      <w:r>
        <w:rPr>
          <w:sz w:val="20"/>
        </w:rPr>
        <w:t>deverão</w:t>
      </w:r>
      <w:r>
        <w:rPr>
          <w:spacing w:val="18"/>
          <w:sz w:val="20"/>
        </w:rPr>
        <w:t xml:space="preserve"> </w:t>
      </w:r>
      <w:r>
        <w:rPr>
          <w:sz w:val="20"/>
        </w:rPr>
        <w:t>ser</w:t>
      </w:r>
      <w:r>
        <w:rPr>
          <w:spacing w:val="18"/>
          <w:sz w:val="20"/>
        </w:rPr>
        <w:t xml:space="preserve"> </w:t>
      </w:r>
      <w:r>
        <w:rPr>
          <w:sz w:val="20"/>
        </w:rPr>
        <w:t>remetidas</w:t>
      </w:r>
      <w:r>
        <w:rPr>
          <w:spacing w:val="18"/>
          <w:sz w:val="20"/>
        </w:rPr>
        <w:t xml:space="preserve"> </w:t>
      </w:r>
      <w:r>
        <w:rPr>
          <w:sz w:val="20"/>
        </w:rPr>
        <w:t>à</w:t>
      </w:r>
      <w:r>
        <w:rPr>
          <w:spacing w:val="18"/>
          <w:sz w:val="20"/>
        </w:rPr>
        <w:t xml:space="preserve"> </w:t>
      </w:r>
      <w:r>
        <w:rPr>
          <w:sz w:val="20"/>
        </w:rPr>
        <w:t>autoridade</w:t>
      </w:r>
      <w:r>
        <w:rPr>
          <w:spacing w:val="18"/>
          <w:sz w:val="20"/>
        </w:rPr>
        <w:t xml:space="preserve"> </w:t>
      </w:r>
      <w:r>
        <w:rPr>
          <w:sz w:val="20"/>
        </w:rPr>
        <w:t>competente,</w:t>
      </w:r>
      <w:r>
        <w:rPr>
          <w:spacing w:val="-48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despacho</w:t>
      </w:r>
      <w:r>
        <w:rPr>
          <w:spacing w:val="-2"/>
          <w:sz w:val="20"/>
        </w:rPr>
        <w:t xml:space="preserve"> </w:t>
      </w:r>
      <w:r>
        <w:rPr>
          <w:sz w:val="20"/>
        </w:rPr>
        <w:t>fundamentado,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ciência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decisão</w:t>
      </w:r>
      <w:r>
        <w:rPr>
          <w:spacing w:val="-2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instauração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investigação</w:t>
      </w:r>
      <w:r>
        <w:rPr>
          <w:spacing w:val="-2"/>
          <w:sz w:val="20"/>
        </w:rPr>
        <w:t xml:space="preserve"> </w:t>
      </w:r>
      <w:r>
        <w:rPr>
          <w:sz w:val="20"/>
        </w:rPr>
        <w:t>preliminar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3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Responsabilização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PAR.</w:t>
      </w:r>
    </w:p>
    <w:p w14:paraId="4E60DFCD">
      <w:pPr>
        <w:pStyle w:val="9"/>
        <w:numPr>
          <w:ilvl w:val="2"/>
          <w:numId w:val="14"/>
        </w:numPr>
        <w:tabs>
          <w:tab w:val="left" w:pos="1065"/>
        </w:tabs>
        <w:spacing w:before="3" w:after="0" w:line="280" w:lineRule="auto"/>
        <w:ind w:left="479" w:right="458" w:firstLine="0"/>
        <w:jc w:val="both"/>
        <w:rPr>
          <w:sz w:val="20"/>
        </w:rPr>
      </w:pPr>
      <w:r>
        <w:rPr>
          <w:sz w:val="20"/>
        </w:rPr>
        <w:t>A apuração e o julgamento das demais infrações administrativas não consideradas como ato lesivo à Administração Pública nacional, nos termos da Lei nº</w:t>
      </w:r>
      <w:r>
        <w:rPr>
          <w:spacing w:val="1"/>
          <w:sz w:val="20"/>
        </w:rPr>
        <w:t xml:space="preserve"> </w:t>
      </w:r>
      <w:r>
        <w:rPr>
          <w:sz w:val="20"/>
        </w:rPr>
        <w:t>12.846/2013,</w:t>
      </w:r>
      <w:r>
        <w:rPr>
          <w:spacing w:val="-1"/>
          <w:sz w:val="20"/>
        </w:rPr>
        <w:t xml:space="preserve"> </w:t>
      </w:r>
      <w:r>
        <w:rPr>
          <w:sz w:val="20"/>
        </w:rPr>
        <w:t>seguirão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rito</w:t>
      </w:r>
      <w:r>
        <w:rPr>
          <w:spacing w:val="-1"/>
          <w:sz w:val="20"/>
        </w:rPr>
        <w:t xml:space="preserve"> </w:t>
      </w:r>
      <w:r>
        <w:rPr>
          <w:sz w:val="20"/>
        </w:rPr>
        <w:t>normal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unidade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administrativa.</w:t>
      </w:r>
    </w:p>
    <w:p w14:paraId="614D3453">
      <w:pPr>
        <w:pStyle w:val="9"/>
        <w:numPr>
          <w:ilvl w:val="2"/>
          <w:numId w:val="14"/>
        </w:numPr>
        <w:tabs>
          <w:tab w:val="left" w:pos="1073"/>
        </w:tabs>
        <w:spacing w:before="2" w:after="0" w:line="280" w:lineRule="auto"/>
        <w:ind w:left="479" w:right="443" w:firstLine="0"/>
        <w:jc w:val="both"/>
        <w:rPr>
          <w:sz w:val="20"/>
        </w:rPr>
      </w:pPr>
      <w:r>
        <w:rPr>
          <w:sz w:val="20"/>
        </w:rPr>
        <w:t>O processamento do PAR não interfere no seguimento regular dos processos administrativos específicos para apuração da ocorrência de danos e prejuízos à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resultantes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lesivo</w:t>
      </w:r>
      <w:r>
        <w:rPr>
          <w:spacing w:val="-1"/>
          <w:sz w:val="20"/>
        </w:rPr>
        <w:t xml:space="preserve"> </w:t>
      </w:r>
      <w:r>
        <w:rPr>
          <w:sz w:val="20"/>
        </w:rPr>
        <w:t>cometido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jurídica,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agente</w:t>
      </w:r>
      <w:r>
        <w:rPr>
          <w:spacing w:val="-1"/>
          <w:sz w:val="20"/>
        </w:rPr>
        <w:t xml:space="preserve"> </w:t>
      </w:r>
      <w:r>
        <w:rPr>
          <w:sz w:val="20"/>
        </w:rPr>
        <w:t>público.</w:t>
      </w:r>
    </w:p>
    <w:p w14:paraId="19762273">
      <w:pPr>
        <w:pStyle w:val="9"/>
        <w:numPr>
          <w:ilvl w:val="3"/>
          <w:numId w:val="14"/>
        </w:numPr>
        <w:tabs>
          <w:tab w:val="left" w:pos="1180"/>
        </w:tabs>
        <w:spacing w:before="2" w:after="0" w:line="240" w:lineRule="auto"/>
        <w:ind w:left="1179" w:right="0" w:hanging="701"/>
        <w:jc w:val="both"/>
        <w:rPr>
          <w:sz w:val="20"/>
        </w:rPr>
      </w:pP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seja</w:t>
      </w:r>
      <w:r>
        <w:rPr>
          <w:spacing w:val="-2"/>
          <w:sz w:val="20"/>
        </w:rPr>
        <w:t xml:space="preserve"> </w:t>
      </w:r>
      <w:r>
        <w:rPr>
          <w:sz w:val="20"/>
        </w:rPr>
        <w:t>possível,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apuração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promovida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conjunto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PAR,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33,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2"/>
          <w:sz w:val="20"/>
        </w:rPr>
        <w:t xml:space="preserve"> </w:t>
      </w:r>
      <w:r>
        <w:rPr>
          <w:sz w:val="20"/>
        </w:rPr>
        <w:t>1º,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46.366,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19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julho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2018.</w:t>
      </w:r>
    </w:p>
    <w:p w14:paraId="35F29AFD">
      <w:pPr>
        <w:pStyle w:val="9"/>
        <w:numPr>
          <w:ilvl w:val="1"/>
          <w:numId w:val="14"/>
        </w:numPr>
        <w:tabs>
          <w:tab w:val="left" w:pos="889"/>
        </w:tabs>
        <w:spacing w:before="40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Na hipótese de abertura de processo administrativo destinado a apuração de fatos e, se for o caso, aplicação de sanções ao licitante ou contratado, em decorrência de</w:t>
      </w:r>
      <w:r>
        <w:rPr>
          <w:spacing w:val="1"/>
          <w:sz w:val="20"/>
        </w:rPr>
        <w:t xml:space="preserve"> </w:t>
      </w:r>
      <w:r>
        <w:rPr>
          <w:sz w:val="20"/>
        </w:rPr>
        <w:t>conduta vedada no edital e/ou no contrato, as comunicações serão efetuadas por meio do endereço de correio eletrônico ("e-mail") cadastrado pela empresa junto ao sistema</w:t>
      </w:r>
      <w:r>
        <w:rPr>
          <w:spacing w:val="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Estado.</w:t>
      </w:r>
    </w:p>
    <w:p w14:paraId="1A4ACE95">
      <w:pPr>
        <w:pStyle w:val="9"/>
        <w:numPr>
          <w:ilvl w:val="2"/>
          <w:numId w:val="14"/>
        </w:numPr>
        <w:tabs>
          <w:tab w:val="left" w:pos="1039"/>
        </w:tabs>
        <w:spacing w:before="2" w:after="0" w:line="280" w:lineRule="auto"/>
        <w:ind w:left="479" w:right="427" w:firstLine="0"/>
        <w:jc w:val="both"/>
        <w:rPr>
          <w:sz w:val="20"/>
        </w:rPr>
      </w:pPr>
      <w:r>
        <w:rPr>
          <w:sz w:val="20"/>
        </w:rPr>
        <w:t>O licitante ou contratado deverá manter atualizado o endereço de correio eletrônico ("e-mail") cadastrado junto ao sistema eletrônico de contratações e confirmar o</w:t>
      </w:r>
      <w:r>
        <w:rPr>
          <w:spacing w:val="1"/>
          <w:sz w:val="20"/>
        </w:rPr>
        <w:t xml:space="preserve"> </w:t>
      </w:r>
      <w:r>
        <w:rPr>
          <w:sz w:val="20"/>
        </w:rPr>
        <w:t>recebimento das mensagens encaminhadas pelo órgão ou entidade contratante, não podendo alegar o desconhecimento do recebimento das comunicações por este meio como</w:t>
      </w:r>
      <w:r>
        <w:rPr>
          <w:spacing w:val="1"/>
          <w:sz w:val="20"/>
        </w:rPr>
        <w:t xml:space="preserve"> </w:t>
      </w:r>
      <w:r>
        <w:rPr>
          <w:sz w:val="20"/>
        </w:rPr>
        <w:t>justificativa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eximir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responsabilidades</w:t>
      </w:r>
      <w:r>
        <w:rPr>
          <w:spacing w:val="-1"/>
          <w:sz w:val="20"/>
        </w:rPr>
        <w:t xml:space="preserve"> </w:t>
      </w:r>
      <w:r>
        <w:rPr>
          <w:sz w:val="20"/>
        </w:rPr>
        <w:t>assumidas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aplicadas.</w:t>
      </w:r>
    </w:p>
    <w:p w14:paraId="6E009622">
      <w:pPr>
        <w:pStyle w:val="9"/>
        <w:numPr>
          <w:ilvl w:val="1"/>
          <w:numId w:val="14"/>
        </w:numPr>
        <w:tabs>
          <w:tab w:val="left" w:pos="899"/>
        </w:tabs>
        <w:spacing w:before="3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O contratante deverá remeter para o Órgão Central de Logística (SUBLOG) o extrato de publicação no Diário Oficial do Estado do ato de aplicação das sanções de</w:t>
      </w:r>
      <w:r>
        <w:rPr>
          <w:spacing w:val="1"/>
          <w:sz w:val="20"/>
        </w:rPr>
        <w:t xml:space="preserve"> </w:t>
      </w:r>
      <w:r>
        <w:rPr>
          <w:sz w:val="20"/>
        </w:rPr>
        <w:t>impedimento de licitar e contratar e de declaração de inidoneidade para licitar e contratar, de modo a possibilitar a formalização da extensão dos seus efeitos para todos os</w:t>
      </w:r>
      <w:r>
        <w:rPr>
          <w:spacing w:val="1"/>
          <w:sz w:val="20"/>
        </w:rPr>
        <w:t xml:space="preserve"> </w:t>
      </w:r>
      <w:r>
        <w:rPr>
          <w:sz w:val="20"/>
        </w:rPr>
        <w:t>órgãos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entidades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Janeiro.</w:t>
      </w:r>
    </w:p>
    <w:p w14:paraId="2EEF7CCC">
      <w:pPr>
        <w:pStyle w:val="9"/>
        <w:numPr>
          <w:ilvl w:val="2"/>
          <w:numId w:val="14"/>
        </w:numPr>
        <w:tabs>
          <w:tab w:val="left" w:pos="1025"/>
        </w:tabs>
        <w:spacing w:before="3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A aplicação das sanções de impedimento de licitar e contratar e de declaração de inidoneidade para licitar e contratar deverá ser comunicada à Controladoria Geral do</w:t>
      </w:r>
      <w:r>
        <w:rPr>
          <w:spacing w:val="1"/>
          <w:sz w:val="20"/>
        </w:rPr>
        <w:t xml:space="preserve"> </w:t>
      </w:r>
      <w:r>
        <w:rPr>
          <w:sz w:val="20"/>
        </w:rPr>
        <w:t>Estado, no prazo de 15 (quinze) dias úteis, contado da sua aplicação, que informará, para fins de publicidade, ao Cadastro Nacional de Empresas Inidôneas e Suspensas –</w:t>
      </w:r>
      <w:r>
        <w:rPr>
          <w:spacing w:val="1"/>
          <w:sz w:val="20"/>
        </w:rPr>
        <w:t xml:space="preserve"> </w:t>
      </w:r>
      <w:r>
        <w:rPr>
          <w:sz w:val="20"/>
        </w:rPr>
        <w:t>CEIS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Punidas</w:t>
      </w:r>
      <w:r>
        <w:rPr>
          <w:spacing w:val="-1"/>
          <w:sz w:val="20"/>
        </w:rPr>
        <w:t xml:space="preserve"> </w:t>
      </w:r>
      <w:r>
        <w:rPr>
          <w:sz w:val="20"/>
        </w:rPr>
        <w:t>(Cnep),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161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650751D1">
      <w:pPr>
        <w:pStyle w:val="9"/>
        <w:numPr>
          <w:ilvl w:val="1"/>
          <w:numId w:val="14"/>
        </w:numPr>
        <w:tabs>
          <w:tab w:val="left" w:pos="889"/>
        </w:tabs>
        <w:spacing w:before="3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Caso não seja efetuado o pagamento da multa aplicada ou o valor seja superior ao do pagamento eventualmente devido pela Administração ao contratado e da garantia</w:t>
      </w:r>
      <w:r>
        <w:rPr>
          <w:spacing w:val="1"/>
          <w:sz w:val="20"/>
        </w:rPr>
        <w:t xml:space="preserve"> </w:t>
      </w:r>
      <w:r>
        <w:rPr>
          <w:sz w:val="20"/>
        </w:rPr>
        <w:t>prestada,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emitida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débito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saldo,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(trinta)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penalidade.</w:t>
      </w:r>
    </w:p>
    <w:p w14:paraId="73F3A1A3">
      <w:pPr>
        <w:pStyle w:val="9"/>
        <w:numPr>
          <w:ilvl w:val="2"/>
          <w:numId w:val="14"/>
        </w:numPr>
        <w:tabs>
          <w:tab w:val="left" w:pos="1022"/>
        </w:tabs>
        <w:spacing w:before="2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A nota de débito deverá ser encaminhada à Procuradoria Geral do Estado para inscrição do débito em dívida ativa e propositura de execução fiscal, na forma do art. 39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4.320,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março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1964,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1.012,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julho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1986.</w:t>
      </w:r>
    </w:p>
    <w:p w14:paraId="4C5C5F12">
      <w:pPr>
        <w:pStyle w:val="9"/>
        <w:numPr>
          <w:ilvl w:val="2"/>
          <w:numId w:val="14"/>
        </w:numPr>
        <w:tabs>
          <w:tab w:val="left" w:pos="1039"/>
        </w:tabs>
        <w:spacing w:before="1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O procedimento para inscrição do débito em dívida ativa deverá observar o que dispõem os arts. 4° e 5° da Lei n° 5.351, de 15 de dezembro de 2008, sendo que, em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dúvida,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Procuradoria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Dívida</w:t>
      </w:r>
      <w:r>
        <w:rPr>
          <w:spacing w:val="-12"/>
          <w:sz w:val="20"/>
        </w:rPr>
        <w:t xml:space="preserve"> </w:t>
      </w:r>
      <w:r>
        <w:rPr>
          <w:sz w:val="20"/>
        </w:rPr>
        <w:t>Ativa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consultada.</w:t>
      </w:r>
    </w:p>
    <w:p w14:paraId="1B70A97E">
      <w:pPr>
        <w:pStyle w:val="7"/>
        <w:rPr>
          <w:sz w:val="22"/>
        </w:rPr>
      </w:pPr>
    </w:p>
    <w:p w14:paraId="4755ABE7">
      <w:pPr>
        <w:pStyle w:val="7"/>
        <w:spacing w:before="3"/>
        <w:rPr>
          <w:sz w:val="19"/>
        </w:rPr>
      </w:pPr>
    </w:p>
    <w:p w14:paraId="2FEB1D31">
      <w:pPr>
        <w:pStyle w:val="3"/>
        <w:numPr>
          <w:ilvl w:val="0"/>
          <w:numId w:val="1"/>
        </w:numPr>
        <w:tabs>
          <w:tab w:val="left" w:pos="870"/>
        </w:tabs>
        <w:spacing w:before="0" w:after="0" w:line="240" w:lineRule="auto"/>
        <w:ind w:left="870" w:right="0" w:hanging="361"/>
        <w:jc w:val="left"/>
      </w:pP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IMPUGNAÇÃO</w:t>
      </w:r>
      <w:r>
        <w:rPr>
          <w:spacing w:val="-12"/>
        </w:rPr>
        <w:t xml:space="preserve"> </w:t>
      </w:r>
      <w:r>
        <w:rPr>
          <w:spacing w:val="-1"/>
        </w:rPr>
        <w:t>AO EDITAL</w:t>
      </w:r>
      <w:r>
        <w:rPr>
          <w:spacing w:val="-1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PEDIDO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ESCLARECIMENTO</w:t>
      </w:r>
    </w:p>
    <w:p w14:paraId="08A415CE">
      <w:pPr>
        <w:pStyle w:val="7"/>
        <w:rPr>
          <w:b/>
          <w:sz w:val="26"/>
        </w:rPr>
      </w:pPr>
    </w:p>
    <w:p w14:paraId="285D242B">
      <w:pPr>
        <w:pStyle w:val="7"/>
        <w:spacing w:before="4"/>
        <w:rPr>
          <w:b/>
          <w:sz w:val="26"/>
        </w:rPr>
      </w:pPr>
    </w:p>
    <w:p w14:paraId="510C302E">
      <w:pPr>
        <w:pStyle w:val="9"/>
        <w:numPr>
          <w:ilvl w:val="1"/>
          <w:numId w:val="20"/>
        </w:numPr>
        <w:tabs>
          <w:tab w:val="left" w:pos="932"/>
        </w:tabs>
        <w:spacing w:before="0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Qualquer</w:t>
      </w:r>
      <w:r>
        <w:rPr>
          <w:spacing w:val="1"/>
          <w:sz w:val="20"/>
        </w:rPr>
        <w:t xml:space="preserve"> </w:t>
      </w:r>
      <w:r>
        <w:rPr>
          <w:sz w:val="20"/>
        </w:rPr>
        <w:t>pessoa</w:t>
      </w:r>
      <w:r>
        <w:rPr>
          <w:spacing w:val="1"/>
          <w:sz w:val="20"/>
        </w:rPr>
        <w:t xml:space="preserve"> </w:t>
      </w:r>
      <w:r>
        <w:rPr>
          <w:sz w:val="20"/>
        </w:rPr>
        <w:t>é</w:t>
      </w:r>
      <w:r>
        <w:rPr>
          <w:spacing w:val="1"/>
          <w:sz w:val="20"/>
        </w:rPr>
        <w:t xml:space="preserve"> </w:t>
      </w:r>
      <w:r>
        <w:rPr>
          <w:sz w:val="20"/>
        </w:rPr>
        <w:t>parte</w:t>
      </w:r>
      <w:r>
        <w:rPr>
          <w:spacing w:val="1"/>
          <w:sz w:val="20"/>
        </w:rPr>
        <w:t xml:space="preserve"> </w:t>
      </w:r>
      <w:r>
        <w:rPr>
          <w:sz w:val="20"/>
        </w:rPr>
        <w:t>legítima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impugnar</w:t>
      </w:r>
      <w:r>
        <w:rPr>
          <w:spacing w:val="1"/>
          <w:sz w:val="20"/>
        </w:rPr>
        <w:t xml:space="preserve"> </w:t>
      </w:r>
      <w:r>
        <w:rPr>
          <w:sz w:val="20"/>
        </w:rPr>
        <w:t>este</w:t>
      </w:r>
      <w:r>
        <w:rPr>
          <w:spacing w:val="1"/>
          <w:sz w:val="20"/>
        </w:rPr>
        <w:t xml:space="preserve"> </w:t>
      </w:r>
      <w:r>
        <w:rPr>
          <w:sz w:val="20"/>
        </w:rPr>
        <w:t>Edital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irregularidade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color w:val="000080"/>
          <w:spacing w:val="2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</w:t>
      </w:r>
      <w:r>
        <w:rPr>
          <w:color w:val="000080"/>
          <w:sz w:val="20"/>
        </w:rPr>
        <w:t>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devendo</w:t>
      </w:r>
      <w:r>
        <w:rPr>
          <w:spacing w:val="1"/>
          <w:sz w:val="20"/>
        </w:rPr>
        <w:t xml:space="preserve"> </w:t>
      </w:r>
      <w:r>
        <w:rPr>
          <w:sz w:val="20"/>
        </w:rPr>
        <w:t>protocolar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pedido</w:t>
      </w:r>
      <w:r>
        <w:rPr>
          <w:spacing w:val="1"/>
          <w:sz w:val="20"/>
        </w:rPr>
        <w:t xml:space="preserve"> </w:t>
      </w:r>
      <w:r>
        <w:rPr>
          <w:sz w:val="20"/>
        </w:rPr>
        <w:t>até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(três)</w:t>
      </w:r>
      <w:r>
        <w:rPr>
          <w:spacing w:val="1"/>
          <w:sz w:val="20"/>
        </w:rPr>
        <w:t xml:space="preserve"> </w:t>
      </w:r>
      <w:r>
        <w:rPr>
          <w:sz w:val="20"/>
        </w:rPr>
        <w:t>dias</w:t>
      </w:r>
      <w:r>
        <w:rPr>
          <w:spacing w:val="1"/>
          <w:sz w:val="20"/>
        </w:rPr>
        <w:t xml:space="preserve"> </w:t>
      </w:r>
      <w:r>
        <w:rPr>
          <w:sz w:val="20"/>
        </w:rPr>
        <w:t>úteis</w:t>
      </w:r>
      <w:r>
        <w:rPr>
          <w:spacing w:val="-47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certame.</w:t>
      </w:r>
    </w:p>
    <w:p w14:paraId="458CEB6D">
      <w:pPr>
        <w:pStyle w:val="9"/>
        <w:numPr>
          <w:ilvl w:val="1"/>
          <w:numId w:val="20"/>
        </w:numPr>
        <w:tabs>
          <w:tab w:val="left" w:pos="921"/>
        </w:tabs>
        <w:spacing w:before="2" w:after="0" w:line="280" w:lineRule="auto"/>
        <w:ind w:left="479" w:right="44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resposta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impugnação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pedido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esclarecimento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divulgado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sítio</w:t>
      </w:r>
      <w:r>
        <w:rPr>
          <w:spacing w:val="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1"/>
          <w:sz w:val="20"/>
        </w:rPr>
        <w:t xml:space="preserve"> </w:t>
      </w:r>
      <w:r>
        <w:rPr>
          <w:sz w:val="20"/>
        </w:rPr>
        <w:t>oficial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até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(três)</w:t>
      </w:r>
      <w:r>
        <w:rPr>
          <w:spacing w:val="1"/>
          <w:sz w:val="20"/>
        </w:rPr>
        <w:t xml:space="preserve"> </w:t>
      </w:r>
      <w:r>
        <w:rPr>
          <w:sz w:val="20"/>
        </w:rPr>
        <w:t>dias</w:t>
      </w:r>
      <w:r>
        <w:rPr>
          <w:spacing w:val="1"/>
          <w:sz w:val="20"/>
        </w:rPr>
        <w:t xml:space="preserve"> </w:t>
      </w:r>
      <w:r>
        <w:rPr>
          <w:sz w:val="20"/>
        </w:rPr>
        <w:t>úteis,</w:t>
      </w:r>
      <w:r>
        <w:rPr>
          <w:spacing w:val="1"/>
          <w:sz w:val="20"/>
        </w:rPr>
        <w:t xml:space="preserve"> </w:t>
      </w:r>
      <w:r>
        <w:rPr>
          <w:sz w:val="20"/>
        </w:rPr>
        <w:t>limitado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último</w:t>
      </w:r>
      <w:r>
        <w:rPr>
          <w:spacing w:val="1"/>
          <w:sz w:val="20"/>
        </w:rPr>
        <w:t xml:space="preserve"> </w:t>
      </w:r>
      <w:r>
        <w:rPr>
          <w:sz w:val="20"/>
        </w:rPr>
        <w:t>dia</w:t>
      </w:r>
      <w:r>
        <w:rPr>
          <w:spacing w:val="1"/>
          <w:sz w:val="20"/>
        </w:rPr>
        <w:t xml:space="preserve"> </w:t>
      </w:r>
      <w:r>
        <w:rPr>
          <w:sz w:val="20"/>
        </w:rPr>
        <w:t>útil</w:t>
      </w:r>
      <w:r>
        <w:rPr>
          <w:spacing w:val="1"/>
          <w:sz w:val="20"/>
        </w:rPr>
        <w:t xml:space="preserve"> </w:t>
      </w:r>
      <w:r>
        <w:rPr>
          <w:sz w:val="20"/>
        </w:rPr>
        <w:t>anterior</w:t>
      </w:r>
      <w:r>
        <w:rPr>
          <w:spacing w:val="-47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certame.</w:t>
      </w:r>
    </w:p>
    <w:p w14:paraId="452EC4CF">
      <w:pPr>
        <w:pStyle w:val="9"/>
        <w:numPr>
          <w:ilvl w:val="1"/>
          <w:numId w:val="20"/>
        </w:numPr>
        <w:tabs>
          <w:tab w:val="left" w:pos="934"/>
        </w:tabs>
        <w:spacing w:before="2" w:after="0" w:line="280" w:lineRule="auto"/>
        <w:ind w:left="479" w:right="44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impugnação</w:t>
      </w:r>
      <w:r>
        <w:rPr>
          <w:spacing w:val="14"/>
          <w:sz w:val="20"/>
        </w:rPr>
        <w:t xml:space="preserve"> </w:t>
      </w:r>
      <w:r>
        <w:rPr>
          <w:sz w:val="20"/>
        </w:rPr>
        <w:t>e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pedido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esclarecimento</w:t>
      </w:r>
      <w:r>
        <w:rPr>
          <w:spacing w:val="14"/>
          <w:sz w:val="20"/>
        </w:rPr>
        <w:t xml:space="preserve"> </w:t>
      </w:r>
      <w:r>
        <w:rPr>
          <w:sz w:val="20"/>
        </w:rPr>
        <w:t>poderão</w:t>
      </w:r>
      <w:r>
        <w:rPr>
          <w:spacing w:val="13"/>
          <w:sz w:val="20"/>
        </w:rPr>
        <w:t xml:space="preserve"> </w:t>
      </w:r>
      <w:r>
        <w:rPr>
          <w:sz w:val="20"/>
        </w:rPr>
        <w:t>ser</w:t>
      </w:r>
      <w:r>
        <w:rPr>
          <w:spacing w:val="14"/>
          <w:sz w:val="20"/>
        </w:rPr>
        <w:t xml:space="preserve"> </w:t>
      </w:r>
      <w:r>
        <w:rPr>
          <w:sz w:val="20"/>
        </w:rPr>
        <w:t>realizados</w:t>
      </w:r>
      <w:r>
        <w:rPr>
          <w:spacing w:val="14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forma</w:t>
      </w:r>
      <w:r>
        <w:rPr>
          <w:spacing w:val="14"/>
          <w:sz w:val="20"/>
        </w:rPr>
        <w:t xml:space="preserve"> </w:t>
      </w:r>
      <w:r>
        <w:rPr>
          <w:sz w:val="20"/>
        </w:rPr>
        <w:t>eletrônica,</w:t>
      </w:r>
      <w:r>
        <w:rPr>
          <w:spacing w:val="13"/>
          <w:sz w:val="20"/>
        </w:rPr>
        <w:t xml:space="preserve"> </w:t>
      </w:r>
      <w:r>
        <w:rPr>
          <w:sz w:val="20"/>
        </w:rPr>
        <w:t>através</w:t>
      </w:r>
      <w:r>
        <w:rPr>
          <w:spacing w:val="14"/>
          <w:sz w:val="20"/>
        </w:rPr>
        <w:t xml:space="preserve"> </w:t>
      </w:r>
      <w:r>
        <w:rPr>
          <w:sz w:val="20"/>
        </w:rPr>
        <w:t>do</w:t>
      </w:r>
      <w:r>
        <w:rPr>
          <w:spacing w:val="14"/>
          <w:sz w:val="20"/>
        </w:rPr>
        <w:t xml:space="preserve"> </w:t>
      </w:r>
      <w:r>
        <w:rPr>
          <w:sz w:val="20"/>
        </w:rPr>
        <w:t>e-mail</w:t>
      </w:r>
      <w:r>
        <w:rPr>
          <w:spacing w:val="13"/>
          <w:sz w:val="20"/>
        </w:rPr>
        <w:t xml:space="preserve"> </w:t>
      </w:r>
      <w:r>
        <w:rPr>
          <w:sz w:val="20"/>
        </w:rPr>
        <w:t>funcional</w:t>
      </w:r>
      <w:r>
        <w:rPr>
          <w:color w:val="000080"/>
          <w:spacing w:val="14"/>
          <w:sz w:val="20"/>
        </w:rPr>
        <w:t xml:space="preserve"> </w:t>
      </w:r>
      <w:r>
        <w:fldChar w:fldCharType="begin"/>
      </w:r>
      <w:r>
        <w:instrText xml:space="preserve"> HYPERLINK "https://d.docs.live.net/34a53790219043c2/licitacao%40daf.uerj.br" \h </w:instrText>
      </w:r>
      <w:r>
        <w:fldChar w:fldCharType="separate"/>
      </w:r>
      <w:r>
        <w:rPr>
          <w:color w:val="000080"/>
          <w:sz w:val="20"/>
          <w:u w:val="single" w:color="000080"/>
        </w:rPr>
        <w:t>licitacao</w:t>
      </w:r>
      <w:r>
        <w:rPr>
          <w:color w:val="000080"/>
          <w:sz w:val="20"/>
        </w:rPr>
        <w:t>@</w:t>
      </w:r>
      <w:r>
        <w:rPr>
          <w:color w:val="000080"/>
          <w:sz w:val="20"/>
          <w:u w:val="single" w:color="000080"/>
        </w:rPr>
        <w:t>daf.uerj.br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13"/>
          <w:sz w:val="20"/>
        </w:rPr>
        <w:t xml:space="preserve"> </w:t>
      </w:r>
      <w:r>
        <w:rPr>
          <w:sz w:val="20"/>
        </w:rPr>
        <w:t>mediante</w:t>
      </w:r>
      <w:r>
        <w:rPr>
          <w:spacing w:val="14"/>
          <w:sz w:val="20"/>
        </w:rPr>
        <w:t xml:space="preserve"> </w:t>
      </w:r>
      <w:r>
        <w:rPr>
          <w:sz w:val="20"/>
        </w:rPr>
        <w:t>confirmação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recebimento.</w:t>
      </w:r>
    </w:p>
    <w:p w14:paraId="55ABEC7B">
      <w:pPr>
        <w:pStyle w:val="9"/>
        <w:numPr>
          <w:ilvl w:val="1"/>
          <w:numId w:val="20"/>
        </w:numPr>
        <w:tabs>
          <w:tab w:val="left" w:pos="921"/>
        </w:tabs>
        <w:spacing w:before="1" w:after="0" w:line="240" w:lineRule="auto"/>
        <w:ind w:left="920" w:right="0" w:hanging="440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impugnações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pedidos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esclarecimentos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suspendem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prazos</w:t>
      </w:r>
      <w:r>
        <w:rPr>
          <w:spacing w:val="-1"/>
          <w:sz w:val="20"/>
        </w:rPr>
        <w:t xml:space="preserve"> </w:t>
      </w:r>
      <w:r>
        <w:rPr>
          <w:sz w:val="20"/>
        </w:rPr>
        <w:t>previstos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certame.</w:t>
      </w:r>
    </w:p>
    <w:p w14:paraId="73CE3CDA">
      <w:pPr>
        <w:pStyle w:val="9"/>
        <w:numPr>
          <w:ilvl w:val="2"/>
          <w:numId w:val="20"/>
        </w:numPr>
        <w:tabs>
          <w:tab w:val="left" w:pos="1080"/>
        </w:tabs>
        <w:spacing w:before="40" w:after="0" w:line="280" w:lineRule="auto"/>
        <w:ind w:left="479" w:right="44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concessão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efeito</w:t>
      </w:r>
      <w:r>
        <w:rPr>
          <w:spacing w:val="11"/>
          <w:sz w:val="20"/>
        </w:rPr>
        <w:t xml:space="preserve"> </w:t>
      </w:r>
      <w:r>
        <w:rPr>
          <w:sz w:val="20"/>
        </w:rPr>
        <w:t>suspensivo</w:t>
      </w:r>
      <w:r>
        <w:rPr>
          <w:spacing w:val="10"/>
          <w:sz w:val="20"/>
        </w:rPr>
        <w:t xml:space="preserve"> </w:t>
      </w:r>
      <w:r>
        <w:rPr>
          <w:sz w:val="20"/>
        </w:rPr>
        <w:t>à</w:t>
      </w:r>
      <w:r>
        <w:rPr>
          <w:spacing w:val="10"/>
          <w:sz w:val="20"/>
        </w:rPr>
        <w:t xml:space="preserve"> </w:t>
      </w:r>
      <w:r>
        <w:rPr>
          <w:sz w:val="20"/>
        </w:rPr>
        <w:t>impugnação</w:t>
      </w:r>
      <w:r>
        <w:rPr>
          <w:spacing w:val="10"/>
          <w:sz w:val="20"/>
        </w:rPr>
        <w:t xml:space="preserve"> </w:t>
      </w:r>
      <w:r>
        <w:rPr>
          <w:sz w:val="20"/>
        </w:rPr>
        <w:t>é</w:t>
      </w:r>
      <w:r>
        <w:rPr>
          <w:spacing w:val="10"/>
          <w:sz w:val="20"/>
        </w:rPr>
        <w:t xml:space="preserve"> </w:t>
      </w:r>
      <w:r>
        <w:rPr>
          <w:sz w:val="20"/>
        </w:rPr>
        <w:t>medida</w:t>
      </w:r>
      <w:r>
        <w:rPr>
          <w:spacing w:val="11"/>
          <w:sz w:val="20"/>
        </w:rPr>
        <w:t xml:space="preserve"> </w:t>
      </w:r>
      <w:r>
        <w:rPr>
          <w:sz w:val="20"/>
        </w:rPr>
        <w:t>excepcional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z w:val="20"/>
        </w:rPr>
        <w:t>deverá</w:t>
      </w:r>
      <w:r>
        <w:rPr>
          <w:spacing w:val="10"/>
          <w:sz w:val="20"/>
        </w:rPr>
        <w:t xml:space="preserve"> </w:t>
      </w:r>
      <w:r>
        <w:rPr>
          <w:sz w:val="20"/>
        </w:rPr>
        <w:t>ser</w:t>
      </w:r>
      <w:r>
        <w:rPr>
          <w:spacing w:val="11"/>
          <w:sz w:val="20"/>
        </w:rPr>
        <w:t xml:space="preserve"> </w:t>
      </w:r>
      <w:r>
        <w:rPr>
          <w:sz w:val="20"/>
        </w:rPr>
        <w:t>motivada</w:t>
      </w:r>
      <w:r>
        <w:rPr>
          <w:spacing w:val="10"/>
          <w:sz w:val="20"/>
        </w:rPr>
        <w:t xml:space="preserve"> </w:t>
      </w:r>
      <w:r>
        <w:rPr>
          <w:sz w:val="20"/>
        </w:rPr>
        <w:t>pela</w:t>
      </w:r>
      <w:r>
        <w:rPr>
          <w:spacing w:val="10"/>
          <w:sz w:val="20"/>
        </w:rPr>
        <w:t xml:space="preserve"> </w:t>
      </w:r>
      <w:r>
        <w:rPr>
          <w:sz w:val="20"/>
        </w:rPr>
        <w:t>autoridade</w:t>
      </w:r>
      <w:r>
        <w:rPr>
          <w:spacing w:val="10"/>
          <w:sz w:val="20"/>
        </w:rPr>
        <w:t xml:space="preserve"> </w:t>
      </w:r>
      <w:r>
        <w:rPr>
          <w:sz w:val="20"/>
        </w:rPr>
        <w:t>competente</w:t>
      </w:r>
      <w:r>
        <w:rPr>
          <w:spacing w:val="10"/>
          <w:sz w:val="20"/>
        </w:rPr>
        <w:t xml:space="preserve"> </w:t>
      </w:r>
      <w:r>
        <w:rPr>
          <w:sz w:val="20"/>
        </w:rPr>
        <w:t>conforme</w:t>
      </w:r>
      <w:r>
        <w:rPr>
          <w:spacing w:val="11"/>
          <w:sz w:val="20"/>
        </w:rPr>
        <w:t xml:space="preserve"> </w:t>
      </w:r>
      <w:r>
        <w:rPr>
          <w:sz w:val="20"/>
        </w:rPr>
        <w:t>art.</w:t>
      </w:r>
      <w:r>
        <w:rPr>
          <w:spacing w:val="10"/>
          <w:sz w:val="20"/>
        </w:rPr>
        <w:t xml:space="preserve"> </w:t>
      </w:r>
      <w:r>
        <w:rPr>
          <w:sz w:val="20"/>
        </w:rPr>
        <w:t>33</w:t>
      </w:r>
      <w:r>
        <w:rPr>
          <w:spacing w:val="10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Decreto</w:t>
      </w:r>
      <w:r>
        <w:rPr>
          <w:spacing w:val="11"/>
          <w:sz w:val="20"/>
        </w:rPr>
        <w:t xml:space="preserve"> </w:t>
      </w:r>
      <w:r>
        <w:rPr>
          <w:sz w:val="20"/>
        </w:rPr>
        <w:t>nº</w:t>
      </w:r>
      <w:r>
        <w:rPr>
          <w:spacing w:val="10"/>
          <w:sz w:val="20"/>
        </w:rPr>
        <w:t xml:space="preserve"> </w:t>
      </w:r>
      <w:r>
        <w:rPr>
          <w:sz w:val="20"/>
        </w:rPr>
        <w:t>48.650,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2023,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autos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licitação.</w:t>
      </w:r>
    </w:p>
    <w:p w14:paraId="0129313F">
      <w:pPr>
        <w:pStyle w:val="9"/>
        <w:numPr>
          <w:ilvl w:val="1"/>
          <w:numId w:val="20"/>
        </w:numPr>
        <w:tabs>
          <w:tab w:val="left" w:pos="940"/>
        </w:tabs>
        <w:spacing w:before="2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Modificado</w:t>
      </w:r>
      <w:r>
        <w:rPr>
          <w:spacing w:val="9"/>
          <w:sz w:val="20"/>
        </w:rPr>
        <w:t xml:space="preserve"> </w:t>
      </w:r>
      <w:r>
        <w:rPr>
          <w:sz w:val="20"/>
        </w:rPr>
        <w:t>substancialmente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edital</w:t>
      </w:r>
      <w:r>
        <w:rPr>
          <w:spacing w:val="9"/>
          <w:sz w:val="20"/>
        </w:rPr>
        <w:t xml:space="preserve"> </w:t>
      </w:r>
      <w:r>
        <w:rPr>
          <w:sz w:val="20"/>
        </w:rPr>
        <w:t>como</w:t>
      </w:r>
      <w:r>
        <w:rPr>
          <w:spacing w:val="9"/>
          <w:sz w:val="20"/>
        </w:rPr>
        <w:t xml:space="preserve"> </w:t>
      </w:r>
      <w:r>
        <w:rPr>
          <w:sz w:val="20"/>
        </w:rPr>
        <w:t>resultado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9"/>
          <w:sz w:val="20"/>
        </w:rPr>
        <w:t xml:space="preserve"> </w:t>
      </w:r>
      <w:r>
        <w:rPr>
          <w:sz w:val="20"/>
        </w:rPr>
        <w:t>resposta</w:t>
      </w:r>
      <w:r>
        <w:rPr>
          <w:spacing w:val="9"/>
          <w:sz w:val="20"/>
        </w:rPr>
        <w:t xml:space="preserve"> </w:t>
      </w:r>
      <w:r>
        <w:rPr>
          <w:sz w:val="20"/>
        </w:rPr>
        <w:t>à</w:t>
      </w:r>
      <w:r>
        <w:rPr>
          <w:spacing w:val="9"/>
          <w:sz w:val="20"/>
        </w:rPr>
        <w:t xml:space="preserve"> </w:t>
      </w:r>
      <w:r>
        <w:rPr>
          <w:sz w:val="20"/>
        </w:rPr>
        <w:t>impugnação</w:t>
      </w:r>
      <w:r>
        <w:rPr>
          <w:spacing w:val="9"/>
          <w:sz w:val="20"/>
        </w:rPr>
        <w:t xml:space="preserve"> </w:t>
      </w:r>
      <w:r>
        <w:rPr>
          <w:sz w:val="20"/>
        </w:rPr>
        <w:t>ou</w:t>
      </w:r>
      <w:r>
        <w:rPr>
          <w:spacing w:val="9"/>
          <w:sz w:val="20"/>
        </w:rPr>
        <w:t xml:space="preserve"> </w:t>
      </w:r>
      <w:r>
        <w:rPr>
          <w:sz w:val="20"/>
        </w:rPr>
        <w:t>ao</w:t>
      </w:r>
      <w:r>
        <w:rPr>
          <w:spacing w:val="9"/>
          <w:sz w:val="20"/>
        </w:rPr>
        <w:t xml:space="preserve"> </w:t>
      </w:r>
      <w:r>
        <w:rPr>
          <w:sz w:val="20"/>
        </w:rPr>
        <w:t>pedido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esclarecimento,</w:t>
      </w:r>
      <w:r>
        <w:rPr>
          <w:spacing w:val="9"/>
          <w:sz w:val="20"/>
        </w:rPr>
        <w:t xml:space="preserve"> </w:t>
      </w:r>
      <w:r>
        <w:rPr>
          <w:sz w:val="20"/>
        </w:rPr>
        <w:t>será</w:t>
      </w:r>
      <w:r>
        <w:rPr>
          <w:spacing w:val="9"/>
          <w:sz w:val="20"/>
        </w:rPr>
        <w:t xml:space="preserve"> </w:t>
      </w:r>
      <w:r>
        <w:rPr>
          <w:sz w:val="20"/>
        </w:rPr>
        <w:t>definida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publicada</w:t>
      </w:r>
      <w:r>
        <w:rPr>
          <w:spacing w:val="9"/>
          <w:sz w:val="20"/>
        </w:rPr>
        <w:t xml:space="preserve"> </w:t>
      </w:r>
      <w:r>
        <w:rPr>
          <w:sz w:val="20"/>
        </w:rPr>
        <w:t>nova</w:t>
      </w:r>
      <w:r>
        <w:rPr>
          <w:spacing w:val="9"/>
          <w:sz w:val="20"/>
        </w:rPr>
        <w:t xml:space="preserve"> </w:t>
      </w:r>
      <w:r>
        <w:rPr>
          <w:sz w:val="20"/>
        </w:rPr>
        <w:t>data</w:t>
      </w:r>
      <w:r>
        <w:rPr>
          <w:spacing w:val="9"/>
          <w:sz w:val="20"/>
        </w:rPr>
        <w:t xml:space="preserve"> </w:t>
      </w:r>
      <w:r>
        <w:rPr>
          <w:sz w:val="20"/>
        </w:rPr>
        <w:t>para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-47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certame.</w:t>
      </w:r>
    </w:p>
    <w:p w14:paraId="6382D474">
      <w:pPr>
        <w:pStyle w:val="7"/>
        <w:rPr>
          <w:sz w:val="22"/>
        </w:rPr>
      </w:pPr>
    </w:p>
    <w:p w14:paraId="43130F75">
      <w:pPr>
        <w:pStyle w:val="7"/>
        <w:spacing w:before="3"/>
        <w:rPr>
          <w:sz w:val="19"/>
        </w:rPr>
      </w:pPr>
    </w:p>
    <w:p w14:paraId="658A6107">
      <w:pPr>
        <w:pStyle w:val="3"/>
        <w:numPr>
          <w:ilvl w:val="0"/>
          <w:numId w:val="1"/>
        </w:numPr>
        <w:tabs>
          <w:tab w:val="left" w:pos="870"/>
        </w:tabs>
        <w:spacing w:before="0" w:after="0" w:line="240" w:lineRule="auto"/>
        <w:ind w:left="870" w:right="0" w:hanging="352"/>
        <w:jc w:val="left"/>
      </w:pPr>
      <w:r>
        <w:rPr>
          <w:spacing w:val="-2"/>
        </w:rPr>
        <w:t>DA</w:t>
      </w:r>
      <w:r>
        <w:rPr>
          <w:spacing w:val="-10"/>
        </w:rPr>
        <w:t xml:space="preserve"> </w:t>
      </w:r>
      <w:r>
        <w:rPr>
          <w:spacing w:val="-2"/>
        </w:rPr>
        <w:t>SUBCONTRATAÇÃO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rPr>
          <w:spacing w:val="2"/>
        </w:rPr>
        <w:t xml:space="preserve"> </w:t>
      </w:r>
      <w:r>
        <w:rPr>
          <w:spacing w:val="-1"/>
        </w:rPr>
        <w:t>DA</w:t>
      </w:r>
      <w:r>
        <w:rPr>
          <w:spacing w:val="-10"/>
        </w:rPr>
        <w:t xml:space="preserve"> </w:t>
      </w:r>
      <w:r>
        <w:rPr>
          <w:spacing w:val="-1"/>
        </w:rPr>
        <w:t>GARANTIA</w:t>
      </w:r>
    </w:p>
    <w:p w14:paraId="75F79276">
      <w:pPr>
        <w:pStyle w:val="7"/>
        <w:rPr>
          <w:b/>
          <w:sz w:val="26"/>
        </w:rPr>
      </w:pPr>
    </w:p>
    <w:p w14:paraId="3F3AA859">
      <w:pPr>
        <w:pStyle w:val="7"/>
        <w:spacing w:before="4"/>
        <w:rPr>
          <w:b/>
          <w:sz w:val="26"/>
        </w:rPr>
      </w:pPr>
    </w:p>
    <w:p w14:paraId="24C4596A">
      <w:pPr>
        <w:pStyle w:val="7"/>
        <w:ind w:left="481"/>
        <w:jc w:val="both"/>
      </w:pPr>
      <w:r>
        <w:t>11.1.</w:t>
      </w:r>
      <w:r>
        <w:rPr>
          <w:spacing w:val="-2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admitida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subcontratação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contratual.</w:t>
      </w:r>
    </w:p>
    <w:p w14:paraId="64120965">
      <w:pPr>
        <w:pStyle w:val="7"/>
        <w:spacing w:before="40"/>
        <w:ind w:left="479"/>
        <w:jc w:val="both"/>
      </w:pPr>
      <w:r>
        <w:t>11.2</w:t>
      </w:r>
      <w:r>
        <w:rPr>
          <w:spacing w:val="-2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haverá</w:t>
      </w:r>
      <w:r>
        <w:rPr>
          <w:spacing w:val="-2"/>
        </w:rPr>
        <w:t xml:space="preserve"> </w:t>
      </w:r>
      <w:r>
        <w:t>exigência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garantia</w:t>
      </w:r>
      <w:r>
        <w:rPr>
          <w:spacing w:val="-2"/>
        </w:rPr>
        <w:t xml:space="preserve"> </w:t>
      </w:r>
      <w:r>
        <w:t>contratual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execução.</w:t>
      </w:r>
    </w:p>
    <w:p w14:paraId="53842D7A">
      <w:pPr>
        <w:pStyle w:val="7"/>
        <w:rPr>
          <w:sz w:val="22"/>
        </w:rPr>
      </w:pPr>
    </w:p>
    <w:p w14:paraId="6C42C458">
      <w:pPr>
        <w:pStyle w:val="7"/>
        <w:spacing w:before="6"/>
        <w:rPr>
          <w:sz w:val="22"/>
        </w:rPr>
      </w:pPr>
    </w:p>
    <w:p w14:paraId="07ACC388">
      <w:pPr>
        <w:pStyle w:val="3"/>
        <w:numPr>
          <w:ilvl w:val="0"/>
          <w:numId w:val="1"/>
        </w:numPr>
        <w:tabs>
          <w:tab w:val="left" w:pos="870"/>
        </w:tabs>
        <w:spacing w:before="0" w:after="0" w:line="240" w:lineRule="auto"/>
        <w:ind w:left="870" w:right="0" w:hanging="361"/>
        <w:jc w:val="left"/>
      </w:pPr>
      <w:r>
        <w:t>PAGAMENTO</w:t>
      </w:r>
    </w:p>
    <w:p w14:paraId="1C59D440">
      <w:pPr>
        <w:spacing w:after="0" w:line="240" w:lineRule="auto"/>
        <w:jc w:val="left"/>
        <w:sectPr>
          <w:pgSz w:w="15840" w:h="24480"/>
          <w:pgMar w:top="520" w:right="560" w:bottom="280" w:left="420" w:header="720" w:footer="720" w:gutter="0"/>
          <w:cols w:space="720" w:num="1"/>
        </w:sectPr>
      </w:pPr>
    </w:p>
    <w:p w14:paraId="29E8FE9F">
      <w:pPr>
        <w:pStyle w:val="9"/>
        <w:numPr>
          <w:ilvl w:val="1"/>
          <w:numId w:val="1"/>
        </w:numPr>
        <w:tabs>
          <w:tab w:val="left" w:pos="948"/>
        </w:tabs>
        <w:spacing w:before="73" w:after="0" w:line="280" w:lineRule="auto"/>
        <w:ind w:left="479" w:right="457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CONTRATANTE </w:t>
      </w:r>
      <w:r>
        <w:rPr>
          <w:sz w:val="20"/>
        </w:rPr>
        <w:t xml:space="preserve">deverá pagar o preço ao </w:t>
      </w:r>
      <w:r>
        <w:rPr>
          <w:b/>
          <w:sz w:val="20"/>
        </w:rPr>
        <w:t xml:space="preserve">CONTRATADO </w:t>
      </w:r>
      <w:r>
        <w:rPr>
          <w:sz w:val="20"/>
        </w:rPr>
        <w:t>o valor total, a ser realizado em parcelas, conforme cronograma de execução do contrato, na conta</w:t>
      </w:r>
      <w:r>
        <w:rPr>
          <w:spacing w:val="1"/>
          <w:sz w:val="20"/>
        </w:rPr>
        <w:t xml:space="preserve"> </w:t>
      </w:r>
      <w:r>
        <w:rPr>
          <w:sz w:val="20"/>
        </w:rPr>
        <w:t>corrente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titularidade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 xml:space="preserve">CONTRATADO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indicada,</w:t>
      </w:r>
      <w:r>
        <w:rPr>
          <w:spacing w:val="-1"/>
          <w:sz w:val="20"/>
        </w:rPr>
        <w:t xml:space="preserve"> </w:t>
      </w:r>
      <w:r>
        <w:rPr>
          <w:sz w:val="20"/>
        </w:rPr>
        <w:t>junto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instituição</w:t>
      </w:r>
      <w:r>
        <w:rPr>
          <w:spacing w:val="-1"/>
          <w:sz w:val="20"/>
        </w:rPr>
        <w:t xml:space="preserve"> </w:t>
      </w:r>
      <w:r>
        <w:rPr>
          <w:sz w:val="20"/>
        </w:rPr>
        <w:t>financeira</w:t>
      </w:r>
      <w:r>
        <w:rPr>
          <w:spacing w:val="-2"/>
          <w:sz w:val="20"/>
        </w:rPr>
        <w:t xml:space="preserve"> </w:t>
      </w:r>
      <w:r>
        <w:rPr>
          <w:sz w:val="20"/>
        </w:rPr>
        <w:t>contratada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Janeiro.</w:t>
      </w:r>
    </w:p>
    <w:p w14:paraId="00E7F3C4">
      <w:pPr>
        <w:pStyle w:val="9"/>
        <w:numPr>
          <w:ilvl w:val="1"/>
          <w:numId w:val="1"/>
        </w:numPr>
        <w:tabs>
          <w:tab w:val="left" w:pos="946"/>
        </w:tabs>
        <w:spacing w:before="2" w:after="0" w:line="280" w:lineRule="auto"/>
        <w:ind w:left="479" w:right="458" w:firstLine="0"/>
        <w:jc w:val="both"/>
        <w:rPr>
          <w:sz w:val="20"/>
        </w:rPr>
      </w:pPr>
      <w:r>
        <w:rPr>
          <w:sz w:val="20"/>
        </w:rPr>
        <w:t xml:space="preserve">No caso de o </w:t>
      </w:r>
      <w:r>
        <w:rPr>
          <w:b/>
          <w:sz w:val="20"/>
        </w:rPr>
        <w:t xml:space="preserve">CONTRATADO </w:t>
      </w:r>
      <w:r>
        <w:rPr>
          <w:sz w:val="20"/>
        </w:rPr>
        <w:t>estar estabelecido em localidade que não possua agência da instituição financeira contratada pelo Estado do Rio de Janeiro ou, caso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verificada pelo </w:t>
      </w:r>
      <w:r>
        <w:rPr>
          <w:b/>
          <w:sz w:val="20"/>
        </w:rPr>
        <w:t xml:space="preserve">CONTRATANTE </w:t>
      </w:r>
      <w:r>
        <w:rPr>
          <w:sz w:val="20"/>
        </w:rPr>
        <w:t xml:space="preserve">a impossibilidade de o </w:t>
      </w:r>
      <w:r>
        <w:rPr>
          <w:b/>
          <w:sz w:val="20"/>
        </w:rPr>
        <w:t>CONTRATADO</w:t>
      </w:r>
      <w:r>
        <w:rPr>
          <w:sz w:val="20"/>
        </w:rPr>
        <w:t>, em razão de negativa expressa da instituição financeira contratada pelo Estado do Rio de</w:t>
      </w:r>
      <w:r>
        <w:rPr>
          <w:spacing w:val="1"/>
          <w:sz w:val="20"/>
        </w:rPr>
        <w:t xml:space="preserve"> </w:t>
      </w:r>
      <w:r>
        <w:rPr>
          <w:sz w:val="20"/>
        </w:rPr>
        <w:t>Janeiro, abrir ou manter conta corrente naquela instituição financeira, o pagamento poderá ser feito mediante crédito em conta corrente de outra instituição financeira. Nesse</w:t>
      </w:r>
      <w:r>
        <w:rPr>
          <w:spacing w:val="1"/>
          <w:sz w:val="20"/>
        </w:rPr>
        <w:t xml:space="preserve"> </w:t>
      </w:r>
      <w:r>
        <w:rPr>
          <w:sz w:val="20"/>
        </w:rPr>
        <w:t>caso,</w:t>
      </w:r>
      <w:r>
        <w:rPr>
          <w:spacing w:val="-2"/>
          <w:sz w:val="20"/>
        </w:rPr>
        <w:t xml:space="preserve"> </w:t>
      </w: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ônus</w:t>
      </w:r>
      <w:r>
        <w:rPr>
          <w:spacing w:val="-1"/>
          <w:sz w:val="20"/>
        </w:rPr>
        <w:t xml:space="preserve"> </w:t>
      </w:r>
      <w:r>
        <w:rPr>
          <w:sz w:val="20"/>
        </w:rPr>
        <w:t>financeiros</w:t>
      </w:r>
      <w:r>
        <w:rPr>
          <w:spacing w:val="-2"/>
          <w:sz w:val="20"/>
        </w:rPr>
        <w:t xml:space="preserve"> </w:t>
      </w:r>
      <w:r>
        <w:rPr>
          <w:sz w:val="20"/>
        </w:rPr>
        <w:t>e/ou</w:t>
      </w:r>
      <w:r>
        <w:rPr>
          <w:spacing w:val="-1"/>
          <w:sz w:val="20"/>
        </w:rPr>
        <w:t xml:space="preserve"> </w:t>
      </w:r>
      <w:r>
        <w:rPr>
          <w:sz w:val="20"/>
        </w:rPr>
        <w:t>contratuais</w:t>
      </w:r>
      <w:r>
        <w:rPr>
          <w:spacing w:val="-1"/>
          <w:sz w:val="20"/>
        </w:rPr>
        <w:t xml:space="preserve"> </w:t>
      </w:r>
      <w:r>
        <w:rPr>
          <w:sz w:val="20"/>
        </w:rPr>
        <w:t>adicionais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2"/>
          <w:sz w:val="20"/>
        </w:rPr>
        <w:t xml:space="preserve"> </w:t>
      </w:r>
      <w:r>
        <w:rPr>
          <w:sz w:val="20"/>
        </w:rPr>
        <w:t>suportados</w:t>
      </w:r>
      <w:r>
        <w:rPr>
          <w:spacing w:val="-1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3AED499A">
      <w:pPr>
        <w:pStyle w:val="9"/>
        <w:numPr>
          <w:ilvl w:val="1"/>
          <w:numId w:val="1"/>
        </w:numPr>
        <w:tabs>
          <w:tab w:val="left" w:pos="1015"/>
        </w:tabs>
        <w:spacing w:before="4" w:after="0" w:line="280" w:lineRule="auto"/>
        <w:ind w:left="554" w:right="458" w:firstLine="0"/>
        <w:jc w:val="both"/>
        <w:rPr>
          <w:sz w:val="20"/>
        </w:rPr>
      </w:pPr>
      <w:r>
        <w:rPr>
          <w:sz w:val="20"/>
        </w:rPr>
        <w:t>A emissão da Nota Fiscal ou Fatura será precedida do recebimento definitivo do objeto ou de cada parcela, mediante atestação, que não poderá ser realizada pelo</w:t>
      </w:r>
      <w:r>
        <w:rPr>
          <w:spacing w:val="1"/>
          <w:sz w:val="20"/>
        </w:rPr>
        <w:t xml:space="preserve"> </w:t>
      </w:r>
      <w:r>
        <w:rPr>
          <w:sz w:val="20"/>
        </w:rPr>
        <w:t>ordenador de despesas, conforme disposto neste instrumento e/ou no Termo de Referência, bem ainda no artigo 140, II, alínea “b”, da Lei nº 14.133/2021 e arts. 20 e 22,</w:t>
      </w:r>
      <w:r>
        <w:rPr>
          <w:spacing w:val="1"/>
          <w:sz w:val="20"/>
        </w:rPr>
        <w:t xml:space="preserve"> </w:t>
      </w:r>
      <w:r>
        <w:rPr>
          <w:sz w:val="20"/>
        </w:rPr>
        <w:t>XXIII,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48817/2023.</w:t>
      </w:r>
    </w:p>
    <w:p w14:paraId="10CCA42C">
      <w:pPr>
        <w:pStyle w:val="9"/>
        <w:numPr>
          <w:ilvl w:val="2"/>
          <w:numId w:val="1"/>
        </w:numPr>
        <w:tabs>
          <w:tab w:val="left" w:pos="1066"/>
        </w:tabs>
        <w:spacing w:before="2" w:after="0" w:line="280" w:lineRule="auto"/>
        <w:ind w:left="479" w:right="457" w:firstLine="0"/>
        <w:jc w:val="both"/>
        <w:rPr>
          <w:sz w:val="20"/>
        </w:rPr>
      </w:pPr>
      <w:r>
        <w:rPr>
          <w:sz w:val="20"/>
        </w:rPr>
        <w:t xml:space="preserve">Quando houver glosa parcial do objeto, o </w:t>
      </w:r>
      <w:r>
        <w:rPr>
          <w:b/>
          <w:sz w:val="20"/>
        </w:rPr>
        <w:t xml:space="preserve">CONTRATANTE </w:t>
      </w:r>
      <w:r>
        <w:rPr>
          <w:sz w:val="20"/>
        </w:rPr>
        <w:t xml:space="preserve">deverá comunicar ao </w:t>
      </w:r>
      <w:r>
        <w:rPr>
          <w:b/>
          <w:sz w:val="20"/>
        </w:rPr>
        <w:t xml:space="preserve">CONTRATADO </w:t>
      </w:r>
      <w:r>
        <w:rPr>
          <w:sz w:val="20"/>
        </w:rPr>
        <w:t>para que emita Nota Fiscal ou Fatura com o valor exato</w:t>
      </w:r>
      <w:r>
        <w:rPr>
          <w:spacing w:val="1"/>
          <w:sz w:val="20"/>
        </w:rPr>
        <w:t xml:space="preserve"> </w:t>
      </w:r>
      <w:r>
        <w:rPr>
          <w:sz w:val="20"/>
        </w:rPr>
        <w:t>dimensionado.</w:t>
      </w:r>
    </w:p>
    <w:p w14:paraId="66DBA685">
      <w:pPr>
        <w:pStyle w:val="9"/>
        <w:numPr>
          <w:ilvl w:val="1"/>
          <w:numId w:val="1"/>
        </w:numPr>
        <w:tabs>
          <w:tab w:val="left" w:pos="968"/>
        </w:tabs>
        <w:spacing w:before="2" w:after="0" w:line="280" w:lineRule="auto"/>
        <w:ind w:left="479" w:right="458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deverá encaminhar a Nota Fiscal ou Fatura para pagamento ao Hospital Universitário Pedro Ernesto, situado na Avenida Boulevard 28 de</w:t>
      </w:r>
      <w:r>
        <w:rPr>
          <w:spacing w:val="1"/>
          <w:sz w:val="20"/>
        </w:rPr>
        <w:t xml:space="preserve"> </w:t>
      </w:r>
      <w:r>
        <w:rPr>
          <w:sz w:val="20"/>
        </w:rPr>
        <w:t>Setembro,</w:t>
      </w:r>
      <w:r>
        <w:rPr>
          <w:spacing w:val="-2"/>
          <w:sz w:val="20"/>
        </w:rPr>
        <w:t xml:space="preserve"> </w:t>
      </w:r>
      <w:r>
        <w:rPr>
          <w:sz w:val="20"/>
        </w:rPr>
        <w:t>77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Vila</w:t>
      </w:r>
      <w:r>
        <w:rPr>
          <w:spacing w:val="-1"/>
          <w:sz w:val="20"/>
        </w:rPr>
        <w:t xml:space="preserve"> </w:t>
      </w:r>
      <w:r>
        <w:rPr>
          <w:sz w:val="20"/>
        </w:rPr>
        <w:t>Isabel,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Janeiro/RJ,</w:t>
      </w:r>
      <w:r>
        <w:rPr>
          <w:spacing w:val="-1"/>
          <w:sz w:val="20"/>
        </w:rPr>
        <w:t xml:space="preserve"> </w:t>
      </w:r>
      <w:r>
        <w:rPr>
          <w:sz w:val="20"/>
        </w:rPr>
        <w:t>CEP</w:t>
      </w:r>
      <w:r>
        <w:rPr>
          <w:spacing w:val="-8"/>
          <w:sz w:val="20"/>
        </w:rPr>
        <w:t xml:space="preserve"> </w:t>
      </w:r>
      <w:r>
        <w:rPr>
          <w:sz w:val="20"/>
        </w:rPr>
        <w:t>20.551-030.</w:t>
      </w:r>
    </w:p>
    <w:p w14:paraId="56D400E0">
      <w:pPr>
        <w:pStyle w:val="9"/>
        <w:numPr>
          <w:ilvl w:val="2"/>
          <w:numId w:val="1"/>
        </w:numPr>
        <w:tabs>
          <w:tab w:val="left" w:pos="1033"/>
        </w:tabs>
        <w:spacing w:before="2" w:after="0" w:line="280" w:lineRule="auto"/>
        <w:ind w:left="479" w:right="458" w:firstLine="0"/>
        <w:jc w:val="both"/>
        <w:rPr>
          <w:sz w:val="20"/>
        </w:rPr>
      </w:pPr>
      <w:r>
        <w:rPr>
          <w:sz w:val="20"/>
        </w:rPr>
        <w:t>No caso de contrato de prestação de serviços com mão-de-obra exclusiva, na forma do art. 50 c/c o art. 121, § 3º, II, da Lei nº 14.133/2021 e do art. 28, I a VII, §§2º e</w:t>
      </w:r>
      <w:r>
        <w:rPr>
          <w:spacing w:val="1"/>
          <w:sz w:val="20"/>
        </w:rPr>
        <w:t xml:space="preserve"> </w:t>
      </w:r>
      <w:r>
        <w:rPr>
          <w:sz w:val="20"/>
        </w:rPr>
        <w:t>3º,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48.817,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2023,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descritos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12.4</w:t>
      </w:r>
      <w:r>
        <w:rPr>
          <w:spacing w:val="-1"/>
          <w:sz w:val="20"/>
        </w:rPr>
        <w:t xml:space="preserve"> </w:t>
      </w:r>
      <w:r>
        <w:rPr>
          <w:sz w:val="20"/>
        </w:rPr>
        <w:t>deverão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acompanhados:</w:t>
      </w:r>
    </w:p>
    <w:p w14:paraId="5236ECD1">
      <w:pPr>
        <w:pStyle w:val="9"/>
        <w:numPr>
          <w:ilvl w:val="0"/>
          <w:numId w:val="21"/>
        </w:numPr>
        <w:tabs>
          <w:tab w:val="left" w:pos="688"/>
        </w:tabs>
        <w:spacing w:before="2" w:after="0" w:line="240" w:lineRule="auto"/>
        <w:ind w:left="687" w:right="0" w:hanging="203"/>
        <w:jc w:val="both"/>
        <w:rPr>
          <w:sz w:val="20"/>
        </w:rPr>
      </w:pP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ponto;</w:t>
      </w:r>
    </w:p>
    <w:p w14:paraId="572FB2CB">
      <w:pPr>
        <w:pStyle w:val="9"/>
        <w:numPr>
          <w:ilvl w:val="0"/>
          <w:numId w:val="21"/>
        </w:numPr>
        <w:tabs>
          <w:tab w:val="left" w:pos="702"/>
        </w:tabs>
        <w:spacing w:before="40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da comprovação de que está pagando as verbas salariais, incluídos adicionais, horas extras, repouso semanal remunerado, décimo terceiro salário e outras verbas que, em</w:t>
      </w:r>
      <w:r>
        <w:rPr>
          <w:spacing w:val="1"/>
          <w:sz w:val="20"/>
        </w:rPr>
        <w:t xml:space="preserve"> </w:t>
      </w:r>
      <w:r>
        <w:rPr>
          <w:sz w:val="20"/>
        </w:rPr>
        <w:t>razão da percepção com habitualidade, devam integrar os salários; ou a repartição das cotas ou retiradas, em se tratando de cooperativas, até o quinto dia útil de cada mês</w:t>
      </w:r>
      <w:r>
        <w:rPr>
          <w:spacing w:val="1"/>
          <w:sz w:val="20"/>
        </w:rPr>
        <w:t xml:space="preserve"> </w:t>
      </w:r>
      <w:r>
        <w:rPr>
          <w:sz w:val="20"/>
        </w:rPr>
        <w:t>seguinte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vencimento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Estatuto,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caso;</w:t>
      </w:r>
    </w:p>
    <w:p w14:paraId="1496FD69">
      <w:pPr>
        <w:pStyle w:val="9"/>
        <w:numPr>
          <w:ilvl w:val="0"/>
          <w:numId w:val="21"/>
        </w:numPr>
        <w:tabs>
          <w:tab w:val="left" w:pos="688"/>
        </w:tabs>
        <w:spacing w:before="3" w:after="0" w:line="240" w:lineRule="auto"/>
        <w:ind w:left="687" w:right="0" w:hanging="203"/>
        <w:jc w:val="left"/>
        <w:rPr>
          <w:sz w:val="20"/>
        </w:rPr>
      </w:pP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está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dia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vale-transporte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auxílio-alimentação,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norma</w:t>
      </w:r>
      <w:r>
        <w:rPr>
          <w:spacing w:val="-1"/>
          <w:sz w:val="20"/>
        </w:rPr>
        <w:t xml:space="preserve"> </w:t>
      </w:r>
      <w:r>
        <w:rPr>
          <w:sz w:val="20"/>
        </w:rPr>
        <w:t>coletiva;</w:t>
      </w:r>
    </w:p>
    <w:p w14:paraId="5A05B94D">
      <w:pPr>
        <w:pStyle w:val="9"/>
        <w:numPr>
          <w:ilvl w:val="0"/>
          <w:numId w:val="21"/>
        </w:numPr>
        <w:tabs>
          <w:tab w:val="left" w:pos="687"/>
        </w:tabs>
        <w:spacing w:before="40" w:after="0" w:line="240" w:lineRule="auto"/>
        <w:ind w:left="686" w:right="0" w:hanging="214"/>
        <w:jc w:val="left"/>
        <w:rPr>
          <w:sz w:val="20"/>
        </w:rPr>
      </w:pP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anotação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Carteiras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Trabalho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Previdência</w:t>
      </w:r>
      <w:r>
        <w:rPr>
          <w:spacing w:val="-2"/>
          <w:sz w:val="20"/>
        </w:rPr>
        <w:t xml:space="preserve"> </w:t>
      </w:r>
      <w:r>
        <w:rPr>
          <w:sz w:val="20"/>
        </w:rPr>
        <w:t>Social;</w:t>
      </w:r>
    </w:p>
    <w:p w14:paraId="1D4F797D">
      <w:pPr>
        <w:pStyle w:val="9"/>
        <w:numPr>
          <w:ilvl w:val="0"/>
          <w:numId w:val="21"/>
        </w:numPr>
        <w:tabs>
          <w:tab w:val="left" w:pos="688"/>
        </w:tabs>
        <w:spacing w:before="40" w:after="0" w:line="240" w:lineRule="auto"/>
        <w:ind w:left="687" w:right="0" w:hanging="203"/>
        <w:jc w:val="left"/>
        <w:rPr>
          <w:sz w:val="20"/>
        </w:rPr>
      </w:pP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concessão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férias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</w:t>
      </w:r>
      <w:r>
        <w:rPr>
          <w:spacing w:val="-1"/>
          <w:sz w:val="20"/>
        </w:rPr>
        <w:t xml:space="preserve"> </w:t>
      </w:r>
      <w:r>
        <w:rPr>
          <w:sz w:val="20"/>
        </w:rPr>
        <w:t>adicional;</w:t>
      </w:r>
    </w:p>
    <w:p w14:paraId="23BE9F24">
      <w:pPr>
        <w:pStyle w:val="9"/>
        <w:numPr>
          <w:ilvl w:val="0"/>
          <w:numId w:val="21"/>
        </w:numPr>
        <w:tabs>
          <w:tab w:val="left" w:pos="661"/>
        </w:tabs>
        <w:spacing w:before="40" w:after="0" w:line="240" w:lineRule="auto"/>
        <w:ind w:left="660" w:right="0" w:hanging="182"/>
        <w:jc w:val="left"/>
        <w:rPr>
          <w:sz w:val="20"/>
        </w:rPr>
      </w:pP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quitação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previdenciárias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empregados</w:t>
      </w:r>
      <w:r>
        <w:rPr>
          <w:spacing w:val="-1"/>
          <w:sz w:val="20"/>
        </w:rPr>
        <w:t xml:space="preserve"> </w:t>
      </w:r>
      <w:r>
        <w:rPr>
          <w:sz w:val="20"/>
        </w:rPr>
        <w:t>dispensados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extinção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499519B4">
      <w:pPr>
        <w:pStyle w:val="9"/>
        <w:numPr>
          <w:ilvl w:val="0"/>
          <w:numId w:val="21"/>
        </w:numPr>
        <w:tabs>
          <w:tab w:val="left" w:pos="687"/>
        </w:tabs>
        <w:spacing w:before="40" w:after="0" w:line="240" w:lineRule="auto"/>
        <w:ind w:left="686" w:right="0" w:hanging="214"/>
        <w:jc w:val="left"/>
        <w:rPr>
          <w:sz w:val="20"/>
        </w:rPr>
      </w:pPr>
      <w:r>
        <w:rPr>
          <w:sz w:val="20"/>
        </w:rPr>
        <w:t>comprovante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depósito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FGTS;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21F83170">
      <w:pPr>
        <w:pStyle w:val="9"/>
        <w:numPr>
          <w:ilvl w:val="0"/>
          <w:numId w:val="21"/>
        </w:numPr>
        <w:tabs>
          <w:tab w:val="left" w:pos="687"/>
        </w:tabs>
        <w:spacing w:before="40" w:after="0" w:line="240" w:lineRule="auto"/>
        <w:ind w:left="686" w:right="0" w:hanging="214"/>
        <w:jc w:val="left"/>
        <w:rPr>
          <w:sz w:val="20"/>
        </w:rPr>
      </w:pPr>
      <w:r>
        <w:rPr>
          <w:sz w:val="20"/>
        </w:rPr>
        <w:t>cópia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folha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analítica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mês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prestação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serviços.</w:t>
      </w:r>
    </w:p>
    <w:p w14:paraId="72C287F1">
      <w:pPr>
        <w:pStyle w:val="9"/>
        <w:numPr>
          <w:ilvl w:val="1"/>
          <w:numId w:val="1"/>
        </w:numPr>
        <w:tabs>
          <w:tab w:val="left" w:pos="930"/>
        </w:tabs>
        <w:spacing w:before="40" w:after="0" w:line="240" w:lineRule="auto"/>
        <w:ind w:left="930" w:right="0" w:hanging="451"/>
        <w:jc w:val="left"/>
        <w:rPr>
          <w:sz w:val="20"/>
        </w:rPr>
      </w:pPr>
      <w:r>
        <w:rPr>
          <w:sz w:val="20"/>
        </w:rPr>
        <w:t>Uma</w:t>
      </w:r>
      <w:r>
        <w:rPr>
          <w:spacing w:val="-2"/>
          <w:sz w:val="20"/>
        </w:rPr>
        <w:t xml:space="preserve"> </w:t>
      </w:r>
      <w:r>
        <w:rPr>
          <w:sz w:val="20"/>
        </w:rPr>
        <w:t>vez</w:t>
      </w:r>
      <w:r>
        <w:rPr>
          <w:spacing w:val="-1"/>
          <w:sz w:val="20"/>
        </w:rPr>
        <w:t xml:space="preserve"> </w:t>
      </w:r>
      <w:r>
        <w:rPr>
          <w:sz w:val="20"/>
        </w:rPr>
        <w:t>recebidos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2"/>
          <w:sz w:val="20"/>
        </w:rPr>
        <w:t xml:space="preserve"> </w:t>
      </w:r>
      <w:r>
        <w:rPr>
          <w:sz w:val="20"/>
        </w:rPr>
        <w:t>mencionados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12.4,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realizar</w:t>
      </w:r>
      <w:r>
        <w:rPr>
          <w:spacing w:val="-1"/>
          <w:sz w:val="20"/>
        </w:rPr>
        <w:t xml:space="preserve"> </w:t>
      </w:r>
      <w:r>
        <w:rPr>
          <w:sz w:val="20"/>
        </w:rPr>
        <w:t>consulta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SICAF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verificar:</w:t>
      </w:r>
    </w:p>
    <w:p w14:paraId="2503D309">
      <w:pPr>
        <w:pStyle w:val="9"/>
        <w:numPr>
          <w:ilvl w:val="0"/>
          <w:numId w:val="22"/>
        </w:numPr>
        <w:tabs>
          <w:tab w:val="left" w:pos="688"/>
        </w:tabs>
        <w:spacing w:before="40" w:after="0" w:line="240" w:lineRule="auto"/>
        <w:ind w:left="687" w:right="0" w:hanging="203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manutenção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convocatório;</w:t>
      </w:r>
    </w:p>
    <w:p w14:paraId="73BB2888">
      <w:pPr>
        <w:pStyle w:val="9"/>
        <w:numPr>
          <w:ilvl w:val="0"/>
          <w:numId w:val="22"/>
        </w:numPr>
        <w:tabs>
          <w:tab w:val="left" w:pos="738"/>
        </w:tabs>
        <w:spacing w:before="40" w:after="0" w:line="280" w:lineRule="auto"/>
        <w:ind w:left="479" w:right="473" w:firstLine="0"/>
        <w:jc w:val="both"/>
        <w:rPr>
          <w:sz w:val="20"/>
        </w:rPr>
      </w:pPr>
      <w:r>
        <w:rPr>
          <w:sz w:val="20"/>
        </w:rPr>
        <w:t xml:space="preserve">se o </w:t>
      </w:r>
      <w:r>
        <w:rPr>
          <w:b/>
          <w:sz w:val="20"/>
        </w:rPr>
        <w:t xml:space="preserve">CONTRATADO </w:t>
      </w:r>
      <w:r>
        <w:rPr>
          <w:sz w:val="20"/>
        </w:rPr>
        <w:t>foi penalizado com as sanções de declaração de inidoneidade ou impedimento de licitar e contratar com o poder público, observadas as</w:t>
      </w:r>
      <w:r>
        <w:rPr>
          <w:spacing w:val="1"/>
          <w:sz w:val="20"/>
        </w:rPr>
        <w:t xml:space="preserve"> </w:t>
      </w:r>
      <w:r>
        <w:rPr>
          <w:sz w:val="20"/>
        </w:rPr>
        <w:t>abrangências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7EAF7AA3">
      <w:pPr>
        <w:pStyle w:val="9"/>
        <w:numPr>
          <w:ilvl w:val="0"/>
          <w:numId w:val="22"/>
        </w:numPr>
        <w:tabs>
          <w:tab w:val="left" w:pos="707"/>
        </w:tabs>
        <w:spacing w:before="2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eventuais ocorrências impeditivas indiretas, hipótese na qual o gestor deverá verificar se houve fraude por parte das empresas apontadas no Relatório de Ocorrências</w:t>
      </w:r>
      <w:r>
        <w:rPr>
          <w:spacing w:val="1"/>
          <w:sz w:val="20"/>
        </w:rPr>
        <w:t xml:space="preserve"> </w:t>
      </w:r>
      <w:r>
        <w:rPr>
          <w:sz w:val="20"/>
        </w:rPr>
        <w:t>Impeditivas</w:t>
      </w:r>
      <w:r>
        <w:rPr>
          <w:spacing w:val="-1"/>
          <w:sz w:val="20"/>
        </w:rPr>
        <w:t xml:space="preserve"> </w:t>
      </w:r>
      <w:r>
        <w:rPr>
          <w:sz w:val="20"/>
        </w:rPr>
        <w:t>Indiretas.</w:t>
      </w:r>
    </w:p>
    <w:p w14:paraId="3E543495">
      <w:pPr>
        <w:pStyle w:val="9"/>
        <w:numPr>
          <w:ilvl w:val="2"/>
          <w:numId w:val="1"/>
        </w:numPr>
        <w:tabs>
          <w:tab w:val="left" w:pos="1065"/>
        </w:tabs>
        <w:spacing w:before="1" w:after="0" w:line="280" w:lineRule="auto"/>
        <w:ind w:left="479" w:right="427" w:firstLine="0"/>
        <w:jc w:val="both"/>
        <w:rPr>
          <w:sz w:val="20"/>
        </w:rPr>
      </w:pPr>
      <w:r>
        <w:rPr>
          <w:sz w:val="20"/>
        </w:rPr>
        <w:t xml:space="preserve">Constatando-se a situação de irregularidade do </w:t>
      </w:r>
      <w:r>
        <w:rPr>
          <w:b/>
          <w:sz w:val="20"/>
        </w:rPr>
        <w:t>CONTRATADO</w:t>
      </w:r>
      <w:r>
        <w:rPr>
          <w:sz w:val="20"/>
        </w:rPr>
        <w:t>, será providenciada sua notificação, por escrito, para que, no prazo de 15 (quinze) dias úteis,</w:t>
      </w:r>
      <w:r>
        <w:rPr>
          <w:spacing w:val="1"/>
          <w:sz w:val="20"/>
        </w:rPr>
        <w:t xml:space="preserve"> </w:t>
      </w:r>
      <w:r>
        <w:rPr>
          <w:sz w:val="20"/>
        </w:rPr>
        <w:t>regularize sua situação ou, no mesmo prazo, apresente sua defesa e especifique provas que pretende produzir. O prazo poderá ser prorrogado uma vez, por igual período, a</w:t>
      </w:r>
      <w:r>
        <w:rPr>
          <w:spacing w:val="1"/>
          <w:sz w:val="20"/>
        </w:rPr>
        <w:t xml:space="preserve"> </w:t>
      </w:r>
      <w:r>
        <w:rPr>
          <w:sz w:val="20"/>
        </w:rPr>
        <w:t>critério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2A393A31">
      <w:pPr>
        <w:pStyle w:val="9"/>
        <w:numPr>
          <w:ilvl w:val="2"/>
          <w:numId w:val="1"/>
        </w:numPr>
        <w:tabs>
          <w:tab w:val="left" w:pos="1071"/>
        </w:tabs>
        <w:spacing w:before="3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 xml:space="preserve">Não havendo regularização ou sendo a defesa considerada improcedente, o </w:t>
      </w:r>
      <w:r>
        <w:rPr>
          <w:b/>
          <w:sz w:val="20"/>
        </w:rPr>
        <w:t xml:space="preserve">CONTRATANTE </w:t>
      </w:r>
      <w:r>
        <w:rPr>
          <w:sz w:val="20"/>
        </w:rPr>
        <w:t>deverá comunicar aos órgãos responsáveis pela fiscalização da</w:t>
      </w:r>
      <w:r>
        <w:rPr>
          <w:spacing w:val="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2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inadimplência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bem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existência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efetuado,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sejam</w:t>
      </w:r>
      <w:r>
        <w:rPr>
          <w:spacing w:val="-1"/>
          <w:sz w:val="20"/>
        </w:rPr>
        <w:t xml:space="preserve"> </w:t>
      </w:r>
      <w:r>
        <w:rPr>
          <w:sz w:val="20"/>
        </w:rPr>
        <w:t>acionados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meios</w:t>
      </w:r>
      <w:r>
        <w:rPr>
          <w:spacing w:val="-1"/>
          <w:sz w:val="20"/>
        </w:rPr>
        <w:t xml:space="preserve"> </w:t>
      </w:r>
      <w:r>
        <w:rPr>
          <w:sz w:val="20"/>
        </w:rPr>
        <w:t>pertinentes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48"/>
          <w:sz w:val="20"/>
        </w:rPr>
        <w:t xml:space="preserve"> </w:t>
      </w:r>
      <w:r>
        <w:rPr>
          <w:sz w:val="20"/>
        </w:rPr>
        <w:t>necessários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garantir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créditos.</w:t>
      </w:r>
    </w:p>
    <w:p w14:paraId="2E4B4C11">
      <w:pPr>
        <w:pStyle w:val="9"/>
        <w:numPr>
          <w:ilvl w:val="2"/>
          <w:numId w:val="1"/>
        </w:numPr>
        <w:tabs>
          <w:tab w:val="left" w:pos="1042"/>
        </w:tabs>
        <w:spacing w:before="3" w:after="0" w:line="280" w:lineRule="auto"/>
        <w:ind w:left="479" w:right="458" w:firstLine="0"/>
        <w:jc w:val="both"/>
        <w:rPr>
          <w:sz w:val="20"/>
        </w:rPr>
      </w:pPr>
      <w:r>
        <w:rPr>
          <w:sz w:val="20"/>
        </w:rPr>
        <w:t xml:space="preserve">Persistindo a irregularidade, o </w:t>
      </w:r>
      <w:r>
        <w:rPr>
          <w:b/>
          <w:sz w:val="20"/>
        </w:rPr>
        <w:t xml:space="preserve">CONTRATANTE </w:t>
      </w:r>
      <w:r>
        <w:rPr>
          <w:sz w:val="20"/>
        </w:rPr>
        <w:t>deverá adotar as medidas necessárias à rescisão do Contrato nos autos do processo administrativo correspondente,</w:t>
      </w:r>
      <w:r>
        <w:rPr>
          <w:spacing w:val="1"/>
          <w:sz w:val="20"/>
        </w:rPr>
        <w:t xml:space="preserve"> </w:t>
      </w:r>
      <w:r>
        <w:rPr>
          <w:sz w:val="20"/>
        </w:rPr>
        <w:t>assegurada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ao </w:t>
      </w:r>
      <w:r>
        <w:rPr>
          <w:b/>
          <w:sz w:val="20"/>
        </w:rPr>
        <w:t xml:space="preserve">CONTRATADO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defesa.</w:t>
      </w:r>
    </w:p>
    <w:p w14:paraId="391BF3DB">
      <w:pPr>
        <w:pStyle w:val="9"/>
        <w:numPr>
          <w:ilvl w:val="2"/>
          <w:numId w:val="1"/>
        </w:numPr>
        <w:tabs>
          <w:tab w:val="left" w:pos="1060"/>
        </w:tabs>
        <w:spacing w:before="2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 xml:space="preserve">Havendo a efetiva execução do objeto, os pagamentos serão realizados normalmente, até que se decida pela rescisão do Contrato, caso o </w:t>
      </w:r>
      <w:r>
        <w:rPr>
          <w:b/>
          <w:sz w:val="20"/>
        </w:rPr>
        <w:t xml:space="preserve">CONTRATADO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regularize</w:t>
      </w:r>
      <w:r>
        <w:rPr>
          <w:spacing w:val="-2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situação,</w:t>
      </w:r>
      <w:r>
        <w:rPr>
          <w:spacing w:val="-1"/>
          <w:sz w:val="20"/>
        </w:rPr>
        <w:t xml:space="preserve"> </w:t>
      </w:r>
      <w:r>
        <w:rPr>
          <w:sz w:val="20"/>
        </w:rPr>
        <w:t>ressalvado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121,</w:t>
      </w:r>
      <w:r>
        <w:rPr>
          <w:spacing w:val="-2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3º,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2021,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29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48.817,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2023,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Referência.</w:t>
      </w:r>
    </w:p>
    <w:p w14:paraId="1DA7FC06">
      <w:pPr>
        <w:pStyle w:val="9"/>
        <w:numPr>
          <w:ilvl w:val="1"/>
          <w:numId w:val="1"/>
        </w:numPr>
        <w:tabs>
          <w:tab w:val="left" w:pos="932"/>
        </w:tabs>
        <w:spacing w:before="2" w:after="0" w:line="240" w:lineRule="auto"/>
        <w:ind w:left="931" w:right="0" w:hanging="451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efetuado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(trinta)</w:t>
      </w:r>
      <w:r>
        <w:rPr>
          <w:spacing w:val="-1"/>
          <w:sz w:val="20"/>
        </w:rPr>
        <w:t xml:space="preserve"> </w:t>
      </w:r>
      <w:r>
        <w:rPr>
          <w:sz w:val="20"/>
        </w:rPr>
        <w:t>dias,</w:t>
      </w:r>
      <w:r>
        <w:rPr>
          <w:spacing w:val="-1"/>
          <w:sz w:val="20"/>
        </w:rPr>
        <w:t xml:space="preserve"> </w:t>
      </w:r>
      <w:r>
        <w:rPr>
          <w:sz w:val="20"/>
        </w:rPr>
        <w:t>contados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Fatura.</w:t>
      </w:r>
    </w:p>
    <w:p w14:paraId="4D0A6355">
      <w:pPr>
        <w:pStyle w:val="9"/>
        <w:numPr>
          <w:ilvl w:val="2"/>
          <w:numId w:val="1"/>
        </w:numPr>
        <w:tabs>
          <w:tab w:val="left" w:pos="1087"/>
        </w:tabs>
        <w:spacing w:before="40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Havendo</w:t>
      </w:r>
      <w:r>
        <w:rPr>
          <w:spacing w:val="1"/>
          <w:sz w:val="20"/>
        </w:rPr>
        <w:t xml:space="preserve"> </w:t>
      </w:r>
      <w:r>
        <w:rPr>
          <w:sz w:val="20"/>
        </w:rPr>
        <w:t>erro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Nota</w:t>
      </w:r>
      <w:r>
        <w:rPr>
          <w:spacing w:val="1"/>
          <w:sz w:val="20"/>
        </w:rPr>
        <w:t xml:space="preserve"> </w:t>
      </w:r>
      <w:r>
        <w:rPr>
          <w:sz w:val="20"/>
        </w:rPr>
        <w:t>Fiscal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Fatura,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circunstância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impeça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liquidação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despesa,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pagamento</w:t>
      </w:r>
      <w:r>
        <w:rPr>
          <w:spacing w:val="1"/>
          <w:sz w:val="20"/>
        </w:rPr>
        <w:t xml:space="preserve"> </w:t>
      </w:r>
      <w:r>
        <w:rPr>
          <w:sz w:val="20"/>
        </w:rPr>
        <w:t>ficará</w:t>
      </w:r>
      <w:r>
        <w:rPr>
          <w:spacing w:val="1"/>
          <w:sz w:val="20"/>
        </w:rPr>
        <w:t xml:space="preserve"> </w:t>
      </w:r>
      <w:r>
        <w:rPr>
          <w:sz w:val="20"/>
        </w:rPr>
        <w:t>sobrestado</w:t>
      </w:r>
      <w:r>
        <w:rPr>
          <w:spacing w:val="1"/>
          <w:sz w:val="20"/>
        </w:rPr>
        <w:t xml:space="preserve"> </w:t>
      </w:r>
      <w:r>
        <w:rPr>
          <w:sz w:val="20"/>
        </w:rPr>
        <w:t>até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 xml:space="preserve">CONTRATADO </w:t>
      </w:r>
      <w:r>
        <w:rPr>
          <w:sz w:val="20"/>
        </w:rPr>
        <w:t>providencie as medidas saneadoras. Nessa hipótese, o prazo para pagamento iniciar-se-á após a comprovação da regularização da situação, não acarretando</w:t>
      </w:r>
      <w:r>
        <w:rPr>
          <w:spacing w:val="-47"/>
          <w:sz w:val="20"/>
        </w:rPr>
        <w:t xml:space="preserve"> </w:t>
      </w:r>
      <w:r>
        <w:rPr>
          <w:sz w:val="20"/>
        </w:rPr>
        <w:t>qualquer</w:t>
      </w:r>
      <w:r>
        <w:rPr>
          <w:spacing w:val="-2"/>
          <w:sz w:val="20"/>
        </w:rPr>
        <w:t xml:space="preserve"> </w:t>
      </w:r>
      <w:r>
        <w:rPr>
          <w:sz w:val="20"/>
        </w:rPr>
        <w:t>ônus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o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0C132A8C">
      <w:pPr>
        <w:pStyle w:val="9"/>
        <w:numPr>
          <w:ilvl w:val="1"/>
          <w:numId w:val="1"/>
        </w:numPr>
        <w:tabs>
          <w:tab w:val="left" w:pos="932"/>
        </w:tabs>
        <w:spacing w:before="2" w:after="0" w:line="240" w:lineRule="auto"/>
        <w:ind w:left="931" w:right="0" w:hanging="451"/>
        <w:jc w:val="both"/>
        <w:rPr>
          <w:sz w:val="20"/>
        </w:rPr>
      </w:pP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efetuada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retenção</w:t>
      </w:r>
      <w:r>
        <w:rPr>
          <w:spacing w:val="-1"/>
          <w:sz w:val="20"/>
        </w:rPr>
        <w:t xml:space="preserve"> </w:t>
      </w:r>
      <w:r>
        <w:rPr>
          <w:sz w:val="20"/>
        </w:rPr>
        <w:t>tributária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aplicável.</w:t>
      </w:r>
    </w:p>
    <w:p w14:paraId="08D0B9F9">
      <w:pPr>
        <w:pStyle w:val="9"/>
        <w:numPr>
          <w:ilvl w:val="2"/>
          <w:numId w:val="1"/>
        </w:numPr>
        <w:tabs>
          <w:tab w:val="left" w:pos="1031"/>
        </w:tabs>
        <w:spacing w:before="40" w:after="0" w:line="240" w:lineRule="auto"/>
        <w:ind w:left="1030" w:right="0" w:hanging="552"/>
        <w:jc w:val="both"/>
        <w:rPr>
          <w:sz w:val="20"/>
        </w:rPr>
      </w:pP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tributo</w:t>
      </w:r>
      <w:r>
        <w:rPr>
          <w:spacing w:val="-1"/>
          <w:sz w:val="20"/>
        </w:rPr>
        <w:t xml:space="preserve"> </w:t>
      </w:r>
      <w:r>
        <w:rPr>
          <w:sz w:val="20"/>
        </w:rPr>
        <w:t>inserido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planilha,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retidos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fonte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percentuais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vigente.</w:t>
      </w:r>
    </w:p>
    <w:p w14:paraId="4F9E6585">
      <w:pPr>
        <w:pStyle w:val="9"/>
        <w:numPr>
          <w:ilvl w:val="2"/>
          <w:numId w:val="1"/>
        </w:numPr>
        <w:tabs>
          <w:tab w:val="left" w:pos="1035"/>
        </w:tabs>
        <w:spacing w:before="41" w:after="0" w:line="280" w:lineRule="auto"/>
        <w:ind w:left="479" w:right="413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regularmente optante pelo Simples Nacional, nos termos da Lei Complementar nº 123/2006, não sofrerá a retenção tributária quanto aos impostos</w:t>
      </w:r>
      <w:r>
        <w:rPr>
          <w:spacing w:val="1"/>
          <w:sz w:val="20"/>
        </w:rPr>
        <w:t xml:space="preserve"> </w:t>
      </w:r>
      <w:r>
        <w:rPr>
          <w:sz w:val="20"/>
        </w:rPr>
        <w:t>e contribuições abrangidos por aquele Regime. No entanto, o pagamento ficará condicionado à apresentação de comprovação, por meio de documento oficial, de que faz jus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tratamento</w:t>
      </w:r>
      <w:r>
        <w:rPr>
          <w:spacing w:val="-1"/>
          <w:sz w:val="20"/>
        </w:rPr>
        <w:t xml:space="preserve"> </w:t>
      </w:r>
      <w:r>
        <w:rPr>
          <w:sz w:val="20"/>
        </w:rPr>
        <w:t>tributário</w:t>
      </w:r>
      <w:r>
        <w:rPr>
          <w:spacing w:val="-1"/>
          <w:sz w:val="20"/>
        </w:rPr>
        <w:t xml:space="preserve"> </w:t>
      </w:r>
      <w:r>
        <w:rPr>
          <w:sz w:val="20"/>
        </w:rPr>
        <w:t>favorecido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referida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Complementar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123/2006.</w:t>
      </w:r>
    </w:p>
    <w:p w14:paraId="6D2E997E">
      <w:pPr>
        <w:pStyle w:val="9"/>
        <w:numPr>
          <w:ilvl w:val="1"/>
          <w:numId w:val="1"/>
        </w:numPr>
        <w:tabs>
          <w:tab w:val="left" w:pos="959"/>
        </w:tabs>
        <w:spacing w:before="2" w:after="0" w:line="280" w:lineRule="auto"/>
        <w:ind w:left="479" w:right="428" w:firstLine="0"/>
        <w:jc w:val="both"/>
        <w:rPr>
          <w:i/>
          <w:sz w:val="20"/>
        </w:rPr>
      </w:pPr>
      <w:r>
        <w:rPr>
          <w:sz w:val="20"/>
        </w:rPr>
        <w:t xml:space="preserve">Os pagamentos eventualmente realizados com atraso, desde que não decorram de ato ou fato atribuível ao </w:t>
      </w:r>
      <w:r>
        <w:rPr>
          <w:b/>
          <w:sz w:val="20"/>
        </w:rPr>
        <w:t>CONTRATADO</w:t>
      </w:r>
      <w:r>
        <w:rPr>
          <w:sz w:val="20"/>
        </w:rPr>
        <w:t>, sofrerão a incidência de atualização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monetária e juros de mora pelo </w:t>
      </w:r>
      <w:r>
        <w:rPr>
          <w:b/>
          <w:sz w:val="20"/>
        </w:rPr>
        <w:t>IPCA</w:t>
      </w:r>
      <w:r>
        <w:rPr>
          <w:sz w:val="20"/>
        </w:rPr>
        <w:t xml:space="preserve">, calculado </w:t>
      </w:r>
      <w:r>
        <w:rPr>
          <w:i/>
          <w:sz w:val="20"/>
        </w:rPr>
        <w:t>pro rata die</w:t>
      </w:r>
      <w:r>
        <w:rPr>
          <w:sz w:val="20"/>
        </w:rPr>
        <w:t>, e aqueles pagos em prazo inferior ao estabelecido no instrumento convocatório serão feitos mediante desconto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0,5%</w:t>
      </w:r>
      <w:r>
        <w:rPr>
          <w:spacing w:val="-1"/>
          <w:sz w:val="20"/>
        </w:rPr>
        <w:t xml:space="preserve"> </w:t>
      </w:r>
      <w:r>
        <w:rPr>
          <w:sz w:val="20"/>
        </w:rPr>
        <w:t>(um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mês,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calculado </w:t>
      </w:r>
      <w:r>
        <w:rPr>
          <w:i/>
          <w:sz w:val="20"/>
        </w:rPr>
        <w:t>pro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rata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die.</w:t>
      </w:r>
    </w:p>
    <w:p w14:paraId="215349E4">
      <w:pPr>
        <w:pStyle w:val="9"/>
        <w:numPr>
          <w:ilvl w:val="1"/>
          <w:numId w:val="1"/>
        </w:numPr>
        <w:tabs>
          <w:tab w:val="left" w:pos="933"/>
        </w:tabs>
        <w:spacing w:before="3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deverá emitir a Nota Fiscal Eletrônica – NF-e, consoante o Protocolo ICMS nº 42/2009, com a redação conferida pelo Protocolo ICMS nº 85/2010,</w:t>
      </w:r>
      <w:r>
        <w:rPr>
          <w:spacing w:val="-47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caso</w:t>
      </w:r>
      <w:r>
        <w:rPr>
          <w:spacing w:val="6"/>
          <w:sz w:val="20"/>
        </w:rPr>
        <w:t xml:space="preserve"> </w:t>
      </w:r>
      <w:r>
        <w:rPr>
          <w:sz w:val="20"/>
        </w:rPr>
        <w:t>seu</w:t>
      </w:r>
      <w:r>
        <w:rPr>
          <w:spacing w:val="5"/>
          <w:sz w:val="20"/>
        </w:rPr>
        <w:t xml:space="preserve"> </w:t>
      </w:r>
      <w:r>
        <w:rPr>
          <w:sz w:val="20"/>
        </w:rPr>
        <w:t>estabelecimento</w:t>
      </w:r>
      <w:r>
        <w:rPr>
          <w:spacing w:val="6"/>
          <w:sz w:val="20"/>
        </w:rPr>
        <w:t xml:space="preserve"> </w:t>
      </w:r>
      <w:r>
        <w:rPr>
          <w:sz w:val="20"/>
        </w:rPr>
        <w:t>esteja</w:t>
      </w:r>
      <w:r>
        <w:rPr>
          <w:spacing w:val="5"/>
          <w:sz w:val="20"/>
        </w:rPr>
        <w:t xml:space="preserve"> </w:t>
      </w:r>
      <w:r>
        <w:rPr>
          <w:sz w:val="20"/>
        </w:rPr>
        <w:t>localizado</w:t>
      </w:r>
      <w:r>
        <w:rPr>
          <w:spacing w:val="6"/>
          <w:sz w:val="20"/>
        </w:rPr>
        <w:t xml:space="preserve"> </w:t>
      </w:r>
      <w:r>
        <w:rPr>
          <w:sz w:val="20"/>
        </w:rPr>
        <w:t>no</w:t>
      </w:r>
      <w:r>
        <w:rPr>
          <w:spacing w:val="5"/>
          <w:sz w:val="20"/>
        </w:rPr>
        <w:t xml:space="preserve"> </w:t>
      </w:r>
      <w:r>
        <w:rPr>
          <w:sz w:val="20"/>
        </w:rPr>
        <w:t>Estado</w:t>
      </w:r>
      <w:r>
        <w:rPr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Rio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Janeiro,</w:t>
      </w:r>
      <w:r>
        <w:rPr>
          <w:spacing w:val="6"/>
          <w:sz w:val="20"/>
        </w:rPr>
        <w:t xml:space="preserve"> </w:t>
      </w:r>
      <w:r>
        <w:rPr>
          <w:sz w:val="20"/>
        </w:rPr>
        <w:t>deverá</w:t>
      </w:r>
      <w:r>
        <w:rPr>
          <w:spacing w:val="5"/>
          <w:sz w:val="20"/>
        </w:rPr>
        <w:t xml:space="preserve"> </w:t>
      </w:r>
      <w:r>
        <w:rPr>
          <w:sz w:val="20"/>
        </w:rPr>
        <w:t>observar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forma</w:t>
      </w:r>
      <w:r>
        <w:rPr>
          <w:spacing w:val="5"/>
          <w:sz w:val="20"/>
        </w:rPr>
        <w:t xml:space="preserve"> </w:t>
      </w:r>
      <w:r>
        <w:rPr>
          <w:sz w:val="20"/>
        </w:rPr>
        <w:t>prescrita</w:t>
      </w:r>
      <w:r>
        <w:rPr>
          <w:spacing w:val="6"/>
          <w:sz w:val="20"/>
        </w:rPr>
        <w:t xml:space="preserve"> </w:t>
      </w:r>
      <w:r>
        <w:rPr>
          <w:sz w:val="20"/>
        </w:rPr>
        <w:t>nas</w:t>
      </w:r>
      <w:r>
        <w:rPr>
          <w:spacing w:val="5"/>
          <w:sz w:val="20"/>
        </w:rPr>
        <w:t xml:space="preserve"> </w:t>
      </w:r>
      <w:r>
        <w:rPr>
          <w:sz w:val="20"/>
        </w:rPr>
        <w:t>alíneas</w:t>
      </w:r>
      <w:r>
        <w:rPr>
          <w:spacing w:val="6"/>
          <w:sz w:val="20"/>
        </w:rPr>
        <w:t xml:space="preserve"> </w:t>
      </w:r>
      <w:r>
        <w:rPr>
          <w:i/>
          <w:sz w:val="20"/>
        </w:rPr>
        <w:t>a,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b,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c,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d</w:t>
      </w:r>
      <w:r>
        <w:rPr>
          <w:i/>
          <w:spacing w:val="6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i/>
          <w:sz w:val="20"/>
        </w:rPr>
        <w:t>e,</w:t>
      </w:r>
      <w:r>
        <w:rPr>
          <w:i/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§1º,</w:t>
      </w:r>
      <w:r>
        <w:rPr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sz w:val="20"/>
        </w:rPr>
        <w:t>art.</w:t>
      </w:r>
      <w:r>
        <w:rPr>
          <w:spacing w:val="5"/>
          <w:sz w:val="20"/>
        </w:rPr>
        <w:t xml:space="preserve"> </w:t>
      </w:r>
      <w:r>
        <w:rPr>
          <w:sz w:val="20"/>
        </w:rPr>
        <w:t>2º</w:t>
      </w:r>
      <w:r>
        <w:rPr>
          <w:spacing w:val="6"/>
          <w:sz w:val="20"/>
        </w:rPr>
        <w:t xml:space="preserve"> </w:t>
      </w:r>
      <w:r>
        <w:rPr>
          <w:sz w:val="20"/>
        </w:rPr>
        <w:t>da</w:t>
      </w:r>
      <w:r>
        <w:rPr>
          <w:spacing w:val="5"/>
          <w:sz w:val="20"/>
        </w:rPr>
        <w:t xml:space="preserve"> </w:t>
      </w:r>
      <w:r>
        <w:rPr>
          <w:sz w:val="20"/>
        </w:rPr>
        <w:t>Resolução</w:t>
      </w:r>
      <w:r>
        <w:rPr>
          <w:spacing w:val="6"/>
          <w:sz w:val="20"/>
        </w:rPr>
        <w:t xml:space="preserve"> </w:t>
      </w:r>
      <w:r>
        <w:rPr>
          <w:sz w:val="20"/>
        </w:rPr>
        <w:t>SEFAZ</w:t>
      </w:r>
      <w:r>
        <w:rPr>
          <w:spacing w:val="-48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971/2016.</w:t>
      </w:r>
    </w:p>
    <w:p w14:paraId="3402D657">
      <w:pPr>
        <w:pStyle w:val="9"/>
        <w:numPr>
          <w:ilvl w:val="1"/>
          <w:numId w:val="1"/>
        </w:numPr>
        <w:tabs>
          <w:tab w:val="left" w:pos="1035"/>
        </w:tabs>
        <w:spacing w:before="3" w:after="0" w:line="280" w:lineRule="auto"/>
        <w:ind w:left="479" w:right="413" w:firstLine="0"/>
        <w:jc w:val="both"/>
        <w:rPr>
          <w:sz w:val="20"/>
        </w:rPr>
      </w:pPr>
      <w:r>
        <w:rPr>
          <w:sz w:val="20"/>
        </w:rPr>
        <w:t xml:space="preserve">Caso o </w:t>
      </w:r>
      <w:r>
        <w:rPr>
          <w:b/>
          <w:sz w:val="20"/>
        </w:rPr>
        <w:t xml:space="preserve">CONTRATADO </w:t>
      </w:r>
      <w:r>
        <w:rPr>
          <w:sz w:val="20"/>
        </w:rPr>
        <w:t>não esteja aplicando o regime de cotas na forma da Lei estadual nº 7.258, de 12 de abril de 2016, deste edital e do contrato, suspender-se-á o</w:t>
      </w:r>
      <w:r>
        <w:rPr>
          <w:spacing w:val="1"/>
          <w:sz w:val="20"/>
        </w:rPr>
        <w:t xml:space="preserve"> </w:t>
      </w:r>
      <w:r>
        <w:rPr>
          <w:sz w:val="20"/>
        </w:rPr>
        <w:t>pagamento</w:t>
      </w:r>
      <w:r>
        <w:rPr>
          <w:spacing w:val="-2"/>
          <w:sz w:val="20"/>
        </w:rPr>
        <w:t xml:space="preserve"> </w:t>
      </w:r>
      <w:r>
        <w:rPr>
          <w:sz w:val="20"/>
        </w:rPr>
        <w:t>devido,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seja</w:t>
      </w:r>
      <w:r>
        <w:rPr>
          <w:spacing w:val="-1"/>
          <w:sz w:val="20"/>
        </w:rPr>
        <w:t xml:space="preserve"> </w:t>
      </w:r>
      <w:r>
        <w:rPr>
          <w:sz w:val="20"/>
        </w:rPr>
        <w:t>sanada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irregularidade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apontada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0B45AFF8">
      <w:pPr>
        <w:pStyle w:val="9"/>
        <w:numPr>
          <w:ilvl w:val="1"/>
          <w:numId w:val="1"/>
        </w:numPr>
        <w:tabs>
          <w:tab w:val="left" w:pos="1030"/>
        </w:tabs>
        <w:spacing w:before="2" w:after="0" w:line="280" w:lineRule="auto"/>
        <w:ind w:left="479" w:right="429" w:firstLine="0"/>
        <w:jc w:val="both"/>
        <w:rPr>
          <w:sz w:val="20"/>
        </w:rPr>
      </w:pPr>
      <w:r>
        <w:rPr>
          <w:sz w:val="20"/>
        </w:rPr>
        <w:t xml:space="preserve">Caso o Edital admita a subcontratação, os pagamentos aos subcontratados serão realizados diretamente pelo </w:t>
      </w:r>
      <w:r>
        <w:rPr>
          <w:b/>
          <w:sz w:val="20"/>
        </w:rPr>
        <w:t>CONTRATADO</w:t>
      </w:r>
      <w:r>
        <w:rPr>
          <w:sz w:val="20"/>
        </w:rPr>
        <w:t>, ficando vedada a emissão de empenho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 xml:space="preserve">CONTRATANTE </w:t>
      </w:r>
      <w:r>
        <w:rPr>
          <w:sz w:val="20"/>
        </w:rPr>
        <w:t>diretamente aos subcontratados, ressalvada, nos casos de prestação de serviços, a hipótese dos arts. 48 e 49 da Lei Complementar nº 123, de 14 de</w:t>
      </w:r>
      <w:r>
        <w:rPr>
          <w:spacing w:val="1"/>
          <w:sz w:val="20"/>
        </w:rPr>
        <w:t xml:space="preserve"> </w:t>
      </w:r>
      <w:r>
        <w:rPr>
          <w:sz w:val="20"/>
        </w:rPr>
        <w:t>dezembro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2006.</w:t>
      </w:r>
    </w:p>
    <w:p w14:paraId="241C6990">
      <w:pPr>
        <w:pStyle w:val="9"/>
        <w:numPr>
          <w:ilvl w:val="2"/>
          <w:numId w:val="1"/>
        </w:numPr>
        <w:tabs>
          <w:tab w:val="left" w:pos="1112"/>
        </w:tabs>
        <w:spacing w:before="2" w:after="0" w:line="240" w:lineRule="auto"/>
        <w:ind w:left="1111" w:right="0" w:hanging="633"/>
        <w:jc w:val="both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subcontratação porventura</w:t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realizada </w:t>
      </w:r>
      <w:r>
        <w:rPr>
          <w:sz w:val="20"/>
        </w:rPr>
        <w:t>será integralmente</w:t>
      </w:r>
      <w:r>
        <w:rPr>
          <w:spacing w:val="-1"/>
          <w:sz w:val="20"/>
        </w:rPr>
        <w:t xml:space="preserve"> </w:t>
      </w:r>
      <w:r>
        <w:rPr>
          <w:sz w:val="20"/>
        </w:rPr>
        <w:t>custeada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71E8ACAC">
      <w:pPr>
        <w:pStyle w:val="7"/>
        <w:rPr>
          <w:sz w:val="22"/>
        </w:rPr>
      </w:pPr>
    </w:p>
    <w:p w14:paraId="115E780B">
      <w:pPr>
        <w:pStyle w:val="7"/>
        <w:spacing w:before="7"/>
        <w:rPr>
          <w:sz w:val="22"/>
        </w:rPr>
      </w:pPr>
    </w:p>
    <w:p w14:paraId="2829B23D">
      <w:pPr>
        <w:pStyle w:val="3"/>
        <w:numPr>
          <w:ilvl w:val="0"/>
          <w:numId w:val="1"/>
        </w:numPr>
        <w:tabs>
          <w:tab w:val="left" w:pos="870"/>
        </w:tabs>
        <w:spacing w:before="0" w:after="0" w:line="240" w:lineRule="auto"/>
        <w:ind w:left="870" w:right="0" w:hanging="361"/>
        <w:jc w:val="left"/>
      </w:pPr>
      <w:r>
        <w:t>PRAZO</w:t>
      </w:r>
      <w:r>
        <w:rPr>
          <w:spacing w:val="-8"/>
        </w:rPr>
        <w:t xml:space="preserve"> </w:t>
      </w:r>
      <w:r>
        <w:t>CONTRATUAL</w:t>
      </w:r>
    </w:p>
    <w:p w14:paraId="1B9CB07D">
      <w:pPr>
        <w:pStyle w:val="7"/>
        <w:rPr>
          <w:b/>
          <w:sz w:val="26"/>
        </w:rPr>
      </w:pPr>
    </w:p>
    <w:p w14:paraId="1D9C1E23">
      <w:pPr>
        <w:pStyle w:val="7"/>
        <w:spacing w:before="3"/>
        <w:rPr>
          <w:b/>
          <w:sz w:val="26"/>
        </w:rPr>
      </w:pPr>
    </w:p>
    <w:p w14:paraId="089DD091">
      <w:pPr>
        <w:pStyle w:val="7"/>
        <w:spacing w:before="1"/>
        <w:ind w:left="479"/>
      </w:pPr>
      <w:r>
        <w:t>13.1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vigência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de 12</w:t>
      </w:r>
      <w:r>
        <w:rPr>
          <w:spacing w:val="-1"/>
        </w:rPr>
        <w:t xml:space="preserve"> </w:t>
      </w:r>
      <w:r>
        <w:t>meses</w:t>
      </w:r>
      <w:r>
        <w:rPr>
          <w:spacing w:val="-1"/>
        </w:rPr>
        <w:t xml:space="preserve"> </w:t>
      </w:r>
      <w:r>
        <w:t>(meses),</w:t>
      </w:r>
      <w:r>
        <w:rPr>
          <w:spacing w:val="-1"/>
        </w:rPr>
        <w:t xml:space="preserve"> </w:t>
      </w:r>
      <w:r>
        <w:t>contado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divulgação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Portal</w:t>
      </w:r>
      <w:r>
        <w:rPr>
          <w:spacing w:val="-1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Contratações</w:t>
      </w:r>
      <w:r>
        <w:rPr>
          <w:spacing w:val="-1"/>
        </w:rPr>
        <w:t xml:space="preserve"> </w:t>
      </w:r>
      <w:r>
        <w:t>Públicas.</w:t>
      </w:r>
    </w:p>
    <w:p w14:paraId="1B878E85">
      <w:pPr>
        <w:pStyle w:val="9"/>
        <w:numPr>
          <w:ilvl w:val="1"/>
          <w:numId w:val="23"/>
        </w:numPr>
        <w:tabs>
          <w:tab w:val="left" w:pos="941"/>
        </w:tabs>
        <w:spacing w:before="40" w:after="0" w:line="280" w:lineRule="auto"/>
        <w:ind w:left="479" w:right="413" w:firstLine="0"/>
        <w:jc w:val="left"/>
        <w:rPr>
          <w:sz w:val="20"/>
        </w:rPr>
      </w:pPr>
      <w:r>
        <w:rPr>
          <w:sz w:val="20"/>
        </w:rPr>
        <w:t>Nos</w:t>
      </w:r>
      <w:r>
        <w:rPr>
          <w:spacing w:val="9"/>
          <w:sz w:val="20"/>
        </w:rPr>
        <w:t xml:space="preserve"> </w:t>
      </w:r>
      <w:r>
        <w:rPr>
          <w:sz w:val="20"/>
        </w:rPr>
        <w:t>casos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serviços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fornecimentos</w:t>
      </w:r>
      <w:r>
        <w:rPr>
          <w:spacing w:val="9"/>
          <w:sz w:val="20"/>
        </w:rPr>
        <w:t xml:space="preserve"> </w:t>
      </w:r>
      <w:r>
        <w:rPr>
          <w:sz w:val="20"/>
        </w:rPr>
        <w:t>contínuos,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prazo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vigência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Contrato</w:t>
      </w:r>
      <w:r>
        <w:rPr>
          <w:spacing w:val="9"/>
          <w:sz w:val="20"/>
        </w:rPr>
        <w:t xml:space="preserve"> </w:t>
      </w:r>
      <w:r>
        <w:rPr>
          <w:sz w:val="20"/>
        </w:rPr>
        <w:t>poderá</w:t>
      </w:r>
      <w:r>
        <w:rPr>
          <w:spacing w:val="9"/>
          <w:sz w:val="20"/>
        </w:rPr>
        <w:t xml:space="preserve"> </w:t>
      </w:r>
      <w:r>
        <w:rPr>
          <w:sz w:val="20"/>
        </w:rPr>
        <w:t>ser</w:t>
      </w:r>
      <w:r>
        <w:rPr>
          <w:spacing w:val="9"/>
          <w:sz w:val="20"/>
        </w:rPr>
        <w:t xml:space="preserve"> </w:t>
      </w:r>
      <w:r>
        <w:rPr>
          <w:sz w:val="20"/>
        </w:rPr>
        <w:t>prorrogado,</w:t>
      </w:r>
      <w:r>
        <w:rPr>
          <w:spacing w:val="10"/>
          <w:sz w:val="20"/>
        </w:rPr>
        <w:t xml:space="preserve"> </w:t>
      </w:r>
      <w:r>
        <w:rPr>
          <w:sz w:val="20"/>
        </w:rPr>
        <w:t>sucessivamente,</w:t>
      </w:r>
      <w:r>
        <w:rPr>
          <w:spacing w:val="9"/>
          <w:sz w:val="20"/>
        </w:rPr>
        <w:t xml:space="preserve"> </w:t>
      </w:r>
      <w:r>
        <w:rPr>
          <w:sz w:val="20"/>
        </w:rPr>
        <w:t>até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máximo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05</w:t>
      </w:r>
      <w:r>
        <w:rPr>
          <w:spacing w:val="9"/>
          <w:sz w:val="20"/>
        </w:rPr>
        <w:t xml:space="preserve"> </w:t>
      </w:r>
      <w:r>
        <w:rPr>
          <w:sz w:val="20"/>
        </w:rPr>
        <w:t>(cinco)</w:t>
      </w:r>
      <w:r>
        <w:rPr>
          <w:spacing w:val="9"/>
          <w:sz w:val="20"/>
        </w:rPr>
        <w:t xml:space="preserve"> </w:t>
      </w:r>
      <w:r>
        <w:rPr>
          <w:sz w:val="20"/>
        </w:rPr>
        <w:t>anos,</w:t>
      </w:r>
      <w:r>
        <w:rPr>
          <w:spacing w:val="10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forma</w:t>
      </w:r>
      <w:r>
        <w:rPr>
          <w:spacing w:val="-47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106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107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n°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observadas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aditivo.</w:t>
      </w:r>
    </w:p>
    <w:p w14:paraId="09ED3A89">
      <w:pPr>
        <w:pStyle w:val="9"/>
        <w:numPr>
          <w:ilvl w:val="1"/>
          <w:numId w:val="23"/>
        </w:numPr>
        <w:tabs>
          <w:tab w:val="left" w:pos="944"/>
        </w:tabs>
        <w:spacing w:before="1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Nos</w:t>
      </w:r>
      <w:r>
        <w:rPr>
          <w:spacing w:val="13"/>
          <w:sz w:val="20"/>
        </w:rPr>
        <w:t xml:space="preserve"> </w:t>
      </w:r>
      <w:r>
        <w:rPr>
          <w:sz w:val="20"/>
        </w:rPr>
        <w:t>contratos</w:t>
      </w:r>
      <w:r>
        <w:rPr>
          <w:spacing w:val="13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escopo,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prazo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vigência</w:t>
      </w:r>
      <w:r>
        <w:rPr>
          <w:spacing w:val="13"/>
          <w:sz w:val="20"/>
        </w:rPr>
        <w:t xml:space="preserve"> </w:t>
      </w:r>
      <w:r>
        <w:rPr>
          <w:sz w:val="20"/>
        </w:rPr>
        <w:t>será</w:t>
      </w:r>
      <w:r>
        <w:rPr>
          <w:spacing w:val="13"/>
          <w:sz w:val="20"/>
        </w:rPr>
        <w:t xml:space="preserve"> </w:t>
      </w:r>
      <w:r>
        <w:rPr>
          <w:sz w:val="20"/>
        </w:rPr>
        <w:t>automaticamente</w:t>
      </w:r>
      <w:r>
        <w:rPr>
          <w:spacing w:val="13"/>
          <w:sz w:val="20"/>
        </w:rPr>
        <w:t xml:space="preserve"> </w:t>
      </w:r>
      <w:r>
        <w:rPr>
          <w:sz w:val="20"/>
        </w:rPr>
        <w:t>prorrogado,</w:t>
      </w:r>
      <w:r>
        <w:rPr>
          <w:spacing w:val="13"/>
          <w:sz w:val="20"/>
        </w:rPr>
        <w:t xml:space="preserve"> </w:t>
      </w:r>
      <w:r>
        <w:rPr>
          <w:sz w:val="20"/>
        </w:rPr>
        <w:t>independentemente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termo</w:t>
      </w:r>
      <w:r>
        <w:rPr>
          <w:spacing w:val="13"/>
          <w:sz w:val="20"/>
        </w:rPr>
        <w:t xml:space="preserve"> </w:t>
      </w:r>
      <w:r>
        <w:rPr>
          <w:sz w:val="20"/>
        </w:rPr>
        <w:t>aditivo,</w:t>
      </w:r>
      <w:r>
        <w:rPr>
          <w:spacing w:val="13"/>
          <w:sz w:val="20"/>
        </w:rPr>
        <w:t xml:space="preserve"> </w:t>
      </w:r>
      <w:r>
        <w:rPr>
          <w:sz w:val="20"/>
        </w:rPr>
        <w:t>quando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objeto</w:t>
      </w:r>
      <w:r>
        <w:rPr>
          <w:spacing w:val="13"/>
          <w:sz w:val="20"/>
        </w:rPr>
        <w:t xml:space="preserve"> </w:t>
      </w:r>
      <w:r>
        <w:rPr>
          <w:sz w:val="20"/>
        </w:rPr>
        <w:t>não</w:t>
      </w:r>
      <w:r>
        <w:rPr>
          <w:spacing w:val="13"/>
          <w:sz w:val="20"/>
        </w:rPr>
        <w:t xml:space="preserve"> </w:t>
      </w:r>
      <w:r>
        <w:rPr>
          <w:sz w:val="20"/>
        </w:rPr>
        <w:t>for</w:t>
      </w:r>
      <w:r>
        <w:rPr>
          <w:spacing w:val="13"/>
          <w:sz w:val="20"/>
        </w:rPr>
        <w:t xml:space="preserve"> </w:t>
      </w:r>
      <w:r>
        <w:rPr>
          <w:sz w:val="20"/>
        </w:rPr>
        <w:t>concluído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período</w:t>
      </w:r>
      <w:r>
        <w:rPr>
          <w:spacing w:val="-47"/>
          <w:sz w:val="20"/>
        </w:rPr>
        <w:t xml:space="preserve"> </w:t>
      </w:r>
      <w:r>
        <w:rPr>
          <w:sz w:val="20"/>
        </w:rPr>
        <w:t>firmado</w:t>
      </w:r>
      <w:r>
        <w:rPr>
          <w:spacing w:val="-1"/>
          <w:sz w:val="20"/>
        </w:rPr>
        <w:t xml:space="preserve"> </w:t>
      </w:r>
      <w:r>
        <w:rPr>
          <w:sz w:val="20"/>
        </w:rPr>
        <w:t>acima,</w:t>
      </w:r>
      <w:r>
        <w:rPr>
          <w:spacing w:val="-1"/>
          <w:sz w:val="20"/>
        </w:rPr>
        <w:t xml:space="preserve"> </w:t>
      </w:r>
      <w:r>
        <w:rPr>
          <w:sz w:val="20"/>
        </w:rPr>
        <w:t>ressalvadas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providências</w:t>
      </w:r>
      <w:r>
        <w:rPr>
          <w:spacing w:val="-1"/>
          <w:sz w:val="20"/>
        </w:rPr>
        <w:t xml:space="preserve"> </w:t>
      </w:r>
      <w:r>
        <w:rPr>
          <w:sz w:val="20"/>
        </w:rPr>
        <w:t>cabíveis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culpa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contratado,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0B8AF064">
      <w:pPr>
        <w:pStyle w:val="7"/>
        <w:rPr>
          <w:sz w:val="22"/>
        </w:rPr>
      </w:pPr>
    </w:p>
    <w:p w14:paraId="574D6E29">
      <w:pPr>
        <w:pStyle w:val="7"/>
        <w:spacing w:before="3"/>
        <w:rPr>
          <w:sz w:val="19"/>
        </w:rPr>
      </w:pPr>
    </w:p>
    <w:p w14:paraId="45B49580">
      <w:pPr>
        <w:pStyle w:val="3"/>
        <w:numPr>
          <w:ilvl w:val="0"/>
          <w:numId w:val="1"/>
        </w:numPr>
        <w:tabs>
          <w:tab w:val="left" w:pos="870"/>
        </w:tabs>
        <w:spacing w:before="0" w:after="0" w:line="240" w:lineRule="auto"/>
        <w:ind w:left="870" w:right="0" w:hanging="361"/>
        <w:jc w:val="left"/>
      </w:pPr>
      <w:r>
        <w:t>REPACTUAÇÃO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REAJUSTE</w:t>
      </w:r>
    </w:p>
    <w:p w14:paraId="142BC10C">
      <w:pPr>
        <w:pStyle w:val="7"/>
        <w:rPr>
          <w:b/>
          <w:sz w:val="26"/>
        </w:rPr>
      </w:pPr>
    </w:p>
    <w:p w14:paraId="4768D402">
      <w:pPr>
        <w:pStyle w:val="7"/>
        <w:spacing w:before="4"/>
        <w:rPr>
          <w:b/>
          <w:sz w:val="26"/>
        </w:rPr>
      </w:pPr>
    </w:p>
    <w:p w14:paraId="6A079191">
      <w:pPr>
        <w:pStyle w:val="9"/>
        <w:numPr>
          <w:ilvl w:val="1"/>
          <w:numId w:val="24"/>
        </w:numPr>
        <w:tabs>
          <w:tab w:val="left" w:pos="932"/>
        </w:tabs>
        <w:spacing w:before="0" w:after="0" w:line="240" w:lineRule="auto"/>
        <w:ind w:left="931" w:right="0" w:hanging="451"/>
        <w:jc w:val="left"/>
        <w:rPr>
          <w:sz w:val="20"/>
        </w:rPr>
      </w:pP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preços</w:t>
      </w:r>
      <w:r>
        <w:rPr>
          <w:spacing w:val="-3"/>
          <w:sz w:val="20"/>
        </w:rPr>
        <w:t xml:space="preserve"> </w:t>
      </w:r>
      <w:r>
        <w:rPr>
          <w:sz w:val="20"/>
        </w:rPr>
        <w:t>contratados</w:t>
      </w:r>
      <w:r>
        <w:rPr>
          <w:spacing w:val="-3"/>
          <w:sz w:val="20"/>
        </w:rPr>
        <w:t xml:space="preserve"> </w:t>
      </w:r>
      <w:r>
        <w:rPr>
          <w:sz w:val="20"/>
        </w:rPr>
        <w:t>serão</w:t>
      </w:r>
      <w:r>
        <w:rPr>
          <w:spacing w:val="-3"/>
          <w:sz w:val="20"/>
        </w:rPr>
        <w:t xml:space="preserve"> </w:t>
      </w:r>
      <w:r>
        <w:rPr>
          <w:sz w:val="20"/>
        </w:rPr>
        <w:t>reajustados</w:t>
      </w:r>
      <w:r>
        <w:rPr>
          <w:spacing w:val="-3"/>
          <w:sz w:val="20"/>
        </w:rPr>
        <w:t xml:space="preserve"> </w:t>
      </w:r>
      <w:r>
        <w:rPr>
          <w:sz w:val="20"/>
        </w:rPr>
        <w:t>após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interregno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(um)</w:t>
      </w:r>
      <w:r>
        <w:rPr>
          <w:spacing w:val="-3"/>
          <w:sz w:val="20"/>
        </w:rPr>
        <w:t xml:space="preserve"> </w:t>
      </w:r>
      <w:r>
        <w:rPr>
          <w:sz w:val="20"/>
        </w:rPr>
        <w:t>ano,</w:t>
      </w:r>
      <w:r>
        <w:rPr>
          <w:spacing w:val="-2"/>
          <w:sz w:val="20"/>
        </w:rPr>
        <w:t xml:space="preserve"> </w:t>
      </w:r>
      <w:r>
        <w:rPr>
          <w:sz w:val="20"/>
        </w:rPr>
        <w:t>mediante</w:t>
      </w:r>
      <w:r>
        <w:rPr>
          <w:spacing w:val="-3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76F95FC8">
      <w:pPr>
        <w:pStyle w:val="9"/>
        <w:numPr>
          <w:ilvl w:val="1"/>
          <w:numId w:val="24"/>
        </w:numPr>
        <w:tabs>
          <w:tab w:val="left" w:pos="932"/>
        </w:tabs>
        <w:spacing w:before="40" w:after="0" w:line="240" w:lineRule="auto"/>
        <w:ind w:left="931" w:right="0" w:hanging="45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interregno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(um)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primeiro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orçamento</w:t>
      </w:r>
      <w:r>
        <w:rPr>
          <w:spacing w:val="-1"/>
          <w:sz w:val="20"/>
        </w:rPr>
        <w:t xml:space="preserve"> </w:t>
      </w:r>
      <w:r>
        <w:rPr>
          <w:sz w:val="20"/>
        </w:rPr>
        <w:t>estimado.</w:t>
      </w:r>
    </w:p>
    <w:p w14:paraId="6DE4D788">
      <w:pPr>
        <w:pStyle w:val="9"/>
        <w:numPr>
          <w:ilvl w:val="1"/>
          <w:numId w:val="24"/>
        </w:numPr>
        <w:tabs>
          <w:tab w:val="left" w:pos="930"/>
        </w:tabs>
        <w:spacing w:before="40" w:after="0" w:line="240" w:lineRule="auto"/>
        <w:ind w:left="930" w:right="0" w:hanging="451"/>
        <w:jc w:val="left"/>
        <w:rPr>
          <w:sz w:val="20"/>
        </w:rPr>
      </w:pP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reajustes</w:t>
      </w:r>
      <w:r>
        <w:rPr>
          <w:spacing w:val="-1"/>
          <w:sz w:val="20"/>
        </w:rPr>
        <w:t xml:space="preserve"> </w:t>
      </w:r>
      <w:r>
        <w:rPr>
          <w:sz w:val="20"/>
        </w:rPr>
        <w:t>subsequentes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primeiro,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interregno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ano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gerador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deu</w:t>
      </w:r>
      <w:r>
        <w:rPr>
          <w:spacing w:val="-1"/>
          <w:sz w:val="20"/>
        </w:rPr>
        <w:t xml:space="preserve"> </w:t>
      </w:r>
      <w:r>
        <w:rPr>
          <w:sz w:val="20"/>
        </w:rPr>
        <w:t>ensejo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reajuste.</w:t>
      </w:r>
    </w:p>
    <w:p w14:paraId="6EE44466">
      <w:pPr>
        <w:pStyle w:val="9"/>
        <w:numPr>
          <w:ilvl w:val="1"/>
          <w:numId w:val="24"/>
        </w:numPr>
        <w:tabs>
          <w:tab w:val="left" w:pos="967"/>
        </w:tabs>
        <w:spacing w:before="40" w:after="0" w:line="280" w:lineRule="auto"/>
        <w:ind w:left="479" w:right="47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34"/>
          <w:sz w:val="20"/>
        </w:rPr>
        <w:t xml:space="preserve"> </w:t>
      </w:r>
      <w:r>
        <w:rPr>
          <w:sz w:val="20"/>
        </w:rPr>
        <w:t>preços</w:t>
      </w:r>
      <w:r>
        <w:rPr>
          <w:spacing w:val="35"/>
          <w:sz w:val="20"/>
        </w:rPr>
        <w:t xml:space="preserve"> </w:t>
      </w:r>
      <w:r>
        <w:rPr>
          <w:sz w:val="20"/>
        </w:rPr>
        <w:t>iniciais</w:t>
      </w:r>
      <w:r>
        <w:rPr>
          <w:spacing w:val="34"/>
          <w:sz w:val="20"/>
        </w:rPr>
        <w:t xml:space="preserve"> </w:t>
      </w:r>
      <w:r>
        <w:rPr>
          <w:sz w:val="20"/>
        </w:rPr>
        <w:t>serão</w:t>
      </w:r>
      <w:r>
        <w:rPr>
          <w:spacing w:val="35"/>
          <w:sz w:val="20"/>
        </w:rPr>
        <w:t xml:space="preserve"> </w:t>
      </w:r>
      <w:r>
        <w:rPr>
          <w:sz w:val="20"/>
        </w:rPr>
        <w:t>reajustados,</w:t>
      </w:r>
      <w:r>
        <w:rPr>
          <w:spacing w:val="34"/>
          <w:sz w:val="20"/>
        </w:rPr>
        <w:t xml:space="preserve"> </w:t>
      </w:r>
      <w:r>
        <w:rPr>
          <w:sz w:val="20"/>
        </w:rPr>
        <w:t>mediante</w:t>
      </w:r>
      <w:r>
        <w:rPr>
          <w:spacing w:val="35"/>
          <w:sz w:val="20"/>
        </w:rPr>
        <w:t xml:space="preserve"> </w:t>
      </w:r>
      <w:r>
        <w:rPr>
          <w:sz w:val="20"/>
        </w:rPr>
        <w:t>a</w:t>
      </w:r>
      <w:r>
        <w:rPr>
          <w:spacing w:val="35"/>
          <w:sz w:val="20"/>
        </w:rPr>
        <w:t xml:space="preserve"> </w:t>
      </w:r>
      <w:r>
        <w:rPr>
          <w:sz w:val="20"/>
        </w:rPr>
        <w:t>aplicação,</w:t>
      </w:r>
      <w:r>
        <w:rPr>
          <w:spacing w:val="34"/>
          <w:sz w:val="20"/>
        </w:rPr>
        <w:t xml:space="preserve"> </w:t>
      </w:r>
      <w:r>
        <w:rPr>
          <w:sz w:val="20"/>
        </w:rPr>
        <w:t>pelo</w:t>
      </w:r>
      <w:r>
        <w:rPr>
          <w:spacing w:val="35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,</w:t>
      </w:r>
      <w:r>
        <w:rPr>
          <w:spacing w:val="34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índice</w:t>
      </w:r>
      <w:r>
        <w:rPr>
          <w:spacing w:val="35"/>
          <w:sz w:val="20"/>
        </w:rPr>
        <w:t xml:space="preserve"> </w:t>
      </w:r>
      <w:r>
        <w:rPr>
          <w:b/>
          <w:sz w:val="20"/>
        </w:rPr>
        <w:t>IPCA</w:t>
      </w:r>
      <w:r>
        <w:rPr>
          <w:sz w:val="20"/>
        </w:rPr>
        <w:t>,</w:t>
      </w:r>
      <w:r>
        <w:rPr>
          <w:spacing w:val="34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35"/>
          <w:sz w:val="20"/>
        </w:rPr>
        <w:t xml:space="preserve"> </w:t>
      </w:r>
      <w:r>
        <w:rPr>
          <w:sz w:val="20"/>
        </w:rPr>
        <w:t>para</w:t>
      </w:r>
      <w:r>
        <w:rPr>
          <w:spacing w:val="34"/>
          <w:sz w:val="20"/>
        </w:rPr>
        <w:t xml:space="preserve"> </w:t>
      </w:r>
      <w:r>
        <w:rPr>
          <w:sz w:val="20"/>
        </w:rPr>
        <w:t>as</w:t>
      </w:r>
      <w:r>
        <w:rPr>
          <w:spacing w:val="35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34"/>
          <w:sz w:val="20"/>
        </w:rPr>
        <w:t xml:space="preserve"> </w:t>
      </w:r>
      <w:r>
        <w:rPr>
          <w:sz w:val="20"/>
        </w:rPr>
        <w:t>que</w:t>
      </w:r>
      <w:r>
        <w:rPr>
          <w:spacing w:val="35"/>
          <w:sz w:val="20"/>
        </w:rPr>
        <w:t xml:space="preserve"> </w:t>
      </w:r>
      <w:r>
        <w:rPr>
          <w:sz w:val="20"/>
        </w:rPr>
        <w:t>se</w:t>
      </w:r>
      <w:r>
        <w:rPr>
          <w:spacing w:val="35"/>
          <w:sz w:val="20"/>
        </w:rPr>
        <w:t xml:space="preserve"> </w:t>
      </w:r>
      <w:r>
        <w:rPr>
          <w:sz w:val="20"/>
        </w:rPr>
        <w:t>iniciem</w:t>
      </w:r>
      <w:r>
        <w:rPr>
          <w:spacing w:val="34"/>
          <w:sz w:val="20"/>
        </w:rPr>
        <w:t xml:space="preserve"> </w:t>
      </w:r>
      <w:r>
        <w:rPr>
          <w:sz w:val="20"/>
        </w:rPr>
        <w:t>após</w:t>
      </w:r>
      <w:r>
        <w:rPr>
          <w:spacing w:val="35"/>
          <w:sz w:val="20"/>
        </w:rPr>
        <w:t xml:space="preserve"> </w:t>
      </w:r>
      <w:r>
        <w:rPr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anualidade.</w:t>
      </w:r>
    </w:p>
    <w:p w14:paraId="0ED76D1D">
      <w:pPr>
        <w:pStyle w:val="9"/>
        <w:numPr>
          <w:ilvl w:val="1"/>
          <w:numId w:val="24"/>
        </w:numPr>
        <w:tabs>
          <w:tab w:val="left" w:pos="943"/>
        </w:tabs>
        <w:spacing w:before="2" w:after="0" w:line="280" w:lineRule="auto"/>
        <w:ind w:left="479" w:right="427" w:firstLine="0"/>
        <w:jc w:val="left"/>
        <w:rPr>
          <w:sz w:val="20"/>
        </w:rPr>
      </w:pP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caso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atraso</w:t>
      </w:r>
      <w:r>
        <w:rPr>
          <w:spacing w:val="8"/>
          <w:sz w:val="20"/>
        </w:rPr>
        <w:t xml:space="preserve"> </w:t>
      </w:r>
      <w:r>
        <w:rPr>
          <w:sz w:val="20"/>
        </w:rPr>
        <w:t>ou</w:t>
      </w:r>
      <w:r>
        <w:rPr>
          <w:spacing w:val="9"/>
          <w:sz w:val="20"/>
        </w:rPr>
        <w:t xml:space="preserve"> </w:t>
      </w:r>
      <w:r>
        <w:rPr>
          <w:sz w:val="20"/>
        </w:rPr>
        <w:t>não</w:t>
      </w:r>
      <w:r>
        <w:rPr>
          <w:spacing w:val="8"/>
          <w:sz w:val="20"/>
        </w:rPr>
        <w:t xml:space="preserve"> </w:t>
      </w:r>
      <w:r>
        <w:rPr>
          <w:sz w:val="20"/>
        </w:rPr>
        <w:t>divulgação</w:t>
      </w:r>
      <w:r>
        <w:rPr>
          <w:spacing w:val="9"/>
          <w:sz w:val="20"/>
        </w:rPr>
        <w:t xml:space="preserve"> </w:t>
      </w:r>
      <w:r>
        <w:rPr>
          <w:sz w:val="20"/>
        </w:rPr>
        <w:t>do(s)</w:t>
      </w:r>
      <w:r>
        <w:rPr>
          <w:spacing w:val="8"/>
          <w:sz w:val="20"/>
        </w:rPr>
        <w:t xml:space="preserve"> </w:t>
      </w:r>
      <w:r>
        <w:rPr>
          <w:sz w:val="20"/>
        </w:rPr>
        <w:t>índice(s)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reajustamento,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8"/>
          <w:sz w:val="20"/>
        </w:rPr>
        <w:t xml:space="preserve"> </w:t>
      </w:r>
      <w:r>
        <w:rPr>
          <w:sz w:val="20"/>
        </w:rPr>
        <w:t>pagará</w:t>
      </w:r>
      <w:r>
        <w:rPr>
          <w:spacing w:val="9"/>
          <w:sz w:val="20"/>
        </w:rPr>
        <w:t xml:space="preserve"> </w:t>
      </w:r>
      <w:r>
        <w:rPr>
          <w:sz w:val="20"/>
        </w:rPr>
        <w:t>ao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importância</w:t>
      </w:r>
      <w:r>
        <w:rPr>
          <w:spacing w:val="8"/>
          <w:sz w:val="20"/>
        </w:rPr>
        <w:t xml:space="preserve"> </w:t>
      </w:r>
      <w:r>
        <w:rPr>
          <w:sz w:val="20"/>
        </w:rPr>
        <w:t>calculada</w:t>
      </w:r>
      <w:r>
        <w:rPr>
          <w:spacing w:val="9"/>
          <w:sz w:val="20"/>
        </w:rPr>
        <w:t xml:space="preserve"> </w:t>
      </w:r>
      <w:r>
        <w:rPr>
          <w:sz w:val="20"/>
        </w:rPr>
        <w:t>pela</w:t>
      </w:r>
      <w:r>
        <w:rPr>
          <w:spacing w:val="8"/>
          <w:sz w:val="20"/>
        </w:rPr>
        <w:t xml:space="preserve"> </w:t>
      </w:r>
      <w:r>
        <w:rPr>
          <w:sz w:val="20"/>
        </w:rPr>
        <w:t>última</w:t>
      </w:r>
      <w:r>
        <w:rPr>
          <w:spacing w:val="9"/>
          <w:sz w:val="20"/>
        </w:rPr>
        <w:t xml:space="preserve"> </w:t>
      </w:r>
      <w:r>
        <w:rPr>
          <w:sz w:val="20"/>
        </w:rPr>
        <w:t>variação</w:t>
      </w:r>
      <w:r>
        <w:rPr>
          <w:spacing w:val="-47"/>
          <w:sz w:val="20"/>
        </w:rPr>
        <w:t xml:space="preserve"> </w:t>
      </w:r>
      <w:r>
        <w:rPr>
          <w:sz w:val="20"/>
        </w:rPr>
        <w:t>conhecida,</w:t>
      </w:r>
      <w:r>
        <w:rPr>
          <w:spacing w:val="-1"/>
          <w:sz w:val="20"/>
        </w:rPr>
        <w:t xml:space="preserve"> </w:t>
      </w:r>
      <w:r>
        <w:rPr>
          <w:sz w:val="20"/>
        </w:rPr>
        <w:t>liquidando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diferença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correspondente</w:t>
      </w:r>
      <w:r>
        <w:rPr>
          <w:spacing w:val="-1"/>
          <w:sz w:val="20"/>
        </w:rPr>
        <w:t xml:space="preserve"> </w:t>
      </w:r>
      <w:r>
        <w:rPr>
          <w:sz w:val="20"/>
        </w:rPr>
        <w:t>tão-logo</w:t>
      </w:r>
      <w:r>
        <w:rPr>
          <w:spacing w:val="-1"/>
          <w:sz w:val="20"/>
        </w:rPr>
        <w:t xml:space="preserve"> </w:t>
      </w:r>
      <w:r>
        <w:rPr>
          <w:sz w:val="20"/>
        </w:rPr>
        <w:t>seja(m)</w:t>
      </w:r>
      <w:r>
        <w:rPr>
          <w:spacing w:val="-1"/>
          <w:sz w:val="20"/>
        </w:rPr>
        <w:t xml:space="preserve"> </w:t>
      </w:r>
      <w:r>
        <w:rPr>
          <w:sz w:val="20"/>
        </w:rPr>
        <w:t>divulgado(s)</w:t>
      </w:r>
      <w:r>
        <w:rPr>
          <w:spacing w:val="-1"/>
          <w:sz w:val="20"/>
        </w:rPr>
        <w:t xml:space="preserve"> </w:t>
      </w:r>
      <w:r>
        <w:rPr>
          <w:sz w:val="20"/>
        </w:rPr>
        <w:t>o(s)</w:t>
      </w:r>
      <w:r>
        <w:rPr>
          <w:spacing w:val="-1"/>
          <w:sz w:val="20"/>
        </w:rPr>
        <w:t xml:space="preserve"> </w:t>
      </w:r>
      <w:r>
        <w:rPr>
          <w:sz w:val="20"/>
        </w:rPr>
        <w:t>índice(s)</w:t>
      </w:r>
      <w:r>
        <w:rPr>
          <w:spacing w:val="-1"/>
          <w:sz w:val="20"/>
        </w:rPr>
        <w:t xml:space="preserve"> </w:t>
      </w:r>
      <w:r>
        <w:rPr>
          <w:sz w:val="20"/>
        </w:rPr>
        <w:t>definitivo(s).</w:t>
      </w:r>
    </w:p>
    <w:p w14:paraId="16AC7AB3">
      <w:pPr>
        <w:pStyle w:val="9"/>
        <w:numPr>
          <w:ilvl w:val="2"/>
          <w:numId w:val="24"/>
        </w:numPr>
        <w:tabs>
          <w:tab w:val="left" w:pos="1030"/>
        </w:tabs>
        <w:spacing w:before="2" w:after="0" w:line="280" w:lineRule="auto"/>
        <w:ind w:left="479" w:right="157" w:firstLine="0"/>
        <w:jc w:val="left"/>
        <w:rPr>
          <w:sz w:val="20"/>
        </w:rPr>
      </w:pPr>
      <w:r>
        <w:rPr>
          <w:sz w:val="20"/>
        </w:rPr>
        <w:t>Fica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obrigado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apresentar</w:t>
      </w:r>
      <w:r>
        <w:rPr>
          <w:spacing w:val="-2"/>
          <w:sz w:val="20"/>
        </w:rPr>
        <w:t xml:space="preserve"> </w:t>
      </w:r>
      <w:r>
        <w:rPr>
          <w:sz w:val="20"/>
        </w:rPr>
        <w:t>memória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cálculo</w:t>
      </w:r>
      <w:r>
        <w:rPr>
          <w:spacing w:val="-3"/>
          <w:sz w:val="20"/>
        </w:rPr>
        <w:t xml:space="preserve"> </w:t>
      </w:r>
      <w:r>
        <w:rPr>
          <w:sz w:val="20"/>
        </w:rPr>
        <w:t>referente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preços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remanescente,</w:t>
      </w:r>
      <w:r>
        <w:rPr>
          <w:spacing w:val="-3"/>
          <w:sz w:val="20"/>
        </w:rPr>
        <w:t xml:space="preserve"> </w:t>
      </w:r>
      <w:r>
        <w:rPr>
          <w:sz w:val="20"/>
        </w:rPr>
        <w:t>sempre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este</w:t>
      </w:r>
      <w:r>
        <w:rPr>
          <w:spacing w:val="-3"/>
          <w:sz w:val="20"/>
        </w:rPr>
        <w:t xml:space="preserve"> </w:t>
      </w:r>
      <w:r>
        <w:rPr>
          <w:sz w:val="20"/>
        </w:rPr>
        <w:t>ocorrer,</w:t>
      </w:r>
      <w:r>
        <w:rPr>
          <w:spacing w:val="-3"/>
          <w:sz w:val="20"/>
        </w:rPr>
        <w:t xml:space="preserve"> </w:t>
      </w:r>
      <w:r>
        <w:rPr>
          <w:sz w:val="20"/>
        </w:rPr>
        <w:t>sendo</w:t>
      </w:r>
      <w:r>
        <w:rPr>
          <w:spacing w:val="-2"/>
          <w:sz w:val="20"/>
        </w:rPr>
        <w:t xml:space="preserve"> </w:t>
      </w:r>
      <w:r>
        <w:rPr>
          <w:sz w:val="20"/>
        </w:rPr>
        <w:t>adotado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47"/>
          <w:sz w:val="20"/>
        </w:rPr>
        <w:t xml:space="preserve"> </w:t>
      </w:r>
      <w:r>
        <w:rPr>
          <w:sz w:val="20"/>
        </w:rPr>
        <w:t>aferição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índice</w:t>
      </w:r>
      <w:r>
        <w:rPr>
          <w:spacing w:val="-1"/>
          <w:sz w:val="20"/>
        </w:rPr>
        <w:t xml:space="preserve"> </w:t>
      </w:r>
      <w:r>
        <w:rPr>
          <w:sz w:val="20"/>
        </w:rPr>
        <w:t>definitivo.</w:t>
      </w:r>
    </w:p>
    <w:p w14:paraId="79AD655D">
      <w:pPr>
        <w:spacing w:after="0" w:line="280" w:lineRule="auto"/>
        <w:jc w:val="left"/>
        <w:rPr>
          <w:sz w:val="20"/>
        </w:rPr>
        <w:sectPr>
          <w:pgSz w:w="15840" w:h="24480"/>
          <w:pgMar w:top="520" w:right="560" w:bottom="280" w:left="420" w:header="720" w:footer="720" w:gutter="0"/>
          <w:cols w:space="720" w:num="1"/>
        </w:sectPr>
      </w:pPr>
    </w:p>
    <w:p w14:paraId="3E53A21C">
      <w:pPr>
        <w:pStyle w:val="9"/>
        <w:numPr>
          <w:ilvl w:val="1"/>
          <w:numId w:val="24"/>
        </w:numPr>
        <w:tabs>
          <w:tab w:val="left" w:pos="957"/>
        </w:tabs>
        <w:spacing w:before="73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Caso</w:t>
      </w:r>
      <w:r>
        <w:rPr>
          <w:spacing w:val="25"/>
          <w:sz w:val="20"/>
        </w:rPr>
        <w:t xml:space="preserve"> </w:t>
      </w:r>
      <w:r>
        <w:rPr>
          <w:sz w:val="20"/>
        </w:rPr>
        <w:t>o(s)</w:t>
      </w:r>
      <w:r>
        <w:rPr>
          <w:spacing w:val="25"/>
          <w:sz w:val="20"/>
        </w:rPr>
        <w:t xml:space="preserve"> </w:t>
      </w:r>
      <w:r>
        <w:rPr>
          <w:sz w:val="20"/>
        </w:rPr>
        <w:t>índice(s)</w:t>
      </w:r>
      <w:r>
        <w:rPr>
          <w:spacing w:val="26"/>
          <w:sz w:val="20"/>
        </w:rPr>
        <w:t xml:space="preserve"> </w:t>
      </w:r>
      <w:r>
        <w:rPr>
          <w:sz w:val="20"/>
        </w:rPr>
        <w:t>estabelecido(s)</w:t>
      </w:r>
      <w:r>
        <w:rPr>
          <w:spacing w:val="25"/>
          <w:sz w:val="20"/>
        </w:rPr>
        <w:t xml:space="preserve"> </w:t>
      </w:r>
      <w:r>
        <w:rPr>
          <w:sz w:val="20"/>
        </w:rPr>
        <w:t>para</w:t>
      </w:r>
      <w:r>
        <w:rPr>
          <w:spacing w:val="26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25"/>
          <w:sz w:val="20"/>
        </w:rPr>
        <w:t xml:space="preserve"> </w:t>
      </w:r>
      <w:r>
        <w:rPr>
          <w:sz w:val="20"/>
        </w:rPr>
        <w:t>venha(m)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sz w:val="20"/>
        </w:rPr>
        <w:t>ser</w:t>
      </w:r>
      <w:r>
        <w:rPr>
          <w:spacing w:val="25"/>
          <w:sz w:val="20"/>
        </w:rPr>
        <w:t xml:space="preserve"> </w:t>
      </w:r>
      <w:r>
        <w:rPr>
          <w:sz w:val="20"/>
        </w:rPr>
        <w:t>extinto(s)</w:t>
      </w:r>
      <w:r>
        <w:rPr>
          <w:spacing w:val="26"/>
          <w:sz w:val="20"/>
        </w:rPr>
        <w:t xml:space="preserve"> </w:t>
      </w:r>
      <w:r>
        <w:rPr>
          <w:sz w:val="20"/>
        </w:rPr>
        <w:t>ou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qualquer</w:t>
      </w:r>
      <w:r>
        <w:rPr>
          <w:spacing w:val="25"/>
          <w:sz w:val="20"/>
        </w:rPr>
        <w:t xml:space="preserve"> </w:t>
      </w:r>
      <w:r>
        <w:rPr>
          <w:sz w:val="20"/>
        </w:rPr>
        <w:t>forma</w:t>
      </w:r>
      <w:r>
        <w:rPr>
          <w:spacing w:val="26"/>
          <w:sz w:val="20"/>
        </w:rPr>
        <w:t xml:space="preserve"> </w:t>
      </w:r>
      <w:r>
        <w:rPr>
          <w:sz w:val="20"/>
        </w:rPr>
        <w:t>não</w:t>
      </w:r>
      <w:r>
        <w:rPr>
          <w:spacing w:val="25"/>
          <w:sz w:val="20"/>
        </w:rPr>
        <w:t xml:space="preserve"> </w:t>
      </w:r>
      <w:r>
        <w:rPr>
          <w:sz w:val="20"/>
        </w:rPr>
        <w:t>possa(m)</w:t>
      </w:r>
      <w:r>
        <w:rPr>
          <w:spacing w:val="25"/>
          <w:sz w:val="20"/>
        </w:rPr>
        <w:t xml:space="preserve"> </w:t>
      </w:r>
      <w:r>
        <w:rPr>
          <w:sz w:val="20"/>
        </w:rPr>
        <w:t>mais</w:t>
      </w:r>
      <w:r>
        <w:rPr>
          <w:spacing w:val="26"/>
          <w:sz w:val="20"/>
        </w:rPr>
        <w:t xml:space="preserve"> </w:t>
      </w:r>
      <w:r>
        <w:rPr>
          <w:sz w:val="20"/>
        </w:rPr>
        <w:t>ser</w:t>
      </w:r>
      <w:r>
        <w:rPr>
          <w:spacing w:val="25"/>
          <w:sz w:val="20"/>
        </w:rPr>
        <w:t xml:space="preserve"> </w:t>
      </w:r>
      <w:r>
        <w:rPr>
          <w:sz w:val="20"/>
        </w:rPr>
        <w:t>utilizado(s),</w:t>
      </w:r>
      <w:r>
        <w:rPr>
          <w:spacing w:val="26"/>
          <w:sz w:val="20"/>
        </w:rPr>
        <w:t xml:space="preserve"> </w:t>
      </w:r>
      <w:r>
        <w:rPr>
          <w:sz w:val="20"/>
        </w:rPr>
        <w:t>será(ão)</w:t>
      </w:r>
      <w:r>
        <w:rPr>
          <w:spacing w:val="25"/>
          <w:sz w:val="20"/>
        </w:rPr>
        <w:t xml:space="preserve"> </w:t>
      </w:r>
      <w:r>
        <w:rPr>
          <w:sz w:val="20"/>
        </w:rPr>
        <w:t>adotado(s),</w:t>
      </w:r>
      <w:r>
        <w:rPr>
          <w:spacing w:val="26"/>
          <w:sz w:val="20"/>
        </w:rPr>
        <w:t xml:space="preserve"> </w:t>
      </w:r>
      <w:r>
        <w:rPr>
          <w:sz w:val="20"/>
        </w:rPr>
        <w:t>em</w:t>
      </w:r>
      <w:r>
        <w:rPr>
          <w:spacing w:val="-47"/>
          <w:sz w:val="20"/>
        </w:rPr>
        <w:t xml:space="preserve"> </w:t>
      </w:r>
      <w:r>
        <w:rPr>
          <w:sz w:val="20"/>
        </w:rPr>
        <w:t>substituição,</w:t>
      </w:r>
      <w:r>
        <w:rPr>
          <w:spacing w:val="-2"/>
          <w:sz w:val="20"/>
        </w:rPr>
        <w:t xml:space="preserve"> </w:t>
      </w:r>
      <w:r>
        <w:rPr>
          <w:sz w:val="20"/>
        </w:rPr>
        <w:t>o(s)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vier(em)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determinado(s)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então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vigor.</w:t>
      </w:r>
    </w:p>
    <w:p w14:paraId="5BF52385">
      <w:pPr>
        <w:pStyle w:val="9"/>
        <w:numPr>
          <w:ilvl w:val="1"/>
          <w:numId w:val="24"/>
        </w:numPr>
        <w:tabs>
          <w:tab w:val="left" w:pos="933"/>
        </w:tabs>
        <w:spacing w:before="2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ausência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previsão</w:t>
      </w:r>
      <w:r>
        <w:rPr>
          <w:spacing w:val="2"/>
          <w:sz w:val="20"/>
        </w:rPr>
        <w:t xml:space="preserve"> </w:t>
      </w:r>
      <w:r>
        <w:rPr>
          <w:sz w:val="20"/>
        </w:rPr>
        <w:t>legal</w:t>
      </w:r>
      <w:r>
        <w:rPr>
          <w:spacing w:val="2"/>
          <w:sz w:val="20"/>
        </w:rPr>
        <w:t xml:space="preserve"> </w:t>
      </w:r>
      <w:r>
        <w:rPr>
          <w:sz w:val="20"/>
        </w:rPr>
        <w:t>quanto</w:t>
      </w:r>
      <w:r>
        <w:rPr>
          <w:spacing w:val="2"/>
          <w:sz w:val="20"/>
        </w:rPr>
        <w:t xml:space="preserve"> </w:t>
      </w:r>
      <w:r>
        <w:rPr>
          <w:sz w:val="20"/>
        </w:rPr>
        <w:t>ao</w:t>
      </w:r>
      <w:r>
        <w:rPr>
          <w:spacing w:val="2"/>
          <w:sz w:val="20"/>
        </w:rPr>
        <w:t xml:space="preserve"> </w:t>
      </w:r>
      <w:r>
        <w:rPr>
          <w:sz w:val="20"/>
        </w:rPr>
        <w:t>índice</w:t>
      </w:r>
      <w:r>
        <w:rPr>
          <w:spacing w:val="2"/>
          <w:sz w:val="20"/>
        </w:rPr>
        <w:t xml:space="preserve"> </w:t>
      </w:r>
      <w:r>
        <w:rPr>
          <w:sz w:val="20"/>
        </w:rPr>
        <w:t>substituto,</w:t>
      </w:r>
      <w:r>
        <w:rPr>
          <w:spacing w:val="2"/>
          <w:sz w:val="20"/>
        </w:rPr>
        <w:t xml:space="preserve"> </w:t>
      </w:r>
      <w:r>
        <w:rPr>
          <w:sz w:val="20"/>
        </w:rPr>
        <w:t>as</w:t>
      </w:r>
      <w:r>
        <w:rPr>
          <w:spacing w:val="2"/>
          <w:sz w:val="20"/>
        </w:rPr>
        <w:t xml:space="preserve"> </w:t>
      </w:r>
      <w:r>
        <w:rPr>
          <w:sz w:val="20"/>
        </w:rPr>
        <w:t>partes</w:t>
      </w:r>
      <w:r>
        <w:rPr>
          <w:spacing w:val="2"/>
          <w:sz w:val="20"/>
        </w:rPr>
        <w:t xml:space="preserve"> </w:t>
      </w:r>
      <w:r>
        <w:rPr>
          <w:sz w:val="20"/>
        </w:rPr>
        <w:t>elegerão</w:t>
      </w:r>
      <w:r>
        <w:rPr>
          <w:spacing w:val="2"/>
          <w:sz w:val="20"/>
        </w:rPr>
        <w:t xml:space="preserve"> </w:t>
      </w:r>
      <w:r>
        <w:rPr>
          <w:sz w:val="20"/>
        </w:rPr>
        <w:t>novo</w:t>
      </w:r>
      <w:r>
        <w:rPr>
          <w:spacing w:val="2"/>
          <w:sz w:val="20"/>
        </w:rPr>
        <w:t xml:space="preserve"> </w:t>
      </w:r>
      <w:r>
        <w:rPr>
          <w:sz w:val="20"/>
        </w:rPr>
        <w:t>índice</w:t>
      </w:r>
      <w:r>
        <w:rPr>
          <w:spacing w:val="2"/>
          <w:sz w:val="20"/>
        </w:rPr>
        <w:t xml:space="preserve"> </w:t>
      </w:r>
      <w:r>
        <w:rPr>
          <w:sz w:val="20"/>
        </w:rPr>
        <w:t>oficial,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2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preço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valor</w:t>
      </w:r>
      <w:r>
        <w:rPr>
          <w:spacing w:val="2"/>
          <w:sz w:val="20"/>
        </w:rPr>
        <w:t xml:space="preserve"> </w:t>
      </w:r>
      <w:r>
        <w:rPr>
          <w:sz w:val="20"/>
        </w:rPr>
        <w:t>remanescente,</w:t>
      </w:r>
      <w:r>
        <w:rPr>
          <w:spacing w:val="2"/>
          <w:sz w:val="20"/>
        </w:rPr>
        <w:t xml:space="preserve"> </w:t>
      </w:r>
      <w:r>
        <w:rPr>
          <w:sz w:val="20"/>
        </w:rPr>
        <w:t>por</w:t>
      </w:r>
      <w:r>
        <w:rPr>
          <w:spacing w:val="2"/>
          <w:sz w:val="20"/>
        </w:rPr>
        <w:t xml:space="preserve"> </w:t>
      </w:r>
      <w:r>
        <w:rPr>
          <w:sz w:val="20"/>
        </w:rPr>
        <w:t>meio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termo</w:t>
      </w:r>
      <w:r>
        <w:rPr>
          <w:spacing w:val="-47"/>
          <w:sz w:val="20"/>
        </w:rPr>
        <w:t xml:space="preserve"> </w:t>
      </w:r>
      <w:r>
        <w:rPr>
          <w:sz w:val="20"/>
        </w:rPr>
        <w:t>aditivo.</w:t>
      </w:r>
    </w:p>
    <w:p w14:paraId="7F569FF6">
      <w:pPr>
        <w:pStyle w:val="9"/>
        <w:numPr>
          <w:ilvl w:val="1"/>
          <w:numId w:val="24"/>
        </w:numPr>
        <w:tabs>
          <w:tab w:val="left" w:pos="930"/>
        </w:tabs>
        <w:spacing w:before="2" w:after="0" w:line="240" w:lineRule="auto"/>
        <w:ind w:left="930" w:right="0" w:hanging="45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formulado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vigência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preclusão.</w:t>
      </w:r>
    </w:p>
    <w:p w14:paraId="4630C24F">
      <w:pPr>
        <w:pStyle w:val="9"/>
        <w:numPr>
          <w:ilvl w:val="2"/>
          <w:numId w:val="24"/>
        </w:numPr>
        <w:tabs>
          <w:tab w:val="left" w:pos="1030"/>
        </w:tabs>
        <w:spacing w:before="40" w:after="0" w:line="240" w:lineRule="auto"/>
        <w:ind w:left="1029" w:right="0" w:hanging="55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efeitos</w:t>
      </w:r>
      <w:r>
        <w:rPr>
          <w:spacing w:val="-1"/>
          <w:sz w:val="20"/>
        </w:rPr>
        <w:t xml:space="preserve"> </w:t>
      </w:r>
      <w:r>
        <w:rPr>
          <w:sz w:val="20"/>
        </w:rPr>
        <w:t>financeiros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contados:</w:t>
      </w:r>
    </w:p>
    <w:p w14:paraId="63455FD5">
      <w:pPr>
        <w:pStyle w:val="9"/>
        <w:numPr>
          <w:ilvl w:val="0"/>
          <w:numId w:val="25"/>
        </w:numPr>
        <w:tabs>
          <w:tab w:val="left" w:pos="683"/>
        </w:tabs>
        <w:spacing w:before="40" w:after="0" w:line="240" w:lineRule="auto"/>
        <w:ind w:left="682" w:right="0" w:hanging="204"/>
        <w:jc w:val="left"/>
        <w:rPr>
          <w:sz w:val="20"/>
        </w:rPr>
      </w:pP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data-base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requerido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60</w:t>
      </w:r>
      <w:r>
        <w:rPr>
          <w:spacing w:val="-1"/>
          <w:sz w:val="20"/>
        </w:rPr>
        <w:t xml:space="preserve"> </w:t>
      </w:r>
      <w:r>
        <w:rPr>
          <w:sz w:val="20"/>
        </w:rPr>
        <w:t>(sessenta)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publicação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índice</w:t>
      </w:r>
      <w:r>
        <w:rPr>
          <w:spacing w:val="-1"/>
          <w:sz w:val="20"/>
        </w:rPr>
        <w:t xml:space="preserve"> </w:t>
      </w:r>
      <w:r>
        <w:rPr>
          <w:sz w:val="20"/>
        </w:rPr>
        <w:t>ajustado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contratualmente;</w:t>
      </w:r>
    </w:p>
    <w:p w14:paraId="1FEC9F60">
      <w:pPr>
        <w:pStyle w:val="9"/>
        <w:numPr>
          <w:ilvl w:val="0"/>
          <w:numId w:val="25"/>
        </w:numPr>
        <w:tabs>
          <w:tab w:val="left" w:pos="696"/>
        </w:tabs>
        <w:spacing w:before="40" w:after="0" w:line="280" w:lineRule="auto"/>
        <w:ind w:left="479" w:right="473" w:firstLine="0"/>
        <w:jc w:val="left"/>
        <w:rPr>
          <w:sz w:val="20"/>
        </w:rPr>
      </w:pPr>
      <w:r>
        <w:rPr>
          <w:sz w:val="20"/>
        </w:rPr>
        <w:t xml:space="preserve">a partir da data do requerimento do </w:t>
      </w:r>
      <w:r>
        <w:rPr>
          <w:b/>
          <w:sz w:val="20"/>
        </w:rPr>
        <w:t>CONTRATADO</w:t>
      </w:r>
      <w:r>
        <w:rPr>
          <w:sz w:val="20"/>
        </w:rPr>
        <w:t>, caso o pedido seja formulado após o prazo fixado na alínea a, acima, o que não acarretará a alteração do marco para</w:t>
      </w:r>
      <w:r>
        <w:rPr>
          <w:spacing w:val="-47"/>
          <w:sz w:val="20"/>
        </w:rPr>
        <w:t xml:space="preserve"> </w:t>
      </w:r>
      <w:r>
        <w:rPr>
          <w:sz w:val="20"/>
        </w:rPr>
        <w:t>cômputo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anualidade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reajustamento,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57EDC5F3">
      <w:pPr>
        <w:pStyle w:val="9"/>
        <w:numPr>
          <w:ilvl w:val="1"/>
          <w:numId w:val="24"/>
        </w:numPr>
        <w:tabs>
          <w:tab w:val="left" w:pos="932"/>
        </w:tabs>
        <w:spacing w:before="2" w:after="0" w:line="280" w:lineRule="auto"/>
        <w:ind w:left="479" w:right="427" w:firstLine="0"/>
        <w:jc w:val="left"/>
        <w:rPr>
          <w:sz w:val="20"/>
        </w:rPr>
      </w:pPr>
      <w:r>
        <w:rPr>
          <w:sz w:val="20"/>
        </w:rPr>
        <w:t xml:space="preserve">Caso, na data de eventual prorrogação contratual, ainda não tenha sido divulgado o índice de reajuste, deverá, a requerimento do </w:t>
      </w:r>
      <w:r>
        <w:rPr>
          <w:b/>
          <w:sz w:val="20"/>
        </w:rPr>
        <w:t xml:space="preserve">CONTRATADO, </w:t>
      </w:r>
      <w:r>
        <w:rPr>
          <w:sz w:val="20"/>
        </w:rPr>
        <w:t>ser inserida cláusula</w:t>
      </w:r>
      <w:r>
        <w:rPr>
          <w:spacing w:val="-47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aditivo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resguardar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direito</w:t>
      </w:r>
      <w:r>
        <w:rPr>
          <w:spacing w:val="-2"/>
          <w:sz w:val="20"/>
        </w:rPr>
        <w:t xml:space="preserve"> </w:t>
      </w:r>
      <w:r>
        <w:rPr>
          <w:sz w:val="20"/>
        </w:rPr>
        <w:t>futuro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exercido</w:t>
      </w:r>
      <w:r>
        <w:rPr>
          <w:spacing w:val="-2"/>
          <w:sz w:val="20"/>
        </w:rPr>
        <w:t xml:space="preserve"> </w:t>
      </w:r>
      <w:r>
        <w:rPr>
          <w:sz w:val="20"/>
        </w:rPr>
        <w:t>tão</w:t>
      </w:r>
      <w:r>
        <w:rPr>
          <w:spacing w:val="-2"/>
          <w:sz w:val="20"/>
        </w:rPr>
        <w:t xml:space="preserve"> </w:t>
      </w:r>
      <w:r>
        <w:rPr>
          <w:sz w:val="20"/>
        </w:rPr>
        <w:t>logo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disponha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valores</w:t>
      </w:r>
      <w:r>
        <w:rPr>
          <w:spacing w:val="-2"/>
          <w:sz w:val="20"/>
        </w:rPr>
        <w:t xml:space="preserve"> </w:t>
      </w:r>
      <w:r>
        <w:rPr>
          <w:sz w:val="20"/>
        </w:rPr>
        <w:t>reajustados,</w:t>
      </w:r>
      <w:r>
        <w:rPr>
          <w:spacing w:val="-2"/>
          <w:sz w:val="20"/>
        </w:rPr>
        <w:t xml:space="preserve"> </w:t>
      </w:r>
      <w:r>
        <w:rPr>
          <w:sz w:val="20"/>
        </w:rPr>
        <w:t>sob</w:t>
      </w:r>
      <w:r>
        <w:rPr>
          <w:spacing w:val="-2"/>
          <w:sz w:val="20"/>
        </w:rPr>
        <w:t xml:space="preserve"> </w:t>
      </w:r>
      <w:r>
        <w:rPr>
          <w:sz w:val="20"/>
        </w:rPr>
        <w:t>pena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preclusão.</w:t>
      </w:r>
    </w:p>
    <w:p w14:paraId="502B748D">
      <w:pPr>
        <w:pStyle w:val="9"/>
        <w:numPr>
          <w:ilvl w:val="1"/>
          <w:numId w:val="24"/>
        </w:numPr>
        <w:tabs>
          <w:tab w:val="left" w:pos="1059"/>
        </w:tabs>
        <w:spacing w:before="1" w:after="0" w:line="280" w:lineRule="auto"/>
        <w:ind w:left="479" w:right="44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28"/>
          <w:sz w:val="20"/>
        </w:rPr>
        <w:t xml:space="preserve"> </w:t>
      </w:r>
      <w:r>
        <w:rPr>
          <w:sz w:val="20"/>
        </w:rPr>
        <w:t>extinção</w:t>
      </w:r>
      <w:r>
        <w:rPr>
          <w:spacing w:val="39"/>
          <w:sz w:val="20"/>
        </w:rPr>
        <w:t xml:space="preserve"> </w:t>
      </w:r>
      <w:r>
        <w:rPr>
          <w:sz w:val="20"/>
        </w:rPr>
        <w:t>do</w:t>
      </w:r>
      <w:r>
        <w:rPr>
          <w:spacing w:val="39"/>
          <w:sz w:val="20"/>
        </w:rPr>
        <w:t xml:space="preserve"> </w:t>
      </w:r>
      <w:r>
        <w:rPr>
          <w:sz w:val="20"/>
        </w:rPr>
        <w:t>contrato</w:t>
      </w:r>
      <w:r>
        <w:rPr>
          <w:spacing w:val="39"/>
          <w:sz w:val="20"/>
        </w:rPr>
        <w:t xml:space="preserve"> </w:t>
      </w:r>
      <w:r>
        <w:rPr>
          <w:sz w:val="20"/>
        </w:rPr>
        <w:t>não</w:t>
      </w:r>
      <w:r>
        <w:rPr>
          <w:spacing w:val="39"/>
          <w:sz w:val="20"/>
        </w:rPr>
        <w:t xml:space="preserve"> </w:t>
      </w:r>
      <w:r>
        <w:rPr>
          <w:sz w:val="20"/>
        </w:rPr>
        <w:t>configurará</w:t>
      </w:r>
      <w:r>
        <w:rPr>
          <w:spacing w:val="39"/>
          <w:sz w:val="20"/>
        </w:rPr>
        <w:t xml:space="preserve"> </w:t>
      </w:r>
      <w:r>
        <w:rPr>
          <w:sz w:val="20"/>
        </w:rPr>
        <w:t>óbice</w:t>
      </w:r>
      <w:r>
        <w:rPr>
          <w:spacing w:val="39"/>
          <w:sz w:val="20"/>
        </w:rPr>
        <w:t xml:space="preserve"> </w:t>
      </w:r>
      <w:r>
        <w:rPr>
          <w:sz w:val="20"/>
        </w:rPr>
        <w:t>para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9"/>
          <w:sz w:val="20"/>
        </w:rPr>
        <w:t xml:space="preserve"> </w:t>
      </w:r>
      <w:r>
        <w:rPr>
          <w:sz w:val="20"/>
        </w:rPr>
        <w:t>deferimento</w:t>
      </w:r>
      <w:r>
        <w:rPr>
          <w:spacing w:val="39"/>
          <w:sz w:val="20"/>
        </w:rPr>
        <w:t xml:space="preserve"> </w:t>
      </w:r>
      <w:r>
        <w:rPr>
          <w:sz w:val="20"/>
        </w:rPr>
        <w:t>do</w:t>
      </w:r>
      <w:r>
        <w:rPr>
          <w:spacing w:val="39"/>
          <w:sz w:val="20"/>
        </w:rPr>
        <w:t xml:space="preserve"> </w:t>
      </w:r>
      <w:r>
        <w:rPr>
          <w:sz w:val="20"/>
        </w:rPr>
        <w:t>reajuste</w:t>
      </w:r>
      <w:r>
        <w:rPr>
          <w:spacing w:val="39"/>
          <w:sz w:val="20"/>
        </w:rPr>
        <w:t xml:space="preserve"> </w:t>
      </w:r>
      <w:r>
        <w:rPr>
          <w:sz w:val="20"/>
        </w:rPr>
        <w:t>solicitado</w:t>
      </w:r>
      <w:r>
        <w:rPr>
          <w:spacing w:val="39"/>
          <w:sz w:val="20"/>
        </w:rPr>
        <w:t xml:space="preserve"> </w:t>
      </w:r>
      <w:r>
        <w:rPr>
          <w:sz w:val="20"/>
        </w:rPr>
        <w:t>tempestivamente,</w:t>
      </w:r>
      <w:r>
        <w:rPr>
          <w:spacing w:val="39"/>
          <w:sz w:val="20"/>
        </w:rPr>
        <w:t xml:space="preserve"> </w:t>
      </w:r>
      <w:r>
        <w:rPr>
          <w:sz w:val="20"/>
        </w:rPr>
        <w:t>hipótese</w:t>
      </w:r>
      <w:r>
        <w:rPr>
          <w:spacing w:val="39"/>
          <w:sz w:val="20"/>
        </w:rPr>
        <w:t xml:space="preserve"> </w:t>
      </w:r>
      <w:r>
        <w:rPr>
          <w:sz w:val="20"/>
        </w:rPr>
        <w:t>em</w:t>
      </w:r>
      <w:r>
        <w:rPr>
          <w:spacing w:val="39"/>
          <w:sz w:val="20"/>
        </w:rPr>
        <w:t xml:space="preserve"> </w:t>
      </w:r>
      <w:r>
        <w:rPr>
          <w:sz w:val="20"/>
        </w:rPr>
        <w:t>que</w:t>
      </w:r>
      <w:r>
        <w:rPr>
          <w:spacing w:val="39"/>
          <w:sz w:val="20"/>
        </w:rPr>
        <w:t xml:space="preserve"> </w:t>
      </w:r>
      <w:r>
        <w:rPr>
          <w:sz w:val="20"/>
        </w:rPr>
        <w:t>será</w:t>
      </w:r>
      <w:r>
        <w:rPr>
          <w:spacing w:val="39"/>
          <w:sz w:val="20"/>
        </w:rPr>
        <w:t xml:space="preserve"> </w:t>
      </w:r>
      <w:r>
        <w:rPr>
          <w:sz w:val="20"/>
        </w:rPr>
        <w:t>concedido</w:t>
      </w:r>
      <w:r>
        <w:rPr>
          <w:spacing w:val="39"/>
          <w:sz w:val="20"/>
        </w:rPr>
        <w:t xml:space="preserve"> </w:t>
      </w:r>
      <w:r>
        <w:rPr>
          <w:sz w:val="20"/>
        </w:rPr>
        <w:t>por</w:t>
      </w:r>
      <w:r>
        <w:rPr>
          <w:spacing w:val="39"/>
          <w:sz w:val="20"/>
        </w:rPr>
        <w:t xml:space="preserve"> </w:t>
      </w:r>
      <w:r>
        <w:rPr>
          <w:sz w:val="20"/>
        </w:rPr>
        <w:t>meio</w:t>
      </w:r>
      <w:r>
        <w:rPr>
          <w:spacing w:val="39"/>
          <w:sz w:val="20"/>
        </w:rPr>
        <w:t xml:space="preserve"> </w:t>
      </w:r>
      <w:r>
        <w:rPr>
          <w:sz w:val="20"/>
        </w:rPr>
        <w:t>de</w:t>
      </w:r>
      <w:r>
        <w:rPr>
          <w:spacing w:val="39"/>
          <w:sz w:val="20"/>
        </w:rPr>
        <w:t xml:space="preserve"> </w:t>
      </w:r>
      <w:r>
        <w:rPr>
          <w:sz w:val="20"/>
        </w:rPr>
        <w:t>termo</w:t>
      </w:r>
      <w:r>
        <w:rPr>
          <w:spacing w:val="-47"/>
          <w:sz w:val="20"/>
        </w:rPr>
        <w:t xml:space="preserve"> </w:t>
      </w:r>
      <w:r>
        <w:rPr>
          <w:sz w:val="20"/>
        </w:rPr>
        <w:t>indenizatório.</w:t>
      </w:r>
    </w:p>
    <w:p w14:paraId="258C3EBB">
      <w:pPr>
        <w:pStyle w:val="9"/>
        <w:numPr>
          <w:ilvl w:val="1"/>
          <w:numId w:val="24"/>
        </w:numPr>
        <w:tabs>
          <w:tab w:val="left" w:pos="1014"/>
        </w:tabs>
        <w:spacing w:before="2" w:after="0" w:line="240" w:lineRule="auto"/>
        <w:ind w:left="1013" w:right="0" w:hanging="543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apostilamento,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única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realizada.</w:t>
      </w:r>
    </w:p>
    <w:p w14:paraId="3C2346BD">
      <w:pPr>
        <w:pStyle w:val="9"/>
        <w:numPr>
          <w:ilvl w:val="1"/>
          <w:numId w:val="24"/>
        </w:numPr>
        <w:tabs>
          <w:tab w:val="left" w:pos="1031"/>
        </w:tabs>
        <w:spacing w:before="40" w:after="0" w:line="280" w:lineRule="auto"/>
        <w:ind w:left="479" w:right="443" w:firstLine="0"/>
        <w:jc w:val="left"/>
        <w:rPr>
          <w:sz w:val="20"/>
        </w:rPr>
      </w:pPr>
      <w:r>
        <w:rPr>
          <w:sz w:val="20"/>
        </w:rPr>
        <w:t>O reajuste de preços não interfere no direito das partes de solicitar, a qualquer momento, a manutenção do equilíbrio econômico dos contratos com base no disposto no</w:t>
      </w:r>
      <w:r>
        <w:rPr>
          <w:spacing w:val="-47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124,</w:t>
      </w:r>
      <w:r>
        <w:rPr>
          <w:spacing w:val="-1"/>
          <w:sz w:val="20"/>
        </w:rPr>
        <w:t xml:space="preserve"> </w:t>
      </w:r>
      <w:r>
        <w:rPr>
          <w:sz w:val="20"/>
        </w:rPr>
        <w:t>inciso</w:t>
      </w:r>
      <w:r>
        <w:rPr>
          <w:spacing w:val="-1"/>
          <w:sz w:val="20"/>
        </w:rPr>
        <w:t xml:space="preserve"> </w:t>
      </w:r>
      <w:r>
        <w:rPr>
          <w:sz w:val="20"/>
        </w:rPr>
        <w:t>II,</w:t>
      </w:r>
      <w:r>
        <w:rPr>
          <w:spacing w:val="-1"/>
          <w:sz w:val="20"/>
        </w:rPr>
        <w:t xml:space="preserve"> </w:t>
      </w:r>
      <w:r>
        <w:rPr>
          <w:sz w:val="20"/>
        </w:rPr>
        <w:t>alínea</w:t>
      </w:r>
      <w:r>
        <w:rPr>
          <w:spacing w:val="-1"/>
          <w:sz w:val="20"/>
        </w:rPr>
        <w:t xml:space="preserve"> </w:t>
      </w:r>
      <w:r>
        <w:rPr>
          <w:sz w:val="20"/>
        </w:rPr>
        <w:t>“d”,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n.º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4923D48B">
      <w:pPr>
        <w:pStyle w:val="7"/>
        <w:rPr>
          <w:sz w:val="22"/>
        </w:rPr>
      </w:pPr>
    </w:p>
    <w:p w14:paraId="2E7205C3">
      <w:pPr>
        <w:pStyle w:val="7"/>
        <w:spacing w:before="3"/>
        <w:rPr>
          <w:sz w:val="19"/>
        </w:rPr>
      </w:pPr>
    </w:p>
    <w:p w14:paraId="39D33712">
      <w:pPr>
        <w:pStyle w:val="3"/>
        <w:numPr>
          <w:ilvl w:val="0"/>
          <w:numId w:val="1"/>
        </w:numPr>
        <w:tabs>
          <w:tab w:val="left" w:pos="870"/>
        </w:tabs>
        <w:spacing w:before="0" w:after="0" w:line="240" w:lineRule="auto"/>
        <w:ind w:left="870" w:right="0" w:hanging="361"/>
        <w:jc w:val="left"/>
      </w:pPr>
      <w:r>
        <w:t>EXECUÇÃO,</w:t>
      </w:r>
      <w:r>
        <w:rPr>
          <w:spacing w:val="-4"/>
        </w:rPr>
        <w:t xml:space="preserve"> </w:t>
      </w:r>
      <w:r>
        <w:t>GESTÃO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FISCALIZAÇÃO</w:t>
      </w:r>
      <w:r>
        <w:rPr>
          <w:spacing w:val="-4"/>
        </w:rPr>
        <w:t xml:space="preserve"> </w:t>
      </w:r>
      <w:r>
        <w:t>CONTRATUAIS</w:t>
      </w:r>
    </w:p>
    <w:p w14:paraId="725D2A42">
      <w:pPr>
        <w:pStyle w:val="7"/>
        <w:rPr>
          <w:b/>
          <w:sz w:val="26"/>
        </w:rPr>
      </w:pPr>
    </w:p>
    <w:p w14:paraId="5C71FDF8">
      <w:pPr>
        <w:pStyle w:val="7"/>
        <w:spacing w:before="4"/>
        <w:rPr>
          <w:b/>
          <w:sz w:val="26"/>
        </w:rPr>
      </w:pPr>
    </w:p>
    <w:p w14:paraId="093B02AE">
      <w:pPr>
        <w:pStyle w:val="7"/>
        <w:spacing w:line="280" w:lineRule="auto"/>
        <w:ind w:left="479" w:right="425"/>
      </w:pPr>
      <w:r>
        <w:t>15.1.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regime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execução</w:t>
      </w:r>
      <w:r>
        <w:rPr>
          <w:spacing w:val="2"/>
        </w:rPr>
        <w:t xml:space="preserve"> </w:t>
      </w:r>
      <w:r>
        <w:t>contratual,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modelo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gestão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fiscalização,</w:t>
      </w:r>
      <w:r>
        <w:rPr>
          <w:spacing w:val="2"/>
        </w:rPr>
        <w:t xml:space="preserve"> </w:t>
      </w:r>
      <w:r>
        <w:t>assim</w:t>
      </w:r>
      <w:r>
        <w:rPr>
          <w:spacing w:val="2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os</w:t>
      </w:r>
      <w:r>
        <w:rPr>
          <w:spacing w:val="2"/>
        </w:rPr>
        <w:t xml:space="preserve"> </w:t>
      </w:r>
      <w:r>
        <w:t>prazos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condições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conclusão,</w:t>
      </w:r>
      <w:r>
        <w:rPr>
          <w:spacing w:val="2"/>
        </w:rPr>
        <w:t xml:space="preserve"> </w:t>
      </w:r>
      <w:r>
        <w:t>entrega,</w:t>
      </w:r>
      <w:r>
        <w:rPr>
          <w:spacing w:val="2"/>
        </w:rPr>
        <w:t xml:space="preserve"> </w:t>
      </w:r>
      <w:r>
        <w:t>observação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recebimento</w:t>
      </w:r>
      <w:r>
        <w:rPr>
          <w:spacing w:val="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submetem</w:t>
      </w:r>
      <w:r>
        <w:rPr>
          <w:spacing w:val="-47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disposto</w:t>
      </w:r>
      <w:r>
        <w:rPr>
          <w:spacing w:val="-1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Referência</w:t>
      </w:r>
      <w:r>
        <w:rPr>
          <w:spacing w:val="-1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Edital,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48.817,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2023.</w:t>
      </w:r>
    </w:p>
    <w:p w14:paraId="6F806F6A">
      <w:pPr>
        <w:pStyle w:val="7"/>
        <w:rPr>
          <w:sz w:val="22"/>
        </w:rPr>
      </w:pPr>
    </w:p>
    <w:p w14:paraId="59AF1A2A">
      <w:pPr>
        <w:pStyle w:val="7"/>
        <w:spacing w:before="3"/>
        <w:rPr>
          <w:sz w:val="19"/>
        </w:rPr>
      </w:pPr>
    </w:p>
    <w:p w14:paraId="791D15C1">
      <w:pPr>
        <w:pStyle w:val="3"/>
        <w:numPr>
          <w:ilvl w:val="0"/>
          <w:numId w:val="1"/>
        </w:numPr>
        <w:tabs>
          <w:tab w:val="left" w:pos="870"/>
        </w:tabs>
        <w:spacing w:before="0" w:after="0" w:line="240" w:lineRule="auto"/>
        <w:ind w:left="870" w:right="0" w:hanging="361"/>
        <w:jc w:val="left"/>
      </w:pPr>
      <w:r>
        <w:t>FORMALIZAÇÃO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CONTRATO</w:t>
      </w:r>
    </w:p>
    <w:p w14:paraId="750E5BB0">
      <w:pPr>
        <w:pStyle w:val="7"/>
        <w:rPr>
          <w:b/>
          <w:sz w:val="26"/>
        </w:rPr>
      </w:pPr>
    </w:p>
    <w:p w14:paraId="0633527A">
      <w:pPr>
        <w:pStyle w:val="7"/>
        <w:spacing w:before="3"/>
        <w:rPr>
          <w:b/>
          <w:sz w:val="26"/>
        </w:rPr>
      </w:pPr>
    </w:p>
    <w:p w14:paraId="598B35A3">
      <w:pPr>
        <w:pStyle w:val="9"/>
        <w:numPr>
          <w:ilvl w:val="1"/>
          <w:numId w:val="1"/>
        </w:numPr>
        <w:tabs>
          <w:tab w:val="left" w:pos="925"/>
        </w:tabs>
        <w:spacing w:before="0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Após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homologação,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5"/>
          <w:sz w:val="20"/>
        </w:rPr>
        <w:t xml:space="preserve"> </w:t>
      </w:r>
      <w:r>
        <w:rPr>
          <w:sz w:val="20"/>
        </w:rPr>
        <w:t>convocará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licitante</w:t>
      </w:r>
      <w:r>
        <w:rPr>
          <w:spacing w:val="4"/>
          <w:sz w:val="20"/>
        </w:rPr>
        <w:t xml:space="preserve"> </w:t>
      </w:r>
      <w:r>
        <w:rPr>
          <w:sz w:val="20"/>
        </w:rPr>
        <w:t>vencedor</w:t>
      </w:r>
      <w:r>
        <w:rPr>
          <w:spacing w:val="5"/>
          <w:sz w:val="20"/>
        </w:rPr>
        <w:t xml:space="preserve"> </w:t>
      </w:r>
      <w:r>
        <w:rPr>
          <w:sz w:val="20"/>
        </w:rPr>
        <w:t>para</w:t>
      </w:r>
      <w:r>
        <w:rPr>
          <w:spacing w:val="4"/>
          <w:sz w:val="20"/>
        </w:rPr>
        <w:t xml:space="preserve"> </w:t>
      </w:r>
      <w:r>
        <w:rPr>
          <w:sz w:val="20"/>
        </w:rPr>
        <w:t>assinar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termo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contrato</w:t>
      </w:r>
      <w:r>
        <w:rPr>
          <w:spacing w:val="4"/>
          <w:sz w:val="20"/>
        </w:rPr>
        <w:t xml:space="preserve"> </w:t>
      </w:r>
      <w:r>
        <w:rPr>
          <w:sz w:val="20"/>
        </w:rPr>
        <w:t>ou</w:t>
      </w:r>
      <w:r>
        <w:rPr>
          <w:spacing w:val="5"/>
          <w:sz w:val="20"/>
        </w:rPr>
        <w:t xml:space="preserve"> </w:t>
      </w:r>
      <w:r>
        <w:rPr>
          <w:sz w:val="20"/>
        </w:rPr>
        <w:t>para</w:t>
      </w:r>
      <w:r>
        <w:rPr>
          <w:spacing w:val="4"/>
          <w:sz w:val="20"/>
        </w:rPr>
        <w:t xml:space="preserve"> </w:t>
      </w:r>
      <w:r>
        <w:rPr>
          <w:sz w:val="20"/>
        </w:rPr>
        <w:t>aceitar</w:t>
      </w:r>
      <w:r>
        <w:rPr>
          <w:spacing w:val="5"/>
          <w:sz w:val="20"/>
        </w:rPr>
        <w:t xml:space="preserve"> </w:t>
      </w:r>
      <w:r>
        <w:rPr>
          <w:sz w:val="20"/>
        </w:rPr>
        <w:t>ou</w:t>
      </w:r>
      <w:r>
        <w:rPr>
          <w:spacing w:val="4"/>
          <w:sz w:val="20"/>
        </w:rPr>
        <w:t xml:space="preserve"> </w:t>
      </w:r>
      <w:r>
        <w:rPr>
          <w:sz w:val="20"/>
        </w:rPr>
        <w:t>retirar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instrumento</w:t>
      </w:r>
      <w:r>
        <w:rPr>
          <w:spacing w:val="4"/>
          <w:sz w:val="20"/>
        </w:rPr>
        <w:t xml:space="preserve"> </w:t>
      </w:r>
      <w:r>
        <w:rPr>
          <w:sz w:val="20"/>
        </w:rPr>
        <w:t>equivalente,</w:t>
      </w:r>
      <w:r>
        <w:rPr>
          <w:spacing w:val="5"/>
          <w:sz w:val="20"/>
        </w:rPr>
        <w:t xml:space="preserve"> </w:t>
      </w:r>
      <w:r>
        <w:rPr>
          <w:sz w:val="20"/>
        </w:rPr>
        <w:t>no</w:t>
      </w:r>
      <w:r>
        <w:rPr>
          <w:spacing w:val="4"/>
          <w:sz w:val="20"/>
        </w:rPr>
        <w:t xml:space="preserve"> </w:t>
      </w:r>
      <w:r>
        <w:rPr>
          <w:sz w:val="20"/>
        </w:rPr>
        <w:t>prazo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-48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(cinco)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úteis,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decair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direito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prejuízo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nesta</w:t>
      </w:r>
      <w:r>
        <w:rPr>
          <w:spacing w:val="-1"/>
          <w:sz w:val="20"/>
        </w:rPr>
        <w:t xml:space="preserve"> </w:t>
      </w:r>
      <w:r>
        <w:rPr>
          <w:sz w:val="20"/>
        </w:rPr>
        <w:t>Lei.</w:t>
      </w:r>
    </w:p>
    <w:p w14:paraId="7129EF7C">
      <w:pPr>
        <w:pStyle w:val="9"/>
        <w:numPr>
          <w:ilvl w:val="1"/>
          <w:numId w:val="1"/>
        </w:numPr>
        <w:tabs>
          <w:tab w:val="left" w:pos="932"/>
        </w:tabs>
        <w:spacing w:before="2" w:after="0" w:line="280" w:lineRule="auto"/>
        <w:ind w:left="479" w:right="427" w:firstLine="0"/>
        <w:jc w:val="both"/>
        <w:rPr>
          <w:sz w:val="20"/>
        </w:rPr>
      </w:pPr>
      <w:r>
        <w:rPr>
          <w:sz w:val="20"/>
        </w:rPr>
        <w:t>O prazo de convocação poderá ser prorrogado, 1 (uma) vez, por igual período, mediante solicitação da parte interessada durante seu transcurso, devidamente justificada,</w:t>
      </w:r>
      <w:r>
        <w:rPr>
          <w:spacing w:val="-47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motivo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</w:t>
      </w:r>
      <w:r>
        <w:rPr>
          <w:spacing w:val="-1"/>
          <w:sz w:val="20"/>
        </w:rPr>
        <w:t xml:space="preserve"> </w:t>
      </w:r>
      <w:r>
        <w:rPr>
          <w:sz w:val="20"/>
        </w:rPr>
        <w:t>seja</w:t>
      </w:r>
      <w:r>
        <w:rPr>
          <w:spacing w:val="-1"/>
          <w:sz w:val="20"/>
        </w:rPr>
        <w:t xml:space="preserve"> </w:t>
      </w:r>
      <w:r>
        <w:rPr>
          <w:sz w:val="20"/>
        </w:rPr>
        <w:t>aceito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Administração.</w:t>
      </w:r>
    </w:p>
    <w:p w14:paraId="6358F340">
      <w:pPr>
        <w:pStyle w:val="9"/>
        <w:numPr>
          <w:ilvl w:val="1"/>
          <w:numId w:val="1"/>
        </w:numPr>
        <w:tabs>
          <w:tab w:val="left" w:pos="948"/>
        </w:tabs>
        <w:spacing w:before="2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Na hipótese de o vencedor da licitação não assinar o contrato, ou não aceitar ou não retirar o instrumento equivalente no prazo e nas condições estabelecidas, outro</w:t>
      </w:r>
      <w:r>
        <w:rPr>
          <w:spacing w:val="1"/>
          <w:sz w:val="20"/>
        </w:rPr>
        <w:t xml:space="preserve"> </w:t>
      </w:r>
      <w:r>
        <w:rPr>
          <w:sz w:val="20"/>
        </w:rPr>
        <w:t>licitante poderá ser convocado, respeitada a ordem de classificação, para assumir o compromisso nas condições propostas pelo licitante vencedor, sem prejuízo da aplicação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Lei.</w:t>
      </w:r>
    </w:p>
    <w:p w14:paraId="7B4A201E">
      <w:pPr>
        <w:pStyle w:val="9"/>
        <w:numPr>
          <w:ilvl w:val="1"/>
          <w:numId w:val="1"/>
        </w:numPr>
        <w:tabs>
          <w:tab w:val="left" w:pos="935"/>
        </w:tabs>
        <w:spacing w:before="3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Caso nenhum dos licitantes aceite a contratação nos termos item anterior, a Administração, observados o valor estimado e sua eventual atualização, poderá convocar os</w:t>
      </w:r>
      <w:r>
        <w:rPr>
          <w:spacing w:val="1"/>
          <w:sz w:val="20"/>
        </w:rPr>
        <w:t xml:space="preserve"> </w:t>
      </w:r>
      <w:r>
        <w:rPr>
          <w:sz w:val="20"/>
        </w:rPr>
        <w:t>licitantes remanescentes para negociação, na ordem de classificação, com vistas à obtenção de melhor preço, mesmo que acima do preço ou inferior ao desconto do</w:t>
      </w:r>
      <w:r>
        <w:rPr>
          <w:spacing w:val="1"/>
          <w:sz w:val="20"/>
        </w:rPr>
        <w:t xml:space="preserve"> </w:t>
      </w:r>
      <w:r>
        <w:rPr>
          <w:sz w:val="20"/>
        </w:rPr>
        <w:t>adjudicatário; ou adjudicar e celebrar o contrato nas condições ofertadas pelos licitantes remanescentes, atendida a ordem classificatória, quando frustrada a negociação de</w:t>
      </w:r>
      <w:r>
        <w:rPr>
          <w:spacing w:val="1"/>
          <w:sz w:val="20"/>
        </w:rPr>
        <w:t xml:space="preserve"> </w:t>
      </w:r>
      <w:r>
        <w:rPr>
          <w:sz w:val="20"/>
        </w:rPr>
        <w:t>melhor</w:t>
      </w:r>
      <w:r>
        <w:rPr>
          <w:spacing w:val="-1"/>
          <w:sz w:val="20"/>
        </w:rPr>
        <w:t xml:space="preserve"> </w:t>
      </w:r>
      <w:r>
        <w:rPr>
          <w:sz w:val="20"/>
        </w:rPr>
        <w:t>condição.</w:t>
      </w:r>
    </w:p>
    <w:p w14:paraId="179C1314">
      <w:pPr>
        <w:pStyle w:val="9"/>
        <w:numPr>
          <w:ilvl w:val="1"/>
          <w:numId w:val="1"/>
        </w:numPr>
        <w:tabs>
          <w:tab w:val="left" w:pos="921"/>
        </w:tabs>
        <w:spacing w:before="3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A recusa injustificada do adjudicatário em assinar o contrato ou em aceitar ou retirar o instrumento equivalente no prazo estabelecido pela Administração caracterizará o</w:t>
      </w:r>
      <w:r>
        <w:rPr>
          <w:spacing w:val="-47"/>
          <w:sz w:val="20"/>
        </w:rPr>
        <w:t xml:space="preserve"> </w:t>
      </w:r>
      <w:r>
        <w:rPr>
          <w:sz w:val="20"/>
        </w:rPr>
        <w:t>descumprimento total da obrigação assumida e o sujeitará às penalidades legalmente estabelecidas e à imediata perda da garantia de proposta apresentada, quando existente,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favor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licitante.</w:t>
      </w:r>
    </w:p>
    <w:p w14:paraId="483D9728">
      <w:pPr>
        <w:pStyle w:val="9"/>
        <w:numPr>
          <w:ilvl w:val="1"/>
          <w:numId w:val="1"/>
        </w:numPr>
        <w:tabs>
          <w:tab w:val="left" w:pos="921"/>
        </w:tabs>
        <w:spacing w:before="3" w:after="0" w:line="240" w:lineRule="auto"/>
        <w:ind w:left="920" w:right="0" w:hanging="44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regra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anterior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aplicará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remanescentes</w:t>
      </w:r>
      <w:r>
        <w:rPr>
          <w:spacing w:val="-1"/>
          <w:sz w:val="20"/>
        </w:rPr>
        <w:t xml:space="preserve"> </w:t>
      </w:r>
      <w:r>
        <w:rPr>
          <w:sz w:val="20"/>
        </w:rPr>
        <w:t>convocados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inciso</w:t>
      </w:r>
      <w:r>
        <w:rPr>
          <w:spacing w:val="-1"/>
          <w:sz w:val="20"/>
        </w:rPr>
        <w:t xml:space="preserve"> </w:t>
      </w:r>
      <w:r>
        <w:rPr>
          <w:sz w:val="20"/>
        </w:rPr>
        <w:t>16.4.</w:t>
      </w:r>
    </w:p>
    <w:p w14:paraId="7D08FD69">
      <w:pPr>
        <w:pStyle w:val="7"/>
        <w:rPr>
          <w:sz w:val="22"/>
        </w:rPr>
      </w:pPr>
    </w:p>
    <w:p w14:paraId="72B1F3D1">
      <w:pPr>
        <w:pStyle w:val="7"/>
        <w:spacing w:before="7"/>
        <w:rPr>
          <w:sz w:val="22"/>
        </w:rPr>
      </w:pPr>
    </w:p>
    <w:p w14:paraId="5BAE99BC">
      <w:pPr>
        <w:pStyle w:val="3"/>
        <w:numPr>
          <w:ilvl w:val="0"/>
          <w:numId w:val="1"/>
        </w:numPr>
        <w:tabs>
          <w:tab w:val="left" w:pos="870"/>
        </w:tabs>
        <w:spacing w:before="0" w:after="0" w:line="240" w:lineRule="auto"/>
        <w:ind w:left="870" w:right="0" w:hanging="361"/>
        <w:jc w:val="left"/>
      </w:pPr>
      <w:r>
        <w:t>DAS</w:t>
      </w:r>
      <w:r>
        <w:rPr>
          <w:spacing w:val="-1"/>
        </w:rPr>
        <w:t xml:space="preserve"> </w:t>
      </w:r>
      <w:r>
        <w:t>DISPOSIÇÕES</w:t>
      </w:r>
      <w:r>
        <w:rPr>
          <w:spacing w:val="-1"/>
        </w:rPr>
        <w:t xml:space="preserve"> </w:t>
      </w:r>
      <w:r>
        <w:t>GERAIS</w:t>
      </w:r>
    </w:p>
    <w:p w14:paraId="732A0226">
      <w:pPr>
        <w:pStyle w:val="7"/>
        <w:rPr>
          <w:b/>
          <w:sz w:val="26"/>
        </w:rPr>
      </w:pPr>
    </w:p>
    <w:p w14:paraId="3A0651CD">
      <w:pPr>
        <w:pStyle w:val="7"/>
        <w:spacing w:before="3"/>
        <w:rPr>
          <w:b/>
          <w:sz w:val="26"/>
        </w:rPr>
      </w:pPr>
    </w:p>
    <w:p w14:paraId="4C54157A">
      <w:pPr>
        <w:pStyle w:val="9"/>
        <w:numPr>
          <w:ilvl w:val="1"/>
          <w:numId w:val="1"/>
        </w:numPr>
        <w:tabs>
          <w:tab w:val="left" w:pos="932"/>
        </w:tabs>
        <w:spacing w:before="0" w:after="0" w:line="240" w:lineRule="auto"/>
        <w:ind w:left="931" w:right="0" w:hanging="451"/>
        <w:jc w:val="left"/>
        <w:rPr>
          <w:sz w:val="20"/>
        </w:rPr>
      </w:pP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divulgada</w:t>
      </w:r>
      <w:r>
        <w:rPr>
          <w:spacing w:val="-1"/>
          <w:sz w:val="20"/>
        </w:rPr>
        <w:t xml:space="preserve"> </w:t>
      </w:r>
      <w:r>
        <w:rPr>
          <w:sz w:val="20"/>
        </w:rPr>
        <w:t>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eletrônico.</w:t>
      </w:r>
    </w:p>
    <w:p w14:paraId="2035C42C">
      <w:pPr>
        <w:pStyle w:val="9"/>
        <w:numPr>
          <w:ilvl w:val="1"/>
          <w:numId w:val="1"/>
        </w:numPr>
        <w:tabs>
          <w:tab w:val="left" w:pos="933"/>
        </w:tabs>
        <w:spacing w:before="40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Não</w:t>
      </w:r>
      <w:r>
        <w:rPr>
          <w:spacing w:val="2"/>
          <w:sz w:val="20"/>
        </w:rPr>
        <w:t xml:space="preserve"> </w:t>
      </w:r>
      <w:r>
        <w:rPr>
          <w:sz w:val="20"/>
        </w:rPr>
        <w:t>havendo</w:t>
      </w:r>
      <w:r>
        <w:rPr>
          <w:spacing w:val="2"/>
          <w:sz w:val="20"/>
        </w:rPr>
        <w:t xml:space="preserve"> </w:t>
      </w:r>
      <w:r>
        <w:rPr>
          <w:sz w:val="20"/>
        </w:rPr>
        <w:t>expediente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ocorrendo</w:t>
      </w:r>
      <w:r>
        <w:rPr>
          <w:spacing w:val="2"/>
          <w:sz w:val="20"/>
        </w:rPr>
        <w:t xml:space="preserve"> </w:t>
      </w:r>
      <w:r>
        <w:rPr>
          <w:sz w:val="20"/>
        </w:rPr>
        <w:t>qualquer</w:t>
      </w:r>
      <w:r>
        <w:rPr>
          <w:spacing w:val="2"/>
          <w:sz w:val="20"/>
        </w:rPr>
        <w:t xml:space="preserve"> </w:t>
      </w:r>
      <w:r>
        <w:rPr>
          <w:sz w:val="20"/>
        </w:rPr>
        <w:t>fato</w:t>
      </w:r>
      <w:r>
        <w:rPr>
          <w:spacing w:val="2"/>
          <w:sz w:val="20"/>
        </w:rPr>
        <w:t xml:space="preserve"> </w:t>
      </w:r>
      <w:r>
        <w:rPr>
          <w:sz w:val="20"/>
        </w:rPr>
        <w:t>superveniente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impeça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certame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data</w:t>
      </w:r>
      <w:r>
        <w:rPr>
          <w:spacing w:val="2"/>
          <w:sz w:val="20"/>
        </w:rPr>
        <w:t xml:space="preserve"> </w:t>
      </w:r>
      <w:r>
        <w:rPr>
          <w:sz w:val="20"/>
        </w:rPr>
        <w:t>marcada,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sessão</w:t>
      </w:r>
      <w:r>
        <w:rPr>
          <w:spacing w:val="2"/>
          <w:sz w:val="20"/>
        </w:rPr>
        <w:t xml:space="preserve"> </w:t>
      </w:r>
      <w:r>
        <w:rPr>
          <w:sz w:val="20"/>
        </w:rPr>
        <w:t>será</w:t>
      </w:r>
      <w:r>
        <w:rPr>
          <w:spacing w:val="2"/>
          <w:sz w:val="20"/>
        </w:rPr>
        <w:t xml:space="preserve"> </w:t>
      </w:r>
      <w:r>
        <w:rPr>
          <w:sz w:val="20"/>
        </w:rPr>
        <w:t>automaticamente</w:t>
      </w:r>
      <w:r>
        <w:rPr>
          <w:spacing w:val="2"/>
          <w:sz w:val="20"/>
        </w:rPr>
        <w:t xml:space="preserve"> </w:t>
      </w:r>
      <w:r>
        <w:rPr>
          <w:sz w:val="20"/>
        </w:rPr>
        <w:t>transferida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-47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primeiro</w:t>
      </w:r>
      <w:r>
        <w:rPr>
          <w:spacing w:val="-1"/>
          <w:sz w:val="20"/>
        </w:rPr>
        <w:t xml:space="preserve"> </w:t>
      </w:r>
      <w:r>
        <w:rPr>
          <w:sz w:val="20"/>
        </w:rPr>
        <w:t>dia</w:t>
      </w:r>
      <w:r>
        <w:rPr>
          <w:spacing w:val="-1"/>
          <w:sz w:val="20"/>
        </w:rPr>
        <w:t xml:space="preserve"> </w:t>
      </w:r>
      <w:r>
        <w:rPr>
          <w:sz w:val="20"/>
        </w:rPr>
        <w:t>útil</w:t>
      </w:r>
      <w:r>
        <w:rPr>
          <w:spacing w:val="-1"/>
          <w:sz w:val="20"/>
        </w:rPr>
        <w:t xml:space="preserve"> </w:t>
      </w:r>
      <w:r>
        <w:rPr>
          <w:sz w:val="20"/>
        </w:rPr>
        <w:t>subsequente,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mesmo</w:t>
      </w:r>
      <w:r>
        <w:rPr>
          <w:spacing w:val="-1"/>
          <w:sz w:val="20"/>
        </w:rPr>
        <w:t xml:space="preserve"> </w:t>
      </w:r>
      <w:r>
        <w:rPr>
          <w:sz w:val="20"/>
        </w:rPr>
        <w:t>horário</w:t>
      </w:r>
      <w:r>
        <w:rPr>
          <w:spacing w:val="-1"/>
          <w:sz w:val="20"/>
        </w:rPr>
        <w:t xml:space="preserve"> </w:t>
      </w:r>
      <w:r>
        <w:rPr>
          <w:sz w:val="20"/>
        </w:rPr>
        <w:t>anteriormente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haja</w:t>
      </w:r>
      <w:r>
        <w:rPr>
          <w:spacing w:val="-1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contrário,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Pregoeiro.</w:t>
      </w:r>
    </w:p>
    <w:p w14:paraId="4C6EAE66">
      <w:pPr>
        <w:pStyle w:val="9"/>
        <w:numPr>
          <w:ilvl w:val="1"/>
          <w:numId w:val="1"/>
        </w:numPr>
        <w:tabs>
          <w:tab w:val="left" w:pos="928"/>
        </w:tabs>
        <w:spacing w:before="2" w:after="0" w:line="240" w:lineRule="auto"/>
        <w:ind w:left="927" w:right="0" w:hanging="447"/>
        <w:jc w:val="left"/>
        <w:rPr>
          <w:sz w:val="20"/>
        </w:rPr>
      </w:pPr>
      <w:r>
        <w:rPr>
          <w:sz w:val="20"/>
        </w:rPr>
        <w:t>Todas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tempo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Edital,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aviso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durante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sessão</w:t>
      </w:r>
      <w:r>
        <w:rPr>
          <w:spacing w:val="-2"/>
          <w:sz w:val="20"/>
        </w:rPr>
        <w:t xml:space="preserve"> </w:t>
      </w:r>
      <w:r>
        <w:rPr>
          <w:sz w:val="20"/>
        </w:rPr>
        <w:t>pública</w:t>
      </w:r>
      <w:r>
        <w:rPr>
          <w:spacing w:val="-3"/>
          <w:sz w:val="20"/>
        </w:rPr>
        <w:t xml:space="preserve"> </w:t>
      </w:r>
      <w:r>
        <w:rPr>
          <w:sz w:val="20"/>
        </w:rPr>
        <w:t>observarão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horário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Brasília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DF.</w:t>
      </w:r>
    </w:p>
    <w:p w14:paraId="154276CC">
      <w:pPr>
        <w:pStyle w:val="9"/>
        <w:numPr>
          <w:ilvl w:val="1"/>
          <w:numId w:val="1"/>
        </w:numPr>
        <w:tabs>
          <w:tab w:val="left" w:pos="921"/>
        </w:tabs>
        <w:spacing w:before="40" w:after="0" w:line="240" w:lineRule="auto"/>
        <w:ind w:left="920" w:right="0" w:hanging="4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homologação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resultado</w:t>
      </w:r>
      <w:r>
        <w:rPr>
          <w:spacing w:val="-1"/>
          <w:sz w:val="20"/>
        </w:rPr>
        <w:t xml:space="preserve"> </w:t>
      </w:r>
      <w:r>
        <w:rPr>
          <w:sz w:val="20"/>
        </w:rPr>
        <w:t>desta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implicará</w:t>
      </w:r>
      <w:r>
        <w:rPr>
          <w:spacing w:val="-1"/>
          <w:sz w:val="20"/>
        </w:rPr>
        <w:t xml:space="preserve"> </w:t>
      </w:r>
      <w:r>
        <w:rPr>
          <w:sz w:val="20"/>
        </w:rPr>
        <w:t>direito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6D7F1D90">
      <w:pPr>
        <w:pStyle w:val="9"/>
        <w:numPr>
          <w:ilvl w:val="1"/>
          <w:numId w:val="1"/>
        </w:numPr>
        <w:tabs>
          <w:tab w:val="left" w:pos="928"/>
        </w:tabs>
        <w:spacing w:before="40" w:after="0" w:line="280" w:lineRule="auto"/>
        <w:ind w:left="479" w:right="443" w:firstLine="0"/>
        <w:jc w:val="left"/>
        <w:rPr>
          <w:sz w:val="20"/>
        </w:rPr>
      </w:pPr>
      <w:r>
        <w:rPr>
          <w:sz w:val="20"/>
        </w:rPr>
        <w:t>As</w:t>
      </w:r>
      <w:r>
        <w:rPr>
          <w:spacing w:val="8"/>
          <w:sz w:val="20"/>
        </w:rPr>
        <w:t xml:space="preserve"> </w:t>
      </w:r>
      <w:r>
        <w:rPr>
          <w:sz w:val="20"/>
        </w:rPr>
        <w:t>normas</w:t>
      </w:r>
      <w:r>
        <w:rPr>
          <w:spacing w:val="8"/>
          <w:sz w:val="20"/>
        </w:rPr>
        <w:t xml:space="preserve"> </w:t>
      </w:r>
      <w:r>
        <w:rPr>
          <w:sz w:val="20"/>
        </w:rPr>
        <w:t>disciplinadoras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licitação</w:t>
      </w:r>
      <w:r>
        <w:rPr>
          <w:spacing w:val="8"/>
          <w:sz w:val="20"/>
        </w:rPr>
        <w:t xml:space="preserve"> </w:t>
      </w:r>
      <w:r>
        <w:rPr>
          <w:sz w:val="20"/>
        </w:rPr>
        <w:t>serão</w:t>
      </w:r>
      <w:r>
        <w:rPr>
          <w:spacing w:val="8"/>
          <w:sz w:val="20"/>
        </w:rPr>
        <w:t xml:space="preserve"> </w:t>
      </w:r>
      <w:r>
        <w:rPr>
          <w:sz w:val="20"/>
        </w:rPr>
        <w:t>sempre</w:t>
      </w:r>
      <w:r>
        <w:rPr>
          <w:spacing w:val="8"/>
          <w:sz w:val="20"/>
        </w:rPr>
        <w:t xml:space="preserve"> </w:t>
      </w:r>
      <w:r>
        <w:rPr>
          <w:sz w:val="20"/>
        </w:rPr>
        <w:t>interpretadas</w:t>
      </w:r>
      <w:r>
        <w:rPr>
          <w:spacing w:val="8"/>
          <w:sz w:val="20"/>
        </w:rPr>
        <w:t xml:space="preserve"> </w:t>
      </w:r>
      <w:r>
        <w:rPr>
          <w:sz w:val="20"/>
        </w:rPr>
        <w:t>em</w:t>
      </w:r>
      <w:r>
        <w:rPr>
          <w:spacing w:val="8"/>
          <w:sz w:val="20"/>
        </w:rPr>
        <w:t xml:space="preserve"> </w:t>
      </w:r>
      <w:r>
        <w:rPr>
          <w:sz w:val="20"/>
        </w:rPr>
        <w:t>favor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ampliação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disputa</w:t>
      </w:r>
      <w:r>
        <w:rPr>
          <w:spacing w:val="8"/>
          <w:sz w:val="20"/>
        </w:rPr>
        <w:t xml:space="preserve"> </w:t>
      </w:r>
      <w:r>
        <w:rPr>
          <w:sz w:val="20"/>
        </w:rPr>
        <w:t>entre</w:t>
      </w:r>
      <w:r>
        <w:rPr>
          <w:spacing w:val="8"/>
          <w:sz w:val="20"/>
        </w:rPr>
        <w:t xml:space="preserve"> </w:t>
      </w:r>
      <w:r>
        <w:rPr>
          <w:sz w:val="20"/>
        </w:rPr>
        <w:t>os</w:t>
      </w:r>
      <w:r>
        <w:rPr>
          <w:spacing w:val="8"/>
          <w:sz w:val="20"/>
        </w:rPr>
        <w:t xml:space="preserve"> </w:t>
      </w:r>
      <w:r>
        <w:rPr>
          <w:sz w:val="20"/>
        </w:rPr>
        <w:t>interessados,</w:t>
      </w:r>
      <w:r>
        <w:rPr>
          <w:spacing w:val="8"/>
          <w:sz w:val="20"/>
        </w:rPr>
        <w:t xml:space="preserve"> </w:t>
      </w:r>
      <w:r>
        <w:rPr>
          <w:sz w:val="20"/>
        </w:rPr>
        <w:t>desde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não</w:t>
      </w:r>
      <w:r>
        <w:rPr>
          <w:spacing w:val="8"/>
          <w:sz w:val="20"/>
        </w:rPr>
        <w:t xml:space="preserve"> </w:t>
      </w:r>
      <w:r>
        <w:rPr>
          <w:sz w:val="20"/>
        </w:rPr>
        <w:t>comprometam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interesse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-47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princípio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isonomia,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finalidade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segurança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3D5110EF">
      <w:pPr>
        <w:pStyle w:val="9"/>
        <w:numPr>
          <w:ilvl w:val="1"/>
          <w:numId w:val="1"/>
        </w:numPr>
        <w:tabs>
          <w:tab w:val="left" w:pos="952"/>
        </w:tabs>
        <w:spacing w:before="2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21"/>
          <w:sz w:val="20"/>
        </w:rPr>
        <w:t xml:space="preserve"> </w:t>
      </w:r>
      <w:r>
        <w:rPr>
          <w:sz w:val="20"/>
        </w:rPr>
        <w:t>licitantes</w:t>
      </w:r>
      <w:r>
        <w:rPr>
          <w:spacing w:val="21"/>
          <w:sz w:val="20"/>
        </w:rPr>
        <w:t xml:space="preserve"> </w:t>
      </w:r>
      <w:r>
        <w:rPr>
          <w:sz w:val="20"/>
        </w:rPr>
        <w:t>assumem</w:t>
      </w:r>
      <w:r>
        <w:rPr>
          <w:spacing w:val="21"/>
          <w:sz w:val="20"/>
        </w:rPr>
        <w:t xml:space="preserve"> </w:t>
      </w:r>
      <w:r>
        <w:rPr>
          <w:sz w:val="20"/>
        </w:rPr>
        <w:t>todos</w:t>
      </w:r>
      <w:r>
        <w:rPr>
          <w:spacing w:val="21"/>
          <w:sz w:val="20"/>
        </w:rPr>
        <w:t xml:space="preserve"> </w:t>
      </w:r>
      <w:r>
        <w:rPr>
          <w:sz w:val="20"/>
        </w:rPr>
        <w:t>os</w:t>
      </w:r>
      <w:r>
        <w:rPr>
          <w:spacing w:val="21"/>
          <w:sz w:val="20"/>
        </w:rPr>
        <w:t xml:space="preserve"> </w:t>
      </w:r>
      <w:r>
        <w:rPr>
          <w:sz w:val="20"/>
        </w:rPr>
        <w:t>custos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preparação</w:t>
      </w:r>
      <w:r>
        <w:rPr>
          <w:spacing w:val="21"/>
          <w:sz w:val="20"/>
        </w:rPr>
        <w:t xml:space="preserve"> </w:t>
      </w:r>
      <w:r>
        <w:rPr>
          <w:sz w:val="20"/>
        </w:rPr>
        <w:t>e</w:t>
      </w:r>
      <w:r>
        <w:rPr>
          <w:spacing w:val="2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suas</w:t>
      </w:r>
      <w:r>
        <w:rPr>
          <w:spacing w:val="21"/>
          <w:sz w:val="20"/>
        </w:rPr>
        <w:t xml:space="preserve"> </w:t>
      </w:r>
      <w:r>
        <w:rPr>
          <w:sz w:val="20"/>
        </w:rPr>
        <w:t>propostas</w:t>
      </w:r>
      <w:r>
        <w:rPr>
          <w:spacing w:val="21"/>
          <w:sz w:val="20"/>
        </w:rPr>
        <w:t xml:space="preserve"> </w:t>
      </w:r>
      <w:r>
        <w:rPr>
          <w:sz w:val="20"/>
        </w:rPr>
        <w:t>e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21"/>
          <w:sz w:val="20"/>
        </w:rPr>
        <w:t xml:space="preserve"> </w:t>
      </w:r>
      <w:r>
        <w:rPr>
          <w:sz w:val="20"/>
        </w:rPr>
        <w:t>não</w:t>
      </w:r>
      <w:r>
        <w:rPr>
          <w:spacing w:val="21"/>
          <w:sz w:val="20"/>
        </w:rPr>
        <w:t xml:space="preserve"> </w:t>
      </w:r>
      <w:r>
        <w:rPr>
          <w:sz w:val="20"/>
        </w:rPr>
        <w:t>será,</w:t>
      </w:r>
      <w:r>
        <w:rPr>
          <w:spacing w:val="21"/>
          <w:sz w:val="20"/>
        </w:rPr>
        <w:t xml:space="preserve"> </w:t>
      </w:r>
      <w:r>
        <w:rPr>
          <w:sz w:val="20"/>
        </w:rPr>
        <w:t>em</w:t>
      </w:r>
      <w:r>
        <w:rPr>
          <w:spacing w:val="21"/>
          <w:sz w:val="20"/>
        </w:rPr>
        <w:t xml:space="preserve"> </w:t>
      </w:r>
      <w:r>
        <w:rPr>
          <w:sz w:val="20"/>
        </w:rPr>
        <w:t>nenhum</w:t>
      </w:r>
      <w:r>
        <w:rPr>
          <w:spacing w:val="21"/>
          <w:sz w:val="20"/>
        </w:rPr>
        <w:t xml:space="preserve"> </w:t>
      </w:r>
      <w:r>
        <w:rPr>
          <w:sz w:val="20"/>
        </w:rPr>
        <w:t>caso,</w:t>
      </w:r>
      <w:r>
        <w:rPr>
          <w:spacing w:val="21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21"/>
          <w:sz w:val="20"/>
        </w:rPr>
        <w:t xml:space="preserve"> </w:t>
      </w:r>
      <w:r>
        <w:rPr>
          <w:sz w:val="20"/>
        </w:rPr>
        <w:t>por</w:t>
      </w:r>
      <w:r>
        <w:rPr>
          <w:spacing w:val="21"/>
          <w:sz w:val="20"/>
        </w:rPr>
        <w:t xml:space="preserve"> </w:t>
      </w:r>
      <w:r>
        <w:rPr>
          <w:sz w:val="20"/>
        </w:rPr>
        <w:t>esses</w:t>
      </w:r>
      <w:r>
        <w:rPr>
          <w:spacing w:val="21"/>
          <w:sz w:val="20"/>
        </w:rPr>
        <w:t xml:space="preserve"> </w:t>
      </w:r>
      <w:r>
        <w:rPr>
          <w:sz w:val="20"/>
        </w:rPr>
        <w:t>custos,</w:t>
      </w:r>
      <w:r>
        <w:rPr>
          <w:spacing w:val="-47"/>
          <w:sz w:val="20"/>
        </w:rPr>
        <w:t xml:space="preserve"> </w:t>
      </w: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condução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resultado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licitatório.</w:t>
      </w:r>
    </w:p>
    <w:p w14:paraId="4875837A">
      <w:pPr>
        <w:pStyle w:val="9"/>
        <w:numPr>
          <w:ilvl w:val="1"/>
          <w:numId w:val="1"/>
        </w:numPr>
        <w:tabs>
          <w:tab w:val="left" w:pos="933"/>
        </w:tabs>
        <w:spacing w:before="2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contagem</w:t>
      </w:r>
      <w:r>
        <w:rPr>
          <w:spacing w:val="2"/>
          <w:sz w:val="20"/>
        </w:rPr>
        <w:t xml:space="preserve"> </w:t>
      </w:r>
      <w:r>
        <w:rPr>
          <w:sz w:val="20"/>
        </w:rPr>
        <w:t>dos</w:t>
      </w:r>
      <w:r>
        <w:rPr>
          <w:spacing w:val="2"/>
          <w:sz w:val="20"/>
        </w:rPr>
        <w:t xml:space="preserve"> </w:t>
      </w:r>
      <w:r>
        <w:rPr>
          <w:sz w:val="20"/>
        </w:rPr>
        <w:t>prazos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2"/>
          <w:sz w:val="20"/>
        </w:rPr>
        <w:t xml:space="preserve"> </w:t>
      </w:r>
      <w:r>
        <w:rPr>
          <w:sz w:val="20"/>
        </w:rPr>
        <w:t>neste</w:t>
      </w:r>
      <w:r>
        <w:rPr>
          <w:spacing w:val="2"/>
          <w:sz w:val="20"/>
        </w:rPr>
        <w:t xml:space="preserve"> </w:t>
      </w:r>
      <w:r>
        <w:rPr>
          <w:sz w:val="20"/>
        </w:rPr>
        <w:t>Edital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seus</w:t>
      </w:r>
      <w:r>
        <w:rPr>
          <w:spacing w:val="-9"/>
          <w:sz w:val="20"/>
        </w:rPr>
        <w:t xml:space="preserve"> </w:t>
      </w:r>
      <w:r>
        <w:rPr>
          <w:sz w:val="20"/>
        </w:rPr>
        <w:t>Anexos,</w:t>
      </w:r>
      <w:r>
        <w:rPr>
          <w:spacing w:val="2"/>
          <w:sz w:val="20"/>
        </w:rPr>
        <w:t xml:space="preserve"> </w:t>
      </w:r>
      <w:r>
        <w:rPr>
          <w:sz w:val="20"/>
        </w:rPr>
        <w:t>excluir-se-á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dia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início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incluir-se-á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vencimento.</w:t>
      </w:r>
      <w:r>
        <w:rPr>
          <w:spacing w:val="2"/>
          <w:sz w:val="20"/>
        </w:rPr>
        <w:t xml:space="preserve"> </w:t>
      </w:r>
      <w:r>
        <w:rPr>
          <w:sz w:val="20"/>
        </w:rPr>
        <w:t>Só</w:t>
      </w:r>
      <w:r>
        <w:rPr>
          <w:spacing w:val="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iniciam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vencem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prazos</w:t>
      </w:r>
      <w:r>
        <w:rPr>
          <w:spacing w:val="2"/>
          <w:sz w:val="20"/>
        </w:rPr>
        <w:t xml:space="preserve"> </w:t>
      </w:r>
      <w:r>
        <w:rPr>
          <w:sz w:val="20"/>
        </w:rPr>
        <w:t>em</w:t>
      </w:r>
      <w:r>
        <w:rPr>
          <w:spacing w:val="2"/>
          <w:sz w:val="20"/>
        </w:rPr>
        <w:t xml:space="preserve"> </w:t>
      </w:r>
      <w:r>
        <w:rPr>
          <w:sz w:val="20"/>
        </w:rPr>
        <w:t>dias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expediente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Administração.</w:t>
      </w:r>
    </w:p>
    <w:p w14:paraId="546B1BF1">
      <w:pPr>
        <w:pStyle w:val="9"/>
        <w:numPr>
          <w:ilvl w:val="1"/>
          <w:numId w:val="1"/>
        </w:numPr>
        <w:tabs>
          <w:tab w:val="left" w:pos="957"/>
        </w:tabs>
        <w:spacing w:before="2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desatendimento</w:t>
      </w:r>
      <w:r>
        <w:rPr>
          <w:spacing w:val="26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exigências</w:t>
      </w:r>
      <w:r>
        <w:rPr>
          <w:spacing w:val="26"/>
          <w:sz w:val="20"/>
        </w:rPr>
        <w:t xml:space="preserve"> </w:t>
      </w:r>
      <w:r>
        <w:rPr>
          <w:sz w:val="20"/>
        </w:rPr>
        <w:t>formais</w:t>
      </w:r>
      <w:r>
        <w:rPr>
          <w:spacing w:val="26"/>
          <w:sz w:val="20"/>
        </w:rPr>
        <w:t xml:space="preserve"> </w:t>
      </w:r>
      <w:r>
        <w:rPr>
          <w:sz w:val="20"/>
        </w:rPr>
        <w:t>não</w:t>
      </w:r>
      <w:r>
        <w:rPr>
          <w:spacing w:val="26"/>
          <w:sz w:val="20"/>
        </w:rPr>
        <w:t xml:space="preserve"> </w:t>
      </w:r>
      <w:r>
        <w:rPr>
          <w:sz w:val="20"/>
        </w:rPr>
        <w:t>essenciais</w:t>
      </w:r>
      <w:r>
        <w:rPr>
          <w:spacing w:val="26"/>
          <w:sz w:val="20"/>
        </w:rPr>
        <w:t xml:space="preserve"> </w:t>
      </w:r>
      <w:r>
        <w:rPr>
          <w:sz w:val="20"/>
        </w:rPr>
        <w:t>não</w:t>
      </w:r>
      <w:r>
        <w:rPr>
          <w:spacing w:val="26"/>
          <w:sz w:val="20"/>
        </w:rPr>
        <w:t xml:space="preserve"> </w:t>
      </w:r>
      <w:r>
        <w:rPr>
          <w:sz w:val="20"/>
        </w:rPr>
        <w:t>importará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afastamento</w:t>
      </w:r>
      <w:r>
        <w:rPr>
          <w:spacing w:val="26"/>
          <w:sz w:val="20"/>
        </w:rPr>
        <w:t xml:space="preserve"> </w:t>
      </w:r>
      <w:r>
        <w:rPr>
          <w:sz w:val="20"/>
        </w:rPr>
        <w:t>do</w:t>
      </w:r>
      <w:r>
        <w:rPr>
          <w:spacing w:val="26"/>
          <w:sz w:val="20"/>
        </w:rPr>
        <w:t xml:space="preserve"> </w:t>
      </w:r>
      <w:r>
        <w:rPr>
          <w:sz w:val="20"/>
        </w:rPr>
        <w:t>licitante,</w:t>
      </w:r>
      <w:r>
        <w:rPr>
          <w:spacing w:val="26"/>
          <w:sz w:val="20"/>
        </w:rPr>
        <w:t xml:space="preserve"> </w:t>
      </w:r>
      <w:r>
        <w:rPr>
          <w:sz w:val="20"/>
        </w:rPr>
        <w:t>desde</w:t>
      </w:r>
      <w:r>
        <w:rPr>
          <w:spacing w:val="26"/>
          <w:sz w:val="20"/>
        </w:rPr>
        <w:t xml:space="preserve"> </w:t>
      </w:r>
      <w:r>
        <w:rPr>
          <w:sz w:val="20"/>
        </w:rPr>
        <w:t>que</w:t>
      </w:r>
      <w:r>
        <w:rPr>
          <w:spacing w:val="26"/>
          <w:sz w:val="20"/>
        </w:rPr>
        <w:t xml:space="preserve"> </w:t>
      </w:r>
      <w:r>
        <w:rPr>
          <w:sz w:val="20"/>
        </w:rPr>
        <w:t>seja</w:t>
      </w:r>
      <w:r>
        <w:rPr>
          <w:spacing w:val="26"/>
          <w:sz w:val="20"/>
        </w:rPr>
        <w:t xml:space="preserve"> </w:t>
      </w:r>
      <w:r>
        <w:rPr>
          <w:sz w:val="20"/>
        </w:rPr>
        <w:t>possível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aproveitamento</w:t>
      </w:r>
      <w:r>
        <w:rPr>
          <w:spacing w:val="26"/>
          <w:sz w:val="20"/>
        </w:rPr>
        <w:t xml:space="preserve"> </w:t>
      </w:r>
      <w:r>
        <w:rPr>
          <w:sz w:val="20"/>
        </w:rPr>
        <w:t>do</w:t>
      </w:r>
      <w:r>
        <w:rPr>
          <w:spacing w:val="26"/>
          <w:sz w:val="20"/>
        </w:rPr>
        <w:t xml:space="preserve"> </w:t>
      </w:r>
      <w:r>
        <w:rPr>
          <w:sz w:val="20"/>
        </w:rPr>
        <w:t>ato,</w:t>
      </w:r>
      <w:r>
        <w:rPr>
          <w:spacing w:val="26"/>
          <w:sz w:val="20"/>
        </w:rPr>
        <w:t xml:space="preserve"> </w:t>
      </w:r>
      <w:r>
        <w:rPr>
          <w:sz w:val="20"/>
        </w:rPr>
        <w:t>observados</w:t>
      </w:r>
      <w:r>
        <w:rPr>
          <w:spacing w:val="26"/>
          <w:sz w:val="20"/>
        </w:rPr>
        <w:t xml:space="preserve"> </w:t>
      </w:r>
      <w:r>
        <w:rPr>
          <w:sz w:val="20"/>
        </w:rPr>
        <w:t>os</w:t>
      </w:r>
      <w:r>
        <w:rPr>
          <w:spacing w:val="-47"/>
          <w:sz w:val="20"/>
        </w:rPr>
        <w:t xml:space="preserve"> </w:t>
      </w:r>
      <w:r>
        <w:rPr>
          <w:sz w:val="20"/>
        </w:rPr>
        <w:t>princípios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isonomia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público.</w:t>
      </w:r>
    </w:p>
    <w:p w14:paraId="31E6050E">
      <w:pPr>
        <w:pStyle w:val="9"/>
        <w:numPr>
          <w:ilvl w:val="1"/>
          <w:numId w:val="1"/>
        </w:numPr>
        <w:tabs>
          <w:tab w:val="left" w:pos="930"/>
        </w:tabs>
        <w:spacing w:before="2" w:after="0" w:line="240" w:lineRule="auto"/>
        <w:ind w:left="930" w:right="0" w:hanging="451"/>
        <w:jc w:val="left"/>
        <w:rPr>
          <w:sz w:val="20"/>
        </w:rPr>
      </w:pP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divergência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disposições</w:t>
      </w:r>
      <w:r>
        <w:rPr>
          <w:spacing w:val="-2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anexos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peças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compõem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processo,</w:t>
      </w:r>
      <w:r>
        <w:rPr>
          <w:spacing w:val="-1"/>
          <w:sz w:val="20"/>
        </w:rPr>
        <w:t xml:space="preserve"> </w:t>
      </w:r>
      <w:r>
        <w:rPr>
          <w:sz w:val="20"/>
        </w:rPr>
        <w:t>prevalecerão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570C4D55">
      <w:pPr>
        <w:pStyle w:val="9"/>
        <w:numPr>
          <w:ilvl w:val="1"/>
          <w:numId w:val="1"/>
        </w:numPr>
        <w:tabs>
          <w:tab w:val="left" w:pos="1031"/>
        </w:tabs>
        <w:spacing w:before="40" w:after="0" w:line="240" w:lineRule="auto"/>
        <w:ind w:left="1030" w:right="0" w:hanging="552"/>
        <w:jc w:val="left"/>
        <w:rPr>
          <w:sz w:val="20"/>
        </w:rPr>
      </w:pP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Edital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seus</w:t>
      </w:r>
      <w:r>
        <w:rPr>
          <w:spacing w:val="-3"/>
          <w:sz w:val="20"/>
        </w:rPr>
        <w:t xml:space="preserve"> </w:t>
      </w:r>
      <w:r>
        <w:rPr>
          <w:sz w:val="20"/>
        </w:rPr>
        <w:t>anexos</w:t>
      </w:r>
      <w:r>
        <w:rPr>
          <w:spacing w:val="-3"/>
          <w:sz w:val="20"/>
        </w:rPr>
        <w:t xml:space="preserve"> </w:t>
      </w:r>
      <w:r>
        <w:rPr>
          <w:sz w:val="20"/>
        </w:rPr>
        <w:t>estão</w:t>
      </w:r>
      <w:r>
        <w:rPr>
          <w:spacing w:val="-3"/>
          <w:sz w:val="20"/>
        </w:rPr>
        <w:t xml:space="preserve"> </w:t>
      </w:r>
      <w:r>
        <w:rPr>
          <w:sz w:val="20"/>
        </w:rPr>
        <w:t>disponíveis,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íntegra,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Portal</w:t>
      </w:r>
      <w:r>
        <w:rPr>
          <w:spacing w:val="-3"/>
          <w:sz w:val="20"/>
        </w:rPr>
        <w:t xml:space="preserve"> </w:t>
      </w:r>
      <w:r>
        <w:rPr>
          <w:sz w:val="20"/>
        </w:rPr>
        <w:t>Nacional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3"/>
          <w:sz w:val="20"/>
        </w:rPr>
        <w:t xml:space="preserve"> </w:t>
      </w:r>
      <w:r>
        <w:rPr>
          <w:sz w:val="20"/>
        </w:rPr>
        <w:t>Públicas</w:t>
      </w:r>
      <w:r>
        <w:rPr>
          <w:spacing w:val="-2"/>
          <w:sz w:val="20"/>
        </w:rPr>
        <w:t xml:space="preserve"> </w:t>
      </w:r>
      <w:r>
        <w:rPr>
          <w:sz w:val="20"/>
        </w:rPr>
        <w:t>(PNCP)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endereço</w:t>
      </w:r>
      <w:r>
        <w:rPr>
          <w:spacing w:val="-3"/>
          <w:sz w:val="20"/>
        </w:rPr>
        <w:t xml:space="preserve"> </w:t>
      </w:r>
      <w:r>
        <w:rPr>
          <w:sz w:val="20"/>
        </w:rPr>
        <w:t>eletrônico</w:t>
      </w:r>
      <w:r>
        <w:rPr>
          <w:color w:val="000080"/>
          <w:spacing w:val="-2"/>
          <w:sz w:val="20"/>
        </w:rPr>
        <w:t xml:space="preserve"> </w:t>
      </w:r>
      <w:r>
        <w:fldChar w:fldCharType="begin"/>
      </w:r>
      <w:r>
        <w:instrText xml:space="preserve"> HYPERLINK "http://www.compras.rj.gov.br/" \h </w:instrText>
      </w:r>
      <w:r>
        <w:fldChar w:fldCharType="separate"/>
      </w:r>
      <w:r>
        <w:rPr>
          <w:color w:val="000080"/>
          <w:sz w:val="20"/>
          <w:u w:val="single" w:color="000080"/>
        </w:rPr>
        <w:t>www.compras.rj.gov.br.</w:t>
      </w:r>
      <w:r>
        <w:rPr>
          <w:color w:val="000080"/>
          <w:sz w:val="20"/>
          <w:u w:val="single" w:color="000080"/>
        </w:rPr>
        <w:fldChar w:fldCharType="end"/>
      </w:r>
    </w:p>
    <w:p w14:paraId="1CB9325C">
      <w:pPr>
        <w:pStyle w:val="9"/>
        <w:numPr>
          <w:ilvl w:val="1"/>
          <w:numId w:val="1"/>
        </w:numPr>
        <w:tabs>
          <w:tab w:val="left" w:pos="1014"/>
        </w:tabs>
        <w:spacing w:before="40" w:after="0" w:line="240" w:lineRule="auto"/>
        <w:ind w:left="1013" w:right="0" w:hanging="543"/>
        <w:jc w:val="left"/>
        <w:rPr>
          <w:sz w:val="20"/>
        </w:rPr>
      </w:pPr>
      <w:r>
        <w:rPr>
          <w:sz w:val="20"/>
        </w:rPr>
        <w:t>Integram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efeitos,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anexos:</w:t>
      </w:r>
    </w:p>
    <w:p w14:paraId="58127F0E">
      <w:pPr>
        <w:pStyle w:val="9"/>
        <w:numPr>
          <w:ilvl w:val="2"/>
          <w:numId w:val="26"/>
        </w:numPr>
        <w:tabs>
          <w:tab w:val="left" w:pos="1153"/>
        </w:tabs>
        <w:spacing w:before="40" w:after="0" w:line="240" w:lineRule="auto"/>
        <w:ind w:left="115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Termo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Referência</w:t>
      </w:r>
    </w:p>
    <w:p w14:paraId="574E0586">
      <w:pPr>
        <w:pStyle w:val="9"/>
        <w:numPr>
          <w:ilvl w:val="2"/>
          <w:numId w:val="26"/>
        </w:numPr>
        <w:tabs>
          <w:tab w:val="left" w:pos="1153"/>
        </w:tabs>
        <w:spacing w:before="40" w:after="0" w:line="240" w:lineRule="auto"/>
        <w:ind w:left="115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3"/>
          <w:sz w:val="20"/>
        </w:rPr>
        <w:t xml:space="preserve"> </w:t>
      </w:r>
      <w:r>
        <w:rPr>
          <w:sz w:val="20"/>
        </w:rPr>
        <w:t>II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Minuta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Termo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Contrato</w:t>
      </w:r>
    </w:p>
    <w:p w14:paraId="1E6A78CC">
      <w:pPr>
        <w:pStyle w:val="9"/>
        <w:numPr>
          <w:ilvl w:val="2"/>
          <w:numId w:val="26"/>
        </w:numPr>
        <w:tabs>
          <w:tab w:val="left" w:pos="1153"/>
        </w:tabs>
        <w:spacing w:before="40" w:after="0" w:line="240" w:lineRule="auto"/>
        <w:ind w:left="115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III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Estudo</w:t>
      </w:r>
      <w:r>
        <w:rPr>
          <w:spacing w:val="-4"/>
          <w:sz w:val="20"/>
        </w:rPr>
        <w:t xml:space="preserve"> </w:t>
      </w:r>
      <w:r>
        <w:rPr>
          <w:sz w:val="20"/>
        </w:rPr>
        <w:t>Técnico</w:t>
      </w:r>
      <w:r>
        <w:rPr>
          <w:spacing w:val="-1"/>
          <w:sz w:val="20"/>
        </w:rPr>
        <w:t xml:space="preserve"> </w:t>
      </w:r>
      <w:r>
        <w:rPr>
          <w:sz w:val="20"/>
        </w:rPr>
        <w:t>Preliminar</w:t>
      </w:r>
    </w:p>
    <w:p w14:paraId="13F9537E">
      <w:pPr>
        <w:pStyle w:val="9"/>
        <w:numPr>
          <w:ilvl w:val="2"/>
          <w:numId w:val="26"/>
        </w:numPr>
        <w:tabs>
          <w:tab w:val="left" w:pos="1153"/>
        </w:tabs>
        <w:spacing w:before="40" w:after="0" w:line="240" w:lineRule="auto"/>
        <w:ind w:left="115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</w:p>
    <w:p w14:paraId="11891C2B">
      <w:pPr>
        <w:pStyle w:val="9"/>
        <w:numPr>
          <w:ilvl w:val="2"/>
          <w:numId w:val="26"/>
        </w:numPr>
        <w:tabs>
          <w:tab w:val="left" w:pos="1153"/>
        </w:tabs>
        <w:spacing w:before="40" w:after="0" w:line="240" w:lineRule="auto"/>
        <w:ind w:left="115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Modelo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</w:p>
    <w:p w14:paraId="5F3BCEAC">
      <w:pPr>
        <w:pStyle w:val="9"/>
        <w:numPr>
          <w:ilvl w:val="2"/>
          <w:numId w:val="26"/>
        </w:numPr>
        <w:tabs>
          <w:tab w:val="left" w:pos="1153"/>
        </w:tabs>
        <w:spacing w:before="40" w:after="0" w:line="240" w:lineRule="auto"/>
        <w:ind w:left="115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4"/>
          <w:sz w:val="20"/>
        </w:rPr>
        <w:t xml:space="preserve"> </w:t>
      </w:r>
      <w:r>
        <w:rPr>
          <w:sz w:val="20"/>
        </w:rPr>
        <w:t>VI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atendimento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Inciso</w:t>
      </w:r>
      <w:r>
        <w:rPr>
          <w:spacing w:val="-4"/>
          <w:sz w:val="20"/>
        </w:rPr>
        <w:t xml:space="preserve"> </w:t>
      </w:r>
      <w:r>
        <w:rPr>
          <w:sz w:val="20"/>
        </w:rPr>
        <w:t>VI,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art.68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Menor</w:t>
      </w:r>
      <w:r>
        <w:rPr>
          <w:spacing w:val="-12"/>
          <w:sz w:val="20"/>
        </w:rPr>
        <w:t xml:space="preserve"> </w:t>
      </w:r>
      <w:r>
        <w:rPr>
          <w:sz w:val="20"/>
        </w:rPr>
        <w:t>Aprendiz</w:t>
      </w:r>
    </w:p>
    <w:p w14:paraId="759872A9">
      <w:pPr>
        <w:pStyle w:val="9"/>
        <w:numPr>
          <w:ilvl w:val="2"/>
          <w:numId w:val="27"/>
        </w:numPr>
        <w:tabs>
          <w:tab w:val="left" w:pos="1112"/>
        </w:tabs>
        <w:spacing w:before="40" w:after="0" w:line="240" w:lineRule="auto"/>
        <w:ind w:left="1111" w:right="0" w:hanging="633"/>
        <w:jc w:val="left"/>
        <w:rPr>
          <w:sz w:val="20"/>
        </w:rPr>
      </w:pPr>
      <w:r>
        <w:rPr>
          <w:sz w:val="20"/>
        </w:rPr>
        <w:t>ANEXO</w:t>
      </w:r>
      <w:r>
        <w:rPr>
          <w:spacing w:val="-4"/>
          <w:sz w:val="20"/>
        </w:rPr>
        <w:t xml:space="preserve"> </w:t>
      </w:r>
      <w:r>
        <w:rPr>
          <w:sz w:val="20"/>
        </w:rPr>
        <w:t>VII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</w:p>
    <w:p w14:paraId="0A0EC6B3">
      <w:pPr>
        <w:pStyle w:val="9"/>
        <w:numPr>
          <w:ilvl w:val="2"/>
          <w:numId w:val="27"/>
        </w:numPr>
        <w:tabs>
          <w:tab w:val="left" w:pos="1112"/>
        </w:tabs>
        <w:spacing w:before="40" w:after="0" w:line="240" w:lineRule="auto"/>
        <w:ind w:left="1111" w:right="0" w:hanging="633"/>
        <w:jc w:val="left"/>
        <w:rPr>
          <w:sz w:val="20"/>
        </w:rPr>
      </w:pPr>
      <w:r>
        <w:rPr>
          <w:sz w:val="20"/>
        </w:rPr>
        <w:t>ANEXO</w:t>
      </w:r>
      <w:r>
        <w:rPr>
          <w:spacing w:val="1"/>
          <w:sz w:val="20"/>
        </w:rPr>
        <w:t xml:space="preserve"> </w:t>
      </w:r>
      <w:r>
        <w:rPr>
          <w:sz w:val="20"/>
        </w:rPr>
        <w:t>VIII</w:t>
      </w:r>
      <w:r>
        <w:rPr>
          <w:spacing w:val="10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 para</w:t>
      </w:r>
      <w:r>
        <w:rPr>
          <w:spacing w:val="-1"/>
          <w:sz w:val="20"/>
        </w:rPr>
        <w:t xml:space="preserve"> </w:t>
      </w:r>
      <w:r>
        <w:rPr>
          <w:sz w:val="20"/>
        </w:rPr>
        <w:t>microempresa,</w:t>
      </w:r>
      <w:r>
        <w:rPr>
          <w:spacing w:val="-1"/>
          <w:sz w:val="20"/>
        </w:rPr>
        <w:t xml:space="preserve"> </w:t>
      </w:r>
      <w:r>
        <w:rPr>
          <w:sz w:val="20"/>
        </w:rPr>
        <w:t>empresa de</w:t>
      </w:r>
      <w:r>
        <w:rPr>
          <w:spacing w:val="-1"/>
          <w:sz w:val="20"/>
        </w:rPr>
        <w:t xml:space="preserve"> </w:t>
      </w:r>
      <w:r>
        <w:rPr>
          <w:sz w:val="20"/>
        </w:rPr>
        <w:t>pequeno</w:t>
      </w:r>
      <w:r>
        <w:rPr>
          <w:spacing w:val="-1"/>
          <w:sz w:val="20"/>
        </w:rPr>
        <w:t xml:space="preserve"> </w:t>
      </w:r>
      <w:r>
        <w:rPr>
          <w:sz w:val="20"/>
        </w:rPr>
        <w:t>porte,</w:t>
      </w:r>
      <w:r>
        <w:rPr>
          <w:spacing w:val="-1"/>
          <w:sz w:val="20"/>
        </w:rPr>
        <w:t xml:space="preserve"> </w:t>
      </w:r>
      <w:r>
        <w:rPr>
          <w:sz w:val="20"/>
        </w:rPr>
        <w:t>empresário individual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cooperativas enquadradas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34, 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 11.488,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2007</w:t>
      </w:r>
    </w:p>
    <w:p w14:paraId="6EFCBC35">
      <w:pPr>
        <w:pStyle w:val="9"/>
        <w:numPr>
          <w:ilvl w:val="2"/>
          <w:numId w:val="27"/>
        </w:numPr>
        <w:tabs>
          <w:tab w:val="left" w:pos="1112"/>
        </w:tabs>
        <w:spacing w:before="40" w:after="0" w:line="240" w:lineRule="auto"/>
        <w:ind w:left="1111" w:right="0" w:hanging="633"/>
        <w:jc w:val="left"/>
        <w:rPr>
          <w:sz w:val="20"/>
        </w:rPr>
      </w:pPr>
      <w:r>
        <w:rPr>
          <w:sz w:val="20"/>
        </w:rPr>
        <w:t>ANEXO</w:t>
      </w:r>
      <w:r>
        <w:rPr>
          <w:spacing w:val="3"/>
          <w:sz w:val="20"/>
        </w:rPr>
        <w:t xml:space="preserve"> </w:t>
      </w:r>
      <w:r>
        <w:rPr>
          <w:sz w:val="20"/>
        </w:rPr>
        <w:t>IX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elaboração</w:t>
      </w:r>
      <w:r>
        <w:rPr>
          <w:spacing w:val="-1"/>
          <w:sz w:val="20"/>
        </w:rPr>
        <w:t xml:space="preserve"> </w:t>
      </w:r>
      <w:r>
        <w:rPr>
          <w:sz w:val="20"/>
        </w:rPr>
        <w:t>independente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atendimento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43.150,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24/08/11</w:t>
      </w:r>
    </w:p>
    <w:p w14:paraId="11C6A97C">
      <w:pPr>
        <w:pStyle w:val="9"/>
        <w:numPr>
          <w:ilvl w:val="2"/>
          <w:numId w:val="27"/>
        </w:numPr>
        <w:tabs>
          <w:tab w:val="left" w:pos="1214"/>
        </w:tabs>
        <w:spacing w:before="40" w:after="0" w:line="240" w:lineRule="auto"/>
        <w:ind w:left="1213" w:right="0" w:hanging="73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X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inexistência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</w:t>
      </w:r>
    </w:p>
    <w:p w14:paraId="79C45FBC">
      <w:pPr>
        <w:pStyle w:val="9"/>
        <w:numPr>
          <w:ilvl w:val="2"/>
          <w:numId w:val="27"/>
        </w:numPr>
        <w:tabs>
          <w:tab w:val="left" w:pos="1207"/>
        </w:tabs>
        <w:spacing w:before="40" w:after="0" w:line="240" w:lineRule="auto"/>
        <w:ind w:left="1206" w:right="0" w:hanging="725"/>
        <w:jc w:val="left"/>
        <w:rPr>
          <w:sz w:val="20"/>
        </w:rPr>
      </w:pP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XI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-1"/>
          <w:sz w:val="20"/>
        </w:rPr>
        <w:t xml:space="preserve"> </w:t>
      </w:r>
      <w:r>
        <w:rPr>
          <w:sz w:val="20"/>
        </w:rPr>
        <w:t>Legal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dados</w:t>
      </w:r>
      <w:r>
        <w:rPr>
          <w:spacing w:val="-1"/>
          <w:sz w:val="20"/>
        </w:rPr>
        <w:t xml:space="preserve"> </w:t>
      </w:r>
      <w:r>
        <w:rPr>
          <w:sz w:val="20"/>
        </w:rPr>
        <w:t>bancários</w:t>
      </w:r>
    </w:p>
    <w:p w14:paraId="6A1F06BE">
      <w:pPr>
        <w:pStyle w:val="7"/>
        <w:rPr>
          <w:sz w:val="22"/>
        </w:rPr>
      </w:pPr>
    </w:p>
    <w:p w14:paraId="416A54BC">
      <w:pPr>
        <w:pStyle w:val="7"/>
        <w:spacing w:before="6"/>
        <w:rPr>
          <w:sz w:val="25"/>
        </w:rPr>
      </w:pPr>
    </w:p>
    <w:p w14:paraId="413FC206">
      <w:pPr>
        <w:pStyle w:val="2"/>
        <w:tabs>
          <w:tab w:val="left" w:leader="dot" w:pos="2567"/>
        </w:tabs>
        <w:rPr>
          <w:rFonts w:ascii="Times New Roman"/>
        </w:rPr>
      </w:pPr>
      <w:r>
        <w:rPr>
          <w:rFonts w:ascii="Times New Roman"/>
        </w:rPr>
        <w:t>RIO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DE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JANEIRO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,</w:t>
      </w:r>
      <w:r>
        <w:rPr>
          <w:rFonts w:ascii="Times New Roman"/>
        </w:rPr>
        <w:tab/>
      </w:r>
      <w:r>
        <w:rPr>
          <w:rFonts w:ascii="Times New Roman"/>
        </w:rPr>
        <w:t>DE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DE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2024</w:t>
      </w:r>
    </w:p>
    <w:p w14:paraId="6FF762CA">
      <w:pPr>
        <w:pStyle w:val="7"/>
        <w:rPr>
          <w:sz w:val="24"/>
        </w:rPr>
      </w:pPr>
    </w:p>
    <w:p w14:paraId="677A8DF0">
      <w:pPr>
        <w:pStyle w:val="7"/>
        <w:spacing w:before="6"/>
      </w:pPr>
    </w:p>
    <w:p w14:paraId="1788B2D6">
      <w:pPr>
        <w:spacing w:before="0" w:line="242" w:lineRule="auto"/>
        <w:ind w:left="5289" w:right="5133" w:firstLine="0"/>
        <w:jc w:val="center"/>
        <w:rPr>
          <w:sz w:val="22"/>
        </w:rPr>
      </w:pPr>
      <w:r>
        <w:rPr>
          <w:spacing w:val="-3"/>
          <w:sz w:val="22"/>
        </w:rPr>
        <w:t xml:space="preserve">MARCIA </w:t>
      </w:r>
      <w:r>
        <w:rPr>
          <w:spacing w:val="-2"/>
          <w:sz w:val="22"/>
        </w:rPr>
        <w:t>CARVALHO DA CUNHA</w:t>
      </w:r>
      <w:r>
        <w:rPr>
          <w:spacing w:val="-1"/>
          <w:sz w:val="22"/>
        </w:rPr>
        <w:t xml:space="preserve"> ORDENADORA</w:t>
      </w:r>
      <w:r>
        <w:rPr>
          <w:spacing w:val="-13"/>
          <w:sz w:val="22"/>
        </w:rPr>
        <w:t xml:space="preserve"> </w:t>
      </w:r>
      <w:r>
        <w:rPr>
          <w:spacing w:val="-1"/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pacing w:val="-1"/>
          <w:sz w:val="22"/>
        </w:rPr>
        <w:t>DESPESAS</w:t>
      </w:r>
      <w:r>
        <w:rPr>
          <w:sz w:val="22"/>
        </w:rPr>
        <w:t xml:space="preserve"> – UERJ</w:t>
      </w:r>
    </w:p>
    <w:p w14:paraId="0702ADD4">
      <w:pPr>
        <w:spacing w:after="0" w:line="242" w:lineRule="auto"/>
        <w:jc w:val="center"/>
        <w:rPr>
          <w:sz w:val="22"/>
        </w:rPr>
        <w:sectPr>
          <w:pgSz w:w="15840" w:h="24480"/>
          <w:pgMar w:top="520" w:right="560" w:bottom="280" w:left="420" w:header="720" w:footer="720" w:gutter="0"/>
          <w:cols w:space="720" w:num="1"/>
        </w:sectPr>
      </w:pPr>
    </w:p>
    <w:p w14:paraId="5AF4F76B">
      <w:pPr>
        <w:pStyle w:val="7"/>
        <w:spacing w:line="30" w:lineRule="exact"/>
        <w:ind w:left="270"/>
        <w:rPr>
          <w:sz w:val="2"/>
        </w:rPr>
      </w:pPr>
      <w:r>
        <w:rPr>
          <w:position w:val="0"/>
          <w:sz w:val="2"/>
        </w:rPr>
        <w:pict>
          <v:group id="_x0000_s1028" o:spid="_x0000_s1028" o:spt="203" style="height:1.5pt;width:723.75pt;" coordsize="14475,30">
            <o:lock v:ext="edit"/>
            <v:rect id="_x0000_s1029" o:spid="_x0000_s1029" o:spt="1" style="position:absolute;left:0;top:0;height:15;width:14475;" fillcolor="#999999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0" o:spid="_x0000_s1030" style="position:absolute;left:-1;top:0;height:30;width:14475;" fillcolor="#EDEDED" filled="t" stroked="f" coordsize="14475,30" path="m14475,0l14460,15,0,15,0,30,14460,30,14475,30,14475,15,14475,0xe">
              <v:path arrowok="t"/>
              <v:fill on="t" focussize="0,0"/>
              <v:stroke on="f"/>
              <v:imagedata o:title=""/>
              <o:lock v:ext="edit"/>
            </v:shape>
            <v:shape id="_x0000_s1031" o:spid="_x0000_s1031" style="position:absolute;left:0;top:0;height:30;width:15;" fillcolor="#999999" filled="t" stroked="f" coordsize="15,30" path="m0,30l0,0,15,0,15,15,0,30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p w14:paraId="49CF8994">
      <w:pPr>
        <w:pStyle w:val="7"/>
        <w:spacing w:before="5"/>
        <w:rPr>
          <w:sz w:val="23"/>
        </w:rPr>
      </w:pPr>
    </w:p>
    <w:p w14:paraId="776B4106">
      <w:pPr>
        <w:spacing w:before="56"/>
        <w:ind w:left="1709" w:right="425" w:firstLine="0"/>
        <w:jc w:val="left"/>
        <w:rPr>
          <w:rFonts w:ascii="Calibri" w:hAnsi="Calibri"/>
          <w:sz w:val="22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466725</wp:posOffset>
            </wp:positionH>
            <wp:positionV relativeFrom="paragraph">
              <wp:posOffset>-97790</wp:posOffset>
            </wp:positionV>
            <wp:extent cx="847725" cy="571500"/>
            <wp:effectExtent l="0" t="0" r="0" b="0"/>
            <wp:wrapNone/>
            <wp:docPr id="3" name="image2.jpeg" descr="logoti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logotipo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2"/>
        </w:rPr>
        <w:t>Documento</w:t>
      </w:r>
      <w:r>
        <w:rPr>
          <w:rFonts w:ascii="Calibri" w:hAnsi="Calibri"/>
          <w:spacing w:val="-5"/>
          <w:sz w:val="22"/>
        </w:rPr>
        <w:t xml:space="preserve"> </w:t>
      </w:r>
      <w:r>
        <w:rPr>
          <w:rFonts w:ascii="Calibri" w:hAnsi="Calibri"/>
          <w:sz w:val="22"/>
        </w:rPr>
        <w:t>assinado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eletronicamente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por</w:t>
      </w:r>
      <w:r>
        <w:rPr>
          <w:rFonts w:ascii="Calibri" w:hAnsi="Calibri"/>
          <w:spacing w:val="-3"/>
          <w:sz w:val="22"/>
        </w:rPr>
        <w:t xml:space="preserve"> </w:t>
      </w:r>
      <w:r>
        <w:rPr>
          <w:rFonts w:ascii="Calibri" w:hAnsi="Calibri"/>
          <w:b/>
          <w:sz w:val="22"/>
        </w:rPr>
        <w:t>Márcia</w:t>
      </w:r>
      <w:r>
        <w:rPr>
          <w:rFonts w:ascii="Calibri" w:hAnsi="Calibri"/>
          <w:b/>
          <w:spacing w:val="-5"/>
          <w:sz w:val="22"/>
        </w:rPr>
        <w:t xml:space="preserve"> </w:t>
      </w:r>
      <w:r>
        <w:rPr>
          <w:rFonts w:ascii="Calibri" w:hAnsi="Calibri"/>
          <w:b/>
          <w:sz w:val="22"/>
        </w:rPr>
        <w:t>Carvalho</w:t>
      </w:r>
      <w:r>
        <w:rPr>
          <w:rFonts w:ascii="Calibri" w:hAnsi="Calibri"/>
          <w:b/>
          <w:spacing w:val="-4"/>
          <w:sz w:val="22"/>
        </w:rPr>
        <w:t xml:space="preserve"> </w:t>
      </w:r>
      <w:r>
        <w:rPr>
          <w:rFonts w:ascii="Calibri" w:hAnsi="Calibri"/>
          <w:b/>
          <w:sz w:val="22"/>
        </w:rPr>
        <w:t>da</w:t>
      </w:r>
      <w:r>
        <w:rPr>
          <w:rFonts w:ascii="Calibri" w:hAnsi="Calibri"/>
          <w:b/>
          <w:spacing w:val="-4"/>
          <w:sz w:val="22"/>
        </w:rPr>
        <w:t xml:space="preserve"> </w:t>
      </w:r>
      <w:r>
        <w:rPr>
          <w:rFonts w:ascii="Calibri" w:hAnsi="Calibri"/>
          <w:b/>
          <w:sz w:val="22"/>
        </w:rPr>
        <w:t>Cunha</w:t>
      </w:r>
      <w:r>
        <w:rPr>
          <w:rFonts w:ascii="Calibri" w:hAnsi="Calibri"/>
          <w:sz w:val="22"/>
        </w:rPr>
        <w:t>,</w:t>
      </w:r>
      <w:r>
        <w:rPr>
          <w:rFonts w:ascii="Calibri" w:hAnsi="Calibri"/>
          <w:spacing w:val="-3"/>
          <w:sz w:val="22"/>
        </w:rPr>
        <w:t xml:space="preserve"> </w:t>
      </w:r>
      <w:r>
        <w:rPr>
          <w:rFonts w:ascii="Calibri" w:hAnsi="Calibri"/>
          <w:b/>
          <w:sz w:val="22"/>
        </w:rPr>
        <w:t>Diretor(a)</w:t>
      </w:r>
      <w:r>
        <w:rPr>
          <w:rFonts w:ascii="Calibri" w:hAnsi="Calibri"/>
          <w:b/>
          <w:spacing w:val="-5"/>
          <w:sz w:val="22"/>
        </w:rPr>
        <w:t xml:space="preserve"> </w:t>
      </w:r>
      <w:r>
        <w:rPr>
          <w:rFonts w:ascii="Calibri" w:hAnsi="Calibri"/>
          <w:b/>
          <w:sz w:val="22"/>
        </w:rPr>
        <w:t>de</w:t>
      </w:r>
      <w:r>
        <w:rPr>
          <w:rFonts w:ascii="Calibri" w:hAnsi="Calibri"/>
          <w:b/>
          <w:spacing w:val="-4"/>
          <w:sz w:val="22"/>
        </w:rPr>
        <w:t xml:space="preserve"> </w:t>
      </w:r>
      <w:r>
        <w:rPr>
          <w:rFonts w:ascii="Calibri" w:hAnsi="Calibri"/>
          <w:b/>
          <w:sz w:val="22"/>
        </w:rPr>
        <w:t>Administração</w:t>
      </w:r>
      <w:r>
        <w:rPr>
          <w:rFonts w:ascii="Calibri" w:hAnsi="Calibri"/>
          <w:b/>
          <w:spacing w:val="-4"/>
          <w:sz w:val="22"/>
        </w:rPr>
        <w:t xml:space="preserve"> </w:t>
      </w:r>
      <w:r>
        <w:rPr>
          <w:rFonts w:ascii="Calibri" w:hAnsi="Calibri"/>
          <w:b/>
          <w:sz w:val="22"/>
        </w:rPr>
        <w:t>Financeira</w:t>
      </w:r>
      <w:r>
        <w:rPr>
          <w:rFonts w:ascii="Calibri" w:hAnsi="Calibri"/>
          <w:sz w:val="22"/>
        </w:rPr>
        <w:t>,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em</w:t>
      </w:r>
      <w:r>
        <w:rPr>
          <w:rFonts w:ascii="Calibri" w:hAnsi="Calibri"/>
          <w:spacing w:val="-5"/>
          <w:sz w:val="22"/>
        </w:rPr>
        <w:t xml:space="preserve"> </w:t>
      </w:r>
      <w:r>
        <w:rPr>
          <w:rFonts w:ascii="Calibri" w:hAnsi="Calibri"/>
          <w:sz w:val="22"/>
        </w:rPr>
        <w:t>22/11/2024,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às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16:12,</w:t>
      </w:r>
      <w:r>
        <w:rPr>
          <w:rFonts w:ascii="Calibri" w:hAnsi="Calibri"/>
          <w:spacing w:val="-47"/>
          <w:sz w:val="22"/>
        </w:rPr>
        <w:t xml:space="preserve"> </w:t>
      </w:r>
      <w:r>
        <w:rPr>
          <w:rFonts w:ascii="Calibri" w:hAnsi="Calibri"/>
          <w:sz w:val="22"/>
        </w:rPr>
        <w:t>conforme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horário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oficial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Brasília,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com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fundamento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nos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art.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28º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e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29º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do</w:t>
      </w:r>
      <w:r>
        <w:rPr>
          <w:rFonts w:ascii="Calibri" w:hAnsi="Calibri"/>
          <w:spacing w:val="-1"/>
          <w:sz w:val="22"/>
        </w:rPr>
        <w:t xml:space="preserve"> </w:t>
      </w:r>
      <w:r>
        <w:fldChar w:fldCharType="begin"/>
      </w:r>
      <w:r>
        <w:instrText xml:space="preserve"> HYPERLINK "https://portalsei.rj.gov.br/documentos/legislacao/decretos/Decreto_SEI_consolidado.pdf" \h </w:instrText>
      </w:r>
      <w:r>
        <w:fldChar w:fldCharType="separate"/>
      </w:r>
      <w:r>
        <w:rPr>
          <w:rFonts w:ascii="Calibri" w:hAnsi="Calibri"/>
          <w:color w:val="0000ED"/>
          <w:sz w:val="22"/>
          <w:u w:val="single" w:color="0000ED"/>
        </w:rPr>
        <w:t>Decreto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nº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48.209,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de</w:t>
      </w:r>
      <w:r>
        <w:rPr>
          <w:rFonts w:ascii="Calibri" w:hAnsi="Calibri"/>
          <w:color w:val="0000ED"/>
          <w:spacing w:val="-1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19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de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setembro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de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2022</w:t>
      </w:r>
      <w:r>
        <w:rPr>
          <w:rFonts w:ascii="Calibri" w:hAnsi="Calibri"/>
          <w:color w:val="0000ED"/>
          <w:sz w:val="22"/>
          <w:u w:val="single" w:color="0000ED"/>
        </w:rPr>
        <w:fldChar w:fldCharType="end"/>
      </w:r>
      <w:r>
        <w:rPr>
          <w:rFonts w:ascii="Calibri" w:hAnsi="Calibri"/>
          <w:sz w:val="22"/>
        </w:rPr>
        <w:t>.</w:t>
      </w:r>
    </w:p>
    <w:p w14:paraId="0A7CD48C">
      <w:pPr>
        <w:pStyle w:val="7"/>
        <w:spacing w:before="10"/>
        <w:rPr>
          <w:rFonts w:ascii="Calibri"/>
          <w:sz w:val="17"/>
        </w:rPr>
      </w:pPr>
      <w:r>
        <w:pict>
          <v:group id="_x0000_s1032" o:spid="_x0000_s1032" o:spt="203" style="position:absolute;left:0pt;margin-left:34.5pt;margin-top:12.85pt;height:1.5pt;width:723.75pt;mso-position-horizontal-relative:page;mso-wrap-distance-bottom:0pt;mso-wrap-distance-top:0pt;z-index:-251645952;mso-width-relative:page;mso-height-relative:page;" coordorigin="690,257" coordsize="14475,30">
            <o:lock v:ext="edit"/>
            <v:rect id="_x0000_s1033" o:spid="_x0000_s1033" o:spt="1" style="position:absolute;left:690;top:257;height:15;width:14475;" fillcolor="#999999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4" o:spid="_x0000_s1034" style="position:absolute;left:689;top:257;height:30;width:14475;" fillcolor="#EDEDED" filled="t" stroked="f" coordorigin="690,257" coordsize="14475,30" path="m15165,257l15150,272,690,272,690,287,15150,287,15165,287,15165,272,15165,257xe">
              <v:path arrowok="t"/>
              <v:fill on="t" focussize="0,0"/>
              <v:stroke on="f"/>
              <v:imagedata o:title=""/>
              <o:lock v:ext="edit"/>
            </v:shape>
            <v:shape id="_x0000_s1035" o:spid="_x0000_s1035" style="position:absolute;left:690;top:257;height:30;width:15;" fillcolor="#999999" filled="t" stroked="f" coordorigin="690,257" coordsize="15,30" path="m690,287l690,257,705,257,705,272,690,287xe">
              <v:path arrowok="t"/>
              <v:fill on="t" focussize="0,0"/>
              <v:stroke on="f"/>
              <v:imagedata o:title=""/>
              <o:lock v:ext="edit"/>
            </v:shape>
            <w10:wrap type="topAndBottom"/>
          </v:group>
        </w:pict>
      </w:r>
    </w:p>
    <w:p w14:paraId="07D822EC">
      <w:pPr>
        <w:pStyle w:val="7"/>
        <w:rPr>
          <w:rFonts w:ascii="Calibri"/>
          <w:sz w:val="22"/>
        </w:rPr>
      </w:pPr>
    </w:p>
    <w:p w14:paraId="56740F74">
      <w:pPr>
        <w:spacing w:before="183"/>
        <w:ind w:left="1664" w:right="1893" w:firstLine="0"/>
        <w:jc w:val="left"/>
        <w:rPr>
          <w:rFonts w:ascii="Calibri" w:hAnsi="Calibri"/>
          <w:sz w:val="22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485775</wp:posOffset>
            </wp:positionH>
            <wp:positionV relativeFrom="paragraph">
              <wp:posOffset>-102870</wp:posOffset>
            </wp:positionV>
            <wp:extent cx="781050" cy="781050"/>
            <wp:effectExtent l="0" t="0" r="0" b="0"/>
            <wp:wrapNone/>
            <wp:docPr id="5" name="image3.png" descr="QRCode Assin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 descr="QRCode Assinatura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49" cy="78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2"/>
        </w:rPr>
        <w:t xml:space="preserve">A autenticidade deste documento pode ser conferida no site </w:t>
      </w:r>
      <w:r>
        <w:fldChar w:fldCharType="begin"/>
      </w:r>
      <w:r>
        <w:instrText xml:space="preserve"> HYPERLINK "http://sei.rj.gov.br/sei/controlador_externo.php?acao=documento_conferir&amp;id_orgao_acesso_externo=6" \h </w:instrText>
      </w:r>
      <w:r>
        <w:fldChar w:fldCharType="separate"/>
      </w:r>
      <w:r>
        <w:rPr>
          <w:rFonts w:ascii="Calibri" w:hAnsi="Calibri"/>
          <w:color w:val="0000ED"/>
          <w:sz w:val="22"/>
          <w:u w:val="single" w:color="0000ED"/>
        </w:rPr>
        <w:t>http://sei.rj.gov.br/sei/controlador_externo.php?</w:t>
      </w:r>
      <w:r>
        <w:rPr>
          <w:rFonts w:ascii="Calibri" w:hAnsi="Calibri"/>
          <w:color w:val="0000ED"/>
          <w:sz w:val="22"/>
          <w:u w:val="single" w:color="0000ED"/>
        </w:rPr>
        <w:fldChar w:fldCharType="end"/>
      </w:r>
      <w:r>
        <w:rPr>
          <w:rFonts w:ascii="Calibri" w:hAnsi="Calibri"/>
          <w:color w:val="0000ED"/>
          <w:spacing w:val="1"/>
          <w:sz w:val="22"/>
        </w:rPr>
        <w:t xml:space="preserve"> </w:t>
      </w:r>
      <w:r>
        <w:fldChar w:fldCharType="begin"/>
      </w:r>
      <w:r>
        <w:instrText xml:space="preserve"> HYPERLINK "http://sei.rj.gov.br/sei/controlador_externo.php?acao=documento_conferir&amp;id_orgao_acesso_externo=6" \h </w:instrText>
      </w:r>
      <w:r>
        <w:fldChar w:fldCharType="separate"/>
      </w:r>
      <w:r>
        <w:rPr>
          <w:rFonts w:ascii="Calibri" w:hAnsi="Calibri"/>
          <w:color w:val="0000ED"/>
          <w:sz w:val="22"/>
          <w:u w:val="single" w:color="0000ED"/>
        </w:rPr>
        <w:t>acao=documento_conferir&amp;id_or</w:t>
      </w:r>
      <w:r>
        <w:rPr>
          <w:rFonts w:ascii="Calibri" w:hAnsi="Calibri"/>
          <w:color w:val="0000ED"/>
          <w:sz w:val="22"/>
        </w:rPr>
        <w:t>g</w:t>
      </w:r>
      <w:r>
        <w:rPr>
          <w:rFonts w:ascii="Calibri" w:hAnsi="Calibri"/>
          <w:color w:val="0000ED"/>
          <w:sz w:val="22"/>
          <w:u w:val="single" w:color="0000ED"/>
        </w:rPr>
        <w:t>ao_acesso_externo=6</w:t>
      </w:r>
      <w:r>
        <w:rPr>
          <w:rFonts w:ascii="Calibri" w:hAnsi="Calibri"/>
          <w:color w:val="0000ED"/>
          <w:sz w:val="22"/>
          <w:u w:val="single" w:color="0000ED"/>
        </w:rPr>
        <w:fldChar w:fldCharType="end"/>
      </w:r>
      <w:r>
        <w:rPr>
          <w:rFonts w:ascii="Calibri" w:hAnsi="Calibri"/>
          <w:sz w:val="22"/>
        </w:rPr>
        <w:t>,</w:t>
      </w:r>
      <w:r>
        <w:rPr>
          <w:rFonts w:ascii="Calibri" w:hAnsi="Calibri"/>
          <w:spacing w:val="-7"/>
          <w:sz w:val="22"/>
        </w:rPr>
        <w:t xml:space="preserve"> </w:t>
      </w:r>
      <w:r>
        <w:rPr>
          <w:rFonts w:ascii="Calibri" w:hAnsi="Calibri"/>
          <w:sz w:val="22"/>
        </w:rPr>
        <w:t>informando</w:t>
      </w:r>
      <w:r>
        <w:rPr>
          <w:rFonts w:ascii="Calibri" w:hAnsi="Calibri"/>
          <w:spacing w:val="-6"/>
          <w:sz w:val="22"/>
        </w:rPr>
        <w:t xml:space="preserve"> </w:t>
      </w:r>
      <w:r>
        <w:rPr>
          <w:rFonts w:ascii="Calibri" w:hAnsi="Calibri"/>
          <w:sz w:val="22"/>
        </w:rPr>
        <w:t>o</w:t>
      </w:r>
      <w:r>
        <w:rPr>
          <w:rFonts w:ascii="Calibri" w:hAnsi="Calibri"/>
          <w:spacing w:val="-7"/>
          <w:sz w:val="22"/>
        </w:rPr>
        <w:t xml:space="preserve"> </w:t>
      </w:r>
      <w:r>
        <w:rPr>
          <w:rFonts w:ascii="Calibri" w:hAnsi="Calibri"/>
          <w:sz w:val="22"/>
        </w:rPr>
        <w:t>código</w:t>
      </w:r>
      <w:r>
        <w:rPr>
          <w:rFonts w:ascii="Calibri" w:hAnsi="Calibri"/>
          <w:spacing w:val="-6"/>
          <w:sz w:val="22"/>
        </w:rPr>
        <w:t xml:space="preserve"> </w:t>
      </w:r>
      <w:r>
        <w:rPr>
          <w:rFonts w:ascii="Calibri" w:hAnsi="Calibri"/>
          <w:sz w:val="22"/>
        </w:rPr>
        <w:t>verificador</w:t>
      </w:r>
      <w:r>
        <w:rPr>
          <w:rFonts w:ascii="Calibri" w:hAnsi="Calibri"/>
          <w:spacing w:val="-6"/>
          <w:sz w:val="22"/>
        </w:rPr>
        <w:t xml:space="preserve"> </w:t>
      </w:r>
      <w:r>
        <w:rPr>
          <w:rFonts w:ascii="Calibri" w:hAnsi="Calibri"/>
          <w:b/>
          <w:sz w:val="22"/>
        </w:rPr>
        <w:t>87872109</w:t>
      </w:r>
      <w:r>
        <w:rPr>
          <w:rFonts w:ascii="Calibri" w:hAnsi="Calibri"/>
          <w:b/>
          <w:spacing w:val="-5"/>
          <w:sz w:val="22"/>
        </w:rPr>
        <w:t xml:space="preserve"> </w:t>
      </w:r>
      <w:r>
        <w:rPr>
          <w:rFonts w:ascii="Calibri" w:hAnsi="Calibri"/>
          <w:sz w:val="22"/>
        </w:rPr>
        <w:t>e</w:t>
      </w:r>
      <w:r>
        <w:rPr>
          <w:rFonts w:ascii="Calibri" w:hAnsi="Calibri"/>
          <w:spacing w:val="-7"/>
          <w:sz w:val="22"/>
        </w:rPr>
        <w:t xml:space="preserve"> </w:t>
      </w:r>
      <w:r>
        <w:rPr>
          <w:rFonts w:ascii="Calibri" w:hAnsi="Calibri"/>
          <w:sz w:val="22"/>
        </w:rPr>
        <w:t>o</w:t>
      </w:r>
      <w:r>
        <w:rPr>
          <w:rFonts w:ascii="Calibri" w:hAnsi="Calibri"/>
          <w:spacing w:val="-6"/>
          <w:sz w:val="22"/>
        </w:rPr>
        <w:t xml:space="preserve"> </w:t>
      </w:r>
      <w:r>
        <w:rPr>
          <w:rFonts w:ascii="Calibri" w:hAnsi="Calibri"/>
          <w:sz w:val="22"/>
        </w:rPr>
        <w:t>código</w:t>
      </w:r>
      <w:r>
        <w:rPr>
          <w:rFonts w:ascii="Calibri" w:hAnsi="Calibri"/>
          <w:spacing w:val="-6"/>
          <w:sz w:val="22"/>
        </w:rPr>
        <w:t xml:space="preserve"> </w:t>
      </w:r>
      <w:r>
        <w:rPr>
          <w:rFonts w:ascii="Calibri" w:hAnsi="Calibri"/>
          <w:sz w:val="22"/>
        </w:rPr>
        <w:t>CRC</w:t>
      </w:r>
      <w:r>
        <w:rPr>
          <w:rFonts w:ascii="Calibri" w:hAnsi="Calibri"/>
          <w:spacing w:val="-6"/>
          <w:sz w:val="22"/>
        </w:rPr>
        <w:t xml:space="preserve"> </w:t>
      </w:r>
      <w:r>
        <w:rPr>
          <w:rFonts w:ascii="Calibri" w:hAnsi="Calibri"/>
          <w:b/>
          <w:sz w:val="22"/>
        </w:rPr>
        <w:t>E1F74A7E</w:t>
      </w:r>
      <w:r>
        <w:rPr>
          <w:rFonts w:ascii="Calibri" w:hAnsi="Calibri"/>
          <w:sz w:val="22"/>
        </w:rPr>
        <w:t>.</w:t>
      </w:r>
    </w:p>
    <w:p w14:paraId="65E12FED">
      <w:pPr>
        <w:pStyle w:val="7"/>
        <w:rPr>
          <w:rFonts w:ascii="Calibri"/>
        </w:rPr>
      </w:pPr>
    </w:p>
    <w:p w14:paraId="321728B7">
      <w:pPr>
        <w:pStyle w:val="7"/>
        <w:spacing w:before="7"/>
        <w:rPr>
          <w:rFonts w:ascii="Calibri"/>
          <w:sz w:val="12"/>
        </w:rPr>
      </w:pPr>
      <w:r>
        <w:pict>
          <v:group id="_x0000_s1036" o:spid="_x0000_s1036" o:spt="203" style="position:absolute;left:0pt;margin-left:35.25pt;margin-top:9.65pt;height:1.5pt;width:722.25pt;mso-position-horizontal-relative:page;mso-wrap-distance-bottom:0pt;mso-wrap-distance-top:0pt;z-index:-251644928;mso-width-relative:page;mso-height-relative:page;" coordorigin="705,193" coordsize="14445,30">
            <o:lock v:ext="edit"/>
            <v:rect id="_x0000_s1037" o:spid="_x0000_s1037" o:spt="1" style="position:absolute;left:705;top:193;height:15;width:14445;" fillcolor="#999999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8" o:spid="_x0000_s1038" style="position:absolute;left:704;top:193;height:30;width:14445;" fillcolor="#EDEDED" filled="t" stroked="f" coordorigin="705,193" coordsize="14445,30" path="m15150,193l15135,208,705,208,705,223,15135,223,15150,223,15150,208,15150,193xe">
              <v:path arrowok="t"/>
              <v:fill on="t" focussize="0,0"/>
              <v:stroke on="f"/>
              <v:imagedata o:title=""/>
              <o:lock v:ext="edit"/>
            </v:shape>
            <v:shape id="_x0000_s1039" o:spid="_x0000_s1039" style="position:absolute;left:705;top:193;height:30;width:15;" fillcolor="#999999" filled="t" stroked="f" coordorigin="705,193" coordsize="15,30" path="m705,223l705,193,720,193,720,208,705,223xe">
              <v:path arrowok="t"/>
              <v:fill on="t" focussize="0,0"/>
              <v:stroke on="f"/>
              <v:imagedata o:title=""/>
              <o:lock v:ext="edit"/>
            </v:shape>
            <w10:wrap type="topAndBottom"/>
          </v:group>
        </w:pict>
      </w:r>
    </w:p>
    <w:p w14:paraId="6487E34F">
      <w:pPr>
        <w:pStyle w:val="7"/>
        <w:rPr>
          <w:rFonts w:ascii="Calibri"/>
          <w:sz w:val="22"/>
        </w:rPr>
      </w:pPr>
    </w:p>
    <w:p w14:paraId="4DB83C40">
      <w:pPr>
        <w:pStyle w:val="7"/>
        <w:rPr>
          <w:rFonts w:ascii="Calibri"/>
          <w:sz w:val="22"/>
        </w:rPr>
      </w:pPr>
    </w:p>
    <w:p w14:paraId="4CA247A0">
      <w:pPr>
        <w:pStyle w:val="7"/>
        <w:rPr>
          <w:rFonts w:ascii="Calibri"/>
          <w:sz w:val="22"/>
        </w:rPr>
      </w:pPr>
    </w:p>
    <w:p w14:paraId="5C9D1868">
      <w:pPr>
        <w:pStyle w:val="7"/>
        <w:rPr>
          <w:rFonts w:ascii="Calibri"/>
          <w:sz w:val="22"/>
        </w:rPr>
      </w:pPr>
    </w:p>
    <w:p w14:paraId="4ECA6F34">
      <w:pPr>
        <w:pStyle w:val="7"/>
        <w:rPr>
          <w:rFonts w:ascii="Calibri"/>
          <w:sz w:val="22"/>
        </w:rPr>
      </w:pPr>
    </w:p>
    <w:p w14:paraId="4F3EB950">
      <w:pPr>
        <w:pStyle w:val="7"/>
        <w:spacing w:before="6"/>
        <w:rPr>
          <w:rFonts w:ascii="Calibri"/>
          <w:sz w:val="18"/>
        </w:rPr>
      </w:pPr>
    </w:p>
    <w:p w14:paraId="60769146">
      <w:pPr>
        <w:pStyle w:val="3"/>
        <w:ind w:left="49"/>
        <w:jc w:val="center"/>
      </w:pPr>
      <w:r>
        <w:rPr>
          <w:u w:val="single"/>
        </w:rPr>
        <w:t>ANEXO</w:t>
      </w:r>
      <w:r>
        <w:rPr>
          <w:spacing w:val="-1"/>
          <w:u w:val="single"/>
        </w:rPr>
        <w:t xml:space="preserve"> </w:t>
      </w:r>
      <w:r>
        <w:rPr>
          <w:u w:val="single"/>
        </w:rPr>
        <w:t>I-</w:t>
      </w:r>
      <w:r>
        <w:rPr>
          <w:spacing w:val="-4"/>
          <w:u w:val="single"/>
        </w:rPr>
        <w:t xml:space="preserve"> </w:t>
      </w:r>
      <w:r>
        <w:rPr>
          <w:u w:val="single"/>
        </w:rPr>
        <w:t>TERMO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REFERÊNCIA</w:t>
      </w:r>
    </w:p>
    <w:p w14:paraId="0BC490EF">
      <w:pPr>
        <w:pStyle w:val="7"/>
        <w:rPr>
          <w:b/>
        </w:rPr>
      </w:pPr>
    </w:p>
    <w:p w14:paraId="17BAA765">
      <w:pPr>
        <w:pStyle w:val="7"/>
        <w:spacing w:before="6"/>
        <w:rPr>
          <w:b/>
          <w:sz w:val="22"/>
        </w:rPr>
      </w:pPr>
    </w:p>
    <w:p w14:paraId="5659A57E">
      <w:pPr>
        <w:pStyle w:val="9"/>
        <w:numPr>
          <w:ilvl w:val="0"/>
          <w:numId w:val="28"/>
        </w:numPr>
        <w:tabs>
          <w:tab w:val="left" w:pos="470"/>
        </w:tabs>
        <w:spacing w:before="92" w:after="0" w:line="240" w:lineRule="auto"/>
        <w:ind w:left="469" w:right="0" w:hanging="201"/>
        <w:jc w:val="left"/>
        <w:rPr>
          <w:b/>
          <w:sz w:val="20"/>
        </w:rPr>
      </w:pPr>
      <w:r>
        <w:rPr>
          <w:b/>
          <w:sz w:val="20"/>
        </w:rPr>
        <w:t>OBJETIVO:</w:t>
      </w:r>
    </w:p>
    <w:p w14:paraId="03496B54">
      <w:pPr>
        <w:pStyle w:val="7"/>
        <w:spacing w:before="10"/>
        <w:rPr>
          <w:b/>
          <w:sz w:val="26"/>
        </w:rPr>
      </w:pPr>
    </w:p>
    <w:p w14:paraId="79960430">
      <w:pPr>
        <w:pStyle w:val="7"/>
        <w:spacing w:before="1" w:line="280" w:lineRule="auto"/>
        <w:ind w:left="269" w:right="114"/>
        <w:jc w:val="both"/>
      </w:pPr>
      <w:r>
        <w:t xml:space="preserve">O presente Termo tem por objetivo a aquisição de </w:t>
      </w:r>
      <w:r>
        <w:rPr>
          <w:b/>
        </w:rPr>
        <w:t>produtos químicos</w:t>
      </w:r>
      <w:r>
        <w:t>, por licitação (pregão eletrônico), para o Hospital Universitário Pedro Ernesto, por meio de empresa</w:t>
      </w:r>
      <w:r>
        <w:rPr>
          <w:spacing w:val="1"/>
        </w:rPr>
        <w:t xml:space="preserve"> </w:t>
      </w:r>
      <w:r>
        <w:t>especializada, em conformidade com a Lei nº 14.133/2021</w:t>
      </w:r>
      <w:r>
        <w:rPr>
          <w:spacing w:val="-11"/>
        </w:rPr>
        <w:t xml:space="preserve"> </w:t>
      </w:r>
      <w:r>
        <w:t>Art. 28 inc. I (Regulamenta o</w:t>
      </w:r>
      <w:r>
        <w:rPr>
          <w:spacing w:val="-11"/>
        </w:rPr>
        <w:t xml:space="preserve"> </w:t>
      </w:r>
      <w:r>
        <w:t>Art. 37, inciso XXI, da Constituição Federal, que institui normas para licitações e Contratos</w:t>
      </w:r>
      <w:r>
        <w:rPr>
          <w:spacing w:val="-48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Pública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dá</w:t>
      </w:r>
      <w:r>
        <w:rPr>
          <w:spacing w:val="-1"/>
        </w:rPr>
        <w:t xml:space="preserve"> </w:t>
      </w:r>
      <w:r>
        <w:t>outras</w:t>
      </w:r>
      <w:r>
        <w:rPr>
          <w:spacing w:val="-1"/>
        </w:rPr>
        <w:t xml:space="preserve"> </w:t>
      </w:r>
      <w:r>
        <w:t>providências),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48.816/23</w:t>
      </w:r>
      <w:r>
        <w:rPr>
          <w:spacing w:val="-1"/>
        </w:rPr>
        <w:t xml:space="preserve"> </w:t>
      </w:r>
      <w:r>
        <w:t>(Regulamenta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fase</w:t>
      </w:r>
      <w:r>
        <w:rPr>
          <w:spacing w:val="-1"/>
        </w:rPr>
        <w:t xml:space="preserve"> </w:t>
      </w:r>
      <w:r>
        <w:t>preparatória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contratações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âmbito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Janeiro).</w:t>
      </w:r>
    </w:p>
    <w:p w14:paraId="149F6A51">
      <w:pPr>
        <w:pStyle w:val="7"/>
        <w:spacing w:before="8"/>
        <w:rPr>
          <w:sz w:val="23"/>
        </w:rPr>
      </w:pPr>
    </w:p>
    <w:p w14:paraId="777E5B76">
      <w:pPr>
        <w:pStyle w:val="3"/>
        <w:numPr>
          <w:ilvl w:val="1"/>
          <w:numId w:val="28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rPr>
          <w:spacing w:val="-3"/>
        </w:rPr>
        <w:t>JUSTIFICATIVA</w:t>
      </w:r>
      <w:r>
        <w:rPr>
          <w:spacing w:val="-10"/>
        </w:rPr>
        <w:t xml:space="preserve"> </w:t>
      </w:r>
      <w:r>
        <w:rPr>
          <w:spacing w:val="-3"/>
        </w:rPr>
        <w:t>DA</w:t>
      </w:r>
      <w:r>
        <w:rPr>
          <w:spacing w:val="-9"/>
        </w:rPr>
        <w:t xml:space="preserve"> </w:t>
      </w:r>
      <w:r>
        <w:rPr>
          <w:spacing w:val="-3"/>
        </w:rPr>
        <w:t>CONTRATAÇÃO:</w:t>
      </w:r>
    </w:p>
    <w:p w14:paraId="69A2D60A">
      <w:pPr>
        <w:pStyle w:val="7"/>
        <w:spacing w:before="11"/>
        <w:rPr>
          <w:b/>
          <w:sz w:val="26"/>
        </w:rPr>
      </w:pPr>
    </w:p>
    <w:p w14:paraId="3C0434CE">
      <w:pPr>
        <w:pStyle w:val="9"/>
        <w:numPr>
          <w:ilvl w:val="2"/>
          <w:numId w:val="28"/>
        </w:numPr>
        <w:tabs>
          <w:tab w:val="left" w:pos="790"/>
        </w:tabs>
        <w:spacing w:before="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O Hospital Universitário Pedro Ernesto (HUPE), datado do ano de 1950, é um Hospital Geral, de Ensino, de Nível Terciário e Quaternário e de Alta Complexidade, que</w:t>
      </w:r>
      <w:r>
        <w:rPr>
          <w:spacing w:val="1"/>
          <w:sz w:val="20"/>
        </w:rPr>
        <w:t xml:space="preserve"> </w:t>
      </w:r>
      <w:r>
        <w:rPr>
          <w:sz w:val="20"/>
        </w:rPr>
        <w:t>compõe o Complexo de Saúde da Universidade do Estado do Rio de Janeiro. Caracterizado como um estabelecimento especializado e de natureza pública, compreende atualmente</w:t>
      </w:r>
      <w:r>
        <w:rPr>
          <w:spacing w:val="1"/>
          <w:sz w:val="20"/>
        </w:rPr>
        <w:t xml:space="preserve"> </w:t>
      </w:r>
      <w:r>
        <w:rPr>
          <w:sz w:val="20"/>
        </w:rPr>
        <w:t>511 leitos e mais de 210 consultórios. Destaca-se como centro de excelência na saúde, dispondo de um corpo clínico formado por profissionais com reconhecimento nacional e</w:t>
      </w:r>
      <w:r>
        <w:rPr>
          <w:spacing w:val="1"/>
          <w:sz w:val="20"/>
        </w:rPr>
        <w:t xml:space="preserve"> </w:t>
      </w:r>
      <w:r>
        <w:rPr>
          <w:sz w:val="20"/>
        </w:rPr>
        <w:t>internacional, mantendo programas permanentes de atualização e modernização por meio de recursos captados com projetos desenvolvidos por seus profissionais. Prezando por</w:t>
      </w:r>
      <w:r>
        <w:rPr>
          <w:spacing w:val="1"/>
          <w:sz w:val="20"/>
        </w:rPr>
        <w:t xml:space="preserve"> </w:t>
      </w:r>
      <w:r>
        <w:rPr>
          <w:sz w:val="20"/>
        </w:rPr>
        <w:t>valores como respeito à vida e à dignidade do ser humano, ética nas relações, transparência na divulgação das ações, competência técnica, trabalho em equipe, pioneirismo e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responsabilidade social cumpre sua missão de prestar assistência integrada, humanizada e de excelência à saúde, sendo agente transformador da sociedade por meio do ensino,</w:t>
      </w:r>
      <w:r>
        <w:rPr>
          <w:spacing w:val="1"/>
          <w:sz w:val="20"/>
        </w:rPr>
        <w:t xml:space="preserve"> </w:t>
      </w:r>
      <w:r>
        <w:rPr>
          <w:sz w:val="20"/>
        </w:rPr>
        <w:t>pesquisa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extensão.</w:t>
      </w:r>
    </w:p>
    <w:p w14:paraId="47952BFA">
      <w:pPr>
        <w:pStyle w:val="7"/>
        <w:rPr>
          <w:sz w:val="24"/>
        </w:rPr>
      </w:pPr>
    </w:p>
    <w:p w14:paraId="79754432">
      <w:pPr>
        <w:pStyle w:val="7"/>
        <w:spacing w:line="280" w:lineRule="auto"/>
        <w:ind w:left="269" w:right="113"/>
        <w:jc w:val="both"/>
      </w:pPr>
      <w:r>
        <w:t>Nessa esteira, entende-se que a solução objeto do presente estudo faz-se imprescindível para permitir o contínuo atendimento das demandas laboratoriais, assim como a reposição</w:t>
      </w:r>
      <w:r>
        <w:rPr>
          <w:spacing w:val="1"/>
        </w:rPr>
        <w:t xml:space="preserve"> </w:t>
      </w:r>
      <w:r>
        <w:t>dos estoques dos produtos químicos constantes no Termo de Referência, dos setores que atendem diretamente os pacientes desta unidade hospitalar, buscando efetivar sua missão</w:t>
      </w:r>
      <w:r>
        <w:rPr>
          <w:spacing w:val="1"/>
        </w:rPr>
        <w:t xml:space="preserve"> </w:t>
      </w:r>
      <w:r>
        <w:t>institucional. Com isso, o corpo clínico poderá continuar a dispor de toda assistencia integral necessária ao exercício de seu encargo, garantindo a eficiência na prestação do serviço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saúde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alta</w:t>
      </w:r>
      <w:r>
        <w:rPr>
          <w:spacing w:val="-1"/>
        </w:rPr>
        <w:t xml:space="preserve"> </w:t>
      </w:r>
      <w:r>
        <w:t>complexidade.</w:t>
      </w:r>
    </w:p>
    <w:p w14:paraId="62008178">
      <w:pPr>
        <w:pStyle w:val="7"/>
        <w:spacing w:before="9"/>
        <w:rPr>
          <w:sz w:val="23"/>
        </w:rPr>
      </w:pPr>
    </w:p>
    <w:p w14:paraId="76685344">
      <w:pPr>
        <w:pStyle w:val="7"/>
        <w:spacing w:before="1" w:line="280" w:lineRule="auto"/>
        <w:ind w:left="269" w:right="113"/>
        <w:jc w:val="both"/>
      </w:pPr>
      <w:r>
        <w:t>Considerando que as licitações anteriores resultaram em deserto ou fracasso (como por exemplo, pregão 046/2024, pregão 309/2023), como tentativa de aquisição, será realizada</w:t>
      </w:r>
      <w:r>
        <w:rPr>
          <w:spacing w:val="1"/>
        </w:rPr>
        <w:t xml:space="preserve"> </w:t>
      </w:r>
      <w:r>
        <w:t>esta contratação na forma de lote. Os produtos químicos foram organizados segundo sua forma de utilização, como matérias-primas, produtos de laboratórios, corantes e</w:t>
      </w:r>
      <w:r>
        <w:rPr>
          <w:spacing w:val="1"/>
        </w:rPr>
        <w:t xml:space="preserve"> </w:t>
      </w:r>
      <w:r>
        <w:t>conservantes de exames patológicos, em vantagem de unir todos os itens imprescindíveis para a perfeita utilização laboratorial desta unidade hospitalar. Tendo em vista que o valor</w:t>
      </w:r>
      <w:r>
        <w:rPr>
          <w:spacing w:val="1"/>
        </w:rPr>
        <w:t xml:space="preserve"> </w:t>
      </w:r>
      <w:r>
        <w:t>de uma dispensa de licitação é inferior a R$ 59.906,02 (cinquenta e nove mil novecentos e seis reais e dois centavos), segundo o art. 75, caput, inciso II da Lei 14.133 de 2021, e</w:t>
      </w:r>
      <w:r>
        <w:rPr>
          <w:spacing w:val="1"/>
        </w:rPr>
        <w:t xml:space="preserve"> </w:t>
      </w:r>
      <w:r>
        <w:t>demais atualizações, o valor estimado desta contratação, de acordo com o que consta no item 3.3, será de R$ 62.648,20. Como a maior parte dos itens possui um valor relativamente</w:t>
      </w:r>
      <w:r>
        <w:rPr>
          <w:spacing w:val="-47"/>
        </w:rPr>
        <w:t xml:space="preserve"> </w:t>
      </w:r>
      <w:r>
        <w:t>pequeno,</w:t>
      </w:r>
      <w:r>
        <w:rPr>
          <w:spacing w:val="-1"/>
        </w:rPr>
        <w:t xml:space="preserve"> </w:t>
      </w:r>
      <w:r>
        <w:t>optou-se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reunir</w:t>
      </w:r>
      <w:r>
        <w:rPr>
          <w:spacing w:val="-1"/>
        </w:rPr>
        <w:t xml:space="preserve"> </w:t>
      </w:r>
      <w:r>
        <w:t>neste</w:t>
      </w:r>
      <w:r>
        <w:rPr>
          <w:spacing w:val="-1"/>
        </w:rPr>
        <w:t xml:space="preserve"> </w:t>
      </w:r>
      <w:r>
        <w:t>processo,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produtos</w:t>
      </w:r>
      <w:r>
        <w:rPr>
          <w:spacing w:val="-1"/>
        </w:rPr>
        <w:t xml:space="preserve"> </w:t>
      </w:r>
      <w:r>
        <w:t>químicos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dificuldade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contratação.</w:t>
      </w:r>
    </w:p>
    <w:p w14:paraId="1937B5DF">
      <w:pPr>
        <w:pStyle w:val="7"/>
        <w:spacing w:before="10"/>
        <w:rPr>
          <w:sz w:val="23"/>
        </w:rPr>
      </w:pPr>
    </w:p>
    <w:p w14:paraId="62E557C3">
      <w:pPr>
        <w:pStyle w:val="7"/>
        <w:spacing w:before="1" w:line="280" w:lineRule="auto"/>
        <w:ind w:left="269" w:right="113"/>
        <w:jc w:val="both"/>
      </w:pPr>
      <w:r>
        <w:t>Sendo assim, a divisão em lotes visa melhorar a eficiência na compra do objeto licitado, e ainda, racionalizar os recursos públicos, reduzindo as despesas administrativas, como</w:t>
      </w:r>
      <w:r>
        <w:rPr>
          <w:spacing w:val="1"/>
        </w:rPr>
        <w:t xml:space="preserve"> </w:t>
      </w:r>
      <w:r>
        <w:t>evitar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elaboração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um</w:t>
      </w:r>
      <w:r>
        <w:rPr>
          <w:spacing w:val="-1"/>
        </w:rPr>
        <w:t xml:space="preserve"> </w:t>
      </w:r>
      <w:r>
        <w:t>número</w:t>
      </w:r>
      <w:r>
        <w:rPr>
          <w:spacing w:val="-1"/>
        </w:rPr>
        <w:t xml:space="preserve"> </w:t>
      </w:r>
      <w:r>
        <w:t>excessivo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chamadas,</w:t>
      </w:r>
      <w:r>
        <w:rPr>
          <w:spacing w:val="-1"/>
        </w:rPr>
        <w:t xml:space="preserve"> </w:t>
      </w:r>
      <w:r>
        <w:t>homologação,</w:t>
      </w:r>
      <w:r>
        <w:rPr>
          <w:spacing w:val="-1"/>
        </w:rPr>
        <w:t xml:space="preserve"> </w:t>
      </w:r>
      <w:r>
        <w:t>extrato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além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economicidade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agilidade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aquisição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itens.</w:t>
      </w:r>
    </w:p>
    <w:p w14:paraId="7386EE0F">
      <w:pPr>
        <w:pStyle w:val="7"/>
        <w:spacing w:before="7"/>
        <w:rPr>
          <w:sz w:val="23"/>
        </w:rPr>
      </w:pPr>
    </w:p>
    <w:p w14:paraId="7CDB0A47">
      <w:pPr>
        <w:pStyle w:val="9"/>
        <w:numPr>
          <w:ilvl w:val="2"/>
          <w:numId w:val="28"/>
        </w:numPr>
        <w:tabs>
          <w:tab w:val="left" w:pos="790"/>
        </w:tabs>
        <w:spacing w:before="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Com a presente aquisição pretende-se dar continuidade ao ressuprimento de materais padronizados para o reabastecimento dos estoques do Almoxifado Central, a fim de</w:t>
      </w:r>
      <w:r>
        <w:rPr>
          <w:spacing w:val="1"/>
          <w:sz w:val="20"/>
        </w:rPr>
        <w:t xml:space="preserve"> </w:t>
      </w:r>
      <w:r>
        <w:rPr>
          <w:sz w:val="20"/>
        </w:rPr>
        <w:t>prestar</w:t>
      </w:r>
      <w:r>
        <w:rPr>
          <w:spacing w:val="-1"/>
          <w:sz w:val="20"/>
        </w:rPr>
        <w:t xml:space="preserve"> </w:t>
      </w:r>
      <w:r>
        <w:rPr>
          <w:sz w:val="20"/>
        </w:rPr>
        <w:t>assistência</w:t>
      </w:r>
      <w:r>
        <w:rPr>
          <w:spacing w:val="-1"/>
          <w:sz w:val="20"/>
        </w:rPr>
        <w:t xml:space="preserve"> </w:t>
      </w:r>
      <w:r>
        <w:rPr>
          <w:sz w:val="20"/>
        </w:rPr>
        <w:t>médica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protocolos</w:t>
      </w:r>
      <w:r>
        <w:rPr>
          <w:spacing w:val="-1"/>
          <w:sz w:val="20"/>
        </w:rPr>
        <w:t xml:space="preserve"> </w:t>
      </w:r>
      <w:r>
        <w:rPr>
          <w:sz w:val="20"/>
        </w:rPr>
        <w:t>clínicos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HUPE.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quantidade</w:t>
      </w:r>
      <w:r>
        <w:rPr>
          <w:spacing w:val="-1"/>
          <w:sz w:val="20"/>
        </w:rPr>
        <w:t xml:space="preserve"> </w:t>
      </w:r>
      <w:r>
        <w:rPr>
          <w:sz w:val="20"/>
        </w:rPr>
        <w:t>está</w:t>
      </w:r>
      <w:r>
        <w:rPr>
          <w:spacing w:val="-1"/>
          <w:sz w:val="20"/>
        </w:rPr>
        <w:t xml:space="preserve"> </w:t>
      </w:r>
      <w:r>
        <w:rPr>
          <w:sz w:val="20"/>
        </w:rPr>
        <w:t>baseada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no </w:t>
      </w:r>
      <w:r>
        <w:rPr>
          <w:b/>
          <w:sz w:val="20"/>
        </w:rPr>
        <w:t>consumo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médio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mensal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r>
        <w:rPr>
          <w:color w:val="0000FF"/>
          <w:sz w:val="20"/>
          <w:u w:val="single" w:color="000000"/>
        </w:rPr>
        <w:t>71571990</w:t>
      </w:r>
      <w:r>
        <w:rPr>
          <w:sz w:val="20"/>
        </w:rPr>
        <w:t>).</w:t>
      </w:r>
    </w:p>
    <w:p w14:paraId="01EE1DF6">
      <w:pPr>
        <w:pStyle w:val="7"/>
        <w:spacing w:before="7"/>
        <w:rPr>
          <w:sz w:val="23"/>
        </w:rPr>
      </w:pPr>
    </w:p>
    <w:p w14:paraId="0336D431">
      <w:pPr>
        <w:pStyle w:val="9"/>
        <w:numPr>
          <w:ilvl w:val="2"/>
          <w:numId w:val="28"/>
        </w:numPr>
        <w:tabs>
          <w:tab w:val="left" w:pos="770"/>
        </w:tabs>
        <w:spacing w:before="0" w:after="0" w:line="240" w:lineRule="auto"/>
        <w:ind w:left="769" w:right="0" w:hanging="501"/>
        <w:jc w:val="both"/>
        <w:rPr>
          <w:sz w:val="20"/>
        </w:rPr>
      </w:pPr>
      <w:r>
        <w:rPr>
          <w:sz w:val="20"/>
        </w:rPr>
        <w:t>Conforme</w:t>
      </w:r>
      <w:r>
        <w:rPr>
          <w:spacing w:val="-2"/>
          <w:sz w:val="20"/>
        </w:rPr>
        <w:t xml:space="preserve"> </w:t>
      </w:r>
      <w:r>
        <w:rPr>
          <w:sz w:val="20"/>
        </w:rPr>
        <w:t>previsão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2"/>
          <w:sz w:val="20"/>
        </w:rPr>
        <w:t xml:space="preserve"> </w:t>
      </w:r>
      <w:r>
        <w:rPr>
          <w:sz w:val="20"/>
        </w:rPr>
        <w:t>2.1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Estudo</w:t>
      </w:r>
      <w:r>
        <w:rPr>
          <w:spacing w:val="-5"/>
          <w:sz w:val="20"/>
        </w:rPr>
        <w:t xml:space="preserve"> </w:t>
      </w:r>
      <w:r>
        <w:rPr>
          <w:sz w:val="20"/>
        </w:rPr>
        <w:t>Técnico</w:t>
      </w:r>
      <w:r>
        <w:rPr>
          <w:spacing w:val="-1"/>
          <w:sz w:val="20"/>
        </w:rPr>
        <w:t xml:space="preserve"> </w:t>
      </w:r>
      <w:r>
        <w:rPr>
          <w:sz w:val="20"/>
        </w:rPr>
        <w:t>Preliminar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r>
        <w:rPr>
          <w:color w:val="0000FF"/>
          <w:sz w:val="20"/>
        </w:rPr>
        <w:t>71577735</w:t>
      </w:r>
      <w:r>
        <w:rPr>
          <w:sz w:val="20"/>
        </w:rPr>
        <w:t>),</w:t>
      </w:r>
      <w:r>
        <w:rPr>
          <w:spacing w:val="-2"/>
          <w:sz w:val="20"/>
        </w:rPr>
        <w:t xml:space="preserve"> </w:t>
      </w:r>
      <w:r>
        <w:rPr>
          <w:sz w:val="20"/>
        </w:rPr>
        <w:t>optou-se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2"/>
          <w:sz w:val="20"/>
        </w:rPr>
        <w:t xml:space="preserve"> </w:t>
      </w:r>
      <w:r>
        <w:rPr>
          <w:sz w:val="20"/>
        </w:rPr>
        <w:t>aquisição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2"/>
          <w:sz w:val="20"/>
        </w:rPr>
        <w:t xml:space="preserve"> </w:t>
      </w:r>
      <w:r>
        <w:rPr>
          <w:sz w:val="20"/>
        </w:rPr>
        <w:t>constantes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2"/>
          <w:sz w:val="20"/>
        </w:rPr>
        <w:t xml:space="preserve"> </w:t>
      </w:r>
      <w:r>
        <w:rPr>
          <w:sz w:val="20"/>
        </w:rPr>
        <w:t>2.1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presente</w:t>
      </w:r>
      <w:r>
        <w:rPr>
          <w:spacing w:val="-5"/>
          <w:sz w:val="20"/>
        </w:rPr>
        <w:t xml:space="preserve"> </w:t>
      </w:r>
      <w:r>
        <w:rPr>
          <w:sz w:val="20"/>
        </w:rPr>
        <w:t>Termo.</w:t>
      </w:r>
    </w:p>
    <w:p w14:paraId="78AB08C0">
      <w:pPr>
        <w:pStyle w:val="7"/>
        <w:rPr>
          <w:sz w:val="27"/>
        </w:rPr>
      </w:pPr>
    </w:p>
    <w:p w14:paraId="2C060640">
      <w:pPr>
        <w:pStyle w:val="3"/>
        <w:numPr>
          <w:ilvl w:val="1"/>
          <w:numId w:val="28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t>INSTRUMENTOS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PLANEJAMENTO:</w:t>
      </w:r>
    </w:p>
    <w:p w14:paraId="3E2D2FBB">
      <w:pPr>
        <w:pStyle w:val="7"/>
        <w:spacing w:before="40" w:line="280" w:lineRule="auto"/>
        <w:ind w:left="269" w:right="113"/>
        <w:jc w:val="both"/>
      </w:pPr>
      <w:r>
        <w:t>A solução pretendida se enquadra como item de fornecimento contínuo uma vez que compõe a grade regular dos estoques para abastecimento do hospital e consta no Plano de</w:t>
      </w:r>
      <w:r>
        <w:rPr>
          <w:spacing w:val="1"/>
        </w:rPr>
        <w:t xml:space="preserve"> </w:t>
      </w:r>
      <w:r>
        <w:t>Contratações</w:t>
      </w:r>
      <w:r>
        <w:rPr>
          <w:spacing w:val="-13"/>
        </w:rPr>
        <w:t xml:space="preserve"> </w:t>
      </w:r>
      <w:r>
        <w:t>Anual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2024,</w:t>
      </w:r>
      <w:r>
        <w:rPr>
          <w:spacing w:val="-1"/>
        </w:rPr>
        <w:t xml:space="preserve"> </w:t>
      </w:r>
      <w:r>
        <w:t>disponível</w:t>
      </w:r>
      <w:r>
        <w:rPr>
          <w:spacing w:val="-1"/>
        </w:rPr>
        <w:t xml:space="preserve"> </w:t>
      </w:r>
      <w:r>
        <w:t xml:space="preserve">em </w:t>
      </w:r>
      <w:r>
        <w:fldChar w:fldCharType="begin"/>
      </w:r>
      <w:r>
        <w:instrText xml:space="preserve"> HYPERLINK "https://pncp.gov.br/app/pca/42498600000171/2024/17" \h </w:instrText>
      </w:r>
      <w:r>
        <w:fldChar w:fldCharType="separate"/>
      </w:r>
      <w:r>
        <w:rPr>
          <w:color w:val="0000FF"/>
          <w:u w:val="single" w:color="0000ED"/>
        </w:rPr>
        <w:t>https://pncp.gov.br/app/pca/42498600000171/2024/17</w:t>
      </w:r>
      <w:r>
        <w:rPr>
          <w:color w:val="0000FF"/>
          <w:u w:val="single" w:color="0000ED"/>
        </w:rPr>
        <w:fldChar w:fldCharType="end"/>
      </w:r>
      <w:r>
        <w:t>.</w:t>
      </w:r>
    </w:p>
    <w:p w14:paraId="163D38AE">
      <w:pPr>
        <w:pStyle w:val="7"/>
        <w:spacing w:before="7"/>
        <w:rPr>
          <w:sz w:val="23"/>
        </w:rPr>
      </w:pPr>
    </w:p>
    <w:p w14:paraId="264C1ECC">
      <w:pPr>
        <w:pStyle w:val="3"/>
        <w:numPr>
          <w:ilvl w:val="1"/>
          <w:numId w:val="28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t>DISPONIBILIDADE</w:t>
      </w:r>
      <w:r>
        <w:rPr>
          <w:spacing w:val="-1"/>
        </w:rPr>
        <w:t xml:space="preserve"> </w:t>
      </w:r>
      <w:r>
        <w:t>ORÇAMENTÁRIA</w:t>
      </w:r>
      <w:r>
        <w:rPr>
          <w:spacing w:val="-1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FINANCEIRA:</w:t>
      </w:r>
    </w:p>
    <w:p w14:paraId="30BC1EC5">
      <w:pPr>
        <w:pStyle w:val="7"/>
        <w:spacing w:before="6" w:after="1"/>
        <w:rPr>
          <w:b/>
          <w:sz w:val="27"/>
        </w:rPr>
      </w:pPr>
    </w:p>
    <w:tbl>
      <w:tblPr>
        <w:tblStyle w:val="6"/>
        <w:tblW w:w="0" w:type="auto"/>
        <w:tblInd w:w="314" w:type="dxa"/>
        <w:tblBorders>
          <w:top w:val="single" w:color="2A2A2A" w:sz="6" w:space="0"/>
          <w:left w:val="single" w:color="2A2A2A" w:sz="6" w:space="0"/>
          <w:bottom w:val="single" w:color="2A2A2A" w:sz="6" w:space="0"/>
          <w:right w:val="single" w:color="2A2A2A" w:sz="6" w:space="0"/>
          <w:insideH w:val="single" w:color="2A2A2A" w:sz="6" w:space="0"/>
          <w:insideV w:val="single" w:color="2A2A2A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0"/>
      </w:tblGrid>
      <w:tr w14:paraId="212DF3D9">
        <w:tblPrEx>
          <w:tblBorders>
            <w:top w:val="single" w:color="2A2A2A" w:sz="6" w:space="0"/>
            <w:left w:val="single" w:color="2A2A2A" w:sz="6" w:space="0"/>
            <w:bottom w:val="single" w:color="2A2A2A" w:sz="6" w:space="0"/>
            <w:right w:val="single" w:color="2A2A2A" w:sz="6" w:space="0"/>
            <w:insideH w:val="single" w:color="2A2A2A" w:sz="6" w:space="0"/>
            <w:insideV w:val="single" w:color="2A2A2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6240" w:type="dxa"/>
            <w:tcBorders>
              <w:right w:val="single" w:color="7E7E7E" w:sz="6" w:space="0"/>
            </w:tcBorders>
          </w:tcPr>
          <w:p w14:paraId="40BC0495">
            <w:pPr>
              <w:pStyle w:val="10"/>
              <w:spacing w:before="23" w:line="280" w:lineRule="auto"/>
              <w:ind w:left="7" w:right="-19"/>
              <w:rPr>
                <w:b/>
                <w:sz w:val="20"/>
              </w:rPr>
            </w:pPr>
            <w:r>
              <w:rPr>
                <w:b/>
                <w:sz w:val="20"/>
              </w:rPr>
              <w:t>As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despesas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com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execução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presente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contrato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correrão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à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conta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das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seguintes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dotações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orçamentárias,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corrente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exercício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2024.</w:t>
            </w:r>
          </w:p>
        </w:tc>
      </w:tr>
      <w:tr w14:paraId="1485D062">
        <w:tblPrEx>
          <w:tblBorders>
            <w:top w:val="single" w:color="2A2A2A" w:sz="6" w:space="0"/>
            <w:left w:val="single" w:color="2A2A2A" w:sz="6" w:space="0"/>
            <w:bottom w:val="single" w:color="2A2A2A" w:sz="6" w:space="0"/>
            <w:right w:val="single" w:color="2A2A2A" w:sz="6" w:space="0"/>
            <w:insideH w:val="single" w:color="2A2A2A" w:sz="6" w:space="0"/>
            <w:insideV w:val="single" w:color="2A2A2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240" w:type="dxa"/>
            <w:tcBorders>
              <w:right w:val="single" w:color="7E7E7E" w:sz="6" w:space="0"/>
            </w:tcBorders>
          </w:tcPr>
          <w:p w14:paraId="4B6C8318">
            <w:pPr>
              <w:pStyle w:val="10"/>
              <w:spacing w:before="53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Unidade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Orçamentária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(UO):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404340</w:t>
            </w:r>
          </w:p>
        </w:tc>
      </w:tr>
      <w:tr w14:paraId="04633B4F">
        <w:tblPrEx>
          <w:tblBorders>
            <w:top w:val="single" w:color="2A2A2A" w:sz="6" w:space="0"/>
            <w:left w:val="single" w:color="2A2A2A" w:sz="6" w:space="0"/>
            <w:bottom w:val="single" w:color="2A2A2A" w:sz="6" w:space="0"/>
            <w:right w:val="single" w:color="2A2A2A" w:sz="6" w:space="0"/>
            <w:insideH w:val="single" w:color="2A2A2A" w:sz="6" w:space="0"/>
            <w:insideV w:val="single" w:color="2A2A2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240" w:type="dxa"/>
            <w:tcBorders>
              <w:right w:val="single" w:color="7E7E7E" w:sz="6" w:space="0"/>
            </w:tcBorders>
          </w:tcPr>
          <w:p w14:paraId="455F91D1">
            <w:pPr>
              <w:pStyle w:val="10"/>
              <w:spacing w:before="53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Fonte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Recursos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(FR):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225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100</w:t>
            </w:r>
          </w:p>
        </w:tc>
      </w:tr>
      <w:tr w14:paraId="45E3E36F">
        <w:tblPrEx>
          <w:tblBorders>
            <w:top w:val="single" w:color="2A2A2A" w:sz="6" w:space="0"/>
            <w:left w:val="single" w:color="2A2A2A" w:sz="6" w:space="0"/>
            <w:bottom w:val="single" w:color="2A2A2A" w:sz="6" w:space="0"/>
            <w:right w:val="single" w:color="2A2A2A" w:sz="6" w:space="0"/>
            <w:insideH w:val="single" w:color="2A2A2A" w:sz="6" w:space="0"/>
            <w:insideV w:val="single" w:color="2A2A2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240" w:type="dxa"/>
            <w:tcBorders>
              <w:bottom w:val="single" w:color="7E7E7E" w:sz="6" w:space="0"/>
              <w:right w:val="single" w:color="7E7E7E" w:sz="6" w:space="0"/>
            </w:tcBorders>
          </w:tcPr>
          <w:p w14:paraId="420ADF97">
            <w:pPr>
              <w:pStyle w:val="10"/>
              <w:spacing w:before="53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Natureza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Despesa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(ND):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339030</w:t>
            </w:r>
          </w:p>
        </w:tc>
      </w:tr>
    </w:tbl>
    <w:p w14:paraId="05D822CC">
      <w:pPr>
        <w:pStyle w:val="7"/>
        <w:spacing w:before="1"/>
        <w:rPr>
          <w:b/>
          <w:sz w:val="28"/>
        </w:rPr>
      </w:pPr>
    </w:p>
    <w:p w14:paraId="0025B3DA">
      <w:pPr>
        <w:pStyle w:val="9"/>
        <w:numPr>
          <w:ilvl w:val="0"/>
          <w:numId w:val="28"/>
        </w:numPr>
        <w:tabs>
          <w:tab w:val="left" w:pos="470"/>
        </w:tabs>
        <w:spacing w:before="0" w:after="0" w:line="240" w:lineRule="auto"/>
        <w:ind w:left="469" w:right="0" w:hanging="201"/>
        <w:jc w:val="left"/>
        <w:rPr>
          <w:b/>
          <w:sz w:val="20"/>
        </w:rPr>
      </w:pPr>
      <w:r>
        <w:rPr>
          <w:b/>
          <w:sz w:val="20"/>
        </w:rPr>
        <w:t>DESCRIÇÃO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OBJETO:</w:t>
      </w:r>
    </w:p>
    <w:p w14:paraId="570EF7F5">
      <w:pPr>
        <w:pStyle w:val="7"/>
        <w:spacing w:before="11"/>
        <w:rPr>
          <w:b/>
          <w:sz w:val="26"/>
        </w:rPr>
      </w:pPr>
    </w:p>
    <w:p w14:paraId="12B6595D">
      <w:pPr>
        <w:pStyle w:val="3"/>
        <w:numPr>
          <w:ilvl w:val="1"/>
          <w:numId w:val="28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rPr>
          <w:spacing w:val="-1"/>
        </w:rPr>
        <w:t>DEFINIÇÃO DA</w:t>
      </w:r>
      <w:r>
        <w:rPr>
          <w:spacing w:val="-11"/>
        </w:rPr>
        <w:t xml:space="preserve"> </w:t>
      </w:r>
      <w:r>
        <w:rPr>
          <w:spacing w:val="-1"/>
        </w:rPr>
        <w:t>NATUREZA</w:t>
      </w:r>
      <w:r>
        <w:rPr>
          <w:spacing w:val="-1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BEM:</w:t>
      </w:r>
    </w:p>
    <w:p w14:paraId="595A27C6">
      <w:pPr>
        <w:pStyle w:val="7"/>
        <w:spacing w:before="40"/>
        <w:ind w:left="269"/>
        <w:jc w:val="both"/>
      </w:pPr>
      <w:r>
        <w:t>Trata-se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produtos</w:t>
      </w:r>
      <w:r>
        <w:rPr>
          <w:spacing w:val="-3"/>
        </w:rPr>
        <w:t xml:space="preserve"> </w:t>
      </w:r>
      <w:r>
        <w:t>químicos.</w:t>
      </w:r>
    </w:p>
    <w:p w14:paraId="7476B790">
      <w:pPr>
        <w:pStyle w:val="7"/>
        <w:rPr>
          <w:sz w:val="19"/>
        </w:rPr>
      </w:pPr>
    </w:p>
    <w:p w14:paraId="31F35760">
      <w:pPr>
        <w:pStyle w:val="3"/>
        <w:spacing w:before="92"/>
      </w:pPr>
      <w:r>
        <w:pict>
          <v:rect id="_x0000_s1040" o:spid="_x0000_s1040" o:spt="1" style="position:absolute;left:0pt;margin-left:253.1pt;margin-top:14.65pt;height:0.75pt;width:16.5pt;mso-position-horizontal-relative:page;z-index:25166131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pacing w:val="-1"/>
          <w:u w:val="single"/>
        </w:rPr>
        <w:t>LOTE 1 -</w:t>
      </w:r>
      <w:r>
        <w:rPr>
          <w:u w:val="single"/>
        </w:rPr>
        <w:t xml:space="preserve"> </w:t>
      </w:r>
      <w:r>
        <w:rPr>
          <w:spacing w:val="-1"/>
          <w:u w:val="single"/>
        </w:rPr>
        <w:t>MATÉRIA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>PRIMA</w:t>
      </w:r>
      <w:r>
        <w:rPr>
          <w:spacing w:val="-11"/>
          <w:u w:val="single"/>
        </w:rPr>
        <w:t xml:space="preserve"> </w:t>
      </w:r>
      <w:r>
        <w:rPr>
          <w:spacing w:val="-1"/>
          <w:u w:val="single"/>
        </w:rPr>
        <w:t>PARA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>MANIPULAÇ</w:t>
      </w:r>
      <w:r>
        <w:rPr>
          <w:spacing w:val="-1"/>
        </w:rPr>
        <w:t>ÃO</w:t>
      </w:r>
    </w:p>
    <w:p w14:paraId="3B006054">
      <w:pPr>
        <w:pStyle w:val="7"/>
        <w:spacing w:before="8"/>
        <w:rPr>
          <w:b/>
          <w:sz w:val="24"/>
        </w:rPr>
      </w:pPr>
    </w:p>
    <w:p w14:paraId="28EC6D12">
      <w:pPr>
        <w:spacing w:after="0"/>
        <w:rPr>
          <w:sz w:val="24"/>
        </w:rPr>
        <w:sectPr>
          <w:pgSz w:w="15840" w:h="24480"/>
          <w:pgMar w:top="1820" w:right="560" w:bottom="280" w:left="420" w:header="720" w:footer="720" w:gutter="0"/>
          <w:cols w:space="720" w:num="1"/>
        </w:sectPr>
      </w:pPr>
    </w:p>
    <w:p w14:paraId="79A12A50">
      <w:pPr>
        <w:pStyle w:val="7"/>
        <w:rPr>
          <w:b/>
          <w:sz w:val="18"/>
        </w:rPr>
      </w:pPr>
    </w:p>
    <w:p w14:paraId="690D9F39">
      <w:pPr>
        <w:spacing w:before="156"/>
        <w:ind w:left="301" w:right="0" w:firstLine="0"/>
        <w:jc w:val="left"/>
        <w:rPr>
          <w:b/>
          <w:sz w:val="16"/>
        </w:rPr>
      </w:pPr>
      <w:r>
        <w:rPr>
          <w:b/>
          <w:sz w:val="16"/>
        </w:rPr>
        <w:t>ITEM</w:t>
      </w:r>
    </w:p>
    <w:p w14:paraId="10B406C7">
      <w:pPr>
        <w:pStyle w:val="7"/>
        <w:spacing w:before="9"/>
        <w:rPr>
          <w:b/>
          <w:sz w:val="19"/>
        </w:rPr>
      </w:pPr>
      <w:r>
        <w:br w:type="column"/>
      </w:r>
    </w:p>
    <w:p w14:paraId="55780D83">
      <w:pPr>
        <w:spacing w:before="1" w:line="352" w:lineRule="auto"/>
        <w:ind w:left="45" w:right="-20" w:firstLine="0"/>
        <w:jc w:val="left"/>
        <w:rPr>
          <w:b/>
          <w:sz w:val="16"/>
        </w:rPr>
      </w:pPr>
      <w:r>
        <w:rPr>
          <w:b/>
          <w:sz w:val="16"/>
        </w:rPr>
        <w:t>ID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SIGA</w:t>
      </w:r>
    </w:p>
    <w:p w14:paraId="6C99CA09">
      <w:pPr>
        <w:spacing w:before="93"/>
        <w:ind w:left="7528" w:right="0" w:firstLine="0"/>
        <w:jc w:val="left"/>
        <w:rPr>
          <w:b/>
          <w:sz w:val="16"/>
        </w:rPr>
      </w:pPr>
      <w:r>
        <w:br w:type="column"/>
      </w:r>
      <w:r>
        <w:rPr>
          <w:b/>
          <w:sz w:val="16"/>
        </w:rPr>
        <w:t>AMOSTRAS</w:t>
      </w:r>
    </w:p>
    <w:p w14:paraId="0151DB78">
      <w:pPr>
        <w:tabs>
          <w:tab w:val="left" w:pos="3592"/>
          <w:tab w:val="left" w:pos="6341"/>
        </w:tabs>
        <w:spacing w:before="86" w:line="352" w:lineRule="auto"/>
        <w:ind w:left="7528" w:right="0" w:hanging="7388"/>
        <w:jc w:val="left"/>
        <w:rPr>
          <w:b/>
          <w:sz w:val="16"/>
        </w:rPr>
      </w:pPr>
      <w:r>
        <w:rPr>
          <w:b/>
          <w:sz w:val="16"/>
        </w:rPr>
        <w:t>PRODUTO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QUÍMICO</w:t>
      </w:r>
      <w:r>
        <w:rPr>
          <w:b/>
          <w:sz w:val="16"/>
        </w:rPr>
        <w:tab/>
      </w:r>
      <w:r>
        <w:rPr>
          <w:b/>
          <w:sz w:val="16"/>
        </w:rPr>
        <w:t>FORMA</w:t>
      </w:r>
      <w:r>
        <w:rPr>
          <w:b/>
          <w:spacing w:val="62"/>
          <w:sz w:val="16"/>
        </w:rPr>
        <w:t xml:space="preserve"> </w:t>
      </w:r>
      <w:r>
        <w:rPr>
          <w:b/>
          <w:sz w:val="16"/>
        </w:rPr>
        <w:t>INDICAÇÃO</w:t>
      </w:r>
      <w:r>
        <w:rPr>
          <w:b/>
          <w:sz w:val="16"/>
        </w:rPr>
        <w:tab/>
      </w:r>
      <w:r>
        <w:rPr>
          <w:b/>
          <w:sz w:val="16"/>
        </w:rPr>
        <w:t>QUANTIDADE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PARA</w:t>
      </w:r>
      <w:r>
        <w:rPr>
          <w:b/>
          <w:spacing w:val="1"/>
          <w:sz w:val="16"/>
        </w:rPr>
        <w:t xml:space="preserve"> </w:t>
      </w:r>
      <w:r>
        <w:rPr>
          <w:b/>
          <w:spacing w:val="-5"/>
          <w:sz w:val="16"/>
        </w:rPr>
        <w:t>AVALIAÇÃO</w:t>
      </w:r>
    </w:p>
    <w:p w14:paraId="5EA25A87">
      <w:pPr>
        <w:pStyle w:val="7"/>
        <w:spacing w:before="9"/>
        <w:rPr>
          <w:b/>
          <w:sz w:val="19"/>
        </w:rPr>
      </w:pPr>
      <w:r>
        <w:br w:type="column"/>
      </w:r>
    </w:p>
    <w:p w14:paraId="646BE8BF">
      <w:pPr>
        <w:spacing w:before="1" w:line="352" w:lineRule="auto"/>
        <w:ind w:left="96" w:right="2902" w:firstLine="0"/>
        <w:jc w:val="left"/>
        <w:rPr>
          <w:b/>
          <w:sz w:val="16"/>
        </w:rPr>
      </w:pPr>
      <w:r>
        <w:rPr>
          <w:b/>
          <w:sz w:val="16"/>
        </w:rPr>
        <w:t>MARCAS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PRÉ-</w:t>
      </w:r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APROVADAS</w:t>
      </w:r>
    </w:p>
    <w:p w14:paraId="19130888">
      <w:pPr>
        <w:spacing w:after="0" w:line="352" w:lineRule="auto"/>
        <w:jc w:val="left"/>
        <w:rPr>
          <w:sz w:val="16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4">
            <w:col w:w="728" w:space="40"/>
            <w:col w:w="437" w:space="39"/>
            <w:col w:w="8474" w:space="40"/>
            <w:col w:w="5102"/>
          </w:cols>
        </w:sectPr>
      </w:pPr>
    </w:p>
    <w:p w14:paraId="606A3459">
      <w:pPr>
        <w:pStyle w:val="7"/>
        <w:rPr>
          <w:b/>
          <w:sz w:val="18"/>
        </w:rPr>
      </w:pPr>
    </w:p>
    <w:p w14:paraId="193E3928">
      <w:pPr>
        <w:pStyle w:val="7"/>
        <w:rPr>
          <w:b/>
          <w:sz w:val="18"/>
        </w:rPr>
      </w:pPr>
    </w:p>
    <w:p w14:paraId="11F97370">
      <w:pPr>
        <w:pStyle w:val="7"/>
        <w:rPr>
          <w:b/>
          <w:sz w:val="18"/>
        </w:rPr>
      </w:pPr>
    </w:p>
    <w:p w14:paraId="78402C9B">
      <w:pPr>
        <w:tabs>
          <w:tab w:val="left" w:pos="813"/>
        </w:tabs>
        <w:spacing w:before="124"/>
        <w:ind w:left="301" w:right="0" w:firstLine="0"/>
        <w:jc w:val="left"/>
        <w:rPr>
          <w:sz w:val="16"/>
        </w:rPr>
      </w:pPr>
      <w:r>
        <w:rPr>
          <w:sz w:val="16"/>
        </w:rPr>
        <w:t>1.1</w:t>
      </w:r>
      <w:r>
        <w:rPr>
          <w:sz w:val="16"/>
        </w:rPr>
        <w:tab/>
      </w:r>
      <w:r>
        <w:rPr>
          <w:spacing w:val="-2"/>
          <w:sz w:val="16"/>
        </w:rPr>
        <w:t>69607</w:t>
      </w:r>
    </w:p>
    <w:p w14:paraId="75B9E0FF">
      <w:pPr>
        <w:pStyle w:val="7"/>
        <w:rPr>
          <w:sz w:val="18"/>
        </w:rPr>
      </w:pPr>
      <w:r>
        <w:br w:type="column"/>
      </w:r>
    </w:p>
    <w:p w14:paraId="272A045D">
      <w:pPr>
        <w:spacing w:before="133" w:line="352" w:lineRule="auto"/>
        <w:ind w:left="132" w:right="0" w:firstLine="0"/>
        <w:jc w:val="both"/>
        <w:rPr>
          <w:sz w:val="16"/>
        </w:rPr>
      </w:pPr>
      <w:r>
        <w:rPr>
          <w:sz w:val="16"/>
        </w:rPr>
        <w:t>PRODUTO</w:t>
      </w:r>
      <w:r>
        <w:rPr>
          <w:spacing w:val="1"/>
          <w:sz w:val="16"/>
        </w:rPr>
        <w:t xml:space="preserve"> </w:t>
      </w:r>
      <w:r>
        <w:rPr>
          <w:sz w:val="16"/>
        </w:rPr>
        <w:t>QUIMICO,DESCRICAO</w:t>
      </w:r>
      <w:r>
        <w:rPr>
          <w:spacing w:val="1"/>
          <w:sz w:val="16"/>
        </w:rPr>
        <w:t xml:space="preserve"> </w:t>
      </w:r>
      <w:r>
        <w:rPr>
          <w:sz w:val="16"/>
        </w:rPr>
        <w:t>QUIMICA:</w:t>
      </w:r>
      <w:r>
        <w:rPr>
          <w:spacing w:val="-37"/>
          <w:sz w:val="16"/>
        </w:rPr>
        <w:t xml:space="preserve"> </w:t>
      </w:r>
      <w:r>
        <w:rPr>
          <w:sz w:val="16"/>
        </w:rPr>
        <w:t>ACIDO</w:t>
      </w:r>
      <w:r>
        <w:rPr>
          <w:spacing w:val="1"/>
          <w:sz w:val="16"/>
        </w:rPr>
        <w:t xml:space="preserve"> </w:t>
      </w:r>
      <w:r>
        <w:rPr>
          <w:sz w:val="16"/>
        </w:rPr>
        <w:t>CITRICO</w:t>
      </w:r>
      <w:r>
        <w:rPr>
          <w:spacing w:val="1"/>
          <w:sz w:val="16"/>
        </w:rPr>
        <w:t xml:space="preserve"> </w:t>
      </w:r>
      <w:r>
        <w:rPr>
          <w:sz w:val="16"/>
        </w:rPr>
        <w:t>ANIDRO,</w:t>
      </w:r>
      <w:r>
        <w:rPr>
          <w:spacing w:val="1"/>
          <w:sz w:val="16"/>
        </w:rPr>
        <w:t xml:space="preserve"> </w:t>
      </w:r>
      <w:r>
        <w:rPr>
          <w:sz w:val="16"/>
        </w:rPr>
        <w:t>PUREZA:</w:t>
      </w:r>
      <w:r>
        <w:rPr>
          <w:spacing w:val="1"/>
          <w:sz w:val="16"/>
        </w:rPr>
        <w:t xml:space="preserve"> </w:t>
      </w:r>
      <w:r>
        <w:rPr>
          <w:sz w:val="16"/>
        </w:rPr>
        <w:t>99,5%,</w:t>
      </w:r>
      <w:r>
        <w:rPr>
          <w:spacing w:val="1"/>
          <w:sz w:val="16"/>
        </w:rPr>
        <w:t xml:space="preserve"> </w:t>
      </w:r>
      <w:r>
        <w:rPr>
          <w:sz w:val="16"/>
        </w:rPr>
        <w:t>FORMULA MOLECULAR: C6H8O7, ASPECTO: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PO,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APLICACAO: PARA</w:t>
      </w:r>
      <w:r>
        <w:rPr>
          <w:spacing w:val="-18"/>
          <w:sz w:val="16"/>
        </w:rPr>
        <w:t xml:space="preserve"> </w:t>
      </w:r>
      <w:r>
        <w:rPr>
          <w:sz w:val="16"/>
        </w:rPr>
        <w:t>ANALISE</w:t>
      </w:r>
    </w:p>
    <w:p w14:paraId="62E898E9">
      <w:pPr>
        <w:pStyle w:val="7"/>
        <w:rPr>
          <w:sz w:val="18"/>
        </w:rPr>
      </w:pPr>
    </w:p>
    <w:p w14:paraId="0AA5CD68">
      <w:pPr>
        <w:pStyle w:val="7"/>
        <w:spacing w:before="8"/>
        <w:rPr>
          <w:sz w:val="19"/>
        </w:rPr>
      </w:pPr>
    </w:p>
    <w:p w14:paraId="161BCAA1">
      <w:pPr>
        <w:spacing w:before="0" w:line="352" w:lineRule="auto"/>
        <w:ind w:left="132" w:right="0" w:firstLine="0"/>
        <w:jc w:val="both"/>
        <w:rPr>
          <w:sz w:val="16"/>
        </w:rPr>
      </w:pPr>
      <w:r>
        <w:rPr>
          <w:sz w:val="16"/>
        </w:rPr>
        <w:t>PRODUTO</w:t>
      </w:r>
      <w:r>
        <w:rPr>
          <w:spacing w:val="1"/>
          <w:sz w:val="16"/>
        </w:rPr>
        <w:t xml:space="preserve"> </w:t>
      </w:r>
      <w:r>
        <w:rPr>
          <w:sz w:val="16"/>
        </w:rPr>
        <w:t>QUIMICO,DESCRICAO</w:t>
      </w:r>
      <w:r>
        <w:rPr>
          <w:spacing w:val="1"/>
          <w:sz w:val="16"/>
        </w:rPr>
        <w:t xml:space="preserve"> </w:t>
      </w:r>
      <w:r>
        <w:rPr>
          <w:sz w:val="16"/>
        </w:rPr>
        <w:t>QUIMICA:</w:t>
      </w:r>
      <w:r>
        <w:rPr>
          <w:spacing w:val="-37"/>
          <w:sz w:val="16"/>
        </w:rPr>
        <w:t xml:space="preserve"> </w:t>
      </w:r>
      <w:r>
        <w:rPr>
          <w:sz w:val="16"/>
        </w:rPr>
        <w:t>ACIDO</w:t>
      </w:r>
      <w:r>
        <w:rPr>
          <w:spacing w:val="3"/>
          <w:sz w:val="16"/>
        </w:rPr>
        <w:t xml:space="preserve"> </w:t>
      </w:r>
      <w:r>
        <w:rPr>
          <w:sz w:val="16"/>
        </w:rPr>
        <w:t>TRICLOROACETICO,</w:t>
      </w:r>
      <w:r>
        <w:rPr>
          <w:spacing w:val="6"/>
          <w:sz w:val="16"/>
        </w:rPr>
        <w:t xml:space="preserve"> </w:t>
      </w:r>
      <w:r>
        <w:rPr>
          <w:sz w:val="16"/>
        </w:rPr>
        <w:t>PUREZA:</w:t>
      </w:r>
      <w:r>
        <w:rPr>
          <w:spacing w:val="6"/>
          <w:sz w:val="16"/>
        </w:rPr>
        <w:t xml:space="preserve"> </w:t>
      </w:r>
      <w:r>
        <w:rPr>
          <w:sz w:val="16"/>
        </w:rPr>
        <w:t>0,99,</w:t>
      </w:r>
    </w:p>
    <w:p w14:paraId="34EFF35F">
      <w:pPr>
        <w:pStyle w:val="7"/>
        <w:rPr>
          <w:sz w:val="18"/>
        </w:rPr>
      </w:pPr>
      <w:r>
        <w:br w:type="column"/>
      </w:r>
    </w:p>
    <w:p w14:paraId="251317DF">
      <w:pPr>
        <w:pStyle w:val="7"/>
        <w:rPr>
          <w:sz w:val="18"/>
        </w:rPr>
      </w:pPr>
    </w:p>
    <w:p w14:paraId="49777623">
      <w:pPr>
        <w:pStyle w:val="7"/>
        <w:rPr>
          <w:sz w:val="18"/>
        </w:rPr>
      </w:pPr>
    </w:p>
    <w:p w14:paraId="2E7FD53D">
      <w:pPr>
        <w:spacing w:before="124"/>
        <w:ind w:left="-8" w:right="0" w:firstLine="0"/>
        <w:jc w:val="left"/>
        <w:rPr>
          <w:sz w:val="16"/>
        </w:rPr>
      </w:pPr>
      <w:r>
        <w:rPr>
          <w:spacing w:val="-2"/>
          <w:sz w:val="16"/>
        </w:rPr>
        <w:t>Fr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500g</w:t>
      </w:r>
    </w:p>
    <w:p w14:paraId="07B26C41">
      <w:pPr>
        <w:tabs>
          <w:tab w:val="left" w:pos="1978"/>
        </w:tabs>
        <w:spacing w:before="70"/>
        <w:ind w:left="164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Usado</w:t>
      </w:r>
      <w:r>
        <w:rPr>
          <w:sz w:val="16"/>
        </w:rPr>
        <w:tab/>
      </w:r>
      <w:r>
        <w:rPr>
          <w:spacing w:val="-3"/>
          <w:sz w:val="16"/>
        </w:rPr>
        <w:t>em</w:t>
      </w:r>
    </w:p>
    <w:p w14:paraId="307E92C4">
      <w:pPr>
        <w:tabs>
          <w:tab w:val="left" w:pos="642"/>
          <w:tab w:val="left" w:pos="1332"/>
          <w:tab w:val="left" w:pos="1685"/>
        </w:tabs>
        <w:spacing w:before="86" w:line="352" w:lineRule="auto"/>
        <w:ind w:left="164" w:right="0" w:firstLine="0"/>
        <w:jc w:val="left"/>
        <w:rPr>
          <w:sz w:val="16"/>
        </w:rPr>
      </w:pPr>
      <w:r>
        <w:rPr>
          <w:sz w:val="16"/>
        </w:rPr>
        <w:t>Histologia/imunohistoquímica</w:t>
      </w:r>
      <w:r>
        <w:rPr>
          <w:spacing w:val="1"/>
          <w:sz w:val="16"/>
        </w:rPr>
        <w:t xml:space="preserve"> </w:t>
      </w:r>
      <w:r>
        <w:rPr>
          <w:sz w:val="16"/>
        </w:rPr>
        <w:t>para</w:t>
      </w:r>
      <w:r>
        <w:rPr>
          <w:sz w:val="16"/>
        </w:rPr>
        <w:tab/>
      </w:r>
      <w:r>
        <w:rPr>
          <w:sz w:val="16"/>
        </w:rPr>
        <w:t>preparo</w:t>
      </w:r>
      <w:r>
        <w:rPr>
          <w:sz w:val="16"/>
        </w:rPr>
        <w:tab/>
      </w:r>
      <w:r>
        <w:rPr>
          <w:sz w:val="16"/>
        </w:rPr>
        <w:t>de</w:t>
      </w:r>
      <w:r>
        <w:rPr>
          <w:sz w:val="16"/>
        </w:rPr>
        <w:tab/>
      </w:r>
      <w:r>
        <w:rPr>
          <w:spacing w:val="-1"/>
          <w:sz w:val="16"/>
        </w:rPr>
        <w:t>solução</w:t>
      </w:r>
      <w:r>
        <w:rPr>
          <w:spacing w:val="-37"/>
          <w:sz w:val="16"/>
        </w:rPr>
        <w:t xml:space="preserve"> </w:t>
      </w:r>
      <w:r>
        <w:rPr>
          <w:sz w:val="16"/>
        </w:rPr>
        <w:t>tampão;</w:t>
      </w:r>
      <w:r>
        <w:rPr>
          <w:spacing w:val="9"/>
          <w:sz w:val="16"/>
        </w:rPr>
        <w:t xml:space="preserve"> </w:t>
      </w:r>
      <w:r>
        <w:rPr>
          <w:sz w:val="16"/>
        </w:rPr>
        <w:t>preparo</w:t>
      </w:r>
      <w:r>
        <w:rPr>
          <w:spacing w:val="9"/>
          <w:sz w:val="16"/>
        </w:rPr>
        <w:t xml:space="preserve"> </w:t>
      </w:r>
      <w:r>
        <w:rPr>
          <w:sz w:val="16"/>
        </w:rPr>
        <w:t>de</w:t>
      </w:r>
      <w:r>
        <w:rPr>
          <w:spacing w:val="9"/>
          <w:sz w:val="16"/>
        </w:rPr>
        <w:t xml:space="preserve"> </w:t>
      </w:r>
      <w:r>
        <w:rPr>
          <w:sz w:val="16"/>
        </w:rPr>
        <w:t>solução</w:t>
      </w:r>
      <w:r>
        <w:rPr>
          <w:spacing w:val="9"/>
          <w:sz w:val="16"/>
        </w:rPr>
        <w:t xml:space="preserve"> </w:t>
      </w:r>
      <w:r>
        <w:rPr>
          <w:sz w:val="16"/>
        </w:rPr>
        <w:t>de</w:t>
      </w:r>
      <w:r>
        <w:rPr>
          <w:spacing w:val="-37"/>
          <w:sz w:val="16"/>
        </w:rPr>
        <w:t xml:space="preserve"> </w:t>
      </w:r>
      <w:r>
        <w:rPr>
          <w:sz w:val="16"/>
        </w:rPr>
        <w:t>hematoxilina</w:t>
      </w:r>
      <w:r>
        <w:rPr>
          <w:spacing w:val="25"/>
          <w:sz w:val="16"/>
        </w:rPr>
        <w:t xml:space="preserve"> </w:t>
      </w:r>
      <w:r>
        <w:rPr>
          <w:sz w:val="16"/>
        </w:rPr>
        <w:t>de</w:t>
      </w:r>
      <w:r>
        <w:rPr>
          <w:spacing w:val="25"/>
          <w:sz w:val="16"/>
        </w:rPr>
        <w:t xml:space="preserve"> </w:t>
      </w:r>
      <w:r>
        <w:rPr>
          <w:sz w:val="16"/>
        </w:rPr>
        <w:t>Mayer</w:t>
      </w:r>
      <w:r>
        <w:rPr>
          <w:spacing w:val="25"/>
          <w:sz w:val="16"/>
        </w:rPr>
        <w:t xml:space="preserve"> </w:t>
      </w:r>
      <w:r>
        <w:rPr>
          <w:sz w:val="16"/>
        </w:rPr>
        <w:t>para</w:t>
      </w:r>
      <w:r>
        <w:rPr>
          <w:spacing w:val="-37"/>
          <w:sz w:val="16"/>
        </w:rPr>
        <w:t xml:space="preserve"> </w:t>
      </w:r>
      <w:r>
        <w:rPr>
          <w:sz w:val="16"/>
        </w:rPr>
        <w:t>colorações</w:t>
      </w:r>
      <w:r>
        <w:rPr>
          <w:spacing w:val="-1"/>
          <w:sz w:val="16"/>
        </w:rPr>
        <w:t xml:space="preserve"> </w:t>
      </w:r>
      <w:r>
        <w:rPr>
          <w:sz w:val="16"/>
        </w:rPr>
        <w:t>histológicas.</w:t>
      </w:r>
    </w:p>
    <w:p w14:paraId="05FAA6F0">
      <w:pPr>
        <w:tabs>
          <w:tab w:val="left" w:pos="1009"/>
          <w:tab w:val="left" w:pos="1218"/>
          <w:tab w:val="left" w:pos="1605"/>
          <w:tab w:val="left" w:pos="2023"/>
        </w:tabs>
        <w:spacing w:before="28" w:line="352" w:lineRule="auto"/>
        <w:ind w:left="164" w:right="0" w:firstLine="0"/>
        <w:jc w:val="left"/>
        <w:rPr>
          <w:sz w:val="16"/>
        </w:rPr>
      </w:pPr>
      <w:r>
        <w:rPr>
          <w:sz w:val="16"/>
        </w:rPr>
        <w:t>Ácido</w:t>
      </w:r>
      <w:r>
        <w:rPr>
          <w:sz w:val="16"/>
        </w:rPr>
        <w:tab/>
      </w:r>
      <w:r>
        <w:rPr>
          <w:sz w:val="16"/>
        </w:rPr>
        <w:t>utilizado</w:t>
      </w:r>
      <w:r>
        <w:rPr>
          <w:sz w:val="16"/>
        </w:rPr>
        <w:tab/>
      </w:r>
      <w:r>
        <w:rPr>
          <w:sz w:val="16"/>
        </w:rPr>
        <w:tab/>
      </w:r>
      <w:r>
        <w:rPr>
          <w:spacing w:val="-3"/>
          <w:sz w:val="16"/>
        </w:rPr>
        <w:t>na</w:t>
      </w:r>
      <w:r>
        <w:rPr>
          <w:spacing w:val="-37"/>
          <w:sz w:val="16"/>
        </w:rPr>
        <w:t xml:space="preserve"> </w:t>
      </w:r>
      <w:r>
        <w:rPr>
          <w:sz w:val="16"/>
        </w:rPr>
        <w:t>manipulação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>de</w:t>
      </w:r>
      <w:r>
        <w:rPr>
          <w:sz w:val="16"/>
        </w:rPr>
        <w:tab/>
      </w:r>
      <w:r>
        <w:rPr>
          <w:spacing w:val="-1"/>
          <w:sz w:val="16"/>
        </w:rPr>
        <w:t>fórmulas</w:t>
      </w:r>
    </w:p>
    <w:p w14:paraId="400ED5A5">
      <w:pPr>
        <w:spacing w:before="0" w:line="141" w:lineRule="exact"/>
        <w:ind w:left="164" w:right="0" w:firstLine="0"/>
        <w:jc w:val="left"/>
        <w:rPr>
          <w:sz w:val="16"/>
        </w:rPr>
      </w:pPr>
      <w:r>
        <w:rPr>
          <w:sz w:val="16"/>
        </w:rPr>
        <w:t>farmacêuticas</w:t>
      </w:r>
      <w:r>
        <w:rPr>
          <w:spacing w:val="69"/>
          <w:sz w:val="16"/>
        </w:rPr>
        <w:t xml:space="preserve"> </w:t>
      </w:r>
      <w:r>
        <w:rPr>
          <w:sz w:val="16"/>
        </w:rPr>
        <w:t>de</w:t>
      </w:r>
      <w:r>
        <w:rPr>
          <w:spacing w:val="70"/>
          <w:sz w:val="16"/>
        </w:rPr>
        <w:t xml:space="preserve"> </w:t>
      </w:r>
      <w:r>
        <w:rPr>
          <w:sz w:val="16"/>
        </w:rPr>
        <w:t>uso</w:t>
      </w:r>
      <w:r>
        <w:rPr>
          <w:spacing w:val="69"/>
          <w:sz w:val="16"/>
        </w:rPr>
        <w:t xml:space="preserve"> </w:t>
      </w:r>
      <w:r>
        <w:rPr>
          <w:sz w:val="16"/>
        </w:rPr>
        <w:t>tópico</w:t>
      </w:r>
    </w:p>
    <w:p w14:paraId="69454258">
      <w:pPr>
        <w:pStyle w:val="7"/>
        <w:rPr>
          <w:sz w:val="18"/>
        </w:rPr>
      </w:pPr>
      <w:r>
        <w:br w:type="column"/>
      </w:r>
    </w:p>
    <w:p w14:paraId="1BCAF501">
      <w:pPr>
        <w:pStyle w:val="7"/>
        <w:spacing w:before="4"/>
        <w:rPr>
          <w:sz w:val="23"/>
        </w:rPr>
      </w:pPr>
    </w:p>
    <w:p w14:paraId="609618AE">
      <w:pPr>
        <w:spacing w:before="0"/>
        <w:ind w:left="-8" w:right="0" w:firstLine="0"/>
        <w:jc w:val="left"/>
        <w:rPr>
          <w:sz w:val="16"/>
        </w:rPr>
      </w:pPr>
      <w:r>
        <w:rPr>
          <w:sz w:val="16"/>
        </w:rPr>
        <w:t>1.000</w:t>
      </w:r>
      <w:r>
        <w:rPr>
          <w:spacing w:val="-1"/>
          <w:sz w:val="16"/>
        </w:rPr>
        <w:t xml:space="preserve"> </w:t>
      </w:r>
      <w:r>
        <w:rPr>
          <w:sz w:val="16"/>
        </w:rPr>
        <w:t>g</w:t>
      </w:r>
    </w:p>
    <w:p w14:paraId="5D25FD94">
      <w:pPr>
        <w:spacing w:before="86" w:line="352" w:lineRule="auto"/>
        <w:ind w:left="-8" w:right="37" w:firstLine="0"/>
        <w:jc w:val="left"/>
        <w:rPr>
          <w:sz w:val="16"/>
        </w:rPr>
      </w:pPr>
      <w:r>
        <w:rPr>
          <w:spacing w:val="-1"/>
          <w:sz w:val="16"/>
        </w:rPr>
        <w:t>(2</w:t>
      </w:r>
      <w:r>
        <w:rPr>
          <w:spacing w:val="17"/>
          <w:sz w:val="16"/>
        </w:rPr>
        <w:t xml:space="preserve"> </w:t>
      </w:r>
      <w:r>
        <w:rPr>
          <w:spacing w:val="-1"/>
          <w:sz w:val="16"/>
        </w:rPr>
        <w:t>frascos</w:t>
      </w:r>
      <w:r>
        <w:rPr>
          <w:spacing w:val="17"/>
          <w:sz w:val="16"/>
        </w:rPr>
        <w:t xml:space="preserve"> </w:t>
      </w:r>
      <w:r>
        <w:rPr>
          <w:sz w:val="16"/>
        </w:rPr>
        <w:t>de</w:t>
      </w:r>
      <w:r>
        <w:rPr>
          <w:spacing w:val="17"/>
          <w:sz w:val="16"/>
        </w:rPr>
        <w:t xml:space="preserve"> </w:t>
      </w:r>
      <w:r>
        <w:rPr>
          <w:sz w:val="16"/>
        </w:rPr>
        <w:t>500</w:t>
      </w:r>
      <w:r>
        <w:rPr>
          <w:spacing w:val="-9"/>
          <w:sz w:val="16"/>
        </w:rPr>
        <w:t xml:space="preserve"> </w:t>
      </w:r>
      <w:r>
        <w:rPr>
          <w:sz w:val="16"/>
        </w:rPr>
        <w:t>01</w:t>
      </w:r>
      <w:r>
        <w:rPr>
          <w:spacing w:val="-37"/>
          <w:sz w:val="16"/>
        </w:rPr>
        <w:t xml:space="preserve"> </w:t>
      </w:r>
      <w:r>
        <w:rPr>
          <w:sz w:val="16"/>
        </w:rPr>
        <w:t>g)</w:t>
      </w:r>
    </w:p>
    <w:p w14:paraId="09B92CA0">
      <w:pPr>
        <w:pStyle w:val="7"/>
        <w:rPr>
          <w:sz w:val="18"/>
        </w:rPr>
      </w:pPr>
    </w:p>
    <w:p w14:paraId="0EC3499D">
      <w:pPr>
        <w:pStyle w:val="7"/>
        <w:rPr>
          <w:sz w:val="18"/>
        </w:rPr>
      </w:pPr>
    </w:p>
    <w:p w14:paraId="3D629A8E">
      <w:pPr>
        <w:pStyle w:val="7"/>
        <w:rPr>
          <w:sz w:val="18"/>
        </w:rPr>
      </w:pPr>
    </w:p>
    <w:p w14:paraId="43E6B707">
      <w:pPr>
        <w:pStyle w:val="7"/>
        <w:spacing w:before="11"/>
        <w:rPr>
          <w:sz w:val="18"/>
        </w:rPr>
      </w:pPr>
    </w:p>
    <w:p w14:paraId="652C53D2">
      <w:pPr>
        <w:spacing w:before="0"/>
        <w:ind w:left="-8" w:right="0" w:firstLine="0"/>
        <w:jc w:val="left"/>
        <w:rPr>
          <w:sz w:val="16"/>
        </w:rPr>
      </w:pPr>
      <w:r>
        <w:rPr>
          <w:sz w:val="16"/>
        </w:rPr>
        <w:t>500</w:t>
      </w:r>
      <w:r>
        <w:rPr>
          <w:spacing w:val="-1"/>
          <w:sz w:val="16"/>
        </w:rPr>
        <w:t xml:space="preserve"> </w:t>
      </w:r>
      <w:r>
        <w:rPr>
          <w:sz w:val="16"/>
        </w:rPr>
        <w:t>g</w:t>
      </w:r>
    </w:p>
    <w:p w14:paraId="3C83F341">
      <w:pPr>
        <w:pStyle w:val="7"/>
        <w:rPr>
          <w:sz w:val="18"/>
        </w:rPr>
      </w:pPr>
      <w:r>
        <w:br w:type="column"/>
      </w:r>
    </w:p>
    <w:p w14:paraId="08336EB0">
      <w:pPr>
        <w:pStyle w:val="7"/>
        <w:rPr>
          <w:sz w:val="18"/>
        </w:rPr>
      </w:pPr>
    </w:p>
    <w:p w14:paraId="689A12AA">
      <w:pPr>
        <w:pStyle w:val="7"/>
        <w:spacing w:before="1"/>
        <w:rPr>
          <w:sz w:val="17"/>
        </w:rPr>
      </w:pPr>
    </w:p>
    <w:p w14:paraId="004AAB0B">
      <w:pPr>
        <w:spacing w:before="0" w:line="352" w:lineRule="auto"/>
        <w:ind w:left="301" w:right="4008" w:firstLine="0"/>
        <w:jc w:val="left"/>
        <w:rPr>
          <w:i/>
          <w:sz w:val="16"/>
        </w:rPr>
      </w:pPr>
      <w:r>
        <w:rPr>
          <w:i/>
          <w:sz w:val="16"/>
        </w:rPr>
        <w:t>PROQUIMIOS</w:t>
      </w:r>
      <w:r>
        <w:rPr>
          <w:i/>
          <w:spacing w:val="-38"/>
          <w:sz w:val="16"/>
        </w:rPr>
        <w:t xml:space="preserve"> </w:t>
      </w:r>
      <w:r>
        <w:rPr>
          <w:i/>
          <w:sz w:val="16"/>
        </w:rPr>
        <w:t>MERCK</w:t>
      </w:r>
    </w:p>
    <w:p w14:paraId="392FD5F3">
      <w:pPr>
        <w:pStyle w:val="7"/>
        <w:rPr>
          <w:i/>
          <w:sz w:val="18"/>
        </w:rPr>
      </w:pPr>
    </w:p>
    <w:p w14:paraId="0C1F8F37">
      <w:pPr>
        <w:pStyle w:val="7"/>
        <w:rPr>
          <w:i/>
          <w:sz w:val="18"/>
        </w:rPr>
      </w:pPr>
    </w:p>
    <w:p w14:paraId="6C06F807">
      <w:pPr>
        <w:pStyle w:val="7"/>
        <w:rPr>
          <w:i/>
          <w:sz w:val="18"/>
        </w:rPr>
      </w:pPr>
    </w:p>
    <w:p w14:paraId="61327A60">
      <w:pPr>
        <w:pStyle w:val="7"/>
        <w:rPr>
          <w:i/>
          <w:sz w:val="18"/>
        </w:rPr>
      </w:pPr>
    </w:p>
    <w:p w14:paraId="2FEDA5C5">
      <w:pPr>
        <w:pStyle w:val="7"/>
        <w:spacing w:before="5"/>
        <w:rPr>
          <w:i/>
          <w:sz w:val="24"/>
        </w:rPr>
      </w:pPr>
    </w:p>
    <w:p w14:paraId="6DF0A864">
      <w:pPr>
        <w:spacing w:before="0" w:line="142" w:lineRule="exact"/>
        <w:ind w:left="301" w:right="0" w:firstLine="0"/>
        <w:jc w:val="left"/>
        <w:rPr>
          <w:i/>
          <w:sz w:val="16"/>
        </w:rPr>
      </w:pPr>
      <w:r>
        <w:rPr>
          <w:i/>
          <w:sz w:val="16"/>
        </w:rPr>
        <w:t>PROQUIMIOS</w:t>
      </w:r>
    </w:p>
    <w:p w14:paraId="562FEE77">
      <w:pPr>
        <w:spacing w:after="0" w:line="142" w:lineRule="exact"/>
        <w:jc w:val="left"/>
        <w:rPr>
          <w:sz w:val="16"/>
        </w:rPr>
        <w:sectPr>
          <w:pgSz w:w="15840" w:h="24480"/>
          <w:pgMar w:top="560" w:right="560" w:bottom="280" w:left="420" w:header="720" w:footer="720" w:gutter="0"/>
          <w:cols w:equalWidth="0" w:num="6">
            <w:col w:w="1214" w:space="40"/>
            <w:col w:w="3552" w:space="39"/>
            <w:col w:w="495" w:space="39"/>
            <w:col w:w="2175" w:space="40"/>
            <w:col w:w="1380" w:space="579"/>
            <w:col w:w="5307"/>
          </w:cols>
        </w:sectPr>
      </w:pPr>
    </w:p>
    <w:p w14:paraId="539FF0AB">
      <w:pPr>
        <w:tabs>
          <w:tab w:val="left" w:pos="813"/>
        </w:tabs>
        <w:spacing w:before="0" w:line="177" w:lineRule="exact"/>
        <w:ind w:left="301" w:right="0" w:firstLine="0"/>
        <w:jc w:val="left"/>
        <w:rPr>
          <w:sz w:val="16"/>
        </w:rPr>
      </w:pPr>
      <w:r>
        <w:rPr>
          <w:sz w:val="16"/>
        </w:rPr>
        <w:t>1.2</w:t>
      </w:r>
      <w:r>
        <w:rPr>
          <w:sz w:val="16"/>
        </w:rPr>
        <w:tab/>
      </w:r>
      <w:r>
        <w:rPr>
          <w:spacing w:val="-2"/>
          <w:sz w:val="16"/>
        </w:rPr>
        <w:t>18697</w:t>
      </w:r>
    </w:p>
    <w:p w14:paraId="13D53855">
      <w:pPr>
        <w:pStyle w:val="7"/>
        <w:rPr>
          <w:sz w:val="18"/>
        </w:rPr>
      </w:pPr>
    </w:p>
    <w:p w14:paraId="0887E631">
      <w:pPr>
        <w:pStyle w:val="7"/>
        <w:rPr>
          <w:sz w:val="18"/>
        </w:rPr>
      </w:pPr>
    </w:p>
    <w:p w14:paraId="5D7DFFAB">
      <w:pPr>
        <w:pStyle w:val="7"/>
        <w:rPr>
          <w:sz w:val="18"/>
        </w:rPr>
      </w:pPr>
    </w:p>
    <w:p w14:paraId="07F649FC">
      <w:pPr>
        <w:pStyle w:val="7"/>
        <w:rPr>
          <w:sz w:val="18"/>
        </w:rPr>
      </w:pPr>
    </w:p>
    <w:p w14:paraId="19CB6FA8">
      <w:pPr>
        <w:pStyle w:val="7"/>
        <w:rPr>
          <w:sz w:val="18"/>
        </w:rPr>
      </w:pPr>
    </w:p>
    <w:p w14:paraId="627A86AC">
      <w:pPr>
        <w:tabs>
          <w:tab w:val="left" w:pos="813"/>
        </w:tabs>
        <w:spacing w:before="161"/>
        <w:ind w:left="301" w:right="0" w:firstLine="0"/>
        <w:jc w:val="left"/>
        <w:rPr>
          <w:sz w:val="16"/>
        </w:rPr>
      </w:pPr>
      <w:r>
        <w:rPr>
          <w:sz w:val="16"/>
        </w:rPr>
        <w:t>1.3</w:t>
      </w:r>
      <w:r>
        <w:rPr>
          <w:sz w:val="16"/>
        </w:rPr>
        <w:tab/>
      </w:r>
      <w:r>
        <w:rPr>
          <w:spacing w:val="-2"/>
          <w:sz w:val="16"/>
        </w:rPr>
        <w:t>28241</w:t>
      </w:r>
    </w:p>
    <w:p w14:paraId="748DB104">
      <w:pPr>
        <w:tabs>
          <w:tab w:val="left" w:pos="1110"/>
          <w:tab w:val="left" w:pos="1297"/>
          <w:tab w:val="left" w:pos="1953"/>
          <w:tab w:val="left" w:pos="2729"/>
          <w:tab w:val="left" w:pos="3139"/>
        </w:tabs>
        <w:spacing w:before="0" w:line="352" w:lineRule="auto"/>
        <w:ind w:left="132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FORMULA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>MOLECULAR:</w:t>
      </w:r>
      <w:r>
        <w:rPr>
          <w:sz w:val="16"/>
        </w:rPr>
        <w:tab/>
      </w:r>
      <w:r>
        <w:rPr>
          <w:spacing w:val="-1"/>
          <w:sz w:val="16"/>
        </w:rPr>
        <w:t>C2HCL3O2, Fr 100g</w:t>
      </w:r>
      <w:r>
        <w:rPr>
          <w:spacing w:val="-37"/>
          <w:sz w:val="16"/>
        </w:rPr>
        <w:t xml:space="preserve"> </w:t>
      </w:r>
      <w:r>
        <w:rPr>
          <w:sz w:val="16"/>
        </w:rPr>
        <w:t>ASPECTO:</w:t>
      </w:r>
      <w:r>
        <w:rPr>
          <w:sz w:val="16"/>
        </w:rPr>
        <w:tab/>
      </w:r>
      <w:r>
        <w:rPr>
          <w:sz w:val="16"/>
        </w:rPr>
        <w:t>SOLIDO,</w:t>
      </w:r>
      <w:r>
        <w:rPr>
          <w:sz w:val="16"/>
        </w:rPr>
        <w:tab/>
      </w:r>
      <w:r>
        <w:rPr>
          <w:sz w:val="16"/>
        </w:rPr>
        <w:t>APLICACAO:</w:t>
      </w:r>
      <w:r>
        <w:rPr>
          <w:sz w:val="16"/>
        </w:rPr>
        <w:tab/>
      </w:r>
      <w:r>
        <w:rPr>
          <w:sz w:val="16"/>
        </w:rPr>
        <w:t>PARA</w:t>
      </w:r>
      <w:r>
        <w:rPr>
          <w:spacing w:val="1"/>
          <w:sz w:val="16"/>
        </w:rPr>
        <w:t xml:space="preserve"> </w:t>
      </w:r>
      <w:r>
        <w:rPr>
          <w:sz w:val="16"/>
        </w:rPr>
        <w:t>ANALISE</w:t>
      </w:r>
    </w:p>
    <w:p w14:paraId="43E73EA1">
      <w:pPr>
        <w:pStyle w:val="7"/>
        <w:spacing w:before="4"/>
        <w:rPr>
          <w:sz w:val="25"/>
        </w:rPr>
      </w:pPr>
    </w:p>
    <w:p w14:paraId="562A270E">
      <w:pPr>
        <w:tabs>
          <w:tab w:val="left" w:pos="1164"/>
          <w:tab w:val="left" w:pos="2591"/>
        </w:tabs>
        <w:spacing w:before="0" w:line="352" w:lineRule="auto"/>
        <w:ind w:left="132" w:right="269" w:firstLine="0"/>
        <w:jc w:val="left"/>
        <w:rPr>
          <w:sz w:val="16"/>
        </w:rPr>
      </w:pPr>
      <w:r>
        <w:rPr>
          <w:sz w:val="16"/>
        </w:rPr>
        <w:t>LANETE</w:t>
      </w:r>
      <w:r>
        <w:rPr>
          <w:spacing w:val="1"/>
          <w:sz w:val="16"/>
        </w:rPr>
        <w:t xml:space="preserve"> </w:t>
      </w:r>
      <w:r>
        <w:rPr>
          <w:sz w:val="16"/>
        </w:rPr>
        <w:t>N, ASPECTO</w:t>
      </w:r>
      <w:r>
        <w:rPr>
          <w:spacing w:val="1"/>
          <w:sz w:val="16"/>
        </w:rPr>
        <w:t xml:space="preserve"> </w:t>
      </w:r>
      <w:r>
        <w:rPr>
          <w:sz w:val="16"/>
        </w:rPr>
        <w:t>FISICO:</w:t>
      </w:r>
      <w:r>
        <w:rPr>
          <w:spacing w:val="1"/>
          <w:sz w:val="16"/>
        </w:rPr>
        <w:t xml:space="preserve"> </w:t>
      </w:r>
      <w:r>
        <w:rPr>
          <w:sz w:val="16"/>
        </w:rPr>
        <w:t>ESCAMA,</w:t>
      </w:r>
      <w:r>
        <w:rPr>
          <w:spacing w:val="1"/>
          <w:sz w:val="16"/>
        </w:rPr>
        <w:t xml:space="preserve"> </w:t>
      </w:r>
      <w:r>
        <w:rPr>
          <w:sz w:val="16"/>
        </w:rPr>
        <w:t>COR:</w:t>
      </w:r>
      <w:r>
        <w:rPr>
          <w:spacing w:val="1"/>
          <w:sz w:val="16"/>
        </w:rPr>
        <w:t xml:space="preserve"> </w:t>
      </w:r>
      <w:r>
        <w:rPr>
          <w:sz w:val="16"/>
        </w:rPr>
        <w:t>BRANCO</w:t>
      </w:r>
      <w:r>
        <w:rPr>
          <w:sz w:val="16"/>
        </w:rPr>
        <w:tab/>
      </w:r>
      <w:r>
        <w:rPr>
          <w:sz w:val="16"/>
        </w:rPr>
        <w:t>AMARELADO,</w:t>
      </w:r>
      <w:r>
        <w:rPr>
          <w:sz w:val="16"/>
        </w:rPr>
        <w:tab/>
      </w:r>
      <w:r>
        <w:rPr>
          <w:spacing w:val="-2"/>
          <w:sz w:val="16"/>
        </w:rPr>
        <w:t xml:space="preserve">APLICACAO: </w:t>
      </w:r>
      <w:r>
        <w:rPr>
          <w:spacing w:val="-1"/>
          <w:sz w:val="16"/>
        </w:rPr>
        <w:t>KG</w:t>
      </w:r>
      <w:r>
        <w:rPr>
          <w:spacing w:val="-37"/>
          <w:sz w:val="16"/>
        </w:rPr>
        <w:t xml:space="preserve"> </w:t>
      </w:r>
      <w:r>
        <w:rPr>
          <w:sz w:val="16"/>
        </w:rPr>
        <w:t>PRODUCAO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LOCOES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CREMES</w:t>
      </w:r>
    </w:p>
    <w:p w14:paraId="5AC14BF1">
      <w:pPr>
        <w:pStyle w:val="7"/>
        <w:rPr>
          <w:sz w:val="18"/>
        </w:rPr>
      </w:pPr>
    </w:p>
    <w:p w14:paraId="11675A23">
      <w:pPr>
        <w:pStyle w:val="7"/>
        <w:rPr>
          <w:sz w:val="21"/>
        </w:rPr>
      </w:pPr>
    </w:p>
    <w:p w14:paraId="08DF5F60">
      <w:pPr>
        <w:spacing w:before="0"/>
        <w:ind w:left="132" w:right="0" w:firstLine="0"/>
        <w:jc w:val="left"/>
        <w:rPr>
          <w:sz w:val="16"/>
        </w:rPr>
      </w:pPr>
      <w:r>
        <w:rPr>
          <w:sz w:val="16"/>
        </w:rPr>
        <w:t>REAGENTE</w:t>
      </w:r>
      <w:r>
        <w:rPr>
          <w:spacing w:val="4"/>
          <w:sz w:val="16"/>
        </w:rPr>
        <w:t xml:space="preserve"> </w:t>
      </w:r>
      <w:r>
        <w:rPr>
          <w:sz w:val="16"/>
        </w:rPr>
        <w:t>ANALISE,PRODUTO:</w:t>
      </w:r>
      <w:r>
        <w:rPr>
          <w:spacing w:val="13"/>
          <w:sz w:val="16"/>
        </w:rPr>
        <w:t xml:space="preserve"> </w:t>
      </w:r>
      <w:r>
        <w:rPr>
          <w:sz w:val="16"/>
        </w:rPr>
        <w:t>CITRATO</w:t>
      </w:r>
      <w:r>
        <w:rPr>
          <w:spacing w:val="12"/>
          <w:sz w:val="16"/>
        </w:rPr>
        <w:t xml:space="preserve"> </w:t>
      </w:r>
      <w:r>
        <w:rPr>
          <w:sz w:val="16"/>
        </w:rPr>
        <w:t>DE</w:t>
      </w:r>
    </w:p>
    <w:p w14:paraId="186F79E4">
      <w:pPr>
        <w:spacing w:before="128" w:line="352" w:lineRule="auto"/>
        <w:ind w:left="164" w:right="0" w:firstLine="0"/>
        <w:jc w:val="both"/>
        <w:rPr>
          <w:sz w:val="16"/>
        </w:rPr>
      </w:pPr>
      <w:r>
        <w:br w:type="column"/>
      </w:r>
      <w:r>
        <w:rPr>
          <w:sz w:val="16"/>
        </w:rPr>
        <w:t>em</w:t>
      </w:r>
      <w:r>
        <w:rPr>
          <w:spacing w:val="1"/>
          <w:sz w:val="16"/>
        </w:rPr>
        <w:t xml:space="preserve"> </w:t>
      </w:r>
      <w:r>
        <w:rPr>
          <w:sz w:val="16"/>
        </w:rPr>
        <w:t>ginecologia,</w:t>
      </w:r>
      <w:r>
        <w:rPr>
          <w:spacing w:val="40"/>
          <w:sz w:val="16"/>
        </w:rPr>
        <w:t xml:space="preserve"> </w:t>
      </w:r>
      <w:r>
        <w:rPr>
          <w:sz w:val="16"/>
        </w:rPr>
        <w:t>dermatologia</w:t>
      </w:r>
      <w:r>
        <w:rPr>
          <w:spacing w:val="-37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outras</w:t>
      </w:r>
      <w:r>
        <w:rPr>
          <w:spacing w:val="1"/>
          <w:sz w:val="16"/>
        </w:rPr>
        <w:t xml:space="preserve"> </w:t>
      </w:r>
      <w:r>
        <w:rPr>
          <w:sz w:val="16"/>
        </w:rPr>
        <w:t>especialidades,</w:t>
      </w:r>
      <w:r>
        <w:rPr>
          <w:spacing w:val="41"/>
          <w:sz w:val="16"/>
        </w:rPr>
        <w:t xml:space="preserve"> </w:t>
      </w:r>
      <w:r>
        <w:rPr>
          <w:sz w:val="16"/>
        </w:rPr>
        <w:t>por</w:t>
      </w:r>
      <w:r>
        <w:rPr>
          <w:spacing w:val="-37"/>
          <w:sz w:val="16"/>
        </w:rPr>
        <w:t xml:space="preserve"> </w:t>
      </w:r>
      <w:r>
        <w:rPr>
          <w:sz w:val="16"/>
        </w:rPr>
        <w:t>sua</w:t>
      </w:r>
      <w:r>
        <w:rPr>
          <w:spacing w:val="-1"/>
          <w:sz w:val="16"/>
        </w:rPr>
        <w:t xml:space="preserve"> </w:t>
      </w:r>
      <w:r>
        <w:rPr>
          <w:sz w:val="16"/>
        </w:rPr>
        <w:t>propriedade</w:t>
      </w:r>
      <w:r>
        <w:rPr>
          <w:spacing w:val="-1"/>
          <w:sz w:val="16"/>
        </w:rPr>
        <w:t xml:space="preserve"> </w:t>
      </w:r>
      <w:r>
        <w:rPr>
          <w:sz w:val="16"/>
        </w:rPr>
        <w:t>cauterizante</w:t>
      </w:r>
    </w:p>
    <w:p w14:paraId="150127BC">
      <w:pPr>
        <w:spacing w:before="29" w:line="352" w:lineRule="auto"/>
        <w:ind w:left="164" w:right="0" w:firstLine="0"/>
        <w:jc w:val="both"/>
        <w:rPr>
          <w:sz w:val="16"/>
        </w:rPr>
      </w:pPr>
      <w:r>
        <w:rPr>
          <w:sz w:val="16"/>
        </w:rPr>
        <w:t>Base</w:t>
      </w:r>
      <w:r>
        <w:rPr>
          <w:spacing w:val="1"/>
          <w:sz w:val="16"/>
        </w:rPr>
        <w:t xml:space="preserve"> </w:t>
      </w:r>
      <w:r>
        <w:rPr>
          <w:sz w:val="16"/>
        </w:rPr>
        <w:t>auto</w:t>
      </w:r>
      <w:r>
        <w:rPr>
          <w:spacing w:val="1"/>
          <w:sz w:val="16"/>
        </w:rPr>
        <w:t xml:space="preserve"> </w:t>
      </w:r>
      <w:r>
        <w:rPr>
          <w:sz w:val="16"/>
        </w:rPr>
        <w:t>emulsionante</w:t>
      </w:r>
      <w:r>
        <w:rPr>
          <w:spacing w:val="1"/>
          <w:sz w:val="16"/>
        </w:rPr>
        <w:t xml:space="preserve"> </w:t>
      </w:r>
      <w:r>
        <w:rPr>
          <w:sz w:val="16"/>
        </w:rPr>
        <w:t>aniônica</w:t>
      </w:r>
      <w:r>
        <w:rPr>
          <w:spacing w:val="1"/>
          <w:sz w:val="16"/>
        </w:rPr>
        <w:t xml:space="preserve"> </w:t>
      </w:r>
      <w:r>
        <w:rPr>
          <w:sz w:val="16"/>
        </w:rPr>
        <w:t>indicada</w:t>
      </w:r>
      <w:r>
        <w:rPr>
          <w:spacing w:val="1"/>
          <w:sz w:val="16"/>
        </w:rPr>
        <w:t xml:space="preserve"> </w:t>
      </w:r>
      <w:r>
        <w:rPr>
          <w:sz w:val="16"/>
        </w:rPr>
        <w:t>para</w:t>
      </w:r>
      <w:r>
        <w:rPr>
          <w:spacing w:val="1"/>
          <w:sz w:val="16"/>
        </w:rPr>
        <w:t xml:space="preserve"> </w:t>
      </w:r>
      <w:r>
        <w:rPr>
          <w:sz w:val="16"/>
        </w:rPr>
        <w:t>manipulação de cremes, loções</w:t>
      </w:r>
      <w:r>
        <w:rPr>
          <w:spacing w:val="-37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pomadas.</w:t>
      </w:r>
    </w:p>
    <w:p w14:paraId="132F30B5">
      <w:pPr>
        <w:spacing w:before="43" w:line="352" w:lineRule="auto"/>
        <w:ind w:left="164" w:right="0" w:firstLine="0"/>
        <w:jc w:val="both"/>
        <w:rPr>
          <w:sz w:val="16"/>
        </w:rPr>
      </w:pPr>
      <w:r>
        <w:rPr>
          <w:sz w:val="16"/>
        </w:rPr>
        <w:t>Pó</w:t>
      </w:r>
      <w:r>
        <w:rPr>
          <w:spacing w:val="1"/>
          <w:sz w:val="16"/>
        </w:rPr>
        <w:t xml:space="preserve"> </w:t>
      </w:r>
      <w:r>
        <w:rPr>
          <w:sz w:val="16"/>
        </w:rPr>
        <w:t>cristalino,</w:t>
      </w:r>
      <w:r>
        <w:rPr>
          <w:spacing w:val="1"/>
          <w:sz w:val="16"/>
        </w:rPr>
        <w:t xml:space="preserve"> </w:t>
      </w:r>
      <w:r>
        <w:rPr>
          <w:sz w:val="16"/>
        </w:rPr>
        <w:t>incolor</w:t>
      </w:r>
      <w:r>
        <w:rPr>
          <w:spacing w:val="4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inodoro.</w:t>
      </w:r>
      <w:r>
        <w:rPr>
          <w:spacing w:val="30"/>
          <w:sz w:val="16"/>
        </w:rPr>
        <w:t xml:space="preserve"> </w:t>
      </w:r>
      <w:r>
        <w:rPr>
          <w:sz w:val="16"/>
        </w:rPr>
        <w:t>Tem</w:t>
      </w:r>
      <w:r>
        <w:rPr>
          <w:spacing w:val="33"/>
          <w:sz w:val="16"/>
        </w:rPr>
        <w:t xml:space="preserve"> </w:t>
      </w:r>
      <w:r>
        <w:rPr>
          <w:sz w:val="16"/>
        </w:rPr>
        <w:t>função</w:t>
      </w:r>
      <w:r>
        <w:rPr>
          <w:spacing w:val="33"/>
          <w:sz w:val="16"/>
        </w:rPr>
        <w:t xml:space="preserve"> </w:t>
      </w:r>
      <w:r>
        <w:rPr>
          <w:sz w:val="16"/>
        </w:rPr>
        <w:t>de</w:t>
      </w:r>
    </w:p>
    <w:p w14:paraId="1DBA55E1">
      <w:pPr>
        <w:spacing w:before="0" w:line="352" w:lineRule="auto"/>
        <w:ind w:left="-8" w:right="37" w:firstLine="0"/>
        <w:jc w:val="left"/>
        <w:rPr>
          <w:sz w:val="16"/>
        </w:rPr>
      </w:pPr>
      <w:r>
        <w:br w:type="column"/>
      </w:r>
      <w:r>
        <w:rPr>
          <w:spacing w:val="-1"/>
          <w:sz w:val="16"/>
        </w:rPr>
        <w:t>(5</w:t>
      </w:r>
      <w:r>
        <w:rPr>
          <w:spacing w:val="17"/>
          <w:sz w:val="16"/>
        </w:rPr>
        <w:t xml:space="preserve"> </w:t>
      </w:r>
      <w:r>
        <w:rPr>
          <w:spacing w:val="-1"/>
          <w:sz w:val="16"/>
        </w:rPr>
        <w:t>frascos</w:t>
      </w:r>
      <w:r>
        <w:rPr>
          <w:spacing w:val="17"/>
          <w:sz w:val="16"/>
        </w:rPr>
        <w:t xml:space="preserve"> </w:t>
      </w:r>
      <w:r>
        <w:rPr>
          <w:sz w:val="16"/>
        </w:rPr>
        <w:t>de</w:t>
      </w:r>
      <w:r>
        <w:rPr>
          <w:spacing w:val="17"/>
          <w:sz w:val="16"/>
        </w:rPr>
        <w:t xml:space="preserve"> </w:t>
      </w:r>
      <w:r>
        <w:rPr>
          <w:sz w:val="16"/>
        </w:rPr>
        <w:t>100</w:t>
      </w:r>
      <w:r>
        <w:rPr>
          <w:spacing w:val="-9"/>
          <w:sz w:val="16"/>
        </w:rPr>
        <w:t xml:space="preserve"> </w:t>
      </w:r>
      <w:r>
        <w:rPr>
          <w:sz w:val="16"/>
        </w:rPr>
        <w:t>01</w:t>
      </w:r>
      <w:r>
        <w:rPr>
          <w:spacing w:val="-37"/>
          <w:sz w:val="16"/>
        </w:rPr>
        <w:t xml:space="preserve"> </w:t>
      </w:r>
      <w:r>
        <w:rPr>
          <w:sz w:val="16"/>
        </w:rPr>
        <w:t>g)</w:t>
      </w:r>
    </w:p>
    <w:p w14:paraId="49A84887">
      <w:pPr>
        <w:pStyle w:val="7"/>
        <w:rPr>
          <w:sz w:val="18"/>
        </w:rPr>
      </w:pPr>
    </w:p>
    <w:p w14:paraId="2C56A892">
      <w:pPr>
        <w:pStyle w:val="7"/>
        <w:rPr>
          <w:sz w:val="18"/>
        </w:rPr>
      </w:pPr>
    </w:p>
    <w:p w14:paraId="40476F8B">
      <w:pPr>
        <w:spacing w:before="148"/>
        <w:ind w:left="-8" w:right="0" w:firstLine="0"/>
        <w:jc w:val="left"/>
        <w:rPr>
          <w:sz w:val="16"/>
        </w:rPr>
      </w:pPr>
      <w:r>
        <w:rPr>
          <w:sz w:val="16"/>
        </w:rPr>
        <w:t>57.000</w:t>
      </w:r>
      <w:r>
        <w:rPr>
          <w:spacing w:val="-1"/>
          <w:sz w:val="16"/>
        </w:rPr>
        <w:t xml:space="preserve"> </w:t>
      </w:r>
      <w:r>
        <w:rPr>
          <w:sz w:val="16"/>
        </w:rPr>
        <w:t>g</w:t>
      </w:r>
    </w:p>
    <w:p w14:paraId="3DD812A0">
      <w:pPr>
        <w:spacing w:before="86"/>
        <w:ind w:left="-8" w:right="0" w:firstLine="0"/>
        <w:jc w:val="left"/>
        <w:rPr>
          <w:sz w:val="16"/>
        </w:rPr>
      </w:pPr>
      <w:r>
        <w:rPr>
          <w:sz w:val="16"/>
        </w:rPr>
        <w:t xml:space="preserve">(57  </w:t>
      </w:r>
      <w:r>
        <w:rPr>
          <w:spacing w:val="9"/>
          <w:sz w:val="16"/>
        </w:rPr>
        <w:t xml:space="preserve"> </w:t>
      </w:r>
      <w:r>
        <w:rPr>
          <w:sz w:val="16"/>
        </w:rPr>
        <w:t xml:space="preserve">frascos   </w:t>
      </w:r>
      <w:r>
        <w:rPr>
          <w:spacing w:val="8"/>
          <w:sz w:val="16"/>
        </w:rPr>
        <w:t xml:space="preserve"> </w:t>
      </w:r>
      <w:r>
        <w:rPr>
          <w:sz w:val="16"/>
        </w:rPr>
        <w:t>de</w:t>
      </w:r>
      <w:r>
        <w:rPr>
          <w:spacing w:val="-8"/>
          <w:sz w:val="16"/>
        </w:rPr>
        <w:t xml:space="preserve"> </w:t>
      </w:r>
      <w:r>
        <w:rPr>
          <w:sz w:val="16"/>
        </w:rPr>
        <w:t>01</w:t>
      </w:r>
    </w:p>
    <w:p w14:paraId="13148CCB">
      <w:pPr>
        <w:spacing w:before="86"/>
        <w:ind w:left="-8" w:right="0" w:firstLine="0"/>
        <w:jc w:val="left"/>
        <w:rPr>
          <w:sz w:val="16"/>
        </w:rPr>
      </w:pPr>
      <w:r>
        <w:rPr>
          <w:sz w:val="16"/>
        </w:rPr>
        <w:t>1000</w:t>
      </w:r>
      <w:r>
        <w:rPr>
          <w:spacing w:val="-1"/>
          <w:sz w:val="16"/>
        </w:rPr>
        <w:t xml:space="preserve"> </w:t>
      </w:r>
      <w:r>
        <w:rPr>
          <w:sz w:val="16"/>
        </w:rPr>
        <w:t>g)</w:t>
      </w:r>
    </w:p>
    <w:p w14:paraId="3E2D7712">
      <w:pPr>
        <w:spacing w:before="128"/>
        <w:ind w:left="301" w:right="0" w:firstLine="0"/>
        <w:jc w:val="left"/>
        <w:rPr>
          <w:i/>
          <w:sz w:val="16"/>
        </w:rPr>
      </w:pPr>
      <w:r>
        <w:br w:type="column"/>
      </w:r>
      <w:r>
        <w:rPr>
          <w:i/>
          <w:sz w:val="16"/>
        </w:rPr>
        <w:t>ISOFAR</w:t>
      </w:r>
    </w:p>
    <w:p w14:paraId="3F2E9DC7">
      <w:pPr>
        <w:pStyle w:val="7"/>
        <w:rPr>
          <w:i/>
          <w:sz w:val="18"/>
        </w:rPr>
      </w:pPr>
    </w:p>
    <w:p w14:paraId="2500A74B">
      <w:pPr>
        <w:pStyle w:val="7"/>
        <w:rPr>
          <w:i/>
          <w:sz w:val="18"/>
        </w:rPr>
      </w:pPr>
    </w:p>
    <w:p w14:paraId="5DA58FC6">
      <w:pPr>
        <w:pStyle w:val="7"/>
        <w:rPr>
          <w:i/>
          <w:sz w:val="18"/>
        </w:rPr>
      </w:pPr>
    </w:p>
    <w:p w14:paraId="66F4856A">
      <w:pPr>
        <w:pStyle w:val="7"/>
        <w:spacing w:before="9"/>
        <w:rPr>
          <w:i/>
          <w:sz w:val="14"/>
        </w:rPr>
      </w:pPr>
    </w:p>
    <w:p w14:paraId="58982B2B">
      <w:pPr>
        <w:spacing w:before="0" w:line="352" w:lineRule="auto"/>
        <w:ind w:left="301" w:right="3910" w:firstLine="0"/>
        <w:jc w:val="left"/>
        <w:rPr>
          <w:i/>
          <w:sz w:val="16"/>
        </w:rPr>
      </w:pPr>
      <w:r>
        <w:rPr>
          <w:i/>
          <w:sz w:val="16"/>
        </w:rPr>
        <w:t>PROQUIMIOS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AQIA-QUÍMICA</w:t>
      </w:r>
      <w:r>
        <w:rPr>
          <w:i/>
          <w:spacing w:val="-37"/>
          <w:sz w:val="16"/>
        </w:rPr>
        <w:t xml:space="preserve"> </w:t>
      </w:r>
      <w:r>
        <w:rPr>
          <w:i/>
          <w:sz w:val="16"/>
        </w:rPr>
        <w:t>ISOFAR</w:t>
      </w:r>
    </w:p>
    <w:p w14:paraId="42908C31">
      <w:pPr>
        <w:spacing w:after="0" w:line="352" w:lineRule="auto"/>
        <w:jc w:val="left"/>
        <w:rPr>
          <w:sz w:val="16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5">
            <w:col w:w="1214" w:space="40"/>
            <w:col w:w="4086" w:space="39"/>
            <w:col w:w="2175" w:space="40"/>
            <w:col w:w="1380" w:space="579"/>
            <w:col w:w="5307"/>
          </w:cols>
        </w:sectPr>
      </w:pPr>
    </w:p>
    <w:p w14:paraId="6C99CD98">
      <w:pPr>
        <w:spacing w:before="0" w:line="183" w:lineRule="exact"/>
        <w:ind w:left="1385" w:right="0" w:firstLine="0"/>
        <w:jc w:val="left"/>
        <w:rPr>
          <w:sz w:val="16"/>
        </w:rPr>
      </w:pPr>
      <w:r>
        <w:rPr>
          <w:sz w:val="16"/>
        </w:rPr>
        <w:t>SODIO</w:t>
      </w:r>
      <w:r>
        <w:rPr>
          <w:spacing w:val="26"/>
          <w:sz w:val="16"/>
        </w:rPr>
        <w:t xml:space="preserve"> </w:t>
      </w:r>
      <w:r>
        <w:rPr>
          <w:sz w:val="16"/>
        </w:rPr>
        <w:t>TRIBASICO</w:t>
      </w:r>
      <w:r>
        <w:rPr>
          <w:spacing w:val="29"/>
          <w:sz w:val="16"/>
        </w:rPr>
        <w:t xml:space="preserve"> </w:t>
      </w:r>
      <w:r>
        <w:rPr>
          <w:sz w:val="16"/>
        </w:rPr>
        <w:t>PA,</w:t>
      </w:r>
      <w:r>
        <w:rPr>
          <w:spacing w:val="21"/>
          <w:sz w:val="16"/>
        </w:rPr>
        <w:t xml:space="preserve"> </w:t>
      </w:r>
      <w:r>
        <w:rPr>
          <w:sz w:val="16"/>
        </w:rPr>
        <w:t>ASPECTO</w:t>
      </w:r>
      <w:r>
        <w:rPr>
          <w:spacing w:val="29"/>
          <w:sz w:val="16"/>
        </w:rPr>
        <w:t xml:space="preserve"> </w:t>
      </w:r>
      <w:r>
        <w:rPr>
          <w:sz w:val="16"/>
        </w:rPr>
        <w:t>FISICO:</w:t>
      </w:r>
      <w:r>
        <w:rPr>
          <w:spacing w:val="29"/>
          <w:sz w:val="16"/>
        </w:rPr>
        <w:t xml:space="preserve"> </w:t>
      </w:r>
      <w:r>
        <w:rPr>
          <w:sz w:val="16"/>
        </w:rPr>
        <w:t>PO,</w:t>
      </w:r>
    </w:p>
    <w:p w14:paraId="5C33C09E">
      <w:pPr>
        <w:tabs>
          <w:tab w:val="left" w:pos="813"/>
        </w:tabs>
        <w:spacing w:before="86" w:line="352" w:lineRule="auto"/>
        <w:ind w:left="1385" w:right="38" w:hanging="1085"/>
        <w:jc w:val="left"/>
        <w:rPr>
          <w:sz w:val="16"/>
        </w:rPr>
      </w:pPr>
      <w:r>
        <w:rPr>
          <w:sz w:val="16"/>
        </w:rPr>
        <w:t>1.4</w:t>
      </w:r>
      <w:r>
        <w:rPr>
          <w:sz w:val="16"/>
        </w:rPr>
        <w:tab/>
      </w:r>
      <w:r>
        <w:rPr>
          <w:sz w:val="16"/>
        </w:rPr>
        <w:t>122032</w:t>
      </w:r>
      <w:r>
        <w:rPr>
          <w:spacing w:val="9"/>
          <w:sz w:val="16"/>
        </w:rPr>
        <w:t xml:space="preserve"> </w:t>
      </w:r>
      <w:r>
        <w:rPr>
          <w:sz w:val="16"/>
        </w:rPr>
        <w:t>CONCENTRACAO:</w:t>
      </w:r>
      <w:r>
        <w:rPr>
          <w:spacing w:val="27"/>
          <w:sz w:val="16"/>
        </w:rPr>
        <w:t xml:space="preserve"> </w:t>
      </w:r>
      <w:r>
        <w:rPr>
          <w:sz w:val="16"/>
        </w:rPr>
        <w:t>REAGENTE</w:t>
      </w:r>
      <w:r>
        <w:rPr>
          <w:spacing w:val="27"/>
          <w:sz w:val="16"/>
        </w:rPr>
        <w:t xml:space="preserve"> </w:t>
      </w:r>
      <w:r>
        <w:rPr>
          <w:sz w:val="16"/>
        </w:rPr>
        <w:t>COMPOSTO,</w:t>
      </w:r>
      <w:r>
        <w:rPr>
          <w:spacing w:val="-9"/>
          <w:sz w:val="16"/>
        </w:rPr>
        <w:t xml:space="preserve"> </w:t>
      </w:r>
      <w:r>
        <w:rPr>
          <w:sz w:val="16"/>
        </w:rPr>
        <w:t>G</w:t>
      </w:r>
      <w:r>
        <w:rPr>
          <w:spacing w:val="-37"/>
          <w:sz w:val="16"/>
        </w:rPr>
        <w:t xml:space="preserve"> </w:t>
      </w:r>
      <w:r>
        <w:rPr>
          <w:sz w:val="16"/>
        </w:rPr>
        <w:t>FORNECIMENTO:</w:t>
      </w:r>
      <w:r>
        <w:rPr>
          <w:spacing w:val="1"/>
          <w:sz w:val="16"/>
        </w:rPr>
        <w:t xml:space="preserve"> </w:t>
      </w:r>
      <w:r>
        <w:rPr>
          <w:sz w:val="16"/>
        </w:rPr>
        <w:t>FRASCO</w:t>
      </w:r>
      <w:r>
        <w:rPr>
          <w:spacing w:val="1"/>
          <w:sz w:val="16"/>
        </w:rPr>
        <w:t xml:space="preserve"> </w:t>
      </w:r>
      <w:r>
        <w:rPr>
          <w:sz w:val="16"/>
        </w:rPr>
        <w:t>500</w:t>
      </w:r>
      <w:r>
        <w:rPr>
          <w:spacing w:val="1"/>
          <w:sz w:val="16"/>
        </w:rPr>
        <w:t xml:space="preserve"> </w:t>
      </w:r>
      <w:r>
        <w:rPr>
          <w:sz w:val="16"/>
        </w:rPr>
        <w:t>G,</w:t>
      </w:r>
      <w:r>
        <w:rPr>
          <w:spacing w:val="1"/>
          <w:sz w:val="16"/>
        </w:rPr>
        <w:t xml:space="preserve"> </w:t>
      </w:r>
      <w:r>
        <w:rPr>
          <w:sz w:val="16"/>
        </w:rPr>
        <w:t>FORMULA</w:t>
      </w:r>
      <w:r>
        <w:rPr>
          <w:spacing w:val="1"/>
          <w:sz w:val="16"/>
        </w:rPr>
        <w:t xml:space="preserve"> </w:t>
      </w:r>
      <w:r>
        <w:rPr>
          <w:sz w:val="16"/>
        </w:rPr>
        <w:t>MOLECUILAR:</w:t>
      </w:r>
      <w:r>
        <w:rPr>
          <w:spacing w:val="-1"/>
          <w:sz w:val="16"/>
        </w:rPr>
        <w:t xml:space="preserve"> </w:t>
      </w:r>
      <w:r>
        <w:rPr>
          <w:sz w:val="16"/>
        </w:rPr>
        <w:t>Na3C6H5O7.2H2O</w:t>
      </w:r>
    </w:p>
    <w:p w14:paraId="6075F6FA">
      <w:pPr>
        <w:pStyle w:val="7"/>
        <w:rPr>
          <w:sz w:val="18"/>
        </w:rPr>
      </w:pPr>
    </w:p>
    <w:p w14:paraId="4A526E1F">
      <w:pPr>
        <w:pStyle w:val="7"/>
        <w:rPr>
          <w:sz w:val="18"/>
        </w:rPr>
      </w:pPr>
    </w:p>
    <w:p w14:paraId="52E15C82">
      <w:pPr>
        <w:pStyle w:val="7"/>
        <w:spacing w:before="11"/>
        <w:rPr>
          <w:sz w:val="15"/>
        </w:rPr>
      </w:pPr>
    </w:p>
    <w:p w14:paraId="4B64C83B">
      <w:pPr>
        <w:tabs>
          <w:tab w:val="left" w:pos="2422"/>
          <w:tab w:val="left" w:pos="3515"/>
          <w:tab w:val="left" w:pos="4484"/>
        </w:tabs>
        <w:spacing w:before="0" w:line="270" w:lineRule="atLeast"/>
        <w:ind w:left="1385" w:right="186" w:firstLine="0"/>
        <w:jc w:val="left"/>
        <w:rPr>
          <w:sz w:val="16"/>
        </w:rPr>
      </w:pPr>
      <w:r>
        <w:rPr>
          <w:sz w:val="16"/>
        </w:rPr>
        <w:t>PRODUTO</w:t>
      </w:r>
      <w:r>
        <w:rPr>
          <w:spacing w:val="6"/>
          <w:sz w:val="16"/>
        </w:rPr>
        <w:t xml:space="preserve"> </w:t>
      </w:r>
      <w:r>
        <w:rPr>
          <w:sz w:val="16"/>
        </w:rPr>
        <w:t>QUIMICO,DESCRICAO</w:t>
      </w:r>
      <w:r>
        <w:rPr>
          <w:spacing w:val="6"/>
          <w:sz w:val="16"/>
        </w:rPr>
        <w:t xml:space="preserve"> </w:t>
      </w:r>
      <w:r>
        <w:rPr>
          <w:sz w:val="16"/>
        </w:rPr>
        <w:t>QUIMICA:</w:t>
      </w:r>
      <w:r>
        <w:rPr>
          <w:spacing w:val="-37"/>
          <w:sz w:val="16"/>
        </w:rPr>
        <w:t xml:space="preserve"> </w:t>
      </w:r>
      <w:r>
        <w:rPr>
          <w:sz w:val="16"/>
        </w:rPr>
        <w:t>CLORETO</w:t>
      </w:r>
      <w:r>
        <w:rPr>
          <w:sz w:val="16"/>
        </w:rPr>
        <w:tab/>
      </w:r>
      <w:r>
        <w:rPr>
          <w:sz w:val="16"/>
        </w:rPr>
        <w:t>POTASSIO,</w:t>
      </w:r>
      <w:r>
        <w:rPr>
          <w:sz w:val="16"/>
        </w:rPr>
        <w:tab/>
      </w:r>
      <w:r>
        <w:rPr>
          <w:sz w:val="16"/>
        </w:rPr>
        <w:t>PUREZA:</w:t>
      </w:r>
      <w:r>
        <w:rPr>
          <w:sz w:val="16"/>
        </w:rPr>
        <w:tab/>
      </w:r>
      <w:r>
        <w:rPr>
          <w:spacing w:val="-1"/>
          <w:sz w:val="16"/>
        </w:rPr>
        <w:t>0,99,</w:t>
      </w:r>
    </w:p>
    <w:p w14:paraId="28C202EA">
      <w:pPr>
        <w:tabs>
          <w:tab w:val="left" w:pos="1354"/>
          <w:tab w:val="left" w:pos="1448"/>
          <w:tab w:val="left" w:pos="1742"/>
          <w:tab w:val="left" w:pos="2239"/>
        </w:tabs>
        <w:spacing w:before="0" w:line="352" w:lineRule="auto"/>
        <w:ind w:left="301" w:right="38" w:firstLine="0"/>
        <w:jc w:val="left"/>
        <w:rPr>
          <w:sz w:val="16"/>
        </w:rPr>
      </w:pPr>
      <w:r>
        <w:br w:type="column"/>
      </w:r>
      <w:r>
        <w:rPr>
          <w:sz w:val="16"/>
        </w:rPr>
        <w:t>estabilizante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>natural</w:t>
      </w:r>
      <w:r>
        <w:rPr>
          <w:sz w:val="16"/>
        </w:rPr>
        <w:tab/>
      </w:r>
      <w:r>
        <w:rPr>
          <w:sz w:val="16"/>
        </w:rPr>
        <w:t>e 4.000 g</w:t>
      </w:r>
      <w:r>
        <w:rPr>
          <w:spacing w:val="1"/>
          <w:sz w:val="16"/>
        </w:rPr>
        <w:t xml:space="preserve"> </w:t>
      </w:r>
      <w:r>
        <w:rPr>
          <w:sz w:val="16"/>
        </w:rPr>
        <w:t>anticoagulante.</w:t>
      </w:r>
      <w:r>
        <w:rPr>
          <w:spacing w:val="1"/>
          <w:sz w:val="16"/>
        </w:rPr>
        <w:t xml:space="preserve"> </w:t>
      </w:r>
      <w:r>
        <w:rPr>
          <w:sz w:val="16"/>
        </w:rPr>
        <w:t>Utilizado</w:t>
      </w:r>
      <w:r>
        <w:rPr>
          <w:spacing w:val="1"/>
          <w:sz w:val="16"/>
        </w:rPr>
        <w:t xml:space="preserve"> </w:t>
      </w:r>
      <w:r>
        <w:rPr>
          <w:sz w:val="16"/>
        </w:rPr>
        <w:t>na (8 frascos de 500 01</w:t>
      </w:r>
      <w:r>
        <w:rPr>
          <w:spacing w:val="-37"/>
          <w:sz w:val="16"/>
        </w:rPr>
        <w:t xml:space="preserve"> </w:t>
      </w:r>
      <w:r>
        <w:rPr>
          <w:sz w:val="16"/>
        </w:rPr>
        <w:t>manipulação</w:t>
      </w:r>
      <w:r>
        <w:rPr>
          <w:sz w:val="16"/>
        </w:rPr>
        <w:tab/>
      </w:r>
      <w:r>
        <w:rPr>
          <w:sz w:val="16"/>
        </w:rPr>
        <w:t>de</w:t>
      </w:r>
      <w:r>
        <w:rPr>
          <w:sz w:val="16"/>
        </w:rPr>
        <w:tab/>
      </w:r>
      <w:r>
        <w:rPr>
          <w:sz w:val="16"/>
        </w:rPr>
        <w:t>fórmulas</w:t>
      </w:r>
      <w:r>
        <w:rPr>
          <w:spacing w:val="-8"/>
          <w:sz w:val="16"/>
        </w:rPr>
        <w:t xml:space="preserve"> </w:t>
      </w:r>
      <w:r>
        <w:rPr>
          <w:sz w:val="16"/>
        </w:rPr>
        <w:t>g)</w:t>
      </w:r>
    </w:p>
    <w:p w14:paraId="0D1E39D1">
      <w:pPr>
        <w:tabs>
          <w:tab w:val="left" w:pos="1452"/>
          <w:tab w:val="left" w:pos="1990"/>
        </w:tabs>
        <w:spacing w:before="0" w:line="352" w:lineRule="auto"/>
        <w:ind w:left="301" w:right="1417" w:firstLine="0"/>
        <w:jc w:val="left"/>
        <w:rPr>
          <w:sz w:val="16"/>
        </w:rPr>
      </w:pPr>
      <w:r>
        <w:rPr>
          <w:sz w:val="16"/>
        </w:rPr>
        <w:t>farmacêuticas</w:t>
      </w:r>
      <w:r>
        <w:rPr>
          <w:sz w:val="16"/>
        </w:rPr>
        <w:tab/>
      </w:r>
      <w:r>
        <w:rPr>
          <w:sz w:val="16"/>
        </w:rPr>
        <w:t>para</w:t>
      </w:r>
      <w:r>
        <w:rPr>
          <w:sz w:val="16"/>
        </w:rPr>
        <w:tab/>
      </w:r>
      <w:r>
        <w:rPr>
          <w:spacing w:val="-1"/>
          <w:sz w:val="16"/>
        </w:rPr>
        <w:t>USO</w:t>
      </w:r>
      <w:r>
        <w:rPr>
          <w:spacing w:val="-37"/>
          <w:sz w:val="16"/>
        </w:rPr>
        <w:t xml:space="preserve"> </w:t>
      </w:r>
      <w:r>
        <w:rPr>
          <w:sz w:val="16"/>
        </w:rPr>
        <w:t>ORAL</w:t>
      </w:r>
    </w:p>
    <w:p w14:paraId="72BD6F65">
      <w:pPr>
        <w:spacing w:before="27" w:line="352" w:lineRule="auto"/>
        <w:ind w:left="301" w:right="1416" w:firstLine="0"/>
        <w:jc w:val="left"/>
        <w:rPr>
          <w:sz w:val="16"/>
        </w:rPr>
      </w:pPr>
      <w:r>
        <w:rPr>
          <w:sz w:val="16"/>
        </w:rPr>
        <w:t>Pó</w:t>
      </w:r>
      <w:r>
        <w:rPr>
          <w:spacing w:val="17"/>
          <w:sz w:val="16"/>
        </w:rPr>
        <w:t xml:space="preserve"> </w:t>
      </w:r>
      <w:r>
        <w:rPr>
          <w:sz w:val="16"/>
        </w:rPr>
        <w:t>utilizado</w:t>
      </w:r>
      <w:r>
        <w:rPr>
          <w:spacing w:val="18"/>
          <w:sz w:val="16"/>
        </w:rPr>
        <w:t xml:space="preserve"> </w:t>
      </w:r>
      <w:r>
        <w:rPr>
          <w:sz w:val="16"/>
        </w:rPr>
        <w:t>para</w:t>
      </w:r>
      <w:r>
        <w:rPr>
          <w:spacing w:val="17"/>
          <w:sz w:val="16"/>
        </w:rPr>
        <w:t xml:space="preserve"> </w:t>
      </w:r>
      <w:r>
        <w:rPr>
          <w:sz w:val="16"/>
        </w:rPr>
        <w:t>manipulação</w:t>
      </w:r>
      <w:r>
        <w:rPr>
          <w:spacing w:val="-37"/>
          <w:sz w:val="16"/>
        </w:rPr>
        <w:t xml:space="preserve"> </w:t>
      </w:r>
      <w:r>
        <w:rPr>
          <w:sz w:val="16"/>
        </w:rPr>
        <w:t>de</w:t>
      </w:r>
      <w:r>
        <w:rPr>
          <w:spacing w:val="4"/>
          <w:sz w:val="16"/>
        </w:rPr>
        <w:t xml:space="preserve"> </w:t>
      </w:r>
      <w:r>
        <w:rPr>
          <w:sz w:val="16"/>
        </w:rPr>
        <w:t>solução</w:t>
      </w:r>
      <w:r>
        <w:rPr>
          <w:spacing w:val="4"/>
          <w:sz w:val="16"/>
        </w:rPr>
        <w:t xml:space="preserve"> </w:t>
      </w:r>
      <w:r>
        <w:rPr>
          <w:sz w:val="16"/>
        </w:rPr>
        <w:t>oral,</w:t>
      </w:r>
      <w:r>
        <w:rPr>
          <w:spacing w:val="4"/>
          <w:sz w:val="16"/>
        </w:rPr>
        <w:t xml:space="preserve"> </w:t>
      </w:r>
      <w:r>
        <w:rPr>
          <w:sz w:val="16"/>
        </w:rPr>
        <w:t>que</w:t>
      </w:r>
      <w:r>
        <w:rPr>
          <w:spacing w:val="4"/>
          <w:sz w:val="16"/>
        </w:rPr>
        <w:t xml:space="preserve"> </w:t>
      </w:r>
      <w:r>
        <w:rPr>
          <w:sz w:val="16"/>
        </w:rPr>
        <w:t>é</w:t>
      </w:r>
      <w:r>
        <w:rPr>
          <w:spacing w:val="5"/>
          <w:sz w:val="16"/>
        </w:rPr>
        <w:t xml:space="preserve"> </w:t>
      </w:r>
      <w:r>
        <w:rPr>
          <w:sz w:val="16"/>
        </w:rPr>
        <w:t>indicada</w:t>
      </w:r>
    </w:p>
    <w:p w14:paraId="5E80C899">
      <w:pPr>
        <w:spacing w:before="0" w:line="183" w:lineRule="exact"/>
        <w:ind w:left="301" w:right="0" w:firstLine="0"/>
        <w:jc w:val="left"/>
        <w:rPr>
          <w:sz w:val="16"/>
        </w:rPr>
      </w:pPr>
      <w:r>
        <w:rPr>
          <w:sz w:val="16"/>
        </w:rPr>
        <w:t>no</w:t>
      </w:r>
      <w:r>
        <w:rPr>
          <w:spacing w:val="37"/>
          <w:sz w:val="16"/>
        </w:rPr>
        <w:t xml:space="preserve"> </w:t>
      </w:r>
      <w:r>
        <w:rPr>
          <w:sz w:val="16"/>
        </w:rPr>
        <w:t>tratamento</w:t>
      </w:r>
      <w:r>
        <w:rPr>
          <w:spacing w:val="37"/>
          <w:sz w:val="16"/>
        </w:rPr>
        <w:t xml:space="preserve"> </w:t>
      </w:r>
      <w:r>
        <w:rPr>
          <w:sz w:val="16"/>
        </w:rPr>
        <w:t>e/ou</w:t>
      </w:r>
      <w:r>
        <w:rPr>
          <w:spacing w:val="37"/>
          <w:sz w:val="16"/>
        </w:rPr>
        <w:t xml:space="preserve"> </w:t>
      </w:r>
      <w:r>
        <w:rPr>
          <w:sz w:val="16"/>
        </w:rPr>
        <w:t>prevenção</w:t>
      </w:r>
      <w:r>
        <w:rPr>
          <w:spacing w:val="-8"/>
          <w:sz w:val="16"/>
        </w:rPr>
        <w:t xml:space="preserve"> </w:t>
      </w:r>
      <w:r>
        <w:rPr>
          <w:sz w:val="16"/>
        </w:rPr>
        <w:t>34.000</w:t>
      </w:r>
      <w:r>
        <w:rPr>
          <w:spacing w:val="-1"/>
          <w:sz w:val="16"/>
        </w:rPr>
        <w:t xml:space="preserve"> </w:t>
      </w:r>
      <w:r>
        <w:rPr>
          <w:sz w:val="16"/>
        </w:rPr>
        <w:t>g</w:t>
      </w:r>
    </w:p>
    <w:p w14:paraId="428C707E">
      <w:pPr>
        <w:spacing w:before="134" w:line="352" w:lineRule="auto"/>
        <w:ind w:left="301" w:right="4007" w:firstLine="0"/>
        <w:jc w:val="left"/>
        <w:rPr>
          <w:i/>
          <w:sz w:val="16"/>
        </w:rPr>
      </w:pPr>
      <w:r>
        <w:br w:type="column"/>
      </w:r>
      <w:r>
        <w:rPr>
          <w:i/>
          <w:sz w:val="16"/>
        </w:rPr>
        <w:t>PROQUIMIOS ISOFAR</w:t>
      </w:r>
    </w:p>
    <w:p w14:paraId="647785FB">
      <w:pPr>
        <w:pStyle w:val="7"/>
        <w:rPr>
          <w:i/>
          <w:sz w:val="18"/>
        </w:rPr>
      </w:pPr>
    </w:p>
    <w:p w14:paraId="593E5959">
      <w:pPr>
        <w:pStyle w:val="7"/>
        <w:rPr>
          <w:i/>
          <w:sz w:val="18"/>
        </w:rPr>
      </w:pPr>
    </w:p>
    <w:p w14:paraId="38AEAC8A">
      <w:pPr>
        <w:pStyle w:val="7"/>
        <w:rPr>
          <w:i/>
          <w:sz w:val="18"/>
        </w:rPr>
      </w:pPr>
    </w:p>
    <w:p w14:paraId="3C02CA57">
      <w:pPr>
        <w:pStyle w:val="7"/>
        <w:rPr>
          <w:i/>
          <w:sz w:val="18"/>
        </w:rPr>
      </w:pPr>
    </w:p>
    <w:p w14:paraId="0828A9CB">
      <w:pPr>
        <w:pStyle w:val="7"/>
        <w:rPr>
          <w:i/>
          <w:sz w:val="18"/>
        </w:rPr>
      </w:pPr>
    </w:p>
    <w:p w14:paraId="41F2BF47">
      <w:pPr>
        <w:pStyle w:val="7"/>
        <w:rPr>
          <w:i/>
          <w:sz w:val="18"/>
        </w:rPr>
      </w:pPr>
    </w:p>
    <w:p w14:paraId="28CD2AC1">
      <w:pPr>
        <w:spacing w:before="137" w:line="142" w:lineRule="exact"/>
        <w:ind w:left="301" w:right="0" w:firstLine="0"/>
        <w:jc w:val="left"/>
        <w:rPr>
          <w:i/>
          <w:sz w:val="16"/>
        </w:rPr>
      </w:pPr>
      <w:r>
        <w:rPr>
          <w:i/>
          <w:sz w:val="16"/>
        </w:rPr>
        <w:t>PROQUIMIOS</w:t>
      </w:r>
    </w:p>
    <w:p w14:paraId="3E11D1DA">
      <w:pPr>
        <w:spacing w:after="0" w:line="142" w:lineRule="exact"/>
        <w:jc w:val="left"/>
        <w:rPr>
          <w:sz w:val="16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3">
            <w:col w:w="4993" w:space="249"/>
            <w:col w:w="3731" w:space="581"/>
            <w:col w:w="5306"/>
          </w:cols>
        </w:sectPr>
      </w:pPr>
    </w:p>
    <w:p w14:paraId="5F6BEF26">
      <w:pPr>
        <w:tabs>
          <w:tab w:val="left" w:pos="813"/>
        </w:tabs>
        <w:spacing w:before="0" w:line="155" w:lineRule="exact"/>
        <w:ind w:left="301" w:right="0" w:firstLine="0"/>
        <w:jc w:val="left"/>
        <w:rPr>
          <w:sz w:val="16"/>
        </w:rPr>
      </w:pPr>
      <w:r>
        <w:rPr>
          <w:sz w:val="16"/>
        </w:rPr>
        <w:t>1.5</w:t>
      </w:r>
      <w:r>
        <w:rPr>
          <w:sz w:val="16"/>
        </w:rPr>
        <w:tab/>
      </w:r>
      <w:r>
        <w:rPr>
          <w:spacing w:val="-2"/>
          <w:sz w:val="16"/>
        </w:rPr>
        <w:t>18783</w:t>
      </w:r>
    </w:p>
    <w:p w14:paraId="2BD2B585">
      <w:pPr>
        <w:spacing w:before="0" w:line="131" w:lineRule="exact"/>
        <w:ind w:left="3584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G</w:t>
      </w:r>
    </w:p>
    <w:p w14:paraId="30DB2939">
      <w:pPr>
        <w:spacing w:before="0" w:line="159" w:lineRule="exact"/>
        <w:ind w:left="132" w:right="0" w:firstLine="0"/>
        <w:jc w:val="left"/>
        <w:rPr>
          <w:sz w:val="16"/>
        </w:rPr>
      </w:pPr>
      <w:r>
        <w:rPr>
          <w:sz w:val="16"/>
        </w:rPr>
        <w:t xml:space="preserve">FORMULA  </w:t>
      </w:r>
      <w:r>
        <w:rPr>
          <w:spacing w:val="37"/>
          <w:sz w:val="16"/>
        </w:rPr>
        <w:t xml:space="preserve"> </w:t>
      </w:r>
      <w:r>
        <w:rPr>
          <w:sz w:val="16"/>
        </w:rPr>
        <w:t xml:space="preserve">MOLECULAR:  </w:t>
      </w:r>
      <w:r>
        <w:rPr>
          <w:spacing w:val="7"/>
          <w:sz w:val="16"/>
        </w:rPr>
        <w:t xml:space="preserve"> </w:t>
      </w:r>
      <w:r>
        <w:rPr>
          <w:sz w:val="16"/>
        </w:rPr>
        <w:t xml:space="preserve">KCL,  </w:t>
      </w:r>
      <w:r>
        <w:rPr>
          <w:spacing w:val="37"/>
          <w:sz w:val="16"/>
        </w:rPr>
        <w:t xml:space="preserve"> </w:t>
      </w:r>
      <w:r>
        <w:rPr>
          <w:sz w:val="16"/>
        </w:rPr>
        <w:t>ASPECTO:</w:t>
      </w:r>
    </w:p>
    <w:p w14:paraId="1FD655AC">
      <w:pPr>
        <w:spacing w:before="86"/>
        <w:ind w:left="132" w:right="0" w:firstLine="0"/>
        <w:jc w:val="left"/>
        <w:rPr>
          <w:sz w:val="16"/>
        </w:rPr>
      </w:pPr>
      <w:r>
        <w:rPr>
          <w:spacing w:val="-1"/>
          <w:sz w:val="16"/>
        </w:rPr>
        <w:t>SOLIDO,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 xml:space="preserve">APLICACAO: </w:t>
      </w:r>
      <w:r>
        <w:rPr>
          <w:sz w:val="16"/>
        </w:rPr>
        <w:t>PARA</w:t>
      </w:r>
      <w:r>
        <w:rPr>
          <w:spacing w:val="-17"/>
          <w:sz w:val="16"/>
        </w:rPr>
        <w:t xml:space="preserve"> </w:t>
      </w:r>
      <w:r>
        <w:rPr>
          <w:sz w:val="16"/>
        </w:rPr>
        <w:t>ANALISE</w:t>
      </w:r>
    </w:p>
    <w:p w14:paraId="5A7AFF40">
      <w:pPr>
        <w:pStyle w:val="7"/>
        <w:rPr>
          <w:sz w:val="18"/>
        </w:rPr>
      </w:pPr>
    </w:p>
    <w:p w14:paraId="1A978DF4">
      <w:pPr>
        <w:pStyle w:val="7"/>
        <w:rPr>
          <w:sz w:val="18"/>
        </w:rPr>
      </w:pPr>
    </w:p>
    <w:p w14:paraId="07E631BE">
      <w:pPr>
        <w:spacing w:before="107" w:line="142" w:lineRule="exact"/>
        <w:ind w:left="132" w:right="0" w:firstLine="0"/>
        <w:jc w:val="left"/>
        <w:rPr>
          <w:sz w:val="16"/>
        </w:rPr>
      </w:pPr>
      <w:r>
        <w:rPr>
          <w:sz w:val="16"/>
        </w:rPr>
        <w:t>PRODUTO</w:t>
      </w:r>
      <w:r>
        <w:rPr>
          <w:spacing w:val="56"/>
          <w:sz w:val="16"/>
        </w:rPr>
        <w:t xml:space="preserve"> </w:t>
      </w:r>
      <w:r>
        <w:rPr>
          <w:sz w:val="16"/>
        </w:rPr>
        <w:t xml:space="preserve">QUIMICO,DESCRICAO  </w:t>
      </w:r>
      <w:r>
        <w:rPr>
          <w:spacing w:val="14"/>
          <w:sz w:val="16"/>
        </w:rPr>
        <w:t xml:space="preserve"> </w:t>
      </w:r>
      <w:r>
        <w:rPr>
          <w:sz w:val="16"/>
        </w:rPr>
        <w:t>QUIMICA:</w:t>
      </w:r>
    </w:p>
    <w:p w14:paraId="37CC7061">
      <w:pPr>
        <w:spacing w:before="0" w:line="155" w:lineRule="exact"/>
        <w:ind w:left="301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da</w:t>
      </w:r>
      <w:r>
        <w:rPr>
          <w:spacing w:val="55"/>
          <w:sz w:val="16"/>
        </w:rPr>
        <w:t xml:space="preserve"> </w:t>
      </w:r>
      <w:r>
        <w:rPr>
          <w:sz w:val="16"/>
        </w:rPr>
        <w:t>hipocalemia</w:t>
      </w:r>
      <w:r>
        <w:rPr>
          <w:spacing w:val="55"/>
          <w:sz w:val="16"/>
        </w:rPr>
        <w:t xml:space="preserve"> </w:t>
      </w:r>
      <w:r>
        <w:rPr>
          <w:sz w:val="16"/>
        </w:rPr>
        <w:t>em</w:t>
      </w:r>
      <w:r>
        <w:rPr>
          <w:spacing w:val="55"/>
          <w:sz w:val="16"/>
        </w:rPr>
        <w:t xml:space="preserve"> </w:t>
      </w:r>
      <w:r>
        <w:rPr>
          <w:sz w:val="16"/>
        </w:rPr>
        <w:t>pacientes</w:t>
      </w:r>
      <w:r>
        <w:rPr>
          <w:spacing w:val="-7"/>
          <w:sz w:val="16"/>
        </w:rPr>
        <w:t xml:space="preserve"> </w:t>
      </w:r>
      <w:r>
        <w:rPr>
          <w:sz w:val="16"/>
        </w:rPr>
        <w:t xml:space="preserve">(68   </w:t>
      </w:r>
      <w:r>
        <w:rPr>
          <w:spacing w:val="8"/>
          <w:sz w:val="16"/>
        </w:rPr>
        <w:t xml:space="preserve"> </w:t>
      </w:r>
      <w:r>
        <w:rPr>
          <w:sz w:val="16"/>
        </w:rPr>
        <w:t xml:space="preserve">frascos   </w:t>
      </w:r>
      <w:r>
        <w:rPr>
          <w:spacing w:val="8"/>
          <w:sz w:val="16"/>
        </w:rPr>
        <w:t xml:space="preserve"> </w:t>
      </w:r>
      <w:r>
        <w:rPr>
          <w:sz w:val="16"/>
        </w:rPr>
        <w:t>de</w:t>
      </w:r>
      <w:r>
        <w:rPr>
          <w:spacing w:val="-8"/>
          <w:sz w:val="16"/>
        </w:rPr>
        <w:t xml:space="preserve"> </w:t>
      </w:r>
      <w:r>
        <w:rPr>
          <w:sz w:val="16"/>
        </w:rPr>
        <w:t>01</w:t>
      </w:r>
    </w:p>
    <w:p w14:paraId="7522F976">
      <w:pPr>
        <w:spacing w:before="86" w:line="352" w:lineRule="auto"/>
        <w:ind w:left="301" w:right="970" w:firstLine="0"/>
        <w:jc w:val="left"/>
        <w:rPr>
          <w:sz w:val="16"/>
        </w:rPr>
      </w:pPr>
      <w:r>
        <w:rPr>
          <w:sz w:val="16"/>
        </w:rPr>
        <w:t>que</w:t>
      </w:r>
      <w:r>
        <w:rPr>
          <w:spacing w:val="4"/>
          <w:sz w:val="16"/>
        </w:rPr>
        <w:t xml:space="preserve"> </w:t>
      </w:r>
      <w:r>
        <w:rPr>
          <w:sz w:val="16"/>
        </w:rPr>
        <w:t>não</w:t>
      </w:r>
      <w:r>
        <w:rPr>
          <w:spacing w:val="4"/>
          <w:sz w:val="16"/>
        </w:rPr>
        <w:t xml:space="preserve"> </w:t>
      </w:r>
      <w:r>
        <w:rPr>
          <w:sz w:val="16"/>
        </w:rPr>
        <w:t>toleram</w:t>
      </w:r>
      <w:r>
        <w:rPr>
          <w:spacing w:val="4"/>
          <w:sz w:val="16"/>
        </w:rPr>
        <w:t xml:space="preserve"> </w:t>
      </w:r>
      <w:r>
        <w:rPr>
          <w:sz w:val="16"/>
        </w:rPr>
        <w:t>ou</w:t>
      </w:r>
      <w:r>
        <w:rPr>
          <w:spacing w:val="4"/>
          <w:sz w:val="16"/>
        </w:rPr>
        <w:t xml:space="preserve"> </w:t>
      </w:r>
      <w:r>
        <w:rPr>
          <w:sz w:val="16"/>
        </w:rPr>
        <w:t>se</w:t>
      </w:r>
      <w:r>
        <w:rPr>
          <w:spacing w:val="4"/>
          <w:sz w:val="16"/>
        </w:rPr>
        <w:t xml:space="preserve"> </w:t>
      </w:r>
      <w:r>
        <w:rPr>
          <w:sz w:val="16"/>
        </w:rPr>
        <w:t>recusam</w:t>
      </w:r>
      <w:r>
        <w:rPr>
          <w:spacing w:val="-9"/>
          <w:sz w:val="16"/>
        </w:rPr>
        <w:t xml:space="preserve"> </w:t>
      </w:r>
      <w:r>
        <w:rPr>
          <w:sz w:val="16"/>
        </w:rPr>
        <w:t>500</w:t>
      </w:r>
      <w:r>
        <w:rPr>
          <w:spacing w:val="-2"/>
          <w:sz w:val="16"/>
        </w:rPr>
        <w:t xml:space="preserve"> </w:t>
      </w:r>
      <w:r>
        <w:rPr>
          <w:sz w:val="16"/>
        </w:rPr>
        <w:t>g)</w:t>
      </w:r>
      <w:r>
        <w:rPr>
          <w:spacing w:val="-37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ingerir</w:t>
      </w:r>
      <w:r>
        <w:rPr>
          <w:spacing w:val="1"/>
          <w:sz w:val="16"/>
        </w:rPr>
        <w:t xml:space="preserve"> </w:t>
      </w:r>
      <w:r>
        <w:rPr>
          <w:sz w:val="16"/>
        </w:rPr>
        <w:t>potássio</w:t>
      </w:r>
      <w:r>
        <w:rPr>
          <w:spacing w:val="1"/>
          <w:sz w:val="16"/>
        </w:rPr>
        <w:t xml:space="preserve"> </w:t>
      </w:r>
      <w:r>
        <w:rPr>
          <w:sz w:val="16"/>
        </w:rPr>
        <w:t>líquido</w:t>
      </w:r>
      <w:r>
        <w:rPr>
          <w:spacing w:val="1"/>
          <w:sz w:val="16"/>
        </w:rPr>
        <w:t xml:space="preserve"> </w:t>
      </w:r>
      <w:r>
        <w:rPr>
          <w:sz w:val="16"/>
        </w:rPr>
        <w:t>ou</w:t>
      </w:r>
      <w:r>
        <w:rPr>
          <w:spacing w:val="1"/>
          <w:sz w:val="16"/>
        </w:rPr>
        <w:t xml:space="preserve"> </w:t>
      </w:r>
      <w:r>
        <w:rPr>
          <w:sz w:val="16"/>
        </w:rPr>
        <w:t>efervescente.</w:t>
      </w:r>
    </w:p>
    <w:p w14:paraId="108C5A6C">
      <w:pPr>
        <w:spacing w:before="28" w:line="142" w:lineRule="exact"/>
        <w:ind w:left="301" w:right="0" w:firstLine="0"/>
        <w:jc w:val="left"/>
        <w:rPr>
          <w:sz w:val="16"/>
        </w:rPr>
      </w:pPr>
      <w:r>
        <w:rPr>
          <w:sz w:val="16"/>
        </w:rPr>
        <w:t>Conservante</w:t>
      </w:r>
      <w:r>
        <w:rPr>
          <w:spacing w:val="14"/>
          <w:sz w:val="16"/>
        </w:rPr>
        <w:t xml:space="preserve"> </w:t>
      </w:r>
      <w:r>
        <w:rPr>
          <w:sz w:val="16"/>
        </w:rPr>
        <w:t>com</w:t>
      </w:r>
      <w:r>
        <w:rPr>
          <w:spacing w:val="14"/>
          <w:sz w:val="16"/>
        </w:rPr>
        <w:t xml:space="preserve"> </w:t>
      </w:r>
      <w:r>
        <w:rPr>
          <w:sz w:val="16"/>
        </w:rPr>
        <w:t>propriedades</w:t>
      </w:r>
    </w:p>
    <w:p w14:paraId="2638BFDE">
      <w:pPr>
        <w:spacing w:before="106"/>
        <w:ind w:left="301" w:right="0" w:firstLine="0"/>
        <w:jc w:val="left"/>
        <w:rPr>
          <w:i/>
          <w:sz w:val="16"/>
        </w:rPr>
      </w:pPr>
      <w:r>
        <w:br w:type="column"/>
      </w:r>
      <w:r>
        <w:rPr>
          <w:i/>
          <w:sz w:val="16"/>
        </w:rPr>
        <w:t>ISOFAR</w:t>
      </w:r>
    </w:p>
    <w:p w14:paraId="103AAA7A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4">
            <w:col w:w="1214" w:space="40"/>
            <w:col w:w="3740" w:space="249"/>
            <w:col w:w="3731" w:space="580"/>
            <w:col w:w="5306"/>
          </w:cols>
        </w:sectPr>
      </w:pPr>
    </w:p>
    <w:p w14:paraId="2E4E3067">
      <w:pPr>
        <w:pStyle w:val="7"/>
        <w:spacing w:before="10"/>
        <w:rPr>
          <w:i/>
          <w:sz w:val="22"/>
        </w:rPr>
      </w:pPr>
    </w:p>
    <w:p w14:paraId="35BBD7C7">
      <w:pPr>
        <w:tabs>
          <w:tab w:val="left" w:pos="813"/>
        </w:tabs>
        <w:spacing w:before="0"/>
        <w:ind w:left="301" w:right="0" w:firstLine="0"/>
        <w:jc w:val="left"/>
        <w:rPr>
          <w:sz w:val="16"/>
        </w:rPr>
      </w:pPr>
      <w:r>
        <w:rPr>
          <w:sz w:val="16"/>
        </w:rPr>
        <w:t>1.6</w:t>
      </w:r>
      <w:r>
        <w:rPr>
          <w:sz w:val="16"/>
        </w:rPr>
        <w:tab/>
      </w:r>
      <w:r>
        <w:rPr>
          <w:spacing w:val="-2"/>
          <w:sz w:val="16"/>
        </w:rPr>
        <w:t>18830</w:t>
      </w:r>
    </w:p>
    <w:p w14:paraId="6EE915AF">
      <w:pPr>
        <w:pStyle w:val="7"/>
        <w:rPr>
          <w:sz w:val="18"/>
        </w:rPr>
      </w:pPr>
    </w:p>
    <w:p w14:paraId="405A76B8">
      <w:pPr>
        <w:pStyle w:val="7"/>
        <w:rPr>
          <w:sz w:val="18"/>
        </w:rPr>
      </w:pPr>
    </w:p>
    <w:p w14:paraId="17359AE3">
      <w:pPr>
        <w:pStyle w:val="7"/>
        <w:rPr>
          <w:sz w:val="18"/>
        </w:rPr>
      </w:pPr>
    </w:p>
    <w:p w14:paraId="0C9556A0">
      <w:pPr>
        <w:pStyle w:val="7"/>
        <w:rPr>
          <w:sz w:val="18"/>
        </w:rPr>
      </w:pPr>
    </w:p>
    <w:p w14:paraId="526BC921">
      <w:pPr>
        <w:pStyle w:val="7"/>
        <w:rPr>
          <w:sz w:val="18"/>
        </w:rPr>
      </w:pPr>
    </w:p>
    <w:p w14:paraId="6B03E9CF">
      <w:pPr>
        <w:tabs>
          <w:tab w:val="left" w:pos="813"/>
        </w:tabs>
        <w:spacing w:before="161"/>
        <w:ind w:left="301" w:right="0" w:firstLine="0"/>
        <w:jc w:val="left"/>
        <w:rPr>
          <w:sz w:val="16"/>
        </w:rPr>
      </w:pPr>
      <w:r>
        <w:rPr>
          <w:sz w:val="16"/>
        </w:rPr>
        <w:t>1.7</w:t>
      </w:r>
      <w:r>
        <w:rPr>
          <w:sz w:val="16"/>
        </w:rPr>
        <w:tab/>
      </w:r>
      <w:r>
        <w:rPr>
          <w:spacing w:val="-2"/>
          <w:sz w:val="16"/>
        </w:rPr>
        <w:t>70816</w:t>
      </w:r>
    </w:p>
    <w:p w14:paraId="079A3E16">
      <w:pPr>
        <w:spacing w:before="128" w:line="159" w:lineRule="exact"/>
        <w:ind w:left="132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METILPARABENO,</w:t>
      </w:r>
      <w:r>
        <w:rPr>
          <w:spacing w:val="48"/>
          <w:sz w:val="16"/>
        </w:rPr>
        <w:t xml:space="preserve"> </w:t>
      </w:r>
      <w:r>
        <w:rPr>
          <w:sz w:val="16"/>
        </w:rPr>
        <w:t>PUREZA:</w:t>
      </w:r>
      <w:r>
        <w:rPr>
          <w:spacing w:val="48"/>
          <w:sz w:val="16"/>
        </w:rPr>
        <w:t xml:space="preserve"> </w:t>
      </w:r>
      <w:r>
        <w:rPr>
          <w:sz w:val="16"/>
        </w:rPr>
        <w:t>N/A,</w:t>
      </w:r>
      <w:r>
        <w:rPr>
          <w:spacing w:val="48"/>
          <w:sz w:val="16"/>
        </w:rPr>
        <w:t xml:space="preserve"> </w:t>
      </w:r>
      <w:r>
        <w:rPr>
          <w:sz w:val="16"/>
        </w:rPr>
        <w:t>FORMULA</w:t>
      </w:r>
    </w:p>
    <w:p w14:paraId="7763A31C">
      <w:pPr>
        <w:spacing w:before="0" w:line="135" w:lineRule="exact"/>
        <w:ind w:left="3584" w:right="0" w:firstLine="0"/>
        <w:jc w:val="left"/>
        <w:rPr>
          <w:sz w:val="16"/>
        </w:rPr>
      </w:pPr>
      <w:r>
        <w:rPr>
          <w:sz w:val="16"/>
        </w:rPr>
        <w:t>G</w:t>
      </w:r>
    </w:p>
    <w:p w14:paraId="1303A1B5">
      <w:pPr>
        <w:spacing w:before="0" w:line="159" w:lineRule="exact"/>
        <w:ind w:left="132" w:right="0" w:firstLine="0"/>
        <w:jc w:val="left"/>
        <w:rPr>
          <w:sz w:val="16"/>
        </w:rPr>
      </w:pPr>
      <w:r>
        <w:rPr>
          <w:sz w:val="16"/>
        </w:rPr>
        <w:t>MOLECULAR:</w:t>
      </w:r>
      <w:r>
        <w:rPr>
          <w:spacing w:val="47"/>
          <w:sz w:val="16"/>
        </w:rPr>
        <w:t xml:space="preserve"> </w:t>
      </w:r>
      <w:r>
        <w:rPr>
          <w:sz w:val="16"/>
        </w:rPr>
        <w:t>C8H8O3,</w:t>
      </w:r>
      <w:r>
        <w:rPr>
          <w:spacing w:val="39"/>
          <w:sz w:val="16"/>
        </w:rPr>
        <w:t xml:space="preserve"> </w:t>
      </w:r>
      <w:r>
        <w:rPr>
          <w:sz w:val="16"/>
        </w:rPr>
        <w:t>ASPECTO:</w:t>
      </w:r>
      <w:r>
        <w:rPr>
          <w:spacing w:val="48"/>
          <w:sz w:val="16"/>
        </w:rPr>
        <w:t xml:space="preserve"> </w:t>
      </w:r>
      <w:r>
        <w:rPr>
          <w:sz w:val="16"/>
        </w:rPr>
        <w:t>CRISTAIS,</w:t>
      </w:r>
    </w:p>
    <w:p w14:paraId="7B9117A2">
      <w:pPr>
        <w:spacing w:before="86"/>
        <w:ind w:left="132" w:right="0" w:firstLine="0"/>
        <w:jc w:val="left"/>
        <w:rPr>
          <w:sz w:val="16"/>
        </w:rPr>
      </w:pPr>
      <w:r>
        <w:rPr>
          <w:spacing w:val="-1"/>
          <w:sz w:val="16"/>
        </w:rPr>
        <w:t>APLICACAO:</w:t>
      </w:r>
      <w:r>
        <w:rPr>
          <w:spacing w:val="-2"/>
          <w:sz w:val="16"/>
        </w:rPr>
        <w:t xml:space="preserve"> </w:t>
      </w:r>
      <w:r>
        <w:rPr>
          <w:sz w:val="16"/>
        </w:rPr>
        <w:t>INDUSTRIA</w:t>
      </w:r>
      <w:r>
        <w:rPr>
          <w:spacing w:val="-10"/>
          <w:sz w:val="16"/>
        </w:rPr>
        <w:t xml:space="preserve"> </w:t>
      </w:r>
      <w:r>
        <w:rPr>
          <w:sz w:val="16"/>
        </w:rPr>
        <w:t>FARMACEUTICA</w:t>
      </w:r>
    </w:p>
    <w:p w14:paraId="76D05B95">
      <w:pPr>
        <w:pStyle w:val="7"/>
        <w:spacing w:before="9"/>
        <w:rPr>
          <w:sz w:val="21"/>
        </w:rPr>
      </w:pPr>
    </w:p>
    <w:p w14:paraId="6B3642A5">
      <w:pPr>
        <w:tabs>
          <w:tab w:val="left" w:pos="1295"/>
          <w:tab w:val="left" w:pos="1524"/>
          <w:tab w:val="left" w:pos="2201"/>
          <w:tab w:val="left" w:pos="2680"/>
          <w:tab w:val="left" w:pos="3306"/>
        </w:tabs>
        <w:spacing w:before="0" w:line="352" w:lineRule="auto"/>
        <w:ind w:left="132" w:right="38" w:firstLine="0"/>
        <w:jc w:val="left"/>
        <w:rPr>
          <w:sz w:val="16"/>
        </w:rPr>
      </w:pPr>
      <w:r>
        <w:rPr>
          <w:sz w:val="16"/>
        </w:rPr>
        <w:t>PRODUTO</w:t>
      </w:r>
      <w:r>
        <w:rPr>
          <w:spacing w:val="1"/>
          <w:sz w:val="16"/>
        </w:rPr>
        <w:t xml:space="preserve"> </w:t>
      </w:r>
      <w:r>
        <w:rPr>
          <w:sz w:val="16"/>
        </w:rPr>
        <w:t>QUIMICO,DESCRICAO</w:t>
      </w:r>
      <w:r>
        <w:rPr>
          <w:spacing w:val="1"/>
          <w:sz w:val="16"/>
        </w:rPr>
        <w:t xml:space="preserve"> </w:t>
      </w:r>
      <w:r>
        <w:rPr>
          <w:sz w:val="16"/>
        </w:rPr>
        <w:t>QUIMICA:</w:t>
      </w:r>
      <w:r>
        <w:rPr>
          <w:spacing w:val="1"/>
          <w:sz w:val="16"/>
        </w:rPr>
        <w:t xml:space="preserve"> </w:t>
      </w:r>
      <w:r>
        <w:rPr>
          <w:sz w:val="16"/>
        </w:rPr>
        <w:t>OXIDO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ZINCO,</w:t>
      </w:r>
      <w:r>
        <w:rPr>
          <w:spacing w:val="1"/>
          <w:sz w:val="16"/>
        </w:rPr>
        <w:t xml:space="preserve"> </w:t>
      </w:r>
      <w:r>
        <w:rPr>
          <w:sz w:val="16"/>
        </w:rPr>
        <w:t>PUREZA:</w:t>
      </w:r>
      <w:r>
        <w:rPr>
          <w:spacing w:val="1"/>
          <w:sz w:val="16"/>
        </w:rPr>
        <w:t xml:space="preserve"> </w:t>
      </w:r>
      <w:r>
        <w:rPr>
          <w:sz w:val="16"/>
        </w:rPr>
        <w:t>99%,</w:t>
      </w:r>
      <w:r>
        <w:rPr>
          <w:spacing w:val="1"/>
          <w:sz w:val="16"/>
        </w:rPr>
        <w:t xml:space="preserve"> </w:t>
      </w:r>
      <w:r>
        <w:rPr>
          <w:sz w:val="16"/>
        </w:rPr>
        <w:t>FORMULA</w:t>
      </w:r>
      <w:r>
        <w:rPr>
          <w:spacing w:val="1"/>
          <w:sz w:val="16"/>
        </w:rPr>
        <w:t xml:space="preserve"> </w:t>
      </w:r>
      <w:r>
        <w:rPr>
          <w:sz w:val="16"/>
        </w:rPr>
        <w:t>MOLECULAR: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>ZnO,</w:t>
      </w:r>
      <w:r>
        <w:rPr>
          <w:sz w:val="16"/>
        </w:rPr>
        <w:tab/>
      </w:r>
      <w:r>
        <w:rPr>
          <w:sz w:val="16"/>
        </w:rPr>
        <w:t>ASPECTO:</w:t>
      </w:r>
      <w:r>
        <w:rPr>
          <w:sz w:val="16"/>
        </w:rPr>
        <w:tab/>
      </w:r>
      <w:r>
        <w:rPr>
          <w:spacing w:val="-5"/>
          <w:sz w:val="16"/>
        </w:rPr>
        <w:t xml:space="preserve">PO, </w:t>
      </w:r>
      <w:r>
        <w:rPr>
          <w:spacing w:val="-4"/>
          <w:sz w:val="16"/>
        </w:rPr>
        <w:t>G</w:t>
      </w:r>
      <w:r>
        <w:rPr>
          <w:spacing w:val="-37"/>
          <w:sz w:val="16"/>
        </w:rPr>
        <w:t xml:space="preserve"> </w:t>
      </w:r>
      <w:r>
        <w:rPr>
          <w:sz w:val="16"/>
        </w:rPr>
        <w:t>APLICACAO:</w:t>
      </w:r>
      <w:r>
        <w:rPr>
          <w:sz w:val="16"/>
        </w:rPr>
        <w:tab/>
      </w:r>
      <w:r>
        <w:rPr>
          <w:sz w:val="16"/>
        </w:rPr>
        <w:t>MANIPULACAO</w:t>
      </w:r>
      <w:r>
        <w:rPr>
          <w:sz w:val="16"/>
        </w:rPr>
        <w:tab/>
      </w:r>
      <w:r>
        <w:rPr>
          <w:sz w:val="16"/>
        </w:rPr>
        <w:t>FORMULAS</w:t>
      </w:r>
      <w:r>
        <w:rPr>
          <w:spacing w:val="1"/>
          <w:sz w:val="16"/>
        </w:rPr>
        <w:t xml:space="preserve"> </w:t>
      </w:r>
      <w:r>
        <w:rPr>
          <w:sz w:val="16"/>
        </w:rPr>
        <w:t>FARMACEUTICAS</w:t>
      </w:r>
    </w:p>
    <w:p w14:paraId="2C17CAFC">
      <w:pPr>
        <w:pStyle w:val="7"/>
        <w:rPr>
          <w:sz w:val="18"/>
        </w:rPr>
      </w:pPr>
    </w:p>
    <w:p w14:paraId="57695867">
      <w:pPr>
        <w:pStyle w:val="7"/>
        <w:rPr>
          <w:sz w:val="18"/>
        </w:rPr>
      </w:pPr>
    </w:p>
    <w:p w14:paraId="1E420DEA">
      <w:pPr>
        <w:pStyle w:val="7"/>
        <w:rPr>
          <w:sz w:val="18"/>
        </w:rPr>
      </w:pPr>
    </w:p>
    <w:p w14:paraId="4090B896">
      <w:pPr>
        <w:pStyle w:val="7"/>
        <w:rPr>
          <w:sz w:val="18"/>
        </w:rPr>
      </w:pPr>
    </w:p>
    <w:p w14:paraId="227F5021">
      <w:pPr>
        <w:pStyle w:val="7"/>
        <w:rPr>
          <w:sz w:val="18"/>
        </w:rPr>
      </w:pPr>
    </w:p>
    <w:p w14:paraId="49541877">
      <w:pPr>
        <w:pStyle w:val="7"/>
        <w:rPr>
          <w:sz w:val="18"/>
        </w:rPr>
      </w:pPr>
    </w:p>
    <w:p w14:paraId="2BF79C6E">
      <w:pPr>
        <w:pStyle w:val="7"/>
        <w:spacing w:before="4"/>
        <w:rPr>
          <w:sz w:val="14"/>
        </w:rPr>
      </w:pPr>
    </w:p>
    <w:p w14:paraId="4C430332">
      <w:pPr>
        <w:tabs>
          <w:tab w:val="left" w:pos="1187"/>
          <w:tab w:val="left" w:pos="2929"/>
        </w:tabs>
        <w:spacing w:before="0" w:line="270" w:lineRule="atLeast"/>
        <w:ind w:left="132" w:right="186" w:firstLine="0"/>
        <w:jc w:val="left"/>
        <w:rPr>
          <w:sz w:val="16"/>
        </w:rPr>
      </w:pPr>
      <w:r>
        <w:rPr>
          <w:sz w:val="16"/>
        </w:rPr>
        <w:t>REAGENTE</w:t>
      </w:r>
      <w:r>
        <w:rPr>
          <w:sz w:val="16"/>
        </w:rPr>
        <w:tab/>
      </w:r>
      <w:r>
        <w:rPr>
          <w:sz w:val="16"/>
        </w:rPr>
        <w:t>ANALISE,PRODUTO:</w:t>
      </w:r>
      <w:r>
        <w:rPr>
          <w:sz w:val="16"/>
        </w:rPr>
        <w:tab/>
      </w:r>
      <w:r>
        <w:rPr>
          <w:spacing w:val="-1"/>
          <w:sz w:val="16"/>
        </w:rPr>
        <w:t>ENZIMA</w:t>
      </w:r>
      <w:r>
        <w:rPr>
          <w:spacing w:val="-37"/>
          <w:sz w:val="16"/>
        </w:rPr>
        <w:t xml:space="preserve"> </w:t>
      </w:r>
      <w:r>
        <w:rPr>
          <w:sz w:val="16"/>
        </w:rPr>
        <w:t>PAPAINA</w:t>
      </w:r>
      <w:r>
        <w:rPr>
          <w:spacing w:val="26"/>
          <w:sz w:val="16"/>
        </w:rPr>
        <w:t xml:space="preserve"> </w:t>
      </w:r>
      <w:r>
        <w:rPr>
          <w:sz w:val="16"/>
        </w:rPr>
        <w:t>6000</w:t>
      </w:r>
      <w:r>
        <w:rPr>
          <w:spacing w:val="33"/>
          <w:sz w:val="16"/>
        </w:rPr>
        <w:t xml:space="preserve"> </w:t>
      </w:r>
      <w:r>
        <w:rPr>
          <w:sz w:val="16"/>
        </w:rPr>
        <w:t>USP,</w:t>
      </w:r>
      <w:r>
        <w:rPr>
          <w:spacing w:val="26"/>
          <w:sz w:val="16"/>
        </w:rPr>
        <w:t xml:space="preserve"> </w:t>
      </w:r>
      <w:r>
        <w:rPr>
          <w:sz w:val="16"/>
        </w:rPr>
        <w:t>ASPECTO</w:t>
      </w:r>
      <w:r>
        <w:rPr>
          <w:spacing w:val="33"/>
          <w:sz w:val="16"/>
        </w:rPr>
        <w:t xml:space="preserve"> </w:t>
      </w:r>
      <w:r>
        <w:rPr>
          <w:sz w:val="16"/>
        </w:rPr>
        <w:t>FISICO:</w:t>
      </w:r>
      <w:r>
        <w:rPr>
          <w:spacing w:val="33"/>
          <w:sz w:val="16"/>
        </w:rPr>
        <w:t xml:space="preserve"> </w:t>
      </w:r>
      <w:r>
        <w:rPr>
          <w:sz w:val="16"/>
        </w:rPr>
        <w:t>PO,</w:t>
      </w:r>
    </w:p>
    <w:p w14:paraId="6E4C667B">
      <w:pPr>
        <w:spacing w:before="128" w:line="352" w:lineRule="auto"/>
        <w:ind w:left="301" w:right="0" w:firstLine="0"/>
        <w:jc w:val="both"/>
        <w:rPr>
          <w:sz w:val="16"/>
        </w:rPr>
      </w:pPr>
      <w:r>
        <w:br w:type="column"/>
      </w:r>
      <w:r>
        <w:rPr>
          <w:sz w:val="16"/>
        </w:rPr>
        <w:t>antimicrobianas</w:t>
      </w:r>
      <w:r>
        <w:rPr>
          <w:spacing w:val="1"/>
          <w:sz w:val="16"/>
        </w:rPr>
        <w:t xml:space="preserve"> </w:t>
      </w:r>
      <w:r>
        <w:rPr>
          <w:sz w:val="16"/>
        </w:rPr>
        <w:t>utilizado</w:t>
      </w:r>
      <w:r>
        <w:rPr>
          <w:spacing w:val="1"/>
          <w:sz w:val="16"/>
        </w:rPr>
        <w:t xml:space="preserve"> </w:t>
      </w:r>
      <w:r>
        <w:rPr>
          <w:sz w:val="16"/>
        </w:rPr>
        <w:t>na</w:t>
      </w:r>
      <w:r>
        <w:rPr>
          <w:spacing w:val="-37"/>
          <w:sz w:val="16"/>
        </w:rPr>
        <w:t xml:space="preserve"> </w:t>
      </w:r>
      <w:r>
        <w:rPr>
          <w:sz w:val="16"/>
        </w:rPr>
        <w:t>manipulação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fórmulas</w:t>
      </w:r>
      <w:r>
        <w:rPr>
          <w:spacing w:val="1"/>
          <w:sz w:val="16"/>
        </w:rPr>
        <w:t xml:space="preserve"> </w:t>
      </w:r>
      <w:r>
        <w:rPr>
          <w:sz w:val="16"/>
        </w:rPr>
        <w:t>farmacêuticas</w:t>
      </w:r>
    </w:p>
    <w:p w14:paraId="57E95B3A">
      <w:pPr>
        <w:spacing w:before="29" w:line="352" w:lineRule="auto"/>
        <w:ind w:left="301" w:right="0" w:firstLine="0"/>
        <w:jc w:val="both"/>
        <w:rPr>
          <w:sz w:val="16"/>
        </w:rPr>
      </w:pPr>
      <w:r>
        <w:rPr>
          <w:sz w:val="16"/>
        </w:rPr>
        <w:t>Agente</w:t>
      </w:r>
      <w:r>
        <w:rPr>
          <w:spacing w:val="1"/>
          <w:sz w:val="16"/>
        </w:rPr>
        <w:t xml:space="preserve"> </w:t>
      </w:r>
      <w:r>
        <w:rPr>
          <w:sz w:val="16"/>
        </w:rPr>
        <w:t>adstringente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antisséptico</w:t>
      </w:r>
      <w:r>
        <w:rPr>
          <w:spacing w:val="1"/>
          <w:sz w:val="16"/>
        </w:rPr>
        <w:t xml:space="preserve"> </w:t>
      </w:r>
      <w:r>
        <w:rPr>
          <w:sz w:val="16"/>
        </w:rPr>
        <w:t>com</w:t>
      </w:r>
      <w:r>
        <w:rPr>
          <w:spacing w:val="1"/>
          <w:sz w:val="16"/>
        </w:rPr>
        <w:t xml:space="preserve"> </w:t>
      </w:r>
      <w:r>
        <w:rPr>
          <w:sz w:val="16"/>
        </w:rPr>
        <w:t>ação</w:t>
      </w:r>
      <w:r>
        <w:rPr>
          <w:spacing w:val="1"/>
          <w:sz w:val="16"/>
        </w:rPr>
        <w:t xml:space="preserve"> </w:t>
      </w:r>
      <w:r>
        <w:rPr>
          <w:sz w:val="16"/>
        </w:rPr>
        <w:t>cicatrizante e protetora da pele.</w:t>
      </w:r>
      <w:r>
        <w:rPr>
          <w:spacing w:val="-37"/>
          <w:sz w:val="16"/>
        </w:rPr>
        <w:t xml:space="preserve"> </w:t>
      </w:r>
      <w:r>
        <w:rPr>
          <w:sz w:val="16"/>
        </w:rPr>
        <w:t>Utilizado</w:t>
      </w:r>
      <w:r>
        <w:rPr>
          <w:spacing w:val="1"/>
          <w:sz w:val="16"/>
        </w:rPr>
        <w:t xml:space="preserve"> </w:t>
      </w:r>
      <w:r>
        <w:rPr>
          <w:sz w:val="16"/>
        </w:rPr>
        <w:t>na</w:t>
      </w:r>
      <w:r>
        <w:rPr>
          <w:spacing w:val="1"/>
          <w:sz w:val="16"/>
        </w:rPr>
        <w:t xml:space="preserve"> </w:t>
      </w:r>
      <w:r>
        <w:rPr>
          <w:sz w:val="16"/>
        </w:rPr>
        <w:t>manipulação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formulações</w:t>
      </w:r>
      <w:r>
        <w:rPr>
          <w:spacing w:val="1"/>
          <w:sz w:val="16"/>
        </w:rPr>
        <w:t xml:space="preserve"> </w:t>
      </w:r>
      <w:r>
        <w:rPr>
          <w:sz w:val="16"/>
        </w:rPr>
        <w:t>farmacêuticas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-37"/>
          <w:sz w:val="16"/>
        </w:rPr>
        <w:t xml:space="preserve"> </w:t>
      </w:r>
      <w:r>
        <w:rPr>
          <w:sz w:val="16"/>
        </w:rPr>
        <w:t>uso</w:t>
      </w:r>
      <w:r>
        <w:rPr>
          <w:spacing w:val="-1"/>
          <w:sz w:val="16"/>
        </w:rPr>
        <w:t xml:space="preserve"> </w:t>
      </w:r>
      <w:r>
        <w:rPr>
          <w:sz w:val="16"/>
        </w:rPr>
        <w:t>tópico</w:t>
      </w:r>
    </w:p>
    <w:p w14:paraId="4238124E">
      <w:pPr>
        <w:spacing w:before="27" w:line="352" w:lineRule="auto"/>
        <w:ind w:left="301" w:right="0" w:firstLine="0"/>
        <w:jc w:val="both"/>
        <w:rPr>
          <w:sz w:val="16"/>
        </w:rPr>
      </w:pPr>
      <w:r>
        <w:rPr>
          <w:color w:val="202024"/>
          <w:sz w:val="16"/>
        </w:rPr>
        <w:t>Enzima</w:t>
      </w:r>
      <w:r>
        <w:rPr>
          <w:color w:val="202024"/>
          <w:spacing w:val="1"/>
          <w:sz w:val="16"/>
        </w:rPr>
        <w:t xml:space="preserve"> </w:t>
      </w:r>
      <w:r>
        <w:rPr>
          <w:color w:val="202024"/>
          <w:sz w:val="16"/>
        </w:rPr>
        <w:t>com</w:t>
      </w:r>
      <w:r>
        <w:rPr>
          <w:color w:val="202024"/>
          <w:spacing w:val="1"/>
          <w:sz w:val="16"/>
        </w:rPr>
        <w:t xml:space="preserve"> </w:t>
      </w:r>
      <w:r>
        <w:rPr>
          <w:color w:val="202024"/>
          <w:sz w:val="16"/>
        </w:rPr>
        <w:t>propriedades</w:t>
      </w:r>
      <w:r>
        <w:rPr>
          <w:color w:val="202024"/>
          <w:spacing w:val="-37"/>
          <w:sz w:val="16"/>
        </w:rPr>
        <w:t xml:space="preserve"> </w:t>
      </w:r>
      <w:r>
        <w:rPr>
          <w:color w:val="202024"/>
          <w:sz w:val="16"/>
        </w:rPr>
        <w:t>desbridantes</w:t>
      </w:r>
      <w:r>
        <w:rPr>
          <w:color w:val="202024"/>
          <w:spacing w:val="1"/>
          <w:sz w:val="16"/>
        </w:rPr>
        <w:t xml:space="preserve"> </w:t>
      </w:r>
      <w:r>
        <w:rPr>
          <w:color w:val="202024"/>
          <w:sz w:val="16"/>
        </w:rPr>
        <w:t>que</w:t>
      </w:r>
      <w:r>
        <w:rPr>
          <w:color w:val="202024"/>
          <w:spacing w:val="1"/>
          <w:sz w:val="16"/>
        </w:rPr>
        <w:t xml:space="preserve"> </w:t>
      </w:r>
      <w:r>
        <w:rPr>
          <w:color w:val="202024"/>
          <w:sz w:val="16"/>
        </w:rPr>
        <w:t>atua</w:t>
      </w:r>
      <w:r>
        <w:rPr>
          <w:color w:val="202024"/>
          <w:spacing w:val="1"/>
          <w:sz w:val="16"/>
        </w:rPr>
        <w:t xml:space="preserve"> </w:t>
      </w:r>
      <w:r>
        <w:rPr>
          <w:color w:val="202024"/>
          <w:sz w:val="16"/>
        </w:rPr>
        <w:t>facilitando</w:t>
      </w:r>
      <w:r>
        <w:rPr>
          <w:color w:val="202024"/>
          <w:spacing w:val="1"/>
          <w:sz w:val="16"/>
        </w:rPr>
        <w:t xml:space="preserve"> </w:t>
      </w:r>
      <w:r>
        <w:rPr>
          <w:color w:val="202024"/>
          <w:sz w:val="16"/>
        </w:rPr>
        <w:t>o</w:t>
      </w:r>
      <w:r>
        <w:rPr>
          <w:color w:val="202024"/>
          <w:spacing w:val="1"/>
          <w:sz w:val="16"/>
        </w:rPr>
        <w:t xml:space="preserve"> </w:t>
      </w:r>
      <w:r>
        <w:rPr>
          <w:color w:val="202024"/>
          <w:sz w:val="16"/>
        </w:rPr>
        <w:t>processo</w:t>
      </w:r>
      <w:r>
        <w:rPr>
          <w:color w:val="202024"/>
          <w:spacing w:val="1"/>
          <w:sz w:val="16"/>
        </w:rPr>
        <w:t xml:space="preserve"> </w:t>
      </w:r>
      <w:r>
        <w:rPr>
          <w:color w:val="202024"/>
          <w:sz w:val="16"/>
        </w:rPr>
        <w:t>cicatricial.</w:t>
      </w:r>
      <w:r>
        <w:rPr>
          <w:color w:val="202024"/>
          <w:spacing w:val="1"/>
          <w:sz w:val="16"/>
        </w:rPr>
        <w:t xml:space="preserve"> </w:t>
      </w:r>
      <w:r>
        <w:rPr>
          <w:color w:val="202024"/>
          <w:sz w:val="16"/>
        </w:rPr>
        <w:t>Possui</w:t>
      </w:r>
      <w:r>
        <w:rPr>
          <w:color w:val="202024"/>
          <w:spacing w:val="1"/>
          <w:sz w:val="16"/>
        </w:rPr>
        <w:t xml:space="preserve"> </w:t>
      </w:r>
      <w:r>
        <w:rPr>
          <w:color w:val="202024"/>
          <w:sz w:val="16"/>
        </w:rPr>
        <w:t>ação</w:t>
      </w:r>
      <w:r>
        <w:rPr>
          <w:color w:val="202024"/>
          <w:spacing w:val="1"/>
          <w:sz w:val="16"/>
        </w:rPr>
        <w:t xml:space="preserve"> </w:t>
      </w:r>
      <w:r>
        <w:rPr>
          <w:color w:val="202024"/>
          <w:sz w:val="16"/>
        </w:rPr>
        <w:t>bacteriostática,</w:t>
      </w:r>
      <w:r>
        <w:rPr>
          <w:color w:val="202024"/>
          <w:spacing w:val="1"/>
          <w:sz w:val="16"/>
        </w:rPr>
        <w:t xml:space="preserve"> </w:t>
      </w:r>
      <w:r>
        <w:rPr>
          <w:color w:val="202024"/>
          <w:sz w:val="16"/>
        </w:rPr>
        <w:t>bactericida</w:t>
      </w:r>
      <w:r>
        <w:rPr>
          <w:color w:val="202024"/>
          <w:spacing w:val="1"/>
          <w:sz w:val="16"/>
        </w:rPr>
        <w:t xml:space="preserve"> </w:t>
      </w:r>
      <w:r>
        <w:rPr>
          <w:color w:val="202024"/>
          <w:sz w:val="16"/>
        </w:rPr>
        <w:t>e</w:t>
      </w:r>
      <w:r>
        <w:rPr>
          <w:color w:val="202024"/>
          <w:spacing w:val="-37"/>
          <w:sz w:val="16"/>
        </w:rPr>
        <w:t xml:space="preserve"> </w:t>
      </w:r>
      <w:r>
        <w:rPr>
          <w:color w:val="202024"/>
          <w:sz w:val="16"/>
        </w:rPr>
        <w:t xml:space="preserve">antiinflamatória.  </w:t>
      </w:r>
      <w:r>
        <w:rPr>
          <w:color w:val="202024"/>
          <w:spacing w:val="19"/>
          <w:sz w:val="16"/>
        </w:rPr>
        <w:t xml:space="preserve"> </w:t>
      </w:r>
      <w:r>
        <w:rPr>
          <w:color w:val="202024"/>
          <w:sz w:val="16"/>
        </w:rPr>
        <w:t xml:space="preserve">Auxilia  </w:t>
      </w:r>
      <w:r>
        <w:rPr>
          <w:color w:val="202024"/>
          <w:spacing w:val="28"/>
          <w:sz w:val="16"/>
        </w:rPr>
        <w:t xml:space="preserve"> </w:t>
      </w:r>
      <w:r>
        <w:rPr>
          <w:color w:val="202024"/>
          <w:sz w:val="16"/>
        </w:rPr>
        <w:t>no</w:t>
      </w:r>
    </w:p>
    <w:p w14:paraId="19130F62">
      <w:pPr>
        <w:spacing w:before="0" w:line="139" w:lineRule="exact"/>
        <w:ind w:left="301" w:right="0" w:firstLine="0"/>
        <w:jc w:val="both"/>
        <w:rPr>
          <w:sz w:val="16"/>
        </w:rPr>
      </w:pPr>
      <w:r>
        <w:rPr>
          <w:color w:val="202024"/>
          <w:sz w:val="16"/>
        </w:rPr>
        <w:t xml:space="preserve">alinhamento  </w:t>
      </w:r>
      <w:r>
        <w:rPr>
          <w:color w:val="202024"/>
          <w:spacing w:val="36"/>
          <w:sz w:val="16"/>
        </w:rPr>
        <w:t xml:space="preserve"> </w:t>
      </w:r>
      <w:r>
        <w:rPr>
          <w:color w:val="202024"/>
          <w:sz w:val="16"/>
        </w:rPr>
        <w:t xml:space="preserve">das  </w:t>
      </w:r>
      <w:r>
        <w:rPr>
          <w:color w:val="202024"/>
          <w:spacing w:val="37"/>
          <w:sz w:val="16"/>
        </w:rPr>
        <w:t xml:space="preserve"> </w:t>
      </w:r>
      <w:r>
        <w:rPr>
          <w:color w:val="202024"/>
          <w:sz w:val="16"/>
        </w:rPr>
        <w:t xml:space="preserve">fibras  </w:t>
      </w:r>
      <w:r>
        <w:rPr>
          <w:color w:val="202024"/>
          <w:spacing w:val="37"/>
          <w:sz w:val="16"/>
        </w:rPr>
        <w:t xml:space="preserve"> </w:t>
      </w:r>
      <w:r>
        <w:rPr>
          <w:color w:val="202024"/>
          <w:sz w:val="16"/>
        </w:rPr>
        <w:t>de</w:t>
      </w:r>
    </w:p>
    <w:p w14:paraId="04C800D8">
      <w:pPr>
        <w:spacing w:before="0" w:line="177" w:lineRule="exact"/>
        <w:ind w:left="-8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1000</w:t>
      </w:r>
      <w:r>
        <w:rPr>
          <w:spacing w:val="-1"/>
          <w:sz w:val="16"/>
        </w:rPr>
        <w:t xml:space="preserve"> </w:t>
      </w:r>
      <w:r>
        <w:rPr>
          <w:sz w:val="16"/>
        </w:rPr>
        <w:t>g</w:t>
      </w:r>
    </w:p>
    <w:p w14:paraId="15DD36F5">
      <w:pPr>
        <w:spacing w:before="86" w:line="352" w:lineRule="auto"/>
        <w:ind w:left="-8" w:right="37" w:firstLine="0"/>
        <w:jc w:val="left"/>
        <w:rPr>
          <w:sz w:val="16"/>
        </w:rPr>
      </w:pPr>
      <w:r>
        <w:rPr>
          <w:spacing w:val="-1"/>
          <w:sz w:val="16"/>
        </w:rPr>
        <w:t>(4</w:t>
      </w:r>
      <w:r>
        <w:rPr>
          <w:spacing w:val="17"/>
          <w:sz w:val="16"/>
        </w:rPr>
        <w:t xml:space="preserve"> </w:t>
      </w:r>
      <w:r>
        <w:rPr>
          <w:spacing w:val="-1"/>
          <w:sz w:val="16"/>
        </w:rPr>
        <w:t>frascos</w:t>
      </w:r>
      <w:r>
        <w:rPr>
          <w:spacing w:val="17"/>
          <w:sz w:val="16"/>
        </w:rPr>
        <w:t xml:space="preserve"> </w:t>
      </w:r>
      <w:r>
        <w:rPr>
          <w:sz w:val="16"/>
        </w:rPr>
        <w:t>de</w:t>
      </w:r>
      <w:r>
        <w:rPr>
          <w:spacing w:val="17"/>
          <w:sz w:val="16"/>
        </w:rPr>
        <w:t xml:space="preserve"> </w:t>
      </w:r>
      <w:r>
        <w:rPr>
          <w:sz w:val="16"/>
        </w:rPr>
        <w:t>250</w:t>
      </w:r>
      <w:r>
        <w:rPr>
          <w:spacing w:val="-9"/>
          <w:sz w:val="16"/>
        </w:rPr>
        <w:t xml:space="preserve"> </w:t>
      </w:r>
      <w:r>
        <w:rPr>
          <w:sz w:val="16"/>
        </w:rPr>
        <w:t>01</w:t>
      </w:r>
      <w:r>
        <w:rPr>
          <w:spacing w:val="-37"/>
          <w:sz w:val="16"/>
        </w:rPr>
        <w:t xml:space="preserve"> </w:t>
      </w:r>
      <w:r>
        <w:rPr>
          <w:sz w:val="16"/>
        </w:rPr>
        <w:t>g)</w:t>
      </w:r>
    </w:p>
    <w:p w14:paraId="3D4586AC">
      <w:pPr>
        <w:pStyle w:val="7"/>
        <w:rPr>
          <w:sz w:val="18"/>
        </w:rPr>
      </w:pPr>
    </w:p>
    <w:p w14:paraId="0A7B8920">
      <w:pPr>
        <w:pStyle w:val="7"/>
        <w:rPr>
          <w:sz w:val="18"/>
        </w:rPr>
      </w:pPr>
    </w:p>
    <w:p w14:paraId="220DC050">
      <w:pPr>
        <w:spacing w:before="155"/>
        <w:ind w:left="-8" w:right="0" w:firstLine="0"/>
        <w:jc w:val="left"/>
        <w:rPr>
          <w:sz w:val="16"/>
        </w:rPr>
      </w:pPr>
      <w:r>
        <w:rPr>
          <w:sz w:val="16"/>
        </w:rPr>
        <w:t>36.000</w:t>
      </w:r>
      <w:r>
        <w:rPr>
          <w:spacing w:val="-1"/>
          <w:sz w:val="16"/>
        </w:rPr>
        <w:t xml:space="preserve"> </w:t>
      </w:r>
      <w:r>
        <w:rPr>
          <w:sz w:val="16"/>
        </w:rPr>
        <w:t>g</w:t>
      </w:r>
    </w:p>
    <w:p w14:paraId="2CD2AD5D">
      <w:pPr>
        <w:spacing w:before="86"/>
        <w:ind w:left="-8" w:right="0" w:firstLine="0"/>
        <w:jc w:val="left"/>
        <w:rPr>
          <w:sz w:val="16"/>
        </w:rPr>
      </w:pPr>
      <w:r>
        <w:rPr>
          <w:sz w:val="16"/>
        </w:rPr>
        <w:t xml:space="preserve">(72  </w:t>
      </w:r>
      <w:r>
        <w:rPr>
          <w:spacing w:val="9"/>
          <w:sz w:val="16"/>
        </w:rPr>
        <w:t xml:space="preserve"> </w:t>
      </w:r>
      <w:r>
        <w:rPr>
          <w:sz w:val="16"/>
        </w:rPr>
        <w:t xml:space="preserve">frascos   </w:t>
      </w:r>
      <w:r>
        <w:rPr>
          <w:spacing w:val="8"/>
          <w:sz w:val="16"/>
        </w:rPr>
        <w:t xml:space="preserve"> </w:t>
      </w:r>
      <w:r>
        <w:rPr>
          <w:sz w:val="16"/>
        </w:rPr>
        <w:t>de</w:t>
      </w:r>
      <w:r>
        <w:rPr>
          <w:spacing w:val="-8"/>
          <w:sz w:val="16"/>
        </w:rPr>
        <w:t xml:space="preserve"> </w:t>
      </w:r>
      <w:r>
        <w:rPr>
          <w:sz w:val="16"/>
        </w:rPr>
        <w:t>01</w:t>
      </w:r>
    </w:p>
    <w:p w14:paraId="7B9D2A09">
      <w:pPr>
        <w:spacing w:before="86"/>
        <w:ind w:left="-8" w:right="0" w:firstLine="0"/>
        <w:jc w:val="left"/>
        <w:rPr>
          <w:sz w:val="16"/>
        </w:rPr>
      </w:pPr>
      <w:r>
        <w:rPr>
          <w:sz w:val="16"/>
        </w:rPr>
        <w:t>500</w:t>
      </w:r>
      <w:r>
        <w:rPr>
          <w:spacing w:val="-1"/>
          <w:sz w:val="16"/>
        </w:rPr>
        <w:t xml:space="preserve"> </w:t>
      </w:r>
      <w:r>
        <w:rPr>
          <w:sz w:val="16"/>
        </w:rPr>
        <w:t>g)</w:t>
      </w:r>
    </w:p>
    <w:p w14:paraId="56B3AA1A">
      <w:pPr>
        <w:pStyle w:val="7"/>
        <w:rPr>
          <w:sz w:val="18"/>
        </w:rPr>
      </w:pPr>
    </w:p>
    <w:p w14:paraId="6F52455D">
      <w:pPr>
        <w:pStyle w:val="7"/>
        <w:rPr>
          <w:sz w:val="18"/>
        </w:rPr>
      </w:pPr>
    </w:p>
    <w:p w14:paraId="27C0F5E6">
      <w:pPr>
        <w:pStyle w:val="7"/>
        <w:rPr>
          <w:sz w:val="18"/>
        </w:rPr>
      </w:pPr>
    </w:p>
    <w:p w14:paraId="76EB1F6C">
      <w:pPr>
        <w:pStyle w:val="7"/>
        <w:rPr>
          <w:sz w:val="18"/>
        </w:rPr>
      </w:pPr>
    </w:p>
    <w:p w14:paraId="14C8E249">
      <w:pPr>
        <w:pStyle w:val="7"/>
        <w:rPr>
          <w:sz w:val="18"/>
        </w:rPr>
      </w:pPr>
    </w:p>
    <w:p w14:paraId="7EBF1FFC">
      <w:pPr>
        <w:pStyle w:val="7"/>
        <w:rPr>
          <w:sz w:val="18"/>
        </w:rPr>
      </w:pPr>
    </w:p>
    <w:p w14:paraId="505E55B7">
      <w:pPr>
        <w:pStyle w:val="7"/>
        <w:rPr>
          <w:sz w:val="18"/>
        </w:rPr>
      </w:pPr>
    </w:p>
    <w:p w14:paraId="6A077236">
      <w:pPr>
        <w:pStyle w:val="7"/>
        <w:rPr>
          <w:sz w:val="18"/>
        </w:rPr>
      </w:pPr>
    </w:p>
    <w:p w14:paraId="61124858">
      <w:pPr>
        <w:pStyle w:val="7"/>
        <w:rPr>
          <w:sz w:val="18"/>
        </w:rPr>
      </w:pPr>
    </w:p>
    <w:p w14:paraId="68C87F09">
      <w:pPr>
        <w:spacing w:before="143"/>
        <w:ind w:left="-8" w:right="0" w:firstLine="0"/>
        <w:jc w:val="left"/>
        <w:rPr>
          <w:sz w:val="16"/>
        </w:rPr>
      </w:pPr>
      <w:r>
        <w:rPr>
          <w:sz w:val="16"/>
        </w:rPr>
        <w:t>22.000</w:t>
      </w:r>
      <w:r>
        <w:rPr>
          <w:spacing w:val="-1"/>
          <w:sz w:val="16"/>
        </w:rPr>
        <w:t xml:space="preserve"> </w:t>
      </w:r>
      <w:r>
        <w:rPr>
          <w:sz w:val="16"/>
        </w:rPr>
        <w:t>g</w:t>
      </w:r>
    </w:p>
    <w:p w14:paraId="35C0E206">
      <w:pPr>
        <w:spacing w:before="128" w:line="352" w:lineRule="auto"/>
        <w:ind w:left="301" w:right="4008" w:firstLine="0"/>
        <w:jc w:val="left"/>
        <w:rPr>
          <w:i/>
          <w:sz w:val="16"/>
        </w:rPr>
      </w:pPr>
      <w:r>
        <w:br w:type="column"/>
      </w:r>
      <w:r>
        <w:rPr>
          <w:i/>
          <w:sz w:val="16"/>
        </w:rPr>
        <w:t>PROQUIMIOS</w:t>
      </w:r>
      <w:r>
        <w:rPr>
          <w:i/>
          <w:spacing w:val="-38"/>
          <w:sz w:val="16"/>
        </w:rPr>
        <w:t xml:space="preserve"> </w:t>
      </w:r>
      <w:r>
        <w:rPr>
          <w:i/>
          <w:sz w:val="16"/>
        </w:rPr>
        <w:t>ISOFAR</w:t>
      </w:r>
    </w:p>
    <w:p w14:paraId="4CFF267A">
      <w:pPr>
        <w:pStyle w:val="7"/>
        <w:rPr>
          <w:i/>
          <w:sz w:val="18"/>
        </w:rPr>
      </w:pPr>
    </w:p>
    <w:p w14:paraId="17DB0BE6">
      <w:pPr>
        <w:pStyle w:val="7"/>
        <w:rPr>
          <w:i/>
          <w:sz w:val="18"/>
        </w:rPr>
      </w:pPr>
    </w:p>
    <w:p w14:paraId="45ADADC8">
      <w:pPr>
        <w:pStyle w:val="7"/>
        <w:rPr>
          <w:i/>
          <w:sz w:val="18"/>
        </w:rPr>
      </w:pPr>
    </w:p>
    <w:p w14:paraId="15B9EEFA">
      <w:pPr>
        <w:pStyle w:val="7"/>
        <w:spacing w:before="11"/>
        <w:rPr>
          <w:i/>
          <w:sz w:val="18"/>
        </w:rPr>
      </w:pPr>
    </w:p>
    <w:p w14:paraId="2B3FC9AD">
      <w:pPr>
        <w:spacing w:before="0" w:line="352" w:lineRule="auto"/>
        <w:ind w:left="301" w:right="4008" w:firstLine="0"/>
        <w:jc w:val="left"/>
        <w:rPr>
          <w:i/>
          <w:sz w:val="16"/>
        </w:rPr>
      </w:pPr>
      <w:r>
        <w:rPr>
          <w:i/>
          <w:sz w:val="16"/>
        </w:rPr>
        <w:t>PROQUIMIOS</w:t>
      </w:r>
      <w:r>
        <w:rPr>
          <w:i/>
          <w:spacing w:val="-38"/>
          <w:sz w:val="16"/>
        </w:rPr>
        <w:t xml:space="preserve"> </w:t>
      </w:r>
      <w:r>
        <w:rPr>
          <w:i/>
          <w:sz w:val="16"/>
        </w:rPr>
        <w:t>ISOFAR</w:t>
      </w:r>
    </w:p>
    <w:p w14:paraId="17AB72F9">
      <w:pPr>
        <w:spacing w:after="0" w:line="352" w:lineRule="auto"/>
        <w:jc w:val="left"/>
        <w:rPr>
          <w:sz w:val="16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5">
            <w:col w:w="1214" w:space="40"/>
            <w:col w:w="3740" w:space="249"/>
            <w:col w:w="2311" w:space="39"/>
            <w:col w:w="1380" w:space="580"/>
            <w:col w:w="5307"/>
          </w:cols>
        </w:sectPr>
      </w:pPr>
    </w:p>
    <w:p w14:paraId="25631A48">
      <w:pPr>
        <w:tabs>
          <w:tab w:val="left" w:pos="813"/>
        </w:tabs>
        <w:spacing w:before="0" w:line="156" w:lineRule="exact"/>
        <w:ind w:left="301" w:right="0" w:firstLine="0"/>
        <w:jc w:val="left"/>
        <w:rPr>
          <w:sz w:val="16"/>
        </w:rPr>
      </w:pPr>
      <w:r>
        <w:rPr>
          <w:sz w:val="16"/>
        </w:rPr>
        <w:t>1.8</w:t>
      </w:r>
      <w:r>
        <w:rPr>
          <w:sz w:val="16"/>
        </w:rPr>
        <w:tab/>
      </w:r>
      <w:r>
        <w:rPr>
          <w:spacing w:val="-2"/>
          <w:sz w:val="16"/>
        </w:rPr>
        <w:t>70805</w:t>
      </w:r>
    </w:p>
    <w:p w14:paraId="51CF13BE">
      <w:pPr>
        <w:spacing w:before="0" w:line="131" w:lineRule="exact"/>
        <w:ind w:left="3584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G</w:t>
      </w:r>
    </w:p>
    <w:p w14:paraId="4A82D5C2">
      <w:pPr>
        <w:spacing w:before="0" w:line="159" w:lineRule="exact"/>
        <w:ind w:left="132" w:right="0" w:firstLine="0"/>
        <w:jc w:val="left"/>
        <w:rPr>
          <w:sz w:val="16"/>
        </w:rPr>
      </w:pPr>
      <w:r>
        <w:rPr>
          <w:sz w:val="16"/>
        </w:rPr>
        <w:t>CONCENTRACAO:</w:t>
      </w:r>
      <w:r>
        <w:rPr>
          <w:spacing w:val="69"/>
          <w:sz w:val="16"/>
        </w:rPr>
        <w:t xml:space="preserve"> </w:t>
      </w:r>
      <w:r>
        <w:rPr>
          <w:sz w:val="16"/>
        </w:rPr>
        <w:t xml:space="preserve">PURA,  </w:t>
      </w:r>
      <w:r>
        <w:rPr>
          <w:spacing w:val="27"/>
          <w:sz w:val="16"/>
        </w:rPr>
        <w:t xml:space="preserve"> </w:t>
      </w:r>
      <w:r>
        <w:rPr>
          <w:sz w:val="16"/>
        </w:rPr>
        <w:t>FORNECIMENTO:</w:t>
      </w:r>
    </w:p>
    <w:p w14:paraId="1D153BB4">
      <w:pPr>
        <w:spacing w:before="86"/>
        <w:ind w:left="132" w:right="0" w:firstLine="0"/>
        <w:jc w:val="left"/>
        <w:rPr>
          <w:sz w:val="16"/>
        </w:rPr>
      </w:pPr>
      <w:r>
        <w:rPr>
          <w:sz w:val="16"/>
        </w:rPr>
        <w:t>FRASCO,</w:t>
      </w:r>
      <w:r>
        <w:rPr>
          <w:spacing w:val="-1"/>
          <w:sz w:val="16"/>
        </w:rPr>
        <w:t xml:space="preserve"> </w:t>
      </w:r>
      <w:r>
        <w:rPr>
          <w:sz w:val="16"/>
        </w:rPr>
        <w:t>FORMULA</w:t>
      </w:r>
      <w:r>
        <w:rPr>
          <w:spacing w:val="-9"/>
          <w:sz w:val="16"/>
        </w:rPr>
        <w:t xml:space="preserve"> </w:t>
      </w:r>
      <w:r>
        <w:rPr>
          <w:sz w:val="16"/>
        </w:rPr>
        <w:t>MOLECUILAR:</w:t>
      </w:r>
      <w:r>
        <w:rPr>
          <w:spacing w:val="-1"/>
          <w:sz w:val="16"/>
        </w:rPr>
        <w:t xml:space="preserve"> </w:t>
      </w:r>
      <w:r>
        <w:rPr>
          <w:sz w:val="16"/>
        </w:rPr>
        <w:t>N/D</w:t>
      </w:r>
    </w:p>
    <w:p w14:paraId="211CC5F1">
      <w:pPr>
        <w:pStyle w:val="7"/>
        <w:rPr>
          <w:sz w:val="18"/>
        </w:rPr>
      </w:pPr>
    </w:p>
    <w:p w14:paraId="4B93FB06">
      <w:pPr>
        <w:pStyle w:val="7"/>
        <w:rPr>
          <w:sz w:val="18"/>
        </w:rPr>
      </w:pPr>
    </w:p>
    <w:p w14:paraId="3E0F534E">
      <w:pPr>
        <w:pStyle w:val="7"/>
        <w:rPr>
          <w:sz w:val="18"/>
        </w:rPr>
      </w:pPr>
    </w:p>
    <w:p w14:paraId="16B6E405">
      <w:pPr>
        <w:pStyle w:val="7"/>
        <w:rPr>
          <w:sz w:val="18"/>
        </w:rPr>
      </w:pPr>
    </w:p>
    <w:p w14:paraId="0CE39477">
      <w:pPr>
        <w:pStyle w:val="7"/>
        <w:rPr>
          <w:sz w:val="18"/>
        </w:rPr>
      </w:pPr>
    </w:p>
    <w:p w14:paraId="6D5E39C0">
      <w:pPr>
        <w:pStyle w:val="7"/>
        <w:rPr>
          <w:sz w:val="18"/>
        </w:rPr>
      </w:pPr>
    </w:p>
    <w:p w14:paraId="71FEFDAA">
      <w:pPr>
        <w:pStyle w:val="7"/>
        <w:spacing w:before="9"/>
      </w:pPr>
    </w:p>
    <w:p w14:paraId="3B88A21B">
      <w:pPr>
        <w:spacing w:before="0"/>
        <w:ind w:left="132" w:right="0" w:firstLine="0"/>
        <w:jc w:val="left"/>
        <w:rPr>
          <w:sz w:val="16"/>
        </w:rPr>
      </w:pPr>
      <w:r>
        <w:rPr>
          <w:sz w:val="16"/>
        </w:rPr>
        <w:t>PRODUTO</w:t>
      </w:r>
      <w:r>
        <w:rPr>
          <w:spacing w:val="56"/>
          <w:sz w:val="16"/>
        </w:rPr>
        <w:t xml:space="preserve"> </w:t>
      </w:r>
      <w:r>
        <w:rPr>
          <w:sz w:val="16"/>
        </w:rPr>
        <w:t xml:space="preserve">QUIMICO,DESCRICAO  </w:t>
      </w:r>
      <w:r>
        <w:rPr>
          <w:spacing w:val="14"/>
          <w:sz w:val="16"/>
        </w:rPr>
        <w:t xml:space="preserve"> </w:t>
      </w:r>
      <w:r>
        <w:rPr>
          <w:sz w:val="16"/>
        </w:rPr>
        <w:t>QUIMICA:</w:t>
      </w:r>
    </w:p>
    <w:p w14:paraId="5664C191">
      <w:pPr>
        <w:spacing w:before="106" w:line="352" w:lineRule="auto"/>
        <w:ind w:left="301" w:right="0" w:firstLine="0"/>
        <w:jc w:val="both"/>
        <w:rPr>
          <w:sz w:val="16"/>
        </w:rPr>
      </w:pPr>
      <w:r>
        <w:br w:type="column"/>
      </w:r>
      <w:r>
        <w:rPr>
          <w:color w:val="202024"/>
          <w:sz w:val="16"/>
        </w:rPr>
        <w:t>colágeno,</w:t>
      </w:r>
      <w:r>
        <w:rPr>
          <w:color w:val="202024"/>
          <w:spacing w:val="1"/>
          <w:sz w:val="16"/>
        </w:rPr>
        <w:t xml:space="preserve"> </w:t>
      </w:r>
      <w:r>
        <w:rPr>
          <w:color w:val="202024"/>
          <w:sz w:val="16"/>
        </w:rPr>
        <w:t>proporcionando</w:t>
      </w:r>
      <w:r>
        <w:rPr>
          <w:color w:val="202024"/>
          <w:spacing w:val="-37"/>
          <w:sz w:val="16"/>
        </w:rPr>
        <w:t xml:space="preserve"> </w:t>
      </w:r>
      <w:r>
        <w:rPr>
          <w:color w:val="202024"/>
          <w:sz w:val="16"/>
        </w:rPr>
        <w:t>crescimento tecidual uniforme.</w:t>
      </w:r>
      <w:r>
        <w:rPr>
          <w:color w:val="202024"/>
          <w:spacing w:val="-37"/>
          <w:sz w:val="16"/>
        </w:rPr>
        <w:t xml:space="preserve"> </w:t>
      </w:r>
      <w:r>
        <w:rPr>
          <w:color w:val="202024"/>
          <w:sz w:val="16"/>
        </w:rPr>
        <w:t>Funciona</w:t>
      </w:r>
      <w:r>
        <w:rPr>
          <w:color w:val="202024"/>
          <w:spacing w:val="1"/>
          <w:sz w:val="16"/>
        </w:rPr>
        <w:t xml:space="preserve"> </w:t>
      </w:r>
      <w:r>
        <w:rPr>
          <w:color w:val="202024"/>
          <w:sz w:val="16"/>
        </w:rPr>
        <w:t>também</w:t>
      </w:r>
      <w:r>
        <w:rPr>
          <w:color w:val="202024"/>
          <w:spacing w:val="1"/>
          <w:sz w:val="16"/>
        </w:rPr>
        <w:t xml:space="preserve"> </w:t>
      </w:r>
      <w:r>
        <w:rPr>
          <w:color w:val="202024"/>
          <w:sz w:val="16"/>
        </w:rPr>
        <w:t>como</w:t>
      </w:r>
      <w:r>
        <w:rPr>
          <w:color w:val="202024"/>
          <w:spacing w:val="1"/>
          <w:sz w:val="16"/>
        </w:rPr>
        <w:t xml:space="preserve"> </w:t>
      </w:r>
      <w:r>
        <w:rPr>
          <w:color w:val="202024"/>
          <w:sz w:val="16"/>
        </w:rPr>
        <w:t>potente</w:t>
      </w:r>
      <w:r>
        <w:rPr>
          <w:color w:val="202024"/>
          <w:spacing w:val="1"/>
          <w:sz w:val="16"/>
        </w:rPr>
        <w:t xml:space="preserve"> </w:t>
      </w:r>
      <w:r>
        <w:rPr>
          <w:color w:val="202024"/>
          <w:sz w:val="16"/>
        </w:rPr>
        <w:t>digestivo</w:t>
      </w:r>
      <w:r>
        <w:rPr>
          <w:color w:val="202024"/>
          <w:spacing w:val="1"/>
          <w:sz w:val="16"/>
        </w:rPr>
        <w:t xml:space="preserve"> </w:t>
      </w:r>
      <w:r>
        <w:rPr>
          <w:color w:val="202024"/>
          <w:sz w:val="16"/>
        </w:rPr>
        <w:t>de</w:t>
      </w:r>
      <w:r>
        <w:rPr>
          <w:color w:val="202024"/>
          <w:spacing w:val="1"/>
          <w:sz w:val="16"/>
        </w:rPr>
        <w:t xml:space="preserve"> </w:t>
      </w:r>
      <w:r>
        <w:rPr>
          <w:color w:val="202024"/>
          <w:sz w:val="16"/>
        </w:rPr>
        <w:t>material</w:t>
      </w:r>
      <w:r>
        <w:rPr>
          <w:color w:val="202024"/>
          <w:spacing w:val="-37"/>
          <w:sz w:val="16"/>
        </w:rPr>
        <w:t xml:space="preserve"> </w:t>
      </w:r>
      <w:r>
        <w:rPr>
          <w:color w:val="202024"/>
          <w:sz w:val="16"/>
        </w:rPr>
        <w:t>morto</w:t>
      </w:r>
      <w:r>
        <w:rPr>
          <w:color w:val="202024"/>
          <w:spacing w:val="1"/>
          <w:sz w:val="16"/>
        </w:rPr>
        <w:t xml:space="preserve"> </w:t>
      </w:r>
      <w:r>
        <w:rPr>
          <w:color w:val="202024"/>
          <w:sz w:val="16"/>
        </w:rPr>
        <w:t>proteico.</w:t>
      </w:r>
      <w:r>
        <w:rPr>
          <w:color w:val="202024"/>
          <w:spacing w:val="1"/>
          <w:sz w:val="16"/>
        </w:rPr>
        <w:t xml:space="preserve"> </w:t>
      </w:r>
      <w:r>
        <w:rPr>
          <w:color w:val="202024"/>
          <w:sz w:val="16"/>
        </w:rPr>
        <w:t>Utilizado</w:t>
      </w:r>
      <w:r>
        <w:rPr>
          <w:color w:val="202024"/>
          <w:spacing w:val="1"/>
          <w:sz w:val="16"/>
        </w:rPr>
        <w:t xml:space="preserve"> </w:t>
      </w:r>
      <w:r>
        <w:rPr>
          <w:color w:val="202024"/>
          <w:sz w:val="16"/>
        </w:rPr>
        <w:t>na</w:t>
      </w:r>
      <w:r>
        <w:rPr>
          <w:color w:val="202024"/>
          <w:spacing w:val="1"/>
          <w:sz w:val="16"/>
        </w:rPr>
        <w:t xml:space="preserve"> </w:t>
      </w:r>
      <w:r>
        <w:rPr>
          <w:color w:val="202024"/>
          <w:sz w:val="16"/>
        </w:rPr>
        <w:t>manipulação</w:t>
      </w:r>
      <w:r>
        <w:rPr>
          <w:color w:val="202024"/>
          <w:spacing w:val="1"/>
          <w:sz w:val="16"/>
        </w:rPr>
        <w:t xml:space="preserve"> </w:t>
      </w:r>
      <w:r>
        <w:rPr>
          <w:color w:val="202024"/>
          <w:sz w:val="16"/>
        </w:rPr>
        <w:t>de</w:t>
      </w:r>
      <w:r>
        <w:rPr>
          <w:color w:val="202024"/>
          <w:spacing w:val="1"/>
          <w:sz w:val="16"/>
        </w:rPr>
        <w:t xml:space="preserve"> </w:t>
      </w:r>
      <w:r>
        <w:rPr>
          <w:color w:val="202024"/>
          <w:sz w:val="16"/>
        </w:rPr>
        <w:t>formulações</w:t>
      </w:r>
      <w:r>
        <w:rPr>
          <w:color w:val="202024"/>
          <w:spacing w:val="1"/>
          <w:sz w:val="16"/>
        </w:rPr>
        <w:t xml:space="preserve"> </w:t>
      </w:r>
      <w:r>
        <w:rPr>
          <w:color w:val="202024"/>
          <w:sz w:val="16"/>
        </w:rPr>
        <w:t>farmacêuticas</w:t>
      </w:r>
      <w:r>
        <w:rPr>
          <w:color w:val="202024"/>
          <w:spacing w:val="-1"/>
          <w:sz w:val="16"/>
        </w:rPr>
        <w:t xml:space="preserve"> </w:t>
      </w:r>
      <w:r>
        <w:rPr>
          <w:color w:val="202024"/>
          <w:sz w:val="16"/>
        </w:rPr>
        <w:t>de</w:t>
      </w:r>
      <w:r>
        <w:rPr>
          <w:color w:val="202024"/>
          <w:spacing w:val="-1"/>
          <w:sz w:val="16"/>
        </w:rPr>
        <w:t xml:space="preserve"> </w:t>
      </w:r>
      <w:r>
        <w:rPr>
          <w:color w:val="202024"/>
          <w:sz w:val="16"/>
        </w:rPr>
        <w:t>uso</w:t>
      </w:r>
      <w:r>
        <w:rPr>
          <w:color w:val="202024"/>
          <w:spacing w:val="-1"/>
          <w:sz w:val="16"/>
        </w:rPr>
        <w:t xml:space="preserve"> </w:t>
      </w:r>
      <w:r>
        <w:rPr>
          <w:color w:val="202024"/>
          <w:sz w:val="16"/>
        </w:rPr>
        <w:t>tópico.</w:t>
      </w:r>
    </w:p>
    <w:p w14:paraId="2888C8A4">
      <w:pPr>
        <w:spacing w:before="42"/>
        <w:ind w:left="301" w:right="0" w:firstLine="0"/>
        <w:jc w:val="both"/>
        <w:rPr>
          <w:sz w:val="16"/>
        </w:rPr>
      </w:pPr>
      <w:r>
        <w:rPr>
          <w:color w:val="202024"/>
          <w:sz w:val="16"/>
        </w:rPr>
        <w:t xml:space="preserve">Conservante    </w:t>
      </w:r>
      <w:r>
        <w:rPr>
          <w:color w:val="202024"/>
          <w:spacing w:val="22"/>
          <w:sz w:val="16"/>
        </w:rPr>
        <w:t xml:space="preserve"> </w:t>
      </w:r>
      <w:r>
        <w:rPr>
          <w:color w:val="202024"/>
          <w:sz w:val="16"/>
        </w:rPr>
        <w:t>antimicrobiano</w:t>
      </w:r>
    </w:p>
    <w:p w14:paraId="77237113">
      <w:pPr>
        <w:tabs>
          <w:tab w:val="left" w:pos="2261"/>
        </w:tabs>
        <w:spacing w:before="0" w:line="156" w:lineRule="exact"/>
        <w:ind w:left="-8" w:right="0" w:firstLine="0"/>
        <w:jc w:val="left"/>
        <w:rPr>
          <w:i/>
          <w:sz w:val="16"/>
        </w:rPr>
      </w:pPr>
      <w:r>
        <w:br w:type="column"/>
      </w:r>
      <w:r>
        <w:rPr>
          <w:sz w:val="16"/>
        </w:rPr>
        <w:t xml:space="preserve">(88   </w:t>
      </w:r>
      <w:r>
        <w:rPr>
          <w:spacing w:val="8"/>
          <w:sz w:val="16"/>
        </w:rPr>
        <w:t xml:space="preserve"> </w:t>
      </w:r>
      <w:r>
        <w:rPr>
          <w:sz w:val="16"/>
        </w:rPr>
        <w:t xml:space="preserve">frascos   </w:t>
      </w:r>
      <w:r>
        <w:rPr>
          <w:spacing w:val="8"/>
          <w:sz w:val="16"/>
        </w:rPr>
        <w:t xml:space="preserve"> </w:t>
      </w:r>
      <w:r>
        <w:rPr>
          <w:sz w:val="16"/>
        </w:rPr>
        <w:t>de</w:t>
      </w:r>
      <w:r>
        <w:rPr>
          <w:spacing w:val="-8"/>
          <w:sz w:val="16"/>
        </w:rPr>
        <w:t xml:space="preserve"> </w:t>
      </w:r>
      <w:r>
        <w:rPr>
          <w:sz w:val="16"/>
        </w:rPr>
        <w:t>01</w:t>
      </w:r>
      <w:r>
        <w:rPr>
          <w:sz w:val="16"/>
        </w:rPr>
        <w:tab/>
      </w:r>
      <w:r>
        <w:rPr>
          <w:i/>
          <w:sz w:val="16"/>
        </w:rPr>
        <w:t>PROQUIMIOS</w:t>
      </w:r>
    </w:p>
    <w:p w14:paraId="7B96F821">
      <w:pPr>
        <w:spacing w:before="86"/>
        <w:ind w:left="-8" w:right="0" w:firstLine="0"/>
        <w:jc w:val="left"/>
        <w:rPr>
          <w:sz w:val="16"/>
        </w:rPr>
      </w:pPr>
      <w:r>
        <w:rPr>
          <w:sz w:val="16"/>
        </w:rPr>
        <w:t>250</w:t>
      </w:r>
      <w:r>
        <w:rPr>
          <w:spacing w:val="-1"/>
          <w:sz w:val="16"/>
        </w:rPr>
        <w:t xml:space="preserve"> </w:t>
      </w:r>
      <w:r>
        <w:rPr>
          <w:sz w:val="16"/>
        </w:rPr>
        <w:t>g)</w:t>
      </w:r>
    </w:p>
    <w:p w14:paraId="703A8D03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4">
            <w:col w:w="1214" w:space="40"/>
            <w:col w:w="3740" w:space="249"/>
            <w:col w:w="2311" w:space="39"/>
            <w:col w:w="7267"/>
          </w:cols>
        </w:sectPr>
      </w:pPr>
    </w:p>
    <w:p w14:paraId="0D8EF8CC">
      <w:pPr>
        <w:pStyle w:val="7"/>
        <w:rPr>
          <w:sz w:val="18"/>
        </w:rPr>
      </w:pPr>
    </w:p>
    <w:p w14:paraId="0938ED9B">
      <w:pPr>
        <w:tabs>
          <w:tab w:val="left" w:pos="813"/>
        </w:tabs>
        <w:spacing w:before="149"/>
        <w:ind w:left="301" w:right="0" w:firstLine="0"/>
        <w:jc w:val="left"/>
        <w:rPr>
          <w:sz w:val="16"/>
        </w:rPr>
      </w:pPr>
      <w:r>
        <w:rPr>
          <w:sz w:val="16"/>
        </w:rPr>
        <w:t>1.9</w:t>
      </w:r>
      <w:r>
        <w:rPr>
          <w:sz w:val="16"/>
        </w:rPr>
        <w:tab/>
      </w:r>
      <w:r>
        <w:rPr>
          <w:spacing w:val="-2"/>
          <w:sz w:val="16"/>
        </w:rPr>
        <w:t>18646</w:t>
      </w:r>
    </w:p>
    <w:p w14:paraId="6DA028ED">
      <w:pPr>
        <w:tabs>
          <w:tab w:val="left" w:pos="1415"/>
          <w:tab w:val="left" w:pos="1543"/>
          <w:tab w:val="left" w:pos="2222"/>
          <w:tab w:val="left" w:pos="2689"/>
          <w:tab w:val="left" w:pos="3346"/>
        </w:tabs>
        <w:spacing w:before="86" w:line="352" w:lineRule="auto"/>
        <w:ind w:left="132" w:right="38" w:firstLine="0"/>
        <w:jc w:val="left"/>
        <w:rPr>
          <w:sz w:val="16"/>
        </w:rPr>
      </w:pPr>
      <w:r>
        <w:br w:type="column"/>
      </w:r>
      <w:r>
        <w:rPr>
          <w:sz w:val="16"/>
        </w:rPr>
        <w:t>PROPILPARABENO,</w:t>
      </w:r>
      <w:r>
        <w:rPr>
          <w:spacing w:val="1"/>
          <w:sz w:val="16"/>
        </w:rPr>
        <w:t xml:space="preserve"> </w:t>
      </w:r>
      <w:r>
        <w:rPr>
          <w:sz w:val="16"/>
        </w:rPr>
        <w:t>PUREZA:</w:t>
      </w:r>
      <w:r>
        <w:rPr>
          <w:spacing w:val="1"/>
          <w:sz w:val="16"/>
        </w:rPr>
        <w:t xml:space="preserve"> </w:t>
      </w:r>
      <w:r>
        <w:rPr>
          <w:sz w:val="16"/>
        </w:rPr>
        <w:t>N/D,</w:t>
      </w:r>
      <w:r>
        <w:rPr>
          <w:spacing w:val="1"/>
          <w:sz w:val="16"/>
        </w:rPr>
        <w:t xml:space="preserve"> </w:t>
      </w:r>
      <w:r>
        <w:rPr>
          <w:sz w:val="16"/>
        </w:rPr>
        <w:t>FORMULA</w:t>
      </w:r>
      <w:r>
        <w:rPr>
          <w:spacing w:val="1"/>
          <w:sz w:val="16"/>
        </w:rPr>
        <w:t xml:space="preserve"> </w:t>
      </w:r>
      <w:r>
        <w:rPr>
          <w:sz w:val="16"/>
        </w:rPr>
        <w:t>MOLECULAR: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>N/D,</w:t>
      </w:r>
      <w:r>
        <w:rPr>
          <w:sz w:val="16"/>
        </w:rPr>
        <w:tab/>
      </w:r>
      <w:r>
        <w:rPr>
          <w:sz w:val="16"/>
        </w:rPr>
        <w:t>ASPECTO:</w:t>
      </w:r>
      <w:r>
        <w:rPr>
          <w:sz w:val="16"/>
        </w:rPr>
        <w:tab/>
      </w:r>
      <w:r>
        <w:rPr>
          <w:spacing w:val="-6"/>
          <w:sz w:val="16"/>
        </w:rPr>
        <w:t>PO G</w:t>
      </w:r>
      <w:r>
        <w:rPr>
          <w:spacing w:val="-37"/>
          <w:sz w:val="16"/>
        </w:rPr>
        <w:t xml:space="preserve"> </w:t>
      </w:r>
      <w:r>
        <w:rPr>
          <w:sz w:val="16"/>
        </w:rPr>
        <w:t>CRISTALINO,</w:t>
      </w:r>
      <w:r>
        <w:rPr>
          <w:sz w:val="16"/>
        </w:rPr>
        <w:tab/>
      </w:r>
      <w:r>
        <w:rPr>
          <w:sz w:val="16"/>
        </w:rPr>
        <w:t>APLICACAO:</w:t>
      </w:r>
      <w:r>
        <w:rPr>
          <w:sz w:val="16"/>
        </w:rPr>
        <w:tab/>
      </w:r>
      <w:r>
        <w:rPr>
          <w:sz w:val="16"/>
        </w:rPr>
        <w:t>INDUSTRIA</w:t>
      </w:r>
      <w:r>
        <w:rPr>
          <w:spacing w:val="1"/>
          <w:sz w:val="16"/>
        </w:rPr>
        <w:t xml:space="preserve"> </w:t>
      </w:r>
      <w:r>
        <w:rPr>
          <w:sz w:val="16"/>
        </w:rPr>
        <w:t>FARMACEUTICA</w:t>
      </w:r>
    </w:p>
    <w:p w14:paraId="73604742">
      <w:pPr>
        <w:pStyle w:val="7"/>
        <w:rPr>
          <w:sz w:val="18"/>
        </w:rPr>
      </w:pPr>
    </w:p>
    <w:p w14:paraId="4590FF2C">
      <w:pPr>
        <w:pStyle w:val="7"/>
        <w:rPr>
          <w:sz w:val="18"/>
        </w:rPr>
      </w:pPr>
    </w:p>
    <w:p w14:paraId="68DFBE0D">
      <w:pPr>
        <w:tabs>
          <w:tab w:val="left" w:pos="2087"/>
          <w:tab w:val="left" w:pos="3177"/>
        </w:tabs>
        <w:spacing w:before="154" w:line="142" w:lineRule="exact"/>
        <w:ind w:left="132" w:right="0" w:firstLine="0"/>
        <w:jc w:val="left"/>
        <w:rPr>
          <w:sz w:val="16"/>
        </w:rPr>
      </w:pPr>
      <w:r>
        <w:rPr>
          <w:sz w:val="16"/>
        </w:rPr>
        <w:t>SORBITOL,ASPECTO:</w:t>
      </w:r>
      <w:r>
        <w:rPr>
          <w:sz w:val="16"/>
        </w:rPr>
        <w:tab/>
      </w:r>
      <w:r>
        <w:rPr>
          <w:sz w:val="16"/>
        </w:rPr>
        <w:t>LIQUIDO,</w:t>
      </w:r>
      <w:r>
        <w:rPr>
          <w:sz w:val="16"/>
        </w:rPr>
        <w:tab/>
      </w:r>
      <w:r>
        <w:rPr>
          <w:sz w:val="16"/>
        </w:rPr>
        <w:t>COR:</w:t>
      </w:r>
    </w:p>
    <w:p w14:paraId="792F9EA1">
      <w:pPr>
        <w:tabs>
          <w:tab w:val="left" w:pos="1130"/>
          <w:tab w:val="left" w:pos="1354"/>
          <w:tab w:val="left" w:pos="1560"/>
          <w:tab w:val="left" w:pos="1742"/>
          <w:tab w:val="left" w:pos="2177"/>
        </w:tabs>
        <w:spacing w:before="86" w:line="352" w:lineRule="auto"/>
        <w:ind w:left="301" w:right="38" w:firstLine="0"/>
        <w:jc w:val="left"/>
        <w:rPr>
          <w:sz w:val="16"/>
        </w:rPr>
      </w:pPr>
      <w:r>
        <w:br w:type="column"/>
      </w:r>
      <w:r>
        <w:rPr>
          <w:color w:val="202024"/>
          <w:sz w:val="16"/>
        </w:rPr>
        <w:t>derivado</w:t>
      </w:r>
      <w:r>
        <w:rPr>
          <w:color w:val="202024"/>
          <w:sz w:val="16"/>
        </w:rPr>
        <w:tab/>
      </w:r>
      <w:r>
        <w:rPr>
          <w:color w:val="202024"/>
          <w:sz w:val="16"/>
        </w:rPr>
        <w:t>do</w:t>
      </w:r>
      <w:r>
        <w:rPr>
          <w:color w:val="202024"/>
          <w:sz w:val="16"/>
        </w:rPr>
        <w:tab/>
      </w:r>
      <w:r>
        <w:rPr>
          <w:color w:val="202024"/>
          <w:sz w:val="16"/>
        </w:rPr>
        <w:tab/>
      </w:r>
      <w:r>
        <w:rPr>
          <w:color w:val="202024"/>
          <w:sz w:val="16"/>
        </w:rPr>
        <w:t>ácido</w:t>
      </w:r>
      <w:r>
        <w:rPr>
          <w:color w:val="202024"/>
          <w:sz w:val="16"/>
        </w:rPr>
        <w:tab/>
      </w:r>
      <w:r>
        <w:rPr>
          <w:color w:val="202024"/>
          <w:sz w:val="16"/>
        </w:rPr>
        <w:t xml:space="preserve">p- </w:t>
      </w:r>
      <w:r>
        <w:rPr>
          <w:sz w:val="16"/>
        </w:rPr>
        <w:t>800 g</w:t>
      </w:r>
      <w:r>
        <w:rPr>
          <w:spacing w:val="1"/>
          <w:sz w:val="16"/>
        </w:rPr>
        <w:t xml:space="preserve"> </w:t>
      </w:r>
      <w:r>
        <w:rPr>
          <w:color w:val="202024"/>
          <w:sz w:val="16"/>
        </w:rPr>
        <w:t>hidroxibenzóico</w:t>
      </w:r>
      <w:r>
        <w:rPr>
          <w:color w:val="202024"/>
          <w:spacing w:val="7"/>
          <w:sz w:val="16"/>
        </w:rPr>
        <w:t xml:space="preserve"> </w:t>
      </w:r>
      <w:r>
        <w:rPr>
          <w:color w:val="202024"/>
          <w:sz w:val="16"/>
        </w:rPr>
        <w:t>utilizado</w:t>
      </w:r>
      <w:r>
        <w:rPr>
          <w:color w:val="202024"/>
          <w:spacing w:val="6"/>
          <w:sz w:val="16"/>
        </w:rPr>
        <w:t xml:space="preserve"> </w:t>
      </w:r>
      <w:r>
        <w:rPr>
          <w:color w:val="202024"/>
          <w:sz w:val="16"/>
        </w:rPr>
        <w:t>na</w:t>
      </w:r>
      <w:r>
        <w:rPr>
          <w:color w:val="202024"/>
          <w:spacing w:val="-9"/>
          <w:sz w:val="16"/>
        </w:rPr>
        <w:t xml:space="preserve"> </w:t>
      </w:r>
      <w:r>
        <w:rPr>
          <w:sz w:val="16"/>
        </w:rPr>
        <w:t>(8</w:t>
      </w:r>
      <w:r>
        <w:rPr>
          <w:spacing w:val="17"/>
          <w:sz w:val="16"/>
        </w:rPr>
        <w:t xml:space="preserve"> </w:t>
      </w:r>
      <w:r>
        <w:rPr>
          <w:sz w:val="16"/>
        </w:rPr>
        <w:t>frascos</w:t>
      </w:r>
      <w:r>
        <w:rPr>
          <w:spacing w:val="17"/>
          <w:sz w:val="16"/>
        </w:rPr>
        <w:t xml:space="preserve"> </w:t>
      </w:r>
      <w:r>
        <w:rPr>
          <w:sz w:val="16"/>
        </w:rPr>
        <w:t>de</w:t>
      </w:r>
      <w:r>
        <w:rPr>
          <w:spacing w:val="17"/>
          <w:sz w:val="16"/>
        </w:rPr>
        <w:t xml:space="preserve"> </w:t>
      </w:r>
      <w:r>
        <w:rPr>
          <w:sz w:val="16"/>
        </w:rPr>
        <w:t>100</w:t>
      </w:r>
      <w:r>
        <w:rPr>
          <w:spacing w:val="-9"/>
          <w:sz w:val="16"/>
        </w:rPr>
        <w:t xml:space="preserve"> </w:t>
      </w:r>
      <w:r>
        <w:rPr>
          <w:sz w:val="16"/>
        </w:rPr>
        <w:t>01</w:t>
      </w:r>
      <w:r>
        <w:rPr>
          <w:spacing w:val="-37"/>
          <w:sz w:val="16"/>
        </w:rPr>
        <w:t xml:space="preserve"> </w:t>
      </w:r>
      <w:r>
        <w:rPr>
          <w:color w:val="202024"/>
          <w:sz w:val="16"/>
        </w:rPr>
        <w:t>manipulação</w:t>
      </w:r>
      <w:r>
        <w:rPr>
          <w:color w:val="202024"/>
          <w:sz w:val="16"/>
        </w:rPr>
        <w:tab/>
      </w:r>
      <w:r>
        <w:rPr>
          <w:color w:val="202024"/>
          <w:sz w:val="16"/>
        </w:rPr>
        <w:tab/>
      </w:r>
      <w:r>
        <w:rPr>
          <w:color w:val="202024"/>
          <w:sz w:val="16"/>
        </w:rPr>
        <w:t>de</w:t>
      </w:r>
      <w:r>
        <w:rPr>
          <w:color w:val="202024"/>
          <w:sz w:val="16"/>
        </w:rPr>
        <w:tab/>
      </w:r>
      <w:r>
        <w:rPr>
          <w:color w:val="202024"/>
          <w:sz w:val="16"/>
        </w:rPr>
        <w:tab/>
      </w:r>
      <w:r>
        <w:rPr>
          <w:color w:val="202024"/>
          <w:sz w:val="16"/>
        </w:rPr>
        <w:t>fórmulas</w:t>
      </w:r>
      <w:r>
        <w:rPr>
          <w:color w:val="202024"/>
          <w:spacing w:val="-8"/>
          <w:sz w:val="16"/>
        </w:rPr>
        <w:t xml:space="preserve"> </w:t>
      </w:r>
      <w:r>
        <w:rPr>
          <w:sz w:val="16"/>
        </w:rPr>
        <w:t>g)</w:t>
      </w:r>
    </w:p>
    <w:p w14:paraId="6EEF37CB">
      <w:pPr>
        <w:spacing w:before="0" w:line="183" w:lineRule="exact"/>
        <w:ind w:left="301" w:right="0" w:firstLine="0"/>
        <w:jc w:val="left"/>
        <w:rPr>
          <w:sz w:val="16"/>
        </w:rPr>
      </w:pPr>
      <w:r>
        <w:rPr>
          <w:color w:val="202024"/>
          <w:sz w:val="16"/>
        </w:rPr>
        <w:t>farmacêuticas</w:t>
      </w:r>
    </w:p>
    <w:p w14:paraId="75B11497">
      <w:pPr>
        <w:spacing w:before="10" w:line="270" w:lineRule="atLeast"/>
        <w:ind w:left="301" w:right="1417" w:firstLine="0"/>
        <w:jc w:val="both"/>
        <w:rPr>
          <w:sz w:val="16"/>
        </w:rPr>
      </w:pPr>
      <w:r>
        <w:rPr>
          <w:sz w:val="16"/>
        </w:rPr>
        <w:t>Produto fracamente solúvel em</w:t>
      </w:r>
      <w:r>
        <w:rPr>
          <w:spacing w:val="-37"/>
          <w:sz w:val="16"/>
        </w:rPr>
        <w:t xml:space="preserve"> </w:t>
      </w:r>
      <w:r>
        <w:rPr>
          <w:sz w:val="16"/>
        </w:rPr>
        <w:t>água,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aspecto</w:t>
      </w:r>
      <w:r>
        <w:rPr>
          <w:spacing w:val="41"/>
          <w:sz w:val="16"/>
        </w:rPr>
        <w:t xml:space="preserve"> </w:t>
      </w:r>
      <w:r>
        <w:rPr>
          <w:sz w:val="16"/>
        </w:rPr>
        <w:t>viscoso.</w:t>
      </w:r>
      <w:r>
        <w:rPr>
          <w:spacing w:val="1"/>
          <w:sz w:val="16"/>
        </w:rPr>
        <w:t xml:space="preserve"> </w:t>
      </w:r>
      <w:r>
        <w:rPr>
          <w:sz w:val="16"/>
        </w:rPr>
        <w:t>Serve</w:t>
      </w:r>
      <w:r>
        <w:rPr>
          <w:spacing w:val="9"/>
          <w:sz w:val="16"/>
        </w:rPr>
        <w:t xml:space="preserve"> </w:t>
      </w:r>
      <w:r>
        <w:rPr>
          <w:sz w:val="16"/>
        </w:rPr>
        <w:t>de</w:t>
      </w:r>
      <w:r>
        <w:rPr>
          <w:spacing w:val="10"/>
          <w:sz w:val="16"/>
        </w:rPr>
        <w:t xml:space="preserve"> </w:t>
      </w:r>
      <w:r>
        <w:rPr>
          <w:sz w:val="16"/>
        </w:rPr>
        <w:t>veículo</w:t>
      </w:r>
      <w:r>
        <w:rPr>
          <w:spacing w:val="10"/>
          <w:sz w:val="16"/>
        </w:rPr>
        <w:t xml:space="preserve"> </w:t>
      </w:r>
      <w:r>
        <w:rPr>
          <w:sz w:val="16"/>
        </w:rPr>
        <w:t>para</w:t>
      </w:r>
      <w:r>
        <w:rPr>
          <w:spacing w:val="10"/>
          <w:sz w:val="16"/>
        </w:rPr>
        <w:t xml:space="preserve"> </w:t>
      </w:r>
      <w:r>
        <w:rPr>
          <w:sz w:val="16"/>
        </w:rPr>
        <w:t>diversos</w:t>
      </w:r>
    </w:p>
    <w:p w14:paraId="28BEE1CC">
      <w:pPr>
        <w:pStyle w:val="7"/>
        <w:spacing w:before="2"/>
        <w:rPr>
          <w:sz w:val="19"/>
        </w:rPr>
      </w:pPr>
      <w:r>
        <w:br w:type="column"/>
      </w:r>
    </w:p>
    <w:p w14:paraId="295A8B73">
      <w:pPr>
        <w:spacing w:before="0" w:line="352" w:lineRule="auto"/>
        <w:ind w:left="301" w:right="4007" w:firstLine="0"/>
        <w:jc w:val="left"/>
        <w:rPr>
          <w:i/>
          <w:sz w:val="16"/>
        </w:rPr>
      </w:pPr>
      <w:r>
        <w:rPr>
          <w:i/>
          <w:sz w:val="16"/>
        </w:rPr>
        <w:t>PROQUIMIOS ISOFAR</w:t>
      </w:r>
    </w:p>
    <w:p w14:paraId="5E617DED">
      <w:pPr>
        <w:spacing w:after="0" w:line="352" w:lineRule="auto"/>
        <w:jc w:val="left"/>
        <w:rPr>
          <w:sz w:val="16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4">
            <w:col w:w="1214" w:space="40"/>
            <w:col w:w="3740" w:space="249"/>
            <w:col w:w="3731" w:space="580"/>
            <w:col w:w="5306"/>
          </w:cols>
        </w:sectPr>
      </w:pPr>
    </w:p>
    <w:p w14:paraId="31486FAE">
      <w:pPr>
        <w:pStyle w:val="7"/>
        <w:spacing w:before="11"/>
        <w:rPr>
          <w:i/>
        </w:rPr>
      </w:pPr>
    </w:p>
    <w:p w14:paraId="19658AEA">
      <w:pPr>
        <w:tabs>
          <w:tab w:val="left" w:pos="813"/>
        </w:tabs>
        <w:spacing w:before="0"/>
        <w:ind w:left="301" w:right="0" w:firstLine="0"/>
        <w:jc w:val="left"/>
        <w:rPr>
          <w:sz w:val="16"/>
        </w:rPr>
      </w:pPr>
      <w:r>
        <w:rPr>
          <w:sz w:val="16"/>
        </w:rPr>
        <w:t>1.10</w:t>
      </w:r>
      <w:r>
        <w:rPr>
          <w:sz w:val="16"/>
        </w:rPr>
        <w:tab/>
      </w:r>
      <w:r>
        <w:rPr>
          <w:spacing w:val="-2"/>
          <w:sz w:val="16"/>
        </w:rPr>
        <w:t>28504</w:t>
      </w:r>
    </w:p>
    <w:p w14:paraId="552BB1E4">
      <w:pPr>
        <w:spacing w:before="106" w:line="159" w:lineRule="exact"/>
        <w:ind w:left="132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INCOLOR,</w:t>
      </w:r>
      <w:r>
        <w:rPr>
          <w:spacing w:val="12"/>
          <w:sz w:val="16"/>
        </w:rPr>
        <w:t xml:space="preserve"> </w:t>
      </w:r>
      <w:r>
        <w:rPr>
          <w:sz w:val="16"/>
        </w:rPr>
        <w:t>FORMULA</w:t>
      </w:r>
      <w:r>
        <w:rPr>
          <w:spacing w:val="3"/>
          <w:sz w:val="16"/>
        </w:rPr>
        <w:t xml:space="preserve"> </w:t>
      </w:r>
      <w:r>
        <w:rPr>
          <w:sz w:val="16"/>
        </w:rPr>
        <w:t>MOLECULAR:</w:t>
      </w:r>
      <w:r>
        <w:rPr>
          <w:spacing w:val="12"/>
          <w:sz w:val="16"/>
        </w:rPr>
        <w:t xml:space="preserve"> </w:t>
      </w:r>
      <w:r>
        <w:rPr>
          <w:sz w:val="16"/>
        </w:rPr>
        <w:t>C6H14O6,</w:t>
      </w:r>
    </w:p>
    <w:p w14:paraId="255F446E">
      <w:pPr>
        <w:spacing w:before="0" w:line="135" w:lineRule="exact"/>
        <w:ind w:left="0" w:right="38" w:firstLine="0"/>
        <w:jc w:val="right"/>
        <w:rPr>
          <w:sz w:val="16"/>
        </w:rPr>
      </w:pPr>
      <w:r>
        <w:rPr>
          <w:sz w:val="16"/>
        </w:rPr>
        <w:t>ml</w:t>
      </w:r>
    </w:p>
    <w:p w14:paraId="6D8CAC70">
      <w:pPr>
        <w:tabs>
          <w:tab w:val="left" w:pos="854"/>
          <w:tab w:val="left" w:pos="2224"/>
          <w:tab w:val="left" w:pos="2995"/>
        </w:tabs>
        <w:spacing w:before="0" w:line="159" w:lineRule="exact"/>
        <w:ind w:left="132" w:right="0" w:firstLine="0"/>
        <w:jc w:val="left"/>
        <w:rPr>
          <w:sz w:val="16"/>
        </w:rPr>
      </w:pPr>
      <w:r>
        <w:rPr>
          <w:sz w:val="16"/>
        </w:rPr>
        <w:t>PESO</w:t>
      </w:r>
      <w:r>
        <w:rPr>
          <w:sz w:val="16"/>
        </w:rPr>
        <w:tab/>
      </w:r>
      <w:r>
        <w:rPr>
          <w:sz w:val="16"/>
        </w:rPr>
        <w:t>MOLECULAR:</w:t>
      </w:r>
      <w:r>
        <w:rPr>
          <w:sz w:val="16"/>
        </w:rPr>
        <w:tab/>
      </w:r>
      <w:r>
        <w:rPr>
          <w:sz w:val="16"/>
        </w:rPr>
        <w:t>182,17</w:t>
      </w:r>
      <w:r>
        <w:rPr>
          <w:sz w:val="16"/>
        </w:rPr>
        <w:tab/>
      </w:r>
      <w:r>
        <w:rPr>
          <w:sz w:val="16"/>
        </w:rPr>
        <w:t>G/MOL,</w:t>
      </w:r>
    </w:p>
    <w:p w14:paraId="61B25C34">
      <w:pPr>
        <w:spacing w:before="86"/>
        <w:ind w:left="132" w:right="0" w:firstLine="0"/>
        <w:jc w:val="left"/>
        <w:rPr>
          <w:sz w:val="16"/>
        </w:rPr>
      </w:pPr>
      <w:r>
        <w:rPr>
          <w:spacing w:val="-1"/>
          <w:sz w:val="16"/>
        </w:rPr>
        <w:t>APLICACAO:</w:t>
      </w:r>
      <w:r>
        <w:rPr>
          <w:spacing w:val="-2"/>
          <w:sz w:val="16"/>
        </w:rPr>
        <w:t xml:space="preserve"> </w:t>
      </w:r>
      <w:r>
        <w:rPr>
          <w:sz w:val="16"/>
        </w:rPr>
        <w:t>INDUSTRIA</w:t>
      </w:r>
      <w:r>
        <w:rPr>
          <w:spacing w:val="-10"/>
          <w:sz w:val="16"/>
        </w:rPr>
        <w:t xml:space="preserve"> </w:t>
      </w:r>
      <w:r>
        <w:rPr>
          <w:sz w:val="16"/>
        </w:rPr>
        <w:t>FARMACEUTICA</w:t>
      </w:r>
    </w:p>
    <w:p w14:paraId="4B649812">
      <w:pPr>
        <w:pStyle w:val="7"/>
        <w:rPr>
          <w:sz w:val="18"/>
        </w:rPr>
      </w:pPr>
    </w:p>
    <w:p w14:paraId="0F5D6B12">
      <w:pPr>
        <w:pStyle w:val="7"/>
        <w:rPr>
          <w:sz w:val="18"/>
        </w:rPr>
      </w:pPr>
    </w:p>
    <w:p w14:paraId="1150BCCC">
      <w:pPr>
        <w:pStyle w:val="7"/>
        <w:rPr>
          <w:sz w:val="21"/>
        </w:rPr>
      </w:pPr>
    </w:p>
    <w:p w14:paraId="1D32825B">
      <w:pPr>
        <w:spacing w:before="0" w:line="352" w:lineRule="auto"/>
        <w:ind w:left="132" w:right="234" w:firstLine="0"/>
        <w:jc w:val="left"/>
        <w:rPr>
          <w:sz w:val="16"/>
        </w:rPr>
      </w:pPr>
      <w:r>
        <w:rPr>
          <w:sz w:val="16"/>
        </w:rPr>
        <w:t>TALCO</w:t>
      </w:r>
      <w:r>
        <w:rPr>
          <w:spacing w:val="29"/>
          <w:sz w:val="16"/>
        </w:rPr>
        <w:t xml:space="preserve"> </w:t>
      </w:r>
      <w:r>
        <w:rPr>
          <w:sz w:val="16"/>
        </w:rPr>
        <w:t>PRODUCAO,DESCRICAO</w:t>
      </w:r>
      <w:r>
        <w:rPr>
          <w:spacing w:val="29"/>
          <w:sz w:val="16"/>
        </w:rPr>
        <w:t xml:space="preserve"> </w:t>
      </w:r>
      <w:r>
        <w:rPr>
          <w:sz w:val="16"/>
        </w:rPr>
        <w:t>QUIMICA:</w:t>
      </w:r>
      <w:r>
        <w:rPr>
          <w:spacing w:val="-37"/>
          <w:sz w:val="16"/>
        </w:rPr>
        <w:t xml:space="preserve"> </w:t>
      </w:r>
      <w:r>
        <w:rPr>
          <w:sz w:val="16"/>
        </w:rPr>
        <w:t>SILICATO</w:t>
      </w:r>
      <w:r>
        <w:rPr>
          <w:spacing w:val="-10"/>
          <w:sz w:val="16"/>
        </w:rPr>
        <w:t xml:space="preserve"> </w:t>
      </w:r>
      <w:r>
        <w:rPr>
          <w:sz w:val="16"/>
        </w:rPr>
        <w:t>DE</w:t>
      </w:r>
      <w:r>
        <w:rPr>
          <w:spacing w:val="-9"/>
          <w:sz w:val="16"/>
        </w:rPr>
        <w:t xml:space="preserve"> </w:t>
      </w:r>
      <w:r>
        <w:rPr>
          <w:sz w:val="16"/>
        </w:rPr>
        <w:t>MAGNESIO</w:t>
      </w:r>
      <w:r>
        <w:rPr>
          <w:spacing w:val="-9"/>
          <w:sz w:val="16"/>
        </w:rPr>
        <w:t xml:space="preserve"> </w:t>
      </w:r>
      <w:r>
        <w:rPr>
          <w:sz w:val="16"/>
        </w:rPr>
        <w:t>(INERTE),</w:t>
      </w:r>
      <w:r>
        <w:rPr>
          <w:spacing w:val="-10"/>
          <w:sz w:val="16"/>
        </w:rPr>
        <w:t xml:space="preserve"> </w:t>
      </w:r>
      <w:r>
        <w:rPr>
          <w:sz w:val="16"/>
        </w:rPr>
        <w:t>FORMULA</w:t>
      </w:r>
    </w:p>
    <w:p w14:paraId="2606BD28">
      <w:pPr>
        <w:spacing w:before="106" w:line="352" w:lineRule="auto"/>
        <w:ind w:left="301" w:right="0" w:firstLine="0"/>
        <w:jc w:val="both"/>
        <w:rPr>
          <w:sz w:val="16"/>
        </w:rPr>
      </w:pPr>
      <w:r>
        <w:br w:type="column"/>
      </w:r>
      <w:r>
        <w:rPr>
          <w:sz w:val="16"/>
        </w:rPr>
        <w:t>princípios</w:t>
      </w:r>
      <w:r>
        <w:rPr>
          <w:spacing w:val="1"/>
          <w:sz w:val="16"/>
        </w:rPr>
        <w:t xml:space="preserve"> </w:t>
      </w:r>
      <w:r>
        <w:rPr>
          <w:sz w:val="16"/>
        </w:rPr>
        <w:t>ativos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tem</w:t>
      </w:r>
      <w:r>
        <w:rPr>
          <w:spacing w:val="1"/>
          <w:sz w:val="16"/>
        </w:rPr>
        <w:t xml:space="preserve"> </w:t>
      </w:r>
      <w:r>
        <w:rPr>
          <w:sz w:val="16"/>
        </w:rPr>
        <w:t>ação</w:t>
      </w:r>
      <w:r>
        <w:rPr>
          <w:spacing w:val="1"/>
          <w:sz w:val="16"/>
        </w:rPr>
        <w:t xml:space="preserve"> </w:t>
      </w:r>
      <w:r>
        <w:rPr>
          <w:sz w:val="16"/>
        </w:rPr>
        <w:t>umectante.</w:t>
      </w:r>
      <w:r>
        <w:rPr>
          <w:spacing w:val="1"/>
          <w:sz w:val="16"/>
        </w:rPr>
        <w:t xml:space="preserve"> </w:t>
      </w:r>
      <w:r>
        <w:rPr>
          <w:sz w:val="16"/>
        </w:rPr>
        <w:t>Usado</w:t>
      </w:r>
      <w:r>
        <w:rPr>
          <w:spacing w:val="1"/>
          <w:sz w:val="16"/>
        </w:rPr>
        <w:t xml:space="preserve"> </w:t>
      </w:r>
      <w:r>
        <w:rPr>
          <w:sz w:val="16"/>
        </w:rPr>
        <w:t>na</w:t>
      </w:r>
      <w:r>
        <w:rPr>
          <w:spacing w:val="-37"/>
          <w:sz w:val="16"/>
        </w:rPr>
        <w:t xml:space="preserve"> </w:t>
      </w:r>
      <w:r>
        <w:rPr>
          <w:sz w:val="16"/>
        </w:rPr>
        <w:t>manipulação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fórmulas</w:t>
      </w:r>
      <w:r>
        <w:rPr>
          <w:spacing w:val="1"/>
          <w:sz w:val="16"/>
        </w:rPr>
        <w:t xml:space="preserve"> </w:t>
      </w:r>
      <w:r>
        <w:rPr>
          <w:sz w:val="16"/>
        </w:rPr>
        <w:t>farmacêuticas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uso</w:t>
      </w:r>
      <w:r>
        <w:rPr>
          <w:spacing w:val="1"/>
          <w:sz w:val="16"/>
        </w:rPr>
        <w:t xml:space="preserve"> </w:t>
      </w:r>
      <w:r>
        <w:rPr>
          <w:sz w:val="16"/>
        </w:rPr>
        <w:t>oral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tópico.</w:t>
      </w:r>
    </w:p>
    <w:p w14:paraId="1561A0D1">
      <w:pPr>
        <w:pStyle w:val="7"/>
        <w:spacing w:before="10"/>
        <w:rPr>
          <w:sz w:val="25"/>
        </w:rPr>
      </w:pPr>
    </w:p>
    <w:p w14:paraId="53741E97">
      <w:pPr>
        <w:spacing w:before="0"/>
        <w:ind w:left="301" w:right="0" w:firstLine="0"/>
        <w:jc w:val="both"/>
        <w:rPr>
          <w:sz w:val="16"/>
        </w:rPr>
      </w:pPr>
      <w:r>
        <w:rPr>
          <w:color w:val="040C28"/>
          <w:sz w:val="16"/>
        </w:rPr>
        <w:t>Pó</w:t>
      </w:r>
      <w:r>
        <w:rPr>
          <w:color w:val="040C28"/>
          <w:spacing w:val="77"/>
          <w:sz w:val="16"/>
        </w:rPr>
        <w:t xml:space="preserve"> </w:t>
      </w:r>
      <w:r>
        <w:rPr>
          <w:color w:val="040C28"/>
          <w:sz w:val="16"/>
        </w:rPr>
        <w:t>usado</w:t>
      </w:r>
      <w:r>
        <w:rPr>
          <w:color w:val="040C28"/>
          <w:spacing w:val="78"/>
          <w:sz w:val="16"/>
        </w:rPr>
        <w:t xml:space="preserve"> </w:t>
      </w:r>
      <w:r>
        <w:rPr>
          <w:color w:val="040C28"/>
          <w:sz w:val="16"/>
        </w:rPr>
        <w:t>como</w:t>
      </w:r>
      <w:r>
        <w:rPr>
          <w:color w:val="040C28"/>
          <w:spacing w:val="78"/>
          <w:sz w:val="16"/>
        </w:rPr>
        <w:t xml:space="preserve"> </w:t>
      </w:r>
      <w:r>
        <w:rPr>
          <w:color w:val="040C28"/>
          <w:sz w:val="16"/>
        </w:rPr>
        <w:t>veículo</w:t>
      </w:r>
      <w:r>
        <w:rPr>
          <w:color w:val="040C28"/>
          <w:spacing w:val="77"/>
          <w:sz w:val="16"/>
        </w:rPr>
        <w:t xml:space="preserve"> </w:t>
      </w:r>
      <w:r>
        <w:rPr>
          <w:color w:val="040C28"/>
          <w:sz w:val="16"/>
        </w:rPr>
        <w:t>na</w:t>
      </w:r>
    </w:p>
    <w:p w14:paraId="6E6B8F0C">
      <w:pPr>
        <w:spacing w:before="0" w:line="155" w:lineRule="exact"/>
        <w:ind w:left="-8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8.000</w:t>
      </w:r>
      <w:r>
        <w:rPr>
          <w:spacing w:val="-1"/>
          <w:sz w:val="16"/>
        </w:rPr>
        <w:t xml:space="preserve"> </w:t>
      </w:r>
      <w:r>
        <w:rPr>
          <w:sz w:val="16"/>
        </w:rPr>
        <w:t>mL</w:t>
      </w:r>
    </w:p>
    <w:p w14:paraId="0DE6302A">
      <w:pPr>
        <w:tabs>
          <w:tab w:val="left" w:pos="334"/>
          <w:tab w:val="left" w:pos="996"/>
          <w:tab w:val="left" w:pos="2261"/>
        </w:tabs>
        <w:spacing w:before="86"/>
        <w:ind w:left="-8" w:right="0" w:firstLine="0"/>
        <w:jc w:val="left"/>
        <w:rPr>
          <w:i/>
          <w:sz w:val="16"/>
        </w:rPr>
      </w:pPr>
      <w:r>
        <w:rPr>
          <w:sz w:val="16"/>
        </w:rPr>
        <w:t>(8</w:t>
      </w:r>
      <w:r>
        <w:rPr>
          <w:sz w:val="16"/>
        </w:rPr>
        <w:tab/>
      </w:r>
      <w:r>
        <w:rPr>
          <w:sz w:val="16"/>
        </w:rPr>
        <w:t>frascos</w:t>
      </w:r>
      <w:r>
        <w:rPr>
          <w:sz w:val="16"/>
        </w:rPr>
        <w:tab/>
      </w:r>
      <w:r>
        <w:rPr>
          <w:sz w:val="16"/>
        </w:rPr>
        <w:t>de</w:t>
      </w:r>
      <w:r>
        <w:rPr>
          <w:spacing w:val="-8"/>
          <w:sz w:val="16"/>
        </w:rPr>
        <w:t xml:space="preserve"> </w:t>
      </w:r>
      <w:r>
        <w:rPr>
          <w:sz w:val="16"/>
        </w:rPr>
        <w:t>01</w:t>
      </w:r>
      <w:r>
        <w:rPr>
          <w:sz w:val="16"/>
        </w:rPr>
        <w:tab/>
      </w:r>
      <w:r>
        <w:rPr>
          <w:i/>
          <w:sz w:val="16"/>
        </w:rPr>
        <w:t>PROQUIMIOS</w:t>
      </w:r>
    </w:p>
    <w:p w14:paraId="5A756879">
      <w:pPr>
        <w:spacing w:before="86"/>
        <w:ind w:left="-8" w:right="0" w:firstLine="0"/>
        <w:jc w:val="left"/>
        <w:rPr>
          <w:sz w:val="16"/>
        </w:rPr>
      </w:pPr>
      <w:r>
        <w:rPr>
          <w:sz w:val="16"/>
        </w:rPr>
        <w:t>1000</w:t>
      </w:r>
      <w:r>
        <w:rPr>
          <w:spacing w:val="-1"/>
          <w:sz w:val="16"/>
        </w:rPr>
        <w:t xml:space="preserve"> </w:t>
      </w:r>
      <w:r>
        <w:rPr>
          <w:sz w:val="16"/>
        </w:rPr>
        <w:t>mL)</w:t>
      </w:r>
    </w:p>
    <w:p w14:paraId="5A198B53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4">
            <w:col w:w="1214" w:space="40"/>
            <w:col w:w="3793" w:space="195"/>
            <w:col w:w="2311" w:space="40"/>
            <w:col w:w="7267"/>
          </w:cols>
        </w:sectPr>
      </w:pPr>
    </w:p>
    <w:p w14:paraId="13C54246">
      <w:pPr>
        <w:pStyle w:val="7"/>
        <w:spacing w:before="5"/>
        <w:rPr>
          <w:sz w:val="23"/>
        </w:rPr>
      </w:pPr>
    </w:p>
    <w:p w14:paraId="35D086E1">
      <w:pPr>
        <w:tabs>
          <w:tab w:val="left" w:pos="813"/>
        </w:tabs>
        <w:spacing w:before="0"/>
        <w:ind w:left="301" w:right="0" w:firstLine="0"/>
        <w:jc w:val="left"/>
        <w:rPr>
          <w:sz w:val="16"/>
        </w:rPr>
      </w:pPr>
      <w:r>
        <w:rPr>
          <w:sz w:val="16"/>
        </w:rPr>
        <w:t>1.11</w:t>
      </w:r>
      <w:r>
        <w:rPr>
          <w:sz w:val="16"/>
        </w:rPr>
        <w:tab/>
      </w:r>
      <w:r>
        <w:rPr>
          <w:spacing w:val="-2"/>
          <w:sz w:val="16"/>
        </w:rPr>
        <w:t>70823</w:t>
      </w:r>
    </w:p>
    <w:p w14:paraId="666F0A37">
      <w:pPr>
        <w:tabs>
          <w:tab w:val="left" w:pos="1890"/>
          <w:tab w:val="left" w:pos="2680"/>
        </w:tabs>
        <w:spacing w:before="0" w:line="352" w:lineRule="auto"/>
        <w:ind w:left="132" w:right="38" w:firstLine="0"/>
        <w:jc w:val="left"/>
        <w:rPr>
          <w:sz w:val="16"/>
        </w:rPr>
      </w:pPr>
      <w:r>
        <w:br w:type="column"/>
      </w:r>
      <w:r>
        <w:rPr>
          <w:sz w:val="16"/>
        </w:rPr>
        <w:t>QUIMICA:</w:t>
      </w:r>
      <w:r>
        <w:rPr>
          <w:spacing w:val="1"/>
          <w:sz w:val="16"/>
        </w:rPr>
        <w:t xml:space="preserve"> </w:t>
      </w:r>
      <w:r>
        <w:rPr>
          <w:sz w:val="16"/>
        </w:rPr>
        <w:t>N/D,</w:t>
      </w:r>
      <w:r>
        <w:rPr>
          <w:spacing w:val="1"/>
          <w:sz w:val="16"/>
        </w:rPr>
        <w:t xml:space="preserve"> </w:t>
      </w:r>
      <w:r>
        <w:rPr>
          <w:sz w:val="16"/>
        </w:rPr>
        <w:t>ASPECTO</w:t>
      </w:r>
      <w:r>
        <w:rPr>
          <w:spacing w:val="1"/>
          <w:sz w:val="16"/>
        </w:rPr>
        <w:t xml:space="preserve"> </w:t>
      </w:r>
      <w:r>
        <w:rPr>
          <w:sz w:val="16"/>
        </w:rPr>
        <w:t>FISICO:</w:t>
      </w:r>
      <w:r>
        <w:rPr>
          <w:spacing w:val="1"/>
          <w:sz w:val="16"/>
        </w:rPr>
        <w:t xml:space="preserve"> </w:t>
      </w:r>
      <w:r>
        <w:rPr>
          <w:sz w:val="16"/>
        </w:rPr>
        <w:t>PO,</w:t>
      </w:r>
      <w:r>
        <w:rPr>
          <w:spacing w:val="1"/>
          <w:sz w:val="16"/>
        </w:rPr>
        <w:t xml:space="preserve"> </w:t>
      </w:r>
      <w:r>
        <w:rPr>
          <w:sz w:val="16"/>
        </w:rPr>
        <w:t>COR:</w:t>
      </w:r>
      <w:r>
        <w:rPr>
          <w:spacing w:val="1"/>
          <w:sz w:val="16"/>
        </w:rPr>
        <w:t xml:space="preserve"> </w:t>
      </w:r>
      <w:r>
        <w:rPr>
          <w:sz w:val="16"/>
        </w:rPr>
        <w:t>BRANCA,</w:t>
      </w:r>
      <w:r>
        <w:rPr>
          <w:spacing w:val="38"/>
          <w:sz w:val="16"/>
        </w:rPr>
        <w:t xml:space="preserve"> </w:t>
      </w:r>
      <w:r>
        <w:rPr>
          <w:sz w:val="16"/>
        </w:rPr>
        <w:t>ODOR:</w:t>
      </w:r>
      <w:r>
        <w:rPr>
          <w:spacing w:val="37"/>
          <w:sz w:val="16"/>
        </w:rPr>
        <w:t xml:space="preserve"> </w:t>
      </w:r>
      <w:r>
        <w:rPr>
          <w:sz w:val="16"/>
        </w:rPr>
        <w:t>INODORO,</w:t>
      </w:r>
      <w:r>
        <w:rPr>
          <w:spacing w:val="28"/>
          <w:sz w:val="16"/>
        </w:rPr>
        <w:t xml:space="preserve"> </w:t>
      </w:r>
      <w:r>
        <w:rPr>
          <w:sz w:val="16"/>
        </w:rPr>
        <w:t>APLICACAO:</w:t>
      </w:r>
      <w:r>
        <w:rPr>
          <w:spacing w:val="-10"/>
          <w:sz w:val="16"/>
        </w:rPr>
        <w:t xml:space="preserve"> </w:t>
      </w:r>
      <w:r>
        <w:rPr>
          <w:sz w:val="16"/>
        </w:rPr>
        <w:t>G</w:t>
      </w:r>
      <w:r>
        <w:rPr>
          <w:spacing w:val="-37"/>
          <w:sz w:val="16"/>
        </w:rPr>
        <w:t xml:space="preserve"> </w:t>
      </w:r>
      <w:r>
        <w:rPr>
          <w:sz w:val="16"/>
        </w:rPr>
        <w:t>MANIPULACAO</w:t>
      </w:r>
      <w:r>
        <w:rPr>
          <w:sz w:val="16"/>
        </w:rPr>
        <w:tab/>
      </w:r>
      <w:r>
        <w:rPr>
          <w:sz w:val="16"/>
        </w:rPr>
        <w:t>DE</w:t>
      </w:r>
      <w:r>
        <w:rPr>
          <w:sz w:val="16"/>
        </w:rPr>
        <w:tab/>
      </w:r>
      <w:r>
        <w:rPr>
          <w:sz w:val="16"/>
        </w:rPr>
        <w:t>FORMULAS</w:t>
      </w:r>
      <w:r>
        <w:rPr>
          <w:spacing w:val="1"/>
          <w:sz w:val="16"/>
        </w:rPr>
        <w:t xml:space="preserve"> </w:t>
      </w:r>
      <w:r>
        <w:rPr>
          <w:sz w:val="16"/>
        </w:rPr>
        <w:t>FARMACEUTICAS,</w:t>
      </w:r>
      <w:r>
        <w:rPr>
          <w:spacing w:val="9"/>
          <w:sz w:val="16"/>
        </w:rPr>
        <w:t xml:space="preserve"> </w:t>
      </w:r>
      <w:r>
        <w:rPr>
          <w:sz w:val="16"/>
        </w:rPr>
        <w:t>FORMA</w:t>
      </w:r>
      <w:r>
        <w:rPr>
          <w:spacing w:val="1"/>
          <w:sz w:val="16"/>
        </w:rPr>
        <w:t xml:space="preserve"> </w:t>
      </w:r>
      <w:r>
        <w:rPr>
          <w:sz w:val="16"/>
        </w:rPr>
        <w:t>FORNECIMENTO:</w:t>
      </w:r>
      <w:r>
        <w:rPr>
          <w:spacing w:val="1"/>
          <w:sz w:val="16"/>
        </w:rPr>
        <w:t xml:space="preserve"> </w:t>
      </w:r>
      <w:r>
        <w:rPr>
          <w:sz w:val="16"/>
        </w:rPr>
        <w:t>FRASCO</w:t>
      </w:r>
      <w:r>
        <w:rPr>
          <w:spacing w:val="-1"/>
          <w:sz w:val="16"/>
        </w:rPr>
        <w:t xml:space="preserve"> </w:t>
      </w:r>
      <w:r>
        <w:rPr>
          <w:sz w:val="16"/>
        </w:rPr>
        <w:t>1000G</w:t>
      </w:r>
    </w:p>
    <w:p w14:paraId="06F475AA">
      <w:pPr>
        <w:tabs>
          <w:tab w:val="left" w:pos="1354"/>
          <w:tab w:val="left" w:pos="1742"/>
        </w:tabs>
        <w:spacing w:before="0"/>
        <w:ind w:left="301" w:right="0" w:firstLine="0"/>
        <w:jc w:val="left"/>
        <w:rPr>
          <w:sz w:val="16"/>
        </w:rPr>
      </w:pPr>
      <w:r>
        <w:br w:type="column"/>
      </w:r>
      <w:r>
        <w:rPr>
          <w:color w:val="040C28"/>
          <w:sz w:val="16"/>
        </w:rPr>
        <w:t>manipulação</w:t>
      </w:r>
      <w:r>
        <w:rPr>
          <w:color w:val="040C28"/>
          <w:sz w:val="16"/>
        </w:rPr>
        <w:tab/>
      </w:r>
      <w:r>
        <w:rPr>
          <w:color w:val="040C28"/>
          <w:sz w:val="16"/>
        </w:rPr>
        <w:t>de</w:t>
      </w:r>
      <w:r>
        <w:rPr>
          <w:color w:val="040C28"/>
          <w:sz w:val="16"/>
        </w:rPr>
        <w:tab/>
      </w:r>
      <w:r>
        <w:rPr>
          <w:color w:val="040C28"/>
          <w:sz w:val="16"/>
        </w:rPr>
        <w:t>fórmulas</w:t>
      </w:r>
      <w:r>
        <w:rPr>
          <w:color w:val="040C28"/>
          <w:spacing w:val="-8"/>
          <w:sz w:val="16"/>
        </w:rPr>
        <w:t xml:space="preserve"> </w:t>
      </w:r>
      <w:r>
        <w:rPr>
          <w:sz w:val="16"/>
        </w:rPr>
        <w:t>284.000</w:t>
      </w:r>
      <w:r>
        <w:rPr>
          <w:spacing w:val="-1"/>
          <w:sz w:val="16"/>
        </w:rPr>
        <w:t xml:space="preserve"> </w:t>
      </w:r>
      <w:r>
        <w:rPr>
          <w:sz w:val="16"/>
        </w:rPr>
        <w:t>g</w:t>
      </w:r>
    </w:p>
    <w:p w14:paraId="7B513B42">
      <w:pPr>
        <w:tabs>
          <w:tab w:val="left" w:pos="4612"/>
        </w:tabs>
        <w:spacing w:before="86"/>
        <w:ind w:left="301" w:right="0" w:firstLine="0"/>
        <w:jc w:val="left"/>
        <w:rPr>
          <w:i/>
          <w:sz w:val="16"/>
        </w:rPr>
      </w:pPr>
      <w:r>
        <w:rPr>
          <w:color w:val="040C28"/>
          <w:sz w:val="16"/>
        </w:rPr>
        <w:t>farmacêuticas</w:t>
      </w:r>
      <w:r>
        <w:rPr>
          <w:color w:val="040C28"/>
          <w:spacing w:val="76"/>
          <w:sz w:val="16"/>
        </w:rPr>
        <w:t xml:space="preserve"> </w:t>
      </w:r>
      <w:r>
        <w:rPr>
          <w:color w:val="040C28"/>
          <w:sz w:val="16"/>
        </w:rPr>
        <w:t>de</w:t>
      </w:r>
      <w:r>
        <w:rPr>
          <w:color w:val="040C28"/>
          <w:spacing w:val="76"/>
          <w:sz w:val="16"/>
        </w:rPr>
        <w:t xml:space="preserve"> </w:t>
      </w:r>
      <w:r>
        <w:rPr>
          <w:color w:val="040C28"/>
          <w:sz w:val="16"/>
        </w:rPr>
        <w:t>uso</w:t>
      </w:r>
      <w:r>
        <w:rPr>
          <w:color w:val="040C28"/>
          <w:spacing w:val="76"/>
          <w:sz w:val="16"/>
        </w:rPr>
        <w:t xml:space="preserve"> </w:t>
      </w:r>
      <w:r>
        <w:rPr>
          <w:color w:val="040C28"/>
          <w:sz w:val="16"/>
        </w:rPr>
        <w:t>tópico</w:t>
      </w:r>
      <w:r>
        <w:rPr>
          <w:color w:val="040C28"/>
          <w:spacing w:val="-7"/>
          <w:sz w:val="16"/>
        </w:rPr>
        <w:t xml:space="preserve"> </w:t>
      </w:r>
      <w:r>
        <w:rPr>
          <w:sz w:val="16"/>
        </w:rPr>
        <w:t xml:space="preserve">(568  </w:t>
      </w:r>
      <w:r>
        <w:rPr>
          <w:spacing w:val="8"/>
          <w:sz w:val="16"/>
        </w:rPr>
        <w:t xml:space="preserve"> </w:t>
      </w:r>
      <w:r>
        <w:rPr>
          <w:sz w:val="16"/>
        </w:rPr>
        <w:t xml:space="preserve">frascos  </w:t>
      </w:r>
      <w:r>
        <w:rPr>
          <w:spacing w:val="8"/>
          <w:sz w:val="16"/>
        </w:rPr>
        <w:t xml:space="preserve"> </w:t>
      </w:r>
      <w:r>
        <w:rPr>
          <w:sz w:val="16"/>
        </w:rPr>
        <w:t>de</w:t>
      </w:r>
      <w:r>
        <w:rPr>
          <w:spacing w:val="-8"/>
          <w:sz w:val="16"/>
        </w:rPr>
        <w:t xml:space="preserve"> </w:t>
      </w:r>
      <w:r>
        <w:rPr>
          <w:sz w:val="16"/>
        </w:rPr>
        <w:t>01</w:t>
      </w:r>
      <w:r>
        <w:rPr>
          <w:sz w:val="16"/>
        </w:rPr>
        <w:tab/>
      </w:r>
      <w:r>
        <w:rPr>
          <w:i/>
          <w:sz w:val="16"/>
        </w:rPr>
        <w:t>PROQUIMIOS</w:t>
      </w:r>
    </w:p>
    <w:p w14:paraId="2E06225E">
      <w:pPr>
        <w:spacing w:before="86" w:line="352" w:lineRule="auto"/>
        <w:ind w:left="301" w:right="6857" w:firstLine="0"/>
        <w:jc w:val="left"/>
        <w:rPr>
          <w:sz w:val="16"/>
        </w:rPr>
      </w:pPr>
      <w:r>
        <w:rPr>
          <w:color w:val="040C28"/>
          <w:sz w:val="16"/>
        </w:rPr>
        <w:t>com</w:t>
      </w:r>
      <w:r>
        <w:rPr>
          <w:color w:val="040C28"/>
          <w:spacing w:val="37"/>
          <w:sz w:val="16"/>
        </w:rPr>
        <w:t xml:space="preserve"> </w:t>
      </w:r>
      <w:r>
        <w:rPr>
          <w:color w:val="040C28"/>
          <w:sz w:val="16"/>
        </w:rPr>
        <w:t>a</w:t>
      </w:r>
      <w:r>
        <w:rPr>
          <w:color w:val="040C28"/>
          <w:spacing w:val="37"/>
          <w:sz w:val="16"/>
        </w:rPr>
        <w:t xml:space="preserve"> </w:t>
      </w:r>
      <w:r>
        <w:rPr>
          <w:color w:val="040C28"/>
          <w:sz w:val="16"/>
        </w:rPr>
        <w:t>finalidade</w:t>
      </w:r>
      <w:r>
        <w:rPr>
          <w:color w:val="040C28"/>
          <w:spacing w:val="37"/>
          <w:sz w:val="16"/>
        </w:rPr>
        <w:t xml:space="preserve"> </w:t>
      </w:r>
      <w:r>
        <w:rPr>
          <w:color w:val="040C28"/>
          <w:sz w:val="16"/>
        </w:rPr>
        <w:t>de</w:t>
      </w:r>
      <w:r>
        <w:rPr>
          <w:color w:val="040C28"/>
          <w:spacing w:val="37"/>
          <w:sz w:val="16"/>
        </w:rPr>
        <w:t xml:space="preserve"> </w:t>
      </w:r>
      <w:r>
        <w:rPr>
          <w:color w:val="040C28"/>
          <w:sz w:val="16"/>
        </w:rPr>
        <w:t>absorver</w:t>
      </w:r>
      <w:r>
        <w:rPr>
          <w:color w:val="040C28"/>
          <w:spacing w:val="-8"/>
          <w:sz w:val="16"/>
        </w:rPr>
        <w:t xml:space="preserve"> </w:t>
      </w:r>
      <w:r>
        <w:rPr>
          <w:sz w:val="16"/>
        </w:rPr>
        <w:t>500</w:t>
      </w:r>
      <w:r>
        <w:rPr>
          <w:spacing w:val="-3"/>
          <w:sz w:val="16"/>
        </w:rPr>
        <w:t xml:space="preserve"> </w:t>
      </w:r>
      <w:r>
        <w:rPr>
          <w:sz w:val="16"/>
        </w:rPr>
        <w:t>g)</w:t>
      </w:r>
      <w:r>
        <w:rPr>
          <w:spacing w:val="-37"/>
          <w:sz w:val="16"/>
        </w:rPr>
        <w:t xml:space="preserve"> </w:t>
      </w:r>
      <w:r>
        <w:rPr>
          <w:color w:val="040C28"/>
          <w:sz w:val="16"/>
        </w:rPr>
        <w:t>umidade.</w:t>
      </w:r>
    </w:p>
    <w:p w14:paraId="229DF515">
      <w:pPr>
        <w:spacing w:after="0" w:line="352" w:lineRule="auto"/>
        <w:jc w:val="left"/>
        <w:rPr>
          <w:sz w:val="16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3">
            <w:col w:w="1214" w:space="40"/>
            <w:col w:w="3740" w:space="249"/>
            <w:col w:w="9617"/>
          </w:cols>
        </w:sectPr>
      </w:pPr>
    </w:p>
    <w:p w14:paraId="231B412F">
      <w:pPr>
        <w:pStyle w:val="7"/>
        <w:spacing w:before="7"/>
        <w:rPr>
          <w:sz w:val="14"/>
        </w:rPr>
      </w:pPr>
    </w:p>
    <w:p w14:paraId="44FB84AE">
      <w:pPr>
        <w:pStyle w:val="4"/>
        <w:numPr>
          <w:ilvl w:val="1"/>
          <w:numId w:val="29"/>
        </w:numPr>
        <w:tabs>
          <w:tab w:val="left" w:pos="620"/>
        </w:tabs>
        <w:spacing w:before="92" w:after="0" w:line="240" w:lineRule="auto"/>
        <w:ind w:left="619" w:right="0" w:hanging="351"/>
        <w:jc w:val="left"/>
      </w:pPr>
      <w:r>
        <w:rPr>
          <w:spacing w:val="-1"/>
        </w:rPr>
        <w:t>Ácido</w:t>
      </w:r>
      <w:r>
        <w:rPr>
          <w:spacing w:val="-2"/>
        </w:rPr>
        <w:t xml:space="preserve"> </w:t>
      </w:r>
      <w:r>
        <w:rPr>
          <w:spacing w:val="-1"/>
        </w:rPr>
        <w:t>Cítrico</w:t>
      </w:r>
      <w:r>
        <w:rPr>
          <w:spacing w:val="-2"/>
        </w:rPr>
        <w:t xml:space="preserve"> </w:t>
      </w:r>
      <w:r>
        <w:t>anidro</w:t>
      </w:r>
      <w:r>
        <w:rPr>
          <w:spacing w:val="-1"/>
        </w:rPr>
        <w:t xml:space="preserve"> </w:t>
      </w:r>
      <w:r>
        <w:t>PA</w:t>
      </w:r>
      <w:r>
        <w:rPr>
          <w:spacing w:val="-13"/>
        </w:rPr>
        <w:t xml:space="preserve"> </w:t>
      </w:r>
      <w:r>
        <w:t>:</w:t>
      </w:r>
    </w:p>
    <w:p w14:paraId="07AD892D">
      <w:pPr>
        <w:pStyle w:val="7"/>
        <w:spacing w:before="40"/>
        <w:ind w:left="269"/>
      </w:pPr>
      <w:r>
        <w:t>Deverá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fornecido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embalagens</w:t>
      </w:r>
      <w:r>
        <w:rPr>
          <w:spacing w:val="-1"/>
        </w:rPr>
        <w:t xml:space="preserve"> </w:t>
      </w:r>
      <w:r>
        <w:t>contendo</w:t>
      </w:r>
      <w:r>
        <w:rPr>
          <w:spacing w:val="-1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g;</w:t>
      </w:r>
    </w:p>
    <w:p w14:paraId="370B4FA3">
      <w:pPr>
        <w:spacing w:before="40"/>
        <w:ind w:left="269" w:right="0" w:firstLine="0"/>
        <w:jc w:val="left"/>
        <w:rPr>
          <w:b/>
          <w:i/>
          <w:sz w:val="20"/>
        </w:rPr>
      </w:pP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fornecida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avaliada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pelo </w:t>
      </w:r>
      <w:r>
        <w:rPr>
          <w:b/>
          <w:i/>
          <w:sz w:val="20"/>
        </w:rPr>
        <w:t>Laboratório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Parasitologia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FCM</w:t>
      </w:r>
    </w:p>
    <w:p w14:paraId="7E0C1CE6">
      <w:pPr>
        <w:spacing w:before="40"/>
        <w:ind w:left="269" w:right="0" w:firstLine="0"/>
        <w:jc w:val="left"/>
        <w:rPr>
          <w:sz w:val="20"/>
        </w:rPr>
      </w:pPr>
      <w:r>
        <w:rPr>
          <w:sz w:val="20"/>
        </w:rPr>
        <w:t xml:space="preserve">CAS: </w:t>
      </w:r>
      <w:r>
        <w:rPr>
          <w:i/>
          <w:sz w:val="20"/>
        </w:rPr>
        <w:t>Chemical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Abstracts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Number: </w:t>
      </w:r>
      <w:r>
        <w:rPr>
          <w:sz w:val="20"/>
        </w:rPr>
        <w:t>[5949-29-1]</w:t>
      </w:r>
    </w:p>
    <w:p w14:paraId="1D197597">
      <w:pPr>
        <w:pStyle w:val="7"/>
        <w:spacing w:before="11"/>
        <w:rPr>
          <w:sz w:val="26"/>
        </w:rPr>
      </w:pPr>
    </w:p>
    <w:p w14:paraId="0259EAE3">
      <w:pPr>
        <w:pStyle w:val="4"/>
        <w:numPr>
          <w:ilvl w:val="1"/>
          <w:numId w:val="29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rPr>
          <w:spacing w:val="-1"/>
        </w:rPr>
        <w:t>Ácido</w:t>
      </w:r>
      <w:r>
        <w:rPr>
          <w:spacing w:val="-2"/>
        </w:rPr>
        <w:t xml:space="preserve"> </w:t>
      </w:r>
      <w:r>
        <w:rPr>
          <w:spacing w:val="-1"/>
        </w:rPr>
        <w:t>Tricloroacético</w:t>
      </w:r>
      <w:r>
        <w:rPr>
          <w:spacing w:val="-2"/>
        </w:rPr>
        <w:t xml:space="preserve"> </w:t>
      </w:r>
      <w:r>
        <w:t>PA</w:t>
      </w:r>
      <w:r>
        <w:rPr>
          <w:spacing w:val="-1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FB:</w:t>
      </w:r>
    </w:p>
    <w:p w14:paraId="541A0A63">
      <w:pPr>
        <w:pStyle w:val="7"/>
        <w:spacing w:before="40"/>
        <w:ind w:left="269"/>
      </w:pPr>
      <w:r>
        <w:t>Deverá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fornecido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embalagens</w:t>
      </w:r>
      <w:r>
        <w:rPr>
          <w:spacing w:val="-1"/>
        </w:rPr>
        <w:t xml:space="preserve"> </w:t>
      </w:r>
      <w:r>
        <w:t>contendo</w:t>
      </w:r>
      <w:r>
        <w:rPr>
          <w:spacing w:val="-1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g;</w:t>
      </w:r>
    </w:p>
    <w:p w14:paraId="31B69326">
      <w:pPr>
        <w:spacing w:before="40"/>
        <w:ind w:left="269" w:right="0" w:firstLine="0"/>
        <w:jc w:val="left"/>
        <w:rPr>
          <w:b/>
          <w:i/>
          <w:sz w:val="20"/>
        </w:rPr>
      </w:pP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fornecida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avaliada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setor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 </w:t>
      </w:r>
      <w:r>
        <w:rPr>
          <w:b/>
          <w:i/>
          <w:sz w:val="20"/>
        </w:rPr>
        <w:t>Farmacotécnica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Serviço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Farmácia.</w:t>
      </w:r>
    </w:p>
    <w:p w14:paraId="05C84C31">
      <w:pPr>
        <w:spacing w:before="40"/>
        <w:ind w:left="269" w:right="0" w:firstLine="0"/>
        <w:jc w:val="left"/>
        <w:rPr>
          <w:sz w:val="20"/>
        </w:rPr>
      </w:pPr>
      <w:r>
        <w:rPr>
          <w:sz w:val="20"/>
        </w:rPr>
        <w:t xml:space="preserve">CAS: </w:t>
      </w:r>
      <w:r>
        <w:rPr>
          <w:i/>
          <w:sz w:val="20"/>
        </w:rPr>
        <w:t>Chemical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Abstracts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Number: </w:t>
      </w:r>
      <w:r>
        <w:rPr>
          <w:sz w:val="20"/>
        </w:rPr>
        <w:t>[76-03-9]</w:t>
      </w:r>
    </w:p>
    <w:p w14:paraId="068327D1">
      <w:pPr>
        <w:spacing w:after="0"/>
        <w:jc w:val="left"/>
        <w:rPr>
          <w:sz w:val="20"/>
        </w:rPr>
        <w:sectPr>
          <w:type w:val="continuous"/>
          <w:pgSz w:w="15840" w:h="24480"/>
          <w:pgMar w:top="740" w:right="560" w:bottom="280" w:left="420" w:header="720" w:footer="720" w:gutter="0"/>
          <w:cols w:space="720" w:num="1"/>
        </w:sectPr>
      </w:pPr>
    </w:p>
    <w:p w14:paraId="215D4BB2">
      <w:pPr>
        <w:pStyle w:val="4"/>
        <w:numPr>
          <w:ilvl w:val="1"/>
          <w:numId w:val="29"/>
        </w:numPr>
        <w:tabs>
          <w:tab w:val="left" w:pos="571"/>
        </w:tabs>
        <w:spacing w:before="73" w:after="0" w:line="240" w:lineRule="auto"/>
        <w:ind w:left="570" w:right="0" w:hanging="302"/>
        <w:jc w:val="left"/>
      </w:pPr>
      <w:r>
        <w:t>Lanete</w:t>
      </w:r>
      <w:r>
        <w:rPr>
          <w:spacing w:val="-1"/>
        </w:rPr>
        <w:t xml:space="preserve"> </w:t>
      </w:r>
      <w:r>
        <w:t>N(</w:t>
      </w:r>
      <w:r>
        <w:rPr>
          <w:spacing w:val="-1"/>
        </w:rPr>
        <w:t xml:space="preserve"> </w:t>
      </w:r>
      <w:r>
        <w:t>Polibase</w:t>
      </w:r>
      <w:r>
        <w:rPr>
          <w:spacing w:val="-4"/>
        </w:rPr>
        <w:t xml:space="preserve"> </w:t>
      </w:r>
      <w:r>
        <w:t>WB):</w:t>
      </w:r>
    </w:p>
    <w:p w14:paraId="2AC8522B">
      <w:pPr>
        <w:pStyle w:val="7"/>
        <w:spacing w:before="40"/>
        <w:ind w:left="269"/>
      </w:pPr>
      <w:r>
        <w:t>Deverá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fornecido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embalagens</w:t>
      </w:r>
      <w:r>
        <w:rPr>
          <w:spacing w:val="-1"/>
        </w:rPr>
        <w:t xml:space="preserve"> </w:t>
      </w:r>
      <w:r>
        <w:t>contendo</w:t>
      </w:r>
      <w:r>
        <w:rPr>
          <w:spacing w:val="-1"/>
        </w:rPr>
        <w:t xml:space="preserve"> </w:t>
      </w:r>
      <w:r>
        <w:t>1000</w:t>
      </w:r>
      <w:r>
        <w:rPr>
          <w:spacing w:val="-1"/>
        </w:rPr>
        <w:t xml:space="preserve"> </w:t>
      </w:r>
      <w:r>
        <w:t>g</w:t>
      </w:r>
    </w:p>
    <w:p w14:paraId="611870D1">
      <w:pPr>
        <w:spacing w:before="40"/>
        <w:ind w:left="269" w:right="0" w:firstLine="0"/>
        <w:jc w:val="left"/>
        <w:rPr>
          <w:sz w:val="20"/>
        </w:rPr>
      </w:pP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fornecida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avaliada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setor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 </w:t>
      </w:r>
      <w:r>
        <w:rPr>
          <w:b/>
          <w:i/>
          <w:sz w:val="20"/>
        </w:rPr>
        <w:t>Farmacotécnica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Serviço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Farmácia</w:t>
      </w:r>
      <w:r>
        <w:rPr>
          <w:sz w:val="20"/>
        </w:rPr>
        <w:t>.</w:t>
      </w:r>
    </w:p>
    <w:p w14:paraId="48BD1EEC">
      <w:pPr>
        <w:pStyle w:val="7"/>
        <w:spacing w:before="11"/>
        <w:rPr>
          <w:sz w:val="26"/>
        </w:rPr>
      </w:pPr>
    </w:p>
    <w:p w14:paraId="0E63649E">
      <w:pPr>
        <w:pStyle w:val="4"/>
        <w:numPr>
          <w:ilvl w:val="1"/>
          <w:numId w:val="29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rPr>
          <w:spacing w:val="-1"/>
        </w:rPr>
        <w:t>Citrato de Sódio P.A</w:t>
      </w:r>
      <w:r>
        <w:rPr>
          <w:spacing w:val="-11"/>
        </w:rPr>
        <w:t xml:space="preserve"> </w:t>
      </w:r>
      <w:r>
        <w:rPr>
          <w:spacing w:val="-1"/>
        </w:rPr>
        <w:t xml:space="preserve">dihidratado </w:t>
      </w:r>
      <w:r>
        <w:t>500</w:t>
      </w:r>
      <w:r>
        <w:rPr>
          <w:spacing w:val="-1"/>
        </w:rPr>
        <w:t xml:space="preserve"> </w:t>
      </w:r>
      <w:r>
        <w:t>g</w:t>
      </w:r>
    </w:p>
    <w:p w14:paraId="6077C36B">
      <w:pPr>
        <w:pStyle w:val="7"/>
        <w:spacing w:before="40"/>
        <w:ind w:left="269"/>
      </w:pPr>
      <w:r>
        <w:t>Deverá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fornecido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embalagens</w:t>
      </w:r>
      <w:r>
        <w:rPr>
          <w:spacing w:val="-1"/>
        </w:rPr>
        <w:t xml:space="preserve"> </w:t>
      </w:r>
      <w:r>
        <w:t>contendo</w:t>
      </w:r>
      <w:r>
        <w:rPr>
          <w:spacing w:val="-1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g;</w:t>
      </w:r>
    </w:p>
    <w:p w14:paraId="19EAE643">
      <w:pPr>
        <w:spacing w:before="40" w:line="280" w:lineRule="auto"/>
        <w:ind w:left="269" w:right="6314" w:firstLine="0"/>
        <w:jc w:val="left"/>
        <w:rPr>
          <w:sz w:val="20"/>
        </w:rPr>
      </w:pP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fornecida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avaliada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setor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 </w:t>
      </w:r>
      <w:r>
        <w:rPr>
          <w:b/>
          <w:i/>
          <w:sz w:val="20"/>
        </w:rPr>
        <w:t>Farmacotécnica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Serviço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Farmácia</w:t>
      </w:r>
      <w:r>
        <w:rPr>
          <w:sz w:val="20"/>
        </w:rPr>
        <w:t>.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CAS: </w:t>
      </w:r>
      <w:r>
        <w:rPr>
          <w:i/>
          <w:sz w:val="20"/>
        </w:rPr>
        <w:t>Chemical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Abstracts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Number:</w:t>
      </w:r>
      <w:r>
        <w:rPr>
          <w:sz w:val="20"/>
        </w:rPr>
        <w:t>[68-04-2]</w:t>
      </w:r>
    </w:p>
    <w:p w14:paraId="7D52FE0D">
      <w:pPr>
        <w:pStyle w:val="7"/>
        <w:spacing w:before="7"/>
        <w:rPr>
          <w:sz w:val="23"/>
        </w:rPr>
      </w:pPr>
    </w:p>
    <w:p w14:paraId="473E7413">
      <w:pPr>
        <w:pStyle w:val="4"/>
        <w:numPr>
          <w:ilvl w:val="1"/>
          <w:numId w:val="29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t>Cloreto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Potássio</w:t>
      </w:r>
      <w:r>
        <w:rPr>
          <w:spacing w:val="-1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g</w:t>
      </w:r>
    </w:p>
    <w:p w14:paraId="504D4124">
      <w:pPr>
        <w:pStyle w:val="7"/>
        <w:spacing w:before="40"/>
        <w:ind w:left="269"/>
      </w:pPr>
      <w:r>
        <w:t>Deverá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fornecido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embalagens</w:t>
      </w:r>
      <w:r>
        <w:rPr>
          <w:spacing w:val="-1"/>
        </w:rPr>
        <w:t xml:space="preserve"> </w:t>
      </w:r>
      <w:r>
        <w:t>contendo</w:t>
      </w:r>
      <w:r>
        <w:rPr>
          <w:spacing w:val="-1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g;</w:t>
      </w:r>
    </w:p>
    <w:p w14:paraId="3F282A1D">
      <w:pPr>
        <w:spacing w:before="41" w:line="280" w:lineRule="auto"/>
        <w:ind w:left="269" w:right="6314" w:firstLine="0"/>
        <w:jc w:val="left"/>
        <w:rPr>
          <w:sz w:val="20"/>
        </w:rPr>
      </w:pP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fornecida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avaliada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setor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 </w:t>
      </w:r>
      <w:r>
        <w:rPr>
          <w:b/>
          <w:i/>
          <w:sz w:val="20"/>
        </w:rPr>
        <w:t>Farmacotécnica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Serviço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Farmácia</w:t>
      </w:r>
      <w:r>
        <w:rPr>
          <w:sz w:val="20"/>
        </w:rPr>
        <w:t>.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CAS: </w:t>
      </w:r>
      <w:r>
        <w:rPr>
          <w:i/>
          <w:sz w:val="20"/>
        </w:rPr>
        <w:t>Chemical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Abstracts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Number: </w:t>
      </w:r>
      <w:r>
        <w:rPr>
          <w:sz w:val="20"/>
        </w:rPr>
        <w:t>[7447-40-7]</w:t>
      </w:r>
    </w:p>
    <w:p w14:paraId="1C05B730">
      <w:pPr>
        <w:pStyle w:val="7"/>
        <w:spacing w:before="7"/>
        <w:rPr>
          <w:sz w:val="23"/>
        </w:rPr>
      </w:pPr>
    </w:p>
    <w:p w14:paraId="440D9253">
      <w:pPr>
        <w:pStyle w:val="4"/>
        <w:numPr>
          <w:ilvl w:val="1"/>
          <w:numId w:val="29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t>Metilparabeno</w:t>
      </w:r>
      <w:r>
        <w:rPr>
          <w:spacing w:val="-1"/>
        </w:rPr>
        <w:t xml:space="preserve"> </w:t>
      </w:r>
      <w:r>
        <w:t>(Nipagin)</w:t>
      </w:r>
      <w:r>
        <w:rPr>
          <w:spacing w:val="-1"/>
        </w:rPr>
        <w:t xml:space="preserve"> </w:t>
      </w:r>
      <w:r>
        <w:t>250g</w:t>
      </w:r>
    </w:p>
    <w:p w14:paraId="09E9D1D3">
      <w:pPr>
        <w:pStyle w:val="7"/>
        <w:spacing w:before="40"/>
        <w:ind w:left="269"/>
      </w:pPr>
      <w:r>
        <w:t>Deverá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fornecido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embalagens</w:t>
      </w:r>
      <w:r>
        <w:rPr>
          <w:spacing w:val="-1"/>
        </w:rPr>
        <w:t xml:space="preserve"> </w:t>
      </w:r>
      <w:r>
        <w:t>contendo</w:t>
      </w:r>
      <w:r>
        <w:rPr>
          <w:spacing w:val="-1"/>
        </w:rPr>
        <w:t xml:space="preserve"> </w:t>
      </w:r>
      <w:r>
        <w:t>250</w:t>
      </w:r>
      <w:r>
        <w:rPr>
          <w:spacing w:val="-1"/>
        </w:rPr>
        <w:t xml:space="preserve"> </w:t>
      </w:r>
      <w:r>
        <w:t>g;</w:t>
      </w:r>
    </w:p>
    <w:p w14:paraId="054667B5">
      <w:pPr>
        <w:spacing w:before="40"/>
        <w:ind w:left="269" w:right="0" w:firstLine="0"/>
        <w:jc w:val="left"/>
        <w:rPr>
          <w:sz w:val="20"/>
        </w:rPr>
      </w:pP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fornecida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avaliada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setor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 </w:t>
      </w:r>
      <w:r>
        <w:rPr>
          <w:b/>
          <w:i/>
          <w:sz w:val="20"/>
        </w:rPr>
        <w:t>Farmacotécnica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Serviço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Farmácia</w:t>
      </w:r>
      <w:r>
        <w:rPr>
          <w:sz w:val="20"/>
        </w:rPr>
        <w:t>.</w:t>
      </w:r>
    </w:p>
    <w:p w14:paraId="0902CB34">
      <w:pPr>
        <w:pStyle w:val="7"/>
        <w:spacing w:before="11"/>
        <w:rPr>
          <w:sz w:val="26"/>
        </w:rPr>
      </w:pPr>
    </w:p>
    <w:p w14:paraId="54F5780C">
      <w:pPr>
        <w:pStyle w:val="4"/>
        <w:numPr>
          <w:ilvl w:val="1"/>
          <w:numId w:val="29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t>Óxido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Zinco</w:t>
      </w:r>
      <w:r>
        <w:rPr>
          <w:spacing w:val="-1"/>
        </w:rPr>
        <w:t xml:space="preserve"> </w:t>
      </w:r>
      <w:r>
        <w:t>500g</w:t>
      </w:r>
    </w:p>
    <w:p w14:paraId="16791F77">
      <w:pPr>
        <w:pStyle w:val="7"/>
        <w:spacing w:before="40"/>
        <w:ind w:left="269"/>
      </w:pPr>
      <w:r>
        <w:t>Deverá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fornecido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embalagens</w:t>
      </w:r>
      <w:r>
        <w:rPr>
          <w:spacing w:val="-1"/>
        </w:rPr>
        <w:t xml:space="preserve"> </w:t>
      </w:r>
      <w:r>
        <w:t>contendo</w:t>
      </w:r>
      <w:r>
        <w:rPr>
          <w:spacing w:val="-1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g;</w:t>
      </w:r>
    </w:p>
    <w:p w14:paraId="45326EF2">
      <w:pPr>
        <w:spacing w:before="40" w:line="280" w:lineRule="auto"/>
        <w:ind w:left="269" w:right="6314" w:firstLine="0"/>
        <w:jc w:val="left"/>
        <w:rPr>
          <w:sz w:val="20"/>
        </w:rPr>
      </w:pP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fornecida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avaliada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setor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 </w:t>
      </w:r>
      <w:r>
        <w:rPr>
          <w:b/>
          <w:i/>
          <w:sz w:val="20"/>
        </w:rPr>
        <w:t>Farmacotécnica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Serviço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Farmácia</w:t>
      </w:r>
      <w:r>
        <w:rPr>
          <w:sz w:val="20"/>
        </w:rPr>
        <w:t>.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CAS: </w:t>
      </w:r>
      <w:r>
        <w:rPr>
          <w:i/>
          <w:sz w:val="20"/>
        </w:rPr>
        <w:t>Chemical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Abstracts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Number:</w:t>
      </w:r>
      <w:r>
        <w:rPr>
          <w:sz w:val="20"/>
        </w:rPr>
        <w:t>[1314-13-2]</w:t>
      </w:r>
    </w:p>
    <w:p w14:paraId="1B7D07D6">
      <w:pPr>
        <w:pStyle w:val="7"/>
        <w:spacing w:before="7"/>
        <w:rPr>
          <w:sz w:val="23"/>
        </w:rPr>
      </w:pPr>
    </w:p>
    <w:p w14:paraId="77A79DDA">
      <w:pPr>
        <w:pStyle w:val="4"/>
        <w:numPr>
          <w:ilvl w:val="1"/>
          <w:numId w:val="29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t>Papaína</w:t>
      </w:r>
      <w:r>
        <w:rPr>
          <w:spacing w:val="-1"/>
        </w:rPr>
        <w:t xml:space="preserve"> </w:t>
      </w:r>
      <w:r>
        <w:t>250g</w:t>
      </w:r>
    </w:p>
    <w:p w14:paraId="64A68392">
      <w:pPr>
        <w:pStyle w:val="7"/>
        <w:spacing w:before="40"/>
        <w:ind w:left="269"/>
      </w:pPr>
      <w:r>
        <w:t>Deverá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fornecido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embalagens</w:t>
      </w:r>
      <w:r>
        <w:rPr>
          <w:spacing w:val="-1"/>
        </w:rPr>
        <w:t xml:space="preserve"> </w:t>
      </w:r>
      <w:r>
        <w:t>contendo</w:t>
      </w:r>
      <w:r>
        <w:rPr>
          <w:spacing w:val="-1"/>
        </w:rPr>
        <w:t xml:space="preserve"> </w:t>
      </w:r>
      <w:r>
        <w:t>250</w:t>
      </w:r>
      <w:r>
        <w:rPr>
          <w:spacing w:val="-1"/>
        </w:rPr>
        <w:t xml:space="preserve"> </w:t>
      </w:r>
      <w:r>
        <w:t>g;</w:t>
      </w:r>
    </w:p>
    <w:p w14:paraId="06EB15DD">
      <w:pPr>
        <w:pStyle w:val="3"/>
        <w:spacing w:before="40" w:line="280" w:lineRule="auto"/>
        <w:ind w:right="108"/>
      </w:pPr>
      <w:r>
        <w:t>O</w:t>
      </w:r>
      <w:r>
        <w:rPr>
          <w:spacing w:val="23"/>
        </w:rPr>
        <w:t xml:space="preserve"> </w:t>
      </w:r>
      <w:r>
        <w:t>recipiente</w:t>
      </w:r>
      <w:r>
        <w:rPr>
          <w:spacing w:val="24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contém</w:t>
      </w:r>
      <w:r>
        <w:rPr>
          <w:spacing w:val="23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papaína</w:t>
      </w:r>
      <w:r>
        <w:rPr>
          <w:spacing w:val="24"/>
        </w:rPr>
        <w:t xml:space="preserve"> </w:t>
      </w:r>
      <w:r>
        <w:t>deve</w:t>
      </w:r>
      <w:r>
        <w:rPr>
          <w:spacing w:val="24"/>
        </w:rPr>
        <w:t xml:space="preserve"> </w:t>
      </w:r>
      <w:r>
        <w:t>ser</w:t>
      </w:r>
      <w:r>
        <w:rPr>
          <w:spacing w:val="19"/>
        </w:rPr>
        <w:t xml:space="preserve"> </w:t>
      </w:r>
      <w:r>
        <w:t>opaco,</w:t>
      </w:r>
      <w:r>
        <w:rPr>
          <w:spacing w:val="24"/>
        </w:rPr>
        <w:t xml:space="preserve"> </w:t>
      </w:r>
      <w:r>
        <w:t>bem</w:t>
      </w:r>
      <w:r>
        <w:rPr>
          <w:spacing w:val="24"/>
        </w:rPr>
        <w:t xml:space="preserve"> </w:t>
      </w:r>
      <w:r>
        <w:t>fechado</w:t>
      </w:r>
      <w:r>
        <w:rPr>
          <w:spacing w:val="24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protegido</w:t>
      </w:r>
      <w:r>
        <w:rPr>
          <w:spacing w:val="24"/>
        </w:rPr>
        <w:t xml:space="preserve"> </w:t>
      </w:r>
      <w:r>
        <w:t>da</w:t>
      </w:r>
      <w:r>
        <w:rPr>
          <w:spacing w:val="24"/>
        </w:rPr>
        <w:t xml:space="preserve"> </w:t>
      </w:r>
      <w:r>
        <w:t>luz</w:t>
      </w:r>
      <w:r>
        <w:rPr>
          <w:spacing w:val="24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da</w:t>
      </w:r>
      <w:r>
        <w:rPr>
          <w:spacing w:val="24"/>
        </w:rPr>
        <w:t xml:space="preserve"> </w:t>
      </w:r>
      <w:r>
        <w:t>umidade,</w:t>
      </w:r>
      <w:r>
        <w:rPr>
          <w:spacing w:val="24"/>
        </w:rPr>
        <w:t xml:space="preserve"> </w:t>
      </w:r>
      <w:r>
        <w:t>pois</w:t>
      </w:r>
      <w:r>
        <w:rPr>
          <w:spacing w:val="23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trata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uma</w:t>
      </w:r>
      <w:r>
        <w:rPr>
          <w:spacing w:val="23"/>
        </w:rPr>
        <w:t xml:space="preserve"> </w:t>
      </w:r>
      <w:r>
        <w:t>enzima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fácil</w:t>
      </w:r>
      <w:r>
        <w:rPr>
          <w:spacing w:val="24"/>
        </w:rPr>
        <w:t xml:space="preserve"> </w:t>
      </w:r>
      <w:r>
        <w:t>deterioração</w:t>
      </w:r>
      <w:r>
        <w:rPr>
          <w:spacing w:val="23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pode</w:t>
      </w:r>
      <w:r>
        <w:rPr>
          <w:spacing w:val="24"/>
        </w:rPr>
        <w:t xml:space="preserve"> </w:t>
      </w:r>
      <w:r>
        <w:t>ser</w:t>
      </w:r>
      <w:r>
        <w:rPr>
          <w:spacing w:val="-47"/>
        </w:rPr>
        <w:t xml:space="preserve"> </w:t>
      </w:r>
      <w:r>
        <w:t>inativada</w:t>
      </w:r>
      <w:r>
        <w:rPr>
          <w:spacing w:val="-2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reagir</w:t>
      </w:r>
      <w:r>
        <w:rPr>
          <w:spacing w:val="-4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agentes</w:t>
      </w:r>
      <w:r>
        <w:rPr>
          <w:spacing w:val="-1"/>
        </w:rPr>
        <w:t xml:space="preserve"> </w:t>
      </w:r>
      <w:r>
        <w:t>oxidantes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ferro,</w:t>
      </w:r>
      <w:r>
        <w:rPr>
          <w:spacing w:val="-1"/>
        </w:rPr>
        <w:t xml:space="preserve"> </w:t>
      </w:r>
      <w:r>
        <w:t>oxigênio,</w:t>
      </w:r>
      <w:r>
        <w:rPr>
          <w:spacing w:val="-2"/>
        </w:rPr>
        <w:t xml:space="preserve"> </w:t>
      </w:r>
      <w:r>
        <w:t>derivados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iodo,</w:t>
      </w:r>
      <w:r>
        <w:rPr>
          <w:spacing w:val="-1"/>
        </w:rPr>
        <w:t xml:space="preserve"> </w:t>
      </w:r>
      <w:r>
        <w:t>água</w:t>
      </w:r>
      <w:r>
        <w:rPr>
          <w:spacing w:val="-1"/>
        </w:rPr>
        <w:t xml:space="preserve"> </w:t>
      </w:r>
      <w:r>
        <w:t>oxigenada,</w:t>
      </w:r>
      <w:r>
        <w:rPr>
          <w:spacing w:val="-1"/>
        </w:rPr>
        <w:t xml:space="preserve"> </w:t>
      </w:r>
      <w:r>
        <w:t>nitrato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prata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outros.</w:t>
      </w:r>
    </w:p>
    <w:p w14:paraId="6FBDC1D9">
      <w:pPr>
        <w:spacing w:before="2"/>
        <w:ind w:left="269" w:right="0" w:firstLine="0"/>
        <w:jc w:val="left"/>
        <w:rPr>
          <w:sz w:val="20"/>
        </w:rPr>
      </w:pP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fornecida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avaliada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setor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 </w:t>
      </w:r>
      <w:r>
        <w:rPr>
          <w:b/>
          <w:i/>
          <w:sz w:val="20"/>
        </w:rPr>
        <w:t>Farmacotécnica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Serviço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Farmácia</w:t>
      </w:r>
      <w:r>
        <w:rPr>
          <w:sz w:val="20"/>
        </w:rPr>
        <w:t>.</w:t>
      </w:r>
    </w:p>
    <w:p w14:paraId="620BB02C">
      <w:pPr>
        <w:pStyle w:val="7"/>
        <w:rPr>
          <w:sz w:val="27"/>
        </w:rPr>
      </w:pPr>
    </w:p>
    <w:p w14:paraId="574079B3">
      <w:pPr>
        <w:pStyle w:val="4"/>
        <w:numPr>
          <w:ilvl w:val="1"/>
          <w:numId w:val="29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t>Propilparabeno</w:t>
      </w:r>
      <w:r>
        <w:rPr>
          <w:spacing w:val="-1"/>
        </w:rPr>
        <w:t xml:space="preserve"> </w:t>
      </w:r>
      <w:r>
        <w:t>(Nipazol)</w:t>
      </w:r>
      <w:r>
        <w:rPr>
          <w:spacing w:val="-1"/>
        </w:rPr>
        <w:t xml:space="preserve"> </w:t>
      </w:r>
      <w:r>
        <w:t>100g</w:t>
      </w:r>
    </w:p>
    <w:p w14:paraId="2ABB3B22">
      <w:pPr>
        <w:pStyle w:val="7"/>
        <w:spacing w:before="40"/>
        <w:ind w:left="269"/>
      </w:pPr>
      <w:r>
        <w:t>Deverá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fornecido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embalagens</w:t>
      </w:r>
      <w:r>
        <w:rPr>
          <w:spacing w:val="-1"/>
        </w:rPr>
        <w:t xml:space="preserve"> </w:t>
      </w:r>
      <w:r>
        <w:t>contendo</w:t>
      </w:r>
      <w:r>
        <w:rPr>
          <w:spacing w:val="-1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g;</w:t>
      </w:r>
    </w:p>
    <w:p w14:paraId="0F996655">
      <w:pPr>
        <w:spacing w:before="40"/>
        <w:ind w:left="269" w:right="0" w:firstLine="0"/>
        <w:jc w:val="left"/>
        <w:rPr>
          <w:sz w:val="20"/>
        </w:rPr>
      </w:pP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fornecida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avaliada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setor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 </w:t>
      </w:r>
      <w:r>
        <w:rPr>
          <w:b/>
          <w:i/>
          <w:sz w:val="20"/>
        </w:rPr>
        <w:t>Farmacotécnica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Serviço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Farmácia</w:t>
      </w:r>
      <w:r>
        <w:rPr>
          <w:sz w:val="20"/>
        </w:rPr>
        <w:t>.</w:t>
      </w:r>
    </w:p>
    <w:p w14:paraId="5926F5AD">
      <w:pPr>
        <w:pStyle w:val="7"/>
        <w:spacing w:before="11"/>
        <w:rPr>
          <w:sz w:val="26"/>
        </w:rPr>
      </w:pPr>
    </w:p>
    <w:p w14:paraId="1703AA24">
      <w:pPr>
        <w:pStyle w:val="4"/>
        <w:numPr>
          <w:ilvl w:val="1"/>
          <w:numId w:val="29"/>
        </w:numPr>
        <w:tabs>
          <w:tab w:val="left" w:pos="720"/>
        </w:tabs>
        <w:spacing w:before="0" w:after="0" w:line="240" w:lineRule="auto"/>
        <w:ind w:left="719" w:right="0" w:hanging="451"/>
        <w:jc w:val="left"/>
      </w:pPr>
      <w:r>
        <w:t>Sorbitol</w:t>
      </w:r>
      <w:r>
        <w:rPr>
          <w:spacing w:val="-1"/>
        </w:rPr>
        <w:t xml:space="preserve"> </w:t>
      </w:r>
      <w:r>
        <w:t>70%</w:t>
      </w:r>
      <w:r>
        <w:rPr>
          <w:spacing w:val="-1"/>
        </w:rPr>
        <w:t xml:space="preserve"> </w:t>
      </w:r>
      <w:r>
        <w:t>líquido</w:t>
      </w:r>
      <w:r>
        <w:rPr>
          <w:spacing w:val="-1"/>
        </w:rPr>
        <w:t xml:space="preserve"> </w:t>
      </w:r>
      <w:r>
        <w:t>1000mL</w:t>
      </w:r>
    </w:p>
    <w:p w14:paraId="2CD4D517">
      <w:pPr>
        <w:pStyle w:val="7"/>
        <w:spacing w:before="40"/>
        <w:ind w:left="269"/>
      </w:pPr>
      <w:r>
        <w:t>Deverá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fornecido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embalagens</w:t>
      </w:r>
      <w:r>
        <w:rPr>
          <w:spacing w:val="-1"/>
        </w:rPr>
        <w:t xml:space="preserve"> </w:t>
      </w:r>
      <w:r>
        <w:t>contendo</w:t>
      </w:r>
      <w:r>
        <w:rPr>
          <w:spacing w:val="-1"/>
        </w:rPr>
        <w:t xml:space="preserve"> </w:t>
      </w:r>
      <w:r>
        <w:t>1000</w:t>
      </w:r>
      <w:r>
        <w:rPr>
          <w:spacing w:val="-1"/>
        </w:rPr>
        <w:t xml:space="preserve"> </w:t>
      </w:r>
      <w:r>
        <w:t>mL;</w:t>
      </w:r>
    </w:p>
    <w:p w14:paraId="76EE7D00">
      <w:pPr>
        <w:spacing w:before="40" w:line="280" w:lineRule="auto"/>
        <w:ind w:left="269" w:right="6314" w:firstLine="0"/>
        <w:jc w:val="left"/>
        <w:rPr>
          <w:sz w:val="20"/>
        </w:rPr>
      </w:pP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fornecida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avaliada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setor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 </w:t>
      </w:r>
      <w:r>
        <w:rPr>
          <w:b/>
          <w:i/>
          <w:sz w:val="20"/>
        </w:rPr>
        <w:t>Farmacotécnica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Serviço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Farmácia</w:t>
      </w:r>
      <w:r>
        <w:rPr>
          <w:sz w:val="20"/>
        </w:rPr>
        <w:t>.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CAS: </w:t>
      </w:r>
      <w:r>
        <w:rPr>
          <w:i/>
          <w:sz w:val="20"/>
        </w:rPr>
        <w:t>Chemical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Abstracts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Number:</w:t>
      </w:r>
      <w:r>
        <w:rPr>
          <w:sz w:val="20"/>
        </w:rPr>
        <w:t>[50-70-4]</w:t>
      </w:r>
    </w:p>
    <w:p w14:paraId="09713D39">
      <w:pPr>
        <w:pStyle w:val="7"/>
        <w:spacing w:before="7"/>
        <w:rPr>
          <w:sz w:val="23"/>
        </w:rPr>
      </w:pPr>
    </w:p>
    <w:p w14:paraId="7D87E377">
      <w:pPr>
        <w:pStyle w:val="4"/>
        <w:numPr>
          <w:ilvl w:val="1"/>
          <w:numId w:val="29"/>
        </w:numPr>
        <w:tabs>
          <w:tab w:val="left" w:pos="709"/>
        </w:tabs>
        <w:spacing w:before="0" w:after="0" w:line="240" w:lineRule="auto"/>
        <w:ind w:left="708" w:right="0" w:hanging="440"/>
        <w:jc w:val="left"/>
      </w:pPr>
      <w:r>
        <w:t>Talco</w:t>
      </w:r>
      <w:r>
        <w:rPr>
          <w:spacing w:val="-4"/>
        </w:rPr>
        <w:t xml:space="preserve"> </w:t>
      </w:r>
      <w:r>
        <w:t>(Silicato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Magnésio</w:t>
      </w:r>
      <w:r>
        <w:rPr>
          <w:spacing w:val="-4"/>
        </w:rPr>
        <w:t xml:space="preserve"> </w:t>
      </w:r>
      <w:r>
        <w:t>inerte)</w:t>
      </w:r>
      <w:r>
        <w:rPr>
          <w:spacing w:val="-4"/>
        </w:rPr>
        <w:t xml:space="preserve"> </w:t>
      </w:r>
      <w:r>
        <w:t>500g</w:t>
      </w:r>
    </w:p>
    <w:p w14:paraId="259DA81B">
      <w:pPr>
        <w:pStyle w:val="7"/>
        <w:spacing w:before="40"/>
        <w:ind w:left="269"/>
      </w:pPr>
      <w:r>
        <w:t>Deverá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fornecido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embalagens</w:t>
      </w:r>
      <w:r>
        <w:rPr>
          <w:spacing w:val="-1"/>
        </w:rPr>
        <w:t xml:space="preserve"> </w:t>
      </w:r>
      <w:r>
        <w:t>contendo</w:t>
      </w:r>
      <w:r>
        <w:rPr>
          <w:spacing w:val="-1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g;</w:t>
      </w:r>
    </w:p>
    <w:p w14:paraId="56A23B48">
      <w:pPr>
        <w:spacing w:before="40"/>
        <w:ind w:left="269" w:right="0" w:firstLine="0"/>
        <w:jc w:val="left"/>
        <w:rPr>
          <w:sz w:val="20"/>
        </w:rPr>
      </w:pP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fornecida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avaliada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setor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 </w:t>
      </w:r>
      <w:r>
        <w:rPr>
          <w:b/>
          <w:i/>
          <w:sz w:val="20"/>
        </w:rPr>
        <w:t>Farmacotécnica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Serviço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Farmácia</w:t>
      </w:r>
      <w:r>
        <w:rPr>
          <w:sz w:val="20"/>
        </w:rPr>
        <w:t>.</w:t>
      </w:r>
    </w:p>
    <w:p w14:paraId="01EFBEAE">
      <w:pPr>
        <w:pStyle w:val="7"/>
        <w:rPr>
          <w:sz w:val="19"/>
        </w:rPr>
      </w:pPr>
    </w:p>
    <w:p w14:paraId="75284973">
      <w:pPr>
        <w:pStyle w:val="3"/>
        <w:spacing w:before="92"/>
      </w:pPr>
      <w:r>
        <w:rPr>
          <w:u w:val="single"/>
        </w:rPr>
        <w:t>LOTE</w:t>
      </w:r>
      <w:r>
        <w:rPr>
          <w:spacing w:val="-4"/>
          <w:u w:val="single"/>
        </w:rPr>
        <w:t xml:space="preserve"> </w:t>
      </w:r>
      <w:r>
        <w:rPr>
          <w:u w:val="single"/>
        </w:rPr>
        <w:t>2</w:t>
      </w:r>
      <w:r>
        <w:rPr>
          <w:spacing w:val="-4"/>
          <w:u w:val="single"/>
        </w:rPr>
        <w:t xml:space="preserve"> </w:t>
      </w:r>
      <w:r>
        <w:rPr>
          <w:u w:val="single"/>
        </w:rPr>
        <w:t>-</w:t>
      </w:r>
      <w:r>
        <w:rPr>
          <w:spacing w:val="-4"/>
          <w:u w:val="single"/>
        </w:rPr>
        <w:t xml:space="preserve"> </w:t>
      </w:r>
      <w:r>
        <w:rPr>
          <w:u w:val="single"/>
        </w:rPr>
        <w:t>PRODUTOS</w:t>
      </w:r>
      <w:r>
        <w:rPr>
          <w:spacing w:val="-4"/>
          <w:u w:val="single"/>
        </w:rPr>
        <w:t xml:space="preserve"> </w:t>
      </w:r>
      <w:r>
        <w:rPr>
          <w:u w:val="single"/>
        </w:rPr>
        <w:t>DE</w:t>
      </w:r>
      <w:r>
        <w:rPr>
          <w:spacing w:val="-4"/>
          <w:u w:val="single"/>
        </w:rPr>
        <w:t xml:space="preserve"> </w:t>
      </w:r>
      <w:r>
        <w:rPr>
          <w:u w:val="single"/>
        </w:rPr>
        <w:t>LABORATÓRIOS</w:t>
      </w:r>
    </w:p>
    <w:p w14:paraId="27E7EC12">
      <w:pPr>
        <w:pStyle w:val="7"/>
        <w:spacing w:before="8"/>
        <w:rPr>
          <w:b/>
          <w:sz w:val="24"/>
        </w:rPr>
      </w:pPr>
    </w:p>
    <w:p w14:paraId="47C4986E">
      <w:pPr>
        <w:spacing w:after="0"/>
        <w:rPr>
          <w:sz w:val="24"/>
        </w:rPr>
        <w:sectPr>
          <w:pgSz w:w="15840" w:h="24480"/>
          <w:pgMar w:top="520" w:right="560" w:bottom="280" w:left="420" w:header="720" w:footer="720" w:gutter="0"/>
          <w:cols w:space="720" w:num="1"/>
        </w:sectPr>
      </w:pPr>
    </w:p>
    <w:p w14:paraId="43C2F5EA">
      <w:pPr>
        <w:pStyle w:val="7"/>
        <w:rPr>
          <w:b/>
          <w:sz w:val="18"/>
        </w:rPr>
      </w:pPr>
    </w:p>
    <w:p w14:paraId="7EA4DC39">
      <w:pPr>
        <w:spacing w:before="156"/>
        <w:ind w:left="301" w:right="0" w:firstLine="0"/>
        <w:jc w:val="left"/>
        <w:rPr>
          <w:b/>
          <w:sz w:val="16"/>
        </w:rPr>
      </w:pPr>
      <w:r>
        <w:rPr>
          <w:b/>
          <w:sz w:val="16"/>
        </w:rPr>
        <w:t>ITEM</w:t>
      </w:r>
    </w:p>
    <w:p w14:paraId="256524D4">
      <w:pPr>
        <w:pStyle w:val="7"/>
        <w:spacing w:before="10"/>
        <w:rPr>
          <w:b/>
          <w:sz w:val="19"/>
        </w:rPr>
      </w:pPr>
      <w:r>
        <w:br w:type="column"/>
      </w:r>
    </w:p>
    <w:p w14:paraId="65D573B5">
      <w:pPr>
        <w:spacing w:before="0" w:line="352" w:lineRule="auto"/>
        <w:ind w:left="45" w:right="-20" w:firstLine="0"/>
        <w:jc w:val="left"/>
        <w:rPr>
          <w:b/>
          <w:sz w:val="16"/>
        </w:rPr>
      </w:pPr>
      <w:r>
        <w:rPr>
          <w:b/>
          <w:sz w:val="16"/>
        </w:rPr>
        <w:t>ID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SIGA</w:t>
      </w:r>
    </w:p>
    <w:p w14:paraId="589E29FF">
      <w:pPr>
        <w:tabs>
          <w:tab w:val="left" w:pos="3148"/>
          <w:tab w:val="left" w:pos="6012"/>
        </w:tabs>
        <w:spacing w:before="93" w:line="352" w:lineRule="auto"/>
        <w:ind w:left="141" w:right="36" w:firstLine="7028"/>
        <w:jc w:val="left"/>
        <w:rPr>
          <w:b/>
          <w:sz w:val="16"/>
        </w:rPr>
      </w:pPr>
      <w:r>
        <w:br w:type="column"/>
      </w:r>
      <w:r>
        <w:rPr>
          <w:b/>
          <w:sz w:val="16"/>
        </w:rPr>
        <w:t>AMOSTRAS</w:t>
      </w:r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PRODUTO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QUÍMICO</w:t>
      </w:r>
      <w:r>
        <w:rPr>
          <w:b/>
          <w:sz w:val="16"/>
        </w:rPr>
        <w:tab/>
      </w:r>
      <w:r>
        <w:rPr>
          <w:b/>
          <w:sz w:val="16"/>
        </w:rPr>
        <w:t>FORMA</w:t>
      </w:r>
      <w:r>
        <w:rPr>
          <w:b/>
          <w:spacing w:val="48"/>
          <w:sz w:val="16"/>
        </w:rPr>
        <w:t xml:space="preserve"> </w:t>
      </w:r>
      <w:r>
        <w:rPr>
          <w:b/>
          <w:sz w:val="16"/>
        </w:rPr>
        <w:t>INDICAÇÃO</w:t>
      </w:r>
      <w:r>
        <w:rPr>
          <w:b/>
          <w:sz w:val="16"/>
        </w:rPr>
        <w:tab/>
      </w:r>
      <w:r>
        <w:rPr>
          <w:b/>
          <w:sz w:val="16"/>
        </w:rPr>
        <w:t>QUANTIDADE</w:t>
      </w:r>
      <w:r>
        <w:rPr>
          <w:b/>
          <w:spacing w:val="22"/>
          <w:sz w:val="16"/>
        </w:rPr>
        <w:t xml:space="preserve"> </w:t>
      </w:r>
      <w:r>
        <w:rPr>
          <w:b/>
          <w:sz w:val="16"/>
        </w:rPr>
        <w:t>PARA</w:t>
      </w:r>
    </w:p>
    <w:p w14:paraId="3736FA13">
      <w:pPr>
        <w:spacing w:before="0" w:line="183" w:lineRule="exact"/>
        <w:ind w:left="7169" w:right="0" w:firstLine="0"/>
        <w:jc w:val="left"/>
        <w:rPr>
          <w:b/>
          <w:sz w:val="16"/>
        </w:rPr>
      </w:pPr>
      <w:r>
        <w:rPr>
          <w:b/>
          <w:spacing w:val="-5"/>
          <w:sz w:val="16"/>
        </w:rPr>
        <w:t>AVALIAÇÃO</w:t>
      </w:r>
    </w:p>
    <w:p w14:paraId="706FA90B">
      <w:pPr>
        <w:pStyle w:val="7"/>
        <w:spacing w:before="10"/>
        <w:rPr>
          <w:b/>
          <w:sz w:val="19"/>
        </w:rPr>
      </w:pPr>
      <w:r>
        <w:br w:type="column"/>
      </w:r>
    </w:p>
    <w:p w14:paraId="2B1DADD9">
      <w:pPr>
        <w:tabs>
          <w:tab w:val="left" w:pos="1160"/>
        </w:tabs>
        <w:spacing w:before="0" w:line="352" w:lineRule="auto"/>
        <w:ind w:left="156" w:right="3924" w:firstLine="0"/>
        <w:jc w:val="left"/>
        <w:rPr>
          <w:b/>
          <w:sz w:val="16"/>
        </w:rPr>
      </w:pPr>
      <w:r>
        <w:rPr>
          <w:b/>
          <w:sz w:val="16"/>
        </w:rPr>
        <w:t>MARCAS</w:t>
      </w:r>
      <w:r>
        <w:rPr>
          <w:b/>
          <w:sz w:val="16"/>
        </w:rPr>
        <w:tab/>
      </w:r>
      <w:r>
        <w:rPr>
          <w:b/>
          <w:spacing w:val="-1"/>
          <w:sz w:val="16"/>
        </w:rPr>
        <w:t>PRÉ-</w:t>
      </w:r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APROVADAS</w:t>
      </w:r>
    </w:p>
    <w:p w14:paraId="6C6A6B90">
      <w:pPr>
        <w:spacing w:after="0" w:line="352" w:lineRule="auto"/>
        <w:jc w:val="left"/>
        <w:rPr>
          <w:sz w:val="16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4">
            <w:col w:w="728" w:space="40"/>
            <w:col w:w="437" w:space="39"/>
            <w:col w:w="8115" w:space="40"/>
            <w:col w:w="5461"/>
          </w:cols>
        </w:sectPr>
      </w:pPr>
    </w:p>
    <w:p w14:paraId="2A13EADA">
      <w:pPr>
        <w:pStyle w:val="7"/>
        <w:rPr>
          <w:b/>
          <w:sz w:val="18"/>
        </w:rPr>
      </w:pPr>
    </w:p>
    <w:p w14:paraId="77DB69A8">
      <w:pPr>
        <w:pStyle w:val="7"/>
        <w:rPr>
          <w:b/>
          <w:sz w:val="18"/>
        </w:rPr>
      </w:pPr>
    </w:p>
    <w:p w14:paraId="2D999DE9">
      <w:pPr>
        <w:pStyle w:val="7"/>
        <w:spacing w:before="1"/>
        <w:rPr>
          <w:b/>
          <w:sz w:val="21"/>
        </w:rPr>
      </w:pPr>
    </w:p>
    <w:p w14:paraId="61CBE21E">
      <w:pPr>
        <w:tabs>
          <w:tab w:val="left" w:pos="813"/>
        </w:tabs>
        <w:spacing w:before="0"/>
        <w:ind w:left="301" w:right="0" w:firstLine="0"/>
        <w:jc w:val="left"/>
        <w:rPr>
          <w:sz w:val="16"/>
        </w:rPr>
      </w:pPr>
      <w:r>
        <w:rPr>
          <w:sz w:val="16"/>
        </w:rPr>
        <w:t>2.1</w:t>
      </w:r>
      <w:r>
        <w:rPr>
          <w:sz w:val="16"/>
        </w:rPr>
        <w:tab/>
      </w:r>
      <w:r>
        <w:rPr>
          <w:spacing w:val="-2"/>
          <w:sz w:val="16"/>
        </w:rPr>
        <w:t>24368</w:t>
      </w:r>
    </w:p>
    <w:p w14:paraId="6B8F4218">
      <w:pPr>
        <w:pStyle w:val="7"/>
        <w:rPr>
          <w:sz w:val="18"/>
        </w:rPr>
      </w:pPr>
    </w:p>
    <w:p w14:paraId="39C0D556">
      <w:pPr>
        <w:pStyle w:val="7"/>
        <w:rPr>
          <w:sz w:val="18"/>
        </w:rPr>
      </w:pPr>
    </w:p>
    <w:p w14:paraId="137316D1">
      <w:pPr>
        <w:pStyle w:val="7"/>
        <w:rPr>
          <w:sz w:val="18"/>
        </w:rPr>
      </w:pPr>
    </w:p>
    <w:p w14:paraId="7C0C2E6D">
      <w:pPr>
        <w:pStyle w:val="7"/>
        <w:rPr>
          <w:sz w:val="18"/>
        </w:rPr>
      </w:pPr>
    </w:p>
    <w:p w14:paraId="759B9280">
      <w:pPr>
        <w:pStyle w:val="7"/>
        <w:rPr>
          <w:sz w:val="18"/>
        </w:rPr>
      </w:pPr>
    </w:p>
    <w:p w14:paraId="4345A956">
      <w:pPr>
        <w:pStyle w:val="7"/>
        <w:rPr>
          <w:sz w:val="18"/>
        </w:rPr>
      </w:pPr>
    </w:p>
    <w:p w14:paraId="1FA78D9E">
      <w:pPr>
        <w:pStyle w:val="7"/>
        <w:rPr>
          <w:sz w:val="18"/>
        </w:rPr>
      </w:pPr>
    </w:p>
    <w:p w14:paraId="24985C52">
      <w:pPr>
        <w:pStyle w:val="7"/>
        <w:spacing w:before="11"/>
        <w:rPr>
          <w:sz w:val="24"/>
        </w:rPr>
      </w:pPr>
    </w:p>
    <w:p w14:paraId="44BDA568">
      <w:pPr>
        <w:tabs>
          <w:tab w:val="left" w:pos="813"/>
        </w:tabs>
        <w:spacing w:before="0"/>
        <w:ind w:left="301" w:right="0" w:firstLine="0"/>
        <w:jc w:val="left"/>
        <w:rPr>
          <w:sz w:val="16"/>
        </w:rPr>
      </w:pPr>
      <w:r>
        <w:rPr>
          <w:sz w:val="16"/>
        </w:rPr>
        <w:t>2.2</w:t>
      </w:r>
      <w:r>
        <w:rPr>
          <w:sz w:val="16"/>
        </w:rPr>
        <w:tab/>
      </w:r>
      <w:r>
        <w:rPr>
          <w:spacing w:val="-2"/>
          <w:sz w:val="16"/>
        </w:rPr>
        <w:t>72608</w:t>
      </w:r>
    </w:p>
    <w:p w14:paraId="650A516F">
      <w:pPr>
        <w:pStyle w:val="7"/>
        <w:rPr>
          <w:sz w:val="18"/>
        </w:rPr>
      </w:pPr>
    </w:p>
    <w:p w14:paraId="15B8AC86">
      <w:pPr>
        <w:pStyle w:val="7"/>
        <w:rPr>
          <w:sz w:val="18"/>
        </w:rPr>
      </w:pPr>
    </w:p>
    <w:p w14:paraId="4E88D4EA">
      <w:pPr>
        <w:pStyle w:val="7"/>
        <w:rPr>
          <w:sz w:val="18"/>
        </w:rPr>
      </w:pPr>
    </w:p>
    <w:p w14:paraId="64E153BF">
      <w:pPr>
        <w:pStyle w:val="7"/>
        <w:rPr>
          <w:sz w:val="18"/>
        </w:rPr>
      </w:pPr>
    </w:p>
    <w:p w14:paraId="5163F745">
      <w:pPr>
        <w:pStyle w:val="7"/>
        <w:rPr>
          <w:sz w:val="18"/>
        </w:rPr>
      </w:pPr>
    </w:p>
    <w:p w14:paraId="753D9059">
      <w:pPr>
        <w:pStyle w:val="7"/>
        <w:rPr>
          <w:sz w:val="18"/>
        </w:rPr>
      </w:pPr>
    </w:p>
    <w:p w14:paraId="6CA00069">
      <w:pPr>
        <w:pStyle w:val="7"/>
        <w:rPr>
          <w:sz w:val="18"/>
        </w:rPr>
      </w:pPr>
    </w:p>
    <w:p w14:paraId="7E05E5C2">
      <w:pPr>
        <w:pStyle w:val="7"/>
        <w:rPr>
          <w:sz w:val="18"/>
        </w:rPr>
      </w:pPr>
    </w:p>
    <w:p w14:paraId="03E39815">
      <w:pPr>
        <w:pStyle w:val="7"/>
      </w:pPr>
    </w:p>
    <w:p w14:paraId="7738D3DB">
      <w:pPr>
        <w:tabs>
          <w:tab w:val="left" w:pos="813"/>
        </w:tabs>
        <w:spacing w:before="0"/>
        <w:ind w:left="301" w:right="0" w:firstLine="0"/>
        <w:jc w:val="left"/>
        <w:rPr>
          <w:sz w:val="16"/>
        </w:rPr>
      </w:pPr>
      <w:r>
        <w:rPr>
          <w:sz w:val="16"/>
        </w:rPr>
        <w:t>2.3</w:t>
      </w:r>
      <w:r>
        <w:rPr>
          <w:sz w:val="16"/>
        </w:rPr>
        <w:tab/>
      </w:r>
      <w:r>
        <w:rPr>
          <w:spacing w:val="-2"/>
          <w:sz w:val="16"/>
        </w:rPr>
        <w:t>81170</w:t>
      </w:r>
    </w:p>
    <w:p w14:paraId="206BED5F">
      <w:pPr>
        <w:tabs>
          <w:tab w:val="left" w:pos="978"/>
          <w:tab w:val="left" w:pos="1814"/>
        </w:tabs>
        <w:spacing w:before="116" w:line="352" w:lineRule="auto"/>
        <w:ind w:left="132" w:right="532" w:firstLine="0"/>
        <w:jc w:val="left"/>
        <w:rPr>
          <w:sz w:val="16"/>
        </w:rPr>
      </w:pPr>
      <w:r>
        <w:br w:type="column"/>
      </w:r>
      <w:r>
        <w:rPr>
          <w:sz w:val="16"/>
        </w:rPr>
        <w:t>EDTA</w:t>
      </w:r>
      <w:r>
        <w:rPr>
          <w:sz w:val="16"/>
        </w:rPr>
        <w:tab/>
      </w:r>
      <w:r>
        <w:rPr>
          <w:sz w:val="16"/>
        </w:rPr>
        <w:t>PARA</w:t>
      </w:r>
      <w:r>
        <w:rPr>
          <w:sz w:val="16"/>
        </w:rPr>
        <w:tab/>
      </w:r>
      <w:r>
        <w:rPr>
          <w:spacing w:val="-1"/>
          <w:sz w:val="16"/>
        </w:rPr>
        <w:t>ANALISE,FORMA</w:t>
      </w:r>
      <w:r>
        <w:rPr>
          <w:spacing w:val="-37"/>
          <w:sz w:val="16"/>
        </w:rPr>
        <w:t xml:space="preserve"> </w:t>
      </w:r>
      <w:r>
        <w:rPr>
          <w:sz w:val="16"/>
        </w:rPr>
        <w:t>MOLECULAR:</w:t>
      </w:r>
      <w:r>
        <w:rPr>
          <w:spacing w:val="20"/>
          <w:sz w:val="16"/>
        </w:rPr>
        <w:t xml:space="preserve"> </w:t>
      </w:r>
      <w:r>
        <w:rPr>
          <w:sz w:val="16"/>
        </w:rPr>
        <w:t>C10H16N2O8,</w:t>
      </w:r>
      <w:r>
        <w:rPr>
          <w:spacing w:val="12"/>
          <w:sz w:val="16"/>
        </w:rPr>
        <w:t xml:space="preserve"> </w:t>
      </w:r>
      <w:r>
        <w:rPr>
          <w:sz w:val="16"/>
        </w:rPr>
        <w:t>ASPECTO:</w:t>
      </w:r>
    </w:p>
    <w:p w14:paraId="2DEB74AE">
      <w:pPr>
        <w:tabs>
          <w:tab w:val="left" w:pos="1151"/>
          <w:tab w:val="left" w:pos="2423"/>
        </w:tabs>
        <w:spacing w:before="0" w:line="352" w:lineRule="auto"/>
        <w:ind w:left="132" w:right="0" w:firstLine="0"/>
        <w:jc w:val="left"/>
        <w:rPr>
          <w:sz w:val="16"/>
        </w:rPr>
      </w:pPr>
      <w:r>
        <w:rPr>
          <w:sz w:val="16"/>
        </w:rPr>
        <w:t>PO,</w:t>
      </w:r>
      <w:r>
        <w:rPr>
          <w:spacing w:val="29"/>
          <w:sz w:val="16"/>
        </w:rPr>
        <w:t xml:space="preserve"> </w:t>
      </w:r>
      <w:r>
        <w:rPr>
          <w:sz w:val="16"/>
        </w:rPr>
        <w:t>PESO</w:t>
      </w:r>
      <w:r>
        <w:rPr>
          <w:spacing w:val="28"/>
          <w:sz w:val="16"/>
        </w:rPr>
        <w:t xml:space="preserve"> </w:t>
      </w:r>
      <w:r>
        <w:rPr>
          <w:sz w:val="16"/>
        </w:rPr>
        <w:t>MOLECULAR:</w:t>
      </w:r>
      <w:r>
        <w:rPr>
          <w:spacing w:val="28"/>
          <w:sz w:val="16"/>
        </w:rPr>
        <w:t xml:space="preserve"> </w:t>
      </w:r>
      <w:r>
        <w:rPr>
          <w:sz w:val="16"/>
        </w:rPr>
        <w:t>292,24,</w:t>
      </w:r>
      <w:r>
        <w:rPr>
          <w:spacing w:val="28"/>
          <w:sz w:val="16"/>
        </w:rPr>
        <w:t xml:space="preserve"> </w:t>
      </w:r>
      <w:r>
        <w:rPr>
          <w:sz w:val="16"/>
        </w:rPr>
        <w:t>COR:</w:t>
      </w:r>
      <w:r>
        <w:rPr>
          <w:spacing w:val="-9"/>
          <w:sz w:val="16"/>
        </w:rPr>
        <w:t xml:space="preserve"> </w:t>
      </w:r>
      <w:r>
        <w:rPr>
          <w:sz w:val="16"/>
        </w:rPr>
        <w:t>Fr</w:t>
      </w:r>
      <w:r>
        <w:rPr>
          <w:spacing w:val="-3"/>
          <w:sz w:val="16"/>
        </w:rPr>
        <w:t xml:space="preserve"> </w:t>
      </w:r>
      <w:r>
        <w:rPr>
          <w:sz w:val="16"/>
        </w:rPr>
        <w:t>500g</w:t>
      </w:r>
      <w:r>
        <w:rPr>
          <w:spacing w:val="-37"/>
          <w:sz w:val="16"/>
        </w:rPr>
        <w:t xml:space="preserve"> </w:t>
      </w:r>
      <w:r>
        <w:rPr>
          <w:sz w:val="16"/>
        </w:rPr>
        <w:t>BRANCA,</w:t>
      </w:r>
      <w:r>
        <w:rPr>
          <w:sz w:val="16"/>
        </w:rPr>
        <w:tab/>
      </w:r>
      <w:r>
        <w:rPr>
          <w:sz w:val="16"/>
        </w:rPr>
        <w:t>APLICACAO:</w:t>
      </w:r>
      <w:r>
        <w:rPr>
          <w:sz w:val="16"/>
        </w:rPr>
        <w:tab/>
      </w:r>
      <w:r>
        <w:rPr>
          <w:sz w:val="16"/>
        </w:rPr>
        <w:t>ANALISE</w:t>
      </w:r>
      <w:r>
        <w:rPr>
          <w:spacing w:val="1"/>
          <w:sz w:val="16"/>
        </w:rPr>
        <w:t xml:space="preserve"> </w:t>
      </w:r>
      <w:r>
        <w:rPr>
          <w:sz w:val="16"/>
        </w:rPr>
        <w:t>PESQUISA</w:t>
      </w:r>
    </w:p>
    <w:p w14:paraId="7451D7BA">
      <w:pPr>
        <w:pStyle w:val="7"/>
        <w:rPr>
          <w:sz w:val="18"/>
        </w:rPr>
      </w:pPr>
    </w:p>
    <w:p w14:paraId="510EA415">
      <w:pPr>
        <w:pStyle w:val="7"/>
        <w:rPr>
          <w:sz w:val="18"/>
        </w:rPr>
      </w:pPr>
    </w:p>
    <w:p w14:paraId="62121F49">
      <w:pPr>
        <w:tabs>
          <w:tab w:val="left" w:pos="1459"/>
        </w:tabs>
        <w:spacing w:before="154" w:line="352" w:lineRule="auto"/>
        <w:ind w:left="132" w:right="532" w:firstLine="0"/>
        <w:jc w:val="left"/>
        <w:rPr>
          <w:sz w:val="16"/>
        </w:rPr>
      </w:pPr>
      <w:r>
        <w:rPr>
          <w:sz w:val="16"/>
        </w:rPr>
        <w:t>PRODUTO</w:t>
      </w:r>
      <w:r>
        <w:rPr>
          <w:sz w:val="16"/>
        </w:rPr>
        <w:tab/>
      </w:r>
      <w:r>
        <w:rPr>
          <w:spacing w:val="-1"/>
          <w:sz w:val="16"/>
        </w:rPr>
        <w:t>QUIMICO,DESCRICAO</w:t>
      </w:r>
      <w:r>
        <w:rPr>
          <w:spacing w:val="-37"/>
          <w:sz w:val="16"/>
        </w:rPr>
        <w:t xml:space="preserve"> </w:t>
      </w:r>
      <w:r>
        <w:rPr>
          <w:sz w:val="16"/>
        </w:rPr>
        <w:t>QUIMICA:</w:t>
      </w:r>
      <w:r>
        <w:rPr>
          <w:spacing w:val="2"/>
          <w:sz w:val="16"/>
        </w:rPr>
        <w:t xml:space="preserve"> </w:t>
      </w:r>
      <w:r>
        <w:rPr>
          <w:sz w:val="16"/>
        </w:rPr>
        <w:t>ACIDO</w:t>
      </w:r>
      <w:r>
        <w:rPr>
          <w:spacing w:val="11"/>
          <w:sz w:val="16"/>
        </w:rPr>
        <w:t xml:space="preserve"> </w:t>
      </w:r>
      <w:r>
        <w:rPr>
          <w:sz w:val="16"/>
        </w:rPr>
        <w:t>PERIODICO,</w:t>
      </w:r>
      <w:r>
        <w:rPr>
          <w:spacing w:val="11"/>
          <w:sz w:val="16"/>
        </w:rPr>
        <w:t xml:space="preserve"> </w:t>
      </w:r>
      <w:r>
        <w:rPr>
          <w:sz w:val="16"/>
        </w:rPr>
        <w:t>PUREZA:</w:t>
      </w:r>
    </w:p>
    <w:p w14:paraId="55452C67">
      <w:pPr>
        <w:spacing w:before="0" w:line="352" w:lineRule="auto"/>
        <w:ind w:left="132" w:right="0" w:firstLine="0"/>
        <w:jc w:val="left"/>
        <w:rPr>
          <w:sz w:val="16"/>
        </w:rPr>
      </w:pPr>
      <w:r>
        <w:rPr>
          <w:sz w:val="16"/>
        </w:rPr>
        <w:t>99</w:t>
      </w:r>
      <w:r>
        <w:rPr>
          <w:spacing w:val="7"/>
          <w:sz w:val="16"/>
        </w:rPr>
        <w:t xml:space="preserve"> </w:t>
      </w:r>
      <w:r>
        <w:rPr>
          <w:sz w:val="16"/>
        </w:rPr>
        <w:t>a</w:t>
      </w:r>
      <w:r>
        <w:rPr>
          <w:spacing w:val="7"/>
          <w:sz w:val="16"/>
        </w:rPr>
        <w:t xml:space="preserve"> </w:t>
      </w:r>
      <w:r>
        <w:rPr>
          <w:sz w:val="16"/>
        </w:rPr>
        <w:t>100%,</w:t>
      </w:r>
      <w:r>
        <w:rPr>
          <w:spacing w:val="7"/>
          <w:sz w:val="16"/>
        </w:rPr>
        <w:t xml:space="preserve"> </w:t>
      </w:r>
      <w:r>
        <w:rPr>
          <w:sz w:val="16"/>
        </w:rPr>
        <w:t>FORMULA</w:t>
      </w:r>
      <w:r>
        <w:rPr>
          <w:spacing w:val="38"/>
          <w:sz w:val="16"/>
        </w:rPr>
        <w:t xml:space="preserve"> </w:t>
      </w:r>
      <w:r>
        <w:rPr>
          <w:sz w:val="16"/>
        </w:rPr>
        <w:t>MOLECULAR:</w:t>
      </w:r>
      <w:r>
        <w:rPr>
          <w:spacing w:val="-9"/>
          <w:sz w:val="16"/>
        </w:rPr>
        <w:t xml:space="preserve"> </w:t>
      </w:r>
      <w:r>
        <w:rPr>
          <w:sz w:val="16"/>
        </w:rPr>
        <w:t>Fr</w:t>
      </w:r>
      <w:r>
        <w:rPr>
          <w:spacing w:val="-2"/>
          <w:sz w:val="16"/>
        </w:rPr>
        <w:t xml:space="preserve"> </w:t>
      </w:r>
      <w:r>
        <w:rPr>
          <w:sz w:val="16"/>
        </w:rPr>
        <w:t>25g</w:t>
      </w:r>
      <w:r>
        <w:rPr>
          <w:spacing w:val="-37"/>
          <w:sz w:val="16"/>
        </w:rPr>
        <w:t xml:space="preserve"> </w:t>
      </w:r>
      <w:r>
        <w:rPr>
          <w:sz w:val="16"/>
        </w:rPr>
        <w:t xml:space="preserve">H5IO6,   </w:t>
      </w:r>
      <w:r>
        <w:rPr>
          <w:spacing w:val="12"/>
          <w:sz w:val="16"/>
        </w:rPr>
        <w:t xml:space="preserve"> </w:t>
      </w:r>
      <w:r>
        <w:rPr>
          <w:sz w:val="16"/>
        </w:rPr>
        <w:t xml:space="preserve">ASPECTO:   </w:t>
      </w:r>
      <w:r>
        <w:rPr>
          <w:spacing w:val="23"/>
          <w:sz w:val="16"/>
        </w:rPr>
        <w:t xml:space="preserve"> </w:t>
      </w:r>
      <w:r>
        <w:rPr>
          <w:sz w:val="16"/>
        </w:rPr>
        <w:t>PO,</w:t>
      </w:r>
      <w:r>
        <w:rPr>
          <w:spacing w:val="16"/>
          <w:sz w:val="16"/>
        </w:rPr>
        <w:t xml:space="preserve"> </w:t>
      </w:r>
      <w:r>
        <w:rPr>
          <w:sz w:val="16"/>
        </w:rPr>
        <w:t>APLICACAO:</w:t>
      </w:r>
    </w:p>
    <w:p w14:paraId="10A5D07D">
      <w:pPr>
        <w:spacing w:before="0" w:line="183" w:lineRule="exact"/>
        <w:ind w:left="132" w:right="0" w:firstLine="0"/>
        <w:jc w:val="left"/>
        <w:rPr>
          <w:sz w:val="16"/>
        </w:rPr>
      </w:pPr>
      <w:r>
        <w:rPr>
          <w:spacing w:val="-2"/>
          <w:sz w:val="16"/>
        </w:rPr>
        <w:t>PARA</w:t>
      </w:r>
      <w:r>
        <w:rPr>
          <w:spacing w:val="-16"/>
          <w:sz w:val="16"/>
        </w:rPr>
        <w:t xml:space="preserve"> </w:t>
      </w:r>
      <w:r>
        <w:rPr>
          <w:spacing w:val="-2"/>
          <w:sz w:val="16"/>
        </w:rPr>
        <w:t>ANALISE</w:t>
      </w:r>
    </w:p>
    <w:p w14:paraId="207CBCE6">
      <w:pPr>
        <w:pStyle w:val="7"/>
        <w:rPr>
          <w:sz w:val="18"/>
        </w:rPr>
      </w:pPr>
    </w:p>
    <w:p w14:paraId="49E96D9C">
      <w:pPr>
        <w:pStyle w:val="7"/>
        <w:rPr>
          <w:sz w:val="18"/>
        </w:rPr>
      </w:pPr>
    </w:p>
    <w:p w14:paraId="628B07E5">
      <w:pPr>
        <w:pStyle w:val="7"/>
        <w:rPr>
          <w:sz w:val="18"/>
        </w:rPr>
      </w:pPr>
    </w:p>
    <w:p w14:paraId="5DEB1999">
      <w:pPr>
        <w:pStyle w:val="7"/>
        <w:rPr>
          <w:sz w:val="16"/>
        </w:rPr>
      </w:pPr>
    </w:p>
    <w:p w14:paraId="11B3DEAF">
      <w:pPr>
        <w:tabs>
          <w:tab w:val="left" w:pos="1459"/>
        </w:tabs>
        <w:spacing w:before="0" w:line="352" w:lineRule="auto"/>
        <w:ind w:left="132" w:right="384" w:firstLine="0"/>
        <w:jc w:val="left"/>
        <w:rPr>
          <w:sz w:val="16"/>
        </w:rPr>
      </w:pPr>
      <w:r>
        <w:rPr>
          <w:sz w:val="16"/>
        </w:rPr>
        <w:t>PRODUTO</w:t>
      </w:r>
      <w:r>
        <w:rPr>
          <w:sz w:val="16"/>
        </w:rPr>
        <w:tab/>
      </w:r>
      <w:r>
        <w:rPr>
          <w:sz w:val="16"/>
        </w:rPr>
        <w:t>QUIMICO,DESCRICAO</w:t>
      </w:r>
      <w:r>
        <w:rPr>
          <w:spacing w:val="1"/>
          <w:sz w:val="16"/>
        </w:rPr>
        <w:t xml:space="preserve"> </w:t>
      </w:r>
      <w:r>
        <w:rPr>
          <w:sz w:val="16"/>
        </w:rPr>
        <w:t>QUIMICA:</w:t>
      </w:r>
      <w:r>
        <w:rPr>
          <w:spacing w:val="2"/>
          <w:sz w:val="16"/>
        </w:rPr>
        <w:t xml:space="preserve"> </w:t>
      </w:r>
      <w:r>
        <w:rPr>
          <w:sz w:val="16"/>
        </w:rPr>
        <w:t>BISSULFITO</w:t>
      </w:r>
      <w:r>
        <w:rPr>
          <w:spacing w:val="3"/>
          <w:sz w:val="16"/>
        </w:rPr>
        <w:t xml:space="preserve"> </w:t>
      </w:r>
      <w:r>
        <w:rPr>
          <w:sz w:val="16"/>
        </w:rPr>
        <w:t>SODIO,</w:t>
      </w:r>
      <w:r>
        <w:rPr>
          <w:spacing w:val="2"/>
          <w:sz w:val="16"/>
        </w:rPr>
        <w:t xml:space="preserve"> </w:t>
      </w:r>
      <w:r>
        <w:rPr>
          <w:sz w:val="16"/>
        </w:rPr>
        <w:t>PUREZA: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N/A,</w:t>
      </w:r>
      <w:r>
        <w:rPr>
          <w:spacing w:val="14"/>
          <w:sz w:val="16"/>
        </w:rPr>
        <w:t xml:space="preserve"> </w:t>
      </w:r>
      <w:r>
        <w:rPr>
          <w:sz w:val="16"/>
        </w:rPr>
        <w:t>FORMULA</w:t>
      </w:r>
      <w:r>
        <w:rPr>
          <w:spacing w:val="7"/>
          <w:sz w:val="16"/>
        </w:rPr>
        <w:t xml:space="preserve"> </w:t>
      </w:r>
      <w:r>
        <w:rPr>
          <w:sz w:val="16"/>
        </w:rPr>
        <w:t>MOLECULAR:</w:t>
      </w:r>
      <w:r>
        <w:rPr>
          <w:spacing w:val="15"/>
          <w:sz w:val="16"/>
        </w:rPr>
        <w:t xml:space="preserve"> </w:t>
      </w:r>
      <w:r>
        <w:rPr>
          <w:sz w:val="16"/>
        </w:rPr>
        <w:t>NAHSO3,</w:t>
      </w:r>
      <w:r>
        <w:rPr>
          <w:spacing w:val="-10"/>
          <w:sz w:val="16"/>
        </w:rPr>
        <w:t xml:space="preserve"> </w:t>
      </w:r>
      <w:r>
        <w:rPr>
          <w:sz w:val="16"/>
        </w:rPr>
        <w:t>G</w:t>
      </w:r>
      <w:r>
        <w:rPr>
          <w:spacing w:val="-37"/>
          <w:sz w:val="16"/>
        </w:rPr>
        <w:t xml:space="preserve"> </w:t>
      </w:r>
      <w:r>
        <w:rPr>
          <w:sz w:val="16"/>
        </w:rPr>
        <w:t>ASPECTO:</w:t>
      </w:r>
      <w:r>
        <w:rPr>
          <w:spacing w:val="1"/>
          <w:sz w:val="16"/>
        </w:rPr>
        <w:t xml:space="preserve"> </w:t>
      </w:r>
      <w:r>
        <w:rPr>
          <w:sz w:val="16"/>
        </w:rPr>
        <w:t>SOLIDO,</w:t>
      </w:r>
      <w:r>
        <w:rPr>
          <w:spacing w:val="1"/>
          <w:sz w:val="16"/>
        </w:rPr>
        <w:t xml:space="preserve"> </w:t>
      </w:r>
      <w:r>
        <w:rPr>
          <w:sz w:val="16"/>
        </w:rPr>
        <w:t>APLICACAO:</w:t>
      </w:r>
      <w:r>
        <w:rPr>
          <w:spacing w:val="1"/>
          <w:sz w:val="16"/>
        </w:rPr>
        <w:t xml:space="preserve"> </w:t>
      </w:r>
      <w:r>
        <w:rPr>
          <w:sz w:val="16"/>
        </w:rPr>
        <w:t>PARA</w:t>
      </w:r>
      <w:r>
        <w:rPr>
          <w:spacing w:val="1"/>
          <w:sz w:val="16"/>
        </w:rPr>
        <w:t xml:space="preserve"> </w:t>
      </w:r>
      <w:r>
        <w:rPr>
          <w:sz w:val="16"/>
        </w:rPr>
        <w:t>ANALISE</w:t>
      </w:r>
    </w:p>
    <w:p w14:paraId="655B9969">
      <w:pPr>
        <w:tabs>
          <w:tab w:val="left" w:pos="1459"/>
          <w:tab w:val="left" w:pos="2547"/>
        </w:tabs>
        <w:spacing w:before="57" w:line="270" w:lineRule="atLeast"/>
        <w:ind w:left="132" w:right="532" w:firstLine="0"/>
        <w:jc w:val="both"/>
        <w:rPr>
          <w:sz w:val="16"/>
        </w:rPr>
      </w:pPr>
      <w:r>
        <w:rPr>
          <w:sz w:val="16"/>
        </w:rPr>
        <w:t>PRODUTO</w:t>
      </w:r>
      <w:r>
        <w:rPr>
          <w:sz w:val="16"/>
        </w:rPr>
        <w:tab/>
      </w:r>
      <w:r>
        <w:rPr>
          <w:spacing w:val="-1"/>
          <w:sz w:val="16"/>
        </w:rPr>
        <w:t>QUIMICO,DESCRICAO</w:t>
      </w:r>
      <w:r>
        <w:rPr>
          <w:spacing w:val="-38"/>
          <w:sz w:val="16"/>
        </w:rPr>
        <w:t xml:space="preserve"> </w:t>
      </w:r>
      <w:r>
        <w:rPr>
          <w:sz w:val="16"/>
        </w:rPr>
        <w:t>QUIMICA:</w:t>
      </w:r>
      <w:r>
        <w:rPr>
          <w:spacing w:val="1"/>
          <w:sz w:val="16"/>
        </w:rPr>
        <w:t xml:space="preserve"> </w:t>
      </w:r>
      <w:r>
        <w:rPr>
          <w:sz w:val="16"/>
        </w:rPr>
        <w:t>CLORETO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OURO</w:t>
      </w:r>
      <w:r>
        <w:rPr>
          <w:spacing w:val="1"/>
          <w:sz w:val="16"/>
        </w:rPr>
        <w:t xml:space="preserve"> </w:t>
      </w:r>
      <w:r>
        <w:rPr>
          <w:sz w:val="16"/>
        </w:rPr>
        <w:t>TRIHIDRATADO</w:t>
      </w:r>
      <w:r>
        <w:rPr>
          <w:sz w:val="16"/>
        </w:rPr>
        <w:tab/>
      </w:r>
      <w:r>
        <w:rPr>
          <w:sz w:val="16"/>
        </w:rPr>
        <w:tab/>
      </w:r>
      <w:r>
        <w:rPr>
          <w:spacing w:val="-1"/>
          <w:sz w:val="16"/>
        </w:rPr>
        <w:t>(ACIDO</w:t>
      </w:r>
      <w:r>
        <w:rPr>
          <w:spacing w:val="-38"/>
          <w:sz w:val="16"/>
        </w:rPr>
        <w:t xml:space="preserve"> </w:t>
      </w:r>
      <w:r>
        <w:rPr>
          <w:sz w:val="16"/>
        </w:rPr>
        <w:t>CLOROAURICO),</w:t>
      </w:r>
      <w:r>
        <w:rPr>
          <w:spacing w:val="20"/>
          <w:sz w:val="16"/>
        </w:rPr>
        <w:t xml:space="preserve"> </w:t>
      </w:r>
      <w:r>
        <w:rPr>
          <w:sz w:val="16"/>
        </w:rPr>
        <w:t>PUREZA:</w:t>
      </w:r>
      <w:r>
        <w:rPr>
          <w:spacing w:val="20"/>
          <w:sz w:val="16"/>
        </w:rPr>
        <w:t xml:space="preserve"> </w:t>
      </w:r>
      <w:r>
        <w:rPr>
          <w:sz w:val="16"/>
        </w:rPr>
        <w:t>&gt;</w:t>
      </w:r>
      <w:r>
        <w:rPr>
          <w:spacing w:val="20"/>
          <w:sz w:val="16"/>
        </w:rPr>
        <w:t xml:space="preserve"> </w:t>
      </w:r>
      <w:r>
        <w:rPr>
          <w:sz w:val="16"/>
        </w:rPr>
        <w:t>47,99%,</w:t>
      </w:r>
    </w:p>
    <w:p w14:paraId="5563404D">
      <w:pPr>
        <w:spacing w:before="116" w:line="352" w:lineRule="auto"/>
        <w:ind w:left="150" w:right="864" w:firstLine="0"/>
        <w:jc w:val="left"/>
        <w:rPr>
          <w:sz w:val="16"/>
        </w:rPr>
      </w:pPr>
      <w:r>
        <w:br w:type="column"/>
      </w:r>
      <w:r>
        <w:rPr>
          <w:sz w:val="16"/>
        </w:rPr>
        <w:t>Usado</w:t>
      </w:r>
      <w:r>
        <w:rPr>
          <w:spacing w:val="40"/>
          <w:sz w:val="16"/>
        </w:rPr>
        <w:t xml:space="preserve"> </w:t>
      </w:r>
      <w:r>
        <w:rPr>
          <w:sz w:val="16"/>
        </w:rPr>
        <w:t>em</w:t>
      </w:r>
      <w:r>
        <w:rPr>
          <w:spacing w:val="40"/>
          <w:sz w:val="16"/>
        </w:rPr>
        <w:t xml:space="preserve"> </w:t>
      </w:r>
      <w:r>
        <w:rPr>
          <w:sz w:val="16"/>
        </w:rPr>
        <w:t>ImunoHistoQuímica</w:t>
      </w:r>
      <w:r>
        <w:rPr>
          <w:spacing w:val="40"/>
          <w:sz w:val="16"/>
        </w:rPr>
        <w:t xml:space="preserve"> </w:t>
      </w:r>
      <w:r>
        <w:rPr>
          <w:sz w:val="16"/>
        </w:rPr>
        <w:t>/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Cultura  </w:t>
      </w:r>
      <w:r>
        <w:rPr>
          <w:spacing w:val="37"/>
          <w:sz w:val="16"/>
        </w:rPr>
        <w:t xml:space="preserve"> </w:t>
      </w:r>
      <w:r>
        <w:rPr>
          <w:sz w:val="16"/>
        </w:rPr>
        <w:t xml:space="preserve">de  </w:t>
      </w:r>
      <w:r>
        <w:rPr>
          <w:spacing w:val="37"/>
          <w:sz w:val="16"/>
        </w:rPr>
        <w:t xml:space="preserve"> </w:t>
      </w:r>
      <w:r>
        <w:rPr>
          <w:sz w:val="16"/>
        </w:rPr>
        <w:t xml:space="preserve">células;  </w:t>
      </w:r>
      <w:r>
        <w:rPr>
          <w:spacing w:val="38"/>
          <w:sz w:val="16"/>
        </w:rPr>
        <w:t xml:space="preserve"> </w:t>
      </w:r>
      <w:r>
        <w:rPr>
          <w:sz w:val="16"/>
        </w:rPr>
        <w:t>Reações</w:t>
      </w:r>
      <w:r>
        <w:rPr>
          <w:spacing w:val="-9"/>
          <w:sz w:val="16"/>
        </w:rPr>
        <w:t xml:space="preserve"> </w:t>
      </w:r>
      <w:r>
        <w:rPr>
          <w:sz w:val="16"/>
        </w:rPr>
        <w:t>8.000</w:t>
      </w:r>
      <w:r>
        <w:rPr>
          <w:spacing w:val="-2"/>
          <w:sz w:val="16"/>
        </w:rPr>
        <w:t xml:space="preserve"> </w:t>
      </w:r>
      <w:r>
        <w:rPr>
          <w:sz w:val="16"/>
        </w:rPr>
        <w:t>g</w:t>
      </w:r>
    </w:p>
    <w:p w14:paraId="2FDAF24E">
      <w:pPr>
        <w:spacing w:before="0" w:line="352" w:lineRule="auto"/>
        <w:ind w:left="150" w:right="0" w:firstLine="0"/>
        <w:jc w:val="left"/>
        <w:rPr>
          <w:sz w:val="16"/>
        </w:rPr>
      </w:pPr>
      <w:r>
        <w:rPr>
          <w:sz w:val="16"/>
        </w:rPr>
        <w:t>diversas</w:t>
      </w:r>
      <w:r>
        <w:rPr>
          <w:spacing w:val="1"/>
          <w:sz w:val="16"/>
        </w:rPr>
        <w:t xml:space="preserve"> </w:t>
      </w:r>
      <w:r>
        <w:rPr>
          <w:sz w:val="16"/>
        </w:rPr>
        <w:t>em</w:t>
      </w:r>
      <w:r>
        <w:rPr>
          <w:spacing w:val="1"/>
          <w:sz w:val="16"/>
        </w:rPr>
        <w:t xml:space="preserve"> </w:t>
      </w:r>
      <w:r>
        <w:rPr>
          <w:sz w:val="16"/>
        </w:rPr>
        <w:t>tamponamento</w:t>
      </w:r>
      <w:r>
        <w:rPr>
          <w:spacing w:val="1"/>
          <w:sz w:val="16"/>
        </w:rPr>
        <w:t xml:space="preserve"> </w:t>
      </w:r>
      <w:r>
        <w:rPr>
          <w:sz w:val="16"/>
        </w:rPr>
        <w:t>e (16</w:t>
      </w:r>
      <w:r>
        <w:rPr>
          <w:spacing w:val="1"/>
          <w:sz w:val="16"/>
        </w:rPr>
        <w:t xml:space="preserve"> </w:t>
      </w:r>
      <w:r>
        <w:rPr>
          <w:sz w:val="16"/>
        </w:rPr>
        <w:t>frascos</w:t>
      </w:r>
      <w:r>
        <w:rPr>
          <w:spacing w:val="1"/>
          <w:sz w:val="16"/>
        </w:rPr>
        <w:t xml:space="preserve"> </w:t>
      </w:r>
      <w:r>
        <w:rPr>
          <w:sz w:val="16"/>
        </w:rPr>
        <w:t>de 01</w:t>
      </w:r>
      <w:r>
        <w:rPr>
          <w:spacing w:val="-37"/>
          <w:sz w:val="16"/>
        </w:rPr>
        <w:t xml:space="preserve"> </w:t>
      </w:r>
      <w:r>
        <w:rPr>
          <w:sz w:val="16"/>
        </w:rPr>
        <w:t>descalcificação</w:t>
      </w:r>
      <w:r>
        <w:rPr>
          <w:spacing w:val="24"/>
          <w:sz w:val="16"/>
        </w:rPr>
        <w:t xml:space="preserve"> </w:t>
      </w:r>
      <w:r>
        <w:rPr>
          <w:sz w:val="16"/>
        </w:rPr>
        <w:t>de</w:t>
      </w:r>
      <w:r>
        <w:rPr>
          <w:spacing w:val="24"/>
          <w:sz w:val="16"/>
        </w:rPr>
        <w:t xml:space="preserve"> </w:t>
      </w:r>
      <w:r>
        <w:rPr>
          <w:sz w:val="16"/>
        </w:rPr>
        <w:t>medula</w:t>
      </w:r>
      <w:r>
        <w:rPr>
          <w:spacing w:val="24"/>
          <w:sz w:val="16"/>
        </w:rPr>
        <w:t xml:space="preserve"> </w:t>
      </w:r>
      <w:r>
        <w:rPr>
          <w:sz w:val="16"/>
        </w:rPr>
        <w:t>óssea</w:t>
      </w:r>
      <w:r>
        <w:rPr>
          <w:spacing w:val="-8"/>
          <w:sz w:val="16"/>
        </w:rPr>
        <w:t xml:space="preserve"> </w:t>
      </w:r>
      <w:r>
        <w:rPr>
          <w:sz w:val="16"/>
        </w:rPr>
        <w:t>500</w:t>
      </w:r>
      <w:r>
        <w:rPr>
          <w:spacing w:val="-1"/>
          <w:sz w:val="16"/>
        </w:rPr>
        <w:t xml:space="preserve"> </w:t>
      </w:r>
      <w:r>
        <w:rPr>
          <w:sz w:val="16"/>
        </w:rPr>
        <w:t>g)</w:t>
      </w:r>
    </w:p>
    <w:p w14:paraId="540C121C">
      <w:pPr>
        <w:spacing w:before="0" w:line="183" w:lineRule="exact"/>
        <w:ind w:left="150" w:right="0" w:firstLine="0"/>
        <w:jc w:val="left"/>
        <w:rPr>
          <w:sz w:val="16"/>
        </w:rPr>
      </w:pPr>
      <w:r>
        <w:rPr>
          <w:sz w:val="16"/>
        </w:rPr>
        <w:t>para</w:t>
      </w:r>
      <w:r>
        <w:rPr>
          <w:spacing w:val="-1"/>
          <w:sz w:val="16"/>
        </w:rPr>
        <w:t xml:space="preserve"> </w:t>
      </w:r>
      <w:r>
        <w:rPr>
          <w:sz w:val="16"/>
        </w:rPr>
        <w:t>cultura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células.</w:t>
      </w:r>
    </w:p>
    <w:p w14:paraId="629136D5">
      <w:pPr>
        <w:tabs>
          <w:tab w:val="left" w:pos="1015"/>
          <w:tab w:val="left" w:pos="1498"/>
        </w:tabs>
        <w:spacing w:before="115" w:line="352" w:lineRule="auto"/>
        <w:ind w:left="150" w:right="1075" w:firstLine="0"/>
        <w:jc w:val="left"/>
        <w:rPr>
          <w:sz w:val="16"/>
        </w:rPr>
      </w:pPr>
      <w:r>
        <w:rPr>
          <w:sz w:val="16"/>
        </w:rPr>
        <w:t>É</w:t>
      </w:r>
      <w:r>
        <w:rPr>
          <w:spacing w:val="1"/>
          <w:sz w:val="16"/>
        </w:rPr>
        <w:t xml:space="preserve"> </w:t>
      </w:r>
      <w:r>
        <w:rPr>
          <w:sz w:val="16"/>
        </w:rPr>
        <w:t>utilizadono</w:t>
      </w:r>
      <w:r>
        <w:rPr>
          <w:spacing w:val="1"/>
          <w:sz w:val="16"/>
        </w:rPr>
        <w:t xml:space="preserve"> </w:t>
      </w:r>
      <w:r>
        <w:rPr>
          <w:sz w:val="16"/>
        </w:rPr>
        <w:t>preparo</w:t>
      </w:r>
      <w:r>
        <w:rPr>
          <w:spacing w:val="40"/>
          <w:sz w:val="16"/>
        </w:rPr>
        <w:t xml:space="preserve"> </w:t>
      </w:r>
      <w:r>
        <w:rPr>
          <w:sz w:val="16"/>
        </w:rPr>
        <w:t>de</w:t>
      </w:r>
      <w:r>
        <w:rPr>
          <w:spacing w:val="40"/>
          <w:sz w:val="16"/>
        </w:rPr>
        <w:t xml:space="preserve"> </w:t>
      </w:r>
      <w:r>
        <w:rPr>
          <w:sz w:val="16"/>
        </w:rPr>
        <w:t>solução</w:t>
      </w:r>
      <w:r>
        <w:rPr>
          <w:spacing w:val="1"/>
          <w:sz w:val="16"/>
        </w:rPr>
        <w:t xml:space="preserve"> </w:t>
      </w:r>
      <w:r>
        <w:rPr>
          <w:sz w:val="16"/>
        </w:rPr>
        <w:t>para</w:t>
      </w:r>
      <w:r>
        <w:rPr>
          <w:spacing w:val="1"/>
          <w:sz w:val="16"/>
        </w:rPr>
        <w:t xml:space="preserve"> </w:t>
      </w:r>
      <w:r>
        <w:rPr>
          <w:sz w:val="16"/>
        </w:rPr>
        <w:t>identificação</w:t>
      </w:r>
      <w:r>
        <w:rPr>
          <w:spacing w:val="1"/>
          <w:sz w:val="16"/>
        </w:rPr>
        <w:t xml:space="preserve"> </w:t>
      </w:r>
      <w:r>
        <w:rPr>
          <w:sz w:val="16"/>
        </w:rPr>
        <w:t>de substâncias</w:t>
      </w:r>
      <w:r>
        <w:rPr>
          <w:spacing w:val="1"/>
          <w:sz w:val="16"/>
        </w:rPr>
        <w:t xml:space="preserve"> </w:t>
      </w:r>
      <w:r>
        <w:rPr>
          <w:sz w:val="16"/>
        </w:rPr>
        <w:t>formadas</w:t>
      </w:r>
      <w:r>
        <w:rPr>
          <w:sz w:val="16"/>
        </w:rPr>
        <w:tab/>
      </w:r>
      <w:r>
        <w:rPr>
          <w:sz w:val="16"/>
        </w:rPr>
        <w:t>por</w:t>
      </w:r>
      <w:r>
        <w:rPr>
          <w:sz w:val="16"/>
        </w:rPr>
        <w:tab/>
      </w:r>
      <w:r>
        <w:rPr>
          <w:sz w:val="16"/>
        </w:rPr>
        <w:t>carboidratos</w:t>
      </w:r>
      <w:r>
        <w:rPr>
          <w:spacing w:val="1"/>
          <w:sz w:val="16"/>
        </w:rPr>
        <w:t xml:space="preserve"> </w:t>
      </w:r>
      <w:r>
        <w:rPr>
          <w:sz w:val="16"/>
        </w:rPr>
        <w:t>(glicogênio,</w:t>
      </w:r>
      <w:r>
        <w:rPr>
          <w:spacing w:val="13"/>
          <w:sz w:val="16"/>
        </w:rPr>
        <w:t xml:space="preserve"> </w:t>
      </w:r>
      <w:r>
        <w:rPr>
          <w:sz w:val="16"/>
        </w:rPr>
        <w:t>manose,</w:t>
      </w:r>
      <w:r>
        <w:rPr>
          <w:spacing w:val="13"/>
          <w:sz w:val="16"/>
        </w:rPr>
        <w:t xml:space="preserve"> </w:t>
      </w:r>
      <w:r>
        <w:rPr>
          <w:sz w:val="16"/>
        </w:rPr>
        <w:t>frutose,</w:t>
      </w:r>
      <w:r>
        <w:rPr>
          <w:spacing w:val="-10"/>
          <w:sz w:val="16"/>
        </w:rPr>
        <w:t xml:space="preserve"> </w:t>
      </w:r>
      <w:r>
        <w:rPr>
          <w:sz w:val="16"/>
        </w:rPr>
        <w:t>50</w:t>
      </w:r>
      <w:r>
        <w:rPr>
          <w:spacing w:val="-2"/>
          <w:sz w:val="16"/>
        </w:rPr>
        <w:t xml:space="preserve"> </w:t>
      </w:r>
      <w:r>
        <w:rPr>
          <w:sz w:val="16"/>
        </w:rPr>
        <w:t>g</w:t>
      </w:r>
    </w:p>
    <w:p w14:paraId="7840D581">
      <w:pPr>
        <w:tabs>
          <w:tab w:val="left" w:pos="884"/>
          <w:tab w:val="left" w:pos="1773"/>
        </w:tabs>
        <w:spacing w:before="0" w:line="352" w:lineRule="auto"/>
        <w:ind w:left="150" w:right="38" w:firstLine="0"/>
        <w:jc w:val="left"/>
        <w:rPr>
          <w:sz w:val="16"/>
        </w:rPr>
      </w:pPr>
      <w:r>
        <w:rPr>
          <w:sz w:val="16"/>
        </w:rPr>
        <w:t>glicose,</w:t>
      </w:r>
      <w:r>
        <w:rPr>
          <w:sz w:val="16"/>
        </w:rPr>
        <w:tab/>
      </w:r>
      <w:r>
        <w:rPr>
          <w:sz w:val="16"/>
        </w:rPr>
        <w:t>galactose)</w:t>
      </w:r>
      <w:r>
        <w:rPr>
          <w:sz w:val="16"/>
        </w:rPr>
        <w:tab/>
      </w:r>
      <w:r>
        <w:rPr>
          <w:sz w:val="16"/>
        </w:rPr>
        <w:t>corando</w:t>
      </w:r>
      <w:r>
        <w:rPr>
          <w:spacing w:val="-10"/>
          <w:sz w:val="16"/>
        </w:rPr>
        <w:t xml:space="preserve"> </w:t>
      </w:r>
      <w:r>
        <w:rPr>
          <w:sz w:val="16"/>
        </w:rPr>
        <w:t>(2</w:t>
      </w:r>
      <w:r>
        <w:rPr>
          <w:spacing w:val="13"/>
          <w:sz w:val="16"/>
        </w:rPr>
        <w:t xml:space="preserve"> </w:t>
      </w:r>
      <w:r>
        <w:rPr>
          <w:sz w:val="16"/>
        </w:rPr>
        <w:t>frasco</w:t>
      </w:r>
      <w:r>
        <w:rPr>
          <w:spacing w:val="13"/>
          <w:sz w:val="16"/>
        </w:rPr>
        <w:t xml:space="preserve"> </w:t>
      </w:r>
      <w:r>
        <w:rPr>
          <w:sz w:val="16"/>
        </w:rPr>
        <w:t>de</w:t>
      </w:r>
      <w:r>
        <w:rPr>
          <w:spacing w:val="13"/>
          <w:sz w:val="16"/>
        </w:rPr>
        <w:t xml:space="preserve"> </w:t>
      </w:r>
      <w:r>
        <w:rPr>
          <w:sz w:val="16"/>
        </w:rPr>
        <w:t>25</w:t>
      </w:r>
      <w:r>
        <w:rPr>
          <w:spacing w:val="-9"/>
          <w:sz w:val="16"/>
        </w:rPr>
        <w:t xml:space="preserve"> </w:t>
      </w:r>
      <w:r>
        <w:rPr>
          <w:sz w:val="16"/>
        </w:rPr>
        <w:t>01</w:t>
      </w:r>
      <w:r>
        <w:rPr>
          <w:spacing w:val="-37"/>
          <w:sz w:val="16"/>
        </w:rPr>
        <w:t xml:space="preserve"> </w:t>
      </w:r>
      <w:r>
        <w:rPr>
          <w:sz w:val="16"/>
        </w:rPr>
        <w:t>estruturas</w:t>
      </w:r>
      <w:r>
        <w:rPr>
          <w:spacing w:val="12"/>
          <w:sz w:val="16"/>
        </w:rPr>
        <w:t xml:space="preserve"> </w:t>
      </w:r>
      <w:r>
        <w:rPr>
          <w:sz w:val="16"/>
        </w:rPr>
        <w:t>como</w:t>
      </w:r>
      <w:r>
        <w:rPr>
          <w:spacing w:val="12"/>
          <w:sz w:val="16"/>
        </w:rPr>
        <w:t xml:space="preserve"> </w:t>
      </w:r>
      <w:r>
        <w:rPr>
          <w:sz w:val="16"/>
        </w:rPr>
        <w:t>membrana</w:t>
      </w:r>
      <w:r>
        <w:rPr>
          <w:spacing w:val="12"/>
          <w:sz w:val="16"/>
        </w:rPr>
        <w:t xml:space="preserve"> </w:t>
      </w:r>
      <w:r>
        <w:rPr>
          <w:sz w:val="16"/>
        </w:rPr>
        <w:t>basal</w:t>
      </w:r>
      <w:r>
        <w:rPr>
          <w:spacing w:val="-8"/>
          <w:sz w:val="16"/>
        </w:rPr>
        <w:t xml:space="preserve"> </w:t>
      </w:r>
      <w:r>
        <w:rPr>
          <w:sz w:val="16"/>
        </w:rPr>
        <w:t>g)</w:t>
      </w:r>
    </w:p>
    <w:p w14:paraId="6B9AA253">
      <w:pPr>
        <w:spacing w:before="0" w:line="352" w:lineRule="auto"/>
        <w:ind w:left="150" w:right="1388" w:firstLine="0"/>
        <w:jc w:val="both"/>
        <w:rPr>
          <w:sz w:val="16"/>
        </w:rPr>
      </w:pP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microrganismos.</w:t>
      </w:r>
      <w:r>
        <w:rPr>
          <w:spacing w:val="1"/>
          <w:sz w:val="16"/>
        </w:rPr>
        <w:t xml:space="preserve"> </w:t>
      </w:r>
      <w:r>
        <w:rPr>
          <w:sz w:val="16"/>
        </w:rPr>
        <w:t>No</w:t>
      </w:r>
      <w:r>
        <w:rPr>
          <w:spacing w:val="1"/>
          <w:sz w:val="16"/>
        </w:rPr>
        <w:t xml:space="preserve"> </w:t>
      </w:r>
      <w:r>
        <w:rPr>
          <w:sz w:val="16"/>
        </w:rPr>
        <w:t>caso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fungos</w:t>
      </w:r>
      <w:r>
        <w:rPr>
          <w:spacing w:val="1"/>
          <w:sz w:val="16"/>
        </w:rPr>
        <w:t xml:space="preserve"> </w:t>
      </w:r>
      <w:r>
        <w:rPr>
          <w:sz w:val="16"/>
        </w:rPr>
        <w:t>cora</w:t>
      </w:r>
      <w:r>
        <w:rPr>
          <w:spacing w:val="1"/>
          <w:sz w:val="16"/>
        </w:rPr>
        <w:t xml:space="preserve"> </w:t>
      </w:r>
      <w:r>
        <w:rPr>
          <w:sz w:val="16"/>
        </w:rPr>
        <w:t>os</w:t>
      </w:r>
      <w:r>
        <w:rPr>
          <w:spacing w:val="40"/>
          <w:sz w:val="16"/>
        </w:rPr>
        <w:t xml:space="preserve"> </w:t>
      </w:r>
      <w:r>
        <w:rPr>
          <w:sz w:val="16"/>
        </w:rPr>
        <w:t>polissacarídeos</w:t>
      </w:r>
      <w:r>
        <w:rPr>
          <w:spacing w:val="1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parede</w:t>
      </w:r>
      <w:r>
        <w:rPr>
          <w:spacing w:val="-1"/>
          <w:sz w:val="16"/>
        </w:rPr>
        <w:t xml:space="preserve"> </w:t>
      </w:r>
      <w:r>
        <w:rPr>
          <w:sz w:val="16"/>
        </w:rPr>
        <w:t>celular.</w:t>
      </w:r>
    </w:p>
    <w:p w14:paraId="2F3026DB">
      <w:pPr>
        <w:spacing w:before="41"/>
        <w:ind w:left="150" w:right="0" w:firstLine="0"/>
        <w:jc w:val="both"/>
        <w:rPr>
          <w:sz w:val="16"/>
        </w:rPr>
      </w:pPr>
      <w:r>
        <w:rPr>
          <w:sz w:val="16"/>
        </w:rPr>
        <w:t xml:space="preserve">Produto     </w:t>
      </w:r>
      <w:r>
        <w:rPr>
          <w:spacing w:val="11"/>
          <w:sz w:val="16"/>
        </w:rPr>
        <w:t xml:space="preserve"> </w:t>
      </w:r>
      <w:r>
        <w:rPr>
          <w:sz w:val="16"/>
        </w:rPr>
        <w:t xml:space="preserve">químico     </w:t>
      </w:r>
      <w:r>
        <w:rPr>
          <w:spacing w:val="11"/>
          <w:sz w:val="16"/>
        </w:rPr>
        <w:t xml:space="preserve"> </w:t>
      </w:r>
      <w:r>
        <w:rPr>
          <w:sz w:val="16"/>
        </w:rPr>
        <w:t>industrial</w:t>
      </w:r>
    </w:p>
    <w:p w14:paraId="79FAA1F9">
      <w:pPr>
        <w:spacing w:before="86" w:line="159" w:lineRule="exact"/>
        <w:ind w:left="150" w:right="0" w:firstLine="0"/>
        <w:jc w:val="both"/>
        <w:rPr>
          <w:sz w:val="16"/>
        </w:rPr>
      </w:pPr>
      <w:r>
        <w:rPr>
          <w:sz w:val="16"/>
        </w:rPr>
        <w:t xml:space="preserve">amplamente    </w:t>
      </w:r>
      <w:r>
        <w:rPr>
          <w:spacing w:val="21"/>
          <w:sz w:val="16"/>
        </w:rPr>
        <w:t xml:space="preserve"> </w:t>
      </w:r>
      <w:r>
        <w:rPr>
          <w:sz w:val="16"/>
        </w:rPr>
        <w:t xml:space="preserve">utilizado    </w:t>
      </w:r>
      <w:r>
        <w:rPr>
          <w:spacing w:val="21"/>
          <w:sz w:val="16"/>
        </w:rPr>
        <w:t xml:space="preserve"> </w:t>
      </w:r>
      <w:r>
        <w:rPr>
          <w:sz w:val="16"/>
        </w:rPr>
        <w:t>como</w:t>
      </w:r>
    </w:p>
    <w:p w14:paraId="18279BC8">
      <w:pPr>
        <w:spacing w:before="0" w:line="135" w:lineRule="exact"/>
        <w:ind w:left="2321" w:right="0" w:firstLine="0"/>
        <w:jc w:val="both"/>
        <w:rPr>
          <w:sz w:val="16"/>
        </w:rPr>
      </w:pPr>
      <w:r>
        <w:rPr>
          <w:sz w:val="16"/>
        </w:rPr>
        <w:t>500</w:t>
      </w:r>
      <w:r>
        <w:rPr>
          <w:spacing w:val="-1"/>
          <w:sz w:val="16"/>
        </w:rPr>
        <w:t xml:space="preserve"> </w:t>
      </w:r>
      <w:r>
        <w:rPr>
          <w:sz w:val="16"/>
        </w:rPr>
        <w:t>g</w:t>
      </w:r>
    </w:p>
    <w:p w14:paraId="22E90BF8">
      <w:pPr>
        <w:spacing w:before="0" w:line="135" w:lineRule="exact"/>
        <w:ind w:left="150" w:right="0" w:firstLine="0"/>
        <w:jc w:val="both"/>
        <w:rPr>
          <w:sz w:val="16"/>
        </w:rPr>
      </w:pPr>
      <w:r>
        <w:rPr>
          <w:sz w:val="16"/>
        </w:rPr>
        <w:t>agente</w:t>
      </w:r>
      <w:r>
        <w:rPr>
          <w:spacing w:val="73"/>
          <w:sz w:val="16"/>
        </w:rPr>
        <w:t xml:space="preserve"> </w:t>
      </w:r>
      <w:r>
        <w:rPr>
          <w:sz w:val="16"/>
        </w:rPr>
        <w:t xml:space="preserve">redutor,  </w:t>
      </w:r>
      <w:r>
        <w:rPr>
          <w:spacing w:val="31"/>
          <w:sz w:val="16"/>
        </w:rPr>
        <w:t xml:space="preserve"> </w:t>
      </w:r>
      <w:r>
        <w:rPr>
          <w:sz w:val="16"/>
        </w:rPr>
        <w:t xml:space="preserve">catalisador  </w:t>
      </w:r>
      <w:r>
        <w:rPr>
          <w:spacing w:val="32"/>
          <w:sz w:val="16"/>
        </w:rPr>
        <w:t xml:space="preserve"> </w:t>
      </w:r>
      <w:r>
        <w:rPr>
          <w:sz w:val="16"/>
        </w:rPr>
        <w:t>e</w:t>
      </w:r>
    </w:p>
    <w:p w14:paraId="1049DF18">
      <w:pPr>
        <w:spacing w:before="0" w:line="135" w:lineRule="exact"/>
        <w:ind w:left="2321" w:right="0" w:firstLine="0"/>
        <w:jc w:val="both"/>
        <w:rPr>
          <w:sz w:val="16"/>
        </w:rPr>
      </w:pPr>
      <w:r>
        <w:rPr>
          <w:sz w:val="16"/>
        </w:rPr>
        <w:t>(1</w:t>
      </w:r>
      <w:r>
        <w:rPr>
          <w:spacing w:val="29"/>
          <w:sz w:val="16"/>
        </w:rPr>
        <w:t xml:space="preserve"> </w:t>
      </w:r>
      <w:r>
        <w:rPr>
          <w:sz w:val="16"/>
        </w:rPr>
        <w:t>frasco</w:t>
      </w:r>
      <w:r>
        <w:rPr>
          <w:spacing w:val="29"/>
          <w:sz w:val="16"/>
        </w:rPr>
        <w:t xml:space="preserve"> </w:t>
      </w:r>
      <w:r>
        <w:rPr>
          <w:sz w:val="16"/>
        </w:rPr>
        <w:t>de</w:t>
      </w:r>
      <w:r>
        <w:rPr>
          <w:spacing w:val="29"/>
          <w:sz w:val="16"/>
        </w:rPr>
        <w:t xml:space="preserve"> </w:t>
      </w:r>
      <w:r>
        <w:rPr>
          <w:sz w:val="16"/>
        </w:rPr>
        <w:t>500</w:t>
      </w:r>
      <w:r>
        <w:rPr>
          <w:spacing w:val="-8"/>
          <w:sz w:val="16"/>
        </w:rPr>
        <w:t xml:space="preserve"> </w:t>
      </w:r>
      <w:r>
        <w:rPr>
          <w:sz w:val="16"/>
        </w:rPr>
        <w:t>01</w:t>
      </w:r>
    </w:p>
    <w:p w14:paraId="66E8B429">
      <w:pPr>
        <w:spacing w:before="0" w:line="135" w:lineRule="exact"/>
        <w:ind w:left="150" w:right="0" w:firstLine="0"/>
        <w:jc w:val="both"/>
        <w:rPr>
          <w:sz w:val="16"/>
        </w:rPr>
      </w:pPr>
      <w:r>
        <w:rPr>
          <w:sz w:val="16"/>
        </w:rPr>
        <w:t xml:space="preserve">conservante,   </w:t>
      </w:r>
      <w:r>
        <w:rPr>
          <w:spacing w:val="24"/>
          <w:sz w:val="16"/>
        </w:rPr>
        <w:t xml:space="preserve"> </w:t>
      </w:r>
      <w:r>
        <w:rPr>
          <w:sz w:val="16"/>
        </w:rPr>
        <w:t xml:space="preserve">também    </w:t>
      </w:r>
      <w:r>
        <w:rPr>
          <w:spacing w:val="23"/>
          <w:sz w:val="16"/>
        </w:rPr>
        <w:t xml:space="preserve"> </w:t>
      </w:r>
      <w:r>
        <w:rPr>
          <w:sz w:val="16"/>
        </w:rPr>
        <w:t>usado</w:t>
      </w:r>
    </w:p>
    <w:p w14:paraId="50EFD7B8">
      <w:pPr>
        <w:spacing w:before="0" w:line="135" w:lineRule="exact"/>
        <w:ind w:left="2321" w:right="0" w:firstLine="0"/>
        <w:jc w:val="left"/>
        <w:rPr>
          <w:sz w:val="16"/>
        </w:rPr>
      </w:pPr>
      <w:r>
        <w:rPr>
          <w:sz w:val="16"/>
        </w:rPr>
        <w:t>g)</w:t>
      </w:r>
    </w:p>
    <w:p w14:paraId="7EDB429A">
      <w:pPr>
        <w:spacing w:before="0" w:line="159" w:lineRule="exact"/>
        <w:ind w:left="150" w:right="0" w:firstLine="0"/>
        <w:jc w:val="left"/>
        <w:rPr>
          <w:sz w:val="16"/>
        </w:rPr>
      </w:pPr>
      <w:r>
        <w:rPr>
          <w:sz w:val="16"/>
        </w:rPr>
        <w:t>como</w:t>
      </w:r>
      <w:r>
        <w:rPr>
          <w:spacing w:val="20"/>
          <w:sz w:val="16"/>
        </w:rPr>
        <w:t xml:space="preserve"> </w:t>
      </w:r>
      <w:r>
        <w:rPr>
          <w:sz w:val="16"/>
        </w:rPr>
        <w:t>reagente</w:t>
      </w:r>
      <w:r>
        <w:rPr>
          <w:spacing w:val="59"/>
          <w:sz w:val="16"/>
        </w:rPr>
        <w:t xml:space="preserve"> </w:t>
      </w:r>
      <w:r>
        <w:rPr>
          <w:sz w:val="16"/>
        </w:rPr>
        <w:t>para</w:t>
      </w:r>
      <w:r>
        <w:rPr>
          <w:spacing w:val="59"/>
          <w:sz w:val="16"/>
        </w:rPr>
        <w:t xml:space="preserve"> </w:t>
      </w:r>
      <w:r>
        <w:rPr>
          <w:sz w:val="16"/>
        </w:rPr>
        <w:t>compor</w:t>
      </w:r>
      <w:r>
        <w:rPr>
          <w:spacing w:val="59"/>
          <w:sz w:val="16"/>
        </w:rPr>
        <w:t xml:space="preserve"> </w:t>
      </w:r>
      <w:r>
        <w:rPr>
          <w:sz w:val="16"/>
        </w:rPr>
        <w:t>o</w:t>
      </w:r>
    </w:p>
    <w:p w14:paraId="4AFBD88F">
      <w:pPr>
        <w:spacing w:before="86"/>
        <w:ind w:left="150" w:right="0" w:firstLine="0"/>
        <w:jc w:val="left"/>
        <w:rPr>
          <w:sz w:val="16"/>
        </w:rPr>
      </w:pPr>
      <w:r>
        <w:rPr>
          <w:sz w:val="16"/>
        </w:rPr>
        <w:t>tampão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imunoprecipitação.</w:t>
      </w:r>
    </w:p>
    <w:p w14:paraId="3C65739C">
      <w:pPr>
        <w:pStyle w:val="7"/>
        <w:rPr>
          <w:sz w:val="18"/>
        </w:rPr>
      </w:pPr>
    </w:p>
    <w:p w14:paraId="3C82F5EC">
      <w:pPr>
        <w:pStyle w:val="7"/>
        <w:rPr>
          <w:sz w:val="18"/>
        </w:rPr>
      </w:pPr>
    </w:p>
    <w:p w14:paraId="57E8F549">
      <w:pPr>
        <w:pStyle w:val="7"/>
        <w:rPr>
          <w:sz w:val="18"/>
        </w:rPr>
      </w:pPr>
    </w:p>
    <w:p w14:paraId="383CF75B">
      <w:pPr>
        <w:pStyle w:val="7"/>
        <w:spacing w:before="9"/>
        <w:rPr>
          <w:sz w:val="14"/>
        </w:rPr>
      </w:pPr>
    </w:p>
    <w:p w14:paraId="5EAC03AB">
      <w:pPr>
        <w:spacing w:before="0" w:line="159" w:lineRule="exact"/>
        <w:ind w:left="150" w:right="0" w:firstLine="0"/>
        <w:jc w:val="both"/>
        <w:rPr>
          <w:sz w:val="16"/>
        </w:rPr>
      </w:pPr>
      <w:r>
        <w:rPr>
          <w:sz w:val="16"/>
        </w:rPr>
        <w:t xml:space="preserve">Usado  </w:t>
      </w:r>
      <w:r>
        <w:rPr>
          <w:spacing w:val="3"/>
          <w:sz w:val="16"/>
        </w:rPr>
        <w:t xml:space="preserve"> </w:t>
      </w:r>
      <w:r>
        <w:rPr>
          <w:sz w:val="16"/>
        </w:rPr>
        <w:t xml:space="preserve">como   </w:t>
      </w:r>
      <w:r>
        <w:rPr>
          <w:spacing w:val="2"/>
          <w:sz w:val="16"/>
        </w:rPr>
        <w:t xml:space="preserve"> </w:t>
      </w:r>
      <w:r>
        <w:rPr>
          <w:sz w:val="16"/>
        </w:rPr>
        <w:t xml:space="preserve">catalisador   </w:t>
      </w:r>
      <w:r>
        <w:rPr>
          <w:spacing w:val="2"/>
          <w:sz w:val="16"/>
        </w:rPr>
        <w:t xml:space="preserve"> </w:t>
      </w:r>
      <w:r>
        <w:rPr>
          <w:sz w:val="16"/>
        </w:rPr>
        <w:t>em</w:t>
      </w:r>
    </w:p>
    <w:p w14:paraId="12A5324C">
      <w:pPr>
        <w:spacing w:before="0" w:line="117" w:lineRule="exact"/>
        <w:ind w:left="2321" w:right="0" w:firstLine="0"/>
        <w:jc w:val="left"/>
        <w:rPr>
          <w:sz w:val="16"/>
        </w:rPr>
      </w:pPr>
      <w:r>
        <w:rPr>
          <w:sz w:val="16"/>
        </w:rPr>
        <w:t>4</w:t>
      </w:r>
      <w:r>
        <w:rPr>
          <w:spacing w:val="-1"/>
          <w:sz w:val="16"/>
        </w:rPr>
        <w:t xml:space="preserve"> </w:t>
      </w:r>
      <w:r>
        <w:rPr>
          <w:sz w:val="16"/>
        </w:rPr>
        <w:t>g</w:t>
      </w:r>
    </w:p>
    <w:p w14:paraId="55D6D873">
      <w:pPr>
        <w:pStyle w:val="7"/>
        <w:rPr>
          <w:sz w:val="18"/>
        </w:rPr>
      </w:pPr>
      <w:r>
        <w:br w:type="column"/>
      </w:r>
    </w:p>
    <w:p w14:paraId="0A1EF5BF">
      <w:pPr>
        <w:pStyle w:val="7"/>
        <w:spacing w:before="7"/>
        <w:rPr>
          <w:sz w:val="15"/>
        </w:rPr>
      </w:pPr>
    </w:p>
    <w:p w14:paraId="153A153E">
      <w:pPr>
        <w:spacing w:before="0" w:line="352" w:lineRule="auto"/>
        <w:ind w:left="301" w:right="4307" w:firstLine="0"/>
        <w:jc w:val="left"/>
        <w:rPr>
          <w:i/>
          <w:sz w:val="16"/>
        </w:rPr>
      </w:pPr>
      <w:r>
        <w:rPr>
          <w:i/>
          <w:sz w:val="16"/>
        </w:rPr>
        <w:t>PROQUIMIOS</w:t>
      </w:r>
      <w:r>
        <w:rPr>
          <w:i/>
          <w:spacing w:val="-38"/>
          <w:sz w:val="16"/>
        </w:rPr>
        <w:t xml:space="preserve"> </w:t>
      </w:r>
      <w:r>
        <w:rPr>
          <w:i/>
          <w:sz w:val="16"/>
        </w:rPr>
        <w:t>MERCK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SIGMA</w:t>
      </w:r>
    </w:p>
    <w:p w14:paraId="22A1C2BD">
      <w:pPr>
        <w:pStyle w:val="7"/>
        <w:rPr>
          <w:i/>
          <w:sz w:val="18"/>
        </w:rPr>
      </w:pPr>
    </w:p>
    <w:p w14:paraId="3D72146F">
      <w:pPr>
        <w:pStyle w:val="7"/>
        <w:rPr>
          <w:i/>
          <w:sz w:val="18"/>
        </w:rPr>
      </w:pPr>
    </w:p>
    <w:p w14:paraId="5FD2EE65">
      <w:pPr>
        <w:pStyle w:val="7"/>
        <w:rPr>
          <w:i/>
          <w:sz w:val="18"/>
        </w:rPr>
      </w:pPr>
    </w:p>
    <w:p w14:paraId="36C52A7C">
      <w:pPr>
        <w:pStyle w:val="7"/>
        <w:rPr>
          <w:i/>
          <w:sz w:val="18"/>
        </w:rPr>
      </w:pPr>
    </w:p>
    <w:p w14:paraId="43E3F64D">
      <w:pPr>
        <w:pStyle w:val="7"/>
        <w:spacing w:before="4"/>
        <w:rPr>
          <w:i/>
          <w:sz w:val="24"/>
        </w:rPr>
      </w:pPr>
    </w:p>
    <w:p w14:paraId="7CF0EF7F">
      <w:pPr>
        <w:spacing w:before="1" w:line="352" w:lineRule="auto"/>
        <w:ind w:left="301" w:right="4307" w:firstLine="0"/>
        <w:jc w:val="left"/>
        <w:rPr>
          <w:i/>
          <w:sz w:val="16"/>
        </w:rPr>
      </w:pPr>
      <w:r>
        <w:rPr>
          <w:i/>
          <w:sz w:val="16"/>
        </w:rPr>
        <w:t>PROQUIMIOS</w:t>
      </w:r>
      <w:r>
        <w:rPr>
          <w:i/>
          <w:spacing w:val="-38"/>
          <w:sz w:val="16"/>
        </w:rPr>
        <w:t xml:space="preserve"> </w:t>
      </w:r>
      <w:r>
        <w:rPr>
          <w:i/>
          <w:sz w:val="16"/>
        </w:rPr>
        <w:t>MERCK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SIGMA</w:t>
      </w:r>
    </w:p>
    <w:p w14:paraId="5EB627F9">
      <w:pPr>
        <w:pStyle w:val="7"/>
        <w:rPr>
          <w:i/>
          <w:sz w:val="18"/>
        </w:rPr>
      </w:pPr>
    </w:p>
    <w:p w14:paraId="0F7D9977">
      <w:pPr>
        <w:pStyle w:val="7"/>
        <w:rPr>
          <w:i/>
          <w:sz w:val="18"/>
        </w:rPr>
      </w:pPr>
    </w:p>
    <w:p w14:paraId="6DFE34BE">
      <w:pPr>
        <w:pStyle w:val="7"/>
        <w:rPr>
          <w:i/>
          <w:sz w:val="18"/>
        </w:rPr>
      </w:pPr>
    </w:p>
    <w:p w14:paraId="65B9DFA3">
      <w:pPr>
        <w:pStyle w:val="7"/>
        <w:rPr>
          <w:i/>
          <w:sz w:val="18"/>
        </w:rPr>
      </w:pPr>
    </w:p>
    <w:p w14:paraId="1B0EDC51">
      <w:pPr>
        <w:pStyle w:val="7"/>
        <w:rPr>
          <w:i/>
          <w:sz w:val="18"/>
        </w:rPr>
      </w:pPr>
    </w:p>
    <w:p w14:paraId="1E3745B7">
      <w:pPr>
        <w:pStyle w:val="7"/>
        <w:spacing w:before="5"/>
        <w:rPr>
          <w:i/>
          <w:sz w:val="19"/>
        </w:rPr>
      </w:pPr>
    </w:p>
    <w:p w14:paraId="760EC504">
      <w:pPr>
        <w:spacing w:before="0" w:line="352" w:lineRule="auto"/>
        <w:ind w:left="301" w:right="4077" w:firstLine="0"/>
        <w:jc w:val="left"/>
        <w:rPr>
          <w:i/>
          <w:sz w:val="16"/>
        </w:rPr>
      </w:pPr>
      <w:r>
        <w:rPr>
          <w:i/>
          <w:spacing w:val="-1"/>
          <w:sz w:val="16"/>
        </w:rPr>
        <w:t xml:space="preserve">ÊXODO </w:t>
      </w:r>
      <w:r>
        <w:rPr>
          <w:i/>
          <w:sz w:val="16"/>
        </w:rPr>
        <w:t>Científica</w:t>
      </w:r>
      <w:r>
        <w:rPr>
          <w:i/>
          <w:spacing w:val="-37"/>
          <w:sz w:val="16"/>
        </w:rPr>
        <w:t xml:space="preserve"> </w:t>
      </w:r>
      <w:r>
        <w:rPr>
          <w:i/>
          <w:sz w:val="16"/>
        </w:rPr>
        <w:t>MERCK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PROQUIMIOS</w:t>
      </w:r>
    </w:p>
    <w:p w14:paraId="13C4B0B3">
      <w:pPr>
        <w:pStyle w:val="7"/>
        <w:rPr>
          <w:i/>
          <w:sz w:val="18"/>
        </w:rPr>
      </w:pPr>
    </w:p>
    <w:p w14:paraId="25A47026">
      <w:pPr>
        <w:pStyle w:val="7"/>
        <w:rPr>
          <w:i/>
          <w:sz w:val="18"/>
        </w:rPr>
      </w:pPr>
    </w:p>
    <w:p w14:paraId="18F14C2A">
      <w:pPr>
        <w:pStyle w:val="7"/>
        <w:rPr>
          <w:i/>
          <w:sz w:val="18"/>
        </w:rPr>
      </w:pPr>
    </w:p>
    <w:p w14:paraId="0AEBE366">
      <w:pPr>
        <w:pStyle w:val="7"/>
        <w:spacing w:before="5"/>
        <w:rPr>
          <w:i/>
          <w:sz w:val="21"/>
        </w:rPr>
      </w:pPr>
    </w:p>
    <w:p w14:paraId="5A2DD564">
      <w:pPr>
        <w:spacing w:before="0" w:line="270" w:lineRule="atLeast"/>
        <w:ind w:left="301" w:right="4077" w:firstLine="0"/>
        <w:jc w:val="left"/>
        <w:rPr>
          <w:i/>
          <w:sz w:val="16"/>
        </w:rPr>
      </w:pPr>
      <w:r>
        <w:rPr>
          <w:i/>
          <w:spacing w:val="-1"/>
          <w:sz w:val="16"/>
        </w:rPr>
        <w:t xml:space="preserve">ÊXODO </w:t>
      </w:r>
      <w:r>
        <w:rPr>
          <w:i/>
          <w:sz w:val="16"/>
        </w:rPr>
        <w:t>Científica</w:t>
      </w:r>
      <w:r>
        <w:rPr>
          <w:i/>
          <w:spacing w:val="-37"/>
          <w:sz w:val="16"/>
        </w:rPr>
        <w:t xml:space="preserve"> </w:t>
      </w:r>
      <w:r>
        <w:rPr>
          <w:i/>
          <w:sz w:val="16"/>
        </w:rPr>
        <w:t>MERCK</w:t>
      </w:r>
    </w:p>
    <w:p w14:paraId="75D7D59C">
      <w:pPr>
        <w:spacing w:after="0" w:line="270" w:lineRule="atLeast"/>
        <w:jc w:val="left"/>
        <w:rPr>
          <w:sz w:val="16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4">
            <w:col w:w="1214" w:space="40"/>
            <w:col w:w="3643" w:space="39"/>
            <w:col w:w="3679" w:space="639"/>
            <w:col w:w="5606"/>
          </w:cols>
        </w:sectPr>
      </w:pPr>
    </w:p>
    <w:p w14:paraId="50E58B76">
      <w:pPr>
        <w:tabs>
          <w:tab w:val="left" w:pos="813"/>
        </w:tabs>
        <w:spacing w:before="0" w:line="155" w:lineRule="exact"/>
        <w:ind w:left="301" w:right="0" w:firstLine="0"/>
        <w:jc w:val="left"/>
        <w:rPr>
          <w:sz w:val="16"/>
        </w:rPr>
      </w:pPr>
      <w:r>
        <w:rPr>
          <w:sz w:val="16"/>
        </w:rPr>
        <w:t>2.4</w:t>
      </w:r>
      <w:r>
        <w:rPr>
          <w:sz w:val="16"/>
        </w:rPr>
        <w:tab/>
      </w:r>
      <w:r>
        <w:rPr>
          <w:spacing w:val="-2"/>
          <w:sz w:val="16"/>
        </w:rPr>
        <w:t>103327</w:t>
      </w:r>
    </w:p>
    <w:p w14:paraId="5E748A1B">
      <w:pPr>
        <w:spacing w:before="0" w:line="131" w:lineRule="exact"/>
        <w:ind w:left="0" w:right="38" w:firstLine="0"/>
        <w:jc w:val="right"/>
        <w:rPr>
          <w:sz w:val="16"/>
        </w:rPr>
      </w:pPr>
      <w:r>
        <w:br w:type="column"/>
      </w:r>
      <w:r>
        <w:rPr>
          <w:sz w:val="16"/>
        </w:rPr>
        <w:t>G</w:t>
      </w:r>
    </w:p>
    <w:p w14:paraId="363BE6EA">
      <w:pPr>
        <w:spacing w:before="0" w:line="159" w:lineRule="exact"/>
        <w:ind w:left="52" w:right="0" w:firstLine="0"/>
        <w:jc w:val="both"/>
        <w:rPr>
          <w:sz w:val="16"/>
        </w:rPr>
      </w:pPr>
      <w:r>
        <w:rPr>
          <w:sz w:val="16"/>
        </w:rPr>
        <w:t>FORMULA</w:t>
      </w:r>
      <w:r>
        <w:rPr>
          <w:spacing w:val="31"/>
          <w:sz w:val="16"/>
        </w:rPr>
        <w:t xml:space="preserve"> </w:t>
      </w:r>
      <w:r>
        <w:rPr>
          <w:sz w:val="16"/>
        </w:rPr>
        <w:t>MOLECULAR:</w:t>
      </w:r>
      <w:r>
        <w:rPr>
          <w:spacing w:val="70"/>
          <w:sz w:val="16"/>
        </w:rPr>
        <w:t xml:space="preserve"> </w:t>
      </w:r>
      <w:r>
        <w:rPr>
          <w:sz w:val="16"/>
        </w:rPr>
        <w:t>AuCl2.XH2O,</w:t>
      </w:r>
    </w:p>
    <w:p w14:paraId="44A1396F">
      <w:pPr>
        <w:spacing w:before="86" w:line="352" w:lineRule="auto"/>
        <w:ind w:left="52" w:right="186" w:firstLine="0"/>
        <w:jc w:val="both"/>
        <w:rPr>
          <w:sz w:val="16"/>
        </w:rPr>
      </w:pPr>
      <w:r>
        <w:rPr>
          <w:sz w:val="16"/>
        </w:rPr>
        <w:t>ASPECTO:</w:t>
      </w:r>
      <w:r>
        <w:rPr>
          <w:spacing w:val="1"/>
          <w:sz w:val="16"/>
        </w:rPr>
        <w:t xml:space="preserve"> </w:t>
      </w:r>
      <w:r>
        <w:rPr>
          <w:sz w:val="16"/>
        </w:rPr>
        <w:t>PO,</w:t>
      </w:r>
      <w:r>
        <w:rPr>
          <w:spacing w:val="1"/>
          <w:sz w:val="16"/>
        </w:rPr>
        <w:t xml:space="preserve"> </w:t>
      </w:r>
      <w:r>
        <w:rPr>
          <w:sz w:val="16"/>
        </w:rPr>
        <w:t>APLICACAO:</w:t>
      </w:r>
      <w:r>
        <w:rPr>
          <w:spacing w:val="1"/>
          <w:sz w:val="16"/>
        </w:rPr>
        <w:t xml:space="preserve"> </w:t>
      </w:r>
      <w:r>
        <w:rPr>
          <w:sz w:val="16"/>
        </w:rPr>
        <w:t>PARA</w:t>
      </w:r>
      <w:r>
        <w:rPr>
          <w:spacing w:val="1"/>
          <w:sz w:val="16"/>
        </w:rPr>
        <w:t xml:space="preserve"> </w:t>
      </w:r>
      <w:r>
        <w:rPr>
          <w:sz w:val="16"/>
        </w:rPr>
        <w:t>ANALISE,</w:t>
      </w:r>
      <w:r>
        <w:rPr>
          <w:spacing w:val="1"/>
          <w:sz w:val="16"/>
        </w:rPr>
        <w:t xml:space="preserve"> </w:t>
      </w:r>
      <w:r>
        <w:rPr>
          <w:sz w:val="16"/>
        </w:rPr>
        <w:t>CONCENTRACAO:</w:t>
      </w:r>
      <w:r>
        <w:rPr>
          <w:spacing w:val="1"/>
          <w:sz w:val="16"/>
        </w:rPr>
        <w:t xml:space="preserve"> </w:t>
      </w:r>
      <w:r>
        <w:rPr>
          <w:sz w:val="16"/>
        </w:rPr>
        <w:t>N/A,</w:t>
      </w:r>
      <w:r>
        <w:rPr>
          <w:spacing w:val="-37"/>
          <w:sz w:val="16"/>
        </w:rPr>
        <w:t xml:space="preserve"> </w:t>
      </w:r>
      <w:r>
        <w:rPr>
          <w:sz w:val="16"/>
        </w:rPr>
        <w:t>GRANULOMETRIA:</w:t>
      </w:r>
      <w:r>
        <w:rPr>
          <w:spacing w:val="-1"/>
          <w:sz w:val="16"/>
        </w:rPr>
        <w:t xml:space="preserve"> </w:t>
      </w:r>
      <w:r>
        <w:rPr>
          <w:sz w:val="16"/>
        </w:rPr>
        <w:t>N/D</w:t>
      </w:r>
    </w:p>
    <w:p w14:paraId="710CF1DD">
      <w:pPr>
        <w:tabs>
          <w:tab w:val="left" w:pos="1379"/>
        </w:tabs>
        <w:spacing w:before="28"/>
        <w:ind w:left="52" w:right="0" w:firstLine="0"/>
        <w:jc w:val="both"/>
        <w:rPr>
          <w:sz w:val="16"/>
        </w:rPr>
      </w:pPr>
      <w:r>
        <w:rPr>
          <w:sz w:val="16"/>
        </w:rPr>
        <w:t>PRODUTO</w:t>
      </w:r>
      <w:r>
        <w:rPr>
          <w:sz w:val="16"/>
        </w:rPr>
        <w:tab/>
      </w:r>
      <w:r>
        <w:rPr>
          <w:sz w:val="16"/>
        </w:rPr>
        <w:t>QUIMICO,DESCRICAO</w:t>
      </w:r>
    </w:p>
    <w:p w14:paraId="569F7D6F">
      <w:pPr>
        <w:tabs>
          <w:tab w:val="left" w:pos="1286"/>
          <w:tab w:val="left" w:pos="2164"/>
        </w:tabs>
        <w:spacing w:before="0" w:line="155" w:lineRule="exact"/>
        <w:ind w:left="301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colorações</w:t>
      </w:r>
      <w:r>
        <w:rPr>
          <w:sz w:val="16"/>
        </w:rPr>
        <w:tab/>
      </w:r>
      <w:r>
        <w:rPr>
          <w:sz w:val="16"/>
        </w:rPr>
        <w:t>especiais</w:t>
      </w:r>
      <w:r>
        <w:rPr>
          <w:sz w:val="16"/>
        </w:rPr>
        <w:tab/>
      </w:r>
      <w:r>
        <w:rPr>
          <w:spacing w:val="-2"/>
          <w:sz w:val="16"/>
        </w:rPr>
        <w:t>para</w:t>
      </w:r>
    </w:p>
    <w:p w14:paraId="6F8ABB5C">
      <w:pPr>
        <w:spacing w:before="86"/>
        <w:ind w:left="301" w:right="0" w:firstLine="0"/>
        <w:jc w:val="left"/>
        <w:rPr>
          <w:sz w:val="16"/>
        </w:rPr>
      </w:pPr>
      <w:r>
        <w:rPr>
          <w:sz w:val="16"/>
        </w:rPr>
        <w:t>técnicas</w:t>
      </w:r>
      <w:r>
        <w:rPr>
          <w:spacing w:val="-1"/>
          <w:sz w:val="16"/>
        </w:rPr>
        <w:t xml:space="preserve"> </w:t>
      </w:r>
      <w:r>
        <w:rPr>
          <w:sz w:val="16"/>
        </w:rPr>
        <w:t>em</w:t>
      </w:r>
      <w:r>
        <w:rPr>
          <w:spacing w:val="-1"/>
          <w:sz w:val="16"/>
        </w:rPr>
        <w:t xml:space="preserve"> </w:t>
      </w:r>
      <w:r>
        <w:rPr>
          <w:sz w:val="16"/>
        </w:rPr>
        <w:t>patologia</w:t>
      </w:r>
    </w:p>
    <w:p w14:paraId="2686435F">
      <w:pPr>
        <w:spacing w:before="0" w:line="131" w:lineRule="exact"/>
        <w:ind w:left="1150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01</w:t>
      </w:r>
    </w:p>
    <w:p w14:paraId="5AA8CF20">
      <w:pPr>
        <w:spacing w:before="0" w:line="159" w:lineRule="exact"/>
        <w:ind w:left="-8" w:right="0" w:firstLine="0"/>
        <w:jc w:val="left"/>
        <w:rPr>
          <w:sz w:val="16"/>
        </w:rPr>
      </w:pPr>
      <w:r>
        <w:rPr>
          <w:sz w:val="16"/>
        </w:rPr>
        <w:t>(4</w:t>
      </w:r>
      <w:r>
        <w:rPr>
          <w:spacing w:val="-1"/>
          <w:sz w:val="16"/>
        </w:rPr>
        <w:t xml:space="preserve"> </w:t>
      </w:r>
      <w:r>
        <w:rPr>
          <w:sz w:val="16"/>
        </w:rPr>
        <w:t>frascos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1</w:t>
      </w:r>
      <w:r>
        <w:rPr>
          <w:spacing w:val="-1"/>
          <w:sz w:val="16"/>
        </w:rPr>
        <w:t xml:space="preserve"> </w:t>
      </w:r>
      <w:r>
        <w:rPr>
          <w:sz w:val="16"/>
        </w:rPr>
        <w:t>g)</w:t>
      </w:r>
    </w:p>
    <w:p w14:paraId="3DAF4809">
      <w:pPr>
        <w:spacing w:before="106"/>
        <w:ind w:left="301" w:right="0" w:firstLine="0"/>
        <w:jc w:val="left"/>
        <w:rPr>
          <w:i/>
          <w:sz w:val="16"/>
        </w:rPr>
      </w:pPr>
      <w:r>
        <w:br w:type="column"/>
      </w:r>
      <w:r>
        <w:rPr>
          <w:i/>
          <w:sz w:val="16"/>
        </w:rPr>
        <w:t>PROQUIMIOS</w:t>
      </w:r>
    </w:p>
    <w:p w14:paraId="6332BE28">
      <w:pPr>
        <w:pStyle w:val="7"/>
        <w:rPr>
          <w:i/>
          <w:sz w:val="18"/>
        </w:rPr>
      </w:pPr>
    </w:p>
    <w:p w14:paraId="38BB5777">
      <w:pPr>
        <w:pStyle w:val="7"/>
        <w:rPr>
          <w:i/>
          <w:sz w:val="18"/>
        </w:rPr>
      </w:pPr>
    </w:p>
    <w:p w14:paraId="55E593D0">
      <w:pPr>
        <w:pStyle w:val="7"/>
        <w:rPr>
          <w:i/>
          <w:sz w:val="18"/>
        </w:rPr>
      </w:pPr>
    </w:p>
    <w:p w14:paraId="26EA746B">
      <w:pPr>
        <w:pStyle w:val="7"/>
        <w:rPr>
          <w:i/>
          <w:sz w:val="18"/>
        </w:rPr>
      </w:pPr>
    </w:p>
    <w:p w14:paraId="5CE03739">
      <w:pPr>
        <w:pStyle w:val="7"/>
        <w:spacing w:before="3"/>
        <w:rPr>
          <w:i/>
        </w:rPr>
      </w:pPr>
    </w:p>
    <w:p w14:paraId="4D09B301">
      <w:pPr>
        <w:spacing w:before="0" w:line="142" w:lineRule="exact"/>
        <w:ind w:left="301" w:right="0" w:firstLine="0"/>
        <w:jc w:val="left"/>
        <w:rPr>
          <w:i/>
          <w:sz w:val="16"/>
        </w:rPr>
      </w:pPr>
      <w:r>
        <w:rPr>
          <w:i/>
          <w:sz w:val="16"/>
        </w:rPr>
        <w:t>ÊXODO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Científica</w:t>
      </w:r>
    </w:p>
    <w:p w14:paraId="516BCF57">
      <w:pPr>
        <w:spacing w:after="0" w:line="142" w:lineRule="exact"/>
        <w:jc w:val="left"/>
        <w:rPr>
          <w:sz w:val="16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5">
            <w:col w:w="1294" w:space="40"/>
            <w:col w:w="3216" w:space="234"/>
            <w:col w:w="2440" w:space="40"/>
            <w:col w:w="1351" w:space="640"/>
            <w:col w:w="5605"/>
          </w:cols>
        </w:sectPr>
      </w:pPr>
    </w:p>
    <w:p w14:paraId="18178F42">
      <w:pPr>
        <w:pStyle w:val="7"/>
        <w:spacing w:before="10"/>
        <w:rPr>
          <w:i/>
          <w:sz w:val="22"/>
        </w:rPr>
      </w:pPr>
    </w:p>
    <w:p w14:paraId="4F7E25CD">
      <w:pPr>
        <w:tabs>
          <w:tab w:val="left" w:pos="813"/>
        </w:tabs>
        <w:spacing w:before="0"/>
        <w:ind w:left="301" w:right="0" w:firstLine="0"/>
        <w:jc w:val="left"/>
        <w:rPr>
          <w:sz w:val="16"/>
        </w:rPr>
      </w:pPr>
      <w:r>
        <w:rPr>
          <w:sz w:val="16"/>
        </w:rPr>
        <w:t>2.5</w:t>
      </w:r>
      <w:r>
        <w:rPr>
          <w:sz w:val="16"/>
        </w:rPr>
        <w:tab/>
      </w:r>
      <w:r>
        <w:rPr>
          <w:spacing w:val="-2"/>
          <w:sz w:val="16"/>
        </w:rPr>
        <w:t>18785</w:t>
      </w:r>
    </w:p>
    <w:p w14:paraId="30BD6039">
      <w:pPr>
        <w:spacing w:before="0" w:line="352" w:lineRule="auto"/>
        <w:ind w:left="132" w:right="38" w:firstLine="0"/>
        <w:jc w:val="left"/>
        <w:rPr>
          <w:sz w:val="16"/>
        </w:rPr>
      </w:pPr>
      <w:r>
        <w:br w:type="column"/>
      </w:r>
      <w:r>
        <w:rPr>
          <w:sz w:val="16"/>
        </w:rPr>
        <w:t>QUIMICA:</w:t>
      </w:r>
      <w:r>
        <w:rPr>
          <w:spacing w:val="1"/>
          <w:sz w:val="16"/>
        </w:rPr>
        <w:t xml:space="preserve"> </w:t>
      </w:r>
      <w:r>
        <w:rPr>
          <w:sz w:val="16"/>
        </w:rPr>
        <w:t>CLORETO</w:t>
      </w:r>
      <w:r>
        <w:rPr>
          <w:spacing w:val="41"/>
          <w:sz w:val="16"/>
        </w:rPr>
        <w:t xml:space="preserve"> </w:t>
      </w:r>
      <w:r>
        <w:rPr>
          <w:sz w:val="16"/>
        </w:rPr>
        <w:t>SODIO,</w:t>
      </w:r>
      <w:r>
        <w:rPr>
          <w:spacing w:val="41"/>
          <w:sz w:val="16"/>
        </w:rPr>
        <w:t xml:space="preserve"> </w:t>
      </w:r>
      <w:r>
        <w:rPr>
          <w:sz w:val="16"/>
        </w:rPr>
        <w:t>PUREZA:</w:t>
      </w:r>
      <w:r>
        <w:rPr>
          <w:spacing w:val="1"/>
          <w:sz w:val="16"/>
        </w:rPr>
        <w:t xml:space="preserve"> </w:t>
      </w:r>
      <w:r>
        <w:rPr>
          <w:sz w:val="16"/>
        </w:rPr>
        <w:t>0,995,</w:t>
      </w:r>
      <w:r>
        <w:rPr>
          <w:spacing w:val="11"/>
          <w:sz w:val="16"/>
        </w:rPr>
        <w:t xml:space="preserve"> </w:t>
      </w:r>
      <w:r>
        <w:rPr>
          <w:sz w:val="16"/>
        </w:rPr>
        <w:t>FORMULA</w:t>
      </w:r>
      <w:r>
        <w:rPr>
          <w:spacing w:val="2"/>
          <w:sz w:val="16"/>
        </w:rPr>
        <w:t xml:space="preserve"> </w:t>
      </w:r>
      <w:r>
        <w:rPr>
          <w:sz w:val="16"/>
        </w:rPr>
        <w:t>MOLECULAR:</w:t>
      </w:r>
      <w:r>
        <w:rPr>
          <w:spacing w:val="11"/>
          <w:sz w:val="16"/>
        </w:rPr>
        <w:t xml:space="preserve"> </w:t>
      </w:r>
      <w:r>
        <w:rPr>
          <w:sz w:val="16"/>
        </w:rPr>
        <w:t>NACL,</w:t>
      </w:r>
      <w:r>
        <w:rPr>
          <w:spacing w:val="-10"/>
          <w:sz w:val="16"/>
        </w:rPr>
        <w:t xml:space="preserve"> </w:t>
      </w:r>
      <w:r>
        <w:rPr>
          <w:sz w:val="16"/>
        </w:rPr>
        <w:t>UM</w:t>
      </w:r>
    </w:p>
    <w:p w14:paraId="4A3A5475">
      <w:pPr>
        <w:tabs>
          <w:tab w:val="left" w:pos="1123"/>
          <w:tab w:val="left" w:pos="1401"/>
          <w:tab w:val="left" w:pos="1546"/>
          <w:tab w:val="left" w:pos="1888"/>
          <w:tab w:val="left" w:pos="2288"/>
        </w:tabs>
        <w:spacing w:before="0" w:line="352" w:lineRule="auto"/>
        <w:ind w:left="301" w:right="38" w:firstLine="0"/>
        <w:jc w:val="left"/>
        <w:rPr>
          <w:sz w:val="16"/>
        </w:rPr>
      </w:pPr>
      <w:r>
        <w:br w:type="column"/>
      </w:r>
      <w:r>
        <w:rPr>
          <w:sz w:val="16"/>
        </w:rPr>
        <w:t>Utilizado</w:t>
      </w:r>
      <w:r>
        <w:rPr>
          <w:sz w:val="16"/>
        </w:rPr>
        <w:tab/>
      </w:r>
      <w:r>
        <w:rPr>
          <w:sz w:val="16"/>
        </w:rPr>
        <w:t>em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>técnicas</w:t>
      </w:r>
      <w:r>
        <w:rPr>
          <w:sz w:val="16"/>
        </w:rPr>
        <w:tab/>
      </w:r>
      <w:r>
        <w:rPr>
          <w:sz w:val="16"/>
        </w:rPr>
        <w:t>de 18.500 g</w:t>
      </w:r>
      <w:r>
        <w:rPr>
          <w:spacing w:val="1"/>
          <w:sz w:val="16"/>
        </w:rPr>
        <w:t xml:space="preserve"> </w:t>
      </w:r>
      <w:r>
        <w:rPr>
          <w:sz w:val="16"/>
        </w:rPr>
        <w:t>laboratórios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>de</w:t>
      </w:r>
      <w:r>
        <w:rPr>
          <w:sz w:val="16"/>
        </w:rPr>
        <w:tab/>
      </w:r>
      <w:r>
        <w:rPr>
          <w:sz w:val="16"/>
        </w:rPr>
        <w:t>Biologia</w:t>
      </w:r>
      <w:r>
        <w:rPr>
          <w:spacing w:val="-10"/>
          <w:sz w:val="16"/>
        </w:rPr>
        <w:t xml:space="preserve"> </w:t>
      </w:r>
      <w:r>
        <w:rPr>
          <w:sz w:val="16"/>
        </w:rPr>
        <w:t>(37</w:t>
      </w:r>
      <w:r>
        <w:rPr>
          <w:spacing w:val="28"/>
          <w:sz w:val="16"/>
        </w:rPr>
        <w:t xml:space="preserve"> </w:t>
      </w:r>
      <w:r>
        <w:rPr>
          <w:sz w:val="16"/>
        </w:rPr>
        <w:t>frascos</w:t>
      </w:r>
      <w:r>
        <w:rPr>
          <w:spacing w:val="28"/>
          <w:sz w:val="16"/>
        </w:rPr>
        <w:t xml:space="preserve"> </w:t>
      </w:r>
      <w:r>
        <w:rPr>
          <w:sz w:val="16"/>
        </w:rPr>
        <w:t>de</w:t>
      </w:r>
      <w:r>
        <w:rPr>
          <w:spacing w:val="-9"/>
          <w:sz w:val="16"/>
        </w:rPr>
        <w:t xml:space="preserve"> </w:t>
      </w:r>
      <w:r>
        <w:rPr>
          <w:sz w:val="16"/>
        </w:rPr>
        <w:t>01</w:t>
      </w:r>
    </w:p>
    <w:p w14:paraId="00191150">
      <w:pPr>
        <w:spacing w:before="22" w:line="270" w:lineRule="atLeast"/>
        <w:ind w:left="301" w:right="4307" w:firstLine="0"/>
        <w:jc w:val="left"/>
        <w:rPr>
          <w:i/>
          <w:sz w:val="16"/>
        </w:rPr>
      </w:pPr>
      <w:r>
        <w:br w:type="column"/>
      </w:r>
      <w:r>
        <w:rPr>
          <w:i/>
          <w:sz w:val="16"/>
        </w:rPr>
        <w:t>MERCK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PROQUIMIOS</w:t>
      </w:r>
    </w:p>
    <w:p w14:paraId="26F1EF8B">
      <w:pPr>
        <w:spacing w:after="0" w:line="270" w:lineRule="atLeast"/>
        <w:jc w:val="left"/>
        <w:rPr>
          <w:sz w:val="16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4">
            <w:col w:w="1214" w:space="40"/>
            <w:col w:w="3438" w:space="92"/>
            <w:col w:w="3830" w:space="640"/>
            <w:col w:w="5606"/>
          </w:cols>
        </w:sectPr>
      </w:pPr>
    </w:p>
    <w:p w14:paraId="5317AE75">
      <w:pPr>
        <w:pStyle w:val="7"/>
        <w:rPr>
          <w:i/>
          <w:sz w:val="18"/>
        </w:rPr>
      </w:pPr>
    </w:p>
    <w:p w14:paraId="596002C5">
      <w:pPr>
        <w:pStyle w:val="7"/>
        <w:rPr>
          <w:i/>
          <w:sz w:val="18"/>
        </w:rPr>
      </w:pPr>
    </w:p>
    <w:p w14:paraId="23F4544B">
      <w:pPr>
        <w:pStyle w:val="7"/>
        <w:rPr>
          <w:i/>
          <w:sz w:val="18"/>
        </w:rPr>
      </w:pPr>
    </w:p>
    <w:p w14:paraId="0D9308D7">
      <w:pPr>
        <w:pStyle w:val="7"/>
        <w:rPr>
          <w:i/>
          <w:sz w:val="18"/>
        </w:rPr>
      </w:pPr>
    </w:p>
    <w:p w14:paraId="197167C4">
      <w:pPr>
        <w:tabs>
          <w:tab w:val="left" w:pos="813"/>
        </w:tabs>
        <w:spacing w:before="118"/>
        <w:ind w:left="301" w:right="0" w:firstLine="0"/>
        <w:jc w:val="left"/>
        <w:rPr>
          <w:sz w:val="16"/>
        </w:rPr>
      </w:pPr>
      <w:r>
        <w:rPr>
          <w:sz w:val="16"/>
        </w:rPr>
        <w:t>2.6</w:t>
      </w:r>
      <w:r>
        <w:rPr>
          <w:sz w:val="16"/>
        </w:rPr>
        <w:tab/>
      </w:r>
      <w:r>
        <w:rPr>
          <w:spacing w:val="-2"/>
          <w:sz w:val="16"/>
        </w:rPr>
        <w:t>89464</w:t>
      </w:r>
    </w:p>
    <w:p w14:paraId="0DA3B969">
      <w:pPr>
        <w:tabs>
          <w:tab w:val="left" w:pos="1327"/>
          <w:tab w:val="left" w:pos="2356"/>
        </w:tabs>
        <w:spacing w:before="0" w:line="155" w:lineRule="exact"/>
        <w:ind w:left="132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ASPECTO:</w:t>
      </w:r>
      <w:r>
        <w:rPr>
          <w:sz w:val="16"/>
        </w:rPr>
        <w:tab/>
      </w:r>
      <w:r>
        <w:rPr>
          <w:sz w:val="16"/>
        </w:rPr>
        <w:t>SOLIDO</w:t>
      </w:r>
      <w:r>
        <w:rPr>
          <w:sz w:val="16"/>
        </w:rPr>
        <w:tab/>
      </w:r>
      <w:r>
        <w:rPr>
          <w:sz w:val="16"/>
        </w:rPr>
        <w:t>INCOLOR,</w:t>
      </w:r>
    </w:p>
    <w:p w14:paraId="74C5990C">
      <w:pPr>
        <w:spacing w:before="86"/>
        <w:ind w:left="132" w:right="0" w:firstLine="0"/>
        <w:jc w:val="left"/>
        <w:rPr>
          <w:sz w:val="16"/>
        </w:rPr>
      </w:pPr>
      <w:r>
        <w:rPr>
          <w:spacing w:val="-1"/>
          <w:sz w:val="16"/>
        </w:rPr>
        <w:t>APLICACAO: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PARA</w:t>
      </w:r>
      <w:r>
        <w:rPr>
          <w:spacing w:val="-17"/>
          <w:sz w:val="16"/>
        </w:rPr>
        <w:t xml:space="preserve"> </w:t>
      </w:r>
      <w:r>
        <w:rPr>
          <w:spacing w:val="-1"/>
          <w:sz w:val="16"/>
        </w:rPr>
        <w:t>ANALISE</w:t>
      </w:r>
    </w:p>
    <w:p w14:paraId="7A4E49C1">
      <w:pPr>
        <w:tabs>
          <w:tab w:val="left" w:pos="1066"/>
          <w:tab w:val="left" w:pos="2067"/>
          <w:tab w:val="left" w:pos="2733"/>
        </w:tabs>
        <w:spacing w:before="30" w:line="270" w:lineRule="atLeast"/>
        <w:ind w:left="132" w:right="186" w:firstLine="0"/>
        <w:jc w:val="left"/>
        <w:rPr>
          <w:sz w:val="16"/>
        </w:rPr>
      </w:pPr>
      <w:r>
        <w:rPr>
          <w:sz w:val="16"/>
        </w:rPr>
        <w:t>SORBITOL,ASPECTO:</w:t>
      </w:r>
      <w:r>
        <w:rPr>
          <w:sz w:val="16"/>
        </w:rPr>
        <w:tab/>
      </w:r>
      <w:r>
        <w:rPr>
          <w:sz w:val="16"/>
        </w:rPr>
        <w:t>PÓ,</w:t>
      </w:r>
      <w:r>
        <w:rPr>
          <w:sz w:val="16"/>
        </w:rPr>
        <w:tab/>
      </w:r>
      <w:r>
        <w:rPr>
          <w:spacing w:val="-1"/>
          <w:sz w:val="16"/>
        </w:rPr>
        <w:t>COR:</w:t>
      </w:r>
      <w:r>
        <w:rPr>
          <w:spacing w:val="-37"/>
          <w:sz w:val="16"/>
        </w:rPr>
        <w:t xml:space="preserve"> </w:t>
      </w:r>
      <w:r>
        <w:rPr>
          <w:sz w:val="16"/>
        </w:rPr>
        <w:t>BRANCO,</w:t>
      </w:r>
      <w:r>
        <w:rPr>
          <w:sz w:val="16"/>
        </w:rPr>
        <w:tab/>
      </w:r>
      <w:r>
        <w:rPr>
          <w:sz w:val="16"/>
        </w:rPr>
        <w:t>FORMULA</w:t>
      </w:r>
      <w:r>
        <w:rPr>
          <w:sz w:val="16"/>
        </w:rPr>
        <w:tab/>
      </w:r>
      <w:r>
        <w:rPr>
          <w:spacing w:val="-1"/>
          <w:sz w:val="16"/>
        </w:rPr>
        <w:t>MOLECULAR:</w:t>
      </w:r>
    </w:p>
    <w:p w14:paraId="1BAC869F">
      <w:pPr>
        <w:spacing w:before="0" w:line="111" w:lineRule="exact"/>
        <w:ind w:left="3140" w:right="0" w:firstLine="0"/>
        <w:jc w:val="left"/>
        <w:rPr>
          <w:sz w:val="16"/>
        </w:rPr>
      </w:pPr>
      <w:r>
        <w:rPr>
          <w:sz w:val="16"/>
        </w:rPr>
        <w:t>G</w:t>
      </w:r>
    </w:p>
    <w:p w14:paraId="0525624C">
      <w:pPr>
        <w:spacing w:before="0" w:line="159" w:lineRule="exact"/>
        <w:ind w:left="132" w:right="0" w:firstLine="0"/>
        <w:jc w:val="left"/>
        <w:rPr>
          <w:sz w:val="16"/>
        </w:rPr>
      </w:pPr>
      <w:r>
        <w:rPr>
          <w:sz w:val="16"/>
        </w:rPr>
        <w:t xml:space="preserve">C6H14O6,  </w:t>
      </w:r>
      <w:r>
        <w:rPr>
          <w:spacing w:val="15"/>
          <w:sz w:val="16"/>
        </w:rPr>
        <w:t xml:space="preserve"> </w:t>
      </w:r>
      <w:r>
        <w:rPr>
          <w:sz w:val="16"/>
        </w:rPr>
        <w:t xml:space="preserve">PESO  </w:t>
      </w:r>
      <w:r>
        <w:rPr>
          <w:spacing w:val="15"/>
          <w:sz w:val="16"/>
        </w:rPr>
        <w:t xml:space="preserve"> </w:t>
      </w:r>
      <w:r>
        <w:rPr>
          <w:sz w:val="16"/>
        </w:rPr>
        <w:t xml:space="preserve">MOLECULAR:  </w:t>
      </w:r>
      <w:r>
        <w:rPr>
          <w:spacing w:val="15"/>
          <w:sz w:val="16"/>
        </w:rPr>
        <w:t xml:space="preserve"> </w:t>
      </w:r>
      <w:r>
        <w:rPr>
          <w:sz w:val="16"/>
        </w:rPr>
        <w:t>182,17</w:t>
      </w:r>
    </w:p>
    <w:p w14:paraId="462B4467">
      <w:pPr>
        <w:spacing w:before="86"/>
        <w:ind w:left="132" w:right="0" w:firstLine="0"/>
        <w:jc w:val="left"/>
        <w:rPr>
          <w:sz w:val="16"/>
        </w:rPr>
      </w:pPr>
      <w:r>
        <w:rPr>
          <w:sz w:val="16"/>
        </w:rPr>
        <w:t>G/MOL,</w:t>
      </w:r>
      <w:r>
        <w:rPr>
          <w:spacing w:val="-9"/>
          <w:sz w:val="16"/>
        </w:rPr>
        <w:t xml:space="preserve"> </w:t>
      </w:r>
      <w:r>
        <w:rPr>
          <w:sz w:val="16"/>
        </w:rPr>
        <w:t>APLICACAO:</w:t>
      </w:r>
      <w:r>
        <w:rPr>
          <w:spacing w:val="-1"/>
          <w:sz w:val="16"/>
        </w:rPr>
        <w:t xml:space="preserve"> </w:t>
      </w:r>
      <w:r>
        <w:rPr>
          <w:sz w:val="16"/>
        </w:rPr>
        <w:t>BACTERIOLOGIA</w:t>
      </w:r>
    </w:p>
    <w:p w14:paraId="642514F6">
      <w:pPr>
        <w:spacing w:before="0" w:line="155" w:lineRule="exact"/>
        <w:ind w:left="301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molécula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Histologia</w:t>
      </w:r>
    </w:p>
    <w:p w14:paraId="0C5BA56D">
      <w:pPr>
        <w:pStyle w:val="7"/>
        <w:rPr>
          <w:sz w:val="18"/>
        </w:rPr>
      </w:pPr>
    </w:p>
    <w:p w14:paraId="6B009F3E">
      <w:pPr>
        <w:pStyle w:val="7"/>
        <w:rPr>
          <w:sz w:val="18"/>
        </w:rPr>
      </w:pPr>
    </w:p>
    <w:p w14:paraId="19764D6F">
      <w:pPr>
        <w:pStyle w:val="7"/>
        <w:rPr>
          <w:sz w:val="21"/>
        </w:rPr>
      </w:pPr>
    </w:p>
    <w:p w14:paraId="122AB9BD">
      <w:pPr>
        <w:spacing w:before="0" w:line="352" w:lineRule="auto"/>
        <w:ind w:left="301" w:right="-1" w:firstLine="0"/>
        <w:jc w:val="left"/>
        <w:rPr>
          <w:sz w:val="16"/>
        </w:rPr>
      </w:pPr>
      <w:r>
        <w:rPr>
          <w:sz w:val="16"/>
        </w:rPr>
        <w:t>Produto</w:t>
      </w:r>
      <w:r>
        <w:rPr>
          <w:spacing w:val="10"/>
          <w:sz w:val="16"/>
        </w:rPr>
        <w:t xml:space="preserve"> </w:t>
      </w:r>
      <w:r>
        <w:rPr>
          <w:sz w:val="16"/>
        </w:rPr>
        <w:t>para</w:t>
      </w:r>
      <w:r>
        <w:rPr>
          <w:spacing w:val="11"/>
          <w:sz w:val="16"/>
        </w:rPr>
        <w:t xml:space="preserve"> </w:t>
      </w:r>
      <w:r>
        <w:rPr>
          <w:sz w:val="16"/>
        </w:rPr>
        <w:t>uso</w:t>
      </w:r>
      <w:r>
        <w:rPr>
          <w:spacing w:val="11"/>
          <w:sz w:val="16"/>
        </w:rPr>
        <w:t xml:space="preserve"> </w:t>
      </w:r>
      <w:r>
        <w:rPr>
          <w:sz w:val="16"/>
        </w:rPr>
        <w:t>em</w:t>
      </w:r>
      <w:r>
        <w:rPr>
          <w:spacing w:val="11"/>
          <w:sz w:val="16"/>
        </w:rPr>
        <w:t xml:space="preserve"> </w:t>
      </w:r>
      <w:r>
        <w:rPr>
          <w:sz w:val="16"/>
        </w:rPr>
        <w:t>técnicas</w:t>
      </w:r>
      <w:r>
        <w:rPr>
          <w:spacing w:val="10"/>
          <w:sz w:val="16"/>
        </w:rPr>
        <w:t xml:space="preserve"> </w:t>
      </w:r>
      <w:r>
        <w:rPr>
          <w:sz w:val="16"/>
        </w:rPr>
        <w:t>de</w:t>
      </w:r>
      <w:r>
        <w:rPr>
          <w:spacing w:val="-37"/>
          <w:sz w:val="16"/>
        </w:rPr>
        <w:t xml:space="preserve"> </w:t>
      </w:r>
      <w:r>
        <w:rPr>
          <w:sz w:val="16"/>
        </w:rPr>
        <w:t>laboratórios</w:t>
      </w:r>
    </w:p>
    <w:p w14:paraId="7F8C8E89">
      <w:pPr>
        <w:spacing w:before="0" w:line="155" w:lineRule="exact"/>
        <w:ind w:left="-8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500</w:t>
      </w:r>
      <w:r>
        <w:rPr>
          <w:spacing w:val="-1"/>
          <w:sz w:val="16"/>
        </w:rPr>
        <w:t xml:space="preserve"> </w:t>
      </w:r>
      <w:r>
        <w:rPr>
          <w:sz w:val="16"/>
        </w:rPr>
        <w:t>g)</w:t>
      </w:r>
    </w:p>
    <w:p w14:paraId="1A63DAF2">
      <w:pPr>
        <w:pStyle w:val="7"/>
        <w:rPr>
          <w:sz w:val="18"/>
        </w:rPr>
      </w:pPr>
    </w:p>
    <w:p w14:paraId="077734B7">
      <w:pPr>
        <w:pStyle w:val="7"/>
        <w:rPr>
          <w:sz w:val="18"/>
        </w:rPr>
      </w:pPr>
    </w:p>
    <w:p w14:paraId="6C35B54B">
      <w:pPr>
        <w:spacing w:before="107"/>
        <w:ind w:left="-8" w:right="0" w:firstLine="0"/>
        <w:jc w:val="left"/>
        <w:rPr>
          <w:sz w:val="16"/>
        </w:rPr>
      </w:pPr>
      <w:r>
        <w:rPr>
          <w:sz w:val="16"/>
        </w:rPr>
        <w:t>250</w:t>
      </w:r>
      <w:r>
        <w:rPr>
          <w:spacing w:val="-1"/>
          <w:sz w:val="16"/>
        </w:rPr>
        <w:t xml:space="preserve"> </w:t>
      </w:r>
      <w:r>
        <w:rPr>
          <w:sz w:val="16"/>
        </w:rPr>
        <w:t>g</w:t>
      </w:r>
    </w:p>
    <w:p w14:paraId="191E7903">
      <w:pPr>
        <w:spacing w:before="86" w:line="352" w:lineRule="auto"/>
        <w:ind w:left="-8" w:right="37" w:firstLine="0"/>
        <w:jc w:val="left"/>
        <w:rPr>
          <w:sz w:val="16"/>
        </w:rPr>
      </w:pPr>
      <w:r>
        <w:rPr>
          <w:sz w:val="16"/>
        </w:rPr>
        <w:t>(1</w:t>
      </w:r>
      <w:r>
        <w:rPr>
          <w:spacing w:val="25"/>
          <w:sz w:val="16"/>
        </w:rPr>
        <w:t xml:space="preserve"> </w:t>
      </w:r>
      <w:r>
        <w:rPr>
          <w:sz w:val="16"/>
        </w:rPr>
        <w:t>frasco</w:t>
      </w:r>
      <w:r>
        <w:rPr>
          <w:spacing w:val="25"/>
          <w:sz w:val="16"/>
        </w:rPr>
        <w:t xml:space="preserve"> </w:t>
      </w:r>
      <w:r>
        <w:rPr>
          <w:sz w:val="16"/>
        </w:rPr>
        <w:t>de</w:t>
      </w:r>
      <w:r>
        <w:rPr>
          <w:spacing w:val="25"/>
          <w:sz w:val="16"/>
        </w:rPr>
        <w:t xml:space="preserve"> </w:t>
      </w:r>
      <w:r>
        <w:rPr>
          <w:sz w:val="16"/>
        </w:rPr>
        <w:t>250</w:t>
      </w:r>
      <w:r>
        <w:rPr>
          <w:spacing w:val="-9"/>
          <w:sz w:val="16"/>
        </w:rPr>
        <w:t xml:space="preserve"> </w:t>
      </w:r>
      <w:r>
        <w:rPr>
          <w:sz w:val="16"/>
        </w:rPr>
        <w:t>01</w:t>
      </w:r>
      <w:r>
        <w:rPr>
          <w:spacing w:val="-37"/>
          <w:sz w:val="16"/>
        </w:rPr>
        <w:t xml:space="preserve"> </w:t>
      </w:r>
      <w:r>
        <w:rPr>
          <w:sz w:val="16"/>
        </w:rPr>
        <w:t>g)</w:t>
      </w:r>
    </w:p>
    <w:p w14:paraId="57676970">
      <w:pPr>
        <w:spacing w:before="106"/>
        <w:ind w:left="301" w:right="0" w:firstLine="0"/>
        <w:jc w:val="left"/>
        <w:rPr>
          <w:i/>
          <w:sz w:val="16"/>
        </w:rPr>
      </w:pPr>
      <w:r>
        <w:br w:type="column"/>
      </w:r>
      <w:r>
        <w:rPr>
          <w:i/>
          <w:sz w:val="16"/>
        </w:rPr>
        <w:t>ISOFAR</w:t>
      </w:r>
    </w:p>
    <w:p w14:paraId="3C0C28D3">
      <w:pPr>
        <w:pStyle w:val="7"/>
        <w:rPr>
          <w:i/>
          <w:sz w:val="18"/>
        </w:rPr>
      </w:pPr>
    </w:p>
    <w:p w14:paraId="1593F2F6">
      <w:pPr>
        <w:pStyle w:val="7"/>
        <w:spacing w:before="6"/>
        <w:rPr>
          <w:i/>
          <w:sz w:val="15"/>
        </w:rPr>
      </w:pPr>
    </w:p>
    <w:p w14:paraId="605C8404">
      <w:pPr>
        <w:spacing w:before="1" w:line="352" w:lineRule="auto"/>
        <w:ind w:left="301" w:right="4076" w:firstLine="0"/>
        <w:jc w:val="left"/>
        <w:rPr>
          <w:i/>
          <w:sz w:val="16"/>
        </w:rPr>
      </w:pPr>
      <w:r>
        <w:rPr>
          <w:i/>
          <w:spacing w:val="-1"/>
          <w:sz w:val="16"/>
        </w:rPr>
        <w:t xml:space="preserve">ÊXODO </w:t>
      </w:r>
      <w:r>
        <w:rPr>
          <w:i/>
          <w:sz w:val="16"/>
        </w:rPr>
        <w:t>Científica</w:t>
      </w:r>
      <w:r>
        <w:rPr>
          <w:i/>
          <w:spacing w:val="-37"/>
          <w:sz w:val="16"/>
        </w:rPr>
        <w:t xml:space="preserve"> </w:t>
      </w:r>
      <w:r>
        <w:rPr>
          <w:i/>
          <w:sz w:val="16"/>
        </w:rPr>
        <w:t>MERCK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PROQUIMIOS</w:t>
      </w:r>
    </w:p>
    <w:p w14:paraId="39E33315">
      <w:pPr>
        <w:spacing w:after="0" w:line="352" w:lineRule="auto"/>
        <w:jc w:val="left"/>
        <w:rPr>
          <w:sz w:val="16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5">
            <w:col w:w="1214" w:space="40"/>
            <w:col w:w="3296" w:space="234"/>
            <w:col w:w="2440" w:space="40"/>
            <w:col w:w="1351" w:space="640"/>
            <w:col w:w="5605"/>
          </w:cols>
        </w:sectPr>
      </w:pPr>
    </w:p>
    <w:p w14:paraId="65363BE9">
      <w:pPr>
        <w:pStyle w:val="7"/>
        <w:rPr>
          <w:i/>
          <w:sz w:val="18"/>
        </w:rPr>
      </w:pPr>
    </w:p>
    <w:p w14:paraId="3F2DC964">
      <w:pPr>
        <w:pStyle w:val="7"/>
        <w:rPr>
          <w:i/>
          <w:sz w:val="18"/>
        </w:rPr>
      </w:pPr>
    </w:p>
    <w:p w14:paraId="69D7375C">
      <w:pPr>
        <w:pStyle w:val="7"/>
        <w:rPr>
          <w:i/>
          <w:sz w:val="18"/>
        </w:rPr>
      </w:pPr>
    </w:p>
    <w:p w14:paraId="35C2968B">
      <w:pPr>
        <w:pStyle w:val="7"/>
        <w:spacing w:before="6"/>
        <w:rPr>
          <w:i/>
          <w:sz w:val="22"/>
        </w:rPr>
      </w:pPr>
    </w:p>
    <w:p w14:paraId="1386A160">
      <w:pPr>
        <w:tabs>
          <w:tab w:val="left" w:pos="813"/>
        </w:tabs>
        <w:spacing w:before="0"/>
        <w:ind w:left="301" w:right="0" w:firstLine="0"/>
        <w:jc w:val="left"/>
        <w:rPr>
          <w:sz w:val="16"/>
        </w:rPr>
      </w:pPr>
      <w:r>
        <w:rPr>
          <w:sz w:val="16"/>
        </w:rPr>
        <w:t>2.7</w:t>
      </w:r>
      <w:r>
        <w:rPr>
          <w:sz w:val="16"/>
        </w:rPr>
        <w:tab/>
      </w:r>
      <w:r>
        <w:rPr>
          <w:spacing w:val="-2"/>
          <w:sz w:val="16"/>
        </w:rPr>
        <w:t>70494</w:t>
      </w:r>
    </w:p>
    <w:p w14:paraId="414BA937">
      <w:pPr>
        <w:pStyle w:val="7"/>
        <w:rPr>
          <w:sz w:val="18"/>
        </w:rPr>
      </w:pPr>
    </w:p>
    <w:p w14:paraId="7D56063C">
      <w:pPr>
        <w:pStyle w:val="7"/>
        <w:rPr>
          <w:sz w:val="18"/>
        </w:rPr>
      </w:pPr>
    </w:p>
    <w:p w14:paraId="27A5F470">
      <w:pPr>
        <w:pStyle w:val="7"/>
        <w:rPr>
          <w:sz w:val="18"/>
        </w:rPr>
      </w:pPr>
    </w:p>
    <w:p w14:paraId="3AB25965">
      <w:pPr>
        <w:pStyle w:val="7"/>
        <w:rPr>
          <w:sz w:val="18"/>
        </w:rPr>
      </w:pPr>
    </w:p>
    <w:p w14:paraId="5541610C">
      <w:pPr>
        <w:pStyle w:val="7"/>
        <w:rPr>
          <w:sz w:val="18"/>
        </w:rPr>
      </w:pPr>
    </w:p>
    <w:p w14:paraId="00DEFFDD">
      <w:pPr>
        <w:pStyle w:val="7"/>
        <w:rPr>
          <w:sz w:val="18"/>
        </w:rPr>
      </w:pPr>
    </w:p>
    <w:p w14:paraId="469EE554">
      <w:pPr>
        <w:pStyle w:val="7"/>
        <w:rPr>
          <w:sz w:val="18"/>
        </w:rPr>
      </w:pPr>
    </w:p>
    <w:p w14:paraId="304BD99A">
      <w:pPr>
        <w:tabs>
          <w:tab w:val="left" w:pos="813"/>
        </w:tabs>
        <w:spacing w:before="153"/>
        <w:ind w:left="301" w:right="0" w:firstLine="0"/>
        <w:jc w:val="left"/>
        <w:rPr>
          <w:sz w:val="16"/>
        </w:rPr>
      </w:pPr>
      <w:r>
        <w:rPr>
          <w:sz w:val="16"/>
        </w:rPr>
        <w:t>2.8</w:t>
      </w:r>
      <w:r>
        <w:rPr>
          <w:sz w:val="16"/>
        </w:rPr>
        <w:tab/>
      </w:r>
      <w:r>
        <w:rPr>
          <w:spacing w:val="-2"/>
          <w:sz w:val="16"/>
        </w:rPr>
        <w:t>26065</w:t>
      </w:r>
    </w:p>
    <w:p w14:paraId="15126838">
      <w:pPr>
        <w:pStyle w:val="7"/>
        <w:rPr>
          <w:sz w:val="18"/>
        </w:rPr>
      </w:pPr>
      <w:r>
        <w:br w:type="column"/>
      </w:r>
    </w:p>
    <w:p w14:paraId="4D30485A">
      <w:pPr>
        <w:pStyle w:val="7"/>
        <w:spacing w:before="4"/>
        <w:rPr>
          <w:sz w:val="23"/>
        </w:rPr>
      </w:pPr>
    </w:p>
    <w:p w14:paraId="3385690B">
      <w:pPr>
        <w:spacing w:before="0" w:line="352" w:lineRule="auto"/>
        <w:ind w:left="132" w:right="0" w:firstLine="0"/>
        <w:jc w:val="both"/>
        <w:rPr>
          <w:sz w:val="16"/>
        </w:rPr>
      </w:pPr>
      <w:r>
        <w:rPr>
          <w:sz w:val="16"/>
        </w:rPr>
        <w:t>FENOL,APLICACAO:</w:t>
      </w:r>
      <w:r>
        <w:rPr>
          <w:spacing w:val="1"/>
          <w:sz w:val="16"/>
        </w:rPr>
        <w:t xml:space="preserve"> </w:t>
      </w:r>
      <w:r>
        <w:rPr>
          <w:sz w:val="16"/>
        </w:rPr>
        <w:t>PARA</w:t>
      </w:r>
      <w:r>
        <w:rPr>
          <w:spacing w:val="1"/>
          <w:sz w:val="16"/>
        </w:rPr>
        <w:t xml:space="preserve"> </w:t>
      </w:r>
      <w:r>
        <w:rPr>
          <w:sz w:val="16"/>
        </w:rPr>
        <w:t>ANALISES,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 xml:space="preserve">ASPECTO: PO, COR: AMARELA, </w:t>
      </w:r>
      <w:r>
        <w:rPr>
          <w:sz w:val="16"/>
        </w:rPr>
        <w:t>PUREZA</w:t>
      </w:r>
      <w:r>
        <w:rPr>
          <w:spacing w:val="-37"/>
          <w:sz w:val="16"/>
        </w:rPr>
        <w:t xml:space="preserve"> </w:t>
      </w:r>
      <w:r>
        <w:rPr>
          <w:sz w:val="16"/>
        </w:rPr>
        <w:t>MINIMA: 99%, PONTO FUSAO: 40,85°C,</w:t>
      </w:r>
      <w:r>
        <w:rPr>
          <w:spacing w:val="1"/>
          <w:sz w:val="16"/>
        </w:rPr>
        <w:t xml:space="preserve"> </w:t>
      </w:r>
      <w:r>
        <w:rPr>
          <w:sz w:val="16"/>
        </w:rPr>
        <w:t>TEOR</w:t>
      </w:r>
      <w:r>
        <w:rPr>
          <w:spacing w:val="-9"/>
          <w:sz w:val="16"/>
        </w:rPr>
        <w:t xml:space="preserve"> </w:t>
      </w:r>
      <w:r>
        <w:rPr>
          <w:sz w:val="16"/>
        </w:rPr>
        <w:t>AGUA</w:t>
      </w:r>
      <w:r>
        <w:rPr>
          <w:spacing w:val="-9"/>
          <w:sz w:val="16"/>
        </w:rPr>
        <w:t xml:space="preserve"> </w:t>
      </w:r>
      <w:r>
        <w:rPr>
          <w:sz w:val="16"/>
        </w:rPr>
        <w:t>MAXIMO:</w:t>
      </w:r>
      <w:r>
        <w:rPr>
          <w:spacing w:val="-1"/>
          <w:sz w:val="16"/>
        </w:rPr>
        <w:t xml:space="preserve"> </w:t>
      </w:r>
      <w:r>
        <w:rPr>
          <w:sz w:val="16"/>
        </w:rPr>
        <w:t>0,5%</w:t>
      </w:r>
    </w:p>
    <w:p w14:paraId="251E74B5">
      <w:pPr>
        <w:pStyle w:val="7"/>
        <w:rPr>
          <w:sz w:val="18"/>
        </w:rPr>
      </w:pPr>
    </w:p>
    <w:p w14:paraId="5484C091">
      <w:pPr>
        <w:pStyle w:val="7"/>
        <w:spacing w:before="7"/>
        <w:rPr>
          <w:sz w:val="19"/>
        </w:rPr>
      </w:pPr>
    </w:p>
    <w:p w14:paraId="040D1193">
      <w:pPr>
        <w:spacing w:before="1" w:line="352" w:lineRule="auto"/>
        <w:ind w:left="132" w:right="0" w:firstLine="0"/>
        <w:jc w:val="both"/>
        <w:rPr>
          <w:sz w:val="16"/>
        </w:rPr>
      </w:pPr>
      <w:r>
        <w:rPr>
          <w:sz w:val="16"/>
        </w:rPr>
        <w:t>FERROCIANETO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POTASSIO,TIPO:</w:t>
      </w:r>
      <w:r>
        <w:rPr>
          <w:spacing w:val="-37"/>
          <w:sz w:val="16"/>
        </w:rPr>
        <w:t xml:space="preserve"> </w:t>
      </w:r>
      <w:r>
        <w:rPr>
          <w:sz w:val="16"/>
        </w:rPr>
        <w:t>N/A,</w:t>
      </w:r>
      <w:r>
        <w:rPr>
          <w:spacing w:val="1"/>
          <w:sz w:val="16"/>
        </w:rPr>
        <w:t xml:space="preserve"> </w:t>
      </w:r>
      <w:r>
        <w:rPr>
          <w:sz w:val="16"/>
        </w:rPr>
        <w:t>ASPECTO:</w:t>
      </w:r>
      <w:r>
        <w:rPr>
          <w:spacing w:val="1"/>
          <w:sz w:val="16"/>
        </w:rPr>
        <w:t xml:space="preserve"> </w:t>
      </w:r>
      <w:r>
        <w:rPr>
          <w:sz w:val="16"/>
        </w:rPr>
        <w:t>CRISTAL,</w:t>
      </w:r>
      <w:r>
        <w:rPr>
          <w:spacing w:val="1"/>
          <w:sz w:val="16"/>
        </w:rPr>
        <w:t xml:space="preserve"> </w:t>
      </w:r>
      <w:r>
        <w:rPr>
          <w:sz w:val="16"/>
        </w:rPr>
        <w:t>COR:</w:t>
      </w:r>
      <w:r>
        <w:rPr>
          <w:spacing w:val="1"/>
          <w:sz w:val="16"/>
        </w:rPr>
        <w:t xml:space="preserve"> </w:t>
      </w:r>
      <w:r>
        <w:rPr>
          <w:sz w:val="16"/>
        </w:rPr>
        <w:t>AMARELO,</w:t>
      </w:r>
      <w:r>
        <w:rPr>
          <w:spacing w:val="1"/>
          <w:sz w:val="16"/>
        </w:rPr>
        <w:t xml:space="preserve"> </w:t>
      </w:r>
      <w:r>
        <w:rPr>
          <w:sz w:val="16"/>
        </w:rPr>
        <w:t>FORMULA</w:t>
      </w:r>
      <w:r>
        <w:rPr>
          <w:spacing w:val="1"/>
          <w:sz w:val="16"/>
        </w:rPr>
        <w:t xml:space="preserve"> </w:t>
      </w:r>
      <w:r>
        <w:rPr>
          <w:sz w:val="16"/>
        </w:rPr>
        <w:t>MOLECULAR:</w:t>
      </w:r>
      <w:r>
        <w:rPr>
          <w:spacing w:val="1"/>
          <w:sz w:val="16"/>
        </w:rPr>
        <w:t xml:space="preserve"> </w:t>
      </w:r>
      <w:r>
        <w:rPr>
          <w:sz w:val="16"/>
        </w:rPr>
        <w:t>C6FEK4N63H2O,</w:t>
      </w:r>
      <w:r>
        <w:rPr>
          <w:spacing w:val="1"/>
          <w:sz w:val="16"/>
        </w:rPr>
        <w:t xml:space="preserve"> </w:t>
      </w:r>
      <w:r>
        <w:rPr>
          <w:sz w:val="16"/>
        </w:rPr>
        <w:t>PESO</w:t>
      </w:r>
      <w:r>
        <w:rPr>
          <w:spacing w:val="1"/>
          <w:sz w:val="16"/>
        </w:rPr>
        <w:t xml:space="preserve"> </w:t>
      </w:r>
      <w:r>
        <w:rPr>
          <w:sz w:val="16"/>
        </w:rPr>
        <w:t>MOLECULAR:</w:t>
      </w:r>
      <w:r>
        <w:rPr>
          <w:spacing w:val="-37"/>
          <w:sz w:val="16"/>
        </w:rPr>
        <w:t xml:space="preserve"> </w:t>
      </w:r>
      <w:r>
        <w:rPr>
          <w:sz w:val="16"/>
        </w:rPr>
        <w:t>422,39,</w:t>
      </w:r>
      <w:r>
        <w:rPr>
          <w:spacing w:val="1"/>
          <w:sz w:val="16"/>
        </w:rPr>
        <w:t xml:space="preserve"> </w:t>
      </w:r>
      <w:r>
        <w:rPr>
          <w:sz w:val="16"/>
        </w:rPr>
        <w:t>APLICACAO:</w:t>
      </w:r>
      <w:r>
        <w:rPr>
          <w:spacing w:val="1"/>
          <w:sz w:val="16"/>
        </w:rPr>
        <w:t xml:space="preserve"> </w:t>
      </w:r>
      <w:r>
        <w:rPr>
          <w:sz w:val="16"/>
        </w:rPr>
        <w:t>INDUSTRIA</w:t>
      </w:r>
      <w:r>
        <w:rPr>
          <w:spacing w:val="-37"/>
          <w:sz w:val="16"/>
        </w:rPr>
        <w:t xml:space="preserve"> </w:t>
      </w:r>
      <w:r>
        <w:rPr>
          <w:spacing w:val="-2"/>
          <w:sz w:val="16"/>
        </w:rPr>
        <w:t>FARMACEUTICA,</w:t>
      </w:r>
      <w:r>
        <w:rPr>
          <w:spacing w:val="-1"/>
          <w:sz w:val="16"/>
        </w:rPr>
        <w:t xml:space="preserve"> PARA</w:t>
      </w:r>
      <w:r>
        <w:rPr>
          <w:spacing w:val="-17"/>
          <w:sz w:val="16"/>
        </w:rPr>
        <w:t xml:space="preserve"> </w:t>
      </w:r>
      <w:r>
        <w:rPr>
          <w:spacing w:val="-1"/>
          <w:sz w:val="16"/>
        </w:rPr>
        <w:t>ANALISE</w:t>
      </w:r>
    </w:p>
    <w:p w14:paraId="259D590E">
      <w:pPr>
        <w:tabs>
          <w:tab w:val="left" w:pos="1459"/>
        </w:tabs>
        <w:spacing w:before="27" w:line="352" w:lineRule="auto"/>
        <w:ind w:left="132" w:right="0" w:firstLine="0"/>
        <w:jc w:val="both"/>
        <w:rPr>
          <w:sz w:val="16"/>
        </w:rPr>
      </w:pPr>
      <w:r>
        <w:rPr>
          <w:sz w:val="16"/>
        </w:rPr>
        <w:t>PRODUTO</w:t>
      </w:r>
      <w:r>
        <w:rPr>
          <w:sz w:val="16"/>
        </w:rPr>
        <w:tab/>
      </w:r>
      <w:r>
        <w:rPr>
          <w:spacing w:val="-1"/>
          <w:sz w:val="16"/>
        </w:rPr>
        <w:t>QUIMICO,DESCRICAO</w:t>
      </w:r>
      <w:r>
        <w:rPr>
          <w:spacing w:val="-38"/>
          <w:sz w:val="16"/>
        </w:rPr>
        <w:t xml:space="preserve"> </w:t>
      </w:r>
      <w:r>
        <w:rPr>
          <w:sz w:val="16"/>
        </w:rPr>
        <w:t>QUIMICA:</w:t>
      </w:r>
      <w:r>
        <w:rPr>
          <w:spacing w:val="14"/>
          <w:sz w:val="16"/>
        </w:rPr>
        <w:t xml:space="preserve"> </w:t>
      </w:r>
      <w:r>
        <w:rPr>
          <w:sz w:val="16"/>
        </w:rPr>
        <w:t>FOSFATO</w:t>
      </w:r>
      <w:r>
        <w:rPr>
          <w:spacing w:val="14"/>
          <w:sz w:val="16"/>
        </w:rPr>
        <w:t xml:space="preserve"> </w:t>
      </w:r>
      <w:r>
        <w:rPr>
          <w:sz w:val="16"/>
        </w:rPr>
        <w:t>DE</w:t>
      </w:r>
      <w:r>
        <w:rPr>
          <w:spacing w:val="14"/>
          <w:sz w:val="16"/>
        </w:rPr>
        <w:t xml:space="preserve"> </w:t>
      </w:r>
      <w:r>
        <w:rPr>
          <w:sz w:val="16"/>
        </w:rPr>
        <w:t>POTASSIO</w:t>
      </w:r>
    </w:p>
    <w:p w14:paraId="3857A58B">
      <w:pPr>
        <w:pStyle w:val="7"/>
        <w:rPr>
          <w:sz w:val="18"/>
        </w:rPr>
      </w:pPr>
      <w:r>
        <w:br w:type="column"/>
      </w:r>
    </w:p>
    <w:p w14:paraId="0BDBFA5F">
      <w:pPr>
        <w:pStyle w:val="7"/>
        <w:rPr>
          <w:sz w:val="18"/>
        </w:rPr>
      </w:pPr>
    </w:p>
    <w:p w14:paraId="1474B29D">
      <w:pPr>
        <w:pStyle w:val="7"/>
        <w:rPr>
          <w:sz w:val="18"/>
        </w:rPr>
      </w:pPr>
    </w:p>
    <w:p w14:paraId="69049823">
      <w:pPr>
        <w:pStyle w:val="7"/>
        <w:spacing w:before="6"/>
        <w:rPr>
          <w:sz w:val="22"/>
        </w:rPr>
      </w:pPr>
    </w:p>
    <w:p w14:paraId="16BB54AE">
      <w:pPr>
        <w:spacing w:before="0"/>
        <w:ind w:left="-8" w:right="0" w:firstLine="0"/>
        <w:jc w:val="left"/>
        <w:rPr>
          <w:sz w:val="16"/>
        </w:rPr>
      </w:pPr>
      <w:r>
        <w:rPr>
          <w:spacing w:val="-2"/>
          <w:sz w:val="16"/>
        </w:rPr>
        <w:t>Fr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500g</w:t>
      </w:r>
    </w:p>
    <w:p w14:paraId="0EBDDEBD">
      <w:pPr>
        <w:pStyle w:val="7"/>
        <w:rPr>
          <w:sz w:val="18"/>
        </w:rPr>
      </w:pPr>
    </w:p>
    <w:p w14:paraId="7B423F79">
      <w:pPr>
        <w:pStyle w:val="7"/>
        <w:rPr>
          <w:sz w:val="18"/>
        </w:rPr>
      </w:pPr>
    </w:p>
    <w:p w14:paraId="09B58A9B">
      <w:pPr>
        <w:pStyle w:val="7"/>
        <w:rPr>
          <w:sz w:val="18"/>
        </w:rPr>
      </w:pPr>
    </w:p>
    <w:p w14:paraId="413A88C8">
      <w:pPr>
        <w:pStyle w:val="7"/>
        <w:rPr>
          <w:sz w:val="18"/>
        </w:rPr>
      </w:pPr>
    </w:p>
    <w:p w14:paraId="225A3D7A">
      <w:pPr>
        <w:pStyle w:val="7"/>
        <w:rPr>
          <w:sz w:val="18"/>
        </w:rPr>
      </w:pPr>
    </w:p>
    <w:p w14:paraId="12977348">
      <w:pPr>
        <w:pStyle w:val="7"/>
        <w:rPr>
          <w:sz w:val="18"/>
        </w:rPr>
      </w:pPr>
    </w:p>
    <w:p w14:paraId="05C23DBA">
      <w:pPr>
        <w:pStyle w:val="7"/>
        <w:rPr>
          <w:sz w:val="18"/>
        </w:rPr>
      </w:pPr>
    </w:p>
    <w:p w14:paraId="3171C122">
      <w:pPr>
        <w:spacing w:before="153"/>
        <w:ind w:left="-8" w:right="0" w:firstLine="0"/>
        <w:jc w:val="left"/>
        <w:rPr>
          <w:sz w:val="16"/>
        </w:rPr>
      </w:pPr>
      <w:r>
        <w:rPr>
          <w:sz w:val="16"/>
        </w:rPr>
        <w:t>G</w:t>
      </w:r>
    </w:p>
    <w:p w14:paraId="64DC8A0A">
      <w:pPr>
        <w:spacing w:before="70" w:line="352" w:lineRule="auto"/>
        <w:ind w:left="150" w:right="1126" w:firstLine="0"/>
        <w:jc w:val="left"/>
        <w:rPr>
          <w:sz w:val="16"/>
        </w:rPr>
      </w:pPr>
      <w:r>
        <w:br w:type="column"/>
      </w:r>
      <w:r>
        <w:rPr>
          <w:sz w:val="16"/>
        </w:rPr>
        <w:t>É</w:t>
      </w:r>
      <w:r>
        <w:rPr>
          <w:spacing w:val="9"/>
          <w:sz w:val="16"/>
        </w:rPr>
        <w:t xml:space="preserve"> </w:t>
      </w:r>
      <w:r>
        <w:rPr>
          <w:sz w:val="16"/>
        </w:rPr>
        <w:t>uma</w:t>
      </w:r>
      <w:r>
        <w:rPr>
          <w:spacing w:val="9"/>
          <w:sz w:val="16"/>
        </w:rPr>
        <w:t xml:space="preserve"> </w:t>
      </w:r>
      <w:r>
        <w:rPr>
          <w:sz w:val="16"/>
        </w:rPr>
        <w:t>solução</w:t>
      </w:r>
      <w:r>
        <w:rPr>
          <w:spacing w:val="9"/>
          <w:sz w:val="16"/>
        </w:rPr>
        <w:t xml:space="preserve"> </w:t>
      </w:r>
      <w:r>
        <w:rPr>
          <w:sz w:val="16"/>
        </w:rPr>
        <w:t>de</w:t>
      </w:r>
      <w:r>
        <w:rPr>
          <w:spacing w:val="9"/>
          <w:sz w:val="16"/>
        </w:rPr>
        <w:t xml:space="preserve"> </w:t>
      </w:r>
      <w:r>
        <w:rPr>
          <w:sz w:val="16"/>
        </w:rPr>
        <w:t>forte</w:t>
      </w:r>
      <w:r>
        <w:rPr>
          <w:spacing w:val="9"/>
          <w:sz w:val="16"/>
        </w:rPr>
        <w:t xml:space="preserve"> </w:t>
      </w:r>
      <w:r>
        <w:rPr>
          <w:sz w:val="16"/>
        </w:rPr>
        <w:t>poder</w:t>
      </w:r>
      <w:r>
        <w:rPr>
          <w:spacing w:val="-37"/>
          <w:sz w:val="16"/>
        </w:rPr>
        <w:t xml:space="preserve"> </w:t>
      </w:r>
      <w:r>
        <w:rPr>
          <w:sz w:val="16"/>
        </w:rPr>
        <w:t>desnaturador</w:t>
      </w:r>
      <w:r>
        <w:rPr>
          <w:spacing w:val="29"/>
          <w:sz w:val="16"/>
        </w:rPr>
        <w:t xml:space="preserve"> </w:t>
      </w:r>
      <w:r>
        <w:rPr>
          <w:sz w:val="16"/>
        </w:rPr>
        <w:t>de</w:t>
      </w:r>
      <w:r>
        <w:rPr>
          <w:spacing w:val="29"/>
          <w:sz w:val="16"/>
        </w:rPr>
        <w:t xml:space="preserve"> </w:t>
      </w:r>
      <w:r>
        <w:rPr>
          <w:sz w:val="16"/>
        </w:rPr>
        <w:t>proteínas</w:t>
      </w:r>
      <w:r>
        <w:rPr>
          <w:spacing w:val="29"/>
          <w:sz w:val="16"/>
        </w:rPr>
        <w:t xml:space="preserve"> </w:t>
      </w:r>
      <w:r>
        <w:rPr>
          <w:sz w:val="16"/>
        </w:rPr>
        <w:t>que</w:t>
      </w:r>
    </w:p>
    <w:p w14:paraId="259C397D">
      <w:pPr>
        <w:spacing w:before="0" w:line="183" w:lineRule="exact"/>
        <w:ind w:left="150" w:right="0" w:firstLine="0"/>
        <w:jc w:val="left"/>
        <w:rPr>
          <w:sz w:val="16"/>
        </w:rPr>
      </w:pPr>
      <w:r>
        <w:rPr>
          <w:sz w:val="16"/>
        </w:rPr>
        <w:t xml:space="preserve">pode   </w:t>
      </w:r>
      <w:r>
        <w:rPr>
          <w:spacing w:val="26"/>
          <w:sz w:val="16"/>
        </w:rPr>
        <w:t xml:space="preserve"> </w:t>
      </w:r>
      <w:r>
        <w:rPr>
          <w:sz w:val="16"/>
        </w:rPr>
        <w:t xml:space="preserve">ser   </w:t>
      </w:r>
      <w:r>
        <w:rPr>
          <w:spacing w:val="26"/>
          <w:sz w:val="16"/>
        </w:rPr>
        <w:t xml:space="preserve"> </w:t>
      </w:r>
      <w:r>
        <w:rPr>
          <w:sz w:val="16"/>
        </w:rPr>
        <w:t xml:space="preserve">utilizada   </w:t>
      </w:r>
      <w:r>
        <w:rPr>
          <w:spacing w:val="26"/>
          <w:sz w:val="16"/>
        </w:rPr>
        <w:t xml:space="preserve"> </w:t>
      </w:r>
      <w:r>
        <w:rPr>
          <w:sz w:val="16"/>
        </w:rPr>
        <w:t xml:space="preserve">para   </w:t>
      </w:r>
      <w:r>
        <w:rPr>
          <w:spacing w:val="26"/>
          <w:sz w:val="16"/>
        </w:rPr>
        <w:t xml:space="preserve"> </w:t>
      </w:r>
      <w:r>
        <w:rPr>
          <w:sz w:val="16"/>
        </w:rPr>
        <w:t>a</w:t>
      </w:r>
      <w:r>
        <w:rPr>
          <w:spacing w:val="-8"/>
          <w:sz w:val="16"/>
        </w:rPr>
        <w:t xml:space="preserve"> </w:t>
      </w:r>
      <w:r>
        <w:rPr>
          <w:sz w:val="16"/>
        </w:rPr>
        <w:t>500</w:t>
      </w:r>
      <w:r>
        <w:rPr>
          <w:spacing w:val="-1"/>
          <w:sz w:val="16"/>
        </w:rPr>
        <w:t xml:space="preserve"> </w:t>
      </w:r>
      <w:r>
        <w:rPr>
          <w:sz w:val="16"/>
        </w:rPr>
        <w:t>g</w:t>
      </w:r>
    </w:p>
    <w:p w14:paraId="02E895C6">
      <w:pPr>
        <w:spacing w:before="86" w:line="352" w:lineRule="auto"/>
        <w:ind w:left="150" w:right="38" w:firstLine="0"/>
        <w:jc w:val="left"/>
        <w:rPr>
          <w:sz w:val="16"/>
        </w:rPr>
      </w:pPr>
      <w:r>
        <w:rPr>
          <w:sz w:val="16"/>
        </w:rPr>
        <w:t>separação</w:t>
      </w:r>
      <w:r>
        <w:rPr>
          <w:spacing w:val="33"/>
          <w:sz w:val="16"/>
        </w:rPr>
        <w:t xml:space="preserve"> </w:t>
      </w:r>
      <w:r>
        <w:rPr>
          <w:sz w:val="16"/>
        </w:rPr>
        <w:t>de</w:t>
      </w:r>
      <w:r>
        <w:rPr>
          <w:spacing w:val="32"/>
          <w:sz w:val="16"/>
        </w:rPr>
        <w:t xml:space="preserve"> </w:t>
      </w:r>
      <w:r>
        <w:rPr>
          <w:sz w:val="16"/>
        </w:rPr>
        <w:t>ácidos</w:t>
      </w:r>
      <w:r>
        <w:rPr>
          <w:spacing w:val="32"/>
          <w:sz w:val="16"/>
        </w:rPr>
        <w:t xml:space="preserve"> </w:t>
      </w:r>
      <w:r>
        <w:rPr>
          <w:sz w:val="16"/>
        </w:rPr>
        <w:t>nucleicos</w:t>
      </w:r>
      <w:r>
        <w:rPr>
          <w:spacing w:val="-9"/>
          <w:sz w:val="16"/>
        </w:rPr>
        <w:t xml:space="preserve"> </w:t>
      </w:r>
      <w:r>
        <w:rPr>
          <w:sz w:val="16"/>
        </w:rPr>
        <w:t>(1</w:t>
      </w:r>
      <w:r>
        <w:rPr>
          <w:spacing w:val="28"/>
          <w:sz w:val="16"/>
        </w:rPr>
        <w:t xml:space="preserve"> </w:t>
      </w:r>
      <w:r>
        <w:rPr>
          <w:sz w:val="16"/>
        </w:rPr>
        <w:t>frasco</w:t>
      </w:r>
      <w:r>
        <w:rPr>
          <w:spacing w:val="27"/>
          <w:sz w:val="16"/>
        </w:rPr>
        <w:t xml:space="preserve"> </w:t>
      </w:r>
      <w:r>
        <w:rPr>
          <w:sz w:val="16"/>
        </w:rPr>
        <w:t>de</w:t>
      </w:r>
      <w:r>
        <w:rPr>
          <w:spacing w:val="28"/>
          <w:sz w:val="16"/>
        </w:rPr>
        <w:t xml:space="preserve"> </w:t>
      </w:r>
      <w:r>
        <w:rPr>
          <w:sz w:val="16"/>
        </w:rPr>
        <w:t>500</w:t>
      </w:r>
      <w:r>
        <w:rPr>
          <w:spacing w:val="-9"/>
          <w:sz w:val="16"/>
        </w:rPr>
        <w:t xml:space="preserve"> </w:t>
      </w:r>
      <w:r>
        <w:rPr>
          <w:sz w:val="16"/>
        </w:rPr>
        <w:t>01</w:t>
      </w:r>
      <w:r>
        <w:rPr>
          <w:spacing w:val="-37"/>
          <w:sz w:val="16"/>
        </w:rPr>
        <w:t xml:space="preserve"> </w:t>
      </w:r>
      <w:r>
        <w:rPr>
          <w:sz w:val="16"/>
        </w:rPr>
        <w:t>em</w:t>
      </w:r>
      <w:r>
        <w:rPr>
          <w:spacing w:val="19"/>
          <w:sz w:val="16"/>
        </w:rPr>
        <w:t xml:space="preserve"> </w:t>
      </w:r>
      <w:r>
        <w:rPr>
          <w:sz w:val="16"/>
        </w:rPr>
        <w:t>soluções</w:t>
      </w:r>
      <w:r>
        <w:rPr>
          <w:spacing w:val="19"/>
          <w:sz w:val="16"/>
        </w:rPr>
        <w:t xml:space="preserve"> </w:t>
      </w:r>
      <w:r>
        <w:rPr>
          <w:sz w:val="16"/>
        </w:rPr>
        <w:t>ou</w:t>
      </w:r>
      <w:r>
        <w:rPr>
          <w:spacing w:val="19"/>
          <w:sz w:val="16"/>
        </w:rPr>
        <w:t xml:space="preserve"> </w:t>
      </w:r>
      <w:r>
        <w:rPr>
          <w:sz w:val="16"/>
        </w:rPr>
        <w:t>extratos.</w:t>
      </w:r>
      <w:r>
        <w:rPr>
          <w:spacing w:val="19"/>
          <w:sz w:val="16"/>
        </w:rPr>
        <w:t xml:space="preserve"> </w:t>
      </w:r>
      <w:r>
        <w:rPr>
          <w:sz w:val="16"/>
        </w:rPr>
        <w:t>Esse</w:t>
      </w:r>
      <w:r>
        <w:rPr>
          <w:spacing w:val="-7"/>
          <w:sz w:val="16"/>
        </w:rPr>
        <w:t xml:space="preserve"> </w:t>
      </w:r>
      <w:r>
        <w:rPr>
          <w:sz w:val="16"/>
        </w:rPr>
        <w:t>g)</w:t>
      </w:r>
    </w:p>
    <w:p w14:paraId="48E21B5F">
      <w:pPr>
        <w:spacing w:before="0" w:line="352" w:lineRule="auto"/>
        <w:ind w:left="150" w:right="1126" w:firstLine="0"/>
        <w:jc w:val="left"/>
        <w:rPr>
          <w:sz w:val="16"/>
        </w:rPr>
      </w:pPr>
      <w:r>
        <w:rPr>
          <w:sz w:val="16"/>
        </w:rPr>
        <w:t>produto</w:t>
      </w:r>
      <w:r>
        <w:rPr>
          <w:spacing w:val="5"/>
          <w:sz w:val="16"/>
        </w:rPr>
        <w:t xml:space="preserve"> </w:t>
      </w:r>
      <w:r>
        <w:rPr>
          <w:sz w:val="16"/>
        </w:rPr>
        <w:t>isola</w:t>
      </w:r>
      <w:r>
        <w:rPr>
          <w:spacing w:val="5"/>
          <w:sz w:val="16"/>
        </w:rPr>
        <w:t xml:space="preserve"> </w:t>
      </w:r>
      <w:r>
        <w:rPr>
          <w:sz w:val="16"/>
        </w:rPr>
        <w:t>preferencialmente</w:t>
      </w:r>
      <w:r>
        <w:rPr>
          <w:spacing w:val="-37"/>
          <w:sz w:val="16"/>
        </w:rPr>
        <w:t xml:space="preserve"> </w:t>
      </w:r>
      <w:r>
        <w:rPr>
          <w:sz w:val="16"/>
        </w:rPr>
        <w:t>RNA.</w:t>
      </w:r>
    </w:p>
    <w:p w14:paraId="550E0F97">
      <w:pPr>
        <w:pStyle w:val="7"/>
        <w:rPr>
          <w:sz w:val="18"/>
        </w:rPr>
      </w:pPr>
    </w:p>
    <w:p w14:paraId="08E5534C">
      <w:pPr>
        <w:pStyle w:val="7"/>
        <w:spacing w:before="8"/>
        <w:rPr>
          <w:sz w:val="19"/>
        </w:rPr>
      </w:pPr>
    </w:p>
    <w:p w14:paraId="3EA2EA7F">
      <w:pPr>
        <w:spacing w:before="0" w:line="159" w:lineRule="exact"/>
        <w:ind w:left="2321" w:right="0" w:firstLine="0"/>
        <w:jc w:val="left"/>
        <w:rPr>
          <w:sz w:val="16"/>
        </w:rPr>
      </w:pPr>
      <w:r>
        <w:rPr>
          <w:sz w:val="16"/>
        </w:rPr>
        <w:t>1.250</w:t>
      </w:r>
      <w:r>
        <w:rPr>
          <w:spacing w:val="-1"/>
          <w:sz w:val="16"/>
        </w:rPr>
        <w:t xml:space="preserve"> </w:t>
      </w:r>
      <w:r>
        <w:rPr>
          <w:sz w:val="16"/>
        </w:rPr>
        <w:t>g</w:t>
      </w:r>
    </w:p>
    <w:p w14:paraId="2AF79E1C">
      <w:pPr>
        <w:tabs>
          <w:tab w:val="left" w:pos="889"/>
          <w:tab w:val="left" w:pos="1282"/>
          <w:tab w:val="left" w:pos="2013"/>
        </w:tabs>
        <w:spacing w:before="0" w:line="135" w:lineRule="exact"/>
        <w:ind w:left="150" w:right="0" w:firstLine="0"/>
        <w:jc w:val="left"/>
        <w:rPr>
          <w:sz w:val="16"/>
        </w:rPr>
      </w:pPr>
      <w:r>
        <w:rPr>
          <w:sz w:val="16"/>
        </w:rPr>
        <w:t>Preparo</w:t>
      </w:r>
      <w:r>
        <w:rPr>
          <w:sz w:val="16"/>
        </w:rPr>
        <w:tab/>
      </w:r>
      <w:r>
        <w:rPr>
          <w:sz w:val="16"/>
        </w:rPr>
        <w:t>de</w:t>
      </w:r>
      <w:r>
        <w:rPr>
          <w:sz w:val="16"/>
        </w:rPr>
        <w:tab/>
      </w:r>
      <w:r>
        <w:rPr>
          <w:sz w:val="16"/>
        </w:rPr>
        <w:t>solução</w:t>
      </w:r>
      <w:r>
        <w:rPr>
          <w:sz w:val="16"/>
        </w:rPr>
        <w:tab/>
      </w:r>
      <w:r>
        <w:rPr>
          <w:sz w:val="16"/>
        </w:rPr>
        <w:t>para</w:t>
      </w:r>
    </w:p>
    <w:p w14:paraId="0BC9F7AD">
      <w:pPr>
        <w:spacing w:before="0" w:line="135" w:lineRule="exact"/>
        <w:ind w:left="2321" w:right="0" w:firstLine="0"/>
        <w:jc w:val="left"/>
        <w:rPr>
          <w:sz w:val="16"/>
        </w:rPr>
      </w:pPr>
      <w:r>
        <w:rPr>
          <w:sz w:val="16"/>
        </w:rPr>
        <w:t>(5</w:t>
      </w:r>
      <w:r>
        <w:rPr>
          <w:spacing w:val="9"/>
          <w:sz w:val="16"/>
        </w:rPr>
        <w:t xml:space="preserve"> </w:t>
      </w:r>
      <w:r>
        <w:rPr>
          <w:sz w:val="16"/>
        </w:rPr>
        <w:t>frascos</w:t>
      </w:r>
      <w:r>
        <w:rPr>
          <w:spacing w:val="9"/>
          <w:sz w:val="16"/>
        </w:rPr>
        <w:t xml:space="preserve"> </w:t>
      </w:r>
      <w:r>
        <w:rPr>
          <w:sz w:val="16"/>
        </w:rPr>
        <w:t>de</w:t>
      </w:r>
      <w:r>
        <w:rPr>
          <w:spacing w:val="9"/>
          <w:sz w:val="16"/>
        </w:rPr>
        <w:t xml:space="preserve"> </w:t>
      </w:r>
      <w:r>
        <w:rPr>
          <w:sz w:val="16"/>
        </w:rPr>
        <w:t>250</w:t>
      </w:r>
      <w:r>
        <w:rPr>
          <w:spacing w:val="-8"/>
          <w:sz w:val="16"/>
        </w:rPr>
        <w:t xml:space="preserve"> </w:t>
      </w:r>
      <w:r>
        <w:rPr>
          <w:sz w:val="16"/>
        </w:rPr>
        <w:t>01</w:t>
      </w:r>
    </w:p>
    <w:p w14:paraId="370587F3">
      <w:pPr>
        <w:spacing w:before="0" w:line="135" w:lineRule="exact"/>
        <w:ind w:left="150" w:right="0" w:firstLine="0"/>
        <w:jc w:val="left"/>
        <w:rPr>
          <w:sz w:val="16"/>
        </w:rPr>
      </w:pPr>
      <w:r>
        <w:rPr>
          <w:sz w:val="16"/>
        </w:rPr>
        <w:t>dosagem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hemoglobina</w:t>
      </w:r>
    </w:p>
    <w:p w14:paraId="7F0F8CCE">
      <w:pPr>
        <w:spacing w:before="0" w:line="159" w:lineRule="exact"/>
        <w:ind w:left="2321" w:right="0" w:firstLine="0"/>
        <w:jc w:val="left"/>
        <w:rPr>
          <w:sz w:val="16"/>
        </w:rPr>
      </w:pPr>
      <w:r>
        <w:rPr>
          <w:sz w:val="16"/>
        </w:rPr>
        <w:t>g)</w:t>
      </w:r>
    </w:p>
    <w:p w14:paraId="40811464">
      <w:pPr>
        <w:pStyle w:val="7"/>
        <w:rPr>
          <w:sz w:val="18"/>
        </w:rPr>
      </w:pPr>
    </w:p>
    <w:p w14:paraId="7BA67E87">
      <w:pPr>
        <w:pStyle w:val="7"/>
        <w:rPr>
          <w:sz w:val="18"/>
        </w:rPr>
      </w:pPr>
    </w:p>
    <w:p w14:paraId="3BEA159D">
      <w:pPr>
        <w:pStyle w:val="7"/>
        <w:rPr>
          <w:sz w:val="18"/>
        </w:rPr>
      </w:pPr>
    </w:p>
    <w:p w14:paraId="2ED80DF1">
      <w:pPr>
        <w:pStyle w:val="7"/>
        <w:spacing w:before="6"/>
        <w:rPr>
          <w:sz w:val="26"/>
        </w:rPr>
      </w:pPr>
    </w:p>
    <w:p w14:paraId="22CBCF8D">
      <w:pPr>
        <w:spacing w:before="0" w:line="142" w:lineRule="exact"/>
        <w:ind w:left="2321" w:right="0" w:firstLine="0"/>
        <w:jc w:val="left"/>
        <w:rPr>
          <w:sz w:val="16"/>
        </w:rPr>
      </w:pPr>
      <w:r>
        <w:rPr>
          <w:sz w:val="16"/>
        </w:rPr>
        <w:t>4.500</w:t>
      </w:r>
      <w:r>
        <w:rPr>
          <w:spacing w:val="-1"/>
          <w:sz w:val="16"/>
        </w:rPr>
        <w:t xml:space="preserve"> </w:t>
      </w:r>
      <w:r>
        <w:rPr>
          <w:sz w:val="16"/>
        </w:rPr>
        <w:t>g</w:t>
      </w:r>
    </w:p>
    <w:p w14:paraId="1FC3A49C">
      <w:pPr>
        <w:pStyle w:val="7"/>
        <w:rPr>
          <w:sz w:val="18"/>
        </w:rPr>
      </w:pPr>
      <w:r>
        <w:br w:type="column"/>
      </w:r>
    </w:p>
    <w:p w14:paraId="5C20BA51">
      <w:pPr>
        <w:pStyle w:val="7"/>
        <w:rPr>
          <w:sz w:val="18"/>
        </w:rPr>
      </w:pPr>
    </w:p>
    <w:p w14:paraId="5B400105">
      <w:pPr>
        <w:pStyle w:val="7"/>
        <w:spacing w:before="1"/>
        <w:rPr>
          <w:sz w:val="17"/>
        </w:rPr>
      </w:pPr>
    </w:p>
    <w:p w14:paraId="27CB6E5C">
      <w:pPr>
        <w:spacing w:before="0" w:line="352" w:lineRule="auto"/>
        <w:ind w:left="301" w:right="4307" w:firstLine="0"/>
        <w:jc w:val="left"/>
        <w:rPr>
          <w:i/>
          <w:sz w:val="16"/>
        </w:rPr>
      </w:pPr>
      <w:r>
        <w:rPr>
          <w:i/>
          <w:sz w:val="16"/>
        </w:rPr>
        <w:t>PROQUIMIOS</w:t>
      </w:r>
      <w:r>
        <w:rPr>
          <w:i/>
          <w:spacing w:val="-38"/>
          <w:sz w:val="16"/>
        </w:rPr>
        <w:t xml:space="preserve"> </w:t>
      </w:r>
      <w:r>
        <w:rPr>
          <w:i/>
          <w:sz w:val="16"/>
        </w:rPr>
        <w:t>ISOFAR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MERCK</w:t>
      </w:r>
    </w:p>
    <w:p w14:paraId="0BEA93EB">
      <w:pPr>
        <w:pStyle w:val="7"/>
        <w:rPr>
          <w:i/>
          <w:sz w:val="18"/>
        </w:rPr>
      </w:pPr>
    </w:p>
    <w:p w14:paraId="4B060DF7">
      <w:pPr>
        <w:pStyle w:val="7"/>
        <w:rPr>
          <w:i/>
          <w:sz w:val="18"/>
        </w:rPr>
      </w:pPr>
    </w:p>
    <w:p w14:paraId="03ABAF3E">
      <w:pPr>
        <w:pStyle w:val="7"/>
        <w:rPr>
          <w:i/>
          <w:sz w:val="18"/>
        </w:rPr>
      </w:pPr>
    </w:p>
    <w:p w14:paraId="244D049B">
      <w:pPr>
        <w:pStyle w:val="7"/>
        <w:spacing w:before="10"/>
        <w:rPr>
          <w:i/>
          <w:sz w:val="18"/>
        </w:rPr>
      </w:pPr>
    </w:p>
    <w:p w14:paraId="0E043F51">
      <w:pPr>
        <w:spacing w:before="1" w:line="352" w:lineRule="auto"/>
        <w:ind w:left="301" w:right="4077" w:firstLine="0"/>
        <w:jc w:val="left"/>
        <w:rPr>
          <w:i/>
          <w:sz w:val="16"/>
        </w:rPr>
      </w:pPr>
      <w:r>
        <w:rPr>
          <w:i/>
          <w:spacing w:val="-1"/>
          <w:sz w:val="16"/>
        </w:rPr>
        <w:t xml:space="preserve">ÊXODO </w:t>
      </w:r>
      <w:r>
        <w:rPr>
          <w:i/>
          <w:sz w:val="16"/>
        </w:rPr>
        <w:t>Científica</w:t>
      </w:r>
      <w:r>
        <w:rPr>
          <w:i/>
          <w:spacing w:val="-37"/>
          <w:sz w:val="16"/>
        </w:rPr>
        <w:t xml:space="preserve"> </w:t>
      </w:r>
      <w:r>
        <w:rPr>
          <w:i/>
          <w:sz w:val="16"/>
        </w:rPr>
        <w:t>MERCK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PROQUIMIOS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ISOFAR</w:t>
      </w:r>
    </w:p>
    <w:p w14:paraId="35B69071">
      <w:pPr>
        <w:pStyle w:val="7"/>
        <w:rPr>
          <w:i/>
          <w:sz w:val="18"/>
        </w:rPr>
      </w:pPr>
    </w:p>
    <w:p w14:paraId="2C6247D9">
      <w:pPr>
        <w:pStyle w:val="7"/>
        <w:rPr>
          <w:i/>
          <w:sz w:val="18"/>
        </w:rPr>
      </w:pPr>
    </w:p>
    <w:p w14:paraId="4D96F81B">
      <w:pPr>
        <w:pStyle w:val="7"/>
        <w:spacing w:before="1"/>
        <w:rPr>
          <w:i/>
          <w:sz w:val="25"/>
        </w:rPr>
      </w:pPr>
    </w:p>
    <w:p w14:paraId="1D18810F">
      <w:pPr>
        <w:spacing w:before="0" w:line="142" w:lineRule="exact"/>
        <w:ind w:left="301" w:right="0" w:firstLine="0"/>
        <w:jc w:val="left"/>
        <w:rPr>
          <w:i/>
          <w:sz w:val="16"/>
        </w:rPr>
      </w:pPr>
      <w:r>
        <w:rPr>
          <w:i/>
          <w:sz w:val="16"/>
        </w:rPr>
        <w:t>ÊXODO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Científica</w:t>
      </w:r>
    </w:p>
    <w:p w14:paraId="4F367F66">
      <w:pPr>
        <w:spacing w:after="0" w:line="142" w:lineRule="exact"/>
        <w:jc w:val="left"/>
        <w:rPr>
          <w:sz w:val="16"/>
        </w:rPr>
        <w:sectPr>
          <w:pgSz w:w="15840" w:h="24480"/>
          <w:pgMar w:top="560" w:right="560" w:bottom="280" w:left="420" w:header="720" w:footer="720" w:gutter="0"/>
          <w:cols w:equalWidth="0" w:num="5">
            <w:col w:w="1214" w:space="40"/>
            <w:col w:w="3108" w:space="39"/>
            <w:col w:w="495" w:space="39"/>
            <w:col w:w="3679" w:space="640"/>
            <w:col w:w="5606"/>
          </w:cols>
        </w:sectPr>
      </w:pPr>
    </w:p>
    <w:p w14:paraId="52AC1005">
      <w:pPr>
        <w:tabs>
          <w:tab w:val="left" w:pos="813"/>
        </w:tabs>
        <w:spacing w:before="128"/>
        <w:ind w:left="301" w:right="0" w:firstLine="0"/>
        <w:jc w:val="left"/>
        <w:rPr>
          <w:sz w:val="16"/>
        </w:rPr>
      </w:pPr>
      <w:r>
        <w:rPr>
          <w:sz w:val="16"/>
        </w:rPr>
        <w:t>2.9</w:t>
      </w:r>
      <w:r>
        <w:rPr>
          <w:sz w:val="16"/>
        </w:rPr>
        <w:tab/>
      </w:r>
      <w:r>
        <w:rPr>
          <w:spacing w:val="-2"/>
          <w:sz w:val="16"/>
        </w:rPr>
        <w:t>66794</w:t>
      </w:r>
    </w:p>
    <w:p w14:paraId="3007D2AB">
      <w:pPr>
        <w:pStyle w:val="7"/>
        <w:rPr>
          <w:sz w:val="18"/>
        </w:rPr>
      </w:pPr>
    </w:p>
    <w:p w14:paraId="55E7CAD5">
      <w:pPr>
        <w:pStyle w:val="7"/>
        <w:rPr>
          <w:sz w:val="18"/>
        </w:rPr>
      </w:pPr>
    </w:p>
    <w:p w14:paraId="25DEDDCE">
      <w:pPr>
        <w:pStyle w:val="7"/>
        <w:rPr>
          <w:sz w:val="18"/>
        </w:rPr>
      </w:pPr>
    </w:p>
    <w:p w14:paraId="19B69981">
      <w:pPr>
        <w:pStyle w:val="7"/>
        <w:rPr>
          <w:sz w:val="18"/>
        </w:rPr>
      </w:pPr>
    </w:p>
    <w:p w14:paraId="6A8B72B1">
      <w:pPr>
        <w:pStyle w:val="7"/>
        <w:rPr>
          <w:sz w:val="18"/>
        </w:rPr>
      </w:pPr>
    </w:p>
    <w:p w14:paraId="336FF185">
      <w:pPr>
        <w:pStyle w:val="7"/>
        <w:rPr>
          <w:sz w:val="18"/>
        </w:rPr>
      </w:pPr>
    </w:p>
    <w:p w14:paraId="3EF53940">
      <w:pPr>
        <w:pStyle w:val="7"/>
        <w:spacing w:before="9"/>
      </w:pPr>
    </w:p>
    <w:p w14:paraId="112B8E72">
      <w:pPr>
        <w:tabs>
          <w:tab w:val="left" w:pos="813"/>
        </w:tabs>
        <w:spacing w:before="0"/>
        <w:ind w:left="301" w:right="0" w:firstLine="0"/>
        <w:jc w:val="left"/>
        <w:rPr>
          <w:sz w:val="16"/>
        </w:rPr>
      </w:pPr>
      <w:r>
        <w:rPr>
          <w:sz w:val="16"/>
        </w:rPr>
        <w:t>2.10</w:t>
      </w:r>
      <w:r>
        <w:rPr>
          <w:sz w:val="16"/>
        </w:rPr>
        <w:tab/>
      </w:r>
      <w:r>
        <w:rPr>
          <w:spacing w:val="-2"/>
          <w:sz w:val="16"/>
        </w:rPr>
        <w:t>18807</w:t>
      </w:r>
    </w:p>
    <w:p w14:paraId="31D6DD86">
      <w:pPr>
        <w:pStyle w:val="7"/>
        <w:rPr>
          <w:sz w:val="18"/>
        </w:rPr>
      </w:pPr>
    </w:p>
    <w:p w14:paraId="276A8F77">
      <w:pPr>
        <w:pStyle w:val="7"/>
        <w:rPr>
          <w:sz w:val="18"/>
        </w:rPr>
      </w:pPr>
    </w:p>
    <w:p w14:paraId="40B5FE82">
      <w:pPr>
        <w:pStyle w:val="7"/>
        <w:rPr>
          <w:sz w:val="18"/>
        </w:rPr>
      </w:pPr>
    </w:p>
    <w:p w14:paraId="71265A9C">
      <w:pPr>
        <w:pStyle w:val="7"/>
        <w:rPr>
          <w:sz w:val="18"/>
        </w:rPr>
      </w:pPr>
    </w:p>
    <w:p w14:paraId="30F4E4B6">
      <w:pPr>
        <w:pStyle w:val="7"/>
        <w:rPr>
          <w:sz w:val="18"/>
        </w:rPr>
      </w:pPr>
    </w:p>
    <w:p w14:paraId="4C4CE876">
      <w:pPr>
        <w:pStyle w:val="7"/>
        <w:rPr>
          <w:sz w:val="18"/>
        </w:rPr>
      </w:pPr>
    </w:p>
    <w:p w14:paraId="15B4CB61">
      <w:pPr>
        <w:pStyle w:val="7"/>
        <w:spacing w:before="6"/>
        <w:rPr>
          <w:sz w:val="19"/>
        </w:rPr>
      </w:pPr>
    </w:p>
    <w:p w14:paraId="749B61E7">
      <w:pPr>
        <w:tabs>
          <w:tab w:val="left" w:pos="813"/>
        </w:tabs>
        <w:spacing w:before="0"/>
        <w:ind w:left="301" w:right="0" w:firstLine="0"/>
        <w:jc w:val="left"/>
        <w:rPr>
          <w:sz w:val="16"/>
        </w:rPr>
      </w:pPr>
      <w:r>
        <w:rPr>
          <w:sz w:val="16"/>
        </w:rPr>
        <w:t>2.11</w:t>
      </w:r>
      <w:r>
        <w:rPr>
          <w:sz w:val="16"/>
        </w:rPr>
        <w:tab/>
      </w:r>
      <w:r>
        <w:rPr>
          <w:spacing w:val="-2"/>
          <w:sz w:val="16"/>
        </w:rPr>
        <w:t>18809</w:t>
      </w:r>
    </w:p>
    <w:p w14:paraId="479E761F">
      <w:pPr>
        <w:tabs>
          <w:tab w:val="left" w:pos="1677"/>
          <w:tab w:val="left" w:pos="2773"/>
        </w:tabs>
        <w:spacing w:before="0" w:line="153" w:lineRule="exact"/>
        <w:ind w:left="132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MONOBASICO,</w:t>
      </w:r>
      <w:r>
        <w:rPr>
          <w:sz w:val="16"/>
        </w:rPr>
        <w:tab/>
      </w:r>
      <w:r>
        <w:rPr>
          <w:sz w:val="16"/>
        </w:rPr>
        <w:t>PUREZA:</w:t>
      </w:r>
      <w:r>
        <w:rPr>
          <w:sz w:val="16"/>
        </w:rPr>
        <w:tab/>
      </w:r>
      <w:r>
        <w:rPr>
          <w:sz w:val="16"/>
        </w:rPr>
        <w:t>99%,</w:t>
      </w:r>
    </w:p>
    <w:p w14:paraId="01DADB6E">
      <w:pPr>
        <w:spacing w:before="0" w:line="135" w:lineRule="exact"/>
        <w:ind w:left="3140" w:right="0" w:firstLine="0"/>
        <w:jc w:val="left"/>
        <w:rPr>
          <w:sz w:val="16"/>
        </w:rPr>
      </w:pPr>
      <w:r>
        <w:rPr>
          <w:sz w:val="16"/>
        </w:rPr>
        <w:t>G</w:t>
      </w:r>
    </w:p>
    <w:p w14:paraId="30D77E2E">
      <w:pPr>
        <w:tabs>
          <w:tab w:val="left" w:pos="1168"/>
          <w:tab w:val="left" w:pos="2471"/>
        </w:tabs>
        <w:spacing w:before="0" w:line="159" w:lineRule="exact"/>
        <w:ind w:left="132" w:right="0" w:firstLine="0"/>
        <w:jc w:val="left"/>
        <w:rPr>
          <w:sz w:val="16"/>
        </w:rPr>
      </w:pPr>
      <w:r>
        <w:rPr>
          <w:sz w:val="16"/>
        </w:rPr>
        <w:t>FORMULA</w:t>
      </w:r>
      <w:r>
        <w:rPr>
          <w:sz w:val="16"/>
        </w:rPr>
        <w:tab/>
      </w:r>
      <w:r>
        <w:rPr>
          <w:sz w:val="16"/>
        </w:rPr>
        <w:t>MOLECULAR:</w:t>
      </w:r>
      <w:r>
        <w:rPr>
          <w:sz w:val="16"/>
        </w:rPr>
        <w:tab/>
      </w:r>
      <w:r>
        <w:rPr>
          <w:sz w:val="16"/>
        </w:rPr>
        <w:t>KH2PO4,</w:t>
      </w:r>
    </w:p>
    <w:p w14:paraId="65FDBF3A">
      <w:pPr>
        <w:tabs>
          <w:tab w:val="left" w:pos="1089"/>
          <w:tab w:val="left" w:pos="2695"/>
        </w:tabs>
        <w:spacing w:before="86" w:line="352" w:lineRule="auto"/>
        <w:ind w:left="132" w:right="186" w:firstLine="0"/>
        <w:jc w:val="left"/>
        <w:rPr>
          <w:sz w:val="16"/>
        </w:rPr>
      </w:pPr>
      <w:r>
        <w:rPr>
          <w:sz w:val="16"/>
        </w:rPr>
        <w:t>ASPECTO:</w:t>
      </w:r>
      <w:r>
        <w:rPr>
          <w:sz w:val="16"/>
        </w:rPr>
        <w:tab/>
      </w:r>
      <w:r>
        <w:rPr>
          <w:sz w:val="16"/>
        </w:rPr>
        <w:t xml:space="preserve">PO,   </w:t>
      </w:r>
      <w:r>
        <w:rPr>
          <w:spacing w:val="36"/>
          <w:sz w:val="16"/>
        </w:rPr>
        <w:t xml:space="preserve"> </w:t>
      </w:r>
      <w:r>
        <w:rPr>
          <w:sz w:val="16"/>
        </w:rPr>
        <w:t>APLICACAO:</w:t>
      </w:r>
      <w:r>
        <w:rPr>
          <w:sz w:val="16"/>
        </w:rPr>
        <w:tab/>
      </w:r>
      <w:r>
        <w:rPr>
          <w:spacing w:val="-5"/>
          <w:sz w:val="16"/>
        </w:rPr>
        <w:t>PARA</w:t>
      </w:r>
      <w:r>
        <w:rPr>
          <w:spacing w:val="-37"/>
          <w:sz w:val="16"/>
        </w:rPr>
        <w:t xml:space="preserve"> </w:t>
      </w:r>
      <w:r>
        <w:rPr>
          <w:sz w:val="16"/>
        </w:rPr>
        <w:t>ANALISE</w:t>
      </w:r>
    </w:p>
    <w:p w14:paraId="38E37152">
      <w:pPr>
        <w:pStyle w:val="7"/>
        <w:spacing w:before="6"/>
        <w:rPr>
          <w:sz w:val="15"/>
        </w:rPr>
      </w:pPr>
    </w:p>
    <w:p w14:paraId="50FE3B83">
      <w:pPr>
        <w:tabs>
          <w:tab w:val="left" w:pos="1392"/>
          <w:tab w:val="left" w:pos="1459"/>
          <w:tab w:val="left" w:pos="2354"/>
        </w:tabs>
        <w:spacing w:before="0" w:line="352" w:lineRule="auto"/>
        <w:ind w:left="132" w:right="38" w:firstLine="0"/>
        <w:jc w:val="left"/>
        <w:rPr>
          <w:sz w:val="16"/>
        </w:rPr>
      </w:pPr>
      <w:r>
        <w:rPr>
          <w:sz w:val="16"/>
        </w:rPr>
        <w:t>PRODUTO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>QUIMICO,DESCRICAO</w:t>
      </w:r>
      <w:r>
        <w:rPr>
          <w:spacing w:val="1"/>
          <w:sz w:val="16"/>
        </w:rPr>
        <w:t xml:space="preserve"> </w:t>
      </w:r>
      <w:r>
        <w:rPr>
          <w:sz w:val="16"/>
        </w:rPr>
        <w:t>QUIMICA:</w:t>
      </w:r>
      <w:r>
        <w:rPr>
          <w:spacing w:val="1"/>
          <w:sz w:val="16"/>
        </w:rPr>
        <w:t xml:space="preserve"> </w:t>
      </w:r>
      <w:r>
        <w:rPr>
          <w:sz w:val="16"/>
        </w:rPr>
        <w:t>FOSFATO</w:t>
      </w:r>
      <w:r>
        <w:rPr>
          <w:spacing w:val="1"/>
          <w:sz w:val="16"/>
        </w:rPr>
        <w:t xml:space="preserve"> </w:t>
      </w:r>
      <w:r>
        <w:rPr>
          <w:sz w:val="16"/>
        </w:rPr>
        <w:t>SODIO</w:t>
      </w:r>
      <w:r>
        <w:rPr>
          <w:spacing w:val="1"/>
          <w:sz w:val="16"/>
        </w:rPr>
        <w:t xml:space="preserve"> </w:t>
      </w:r>
      <w:r>
        <w:rPr>
          <w:sz w:val="16"/>
        </w:rPr>
        <w:t>DIBASICO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ANIDRO,   </w:t>
      </w:r>
      <w:r>
        <w:rPr>
          <w:spacing w:val="23"/>
          <w:sz w:val="16"/>
        </w:rPr>
        <w:t xml:space="preserve"> </w:t>
      </w:r>
      <w:r>
        <w:rPr>
          <w:sz w:val="16"/>
        </w:rPr>
        <w:t xml:space="preserve">PUREZA:   </w:t>
      </w:r>
      <w:r>
        <w:rPr>
          <w:spacing w:val="23"/>
          <w:sz w:val="16"/>
        </w:rPr>
        <w:t xml:space="preserve"> </w:t>
      </w:r>
      <w:r>
        <w:rPr>
          <w:sz w:val="16"/>
        </w:rPr>
        <w:t xml:space="preserve">N/A,   </w:t>
      </w:r>
      <w:r>
        <w:rPr>
          <w:spacing w:val="23"/>
          <w:sz w:val="16"/>
        </w:rPr>
        <w:t xml:space="preserve"> </w:t>
      </w:r>
      <w:r>
        <w:rPr>
          <w:spacing w:val="-3"/>
          <w:sz w:val="16"/>
        </w:rPr>
        <w:t>FORMULA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G</w:t>
      </w:r>
      <w:r>
        <w:rPr>
          <w:spacing w:val="-37"/>
          <w:sz w:val="16"/>
        </w:rPr>
        <w:t xml:space="preserve"> </w:t>
      </w:r>
      <w:r>
        <w:rPr>
          <w:sz w:val="16"/>
        </w:rPr>
        <w:t>MOLECULAR:</w:t>
      </w:r>
      <w:r>
        <w:rPr>
          <w:sz w:val="16"/>
        </w:rPr>
        <w:tab/>
      </w:r>
      <w:r>
        <w:rPr>
          <w:sz w:val="16"/>
        </w:rPr>
        <w:t>NA2HPO4,</w:t>
      </w:r>
      <w:r>
        <w:rPr>
          <w:sz w:val="16"/>
        </w:rPr>
        <w:tab/>
      </w:r>
      <w:r>
        <w:rPr>
          <w:sz w:val="16"/>
        </w:rPr>
        <w:t>ASPECTO: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CRISTAIS,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APLICACAO: PARA</w:t>
      </w:r>
      <w:r>
        <w:rPr>
          <w:spacing w:val="-18"/>
          <w:sz w:val="16"/>
        </w:rPr>
        <w:t xml:space="preserve"> </w:t>
      </w:r>
      <w:r>
        <w:rPr>
          <w:spacing w:val="-1"/>
          <w:sz w:val="16"/>
        </w:rPr>
        <w:t>ANALISE</w:t>
      </w:r>
    </w:p>
    <w:p w14:paraId="527E3958">
      <w:pPr>
        <w:tabs>
          <w:tab w:val="left" w:pos="1409"/>
          <w:tab w:val="left" w:pos="1459"/>
          <w:tab w:val="left" w:pos="1684"/>
          <w:tab w:val="left" w:pos="2618"/>
          <w:tab w:val="left" w:pos="2787"/>
        </w:tabs>
        <w:spacing w:before="77" w:line="270" w:lineRule="atLeast"/>
        <w:ind w:left="132" w:right="186" w:firstLine="0"/>
        <w:jc w:val="both"/>
        <w:rPr>
          <w:sz w:val="16"/>
        </w:rPr>
      </w:pPr>
      <w:r>
        <w:rPr>
          <w:sz w:val="16"/>
        </w:rPr>
        <w:t>PRODUTO</w:t>
      </w:r>
      <w:r>
        <w:rPr>
          <w:sz w:val="16"/>
        </w:rPr>
        <w:tab/>
      </w:r>
      <w:r>
        <w:rPr>
          <w:sz w:val="16"/>
        </w:rPr>
        <w:tab/>
      </w:r>
      <w:r>
        <w:rPr>
          <w:spacing w:val="-1"/>
          <w:sz w:val="16"/>
        </w:rPr>
        <w:t>QUIMICO,DESCRICAO</w:t>
      </w:r>
      <w:r>
        <w:rPr>
          <w:spacing w:val="-38"/>
          <w:sz w:val="16"/>
        </w:rPr>
        <w:t xml:space="preserve"> </w:t>
      </w:r>
      <w:r>
        <w:rPr>
          <w:sz w:val="16"/>
        </w:rPr>
        <w:t>QUIMICA:</w:t>
      </w:r>
      <w:r>
        <w:rPr>
          <w:sz w:val="16"/>
        </w:rPr>
        <w:tab/>
      </w:r>
      <w:r>
        <w:rPr>
          <w:sz w:val="16"/>
        </w:rPr>
        <w:t>FOSFATO</w:t>
      </w:r>
      <w:r>
        <w:rPr>
          <w:sz w:val="16"/>
        </w:rPr>
        <w:tab/>
      </w:r>
      <w:r>
        <w:rPr>
          <w:spacing w:val="-1"/>
          <w:sz w:val="16"/>
        </w:rPr>
        <w:t>SODIO</w:t>
      </w:r>
      <w:r>
        <w:rPr>
          <w:spacing w:val="-38"/>
          <w:sz w:val="16"/>
        </w:rPr>
        <w:t xml:space="preserve"> </w:t>
      </w:r>
      <w:r>
        <w:rPr>
          <w:sz w:val="16"/>
        </w:rPr>
        <w:t>MONOBASICO,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>PUREZA:</w:t>
      </w:r>
      <w:r>
        <w:rPr>
          <w:sz w:val="16"/>
        </w:rPr>
        <w:tab/>
      </w:r>
      <w:r>
        <w:rPr>
          <w:sz w:val="16"/>
        </w:rPr>
        <w:tab/>
      </w:r>
      <w:r>
        <w:rPr>
          <w:spacing w:val="-1"/>
          <w:sz w:val="16"/>
        </w:rPr>
        <w:t>0,99,</w:t>
      </w:r>
    </w:p>
    <w:p w14:paraId="1C162817">
      <w:pPr>
        <w:spacing w:before="0" w:line="111" w:lineRule="exact"/>
        <w:ind w:left="3140" w:right="0" w:firstLine="0"/>
        <w:jc w:val="left"/>
        <w:rPr>
          <w:sz w:val="16"/>
        </w:rPr>
      </w:pPr>
      <w:r>
        <w:rPr>
          <w:sz w:val="16"/>
        </w:rPr>
        <w:t>G</w:t>
      </w:r>
    </w:p>
    <w:p w14:paraId="1D2C4DC3">
      <w:pPr>
        <w:tabs>
          <w:tab w:val="left" w:pos="2356"/>
        </w:tabs>
        <w:spacing w:before="0" w:line="159" w:lineRule="exact"/>
        <w:ind w:left="132" w:right="0" w:firstLine="0"/>
        <w:jc w:val="left"/>
        <w:rPr>
          <w:sz w:val="16"/>
        </w:rPr>
      </w:pPr>
      <w:r>
        <w:rPr>
          <w:sz w:val="16"/>
        </w:rPr>
        <w:t xml:space="preserve">FORMULA   </w:t>
      </w:r>
      <w:r>
        <w:rPr>
          <w:spacing w:val="36"/>
          <w:sz w:val="16"/>
        </w:rPr>
        <w:t xml:space="preserve"> </w:t>
      </w:r>
      <w:r>
        <w:rPr>
          <w:sz w:val="16"/>
        </w:rPr>
        <w:t>MOLECULAR:</w:t>
      </w:r>
      <w:r>
        <w:rPr>
          <w:sz w:val="16"/>
        </w:rPr>
        <w:tab/>
      </w:r>
      <w:r>
        <w:rPr>
          <w:sz w:val="16"/>
        </w:rPr>
        <w:t>NAH2PO4,</w:t>
      </w:r>
    </w:p>
    <w:p w14:paraId="037D4B5D">
      <w:pPr>
        <w:tabs>
          <w:tab w:val="left" w:pos="1404"/>
          <w:tab w:val="left" w:pos="2129"/>
        </w:tabs>
        <w:spacing w:before="86" w:line="352" w:lineRule="auto"/>
        <w:ind w:left="132" w:right="186" w:firstLine="0"/>
        <w:jc w:val="left"/>
        <w:rPr>
          <w:sz w:val="16"/>
        </w:rPr>
      </w:pPr>
      <w:r>
        <w:rPr>
          <w:sz w:val="16"/>
        </w:rPr>
        <w:t>ASPECTO:</w:t>
      </w:r>
      <w:r>
        <w:rPr>
          <w:sz w:val="16"/>
        </w:rPr>
        <w:tab/>
      </w:r>
      <w:r>
        <w:rPr>
          <w:sz w:val="16"/>
        </w:rPr>
        <w:t>PO</w:t>
      </w:r>
      <w:r>
        <w:rPr>
          <w:sz w:val="16"/>
        </w:rPr>
        <w:tab/>
      </w:r>
      <w:r>
        <w:rPr>
          <w:spacing w:val="-2"/>
          <w:sz w:val="16"/>
        </w:rPr>
        <w:t>CRISTALINO,</w:t>
      </w:r>
      <w:r>
        <w:rPr>
          <w:spacing w:val="-37"/>
          <w:sz w:val="16"/>
        </w:rPr>
        <w:t xml:space="preserve"> </w:t>
      </w:r>
      <w:r>
        <w:rPr>
          <w:spacing w:val="-1"/>
          <w:sz w:val="16"/>
        </w:rPr>
        <w:t>APLICACAO: PARA</w:t>
      </w:r>
      <w:r>
        <w:rPr>
          <w:spacing w:val="-18"/>
          <w:sz w:val="16"/>
        </w:rPr>
        <w:t xml:space="preserve"> </w:t>
      </w:r>
      <w:r>
        <w:rPr>
          <w:spacing w:val="-1"/>
          <w:sz w:val="16"/>
        </w:rPr>
        <w:t>ANALISE</w:t>
      </w:r>
    </w:p>
    <w:p w14:paraId="653470D5">
      <w:pPr>
        <w:spacing w:before="0" w:line="352" w:lineRule="auto"/>
        <w:ind w:left="301" w:right="0" w:firstLine="0"/>
        <w:jc w:val="both"/>
        <w:rPr>
          <w:sz w:val="16"/>
        </w:rPr>
      </w:pPr>
      <w:r>
        <w:br w:type="column"/>
      </w:r>
      <w:r>
        <w:rPr>
          <w:sz w:val="16"/>
        </w:rPr>
        <w:t>Produto</w:t>
      </w:r>
      <w:r>
        <w:rPr>
          <w:spacing w:val="1"/>
          <w:sz w:val="16"/>
        </w:rPr>
        <w:t xml:space="preserve"> </w:t>
      </w:r>
      <w:r>
        <w:rPr>
          <w:sz w:val="16"/>
        </w:rPr>
        <w:t>utilizado</w:t>
      </w:r>
      <w:r>
        <w:rPr>
          <w:spacing w:val="1"/>
          <w:sz w:val="16"/>
        </w:rPr>
        <w:t xml:space="preserve"> </w:t>
      </w:r>
      <w:r>
        <w:rPr>
          <w:sz w:val="16"/>
        </w:rPr>
        <w:t>em</w:t>
      </w:r>
      <w:r>
        <w:rPr>
          <w:spacing w:val="1"/>
          <w:sz w:val="16"/>
        </w:rPr>
        <w:t xml:space="preserve"> </w:t>
      </w:r>
      <w:r>
        <w:rPr>
          <w:sz w:val="16"/>
        </w:rPr>
        <w:t>técnicas</w:t>
      </w:r>
      <w:r>
        <w:rPr>
          <w:spacing w:val="1"/>
          <w:sz w:val="16"/>
        </w:rPr>
        <w:t xml:space="preserve"> </w:t>
      </w:r>
      <w:r>
        <w:rPr>
          <w:sz w:val="16"/>
        </w:rPr>
        <w:t>laboratoriais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citogenética</w:t>
      </w:r>
    </w:p>
    <w:p w14:paraId="4A3A9D25">
      <w:pPr>
        <w:pStyle w:val="7"/>
        <w:rPr>
          <w:sz w:val="18"/>
        </w:rPr>
      </w:pPr>
    </w:p>
    <w:p w14:paraId="1EE4663B">
      <w:pPr>
        <w:pStyle w:val="7"/>
        <w:rPr>
          <w:sz w:val="18"/>
        </w:rPr>
      </w:pPr>
    </w:p>
    <w:p w14:paraId="2D15767D">
      <w:pPr>
        <w:pStyle w:val="7"/>
        <w:spacing w:before="2"/>
        <w:rPr>
          <w:sz w:val="14"/>
        </w:rPr>
      </w:pPr>
    </w:p>
    <w:p w14:paraId="20380A76">
      <w:pPr>
        <w:tabs>
          <w:tab w:val="left" w:pos="2244"/>
        </w:tabs>
        <w:spacing w:before="0"/>
        <w:ind w:left="301" w:right="0" w:firstLine="0"/>
        <w:jc w:val="both"/>
        <w:rPr>
          <w:sz w:val="16"/>
        </w:rPr>
      </w:pPr>
      <w:r>
        <w:rPr>
          <w:sz w:val="16"/>
        </w:rPr>
        <w:t>Utilizado</w:t>
      </w:r>
      <w:r>
        <w:rPr>
          <w:sz w:val="16"/>
        </w:rPr>
        <w:tab/>
      </w:r>
      <w:r>
        <w:rPr>
          <w:spacing w:val="-4"/>
          <w:sz w:val="16"/>
        </w:rPr>
        <w:t>em</w:t>
      </w:r>
    </w:p>
    <w:p w14:paraId="7DDDDBAE">
      <w:pPr>
        <w:spacing w:before="86" w:line="352" w:lineRule="auto"/>
        <w:ind w:left="301" w:right="0" w:firstLine="0"/>
        <w:jc w:val="both"/>
        <w:rPr>
          <w:sz w:val="16"/>
        </w:rPr>
      </w:pPr>
      <w:r>
        <w:rPr>
          <w:sz w:val="16"/>
        </w:rPr>
        <w:t>Imunohistoquímica,</w:t>
      </w:r>
      <w:r>
        <w:rPr>
          <w:spacing w:val="1"/>
          <w:sz w:val="16"/>
        </w:rPr>
        <w:t xml:space="preserve"> </w:t>
      </w:r>
      <w:r>
        <w:rPr>
          <w:sz w:val="16"/>
        </w:rPr>
        <w:t>Histologia;</w:t>
      </w:r>
      <w:r>
        <w:rPr>
          <w:spacing w:val="-37"/>
          <w:sz w:val="16"/>
        </w:rPr>
        <w:t xml:space="preserve"> </w:t>
      </w:r>
      <w:r>
        <w:rPr>
          <w:sz w:val="16"/>
        </w:rPr>
        <w:t>Cultura de células; Fixação em</w:t>
      </w:r>
      <w:r>
        <w:rPr>
          <w:spacing w:val="1"/>
          <w:sz w:val="16"/>
        </w:rPr>
        <w:t xml:space="preserve"> </w:t>
      </w:r>
      <w:r>
        <w:rPr>
          <w:sz w:val="16"/>
        </w:rPr>
        <w:t>preparo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amostras</w:t>
      </w:r>
      <w:r>
        <w:rPr>
          <w:spacing w:val="1"/>
          <w:sz w:val="16"/>
        </w:rPr>
        <w:t xml:space="preserve"> </w:t>
      </w:r>
      <w:r>
        <w:rPr>
          <w:sz w:val="16"/>
        </w:rPr>
        <w:t>para</w:t>
      </w:r>
      <w:r>
        <w:rPr>
          <w:spacing w:val="1"/>
          <w:sz w:val="16"/>
        </w:rPr>
        <w:t xml:space="preserve"> </w:t>
      </w:r>
      <w:r>
        <w:rPr>
          <w:sz w:val="16"/>
        </w:rPr>
        <w:t>Microscopia eletrônica; Preparo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soluções</w:t>
      </w:r>
      <w:r>
        <w:rPr>
          <w:spacing w:val="-1"/>
          <w:sz w:val="16"/>
        </w:rPr>
        <w:t xml:space="preserve"> </w:t>
      </w:r>
      <w:r>
        <w:rPr>
          <w:sz w:val="16"/>
        </w:rPr>
        <w:t>tampão</w:t>
      </w:r>
    </w:p>
    <w:p w14:paraId="1DCC50EF">
      <w:pPr>
        <w:tabs>
          <w:tab w:val="left" w:pos="2244"/>
        </w:tabs>
        <w:spacing w:before="28"/>
        <w:ind w:left="301" w:right="0" w:firstLine="0"/>
        <w:jc w:val="both"/>
        <w:rPr>
          <w:sz w:val="16"/>
        </w:rPr>
      </w:pPr>
      <w:r>
        <w:rPr>
          <w:sz w:val="16"/>
        </w:rPr>
        <w:t>Utilizado</w:t>
      </w:r>
      <w:r>
        <w:rPr>
          <w:sz w:val="16"/>
        </w:rPr>
        <w:tab/>
      </w:r>
      <w:r>
        <w:rPr>
          <w:spacing w:val="-4"/>
          <w:sz w:val="16"/>
        </w:rPr>
        <w:t>em</w:t>
      </w:r>
    </w:p>
    <w:p w14:paraId="51A5BFCF">
      <w:pPr>
        <w:spacing w:before="86" w:line="352" w:lineRule="auto"/>
        <w:ind w:left="301" w:right="0" w:firstLine="0"/>
        <w:jc w:val="both"/>
        <w:rPr>
          <w:sz w:val="16"/>
        </w:rPr>
      </w:pPr>
      <w:r>
        <w:rPr>
          <w:sz w:val="16"/>
        </w:rPr>
        <w:t>Imunohistoquímica,</w:t>
      </w:r>
      <w:r>
        <w:rPr>
          <w:spacing w:val="1"/>
          <w:sz w:val="16"/>
        </w:rPr>
        <w:t xml:space="preserve"> </w:t>
      </w:r>
      <w:r>
        <w:rPr>
          <w:sz w:val="16"/>
        </w:rPr>
        <w:t>Histologia;</w:t>
      </w:r>
      <w:r>
        <w:rPr>
          <w:spacing w:val="-37"/>
          <w:sz w:val="16"/>
        </w:rPr>
        <w:t xml:space="preserve"> </w:t>
      </w:r>
      <w:r>
        <w:rPr>
          <w:sz w:val="16"/>
        </w:rPr>
        <w:t>Cultura de células; Fixação em</w:t>
      </w:r>
      <w:r>
        <w:rPr>
          <w:spacing w:val="1"/>
          <w:sz w:val="16"/>
        </w:rPr>
        <w:t xml:space="preserve"> </w:t>
      </w:r>
      <w:r>
        <w:rPr>
          <w:sz w:val="16"/>
        </w:rPr>
        <w:t>preparo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amostras</w:t>
      </w:r>
      <w:r>
        <w:rPr>
          <w:spacing w:val="1"/>
          <w:sz w:val="16"/>
        </w:rPr>
        <w:t xml:space="preserve"> </w:t>
      </w:r>
      <w:r>
        <w:rPr>
          <w:sz w:val="16"/>
        </w:rPr>
        <w:t>para</w:t>
      </w:r>
      <w:r>
        <w:rPr>
          <w:spacing w:val="1"/>
          <w:sz w:val="16"/>
        </w:rPr>
        <w:t xml:space="preserve"> </w:t>
      </w:r>
      <w:r>
        <w:rPr>
          <w:sz w:val="16"/>
        </w:rPr>
        <w:t>Microscopia eletrônica; Preparo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soluções</w:t>
      </w:r>
      <w:r>
        <w:rPr>
          <w:spacing w:val="-1"/>
          <w:sz w:val="16"/>
        </w:rPr>
        <w:t xml:space="preserve"> </w:t>
      </w:r>
      <w:r>
        <w:rPr>
          <w:sz w:val="16"/>
        </w:rPr>
        <w:t>tampão</w:t>
      </w:r>
    </w:p>
    <w:p w14:paraId="194B886A">
      <w:pPr>
        <w:spacing w:before="28"/>
        <w:ind w:left="301" w:right="0" w:firstLine="0"/>
        <w:jc w:val="both"/>
        <w:rPr>
          <w:sz w:val="16"/>
        </w:rPr>
      </w:pPr>
      <w:r>
        <w:rPr>
          <w:sz w:val="16"/>
        </w:rPr>
        <w:t>Composto</w:t>
      </w:r>
      <w:r>
        <w:rPr>
          <w:spacing w:val="21"/>
          <w:sz w:val="16"/>
        </w:rPr>
        <w:t xml:space="preserve"> </w:t>
      </w:r>
      <w:r>
        <w:rPr>
          <w:sz w:val="16"/>
        </w:rPr>
        <w:t>químico</w:t>
      </w:r>
      <w:r>
        <w:rPr>
          <w:spacing w:val="21"/>
          <w:sz w:val="16"/>
        </w:rPr>
        <w:t xml:space="preserve"> </w:t>
      </w:r>
      <w:r>
        <w:rPr>
          <w:sz w:val="16"/>
        </w:rPr>
        <w:t>utilizado</w:t>
      </w:r>
      <w:r>
        <w:rPr>
          <w:spacing w:val="21"/>
          <w:sz w:val="16"/>
        </w:rPr>
        <w:t xml:space="preserve"> </w:t>
      </w:r>
      <w:r>
        <w:rPr>
          <w:sz w:val="16"/>
        </w:rPr>
        <w:t>em</w:t>
      </w:r>
    </w:p>
    <w:p w14:paraId="0DAA2A43">
      <w:pPr>
        <w:spacing w:before="128" w:line="352" w:lineRule="auto"/>
        <w:ind w:left="-8" w:right="0" w:firstLine="0"/>
        <w:jc w:val="left"/>
        <w:rPr>
          <w:sz w:val="16"/>
        </w:rPr>
      </w:pPr>
      <w:r>
        <w:br w:type="column"/>
      </w:r>
      <w:r>
        <w:rPr>
          <w:spacing w:val="-1"/>
          <w:sz w:val="16"/>
        </w:rPr>
        <w:t>(9</w:t>
      </w:r>
      <w:r>
        <w:rPr>
          <w:spacing w:val="7"/>
          <w:sz w:val="16"/>
        </w:rPr>
        <w:t xml:space="preserve"> </w:t>
      </w:r>
      <w:r>
        <w:rPr>
          <w:spacing w:val="-1"/>
          <w:sz w:val="16"/>
        </w:rPr>
        <w:t>frascos</w:t>
      </w:r>
      <w:r>
        <w:rPr>
          <w:spacing w:val="7"/>
          <w:sz w:val="16"/>
        </w:rPr>
        <w:t xml:space="preserve"> </w:t>
      </w:r>
      <w:r>
        <w:rPr>
          <w:sz w:val="16"/>
        </w:rPr>
        <w:t>de</w:t>
      </w:r>
      <w:r>
        <w:rPr>
          <w:spacing w:val="7"/>
          <w:sz w:val="16"/>
        </w:rPr>
        <w:t xml:space="preserve"> </w:t>
      </w:r>
      <w:r>
        <w:rPr>
          <w:sz w:val="16"/>
        </w:rPr>
        <w:t>500</w:t>
      </w:r>
      <w:r>
        <w:rPr>
          <w:spacing w:val="-9"/>
          <w:sz w:val="16"/>
        </w:rPr>
        <w:t xml:space="preserve"> </w:t>
      </w:r>
      <w:r>
        <w:rPr>
          <w:sz w:val="16"/>
        </w:rPr>
        <w:t>01</w:t>
      </w:r>
      <w:r>
        <w:rPr>
          <w:spacing w:val="-37"/>
          <w:sz w:val="16"/>
        </w:rPr>
        <w:t xml:space="preserve"> </w:t>
      </w:r>
      <w:r>
        <w:rPr>
          <w:sz w:val="16"/>
        </w:rPr>
        <w:t>g)</w:t>
      </w:r>
    </w:p>
    <w:p w14:paraId="530519F4">
      <w:pPr>
        <w:pStyle w:val="7"/>
        <w:rPr>
          <w:sz w:val="18"/>
        </w:rPr>
      </w:pPr>
    </w:p>
    <w:p w14:paraId="026724D9">
      <w:pPr>
        <w:pStyle w:val="7"/>
        <w:rPr>
          <w:sz w:val="18"/>
        </w:rPr>
      </w:pPr>
    </w:p>
    <w:p w14:paraId="2785526B">
      <w:pPr>
        <w:pStyle w:val="7"/>
        <w:rPr>
          <w:sz w:val="18"/>
        </w:rPr>
      </w:pPr>
    </w:p>
    <w:p w14:paraId="696C645E">
      <w:pPr>
        <w:pStyle w:val="7"/>
        <w:spacing w:before="3"/>
      </w:pPr>
    </w:p>
    <w:p w14:paraId="525DBEC2">
      <w:pPr>
        <w:spacing w:before="0"/>
        <w:ind w:left="-8" w:right="0" w:firstLine="0"/>
        <w:jc w:val="left"/>
        <w:rPr>
          <w:sz w:val="16"/>
        </w:rPr>
      </w:pPr>
      <w:r>
        <w:rPr>
          <w:sz w:val="16"/>
        </w:rPr>
        <w:t>15.500</w:t>
      </w:r>
      <w:r>
        <w:rPr>
          <w:spacing w:val="-1"/>
          <w:sz w:val="16"/>
        </w:rPr>
        <w:t xml:space="preserve"> </w:t>
      </w:r>
      <w:r>
        <w:rPr>
          <w:sz w:val="16"/>
        </w:rPr>
        <w:t>g</w:t>
      </w:r>
    </w:p>
    <w:p w14:paraId="065D9960">
      <w:pPr>
        <w:spacing w:before="86"/>
        <w:ind w:left="-8" w:right="0" w:firstLine="0"/>
        <w:jc w:val="left"/>
        <w:rPr>
          <w:sz w:val="16"/>
        </w:rPr>
      </w:pPr>
      <w:r>
        <w:rPr>
          <w:sz w:val="16"/>
        </w:rPr>
        <w:t>(31</w:t>
      </w:r>
      <w:r>
        <w:rPr>
          <w:spacing w:val="74"/>
          <w:sz w:val="16"/>
        </w:rPr>
        <w:t xml:space="preserve"> </w:t>
      </w:r>
      <w:r>
        <w:rPr>
          <w:sz w:val="16"/>
        </w:rPr>
        <w:t xml:space="preserve">frascos  </w:t>
      </w:r>
      <w:r>
        <w:rPr>
          <w:spacing w:val="33"/>
          <w:sz w:val="16"/>
        </w:rPr>
        <w:t xml:space="preserve"> </w:t>
      </w:r>
      <w:r>
        <w:rPr>
          <w:sz w:val="16"/>
        </w:rPr>
        <w:t>de</w:t>
      </w:r>
      <w:r>
        <w:rPr>
          <w:spacing w:val="-8"/>
          <w:sz w:val="16"/>
        </w:rPr>
        <w:t xml:space="preserve"> </w:t>
      </w:r>
      <w:r>
        <w:rPr>
          <w:sz w:val="16"/>
        </w:rPr>
        <w:t>01</w:t>
      </w:r>
    </w:p>
    <w:p w14:paraId="5A147BA4">
      <w:pPr>
        <w:spacing w:before="86"/>
        <w:ind w:left="-8" w:right="0" w:firstLine="0"/>
        <w:jc w:val="left"/>
        <w:rPr>
          <w:sz w:val="16"/>
        </w:rPr>
      </w:pPr>
      <w:r>
        <w:rPr>
          <w:sz w:val="16"/>
        </w:rPr>
        <w:t>500</w:t>
      </w:r>
      <w:r>
        <w:rPr>
          <w:spacing w:val="-1"/>
          <w:sz w:val="16"/>
        </w:rPr>
        <w:t xml:space="preserve"> </w:t>
      </w:r>
      <w:r>
        <w:rPr>
          <w:sz w:val="16"/>
        </w:rPr>
        <w:t>g)</w:t>
      </w:r>
    </w:p>
    <w:p w14:paraId="55BBC6C4">
      <w:pPr>
        <w:pStyle w:val="7"/>
        <w:rPr>
          <w:sz w:val="18"/>
        </w:rPr>
      </w:pPr>
    </w:p>
    <w:p w14:paraId="4E015504">
      <w:pPr>
        <w:pStyle w:val="7"/>
        <w:rPr>
          <w:sz w:val="18"/>
        </w:rPr>
      </w:pPr>
    </w:p>
    <w:p w14:paraId="4855FD29">
      <w:pPr>
        <w:pStyle w:val="7"/>
        <w:rPr>
          <w:sz w:val="18"/>
        </w:rPr>
      </w:pPr>
    </w:p>
    <w:p w14:paraId="0791515A">
      <w:pPr>
        <w:pStyle w:val="7"/>
        <w:spacing w:before="6"/>
        <w:rPr>
          <w:sz w:val="26"/>
        </w:rPr>
      </w:pPr>
    </w:p>
    <w:p w14:paraId="701CF3FC">
      <w:pPr>
        <w:spacing w:before="1"/>
        <w:ind w:left="-8" w:right="0" w:firstLine="0"/>
        <w:jc w:val="left"/>
        <w:rPr>
          <w:sz w:val="16"/>
        </w:rPr>
      </w:pPr>
      <w:r>
        <w:rPr>
          <w:sz w:val="16"/>
        </w:rPr>
        <w:t>14.500</w:t>
      </w:r>
      <w:r>
        <w:rPr>
          <w:spacing w:val="-1"/>
          <w:sz w:val="16"/>
        </w:rPr>
        <w:t xml:space="preserve"> </w:t>
      </w:r>
      <w:r>
        <w:rPr>
          <w:sz w:val="16"/>
        </w:rPr>
        <w:t>g</w:t>
      </w:r>
    </w:p>
    <w:p w14:paraId="3BEABDDC">
      <w:pPr>
        <w:spacing w:before="86"/>
        <w:ind w:left="-8" w:right="0" w:firstLine="0"/>
        <w:jc w:val="left"/>
        <w:rPr>
          <w:sz w:val="16"/>
        </w:rPr>
      </w:pPr>
      <w:r>
        <w:rPr>
          <w:sz w:val="16"/>
        </w:rPr>
        <w:t>(29</w:t>
      </w:r>
      <w:r>
        <w:rPr>
          <w:spacing w:val="74"/>
          <w:sz w:val="16"/>
        </w:rPr>
        <w:t xml:space="preserve"> </w:t>
      </w:r>
      <w:r>
        <w:rPr>
          <w:sz w:val="16"/>
        </w:rPr>
        <w:t xml:space="preserve">frascos  </w:t>
      </w:r>
      <w:r>
        <w:rPr>
          <w:spacing w:val="33"/>
          <w:sz w:val="16"/>
        </w:rPr>
        <w:t xml:space="preserve"> </w:t>
      </w:r>
      <w:r>
        <w:rPr>
          <w:sz w:val="16"/>
        </w:rPr>
        <w:t>de</w:t>
      </w:r>
      <w:r>
        <w:rPr>
          <w:spacing w:val="-8"/>
          <w:sz w:val="16"/>
        </w:rPr>
        <w:t xml:space="preserve"> </w:t>
      </w:r>
      <w:r>
        <w:rPr>
          <w:sz w:val="16"/>
        </w:rPr>
        <w:t>01</w:t>
      </w:r>
    </w:p>
    <w:p w14:paraId="5AE45819">
      <w:pPr>
        <w:spacing w:before="86"/>
        <w:ind w:left="-8" w:right="0" w:firstLine="0"/>
        <w:jc w:val="left"/>
        <w:rPr>
          <w:sz w:val="16"/>
        </w:rPr>
      </w:pPr>
      <w:r>
        <w:rPr>
          <w:sz w:val="16"/>
        </w:rPr>
        <w:t>500</w:t>
      </w:r>
      <w:r>
        <w:rPr>
          <w:spacing w:val="-1"/>
          <w:sz w:val="16"/>
        </w:rPr>
        <w:t xml:space="preserve"> </w:t>
      </w:r>
      <w:r>
        <w:rPr>
          <w:sz w:val="16"/>
        </w:rPr>
        <w:t>g)</w:t>
      </w:r>
    </w:p>
    <w:p w14:paraId="47640709">
      <w:pPr>
        <w:spacing w:before="128" w:line="352" w:lineRule="auto"/>
        <w:ind w:left="301" w:right="4306" w:firstLine="0"/>
        <w:jc w:val="left"/>
        <w:rPr>
          <w:i/>
          <w:sz w:val="16"/>
        </w:rPr>
      </w:pPr>
      <w:r>
        <w:br w:type="column"/>
      </w:r>
      <w:r>
        <w:rPr>
          <w:i/>
          <w:sz w:val="16"/>
        </w:rPr>
        <w:t>MERCK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PROQUIMIOS</w:t>
      </w:r>
    </w:p>
    <w:p w14:paraId="2BC83C60">
      <w:pPr>
        <w:pStyle w:val="7"/>
        <w:rPr>
          <w:i/>
          <w:sz w:val="18"/>
        </w:rPr>
      </w:pPr>
    </w:p>
    <w:p w14:paraId="7CC8ED16">
      <w:pPr>
        <w:pStyle w:val="7"/>
        <w:rPr>
          <w:i/>
          <w:sz w:val="18"/>
        </w:rPr>
      </w:pPr>
    </w:p>
    <w:p w14:paraId="66D7BFA2">
      <w:pPr>
        <w:pStyle w:val="7"/>
        <w:rPr>
          <w:i/>
          <w:sz w:val="18"/>
        </w:rPr>
      </w:pPr>
    </w:p>
    <w:p w14:paraId="43BC77F3">
      <w:pPr>
        <w:pStyle w:val="7"/>
        <w:spacing w:before="3"/>
        <w:rPr>
          <w:i/>
        </w:rPr>
      </w:pPr>
    </w:p>
    <w:p w14:paraId="699D2579">
      <w:pPr>
        <w:spacing w:before="0" w:line="352" w:lineRule="auto"/>
        <w:ind w:left="301" w:right="4076" w:firstLine="0"/>
        <w:jc w:val="left"/>
        <w:rPr>
          <w:i/>
          <w:sz w:val="16"/>
        </w:rPr>
      </w:pPr>
      <w:r>
        <w:rPr>
          <w:i/>
          <w:spacing w:val="-1"/>
          <w:sz w:val="16"/>
        </w:rPr>
        <w:t xml:space="preserve">ÊXODO </w:t>
      </w:r>
      <w:r>
        <w:rPr>
          <w:i/>
          <w:sz w:val="16"/>
        </w:rPr>
        <w:t>Científica</w:t>
      </w:r>
      <w:r>
        <w:rPr>
          <w:i/>
          <w:spacing w:val="-37"/>
          <w:sz w:val="16"/>
        </w:rPr>
        <w:t xml:space="preserve"> </w:t>
      </w:r>
      <w:r>
        <w:rPr>
          <w:i/>
          <w:sz w:val="16"/>
        </w:rPr>
        <w:t>MERCK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PROQUIMIOS</w:t>
      </w:r>
    </w:p>
    <w:p w14:paraId="07BD7041">
      <w:pPr>
        <w:pStyle w:val="7"/>
        <w:rPr>
          <w:i/>
          <w:sz w:val="18"/>
        </w:rPr>
      </w:pPr>
    </w:p>
    <w:p w14:paraId="36E62327">
      <w:pPr>
        <w:pStyle w:val="7"/>
        <w:rPr>
          <w:i/>
          <w:sz w:val="18"/>
        </w:rPr>
      </w:pPr>
    </w:p>
    <w:p w14:paraId="3946FFD3">
      <w:pPr>
        <w:pStyle w:val="7"/>
        <w:rPr>
          <w:i/>
          <w:sz w:val="18"/>
        </w:rPr>
      </w:pPr>
    </w:p>
    <w:p w14:paraId="67F566F2">
      <w:pPr>
        <w:pStyle w:val="7"/>
        <w:spacing w:before="11"/>
        <w:rPr>
          <w:i/>
          <w:sz w:val="18"/>
        </w:rPr>
      </w:pPr>
    </w:p>
    <w:p w14:paraId="582D951C">
      <w:pPr>
        <w:spacing w:before="0" w:line="352" w:lineRule="auto"/>
        <w:ind w:left="301" w:right="4076" w:firstLine="0"/>
        <w:jc w:val="left"/>
        <w:rPr>
          <w:i/>
          <w:sz w:val="16"/>
        </w:rPr>
      </w:pPr>
      <w:r>
        <w:rPr>
          <w:i/>
          <w:spacing w:val="-1"/>
          <w:sz w:val="16"/>
        </w:rPr>
        <w:t xml:space="preserve">ÊXODO </w:t>
      </w:r>
      <w:r>
        <w:rPr>
          <w:i/>
          <w:sz w:val="16"/>
        </w:rPr>
        <w:t>Científica</w:t>
      </w:r>
      <w:r>
        <w:rPr>
          <w:i/>
          <w:spacing w:val="-37"/>
          <w:sz w:val="16"/>
        </w:rPr>
        <w:t xml:space="preserve"> </w:t>
      </w:r>
      <w:r>
        <w:rPr>
          <w:i/>
          <w:sz w:val="16"/>
        </w:rPr>
        <w:t>MERCK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PROQUIMIOS</w:t>
      </w:r>
    </w:p>
    <w:p w14:paraId="40DD2E7D">
      <w:pPr>
        <w:pStyle w:val="7"/>
        <w:rPr>
          <w:i/>
          <w:sz w:val="18"/>
        </w:rPr>
      </w:pPr>
    </w:p>
    <w:p w14:paraId="08FA09DF">
      <w:pPr>
        <w:pStyle w:val="7"/>
        <w:rPr>
          <w:i/>
          <w:sz w:val="18"/>
        </w:rPr>
      </w:pPr>
    </w:p>
    <w:p w14:paraId="2F1EB937">
      <w:pPr>
        <w:spacing w:before="155" w:line="142" w:lineRule="exact"/>
        <w:ind w:left="301" w:right="0" w:firstLine="0"/>
        <w:jc w:val="left"/>
        <w:rPr>
          <w:i/>
          <w:sz w:val="16"/>
        </w:rPr>
      </w:pPr>
      <w:r>
        <w:rPr>
          <w:i/>
          <w:sz w:val="16"/>
        </w:rPr>
        <w:t>ÊXODO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Científica</w:t>
      </w:r>
    </w:p>
    <w:p w14:paraId="69E81473">
      <w:pPr>
        <w:spacing w:after="0" w:line="142" w:lineRule="exact"/>
        <w:jc w:val="left"/>
        <w:rPr>
          <w:sz w:val="16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5">
            <w:col w:w="1214" w:space="40"/>
            <w:col w:w="3296" w:space="234"/>
            <w:col w:w="2440" w:space="40"/>
            <w:col w:w="1351" w:space="640"/>
            <w:col w:w="5605"/>
          </w:cols>
        </w:sectPr>
      </w:pPr>
    </w:p>
    <w:p w14:paraId="3D3F5D4A">
      <w:pPr>
        <w:pStyle w:val="7"/>
        <w:spacing w:before="10"/>
        <w:rPr>
          <w:i/>
          <w:sz w:val="22"/>
        </w:rPr>
      </w:pPr>
    </w:p>
    <w:p w14:paraId="1187537B">
      <w:pPr>
        <w:tabs>
          <w:tab w:val="left" w:pos="813"/>
        </w:tabs>
        <w:spacing w:before="0"/>
        <w:ind w:left="301" w:right="0" w:firstLine="0"/>
        <w:jc w:val="left"/>
        <w:rPr>
          <w:sz w:val="16"/>
        </w:rPr>
      </w:pPr>
      <w:r>
        <w:rPr>
          <w:sz w:val="16"/>
        </w:rPr>
        <w:t>2.12</w:t>
      </w:r>
      <w:r>
        <w:rPr>
          <w:sz w:val="16"/>
        </w:rPr>
        <w:tab/>
      </w:r>
      <w:r>
        <w:rPr>
          <w:spacing w:val="-2"/>
          <w:sz w:val="16"/>
        </w:rPr>
        <w:t>27201</w:t>
      </w:r>
    </w:p>
    <w:p w14:paraId="459896D9">
      <w:pPr>
        <w:spacing w:before="0" w:line="352" w:lineRule="auto"/>
        <w:ind w:left="132" w:right="25" w:firstLine="0"/>
        <w:jc w:val="left"/>
        <w:rPr>
          <w:sz w:val="16"/>
        </w:rPr>
      </w:pPr>
      <w:r>
        <w:br w:type="column"/>
      </w:r>
      <w:r>
        <w:rPr>
          <w:sz w:val="16"/>
        </w:rPr>
        <w:t>GLICOSE,TIPO:</w:t>
      </w:r>
      <w:r>
        <w:rPr>
          <w:spacing w:val="1"/>
          <w:sz w:val="16"/>
        </w:rPr>
        <w:t xml:space="preserve"> </w:t>
      </w:r>
      <w:r>
        <w:rPr>
          <w:sz w:val="16"/>
        </w:rPr>
        <w:t>PUREZA</w:t>
      </w:r>
      <w:r>
        <w:rPr>
          <w:spacing w:val="1"/>
          <w:sz w:val="16"/>
        </w:rPr>
        <w:t xml:space="preserve"> </w:t>
      </w:r>
      <w:r>
        <w:rPr>
          <w:sz w:val="16"/>
        </w:rPr>
        <w:t>ANALITICA</w:t>
      </w:r>
      <w:r>
        <w:rPr>
          <w:spacing w:val="1"/>
          <w:sz w:val="16"/>
        </w:rPr>
        <w:t xml:space="preserve"> </w:t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 xml:space="preserve">ANIDRA, APLICACAO: MEIOS CULTURA </w:t>
      </w:r>
      <w:r>
        <w:rPr>
          <w:sz w:val="16"/>
        </w:rPr>
        <w:t>G</w:t>
      </w:r>
      <w:r>
        <w:rPr>
          <w:spacing w:val="-37"/>
          <w:sz w:val="16"/>
        </w:rPr>
        <w:t xml:space="preserve"> </w:t>
      </w:r>
      <w:r>
        <w:rPr>
          <w:sz w:val="16"/>
        </w:rPr>
        <w:t>MICROBIOLOGIA</w:t>
      </w:r>
    </w:p>
    <w:p w14:paraId="7577497C">
      <w:pPr>
        <w:pStyle w:val="7"/>
        <w:spacing w:before="4"/>
        <w:rPr>
          <w:sz w:val="25"/>
        </w:rPr>
      </w:pPr>
    </w:p>
    <w:p w14:paraId="13C24E05">
      <w:pPr>
        <w:tabs>
          <w:tab w:val="left" w:pos="1459"/>
          <w:tab w:val="left" w:pos="2369"/>
        </w:tabs>
        <w:spacing w:before="0" w:line="352" w:lineRule="auto"/>
        <w:ind w:left="132" w:right="186" w:firstLine="0"/>
        <w:jc w:val="both"/>
        <w:rPr>
          <w:sz w:val="16"/>
        </w:rPr>
      </w:pPr>
      <w:r>
        <w:rPr>
          <w:sz w:val="16"/>
        </w:rPr>
        <w:t>PRODUTO</w:t>
      </w:r>
      <w:r>
        <w:rPr>
          <w:sz w:val="16"/>
        </w:rPr>
        <w:tab/>
      </w:r>
      <w:r>
        <w:rPr>
          <w:spacing w:val="-1"/>
          <w:sz w:val="16"/>
        </w:rPr>
        <w:t>QUIMICO,DESCRICAO</w:t>
      </w:r>
      <w:r>
        <w:rPr>
          <w:spacing w:val="-38"/>
          <w:sz w:val="16"/>
        </w:rPr>
        <w:t xml:space="preserve"> </w:t>
      </w:r>
      <w:r>
        <w:rPr>
          <w:sz w:val="16"/>
        </w:rPr>
        <w:t>QUIMICA:</w:t>
      </w:r>
      <w:r>
        <w:rPr>
          <w:sz w:val="16"/>
        </w:rPr>
        <w:tab/>
      </w:r>
      <w:r>
        <w:rPr>
          <w:sz w:val="16"/>
        </w:rPr>
        <w:t>D(+)</w:t>
      </w:r>
      <w:r>
        <w:rPr>
          <w:sz w:val="16"/>
        </w:rPr>
        <w:tab/>
      </w:r>
      <w:r>
        <w:rPr>
          <w:spacing w:val="-4"/>
          <w:sz w:val="16"/>
        </w:rPr>
        <w:t>MALTOSE</w:t>
      </w:r>
      <w:r>
        <w:rPr>
          <w:spacing w:val="-38"/>
          <w:sz w:val="16"/>
        </w:rPr>
        <w:t xml:space="preserve"> </w:t>
      </w:r>
      <w:r>
        <w:rPr>
          <w:sz w:val="16"/>
        </w:rPr>
        <w:t>MONOHIDRATADA,</w:t>
      </w:r>
      <w:r>
        <w:rPr>
          <w:spacing w:val="9"/>
          <w:sz w:val="16"/>
        </w:rPr>
        <w:t xml:space="preserve"> </w:t>
      </w:r>
      <w:r>
        <w:rPr>
          <w:sz w:val="16"/>
        </w:rPr>
        <w:t>PUREZA:</w:t>
      </w:r>
      <w:r>
        <w:rPr>
          <w:spacing w:val="9"/>
          <w:sz w:val="16"/>
        </w:rPr>
        <w:t xml:space="preserve"> </w:t>
      </w:r>
      <w:r>
        <w:rPr>
          <w:sz w:val="16"/>
        </w:rPr>
        <w:t>N/A,</w:t>
      </w:r>
    </w:p>
    <w:p w14:paraId="7AAD6697">
      <w:pPr>
        <w:tabs>
          <w:tab w:val="left" w:pos="1419"/>
          <w:tab w:val="left" w:pos="1733"/>
          <w:tab w:val="left" w:pos="1826"/>
        </w:tabs>
        <w:spacing w:before="0" w:line="352" w:lineRule="auto"/>
        <w:ind w:left="301" w:right="38" w:firstLine="0"/>
        <w:jc w:val="left"/>
        <w:rPr>
          <w:sz w:val="16"/>
        </w:rPr>
      </w:pPr>
      <w:r>
        <w:br w:type="column"/>
      </w:r>
      <w:r>
        <w:rPr>
          <w:sz w:val="16"/>
        </w:rPr>
        <w:t>diversas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>aplicações, 1.000 g</w:t>
      </w:r>
      <w:r>
        <w:rPr>
          <w:spacing w:val="1"/>
          <w:sz w:val="16"/>
        </w:rPr>
        <w:t xml:space="preserve"> </w:t>
      </w:r>
      <w:r>
        <w:rPr>
          <w:sz w:val="16"/>
        </w:rPr>
        <w:t>especialmente</w:t>
      </w:r>
      <w:r>
        <w:rPr>
          <w:sz w:val="16"/>
        </w:rPr>
        <w:tab/>
      </w:r>
      <w:r>
        <w:rPr>
          <w:sz w:val="16"/>
        </w:rPr>
        <w:t>em</w:t>
      </w:r>
      <w:r>
        <w:rPr>
          <w:sz w:val="16"/>
        </w:rPr>
        <w:tab/>
      </w:r>
      <w:r>
        <w:rPr>
          <w:sz w:val="16"/>
        </w:rPr>
        <w:tab/>
      </w:r>
      <w:r>
        <w:rPr>
          <w:spacing w:val="-1"/>
          <w:sz w:val="16"/>
        </w:rPr>
        <w:t>contextos</w:t>
      </w:r>
      <w:r>
        <w:rPr>
          <w:spacing w:val="-9"/>
          <w:sz w:val="16"/>
        </w:rPr>
        <w:t xml:space="preserve"> </w:t>
      </w:r>
      <w:r>
        <w:rPr>
          <w:sz w:val="16"/>
        </w:rPr>
        <w:t>(2</w:t>
      </w:r>
      <w:r>
        <w:rPr>
          <w:spacing w:val="8"/>
          <w:sz w:val="16"/>
        </w:rPr>
        <w:t xml:space="preserve"> </w:t>
      </w:r>
      <w:r>
        <w:rPr>
          <w:sz w:val="16"/>
        </w:rPr>
        <w:t>frascos</w:t>
      </w:r>
      <w:r>
        <w:rPr>
          <w:spacing w:val="7"/>
          <w:sz w:val="16"/>
        </w:rPr>
        <w:t xml:space="preserve"> </w:t>
      </w:r>
      <w:r>
        <w:rPr>
          <w:sz w:val="16"/>
        </w:rPr>
        <w:t>de</w:t>
      </w:r>
      <w:r>
        <w:rPr>
          <w:spacing w:val="8"/>
          <w:sz w:val="16"/>
        </w:rPr>
        <w:t xml:space="preserve"> </w:t>
      </w:r>
      <w:r>
        <w:rPr>
          <w:sz w:val="16"/>
        </w:rPr>
        <w:t>500</w:t>
      </w:r>
      <w:r>
        <w:rPr>
          <w:spacing w:val="-10"/>
          <w:sz w:val="16"/>
        </w:rPr>
        <w:t xml:space="preserve"> </w:t>
      </w:r>
      <w:r>
        <w:rPr>
          <w:sz w:val="16"/>
        </w:rPr>
        <w:t>01</w:t>
      </w:r>
      <w:r>
        <w:rPr>
          <w:spacing w:val="-37"/>
          <w:sz w:val="16"/>
        </w:rPr>
        <w:t xml:space="preserve"> </w:t>
      </w:r>
      <w:r>
        <w:rPr>
          <w:sz w:val="16"/>
        </w:rPr>
        <w:t>laboratoriais,</w:t>
      </w:r>
      <w:r>
        <w:rPr>
          <w:spacing w:val="18"/>
          <w:sz w:val="16"/>
        </w:rPr>
        <w:t xml:space="preserve"> </w:t>
      </w:r>
      <w:r>
        <w:rPr>
          <w:sz w:val="16"/>
        </w:rPr>
        <w:t>industriais</w:t>
      </w:r>
      <w:r>
        <w:rPr>
          <w:spacing w:val="18"/>
          <w:sz w:val="16"/>
        </w:rPr>
        <w:t xml:space="preserve"> </w:t>
      </w:r>
      <w:r>
        <w:rPr>
          <w:sz w:val="16"/>
        </w:rPr>
        <w:t>e</w:t>
      </w:r>
      <w:r>
        <w:rPr>
          <w:spacing w:val="18"/>
          <w:sz w:val="16"/>
        </w:rPr>
        <w:t xml:space="preserve"> </w:t>
      </w:r>
      <w:r>
        <w:rPr>
          <w:sz w:val="16"/>
        </w:rPr>
        <w:t>de</w:t>
      </w:r>
      <w:r>
        <w:rPr>
          <w:spacing w:val="-8"/>
          <w:sz w:val="16"/>
        </w:rPr>
        <w:t xml:space="preserve"> </w:t>
      </w:r>
      <w:r>
        <w:rPr>
          <w:sz w:val="16"/>
        </w:rPr>
        <w:t>g)</w:t>
      </w:r>
    </w:p>
    <w:p w14:paraId="359C65A7">
      <w:pPr>
        <w:spacing w:before="0" w:line="183" w:lineRule="exact"/>
        <w:ind w:left="301" w:right="0" w:firstLine="0"/>
        <w:jc w:val="left"/>
        <w:rPr>
          <w:sz w:val="16"/>
        </w:rPr>
      </w:pPr>
      <w:r>
        <w:rPr>
          <w:sz w:val="16"/>
        </w:rPr>
        <w:t>pesquisa</w:t>
      </w:r>
    </w:p>
    <w:p w14:paraId="4C6C1889">
      <w:pPr>
        <w:pStyle w:val="7"/>
        <w:rPr>
          <w:sz w:val="18"/>
        </w:rPr>
      </w:pPr>
    </w:p>
    <w:p w14:paraId="06E3EEAE">
      <w:pPr>
        <w:pStyle w:val="7"/>
        <w:rPr>
          <w:sz w:val="18"/>
        </w:rPr>
      </w:pPr>
    </w:p>
    <w:p w14:paraId="7363A83B">
      <w:pPr>
        <w:pStyle w:val="7"/>
        <w:spacing w:before="5"/>
      </w:pPr>
    </w:p>
    <w:p w14:paraId="74235101">
      <w:pPr>
        <w:spacing w:before="0"/>
        <w:ind w:left="301" w:right="0" w:firstLine="0"/>
        <w:jc w:val="left"/>
        <w:rPr>
          <w:sz w:val="16"/>
        </w:rPr>
      </w:pPr>
      <w:r>
        <w:rPr>
          <w:sz w:val="16"/>
        </w:rPr>
        <w:t>Utilizada</w:t>
      </w:r>
      <w:r>
        <w:rPr>
          <w:spacing w:val="74"/>
          <w:sz w:val="16"/>
        </w:rPr>
        <w:t xml:space="preserve"> </w:t>
      </w:r>
      <w:r>
        <w:rPr>
          <w:sz w:val="16"/>
        </w:rPr>
        <w:t xml:space="preserve">como  </w:t>
      </w:r>
      <w:r>
        <w:rPr>
          <w:spacing w:val="33"/>
          <w:sz w:val="16"/>
        </w:rPr>
        <w:t xml:space="preserve"> </w:t>
      </w:r>
      <w:r>
        <w:rPr>
          <w:sz w:val="16"/>
        </w:rPr>
        <w:t xml:space="preserve">reagente  </w:t>
      </w:r>
      <w:r>
        <w:rPr>
          <w:spacing w:val="33"/>
          <w:sz w:val="16"/>
        </w:rPr>
        <w:t xml:space="preserve"> </w:t>
      </w:r>
      <w:r>
        <w:rPr>
          <w:sz w:val="16"/>
        </w:rPr>
        <w:t>em</w:t>
      </w:r>
      <w:r>
        <w:rPr>
          <w:spacing w:val="-8"/>
          <w:sz w:val="16"/>
        </w:rPr>
        <w:t xml:space="preserve"> </w:t>
      </w:r>
      <w:r>
        <w:rPr>
          <w:sz w:val="16"/>
        </w:rPr>
        <w:t>25</w:t>
      </w:r>
      <w:r>
        <w:rPr>
          <w:spacing w:val="-1"/>
          <w:sz w:val="16"/>
        </w:rPr>
        <w:t xml:space="preserve"> </w:t>
      </w:r>
      <w:r>
        <w:rPr>
          <w:sz w:val="16"/>
        </w:rPr>
        <w:t>g</w:t>
      </w:r>
    </w:p>
    <w:p w14:paraId="0ECAE6E9">
      <w:pPr>
        <w:spacing w:before="128" w:line="352" w:lineRule="auto"/>
        <w:ind w:left="301" w:right="4307" w:firstLine="0"/>
        <w:jc w:val="left"/>
        <w:rPr>
          <w:i/>
          <w:sz w:val="16"/>
        </w:rPr>
      </w:pPr>
      <w:r>
        <w:br w:type="column"/>
      </w:r>
      <w:r>
        <w:rPr>
          <w:i/>
          <w:sz w:val="16"/>
        </w:rPr>
        <w:t>MERCK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PROQUIMIOS</w:t>
      </w:r>
      <w:r>
        <w:rPr>
          <w:i/>
          <w:spacing w:val="-38"/>
          <w:sz w:val="16"/>
        </w:rPr>
        <w:t xml:space="preserve"> </w:t>
      </w:r>
      <w:r>
        <w:rPr>
          <w:i/>
          <w:sz w:val="16"/>
        </w:rPr>
        <w:t>ISOFAR</w:t>
      </w:r>
    </w:p>
    <w:p w14:paraId="19A5C920">
      <w:pPr>
        <w:pStyle w:val="7"/>
        <w:rPr>
          <w:i/>
          <w:sz w:val="18"/>
        </w:rPr>
      </w:pPr>
    </w:p>
    <w:p w14:paraId="19F7C52F">
      <w:pPr>
        <w:pStyle w:val="7"/>
        <w:spacing w:before="2"/>
        <w:rPr>
          <w:i/>
          <w:sz w:val="22"/>
        </w:rPr>
      </w:pPr>
    </w:p>
    <w:p w14:paraId="74144071">
      <w:pPr>
        <w:spacing w:before="1" w:line="270" w:lineRule="atLeast"/>
        <w:ind w:left="301" w:right="4077" w:firstLine="0"/>
        <w:jc w:val="left"/>
        <w:rPr>
          <w:i/>
          <w:sz w:val="16"/>
        </w:rPr>
      </w:pPr>
      <w:r>
        <w:rPr>
          <w:i/>
          <w:spacing w:val="-1"/>
          <w:sz w:val="16"/>
        </w:rPr>
        <w:t xml:space="preserve">ÊXODO </w:t>
      </w:r>
      <w:r>
        <w:rPr>
          <w:i/>
          <w:sz w:val="16"/>
        </w:rPr>
        <w:t>Científica</w:t>
      </w:r>
      <w:r>
        <w:rPr>
          <w:i/>
          <w:spacing w:val="-37"/>
          <w:sz w:val="16"/>
        </w:rPr>
        <w:t xml:space="preserve"> </w:t>
      </w:r>
      <w:r>
        <w:rPr>
          <w:i/>
          <w:sz w:val="16"/>
        </w:rPr>
        <w:t>MERCK</w:t>
      </w:r>
    </w:p>
    <w:p w14:paraId="359DC007">
      <w:pPr>
        <w:spacing w:after="0" w:line="270" w:lineRule="atLeast"/>
        <w:jc w:val="left"/>
        <w:rPr>
          <w:sz w:val="16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4">
            <w:col w:w="1214" w:space="40"/>
            <w:col w:w="3296" w:space="234"/>
            <w:col w:w="3830" w:space="640"/>
            <w:col w:w="5606"/>
          </w:cols>
        </w:sectPr>
      </w:pPr>
    </w:p>
    <w:p w14:paraId="1C5A7832">
      <w:pPr>
        <w:spacing w:before="0" w:line="155" w:lineRule="exact"/>
        <w:ind w:left="301" w:right="0" w:firstLine="0"/>
        <w:jc w:val="both"/>
        <w:rPr>
          <w:sz w:val="16"/>
        </w:rPr>
      </w:pPr>
      <w:r>
        <w:rPr>
          <w:sz w:val="16"/>
        </w:rPr>
        <w:t xml:space="preserve">2.13   </w:t>
      </w:r>
      <w:r>
        <w:rPr>
          <w:spacing w:val="31"/>
          <w:sz w:val="16"/>
        </w:rPr>
        <w:t xml:space="preserve"> </w:t>
      </w:r>
      <w:r>
        <w:rPr>
          <w:sz w:val="16"/>
        </w:rPr>
        <w:t>102987</w:t>
      </w:r>
      <w:r>
        <w:rPr>
          <w:spacing w:val="51"/>
          <w:sz w:val="16"/>
        </w:rPr>
        <w:t xml:space="preserve"> </w:t>
      </w:r>
      <w:r>
        <w:rPr>
          <w:sz w:val="16"/>
        </w:rPr>
        <w:t xml:space="preserve">FORMULA  </w:t>
      </w:r>
      <w:r>
        <w:rPr>
          <w:spacing w:val="24"/>
          <w:sz w:val="16"/>
        </w:rPr>
        <w:t xml:space="preserve"> </w:t>
      </w:r>
      <w:r>
        <w:rPr>
          <w:sz w:val="16"/>
        </w:rPr>
        <w:t xml:space="preserve">MOLECULAR:  </w:t>
      </w:r>
      <w:r>
        <w:rPr>
          <w:spacing w:val="34"/>
          <w:sz w:val="16"/>
        </w:rPr>
        <w:t xml:space="preserve"> </w:t>
      </w:r>
      <w:r>
        <w:rPr>
          <w:sz w:val="16"/>
        </w:rPr>
        <w:t>C12H22O11,</w:t>
      </w:r>
      <w:r>
        <w:rPr>
          <w:spacing w:val="-8"/>
          <w:sz w:val="16"/>
        </w:rPr>
        <w:t xml:space="preserve"> </w:t>
      </w:r>
      <w:r>
        <w:rPr>
          <w:sz w:val="16"/>
        </w:rPr>
        <w:t>G</w:t>
      </w:r>
    </w:p>
    <w:p w14:paraId="261B73A7">
      <w:pPr>
        <w:spacing w:before="86" w:line="352" w:lineRule="auto"/>
        <w:ind w:left="1386" w:right="186" w:firstLine="0"/>
        <w:jc w:val="both"/>
        <w:rPr>
          <w:sz w:val="16"/>
        </w:rPr>
      </w:pPr>
      <w:r>
        <w:rPr>
          <w:sz w:val="16"/>
        </w:rPr>
        <w:t>ASPECTO:</w:t>
      </w:r>
      <w:r>
        <w:rPr>
          <w:spacing w:val="1"/>
          <w:sz w:val="16"/>
        </w:rPr>
        <w:t xml:space="preserve"> </w:t>
      </w:r>
      <w:r>
        <w:rPr>
          <w:sz w:val="16"/>
        </w:rPr>
        <w:t>PO,</w:t>
      </w:r>
      <w:r>
        <w:rPr>
          <w:spacing w:val="1"/>
          <w:sz w:val="16"/>
        </w:rPr>
        <w:t xml:space="preserve"> </w:t>
      </w:r>
      <w:r>
        <w:rPr>
          <w:sz w:val="16"/>
        </w:rPr>
        <w:t>APLICACAO:</w:t>
      </w:r>
      <w:r>
        <w:rPr>
          <w:spacing w:val="1"/>
          <w:sz w:val="16"/>
        </w:rPr>
        <w:t xml:space="preserve"> </w:t>
      </w:r>
      <w:r>
        <w:rPr>
          <w:sz w:val="16"/>
        </w:rPr>
        <w:t>PARA</w:t>
      </w:r>
      <w:r>
        <w:rPr>
          <w:spacing w:val="1"/>
          <w:sz w:val="16"/>
        </w:rPr>
        <w:t xml:space="preserve"> </w:t>
      </w:r>
      <w:r>
        <w:rPr>
          <w:sz w:val="16"/>
        </w:rPr>
        <w:t>ANALISE,</w:t>
      </w:r>
      <w:r>
        <w:rPr>
          <w:spacing w:val="1"/>
          <w:sz w:val="16"/>
        </w:rPr>
        <w:t xml:space="preserve"> </w:t>
      </w:r>
      <w:r>
        <w:rPr>
          <w:sz w:val="16"/>
        </w:rPr>
        <w:t>CONCENTRACAO:</w:t>
      </w:r>
      <w:r>
        <w:rPr>
          <w:spacing w:val="1"/>
          <w:sz w:val="16"/>
        </w:rPr>
        <w:t xml:space="preserve"> </w:t>
      </w:r>
      <w:r>
        <w:rPr>
          <w:sz w:val="16"/>
        </w:rPr>
        <w:t>N/A,</w:t>
      </w:r>
      <w:r>
        <w:rPr>
          <w:spacing w:val="-37"/>
          <w:sz w:val="16"/>
        </w:rPr>
        <w:t xml:space="preserve"> </w:t>
      </w:r>
      <w:r>
        <w:rPr>
          <w:sz w:val="16"/>
        </w:rPr>
        <w:t>GRANULOMETRIA:</w:t>
      </w:r>
      <w:r>
        <w:rPr>
          <w:spacing w:val="-1"/>
          <w:sz w:val="16"/>
        </w:rPr>
        <w:t xml:space="preserve"> </w:t>
      </w:r>
      <w:r>
        <w:rPr>
          <w:sz w:val="16"/>
        </w:rPr>
        <w:t>N/D</w:t>
      </w:r>
    </w:p>
    <w:p w14:paraId="71FCC039">
      <w:pPr>
        <w:spacing w:before="0" w:line="155" w:lineRule="exact"/>
        <w:ind w:left="301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 xml:space="preserve">diversas  </w:t>
      </w:r>
      <w:r>
        <w:rPr>
          <w:spacing w:val="33"/>
          <w:sz w:val="16"/>
        </w:rPr>
        <w:t xml:space="preserve"> </w:t>
      </w:r>
      <w:r>
        <w:rPr>
          <w:sz w:val="16"/>
        </w:rPr>
        <w:t xml:space="preserve">análises  </w:t>
      </w:r>
      <w:r>
        <w:rPr>
          <w:spacing w:val="33"/>
          <w:sz w:val="16"/>
        </w:rPr>
        <w:t xml:space="preserve"> </w:t>
      </w:r>
      <w:r>
        <w:rPr>
          <w:sz w:val="16"/>
        </w:rPr>
        <w:t xml:space="preserve">químicas  </w:t>
      </w:r>
      <w:r>
        <w:rPr>
          <w:spacing w:val="33"/>
          <w:sz w:val="16"/>
        </w:rPr>
        <w:t xml:space="preserve"> </w:t>
      </w:r>
      <w:r>
        <w:rPr>
          <w:sz w:val="16"/>
        </w:rPr>
        <w:t>e</w:t>
      </w:r>
      <w:r>
        <w:rPr>
          <w:spacing w:val="-8"/>
          <w:sz w:val="16"/>
        </w:rPr>
        <w:t xml:space="preserve"> </w:t>
      </w:r>
      <w:r>
        <w:rPr>
          <w:sz w:val="16"/>
        </w:rPr>
        <w:t>(1</w:t>
      </w:r>
      <w:r>
        <w:rPr>
          <w:spacing w:val="56"/>
          <w:sz w:val="16"/>
        </w:rPr>
        <w:t xml:space="preserve"> </w:t>
      </w:r>
      <w:r>
        <w:rPr>
          <w:sz w:val="16"/>
        </w:rPr>
        <w:t>frasco</w:t>
      </w:r>
      <w:r>
        <w:rPr>
          <w:spacing w:val="56"/>
          <w:sz w:val="16"/>
        </w:rPr>
        <w:t xml:space="preserve"> </w:t>
      </w:r>
      <w:r>
        <w:rPr>
          <w:sz w:val="16"/>
        </w:rPr>
        <w:t>de</w:t>
      </w:r>
      <w:r>
        <w:rPr>
          <w:spacing w:val="56"/>
          <w:sz w:val="16"/>
        </w:rPr>
        <w:t xml:space="preserve"> </w:t>
      </w:r>
      <w:r>
        <w:rPr>
          <w:sz w:val="16"/>
        </w:rPr>
        <w:t>25</w:t>
      </w:r>
      <w:r>
        <w:rPr>
          <w:spacing w:val="-8"/>
          <w:sz w:val="16"/>
        </w:rPr>
        <w:t xml:space="preserve"> </w:t>
      </w:r>
      <w:r>
        <w:rPr>
          <w:sz w:val="16"/>
        </w:rPr>
        <w:t>01</w:t>
      </w:r>
    </w:p>
    <w:p w14:paraId="40A27AA7">
      <w:pPr>
        <w:tabs>
          <w:tab w:val="left" w:pos="2472"/>
        </w:tabs>
        <w:spacing w:before="86"/>
        <w:ind w:left="301" w:right="0" w:firstLine="0"/>
        <w:jc w:val="left"/>
        <w:rPr>
          <w:sz w:val="16"/>
        </w:rPr>
      </w:pPr>
      <w:r>
        <w:rPr>
          <w:sz w:val="16"/>
        </w:rPr>
        <w:t>experimentos</w:t>
      </w:r>
      <w:r>
        <w:rPr>
          <w:spacing w:val="-1"/>
          <w:sz w:val="16"/>
        </w:rPr>
        <w:t xml:space="preserve"> </w:t>
      </w:r>
      <w:r>
        <w:rPr>
          <w:sz w:val="16"/>
        </w:rPr>
        <w:t>laboratoriais.</w:t>
      </w:r>
      <w:r>
        <w:rPr>
          <w:sz w:val="16"/>
        </w:rPr>
        <w:tab/>
      </w:r>
      <w:r>
        <w:rPr>
          <w:sz w:val="16"/>
        </w:rPr>
        <w:t>g)</w:t>
      </w:r>
    </w:p>
    <w:p w14:paraId="429516C3">
      <w:pPr>
        <w:spacing w:before="106" w:line="352" w:lineRule="auto"/>
        <w:ind w:left="301" w:right="4307" w:firstLine="0"/>
        <w:jc w:val="left"/>
        <w:rPr>
          <w:i/>
          <w:sz w:val="16"/>
        </w:rPr>
      </w:pPr>
      <w:r>
        <w:br w:type="column"/>
      </w:r>
      <w:r>
        <w:rPr>
          <w:i/>
          <w:sz w:val="16"/>
        </w:rPr>
        <w:t>PROQUIMIOS</w:t>
      </w:r>
      <w:r>
        <w:rPr>
          <w:i/>
          <w:spacing w:val="-38"/>
          <w:sz w:val="16"/>
        </w:rPr>
        <w:t xml:space="preserve"> </w:t>
      </w:r>
      <w:r>
        <w:rPr>
          <w:i/>
          <w:sz w:val="16"/>
        </w:rPr>
        <w:t>ISOFAR</w:t>
      </w:r>
    </w:p>
    <w:p w14:paraId="350F8FDD">
      <w:pPr>
        <w:spacing w:after="0" w:line="352" w:lineRule="auto"/>
        <w:jc w:val="left"/>
        <w:rPr>
          <w:sz w:val="16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3">
            <w:col w:w="4550" w:space="235"/>
            <w:col w:w="3830" w:space="639"/>
            <w:col w:w="5606"/>
          </w:cols>
        </w:sectPr>
      </w:pPr>
    </w:p>
    <w:p w14:paraId="24F1F1E2">
      <w:pPr>
        <w:pStyle w:val="7"/>
        <w:spacing w:before="10"/>
        <w:rPr>
          <w:i/>
          <w:sz w:val="17"/>
        </w:rPr>
      </w:pPr>
    </w:p>
    <w:p w14:paraId="53574EF8">
      <w:pPr>
        <w:spacing w:after="0"/>
        <w:rPr>
          <w:sz w:val="17"/>
        </w:rPr>
        <w:sectPr>
          <w:type w:val="continuous"/>
          <w:pgSz w:w="15840" w:h="24480"/>
          <w:pgMar w:top="740" w:right="560" w:bottom="280" w:left="420" w:header="720" w:footer="720" w:gutter="0"/>
          <w:cols w:space="720" w:num="1"/>
        </w:sectPr>
      </w:pPr>
    </w:p>
    <w:p w14:paraId="09A43930">
      <w:pPr>
        <w:pStyle w:val="7"/>
        <w:rPr>
          <w:i/>
          <w:sz w:val="18"/>
        </w:rPr>
      </w:pPr>
    </w:p>
    <w:p w14:paraId="3A616672">
      <w:pPr>
        <w:tabs>
          <w:tab w:val="left" w:pos="813"/>
        </w:tabs>
        <w:spacing w:before="156"/>
        <w:ind w:left="301" w:right="0" w:firstLine="0"/>
        <w:jc w:val="left"/>
        <w:rPr>
          <w:sz w:val="16"/>
        </w:rPr>
      </w:pPr>
      <w:r>
        <w:rPr>
          <w:sz w:val="16"/>
        </w:rPr>
        <w:t>2.14</w:t>
      </w:r>
      <w:r>
        <w:rPr>
          <w:sz w:val="16"/>
        </w:rPr>
        <w:tab/>
      </w:r>
      <w:r>
        <w:rPr>
          <w:spacing w:val="-2"/>
          <w:sz w:val="16"/>
        </w:rPr>
        <w:t>27395</w:t>
      </w:r>
    </w:p>
    <w:p w14:paraId="4E3DF0EA">
      <w:pPr>
        <w:tabs>
          <w:tab w:val="left" w:pos="974"/>
          <w:tab w:val="left" w:pos="1515"/>
        </w:tabs>
        <w:spacing w:before="93" w:line="352" w:lineRule="auto"/>
        <w:ind w:left="132" w:right="38" w:firstLine="0"/>
        <w:jc w:val="left"/>
        <w:rPr>
          <w:sz w:val="16"/>
        </w:rPr>
      </w:pPr>
      <w:r>
        <w:br w:type="column"/>
      </w:r>
      <w:r>
        <w:rPr>
          <w:sz w:val="16"/>
        </w:rPr>
        <w:t>OXIDO</w:t>
      </w:r>
      <w:r>
        <w:rPr>
          <w:sz w:val="16"/>
        </w:rPr>
        <w:tab/>
      </w:r>
      <w:r>
        <w:rPr>
          <w:sz w:val="16"/>
        </w:rPr>
        <w:t>DE</w:t>
      </w:r>
      <w:r>
        <w:rPr>
          <w:sz w:val="16"/>
        </w:rPr>
        <w:tab/>
      </w:r>
      <w:r>
        <w:rPr>
          <w:sz w:val="16"/>
        </w:rPr>
        <w:t>MERCURIO,ASPECTO</w:t>
      </w:r>
      <w:r>
        <w:rPr>
          <w:spacing w:val="1"/>
          <w:sz w:val="16"/>
        </w:rPr>
        <w:t xml:space="preserve"> </w:t>
      </w:r>
      <w:r>
        <w:rPr>
          <w:sz w:val="16"/>
        </w:rPr>
        <w:t>FISICO:</w:t>
      </w:r>
      <w:r>
        <w:rPr>
          <w:spacing w:val="38"/>
          <w:sz w:val="16"/>
        </w:rPr>
        <w:t xml:space="preserve"> </w:t>
      </w:r>
      <w:r>
        <w:rPr>
          <w:sz w:val="16"/>
        </w:rPr>
        <w:t>PO,</w:t>
      </w:r>
      <w:r>
        <w:rPr>
          <w:spacing w:val="37"/>
          <w:sz w:val="16"/>
        </w:rPr>
        <w:t xml:space="preserve"> </w:t>
      </w:r>
      <w:r>
        <w:rPr>
          <w:sz w:val="16"/>
        </w:rPr>
        <w:t>FORMULA</w:t>
      </w:r>
      <w:r>
        <w:rPr>
          <w:spacing w:val="29"/>
          <w:sz w:val="16"/>
        </w:rPr>
        <w:t xml:space="preserve"> </w:t>
      </w:r>
      <w:r>
        <w:rPr>
          <w:sz w:val="16"/>
        </w:rPr>
        <w:t>MOLECULAR:</w:t>
      </w:r>
      <w:r>
        <w:rPr>
          <w:spacing w:val="-10"/>
          <w:sz w:val="16"/>
        </w:rPr>
        <w:t xml:space="preserve"> </w:t>
      </w:r>
      <w:r>
        <w:rPr>
          <w:sz w:val="16"/>
        </w:rPr>
        <w:t>G</w:t>
      </w:r>
    </w:p>
    <w:p w14:paraId="649CE0F3">
      <w:pPr>
        <w:tabs>
          <w:tab w:val="left" w:pos="1312"/>
          <w:tab w:val="left" w:pos="1924"/>
        </w:tabs>
        <w:spacing w:before="93"/>
        <w:ind w:left="301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Utilizado</w:t>
      </w:r>
      <w:r>
        <w:rPr>
          <w:sz w:val="16"/>
        </w:rPr>
        <w:tab/>
      </w:r>
      <w:r>
        <w:rPr>
          <w:sz w:val="16"/>
        </w:rPr>
        <w:t>em</w:t>
      </w:r>
      <w:r>
        <w:rPr>
          <w:sz w:val="16"/>
        </w:rPr>
        <w:tab/>
      </w:r>
      <w:r>
        <w:rPr>
          <w:sz w:val="16"/>
        </w:rPr>
        <w:t>técnicas</w:t>
      </w:r>
      <w:r>
        <w:rPr>
          <w:spacing w:val="-8"/>
          <w:sz w:val="16"/>
        </w:rPr>
        <w:t xml:space="preserve"> </w:t>
      </w:r>
      <w:r>
        <w:rPr>
          <w:sz w:val="16"/>
        </w:rPr>
        <w:t>100</w:t>
      </w:r>
      <w:r>
        <w:rPr>
          <w:spacing w:val="-1"/>
          <w:sz w:val="16"/>
        </w:rPr>
        <w:t xml:space="preserve"> </w:t>
      </w:r>
      <w:r>
        <w:rPr>
          <w:sz w:val="16"/>
        </w:rPr>
        <w:t>g</w:t>
      </w:r>
    </w:p>
    <w:p w14:paraId="4F6AB4CC">
      <w:pPr>
        <w:tabs>
          <w:tab w:val="left" w:pos="1343"/>
          <w:tab w:val="left" w:pos="1809"/>
        </w:tabs>
        <w:spacing w:before="86"/>
        <w:ind w:left="301" w:right="0" w:firstLine="0"/>
        <w:jc w:val="left"/>
        <w:rPr>
          <w:sz w:val="16"/>
        </w:rPr>
      </w:pPr>
      <w:r>
        <w:rPr>
          <w:sz w:val="16"/>
        </w:rPr>
        <w:t>histológicas</w:t>
      </w:r>
      <w:r>
        <w:rPr>
          <w:sz w:val="16"/>
        </w:rPr>
        <w:tab/>
      </w:r>
      <w:r>
        <w:rPr>
          <w:sz w:val="16"/>
        </w:rPr>
        <w:t>em</w:t>
      </w:r>
      <w:r>
        <w:rPr>
          <w:sz w:val="16"/>
        </w:rPr>
        <w:tab/>
      </w:r>
      <w:r>
        <w:rPr>
          <w:sz w:val="16"/>
        </w:rPr>
        <w:t>Anatomia</w:t>
      </w:r>
      <w:r>
        <w:rPr>
          <w:spacing w:val="-8"/>
          <w:sz w:val="16"/>
        </w:rPr>
        <w:t xml:space="preserve"> </w:t>
      </w:r>
      <w:r>
        <w:rPr>
          <w:sz w:val="16"/>
        </w:rPr>
        <w:t>(4</w:t>
      </w:r>
      <w:r>
        <w:rPr>
          <w:spacing w:val="35"/>
          <w:sz w:val="16"/>
        </w:rPr>
        <w:t xml:space="preserve"> </w:t>
      </w:r>
      <w:r>
        <w:rPr>
          <w:sz w:val="16"/>
        </w:rPr>
        <w:t>frascos</w:t>
      </w:r>
      <w:r>
        <w:rPr>
          <w:spacing w:val="35"/>
          <w:sz w:val="16"/>
        </w:rPr>
        <w:t xml:space="preserve"> </w:t>
      </w:r>
      <w:r>
        <w:rPr>
          <w:sz w:val="16"/>
        </w:rPr>
        <w:t>de</w:t>
      </w:r>
      <w:r>
        <w:rPr>
          <w:spacing w:val="35"/>
          <w:sz w:val="16"/>
        </w:rPr>
        <w:t xml:space="preserve"> </w:t>
      </w:r>
      <w:r>
        <w:rPr>
          <w:sz w:val="16"/>
        </w:rPr>
        <w:t>25</w:t>
      </w:r>
      <w:r>
        <w:rPr>
          <w:spacing w:val="-8"/>
          <w:sz w:val="16"/>
        </w:rPr>
        <w:t xml:space="preserve"> </w:t>
      </w:r>
      <w:r>
        <w:rPr>
          <w:sz w:val="16"/>
        </w:rPr>
        <w:t>01</w:t>
      </w:r>
    </w:p>
    <w:p w14:paraId="3B6A42A6">
      <w:pPr>
        <w:spacing w:before="93" w:line="352" w:lineRule="auto"/>
        <w:ind w:left="301" w:right="4077" w:firstLine="0"/>
        <w:jc w:val="left"/>
        <w:rPr>
          <w:i/>
          <w:sz w:val="16"/>
        </w:rPr>
      </w:pPr>
      <w:r>
        <w:br w:type="column"/>
      </w:r>
      <w:r>
        <w:rPr>
          <w:i/>
          <w:spacing w:val="-1"/>
          <w:sz w:val="16"/>
        </w:rPr>
        <w:t xml:space="preserve">ÊXODO </w:t>
      </w:r>
      <w:r>
        <w:rPr>
          <w:i/>
          <w:sz w:val="16"/>
        </w:rPr>
        <w:t>Científica</w:t>
      </w:r>
      <w:r>
        <w:rPr>
          <w:i/>
          <w:spacing w:val="-37"/>
          <w:sz w:val="16"/>
        </w:rPr>
        <w:t xml:space="preserve"> </w:t>
      </w:r>
      <w:r>
        <w:rPr>
          <w:i/>
          <w:sz w:val="16"/>
        </w:rPr>
        <w:t>MERCK</w:t>
      </w:r>
    </w:p>
    <w:p w14:paraId="7ACDBCA6">
      <w:pPr>
        <w:spacing w:after="0" w:line="352" w:lineRule="auto"/>
        <w:jc w:val="left"/>
        <w:rPr>
          <w:sz w:val="16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4">
            <w:col w:w="1214" w:space="40"/>
            <w:col w:w="3296" w:space="234"/>
            <w:col w:w="3830" w:space="640"/>
            <w:col w:w="5606"/>
          </w:cols>
        </w:sectPr>
      </w:pPr>
    </w:p>
    <w:p w14:paraId="7B1DC8D5">
      <w:pPr>
        <w:pStyle w:val="7"/>
        <w:rPr>
          <w:i/>
          <w:sz w:val="18"/>
        </w:rPr>
      </w:pPr>
    </w:p>
    <w:p w14:paraId="3BAEE195">
      <w:pPr>
        <w:pStyle w:val="7"/>
        <w:rPr>
          <w:i/>
          <w:sz w:val="18"/>
        </w:rPr>
      </w:pPr>
    </w:p>
    <w:p w14:paraId="149F6BBA">
      <w:pPr>
        <w:pStyle w:val="7"/>
        <w:rPr>
          <w:i/>
          <w:sz w:val="18"/>
        </w:rPr>
      </w:pPr>
    </w:p>
    <w:p w14:paraId="49179CB5">
      <w:pPr>
        <w:pStyle w:val="7"/>
        <w:rPr>
          <w:i/>
          <w:sz w:val="18"/>
        </w:rPr>
      </w:pPr>
    </w:p>
    <w:p w14:paraId="661B6EAA">
      <w:pPr>
        <w:pStyle w:val="7"/>
        <w:rPr>
          <w:i/>
          <w:sz w:val="18"/>
        </w:rPr>
      </w:pPr>
    </w:p>
    <w:p w14:paraId="606F424A">
      <w:pPr>
        <w:pStyle w:val="7"/>
        <w:spacing w:before="5"/>
        <w:rPr>
          <w:i/>
          <w:sz w:val="19"/>
        </w:rPr>
      </w:pPr>
    </w:p>
    <w:p w14:paraId="782940B2">
      <w:pPr>
        <w:tabs>
          <w:tab w:val="left" w:pos="813"/>
        </w:tabs>
        <w:spacing w:before="1"/>
        <w:ind w:left="301" w:right="0" w:firstLine="0"/>
        <w:jc w:val="left"/>
        <w:rPr>
          <w:sz w:val="16"/>
        </w:rPr>
      </w:pPr>
      <w:r>
        <w:rPr>
          <w:sz w:val="16"/>
        </w:rPr>
        <w:t>2.15</w:t>
      </w:r>
      <w:r>
        <w:rPr>
          <w:sz w:val="16"/>
        </w:rPr>
        <w:tab/>
      </w:r>
      <w:r>
        <w:rPr>
          <w:spacing w:val="-2"/>
          <w:sz w:val="16"/>
        </w:rPr>
        <w:t>70793</w:t>
      </w:r>
    </w:p>
    <w:p w14:paraId="6FAEBC56">
      <w:pPr>
        <w:pStyle w:val="7"/>
        <w:rPr>
          <w:sz w:val="18"/>
        </w:rPr>
      </w:pPr>
    </w:p>
    <w:p w14:paraId="2308314A">
      <w:pPr>
        <w:pStyle w:val="7"/>
        <w:rPr>
          <w:sz w:val="18"/>
        </w:rPr>
      </w:pPr>
    </w:p>
    <w:p w14:paraId="3190E6D2">
      <w:pPr>
        <w:pStyle w:val="7"/>
        <w:rPr>
          <w:sz w:val="18"/>
        </w:rPr>
      </w:pPr>
    </w:p>
    <w:p w14:paraId="2A311404">
      <w:pPr>
        <w:pStyle w:val="7"/>
        <w:rPr>
          <w:sz w:val="18"/>
        </w:rPr>
      </w:pPr>
    </w:p>
    <w:p w14:paraId="39E99B2F">
      <w:pPr>
        <w:pStyle w:val="7"/>
        <w:rPr>
          <w:sz w:val="18"/>
        </w:rPr>
      </w:pPr>
    </w:p>
    <w:p w14:paraId="50478B15">
      <w:pPr>
        <w:pStyle w:val="7"/>
        <w:spacing w:before="8"/>
        <w:rPr>
          <w:sz w:val="25"/>
        </w:rPr>
      </w:pPr>
    </w:p>
    <w:p w14:paraId="1790D18E">
      <w:pPr>
        <w:tabs>
          <w:tab w:val="left" w:pos="813"/>
        </w:tabs>
        <w:spacing w:before="0"/>
        <w:ind w:left="301" w:right="0" w:firstLine="0"/>
        <w:jc w:val="left"/>
        <w:rPr>
          <w:sz w:val="16"/>
        </w:rPr>
      </w:pPr>
      <w:r>
        <w:rPr>
          <w:sz w:val="16"/>
        </w:rPr>
        <w:t>2.16</w:t>
      </w:r>
      <w:r>
        <w:rPr>
          <w:sz w:val="16"/>
        </w:rPr>
        <w:tab/>
      </w:r>
      <w:r>
        <w:rPr>
          <w:spacing w:val="-2"/>
          <w:sz w:val="16"/>
        </w:rPr>
        <w:t>70804</w:t>
      </w:r>
    </w:p>
    <w:p w14:paraId="11178114">
      <w:pPr>
        <w:spacing w:before="0" w:line="352" w:lineRule="auto"/>
        <w:ind w:left="132" w:right="170" w:firstLine="0"/>
        <w:jc w:val="left"/>
        <w:rPr>
          <w:sz w:val="16"/>
        </w:rPr>
      </w:pPr>
      <w:r>
        <w:br w:type="column"/>
      </w:r>
      <w:r>
        <w:rPr>
          <w:sz w:val="16"/>
        </w:rPr>
        <w:t>HGO, PESO MOLECULAR: 216,59 G/MOL,</w:t>
      </w:r>
      <w:r>
        <w:rPr>
          <w:spacing w:val="-37"/>
          <w:sz w:val="16"/>
        </w:rPr>
        <w:t xml:space="preserve"> </w:t>
      </w:r>
      <w:r>
        <w:rPr>
          <w:sz w:val="16"/>
        </w:rPr>
        <w:t>APLICACAO:</w:t>
      </w:r>
      <w:r>
        <w:rPr>
          <w:spacing w:val="-9"/>
          <w:sz w:val="16"/>
        </w:rPr>
        <w:t xml:space="preserve"> </w:t>
      </w:r>
      <w:r>
        <w:rPr>
          <w:sz w:val="16"/>
        </w:rPr>
        <w:t>ANALISE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PESQUISAS</w:t>
      </w:r>
    </w:p>
    <w:p w14:paraId="79DE2C60">
      <w:pPr>
        <w:tabs>
          <w:tab w:val="left" w:pos="1459"/>
        </w:tabs>
        <w:spacing w:before="43" w:line="352" w:lineRule="auto"/>
        <w:ind w:left="132" w:right="186" w:firstLine="0"/>
        <w:jc w:val="left"/>
        <w:rPr>
          <w:sz w:val="16"/>
        </w:rPr>
      </w:pPr>
      <w:r>
        <w:rPr>
          <w:sz w:val="16"/>
        </w:rPr>
        <w:t>PRODUTO</w:t>
      </w:r>
      <w:r>
        <w:rPr>
          <w:sz w:val="16"/>
        </w:rPr>
        <w:tab/>
      </w:r>
      <w:r>
        <w:rPr>
          <w:spacing w:val="-1"/>
          <w:sz w:val="16"/>
        </w:rPr>
        <w:t>QUIMICO,DESCRICAO</w:t>
      </w:r>
      <w:r>
        <w:rPr>
          <w:spacing w:val="-37"/>
          <w:sz w:val="16"/>
        </w:rPr>
        <w:t xml:space="preserve"> </w:t>
      </w:r>
      <w:r>
        <w:rPr>
          <w:sz w:val="16"/>
        </w:rPr>
        <w:t>QUIMICA:</w:t>
      </w:r>
      <w:r>
        <w:rPr>
          <w:spacing w:val="54"/>
          <w:sz w:val="16"/>
        </w:rPr>
        <w:t xml:space="preserve"> </w:t>
      </w:r>
      <w:r>
        <w:rPr>
          <w:sz w:val="16"/>
        </w:rPr>
        <w:t>SULFATO</w:t>
      </w:r>
      <w:r>
        <w:rPr>
          <w:spacing w:val="55"/>
          <w:sz w:val="16"/>
        </w:rPr>
        <w:t xml:space="preserve"> </w:t>
      </w:r>
      <w:r>
        <w:rPr>
          <w:sz w:val="16"/>
        </w:rPr>
        <w:t>DE</w:t>
      </w:r>
      <w:r>
        <w:rPr>
          <w:spacing w:val="47"/>
          <w:sz w:val="16"/>
        </w:rPr>
        <w:t xml:space="preserve"> </w:t>
      </w:r>
      <w:r>
        <w:rPr>
          <w:sz w:val="16"/>
        </w:rPr>
        <w:t>ALUMINIO</w:t>
      </w:r>
      <w:r>
        <w:rPr>
          <w:spacing w:val="55"/>
          <w:sz w:val="16"/>
        </w:rPr>
        <w:t xml:space="preserve"> </w:t>
      </w:r>
      <w:r>
        <w:rPr>
          <w:sz w:val="16"/>
        </w:rPr>
        <w:t>E</w:t>
      </w:r>
    </w:p>
    <w:p w14:paraId="472C00FD">
      <w:pPr>
        <w:spacing w:before="0" w:line="159" w:lineRule="exact"/>
        <w:ind w:left="132" w:right="0" w:firstLine="0"/>
        <w:jc w:val="left"/>
        <w:rPr>
          <w:sz w:val="16"/>
        </w:rPr>
      </w:pPr>
      <w:r>
        <w:rPr>
          <w:sz w:val="16"/>
        </w:rPr>
        <w:t xml:space="preserve">POTASSIO,  </w:t>
      </w:r>
      <w:r>
        <w:rPr>
          <w:spacing w:val="9"/>
          <w:sz w:val="16"/>
        </w:rPr>
        <w:t xml:space="preserve"> </w:t>
      </w:r>
      <w:r>
        <w:rPr>
          <w:sz w:val="16"/>
        </w:rPr>
        <w:t xml:space="preserve">PUREZA:  </w:t>
      </w:r>
      <w:r>
        <w:rPr>
          <w:spacing w:val="10"/>
          <w:sz w:val="16"/>
        </w:rPr>
        <w:t xml:space="preserve"> </w:t>
      </w:r>
      <w:r>
        <w:rPr>
          <w:sz w:val="16"/>
        </w:rPr>
        <w:t xml:space="preserve">98%,  </w:t>
      </w:r>
      <w:r>
        <w:rPr>
          <w:spacing w:val="10"/>
          <w:sz w:val="16"/>
        </w:rPr>
        <w:t xml:space="preserve"> </w:t>
      </w:r>
      <w:r>
        <w:rPr>
          <w:sz w:val="16"/>
        </w:rPr>
        <w:t>FORMULA</w:t>
      </w:r>
    </w:p>
    <w:p w14:paraId="63ACE71E">
      <w:pPr>
        <w:spacing w:before="0" w:line="135" w:lineRule="exact"/>
        <w:ind w:left="3140" w:right="0" w:firstLine="0"/>
        <w:jc w:val="left"/>
        <w:rPr>
          <w:sz w:val="16"/>
        </w:rPr>
      </w:pPr>
      <w:r>
        <w:rPr>
          <w:sz w:val="16"/>
        </w:rPr>
        <w:t>G</w:t>
      </w:r>
    </w:p>
    <w:p w14:paraId="372D73DC">
      <w:pPr>
        <w:tabs>
          <w:tab w:val="left" w:pos="1810"/>
        </w:tabs>
        <w:spacing w:before="0" w:line="159" w:lineRule="exact"/>
        <w:ind w:left="132" w:right="0" w:firstLine="0"/>
        <w:jc w:val="left"/>
        <w:rPr>
          <w:sz w:val="16"/>
        </w:rPr>
      </w:pPr>
      <w:r>
        <w:rPr>
          <w:sz w:val="16"/>
        </w:rPr>
        <w:t>MOLECULAR:</w:t>
      </w:r>
      <w:r>
        <w:rPr>
          <w:sz w:val="16"/>
        </w:rPr>
        <w:tab/>
      </w:r>
      <w:r>
        <w:rPr>
          <w:sz w:val="16"/>
        </w:rPr>
        <w:t>KAl(SO4)2.12H2O,</w:t>
      </w:r>
    </w:p>
    <w:p w14:paraId="4B560922">
      <w:pPr>
        <w:tabs>
          <w:tab w:val="left" w:pos="1089"/>
          <w:tab w:val="left" w:pos="2695"/>
        </w:tabs>
        <w:spacing w:before="86" w:line="352" w:lineRule="auto"/>
        <w:ind w:left="132" w:right="186" w:firstLine="0"/>
        <w:jc w:val="left"/>
        <w:rPr>
          <w:sz w:val="16"/>
        </w:rPr>
      </w:pPr>
      <w:r>
        <w:rPr>
          <w:sz w:val="16"/>
        </w:rPr>
        <w:t>ASPECTO:</w:t>
      </w:r>
      <w:r>
        <w:rPr>
          <w:sz w:val="16"/>
        </w:rPr>
        <w:tab/>
      </w:r>
      <w:r>
        <w:rPr>
          <w:sz w:val="16"/>
        </w:rPr>
        <w:t xml:space="preserve">PO,   </w:t>
      </w:r>
      <w:r>
        <w:rPr>
          <w:spacing w:val="36"/>
          <w:sz w:val="16"/>
        </w:rPr>
        <w:t xml:space="preserve"> </w:t>
      </w:r>
      <w:r>
        <w:rPr>
          <w:sz w:val="16"/>
        </w:rPr>
        <w:t>APLICACAO:</w:t>
      </w:r>
      <w:r>
        <w:rPr>
          <w:sz w:val="16"/>
        </w:rPr>
        <w:tab/>
      </w:r>
      <w:r>
        <w:rPr>
          <w:spacing w:val="-5"/>
          <w:sz w:val="16"/>
        </w:rPr>
        <w:t>PARA</w:t>
      </w:r>
      <w:r>
        <w:rPr>
          <w:spacing w:val="-37"/>
          <w:sz w:val="16"/>
        </w:rPr>
        <w:t xml:space="preserve"> </w:t>
      </w:r>
      <w:r>
        <w:rPr>
          <w:sz w:val="16"/>
        </w:rPr>
        <w:t>ANALISE</w:t>
      </w:r>
    </w:p>
    <w:p w14:paraId="622162F9">
      <w:pPr>
        <w:tabs>
          <w:tab w:val="left" w:pos="1145"/>
          <w:tab w:val="left" w:pos="1335"/>
          <w:tab w:val="left" w:pos="1459"/>
          <w:tab w:val="left" w:pos="2098"/>
          <w:tab w:val="left" w:pos="2325"/>
          <w:tab w:val="left" w:pos="2578"/>
        </w:tabs>
        <w:spacing w:before="29" w:line="352" w:lineRule="auto"/>
        <w:ind w:left="132" w:right="38" w:firstLine="0"/>
        <w:jc w:val="left"/>
        <w:rPr>
          <w:sz w:val="16"/>
        </w:rPr>
      </w:pPr>
      <w:r>
        <w:rPr>
          <w:sz w:val="16"/>
        </w:rPr>
        <w:t>PRODUTO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>QUIMICO,DESCRICAO</w:t>
      </w:r>
      <w:r>
        <w:rPr>
          <w:spacing w:val="1"/>
          <w:sz w:val="16"/>
        </w:rPr>
        <w:t xml:space="preserve"> </w:t>
      </w:r>
      <w:r>
        <w:rPr>
          <w:sz w:val="16"/>
        </w:rPr>
        <w:t>QUIMICA:</w:t>
      </w:r>
      <w:r>
        <w:rPr>
          <w:sz w:val="16"/>
        </w:rPr>
        <w:tab/>
      </w:r>
      <w:r>
        <w:rPr>
          <w:sz w:val="16"/>
        </w:rPr>
        <w:t>SULFATO</w:t>
      </w:r>
      <w:r>
        <w:rPr>
          <w:sz w:val="16"/>
        </w:rPr>
        <w:tab/>
      </w:r>
      <w:r>
        <w:rPr>
          <w:sz w:val="16"/>
        </w:rPr>
        <w:t>DE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>ZINCO,</w:t>
      </w:r>
      <w:r>
        <w:rPr>
          <w:spacing w:val="1"/>
          <w:sz w:val="16"/>
        </w:rPr>
        <w:t xml:space="preserve"> </w:t>
      </w:r>
      <w:r>
        <w:rPr>
          <w:sz w:val="16"/>
        </w:rPr>
        <w:t>PUREZA: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>99,5%,</w:t>
      </w:r>
      <w:r>
        <w:rPr>
          <w:sz w:val="16"/>
        </w:rPr>
        <w:tab/>
      </w:r>
      <w:r>
        <w:rPr>
          <w:sz w:val="16"/>
        </w:rPr>
        <w:tab/>
      </w:r>
      <w:r>
        <w:rPr>
          <w:spacing w:val="-3"/>
          <w:sz w:val="16"/>
        </w:rPr>
        <w:t>FORMULA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G</w:t>
      </w:r>
    </w:p>
    <w:p w14:paraId="4F6EE47C">
      <w:pPr>
        <w:tabs>
          <w:tab w:val="left" w:pos="2472"/>
        </w:tabs>
        <w:spacing w:before="0" w:line="183" w:lineRule="exact"/>
        <w:ind w:left="301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Patológica</w:t>
      </w:r>
      <w:r>
        <w:rPr>
          <w:sz w:val="16"/>
        </w:rPr>
        <w:tab/>
      </w:r>
      <w:r>
        <w:rPr>
          <w:sz w:val="16"/>
        </w:rPr>
        <w:t>g)</w:t>
      </w:r>
    </w:p>
    <w:p w14:paraId="4F784623">
      <w:pPr>
        <w:pStyle w:val="7"/>
        <w:rPr>
          <w:sz w:val="18"/>
        </w:rPr>
      </w:pPr>
    </w:p>
    <w:p w14:paraId="4D0E56C4">
      <w:pPr>
        <w:pStyle w:val="7"/>
        <w:rPr>
          <w:sz w:val="18"/>
        </w:rPr>
      </w:pPr>
    </w:p>
    <w:p w14:paraId="4B35A2B9">
      <w:pPr>
        <w:spacing w:before="122" w:line="352" w:lineRule="auto"/>
        <w:ind w:left="301" w:right="875" w:firstLine="0"/>
        <w:jc w:val="left"/>
        <w:rPr>
          <w:sz w:val="16"/>
        </w:rPr>
      </w:pPr>
      <w:r>
        <w:rPr>
          <w:sz w:val="16"/>
        </w:rPr>
        <w:t xml:space="preserve">Dodecahidratado  </w:t>
      </w:r>
      <w:r>
        <w:rPr>
          <w:spacing w:val="1"/>
          <w:sz w:val="16"/>
        </w:rPr>
        <w:t xml:space="preserve"> </w:t>
      </w:r>
      <w:r>
        <w:rPr>
          <w:sz w:val="16"/>
        </w:rPr>
        <w:t>(12   H2O)   é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utilizado</w:t>
      </w:r>
      <w:r>
        <w:rPr>
          <w:spacing w:val="4"/>
          <w:sz w:val="16"/>
        </w:rPr>
        <w:t xml:space="preserve"> </w:t>
      </w:r>
      <w:r>
        <w:rPr>
          <w:sz w:val="16"/>
        </w:rPr>
        <w:t>em</w:t>
      </w:r>
      <w:r>
        <w:rPr>
          <w:spacing w:val="5"/>
          <w:sz w:val="16"/>
        </w:rPr>
        <w:t xml:space="preserve"> </w:t>
      </w:r>
      <w:r>
        <w:rPr>
          <w:sz w:val="16"/>
        </w:rPr>
        <w:t>Coloração</w:t>
      </w:r>
      <w:r>
        <w:rPr>
          <w:spacing w:val="5"/>
          <w:sz w:val="16"/>
        </w:rPr>
        <w:t xml:space="preserve"> </w:t>
      </w:r>
      <w:r>
        <w:rPr>
          <w:sz w:val="16"/>
        </w:rPr>
        <w:t>Especial;</w:t>
      </w:r>
      <w:r>
        <w:rPr>
          <w:spacing w:val="-8"/>
          <w:sz w:val="16"/>
        </w:rPr>
        <w:t xml:space="preserve"> </w:t>
      </w:r>
      <w:r>
        <w:rPr>
          <w:sz w:val="16"/>
        </w:rPr>
        <w:t>3.000</w:t>
      </w:r>
      <w:r>
        <w:rPr>
          <w:spacing w:val="-2"/>
          <w:sz w:val="16"/>
        </w:rPr>
        <w:t xml:space="preserve"> </w:t>
      </w:r>
      <w:r>
        <w:rPr>
          <w:sz w:val="16"/>
        </w:rPr>
        <w:t>g</w:t>
      </w:r>
    </w:p>
    <w:p w14:paraId="066D1333">
      <w:pPr>
        <w:tabs>
          <w:tab w:val="left" w:pos="1082"/>
          <w:tab w:val="left" w:pos="1516"/>
          <w:tab w:val="left" w:pos="2288"/>
        </w:tabs>
        <w:spacing w:before="0" w:line="352" w:lineRule="auto"/>
        <w:ind w:left="301" w:right="38" w:firstLine="0"/>
        <w:jc w:val="left"/>
        <w:rPr>
          <w:sz w:val="16"/>
        </w:rPr>
      </w:pPr>
      <w:r>
        <w:rPr>
          <w:sz w:val="16"/>
        </w:rPr>
        <w:t>Preparo</w:t>
      </w:r>
      <w:r>
        <w:rPr>
          <w:sz w:val="16"/>
        </w:rPr>
        <w:tab/>
      </w:r>
      <w:r>
        <w:rPr>
          <w:sz w:val="16"/>
        </w:rPr>
        <w:t>de</w:t>
      </w:r>
      <w:r>
        <w:rPr>
          <w:sz w:val="16"/>
        </w:rPr>
        <w:tab/>
      </w:r>
      <w:r>
        <w:rPr>
          <w:sz w:val="16"/>
        </w:rPr>
        <w:t>solução</w:t>
      </w:r>
      <w:r>
        <w:rPr>
          <w:sz w:val="16"/>
        </w:rPr>
        <w:tab/>
      </w:r>
      <w:r>
        <w:rPr>
          <w:spacing w:val="-1"/>
          <w:sz w:val="16"/>
        </w:rPr>
        <w:t>de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(6</w:t>
      </w:r>
      <w:r>
        <w:rPr>
          <w:spacing w:val="6"/>
          <w:sz w:val="16"/>
        </w:rPr>
        <w:t xml:space="preserve"> </w:t>
      </w:r>
      <w:r>
        <w:rPr>
          <w:sz w:val="16"/>
        </w:rPr>
        <w:t>frascos</w:t>
      </w:r>
      <w:r>
        <w:rPr>
          <w:spacing w:val="6"/>
          <w:sz w:val="16"/>
        </w:rPr>
        <w:t xml:space="preserve"> </w:t>
      </w:r>
      <w:r>
        <w:rPr>
          <w:sz w:val="16"/>
        </w:rPr>
        <w:t>de</w:t>
      </w:r>
      <w:r>
        <w:rPr>
          <w:spacing w:val="7"/>
          <w:sz w:val="16"/>
        </w:rPr>
        <w:t xml:space="preserve"> </w:t>
      </w:r>
      <w:r>
        <w:rPr>
          <w:sz w:val="16"/>
        </w:rPr>
        <w:t>500</w:t>
      </w:r>
      <w:r>
        <w:rPr>
          <w:spacing w:val="-10"/>
          <w:sz w:val="16"/>
        </w:rPr>
        <w:t xml:space="preserve"> </w:t>
      </w:r>
      <w:r>
        <w:rPr>
          <w:sz w:val="16"/>
        </w:rPr>
        <w:t>01</w:t>
      </w:r>
      <w:r>
        <w:rPr>
          <w:spacing w:val="-37"/>
          <w:sz w:val="16"/>
        </w:rPr>
        <w:t xml:space="preserve"> </w:t>
      </w:r>
      <w:r>
        <w:rPr>
          <w:sz w:val="16"/>
        </w:rPr>
        <w:t>hematoxilina</w:t>
      </w:r>
      <w:r>
        <w:rPr>
          <w:spacing w:val="34"/>
          <w:sz w:val="16"/>
        </w:rPr>
        <w:t xml:space="preserve"> </w:t>
      </w:r>
      <w:r>
        <w:rPr>
          <w:sz w:val="16"/>
        </w:rPr>
        <w:t>de</w:t>
      </w:r>
      <w:r>
        <w:rPr>
          <w:spacing w:val="34"/>
          <w:sz w:val="16"/>
        </w:rPr>
        <w:t xml:space="preserve"> </w:t>
      </w:r>
      <w:r>
        <w:rPr>
          <w:sz w:val="16"/>
        </w:rPr>
        <w:t>Mayer</w:t>
      </w:r>
      <w:r>
        <w:rPr>
          <w:spacing w:val="34"/>
          <w:sz w:val="16"/>
        </w:rPr>
        <w:t xml:space="preserve"> </w:t>
      </w:r>
      <w:r>
        <w:rPr>
          <w:sz w:val="16"/>
        </w:rPr>
        <w:t>para</w:t>
      </w:r>
      <w:r>
        <w:rPr>
          <w:spacing w:val="-8"/>
          <w:sz w:val="16"/>
        </w:rPr>
        <w:t xml:space="preserve"> </w:t>
      </w:r>
      <w:r>
        <w:rPr>
          <w:sz w:val="16"/>
        </w:rPr>
        <w:t>g)</w:t>
      </w:r>
    </w:p>
    <w:p w14:paraId="49789353">
      <w:pPr>
        <w:spacing w:before="0" w:line="183" w:lineRule="exact"/>
        <w:ind w:left="301" w:right="0" w:firstLine="0"/>
        <w:jc w:val="left"/>
        <w:rPr>
          <w:sz w:val="16"/>
        </w:rPr>
      </w:pPr>
      <w:r>
        <w:rPr>
          <w:sz w:val="16"/>
        </w:rPr>
        <w:t>colorações</w:t>
      </w:r>
      <w:r>
        <w:rPr>
          <w:spacing w:val="-1"/>
          <w:sz w:val="16"/>
        </w:rPr>
        <w:t xml:space="preserve"> </w:t>
      </w:r>
      <w:r>
        <w:rPr>
          <w:sz w:val="16"/>
        </w:rPr>
        <w:t>histológicas</w:t>
      </w:r>
    </w:p>
    <w:p w14:paraId="3FF10835">
      <w:pPr>
        <w:pStyle w:val="7"/>
        <w:rPr>
          <w:sz w:val="18"/>
        </w:rPr>
      </w:pPr>
    </w:p>
    <w:p w14:paraId="3E29915D">
      <w:pPr>
        <w:pStyle w:val="7"/>
        <w:rPr>
          <w:sz w:val="18"/>
        </w:rPr>
      </w:pPr>
    </w:p>
    <w:p w14:paraId="60CB727F">
      <w:pPr>
        <w:tabs>
          <w:tab w:val="left" w:pos="1144"/>
          <w:tab w:val="left" w:pos="1587"/>
          <w:tab w:val="left" w:pos="2288"/>
        </w:tabs>
        <w:spacing w:before="106"/>
        <w:ind w:left="301" w:right="0" w:firstLine="0"/>
        <w:jc w:val="left"/>
        <w:rPr>
          <w:sz w:val="16"/>
        </w:rPr>
      </w:pPr>
      <w:r>
        <w:rPr>
          <w:sz w:val="16"/>
        </w:rPr>
        <w:t>Utilizado</w:t>
      </w:r>
      <w:r>
        <w:rPr>
          <w:sz w:val="16"/>
        </w:rPr>
        <w:tab/>
      </w:r>
      <w:r>
        <w:rPr>
          <w:sz w:val="16"/>
        </w:rPr>
        <w:t>em</w:t>
      </w:r>
      <w:r>
        <w:rPr>
          <w:sz w:val="16"/>
        </w:rPr>
        <w:tab/>
      </w:r>
      <w:r>
        <w:rPr>
          <w:sz w:val="16"/>
        </w:rPr>
        <w:t>técnica</w:t>
      </w:r>
      <w:r>
        <w:rPr>
          <w:sz w:val="16"/>
        </w:rPr>
        <w:tab/>
      </w:r>
      <w:r>
        <w:rPr>
          <w:sz w:val="16"/>
        </w:rPr>
        <w:t>de</w:t>
      </w:r>
      <w:r>
        <w:rPr>
          <w:spacing w:val="-8"/>
          <w:sz w:val="16"/>
        </w:rPr>
        <w:t xml:space="preserve"> </w:t>
      </w:r>
      <w:r>
        <w:rPr>
          <w:sz w:val="16"/>
        </w:rPr>
        <w:t>20.000</w:t>
      </w:r>
      <w:r>
        <w:rPr>
          <w:spacing w:val="-1"/>
          <w:sz w:val="16"/>
        </w:rPr>
        <w:t xml:space="preserve"> </w:t>
      </w:r>
      <w:r>
        <w:rPr>
          <w:sz w:val="16"/>
        </w:rPr>
        <w:t>g</w:t>
      </w:r>
    </w:p>
    <w:p w14:paraId="53BC6329">
      <w:pPr>
        <w:spacing w:before="86"/>
        <w:ind w:left="301" w:right="0" w:firstLine="0"/>
        <w:jc w:val="left"/>
        <w:rPr>
          <w:sz w:val="16"/>
        </w:rPr>
      </w:pPr>
      <w:r>
        <w:rPr>
          <w:sz w:val="16"/>
        </w:rPr>
        <w:t>centrífugo-flutuação</w:t>
      </w:r>
      <w:r>
        <w:rPr>
          <w:spacing w:val="56"/>
          <w:sz w:val="16"/>
        </w:rPr>
        <w:t xml:space="preserve"> </w:t>
      </w:r>
      <w:r>
        <w:rPr>
          <w:sz w:val="16"/>
        </w:rPr>
        <w:t>em</w:t>
      </w:r>
      <w:r>
        <w:rPr>
          <w:spacing w:val="56"/>
          <w:sz w:val="16"/>
        </w:rPr>
        <w:t xml:space="preserve"> </w:t>
      </w:r>
      <w:r>
        <w:rPr>
          <w:sz w:val="16"/>
        </w:rPr>
        <w:t>análise</w:t>
      </w:r>
      <w:r>
        <w:rPr>
          <w:spacing w:val="-8"/>
          <w:sz w:val="16"/>
        </w:rPr>
        <w:t xml:space="preserve"> </w:t>
      </w:r>
      <w:r>
        <w:rPr>
          <w:sz w:val="16"/>
        </w:rPr>
        <w:t>(40</w:t>
      </w:r>
      <w:r>
        <w:rPr>
          <w:spacing w:val="74"/>
          <w:sz w:val="16"/>
        </w:rPr>
        <w:t xml:space="preserve"> </w:t>
      </w:r>
      <w:r>
        <w:rPr>
          <w:sz w:val="16"/>
        </w:rPr>
        <w:t xml:space="preserve">frascos  </w:t>
      </w:r>
      <w:r>
        <w:rPr>
          <w:spacing w:val="33"/>
          <w:sz w:val="16"/>
        </w:rPr>
        <w:t xml:space="preserve"> </w:t>
      </w:r>
      <w:r>
        <w:rPr>
          <w:sz w:val="16"/>
        </w:rPr>
        <w:t>de</w:t>
      </w:r>
      <w:r>
        <w:rPr>
          <w:spacing w:val="-8"/>
          <w:sz w:val="16"/>
        </w:rPr>
        <w:t xml:space="preserve"> </w:t>
      </w:r>
      <w:r>
        <w:rPr>
          <w:sz w:val="16"/>
        </w:rPr>
        <w:t>01</w:t>
      </w:r>
    </w:p>
    <w:p w14:paraId="354B0573">
      <w:pPr>
        <w:spacing w:before="0" w:line="183" w:lineRule="exact"/>
        <w:ind w:left="301" w:right="0" w:firstLine="0"/>
        <w:jc w:val="left"/>
        <w:rPr>
          <w:i/>
          <w:sz w:val="16"/>
        </w:rPr>
      </w:pPr>
      <w:r>
        <w:br w:type="column"/>
      </w:r>
      <w:r>
        <w:rPr>
          <w:i/>
          <w:sz w:val="16"/>
        </w:rPr>
        <w:t>PROQUIMIOS</w:t>
      </w:r>
    </w:p>
    <w:p w14:paraId="28421AE0">
      <w:pPr>
        <w:pStyle w:val="7"/>
        <w:rPr>
          <w:i/>
          <w:sz w:val="18"/>
        </w:rPr>
      </w:pPr>
    </w:p>
    <w:p w14:paraId="597ACCC6">
      <w:pPr>
        <w:pStyle w:val="7"/>
        <w:rPr>
          <w:i/>
          <w:sz w:val="18"/>
        </w:rPr>
      </w:pPr>
    </w:p>
    <w:p w14:paraId="458441BA">
      <w:pPr>
        <w:pStyle w:val="7"/>
        <w:rPr>
          <w:i/>
          <w:sz w:val="18"/>
        </w:rPr>
      </w:pPr>
    </w:p>
    <w:p w14:paraId="040117A9">
      <w:pPr>
        <w:pStyle w:val="7"/>
        <w:spacing w:before="1"/>
        <w:rPr>
          <w:i/>
          <w:sz w:val="16"/>
        </w:rPr>
      </w:pPr>
    </w:p>
    <w:p w14:paraId="1B132C51">
      <w:pPr>
        <w:spacing w:before="0" w:line="352" w:lineRule="auto"/>
        <w:ind w:left="301" w:right="4077" w:firstLine="0"/>
        <w:jc w:val="left"/>
        <w:rPr>
          <w:i/>
          <w:sz w:val="16"/>
        </w:rPr>
      </w:pPr>
      <w:r>
        <w:rPr>
          <w:i/>
          <w:spacing w:val="-1"/>
          <w:sz w:val="16"/>
        </w:rPr>
        <w:t xml:space="preserve">ÊXODO </w:t>
      </w:r>
      <w:r>
        <w:rPr>
          <w:i/>
          <w:sz w:val="16"/>
        </w:rPr>
        <w:t>Científica</w:t>
      </w:r>
      <w:r>
        <w:rPr>
          <w:i/>
          <w:spacing w:val="-37"/>
          <w:sz w:val="16"/>
        </w:rPr>
        <w:t xml:space="preserve"> </w:t>
      </w:r>
      <w:r>
        <w:rPr>
          <w:i/>
          <w:sz w:val="16"/>
        </w:rPr>
        <w:t>MERCK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PROQUIMIOS</w:t>
      </w:r>
    </w:p>
    <w:p w14:paraId="0B85DC8F">
      <w:pPr>
        <w:pStyle w:val="7"/>
        <w:rPr>
          <w:i/>
          <w:sz w:val="18"/>
        </w:rPr>
      </w:pPr>
    </w:p>
    <w:p w14:paraId="1584CF8C">
      <w:pPr>
        <w:pStyle w:val="7"/>
        <w:rPr>
          <w:i/>
          <w:sz w:val="18"/>
        </w:rPr>
      </w:pPr>
    </w:p>
    <w:p w14:paraId="4E2A04DC">
      <w:pPr>
        <w:pStyle w:val="7"/>
        <w:spacing w:before="2"/>
        <w:rPr>
          <w:i/>
          <w:sz w:val="25"/>
        </w:rPr>
      </w:pPr>
    </w:p>
    <w:p w14:paraId="591C57AC">
      <w:pPr>
        <w:spacing w:before="0" w:line="352" w:lineRule="auto"/>
        <w:ind w:left="301" w:right="4077" w:firstLine="0"/>
        <w:jc w:val="left"/>
        <w:rPr>
          <w:i/>
          <w:sz w:val="16"/>
        </w:rPr>
      </w:pPr>
      <w:r>
        <w:rPr>
          <w:i/>
          <w:spacing w:val="-1"/>
          <w:sz w:val="16"/>
        </w:rPr>
        <w:t xml:space="preserve">ÊXODO </w:t>
      </w:r>
      <w:r>
        <w:rPr>
          <w:i/>
          <w:sz w:val="16"/>
        </w:rPr>
        <w:t>Científica</w:t>
      </w:r>
      <w:r>
        <w:rPr>
          <w:i/>
          <w:spacing w:val="-37"/>
          <w:sz w:val="16"/>
        </w:rPr>
        <w:t xml:space="preserve"> </w:t>
      </w:r>
      <w:r>
        <w:rPr>
          <w:i/>
          <w:sz w:val="16"/>
        </w:rPr>
        <w:t>MERCK</w:t>
      </w:r>
    </w:p>
    <w:p w14:paraId="7950102C">
      <w:pPr>
        <w:spacing w:after="0" w:line="352" w:lineRule="auto"/>
        <w:jc w:val="left"/>
        <w:rPr>
          <w:sz w:val="16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4">
            <w:col w:w="1214" w:space="40"/>
            <w:col w:w="3296" w:space="234"/>
            <w:col w:w="3830" w:space="640"/>
            <w:col w:w="5606"/>
          </w:cols>
        </w:sectPr>
      </w:pPr>
    </w:p>
    <w:p w14:paraId="1D570085">
      <w:pPr>
        <w:pStyle w:val="7"/>
        <w:rPr>
          <w:i/>
          <w:sz w:val="18"/>
        </w:rPr>
      </w:pPr>
    </w:p>
    <w:p w14:paraId="3CBD19CF">
      <w:pPr>
        <w:pStyle w:val="7"/>
        <w:rPr>
          <w:i/>
          <w:sz w:val="18"/>
        </w:rPr>
      </w:pPr>
    </w:p>
    <w:p w14:paraId="37FBB523">
      <w:pPr>
        <w:pStyle w:val="7"/>
        <w:rPr>
          <w:i/>
          <w:sz w:val="18"/>
        </w:rPr>
      </w:pPr>
    </w:p>
    <w:p w14:paraId="126027F1">
      <w:pPr>
        <w:pStyle w:val="7"/>
        <w:rPr>
          <w:i/>
          <w:sz w:val="18"/>
        </w:rPr>
      </w:pPr>
    </w:p>
    <w:p w14:paraId="284789C0">
      <w:pPr>
        <w:pStyle w:val="7"/>
        <w:rPr>
          <w:i/>
          <w:sz w:val="18"/>
        </w:rPr>
      </w:pPr>
    </w:p>
    <w:p w14:paraId="206AE4C9">
      <w:pPr>
        <w:pStyle w:val="7"/>
        <w:rPr>
          <w:i/>
          <w:sz w:val="18"/>
        </w:rPr>
      </w:pPr>
    </w:p>
    <w:p w14:paraId="2BC60161">
      <w:pPr>
        <w:pStyle w:val="7"/>
        <w:spacing w:before="7"/>
        <w:rPr>
          <w:i/>
          <w:sz w:val="23"/>
        </w:rPr>
      </w:pPr>
    </w:p>
    <w:p w14:paraId="30DBBC16">
      <w:pPr>
        <w:tabs>
          <w:tab w:val="left" w:pos="813"/>
        </w:tabs>
        <w:spacing w:before="0"/>
        <w:ind w:left="301" w:right="0" w:firstLine="0"/>
        <w:jc w:val="left"/>
        <w:rPr>
          <w:sz w:val="16"/>
        </w:rPr>
      </w:pPr>
      <w:r>
        <w:rPr>
          <w:sz w:val="16"/>
        </w:rPr>
        <w:t>2.17</w:t>
      </w:r>
      <w:r>
        <w:rPr>
          <w:sz w:val="16"/>
        </w:rPr>
        <w:tab/>
      </w:r>
      <w:r>
        <w:rPr>
          <w:spacing w:val="-2"/>
          <w:sz w:val="16"/>
        </w:rPr>
        <w:t>165968</w:t>
      </w:r>
    </w:p>
    <w:p w14:paraId="1A35E3E1">
      <w:pPr>
        <w:tabs>
          <w:tab w:val="left" w:pos="1403"/>
          <w:tab w:val="left" w:pos="2055"/>
          <w:tab w:val="left" w:pos="2982"/>
        </w:tabs>
        <w:spacing w:before="0" w:line="372" w:lineRule="auto"/>
        <w:ind w:left="52" w:right="186" w:firstLine="0"/>
        <w:jc w:val="left"/>
        <w:rPr>
          <w:sz w:val="16"/>
        </w:rPr>
      </w:pPr>
      <w:r>
        <w:br w:type="column"/>
      </w:r>
      <w:r>
        <w:rPr>
          <w:sz w:val="16"/>
        </w:rPr>
        <w:t>MOLECULAR:</w:t>
      </w:r>
      <w:r>
        <w:rPr>
          <w:spacing w:val="22"/>
          <w:sz w:val="16"/>
        </w:rPr>
        <w:t xml:space="preserve"> </w:t>
      </w:r>
      <w:r>
        <w:rPr>
          <w:sz w:val="16"/>
        </w:rPr>
        <w:t>ZnSO4,</w:t>
      </w:r>
      <w:r>
        <w:rPr>
          <w:spacing w:val="13"/>
          <w:sz w:val="16"/>
        </w:rPr>
        <w:t xml:space="preserve"> </w:t>
      </w:r>
      <w:r>
        <w:rPr>
          <w:sz w:val="16"/>
        </w:rPr>
        <w:t>ASPECTO:</w:t>
      </w:r>
      <w:r>
        <w:rPr>
          <w:spacing w:val="22"/>
          <w:sz w:val="16"/>
        </w:rPr>
        <w:t xml:space="preserve"> </w:t>
      </w:r>
      <w:r>
        <w:rPr>
          <w:sz w:val="16"/>
        </w:rPr>
        <w:t>PO,</w:t>
      </w:r>
      <w:r>
        <w:rPr>
          <w:spacing w:val="-37"/>
          <w:sz w:val="16"/>
        </w:rPr>
        <w:t xml:space="preserve"> </w:t>
      </w:r>
      <w:r>
        <w:rPr>
          <w:sz w:val="16"/>
        </w:rPr>
        <w:t>APLICACAO: PARASITOLOGIA</w:t>
      </w:r>
      <w:r>
        <w:rPr>
          <w:spacing w:val="1"/>
          <w:sz w:val="16"/>
        </w:rPr>
        <w:t xml:space="preserve"> </w:t>
      </w:r>
      <w:r>
        <w:rPr>
          <w:sz w:val="16"/>
        </w:rPr>
        <w:t>TARTARATO</w:t>
      </w:r>
      <w:r>
        <w:rPr>
          <w:sz w:val="16"/>
        </w:rPr>
        <w:tab/>
      </w:r>
      <w:r>
        <w:rPr>
          <w:sz w:val="16"/>
        </w:rPr>
        <w:t>DE</w:t>
      </w:r>
      <w:r>
        <w:rPr>
          <w:sz w:val="16"/>
        </w:rPr>
        <w:tab/>
      </w:r>
      <w:r>
        <w:rPr>
          <w:sz w:val="16"/>
        </w:rPr>
        <w:t>SODIO</w:t>
      </w:r>
      <w:r>
        <w:rPr>
          <w:sz w:val="16"/>
        </w:rPr>
        <w:tab/>
      </w:r>
      <w:r>
        <w:rPr>
          <w:spacing w:val="-4"/>
          <w:sz w:val="16"/>
        </w:rPr>
        <w:t>/</w:t>
      </w:r>
    </w:p>
    <w:p w14:paraId="468A94EE">
      <w:pPr>
        <w:spacing w:before="0" w:line="168" w:lineRule="exact"/>
        <w:ind w:left="52" w:right="0" w:firstLine="0"/>
        <w:jc w:val="left"/>
        <w:rPr>
          <w:sz w:val="16"/>
        </w:rPr>
      </w:pPr>
      <w:r>
        <w:rPr>
          <w:sz w:val="16"/>
        </w:rPr>
        <w:t xml:space="preserve">POTASSIO,ASPECTO  </w:t>
      </w:r>
      <w:r>
        <w:rPr>
          <w:spacing w:val="21"/>
          <w:sz w:val="16"/>
        </w:rPr>
        <w:t xml:space="preserve"> </w:t>
      </w:r>
      <w:r>
        <w:rPr>
          <w:sz w:val="16"/>
        </w:rPr>
        <w:t xml:space="preserve">FISICO:  </w:t>
      </w:r>
      <w:r>
        <w:rPr>
          <w:spacing w:val="21"/>
          <w:sz w:val="16"/>
        </w:rPr>
        <w:t xml:space="preserve"> </w:t>
      </w:r>
      <w:r>
        <w:rPr>
          <w:sz w:val="16"/>
        </w:rPr>
        <w:t>SOLIDO,</w:t>
      </w:r>
    </w:p>
    <w:p w14:paraId="01F7AFD2">
      <w:pPr>
        <w:spacing w:before="0" w:line="270" w:lineRule="atLeast"/>
        <w:ind w:left="52" w:right="185" w:firstLine="0"/>
        <w:jc w:val="left"/>
        <w:rPr>
          <w:sz w:val="16"/>
        </w:rPr>
      </w:pPr>
      <w:r>
        <w:rPr>
          <w:sz w:val="16"/>
        </w:rPr>
        <w:t>COR:</w:t>
      </w:r>
      <w:r>
        <w:rPr>
          <w:spacing w:val="31"/>
          <w:sz w:val="16"/>
        </w:rPr>
        <w:t xml:space="preserve"> </w:t>
      </w:r>
      <w:r>
        <w:rPr>
          <w:sz w:val="16"/>
        </w:rPr>
        <w:t>INCOLOR</w:t>
      </w:r>
      <w:r>
        <w:rPr>
          <w:spacing w:val="23"/>
          <w:sz w:val="16"/>
        </w:rPr>
        <w:t xml:space="preserve"> </w:t>
      </w:r>
      <w:r>
        <w:rPr>
          <w:sz w:val="16"/>
        </w:rPr>
        <w:t>A</w:t>
      </w:r>
      <w:r>
        <w:rPr>
          <w:spacing w:val="23"/>
          <w:sz w:val="16"/>
        </w:rPr>
        <w:t xml:space="preserve"> </w:t>
      </w:r>
      <w:r>
        <w:rPr>
          <w:sz w:val="16"/>
        </w:rPr>
        <w:t>BRANCO,</w:t>
      </w:r>
      <w:r>
        <w:rPr>
          <w:spacing w:val="32"/>
          <w:sz w:val="16"/>
        </w:rPr>
        <w:t xml:space="preserve"> </w:t>
      </w:r>
      <w:r>
        <w:rPr>
          <w:sz w:val="16"/>
        </w:rPr>
        <w:t>FORMULA</w:t>
      </w:r>
      <w:r>
        <w:rPr>
          <w:spacing w:val="-37"/>
          <w:sz w:val="16"/>
        </w:rPr>
        <w:t xml:space="preserve"> </w:t>
      </w:r>
      <w:r>
        <w:rPr>
          <w:sz w:val="16"/>
        </w:rPr>
        <w:t>MOLECULAR:</w:t>
      </w:r>
      <w:r>
        <w:rPr>
          <w:spacing w:val="47"/>
          <w:sz w:val="16"/>
        </w:rPr>
        <w:t xml:space="preserve"> </w:t>
      </w:r>
      <w:r>
        <w:rPr>
          <w:sz w:val="16"/>
        </w:rPr>
        <w:t>KNaC4H4O6.4H2O,</w:t>
      </w:r>
      <w:r>
        <w:rPr>
          <w:spacing w:val="48"/>
          <w:sz w:val="16"/>
        </w:rPr>
        <w:t xml:space="preserve"> </w:t>
      </w:r>
      <w:r>
        <w:rPr>
          <w:sz w:val="16"/>
        </w:rPr>
        <w:t>PESO</w:t>
      </w:r>
    </w:p>
    <w:p w14:paraId="7B7C24E0">
      <w:pPr>
        <w:spacing w:before="0" w:line="111" w:lineRule="exact"/>
        <w:ind w:left="0" w:right="38" w:firstLine="0"/>
        <w:jc w:val="right"/>
        <w:rPr>
          <w:sz w:val="16"/>
        </w:rPr>
      </w:pPr>
      <w:r>
        <w:rPr>
          <w:sz w:val="16"/>
        </w:rPr>
        <w:t>G</w:t>
      </w:r>
    </w:p>
    <w:p w14:paraId="4889F131">
      <w:pPr>
        <w:tabs>
          <w:tab w:val="left" w:pos="1562"/>
          <w:tab w:val="left" w:pos="2471"/>
        </w:tabs>
        <w:spacing w:before="0" w:line="159" w:lineRule="exact"/>
        <w:ind w:left="52" w:right="0" w:firstLine="0"/>
        <w:jc w:val="both"/>
        <w:rPr>
          <w:sz w:val="16"/>
        </w:rPr>
      </w:pPr>
      <w:r>
        <w:rPr>
          <w:sz w:val="16"/>
        </w:rPr>
        <w:t>MOLECULAR:</w:t>
      </w:r>
      <w:r>
        <w:rPr>
          <w:sz w:val="16"/>
        </w:rPr>
        <w:tab/>
      </w:r>
      <w:r>
        <w:rPr>
          <w:sz w:val="16"/>
        </w:rPr>
        <w:t>282,23</w:t>
      </w:r>
      <w:r>
        <w:rPr>
          <w:sz w:val="16"/>
        </w:rPr>
        <w:tab/>
      </w:r>
      <w:r>
        <w:rPr>
          <w:sz w:val="16"/>
        </w:rPr>
        <w:t>G/MOL,</w:t>
      </w:r>
    </w:p>
    <w:p w14:paraId="7CABD2ED">
      <w:pPr>
        <w:spacing w:before="85" w:line="352" w:lineRule="auto"/>
        <w:ind w:left="52" w:right="186" w:firstLine="0"/>
        <w:jc w:val="both"/>
        <w:rPr>
          <w:sz w:val="16"/>
        </w:rPr>
      </w:pPr>
      <w:r>
        <w:rPr>
          <w:sz w:val="16"/>
        </w:rPr>
        <w:t>APLICACAO:</w:t>
      </w:r>
      <w:r>
        <w:rPr>
          <w:spacing w:val="1"/>
          <w:sz w:val="16"/>
        </w:rPr>
        <w:t xml:space="preserve"> </w:t>
      </w:r>
      <w:r>
        <w:rPr>
          <w:sz w:val="16"/>
        </w:rPr>
        <w:t>PARA</w:t>
      </w:r>
      <w:r>
        <w:rPr>
          <w:spacing w:val="1"/>
          <w:sz w:val="16"/>
        </w:rPr>
        <w:t xml:space="preserve"> </w:t>
      </w:r>
      <w:r>
        <w:rPr>
          <w:sz w:val="16"/>
        </w:rPr>
        <w:t>ANALISE,</w:t>
      </w:r>
      <w:r>
        <w:rPr>
          <w:spacing w:val="1"/>
          <w:sz w:val="16"/>
        </w:rPr>
        <w:t xml:space="preserve"> </w:t>
      </w:r>
      <w:r>
        <w:rPr>
          <w:sz w:val="16"/>
        </w:rPr>
        <w:t>FORMA</w:t>
      </w:r>
      <w:r>
        <w:rPr>
          <w:spacing w:val="1"/>
          <w:sz w:val="16"/>
        </w:rPr>
        <w:t xml:space="preserve"> </w:t>
      </w:r>
      <w:r>
        <w:rPr>
          <w:sz w:val="16"/>
        </w:rPr>
        <w:t>FORNECIMENTO: FRASCO DE 250 ~ 500</w:t>
      </w:r>
      <w:r>
        <w:rPr>
          <w:spacing w:val="1"/>
          <w:sz w:val="16"/>
        </w:rPr>
        <w:t xml:space="preserve"> </w:t>
      </w:r>
      <w:r>
        <w:rPr>
          <w:sz w:val="16"/>
        </w:rPr>
        <w:t>G</w:t>
      </w:r>
    </w:p>
    <w:p w14:paraId="18BFBDCE">
      <w:pPr>
        <w:spacing w:before="0" w:line="183" w:lineRule="exact"/>
        <w:ind w:left="301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parasitológica</w:t>
      </w:r>
    </w:p>
    <w:p w14:paraId="5176EF8D">
      <w:pPr>
        <w:pStyle w:val="7"/>
        <w:rPr>
          <w:sz w:val="18"/>
        </w:rPr>
      </w:pPr>
    </w:p>
    <w:p w14:paraId="7D8EAA1D">
      <w:pPr>
        <w:pStyle w:val="7"/>
        <w:rPr>
          <w:sz w:val="18"/>
        </w:rPr>
      </w:pPr>
    </w:p>
    <w:p w14:paraId="64DE8608">
      <w:pPr>
        <w:pStyle w:val="7"/>
        <w:rPr>
          <w:sz w:val="18"/>
        </w:rPr>
      </w:pPr>
    </w:p>
    <w:p w14:paraId="79D8CA47">
      <w:pPr>
        <w:pStyle w:val="7"/>
        <w:rPr>
          <w:sz w:val="18"/>
        </w:rPr>
      </w:pPr>
    </w:p>
    <w:p w14:paraId="7F8C7593">
      <w:pPr>
        <w:pStyle w:val="7"/>
        <w:rPr>
          <w:sz w:val="18"/>
        </w:rPr>
      </w:pPr>
    </w:p>
    <w:p w14:paraId="5107836C">
      <w:pPr>
        <w:spacing w:before="161" w:line="352" w:lineRule="auto"/>
        <w:ind w:left="301" w:right="-1" w:firstLine="0"/>
        <w:jc w:val="left"/>
        <w:rPr>
          <w:sz w:val="16"/>
        </w:rPr>
      </w:pPr>
      <w:r>
        <w:rPr>
          <w:sz w:val="16"/>
        </w:rPr>
        <w:t>Utilizado</w:t>
      </w:r>
      <w:r>
        <w:rPr>
          <w:spacing w:val="7"/>
          <w:sz w:val="16"/>
        </w:rPr>
        <w:t xml:space="preserve"> </w:t>
      </w:r>
      <w:r>
        <w:rPr>
          <w:sz w:val="16"/>
        </w:rPr>
        <w:t>em</w:t>
      </w:r>
      <w:r>
        <w:rPr>
          <w:spacing w:val="8"/>
          <w:sz w:val="16"/>
        </w:rPr>
        <w:t xml:space="preserve"> </w:t>
      </w:r>
      <w:r>
        <w:rPr>
          <w:sz w:val="16"/>
        </w:rPr>
        <w:t>Preparo</w:t>
      </w:r>
      <w:r>
        <w:rPr>
          <w:spacing w:val="8"/>
          <w:sz w:val="16"/>
        </w:rPr>
        <w:t xml:space="preserve"> </w:t>
      </w:r>
      <w:r>
        <w:rPr>
          <w:sz w:val="16"/>
        </w:rPr>
        <w:t>de</w:t>
      </w:r>
      <w:r>
        <w:rPr>
          <w:spacing w:val="8"/>
          <w:sz w:val="16"/>
        </w:rPr>
        <w:t xml:space="preserve"> </w:t>
      </w:r>
      <w:r>
        <w:rPr>
          <w:sz w:val="16"/>
        </w:rPr>
        <w:t>solução</w:t>
      </w:r>
      <w:r>
        <w:rPr>
          <w:spacing w:val="-37"/>
          <w:sz w:val="16"/>
        </w:rPr>
        <w:t xml:space="preserve"> </w:t>
      </w:r>
      <w:r>
        <w:rPr>
          <w:sz w:val="16"/>
        </w:rPr>
        <w:t>descalcificadora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ossos;</w:t>
      </w:r>
    </w:p>
    <w:p w14:paraId="1B531FA8">
      <w:pPr>
        <w:spacing w:before="0" w:line="183" w:lineRule="exact"/>
        <w:ind w:left="-7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500</w:t>
      </w:r>
      <w:r>
        <w:rPr>
          <w:spacing w:val="-1"/>
          <w:sz w:val="16"/>
        </w:rPr>
        <w:t xml:space="preserve"> </w:t>
      </w:r>
      <w:r>
        <w:rPr>
          <w:sz w:val="16"/>
        </w:rPr>
        <w:t>g)</w:t>
      </w:r>
    </w:p>
    <w:p w14:paraId="76E13A7F">
      <w:pPr>
        <w:pStyle w:val="7"/>
        <w:rPr>
          <w:sz w:val="18"/>
        </w:rPr>
      </w:pPr>
    </w:p>
    <w:p w14:paraId="5E4A325B">
      <w:pPr>
        <w:pStyle w:val="7"/>
        <w:rPr>
          <w:sz w:val="18"/>
        </w:rPr>
      </w:pPr>
    </w:p>
    <w:p w14:paraId="7A1F739B">
      <w:pPr>
        <w:pStyle w:val="7"/>
        <w:rPr>
          <w:sz w:val="18"/>
        </w:rPr>
      </w:pPr>
    </w:p>
    <w:p w14:paraId="333062E0">
      <w:pPr>
        <w:pStyle w:val="7"/>
        <w:rPr>
          <w:sz w:val="18"/>
        </w:rPr>
      </w:pPr>
    </w:p>
    <w:p w14:paraId="178D2C20">
      <w:pPr>
        <w:pStyle w:val="7"/>
        <w:spacing w:before="3"/>
      </w:pPr>
    </w:p>
    <w:p w14:paraId="01CFCEE6">
      <w:pPr>
        <w:spacing w:before="0"/>
        <w:ind w:left="-7" w:right="0" w:firstLine="0"/>
        <w:jc w:val="left"/>
        <w:rPr>
          <w:sz w:val="16"/>
        </w:rPr>
      </w:pPr>
      <w:r>
        <w:rPr>
          <w:sz w:val="16"/>
        </w:rPr>
        <w:t>3.500</w:t>
      </w:r>
      <w:r>
        <w:rPr>
          <w:spacing w:val="-1"/>
          <w:sz w:val="16"/>
        </w:rPr>
        <w:t xml:space="preserve"> </w:t>
      </w:r>
      <w:r>
        <w:rPr>
          <w:sz w:val="16"/>
        </w:rPr>
        <w:t>g</w:t>
      </w:r>
    </w:p>
    <w:p w14:paraId="143E6C60">
      <w:pPr>
        <w:spacing w:before="86" w:line="352" w:lineRule="auto"/>
        <w:ind w:left="-7" w:right="0" w:firstLine="0"/>
        <w:jc w:val="left"/>
        <w:rPr>
          <w:sz w:val="16"/>
        </w:rPr>
      </w:pPr>
      <w:r>
        <w:rPr>
          <w:spacing w:val="-1"/>
          <w:sz w:val="16"/>
        </w:rPr>
        <w:t>(7</w:t>
      </w:r>
      <w:r>
        <w:rPr>
          <w:spacing w:val="7"/>
          <w:sz w:val="16"/>
        </w:rPr>
        <w:t xml:space="preserve"> </w:t>
      </w:r>
      <w:r>
        <w:rPr>
          <w:spacing w:val="-1"/>
          <w:sz w:val="16"/>
        </w:rPr>
        <w:t>frascos</w:t>
      </w:r>
      <w:r>
        <w:rPr>
          <w:spacing w:val="7"/>
          <w:sz w:val="16"/>
        </w:rPr>
        <w:t xml:space="preserve"> </w:t>
      </w:r>
      <w:r>
        <w:rPr>
          <w:sz w:val="16"/>
        </w:rPr>
        <w:t>de</w:t>
      </w:r>
      <w:r>
        <w:rPr>
          <w:spacing w:val="7"/>
          <w:sz w:val="16"/>
        </w:rPr>
        <w:t xml:space="preserve"> </w:t>
      </w:r>
      <w:r>
        <w:rPr>
          <w:sz w:val="16"/>
        </w:rPr>
        <w:t>500</w:t>
      </w:r>
      <w:r>
        <w:rPr>
          <w:spacing w:val="-10"/>
          <w:sz w:val="16"/>
        </w:rPr>
        <w:t xml:space="preserve"> </w:t>
      </w:r>
      <w:r>
        <w:rPr>
          <w:sz w:val="16"/>
        </w:rPr>
        <w:t>01</w:t>
      </w:r>
      <w:r>
        <w:rPr>
          <w:spacing w:val="-37"/>
          <w:sz w:val="16"/>
        </w:rPr>
        <w:t xml:space="preserve"> </w:t>
      </w:r>
      <w:r>
        <w:rPr>
          <w:sz w:val="16"/>
        </w:rPr>
        <w:t>g)</w:t>
      </w:r>
    </w:p>
    <w:p w14:paraId="40D1FFE4">
      <w:pPr>
        <w:spacing w:before="0" w:line="183" w:lineRule="exact"/>
        <w:ind w:left="301" w:right="0" w:firstLine="0"/>
        <w:jc w:val="left"/>
        <w:rPr>
          <w:i/>
          <w:sz w:val="16"/>
        </w:rPr>
      </w:pPr>
      <w:r>
        <w:br w:type="column"/>
      </w:r>
      <w:r>
        <w:rPr>
          <w:i/>
          <w:sz w:val="16"/>
        </w:rPr>
        <w:t>PROQUIMIOS</w:t>
      </w:r>
    </w:p>
    <w:p w14:paraId="2131C42F">
      <w:pPr>
        <w:pStyle w:val="7"/>
        <w:rPr>
          <w:i/>
          <w:sz w:val="18"/>
        </w:rPr>
      </w:pPr>
    </w:p>
    <w:p w14:paraId="5DAE7302">
      <w:pPr>
        <w:pStyle w:val="7"/>
        <w:rPr>
          <w:i/>
          <w:sz w:val="18"/>
        </w:rPr>
      </w:pPr>
    </w:p>
    <w:p w14:paraId="5675D341">
      <w:pPr>
        <w:pStyle w:val="7"/>
        <w:rPr>
          <w:i/>
          <w:sz w:val="18"/>
        </w:rPr>
      </w:pPr>
    </w:p>
    <w:p w14:paraId="4161D09B">
      <w:pPr>
        <w:pStyle w:val="7"/>
        <w:spacing w:before="6"/>
        <w:rPr>
          <w:i/>
          <w:sz w:val="26"/>
        </w:rPr>
      </w:pPr>
    </w:p>
    <w:p w14:paraId="7A5F5DCF">
      <w:pPr>
        <w:spacing w:before="0" w:line="352" w:lineRule="auto"/>
        <w:ind w:left="301" w:right="4076" w:firstLine="0"/>
        <w:jc w:val="left"/>
        <w:rPr>
          <w:i/>
          <w:sz w:val="16"/>
        </w:rPr>
      </w:pPr>
      <w:r>
        <w:rPr>
          <w:i/>
          <w:spacing w:val="-1"/>
          <w:sz w:val="16"/>
        </w:rPr>
        <w:t xml:space="preserve">ÊXODO </w:t>
      </w:r>
      <w:r>
        <w:rPr>
          <w:i/>
          <w:sz w:val="16"/>
        </w:rPr>
        <w:t>Científica</w:t>
      </w:r>
      <w:r>
        <w:rPr>
          <w:i/>
          <w:spacing w:val="-37"/>
          <w:sz w:val="16"/>
        </w:rPr>
        <w:t xml:space="preserve"> </w:t>
      </w:r>
      <w:r>
        <w:rPr>
          <w:i/>
          <w:sz w:val="16"/>
        </w:rPr>
        <w:t>MERCK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PROQUIMIOS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ISOFAR</w:t>
      </w:r>
    </w:p>
    <w:p w14:paraId="7454EBA7">
      <w:pPr>
        <w:spacing w:after="0" w:line="352" w:lineRule="auto"/>
        <w:jc w:val="left"/>
        <w:rPr>
          <w:sz w:val="16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5">
            <w:col w:w="1294" w:space="40"/>
            <w:col w:w="3216" w:space="234"/>
            <w:col w:w="2440" w:space="40"/>
            <w:col w:w="1351" w:space="640"/>
            <w:col w:w="5605"/>
          </w:cols>
        </w:sectPr>
      </w:pPr>
    </w:p>
    <w:p w14:paraId="3A836115">
      <w:pPr>
        <w:pStyle w:val="7"/>
        <w:spacing w:before="10"/>
        <w:rPr>
          <w:i/>
          <w:sz w:val="17"/>
        </w:rPr>
      </w:pPr>
    </w:p>
    <w:p w14:paraId="686EFE4C">
      <w:pPr>
        <w:spacing w:after="0"/>
        <w:rPr>
          <w:sz w:val="17"/>
        </w:rPr>
        <w:sectPr>
          <w:type w:val="continuous"/>
          <w:pgSz w:w="15840" w:h="24480"/>
          <w:pgMar w:top="740" w:right="560" w:bottom="280" w:left="420" w:header="720" w:footer="720" w:gutter="0"/>
          <w:cols w:space="720" w:num="1"/>
        </w:sectPr>
      </w:pPr>
    </w:p>
    <w:p w14:paraId="004176A2">
      <w:pPr>
        <w:spacing w:before="93" w:line="352" w:lineRule="auto"/>
        <w:ind w:left="1386" w:right="186" w:firstLine="0"/>
        <w:jc w:val="both"/>
        <w:rPr>
          <w:sz w:val="16"/>
        </w:rPr>
      </w:pPr>
      <w:r>
        <w:rPr>
          <w:sz w:val="16"/>
        </w:rPr>
        <w:t>TARTARATO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SODIO,</w:t>
      </w:r>
      <w:r>
        <w:rPr>
          <w:spacing w:val="1"/>
          <w:sz w:val="16"/>
        </w:rPr>
        <w:t xml:space="preserve"> </w:t>
      </w:r>
      <w:r>
        <w:rPr>
          <w:sz w:val="16"/>
        </w:rPr>
        <w:t>ASPECTO</w:t>
      </w:r>
      <w:r>
        <w:rPr>
          <w:spacing w:val="1"/>
          <w:sz w:val="16"/>
        </w:rPr>
        <w:t xml:space="preserve"> </w:t>
      </w:r>
      <w:r>
        <w:rPr>
          <w:sz w:val="16"/>
        </w:rPr>
        <w:t>FISICO:</w:t>
      </w:r>
      <w:r>
        <w:rPr>
          <w:spacing w:val="1"/>
          <w:sz w:val="16"/>
        </w:rPr>
        <w:t xml:space="preserve"> </w:t>
      </w:r>
      <w:r>
        <w:rPr>
          <w:sz w:val="16"/>
        </w:rPr>
        <w:t>TARTARATO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SODIO</w:t>
      </w:r>
      <w:r>
        <w:rPr>
          <w:spacing w:val="1"/>
          <w:sz w:val="16"/>
        </w:rPr>
        <w:t xml:space="preserve"> </w:t>
      </w:r>
      <w:r>
        <w:rPr>
          <w:sz w:val="16"/>
        </w:rPr>
        <w:t>PA</w:t>
      </w:r>
      <w:r>
        <w:rPr>
          <w:spacing w:val="1"/>
          <w:sz w:val="16"/>
        </w:rPr>
        <w:t xml:space="preserve"> </w:t>
      </w:r>
      <w:r>
        <w:rPr>
          <w:sz w:val="16"/>
        </w:rPr>
        <w:t>ANIDRO,</w:t>
      </w:r>
      <w:r>
        <w:rPr>
          <w:spacing w:val="1"/>
          <w:sz w:val="16"/>
        </w:rPr>
        <w:t xml:space="preserve"> </w:t>
      </w:r>
      <w:r>
        <w:rPr>
          <w:sz w:val="16"/>
        </w:rPr>
        <w:t>SOLIDO,</w:t>
      </w:r>
      <w:r>
        <w:rPr>
          <w:spacing w:val="1"/>
          <w:sz w:val="16"/>
        </w:rPr>
        <w:t xml:space="preserve"> </w:t>
      </w:r>
      <w:r>
        <w:rPr>
          <w:sz w:val="16"/>
        </w:rPr>
        <w:t>PO</w:t>
      </w:r>
      <w:r>
        <w:rPr>
          <w:spacing w:val="1"/>
          <w:sz w:val="16"/>
        </w:rPr>
        <w:t xml:space="preserve"> </w:t>
      </w:r>
      <w:r>
        <w:rPr>
          <w:sz w:val="16"/>
        </w:rPr>
        <w:t>OU</w:t>
      </w:r>
      <w:r>
        <w:rPr>
          <w:spacing w:val="1"/>
          <w:sz w:val="16"/>
        </w:rPr>
        <w:t xml:space="preserve"> </w:t>
      </w:r>
      <w:r>
        <w:rPr>
          <w:sz w:val="16"/>
        </w:rPr>
        <w:t>CRISTAL</w:t>
      </w:r>
      <w:r>
        <w:rPr>
          <w:spacing w:val="1"/>
          <w:sz w:val="16"/>
        </w:rPr>
        <w:t xml:space="preserve"> </w:t>
      </w:r>
      <w:r>
        <w:rPr>
          <w:sz w:val="16"/>
        </w:rPr>
        <w:t>PUREZA</w:t>
      </w:r>
      <w:r>
        <w:rPr>
          <w:spacing w:val="8"/>
          <w:sz w:val="16"/>
        </w:rPr>
        <w:t xml:space="preserve"> </w:t>
      </w:r>
      <w:r>
        <w:rPr>
          <w:sz w:val="16"/>
        </w:rPr>
        <w:t>MINIMA</w:t>
      </w:r>
      <w:r>
        <w:rPr>
          <w:spacing w:val="9"/>
          <w:sz w:val="16"/>
        </w:rPr>
        <w:t xml:space="preserve"> </w:t>
      </w:r>
      <w:r>
        <w:rPr>
          <w:sz w:val="16"/>
        </w:rPr>
        <w:t>DE</w:t>
      </w:r>
      <w:r>
        <w:rPr>
          <w:spacing w:val="17"/>
          <w:sz w:val="16"/>
        </w:rPr>
        <w:t xml:space="preserve"> </w:t>
      </w:r>
      <w:r>
        <w:rPr>
          <w:sz w:val="16"/>
        </w:rPr>
        <w:t>99%,</w:t>
      </w:r>
      <w:r>
        <w:rPr>
          <w:spacing w:val="17"/>
          <w:sz w:val="16"/>
        </w:rPr>
        <w:t xml:space="preserve"> </w:t>
      </w:r>
      <w:r>
        <w:rPr>
          <w:sz w:val="16"/>
        </w:rPr>
        <w:t>CAS</w:t>
      </w:r>
      <w:r>
        <w:rPr>
          <w:spacing w:val="17"/>
          <w:sz w:val="16"/>
        </w:rPr>
        <w:t xml:space="preserve"> </w:t>
      </w:r>
      <w:r>
        <w:rPr>
          <w:sz w:val="16"/>
        </w:rPr>
        <w:t>6106-24-</w:t>
      </w:r>
    </w:p>
    <w:p w14:paraId="15A43C0C">
      <w:pPr>
        <w:tabs>
          <w:tab w:val="left" w:pos="813"/>
          <w:tab w:val="left" w:pos="1747"/>
          <w:tab w:val="left" w:pos="2362"/>
          <w:tab w:val="left" w:pos="3305"/>
          <w:tab w:val="left" w:pos="3654"/>
        </w:tabs>
        <w:spacing w:before="0" w:line="352" w:lineRule="auto"/>
        <w:ind w:left="1386" w:right="38" w:hanging="1085"/>
        <w:jc w:val="left"/>
        <w:rPr>
          <w:sz w:val="16"/>
        </w:rPr>
      </w:pPr>
      <w:r>
        <w:rPr>
          <w:sz w:val="16"/>
        </w:rPr>
        <w:t>2.18</w:t>
      </w:r>
      <w:r>
        <w:rPr>
          <w:sz w:val="16"/>
        </w:rPr>
        <w:tab/>
      </w:r>
      <w:r>
        <w:rPr>
          <w:sz w:val="16"/>
        </w:rPr>
        <w:t>185949</w:t>
      </w:r>
      <w:r>
        <w:rPr>
          <w:spacing w:val="52"/>
          <w:sz w:val="16"/>
        </w:rPr>
        <w:t xml:space="preserve"> </w:t>
      </w:r>
      <w:r>
        <w:rPr>
          <w:sz w:val="16"/>
        </w:rPr>
        <w:t>7,</w:t>
      </w:r>
      <w:r>
        <w:rPr>
          <w:sz w:val="16"/>
        </w:rPr>
        <w:tab/>
      </w:r>
      <w:r>
        <w:rPr>
          <w:sz w:val="16"/>
        </w:rPr>
        <w:t>COR:</w:t>
      </w:r>
      <w:r>
        <w:rPr>
          <w:sz w:val="16"/>
        </w:rPr>
        <w:tab/>
      </w:r>
      <w:r>
        <w:rPr>
          <w:sz w:val="16"/>
        </w:rPr>
        <w:t>INCOLOR</w:t>
      </w:r>
      <w:r>
        <w:rPr>
          <w:sz w:val="16"/>
        </w:rPr>
        <w:tab/>
      </w:r>
      <w:r>
        <w:rPr>
          <w:sz w:val="16"/>
        </w:rPr>
        <w:t>A</w:t>
      </w:r>
      <w:r>
        <w:rPr>
          <w:sz w:val="16"/>
        </w:rPr>
        <w:tab/>
      </w:r>
      <w:r>
        <w:rPr>
          <w:spacing w:val="-3"/>
          <w:sz w:val="16"/>
        </w:rPr>
        <w:t xml:space="preserve">BRANCO, </w:t>
      </w:r>
      <w:r>
        <w:rPr>
          <w:spacing w:val="-2"/>
          <w:sz w:val="16"/>
        </w:rPr>
        <w:t>G</w:t>
      </w:r>
      <w:r>
        <w:rPr>
          <w:spacing w:val="-37"/>
          <w:sz w:val="16"/>
        </w:rPr>
        <w:t xml:space="preserve"> </w:t>
      </w:r>
      <w:r>
        <w:rPr>
          <w:sz w:val="16"/>
        </w:rPr>
        <w:t>INODORO,     FORMULA     MOLECULAR:</w:t>
      </w:r>
      <w:r>
        <w:rPr>
          <w:spacing w:val="1"/>
          <w:sz w:val="16"/>
        </w:rPr>
        <w:t xml:space="preserve"> </w:t>
      </w:r>
      <w:r>
        <w:rPr>
          <w:sz w:val="16"/>
        </w:rPr>
        <w:t>C4H4Na2O6.2H2O,</w:t>
      </w:r>
      <w:r>
        <w:rPr>
          <w:spacing w:val="35"/>
          <w:sz w:val="16"/>
        </w:rPr>
        <w:t xml:space="preserve"> </w:t>
      </w:r>
      <w:r>
        <w:rPr>
          <w:sz w:val="16"/>
        </w:rPr>
        <w:t>PESO</w:t>
      </w:r>
      <w:r>
        <w:rPr>
          <w:spacing w:val="35"/>
          <w:sz w:val="16"/>
        </w:rPr>
        <w:t xml:space="preserve"> </w:t>
      </w:r>
      <w:r>
        <w:rPr>
          <w:sz w:val="16"/>
        </w:rPr>
        <w:t>MOLECULAR:</w:t>
      </w:r>
    </w:p>
    <w:p w14:paraId="26B4CE09">
      <w:pPr>
        <w:spacing w:before="0" w:line="352" w:lineRule="auto"/>
        <w:ind w:left="1386" w:right="186" w:firstLine="0"/>
        <w:jc w:val="both"/>
        <w:rPr>
          <w:sz w:val="16"/>
        </w:rPr>
      </w:pPr>
      <w:r>
        <w:rPr>
          <w:spacing w:val="-1"/>
          <w:sz w:val="16"/>
        </w:rPr>
        <w:t>230.08</w:t>
      </w:r>
      <w:r>
        <w:rPr>
          <w:spacing w:val="-2"/>
          <w:sz w:val="16"/>
        </w:rPr>
        <w:t xml:space="preserve"> </w:t>
      </w:r>
      <w:r>
        <w:rPr>
          <w:sz w:val="16"/>
        </w:rPr>
        <w:t>G/MOL,</w:t>
      </w:r>
      <w:r>
        <w:rPr>
          <w:spacing w:val="-10"/>
          <w:sz w:val="16"/>
        </w:rPr>
        <w:t xml:space="preserve"> </w:t>
      </w:r>
      <w:r>
        <w:rPr>
          <w:sz w:val="16"/>
        </w:rPr>
        <w:t>APLICACAO:</w:t>
      </w:r>
      <w:r>
        <w:rPr>
          <w:spacing w:val="-10"/>
          <w:sz w:val="16"/>
        </w:rPr>
        <w:t xml:space="preserve"> </w:t>
      </w:r>
      <w:r>
        <w:rPr>
          <w:sz w:val="16"/>
        </w:rPr>
        <w:t>ANALISES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38"/>
          <w:sz w:val="16"/>
        </w:rPr>
        <w:t xml:space="preserve"> </w:t>
      </w:r>
      <w:r>
        <w:rPr>
          <w:sz w:val="16"/>
        </w:rPr>
        <w:t>PESQUISA,</w:t>
      </w:r>
      <w:r>
        <w:rPr>
          <w:spacing w:val="1"/>
          <w:sz w:val="16"/>
        </w:rPr>
        <w:t xml:space="preserve"> </w:t>
      </w:r>
      <w:r>
        <w:rPr>
          <w:sz w:val="16"/>
        </w:rPr>
        <w:t>FORMA</w:t>
      </w:r>
      <w:r>
        <w:rPr>
          <w:spacing w:val="1"/>
          <w:sz w:val="16"/>
        </w:rPr>
        <w:t xml:space="preserve"> </w:t>
      </w:r>
      <w:r>
        <w:rPr>
          <w:sz w:val="16"/>
        </w:rPr>
        <w:t>FORNECIMENTO:</w:t>
      </w:r>
      <w:r>
        <w:rPr>
          <w:spacing w:val="1"/>
          <w:sz w:val="16"/>
        </w:rPr>
        <w:t xml:space="preserve"> </w:t>
      </w:r>
      <w:r>
        <w:rPr>
          <w:sz w:val="16"/>
        </w:rPr>
        <w:t>FRASCO</w:t>
      </w:r>
    </w:p>
    <w:p w14:paraId="4AF2EA5E">
      <w:pPr>
        <w:pStyle w:val="7"/>
        <w:rPr>
          <w:sz w:val="18"/>
        </w:rPr>
      </w:pPr>
      <w:r>
        <w:br w:type="column"/>
      </w:r>
    </w:p>
    <w:p w14:paraId="6685E715">
      <w:pPr>
        <w:pStyle w:val="7"/>
        <w:rPr>
          <w:sz w:val="18"/>
        </w:rPr>
      </w:pPr>
    </w:p>
    <w:p w14:paraId="6681E584">
      <w:pPr>
        <w:pStyle w:val="7"/>
        <w:rPr>
          <w:sz w:val="18"/>
        </w:rPr>
      </w:pPr>
    </w:p>
    <w:p w14:paraId="0D09DE8E">
      <w:pPr>
        <w:pStyle w:val="7"/>
        <w:spacing w:before="6"/>
        <w:rPr>
          <w:sz w:val="24"/>
        </w:rPr>
      </w:pPr>
    </w:p>
    <w:p w14:paraId="4DF1FF5E">
      <w:pPr>
        <w:spacing w:before="0"/>
        <w:ind w:left="301" w:right="0" w:firstLine="0"/>
        <w:jc w:val="left"/>
        <w:rPr>
          <w:sz w:val="16"/>
        </w:rPr>
      </w:pPr>
      <w:r>
        <w:rPr>
          <w:sz w:val="16"/>
        </w:rPr>
        <w:t xml:space="preserve">Composto   </w:t>
      </w:r>
      <w:r>
        <w:rPr>
          <w:spacing w:val="22"/>
          <w:sz w:val="16"/>
        </w:rPr>
        <w:t xml:space="preserve"> </w:t>
      </w:r>
      <w:r>
        <w:rPr>
          <w:spacing w:val="-1"/>
          <w:sz w:val="16"/>
        </w:rPr>
        <w:t>orgânico</w:t>
      </w:r>
      <w:r>
        <w:rPr>
          <w:spacing w:val="53"/>
          <w:sz w:val="16"/>
        </w:rPr>
        <w:t xml:space="preserve">  </w:t>
      </w:r>
      <w:r>
        <w:rPr>
          <w:sz w:val="16"/>
        </w:rPr>
        <w:t>utilizado</w:t>
      </w:r>
      <w:r>
        <w:rPr>
          <w:spacing w:val="-7"/>
          <w:sz w:val="16"/>
        </w:rPr>
        <w:t xml:space="preserve"> </w:t>
      </w:r>
      <w:r>
        <w:rPr>
          <w:sz w:val="16"/>
        </w:rPr>
        <w:t>1.500</w:t>
      </w:r>
      <w:r>
        <w:rPr>
          <w:spacing w:val="-1"/>
          <w:sz w:val="16"/>
        </w:rPr>
        <w:t xml:space="preserve"> </w:t>
      </w:r>
      <w:r>
        <w:rPr>
          <w:sz w:val="16"/>
        </w:rPr>
        <w:t>g</w:t>
      </w:r>
    </w:p>
    <w:p w14:paraId="76CA10F4">
      <w:pPr>
        <w:tabs>
          <w:tab w:val="left" w:pos="2472"/>
        </w:tabs>
        <w:spacing w:before="86" w:line="352" w:lineRule="auto"/>
        <w:ind w:left="301" w:right="38" w:firstLine="0"/>
        <w:jc w:val="left"/>
        <w:rPr>
          <w:sz w:val="16"/>
        </w:rPr>
      </w:pPr>
      <w:r>
        <w:rPr>
          <w:sz w:val="16"/>
        </w:rPr>
        <w:t>como</w:t>
      </w:r>
      <w:r>
        <w:rPr>
          <w:spacing w:val="27"/>
          <w:sz w:val="16"/>
        </w:rPr>
        <w:t xml:space="preserve"> </w:t>
      </w:r>
      <w:r>
        <w:rPr>
          <w:sz w:val="16"/>
        </w:rPr>
        <w:t>emulsificante</w:t>
      </w:r>
      <w:r>
        <w:rPr>
          <w:spacing w:val="28"/>
          <w:sz w:val="16"/>
        </w:rPr>
        <w:t xml:space="preserve"> </w:t>
      </w:r>
      <w:r>
        <w:rPr>
          <w:sz w:val="16"/>
        </w:rPr>
        <w:t>em</w:t>
      </w:r>
      <w:r>
        <w:rPr>
          <w:spacing w:val="27"/>
          <w:sz w:val="16"/>
        </w:rPr>
        <w:t xml:space="preserve"> </w:t>
      </w:r>
      <w:r>
        <w:rPr>
          <w:sz w:val="16"/>
        </w:rPr>
        <w:t>técnicas</w:t>
      </w:r>
      <w:r>
        <w:rPr>
          <w:spacing w:val="-9"/>
          <w:sz w:val="16"/>
        </w:rPr>
        <w:t xml:space="preserve"> </w:t>
      </w:r>
      <w:r>
        <w:rPr>
          <w:sz w:val="16"/>
        </w:rPr>
        <w:t>(3</w:t>
      </w:r>
      <w:r>
        <w:rPr>
          <w:spacing w:val="7"/>
          <w:sz w:val="16"/>
        </w:rPr>
        <w:t xml:space="preserve"> </w:t>
      </w:r>
      <w:r>
        <w:rPr>
          <w:sz w:val="16"/>
        </w:rPr>
        <w:t>frascos</w:t>
      </w:r>
      <w:r>
        <w:rPr>
          <w:spacing w:val="8"/>
          <w:sz w:val="16"/>
        </w:rPr>
        <w:t xml:space="preserve"> </w:t>
      </w:r>
      <w:r>
        <w:rPr>
          <w:sz w:val="16"/>
        </w:rPr>
        <w:t>de</w:t>
      </w:r>
      <w:r>
        <w:rPr>
          <w:spacing w:val="7"/>
          <w:sz w:val="16"/>
        </w:rPr>
        <w:t xml:space="preserve"> </w:t>
      </w:r>
      <w:r>
        <w:rPr>
          <w:sz w:val="16"/>
        </w:rPr>
        <w:t>500</w:t>
      </w:r>
      <w:r>
        <w:rPr>
          <w:spacing w:val="-9"/>
          <w:sz w:val="16"/>
        </w:rPr>
        <w:t xml:space="preserve"> </w:t>
      </w:r>
      <w:r>
        <w:rPr>
          <w:sz w:val="16"/>
        </w:rPr>
        <w:t>01</w:t>
      </w:r>
      <w:r>
        <w:rPr>
          <w:spacing w:val="-37"/>
          <w:sz w:val="16"/>
        </w:rPr>
        <w:t xml:space="preserve"> </w:t>
      </w:r>
      <w:r>
        <w:rPr>
          <w:sz w:val="16"/>
        </w:rPr>
        <w:t>laboratoriais.</w:t>
      </w:r>
      <w:r>
        <w:rPr>
          <w:sz w:val="16"/>
        </w:rPr>
        <w:tab/>
      </w:r>
      <w:r>
        <w:rPr>
          <w:sz w:val="16"/>
        </w:rPr>
        <w:t>g)</w:t>
      </w:r>
    </w:p>
    <w:p w14:paraId="357FBAF8">
      <w:pPr>
        <w:pStyle w:val="7"/>
        <w:rPr>
          <w:sz w:val="18"/>
        </w:rPr>
      </w:pPr>
      <w:r>
        <w:br w:type="column"/>
      </w:r>
    </w:p>
    <w:p w14:paraId="2911B766">
      <w:pPr>
        <w:pStyle w:val="7"/>
        <w:rPr>
          <w:sz w:val="18"/>
        </w:rPr>
      </w:pPr>
    </w:p>
    <w:p w14:paraId="4B5746D5">
      <w:pPr>
        <w:pStyle w:val="7"/>
        <w:rPr>
          <w:sz w:val="18"/>
        </w:rPr>
      </w:pPr>
    </w:p>
    <w:p w14:paraId="4FF86E5D">
      <w:pPr>
        <w:spacing w:before="147" w:line="352" w:lineRule="auto"/>
        <w:ind w:left="301" w:right="4077" w:firstLine="0"/>
        <w:jc w:val="left"/>
        <w:rPr>
          <w:i/>
          <w:sz w:val="16"/>
        </w:rPr>
      </w:pPr>
      <w:r>
        <w:rPr>
          <w:i/>
          <w:spacing w:val="-1"/>
          <w:sz w:val="16"/>
        </w:rPr>
        <w:t xml:space="preserve">ÊXODO </w:t>
      </w:r>
      <w:r>
        <w:rPr>
          <w:i/>
          <w:sz w:val="16"/>
        </w:rPr>
        <w:t>Científica</w:t>
      </w:r>
      <w:r>
        <w:rPr>
          <w:i/>
          <w:spacing w:val="-37"/>
          <w:sz w:val="16"/>
        </w:rPr>
        <w:t xml:space="preserve"> </w:t>
      </w:r>
      <w:r>
        <w:rPr>
          <w:i/>
          <w:sz w:val="16"/>
        </w:rPr>
        <w:t>MERCK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PROQUIMIOS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ISOFAR</w:t>
      </w:r>
    </w:p>
    <w:p w14:paraId="1405EEE2">
      <w:pPr>
        <w:spacing w:after="0" w:line="352" w:lineRule="auto"/>
        <w:jc w:val="left"/>
        <w:rPr>
          <w:sz w:val="16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3">
            <w:col w:w="4550" w:space="235"/>
            <w:col w:w="3830" w:space="639"/>
            <w:col w:w="5606"/>
          </w:cols>
        </w:sectPr>
      </w:pPr>
    </w:p>
    <w:p w14:paraId="0D2A8114">
      <w:pPr>
        <w:pStyle w:val="7"/>
        <w:rPr>
          <w:i/>
        </w:rPr>
      </w:pPr>
    </w:p>
    <w:p w14:paraId="234B19BE">
      <w:pPr>
        <w:pStyle w:val="7"/>
        <w:spacing w:before="11"/>
        <w:rPr>
          <w:i/>
          <w:sz w:val="17"/>
        </w:rPr>
      </w:pPr>
    </w:p>
    <w:p w14:paraId="4A1226F6">
      <w:pPr>
        <w:pStyle w:val="4"/>
        <w:numPr>
          <w:ilvl w:val="1"/>
          <w:numId w:val="30"/>
        </w:numPr>
        <w:tabs>
          <w:tab w:val="left" w:pos="613"/>
        </w:tabs>
        <w:spacing w:before="92" w:after="0" w:line="240" w:lineRule="auto"/>
        <w:ind w:left="612" w:right="0" w:hanging="344"/>
        <w:jc w:val="left"/>
      </w:pPr>
      <w:r>
        <w:t>Acido</w:t>
      </w:r>
      <w:r>
        <w:rPr>
          <w:spacing w:val="-10"/>
        </w:rPr>
        <w:t xml:space="preserve"> </w:t>
      </w:r>
      <w:r>
        <w:t>EtilenoDiAmino</w:t>
      </w:r>
      <w:r>
        <w:rPr>
          <w:spacing w:val="-10"/>
        </w:rPr>
        <w:t xml:space="preserve"> </w:t>
      </w:r>
      <w:r>
        <w:t>Tetra-Acetico</w:t>
      </w:r>
      <w:r>
        <w:rPr>
          <w:spacing w:val="-9"/>
        </w:rPr>
        <w:t xml:space="preserve"> </w:t>
      </w:r>
      <w:r>
        <w:t>(EDTA)</w:t>
      </w:r>
      <w:r>
        <w:rPr>
          <w:spacing w:val="-10"/>
        </w:rPr>
        <w:t xml:space="preserve"> </w:t>
      </w:r>
      <w:r>
        <w:t>PA:</w:t>
      </w:r>
    </w:p>
    <w:p w14:paraId="6ABC8E24">
      <w:pPr>
        <w:pStyle w:val="7"/>
        <w:spacing w:before="40"/>
        <w:ind w:left="269"/>
      </w:pPr>
      <w:r>
        <w:t>Deverá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fornecido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embalagens</w:t>
      </w:r>
      <w:r>
        <w:rPr>
          <w:spacing w:val="-1"/>
        </w:rPr>
        <w:t xml:space="preserve"> </w:t>
      </w:r>
      <w:r>
        <w:t>contendo</w:t>
      </w:r>
      <w:r>
        <w:rPr>
          <w:spacing w:val="-1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g;</w:t>
      </w:r>
    </w:p>
    <w:p w14:paraId="2BD9407C">
      <w:pPr>
        <w:spacing w:before="40"/>
        <w:ind w:left="269" w:right="0" w:firstLine="0"/>
        <w:jc w:val="left"/>
        <w:rPr>
          <w:b/>
          <w:i/>
          <w:sz w:val="20"/>
        </w:rPr>
      </w:pP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fornecida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avaliada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pelo </w:t>
      </w:r>
      <w:r>
        <w:rPr>
          <w:b/>
          <w:i/>
          <w:sz w:val="20"/>
        </w:rPr>
        <w:t>Laboratório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Anatomia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patológica</w:t>
      </w:r>
    </w:p>
    <w:p w14:paraId="2F7567B7">
      <w:pPr>
        <w:spacing w:before="40"/>
        <w:ind w:left="269" w:right="0" w:firstLine="0"/>
        <w:jc w:val="left"/>
        <w:rPr>
          <w:sz w:val="20"/>
        </w:rPr>
      </w:pPr>
      <w:r>
        <w:rPr>
          <w:sz w:val="20"/>
        </w:rPr>
        <w:t xml:space="preserve">CAS: </w:t>
      </w:r>
      <w:r>
        <w:rPr>
          <w:i/>
          <w:sz w:val="20"/>
        </w:rPr>
        <w:t>Chemical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Abstracts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Number: </w:t>
      </w:r>
      <w:r>
        <w:rPr>
          <w:sz w:val="20"/>
        </w:rPr>
        <w:t>[60-00-4]</w:t>
      </w:r>
    </w:p>
    <w:p w14:paraId="65FE4CBC">
      <w:pPr>
        <w:spacing w:after="0"/>
        <w:jc w:val="left"/>
        <w:rPr>
          <w:sz w:val="20"/>
        </w:rPr>
        <w:sectPr>
          <w:type w:val="continuous"/>
          <w:pgSz w:w="15840" w:h="24480"/>
          <w:pgMar w:top="740" w:right="560" w:bottom="280" w:left="420" w:header="720" w:footer="720" w:gutter="0"/>
          <w:cols w:space="720" w:num="1"/>
        </w:sectPr>
      </w:pPr>
    </w:p>
    <w:p w14:paraId="7C9FAEA5">
      <w:pPr>
        <w:pStyle w:val="4"/>
        <w:numPr>
          <w:ilvl w:val="1"/>
          <w:numId w:val="30"/>
        </w:numPr>
        <w:tabs>
          <w:tab w:val="left" w:pos="613"/>
        </w:tabs>
        <w:spacing w:before="73" w:after="0" w:line="240" w:lineRule="auto"/>
        <w:ind w:left="612" w:right="0" w:hanging="344"/>
        <w:jc w:val="left"/>
      </w:pPr>
      <w:r>
        <w:t>Acido</w:t>
      </w:r>
      <w:r>
        <w:rPr>
          <w:spacing w:val="-6"/>
        </w:rPr>
        <w:t xml:space="preserve"> </w:t>
      </w:r>
      <w:r>
        <w:t>Periódico</w:t>
      </w:r>
      <w:r>
        <w:rPr>
          <w:spacing w:val="-5"/>
        </w:rPr>
        <w:t xml:space="preserve"> </w:t>
      </w:r>
      <w:r>
        <w:t>PA:</w:t>
      </w:r>
    </w:p>
    <w:p w14:paraId="42B45E12">
      <w:pPr>
        <w:pStyle w:val="7"/>
        <w:spacing w:before="40"/>
        <w:ind w:left="269"/>
      </w:pPr>
      <w:r>
        <w:t>Deverá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fornecido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embalagens</w:t>
      </w:r>
      <w:r>
        <w:rPr>
          <w:spacing w:val="-1"/>
        </w:rPr>
        <w:t xml:space="preserve"> </w:t>
      </w:r>
      <w:r>
        <w:t>contendo</w:t>
      </w:r>
      <w:r>
        <w:rPr>
          <w:spacing w:val="-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g;</w:t>
      </w:r>
    </w:p>
    <w:p w14:paraId="5CEB25AE">
      <w:pPr>
        <w:spacing w:before="40"/>
        <w:ind w:left="269" w:right="0" w:firstLine="0"/>
        <w:jc w:val="left"/>
        <w:rPr>
          <w:b/>
          <w:i/>
          <w:sz w:val="20"/>
        </w:rPr>
      </w:pP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fornecida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avaliada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pelo </w:t>
      </w:r>
      <w:r>
        <w:rPr>
          <w:b/>
          <w:i/>
          <w:sz w:val="20"/>
        </w:rPr>
        <w:t>Laboratório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Anatomia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patológica</w:t>
      </w:r>
    </w:p>
    <w:p w14:paraId="0163BD40">
      <w:pPr>
        <w:spacing w:before="40"/>
        <w:ind w:left="269" w:right="0" w:firstLine="0"/>
        <w:jc w:val="left"/>
        <w:rPr>
          <w:sz w:val="20"/>
        </w:rPr>
      </w:pPr>
      <w:r>
        <w:rPr>
          <w:sz w:val="20"/>
        </w:rPr>
        <w:t xml:space="preserve">CAS: </w:t>
      </w:r>
      <w:r>
        <w:rPr>
          <w:i/>
          <w:sz w:val="20"/>
        </w:rPr>
        <w:t>Chemical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Abstracts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Number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sz w:val="20"/>
        </w:rPr>
        <w:t>[10450-60-9]</w:t>
      </w:r>
    </w:p>
    <w:p w14:paraId="254693B7">
      <w:pPr>
        <w:pStyle w:val="7"/>
        <w:spacing w:before="11"/>
        <w:rPr>
          <w:sz w:val="26"/>
        </w:rPr>
      </w:pPr>
    </w:p>
    <w:p w14:paraId="6E6C290B">
      <w:pPr>
        <w:pStyle w:val="4"/>
        <w:numPr>
          <w:ilvl w:val="1"/>
          <w:numId w:val="30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rPr>
          <w:spacing w:val="-1"/>
        </w:rPr>
        <w:t>Bissulfito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>Sódio</w:t>
      </w:r>
      <w:r>
        <w:rPr>
          <w:spacing w:val="-1"/>
        </w:rPr>
        <w:t xml:space="preserve"> </w:t>
      </w:r>
      <w:r>
        <w:t>PA</w:t>
      </w:r>
      <w:r>
        <w:rPr>
          <w:spacing w:val="-13"/>
        </w:rPr>
        <w:t xml:space="preserve"> </w:t>
      </w:r>
      <w:r>
        <w:t>500g</w:t>
      </w:r>
    </w:p>
    <w:p w14:paraId="72F7A352">
      <w:pPr>
        <w:pStyle w:val="7"/>
        <w:spacing w:before="40"/>
        <w:ind w:left="269"/>
      </w:pPr>
      <w:r>
        <w:t>Deverá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fornecido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embalagens</w:t>
      </w:r>
      <w:r>
        <w:rPr>
          <w:spacing w:val="-1"/>
        </w:rPr>
        <w:t xml:space="preserve"> </w:t>
      </w:r>
      <w:r>
        <w:t>contendo</w:t>
      </w:r>
      <w:r>
        <w:rPr>
          <w:spacing w:val="-1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g;</w:t>
      </w:r>
    </w:p>
    <w:p w14:paraId="2F652719">
      <w:pPr>
        <w:spacing w:before="40"/>
        <w:ind w:left="269" w:right="0" w:firstLine="0"/>
        <w:jc w:val="left"/>
        <w:rPr>
          <w:b/>
          <w:i/>
          <w:sz w:val="20"/>
        </w:rPr>
      </w:pPr>
      <w:r>
        <w:rPr>
          <w:sz w:val="20"/>
        </w:rPr>
        <w:t>Deverá</w:t>
      </w:r>
      <w:r>
        <w:rPr>
          <w:spacing w:val="-4"/>
          <w:sz w:val="20"/>
        </w:rPr>
        <w:t xml:space="preserve"> </w:t>
      </w:r>
      <w:r>
        <w:rPr>
          <w:sz w:val="20"/>
        </w:rPr>
        <w:t>ser</w:t>
      </w:r>
      <w:r>
        <w:rPr>
          <w:spacing w:val="-4"/>
          <w:sz w:val="20"/>
        </w:rPr>
        <w:t xml:space="preserve"> </w:t>
      </w:r>
      <w:r>
        <w:rPr>
          <w:sz w:val="20"/>
        </w:rPr>
        <w:t>fornecida</w:t>
      </w:r>
      <w:r>
        <w:rPr>
          <w:spacing w:val="-3"/>
          <w:sz w:val="20"/>
        </w:rPr>
        <w:t xml:space="preserve"> </w:t>
      </w:r>
      <w:r>
        <w:rPr>
          <w:sz w:val="20"/>
        </w:rPr>
        <w:t>amostra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avaliada</w:t>
      </w:r>
      <w:r>
        <w:rPr>
          <w:spacing w:val="-4"/>
          <w:sz w:val="20"/>
        </w:rPr>
        <w:t xml:space="preserve"> </w:t>
      </w:r>
      <w:r>
        <w:rPr>
          <w:sz w:val="20"/>
        </w:rPr>
        <w:t>pelo</w:t>
      </w:r>
      <w:r>
        <w:rPr>
          <w:spacing w:val="-3"/>
          <w:sz w:val="20"/>
        </w:rPr>
        <w:t xml:space="preserve"> </w:t>
      </w:r>
      <w:r>
        <w:rPr>
          <w:b/>
          <w:i/>
          <w:sz w:val="20"/>
        </w:rPr>
        <w:t>Laboratório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Interação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Tripanossomatídeos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Vetores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-LITV-IBRAG</w:t>
      </w:r>
    </w:p>
    <w:p w14:paraId="045B5C97">
      <w:pPr>
        <w:spacing w:before="40"/>
        <w:ind w:left="269" w:right="0" w:firstLine="0"/>
        <w:jc w:val="left"/>
        <w:rPr>
          <w:sz w:val="20"/>
        </w:rPr>
      </w:pPr>
      <w:r>
        <w:rPr>
          <w:sz w:val="20"/>
        </w:rPr>
        <w:t xml:space="preserve">CAS: </w:t>
      </w:r>
      <w:r>
        <w:rPr>
          <w:i/>
          <w:sz w:val="20"/>
        </w:rPr>
        <w:t>Chemical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Abstracts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Number: </w:t>
      </w:r>
      <w:r>
        <w:rPr>
          <w:sz w:val="20"/>
        </w:rPr>
        <w:t>[16731-55-8]</w:t>
      </w:r>
    </w:p>
    <w:p w14:paraId="7D726428">
      <w:pPr>
        <w:pStyle w:val="7"/>
        <w:spacing w:before="11"/>
        <w:rPr>
          <w:sz w:val="26"/>
        </w:rPr>
      </w:pPr>
    </w:p>
    <w:p w14:paraId="34F95C10">
      <w:pPr>
        <w:pStyle w:val="4"/>
        <w:numPr>
          <w:ilvl w:val="1"/>
          <w:numId w:val="30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rPr>
          <w:spacing w:val="-2"/>
        </w:rPr>
        <w:t>Cloreto</w:t>
      </w:r>
      <w:r>
        <w:rPr>
          <w:spacing w:val="-1"/>
        </w:rPr>
        <w:t xml:space="preserve"> de</w:t>
      </w:r>
      <w:r>
        <w:t xml:space="preserve"> </w:t>
      </w:r>
      <w:r>
        <w:rPr>
          <w:spacing w:val="-1"/>
        </w:rPr>
        <w:t>Ouro P.A</w:t>
      </w:r>
      <w:r>
        <w:rPr>
          <w:spacing w:val="-11"/>
        </w:rPr>
        <w:t xml:space="preserve"> </w:t>
      </w:r>
      <w:r>
        <w:rPr>
          <w:spacing w:val="-1"/>
        </w:rPr>
        <w:t>Trihidratado</w:t>
      </w:r>
      <w:r>
        <w:t xml:space="preserve"> </w:t>
      </w:r>
      <w:r>
        <w:rPr>
          <w:spacing w:val="-1"/>
        </w:rPr>
        <w:t>1g</w:t>
      </w:r>
    </w:p>
    <w:p w14:paraId="36B45890">
      <w:pPr>
        <w:pStyle w:val="7"/>
        <w:spacing w:before="40"/>
        <w:ind w:left="269"/>
      </w:pPr>
      <w:r>
        <w:t>Deverá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fornecido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embalagens</w:t>
      </w:r>
      <w:r>
        <w:rPr>
          <w:spacing w:val="-1"/>
        </w:rPr>
        <w:t xml:space="preserve"> </w:t>
      </w:r>
      <w:r>
        <w:t>contendo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g;</w:t>
      </w:r>
    </w:p>
    <w:p w14:paraId="45BCE11F">
      <w:pPr>
        <w:spacing w:before="40"/>
        <w:ind w:left="269" w:right="0" w:firstLine="0"/>
        <w:jc w:val="left"/>
        <w:rPr>
          <w:b/>
          <w:i/>
          <w:sz w:val="20"/>
        </w:rPr>
      </w:pP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fornecida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avaliada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pela </w:t>
      </w:r>
      <w:r>
        <w:rPr>
          <w:b/>
          <w:i/>
          <w:sz w:val="20"/>
        </w:rPr>
        <w:t>UDA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da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Anatomia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Patológica</w:t>
      </w:r>
    </w:p>
    <w:p w14:paraId="6C2EC596">
      <w:pPr>
        <w:spacing w:before="40"/>
        <w:ind w:left="269" w:right="0" w:firstLine="0"/>
        <w:jc w:val="left"/>
        <w:rPr>
          <w:sz w:val="20"/>
        </w:rPr>
      </w:pPr>
      <w:r>
        <w:rPr>
          <w:sz w:val="20"/>
        </w:rPr>
        <w:t xml:space="preserve">CAS: </w:t>
      </w:r>
      <w:r>
        <w:rPr>
          <w:i/>
          <w:sz w:val="20"/>
        </w:rPr>
        <w:t>Chemical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Abstracts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Number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sz w:val="20"/>
        </w:rPr>
        <w:t>[16961-25-4]</w:t>
      </w:r>
    </w:p>
    <w:p w14:paraId="057FC00A">
      <w:pPr>
        <w:pStyle w:val="7"/>
        <w:rPr>
          <w:sz w:val="27"/>
        </w:rPr>
      </w:pPr>
    </w:p>
    <w:p w14:paraId="0B921D34">
      <w:pPr>
        <w:pStyle w:val="4"/>
        <w:numPr>
          <w:ilvl w:val="1"/>
          <w:numId w:val="30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rPr>
          <w:spacing w:val="-2"/>
        </w:rPr>
        <w:t>Cloreto</w:t>
      </w:r>
      <w:r>
        <w:rPr>
          <w:spacing w:val="-1"/>
        </w:rPr>
        <w:t xml:space="preserve"> de Sódio P.A</w:t>
      </w:r>
      <w:r>
        <w:rPr>
          <w:spacing w:val="-11"/>
        </w:rPr>
        <w:t xml:space="preserve"> </w:t>
      </w:r>
      <w:r>
        <w:rPr>
          <w:spacing w:val="-1"/>
        </w:rPr>
        <w:t>500 g</w:t>
      </w:r>
    </w:p>
    <w:p w14:paraId="7FDF37E9">
      <w:pPr>
        <w:pStyle w:val="7"/>
        <w:spacing w:before="40"/>
        <w:ind w:left="269"/>
      </w:pPr>
      <w:r>
        <w:t>Deverá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fornecido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embalagens</w:t>
      </w:r>
      <w:r>
        <w:rPr>
          <w:spacing w:val="-1"/>
        </w:rPr>
        <w:t xml:space="preserve"> </w:t>
      </w:r>
      <w:r>
        <w:t>contendo</w:t>
      </w:r>
      <w:r>
        <w:rPr>
          <w:spacing w:val="-1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g;</w:t>
      </w:r>
    </w:p>
    <w:p w14:paraId="4733BBD8">
      <w:pPr>
        <w:spacing w:before="40"/>
        <w:ind w:left="269" w:right="0" w:firstLine="0"/>
        <w:jc w:val="left"/>
        <w:rPr>
          <w:b/>
          <w:i/>
          <w:sz w:val="20"/>
        </w:rPr>
      </w:pP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fornecida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avaliada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pelo </w:t>
      </w:r>
      <w:r>
        <w:rPr>
          <w:b/>
          <w:i/>
          <w:sz w:val="20"/>
        </w:rPr>
        <w:t>Departamento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Farmacologia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Psicobiologia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–DFP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/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FCM.</w:t>
      </w:r>
    </w:p>
    <w:p w14:paraId="3EAE822E">
      <w:pPr>
        <w:spacing w:before="40"/>
        <w:ind w:left="269" w:right="0" w:firstLine="0"/>
        <w:jc w:val="left"/>
        <w:rPr>
          <w:sz w:val="20"/>
        </w:rPr>
      </w:pPr>
      <w:r>
        <w:rPr>
          <w:sz w:val="20"/>
        </w:rPr>
        <w:t xml:space="preserve">CAS: </w:t>
      </w:r>
      <w:r>
        <w:rPr>
          <w:i/>
          <w:sz w:val="20"/>
        </w:rPr>
        <w:t>Chemical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Abstracts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Number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sz w:val="20"/>
        </w:rPr>
        <w:t>[7647-14-5]</w:t>
      </w:r>
    </w:p>
    <w:p w14:paraId="2B8EAA24">
      <w:pPr>
        <w:pStyle w:val="7"/>
        <w:spacing w:before="11"/>
        <w:rPr>
          <w:sz w:val="26"/>
        </w:rPr>
      </w:pPr>
    </w:p>
    <w:p w14:paraId="42BDD08B">
      <w:pPr>
        <w:pStyle w:val="4"/>
        <w:numPr>
          <w:ilvl w:val="1"/>
          <w:numId w:val="30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t>D</w:t>
      </w:r>
      <w:r>
        <w:rPr>
          <w:spacing w:val="-1"/>
        </w:rPr>
        <w:t xml:space="preserve"> </w:t>
      </w:r>
      <w:r>
        <w:t>(-)</w:t>
      </w:r>
      <w:r>
        <w:rPr>
          <w:spacing w:val="-1"/>
        </w:rPr>
        <w:t xml:space="preserve"> </w:t>
      </w:r>
      <w:r>
        <w:t>Sorbitol</w:t>
      </w:r>
      <w:r>
        <w:rPr>
          <w:spacing w:val="-1"/>
        </w:rPr>
        <w:t xml:space="preserve"> </w:t>
      </w:r>
      <w:r>
        <w:t>250</w:t>
      </w:r>
      <w:r>
        <w:rPr>
          <w:spacing w:val="-1"/>
        </w:rPr>
        <w:t xml:space="preserve"> </w:t>
      </w:r>
      <w:r>
        <w:t>g</w:t>
      </w:r>
    </w:p>
    <w:p w14:paraId="653B9F79">
      <w:pPr>
        <w:pStyle w:val="7"/>
        <w:spacing w:before="40"/>
        <w:ind w:left="269"/>
      </w:pPr>
      <w:r>
        <w:t>Deverá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fornecido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embalagens</w:t>
      </w:r>
      <w:r>
        <w:rPr>
          <w:spacing w:val="-1"/>
        </w:rPr>
        <w:t xml:space="preserve"> </w:t>
      </w:r>
      <w:r>
        <w:t>contendo</w:t>
      </w:r>
      <w:r>
        <w:rPr>
          <w:spacing w:val="-1"/>
        </w:rPr>
        <w:t xml:space="preserve"> </w:t>
      </w:r>
      <w:r>
        <w:t>250</w:t>
      </w:r>
      <w:r>
        <w:rPr>
          <w:spacing w:val="-1"/>
        </w:rPr>
        <w:t xml:space="preserve"> </w:t>
      </w:r>
      <w:r>
        <w:t>g;</w:t>
      </w:r>
    </w:p>
    <w:p w14:paraId="4BC4563C">
      <w:pPr>
        <w:spacing w:before="40"/>
        <w:ind w:left="269" w:right="0" w:firstLine="0"/>
        <w:jc w:val="left"/>
        <w:rPr>
          <w:b/>
          <w:i/>
          <w:sz w:val="20"/>
        </w:rPr>
      </w:pPr>
      <w:r>
        <w:rPr>
          <w:sz w:val="20"/>
        </w:rPr>
        <w:t>Deverá</w:t>
      </w:r>
      <w:r>
        <w:rPr>
          <w:spacing w:val="-4"/>
          <w:sz w:val="20"/>
        </w:rPr>
        <w:t xml:space="preserve"> </w:t>
      </w:r>
      <w:r>
        <w:rPr>
          <w:sz w:val="20"/>
        </w:rPr>
        <w:t>ser</w:t>
      </w:r>
      <w:r>
        <w:rPr>
          <w:spacing w:val="-4"/>
          <w:sz w:val="20"/>
        </w:rPr>
        <w:t xml:space="preserve"> </w:t>
      </w:r>
      <w:r>
        <w:rPr>
          <w:sz w:val="20"/>
        </w:rPr>
        <w:t>fornecida</w:t>
      </w:r>
      <w:r>
        <w:rPr>
          <w:spacing w:val="-3"/>
          <w:sz w:val="20"/>
        </w:rPr>
        <w:t xml:space="preserve"> </w:t>
      </w:r>
      <w:r>
        <w:rPr>
          <w:sz w:val="20"/>
        </w:rPr>
        <w:t>amostra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avaliada</w:t>
      </w:r>
      <w:r>
        <w:rPr>
          <w:spacing w:val="-4"/>
          <w:sz w:val="20"/>
        </w:rPr>
        <w:t xml:space="preserve"> </w:t>
      </w:r>
      <w:r>
        <w:rPr>
          <w:sz w:val="20"/>
        </w:rPr>
        <w:t>pelo</w:t>
      </w:r>
      <w:r>
        <w:rPr>
          <w:spacing w:val="-3"/>
          <w:sz w:val="20"/>
        </w:rPr>
        <w:t xml:space="preserve"> </w:t>
      </w:r>
      <w:r>
        <w:rPr>
          <w:b/>
          <w:i/>
          <w:sz w:val="20"/>
        </w:rPr>
        <w:t>Laboratório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Interação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Tripanossomatídeos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Vetores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-LITV-IBRAG</w:t>
      </w:r>
    </w:p>
    <w:p w14:paraId="0BC3EB05">
      <w:pPr>
        <w:spacing w:before="40"/>
        <w:ind w:left="269" w:right="0" w:firstLine="0"/>
        <w:jc w:val="left"/>
        <w:rPr>
          <w:sz w:val="20"/>
        </w:rPr>
      </w:pPr>
      <w:r>
        <w:rPr>
          <w:sz w:val="20"/>
        </w:rPr>
        <w:t xml:space="preserve">CAS: </w:t>
      </w:r>
      <w:r>
        <w:rPr>
          <w:i/>
          <w:sz w:val="20"/>
        </w:rPr>
        <w:t>Chemical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Abstracts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Number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sz w:val="20"/>
        </w:rPr>
        <w:t>[50-70-4]</w:t>
      </w:r>
    </w:p>
    <w:p w14:paraId="4A5F0B72">
      <w:pPr>
        <w:pStyle w:val="7"/>
        <w:spacing w:before="11"/>
        <w:rPr>
          <w:sz w:val="26"/>
        </w:rPr>
      </w:pPr>
    </w:p>
    <w:p w14:paraId="6EE99B71">
      <w:pPr>
        <w:pStyle w:val="4"/>
        <w:numPr>
          <w:ilvl w:val="1"/>
          <w:numId w:val="30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t>Fenol</w:t>
      </w:r>
      <w:r>
        <w:rPr>
          <w:spacing w:val="-5"/>
        </w:rPr>
        <w:t xml:space="preserve"> </w:t>
      </w:r>
      <w:r>
        <w:t>(Ácido</w:t>
      </w:r>
      <w:r>
        <w:rPr>
          <w:spacing w:val="-4"/>
        </w:rPr>
        <w:t xml:space="preserve"> </w:t>
      </w:r>
      <w:r>
        <w:t>Fênico)</w:t>
      </w:r>
      <w:r>
        <w:rPr>
          <w:spacing w:val="-5"/>
        </w:rPr>
        <w:t xml:space="preserve"> </w:t>
      </w:r>
      <w:r>
        <w:t>PA:</w:t>
      </w:r>
    </w:p>
    <w:p w14:paraId="6F6236B8">
      <w:pPr>
        <w:pStyle w:val="7"/>
        <w:spacing w:before="40"/>
        <w:ind w:left="269"/>
      </w:pPr>
      <w:r>
        <w:t>Deverá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fornecido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embalagens</w:t>
      </w:r>
      <w:r>
        <w:rPr>
          <w:spacing w:val="-1"/>
        </w:rPr>
        <w:t xml:space="preserve"> </w:t>
      </w:r>
      <w:r>
        <w:t>contendo</w:t>
      </w:r>
      <w:r>
        <w:rPr>
          <w:spacing w:val="-1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g;</w:t>
      </w:r>
    </w:p>
    <w:p w14:paraId="6E6BC487">
      <w:pPr>
        <w:spacing w:before="40"/>
        <w:ind w:left="269" w:right="0" w:firstLine="0"/>
        <w:jc w:val="left"/>
        <w:rPr>
          <w:b/>
          <w:i/>
          <w:sz w:val="20"/>
        </w:rPr>
      </w:pP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fornecida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avaliada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pelo </w:t>
      </w:r>
      <w:r>
        <w:rPr>
          <w:b/>
          <w:i/>
          <w:sz w:val="20"/>
        </w:rPr>
        <w:t>Departamento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Histologia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Embriologia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-IBRAG</w:t>
      </w:r>
    </w:p>
    <w:p w14:paraId="3D4664C7">
      <w:pPr>
        <w:spacing w:before="40"/>
        <w:ind w:left="269" w:right="0" w:firstLine="0"/>
        <w:jc w:val="left"/>
        <w:rPr>
          <w:sz w:val="20"/>
        </w:rPr>
      </w:pPr>
      <w:r>
        <w:rPr>
          <w:sz w:val="20"/>
        </w:rPr>
        <w:t xml:space="preserve">CAS: </w:t>
      </w:r>
      <w:r>
        <w:rPr>
          <w:i/>
          <w:sz w:val="20"/>
        </w:rPr>
        <w:t>Chemical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Abstracts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Number: </w:t>
      </w:r>
      <w:r>
        <w:rPr>
          <w:sz w:val="20"/>
        </w:rPr>
        <w:t>[108-95-2]</w:t>
      </w:r>
    </w:p>
    <w:p w14:paraId="21ADEA26">
      <w:pPr>
        <w:pStyle w:val="7"/>
        <w:spacing w:before="11"/>
        <w:rPr>
          <w:sz w:val="26"/>
        </w:rPr>
      </w:pPr>
    </w:p>
    <w:p w14:paraId="66F3653F">
      <w:pPr>
        <w:pStyle w:val="4"/>
        <w:numPr>
          <w:ilvl w:val="1"/>
          <w:numId w:val="30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rPr>
          <w:spacing w:val="-1"/>
        </w:rPr>
        <w:t>Ferrocianeto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Potássio</w:t>
      </w:r>
      <w:r>
        <w:rPr>
          <w:spacing w:val="-2"/>
        </w:rPr>
        <w:t xml:space="preserve"> </w:t>
      </w:r>
      <w:r>
        <w:t>PA</w:t>
      </w:r>
      <w:r>
        <w:rPr>
          <w:spacing w:val="-12"/>
        </w:rPr>
        <w:t xml:space="preserve"> </w:t>
      </w:r>
      <w:r>
        <w:t>250</w:t>
      </w:r>
      <w:r>
        <w:rPr>
          <w:spacing w:val="-2"/>
        </w:rPr>
        <w:t xml:space="preserve"> </w:t>
      </w:r>
      <w:r>
        <w:t>g</w:t>
      </w:r>
    </w:p>
    <w:p w14:paraId="79BFA9EF">
      <w:pPr>
        <w:pStyle w:val="7"/>
        <w:spacing w:before="40"/>
        <w:ind w:left="269"/>
      </w:pPr>
      <w:r>
        <w:t>Deverá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fornecido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embalagens</w:t>
      </w:r>
      <w:r>
        <w:rPr>
          <w:spacing w:val="-1"/>
        </w:rPr>
        <w:t xml:space="preserve"> </w:t>
      </w:r>
      <w:r>
        <w:t>contendo</w:t>
      </w:r>
      <w:r>
        <w:rPr>
          <w:spacing w:val="-1"/>
        </w:rPr>
        <w:t xml:space="preserve"> </w:t>
      </w:r>
      <w:r>
        <w:t>250</w:t>
      </w:r>
      <w:r>
        <w:rPr>
          <w:spacing w:val="-1"/>
        </w:rPr>
        <w:t xml:space="preserve"> </w:t>
      </w:r>
      <w:r>
        <w:t>g;</w:t>
      </w:r>
    </w:p>
    <w:p w14:paraId="284FA55C">
      <w:pPr>
        <w:spacing w:before="40"/>
        <w:ind w:left="269" w:right="0" w:firstLine="0"/>
        <w:jc w:val="left"/>
        <w:rPr>
          <w:b/>
          <w:i/>
          <w:sz w:val="20"/>
        </w:rPr>
      </w:pP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fornecida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avaliada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pelo </w:t>
      </w:r>
      <w:r>
        <w:rPr>
          <w:b/>
          <w:i/>
          <w:sz w:val="20"/>
        </w:rPr>
        <w:t>Laboratório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hematologia-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citogenética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UDA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hematologia</w:t>
      </w:r>
    </w:p>
    <w:p w14:paraId="12B77F96">
      <w:pPr>
        <w:spacing w:before="40"/>
        <w:ind w:left="269" w:right="0" w:firstLine="0"/>
        <w:jc w:val="left"/>
        <w:rPr>
          <w:sz w:val="20"/>
        </w:rPr>
      </w:pPr>
      <w:r>
        <w:rPr>
          <w:sz w:val="20"/>
        </w:rPr>
        <w:t xml:space="preserve">CAS: </w:t>
      </w:r>
      <w:r>
        <w:rPr>
          <w:i/>
          <w:sz w:val="20"/>
        </w:rPr>
        <w:t>Chemical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Abstracts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Number: </w:t>
      </w:r>
      <w:r>
        <w:rPr>
          <w:sz w:val="20"/>
        </w:rPr>
        <w:t>[13746-66-2]</w:t>
      </w:r>
    </w:p>
    <w:p w14:paraId="67A46181">
      <w:pPr>
        <w:pStyle w:val="7"/>
        <w:rPr>
          <w:sz w:val="27"/>
        </w:rPr>
      </w:pPr>
    </w:p>
    <w:p w14:paraId="18103B92">
      <w:pPr>
        <w:pStyle w:val="4"/>
        <w:numPr>
          <w:ilvl w:val="1"/>
          <w:numId w:val="30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rPr>
          <w:spacing w:val="-1"/>
        </w:rPr>
        <w:t xml:space="preserve">Fosfato de Potássio Monobásico </w:t>
      </w:r>
      <w:r>
        <w:t>P.A</w:t>
      </w:r>
      <w:r>
        <w:rPr>
          <w:spacing w:val="-12"/>
        </w:rPr>
        <w:t xml:space="preserve"> </w:t>
      </w:r>
      <w:r>
        <w:t>500g</w:t>
      </w:r>
    </w:p>
    <w:p w14:paraId="785891D4">
      <w:pPr>
        <w:pStyle w:val="7"/>
        <w:spacing w:before="40"/>
        <w:ind w:left="269"/>
      </w:pPr>
      <w:r>
        <w:t>Deverá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fornecido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embalagens</w:t>
      </w:r>
      <w:r>
        <w:rPr>
          <w:spacing w:val="-1"/>
        </w:rPr>
        <w:t xml:space="preserve"> </w:t>
      </w:r>
      <w:r>
        <w:t>contendo</w:t>
      </w:r>
      <w:r>
        <w:rPr>
          <w:spacing w:val="-1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g;</w:t>
      </w:r>
    </w:p>
    <w:p w14:paraId="70BC6420">
      <w:pPr>
        <w:spacing w:before="40"/>
        <w:ind w:left="269" w:right="0" w:firstLine="0"/>
        <w:jc w:val="left"/>
        <w:rPr>
          <w:b/>
          <w:i/>
          <w:sz w:val="20"/>
        </w:rPr>
      </w:pP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fornecida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avaliada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pelo </w:t>
      </w:r>
      <w:r>
        <w:rPr>
          <w:b/>
          <w:i/>
          <w:sz w:val="20"/>
        </w:rPr>
        <w:t>Laboratório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Hematologia-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Citogenética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UDA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Hematologia</w:t>
      </w:r>
    </w:p>
    <w:p w14:paraId="255BDB86">
      <w:pPr>
        <w:spacing w:before="40"/>
        <w:ind w:left="269" w:right="0" w:firstLine="0"/>
        <w:jc w:val="left"/>
        <w:rPr>
          <w:sz w:val="20"/>
        </w:rPr>
      </w:pPr>
      <w:r>
        <w:rPr>
          <w:sz w:val="20"/>
        </w:rPr>
        <w:t xml:space="preserve">CAS: </w:t>
      </w:r>
      <w:r>
        <w:rPr>
          <w:i/>
          <w:sz w:val="20"/>
        </w:rPr>
        <w:t>Chemical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Abstracts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Number: </w:t>
      </w:r>
      <w:r>
        <w:rPr>
          <w:sz w:val="20"/>
        </w:rPr>
        <w:t>[7778-77-0]</w:t>
      </w:r>
    </w:p>
    <w:p w14:paraId="0D2ADD18">
      <w:pPr>
        <w:pStyle w:val="7"/>
        <w:spacing w:before="11"/>
        <w:rPr>
          <w:sz w:val="26"/>
        </w:rPr>
      </w:pPr>
    </w:p>
    <w:p w14:paraId="239A4CBC">
      <w:pPr>
        <w:pStyle w:val="4"/>
        <w:numPr>
          <w:ilvl w:val="1"/>
          <w:numId w:val="30"/>
        </w:numPr>
        <w:tabs>
          <w:tab w:val="left" w:pos="720"/>
        </w:tabs>
        <w:spacing w:before="0" w:after="0" w:line="240" w:lineRule="auto"/>
        <w:ind w:left="719" w:right="0" w:hanging="451"/>
        <w:jc w:val="left"/>
      </w:pPr>
      <w:r>
        <w:rPr>
          <w:spacing w:val="-1"/>
        </w:rPr>
        <w:t>Fosfato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Sódio Dibásico</w:t>
      </w:r>
      <w:r>
        <w:rPr>
          <w:spacing w:val="-2"/>
        </w:rPr>
        <w:t xml:space="preserve"> </w:t>
      </w:r>
      <w:r>
        <w:t>P.A</w:t>
      </w:r>
      <w:r>
        <w:rPr>
          <w:spacing w:val="-12"/>
        </w:rPr>
        <w:t xml:space="preserve"> </w:t>
      </w:r>
      <w:r>
        <w:t>anidro</w:t>
      </w:r>
      <w:r>
        <w:rPr>
          <w:spacing w:val="-2"/>
        </w:rPr>
        <w:t xml:space="preserve"> </w:t>
      </w:r>
      <w:r>
        <w:t>500g</w:t>
      </w:r>
    </w:p>
    <w:p w14:paraId="1D54A113">
      <w:pPr>
        <w:pStyle w:val="7"/>
        <w:spacing w:before="40"/>
        <w:ind w:left="269"/>
      </w:pPr>
      <w:r>
        <w:t>Deverá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fornecido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embalagens</w:t>
      </w:r>
      <w:r>
        <w:rPr>
          <w:spacing w:val="-1"/>
        </w:rPr>
        <w:t xml:space="preserve"> </w:t>
      </w:r>
      <w:r>
        <w:t>contendo</w:t>
      </w:r>
      <w:r>
        <w:rPr>
          <w:spacing w:val="-1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g;</w:t>
      </w:r>
    </w:p>
    <w:p w14:paraId="605CCDE6">
      <w:pPr>
        <w:spacing w:before="40"/>
        <w:ind w:left="269" w:right="0" w:firstLine="0"/>
        <w:jc w:val="left"/>
        <w:rPr>
          <w:b/>
          <w:i/>
          <w:sz w:val="20"/>
        </w:rPr>
      </w:pP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fornecida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avaliada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pelo </w:t>
      </w:r>
      <w:r>
        <w:rPr>
          <w:b/>
          <w:i/>
          <w:sz w:val="20"/>
        </w:rPr>
        <w:t>Laboratório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Hematologia-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Citogenética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UDA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Hematologia</w:t>
      </w:r>
    </w:p>
    <w:p w14:paraId="23D1D186">
      <w:pPr>
        <w:spacing w:before="40"/>
        <w:ind w:left="269" w:right="0" w:firstLine="0"/>
        <w:jc w:val="left"/>
        <w:rPr>
          <w:sz w:val="20"/>
        </w:rPr>
      </w:pPr>
      <w:r>
        <w:rPr>
          <w:sz w:val="20"/>
        </w:rPr>
        <w:t xml:space="preserve">CAS: </w:t>
      </w:r>
      <w:r>
        <w:rPr>
          <w:i/>
          <w:sz w:val="20"/>
        </w:rPr>
        <w:t>Chemical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Abstracts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Number: </w:t>
      </w:r>
      <w:r>
        <w:rPr>
          <w:sz w:val="20"/>
        </w:rPr>
        <w:t>[7558-79-4]</w:t>
      </w:r>
    </w:p>
    <w:p w14:paraId="2F5355E7">
      <w:pPr>
        <w:pStyle w:val="7"/>
        <w:spacing w:before="11"/>
        <w:rPr>
          <w:sz w:val="26"/>
        </w:rPr>
      </w:pPr>
    </w:p>
    <w:p w14:paraId="077BD32C">
      <w:pPr>
        <w:pStyle w:val="4"/>
        <w:numPr>
          <w:ilvl w:val="1"/>
          <w:numId w:val="30"/>
        </w:numPr>
        <w:tabs>
          <w:tab w:val="left" w:pos="709"/>
        </w:tabs>
        <w:spacing w:before="0" w:after="0" w:line="240" w:lineRule="auto"/>
        <w:ind w:left="708" w:right="0" w:hanging="440"/>
        <w:jc w:val="left"/>
      </w:pPr>
      <w:r>
        <w:rPr>
          <w:spacing w:val="-1"/>
        </w:rPr>
        <w:t>Fosfato</w:t>
      </w:r>
      <w:r>
        <w:rPr>
          <w:spacing w:val="-2"/>
        </w:rPr>
        <w:t xml:space="preserve"> </w:t>
      </w:r>
      <w:r>
        <w:rPr>
          <w:spacing w:val="-1"/>
        </w:rPr>
        <w:t>de Sódio Monobásico</w:t>
      </w:r>
      <w:r>
        <w:rPr>
          <w:spacing w:val="-2"/>
        </w:rPr>
        <w:t xml:space="preserve"> </w:t>
      </w:r>
      <w:r>
        <w:t>P.A</w:t>
      </w:r>
      <w:r>
        <w:rPr>
          <w:spacing w:val="-12"/>
        </w:rPr>
        <w:t xml:space="preserve"> </w:t>
      </w:r>
      <w:r>
        <w:t>anidro</w:t>
      </w:r>
      <w:r>
        <w:rPr>
          <w:spacing w:val="-1"/>
        </w:rPr>
        <w:t xml:space="preserve"> </w:t>
      </w:r>
      <w:r>
        <w:t>500g</w:t>
      </w:r>
    </w:p>
    <w:p w14:paraId="52C17496">
      <w:pPr>
        <w:pStyle w:val="7"/>
        <w:spacing w:before="40"/>
        <w:ind w:left="269"/>
      </w:pPr>
      <w:r>
        <w:t>Deverá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fornecido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embalagens</w:t>
      </w:r>
      <w:r>
        <w:rPr>
          <w:spacing w:val="-1"/>
        </w:rPr>
        <w:t xml:space="preserve"> </w:t>
      </w:r>
      <w:r>
        <w:t>contendo</w:t>
      </w:r>
      <w:r>
        <w:rPr>
          <w:spacing w:val="-1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g;</w:t>
      </w:r>
    </w:p>
    <w:p w14:paraId="2EAF81A1">
      <w:pPr>
        <w:spacing w:before="40"/>
        <w:ind w:left="269" w:right="0" w:firstLine="0"/>
        <w:jc w:val="left"/>
        <w:rPr>
          <w:b/>
          <w:i/>
          <w:sz w:val="20"/>
        </w:rPr>
      </w:pP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fornecida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avaliada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pelo </w:t>
      </w:r>
      <w:r>
        <w:rPr>
          <w:b/>
          <w:i/>
          <w:sz w:val="20"/>
        </w:rPr>
        <w:t>Laboratório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Hematologia-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Citogenética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UDA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Hematologia</w:t>
      </w:r>
    </w:p>
    <w:p w14:paraId="1EBEDD5E">
      <w:pPr>
        <w:spacing w:before="40"/>
        <w:ind w:left="269" w:right="0" w:firstLine="0"/>
        <w:jc w:val="left"/>
        <w:rPr>
          <w:sz w:val="20"/>
        </w:rPr>
      </w:pPr>
      <w:r>
        <w:rPr>
          <w:sz w:val="20"/>
        </w:rPr>
        <w:t xml:space="preserve">CAS: </w:t>
      </w:r>
      <w:r>
        <w:rPr>
          <w:i/>
          <w:sz w:val="20"/>
        </w:rPr>
        <w:t>Chemical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Abstracts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Number: </w:t>
      </w:r>
      <w:r>
        <w:rPr>
          <w:sz w:val="20"/>
        </w:rPr>
        <w:t>[10049-21-5]</w:t>
      </w:r>
    </w:p>
    <w:p w14:paraId="6CFBA4D5">
      <w:pPr>
        <w:pStyle w:val="7"/>
        <w:spacing w:before="11"/>
        <w:rPr>
          <w:sz w:val="26"/>
        </w:rPr>
      </w:pPr>
    </w:p>
    <w:p w14:paraId="1547847D">
      <w:pPr>
        <w:pStyle w:val="4"/>
        <w:numPr>
          <w:ilvl w:val="1"/>
          <w:numId w:val="30"/>
        </w:numPr>
        <w:tabs>
          <w:tab w:val="left" w:pos="720"/>
        </w:tabs>
        <w:spacing w:before="0" w:after="0" w:line="240" w:lineRule="auto"/>
        <w:ind w:left="719" w:right="0" w:hanging="451"/>
        <w:jc w:val="left"/>
      </w:pPr>
      <w:r>
        <w:rPr>
          <w:spacing w:val="-1"/>
        </w:rPr>
        <w:t>Glicose</w:t>
      </w:r>
      <w:r>
        <w:rPr>
          <w:spacing w:val="-7"/>
        </w:rPr>
        <w:t xml:space="preserve"> </w:t>
      </w:r>
      <w:r>
        <w:rPr>
          <w:spacing w:val="-1"/>
        </w:rPr>
        <w:t>Anidra</w:t>
      </w:r>
      <w:r>
        <w:t xml:space="preserve"> </w:t>
      </w:r>
      <w:r>
        <w:rPr>
          <w:spacing w:val="-1"/>
        </w:rPr>
        <w:t>P.A</w:t>
      </w:r>
      <w:r>
        <w:rPr>
          <w:spacing w:val="-11"/>
        </w:rPr>
        <w:t xml:space="preserve"> </w:t>
      </w:r>
      <w:r>
        <w:rPr>
          <w:spacing w:val="-1"/>
        </w:rPr>
        <w:t>(dextrose,</w:t>
      </w:r>
      <w:r>
        <w:t xml:space="preserve"> </w:t>
      </w:r>
      <w:r>
        <w:rPr>
          <w:spacing w:val="-1"/>
        </w:rPr>
        <w:t>glucose)</w:t>
      </w:r>
      <w:r>
        <w:rPr>
          <w:spacing w:val="1"/>
        </w:rPr>
        <w:t xml:space="preserve"> </w:t>
      </w:r>
      <w:r>
        <w:t>500g</w:t>
      </w:r>
    </w:p>
    <w:p w14:paraId="764F33AF">
      <w:pPr>
        <w:pStyle w:val="7"/>
        <w:spacing w:before="40"/>
        <w:ind w:left="269"/>
      </w:pPr>
      <w:r>
        <w:t>Deverá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fornecido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embalagens</w:t>
      </w:r>
      <w:r>
        <w:rPr>
          <w:spacing w:val="-1"/>
        </w:rPr>
        <w:t xml:space="preserve"> </w:t>
      </w:r>
      <w:r>
        <w:t>contendo</w:t>
      </w:r>
      <w:r>
        <w:rPr>
          <w:spacing w:val="-1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g;</w:t>
      </w:r>
    </w:p>
    <w:p w14:paraId="654BE378">
      <w:pPr>
        <w:spacing w:before="40"/>
        <w:ind w:left="269" w:right="0" w:firstLine="0"/>
        <w:jc w:val="left"/>
        <w:rPr>
          <w:b/>
          <w:i/>
          <w:sz w:val="20"/>
        </w:rPr>
      </w:pP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fornecida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avaliada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pelo </w:t>
      </w:r>
      <w:r>
        <w:rPr>
          <w:b/>
          <w:i/>
          <w:sz w:val="20"/>
        </w:rPr>
        <w:t>Departamento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Farmacologia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Psicobiologia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–DFP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/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FCM.</w:t>
      </w:r>
    </w:p>
    <w:p w14:paraId="6D38B46D">
      <w:pPr>
        <w:spacing w:before="40"/>
        <w:ind w:left="269" w:right="0" w:firstLine="0"/>
        <w:jc w:val="left"/>
        <w:rPr>
          <w:sz w:val="20"/>
        </w:rPr>
      </w:pPr>
      <w:r>
        <w:rPr>
          <w:sz w:val="20"/>
        </w:rPr>
        <w:t xml:space="preserve">CAS: </w:t>
      </w:r>
      <w:r>
        <w:rPr>
          <w:i/>
          <w:sz w:val="20"/>
        </w:rPr>
        <w:t>Chemical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Abstracts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Number:</w:t>
      </w:r>
      <w:r>
        <w:rPr>
          <w:sz w:val="20"/>
        </w:rPr>
        <w:t>[492-62-6]</w:t>
      </w:r>
    </w:p>
    <w:p w14:paraId="31F4019A">
      <w:pPr>
        <w:pStyle w:val="7"/>
        <w:spacing w:before="11"/>
        <w:rPr>
          <w:sz w:val="26"/>
        </w:rPr>
      </w:pPr>
    </w:p>
    <w:p w14:paraId="5C7951F1">
      <w:pPr>
        <w:pStyle w:val="4"/>
        <w:numPr>
          <w:ilvl w:val="1"/>
          <w:numId w:val="30"/>
        </w:numPr>
        <w:tabs>
          <w:tab w:val="left" w:pos="720"/>
        </w:tabs>
        <w:spacing w:before="0" w:after="0" w:line="240" w:lineRule="auto"/>
        <w:ind w:left="719" w:right="0" w:hanging="451"/>
        <w:jc w:val="left"/>
      </w:pPr>
      <w:r>
        <w:t>Maltose</w:t>
      </w:r>
      <w:r>
        <w:rPr>
          <w:spacing w:val="-1"/>
        </w:rPr>
        <w:t xml:space="preserve"> </w:t>
      </w:r>
      <w:r>
        <w:t>P</w:t>
      </w:r>
      <w:r>
        <w:rPr>
          <w:spacing w:val="-15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25g</w:t>
      </w:r>
    </w:p>
    <w:p w14:paraId="5A52D96F">
      <w:pPr>
        <w:pStyle w:val="7"/>
        <w:spacing w:before="40"/>
        <w:ind w:left="269"/>
      </w:pPr>
      <w:r>
        <w:t>Deverá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fornecido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embalagens</w:t>
      </w:r>
      <w:r>
        <w:rPr>
          <w:spacing w:val="-1"/>
        </w:rPr>
        <w:t xml:space="preserve"> </w:t>
      </w:r>
      <w:r>
        <w:t>contendo</w:t>
      </w:r>
      <w:r>
        <w:rPr>
          <w:spacing w:val="-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g;</w:t>
      </w:r>
    </w:p>
    <w:p w14:paraId="0235CA50">
      <w:pPr>
        <w:spacing w:before="40"/>
        <w:ind w:left="269" w:right="0" w:firstLine="0"/>
        <w:jc w:val="left"/>
        <w:rPr>
          <w:b/>
          <w:i/>
          <w:sz w:val="20"/>
        </w:rPr>
      </w:pPr>
      <w:r>
        <w:rPr>
          <w:sz w:val="20"/>
        </w:rPr>
        <w:t>Deverá</w:t>
      </w:r>
      <w:r>
        <w:rPr>
          <w:spacing w:val="-4"/>
          <w:sz w:val="20"/>
        </w:rPr>
        <w:t xml:space="preserve"> </w:t>
      </w:r>
      <w:r>
        <w:rPr>
          <w:sz w:val="20"/>
        </w:rPr>
        <w:t>ser</w:t>
      </w:r>
      <w:r>
        <w:rPr>
          <w:spacing w:val="-4"/>
          <w:sz w:val="20"/>
        </w:rPr>
        <w:t xml:space="preserve"> </w:t>
      </w:r>
      <w:r>
        <w:rPr>
          <w:sz w:val="20"/>
        </w:rPr>
        <w:t>fornecida</w:t>
      </w:r>
      <w:r>
        <w:rPr>
          <w:spacing w:val="-3"/>
          <w:sz w:val="20"/>
        </w:rPr>
        <w:t xml:space="preserve"> </w:t>
      </w:r>
      <w:r>
        <w:rPr>
          <w:sz w:val="20"/>
        </w:rPr>
        <w:t>amostra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avaliada</w:t>
      </w:r>
      <w:r>
        <w:rPr>
          <w:spacing w:val="-4"/>
          <w:sz w:val="20"/>
        </w:rPr>
        <w:t xml:space="preserve"> </w:t>
      </w:r>
      <w:r>
        <w:rPr>
          <w:sz w:val="20"/>
        </w:rPr>
        <w:t>pelo</w:t>
      </w:r>
      <w:r>
        <w:rPr>
          <w:spacing w:val="-3"/>
          <w:sz w:val="20"/>
        </w:rPr>
        <w:t xml:space="preserve"> </w:t>
      </w:r>
      <w:r>
        <w:rPr>
          <w:b/>
          <w:i/>
          <w:sz w:val="20"/>
        </w:rPr>
        <w:t>Laboratório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Interação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Tripanossomatídeos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Vetores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-LITV-IBRAG</w:t>
      </w:r>
    </w:p>
    <w:p w14:paraId="5C549E41">
      <w:pPr>
        <w:spacing w:before="40"/>
        <w:ind w:left="269" w:right="0" w:firstLine="0"/>
        <w:jc w:val="left"/>
        <w:rPr>
          <w:sz w:val="20"/>
        </w:rPr>
      </w:pPr>
      <w:r>
        <w:rPr>
          <w:sz w:val="20"/>
        </w:rPr>
        <w:t xml:space="preserve">CAS: </w:t>
      </w:r>
      <w:r>
        <w:rPr>
          <w:i/>
          <w:sz w:val="20"/>
        </w:rPr>
        <w:t>Chemical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Abstracts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Number:</w:t>
      </w:r>
      <w:r>
        <w:rPr>
          <w:sz w:val="20"/>
        </w:rPr>
        <w:t>[6363-53-7]</w:t>
      </w:r>
    </w:p>
    <w:p w14:paraId="68C238DC">
      <w:pPr>
        <w:pStyle w:val="7"/>
        <w:rPr>
          <w:sz w:val="27"/>
        </w:rPr>
      </w:pPr>
    </w:p>
    <w:p w14:paraId="3D8A1709">
      <w:pPr>
        <w:pStyle w:val="4"/>
        <w:numPr>
          <w:ilvl w:val="1"/>
          <w:numId w:val="30"/>
        </w:numPr>
        <w:tabs>
          <w:tab w:val="left" w:pos="720"/>
        </w:tabs>
        <w:spacing w:before="0" w:after="0" w:line="240" w:lineRule="auto"/>
        <w:ind w:left="719" w:right="0" w:hanging="451"/>
        <w:jc w:val="left"/>
      </w:pPr>
      <w:r>
        <w:rPr>
          <w:spacing w:val="-2"/>
        </w:rPr>
        <w:t>Óxido</w:t>
      </w:r>
      <w:r>
        <w:rPr>
          <w:spacing w:val="-1"/>
        </w:rP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2"/>
        </w:rPr>
        <w:t>Mercúrio</w:t>
      </w:r>
      <w:r>
        <w:t xml:space="preserve"> </w:t>
      </w:r>
      <w:r>
        <w:rPr>
          <w:spacing w:val="-2"/>
        </w:rPr>
        <w:t>II</w:t>
      </w:r>
      <w:r>
        <w:t xml:space="preserve"> </w:t>
      </w:r>
      <w:r>
        <w:rPr>
          <w:spacing w:val="-2"/>
        </w:rPr>
        <w:t>Vermelho</w:t>
      </w:r>
      <w:r>
        <w:t xml:space="preserve"> </w:t>
      </w:r>
      <w:r>
        <w:rPr>
          <w:spacing w:val="-1"/>
        </w:rPr>
        <w:t>P.A</w:t>
      </w:r>
      <w:r>
        <w:rPr>
          <w:spacing w:val="-12"/>
        </w:rPr>
        <w:t xml:space="preserve"> </w:t>
      </w:r>
      <w:r>
        <w:rPr>
          <w:spacing w:val="-1"/>
        </w:rPr>
        <w:t>25</w:t>
      </w:r>
      <w:r>
        <w:t xml:space="preserve"> </w:t>
      </w:r>
      <w:r>
        <w:rPr>
          <w:spacing w:val="-1"/>
        </w:rPr>
        <w:t>g</w:t>
      </w:r>
    </w:p>
    <w:p w14:paraId="4C6CA407">
      <w:pPr>
        <w:pStyle w:val="7"/>
        <w:spacing w:before="40"/>
        <w:ind w:left="269"/>
      </w:pPr>
      <w:r>
        <w:t>Deverá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fornecido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embalagens</w:t>
      </w:r>
      <w:r>
        <w:rPr>
          <w:spacing w:val="-1"/>
        </w:rPr>
        <w:t xml:space="preserve"> </w:t>
      </w:r>
      <w:r>
        <w:t>contendo</w:t>
      </w:r>
      <w:r>
        <w:rPr>
          <w:spacing w:val="-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g;</w:t>
      </w:r>
    </w:p>
    <w:p w14:paraId="2A884896">
      <w:pPr>
        <w:spacing w:before="40"/>
        <w:ind w:left="269" w:right="0" w:firstLine="0"/>
        <w:jc w:val="left"/>
        <w:rPr>
          <w:b/>
          <w:i/>
          <w:sz w:val="20"/>
        </w:rPr>
      </w:pP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fornecida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avaliada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pela </w:t>
      </w:r>
      <w:r>
        <w:rPr>
          <w:b/>
          <w:i/>
          <w:sz w:val="20"/>
        </w:rPr>
        <w:t>UDA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da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Anatomia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Patológica</w:t>
      </w:r>
    </w:p>
    <w:p w14:paraId="7CF46D0F">
      <w:pPr>
        <w:spacing w:before="40"/>
        <w:ind w:left="269" w:right="0" w:firstLine="0"/>
        <w:jc w:val="left"/>
        <w:rPr>
          <w:sz w:val="20"/>
        </w:rPr>
      </w:pPr>
      <w:r>
        <w:rPr>
          <w:sz w:val="20"/>
        </w:rPr>
        <w:t xml:space="preserve">CAS: </w:t>
      </w:r>
      <w:r>
        <w:rPr>
          <w:i/>
          <w:sz w:val="20"/>
        </w:rPr>
        <w:t>Chemical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Abstracts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Number: </w:t>
      </w:r>
      <w:r>
        <w:rPr>
          <w:sz w:val="20"/>
        </w:rPr>
        <w:t>[21908-53-2]</w:t>
      </w:r>
    </w:p>
    <w:p w14:paraId="2DF3C2E0">
      <w:pPr>
        <w:pStyle w:val="7"/>
        <w:spacing w:before="11"/>
        <w:rPr>
          <w:sz w:val="26"/>
        </w:rPr>
      </w:pPr>
    </w:p>
    <w:p w14:paraId="461E419E">
      <w:pPr>
        <w:pStyle w:val="4"/>
        <w:numPr>
          <w:ilvl w:val="1"/>
          <w:numId w:val="30"/>
        </w:numPr>
        <w:tabs>
          <w:tab w:val="left" w:pos="720"/>
        </w:tabs>
        <w:spacing w:before="0" w:after="0" w:line="240" w:lineRule="auto"/>
        <w:ind w:left="719" w:right="0" w:hanging="451"/>
        <w:jc w:val="left"/>
      </w:pPr>
      <w:r>
        <w:rPr>
          <w:spacing w:val="-1"/>
        </w:rPr>
        <w:t>Sulfato de</w:t>
      </w:r>
      <w:r>
        <w:rPr>
          <w:spacing w:val="-8"/>
        </w:rPr>
        <w:t xml:space="preserve"> </w:t>
      </w:r>
      <w:r>
        <w:rPr>
          <w:spacing w:val="-1"/>
        </w:rPr>
        <w:t xml:space="preserve">Alumínio E Potássio </w:t>
      </w:r>
      <w:r>
        <w:t>P.A</w:t>
      </w:r>
      <w:r>
        <w:rPr>
          <w:spacing w:val="-12"/>
        </w:rPr>
        <w:t xml:space="preserve"> </w:t>
      </w:r>
      <w:r>
        <w:t>500g</w:t>
      </w:r>
    </w:p>
    <w:p w14:paraId="7868EDE1">
      <w:pPr>
        <w:pStyle w:val="7"/>
        <w:spacing w:before="40"/>
        <w:ind w:left="269"/>
      </w:pPr>
      <w:r>
        <w:t>Deverá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fornecido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embalagens</w:t>
      </w:r>
      <w:r>
        <w:rPr>
          <w:spacing w:val="-1"/>
        </w:rPr>
        <w:t xml:space="preserve"> </w:t>
      </w:r>
      <w:r>
        <w:t>contendo</w:t>
      </w:r>
      <w:r>
        <w:rPr>
          <w:spacing w:val="-1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g;</w:t>
      </w:r>
    </w:p>
    <w:p w14:paraId="55152CB0">
      <w:pPr>
        <w:spacing w:before="40"/>
        <w:ind w:left="269" w:right="0" w:firstLine="0"/>
        <w:jc w:val="left"/>
        <w:rPr>
          <w:b/>
          <w:i/>
          <w:sz w:val="20"/>
        </w:rPr>
      </w:pP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fornecida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avaliada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pela </w:t>
      </w:r>
      <w:r>
        <w:rPr>
          <w:b/>
          <w:i/>
          <w:sz w:val="20"/>
        </w:rPr>
        <w:t>UDA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da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Anatomia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Patológica</w:t>
      </w:r>
    </w:p>
    <w:p w14:paraId="61E66DC8">
      <w:pPr>
        <w:spacing w:before="40"/>
        <w:ind w:left="269" w:right="0" w:firstLine="0"/>
        <w:jc w:val="left"/>
        <w:rPr>
          <w:sz w:val="20"/>
        </w:rPr>
      </w:pPr>
      <w:r>
        <w:rPr>
          <w:sz w:val="20"/>
        </w:rPr>
        <w:t xml:space="preserve">CAS: </w:t>
      </w:r>
      <w:r>
        <w:rPr>
          <w:i/>
          <w:sz w:val="20"/>
        </w:rPr>
        <w:t>Chemical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Abstracts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Number: </w:t>
      </w:r>
      <w:r>
        <w:rPr>
          <w:sz w:val="20"/>
        </w:rPr>
        <w:t>[7784-24-9]</w:t>
      </w:r>
    </w:p>
    <w:p w14:paraId="16068050">
      <w:pPr>
        <w:pStyle w:val="7"/>
        <w:spacing w:before="11"/>
        <w:rPr>
          <w:sz w:val="26"/>
        </w:rPr>
      </w:pPr>
    </w:p>
    <w:p w14:paraId="5B48FF80">
      <w:pPr>
        <w:pStyle w:val="4"/>
        <w:numPr>
          <w:ilvl w:val="1"/>
          <w:numId w:val="30"/>
        </w:numPr>
        <w:tabs>
          <w:tab w:val="left" w:pos="720"/>
        </w:tabs>
        <w:spacing w:before="0" w:after="0" w:line="240" w:lineRule="auto"/>
        <w:ind w:left="719" w:right="0" w:hanging="451"/>
        <w:jc w:val="left"/>
      </w:pPr>
      <w:r>
        <w:t>Sulfato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Zinco</w:t>
      </w:r>
      <w:r>
        <w:rPr>
          <w:spacing w:val="-1"/>
        </w:rPr>
        <w:t xml:space="preserve"> </w:t>
      </w:r>
      <w:r>
        <w:t>500g</w:t>
      </w:r>
    </w:p>
    <w:p w14:paraId="0CFFA8EE">
      <w:pPr>
        <w:pStyle w:val="7"/>
        <w:spacing w:before="40"/>
        <w:ind w:left="269"/>
      </w:pPr>
      <w:r>
        <w:t>Deverá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fornecido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embalagens</w:t>
      </w:r>
      <w:r>
        <w:rPr>
          <w:spacing w:val="-1"/>
        </w:rPr>
        <w:t xml:space="preserve"> </w:t>
      </w:r>
      <w:r>
        <w:t>contendo</w:t>
      </w:r>
      <w:r>
        <w:rPr>
          <w:spacing w:val="-1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g;</w:t>
      </w:r>
    </w:p>
    <w:p w14:paraId="3BDF0964">
      <w:pPr>
        <w:spacing w:before="40"/>
        <w:ind w:left="269" w:right="0" w:firstLine="0"/>
        <w:jc w:val="left"/>
        <w:rPr>
          <w:b/>
          <w:i/>
          <w:sz w:val="20"/>
        </w:rPr>
      </w:pP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fornecida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avaliada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pelo </w:t>
      </w:r>
      <w:r>
        <w:rPr>
          <w:b/>
          <w:i/>
          <w:sz w:val="20"/>
        </w:rPr>
        <w:t>Laboratório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parasitologia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SLA</w:t>
      </w:r>
    </w:p>
    <w:p w14:paraId="6D5E5D72">
      <w:pPr>
        <w:spacing w:before="40"/>
        <w:ind w:left="269" w:right="0" w:firstLine="0"/>
        <w:jc w:val="left"/>
        <w:rPr>
          <w:sz w:val="20"/>
        </w:rPr>
      </w:pPr>
      <w:r>
        <w:rPr>
          <w:sz w:val="20"/>
        </w:rPr>
        <w:t xml:space="preserve">CAS: </w:t>
      </w:r>
      <w:r>
        <w:rPr>
          <w:i/>
          <w:sz w:val="20"/>
        </w:rPr>
        <w:t>Chemical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Abstracts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Number: </w:t>
      </w:r>
      <w:r>
        <w:rPr>
          <w:sz w:val="20"/>
        </w:rPr>
        <w:t>[7446-20-0]</w:t>
      </w:r>
    </w:p>
    <w:p w14:paraId="2D5AA03C">
      <w:pPr>
        <w:pStyle w:val="7"/>
        <w:spacing w:before="11"/>
        <w:rPr>
          <w:sz w:val="26"/>
        </w:rPr>
      </w:pPr>
    </w:p>
    <w:p w14:paraId="6A5124E5">
      <w:pPr>
        <w:pStyle w:val="4"/>
        <w:numPr>
          <w:ilvl w:val="1"/>
          <w:numId w:val="30"/>
        </w:numPr>
        <w:tabs>
          <w:tab w:val="left" w:pos="720"/>
        </w:tabs>
        <w:spacing w:before="0" w:after="0" w:line="240" w:lineRule="auto"/>
        <w:ind w:left="719" w:right="0" w:hanging="451"/>
        <w:jc w:val="left"/>
      </w:pPr>
      <w:r>
        <w:rPr>
          <w:spacing w:val="-2"/>
        </w:rPr>
        <w:t>Tartarato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Sódio</w:t>
      </w:r>
      <w:r>
        <w:t xml:space="preserve"> </w:t>
      </w:r>
      <w:r>
        <w:rPr>
          <w:spacing w:val="-1"/>
        </w:rPr>
        <w:t>e</w:t>
      </w:r>
      <w:r>
        <w:t xml:space="preserve"> </w:t>
      </w:r>
      <w:r>
        <w:rPr>
          <w:spacing w:val="-1"/>
        </w:rPr>
        <w:t>Potássio</w:t>
      </w:r>
      <w:r>
        <w:t xml:space="preserve"> </w:t>
      </w:r>
      <w:r>
        <w:rPr>
          <w:spacing w:val="-1"/>
        </w:rPr>
        <w:t>PA</w:t>
      </w:r>
      <w:r>
        <w:rPr>
          <w:spacing w:val="-11"/>
        </w:rPr>
        <w:t xml:space="preserve"> </w:t>
      </w:r>
      <w:r>
        <w:rPr>
          <w:spacing w:val="-1"/>
        </w:rPr>
        <w:t>500g</w:t>
      </w:r>
    </w:p>
    <w:p w14:paraId="7172A016">
      <w:pPr>
        <w:pStyle w:val="7"/>
        <w:spacing w:before="40"/>
        <w:ind w:left="269"/>
      </w:pPr>
      <w:r>
        <w:t>Deverá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fornecido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embalagens</w:t>
      </w:r>
      <w:r>
        <w:rPr>
          <w:spacing w:val="-1"/>
        </w:rPr>
        <w:t xml:space="preserve"> </w:t>
      </w:r>
      <w:r>
        <w:t>contendo</w:t>
      </w:r>
      <w:r>
        <w:rPr>
          <w:spacing w:val="-1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g;</w:t>
      </w:r>
    </w:p>
    <w:p w14:paraId="3CA7E89A">
      <w:pPr>
        <w:spacing w:before="40"/>
        <w:ind w:left="269" w:right="0" w:firstLine="0"/>
        <w:jc w:val="left"/>
        <w:rPr>
          <w:b/>
          <w:i/>
          <w:sz w:val="20"/>
        </w:rPr>
      </w:pP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fornecida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avaliada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pela </w:t>
      </w:r>
      <w:r>
        <w:rPr>
          <w:b/>
          <w:i/>
          <w:sz w:val="20"/>
        </w:rPr>
        <w:t>UDA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da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Anatomia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Patológica</w:t>
      </w:r>
    </w:p>
    <w:p w14:paraId="0DDF7CDD">
      <w:pPr>
        <w:spacing w:before="40"/>
        <w:ind w:left="269" w:right="0" w:firstLine="0"/>
        <w:jc w:val="left"/>
        <w:rPr>
          <w:sz w:val="20"/>
        </w:rPr>
      </w:pPr>
      <w:r>
        <w:rPr>
          <w:sz w:val="20"/>
        </w:rPr>
        <w:t xml:space="preserve">CAS: </w:t>
      </w:r>
      <w:r>
        <w:rPr>
          <w:i/>
          <w:sz w:val="20"/>
        </w:rPr>
        <w:t>Chemical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Abstracts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Number: </w:t>
      </w:r>
      <w:r>
        <w:rPr>
          <w:sz w:val="20"/>
        </w:rPr>
        <w:t>[6381-59-5]</w:t>
      </w:r>
    </w:p>
    <w:p w14:paraId="429359E9">
      <w:pPr>
        <w:pStyle w:val="7"/>
        <w:spacing w:before="11"/>
        <w:rPr>
          <w:sz w:val="26"/>
        </w:rPr>
      </w:pPr>
    </w:p>
    <w:p w14:paraId="74D514AD">
      <w:pPr>
        <w:pStyle w:val="4"/>
        <w:numPr>
          <w:ilvl w:val="1"/>
          <w:numId w:val="30"/>
        </w:numPr>
        <w:tabs>
          <w:tab w:val="left" w:pos="720"/>
        </w:tabs>
        <w:spacing w:before="0" w:after="0" w:line="240" w:lineRule="auto"/>
        <w:ind w:left="719" w:right="0" w:hanging="451"/>
        <w:jc w:val="left"/>
      </w:pPr>
      <w:r>
        <w:rPr>
          <w:spacing w:val="-2"/>
        </w:rPr>
        <w:t>Tartarato</w:t>
      </w:r>
      <w:r>
        <w:rPr>
          <w:spacing w:val="-1"/>
        </w:rPr>
        <w:t xml:space="preserve"> de Sódio</w:t>
      </w:r>
      <w:r>
        <w:t xml:space="preserve"> </w:t>
      </w:r>
      <w:r>
        <w:rPr>
          <w:spacing w:val="-1"/>
        </w:rPr>
        <w:t>PA</w:t>
      </w:r>
      <w:r>
        <w:rPr>
          <w:spacing w:val="-12"/>
        </w:rPr>
        <w:t xml:space="preserve"> </w:t>
      </w:r>
      <w:r>
        <w:rPr>
          <w:spacing w:val="-1"/>
        </w:rPr>
        <w:t>anidro</w:t>
      </w:r>
      <w:r>
        <w:t xml:space="preserve"> </w:t>
      </w:r>
      <w:r>
        <w:rPr>
          <w:spacing w:val="-1"/>
        </w:rPr>
        <w:t>500 g</w:t>
      </w:r>
    </w:p>
    <w:p w14:paraId="34D50E26">
      <w:pPr>
        <w:pStyle w:val="7"/>
        <w:spacing w:before="40"/>
        <w:ind w:left="269"/>
      </w:pPr>
      <w:r>
        <w:t>Deverá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fornecido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embalagens</w:t>
      </w:r>
      <w:r>
        <w:rPr>
          <w:spacing w:val="-1"/>
        </w:rPr>
        <w:t xml:space="preserve"> </w:t>
      </w:r>
      <w:r>
        <w:t>contendo</w:t>
      </w:r>
      <w:r>
        <w:rPr>
          <w:spacing w:val="-1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g;</w:t>
      </w:r>
    </w:p>
    <w:p w14:paraId="73A2299A">
      <w:pPr>
        <w:spacing w:before="40"/>
        <w:ind w:left="269" w:right="0" w:firstLine="0"/>
        <w:jc w:val="left"/>
        <w:rPr>
          <w:b/>
          <w:i/>
          <w:sz w:val="20"/>
        </w:rPr>
      </w:pP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fornecida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avaliada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pela </w:t>
      </w:r>
      <w:r>
        <w:rPr>
          <w:b/>
          <w:i/>
          <w:sz w:val="20"/>
        </w:rPr>
        <w:t>UDA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da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Anatomia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Patológica</w:t>
      </w:r>
    </w:p>
    <w:p w14:paraId="4BEE45B6">
      <w:pPr>
        <w:spacing w:before="40"/>
        <w:ind w:left="269" w:right="0" w:firstLine="0"/>
        <w:jc w:val="left"/>
        <w:rPr>
          <w:sz w:val="20"/>
        </w:rPr>
      </w:pPr>
      <w:r>
        <w:rPr>
          <w:sz w:val="20"/>
        </w:rPr>
        <w:t xml:space="preserve">CAS: </w:t>
      </w:r>
      <w:r>
        <w:rPr>
          <w:i/>
          <w:sz w:val="20"/>
        </w:rPr>
        <w:t>Chemical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Abstracts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Number:</w:t>
      </w:r>
      <w:r>
        <w:rPr>
          <w:sz w:val="20"/>
        </w:rPr>
        <w:t>[6106-24-7]</w:t>
      </w:r>
    </w:p>
    <w:p w14:paraId="6BDF1B1F">
      <w:pPr>
        <w:pStyle w:val="7"/>
        <w:rPr>
          <w:sz w:val="19"/>
        </w:rPr>
      </w:pPr>
    </w:p>
    <w:p w14:paraId="7B39DA4E">
      <w:pPr>
        <w:pStyle w:val="3"/>
        <w:spacing w:before="92"/>
      </w:pPr>
      <w:r>
        <w:rPr>
          <w:u w:val="single"/>
        </w:rPr>
        <w:t>LOTE</w:t>
      </w:r>
      <w:r>
        <w:rPr>
          <w:spacing w:val="-1"/>
          <w:u w:val="single"/>
        </w:rPr>
        <w:t xml:space="preserve"> </w:t>
      </w:r>
      <w:r>
        <w:rPr>
          <w:u w:val="single"/>
        </w:rPr>
        <w:t>3</w:t>
      </w:r>
      <w:r>
        <w:rPr>
          <w:spacing w:val="-1"/>
          <w:u w:val="single"/>
        </w:rPr>
        <w:t xml:space="preserve"> </w:t>
      </w:r>
      <w:r>
        <w:rPr>
          <w:u w:val="single"/>
        </w:rPr>
        <w:t>-</w:t>
      </w:r>
      <w:r>
        <w:rPr>
          <w:spacing w:val="-1"/>
          <w:u w:val="single"/>
        </w:rPr>
        <w:t xml:space="preserve"> </w:t>
      </w:r>
      <w:r>
        <w:rPr>
          <w:u w:val="single"/>
        </w:rPr>
        <w:t>REAGENTES</w:t>
      </w:r>
    </w:p>
    <w:p w14:paraId="3DB6BB82">
      <w:pPr>
        <w:spacing w:after="0"/>
        <w:sectPr>
          <w:pgSz w:w="15840" w:h="24480"/>
          <w:pgMar w:top="520" w:right="560" w:bottom="280" w:left="420" w:header="720" w:footer="720" w:gutter="0"/>
          <w:cols w:space="720" w:num="1"/>
        </w:sectPr>
      </w:pPr>
    </w:p>
    <w:p w14:paraId="4BB2EE83">
      <w:pPr>
        <w:pStyle w:val="7"/>
        <w:rPr>
          <w:b/>
          <w:sz w:val="18"/>
        </w:rPr>
      </w:pPr>
    </w:p>
    <w:p w14:paraId="2077C89A">
      <w:pPr>
        <w:spacing w:before="133"/>
        <w:ind w:left="301" w:right="0" w:firstLine="0"/>
        <w:jc w:val="left"/>
        <w:rPr>
          <w:b/>
          <w:sz w:val="16"/>
        </w:rPr>
      </w:pPr>
      <w:r>
        <w:rPr>
          <w:b/>
          <w:sz w:val="16"/>
        </w:rPr>
        <w:t>ITEM</w:t>
      </w:r>
    </w:p>
    <w:p w14:paraId="4F9B4666">
      <w:pPr>
        <w:pStyle w:val="7"/>
        <w:spacing w:before="10"/>
        <w:rPr>
          <w:b/>
          <w:sz w:val="17"/>
        </w:rPr>
      </w:pPr>
      <w:r>
        <w:br w:type="column"/>
      </w:r>
    </w:p>
    <w:p w14:paraId="14A18FC4">
      <w:pPr>
        <w:spacing w:before="0" w:line="352" w:lineRule="auto"/>
        <w:ind w:left="23" w:right="-20" w:firstLine="0"/>
        <w:jc w:val="left"/>
        <w:rPr>
          <w:b/>
          <w:sz w:val="16"/>
        </w:rPr>
      </w:pPr>
      <w:r>
        <w:rPr>
          <w:b/>
          <w:sz w:val="16"/>
        </w:rPr>
        <w:t>ID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SIGA</w:t>
      </w:r>
    </w:p>
    <w:p w14:paraId="215AC568">
      <w:pPr>
        <w:spacing w:before="70"/>
        <w:ind w:left="7368" w:right="0" w:firstLine="0"/>
        <w:jc w:val="left"/>
        <w:rPr>
          <w:b/>
          <w:sz w:val="16"/>
        </w:rPr>
      </w:pPr>
      <w:r>
        <w:br w:type="column"/>
      </w:r>
      <w:r>
        <w:rPr>
          <w:b/>
          <w:sz w:val="16"/>
        </w:rPr>
        <w:t>AMOSTRAS</w:t>
      </w:r>
    </w:p>
    <w:p w14:paraId="4401BDDE">
      <w:pPr>
        <w:tabs>
          <w:tab w:val="left" w:pos="2784"/>
          <w:tab w:val="left" w:pos="6180"/>
        </w:tabs>
        <w:spacing w:before="86" w:line="352" w:lineRule="auto"/>
        <w:ind w:left="7368" w:right="0" w:hanging="7272"/>
        <w:jc w:val="left"/>
        <w:rPr>
          <w:b/>
          <w:sz w:val="16"/>
        </w:rPr>
      </w:pPr>
      <w:r>
        <w:rPr>
          <w:b/>
          <w:sz w:val="16"/>
        </w:rPr>
        <w:t>PRODUTOS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QUÍMICOS</w:t>
      </w:r>
      <w:r>
        <w:rPr>
          <w:b/>
          <w:sz w:val="16"/>
        </w:rPr>
        <w:tab/>
      </w:r>
      <w:r>
        <w:rPr>
          <w:b/>
          <w:sz w:val="16"/>
        </w:rPr>
        <w:t>FORMA</w:t>
      </w:r>
      <w:r>
        <w:rPr>
          <w:b/>
          <w:spacing w:val="63"/>
          <w:sz w:val="16"/>
        </w:rPr>
        <w:t xml:space="preserve"> </w:t>
      </w:r>
      <w:r>
        <w:rPr>
          <w:b/>
          <w:sz w:val="16"/>
        </w:rPr>
        <w:t>INDICAÇÃO</w:t>
      </w:r>
      <w:r>
        <w:rPr>
          <w:b/>
          <w:sz w:val="16"/>
        </w:rPr>
        <w:tab/>
      </w:r>
      <w:r>
        <w:rPr>
          <w:b/>
          <w:sz w:val="16"/>
        </w:rPr>
        <w:t>QUANTIDADE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PARA</w:t>
      </w:r>
      <w:r>
        <w:rPr>
          <w:b/>
          <w:spacing w:val="1"/>
          <w:sz w:val="16"/>
        </w:rPr>
        <w:t xml:space="preserve"> </w:t>
      </w:r>
      <w:r>
        <w:rPr>
          <w:b/>
          <w:spacing w:val="-5"/>
          <w:sz w:val="16"/>
        </w:rPr>
        <w:t>AVALIAÇÃO</w:t>
      </w:r>
    </w:p>
    <w:p w14:paraId="610895B0">
      <w:pPr>
        <w:pStyle w:val="7"/>
        <w:spacing w:before="10"/>
        <w:rPr>
          <w:b/>
          <w:sz w:val="17"/>
        </w:rPr>
      </w:pPr>
      <w:r>
        <w:br w:type="column"/>
      </w:r>
    </w:p>
    <w:p w14:paraId="471A47BC">
      <w:pPr>
        <w:tabs>
          <w:tab w:val="left" w:pos="1119"/>
        </w:tabs>
        <w:spacing w:before="0" w:line="352" w:lineRule="auto"/>
        <w:ind w:left="127" w:right="3789" w:firstLine="0"/>
        <w:jc w:val="left"/>
        <w:rPr>
          <w:b/>
          <w:sz w:val="16"/>
        </w:rPr>
      </w:pPr>
      <w:r>
        <w:rPr>
          <w:b/>
          <w:sz w:val="16"/>
        </w:rPr>
        <w:t>MARCAS</w:t>
      </w:r>
      <w:r>
        <w:rPr>
          <w:b/>
          <w:sz w:val="16"/>
        </w:rPr>
        <w:tab/>
      </w:r>
      <w:r>
        <w:rPr>
          <w:b/>
          <w:spacing w:val="-1"/>
          <w:sz w:val="16"/>
        </w:rPr>
        <w:t>PRÉ-</w:t>
      </w:r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APROVADAS</w:t>
      </w:r>
    </w:p>
    <w:p w14:paraId="3D99583F">
      <w:pPr>
        <w:spacing w:after="0" w:line="352" w:lineRule="auto"/>
        <w:jc w:val="left"/>
        <w:rPr>
          <w:sz w:val="16"/>
        </w:rPr>
        <w:sectPr>
          <w:pgSz w:w="15840" w:h="24480"/>
          <w:pgMar w:top="860" w:right="560" w:bottom="280" w:left="420" w:header="720" w:footer="720" w:gutter="0"/>
          <w:cols w:equalWidth="0" w:num="4">
            <w:col w:w="728" w:space="40"/>
            <w:col w:w="415" w:space="39"/>
            <w:col w:w="8313" w:space="40"/>
            <w:col w:w="5285"/>
          </w:cols>
        </w:sectPr>
      </w:pPr>
    </w:p>
    <w:p w14:paraId="51DE52E3">
      <w:pPr>
        <w:pStyle w:val="7"/>
        <w:rPr>
          <w:b/>
          <w:sz w:val="18"/>
        </w:rPr>
      </w:pPr>
    </w:p>
    <w:p w14:paraId="7C18EDBF">
      <w:pPr>
        <w:pStyle w:val="7"/>
        <w:rPr>
          <w:b/>
          <w:sz w:val="18"/>
        </w:rPr>
      </w:pPr>
    </w:p>
    <w:p w14:paraId="5D2B72A5">
      <w:pPr>
        <w:pStyle w:val="7"/>
        <w:spacing w:before="3"/>
        <w:rPr>
          <w:b/>
          <w:sz w:val="25"/>
        </w:rPr>
      </w:pPr>
    </w:p>
    <w:p w14:paraId="0AE2B651">
      <w:pPr>
        <w:tabs>
          <w:tab w:val="left" w:pos="791"/>
        </w:tabs>
        <w:spacing w:before="0"/>
        <w:ind w:left="301" w:right="0" w:firstLine="0"/>
        <w:jc w:val="left"/>
        <w:rPr>
          <w:sz w:val="16"/>
        </w:rPr>
      </w:pPr>
      <w:r>
        <w:rPr>
          <w:sz w:val="16"/>
        </w:rPr>
        <w:t>3.1</w:t>
      </w:r>
      <w:r>
        <w:rPr>
          <w:sz w:val="16"/>
        </w:rPr>
        <w:tab/>
      </w:r>
      <w:r>
        <w:rPr>
          <w:spacing w:val="-2"/>
          <w:sz w:val="16"/>
        </w:rPr>
        <w:t>82276</w:t>
      </w:r>
    </w:p>
    <w:p w14:paraId="0016FF0C">
      <w:pPr>
        <w:tabs>
          <w:tab w:val="left" w:pos="1080"/>
          <w:tab w:val="left" w:pos="2081"/>
        </w:tabs>
        <w:spacing w:before="29" w:line="352" w:lineRule="auto"/>
        <w:ind w:left="88" w:right="239" w:firstLine="0"/>
        <w:jc w:val="left"/>
        <w:rPr>
          <w:sz w:val="16"/>
        </w:rPr>
      </w:pPr>
      <w:r>
        <w:br w:type="column"/>
      </w:r>
      <w:r>
        <w:rPr>
          <w:sz w:val="16"/>
        </w:rPr>
        <w:t>PRODUTO</w:t>
      </w:r>
      <w:r>
        <w:rPr>
          <w:sz w:val="16"/>
        </w:rPr>
        <w:tab/>
      </w:r>
      <w:r>
        <w:rPr>
          <w:spacing w:val="-1"/>
          <w:sz w:val="16"/>
        </w:rPr>
        <w:t>QUIMICO,DESCRICAO</w:t>
      </w:r>
      <w:r>
        <w:rPr>
          <w:spacing w:val="-37"/>
          <w:sz w:val="16"/>
        </w:rPr>
        <w:t xml:space="preserve"> </w:t>
      </w:r>
      <w:r>
        <w:rPr>
          <w:sz w:val="16"/>
        </w:rPr>
        <w:t>QUIMICA:</w:t>
      </w:r>
      <w:r>
        <w:rPr>
          <w:sz w:val="16"/>
        </w:rPr>
        <w:tab/>
      </w:r>
      <w:r>
        <w:rPr>
          <w:sz w:val="16"/>
        </w:rPr>
        <w:t>METANOL</w:t>
      </w:r>
      <w:r>
        <w:rPr>
          <w:sz w:val="16"/>
        </w:rPr>
        <w:tab/>
      </w:r>
      <w:r>
        <w:rPr>
          <w:spacing w:val="-1"/>
          <w:sz w:val="16"/>
        </w:rPr>
        <w:t>ANIDRO,</w:t>
      </w:r>
    </w:p>
    <w:p w14:paraId="27AE882B">
      <w:pPr>
        <w:tabs>
          <w:tab w:val="left" w:pos="1189"/>
          <w:tab w:val="left" w:pos="2018"/>
        </w:tabs>
        <w:spacing w:before="0" w:line="159" w:lineRule="exact"/>
        <w:ind w:left="88" w:right="0" w:firstLine="0"/>
        <w:jc w:val="left"/>
        <w:rPr>
          <w:sz w:val="16"/>
        </w:rPr>
      </w:pPr>
      <w:r>
        <w:rPr>
          <w:sz w:val="16"/>
        </w:rPr>
        <w:t>PUREZA:</w:t>
      </w:r>
      <w:r>
        <w:rPr>
          <w:sz w:val="16"/>
        </w:rPr>
        <w:tab/>
      </w:r>
      <w:r>
        <w:rPr>
          <w:sz w:val="16"/>
        </w:rPr>
        <w:t>PARA</w:t>
      </w:r>
      <w:r>
        <w:rPr>
          <w:sz w:val="16"/>
        </w:rPr>
        <w:tab/>
      </w:r>
      <w:r>
        <w:rPr>
          <w:sz w:val="16"/>
        </w:rPr>
        <w:t>ANALISE,</w:t>
      </w:r>
    </w:p>
    <w:p w14:paraId="11FAFF43">
      <w:pPr>
        <w:spacing w:before="0" w:line="135" w:lineRule="exact"/>
        <w:ind w:left="0" w:right="38" w:firstLine="0"/>
        <w:jc w:val="right"/>
        <w:rPr>
          <w:sz w:val="16"/>
        </w:rPr>
      </w:pPr>
      <w:r>
        <w:rPr>
          <w:sz w:val="16"/>
        </w:rPr>
        <w:t>ml</w:t>
      </w:r>
    </w:p>
    <w:p w14:paraId="2DE9B562">
      <w:pPr>
        <w:spacing w:before="0" w:line="159" w:lineRule="exact"/>
        <w:ind w:left="88" w:right="0" w:firstLine="0"/>
        <w:jc w:val="left"/>
        <w:rPr>
          <w:sz w:val="16"/>
        </w:rPr>
      </w:pPr>
      <w:r>
        <w:rPr>
          <w:sz w:val="16"/>
        </w:rPr>
        <w:t xml:space="preserve">FORMULA  </w:t>
      </w:r>
      <w:r>
        <w:rPr>
          <w:spacing w:val="5"/>
          <w:sz w:val="16"/>
        </w:rPr>
        <w:t xml:space="preserve"> </w:t>
      </w:r>
      <w:r>
        <w:rPr>
          <w:sz w:val="16"/>
        </w:rPr>
        <w:t xml:space="preserve">MOLECULAR:  </w:t>
      </w:r>
      <w:r>
        <w:rPr>
          <w:spacing w:val="14"/>
          <w:sz w:val="16"/>
        </w:rPr>
        <w:t xml:space="preserve"> </w:t>
      </w:r>
      <w:r>
        <w:rPr>
          <w:sz w:val="16"/>
        </w:rPr>
        <w:t>CH3OH,</w:t>
      </w:r>
    </w:p>
    <w:p w14:paraId="510418FE">
      <w:pPr>
        <w:tabs>
          <w:tab w:val="left" w:pos="1094"/>
        </w:tabs>
        <w:spacing w:before="86" w:line="372" w:lineRule="auto"/>
        <w:ind w:left="88" w:right="239" w:firstLine="0"/>
        <w:jc w:val="left"/>
        <w:rPr>
          <w:sz w:val="16"/>
        </w:rPr>
      </w:pPr>
      <w:r>
        <w:rPr>
          <w:sz w:val="16"/>
        </w:rPr>
        <w:t>ASPECTO:</w:t>
      </w:r>
      <w:r>
        <w:rPr>
          <w:spacing w:val="33"/>
          <w:sz w:val="16"/>
        </w:rPr>
        <w:t xml:space="preserve"> </w:t>
      </w:r>
      <w:r>
        <w:rPr>
          <w:sz w:val="16"/>
        </w:rPr>
        <w:t>LIQUIDO,</w:t>
      </w:r>
      <w:r>
        <w:rPr>
          <w:spacing w:val="25"/>
          <w:sz w:val="16"/>
        </w:rPr>
        <w:t xml:space="preserve"> </w:t>
      </w:r>
      <w:r>
        <w:rPr>
          <w:sz w:val="16"/>
        </w:rPr>
        <w:t>APLICACAO:</w:t>
      </w:r>
      <w:r>
        <w:rPr>
          <w:spacing w:val="-37"/>
          <w:sz w:val="16"/>
        </w:rPr>
        <w:t xml:space="preserve"> </w:t>
      </w:r>
      <w:r>
        <w:rPr>
          <w:sz w:val="16"/>
        </w:rPr>
        <w:t>REAGENTE DE LABORATORIO</w:t>
      </w:r>
      <w:r>
        <w:rPr>
          <w:spacing w:val="1"/>
          <w:sz w:val="16"/>
        </w:rPr>
        <w:t xml:space="preserve"> </w:t>
      </w:r>
      <w:r>
        <w:rPr>
          <w:sz w:val="16"/>
        </w:rPr>
        <w:t>PRODUTO</w:t>
      </w:r>
      <w:r>
        <w:rPr>
          <w:sz w:val="16"/>
        </w:rPr>
        <w:tab/>
      </w:r>
      <w:r>
        <w:rPr>
          <w:spacing w:val="-1"/>
          <w:sz w:val="16"/>
        </w:rPr>
        <w:t>QUIMICO,DESCRICAO</w:t>
      </w:r>
    </w:p>
    <w:p w14:paraId="23F2782D">
      <w:pPr>
        <w:spacing w:before="0" w:line="126" w:lineRule="exact"/>
        <w:ind w:left="88" w:right="0" w:firstLine="0"/>
        <w:jc w:val="left"/>
        <w:rPr>
          <w:sz w:val="16"/>
        </w:rPr>
      </w:pPr>
      <w:r>
        <w:rPr>
          <w:sz w:val="16"/>
        </w:rPr>
        <w:t>QUIMICA:</w:t>
      </w:r>
      <w:r>
        <w:rPr>
          <w:spacing w:val="71"/>
          <w:sz w:val="16"/>
        </w:rPr>
        <w:t xml:space="preserve"> </w:t>
      </w:r>
      <w:r>
        <w:rPr>
          <w:sz w:val="16"/>
        </w:rPr>
        <w:t>BICARBONATO</w:t>
      </w:r>
      <w:r>
        <w:rPr>
          <w:spacing w:val="72"/>
          <w:sz w:val="16"/>
        </w:rPr>
        <w:t xml:space="preserve"> </w:t>
      </w:r>
      <w:r>
        <w:rPr>
          <w:sz w:val="16"/>
        </w:rPr>
        <w:t>SODIO,</w:t>
      </w:r>
    </w:p>
    <w:p w14:paraId="2F4206AB">
      <w:pPr>
        <w:pStyle w:val="7"/>
        <w:rPr>
          <w:sz w:val="26"/>
        </w:rPr>
      </w:pPr>
      <w:r>
        <w:br w:type="column"/>
      </w:r>
    </w:p>
    <w:p w14:paraId="08608AFD">
      <w:pPr>
        <w:spacing w:before="0" w:line="352" w:lineRule="auto"/>
        <w:ind w:left="301" w:right="0" w:firstLine="0"/>
        <w:jc w:val="both"/>
        <w:rPr>
          <w:sz w:val="16"/>
        </w:rPr>
      </w:pPr>
      <w:r>
        <w:rPr>
          <w:sz w:val="16"/>
        </w:rPr>
        <w:t>Utilizado em exames citomorfológicos e</w:t>
      </w:r>
      <w:r>
        <w:rPr>
          <w:spacing w:val="1"/>
          <w:sz w:val="16"/>
        </w:rPr>
        <w:t xml:space="preserve"> </w:t>
      </w:r>
      <w:r>
        <w:rPr>
          <w:sz w:val="16"/>
        </w:rPr>
        <w:t>citogenéticos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como</w:t>
      </w:r>
      <w:r>
        <w:rPr>
          <w:spacing w:val="1"/>
          <w:sz w:val="16"/>
        </w:rPr>
        <w:t xml:space="preserve"> </w:t>
      </w:r>
      <w:r>
        <w:rPr>
          <w:sz w:val="16"/>
        </w:rPr>
        <w:t>solvente</w:t>
      </w:r>
      <w:r>
        <w:rPr>
          <w:spacing w:val="41"/>
          <w:sz w:val="16"/>
        </w:rPr>
        <w:t xml:space="preserve"> </w:t>
      </w:r>
      <w:r>
        <w:rPr>
          <w:sz w:val="16"/>
        </w:rPr>
        <w:t>em</w:t>
      </w:r>
      <w:r>
        <w:rPr>
          <w:spacing w:val="-37"/>
          <w:sz w:val="16"/>
        </w:rPr>
        <w:t xml:space="preserve"> </w:t>
      </w:r>
      <w:r>
        <w:rPr>
          <w:sz w:val="16"/>
        </w:rPr>
        <w:t>reações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importância</w:t>
      </w:r>
      <w:r>
        <w:rPr>
          <w:spacing w:val="40"/>
          <w:sz w:val="16"/>
        </w:rPr>
        <w:t xml:space="preserve"> </w:t>
      </w:r>
      <w:r>
        <w:rPr>
          <w:sz w:val="16"/>
        </w:rPr>
        <w:t>farmacológica</w:t>
      </w:r>
      <w:r>
        <w:rPr>
          <w:spacing w:val="1"/>
          <w:sz w:val="16"/>
        </w:rPr>
        <w:t xml:space="preserve"> </w:t>
      </w:r>
      <w:r>
        <w:rPr>
          <w:sz w:val="16"/>
        </w:rPr>
        <w:t>por</w:t>
      </w:r>
      <w:r>
        <w:rPr>
          <w:spacing w:val="-1"/>
          <w:sz w:val="16"/>
        </w:rPr>
        <w:t xml:space="preserve"> </w:t>
      </w:r>
      <w:r>
        <w:rPr>
          <w:sz w:val="16"/>
        </w:rPr>
        <w:t>vários</w:t>
      </w:r>
      <w:r>
        <w:rPr>
          <w:spacing w:val="-1"/>
          <w:sz w:val="16"/>
        </w:rPr>
        <w:t xml:space="preserve"> </w:t>
      </w:r>
      <w:r>
        <w:rPr>
          <w:sz w:val="16"/>
        </w:rPr>
        <w:t>laboratórios</w:t>
      </w:r>
    </w:p>
    <w:p w14:paraId="43FFC993">
      <w:pPr>
        <w:pStyle w:val="7"/>
        <w:rPr>
          <w:sz w:val="18"/>
        </w:rPr>
      </w:pPr>
    </w:p>
    <w:p w14:paraId="488B2D8A">
      <w:pPr>
        <w:pStyle w:val="7"/>
        <w:rPr>
          <w:sz w:val="18"/>
        </w:rPr>
      </w:pPr>
    </w:p>
    <w:p w14:paraId="4AF1DBCD">
      <w:pPr>
        <w:spacing w:before="155" w:line="142" w:lineRule="exact"/>
        <w:ind w:left="301" w:right="0" w:firstLine="0"/>
        <w:jc w:val="both"/>
        <w:rPr>
          <w:sz w:val="16"/>
        </w:rPr>
      </w:pPr>
      <w:r>
        <w:rPr>
          <w:sz w:val="16"/>
        </w:rPr>
        <w:t>Utilizado</w:t>
      </w:r>
      <w:r>
        <w:rPr>
          <w:spacing w:val="11"/>
          <w:sz w:val="16"/>
        </w:rPr>
        <w:t xml:space="preserve"> </w:t>
      </w:r>
      <w:r>
        <w:rPr>
          <w:sz w:val="16"/>
        </w:rPr>
        <w:t>como</w:t>
      </w:r>
      <w:r>
        <w:rPr>
          <w:spacing w:val="11"/>
          <w:sz w:val="16"/>
        </w:rPr>
        <w:t xml:space="preserve"> </w:t>
      </w:r>
      <w:r>
        <w:rPr>
          <w:sz w:val="16"/>
        </w:rPr>
        <w:t>agente</w:t>
      </w:r>
      <w:r>
        <w:rPr>
          <w:spacing w:val="11"/>
          <w:sz w:val="16"/>
        </w:rPr>
        <w:t xml:space="preserve"> </w:t>
      </w:r>
      <w:r>
        <w:rPr>
          <w:sz w:val="16"/>
        </w:rPr>
        <w:t>de</w:t>
      </w:r>
      <w:r>
        <w:rPr>
          <w:spacing w:val="11"/>
          <w:sz w:val="16"/>
        </w:rPr>
        <w:t xml:space="preserve"> </w:t>
      </w:r>
      <w:r>
        <w:rPr>
          <w:sz w:val="16"/>
        </w:rPr>
        <w:t>fermentação</w:t>
      </w:r>
      <w:r>
        <w:rPr>
          <w:spacing w:val="11"/>
          <w:sz w:val="16"/>
        </w:rPr>
        <w:t xml:space="preserve"> </w:t>
      </w:r>
      <w:r>
        <w:rPr>
          <w:sz w:val="16"/>
        </w:rPr>
        <w:t>e</w:t>
      </w:r>
    </w:p>
    <w:p w14:paraId="7A65B9B1">
      <w:pPr>
        <w:pStyle w:val="7"/>
        <w:rPr>
          <w:sz w:val="18"/>
        </w:rPr>
      </w:pPr>
      <w:r>
        <w:br w:type="column"/>
      </w:r>
    </w:p>
    <w:p w14:paraId="5F053B26">
      <w:pPr>
        <w:pStyle w:val="7"/>
        <w:spacing w:before="9"/>
        <w:rPr>
          <w:sz w:val="19"/>
        </w:rPr>
      </w:pPr>
    </w:p>
    <w:p w14:paraId="147359DC">
      <w:pPr>
        <w:spacing w:before="0"/>
        <w:ind w:left="-8" w:right="0" w:firstLine="0"/>
        <w:jc w:val="left"/>
        <w:rPr>
          <w:sz w:val="16"/>
        </w:rPr>
      </w:pPr>
      <w:r>
        <w:rPr>
          <w:sz w:val="16"/>
        </w:rPr>
        <w:t>60.000</w:t>
      </w:r>
      <w:r>
        <w:rPr>
          <w:spacing w:val="-1"/>
          <w:sz w:val="16"/>
        </w:rPr>
        <w:t xml:space="preserve"> </w:t>
      </w:r>
      <w:r>
        <w:rPr>
          <w:sz w:val="16"/>
        </w:rPr>
        <w:t>mL</w:t>
      </w:r>
    </w:p>
    <w:p w14:paraId="6D5655A9">
      <w:pPr>
        <w:tabs>
          <w:tab w:val="left" w:pos="2293"/>
        </w:tabs>
        <w:spacing w:before="86"/>
        <w:ind w:left="-8" w:right="0" w:firstLine="0"/>
        <w:jc w:val="left"/>
        <w:rPr>
          <w:i/>
          <w:sz w:val="16"/>
        </w:rPr>
      </w:pPr>
      <w:r>
        <w:rPr>
          <w:sz w:val="16"/>
        </w:rPr>
        <w:t xml:space="preserve">(60   </w:t>
      </w:r>
      <w:r>
        <w:rPr>
          <w:spacing w:val="9"/>
          <w:sz w:val="16"/>
        </w:rPr>
        <w:t xml:space="preserve"> </w:t>
      </w:r>
      <w:r>
        <w:rPr>
          <w:sz w:val="16"/>
        </w:rPr>
        <w:t xml:space="preserve">frascos   </w:t>
      </w:r>
      <w:r>
        <w:rPr>
          <w:spacing w:val="9"/>
          <w:sz w:val="16"/>
        </w:rPr>
        <w:t xml:space="preserve"> </w:t>
      </w:r>
      <w:r>
        <w:rPr>
          <w:sz w:val="16"/>
        </w:rPr>
        <w:t>de</w:t>
      </w:r>
      <w:r>
        <w:rPr>
          <w:spacing w:val="-8"/>
          <w:sz w:val="16"/>
        </w:rPr>
        <w:t xml:space="preserve"> </w:t>
      </w:r>
      <w:r>
        <w:rPr>
          <w:sz w:val="16"/>
        </w:rPr>
        <w:t>01</w:t>
      </w:r>
      <w:r>
        <w:rPr>
          <w:sz w:val="16"/>
        </w:rPr>
        <w:tab/>
      </w:r>
      <w:r>
        <w:rPr>
          <w:i/>
          <w:sz w:val="16"/>
        </w:rPr>
        <w:t>PROQUIMIOS</w:t>
      </w:r>
    </w:p>
    <w:p w14:paraId="61AE51C4">
      <w:pPr>
        <w:spacing w:before="86"/>
        <w:ind w:left="-8" w:right="0" w:firstLine="0"/>
        <w:jc w:val="left"/>
        <w:rPr>
          <w:sz w:val="16"/>
        </w:rPr>
      </w:pPr>
      <w:r>
        <w:rPr>
          <w:sz w:val="16"/>
        </w:rPr>
        <w:t>1000</w:t>
      </w:r>
      <w:r>
        <w:rPr>
          <w:spacing w:val="-1"/>
          <w:sz w:val="16"/>
        </w:rPr>
        <w:t xml:space="preserve"> </w:t>
      </w:r>
      <w:r>
        <w:rPr>
          <w:sz w:val="16"/>
        </w:rPr>
        <w:t>mL)</w:t>
      </w:r>
    </w:p>
    <w:p w14:paraId="5A3982A4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4">
            <w:col w:w="1192" w:space="40"/>
            <w:col w:w="2985" w:space="197"/>
            <w:col w:w="2957" w:space="39"/>
            <w:col w:w="7450"/>
          </w:cols>
        </w:sectPr>
      </w:pPr>
    </w:p>
    <w:p w14:paraId="574C3392">
      <w:pPr>
        <w:pStyle w:val="7"/>
        <w:spacing w:before="10"/>
        <w:rPr>
          <w:sz w:val="22"/>
        </w:rPr>
      </w:pPr>
    </w:p>
    <w:p w14:paraId="5ED911A4">
      <w:pPr>
        <w:tabs>
          <w:tab w:val="left" w:pos="791"/>
        </w:tabs>
        <w:spacing w:before="0"/>
        <w:ind w:left="301" w:right="0" w:firstLine="0"/>
        <w:jc w:val="left"/>
        <w:rPr>
          <w:sz w:val="16"/>
        </w:rPr>
      </w:pPr>
      <w:r>
        <w:rPr>
          <w:sz w:val="16"/>
        </w:rPr>
        <w:t>3.2</w:t>
      </w:r>
      <w:r>
        <w:rPr>
          <w:sz w:val="16"/>
        </w:rPr>
        <w:tab/>
      </w:r>
      <w:r>
        <w:rPr>
          <w:spacing w:val="-2"/>
          <w:sz w:val="16"/>
        </w:rPr>
        <w:t>18727</w:t>
      </w:r>
    </w:p>
    <w:p w14:paraId="45007EB0">
      <w:pPr>
        <w:tabs>
          <w:tab w:val="left" w:pos="1157"/>
          <w:tab w:val="left" w:pos="1961"/>
        </w:tabs>
        <w:spacing w:before="128" w:line="159" w:lineRule="exact"/>
        <w:ind w:left="88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PUREZA:</w:t>
      </w:r>
      <w:r>
        <w:rPr>
          <w:sz w:val="16"/>
        </w:rPr>
        <w:tab/>
      </w:r>
      <w:r>
        <w:rPr>
          <w:sz w:val="16"/>
        </w:rPr>
        <w:t>0,997,</w:t>
      </w:r>
      <w:r>
        <w:rPr>
          <w:sz w:val="16"/>
        </w:rPr>
        <w:tab/>
      </w:r>
      <w:r>
        <w:rPr>
          <w:sz w:val="16"/>
        </w:rPr>
        <w:t>FORMULA</w:t>
      </w:r>
    </w:p>
    <w:p w14:paraId="19A0A677">
      <w:pPr>
        <w:spacing w:before="0" w:line="135" w:lineRule="exact"/>
        <w:ind w:left="2775" w:right="0" w:firstLine="0"/>
        <w:jc w:val="left"/>
        <w:rPr>
          <w:sz w:val="16"/>
        </w:rPr>
      </w:pPr>
      <w:r>
        <w:rPr>
          <w:sz w:val="16"/>
        </w:rPr>
        <w:t>G</w:t>
      </w:r>
    </w:p>
    <w:p w14:paraId="3D44572A">
      <w:pPr>
        <w:spacing w:before="0" w:line="159" w:lineRule="exact"/>
        <w:ind w:left="88" w:right="0" w:firstLine="0"/>
        <w:jc w:val="left"/>
        <w:rPr>
          <w:sz w:val="16"/>
        </w:rPr>
      </w:pPr>
      <w:r>
        <w:rPr>
          <w:sz w:val="16"/>
        </w:rPr>
        <w:t>MOLECULAR:</w:t>
      </w:r>
      <w:r>
        <w:rPr>
          <w:spacing w:val="49"/>
          <w:sz w:val="16"/>
        </w:rPr>
        <w:t xml:space="preserve"> </w:t>
      </w:r>
      <w:r>
        <w:rPr>
          <w:sz w:val="16"/>
        </w:rPr>
        <w:t>NAHCO3,</w:t>
      </w:r>
      <w:r>
        <w:rPr>
          <w:spacing w:val="41"/>
          <w:sz w:val="16"/>
        </w:rPr>
        <w:t xml:space="preserve"> </w:t>
      </w:r>
      <w:r>
        <w:rPr>
          <w:sz w:val="16"/>
        </w:rPr>
        <w:t>ASPECTO:</w:t>
      </w:r>
    </w:p>
    <w:p w14:paraId="796EB7F7">
      <w:pPr>
        <w:tabs>
          <w:tab w:val="left" w:pos="1038"/>
          <w:tab w:val="left" w:pos="2330"/>
        </w:tabs>
        <w:spacing w:before="86" w:line="352" w:lineRule="auto"/>
        <w:ind w:left="88" w:right="186" w:firstLine="0"/>
        <w:jc w:val="left"/>
        <w:rPr>
          <w:sz w:val="16"/>
        </w:rPr>
      </w:pPr>
      <w:r>
        <w:rPr>
          <w:sz w:val="16"/>
        </w:rPr>
        <w:t>SOLIDO,</w:t>
      </w:r>
      <w:r>
        <w:rPr>
          <w:sz w:val="16"/>
        </w:rPr>
        <w:tab/>
      </w:r>
      <w:r>
        <w:rPr>
          <w:sz w:val="16"/>
        </w:rPr>
        <w:t>APLICACAO:</w:t>
      </w:r>
      <w:r>
        <w:rPr>
          <w:sz w:val="16"/>
        </w:rPr>
        <w:tab/>
      </w:r>
      <w:r>
        <w:rPr>
          <w:spacing w:val="-5"/>
          <w:sz w:val="16"/>
        </w:rPr>
        <w:t>PARA</w:t>
      </w:r>
      <w:r>
        <w:rPr>
          <w:spacing w:val="-37"/>
          <w:sz w:val="16"/>
        </w:rPr>
        <w:t xml:space="preserve"> </w:t>
      </w:r>
      <w:r>
        <w:rPr>
          <w:sz w:val="16"/>
        </w:rPr>
        <w:t>ANALISE</w:t>
      </w:r>
    </w:p>
    <w:p w14:paraId="711EC68D">
      <w:pPr>
        <w:tabs>
          <w:tab w:val="left" w:pos="2529"/>
        </w:tabs>
        <w:spacing w:before="44"/>
        <w:ind w:left="88" w:right="0" w:firstLine="0"/>
        <w:jc w:val="left"/>
        <w:rPr>
          <w:sz w:val="16"/>
        </w:rPr>
      </w:pPr>
      <w:r>
        <w:rPr>
          <w:sz w:val="16"/>
        </w:rPr>
        <w:t>CARBONATO</w:t>
      </w:r>
      <w:r>
        <w:rPr>
          <w:sz w:val="16"/>
        </w:rPr>
        <w:tab/>
      </w:r>
      <w:r>
        <w:rPr>
          <w:sz w:val="16"/>
        </w:rPr>
        <w:t>DE</w:t>
      </w:r>
    </w:p>
    <w:p w14:paraId="58FE5620">
      <w:pPr>
        <w:spacing w:before="86"/>
        <w:ind w:left="88" w:right="0" w:firstLine="0"/>
        <w:jc w:val="left"/>
        <w:rPr>
          <w:sz w:val="16"/>
        </w:rPr>
      </w:pPr>
      <w:r>
        <w:rPr>
          <w:sz w:val="16"/>
        </w:rPr>
        <w:t xml:space="preserve">CALCIO,FORMULA  </w:t>
      </w:r>
      <w:r>
        <w:rPr>
          <w:spacing w:val="25"/>
          <w:sz w:val="16"/>
        </w:rPr>
        <w:t xml:space="preserve"> </w:t>
      </w:r>
      <w:r>
        <w:rPr>
          <w:sz w:val="16"/>
        </w:rPr>
        <w:t>MOLECUILAR:</w:t>
      </w:r>
    </w:p>
    <w:p w14:paraId="071AC3E0">
      <w:pPr>
        <w:spacing w:before="128" w:line="352" w:lineRule="auto"/>
        <w:ind w:left="301" w:right="0" w:firstLine="0"/>
        <w:jc w:val="both"/>
        <w:rPr>
          <w:sz w:val="16"/>
        </w:rPr>
      </w:pPr>
      <w:r>
        <w:br w:type="column"/>
      </w:r>
      <w:r>
        <w:rPr>
          <w:sz w:val="16"/>
        </w:rPr>
        <w:t>também por seu potencial alcalinizador,</w:t>
      </w:r>
      <w:r>
        <w:rPr>
          <w:spacing w:val="1"/>
          <w:sz w:val="16"/>
        </w:rPr>
        <w:t xml:space="preserve"> </w:t>
      </w:r>
      <w:r>
        <w:rPr>
          <w:sz w:val="16"/>
        </w:rPr>
        <w:t>em</w:t>
      </w:r>
      <w:r>
        <w:rPr>
          <w:spacing w:val="1"/>
          <w:sz w:val="16"/>
        </w:rPr>
        <w:t xml:space="preserve"> </w:t>
      </w:r>
      <w:r>
        <w:rPr>
          <w:sz w:val="16"/>
        </w:rPr>
        <w:t>inúmeras</w:t>
      </w:r>
      <w:r>
        <w:rPr>
          <w:spacing w:val="1"/>
          <w:sz w:val="16"/>
        </w:rPr>
        <w:t xml:space="preserve"> </w:t>
      </w:r>
      <w:r>
        <w:rPr>
          <w:sz w:val="16"/>
        </w:rPr>
        <w:t>reações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exames</w:t>
      </w:r>
      <w:r>
        <w:rPr>
          <w:spacing w:val="1"/>
          <w:sz w:val="16"/>
        </w:rPr>
        <w:t xml:space="preserve"> </w:t>
      </w:r>
      <w:r>
        <w:rPr>
          <w:sz w:val="16"/>
        </w:rPr>
        <w:t>histopatológicos</w:t>
      </w:r>
      <w:r>
        <w:rPr>
          <w:spacing w:val="-1"/>
          <w:sz w:val="16"/>
        </w:rPr>
        <w:t xml:space="preserve"> </w:t>
      </w:r>
      <w:r>
        <w:rPr>
          <w:sz w:val="16"/>
        </w:rPr>
        <w:t>.</w:t>
      </w:r>
    </w:p>
    <w:p w14:paraId="672BEA69">
      <w:pPr>
        <w:pStyle w:val="7"/>
        <w:rPr>
          <w:sz w:val="18"/>
        </w:rPr>
      </w:pPr>
    </w:p>
    <w:p w14:paraId="3444F8DA">
      <w:pPr>
        <w:pStyle w:val="7"/>
        <w:rPr>
          <w:sz w:val="18"/>
        </w:rPr>
      </w:pPr>
    </w:p>
    <w:p w14:paraId="236A9B97">
      <w:pPr>
        <w:pStyle w:val="7"/>
        <w:spacing w:before="8"/>
        <w:rPr>
          <w:sz w:val="14"/>
        </w:rPr>
      </w:pPr>
    </w:p>
    <w:p w14:paraId="0EE27969">
      <w:pPr>
        <w:spacing w:before="0"/>
        <w:ind w:left="301" w:right="0" w:firstLine="0"/>
        <w:jc w:val="both"/>
        <w:rPr>
          <w:sz w:val="16"/>
        </w:rPr>
      </w:pPr>
      <w:r>
        <w:rPr>
          <w:color w:val="1D1D1D"/>
          <w:sz w:val="16"/>
        </w:rPr>
        <w:t>Utilizado</w:t>
      </w:r>
      <w:r>
        <w:rPr>
          <w:color w:val="1D1D1D"/>
          <w:spacing w:val="48"/>
          <w:sz w:val="16"/>
        </w:rPr>
        <w:t xml:space="preserve"> </w:t>
      </w:r>
      <w:r>
        <w:rPr>
          <w:color w:val="1D1D1D"/>
          <w:sz w:val="16"/>
        </w:rPr>
        <w:t>na</w:t>
      </w:r>
      <w:r>
        <w:rPr>
          <w:color w:val="1D1D1D"/>
          <w:spacing w:val="48"/>
          <w:sz w:val="16"/>
        </w:rPr>
        <w:t xml:space="preserve"> </w:t>
      </w:r>
      <w:r>
        <w:rPr>
          <w:color w:val="1D1D1D"/>
          <w:sz w:val="16"/>
        </w:rPr>
        <w:t>manipulação</w:t>
      </w:r>
      <w:r>
        <w:rPr>
          <w:color w:val="1D1D1D"/>
          <w:spacing w:val="48"/>
          <w:sz w:val="16"/>
        </w:rPr>
        <w:t xml:space="preserve"> </w:t>
      </w:r>
      <w:r>
        <w:rPr>
          <w:color w:val="1D1D1D"/>
          <w:sz w:val="16"/>
        </w:rPr>
        <w:t>de</w:t>
      </w:r>
      <w:r>
        <w:rPr>
          <w:color w:val="1D1D1D"/>
          <w:spacing w:val="48"/>
          <w:sz w:val="16"/>
        </w:rPr>
        <w:t xml:space="preserve"> </w:t>
      </w:r>
      <w:r>
        <w:rPr>
          <w:color w:val="1D1D1D"/>
          <w:sz w:val="16"/>
        </w:rPr>
        <w:t>fórmulas</w:t>
      </w:r>
    </w:p>
    <w:p w14:paraId="6A984740">
      <w:pPr>
        <w:spacing w:before="0" w:line="177" w:lineRule="exact"/>
        <w:ind w:left="-8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5.000</w:t>
      </w:r>
      <w:r>
        <w:rPr>
          <w:spacing w:val="-1"/>
          <w:sz w:val="16"/>
        </w:rPr>
        <w:t xml:space="preserve"> </w:t>
      </w:r>
      <w:r>
        <w:rPr>
          <w:sz w:val="16"/>
        </w:rPr>
        <w:t>g</w:t>
      </w:r>
    </w:p>
    <w:p w14:paraId="56C01967">
      <w:pPr>
        <w:spacing w:before="86"/>
        <w:ind w:left="-8" w:right="0" w:firstLine="0"/>
        <w:jc w:val="left"/>
        <w:rPr>
          <w:sz w:val="16"/>
        </w:rPr>
      </w:pPr>
      <w:r>
        <w:rPr>
          <w:sz w:val="16"/>
        </w:rPr>
        <w:t xml:space="preserve">(10  </w:t>
      </w:r>
      <w:r>
        <w:rPr>
          <w:spacing w:val="10"/>
          <w:sz w:val="16"/>
        </w:rPr>
        <w:t xml:space="preserve"> </w:t>
      </w:r>
      <w:r>
        <w:rPr>
          <w:sz w:val="16"/>
        </w:rPr>
        <w:t xml:space="preserve">frascos   </w:t>
      </w:r>
      <w:r>
        <w:rPr>
          <w:spacing w:val="9"/>
          <w:sz w:val="16"/>
        </w:rPr>
        <w:t xml:space="preserve"> </w:t>
      </w:r>
      <w:r>
        <w:rPr>
          <w:sz w:val="16"/>
        </w:rPr>
        <w:t>de</w:t>
      </w:r>
      <w:r>
        <w:rPr>
          <w:spacing w:val="-8"/>
          <w:sz w:val="16"/>
        </w:rPr>
        <w:t xml:space="preserve"> </w:t>
      </w:r>
      <w:r>
        <w:rPr>
          <w:sz w:val="16"/>
        </w:rPr>
        <w:t>01</w:t>
      </w:r>
    </w:p>
    <w:p w14:paraId="119E6F23">
      <w:pPr>
        <w:spacing w:before="86"/>
        <w:ind w:left="-8" w:right="0" w:firstLine="0"/>
        <w:jc w:val="left"/>
        <w:rPr>
          <w:sz w:val="16"/>
        </w:rPr>
      </w:pPr>
      <w:r>
        <w:rPr>
          <w:sz w:val="16"/>
        </w:rPr>
        <w:t>500</w:t>
      </w:r>
      <w:r>
        <w:rPr>
          <w:spacing w:val="-1"/>
          <w:sz w:val="16"/>
        </w:rPr>
        <w:t xml:space="preserve"> </w:t>
      </w:r>
      <w:r>
        <w:rPr>
          <w:sz w:val="16"/>
        </w:rPr>
        <w:t>g)</w:t>
      </w:r>
    </w:p>
    <w:p w14:paraId="253BA3F8">
      <w:pPr>
        <w:spacing w:before="0" w:line="177" w:lineRule="exact"/>
        <w:ind w:left="301" w:right="0" w:firstLine="0"/>
        <w:jc w:val="left"/>
        <w:rPr>
          <w:i/>
          <w:sz w:val="16"/>
        </w:rPr>
      </w:pPr>
      <w:r>
        <w:br w:type="column"/>
      </w:r>
      <w:r>
        <w:rPr>
          <w:i/>
          <w:sz w:val="16"/>
        </w:rPr>
        <w:t>MERCK</w:t>
      </w:r>
    </w:p>
    <w:p w14:paraId="7655AFC7">
      <w:pPr>
        <w:spacing w:before="86" w:line="352" w:lineRule="auto"/>
        <w:ind w:left="301" w:right="3939" w:firstLine="0"/>
        <w:jc w:val="left"/>
        <w:rPr>
          <w:i/>
          <w:sz w:val="16"/>
        </w:rPr>
      </w:pPr>
      <w:r>
        <w:rPr>
          <w:i/>
          <w:spacing w:val="-1"/>
          <w:sz w:val="16"/>
        </w:rPr>
        <w:t>ÊXODO Científica</w:t>
      </w:r>
      <w:r>
        <w:rPr>
          <w:i/>
          <w:spacing w:val="-37"/>
          <w:sz w:val="16"/>
        </w:rPr>
        <w:t xml:space="preserve"> </w:t>
      </w:r>
      <w:r>
        <w:rPr>
          <w:i/>
          <w:sz w:val="16"/>
        </w:rPr>
        <w:t>PROQUIMIOS</w:t>
      </w:r>
    </w:p>
    <w:p w14:paraId="193D4512">
      <w:pPr>
        <w:pStyle w:val="7"/>
        <w:rPr>
          <w:i/>
          <w:sz w:val="18"/>
        </w:rPr>
      </w:pPr>
    </w:p>
    <w:p w14:paraId="00660B34">
      <w:pPr>
        <w:pStyle w:val="7"/>
        <w:rPr>
          <w:i/>
          <w:sz w:val="18"/>
        </w:rPr>
      </w:pPr>
    </w:p>
    <w:p w14:paraId="5E0D93CD">
      <w:pPr>
        <w:pStyle w:val="7"/>
        <w:rPr>
          <w:i/>
          <w:sz w:val="18"/>
        </w:rPr>
      </w:pPr>
    </w:p>
    <w:p w14:paraId="58088238">
      <w:pPr>
        <w:pStyle w:val="7"/>
        <w:spacing w:before="3"/>
        <w:rPr>
          <w:i/>
        </w:rPr>
      </w:pPr>
    </w:p>
    <w:p w14:paraId="54DE4862">
      <w:pPr>
        <w:spacing w:before="0" w:line="142" w:lineRule="exact"/>
        <w:ind w:left="301" w:right="0" w:firstLine="0"/>
        <w:jc w:val="left"/>
        <w:rPr>
          <w:i/>
          <w:sz w:val="16"/>
        </w:rPr>
      </w:pPr>
      <w:r>
        <w:rPr>
          <w:i/>
          <w:sz w:val="16"/>
        </w:rPr>
        <w:t>ÊXODO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Científica</w:t>
      </w:r>
    </w:p>
    <w:p w14:paraId="313F4080">
      <w:pPr>
        <w:spacing w:after="0" w:line="142" w:lineRule="exact"/>
        <w:jc w:val="left"/>
        <w:rPr>
          <w:sz w:val="16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5">
            <w:col w:w="1192" w:space="40"/>
            <w:col w:w="2932" w:space="250"/>
            <w:col w:w="2957" w:space="39"/>
            <w:col w:w="1381" w:space="611"/>
            <w:col w:w="5458"/>
          </w:cols>
        </w:sectPr>
      </w:pPr>
    </w:p>
    <w:p w14:paraId="7594A7B6">
      <w:pPr>
        <w:pStyle w:val="7"/>
        <w:spacing w:before="10"/>
        <w:rPr>
          <w:i/>
          <w:sz w:val="22"/>
        </w:rPr>
      </w:pPr>
    </w:p>
    <w:p w14:paraId="43670CA3">
      <w:pPr>
        <w:tabs>
          <w:tab w:val="left" w:pos="791"/>
        </w:tabs>
        <w:spacing w:before="0"/>
        <w:ind w:left="301" w:right="0" w:firstLine="0"/>
        <w:jc w:val="left"/>
        <w:rPr>
          <w:sz w:val="16"/>
        </w:rPr>
      </w:pPr>
      <w:r>
        <w:rPr>
          <w:sz w:val="16"/>
        </w:rPr>
        <w:t>3.3</w:t>
      </w:r>
      <w:r>
        <w:rPr>
          <w:sz w:val="16"/>
        </w:rPr>
        <w:tab/>
      </w:r>
      <w:r>
        <w:rPr>
          <w:spacing w:val="-2"/>
          <w:sz w:val="16"/>
        </w:rPr>
        <w:t>66486</w:t>
      </w:r>
    </w:p>
    <w:p w14:paraId="629D4504">
      <w:pPr>
        <w:tabs>
          <w:tab w:val="left" w:pos="926"/>
          <w:tab w:val="left" w:pos="1364"/>
          <w:tab w:val="left" w:pos="2498"/>
        </w:tabs>
        <w:spacing w:before="0" w:line="352" w:lineRule="auto"/>
        <w:ind w:left="88" w:right="38" w:firstLine="0"/>
        <w:jc w:val="left"/>
        <w:rPr>
          <w:sz w:val="16"/>
        </w:rPr>
      </w:pPr>
      <w:r>
        <w:br w:type="column"/>
      </w:r>
      <w:r>
        <w:rPr>
          <w:sz w:val="16"/>
        </w:rPr>
        <w:t>CaCO3,</w:t>
      </w:r>
      <w:r>
        <w:rPr>
          <w:spacing w:val="8"/>
          <w:sz w:val="16"/>
        </w:rPr>
        <w:t xml:space="preserve"> </w:t>
      </w:r>
      <w:r>
        <w:rPr>
          <w:sz w:val="16"/>
        </w:rPr>
        <w:t>TEOR:</w:t>
      </w:r>
      <w:r>
        <w:rPr>
          <w:spacing w:val="11"/>
          <w:sz w:val="16"/>
        </w:rPr>
        <w:t xml:space="preserve"> </w:t>
      </w:r>
      <w:r>
        <w:rPr>
          <w:sz w:val="16"/>
        </w:rPr>
        <w:t>99%,</w:t>
      </w:r>
      <w:r>
        <w:rPr>
          <w:spacing w:val="11"/>
          <w:sz w:val="16"/>
        </w:rPr>
        <w:t xml:space="preserve"> </w:t>
      </w:r>
      <w:r>
        <w:rPr>
          <w:sz w:val="16"/>
        </w:rPr>
        <w:t>CAS:</w:t>
      </w:r>
      <w:r>
        <w:rPr>
          <w:spacing w:val="11"/>
          <w:sz w:val="16"/>
        </w:rPr>
        <w:t xml:space="preserve"> </w:t>
      </w:r>
      <w:r>
        <w:rPr>
          <w:sz w:val="16"/>
        </w:rPr>
        <w:t>471-34-1,</w:t>
      </w:r>
      <w:r>
        <w:rPr>
          <w:spacing w:val="1"/>
          <w:sz w:val="16"/>
        </w:rPr>
        <w:t xml:space="preserve"> </w:t>
      </w:r>
      <w:r>
        <w:rPr>
          <w:sz w:val="16"/>
        </w:rPr>
        <w:t>FORMA</w:t>
      </w:r>
      <w:r>
        <w:rPr>
          <w:sz w:val="16"/>
        </w:rPr>
        <w:tab/>
      </w:r>
      <w:r>
        <w:rPr>
          <w:sz w:val="16"/>
        </w:rPr>
        <w:t>FARMACEUTICA:</w:t>
      </w:r>
      <w:r>
        <w:rPr>
          <w:sz w:val="16"/>
        </w:rPr>
        <w:tab/>
      </w:r>
      <w:r>
        <w:rPr>
          <w:spacing w:val="-5"/>
          <w:sz w:val="16"/>
        </w:rPr>
        <w:t xml:space="preserve">PO, </w:t>
      </w:r>
      <w:r>
        <w:rPr>
          <w:spacing w:val="-4"/>
          <w:sz w:val="16"/>
        </w:rPr>
        <w:t>G</w:t>
      </w:r>
      <w:r>
        <w:rPr>
          <w:spacing w:val="-37"/>
          <w:sz w:val="16"/>
        </w:rPr>
        <w:t xml:space="preserve"> </w:t>
      </w:r>
      <w:r>
        <w:rPr>
          <w:sz w:val="16"/>
        </w:rPr>
        <w:t>INDICACAO:</w:t>
      </w:r>
      <w:r>
        <w:rPr>
          <w:spacing w:val="1"/>
          <w:sz w:val="16"/>
        </w:rPr>
        <w:t xml:space="preserve"> </w:t>
      </w:r>
      <w:r>
        <w:rPr>
          <w:sz w:val="16"/>
        </w:rPr>
        <w:t>MANIPULACAO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FORMULAS</w:t>
      </w:r>
      <w:r>
        <w:rPr>
          <w:sz w:val="16"/>
        </w:rPr>
        <w:tab/>
      </w:r>
      <w:r>
        <w:rPr>
          <w:sz w:val="16"/>
        </w:rPr>
        <w:t>FARMACEUTICAS,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APLICACAO: PARA</w:t>
      </w:r>
      <w:r>
        <w:rPr>
          <w:spacing w:val="-18"/>
          <w:sz w:val="16"/>
        </w:rPr>
        <w:t xml:space="preserve"> </w:t>
      </w:r>
      <w:r>
        <w:rPr>
          <w:spacing w:val="-1"/>
          <w:sz w:val="16"/>
        </w:rPr>
        <w:t>ANALISE</w:t>
      </w:r>
    </w:p>
    <w:p w14:paraId="7F1930D4">
      <w:pPr>
        <w:tabs>
          <w:tab w:val="left" w:pos="1094"/>
        </w:tabs>
        <w:spacing w:before="21"/>
        <w:ind w:left="88" w:right="0" w:firstLine="0"/>
        <w:jc w:val="left"/>
        <w:rPr>
          <w:sz w:val="16"/>
        </w:rPr>
      </w:pPr>
      <w:r>
        <w:rPr>
          <w:sz w:val="16"/>
        </w:rPr>
        <w:t>PRODUTO</w:t>
      </w:r>
      <w:r>
        <w:rPr>
          <w:sz w:val="16"/>
        </w:rPr>
        <w:tab/>
      </w:r>
      <w:r>
        <w:rPr>
          <w:sz w:val="16"/>
        </w:rPr>
        <w:t>QUIMICO,DESCRICAO</w:t>
      </w:r>
    </w:p>
    <w:p w14:paraId="1061F7FC">
      <w:pPr>
        <w:spacing w:before="86" w:line="142" w:lineRule="exact"/>
        <w:ind w:left="88" w:right="0" w:firstLine="0"/>
        <w:jc w:val="left"/>
        <w:rPr>
          <w:sz w:val="16"/>
        </w:rPr>
      </w:pPr>
      <w:r>
        <w:rPr>
          <w:sz w:val="16"/>
        </w:rPr>
        <w:t>QUIMICA:</w:t>
      </w:r>
      <w:r>
        <w:rPr>
          <w:spacing w:val="58"/>
          <w:sz w:val="16"/>
        </w:rPr>
        <w:t xml:space="preserve"> </w:t>
      </w:r>
      <w:r>
        <w:rPr>
          <w:sz w:val="16"/>
        </w:rPr>
        <w:t>HIDROXIDO</w:t>
      </w:r>
      <w:r>
        <w:rPr>
          <w:spacing w:val="59"/>
          <w:sz w:val="16"/>
        </w:rPr>
        <w:t xml:space="preserve"> </w:t>
      </w:r>
      <w:r>
        <w:rPr>
          <w:sz w:val="16"/>
        </w:rPr>
        <w:t>POTASSIO,</w:t>
      </w:r>
    </w:p>
    <w:p w14:paraId="099F381C">
      <w:pPr>
        <w:spacing w:before="0" w:line="177" w:lineRule="exact"/>
        <w:ind w:left="301" w:right="0" w:firstLine="0"/>
        <w:jc w:val="left"/>
        <w:rPr>
          <w:sz w:val="16"/>
        </w:rPr>
      </w:pPr>
      <w:r>
        <w:br w:type="column"/>
      </w:r>
      <w:r>
        <w:rPr>
          <w:color w:val="1D1D1D"/>
          <w:sz w:val="16"/>
        </w:rPr>
        <w:t>farmacêuticas de uso oral, por seu caráter</w:t>
      </w:r>
      <w:r>
        <w:rPr>
          <w:color w:val="1D1D1D"/>
          <w:spacing w:val="-8"/>
          <w:sz w:val="16"/>
        </w:rPr>
        <w:t xml:space="preserve"> </w:t>
      </w:r>
      <w:r>
        <w:rPr>
          <w:sz w:val="16"/>
        </w:rPr>
        <w:t>4.000</w:t>
      </w:r>
      <w:r>
        <w:rPr>
          <w:spacing w:val="-1"/>
          <w:sz w:val="16"/>
        </w:rPr>
        <w:t xml:space="preserve"> </w:t>
      </w:r>
      <w:r>
        <w:rPr>
          <w:sz w:val="16"/>
        </w:rPr>
        <w:t>g</w:t>
      </w:r>
    </w:p>
    <w:p w14:paraId="24B1986F">
      <w:pPr>
        <w:tabs>
          <w:tab w:val="left" w:pos="2989"/>
        </w:tabs>
        <w:spacing w:before="86" w:line="352" w:lineRule="auto"/>
        <w:ind w:left="301" w:right="38" w:firstLine="0"/>
        <w:jc w:val="left"/>
        <w:rPr>
          <w:sz w:val="16"/>
        </w:rPr>
      </w:pPr>
      <w:r>
        <w:rPr>
          <w:color w:val="1D1D1D"/>
          <w:sz w:val="16"/>
        </w:rPr>
        <w:t>antiácido</w:t>
      </w:r>
      <w:r>
        <w:rPr>
          <w:color w:val="1D1D1D"/>
          <w:spacing w:val="18"/>
          <w:sz w:val="16"/>
        </w:rPr>
        <w:t xml:space="preserve"> </w:t>
      </w:r>
      <w:r>
        <w:rPr>
          <w:color w:val="1D1D1D"/>
          <w:sz w:val="16"/>
        </w:rPr>
        <w:t>e</w:t>
      </w:r>
      <w:r>
        <w:rPr>
          <w:color w:val="1D1D1D"/>
          <w:spacing w:val="18"/>
          <w:sz w:val="16"/>
        </w:rPr>
        <w:t xml:space="preserve"> </w:t>
      </w:r>
      <w:r>
        <w:rPr>
          <w:color w:val="1D1D1D"/>
          <w:sz w:val="16"/>
        </w:rPr>
        <w:t>em</w:t>
      </w:r>
      <w:r>
        <w:rPr>
          <w:color w:val="1D1D1D"/>
          <w:spacing w:val="18"/>
          <w:sz w:val="16"/>
        </w:rPr>
        <w:t xml:space="preserve"> </w:t>
      </w:r>
      <w:r>
        <w:rPr>
          <w:color w:val="1D1D1D"/>
          <w:sz w:val="16"/>
        </w:rPr>
        <w:t>casos</w:t>
      </w:r>
      <w:r>
        <w:rPr>
          <w:color w:val="1D1D1D"/>
          <w:spacing w:val="19"/>
          <w:sz w:val="16"/>
        </w:rPr>
        <w:t xml:space="preserve"> </w:t>
      </w:r>
      <w:r>
        <w:rPr>
          <w:color w:val="1D1D1D"/>
          <w:sz w:val="16"/>
        </w:rPr>
        <w:t>de</w:t>
      </w:r>
      <w:r>
        <w:rPr>
          <w:color w:val="1D1D1D"/>
          <w:spacing w:val="18"/>
          <w:sz w:val="16"/>
        </w:rPr>
        <w:t xml:space="preserve"> </w:t>
      </w:r>
      <w:r>
        <w:rPr>
          <w:color w:val="1D1D1D"/>
          <w:sz w:val="16"/>
        </w:rPr>
        <w:t>hiperfosfatemia</w:t>
      </w:r>
      <w:r>
        <w:rPr>
          <w:color w:val="1D1D1D"/>
          <w:spacing w:val="-8"/>
          <w:sz w:val="16"/>
        </w:rPr>
        <w:t xml:space="preserve"> </w:t>
      </w:r>
      <w:r>
        <w:rPr>
          <w:sz w:val="16"/>
        </w:rPr>
        <w:t>(8</w:t>
      </w:r>
      <w:r>
        <w:rPr>
          <w:spacing w:val="17"/>
          <w:sz w:val="16"/>
        </w:rPr>
        <w:t xml:space="preserve"> </w:t>
      </w:r>
      <w:r>
        <w:rPr>
          <w:sz w:val="16"/>
        </w:rPr>
        <w:t>frascos</w:t>
      </w:r>
      <w:r>
        <w:rPr>
          <w:spacing w:val="18"/>
          <w:sz w:val="16"/>
        </w:rPr>
        <w:t xml:space="preserve"> </w:t>
      </w:r>
      <w:r>
        <w:rPr>
          <w:sz w:val="16"/>
        </w:rPr>
        <w:t>de</w:t>
      </w:r>
      <w:r>
        <w:rPr>
          <w:spacing w:val="17"/>
          <w:sz w:val="16"/>
        </w:rPr>
        <w:t xml:space="preserve"> </w:t>
      </w:r>
      <w:r>
        <w:rPr>
          <w:sz w:val="16"/>
        </w:rPr>
        <w:t>500</w:t>
      </w:r>
      <w:r>
        <w:rPr>
          <w:spacing w:val="-9"/>
          <w:sz w:val="16"/>
        </w:rPr>
        <w:t xml:space="preserve"> </w:t>
      </w:r>
      <w:r>
        <w:rPr>
          <w:sz w:val="16"/>
        </w:rPr>
        <w:t>01</w:t>
      </w:r>
      <w:r>
        <w:rPr>
          <w:spacing w:val="-37"/>
          <w:sz w:val="16"/>
        </w:rPr>
        <w:t xml:space="preserve"> </w:t>
      </w:r>
      <w:r>
        <w:rPr>
          <w:color w:val="1D1D1D"/>
          <w:sz w:val="16"/>
        </w:rPr>
        <w:t>na</w:t>
      </w:r>
      <w:r>
        <w:rPr>
          <w:color w:val="1D1D1D"/>
          <w:sz w:val="16"/>
        </w:rPr>
        <w:tab/>
      </w:r>
      <w:r>
        <w:rPr>
          <w:sz w:val="16"/>
        </w:rPr>
        <w:t>g)</w:t>
      </w:r>
    </w:p>
    <w:p w14:paraId="2CE34539">
      <w:pPr>
        <w:spacing w:before="0" w:line="183" w:lineRule="exact"/>
        <w:ind w:left="301" w:right="0" w:firstLine="0"/>
        <w:jc w:val="left"/>
        <w:rPr>
          <w:sz w:val="16"/>
        </w:rPr>
      </w:pPr>
      <w:r>
        <w:rPr>
          <w:color w:val="1D1D1D"/>
          <w:sz w:val="16"/>
        </w:rPr>
        <w:t>insuficiência</w:t>
      </w:r>
      <w:r>
        <w:rPr>
          <w:color w:val="1D1D1D"/>
          <w:spacing w:val="-1"/>
          <w:sz w:val="16"/>
        </w:rPr>
        <w:t xml:space="preserve"> </w:t>
      </w:r>
      <w:r>
        <w:rPr>
          <w:color w:val="1D1D1D"/>
          <w:sz w:val="16"/>
        </w:rPr>
        <w:t>renal</w:t>
      </w:r>
      <w:r>
        <w:rPr>
          <w:color w:val="1D1D1D"/>
          <w:spacing w:val="-1"/>
          <w:sz w:val="16"/>
        </w:rPr>
        <w:t xml:space="preserve"> </w:t>
      </w:r>
      <w:r>
        <w:rPr>
          <w:color w:val="1D1D1D"/>
          <w:sz w:val="16"/>
        </w:rPr>
        <w:t>crônica.</w:t>
      </w:r>
    </w:p>
    <w:p w14:paraId="6FA7E918">
      <w:pPr>
        <w:spacing w:before="128" w:line="352" w:lineRule="auto"/>
        <w:ind w:left="301" w:right="4159" w:firstLine="0"/>
        <w:jc w:val="left"/>
        <w:rPr>
          <w:i/>
          <w:sz w:val="16"/>
        </w:rPr>
      </w:pPr>
      <w:r>
        <w:br w:type="column"/>
      </w:r>
      <w:r>
        <w:rPr>
          <w:i/>
          <w:sz w:val="16"/>
        </w:rPr>
        <w:t>MERCK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PROQUIMIOS</w:t>
      </w:r>
      <w:r>
        <w:rPr>
          <w:i/>
          <w:spacing w:val="-38"/>
          <w:sz w:val="16"/>
        </w:rPr>
        <w:t xml:space="preserve"> </w:t>
      </w:r>
      <w:r>
        <w:rPr>
          <w:i/>
          <w:sz w:val="16"/>
        </w:rPr>
        <w:t>ISOFAR</w:t>
      </w:r>
    </w:p>
    <w:p w14:paraId="649F72F6">
      <w:pPr>
        <w:pStyle w:val="7"/>
        <w:rPr>
          <w:i/>
          <w:sz w:val="18"/>
        </w:rPr>
      </w:pPr>
    </w:p>
    <w:p w14:paraId="585CD9C1">
      <w:pPr>
        <w:pStyle w:val="7"/>
        <w:rPr>
          <w:i/>
          <w:sz w:val="18"/>
        </w:rPr>
      </w:pPr>
    </w:p>
    <w:p w14:paraId="061B3B80">
      <w:pPr>
        <w:pStyle w:val="7"/>
        <w:spacing w:before="2"/>
        <w:rPr>
          <w:i/>
          <w:sz w:val="25"/>
        </w:rPr>
      </w:pPr>
    </w:p>
    <w:p w14:paraId="2D2DDD7C">
      <w:pPr>
        <w:spacing w:before="0" w:line="142" w:lineRule="exact"/>
        <w:ind w:left="301" w:right="0" w:firstLine="0"/>
        <w:jc w:val="left"/>
        <w:rPr>
          <w:i/>
          <w:sz w:val="16"/>
        </w:rPr>
      </w:pPr>
      <w:r>
        <w:rPr>
          <w:i/>
          <w:sz w:val="16"/>
        </w:rPr>
        <w:t>ÊXODO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Científica</w:t>
      </w:r>
    </w:p>
    <w:p w14:paraId="576D0FB7">
      <w:pPr>
        <w:spacing w:after="0" w:line="142" w:lineRule="exact"/>
        <w:jc w:val="left"/>
        <w:rPr>
          <w:sz w:val="16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4">
            <w:col w:w="1192" w:space="40"/>
            <w:col w:w="2932" w:space="250"/>
            <w:col w:w="4377" w:space="611"/>
            <w:col w:w="5458"/>
          </w:cols>
        </w:sectPr>
      </w:pPr>
    </w:p>
    <w:p w14:paraId="2DD20EB5">
      <w:pPr>
        <w:pStyle w:val="7"/>
        <w:spacing w:before="10"/>
        <w:rPr>
          <w:i/>
          <w:sz w:val="22"/>
        </w:rPr>
      </w:pPr>
    </w:p>
    <w:p w14:paraId="59FEE38E">
      <w:pPr>
        <w:tabs>
          <w:tab w:val="left" w:pos="791"/>
        </w:tabs>
        <w:spacing w:before="0"/>
        <w:ind w:left="301" w:right="0" w:firstLine="0"/>
        <w:jc w:val="left"/>
        <w:rPr>
          <w:sz w:val="16"/>
        </w:rPr>
      </w:pPr>
      <w:r>
        <w:rPr>
          <w:sz w:val="16"/>
        </w:rPr>
        <w:t>3.4</w:t>
      </w:r>
      <w:r>
        <w:rPr>
          <w:sz w:val="16"/>
        </w:rPr>
        <w:tab/>
      </w:r>
      <w:r>
        <w:rPr>
          <w:spacing w:val="-2"/>
          <w:sz w:val="16"/>
        </w:rPr>
        <w:t>86320</w:t>
      </w:r>
    </w:p>
    <w:p w14:paraId="1C629D46">
      <w:pPr>
        <w:tabs>
          <w:tab w:val="left" w:pos="1191"/>
          <w:tab w:val="left" w:pos="1370"/>
          <w:tab w:val="left" w:pos="1960"/>
          <w:tab w:val="left" w:pos="1990"/>
        </w:tabs>
        <w:spacing w:before="22" w:line="270" w:lineRule="atLeast"/>
        <w:ind w:left="88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PUREZA:</w:t>
      </w:r>
      <w:r>
        <w:rPr>
          <w:sz w:val="16"/>
        </w:rPr>
        <w:tab/>
      </w:r>
      <w:r>
        <w:rPr>
          <w:sz w:val="16"/>
        </w:rPr>
        <w:t>90%,</w:t>
      </w:r>
      <w:r>
        <w:rPr>
          <w:sz w:val="16"/>
        </w:rPr>
        <w:tab/>
      </w:r>
      <w:r>
        <w:rPr>
          <w:spacing w:val="-1"/>
          <w:sz w:val="16"/>
        </w:rPr>
        <w:t>FORMULA</w:t>
      </w:r>
      <w:r>
        <w:rPr>
          <w:spacing w:val="-37"/>
          <w:sz w:val="16"/>
        </w:rPr>
        <w:t xml:space="preserve"> </w:t>
      </w:r>
      <w:r>
        <w:rPr>
          <w:sz w:val="16"/>
        </w:rPr>
        <w:t>MOLECULAR: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>KOH,</w:t>
      </w:r>
      <w:r>
        <w:rPr>
          <w:sz w:val="16"/>
        </w:rPr>
        <w:tab/>
      </w:r>
      <w:r>
        <w:rPr>
          <w:sz w:val="16"/>
        </w:rPr>
        <w:tab/>
      </w:r>
      <w:r>
        <w:rPr>
          <w:spacing w:val="-2"/>
          <w:sz w:val="16"/>
        </w:rPr>
        <w:t>ASPECTO:</w:t>
      </w:r>
    </w:p>
    <w:p w14:paraId="3812C09C">
      <w:pPr>
        <w:pStyle w:val="7"/>
        <w:spacing w:before="10"/>
        <w:rPr>
          <w:sz w:val="22"/>
        </w:rPr>
      </w:pPr>
      <w:r>
        <w:br w:type="column"/>
      </w:r>
    </w:p>
    <w:p w14:paraId="6558A312">
      <w:pPr>
        <w:spacing w:before="0"/>
        <w:ind w:left="-8" w:right="0" w:firstLine="0"/>
        <w:jc w:val="left"/>
        <w:rPr>
          <w:sz w:val="16"/>
        </w:rPr>
      </w:pPr>
      <w:r>
        <w:rPr>
          <w:spacing w:val="-2"/>
          <w:sz w:val="16"/>
        </w:rPr>
        <w:t>Fr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500g</w:t>
      </w:r>
    </w:p>
    <w:p w14:paraId="12F0CA15">
      <w:pPr>
        <w:spacing w:before="0" w:line="177" w:lineRule="exact"/>
        <w:ind w:left="165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É</w:t>
      </w:r>
      <w:r>
        <w:rPr>
          <w:spacing w:val="50"/>
          <w:sz w:val="16"/>
        </w:rPr>
        <w:t xml:space="preserve"> </w:t>
      </w:r>
      <w:r>
        <w:rPr>
          <w:sz w:val="16"/>
        </w:rPr>
        <w:t>utilizado</w:t>
      </w:r>
      <w:r>
        <w:rPr>
          <w:spacing w:val="50"/>
          <w:sz w:val="16"/>
        </w:rPr>
        <w:t xml:space="preserve"> </w:t>
      </w:r>
      <w:r>
        <w:rPr>
          <w:sz w:val="16"/>
        </w:rPr>
        <w:t>em</w:t>
      </w:r>
      <w:r>
        <w:rPr>
          <w:spacing w:val="50"/>
          <w:sz w:val="16"/>
        </w:rPr>
        <w:t xml:space="preserve"> </w:t>
      </w:r>
      <w:r>
        <w:rPr>
          <w:sz w:val="16"/>
        </w:rPr>
        <w:t>preparo</w:t>
      </w:r>
      <w:r>
        <w:rPr>
          <w:spacing w:val="50"/>
          <w:sz w:val="16"/>
        </w:rPr>
        <w:t xml:space="preserve"> </w:t>
      </w:r>
      <w:r>
        <w:rPr>
          <w:sz w:val="16"/>
        </w:rPr>
        <w:t>de</w:t>
      </w:r>
      <w:r>
        <w:rPr>
          <w:spacing w:val="50"/>
          <w:sz w:val="16"/>
        </w:rPr>
        <w:t xml:space="preserve"> </w:t>
      </w:r>
      <w:r>
        <w:rPr>
          <w:sz w:val="16"/>
        </w:rPr>
        <w:t>soluções</w:t>
      </w:r>
      <w:r>
        <w:rPr>
          <w:spacing w:val="50"/>
          <w:sz w:val="16"/>
        </w:rPr>
        <w:t xml:space="preserve"> </w:t>
      </w:r>
      <w:r>
        <w:rPr>
          <w:sz w:val="16"/>
        </w:rPr>
        <w:t>e</w:t>
      </w:r>
      <w:r>
        <w:rPr>
          <w:spacing w:val="-8"/>
          <w:sz w:val="16"/>
        </w:rPr>
        <w:t xml:space="preserve"> </w:t>
      </w:r>
      <w:r>
        <w:rPr>
          <w:sz w:val="16"/>
        </w:rPr>
        <w:t>1.000</w:t>
      </w:r>
      <w:r>
        <w:rPr>
          <w:spacing w:val="-1"/>
          <w:sz w:val="16"/>
        </w:rPr>
        <w:t xml:space="preserve"> </w:t>
      </w:r>
      <w:r>
        <w:rPr>
          <w:sz w:val="16"/>
        </w:rPr>
        <w:t>g</w:t>
      </w:r>
    </w:p>
    <w:p w14:paraId="26B039E7">
      <w:pPr>
        <w:spacing w:before="86"/>
        <w:ind w:left="165" w:right="0" w:firstLine="0"/>
        <w:jc w:val="left"/>
        <w:rPr>
          <w:sz w:val="16"/>
        </w:rPr>
      </w:pPr>
      <w:r>
        <w:rPr>
          <w:sz w:val="16"/>
        </w:rPr>
        <w:t>meios</w:t>
      </w:r>
      <w:r>
        <w:rPr>
          <w:spacing w:val="31"/>
          <w:sz w:val="16"/>
        </w:rPr>
        <w:t xml:space="preserve"> </w:t>
      </w:r>
      <w:r>
        <w:rPr>
          <w:sz w:val="16"/>
        </w:rPr>
        <w:t>de</w:t>
      </w:r>
      <w:r>
        <w:rPr>
          <w:spacing w:val="31"/>
          <w:sz w:val="16"/>
        </w:rPr>
        <w:t xml:space="preserve"> </w:t>
      </w:r>
      <w:r>
        <w:rPr>
          <w:sz w:val="16"/>
        </w:rPr>
        <w:t>cultura</w:t>
      </w:r>
      <w:r>
        <w:rPr>
          <w:spacing w:val="31"/>
          <w:sz w:val="16"/>
        </w:rPr>
        <w:t xml:space="preserve"> </w:t>
      </w:r>
      <w:r>
        <w:rPr>
          <w:sz w:val="16"/>
        </w:rPr>
        <w:t>em</w:t>
      </w:r>
      <w:r>
        <w:rPr>
          <w:spacing w:val="31"/>
          <w:sz w:val="16"/>
        </w:rPr>
        <w:t xml:space="preserve"> </w:t>
      </w:r>
      <w:r>
        <w:rPr>
          <w:sz w:val="16"/>
        </w:rPr>
        <w:t>patologia</w:t>
      </w:r>
      <w:r>
        <w:rPr>
          <w:spacing w:val="31"/>
          <w:sz w:val="16"/>
        </w:rPr>
        <w:t xml:space="preserve"> </w:t>
      </w:r>
      <w:r>
        <w:rPr>
          <w:sz w:val="16"/>
        </w:rPr>
        <w:t>e</w:t>
      </w:r>
      <w:r>
        <w:rPr>
          <w:spacing w:val="31"/>
          <w:sz w:val="16"/>
        </w:rPr>
        <w:t xml:space="preserve"> </w:t>
      </w:r>
      <w:r>
        <w:rPr>
          <w:sz w:val="16"/>
        </w:rPr>
        <w:t>outras</w:t>
      </w:r>
      <w:r>
        <w:rPr>
          <w:spacing w:val="-8"/>
          <w:sz w:val="16"/>
        </w:rPr>
        <w:t xml:space="preserve"> </w:t>
      </w:r>
      <w:r>
        <w:rPr>
          <w:sz w:val="16"/>
        </w:rPr>
        <w:t>(2</w:t>
      </w:r>
      <w:r>
        <w:rPr>
          <w:spacing w:val="19"/>
          <w:sz w:val="16"/>
        </w:rPr>
        <w:t xml:space="preserve"> </w:t>
      </w:r>
      <w:r>
        <w:rPr>
          <w:sz w:val="16"/>
        </w:rPr>
        <w:t>frascos</w:t>
      </w:r>
      <w:r>
        <w:rPr>
          <w:spacing w:val="19"/>
          <w:sz w:val="16"/>
        </w:rPr>
        <w:t xml:space="preserve"> </w:t>
      </w:r>
      <w:r>
        <w:rPr>
          <w:sz w:val="16"/>
        </w:rPr>
        <w:t>de</w:t>
      </w:r>
      <w:r>
        <w:rPr>
          <w:spacing w:val="19"/>
          <w:sz w:val="16"/>
        </w:rPr>
        <w:t xml:space="preserve"> </w:t>
      </w:r>
      <w:r>
        <w:rPr>
          <w:sz w:val="16"/>
        </w:rPr>
        <w:t>500</w:t>
      </w:r>
      <w:r>
        <w:rPr>
          <w:spacing w:val="-8"/>
          <w:sz w:val="16"/>
        </w:rPr>
        <w:t xml:space="preserve"> </w:t>
      </w:r>
      <w:r>
        <w:rPr>
          <w:sz w:val="16"/>
        </w:rPr>
        <w:t>01</w:t>
      </w:r>
    </w:p>
    <w:p w14:paraId="09AB54C8">
      <w:pPr>
        <w:spacing w:before="22" w:line="270" w:lineRule="atLeast"/>
        <w:ind w:left="301" w:right="4159" w:firstLine="0"/>
        <w:jc w:val="left"/>
        <w:rPr>
          <w:i/>
          <w:sz w:val="16"/>
        </w:rPr>
      </w:pPr>
      <w:r>
        <w:br w:type="column"/>
      </w:r>
      <w:r>
        <w:rPr>
          <w:i/>
          <w:sz w:val="16"/>
        </w:rPr>
        <w:t>MERCK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PROQUIMIOS</w:t>
      </w:r>
    </w:p>
    <w:p w14:paraId="79E24FBF">
      <w:pPr>
        <w:spacing w:after="0" w:line="270" w:lineRule="atLeast"/>
        <w:jc w:val="left"/>
        <w:rPr>
          <w:sz w:val="16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5">
            <w:col w:w="1192" w:space="40"/>
            <w:col w:w="2743" w:space="39"/>
            <w:col w:w="495" w:space="40"/>
            <w:col w:w="4242" w:space="611"/>
            <w:col w:w="5458"/>
          </w:cols>
        </w:sectPr>
      </w:pPr>
    </w:p>
    <w:p w14:paraId="00BC06CD">
      <w:pPr>
        <w:tabs>
          <w:tab w:val="left" w:pos="2326"/>
        </w:tabs>
        <w:spacing w:before="106" w:line="372" w:lineRule="auto"/>
        <w:ind w:left="1319" w:right="0" w:firstLine="0"/>
        <w:jc w:val="left"/>
        <w:rPr>
          <w:sz w:val="16"/>
        </w:rPr>
      </w:pPr>
      <w:r>
        <w:rPr>
          <w:sz w:val="16"/>
        </w:rPr>
        <w:t>GRANULADO,</w:t>
      </w:r>
      <w:r>
        <w:rPr>
          <w:spacing w:val="1"/>
          <w:sz w:val="16"/>
        </w:rPr>
        <w:t xml:space="preserve"> </w:t>
      </w:r>
      <w:r>
        <w:rPr>
          <w:sz w:val="16"/>
        </w:rPr>
        <w:t>APLICACAO:</w:t>
      </w:r>
      <w:r>
        <w:rPr>
          <w:spacing w:val="1"/>
          <w:sz w:val="16"/>
        </w:rPr>
        <w:t xml:space="preserve"> </w:t>
      </w:r>
      <w:r>
        <w:rPr>
          <w:sz w:val="16"/>
        </w:rPr>
        <w:t>PARA</w:t>
      </w:r>
      <w:r>
        <w:rPr>
          <w:spacing w:val="-37"/>
          <w:sz w:val="16"/>
        </w:rPr>
        <w:t xml:space="preserve"> </w:t>
      </w:r>
      <w:r>
        <w:rPr>
          <w:sz w:val="16"/>
        </w:rPr>
        <w:t>HPLC, CONCENTRACAO: N/A</w:t>
      </w:r>
      <w:r>
        <w:rPr>
          <w:spacing w:val="1"/>
          <w:sz w:val="16"/>
        </w:rPr>
        <w:t xml:space="preserve"> </w:t>
      </w:r>
      <w:r>
        <w:rPr>
          <w:sz w:val="16"/>
        </w:rPr>
        <w:t>PRODUTO</w:t>
      </w:r>
      <w:r>
        <w:rPr>
          <w:sz w:val="16"/>
        </w:rPr>
        <w:tab/>
      </w:r>
      <w:r>
        <w:rPr>
          <w:spacing w:val="-1"/>
          <w:sz w:val="16"/>
        </w:rPr>
        <w:t>QUIMICO,DESCRICAO</w:t>
      </w:r>
    </w:p>
    <w:p w14:paraId="6F7370FE">
      <w:pPr>
        <w:tabs>
          <w:tab w:val="left" w:pos="2302"/>
          <w:tab w:val="left" w:pos="3445"/>
        </w:tabs>
        <w:spacing w:before="0" w:line="126" w:lineRule="exact"/>
        <w:ind w:left="1319" w:right="0" w:firstLine="0"/>
        <w:jc w:val="left"/>
        <w:rPr>
          <w:sz w:val="16"/>
        </w:rPr>
      </w:pPr>
      <w:r>
        <w:rPr>
          <w:sz w:val="16"/>
        </w:rPr>
        <w:t>QUIMICA:</w:t>
      </w:r>
      <w:r>
        <w:rPr>
          <w:sz w:val="16"/>
        </w:rPr>
        <w:tab/>
      </w:r>
      <w:r>
        <w:rPr>
          <w:sz w:val="16"/>
        </w:rPr>
        <w:t>HIDROXIDO</w:t>
      </w:r>
      <w:r>
        <w:rPr>
          <w:sz w:val="16"/>
        </w:rPr>
        <w:tab/>
      </w:r>
      <w:r>
        <w:rPr>
          <w:spacing w:val="-2"/>
          <w:sz w:val="16"/>
        </w:rPr>
        <w:t>SODIO,</w:t>
      </w:r>
    </w:p>
    <w:p w14:paraId="4050358B">
      <w:pPr>
        <w:spacing w:before="0" w:line="155" w:lineRule="exact"/>
        <w:ind w:left="700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áreas.</w:t>
      </w:r>
    </w:p>
    <w:p w14:paraId="321FBA78">
      <w:pPr>
        <w:spacing w:before="0" w:line="131" w:lineRule="exact"/>
        <w:ind w:left="1319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g)</w:t>
      </w:r>
    </w:p>
    <w:p w14:paraId="405FBE4A">
      <w:pPr>
        <w:spacing w:before="0" w:line="159" w:lineRule="exact"/>
        <w:ind w:left="3620" w:right="0" w:firstLine="0"/>
        <w:jc w:val="left"/>
        <w:rPr>
          <w:i/>
          <w:sz w:val="16"/>
        </w:rPr>
      </w:pPr>
      <w:r>
        <w:rPr>
          <w:i/>
          <w:sz w:val="16"/>
        </w:rPr>
        <w:t>ISOFAR</w:t>
      </w:r>
    </w:p>
    <w:p w14:paraId="7D77D8F6">
      <w:pPr>
        <w:pStyle w:val="7"/>
        <w:rPr>
          <w:i/>
          <w:sz w:val="18"/>
        </w:rPr>
      </w:pPr>
    </w:p>
    <w:p w14:paraId="2824DFF9">
      <w:pPr>
        <w:pStyle w:val="7"/>
        <w:rPr>
          <w:i/>
          <w:sz w:val="18"/>
        </w:rPr>
      </w:pPr>
    </w:p>
    <w:p w14:paraId="6F4A01EE">
      <w:pPr>
        <w:pStyle w:val="7"/>
        <w:rPr>
          <w:i/>
          <w:sz w:val="21"/>
        </w:rPr>
      </w:pPr>
    </w:p>
    <w:p w14:paraId="4C6EAA71">
      <w:pPr>
        <w:spacing w:before="0" w:line="142" w:lineRule="exact"/>
        <w:ind w:left="3620" w:right="0" w:firstLine="0"/>
        <w:jc w:val="left"/>
        <w:rPr>
          <w:i/>
          <w:sz w:val="16"/>
        </w:rPr>
      </w:pPr>
      <w:r>
        <w:rPr>
          <w:i/>
          <w:sz w:val="16"/>
        </w:rPr>
        <w:t>ÊXODO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Científica</w:t>
      </w:r>
    </w:p>
    <w:p w14:paraId="4153368E">
      <w:pPr>
        <w:spacing w:after="0" w:line="142" w:lineRule="exact"/>
        <w:jc w:val="left"/>
        <w:rPr>
          <w:sz w:val="16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3">
            <w:col w:w="3975" w:space="40"/>
            <w:col w:w="1110" w:space="959"/>
            <w:col w:w="8776"/>
          </w:cols>
        </w:sectPr>
      </w:pPr>
    </w:p>
    <w:p w14:paraId="5A89A77E">
      <w:pPr>
        <w:pStyle w:val="7"/>
        <w:spacing w:before="10"/>
        <w:rPr>
          <w:i/>
          <w:sz w:val="22"/>
        </w:rPr>
      </w:pPr>
    </w:p>
    <w:p w14:paraId="0E161C34">
      <w:pPr>
        <w:tabs>
          <w:tab w:val="left" w:pos="791"/>
        </w:tabs>
        <w:spacing w:before="0"/>
        <w:ind w:left="301" w:right="0" w:firstLine="0"/>
        <w:jc w:val="left"/>
        <w:rPr>
          <w:sz w:val="16"/>
        </w:rPr>
      </w:pPr>
      <w:r>
        <w:rPr>
          <w:sz w:val="16"/>
        </w:rPr>
        <w:t>3.5</w:t>
      </w:r>
      <w:r>
        <w:rPr>
          <w:sz w:val="16"/>
        </w:rPr>
        <w:tab/>
      </w:r>
      <w:r>
        <w:rPr>
          <w:spacing w:val="-2"/>
          <w:sz w:val="16"/>
        </w:rPr>
        <w:t>86356</w:t>
      </w:r>
    </w:p>
    <w:p w14:paraId="351958C8">
      <w:pPr>
        <w:tabs>
          <w:tab w:val="left" w:pos="1197"/>
          <w:tab w:val="left" w:pos="1960"/>
        </w:tabs>
        <w:spacing w:before="128" w:line="352" w:lineRule="auto"/>
        <w:ind w:left="88" w:right="0" w:firstLine="0"/>
        <w:jc w:val="both"/>
        <w:rPr>
          <w:sz w:val="16"/>
        </w:rPr>
      </w:pPr>
      <w:r>
        <w:br w:type="column"/>
      </w:r>
      <w:r>
        <w:rPr>
          <w:sz w:val="16"/>
        </w:rPr>
        <w:t>PUREZA:</w:t>
      </w:r>
      <w:r>
        <w:rPr>
          <w:sz w:val="16"/>
        </w:rPr>
        <w:tab/>
      </w:r>
      <w:r>
        <w:rPr>
          <w:sz w:val="16"/>
        </w:rPr>
        <w:t>0,99,</w:t>
      </w:r>
      <w:r>
        <w:rPr>
          <w:sz w:val="16"/>
        </w:rPr>
        <w:tab/>
      </w:r>
      <w:r>
        <w:rPr>
          <w:spacing w:val="-1"/>
          <w:sz w:val="16"/>
        </w:rPr>
        <w:t>FORMULA</w:t>
      </w:r>
      <w:r>
        <w:rPr>
          <w:spacing w:val="-38"/>
          <w:sz w:val="16"/>
        </w:rPr>
        <w:t xml:space="preserve"> </w:t>
      </w:r>
      <w:r>
        <w:rPr>
          <w:sz w:val="16"/>
        </w:rPr>
        <w:t>MOLECULAR:</w:t>
      </w:r>
      <w:r>
        <w:rPr>
          <w:spacing w:val="1"/>
          <w:sz w:val="16"/>
        </w:rPr>
        <w:t xml:space="preserve"> </w:t>
      </w:r>
      <w:r>
        <w:rPr>
          <w:sz w:val="16"/>
        </w:rPr>
        <w:t>NAOH,</w:t>
      </w:r>
      <w:r>
        <w:rPr>
          <w:spacing w:val="1"/>
          <w:sz w:val="16"/>
        </w:rPr>
        <w:t xml:space="preserve"> </w:t>
      </w:r>
      <w:r>
        <w:rPr>
          <w:sz w:val="16"/>
        </w:rPr>
        <w:t>ASPECTO:</w:t>
      </w:r>
      <w:r>
        <w:rPr>
          <w:spacing w:val="-37"/>
          <w:sz w:val="16"/>
        </w:rPr>
        <w:t xml:space="preserve"> </w:t>
      </w:r>
      <w:r>
        <w:rPr>
          <w:sz w:val="16"/>
        </w:rPr>
        <w:t>SOLIDO,</w:t>
      </w:r>
      <w:r>
        <w:rPr>
          <w:spacing w:val="1"/>
          <w:sz w:val="16"/>
        </w:rPr>
        <w:t xml:space="preserve"> </w:t>
      </w:r>
      <w:r>
        <w:rPr>
          <w:sz w:val="16"/>
        </w:rPr>
        <w:t>APLICACAO:</w:t>
      </w:r>
      <w:r>
        <w:rPr>
          <w:spacing w:val="1"/>
          <w:sz w:val="16"/>
        </w:rPr>
        <w:t xml:space="preserve"> </w:t>
      </w:r>
      <w:r>
        <w:rPr>
          <w:sz w:val="16"/>
        </w:rPr>
        <w:t>PARA</w:t>
      </w:r>
      <w:r>
        <w:rPr>
          <w:spacing w:val="1"/>
          <w:sz w:val="16"/>
        </w:rPr>
        <w:t xml:space="preserve"> </w:t>
      </w:r>
      <w:r>
        <w:rPr>
          <w:sz w:val="16"/>
        </w:rPr>
        <w:t>ANALISE,</w:t>
      </w:r>
      <w:r>
        <w:rPr>
          <w:spacing w:val="-1"/>
          <w:sz w:val="16"/>
        </w:rPr>
        <w:t xml:space="preserve"> </w:t>
      </w:r>
      <w:r>
        <w:rPr>
          <w:sz w:val="16"/>
        </w:rPr>
        <w:t>CONCENTRACAO:</w:t>
      </w:r>
      <w:r>
        <w:rPr>
          <w:spacing w:val="-1"/>
          <w:sz w:val="16"/>
        </w:rPr>
        <w:t xml:space="preserve"> </w:t>
      </w:r>
      <w:r>
        <w:rPr>
          <w:sz w:val="16"/>
        </w:rPr>
        <w:t>N/D</w:t>
      </w:r>
    </w:p>
    <w:p w14:paraId="7F83B14B">
      <w:pPr>
        <w:pStyle w:val="7"/>
        <w:rPr>
          <w:sz w:val="18"/>
        </w:rPr>
      </w:pPr>
    </w:p>
    <w:p w14:paraId="7FD435A5">
      <w:pPr>
        <w:pStyle w:val="7"/>
        <w:rPr>
          <w:sz w:val="18"/>
        </w:rPr>
      </w:pPr>
    </w:p>
    <w:p w14:paraId="0E0855CC">
      <w:pPr>
        <w:pStyle w:val="7"/>
        <w:rPr>
          <w:sz w:val="18"/>
        </w:rPr>
      </w:pPr>
    </w:p>
    <w:p w14:paraId="49C833A4">
      <w:pPr>
        <w:pStyle w:val="7"/>
        <w:rPr>
          <w:sz w:val="18"/>
        </w:rPr>
      </w:pPr>
    </w:p>
    <w:p w14:paraId="32C57945">
      <w:pPr>
        <w:tabs>
          <w:tab w:val="left" w:pos="2498"/>
        </w:tabs>
        <w:spacing w:before="145" w:line="142" w:lineRule="exact"/>
        <w:ind w:left="88" w:right="0" w:firstLine="0"/>
        <w:jc w:val="both"/>
        <w:rPr>
          <w:sz w:val="16"/>
        </w:rPr>
      </w:pPr>
      <w:r>
        <w:rPr>
          <w:sz w:val="16"/>
        </w:rPr>
        <w:t>UREIA,APRESENTACAO:</w:t>
      </w:r>
      <w:r>
        <w:rPr>
          <w:sz w:val="16"/>
        </w:rPr>
        <w:tab/>
      </w:r>
      <w:r>
        <w:rPr>
          <w:spacing w:val="-3"/>
          <w:sz w:val="16"/>
        </w:rPr>
        <w:t>PO,</w:t>
      </w:r>
    </w:p>
    <w:p w14:paraId="74591952">
      <w:pPr>
        <w:pStyle w:val="7"/>
        <w:spacing w:before="10"/>
        <w:rPr>
          <w:sz w:val="22"/>
        </w:rPr>
      </w:pPr>
      <w:r>
        <w:br w:type="column"/>
      </w:r>
    </w:p>
    <w:p w14:paraId="1C951A92">
      <w:pPr>
        <w:spacing w:before="0"/>
        <w:ind w:left="-8" w:right="0" w:firstLine="0"/>
        <w:jc w:val="left"/>
        <w:rPr>
          <w:sz w:val="16"/>
        </w:rPr>
      </w:pPr>
      <w:r>
        <w:rPr>
          <w:spacing w:val="-2"/>
          <w:sz w:val="16"/>
        </w:rPr>
        <w:t>Fr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500g</w:t>
      </w:r>
    </w:p>
    <w:p w14:paraId="589F7131">
      <w:pPr>
        <w:spacing w:before="0" w:line="177" w:lineRule="exact"/>
        <w:ind w:left="165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É</w:t>
      </w:r>
      <w:r>
        <w:rPr>
          <w:spacing w:val="48"/>
          <w:sz w:val="16"/>
        </w:rPr>
        <w:t xml:space="preserve"> </w:t>
      </w:r>
      <w:r>
        <w:rPr>
          <w:sz w:val="16"/>
        </w:rPr>
        <w:t>utilizado</w:t>
      </w:r>
      <w:r>
        <w:rPr>
          <w:spacing w:val="48"/>
          <w:sz w:val="16"/>
        </w:rPr>
        <w:t xml:space="preserve"> </w:t>
      </w:r>
      <w:r>
        <w:rPr>
          <w:sz w:val="16"/>
        </w:rPr>
        <w:t>em</w:t>
      </w:r>
      <w:r>
        <w:rPr>
          <w:spacing w:val="48"/>
          <w:sz w:val="16"/>
        </w:rPr>
        <w:t xml:space="preserve"> </w:t>
      </w:r>
      <w:r>
        <w:rPr>
          <w:sz w:val="16"/>
        </w:rPr>
        <w:t>Histologia;</w:t>
      </w:r>
      <w:r>
        <w:rPr>
          <w:spacing w:val="48"/>
          <w:sz w:val="16"/>
        </w:rPr>
        <w:t xml:space="preserve"> </w:t>
      </w:r>
      <w:r>
        <w:rPr>
          <w:sz w:val="16"/>
        </w:rPr>
        <w:t>Preparo</w:t>
      </w:r>
      <w:r>
        <w:rPr>
          <w:spacing w:val="48"/>
          <w:sz w:val="16"/>
        </w:rPr>
        <w:t xml:space="preserve"> </w:t>
      </w:r>
      <w:r>
        <w:rPr>
          <w:sz w:val="16"/>
        </w:rPr>
        <w:t>de</w:t>
      </w:r>
      <w:r>
        <w:rPr>
          <w:spacing w:val="-8"/>
          <w:sz w:val="16"/>
        </w:rPr>
        <w:t xml:space="preserve"> </w:t>
      </w:r>
      <w:r>
        <w:rPr>
          <w:sz w:val="16"/>
        </w:rPr>
        <w:t>3.500</w:t>
      </w:r>
      <w:r>
        <w:rPr>
          <w:spacing w:val="-1"/>
          <w:sz w:val="16"/>
        </w:rPr>
        <w:t xml:space="preserve"> </w:t>
      </w:r>
      <w:r>
        <w:rPr>
          <w:sz w:val="16"/>
        </w:rPr>
        <w:t>g</w:t>
      </w:r>
    </w:p>
    <w:p w14:paraId="53651D84">
      <w:pPr>
        <w:tabs>
          <w:tab w:val="left" w:pos="2853"/>
        </w:tabs>
        <w:spacing w:before="86" w:line="352" w:lineRule="auto"/>
        <w:ind w:left="165" w:right="38" w:firstLine="0"/>
        <w:jc w:val="left"/>
        <w:rPr>
          <w:sz w:val="16"/>
        </w:rPr>
      </w:pPr>
      <w:r>
        <w:rPr>
          <w:sz w:val="16"/>
        </w:rPr>
        <w:t>soluções;</w:t>
      </w:r>
      <w:r>
        <w:rPr>
          <w:spacing w:val="26"/>
          <w:sz w:val="16"/>
        </w:rPr>
        <w:t xml:space="preserve"> </w:t>
      </w:r>
      <w:r>
        <w:rPr>
          <w:sz w:val="16"/>
        </w:rPr>
        <w:t>Análise</w:t>
      </w:r>
      <w:r>
        <w:rPr>
          <w:spacing w:val="35"/>
          <w:sz w:val="16"/>
        </w:rPr>
        <w:t xml:space="preserve"> </w:t>
      </w:r>
      <w:r>
        <w:rPr>
          <w:sz w:val="16"/>
        </w:rPr>
        <w:t>citoquímica</w:t>
      </w:r>
      <w:r>
        <w:rPr>
          <w:spacing w:val="35"/>
          <w:sz w:val="16"/>
        </w:rPr>
        <w:t xml:space="preserve"> </w:t>
      </w:r>
      <w:r>
        <w:rPr>
          <w:sz w:val="16"/>
        </w:rPr>
        <w:t>e</w:t>
      </w:r>
      <w:r>
        <w:rPr>
          <w:spacing w:val="35"/>
          <w:sz w:val="16"/>
        </w:rPr>
        <w:t xml:space="preserve"> </w:t>
      </w:r>
      <w:r>
        <w:rPr>
          <w:sz w:val="16"/>
        </w:rPr>
        <w:t>cultura</w:t>
      </w:r>
      <w:r>
        <w:rPr>
          <w:spacing w:val="-9"/>
          <w:sz w:val="16"/>
        </w:rPr>
        <w:t xml:space="preserve"> </w:t>
      </w:r>
      <w:r>
        <w:rPr>
          <w:sz w:val="16"/>
        </w:rPr>
        <w:t>(7</w:t>
      </w:r>
      <w:r>
        <w:rPr>
          <w:spacing w:val="18"/>
          <w:sz w:val="16"/>
        </w:rPr>
        <w:t xml:space="preserve"> </w:t>
      </w:r>
      <w:r>
        <w:rPr>
          <w:sz w:val="16"/>
        </w:rPr>
        <w:t>frascos</w:t>
      </w:r>
      <w:r>
        <w:rPr>
          <w:spacing w:val="17"/>
          <w:sz w:val="16"/>
        </w:rPr>
        <w:t xml:space="preserve"> </w:t>
      </w:r>
      <w:r>
        <w:rPr>
          <w:sz w:val="16"/>
        </w:rPr>
        <w:t>de</w:t>
      </w:r>
      <w:r>
        <w:rPr>
          <w:spacing w:val="18"/>
          <w:sz w:val="16"/>
        </w:rPr>
        <w:t xml:space="preserve"> </w:t>
      </w:r>
      <w:r>
        <w:rPr>
          <w:sz w:val="16"/>
        </w:rPr>
        <w:t>500</w:t>
      </w:r>
      <w:r>
        <w:rPr>
          <w:spacing w:val="-9"/>
          <w:sz w:val="16"/>
        </w:rPr>
        <w:t xml:space="preserve"> </w:t>
      </w:r>
      <w:r>
        <w:rPr>
          <w:sz w:val="16"/>
        </w:rPr>
        <w:t>01</w:t>
      </w:r>
      <w:r>
        <w:rPr>
          <w:spacing w:val="-37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células.</w:t>
      </w:r>
      <w:r>
        <w:rPr>
          <w:sz w:val="16"/>
        </w:rPr>
        <w:tab/>
      </w:r>
      <w:r>
        <w:rPr>
          <w:sz w:val="16"/>
        </w:rPr>
        <w:t>g)</w:t>
      </w:r>
    </w:p>
    <w:p w14:paraId="5CA2AC40">
      <w:pPr>
        <w:pStyle w:val="7"/>
        <w:rPr>
          <w:sz w:val="18"/>
        </w:rPr>
      </w:pPr>
    </w:p>
    <w:p w14:paraId="01DE1ECB">
      <w:pPr>
        <w:pStyle w:val="7"/>
        <w:spacing w:before="8"/>
        <w:rPr>
          <w:sz w:val="19"/>
        </w:rPr>
      </w:pPr>
    </w:p>
    <w:p w14:paraId="4A6F78C5">
      <w:pPr>
        <w:spacing w:before="0" w:line="352" w:lineRule="auto"/>
        <w:ind w:left="165" w:right="1418" w:firstLine="0"/>
        <w:jc w:val="both"/>
        <w:rPr>
          <w:sz w:val="16"/>
        </w:rPr>
      </w:pPr>
      <w:r>
        <w:rPr>
          <w:sz w:val="16"/>
        </w:rPr>
        <w:t>Pó estável, não deve conter fragrância.</w:t>
      </w:r>
      <w:r>
        <w:rPr>
          <w:spacing w:val="1"/>
          <w:sz w:val="16"/>
        </w:rPr>
        <w:t xml:space="preserve"> </w:t>
      </w:r>
      <w:r>
        <w:rPr>
          <w:sz w:val="16"/>
        </w:rPr>
        <w:t>Apresenta</w:t>
      </w:r>
      <w:r>
        <w:rPr>
          <w:spacing w:val="1"/>
          <w:sz w:val="16"/>
        </w:rPr>
        <w:t xml:space="preserve"> </w:t>
      </w:r>
      <w:r>
        <w:rPr>
          <w:sz w:val="16"/>
        </w:rPr>
        <w:t>propriedades</w:t>
      </w:r>
      <w:r>
        <w:rPr>
          <w:spacing w:val="1"/>
          <w:sz w:val="16"/>
        </w:rPr>
        <w:t xml:space="preserve"> </w:t>
      </w:r>
      <w:r>
        <w:rPr>
          <w:sz w:val="16"/>
        </w:rPr>
        <w:t>umectante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emoliente,</w:t>
      </w:r>
      <w:r>
        <w:rPr>
          <w:spacing w:val="1"/>
          <w:sz w:val="16"/>
        </w:rPr>
        <w:t xml:space="preserve"> </w:t>
      </w:r>
      <w:r>
        <w:rPr>
          <w:sz w:val="16"/>
        </w:rPr>
        <w:t>sendo</w:t>
      </w:r>
      <w:r>
        <w:rPr>
          <w:spacing w:val="1"/>
          <w:sz w:val="16"/>
        </w:rPr>
        <w:t xml:space="preserve"> </w:t>
      </w:r>
      <w:r>
        <w:rPr>
          <w:sz w:val="16"/>
        </w:rPr>
        <w:t>utilizado</w:t>
      </w:r>
      <w:r>
        <w:rPr>
          <w:spacing w:val="1"/>
          <w:sz w:val="16"/>
        </w:rPr>
        <w:t xml:space="preserve"> </w:t>
      </w:r>
      <w:r>
        <w:rPr>
          <w:sz w:val="16"/>
        </w:rPr>
        <w:t>em</w:t>
      </w:r>
      <w:r>
        <w:rPr>
          <w:spacing w:val="-37"/>
          <w:sz w:val="16"/>
        </w:rPr>
        <w:t xml:space="preserve"> </w:t>
      </w:r>
      <w:r>
        <w:rPr>
          <w:sz w:val="16"/>
        </w:rPr>
        <w:t>formulações</w:t>
      </w:r>
      <w:r>
        <w:rPr>
          <w:spacing w:val="34"/>
          <w:sz w:val="16"/>
        </w:rPr>
        <w:t xml:space="preserve"> </w:t>
      </w:r>
      <w:r>
        <w:rPr>
          <w:sz w:val="16"/>
        </w:rPr>
        <w:t>de</w:t>
      </w:r>
      <w:r>
        <w:rPr>
          <w:spacing w:val="35"/>
          <w:sz w:val="16"/>
        </w:rPr>
        <w:t xml:space="preserve"> </w:t>
      </w:r>
      <w:r>
        <w:rPr>
          <w:sz w:val="16"/>
        </w:rPr>
        <w:t>cremes</w:t>
      </w:r>
      <w:r>
        <w:rPr>
          <w:spacing w:val="35"/>
          <w:sz w:val="16"/>
        </w:rPr>
        <w:t xml:space="preserve"> </w:t>
      </w:r>
      <w:r>
        <w:rPr>
          <w:sz w:val="16"/>
        </w:rPr>
        <w:t>que</w:t>
      </w:r>
      <w:r>
        <w:rPr>
          <w:spacing w:val="34"/>
          <w:sz w:val="16"/>
        </w:rPr>
        <w:t xml:space="preserve"> </w:t>
      </w:r>
      <w:r>
        <w:rPr>
          <w:sz w:val="16"/>
        </w:rPr>
        <w:t>hidratam</w:t>
      </w:r>
      <w:r>
        <w:rPr>
          <w:spacing w:val="35"/>
          <w:sz w:val="16"/>
        </w:rPr>
        <w:t xml:space="preserve"> </w:t>
      </w:r>
      <w:r>
        <w:rPr>
          <w:sz w:val="16"/>
        </w:rPr>
        <w:t>e</w:t>
      </w:r>
    </w:p>
    <w:p w14:paraId="797616A3">
      <w:pPr>
        <w:spacing w:before="128" w:line="352" w:lineRule="auto"/>
        <w:ind w:left="301" w:right="4159" w:firstLine="0"/>
        <w:jc w:val="left"/>
        <w:rPr>
          <w:i/>
          <w:sz w:val="16"/>
        </w:rPr>
      </w:pPr>
      <w:r>
        <w:br w:type="column"/>
      </w:r>
      <w:r>
        <w:rPr>
          <w:i/>
          <w:sz w:val="16"/>
        </w:rPr>
        <w:t>MERCK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PROQUIMIOS</w:t>
      </w:r>
      <w:r>
        <w:rPr>
          <w:i/>
          <w:spacing w:val="-38"/>
          <w:sz w:val="16"/>
        </w:rPr>
        <w:t xml:space="preserve"> </w:t>
      </w:r>
      <w:r>
        <w:rPr>
          <w:i/>
          <w:sz w:val="16"/>
        </w:rPr>
        <w:t>ISOFAR</w:t>
      </w:r>
    </w:p>
    <w:p w14:paraId="3B72C4AE">
      <w:pPr>
        <w:spacing w:after="0" w:line="352" w:lineRule="auto"/>
        <w:jc w:val="left"/>
        <w:rPr>
          <w:sz w:val="16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5">
            <w:col w:w="1192" w:space="40"/>
            <w:col w:w="2743" w:space="39"/>
            <w:col w:w="495" w:space="40"/>
            <w:col w:w="4242" w:space="611"/>
            <w:col w:w="5458"/>
          </w:cols>
        </w:sectPr>
      </w:pPr>
    </w:p>
    <w:p w14:paraId="5A94B1CE">
      <w:pPr>
        <w:pStyle w:val="7"/>
        <w:spacing w:before="10"/>
        <w:rPr>
          <w:i/>
          <w:sz w:val="22"/>
        </w:rPr>
      </w:pPr>
    </w:p>
    <w:p w14:paraId="733B9782">
      <w:pPr>
        <w:tabs>
          <w:tab w:val="left" w:pos="791"/>
        </w:tabs>
        <w:spacing w:before="0"/>
        <w:ind w:left="301" w:right="0" w:firstLine="0"/>
        <w:jc w:val="left"/>
        <w:rPr>
          <w:sz w:val="16"/>
        </w:rPr>
      </w:pPr>
      <w:r>
        <w:rPr>
          <w:sz w:val="16"/>
        </w:rPr>
        <w:t>3.6</w:t>
      </w:r>
      <w:r>
        <w:rPr>
          <w:sz w:val="16"/>
        </w:rPr>
        <w:tab/>
      </w:r>
      <w:r>
        <w:rPr>
          <w:spacing w:val="-2"/>
          <w:sz w:val="16"/>
        </w:rPr>
        <w:t>25561</w:t>
      </w:r>
    </w:p>
    <w:p w14:paraId="55766388">
      <w:pPr>
        <w:pStyle w:val="7"/>
        <w:spacing w:before="7"/>
        <w:rPr>
          <w:sz w:val="14"/>
        </w:rPr>
      </w:pPr>
      <w:r>
        <w:br w:type="column"/>
      </w:r>
    </w:p>
    <w:p w14:paraId="3B3592D1">
      <w:pPr>
        <w:tabs>
          <w:tab w:val="left" w:pos="1858"/>
        </w:tabs>
        <w:spacing w:before="1" w:line="175" w:lineRule="auto"/>
        <w:ind w:left="2775" w:right="38" w:hanging="2688"/>
        <w:jc w:val="left"/>
        <w:rPr>
          <w:sz w:val="16"/>
        </w:rPr>
      </w:pPr>
      <w:r>
        <w:rPr>
          <w:sz w:val="16"/>
        </w:rPr>
        <w:t>FORMULA:</w:t>
      </w:r>
      <w:r>
        <w:rPr>
          <w:sz w:val="16"/>
        </w:rPr>
        <w:tab/>
      </w:r>
      <w:r>
        <w:rPr>
          <w:sz w:val="16"/>
        </w:rPr>
        <w:t>NH2CONH2,</w:t>
      </w:r>
      <w:r>
        <w:rPr>
          <w:spacing w:val="1"/>
          <w:sz w:val="16"/>
        </w:rPr>
        <w:t xml:space="preserve"> </w:t>
      </w:r>
      <w:r>
        <w:rPr>
          <w:sz w:val="16"/>
        </w:rPr>
        <w:t>G</w:t>
      </w:r>
    </w:p>
    <w:p w14:paraId="3C10C217">
      <w:pPr>
        <w:tabs>
          <w:tab w:val="left" w:pos="1453"/>
        </w:tabs>
        <w:spacing w:before="0" w:line="145" w:lineRule="exact"/>
        <w:ind w:left="88" w:right="0" w:firstLine="0"/>
        <w:jc w:val="left"/>
        <w:rPr>
          <w:sz w:val="16"/>
        </w:rPr>
      </w:pPr>
      <w:r>
        <w:rPr>
          <w:sz w:val="16"/>
        </w:rPr>
        <w:t>APLICACAO:</w:t>
      </w:r>
      <w:r>
        <w:rPr>
          <w:sz w:val="16"/>
        </w:rPr>
        <w:tab/>
      </w:r>
      <w:r>
        <w:rPr>
          <w:sz w:val="16"/>
        </w:rPr>
        <w:t>FARMACEUTICA,</w:t>
      </w:r>
    </w:p>
    <w:p w14:paraId="2D083491">
      <w:pPr>
        <w:spacing w:before="86"/>
        <w:ind w:left="88" w:right="0" w:firstLine="0"/>
        <w:jc w:val="left"/>
        <w:rPr>
          <w:sz w:val="16"/>
        </w:rPr>
      </w:pPr>
      <w:r>
        <w:rPr>
          <w:sz w:val="16"/>
        </w:rPr>
        <w:t>PESO</w:t>
      </w:r>
      <w:r>
        <w:rPr>
          <w:spacing w:val="-1"/>
          <w:sz w:val="16"/>
        </w:rPr>
        <w:t xml:space="preserve"> </w:t>
      </w:r>
      <w:r>
        <w:rPr>
          <w:sz w:val="16"/>
        </w:rPr>
        <w:t>MOLECULAR:</w:t>
      </w:r>
      <w:r>
        <w:rPr>
          <w:spacing w:val="-1"/>
          <w:sz w:val="16"/>
        </w:rPr>
        <w:t xml:space="preserve"> </w:t>
      </w:r>
      <w:r>
        <w:rPr>
          <w:sz w:val="16"/>
        </w:rPr>
        <w:t>60,06</w:t>
      </w:r>
      <w:r>
        <w:rPr>
          <w:spacing w:val="-1"/>
          <w:sz w:val="16"/>
        </w:rPr>
        <w:t xml:space="preserve"> </w:t>
      </w:r>
      <w:r>
        <w:rPr>
          <w:sz w:val="16"/>
        </w:rPr>
        <w:t>G/MOL</w:t>
      </w:r>
    </w:p>
    <w:p w14:paraId="33F1BF48">
      <w:pPr>
        <w:tabs>
          <w:tab w:val="left" w:pos="1202"/>
          <w:tab w:val="left" w:pos="1544"/>
          <w:tab w:val="left" w:pos="2268"/>
          <w:tab w:val="left" w:pos="2689"/>
        </w:tabs>
        <w:spacing w:before="0" w:line="178" w:lineRule="exact"/>
        <w:ind w:left="301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restauram</w:t>
      </w:r>
      <w:r>
        <w:rPr>
          <w:sz w:val="16"/>
        </w:rPr>
        <w:tab/>
      </w:r>
      <w:r>
        <w:rPr>
          <w:sz w:val="16"/>
        </w:rPr>
        <w:t>a</w:t>
      </w:r>
      <w:r>
        <w:rPr>
          <w:sz w:val="16"/>
        </w:rPr>
        <w:tab/>
      </w:r>
      <w:r>
        <w:rPr>
          <w:sz w:val="16"/>
        </w:rPr>
        <w:t>maciez</w:t>
      </w:r>
      <w:r>
        <w:rPr>
          <w:sz w:val="16"/>
        </w:rPr>
        <w:tab/>
      </w:r>
      <w:r>
        <w:rPr>
          <w:sz w:val="16"/>
        </w:rPr>
        <w:t>da</w:t>
      </w:r>
      <w:r>
        <w:rPr>
          <w:sz w:val="16"/>
        </w:rPr>
        <w:tab/>
      </w:r>
      <w:r>
        <w:rPr>
          <w:sz w:val="16"/>
        </w:rPr>
        <w:t>pele</w:t>
      </w:r>
      <w:r>
        <w:rPr>
          <w:spacing w:val="-8"/>
          <w:sz w:val="16"/>
        </w:rPr>
        <w:t xml:space="preserve"> </w:t>
      </w:r>
      <w:r>
        <w:rPr>
          <w:sz w:val="16"/>
        </w:rPr>
        <w:t>56.000</w:t>
      </w:r>
      <w:r>
        <w:rPr>
          <w:spacing w:val="-1"/>
          <w:sz w:val="16"/>
        </w:rPr>
        <w:t xml:space="preserve"> </w:t>
      </w:r>
      <w:r>
        <w:rPr>
          <w:sz w:val="16"/>
        </w:rPr>
        <w:t>g</w:t>
      </w:r>
    </w:p>
    <w:p w14:paraId="0FC04889">
      <w:pPr>
        <w:tabs>
          <w:tab w:val="left" w:pos="5289"/>
        </w:tabs>
        <w:spacing w:before="86"/>
        <w:ind w:left="301" w:right="0" w:firstLine="0"/>
        <w:jc w:val="left"/>
        <w:rPr>
          <w:i/>
          <w:sz w:val="16"/>
        </w:rPr>
      </w:pPr>
      <w:r>
        <w:rPr>
          <w:sz w:val="16"/>
        </w:rPr>
        <w:t>especialmente</w:t>
      </w:r>
      <w:r>
        <w:rPr>
          <w:spacing w:val="66"/>
          <w:sz w:val="16"/>
        </w:rPr>
        <w:t xml:space="preserve"> </w:t>
      </w:r>
      <w:r>
        <w:rPr>
          <w:sz w:val="16"/>
        </w:rPr>
        <w:t>seca</w:t>
      </w:r>
      <w:r>
        <w:rPr>
          <w:spacing w:val="66"/>
          <w:sz w:val="16"/>
        </w:rPr>
        <w:t xml:space="preserve"> </w:t>
      </w:r>
      <w:r>
        <w:rPr>
          <w:sz w:val="16"/>
        </w:rPr>
        <w:t>e</w:t>
      </w:r>
      <w:r>
        <w:rPr>
          <w:spacing w:val="66"/>
          <w:sz w:val="16"/>
        </w:rPr>
        <w:t xml:space="preserve"> </w:t>
      </w:r>
      <w:r>
        <w:rPr>
          <w:sz w:val="16"/>
        </w:rPr>
        <w:t>áspera.</w:t>
      </w:r>
      <w:r>
        <w:rPr>
          <w:spacing w:val="58"/>
          <w:sz w:val="16"/>
        </w:rPr>
        <w:t xml:space="preserve"> </w:t>
      </w:r>
      <w:r>
        <w:rPr>
          <w:sz w:val="16"/>
        </w:rPr>
        <w:t>A</w:t>
      </w:r>
      <w:r>
        <w:rPr>
          <w:spacing w:val="57"/>
          <w:sz w:val="16"/>
        </w:rPr>
        <w:t xml:space="preserve"> </w:t>
      </w:r>
      <w:r>
        <w:rPr>
          <w:sz w:val="16"/>
        </w:rPr>
        <w:t>ureia</w:t>
      </w:r>
      <w:r>
        <w:rPr>
          <w:spacing w:val="-7"/>
          <w:sz w:val="16"/>
        </w:rPr>
        <w:t xml:space="preserve"> </w:t>
      </w:r>
      <w:r>
        <w:rPr>
          <w:sz w:val="16"/>
        </w:rPr>
        <w:t xml:space="preserve">(112  </w:t>
      </w:r>
      <w:r>
        <w:rPr>
          <w:spacing w:val="10"/>
          <w:sz w:val="16"/>
        </w:rPr>
        <w:t xml:space="preserve"> </w:t>
      </w:r>
      <w:r>
        <w:rPr>
          <w:sz w:val="16"/>
        </w:rPr>
        <w:t xml:space="preserve">frascos  </w:t>
      </w:r>
      <w:r>
        <w:rPr>
          <w:spacing w:val="10"/>
          <w:sz w:val="16"/>
        </w:rPr>
        <w:t xml:space="preserve"> </w:t>
      </w:r>
      <w:r>
        <w:rPr>
          <w:sz w:val="16"/>
        </w:rPr>
        <w:t>de</w:t>
      </w:r>
      <w:r>
        <w:rPr>
          <w:spacing w:val="-8"/>
          <w:sz w:val="16"/>
        </w:rPr>
        <w:t xml:space="preserve"> </w:t>
      </w:r>
      <w:r>
        <w:rPr>
          <w:sz w:val="16"/>
        </w:rPr>
        <w:t>02</w:t>
      </w:r>
      <w:r>
        <w:rPr>
          <w:sz w:val="16"/>
        </w:rPr>
        <w:tab/>
      </w:r>
      <w:r>
        <w:rPr>
          <w:i/>
          <w:sz w:val="16"/>
        </w:rPr>
        <w:t>PROQUIMIOS</w:t>
      </w:r>
    </w:p>
    <w:p w14:paraId="36E1AD1B">
      <w:pPr>
        <w:spacing w:before="86" w:line="352" w:lineRule="auto"/>
        <w:ind w:left="301" w:right="6929" w:firstLine="0"/>
        <w:jc w:val="left"/>
        <w:rPr>
          <w:sz w:val="16"/>
        </w:rPr>
      </w:pPr>
      <w:r>
        <w:rPr>
          <w:sz w:val="16"/>
        </w:rPr>
        <w:t>aumenta</w:t>
      </w:r>
      <w:r>
        <w:rPr>
          <w:spacing w:val="22"/>
          <w:sz w:val="16"/>
        </w:rPr>
        <w:t xml:space="preserve"> </w:t>
      </w:r>
      <w:r>
        <w:rPr>
          <w:sz w:val="16"/>
        </w:rPr>
        <w:t>a</w:t>
      </w:r>
      <w:r>
        <w:rPr>
          <w:spacing w:val="21"/>
          <w:sz w:val="16"/>
        </w:rPr>
        <w:t xml:space="preserve"> </w:t>
      </w:r>
      <w:r>
        <w:rPr>
          <w:sz w:val="16"/>
        </w:rPr>
        <w:t>capacidade</w:t>
      </w:r>
      <w:r>
        <w:rPr>
          <w:spacing w:val="21"/>
          <w:sz w:val="16"/>
        </w:rPr>
        <w:t xml:space="preserve"> </w:t>
      </w:r>
      <w:r>
        <w:rPr>
          <w:sz w:val="16"/>
        </w:rPr>
        <w:t>da</w:t>
      </w:r>
      <w:r>
        <w:rPr>
          <w:spacing w:val="21"/>
          <w:sz w:val="16"/>
        </w:rPr>
        <w:t xml:space="preserve"> </w:t>
      </w:r>
      <w:r>
        <w:rPr>
          <w:sz w:val="16"/>
        </w:rPr>
        <w:t>pele</w:t>
      </w:r>
      <w:r>
        <w:rPr>
          <w:spacing w:val="21"/>
          <w:sz w:val="16"/>
        </w:rPr>
        <w:t xml:space="preserve"> </w:t>
      </w:r>
      <w:r>
        <w:rPr>
          <w:sz w:val="16"/>
        </w:rPr>
        <w:t>em</w:t>
      </w:r>
      <w:r>
        <w:rPr>
          <w:spacing w:val="-9"/>
          <w:sz w:val="16"/>
        </w:rPr>
        <w:t xml:space="preserve"> </w:t>
      </w:r>
      <w:r>
        <w:rPr>
          <w:sz w:val="16"/>
        </w:rPr>
        <w:t>500</w:t>
      </w:r>
      <w:r>
        <w:rPr>
          <w:spacing w:val="-2"/>
          <w:sz w:val="16"/>
        </w:rPr>
        <w:t xml:space="preserve"> </w:t>
      </w:r>
      <w:r>
        <w:rPr>
          <w:sz w:val="16"/>
        </w:rPr>
        <w:t>g)</w:t>
      </w:r>
      <w:r>
        <w:rPr>
          <w:spacing w:val="-37"/>
          <w:sz w:val="16"/>
        </w:rPr>
        <w:t xml:space="preserve"> </w:t>
      </w:r>
      <w:r>
        <w:rPr>
          <w:sz w:val="16"/>
        </w:rPr>
        <w:t>absorver</w:t>
      </w:r>
      <w:r>
        <w:rPr>
          <w:spacing w:val="14"/>
          <w:sz w:val="16"/>
        </w:rPr>
        <w:t xml:space="preserve"> </w:t>
      </w:r>
      <w:r>
        <w:rPr>
          <w:sz w:val="16"/>
        </w:rPr>
        <w:t>e</w:t>
      </w:r>
      <w:r>
        <w:rPr>
          <w:spacing w:val="14"/>
          <w:sz w:val="16"/>
        </w:rPr>
        <w:t xml:space="preserve"> </w:t>
      </w:r>
      <w:r>
        <w:rPr>
          <w:sz w:val="16"/>
        </w:rPr>
        <w:t>reter</w:t>
      </w:r>
      <w:r>
        <w:rPr>
          <w:spacing w:val="14"/>
          <w:sz w:val="16"/>
        </w:rPr>
        <w:t xml:space="preserve"> </w:t>
      </w:r>
      <w:r>
        <w:rPr>
          <w:sz w:val="16"/>
        </w:rPr>
        <w:t>a</w:t>
      </w:r>
      <w:r>
        <w:rPr>
          <w:spacing w:val="14"/>
          <w:sz w:val="16"/>
        </w:rPr>
        <w:t xml:space="preserve"> </w:t>
      </w:r>
      <w:r>
        <w:rPr>
          <w:sz w:val="16"/>
        </w:rPr>
        <w:t>umidade</w:t>
      </w:r>
      <w:r>
        <w:rPr>
          <w:spacing w:val="14"/>
          <w:sz w:val="16"/>
        </w:rPr>
        <w:t xml:space="preserve"> </w:t>
      </w:r>
      <w:r>
        <w:rPr>
          <w:sz w:val="16"/>
        </w:rPr>
        <w:t>agindo</w:t>
      </w:r>
      <w:r>
        <w:rPr>
          <w:spacing w:val="14"/>
          <w:sz w:val="16"/>
        </w:rPr>
        <w:t xml:space="preserve"> </w:t>
      </w:r>
      <w:r>
        <w:rPr>
          <w:sz w:val="16"/>
        </w:rPr>
        <w:t>como</w:t>
      </w:r>
    </w:p>
    <w:p w14:paraId="4DCDBFDA">
      <w:pPr>
        <w:spacing w:before="0" w:line="352" w:lineRule="auto"/>
        <w:ind w:left="301" w:right="7487" w:firstLine="0"/>
        <w:jc w:val="both"/>
        <w:rPr>
          <w:sz w:val="16"/>
        </w:rPr>
      </w:pPr>
      <w:r>
        <w:rPr>
          <w:sz w:val="16"/>
        </w:rPr>
        <w:t>um</w:t>
      </w:r>
      <w:r>
        <w:rPr>
          <w:spacing w:val="1"/>
          <w:sz w:val="16"/>
        </w:rPr>
        <w:t xml:space="preserve"> </w:t>
      </w:r>
      <w:r>
        <w:rPr>
          <w:sz w:val="16"/>
        </w:rPr>
        <w:t>verdadeiro</w:t>
      </w:r>
      <w:r>
        <w:rPr>
          <w:spacing w:val="1"/>
          <w:sz w:val="16"/>
        </w:rPr>
        <w:t xml:space="preserve"> </w:t>
      </w:r>
      <w:r>
        <w:rPr>
          <w:sz w:val="16"/>
        </w:rPr>
        <w:t>queratolítico</w:t>
      </w:r>
      <w:r>
        <w:rPr>
          <w:spacing w:val="1"/>
          <w:sz w:val="16"/>
        </w:rPr>
        <w:t xml:space="preserve"> </w:t>
      </w:r>
      <w:r>
        <w:rPr>
          <w:sz w:val="16"/>
        </w:rPr>
        <w:t>suave,</w:t>
      </w:r>
      <w:r>
        <w:rPr>
          <w:spacing w:val="1"/>
          <w:sz w:val="16"/>
        </w:rPr>
        <w:t xml:space="preserve"> </w:t>
      </w:r>
      <w:r>
        <w:rPr>
          <w:sz w:val="16"/>
        </w:rPr>
        <w:t>podendo melhorar a absorção de outros</w:t>
      </w:r>
      <w:r>
        <w:rPr>
          <w:spacing w:val="1"/>
          <w:sz w:val="16"/>
        </w:rPr>
        <w:t xml:space="preserve"> </w:t>
      </w:r>
      <w:r>
        <w:rPr>
          <w:sz w:val="16"/>
        </w:rPr>
        <w:t>agentes</w:t>
      </w:r>
      <w:r>
        <w:rPr>
          <w:spacing w:val="-1"/>
          <w:sz w:val="16"/>
        </w:rPr>
        <w:t xml:space="preserve"> </w:t>
      </w:r>
      <w:r>
        <w:rPr>
          <w:sz w:val="16"/>
        </w:rPr>
        <w:t>farmacológicos</w:t>
      </w:r>
      <w:r>
        <w:rPr>
          <w:spacing w:val="-1"/>
          <w:sz w:val="16"/>
        </w:rPr>
        <w:t xml:space="preserve"> </w:t>
      </w:r>
      <w:r>
        <w:rPr>
          <w:sz w:val="16"/>
        </w:rPr>
        <w:t>tópicos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pele.</w:t>
      </w:r>
    </w:p>
    <w:p w14:paraId="10912498">
      <w:pPr>
        <w:spacing w:after="0" w:line="352" w:lineRule="auto"/>
        <w:jc w:val="both"/>
        <w:rPr>
          <w:sz w:val="16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3">
            <w:col w:w="1192" w:space="40"/>
            <w:col w:w="2932" w:space="250"/>
            <w:col w:w="10446"/>
          </w:cols>
        </w:sectPr>
      </w:pPr>
    </w:p>
    <w:p w14:paraId="60F59784">
      <w:pPr>
        <w:pStyle w:val="7"/>
        <w:spacing w:before="7"/>
        <w:rPr>
          <w:sz w:val="14"/>
        </w:rPr>
      </w:pPr>
    </w:p>
    <w:p w14:paraId="6BCFA85E">
      <w:pPr>
        <w:pStyle w:val="4"/>
        <w:numPr>
          <w:ilvl w:val="1"/>
          <w:numId w:val="31"/>
        </w:numPr>
        <w:tabs>
          <w:tab w:val="left" w:pos="620"/>
        </w:tabs>
        <w:spacing w:before="92" w:after="0" w:line="240" w:lineRule="auto"/>
        <w:ind w:left="619" w:right="0" w:hanging="351"/>
        <w:jc w:val="left"/>
      </w:pPr>
      <w:r>
        <w:rPr>
          <w:spacing w:val="-1"/>
        </w:rPr>
        <w:t>Álcool</w:t>
      </w:r>
      <w:r>
        <w:rPr>
          <w:spacing w:val="-2"/>
        </w:rPr>
        <w:t xml:space="preserve"> </w:t>
      </w:r>
      <w:r>
        <w:rPr>
          <w:spacing w:val="-1"/>
        </w:rPr>
        <w:t>Metílico (Metanol)</w:t>
      </w:r>
      <w:r>
        <w:rPr>
          <w:spacing w:val="-2"/>
        </w:rPr>
        <w:t xml:space="preserve"> </w:t>
      </w:r>
      <w:r>
        <w:t>P.A</w:t>
      </w:r>
      <w:r>
        <w:rPr>
          <w:spacing w:val="-12"/>
        </w:rPr>
        <w:t xml:space="preserve"> </w:t>
      </w:r>
      <w:r>
        <w:t>1000</w:t>
      </w:r>
      <w:r>
        <w:rPr>
          <w:spacing w:val="-2"/>
        </w:rPr>
        <w:t xml:space="preserve"> </w:t>
      </w:r>
      <w:r>
        <w:t>ml</w:t>
      </w:r>
    </w:p>
    <w:p w14:paraId="57845CA3">
      <w:pPr>
        <w:pStyle w:val="7"/>
        <w:spacing w:before="40"/>
        <w:ind w:left="269"/>
      </w:pPr>
      <w:r>
        <w:t>Deverá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fornecido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embalagens</w:t>
      </w:r>
      <w:r>
        <w:rPr>
          <w:spacing w:val="-1"/>
        </w:rPr>
        <w:t xml:space="preserve"> </w:t>
      </w:r>
      <w:r>
        <w:t>contendo</w:t>
      </w:r>
      <w:r>
        <w:rPr>
          <w:spacing w:val="-1"/>
        </w:rPr>
        <w:t xml:space="preserve"> </w:t>
      </w:r>
      <w:r>
        <w:t>1000ml;</w:t>
      </w:r>
    </w:p>
    <w:p w14:paraId="784A14D2">
      <w:pPr>
        <w:spacing w:before="40"/>
        <w:ind w:left="269" w:right="0" w:firstLine="0"/>
        <w:jc w:val="left"/>
        <w:rPr>
          <w:b/>
          <w:i/>
          <w:sz w:val="20"/>
        </w:rPr>
      </w:pP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fornecida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avaliada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pelo </w:t>
      </w:r>
      <w:r>
        <w:rPr>
          <w:b/>
          <w:i/>
          <w:sz w:val="20"/>
        </w:rPr>
        <w:t>Laboratório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Hematologia-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Citogenética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UDA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Hematologia</w:t>
      </w:r>
    </w:p>
    <w:p w14:paraId="59820263">
      <w:pPr>
        <w:spacing w:before="40"/>
        <w:ind w:left="269" w:right="0" w:firstLine="0"/>
        <w:jc w:val="left"/>
        <w:rPr>
          <w:sz w:val="20"/>
        </w:rPr>
      </w:pPr>
      <w:r>
        <w:rPr>
          <w:sz w:val="20"/>
        </w:rPr>
        <w:t xml:space="preserve">CAS: </w:t>
      </w:r>
      <w:r>
        <w:rPr>
          <w:i/>
          <w:sz w:val="20"/>
        </w:rPr>
        <w:t>Chemical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Abstracts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Number: </w:t>
      </w:r>
      <w:r>
        <w:rPr>
          <w:sz w:val="20"/>
        </w:rPr>
        <w:t>[67-56-1]</w:t>
      </w:r>
    </w:p>
    <w:p w14:paraId="5E3A66B7">
      <w:pPr>
        <w:pStyle w:val="7"/>
        <w:rPr>
          <w:sz w:val="27"/>
        </w:rPr>
      </w:pPr>
    </w:p>
    <w:p w14:paraId="6D2E8E95">
      <w:pPr>
        <w:pStyle w:val="4"/>
        <w:numPr>
          <w:ilvl w:val="1"/>
          <w:numId w:val="31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t>Bicarbonato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Sódio</w:t>
      </w:r>
      <w:r>
        <w:rPr>
          <w:spacing w:val="-1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g</w:t>
      </w:r>
    </w:p>
    <w:p w14:paraId="2870BDE9">
      <w:pPr>
        <w:pStyle w:val="7"/>
        <w:spacing w:before="40"/>
        <w:ind w:left="269"/>
      </w:pPr>
      <w:r>
        <w:t>Deverá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fornecido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embalagens</w:t>
      </w:r>
      <w:r>
        <w:rPr>
          <w:spacing w:val="-1"/>
        </w:rPr>
        <w:t xml:space="preserve"> </w:t>
      </w:r>
      <w:r>
        <w:t>contendo</w:t>
      </w:r>
      <w:r>
        <w:rPr>
          <w:spacing w:val="-1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g;</w:t>
      </w:r>
    </w:p>
    <w:p w14:paraId="0A74CA22">
      <w:pPr>
        <w:spacing w:before="40"/>
        <w:ind w:left="269" w:right="0" w:firstLine="0"/>
        <w:jc w:val="left"/>
        <w:rPr>
          <w:b/>
          <w:i/>
          <w:sz w:val="20"/>
        </w:rPr>
      </w:pP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fornecida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avaliada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pela </w:t>
      </w:r>
      <w:r>
        <w:rPr>
          <w:b/>
          <w:i/>
          <w:sz w:val="20"/>
        </w:rPr>
        <w:t>UDA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da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Anatomia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Patológica</w:t>
      </w:r>
    </w:p>
    <w:p w14:paraId="008E1C7C">
      <w:pPr>
        <w:spacing w:before="40"/>
        <w:ind w:left="269" w:right="0" w:firstLine="0"/>
        <w:jc w:val="left"/>
        <w:rPr>
          <w:sz w:val="20"/>
        </w:rPr>
      </w:pPr>
      <w:r>
        <w:rPr>
          <w:sz w:val="20"/>
        </w:rPr>
        <w:t xml:space="preserve">CAS: </w:t>
      </w:r>
      <w:r>
        <w:rPr>
          <w:i/>
          <w:sz w:val="20"/>
        </w:rPr>
        <w:t>Chemical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Abstracts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Number: </w:t>
      </w:r>
      <w:r>
        <w:rPr>
          <w:sz w:val="20"/>
        </w:rPr>
        <w:t>[144-55-8]</w:t>
      </w:r>
    </w:p>
    <w:p w14:paraId="1245884E">
      <w:pPr>
        <w:pStyle w:val="7"/>
        <w:spacing w:before="11"/>
        <w:rPr>
          <w:sz w:val="26"/>
        </w:rPr>
      </w:pPr>
    </w:p>
    <w:p w14:paraId="4C5DB85D">
      <w:pPr>
        <w:pStyle w:val="4"/>
        <w:numPr>
          <w:ilvl w:val="1"/>
          <w:numId w:val="31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t>Carbonato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Cálcio</w:t>
      </w:r>
      <w:r>
        <w:rPr>
          <w:spacing w:val="-1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g</w:t>
      </w:r>
    </w:p>
    <w:p w14:paraId="1917F57E">
      <w:pPr>
        <w:pStyle w:val="7"/>
        <w:spacing w:before="40"/>
        <w:ind w:left="269"/>
      </w:pPr>
      <w:r>
        <w:t>Deverá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fornecido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embalagens</w:t>
      </w:r>
      <w:r>
        <w:rPr>
          <w:spacing w:val="-1"/>
        </w:rPr>
        <w:t xml:space="preserve"> </w:t>
      </w:r>
      <w:r>
        <w:t>contendo</w:t>
      </w:r>
      <w:r>
        <w:rPr>
          <w:spacing w:val="-1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g;</w:t>
      </w:r>
    </w:p>
    <w:p w14:paraId="471FAD8A">
      <w:pPr>
        <w:spacing w:before="40"/>
        <w:ind w:left="269" w:right="0" w:firstLine="0"/>
        <w:jc w:val="left"/>
        <w:rPr>
          <w:b/>
          <w:i/>
          <w:sz w:val="20"/>
        </w:rPr>
      </w:pP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fornecida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avaliada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pelo </w:t>
      </w:r>
      <w:r>
        <w:rPr>
          <w:b/>
          <w:i/>
          <w:sz w:val="20"/>
        </w:rPr>
        <w:t>setor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Farmacotécnica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Serviço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Farmácia</w:t>
      </w:r>
    </w:p>
    <w:p w14:paraId="2BFA6966">
      <w:pPr>
        <w:spacing w:before="40"/>
        <w:ind w:left="269" w:right="0" w:firstLine="0"/>
        <w:jc w:val="left"/>
        <w:rPr>
          <w:sz w:val="20"/>
        </w:rPr>
      </w:pPr>
      <w:r>
        <w:rPr>
          <w:sz w:val="20"/>
        </w:rPr>
        <w:t xml:space="preserve">CAS: </w:t>
      </w:r>
      <w:r>
        <w:rPr>
          <w:i/>
          <w:sz w:val="20"/>
        </w:rPr>
        <w:t>Chemical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Abstracts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Number: </w:t>
      </w:r>
      <w:r>
        <w:rPr>
          <w:sz w:val="20"/>
        </w:rPr>
        <w:t>[471-34-1]</w:t>
      </w:r>
    </w:p>
    <w:p w14:paraId="0B6FE1C2">
      <w:pPr>
        <w:pStyle w:val="7"/>
        <w:spacing w:before="11"/>
        <w:rPr>
          <w:sz w:val="26"/>
        </w:rPr>
      </w:pPr>
    </w:p>
    <w:p w14:paraId="2030C208">
      <w:pPr>
        <w:pStyle w:val="4"/>
        <w:numPr>
          <w:ilvl w:val="1"/>
          <w:numId w:val="31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t>Hidróxido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Potássio</w:t>
      </w:r>
      <w:r>
        <w:rPr>
          <w:spacing w:val="-5"/>
        </w:rPr>
        <w:t xml:space="preserve"> </w:t>
      </w:r>
      <w:r>
        <w:t>PA:</w:t>
      </w:r>
    </w:p>
    <w:p w14:paraId="7F45BF17">
      <w:pPr>
        <w:pStyle w:val="7"/>
        <w:spacing w:before="40"/>
        <w:ind w:left="269"/>
      </w:pPr>
      <w:r>
        <w:t>Deverá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fornecido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embalagens</w:t>
      </w:r>
      <w:r>
        <w:rPr>
          <w:spacing w:val="-1"/>
        </w:rPr>
        <w:t xml:space="preserve"> </w:t>
      </w:r>
      <w:r>
        <w:t>contendo</w:t>
      </w:r>
      <w:r>
        <w:rPr>
          <w:spacing w:val="-1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g;</w:t>
      </w:r>
    </w:p>
    <w:p w14:paraId="15A18C50">
      <w:pPr>
        <w:spacing w:before="40"/>
        <w:ind w:left="269" w:right="0" w:firstLine="0"/>
        <w:jc w:val="left"/>
        <w:rPr>
          <w:b/>
          <w:i/>
          <w:sz w:val="20"/>
        </w:rPr>
      </w:pP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fornecida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avaliada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setor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 </w:t>
      </w:r>
      <w:r>
        <w:rPr>
          <w:b/>
          <w:i/>
          <w:sz w:val="20"/>
        </w:rPr>
        <w:t>Laboratório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Disciplina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Parasitologia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–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FCM</w:t>
      </w:r>
    </w:p>
    <w:p w14:paraId="45AED50F">
      <w:pPr>
        <w:spacing w:before="40"/>
        <w:ind w:left="269" w:right="0" w:firstLine="0"/>
        <w:jc w:val="left"/>
        <w:rPr>
          <w:sz w:val="20"/>
        </w:rPr>
      </w:pPr>
      <w:r>
        <w:rPr>
          <w:sz w:val="20"/>
        </w:rPr>
        <w:t xml:space="preserve">CAS: </w:t>
      </w:r>
      <w:r>
        <w:rPr>
          <w:i/>
          <w:sz w:val="20"/>
        </w:rPr>
        <w:t>Chemical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Abstracts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Number: </w:t>
      </w:r>
      <w:r>
        <w:rPr>
          <w:sz w:val="20"/>
        </w:rPr>
        <w:t>[1310-58-3]</w:t>
      </w:r>
    </w:p>
    <w:p w14:paraId="4D0258C0">
      <w:pPr>
        <w:pStyle w:val="7"/>
        <w:spacing w:before="11"/>
        <w:rPr>
          <w:sz w:val="26"/>
        </w:rPr>
      </w:pPr>
    </w:p>
    <w:p w14:paraId="35872D88">
      <w:pPr>
        <w:pStyle w:val="4"/>
        <w:numPr>
          <w:ilvl w:val="1"/>
          <w:numId w:val="31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t>Hidróxido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Sódio</w:t>
      </w:r>
      <w:r>
        <w:rPr>
          <w:spacing w:val="-5"/>
        </w:rPr>
        <w:t xml:space="preserve"> </w:t>
      </w:r>
      <w:r>
        <w:t>(lentilhas)</w:t>
      </w:r>
      <w:r>
        <w:rPr>
          <w:spacing w:val="-4"/>
        </w:rPr>
        <w:t xml:space="preserve"> </w:t>
      </w:r>
      <w:r>
        <w:t>PA:</w:t>
      </w:r>
    </w:p>
    <w:p w14:paraId="25AE1BE2">
      <w:pPr>
        <w:pStyle w:val="7"/>
        <w:spacing w:before="40"/>
        <w:ind w:left="269"/>
      </w:pPr>
      <w:r>
        <w:t>Deverá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fornecido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embalagens</w:t>
      </w:r>
      <w:r>
        <w:rPr>
          <w:spacing w:val="-1"/>
        </w:rPr>
        <w:t xml:space="preserve"> </w:t>
      </w:r>
      <w:r>
        <w:t>contendo</w:t>
      </w:r>
      <w:r>
        <w:rPr>
          <w:spacing w:val="-1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g;</w:t>
      </w:r>
    </w:p>
    <w:p w14:paraId="52B9FF28">
      <w:pPr>
        <w:spacing w:before="40"/>
        <w:ind w:left="269" w:right="0" w:firstLine="0"/>
        <w:jc w:val="left"/>
        <w:rPr>
          <w:b/>
          <w:i/>
          <w:sz w:val="20"/>
        </w:rPr>
      </w:pP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fornecida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avaliada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pelo </w:t>
      </w:r>
      <w:r>
        <w:rPr>
          <w:b/>
          <w:i/>
          <w:sz w:val="20"/>
        </w:rPr>
        <w:t>Laboratório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Anatomia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patológica</w:t>
      </w:r>
    </w:p>
    <w:p w14:paraId="3A86DC31">
      <w:pPr>
        <w:spacing w:before="40"/>
        <w:ind w:left="269" w:right="0" w:firstLine="0"/>
        <w:jc w:val="left"/>
        <w:rPr>
          <w:sz w:val="20"/>
        </w:rPr>
      </w:pPr>
      <w:r>
        <w:rPr>
          <w:sz w:val="20"/>
        </w:rPr>
        <w:t xml:space="preserve">CAS: </w:t>
      </w:r>
      <w:r>
        <w:rPr>
          <w:i/>
          <w:sz w:val="20"/>
        </w:rPr>
        <w:t>Chemical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Abstracts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Number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sz w:val="20"/>
        </w:rPr>
        <w:t>[1310-73-2]</w:t>
      </w:r>
    </w:p>
    <w:p w14:paraId="76D277BC">
      <w:pPr>
        <w:pStyle w:val="7"/>
        <w:spacing w:before="11"/>
        <w:rPr>
          <w:sz w:val="26"/>
        </w:rPr>
      </w:pPr>
    </w:p>
    <w:p w14:paraId="7247C5FE">
      <w:pPr>
        <w:pStyle w:val="4"/>
        <w:numPr>
          <w:ilvl w:val="1"/>
          <w:numId w:val="31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t>Ureia</w:t>
      </w:r>
      <w:r>
        <w:rPr>
          <w:spacing w:val="-1"/>
        </w:rPr>
        <w:t xml:space="preserve"> </w:t>
      </w:r>
      <w:r>
        <w:t>500g</w:t>
      </w:r>
    </w:p>
    <w:p w14:paraId="7F103487">
      <w:pPr>
        <w:pStyle w:val="7"/>
        <w:spacing w:before="40"/>
        <w:ind w:left="269"/>
      </w:pPr>
      <w:r>
        <w:t>Deverá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fornecido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embalagens</w:t>
      </w:r>
      <w:r>
        <w:rPr>
          <w:spacing w:val="-1"/>
        </w:rPr>
        <w:t xml:space="preserve"> </w:t>
      </w:r>
      <w:r>
        <w:t>contendo</w:t>
      </w:r>
      <w:r>
        <w:rPr>
          <w:spacing w:val="-1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g;</w:t>
      </w:r>
    </w:p>
    <w:p w14:paraId="1C385973">
      <w:pPr>
        <w:spacing w:before="40"/>
        <w:ind w:left="269" w:right="0" w:firstLine="0"/>
        <w:jc w:val="left"/>
        <w:rPr>
          <w:b/>
          <w:i/>
          <w:sz w:val="20"/>
        </w:rPr>
      </w:pP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fornecida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avaliada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pelo </w:t>
      </w:r>
      <w:r>
        <w:rPr>
          <w:b/>
          <w:i/>
          <w:sz w:val="20"/>
        </w:rPr>
        <w:t>setor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Farmacotécnica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Serviço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Farmácia</w:t>
      </w:r>
    </w:p>
    <w:p w14:paraId="07E376EB">
      <w:pPr>
        <w:spacing w:before="40"/>
        <w:ind w:left="269" w:right="0" w:firstLine="0"/>
        <w:jc w:val="left"/>
        <w:rPr>
          <w:sz w:val="20"/>
        </w:rPr>
      </w:pPr>
      <w:r>
        <w:rPr>
          <w:sz w:val="20"/>
        </w:rPr>
        <w:t xml:space="preserve">CAS: </w:t>
      </w:r>
      <w:r>
        <w:rPr>
          <w:i/>
          <w:sz w:val="20"/>
        </w:rPr>
        <w:t>Chemical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Abstracts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Number: </w:t>
      </w:r>
      <w:r>
        <w:rPr>
          <w:sz w:val="20"/>
        </w:rPr>
        <w:t>[57-13-6]</w:t>
      </w:r>
    </w:p>
    <w:p w14:paraId="53CFFEC6">
      <w:pPr>
        <w:pStyle w:val="7"/>
        <w:rPr>
          <w:sz w:val="19"/>
        </w:rPr>
      </w:pPr>
    </w:p>
    <w:p w14:paraId="34450D84">
      <w:pPr>
        <w:spacing w:after="0"/>
        <w:rPr>
          <w:sz w:val="19"/>
        </w:rPr>
        <w:sectPr>
          <w:type w:val="continuous"/>
          <w:pgSz w:w="15840" w:h="24480"/>
          <w:pgMar w:top="740" w:right="560" w:bottom="280" w:left="420" w:header="720" w:footer="720" w:gutter="0"/>
          <w:cols w:space="720" w:num="1"/>
        </w:sectPr>
      </w:pPr>
    </w:p>
    <w:p w14:paraId="0EB7ECB5">
      <w:pPr>
        <w:pStyle w:val="3"/>
        <w:spacing w:before="92"/>
      </w:pPr>
      <w:r>
        <w:rPr>
          <w:u w:val="single"/>
        </w:rPr>
        <w:t>LOTE</w:t>
      </w:r>
      <w:r>
        <w:rPr>
          <w:spacing w:val="-2"/>
          <w:u w:val="single"/>
        </w:rPr>
        <w:t xml:space="preserve"> </w:t>
      </w:r>
      <w:r>
        <w:rPr>
          <w:u w:val="single"/>
        </w:rPr>
        <w:t>4</w:t>
      </w:r>
      <w:r>
        <w:rPr>
          <w:spacing w:val="-2"/>
          <w:u w:val="single"/>
        </w:rPr>
        <w:t xml:space="preserve"> </w:t>
      </w:r>
      <w:r>
        <w:rPr>
          <w:u w:val="single"/>
        </w:rPr>
        <w:t>-</w:t>
      </w:r>
      <w:r>
        <w:rPr>
          <w:spacing w:val="-2"/>
          <w:u w:val="single"/>
        </w:rPr>
        <w:t xml:space="preserve"> </w:t>
      </w:r>
      <w:r>
        <w:rPr>
          <w:u w:val="single"/>
        </w:rPr>
        <w:t>CORANTES</w:t>
      </w:r>
      <w:r>
        <w:rPr>
          <w:spacing w:val="-1"/>
          <w:u w:val="single"/>
        </w:rPr>
        <w:t xml:space="preserve"> </w:t>
      </w:r>
      <w:r>
        <w:rPr>
          <w:u w:val="single"/>
        </w:rPr>
        <w:t>E</w:t>
      </w:r>
      <w:r>
        <w:rPr>
          <w:spacing w:val="-2"/>
          <w:u w:val="single"/>
        </w:rPr>
        <w:t xml:space="preserve"> </w:t>
      </w:r>
      <w:r>
        <w:rPr>
          <w:u w:val="single"/>
        </w:rPr>
        <w:t>PIGMENTOS</w:t>
      </w:r>
    </w:p>
    <w:p w14:paraId="1933096D">
      <w:pPr>
        <w:spacing w:before="107" w:line="142" w:lineRule="exact"/>
        <w:ind w:left="813" w:right="0" w:firstLine="0"/>
        <w:jc w:val="left"/>
        <w:rPr>
          <w:b/>
          <w:sz w:val="16"/>
        </w:rPr>
      </w:pPr>
      <w:r>
        <w:rPr>
          <w:b/>
          <w:sz w:val="16"/>
        </w:rPr>
        <w:t>ID</w:t>
      </w:r>
    </w:p>
    <w:p w14:paraId="1012C8FE">
      <w:pPr>
        <w:pStyle w:val="7"/>
        <w:rPr>
          <w:b/>
          <w:sz w:val="18"/>
        </w:rPr>
      </w:pPr>
      <w:r>
        <w:br w:type="column"/>
      </w:r>
    </w:p>
    <w:p w14:paraId="79BC2E1F">
      <w:pPr>
        <w:pStyle w:val="7"/>
        <w:spacing w:before="3"/>
        <w:rPr>
          <w:b/>
          <w:sz w:val="19"/>
        </w:rPr>
      </w:pPr>
    </w:p>
    <w:p w14:paraId="631E8D49">
      <w:pPr>
        <w:spacing w:before="1" w:line="142" w:lineRule="exact"/>
        <w:ind w:left="269" w:right="0" w:firstLine="0"/>
        <w:jc w:val="left"/>
        <w:rPr>
          <w:b/>
          <w:sz w:val="16"/>
        </w:rPr>
      </w:pPr>
      <w:r>
        <w:rPr>
          <w:b/>
          <w:w w:val="95"/>
          <w:sz w:val="16"/>
        </w:rPr>
        <w:t>AMOSTRAS</w:t>
      </w:r>
      <w:r>
        <w:rPr>
          <w:b/>
          <w:spacing w:val="52"/>
          <w:sz w:val="16"/>
        </w:rPr>
        <w:t xml:space="preserve">  </w:t>
      </w:r>
      <w:r>
        <w:rPr>
          <w:b/>
          <w:w w:val="95"/>
          <w:sz w:val="16"/>
        </w:rPr>
        <w:t>PARA</w:t>
      </w:r>
      <w:r>
        <w:rPr>
          <w:b/>
          <w:spacing w:val="3"/>
          <w:w w:val="95"/>
          <w:sz w:val="16"/>
        </w:rPr>
        <w:t xml:space="preserve"> </w:t>
      </w:r>
      <w:r>
        <w:rPr>
          <w:b/>
          <w:w w:val="95"/>
          <w:sz w:val="16"/>
        </w:rPr>
        <w:t>MARCAS</w:t>
      </w:r>
      <w:r>
        <w:rPr>
          <w:b/>
          <w:spacing w:val="59"/>
          <w:sz w:val="16"/>
        </w:rPr>
        <w:t xml:space="preserve"> </w:t>
      </w:r>
      <w:r>
        <w:rPr>
          <w:b/>
          <w:spacing w:val="60"/>
          <w:sz w:val="16"/>
        </w:rPr>
        <w:t xml:space="preserve"> </w:t>
      </w:r>
      <w:r>
        <w:rPr>
          <w:b/>
          <w:w w:val="95"/>
          <w:sz w:val="16"/>
        </w:rPr>
        <w:t>PRÉ-</w:t>
      </w:r>
    </w:p>
    <w:p w14:paraId="0F21A8D2">
      <w:pPr>
        <w:spacing w:after="0" w:line="142" w:lineRule="exact"/>
        <w:jc w:val="left"/>
        <w:rPr>
          <w:sz w:val="16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2">
            <w:col w:w="3745" w:space="4022"/>
            <w:col w:w="7093"/>
          </w:cols>
        </w:sectPr>
      </w:pPr>
    </w:p>
    <w:p w14:paraId="4257C01E">
      <w:pPr>
        <w:spacing w:before="0" w:line="177" w:lineRule="exact"/>
        <w:ind w:left="301" w:right="0" w:firstLine="0"/>
        <w:jc w:val="left"/>
        <w:rPr>
          <w:b/>
          <w:sz w:val="16"/>
        </w:rPr>
      </w:pPr>
      <w:r>
        <w:rPr>
          <w:b/>
          <w:sz w:val="16"/>
        </w:rPr>
        <w:t>ITEM</w:t>
      </w:r>
    </w:p>
    <w:p w14:paraId="1AD8AEBE">
      <w:pPr>
        <w:spacing w:before="128"/>
        <w:ind w:left="46" w:right="0" w:firstLine="0"/>
        <w:jc w:val="left"/>
        <w:rPr>
          <w:b/>
          <w:sz w:val="16"/>
        </w:rPr>
      </w:pPr>
      <w:r>
        <w:br w:type="column"/>
      </w:r>
      <w:r>
        <w:rPr>
          <w:b/>
          <w:sz w:val="16"/>
        </w:rPr>
        <w:t>SIGA</w:t>
      </w:r>
    </w:p>
    <w:p w14:paraId="76C733AB">
      <w:pPr>
        <w:tabs>
          <w:tab w:val="left" w:pos="3485"/>
          <w:tab w:val="left" w:pos="5604"/>
        </w:tabs>
        <w:spacing w:before="0" w:line="177" w:lineRule="exact"/>
        <w:ind w:left="141" w:right="0" w:firstLine="0"/>
        <w:jc w:val="left"/>
        <w:rPr>
          <w:b/>
          <w:sz w:val="16"/>
        </w:rPr>
      </w:pPr>
      <w:r>
        <w:br w:type="column"/>
      </w:r>
      <w:r>
        <w:rPr>
          <w:b/>
          <w:sz w:val="16"/>
        </w:rPr>
        <w:t>PRODUTO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QUÍMICO</w:t>
      </w:r>
      <w:r>
        <w:rPr>
          <w:b/>
          <w:sz w:val="16"/>
        </w:rPr>
        <w:tab/>
      </w:r>
      <w:r>
        <w:rPr>
          <w:b/>
          <w:sz w:val="16"/>
        </w:rPr>
        <w:t>FORMA</w:t>
      </w:r>
      <w:r>
        <w:rPr>
          <w:b/>
          <w:spacing w:val="63"/>
          <w:sz w:val="16"/>
        </w:rPr>
        <w:t xml:space="preserve"> </w:t>
      </w:r>
      <w:r>
        <w:rPr>
          <w:b/>
          <w:sz w:val="16"/>
        </w:rPr>
        <w:t>INDICAÇÃO</w:t>
      </w:r>
      <w:r>
        <w:rPr>
          <w:b/>
          <w:sz w:val="16"/>
        </w:rPr>
        <w:tab/>
      </w:r>
      <w:r>
        <w:rPr>
          <w:b/>
          <w:spacing w:val="-1"/>
          <w:sz w:val="16"/>
        </w:rPr>
        <w:t>QUANTIDADE</w:t>
      </w:r>
    </w:p>
    <w:p w14:paraId="3887B033">
      <w:pPr>
        <w:spacing w:before="128"/>
        <w:ind w:left="54" w:right="0" w:firstLine="0"/>
        <w:jc w:val="left"/>
        <w:rPr>
          <w:b/>
          <w:sz w:val="16"/>
        </w:rPr>
      </w:pPr>
      <w:r>
        <w:br w:type="column"/>
      </w:r>
      <w:r>
        <w:rPr>
          <w:b/>
          <w:spacing w:val="-2"/>
          <w:sz w:val="16"/>
        </w:rPr>
        <w:t>AVALIAÇÃO</w:t>
      </w:r>
    </w:p>
    <w:p w14:paraId="3741AB92">
      <w:pPr>
        <w:spacing w:before="128"/>
        <w:ind w:left="301" w:right="0" w:firstLine="0"/>
        <w:jc w:val="left"/>
        <w:rPr>
          <w:b/>
          <w:sz w:val="16"/>
        </w:rPr>
      </w:pPr>
      <w:r>
        <w:br w:type="column"/>
      </w:r>
      <w:r>
        <w:rPr>
          <w:b/>
          <w:sz w:val="16"/>
        </w:rPr>
        <w:t>APROVADAS</w:t>
      </w:r>
    </w:p>
    <w:p w14:paraId="2ED4158C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5">
            <w:col w:w="728" w:space="40"/>
            <w:col w:w="438" w:space="39"/>
            <w:col w:w="6698" w:space="39"/>
            <w:col w:w="1040" w:space="230"/>
            <w:col w:w="5608"/>
          </w:cols>
        </w:sectPr>
      </w:pPr>
    </w:p>
    <w:p w14:paraId="0A9F40B0">
      <w:pPr>
        <w:tabs>
          <w:tab w:val="left" w:pos="813"/>
          <w:tab w:val="left" w:pos="5437"/>
          <w:tab w:val="left" w:pos="8037"/>
          <w:tab w:val="left" w:pos="9553"/>
        </w:tabs>
        <w:spacing w:before="131"/>
        <w:ind w:left="301" w:right="0" w:firstLine="0"/>
        <w:jc w:val="left"/>
        <w:rPr>
          <w:i/>
          <w:sz w:val="16"/>
        </w:rPr>
      </w:pPr>
      <w:r>
        <w:rPr>
          <w:sz w:val="16"/>
        </w:rPr>
        <w:t>4.1</w:t>
      </w:r>
      <w:r>
        <w:rPr>
          <w:sz w:val="16"/>
        </w:rPr>
        <w:tab/>
      </w:r>
      <w:r>
        <w:rPr>
          <w:sz w:val="16"/>
        </w:rPr>
        <w:t>186618</w:t>
      </w:r>
      <w:r>
        <w:rPr>
          <w:spacing w:val="52"/>
          <w:sz w:val="16"/>
        </w:rPr>
        <w:t xml:space="preserve"> </w:t>
      </w:r>
      <w:r>
        <w:rPr>
          <w:sz w:val="16"/>
        </w:rPr>
        <w:t>CORANTE</w:t>
      </w:r>
      <w:r>
        <w:rPr>
          <w:spacing w:val="55"/>
          <w:sz w:val="16"/>
        </w:rPr>
        <w:t xml:space="preserve"> </w:t>
      </w:r>
      <w:r>
        <w:rPr>
          <w:sz w:val="16"/>
        </w:rPr>
        <w:t>AZUL,TIPO:</w:t>
      </w:r>
      <w:r>
        <w:rPr>
          <w:spacing w:val="55"/>
          <w:sz w:val="16"/>
        </w:rPr>
        <w:t xml:space="preserve"> </w:t>
      </w:r>
      <w:r>
        <w:rPr>
          <w:sz w:val="16"/>
        </w:rPr>
        <w:t>AZUL</w:t>
      </w:r>
      <w:r>
        <w:rPr>
          <w:spacing w:val="58"/>
          <w:sz w:val="16"/>
        </w:rPr>
        <w:t xml:space="preserve"> </w:t>
      </w:r>
      <w:r>
        <w:rPr>
          <w:sz w:val="16"/>
        </w:rPr>
        <w:t>DE</w:t>
      </w:r>
      <w:r>
        <w:rPr>
          <w:spacing w:val="55"/>
          <w:sz w:val="16"/>
        </w:rPr>
        <w:t xml:space="preserve"> </w:t>
      </w:r>
      <w:r>
        <w:rPr>
          <w:sz w:val="16"/>
        </w:rPr>
        <w:t>ANILINA</w:t>
      </w:r>
      <w:r>
        <w:rPr>
          <w:spacing w:val="-8"/>
          <w:sz w:val="16"/>
        </w:rPr>
        <w:t xml:space="preserve"> </w:t>
      </w:r>
      <w:r>
        <w:rPr>
          <w:sz w:val="16"/>
        </w:rPr>
        <w:t>G</w:t>
      </w:r>
      <w:r>
        <w:rPr>
          <w:sz w:val="16"/>
        </w:rPr>
        <w:tab/>
      </w:r>
      <w:r>
        <w:rPr>
          <w:sz w:val="16"/>
        </w:rPr>
        <w:t>Corante</w:t>
      </w:r>
      <w:r>
        <w:rPr>
          <w:spacing w:val="18"/>
          <w:sz w:val="16"/>
        </w:rPr>
        <w:t xml:space="preserve"> </w:t>
      </w:r>
      <w:r>
        <w:rPr>
          <w:sz w:val="16"/>
        </w:rPr>
        <w:t>utilizado</w:t>
      </w:r>
      <w:r>
        <w:rPr>
          <w:spacing w:val="18"/>
          <w:sz w:val="16"/>
        </w:rPr>
        <w:t xml:space="preserve"> </w:t>
      </w:r>
      <w:r>
        <w:rPr>
          <w:sz w:val="16"/>
        </w:rPr>
        <w:t>em</w:t>
      </w:r>
      <w:r>
        <w:rPr>
          <w:spacing w:val="-8"/>
          <w:sz w:val="16"/>
        </w:rPr>
        <w:t xml:space="preserve"> </w:t>
      </w:r>
      <w:r>
        <w:rPr>
          <w:sz w:val="16"/>
        </w:rPr>
        <w:t>25</w:t>
      </w:r>
      <w:r>
        <w:rPr>
          <w:spacing w:val="-1"/>
          <w:sz w:val="16"/>
        </w:rPr>
        <w:t xml:space="preserve"> </w:t>
      </w:r>
      <w:r>
        <w:rPr>
          <w:sz w:val="16"/>
        </w:rPr>
        <w:t>g</w:t>
      </w:r>
      <w:r>
        <w:rPr>
          <w:sz w:val="16"/>
        </w:rPr>
        <w:tab/>
      </w:r>
      <w:r>
        <w:rPr>
          <w:sz w:val="16"/>
        </w:rPr>
        <w:t>01</w:t>
      </w:r>
      <w:r>
        <w:rPr>
          <w:sz w:val="16"/>
        </w:rPr>
        <w:tab/>
      </w:r>
      <w:r>
        <w:rPr>
          <w:i/>
          <w:sz w:val="16"/>
        </w:rPr>
        <w:t>PROQUIMIOS</w:t>
      </w:r>
    </w:p>
    <w:p w14:paraId="54FAD5E6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60" w:bottom="280" w:left="420" w:header="720" w:footer="720" w:gutter="0"/>
          <w:cols w:space="720" w:num="1"/>
        </w:sectPr>
      </w:pPr>
    </w:p>
    <w:p w14:paraId="15E5E92D">
      <w:pPr>
        <w:spacing w:before="86" w:line="352" w:lineRule="auto"/>
        <w:ind w:left="1386" w:right="0" w:firstLine="0"/>
        <w:jc w:val="both"/>
        <w:rPr>
          <w:sz w:val="16"/>
        </w:rPr>
      </w:pPr>
      <w:r>
        <w:rPr>
          <w:sz w:val="16"/>
        </w:rPr>
        <w:t>(SOLUVEL</w:t>
      </w:r>
      <w:r>
        <w:rPr>
          <w:spacing w:val="1"/>
          <w:sz w:val="16"/>
        </w:rPr>
        <w:t xml:space="preserve"> </w:t>
      </w:r>
      <w:r>
        <w:rPr>
          <w:sz w:val="16"/>
        </w:rPr>
        <w:t>EM</w:t>
      </w:r>
      <w:r>
        <w:rPr>
          <w:spacing w:val="1"/>
          <w:sz w:val="16"/>
        </w:rPr>
        <w:t xml:space="preserve"> </w:t>
      </w:r>
      <w:r>
        <w:rPr>
          <w:sz w:val="16"/>
        </w:rPr>
        <w:t>AGUA)</w:t>
      </w:r>
      <w:r>
        <w:rPr>
          <w:spacing w:val="1"/>
          <w:sz w:val="16"/>
        </w:rPr>
        <w:t xml:space="preserve"> </w:t>
      </w:r>
      <w:r>
        <w:rPr>
          <w:sz w:val="16"/>
        </w:rPr>
        <w:t>CAS</w:t>
      </w:r>
      <w:r>
        <w:rPr>
          <w:spacing w:val="1"/>
          <w:sz w:val="16"/>
        </w:rPr>
        <w:t xml:space="preserve"> </w:t>
      </w:r>
      <w:r>
        <w:rPr>
          <w:sz w:val="16"/>
        </w:rPr>
        <w:t>28983-56-1,</w:t>
      </w:r>
      <w:r>
        <w:rPr>
          <w:spacing w:val="-37"/>
          <w:sz w:val="16"/>
        </w:rPr>
        <w:t xml:space="preserve"> </w:t>
      </w:r>
      <w:r>
        <w:rPr>
          <w:sz w:val="16"/>
        </w:rPr>
        <w:t>ASPECTO:</w:t>
      </w:r>
      <w:r>
        <w:rPr>
          <w:spacing w:val="1"/>
          <w:sz w:val="16"/>
        </w:rPr>
        <w:t xml:space="preserve"> </w:t>
      </w:r>
      <w:r>
        <w:rPr>
          <w:sz w:val="16"/>
        </w:rPr>
        <w:t>PO,</w:t>
      </w:r>
      <w:r>
        <w:rPr>
          <w:spacing w:val="1"/>
          <w:sz w:val="16"/>
        </w:rPr>
        <w:t xml:space="preserve"> </w:t>
      </w:r>
      <w:r>
        <w:rPr>
          <w:sz w:val="16"/>
        </w:rPr>
        <w:t>APLICACAO:</w:t>
      </w:r>
      <w:r>
        <w:rPr>
          <w:spacing w:val="1"/>
          <w:sz w:val="16"/>
        </w:rPr>
        <w:t xml:space="preserve"> </w:t>
      </w:r>
      <w:r>
        <w:rPr>
          <w:sz w:val="16"/>
        </w:rPr>
        <w:t>COLORACAO</w:t>
      </w:r>
      <w:r>
        <w:rPr>
          <w:spacing w:val="1"/>
          <w:sz w:val="16"/>
        </w:rPr>
        <w:t xml:space="preserve"> </w:t>
      </w:r>
      <w:r>
        <w:rPr>
          <w:sz w:val="16"/>
        </w:rPr>
        <w:t>LAMINA, PESO MOLECULAR: 799,80 G/MOL,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FORMULA</w:t>
      </w:r>
      <w:r>
        <w:rPr>
          <w:spacing w:val="-9"/>
          <w:sz w:val="16"/>
        </w:rPr>
        <w:t xml:space="preserve"> </w:t>
      </w:r>
      <w:r>
        <w:rPr>
          <w:sz w:val="16"/>
        </w:rPr>
        <w:t>MOLECULAR:</w:t>
      </w:r>
      <w:r>
        <w:rPr>
          <w:spacing w:val="-1"/>
          <w:sz w:val="16"/>
        </w:rPr>
        <w:t xml:space="preserve"> </w:t>
      </w:r>
      <w:r>
        <w:rPr>
          <w:sz w:val="16"/>
        </w:rPr>
        <w:t>C32H25N3Na2O9S3,</w:t>
      </w:r>
    </w:p>
    <w:p w14:paraId="24E16867">
      <w:pPr>
        <w:tabs>
          <w:tab w:val="left" w:pos="1564"/>
          <w:tab w:val="left" w:pos="1626"/>
        </w:tabs>
        <w:spacing w:before="86" w:line="352" w:lineRule="auto"/>
        <w:ind w:left="700" w:right="6880" w:firstLine="0"/>
        <w:jc w:val="left"/>
        <w:rPr>
          <w:sz w:val="16"/>
        </w:rPr>
      </w:pPr>
      <w:r>
        <w:br w:type="column"/>
      </w:r>
      <w:r>
        <w:rPr>
          <w:sz w:val="16"/>
        </w:rPr>
        <w:t>coloração</w:t>
      </w:r>
      <w:r>
        <w:rPr>
          <w:sz w:val="16"/>
        </w:rPr>
        <w:tab/>
      </w:r>
      <w:r>
        <w:rPr>
          <w:spacing w:val="-1"/>
          <w:sz w:val="16"/>
        </w:rPr>
        <w:t xml:space="preserve">especial </w:t>
      </w:r>
      <w:r>
        <w:rPr>
          <w:sz w:val="16"/>
        </w:rPr>
        <w:t>(1 frasco de 25 g)</w:t>
      </w:r>
      <w:r>
        <w:rPr>
          <w:spacing w:val="-37"/>
          <w:sz w:val="16"/>
        </w:rPr>
        <w:t xml:space="preserve"> </w:t>
      </w:r>
      <w:r>
        <w:rPr>
          <w:sz w:val="16"/>
        </w:rPr>
        <w:t>em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>técnica</w:t>
      </w:r>
    </w:p>
    <w:p w14:paraId="1F9AD47F">
      <w:pPr>
        <w:spacing w:before="0" w:line="183" w:lineRule="exact"/>
        <w:ind w:left="700" w:right="0" w:firstLine="0"/>
        <w:jc w:val="left"/>
        <w:rPr>
          <w:sz w:val="16"/>
        </w:rPr>
      </w:pPr>
      <w:r>
        <w:rPr>
          <w:sz w:val="16"/>
        </w:rPr>
        <w:t>histológica</w:t>
      </w:r>
    </w:p>
    <w:p w14:paraId="4F2BF1AB">
      <w:pPr>
        <w:spacing w:after="0" w:line="183" w:lineRule="exact"/>
        <w:jc w:val="left"/>
        <w:rPr>
          <w:sz w:val="16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2">
            <w:col w:w="4698" w:space="40"/>
            <w:col w:w="10122"/>
          </w:cols>
        </w:sectPr>
      </w:pPr>
    </w:p>
    <w:p w14:paraId="255B2A24">
      <w:pPr>
        <w:pStyle w:val="7"/>
        <w:rPr>
          <w:sz w:val="18"/>
        </w:rPr>
      </w:pPr>
    </w:p>
    <w:p w14:paraId="221C4B31">
      <w:pPr>
        <w:pStyle w:val="7"/>
        <w:rPr>
          <w:sz w:val="18"/>
        </w:rPr>
      </w:pPr>
    </w:p>
    <w:p w14:paraId="7B6F746F">
      <w:pPr>
        <w:pStyle w:val="7"/>
        <w:rPr>
          <w:sz w:val="18"/>
        </w:rPr>
      </w:pPr>
    </w:p>
    <w:p w14:paraId="445D9C6E">
      <w:pPr>
        <w:pStyle w:val="7"/>
        <w:rPr>
          <w:sz w:val="18"/>
        </w:rPr>
      </w:pPr>
    </w:p>
    <w:p w14:paraId="087D53CD">
      <w:pPr>
        <w:pStyle w:val="7"/>
        <w:rPr>
          <w:sz w:val="18"/>
        </w:rPr>
      </w:pPr>
    </w:p>
    <w:p w14:paraId="447F82EE">
      <w:pPr>
        <w:pStyle w:val="7"/>
        <w:spacing w:before="4"/>
        <w:rPr>
          <w:sz w:val="24"/>
        </w:rPr>
      </w:pPr>
    </w:p>
    <w:p w14:paraId="2F565973">
      <w:pPr>
        <w:tabs>
          <w:tab w:val="left" w:pos="813"/>
        </w:tabs>
        <w:spacing w:before="0"/>
        <w:ind w:left="301" w:right="0" w:firstLine="0"/>
        <w:jc w:val="left"/>
        <w:rPr>
          <w:sz w:val="16"/>
        </w:rPr>
      </w:pPr>
      <w:r>
        <w:rPr>
          <w:sz w:val="16"/>
        </w:rPr>
        <w:t>4.2</w:t>
      </w:r>
      <w:r>
        <w:rPr>
          <w:sz w:val="16"/>
        </w:rPr>
        <w:tab/>
      </w:r>
      <w:r>
        <w:rPr>
          <w:spacing w:val="-2"/>
          <w:sz w:val="16"/>
        </w:rPr>
        <w:t>22274</w:t>
      </w:r>
    </w:p>
    <w:p w14:paraId="59D5E6AE">
      <w:pPr>
        <w:spacing w:before="70" w:line="352" w:lineRule="auto"/>
        <w:ind w:left="132" w:right="253" w:firstLine="0"/>
        <w:jc w:val="left"/>
        <w:rPr>
          <w:sz w:val="16"/>
        </w:rPr>
      </w:pPr>
      <w:r>
        <w:br w:type="column"/>
      </w:r>
      <w:r>
        <w:rPr>
          <w:sz w:val="16"/>
        </w:rPr>
        <w:t>FORMA</w:t>
      </w:r>
      <w:r>
        <w:rPr>
          <w:spacing w:val="1"/>
          <w:sz w:val="16"/>
        </w:rPr>
        <w:t xml:space="preserve"> </w:t>
      </w:r>
      <w:r>
        <w:rPr>
          <w:sz w:val="16"/>
        </w:rPr>
        <w:t>FORNECIMENTO:</w:t>
      </w:r>
      <w:r>
        <w:rPr>
          <w:spacing w:val="1"/>
          <w:sz w:val="16"/>
        </w:rPr>
        <w:t xml:space="preserve"> </w:t>
      </w:r>
      <w:r>
        <w:rPr>
          <w:sz w:val="16"/>
        </w:rPr>
        <w:t>FRASCO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25</w:t>
      </w:r>
      <w:r>
        <w:rPr>
          <w:spacing w:val="-37"/>
          <w:sz w:val="16"/>
        </w:rPr>
        <w:t xml:space="preserve"> </w:t>
      </w:r>
      <w:r>
        <w:rPr>
          <w:sz w:val="16"/>
        </w:rPr>
        <w:t>GRAMAS</w:t>
      </w:r>
    </w:p>
    <w:p w14:paraId="167EB067">
      <w:pPr>
        <w:pStyle w:val="7"/>
        <w:spacing w:before="3"/>
        <w:rPr>
          <w:sz w:val="14"/>
        </w:rPr>
      </w:pPr>
    </w:p>
    <w:p w14:paraId="109B3C65">
      <w:pPr>
        <w:tabs>
          <w:tab w:val="left" w:pos="1342"/>
          <w:tab w:val="left" w:pos="1432"/>
          <w:tab w:val="left" w:pos="2240"/>
          <w:tab w:val="left" w:pos="2483"/>
          <w:tab w:val="left" w:pos="3052"/>
        </w:tabs>
        <w:spacing w:before="0" w:line="352" w:lineRule="auto"/>
        <w:ind w:left="132" w:right="38" w:firstLine="0"/>
        <w:jc w:val="left"/>
        <w:rPr>
          <w:sz w:val="16"/>
        </w:rPr>
      </w:pPr>
      <w:r>
        <w:rPr>
          <w:sz w:val="16"/>
        </w:rPr>
        <w:t>CORANTE AZUL,TIPO:</w:t>
      </w:r>
      <w:r>
        <w:rPr>
          <w:spacing w:val="1"/>
          <w:sz w:val="16"/>
        </w:rPr>
        <w:t xml:space="preserve"> </w:t>
      </w:r>
      <w:r>
        <w:rPr>
          <w:sz w:val="16"/>
        </w:rPr>
        <w:t>CRESIL</w:t>
      </w:r>
      <w:r>
        <w:rPr>
          <w:spacing w:val="1"/>
          <w:sz w:val="16"/>
        </w:rPr>
        <w:t xml:space="preserve"> </w:t>
      </w:r>
      <w:r>
        <w:rPr>
          <w:sz w:val="16"/>
        </w:rPr>
        <w:t>BRILHANTE,</w:t>
      </w:r>
      <w:r>
        <w:rPr>
          <w:spacing w:val="1"/>
          <w:sz w:val="16"/>
        </w:rPr>
        <w:t xml:space="preserve"> </w:t>
      </w:r>
      <w:r>
        <w:rPr>
          <w:sz w:val="16"/>
        </w:rPr>
        <w:t>ASPECTO:</w:t>
      </w:r>
      <w:r>
        <w:rPr>
          <w:sz w:val="16"/>
        </w:rPr>
        <w:tab/>
      </w:r>
      <w:r>
        <w:rPr>
          <w:sz w:val="16"/>
        </w:rPr>
        <w:t>CRISTAL,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>APLICACAO:</w:t>
      </w:r>
      <w:r>
        <w:rPr>
          <w:spacing w:val="1"/>
          <w:sz w:val="16"/>
        </w:rPr>
        <w:t xml:space="preserve"> </w:t>
      </w:r>
      <w:r>
        <w:rPr>
          <w:sz w:val="16"/>
        </w:rPr>
        <w:t>COLORACAO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>SUPRA</w:t>
      </w:r>
      <w:r>
        <w:rPr>
          <w:sz w:val="16"/>
        </w:rPr>
        <w:tab/>
      </w:r>
      <w:r>
        <w:rPr>
          <w:sz w:val="16"/>
        </w:rPr>
        <w:t>VITAL,</w:t>
      </w:r>
      <w:r>
        <w:rPr>
          <w:sz w:val="16"/>
        </w:rPr>
        <w:tab/>
      </w:r>
      <w:r>
        <w:rPr>
          <w:spacing w:val="-3"/>
          <w:sz w:val="16"/>
        </w:rPr>
        <w:t>PESO FR</w:t>
      </w:r>
      <w:r>
        <w:rPr>
          <w:spacing w:val="-37"/>
          <w:sz w:val="16"/>
        </w:rPr>
        <w:t xml:space="preserve"> </w:t>
      </w:r>
      <w:r>
        <w:rPr>
          <w:sz w:val="16"/>
        </w:rPr>
        <w:t>MOLECULAR:</w:t>
      </w:r>
      <w:r>
        <w:rPr>
          <w:spacing w:val="5"/>
          <w:sz w:val="16"/>
        </w:rPr>
        <w:t xml:space="preserve"> </w:t>
      </w:r>
      <w:r>
        <w:rPr>
          <w:sz w:val="16"/>
        </w:rPr>
        <w:t>332,80</w:t>
      </w:r>
      <w:r>
        <w:rPr>
          <w:spacing w:val="5"/>
          <w:sz w:val="16"/>
        </w:rPr>
        <w:t xml:space="preserve"> </w:t>
      </w:r>
      <w:r>
        <w:rPr>
          <w:sz w:val="16"/>
        </w:rPr>
        <w:t>G/MOL,</w:t>
      </w:r>
      <w:r>
        <w:rPr>
          <w:spacing w:val="5"/>
          <w:sz w:val="16"/>
        </w:rPr>
        <w:t xml:space="preserve"> </w:t>
      </w:r>
      <w:r>
        <w:rPr>
          <w:sz w:val="16"/>
        </w:rPr>
        <w:t>FORMULA</w:t>
      </w:r>
      <w:r>
        <w:rPr>
          <w:spacing w:val="1"/>
          <w:sz w:val="16"/>
        </w:rPr>
        <w:t xml:space="preserve"> </w:t>
      </w:r>
      <w:r>
        <w:rPr>
          <w:sz w:val="16"/>
        </w:rPr>
        <w:t>MOLECULAR:</w:t>
      </w:r>
      <w:r>
        <w:rPr>
          <w:spacing w:val="-1"/>
          <w:sz w:val="16"/>
        </w:rPr>
        <w:t xml:space="preserve"> </w:t>
      </w:r>
      <w:r>
        <w:rPr>
          <w:sz w:val="16"/>
        </w:rPr>
        <w:t>C17H21N3OCL</w:t>
      </w:r>
    </w:p>
    <w:p w14:paraId="48EAD14D">
      <w:pPr>
        <w:pStyle w:val="7"/>
        <w:spacing w:before="2"/>
        <w:rPr>
          <w:sz w:val="14"/>
        </w:rPr>
      </w:pPr>
    </w:p>
    <w:p w14:paraId="0E6D0996">
      <w:pPr>
        <w:spacing w:before="0" w:line="352" w:lineRule="auto"/>
        <w:ind w:left="132" w:right="253" w:firstLine="0"/>
        <w:jc w:val="left"/>
        <w:rPr>
          <w:sz w:val="16"/>
        </w:rPr>
      </w:pPr>
      <w:r>
        <w:rPr>
          <w:sz w:val="16"/>
        </w:rPr>
        <w:t>CORANTE,TIPO:</w:t>
      </w:r>
      <w:r>
        <w:rPr>
          <w:spacing w:val="15"/>
          <w:sz w:val="16"/>
        </w:rPr>
        <w:t xml:space="preserve"> </w:t>
      </w:r>
      <w:r>
        <w:rPr>
          <w:sz w:val="16"/>
        </w:rPr>
        <w:t>CARMIN</w:t>
      </w:r>
      <w:r>
        <w:rPr>
          <w:spacing w:val="15"/>
          <w:sz w:val="16"/>
        </w:rPr>
        <w:t xml:space="preserve"> </w:t>
      </w:r>
      <w:r>
        <w:rPr>
          <w:sz w:val="16"/>
        </w:rPr>
        <w:t>BPC,</w:t>
      </w:r>
      <w:r>
        <w:rPr>
          <w:spacing w:val="7"/>
          <w:sz w:val="16"/>
        </w:rPr>
        <w:t xml:space="preserve"> </w:t>
      </w:r>
      <w:r>
        <w:rPr>
          <w:sz w:val="16"/>
        </w:rPr>
        <w:t>APLICACAO:</w:t>
      </w:r>
      <w:r>
        <w:rPr>
          <w:spacing w:val="-37"/>
          <w:sz w:val="16"/>
        </w:rPr>
        <w:t xml:space="preserve"> </w:t>
      </w:r>
      <w:r>
        <w:rPr>
          <w:sz w:val="16"/>
        </w:rPr>
        <w:t xml:space="preserve">COLORACAO   </w:t>
      </w:r>
      <w:r>
        <w:rPr>
          <w:spacing w:val="33"/>
          <w:sz w:val="16"/>
        </w:rPr>
        <w:t xml:space="preserve"> </w:t>
      </w:r>
      <w:r>
        <w:rPr>
          <w:sz w:val="16"/>
        </w:rPr>
        <w:t xml:space="preserve">ESPECIAL,   </w:t>
      </w:r>
      <w:r>
        <w:rPr>
          <w:spacing w:val="24"/>
          <w:sz w:val="16"/>
        </w:rPr>
        <w:t xml:space="preserve"> </w:t>
      </w:r>
      <w:r>
        <w:rPr>
          <w:spacing w:val="-1"/>
          <w:sz w:val="16"/>
        </w:rPr>
        <w:t>ASPECTO:</w:t>
      </w:r>
      <w:r>
        <w:rPr>
          <w:spacing w:val="59"/>
          <w:sz w:val="16"/>
        </w:rPr>
        <w:t xml:space="preserve">  </w:t>
      </w:r>
      <w:r>
        <w:rPr>
          <w:spacing w:val="-1"/>
          <w:sz w:val="16"/>
        </w:rPr>
        <w:t>PO</w:t>
      </w:r>
    </w:p>
    <w:p w14:paraId="56E2E53A">
      <w:pPr>
        <w:pStyle w:val="7"/>
        <w:rPr>
          <w:sz w:val="18"/>
        </w:rPr>
      </w:pPr>
      <w:r>
        <w:br w:type="column"/>
      </w:r>
    </w:p>
    <w:p w14:paraId="2339218B">
      <w:pPr>
        <w:pStyle w:val="7"/>
        <w:rPr>
          <w:sz w:val="18"/>
        </w:rPr>
      </w:pPr>
    </w:p>
    <w:p w14:paraId="3F54D622">
      <w:pPr>
        <w:pStyle w:val="7"/>
        <w:spacing w:before="8"/>
        <w:rPr>
          <w:sz w:val="19"/>
        </w:rPr>
      </w:pPr>
    </w:p>
    <w:p w14:paraId="2D8339C5">
      <w:pPr>
        <w:tabs>
          <w:tab w:val="left" w:pos="1529"/>
        </w:tabs>
        <w:spacing w:before="0" w:line="352" w:lineRule="auto"/>
        <w:ind w:left="301" w:right="0" w:firstLine="0"/>
        <w:jc w:val="both"/>
        <w:rPr>
          <w:sz w:val="16"/>
        </w:rPr>
      </w:pPr>
      <w:r>
        <w:rPr>
          <w:sz w:val="16"/>
        </w:rPr>
        <w:t>Corante</w:t>
      </w:r>
      <w:r>
        <w:rPr>
          <w:spacing w:val="1"/>
          <w:sz w:val="16"/>
        </w:rPr>
        <w:t xml:space="preserve"> </w:t>
      </w:r>
      <w:r>
        <w:rPr>
          <w:sz w:val="16"/>
        </w:rPr>
        <w:t>utilizado</w:t>
      </w:r>
      <w:r>
        <w:rPr>
          <w:spacing w:val="-37"/>
          <w:sz w:val="16"/>
        </w:rPr>
        <w:t xml:space="preserve"> </w:t>
      </w:r>
      <w:r>
        <w:rPr>
          <w:sz w:val="16"/>
        </w:rPr>
        <w:t>para</w:t>
      </w:r>
      <w:r>
        <w:rPr>
          <w:spacing w:val="1"/>
          <w:sz w:val="16"/>
        </w:rPr>
        <w:t xml:space="preserve"> </w:t>
      </w:r>
      <w:r>
        <w:rPr>
          <w:sz w:val="16"/>
        </w:rPr>
        <w:t>contagem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reticulócitos e outras</w:t>
      </w:r>
      <w:r>
        <w:rPr>
          <w:spacing w:val="1"/>
          <w:sz w:val="16"/>
        </w:rPr>
        <w:t xml:space="preserve"> </w:t>
      </w:r>
      <w:r>
        <w:rPr>
          <w:sz w:val="16"/>
        </w:rPr>
        <w:t>técnicas</w:t>
      </w:r>
      <w:r>
        <w:rPr>
          <w:sz w:val="16"/>
        </w:rPr>
        <w:tab/>
      </w:r>
      <w:r>
        <w:rPr>
          <w:spacing w:val="-3"/>
          <w:sz w:val="16"/>
        </w:rPr>
        <w:t>de</w:t>
      </w:r>
    </w:p>
    <w:p w14:paraId="5E17F15F">
      <w:pPr>
        <w:tabs>
          <w:tab w:val="left" w:pos="1529"/>
        </w:tabs>
        <w:spacing w:before="0" w:line="352" w:lineRule="auto"/>
        <w:ind w:left="301" w:right="0" w:firstLine="0"/>
        <w:jc w:val="both"/>
        <w:rPr>
          <w:sz w:val="16"/>
        </w:rPr>
      </w:pPr>
      <w:r>
        <w:rPr>
          <w:sz w:val="16"/>
        </w:rPr>
        <w:t>laboratório</w:t>
      </w:r>
      <w:r>
        <w:rPr>
          <w:sz w:val="16"/>
        </w:rPr>
        <w:tab/>
      </w:r>
      <w:r>
        <w:rPr>
          <w:spacing w:val="-3"/>
          <w:sz w:val="16"/>
        </w:rPr>
        <w:t>de</w:t>
      </w:r>
      <w:r>
        <w:rPr>
          <w:spacing w:val="-38"/>
          <w:sz w:val="16"/>
        </w:rPr>
        <w:t xml:space="preserve"> </w:t>
      </w:r>
      <w:r>
        <w:rPr>
          <w:sz w:val="16"/>
        </w:rPr>
        <w:t>citogenética</w:t>
      </w:r>
    </w:p>
    <w:p w14:paraId="094CFAEF">
      <w:pPr>
        <w:spacing w:before="56" w:line="270" w:lineRule="atLeast"/>
        <w:ind w:left="301" w:right="0" w:firstLine="0"/>
        <w:jc w:val="both"/>
        <w:rPr>
          <w:sz w:val="16"/>
        </w:rPr>
      </w:pPr>
      <w:r>
        <w:rPr>
          <w:sz w:val="16"/>
        </w:rPr>
        <w:t>Corante utilizado em</w:t>
      </w:r>
      <w:r>
        <w:rPr>
          <w:spacing w:val="-37"/>
          <w:sz w:val="16"/>
        </w:rPr>
        <w:t xml:space="preserve"> </w:t>
      </w:r>
      <w:r>
        <w:rPr>
          <w:sz w:val="16"/>
        </w:rPr>
        <w:t>coloração</w:t>
      </w:r>
      <w:r>
        <w:rPr>
          <w:spacing w:val="25"/>
          <w:sz w:val="16"/>
        </w:rPr>
        <w:t xml:space="preserve"> </w:t>
      </w:r>
      <w:r>
        <w:rPr>
          <w:sz w:val="16"/>
        </w:rPr>
        <w:t>especial</w:t>
      </w:r>
    </w:p>
    <w:p w14:paraId="6A5B71F0">
      <w:pPr>
        <w:pStyle w:val="7"/>
        <w:rPr>
          <w:sz w:val="18"/>
        </w:rPr>
      </w:pPr>
      <w:r>
        <w:br w:type="column"/>
      </w:r>
    </w:p>
    <w:p w14:paraId="6430C56E">
      <w:pPr>
        <w:pStyle w:val="7"/>
        <w:rPr>
          <w:sz w:val="18"/>
        </w:rPr>
      </w:pPr>
    </w:p>
    <w:p w14:paraId="35013825">
      <w:pPr>
        <w:pStyle w:val="7"/>
        <w:rPr>
          <w:sz w:val="18"/>
        </w:rPr>
      </w:pPr>
    </w:p>
    <w:p w14:paraId="3BFCDE9E">
      <w:pPr>
        <w:pStyle w:val="7"/>
        <w:rPr>
          <w:sz w:val="18"/>
        </w:rPr>
      </w:pPr>
    </w:p>
    <w:p w14:paraId="32250CD4">
      <w:pPr>
        <w:pStyle w:val="7"/>
        <w:rPr>
          <w:sz w:val="18"/>
        </w:rPr>
      </w:pPr>
    </w:p>
    <w:p w14:paraId="2EBB2200">
      <w:pPr>
        <w:pStyle w:val="7"/>
        <w:spacing w:before="4"/>
        <w:rPr>
          <w:sz w:val="24"/>
        </w:rPr>
      </w:pPr>
    </w:p>
    <w:p w14:paraId="65FD2BAC">
      <w:pPr>
        <w:spacing w:before="0"/>
        <w:ind w:left="-8" w:right="0" w:firstLine="0"/>
        <w:jc w:val="left"/>
        <w:rPr>
          <w:sz w:val="16"/>
        </w:rPr>
      </w:pPr>
      <w:r>
        <w:rPr>
          <w:sz w:val="16"/>
        </w:rPr>
        <w:t>3</w:t>
      </w:r>
      <w:r>
        <w:rPr>
          <w:spacing w:val="-1"/>
          <w:sz w:val="16"/>
        </w:rPr>
        <w:t xml:space="preserve"> </w:t>
      </w:r>
      <w:r>
        <w:rPr>
          <w:sz w:val="16"/>
        </w:rPr>
        <w:t>frascos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25</w:t>
      </w:r>
      <w:r>
        <w:rPr>
          <w:spacing w:val="-1"/>
          <w:sz w:val="16"/>
        </w:rPr>
        <w:t xml:space="preserve"> </w:t>
      </w:r>
      <w:r>
        <w:rPr>
          <w:sz w:val="16"/>
        </w:rPr>
        <w:t>g</w:t>
      </w:r>
      <w:r>
        <w:rPr>
          <w:spacing w:val="25"/>
          <w:sz w:val="16"/>
        </w:rPr>
        <w:t xml:space="preserve"> </w:t>
      </w:r>
      <w:r>
        <w:rPr>
          <w:sz w:val="16"/>
        </w:rPr>
        <w:t>01</w:t>
      </w:r>
    </w:p>
    <w:p w14:paraId="13A540E7">
      <w:pPr>
        <w:pStyle w:val="7"/>
        <w:rPr>
          <w:sz w:val="18"/>
        </w:rPr>
      </w:pPr>
    </w:p>
    <w:p w14:paraId="7FA987E7">
      <w:pPr>
        <w:pStyle w:val="7"/>
        <w:rPr>
          <w:sz w:val="18"/>
        </w:rPr>
      </w:pPr>
    </w:p>
    <w:p w14:paraId="46346CC9">
      <w:pPr>
        <w:pStyle w:val="7"/>
        <w:rPr>
          <w:sz w:val="18"/>
        </w:rPr>
      </w:pPr>
    </w:p>
    <w:p w14:paraId="4FD5B7AA">
      <w:pPr>
        <w:pStyle w:val="7"/>
        <w:rPr>
          <w:sz w:val="18"/>
        </w:rPr>
      </w:pPr>
    </w:p>
    <w:p w14:paraId="1BB1777E">
      <w:pPr>
        <w:pStyle w:val="7"/>
        <w:spacing w:before="3"/>
      </w:pPr>
    </w:p>
    <w:p w14:paraId="4BCD2989">
      <w:pPr>
        <w:spacing w:before="1"/>
        <w:ind w:left="-8" w:right="0" w:firstLine="0"/>
        <w:jc w:val="left"/>
        <w:rPr>
          <w:sz w:val="16"/>
        </w:rPr>
      </w:pPr>
      <w:r>
        <w:rPr>
          <w:sz w:val="16"/>
        </w:rPr>
        <w:t>75</w:t>
      </w:r>
      <w:r>
        <w:rPr>
          <w:spacing w:val="-1"/>
          <w:sz w:val="16"/>
        </w:rPr>
        <w:t xml:space="preserve"> </w:t>
      </w:r>
      <w:r>
        <w:rPr>
          <w:sz w:val="16"/>
        </w:rPr>
        <w:t>g</w:t>
      </w:r>
    </w:p>
    <w:p w14:paraId="4BE9615D">
      <w:pPr>
        <w:pStyle w:val="7"/>
        <w:rPr>
          <w:sz w:val="18"/>
        </w:rPr>
      </w:pPr>
      <w:r>
        <w:br w:type="column"/>
      </w:r>
    </w:p>
    <w:p w14:paraId="74205969">
      <w:pPr>
        <w:pStyle w:val="7"/>
        <w:rPr>
          <w:sz w:val="18"/>
        </w:rPr>
      </w:pPr>
    </w:p>
    <w:p w14:paraId="198EEA95">
      <w:pPr>
        <w:pStyle w:val="7"/>
        <w:rPr>
          <w:sz w:val="18"/>
        </w:rPr>
      </w:pPr>
    </w:p>
    <w:p w14:paraId="4DEB7624">
      <w:pPr>
        <w:pStyle w:val="7"/>
        <w:rPr>
          <w:sz w:val="18"/>
        </w:rPr>
      </w:pPr>
    </w:p>
    <w:p w14:paraId="681A2BC9">
      <w:pPr>
        <w:pStyle w:val="7"/>
        <w:rPr>
          <w:sz w:val="18"/>
        </w:rPr>
      </w:pPr>
    </w:p>
    <w:p w14:paraId="03C62A2B">
      <w:pPr>
        <w:spacing w:before="145" w:line="352" w:lineRule="auto"/>
        <w:ind w:left="301" w:right="4309" w:firstLine="0"/>
        <w:jc w:val="left"/>
        <w:rPr>
          <w:i/>
          <w:sz w:val="16"/>
        </w:rPr>
      </w:pPr>
      <w:r>
        <w:rPr>
          <w:i/>
          <w:sz w:val="16"/>
        </w:rPr>
        <w:t>MERCK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PROQUIMIOS</w:t>
      </w:r>
    </w:p>
    <w:p w14:paraId="649622C8">
      <w:pPr>
        <w:pStyle w:val="7"/>
        <w:rPr>
          <w:i/>
          <w:sz w:val="18"/>
        </w:rPr>
      </w:pPr>
    </w:p>
    <w:p w14:paraId="1EAADCE6">
      <w:pPr>
        <w:pStyle w:val="7"/>
        <w:rPr>
          <w:i/>
          <w:sz w:val="18"/>
        </w:rPr>
      </w:pPr>
    </w:p>
    <w:p w14:paraId="5E460E20">
      <w:pPr>
        <w:pStyle w:val="7"/>
        <w:rPr>
          <w:i/>
          <w:sz w:val="18"/>
        </w:rPr>
      </w:pPr>
    </w:p>
    <w:p w14:paraId="18D38F0B">
      <w:pPr>
        <w:pStyle w:val="7"/>
        <w:rPr>
          <w:i/>
          <w:sz w:val="18"/>
        </w:rPr>
      </w:pPr>
    </w:p>
    <w:p w14:paraId="443EAE00">
      <w:pPr>
        <w:spacing w:before="147" w:line="142" w:lineRule="exact"/>
        <w:ind w:left="301" w:right="0" w:firstLine="0"/>
        <w:jc w:val="left"/>
        <w:rPr>
          <w:i/>
          <w:sz w:val="16"/>
        </w:rPr>
      </w:pPr>
      <w:r>
        <w:rPr>
          <w:i/>
          <w:sz w:val="16"/>
        </w:rPr>
        <w:t>MERCK</w:t>
      </w:r>
    </w:p>
    <w:p w14:paraId="00462AA9">
      <w:pPr>
        <w:spacing w:after="0" w:line="142" w:lineRule="exact"/>
        <w:jc w:val="left"/>
        <w:rPr>
          <w:sz w:val="16"/>
        </w:rPr>
        <w:sectPr>
          <w:pgSz w:w="15840" w:h="24480"/>
          <w:pgMar w:top="560" w:right="560" w:bottom="280" w:left="420" w:header="720" w:footer="720" w:gutter="0"/>
          <w:cols w:equalWidth="0" w:num="5">
            <w:col w:w="1214" w:space="40"/>
            <w:col w:w="3713" w:space="170"/>
            <w:col w:w="1681" w:space="39"/>
            <w:col w:w="1381" w:space="1014"/>
            <w:col w:w="5608"/>
          </w:cols>
        </w:sectPr>
      </w:pPr>
    </w:p>
    <w:p w14:paraId="5CAD8D71">
      <w:pPr>
        <w:pStyle w:val="9"/>
        <w:numPr>
          <w:ilvl w:val="1"/>
          <w:numId w:val="32"/>
        </w:numPr>
        <w:tabs>
          <w:tab w:val="left" w:pos="813"/>
          <w:tab w:val="left" w:pos="814"/>
          <w:tab w:val="left" w:pos="2621"/>
          <w:tab w:val="left" w:pos="3403"/>
        </w:tabs>
        <w:spacing w:before="0" w:after="0" w:line="155" w:lineRule="exact"/>
        <w:ind w:left="813" w:right="0" w:hanging="513"/>
        <w:jc w:val="left"/>
        <w:rPr>
          <w:sz w:val="16"/>
        </w:rPr>
      </w:pPr>
      <w:r>
        <w:rPr>
          <w:sz w:val="16"/>
        </w:rPr>
        <w:t>129688</w:t>
      </w:r>
      <w:r>
        <w:rPr>
          <w:spacing w:val="45"/>
          <w:sz w:val="16"/>
        </w:rPr>
        <w:t xml:space="preserve"> </w:t>
      </w:r>
      <w:r>
        <w:rPr>
          <w:sz w:val="16"/>
        </w:rPr>
        <w:t>CRISTALINO</w:t>
      </w:r>
      <w:r>
        <w:rPr>
          <w:sz w:val="16"/>
        </w:rPr>
        <w:tab/>
      </w:r>
      <w:r>
        <w:rPr>
          <w:sz w:val="16"/>
        </w:rPr>
        <w:t>ROXO,</w:t>
      </w:r>
      <w:r>
        <w:rPr>
          <w:sz w:val="16"/>
        </w:rPr>
        <w:tab/>
      </w:r>
      <w:r>
        <w:rPr>
          <w:spacing w:val="-1"/>
          <w:sz w:val="16"/>
        </w:rPr>
        <w:t>APRESENTACAO:</w:t>
      </w:r>
      <w:r>
        <w:rPr>
          <w:spacing w:val="-8"/>
          <w:sz w:val="16"/>
        </w:rPr>
        <w:t xml:space="preserve"> </w:t>
      </w:r>
      <w:r>
        <w:rPr>
          <w:sz w:val="16"/>
        </w:rPr>
        <w:t>G</w:t>
      </w:r>
    </w:p>
    <w:p w14:paraId="1158F29F">
      <w:pPr>
        <w:tabs>
          <w:tab w:val="left" w:pos="2466"/>
          <w:tab w:val="left" w:pos="3657"/>
        </w:tabs>
        <w:spacing w:before="86" w:line="352" w:lineRule="auto"/>
        <w:ind w:left="1386" w:right="186" w:firstLine="0"/>
        <w:jc w:val="left"/>
        <w:rPr>
          <w:sz w:val="16"/>
        </w:rPr>
      </w:pPr>
      <w:r>
        <w:rPr>
          <w:sz w:val="16"/>
        </w:rPr>
        <w:t>FRASCO,</w:t>
      </w:r>
      <w:r>
        <w:rPr>
          <w:sz w:val="16"/>
        </w:rPr>
        <w:tab/>
      </w:r>
      <w:r>
        <w:rPr>
          <w:sz w:val="16"/>
        </w:rPr>
        <w:t>FORMULA</w:t>
      </w:r>
      <w:r>
        <w:rPr>
          <w:sz w:val="16"/>
        </w:rPr>
        <w:tab/>
      </w:r>
      <w:r>
        <w:rPr>
          <w:spacing w:val="-1"/>
          <w:sz w:val="16"/>
        </w:rPr>
        <w:t>MOLECULAR:</w:t>
      </w:r>
      <w:r>
        <w:rPr>
          <w:spacing w:val="-37"/>
          <w:sz w:val="16"/>
        </w:rPr>
        <w:t xml:space="preserve"> </w:t>
      </w:r>
      <w:r>
        <w:rPr>
          <w:sz w:val="16"/>
        </w:rPr>
        <w:t>C44H37O27AICa.3H2O</w:t>
      </w:r>
    </w:p>
    <w:p w14:paraId="694A7490">
      <w:pPr>
        <w:pStyle w:val="7"/>
        <w:rPr>
          <w:sz w:val="18"/>
        </w:rPr>
      </w:pPr>
    </w:p>
    <w:p w14:paraId="1CCAF716">
      <w:pPr>
        <w:pStyle w:val="7"/>
        <w:rPr>
          <w:sz w:val="18"/>
        </w:rPr>
      </w:pPr>
    </w:p>
    <w:p w14:paraId="4A6E4B07">
      <w:pPr>
        <w:pStyle w:val="7"/>
        <w:rPr>
          <w:sz w:val="18"/>
        </w:rPr>
      </w:pPr>
    </w:p>
    <w:p w14:paraId="0C900FF2">
      <w:pPr>
        <w:spacing w:before="127" w:line="270" w:lineRule="atLeast"/>
        <w:ind w:left="1386" w:right="0" w:firstLine="0"/>
        <w:jc w:val="left"/>
        <w:rPr>
          <w:sz w:val="16"/>
        </w:rPr>
      </w:pPr>
      <w:r>
        <w:rPr>
          <w:sz w:val="16"/>
        </w:rPr>
        <w:t>EOSINA,ASPECTO:</w:t>
      </w:r>
      <w:r>
        <w:rPr>
          <w:spacing w:val="1"/>
          <w:sz w:val="16"/>
        </w:rPr>
        <w:t xml:space="preserve"> </w:t>
      </w:r>
      <w:r>
        <w:rPr>
          <w:sz w:val="16"/>
        </w:rPr>
        <w:t>PO,</w:t>
      </w:r>
      <w:r>
        <w:rPr>
          <w:spacing w:val="1"/>
          <w:sz w:val="16"/>
        </w:rPr>
        <w:t xml:space="preserve"> </w:t>
      </w:r>
      <w:r>
        <w:rPr>
          <w:sz w:val="16"/>
        </w:rPr>
        <w:t>COR:</w:t>
      </w:r>
      <w:r>
        <w:rPr>
          <w:spacing w:val="1"/>
          <w:sz w:val="16"/>
        </w:rPr>
        <w:t xml:space="preserve"> </w:t>
      </w:r>
      <w:r>
        <w:rPr>
          <w:sz w:val="16"/>
        </w:rPr>
        <w:t>AMARELO,</w:t>
      </w:r>
      <w:r>
        <w:rPr>
          <w:spacing w:val="-38"/>
          <w:sz w:val="16"/>
        </w:rPr>
        <w:t xml:space="preserve"> </w:t>
      </w:r>
      <w:r>
        <w:rPr>
          <w:sz w:val="16"/>
        </w:rPr>
        <w:t>FORMULA</w:t>
      </w:r>
      <w:r>
        <w:rPr>
          <w:spacing w:val="2"/>
          <w:sz w:val="16"/>
        </w:rPr>
        <w:t xml:space="preserve"> </w:t>
      </w:r>
      <w:r>
        <w:rPr>
          <w:sz w:val="16"/>
        </w:rPr>
        <w:t>MOLECULAR:</w:t>
      </w:r>
      <w:r>
        <w:rPr>
          <w:spacing w:val="10"/>
          <w:sz w:val="16"/>
        </w:rPr>
        <w:t xml:space="preserve"> </w:t>
      </w:r>
      <w:r>
        <w:rPr>
          <w:sz w:val="16"/>
        </w:rPr>
        <w:t>C20H6BR4NA2O5,</w:t>
      </w:r>
    </w:p>
    <w:p w14:paraId="4AC2125D">
      <w:pPr>
        <w:tabs>
          <w:tab w:val="left" w:pos="1227"/>
        </w:tabs>
        <w:spacing w:before="106"/>
        <w:ind w:left="301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em</w:t>
      </w:r>
      <w:r>
        <w:rPr>
          <w:sz w:val="16"/>
        </w:rPr>
        <w:tab/>
      </w:r>
      <w:r>
        <w:rPr>
          <w:spacing w:val="-1"/>
          <w:sz w:val="16"/>
        </w:rPr>
        <w:t>técnica</w:t>
      </w:r>
    </w:p>
    <w:p w14:paraId="1260EEE2">
      <w:pPr>
        <w:spacing w:before="86"/>
        <w:ind w:left="301" w:right="0" w:firstLine="0"/>
        <w:jc w:val="left"/>
        <w:rPr>
          <w:sz w:val="16"/>
        </w:rPr>
      </w:pPr>
      <w:r>
        <w:rPr>
          <w:sz w:val="16"/>
        </w:rPr>
        <w:t>histológica</w:t>
      </w:r>
    </w:p>
    <w:p w14:paraId="7A44E0BE">
      <w:pPr>
        <w:spacing w:before="160" w:line="270" w:lineRule="atLeast"/>
        <w:ind w:left="301" w:right="0" w:firstLine="0"/>
        <w:jc w:val="left"/>
        <w:rPr>
          <w:sz w:val="16"/>
        </w:rPr>
      </w:pPr>
      <w:r>
        <w:rPr>
          <w:sz w:val="16"/>
        </w:rPr>
        <w:t>Corante</w:t>
      </w:r>
      <w:r>
        <w:rPr>
          <w:spacing w:val="28"/>
          <w:sz w:val="16"/>
        </w:rPr>
        <w:t xml:space="preserve"> </w:t>
      </w:r>
      <w:r>
        <w:rPr>
          <w:sz w:val="16"/>
        </w:rPr>
        <w:t>seco</w:t>
      </w:r>
      <w:r>
        <w:rPr>
          <w:spacing w:val="28"/>
          <w:sz w:val="16"/>
        </w:rPr>
        <w:t xml:space="preserve"> </w:t>
      </w:r>
      <w:r>
        <w:rPr>
          <w:sz w:val="16"/>
        </w:rPr>
        <w:t>para</w:t>
      </w:r>
      <w:r>
        <w:rPr>
          <w:spacing w:val="-37"/>
          <w:sz w:val="16"/>
        </w:rPr>
        <w:t xml:space="preserve"> </w:t>
      </w:r>
      <w:r>
        <w:rPr>
          <w:sz w:val="16"/>
        </w:rPr>
        <w:t>microscopia</w:t>
      </w:r>
      <w:r>
        <w:rPr>
          <w:spacing w:val="19"/>
          <w:sz w:val="16"/>
        </w:rPr>
        <w:t xml:space="preserve"> </w:t>
      </w:r>
      <w:r>
        <w:rPr>
          <w:sz w:val="16"/>
        </w:rPr>
        <w:t>que</w:t>
      </w:r>
      <w:r>
        <w:rPr>
          <w:spacing w:val="19"/>
          <w:sz w:val="16"/>
        </w:rPr>
        <w:t xml:space="preserve"> </w:t>
      </w:r>
      <w:r>
        <w:rPr>
          <w:sz w:val="16"/>
        </w:rPr>
        <w:t>é</w:t>
      </w:r>
      <w:r>
        <w:rPr>
          <w:spacing w:val="-37"/>
          <w:sz w:val="16"/>
        </w:rPr>
        <w:t xml:space="preserve"> </w:t>
      </w:r>
      <w:r>
        <w:rPr>
          <w:sz w:val="16"/>
        </w:rPr>
        <w:t>frequentemente</w:t>
      </w:r>
      <w:r>
        <w:rPr>
          <w:spacing w:val="1"/>
          <w:sz w:val="16"/>
        </w:rPr>
        <w:t xml:space="preserve"> </w:t>
      </w:r>
      <w:r>
        <w:rPr>
          <w:sz w:val="16"/>
        </w:rPr>
        <w:t>usado</w:t>
      </w:r>
      <w:r>
        <w:rPr>
          <w:spacing w:val="10"/>
          <w:sz w:val="16"/>
        </w:rPr>
        <w:t xml:space="preserve"> </w:t>
      </w:r>
      <w:r>
        <w:rPr>
          <w:sz w:val="16"/>
        </w:rPr>
        <w:t>como</w:t>
      </w:r>
      <w:r>
        <w:rPr>
          <w:spacing w:val="10"/>
          <w:sz w:val="16"/>
        </w:rPr>
        <w:t xml:space="preserve"> </w:t>
      </w:r>
      <w:r>
        <w:rPr>
          <w:sz w:val="16"/>
        </w:rPr>
        <w:t>contra-</w:t>
      </w:r>
      <w:r>
        <w:rPr>
          <w:spacing w:val="-37"/>
          <w:sz w:val="16"/>
        </w:rPr>
        <w:t xml:space="preserve"> </w:t>
      </w:r>
      <w:r>
        <w:rPr>
          <w:sz w:val="16"/>
        </w:rPr>
        <w:t>corante,</w:t>
      </w:r>
      <w:r>
        <w:rPr>
          <w:spacing w:val="5"/>
          <w:sz w:val="16"/>
        </w:rPr>
        <w:t xml:space="preserve"> </w:t>
      </w:r>
      <w:r>
        <w:rPr>
          <w:sz w:val="16"/>
        </w:rPr>
        <w:t>visualizando</w:t>
      </w:r>
    </w:p>
    <w:p w14:paraId="745197C3">
      <w:pPr>
        <w:spacing w:before="0" w:line="155" w:lineRule="exact"/>
        <w:ind w:left="-8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(3</w:t>
      </w:r>
      <w:r>
        <w:rPr>
          <w:spacing w:val="45"/>
          <w:sz w:val="16"/>
        </w:rPr>
        <w:t xml:space="preserve"> </w:t>
      </w:r>
      <w:r>
        <w:rPr>
          <w:sz w:val="16"/>
        </w:rPr>
        <w:t>frascos</w:t>
      </w:r>
      <w:r>
        <w:rPr>
          <w:spacing w:val="45"/>
          <w:sz w:val="16"/>
        </w:rPr>
        <w:t xml:space="preserve"> </w:t>
      </w:r>
      <w:r>
        <w:rPr>
          <w:sz w:val="16"/>
        </w:rPr>
        <w:t>de</w:t>
      </w:r>
      <w:r>
        <w:rPr>
          <w:spacing w:val="45"/>
          <w:sz w:val="16"/>
        </w:rPr>
        <w:t xml:space="preserve"> </w:t>
      </w:r>
      <w:r>
        <w:rPr>
          <w:sz w:val="16"/>
        </w:rPr>
        <w:t>25</w:t>
      </w:r>
      <w:r>
        <w:rPr>
          <w:spacing w:val="-8"/>
          <w:sz w:val="16"/>
        </w:rPr>
        <w:t xml:space="preserve"> </w:t>
      </w:r>
      <w:r>
        <w:rPr>
          <w:sz w:val="16"/>
        </w:rPr>
        <w:t>01</w:t>
      </w:r>
    </w:p>
    <w:p w14:paraId="2A79658E">
      <w:pPr>
        <w:spacing w:before="86"/>
        <w:ind w:left="-8" w:right="0" w:firstLine="0"/>
        <w:jc w:val="left"/>
        <w:rPr>
          <w:sz w:val="16"/>
        </w:rPr>
      </w:pPr>
      <w:r>
        <w:rPr>
          <w:sz w:val="16"/>
        </w:rPr>
        <w:t>g)</w:t>
      </w:r>
    </w:p>
    <w:p w14:paraId="3FC1FEB0">
      <w:pPr>
        <w:pStyle w:val="7"/>
        <w:rPr>
          <w:sz w:val="18"/>
        </w:rPr>
      </w:pPr>
    </w:p>
    <w:p w14:paraId="599C428D">
      <w:pPr>
        <w:pStyle w:val="7"/>
        <w:rPr>
          <w:sz w:val="18"/>
        </w:rPr>
      </w:pPr>
    </w:p>
    <w:p w14:paraId="00800E13">
      <w:pPr>
        <w:pStyle w:val="7"/>
        <w:rPr>
          <w:sz w:val="18"/>
        </w:rPr>
      </w:pPr>
    </w:p>
    <w:p w14:paraId="01BF9B15">
      <w:pPr>
        <w:pStyle w:val="7"/>
        <w:rPr>
          <w:sz w:val="18"/>
        </w:rPr>
      </w:pPr>
    </w:p>
    <w:p w14:paraId="2C44F0DE">
      <w:pPr>
        <w:pStyle w:val="7"/>
        <w:rPr>
          <w:sz w:val="18"/>
        </w:rPr>
      </w:pPr>
    </w:p>
    <w:p w14:paraId="3889B307">
      <w:pPr>
        <w:pStyle w:val="7"/>
        <w:rPr>
          <w:sz w:val="18"/>
        </w:rPr>
      </w:pPr>
    </w:p>
    <w:p w14:paraId="77E26CBB">
      <w:pPr>
        <w:spacing w:before="104"/>
        <w:ind w:left="-8" w:right="0" w:firstLine="0"/>
        <w:jc w:val="left"/>
        <w:rPr>
          <w:sz w:val="16"/>
        </w:rPr>
      </w:pPr>
      <w:r>
        <w:rPr>
          <w:sz w:val="16"/>
        </w:rPr>
        <w:t>125</w:t>
      </w:r>
      <w:r>
        <w:rPr>
          <w:spacing w:val="-1"/>
          <w:sz w:val="16"/>
        </w:rPr>
        <w:t xml:space="preserve"> </w:t>
      </w:r>
      <w:r>
        <w:rPr>
          <w:sz w:val="16"/>
        </w:rPr>
        <w:t>g</w:t>
      </w:r>
    </w:p>
    <w:p w14:paraId="2C59BBAA">
      <w:pPr>
        <w:spacing w:before="106"/>
        <w:ind w:left="301" w:right="0" w:firstLine="0"/>
        <w:jc w:val="left"/>
        <w:rPr>
          <w:i/>
          <w:sz w:val="16"/>
        </w:rPr>
      </w:pPr>
      <w:r>
        <w:br w:type="column"/>
      </w:r>
      <w:r>
        <w:rPr>
          <w:i/>
          <w:sz w:val="16"/>
        </w:rPr>
        <w:t>PROQUIMIOS</w:t>
      </w:r>
    </w:p>
    <w:p w14:paraId="4594B72A">
      <w:pPr>
        <w:pStyle w:val="7"/>
        <w:rPr>
          <w:i/>
          <w:sz w:val="18"/>
        </w:rPr>
      </w:pPr>
    </w:p>
    <w:p w14:paraId="76F9333A">
      <w:pPr>
        <w:pStyle w:val="7"/>
        <w:rPr>
          <w:i/>
          <w:sz w:val="18"/>
        </w:rPr>
      </w:pPr>
    </w:p>
    <w:p w14:paraId="5051A594">
      <w:pPr>
        <w:pStyle w:val="7"/>
        <w:rPr>
          <w:i/>
          <w:sz w:val="18"/>
        </w:rPr>
      </w:pPr>
    </w:p>
    <w:p w14:paraId="1822AC32">
      <w:pPr>
        <w:pStyle w:val="7"/>
        <w:rPr>
          <w:i/>
          <w:sz w:val="18"/>
        </w:rPr>
      </w:pPr>
    </w:p>
    <w:p w14:paraId="5B37F6E6">
      <w:pPr>
        <w:pStyle w:val="7"/>
        <w:rPr>
          <w:i/>
          <w:sz w:val="18"/>
        </w:rPr>
      </w:pPr>
    </w:p>
    <w:p w14:paraId="53DD7CCC">
      <w:pPr>
        <w:pStyle w:val="7"/>
        <w:rPr>
          <w:i/>
          <w:sz w:val="18"/>
        </w:rPr>
      </w:pPr>
    </w:p>
    <w:p w14:paraId="5A6AA025">
      <w:pPr>
        <w:pStyle w:val="7"/>
        <w:rPr>
          <w:i/>
          <w:sz w:val="18"/>
        </w:rPr>
      </w:pPr>
    </w:p>
    <w:p w14:paraId="6C8CF1C8">
      <w:pPr>
        <w:pStyle w:val="7"/>
        <w:spacing w:before="6"/>
        <w:rPr>
          <w:i/>
          <w:sz w:val="14"/>
        </w:rPr>
      </w:pPr>
    </w:p>
    <w:p w14:paraId="1E1A5B41">
      <w:pPr>
        <w:spacing w:before="0" w:line="142" w:lineRule="exact"/>
        <w:ind w:left="301" w:right="0" w:firstLine="0"/>
        <w:jc w:val="left"/>
        <w:rPr>
          <w:i/>
          <w:sz w:val="16"/>
        </w:rPr>
      </w:pPr>
      <w:r>
        <w:rPr>
          <w:i/>
          <w:sz w:val="16"/>
        </w:rPr>
        <w:t>MERCK</w:t>
      </w:r>
    </w:p>
    <w:p w14:paraId="268EAFE8">
      <w:pPr>
        <w:spacing w:after="0" w:line="142" w:lineRule="exact"/>
        <w:jc w:val="left"/>
        <w:rPr>
          <w:sz w:val="16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4">
            <w:col w:w="4886" w:space="250"/>
            <w:col w:w="1681" w:space="40"/>
            <w:col w:w="1381" w:space="1014"/>
            <w:col w:w="5608"/>
          </w:cols>
        </w:sectPr>
      </w:pPr>
    </w:p>
    <w:p w14:paraId="04852C9D">
      <w:pPr>
        <w:tabs>
          <w:tab w:val="left" w:pos="813"/>
        </w:tabs>
        <w:spacing w:before="0" w:line="155" w:lineRule="exact"/>
        <w:ind w:left="301" w:right="0" w:firstLine="0"/>
        <w:jc w:val="left"/>
        <w:rPr>
          <w:sz w:val="16"/>
        </w:rPr>
      </w:pPr>
      <w:r>
        <w:rPr>
          <w:sz w:val="16"/>
        </w:rPr>
        <w:t>4.4</w:t>
      </w:r>
      <w:r>
        <w:rPr>
          <w:sz w:val="16"/>
        </w:rPr>
        <w:tab/>
      </w:r>
      <w:r>
        <w:rPr>
          <w:spacing w:val="-2"/>
          <w:sz w:val="16"/>
        </w:rPr>
        <w:t>27101</w:t>
      </w:r>
    </w:p>
    <w:p w14:paraId="44F63662">
      <w:pPr>
        <w:spacing w:before="0" w:line="131" w:lineRule="exact"/>
        <w:ind w:left="3476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G</w:t>
      </w:r>
    </w:p>
    <w:p w14:paraId="0F8C89F5">
      <w:pPr>
        <w:spacing w:before="0" w:line="159" w:lineRule="exact"/>
        <w:ind w:left="132" w:right="0" w:firstLine="0"/>
        <w:jc w:val="left"/>
        <w:rPr>
          <w:sz w:val="16"/>
        </w:rPr>
      </w:pPr>
      <w:r>
        <w:rPr>
          <w:sz w:val="16"/>
        </w:rPr>
        <w:t>PESO</w:t>
      </w:r>
      <w:r>
        <w:rPr>
          <w:spacing w:val="70"/>
          <w:sz w:val="16"/>
        </w:rPr>
        <w:t xml:space="preserve"> </w:t>
      </w:r>
      <w:r>
        <w:rPr>
          <w:sz w:val="16"/>
        </w:rPr>
        <w:t xml:space="preserve">MOLECULAR:  </w:t>
      </w:r>
      <w:r>
        <w:rPr>
          <w:spacing w:val="29"/>
          <w:sz w:val="16"/>
        </w:rPr>
        <w:t xml:space="preserve"> </w:t>
      </w:r>
      <w:r>
        <w:rPr>
          <w:sz w:val="16"/>
        </w:rPr>
        <w:t xml:space="preserve">691,86,  </w:t>
      </w:r>
      <w:r>
        <w:rPr>
          <w:spacing w:val="21"/>
          <w:sz w:val="16"/>
        </w:rPr>
        <w:t xml:space="preserve"> </w:t>
      </w:r>
      <w:r>
        <w:rPr>
          <w:sz w:val="16"/>
        </w:rPr>
        <w:t>APLICACAO:</w:t>
      </w:r>
    </w:p>
    <w:p w14:paraId="7614FF86">
      <w:pPr>
        <w:spacing w:before="86"/>
        <w:ind w:left="132" w:right="0" w:firstLine="0"/>
        <w:jc w:val="left"/>
        <w:rPr>
          <w:sz w:val="16"/>
        </w:rPr>
      </w:pPr>
      <w:r>
        <w:rPr>
          <w:sz w:val="16"/>
        </w:rPr>
        <w:t>MICROSCOPIA</w:t>
      </w:r>
    </w:p>
    <w:p w14:paraId="5894F224">
      <w:pPr>
        <w:pStyle w:val="7"/>
        <w:rPr>
          <w:sz w:val="18"/>
        </w:rPr>
      </w:pPr>
    </w:p>
    <w:p w14:paraId="1B4832E5">
      <w:pPr>
        <w:pStyle w:val="7"/>
        <w:rPr>
          <w:sz w:val="18"/>
        </w:rPr>
      </w:pPr>
    </w:p>
    <w:p w14:paraId="2483D835">
      <w:pPr>
        <w:pStyle w:val="7"/>
        <w:rPr>
          <w:sz w:val="18"/>
        </w:rPr>
      </w:pPr>
    </w:p>
    <w:p w14:paraId="010DD4BE">
      <w:pPr>
        <w:pStyle w:val="7"/>
        <w:rPr>
          <w:sz w:val="18"/>
        </w:rPr>
      </w:pPr>
    </w:p>
    <w:p w14:paraId="788A7B2E">
      <w:pPr>
        <w:pStyle w:val="7"/>
        <w:rPr>
          <w:sz w:val="18"/>
        </w:rPr>
      </w:pPr>
    </w:p>
    <w:p w14:paraId="628FAD41">
      <w:pPr>
        <w:tabs>
          <w:tab w:val="left" w:pos="1539"/>
          <w:tab w:val="left" w:pos="2657"/>
        </w:tabs>
        <w:spacing w:before="161"/>
        <w:ind w:left="132" w:right="0" w:firstLine="0"/>
        <w:jc w:val="left"/>
        <w:rPr>
          <w:sz w:val="16"/>
        </w:rPr>
      </w:pPr>
      <w:r>
        <w:rPr>
          <w:sz w:val="16"/>
        </w:rPr>
        <w:t>CORANTE,TIPO:</w:t>
      </w:r>
      <w:r>
        <w:rPr>
          <w:sz w:val="16"/>
        </w:rPr>
        <w:tab/>
      </w:r>
      <w:r>
        <w:rPr>
          <w:sz w:val="16"/>
        </w:rPr>
        <w:t>ESCARLATE</w:t>
      </w:r>
      <w:r>
        <w:rPr>
          <w:sz w:val="16"/>
        </w:rPr>
        <w:tab/>
      </w:r>
      <w:r>
        <w:rPr>
          <w:sz w:val="16"/>
        </w:rPr>
        <w:t>BIEBRICH,</w:t>
      </w:r>
    </w:p>
    <w:p w14:paraId="41A2A833">
      <w:pPr>
        <w:tabs>
          <w:tab w:val="left" w:pos="1484"/>
        </w:tabs>
        <w:spacing w:before="106" w:line="352" w:lineRule="auto"/>
        <w:ind w:left="301" w:right="0" w:firstLine="0"/>
        <w:jc w:val="both"/>
        <w:rPr>
          <w:sz w:val="16"/>
        </w:rPr>
      </w:pPr>
      <w:r>
        <w:br w:type="column"/>
      </w:r>
      <w:r>
        <w:rPr>
          <w:sz w:val="16"/>
        </w:rPr>
        <w:t>proteínas,</w:t>
      </w:r>
      <w:r>
        <w:rPr>
          <w:spacing w:val="1"/>
          <w:sz w:val="16"/>
        </w:rPr>
        <w:t xml:space="preserve"> </w:t>
      </w:r>
      <w:r>
        <w:rPr>
          <w:sz w:val="16"/>
        </w:rPr>
        <w:t>tecidos</w:t>
      </w:r>
      <w:r>
        <w:rPr>
          <w:spacing w:val="-37"/>
          <w:sz w:val="16"/>
        </w:rPr>
        <w:t xml:space="preserve"> </w:t>
      </w:r>
      <w:r>
        <w:rPr>
          <w:sz w:val="16"/>
        </w:rPr>
        <w:t>conjuntivos, fibras e</w:t>
      </w:r>
      <w:r>
        <w:rPr>
          <w:spacing w:val="1"/>
          <w:sz w:val="16"/>
        </w:rPr>
        <w:t xml:space="preserve"> </w:t>
      </w:r>
      <w:r>
        <w:rPr>
          <w:sz w:val="16"/>
        </w:rPr>
        <w:t>queratina</w:t>
      </w:r>
      <w:r>
        <w:rPr>
          <w:sz w:val="16"/>
        </w:rPr>
        <w:tab/>
      </w:r>
      <w:r>
        <w:rPr>
          <w:spacing w:val="-3"/>
          <w:sz w:val="16"/>
        </w:rPr>
        <w:t>em</w:t>
      </w:r>
      <w:r>
        <w:rPr>
          <w:spacing w:val="-38"/>
          <w:sz w:val="16"/>
        </w:rPr>
        <w:t xml:space="preserve"> </w:t>
      </w:r>
      <w:r>
        <w:rPr>
          <w:sz w:val="16"/>
        </w:rPr>
        <w:t>material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amostra</w:t>
      </w:r>
      <w:r>
        <w:rPr>
          <w:spacing w:val="-37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origem</w:t>
      </w:r>
      <w:r>
        <w:rPr>
          <w:spacing w:val="-1"/>
          <w:sz w:val="16"/>
        </w:rPr>
        <w:t xml:space="preserve"> </w:t>
      </w:r>
      <w:r>
        <w:rPr>
          <w:sz w:val="16"/>
        </w:rPr>
        <w:t>humana.</w:t>
      </w:r>
    </w:p>
    <w:p w14:paraId="196004E2">
      <w:pPr>
        <w:spacing w:before="28" w:line="352" w:lineRule="auto"/>
        <w:ind w:left="301" w:right="0" w:firstLine="0"/>
        <w:jc w:val="both"/>
        <w:rPr>
          <w:sz w:val="16"/>
        </w:rPr>
      </w:pPr>
      <w:r>
        <w:rPr>
          <w:sz w:val="16"/>
        </w:rPr>
        <w:t>Corante</w:t>
      </w:r>
      <w:r>
        <w:rPr>
          <w:spacing w:val="1"/>
          <w:sz w:val="16"/>
        </w:rPr>
        <w:t xml:space="preserve"> </w:t>
      </w:r>
      <w:r>
        <w:rPr>
          <w:sz w:val="16"/>
        </w:rPr>
        <w:t>diazóico,</w:t>
      </w:r>
      <w:r>
        <w:rPr>
          <w:spacing w:val="1"/>
          <w:sz w:val="16"/>
        </w:rPr>
        <w:t xml:space="preserve"> </w:t>
      </w:r>
      <w:r>
        <w:rPr>
          <w:sz w:val="16"/>
        </w:rPr>
        <w:t>aniônico,</w:t>
      </w:r>
      <w:r>
        <w:rPr>
          <w:spacing w:val="3"/>
          <w:sz w:val="16"/>
        </w:rPr>
        <w:t xml:space="preserve"> </w:t>
      </w:r>
      <w:r>
        <w:rPr>
          <w:sz w:val="16"/>
        </w:rPr>
        <w:t>usado</w:t>
      </w:r>
      <w:r>
        <w:rPr>
          <w:spacing w:val="3"/>
          <w:sz w:val="16"/>
        </w:rPr>
        <w:t xml:space="preserve"> </w:t>
      </w:r>
      <w:r>
        <w:rPr>
          <w:sz w:val="16"/>
        </w:rPr>
        <w:t>na</w:t>
      </w:r>
    </w:p>
    <w:p w14:paraId="6A2D7F5F">
      <w:pPr>
        <w:spacing w:before="0" w:line="155" w:lineRule="exact"/>
        <w:ind w:left="-8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(5</w:t>
      </w:r>
      <w:r>
        <w:rPr>
          <w:spacing w:val="45"/>
          <w:sz w:val="16"/>
        </w:rPr>
        <w:t xml:space="preserve"> </w:t>
      </w:r>
      <w:r>
        <w:rPr>
          <w:sz w:val="16"/>
        </w:rPr>
        <w:t>frascos</w:t>
      </w:r>
      <w:r>
        <w:rPr>
          <w:spacing w:val="45"/>
          <w:sz w:val="16"/>
        </w:rPr>
        <w:t xml:space="preserve"> </w:t>
      </w:r>
      <w:r>
        <w:rPr>
          <w:sz w:val="16"/>
        </w:rPr>
        <w:t>de</w:t>
      </w:r>
      <w:r>
        <w:rPr>
          <w:spacing w:val="45"/>
          <w:sz w:val="16"/>
        </w:rPr>
        <w:t xml:space="preserve"> </w:t>
      </w:r>
      <w:r>
        <w:rPr>
          <w:sz w:val="16"/>
        </w:rPr>
        <w:t>25</w:t>
      </w:r>
      <w:r>
        <w:rPr>
          <w:spacing w:val="-8"/>
          <w:sz w:val="16"/>
        </w:rPr>
        <w:t xml:space="preserve"> </w:t>
      </w:r>
      <w:r>
        <w:rPr>
          <w:sz w:val="16"/>
        </w:rPr>
        <w:t>01</w:t>
      </w:r>
    </w:p>
    <w:p w14:paraId="1C1FEF25">
      <w:pPr>
        <w:spacing w:before="86"/>
        <w:ind w:left="-8" w:right="0" w:firstLine="0"/>
        <w:jc w:val="left"/>
        <w:rPr>
          <w:sz w:val="16"/>
        </w:rPr>
      </w:pPr>
      <w:r>
        <w:rPr>
          <w:sz w:val="16"/>
        </w:rPr>
        <w:t>g)</w:t>
      </w:r>
    </w:p>
    <w:p w14:paraId="23F996E9">
      <w:pPr>
        <w:spacing w:before="106"/>
        <w:ind w:left="301" w:right="0" w:firstLine="0"/>
        <w:jc w:val="left"/>
        <w:rPr>
          <w:i/>
          <w:sz w:val="16"/>
        </w:rPr>
      </w:pPr>
      <w:r>
        <w:br w:type="column"/>
      </w:r>
      <w:r>
        <w:rPr>
          <w:i/>
          <w:sz w:val="16"/>
        </w:rPr>
        <w:t>PROQUIMIOS</w:t>
      </w:r>
    </w:p>
    <w:p w14:paraId="056C5D7F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5">
            <w:col w:w="1214" w:space="40"/>
            <w:col w:w="3632" w:space="250"/>
            <w:col w:w="1681" w:space="40"/>
            <w:col w:w="1381" w:space="1014"/>
            <w:col w:w="5608"/>
          </w:cols>
        </w:sectPr>
      </w:pPr>
    </w:p>
    <w:p w14:paraId="5C19358B">
      <w:pPr>
        <w:tabs>
          <w:tab w:val="left" w:pos="813"/>
        </w:tabs>
        <w:spacing w:before="134"/>
        <w:ind w:left="301" w:right="0" w:firstLine="0"/>
        <w:jc w:val="left"/>
        <w:rPr>
          <w:sz w:val="16"/>
        </w:rPr>
      </w:pPr>
      <w:r>
        <w:rPr>
          <w:sz w:val="16"/>
        </w:rPr>
        <w:t>4.5</w:t>
      </w:r>
      <w:r>
        <w:rPr>
          <w:sz w:val="16"/>
        </w:rPr>
        <w:tab/>
      </w:r>
      <w:r>
        <w:rPr>
          <w:spacing w:val="-2"/>
          <w:sz w:val="16"/>
        </w:rPr>
        <w:t>100564</w:t>
      </w:r>
    </w:p>
    <w:p w14:paraId="6769D64A">
      <w:pPr>
        <w:pStyle w:val="7"/>
        <w:rPr>
          <w:sz w:val="18"/>
        </w:rPr>
      </w:pPr>
    </w:p>
    <w:p w14:paraId="52CC739B">
      <w:pPr>
        <w:pStyle w:val="7"/>
        <w:rPr>
          <w:sz w:val="18"/>
        </w:rPr>
      </w:pPr>
    </w:p>
    <w:p w14:paraId="7B6A4167">
      <w:pPr>
        <w:pStyle w:val="7"/>
        <w:rPr>
          <w:sz w:val="18"/>
        </w:rPr>
      </w:pPr>
    </w:p>
    <w:p w14:paraId="2AF71F66">
      <w:pPr>
        <w:pStyle w:val="7"/>
        <w:rPr>
          <w:sz w:val="18"/>
        </w:rPr>
      </w:pPr>
    </w:p>
    <w:p w14:paraId="1AE408E1">
      <w:pPr>
        <w:pStyle w:val="7"/>
        <w:rPr>
          <w:sz w:val="18"/>
        </w:rPr>
      </w:pPr>
    </w:p>
    <w:p w14:paraId="7B32AB66">
      <w:pPr>
        <w:tabs>
          <w:tab w:val="left" w:pos="813"/>
        </w:tabs>
        <w:spacing w:before="161"/>
        <w:ind w:left="301" w:right="0" w:firstLine="0"/>
        <w:jc w:val="left"/>
        <w:rPr>
          <w:sz w:val="16"/>
        </w:rPr>
      </w:pPr>
      <w:r>
        <w:rPr>
          <w:sz w:val="16"/>
        </w:rPr>
        <w:t>4.6</w:t>
      </w:r>
      <w:r>
        <w:rPr>
          <w:sz w:val="16"/>
        </w:rPr>
        <w:tab/>
      </w:r>
      <w:r>
        <w:rPr>
          <w:sz w:val="16"/>
        </w:rPr>
        <w:t>70490</w:t>
      </w:r>
    </w:p>
    <w:p w14:paraId="3666FCC7">
      <w:pPr>
        <w:pStyle w:val="7"/>
        <w:rPr>
          <w:sz w:val="18"/>
        </w:rPr>
      </w:pPr>
    </w:p>
    <w:p w14:paraId="6ED48FA3">
      <w:pPr>
        <w:pStyle w:val="7"/>
        <w:rPr>
          <w:sz w:val="18"/>
        </w:rPr>
      </w:pPr>
    </w:p>
    <w:p w14:paraId="1FF3FA57">
      <w:pPr>
        <w:pStyle w:val="7"/>
        <w:rPr>
          <w:sz w:val="18"/>
        </w:rPr>
      </w:pPr>
    </w:p>
    <w:p w14:paraId="0D224B66">
      <w:pPr>
        <w:pStyle w:val="7"/>
        <w:spacing w:before="9"/>
        <w:rPr>
          <w:sz w:val="14"/>
        </w:rPr>
      </w:pPr>
    </w:p>
    <w:p w14:paraId="624FFFED">
      <w:pPr>
        <w:tabs>
          <w:tab w:val="left" w:pos="813"/>
        </w:tabs>
        <w:spacing w:before="0"/>
        <w:ind w:left="301" w:right="0" w:firstLine="0"/>
        <w:jc w:val="left"/>
        <w:rPr>
          <w:sz w:val="16"/>
        </w:rPr>
      </w:pPr>
      <w:r>
        <w:rPr>
          <w:sz w:val="16"/>
        </w:rPr>
        <w:t>4.7</w:t>
      </w:r>
      <w:r>
        <w:rPr>
          <w:sz w:val="16"/>
        </w:rPr>
        <w:tab/>
      </w:r>
      <w:r>
        <w:rPr>
          <w:sz w:val="16"/>
        </w:rPr>
        <w:t>70489</w:t>
      </w:r>
    </w:p>
    <w:p w14:paraId="40915412">
      <w:pPr>
        <w:pStyle w:val="7"/>
        <w:rPr>
          <w:sz w:val="18"/>
        </w:rPr>
      </w:pPr>
    </w:p>
    <w:p w14:paraId="2FCF84E4">
      <w:pPr>
        <w:pStyle w:val="7"/>
        <w:rPr>
          <w:sz w:val="18"/>
        </w:rPr>
      </w:pPr>
    </w:p>
    <w:p w14:paraId="76D1913C">
      <w:pPr>
        <w:pStyle w:val="7"/>
        <w:rPr>
          <w:sz w:val="18"/>
        </w:rPr>
      </w:pPr>
    </w:p>
    <w:p w14:paraId="57D1BFA5">
      <w:pPr>
        <w:pStyle w:val="7"/>
        <w:spacing w:before="6"/>
        <w:rPr>
          <w:sz w:val="26"/>
        </w:rPr>
      </w:pPr>
    </w:p>
    <w:p w14:paraId="196644DE">
      <w:pPr>
        <w:tabs>
          <w:tab w:val="left" w:pos="813"/>
        </w:tabs>
        <w:spacing w:before="0"/>
        <w:ind w:left="301" w:right="0" w:firstLine="0"/>
        <w:jc w:val="left"/>
        <w:rPr>
          <w:sz w:val="16"/>
        </w:rPr>
      </w:pPr>
      <w:r>
        <w:rPr>
          <w:sz w:val="16"/>
        </w:rPr>
        <w:t>4.8</w:t>
      </w:r>
      <w:r>
        <w:rPr>
          <w:sz w:val="16"/>
        </w:rPr>
        <w:tab/>
      </w:r>
      <w:r>
        <w:rPr>
          <w:sz w:val="16"/>
        </w:rPr>
        <w:t>25904</w:t>
      </w:r>
    </w:p>
    <w:p w14:paraId="064C73DB">
      <w:pPr>
        <w:pStyle w:val="7"/>
        <w:rPr>
          <w:sz w:val="18"/>
        </w:rPr>
      </w:pPr>
    </w:p>
    <w:p w14:paraId="0ECA2610">
      <w:pPr>
        <w:pStyle w:val="7"/>
        <w:rPr>
          <w:sz w:val="18"/>
        </w:rPr>
      </w:pPr>
    </w:p>
    <w:p w14:paraId="4FE82F1E">
      <w:pPr>
        <w:pStyle w:val="7"/>
        <w:rPr>
          <w:sz w:val="18"/>
        </w:rPr>
      </w:pPr>
    </w:p>
    <w:p w14:paraId="0452C198">
      <w:pPr>
        <w:pStyle w:val="7"/>
        <w:rPr>
          <w:sz w:val="18"/>
        </w:rPr>
      </w:pPr>
    </w:p>
    <w:p w14:paraId="36A05485">
      <w:pPr>
        <w:pStyle w:val="7"/>
        <w:rPr>
          <w:sz w:val="18"/>
        </w:rPr>
      </w:pPr>
    </w:p>
    <w:p w14:paraId="06569054">
      <w:pPr>
        <w:pStyle w:val="7"/>
        <w:rPr>
          <w:sz w:val="18"/>
        </w:rPr>
      </w:pPr>
    </w:p>
    <w:p w14:paraId="0924D821">
      <w:pPr>
        <w:pStyle w:val="7"/>
        <w:spacing w:before="9"/>
      </w:pPr>
    </w:p>
    <w:p w14:paraId="0A884B83">
      <w:pPr>
        <w:tabs>
          <w:tab w:val="left" w:pos="813"/>
        </w:tabs>
        <w:spacing w:before="0"/>
        <w:ind w:left="301" w:right="0" w:firstLine="0"/>
        <w:jc w:val="left"/>
        <w:rPr>
          <w:sz w:val="16"/>
        </w:rPr>
      </w:pPr>
      <w:r>
        <w:rPr>
          <w:sz w:val="16"/>
        </w:rPr>
        <w:t>4.9</w:t>
      </w:r>
      <w:r>
        <w:rPr>
          <w:sz w:val="16"/>
        </w:rPr>
        <w:tab/>
      </w:r>
      <w:r>
        <w:rPr>
          <w:sz w:val="16"/>
        </w:rPr>
        <w:t>70189</w:t>
      </w:r>
    </w:p>
    <w:p w14:paraId="71A0CCB5">
      <w:pPr>
        <w:tabs>
          <w:tab w:val="left" w:pos="1297"/>
          <w:tab w:val="left" w:pos="2577"/>
        </w:tabs>
        <w:spacing w:before="0" w:line="158" w:lineRule="exact"/>
        <w:ind w:left="52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APLICACAO:</w:t>
      </w:r>
      <w:r>
        <w:rPr>
          <w:sz w:val="16"/>
        </w:rPr>
        <w:tab/>
      </w:r>
      <w:r>
        <w:rPr>
          <w:sz w:val="16"/>
        </w:rPr>
        <w:t>COLORACAO</w:t>
      </w:r>
      <w:r>
        <w:rPr>
          <w:sz w:val="16"/>
        </w:rPr>
        <w:tab/>
      </w:r>
      <w:r>
        <w:rPr>
          <w:sz w:val="16"/>
        </w:rPr>
        <w:t>ESPECIAL,</w:t>
      </w:r>
    </w:p>
    <w:p w14:paraId="72A5A912">
      <w:pPr>
        <w:spacing w:before="0" w:line="135" w:lineRule="exact"/>
        <w:ind w:left="3396" w:right="0" w:firstLine="0"/>
        <w:jc w:val="left"/>
        <w:rPr>
          <w:sz w:val="16"/>
        </w:rPr>
      </w:pPr>
      <w:r>
        <w:rPr>
          <w:sz w:val="16"/>
        </w:rPr>
        <w:t>G</w:t>
      </w:r>
    </w:p>
    <w:p w14:paraId="52B30AB4">
      <w:pPr>
        <w:spacing w:before="0" w:line="159" w:lineRule="exact"/>
        <w:ind w:left="52" w:right="0" w:firstLine="0"/>
        <w:jc w:val="left"/>
        <w:rPr>
          <w:sz w:val="16"/>
        </w:rPr>
      </w:pPr>
      <w:r>
        <w:rPr>
          <w:sz w:val="16"/>
        </w:rPr>
        <w:t>ASPECTO:</w:t>
      </w:r>
      <w:r>
        <w:rPr>
          <w:spacing w:val="76"/>
          <w:sz w:val="16"/>
        </w:rPr>
        <w:t xml:space="preserve"> </w:t>
      </w:r>
      <w:r>
        <w:rPr>
          <w:sz w:val="16"/>
        </w:rPr>
        <w:t>PO,</w:t>
      </w:r>
      <w:r>
        <w:rPr>
          <w:spacing w:val="68"/>
          <w:sz w:val="16"/>
        </w:rPr>
        <w:t xml:space="preserve"> </w:t>
      </w:r>
      <w:r>
        <w:rPr>
          <w:sz w:val="16"/>
        </w:rPr>
        <w:t>APRESENTACAO:</w:t>
      </w:r>
      <w:r>
        <w:rPr>
          <w:spacing w:val="77"/>
          <w:sz w:val="16"/>
        </w:rPr>
        <w:t xml:space="preserve"> </w:t>
      </w:r>
      <w:r>
        <w:rPr>
          <w:sz w:val="16"/>
        </w:rPr>
        <w:t>FRASCO,</w:t>
      </w:r>
    </w:p>
    <w:p w14:paraId="1D2CC0FA">
      <w:pPr>
        <w:spacing w:before="86"/>
        <w:ind w:left="52" w:right="0" w:firstLine="0"/>
        <w:jc w:val="left"/>
        <w:rPr>
          <w:sz w:val="16"/>
        </w:rPr>
      </w:pPr>
      <w:r>
        <w:rPr>
          <w:sz w:val="16"/>
        </w:rPr>
        <w:t>FORMULA</w:t>
      </w:r>
      <w:r>
        <w:rPr>
          <w:spacing w:val="-9"/>
          <w:sz w:val="16"/>
        </w:rPr>
        <w:t xml:space="preserve"> </w:t>
      </w:r>
      <w:r>
        <w:rPr>
          <w:sz w:val="16"/>
        </w:rPr>
        <w:t>MOLECULAR:</w:t>
      </w:r>
      <w:r>
        <w:rPr>
          <w:spacing w:val="-1"/>
          <w:sz w:val="16"/>
        </w:rPr>
        <w:t xml:space="preserve"> </w:t>
      </w:r>
      <w:r>
        <w:rPr>
          <w:sz w:val="16"/>
        </w:rPr>
        <w:t>C22H14N4Na2O7S2</w:t>
      </w:r>
    </w:p>
    <w:p w14:paraId="430C3C36">
      <w:pPr>
        <w:pStyle w:val="7"/>
        <w:rPr>
          <w:sz w:val="18"/>
        </w:rPr>
      </w:pPr>
    </w:p>
    <w:p w14:paraId="1B8C1678">
      <w:pPr>
        <w:pStyle w:val="7"/>
        <w:rPr>
          <w:sz w:val="18"/>
        </w:rPr>
      </w:pPr>
    </w:p>
    <w:p w14:paraId="2F44BBB0">
      <w:pPr>
        <w:spacing w:before="107" w:line="352" w:lineRule="auto"/>
        <w:ind w:left="52" w:right="0" w:firstLine="0"/>
        <w:jc w:val="left"/>
        <w:rPr>
          <w:sz w:val="16"/>
        </w:rPr>
      </w:pPr>
      <w:r>
        <w:rPr>
          <w:sz w:val="16"/>
        </w:rPr>
        <w:t>CORANTE</w:t>
      </w:r>
      <w:r>
        <w:rPr>
          <w:spacing w:val="1"/>
          <w:sz w:val="16"/>
        </w:rPr>
        <w:t xml:space="preserve"> </w:t>
      </w:r>
      <w:r>
        <w:rPr>
          <w:sz w:val="16"/>
        </w:rPr>
        <w:t>FUCSINA,TIPO: ACIDA,</w:t>
      </w:r>
      <w:r>
        <w:rPr>
          <w:spacing w:val="1"/>
          <w:sz w:val="16"/>
        </w:rPr>
        <w:t xml:space="preserve"> </w:t>
      </w:r>
      <w:r>
        <w:rPr>
          <w:sz w:val="16"/>
        </w:rPr>
        <w:t>METODO:</w:t>
      </w:r>
      <w:r>
        <w:rPr>
          <w:spacing w:val="1"/>
          <w:sz w:val="16"/>
        </w:rPr>
        <w:t xml:space="preserve"> </w:t>
      </w:r>
      <w:r>
        <w:rPr>
          <w:sz w:val="16"/>
        </w:rPr>
        <w:t>N/D,</w:t>
      </w:r>
      <w:r>
        <w:rPr>
          <w:spacing w:val="33"/>
          <w:sz w:val="16"/>
        </w:rPr>
        <w:t xml:space="preserve"> </w:t>
      </w:r>
      <w:r>
        <w:rPr>
          <w:sz w:val="16"/>
        </w:rPr>
        <w:t>PESO</w:t>
      </w:r>
      <w:r>
        <w:rPr>
          <w:spacing w:val="33"/>
          <w:sz w:val="16"/>
        </w:rPr>
        <w:t xml:space="preserve"> </w:t>
      </w:r>
      <w:r>
        <w:rPr>
          <w:sz w:val="16"/>
        </w:rPr>
        <w:t>MOLECULAR:</w:t>
      </w:r>
      <w:r>
        <w:rPr>
          <w:spacing w:val="33"/>
          <w:sz w:val="16"/>
        </w:rPr>
        <w:t xml:space="preserve"> </w:t>
      </w:r>
      <w:r>
        <w:rPr>
          <w:sz w:val="16"/>
        </w:rPr>
        <w:t>N/D,</w:t>
      </w:r>
      <w:r>
        <w:rPr>
          <w:spacing w:val="33"/>
          <w:sz w:val="16"/>
        </w:rPr>
        <w:t xml:space="preserve"> </w:t>
      </w:r>
      <w:r>
        <w:rPr>
          <w:sz w:val="16"/>
        </w:rPr>
        <w:t>FORMULA</w:t>
      </w:r>
      <w:r>
        <w:rPr>
          <w:spacing w:val="-9"/>
          <w:sz w:val="16"/>
        </w:rPr>
        <w:t xml:space="preserve"> </w:t>
      </w:r>
      <w:r>
        <w:rPr>
          <w:sz w:val="16"/>
        </w:rPr>
        <w:t>G</w:t>
      </w:r>
      <w:r>
        <w:rPr>
          <w:spacing w:val="-37"/>
          <w:sz w:val="16"/>
        </w:rPr>
        <w:t xml:space="preserve"> </w:t>
      </w:r>
      <w:r>
        <w:rPr>
          <w:sz w:val="16"/>
        </w:rPr>
        <w:t>MOLECULAR:</w:t>
      </w:r>
      <w:r>
        <w:rPr>
          <w:spacing w:val="-1"/>
          <w:sz w:val="16"/>
        </w:rPr>
        <w:t xml:space="preserve"> </w:t>
      </w:r>
      <w:r>
        <w:rPr>
          <w:sz w:val="16"/>
        </w:rPr>
        <w:t>C20H17N3Na2O9S3</w:t>
      </w:r>
    </w:p>
    <w:p w14:paraId="3C54D874">
      <w:pPr>
        <w:pStyle w:val="7"/>
        <w:spacing w:before="2"/>
        <w:rPr>
          <w:sz w:val="14"/>
        </w:rPr>
      </w:pPr>
    </w:p>
    <w:p w14:paraId="53BA1255">
      <w:pPr>
        <w:tabs>
          <w:tab w:val="left" w:pos="1210"/>
          <w:tab w:val="left" w:pos="2737"/>
        </w:tabs>
        <w:spacing w:before="0" w:line="352" w:lineRule="auto"/>
        <w:ind w:left="52" w:right="38" w:firstLine="0"/>
        <w:jc w:val="left"/>
        <w:rPr>
          <w:sz w:val="16"/>
        </w:rPr>
      </w:pPr>
      <w:r>
        <w:rPr>
          <w:sz w:val="16"/>
        </w:rPr>
        <w:t>CORANTE</w:t>
      </w:r>
      <w:r>
        <w:rPr>
          <w:sz w:val="16"/>
        </w:rPr>
        <w:tab/>
      </w:r>
      <w:r>
        <w:rPr>
          <w:sz w:val="16"/>
        </w:rPr>
        <w:t>FUCSINA,TIPO:</w:t>
      </w:r>
      <w:r>
        <w:rPr>
          <w:sz w:val="16"/>
        </w:rPr>
        <w:tab/>
      </w:r>
      <w:r>
        <w:rPr>
          <w:sz w:val="16"/>
        </w:rPr>
        <w:t>BASICA,</w:t>
      </w:r>
      <w:r>
        <w:rPr>
          <w:spacing w:val="1"/>
          <w:sz w:val="16"/>
        </w:rPr>
        <w:t xml:space="preserve"> </w:t>
      </w:r>
      <w:r>
        <w:rPr>
          <w:sz w:val="16"/>
        </w:rPr>
        <w:t>METODO:</w:t>
      </w:r>
      <w:r>
        <w:rPr>
          <w:spacing w:val="6"/>
          <w:sz w:val="16"/>
        </w:rPr>
        <w:t xml:space="preserve"> </w:t>
      </w:r>
      <w:r>
        <w:rPr>
          <w:sz w:val="16"/>
        </w:rPr>
        <w:t>N/D,</w:t>
      </w:r>
      <w:r>
        <w:rPr>
          <w:spacing w:val="6"/>
          <w:sz w:val="16"/>
        </w:rPr>
        <w:t xml:space="preserve"> </w:t>
      </w:r>
      <w:r>
        <w:rPr>
          <w:sz w:val="16"/>
        </w:rPr>
        <w:t>PESO</w:t>
      </w:r>
      <w:r>
        <w:rPr>
          <w:spacing w:val="6"/>
          <w:sz w:val="16"/>
        </w:rPr>
        <w:t xml:space="preserve"> </w:t>
      </w:r>
      <w:r>
        <w:rPr>
          <w:sz w:val="16"/>
        </w:rPr>
        <w:t>MOLECULAR:</w:t>
      </w:r>
      <w:r>
        <w:rPr>
          <w:spacing w:val="6"/>
          <w:sz w:val="16"/>
        </w:rPr>
        <w:t xml:space="preserve"> </w:t>
      </w:r>
      <w:r>
        <w:rPr>
          <w:sz w:val="16"/>
        </w:rPr>
        <w:t>337,85,</w:t>
      </w:r>
      <w:r>
        <w:rPr>
          <w:spacing w:val="-10"/>
          <w:sz w:val="16"/>
        </w:rPr>
        <w:t xml:space="preserve"> </w:t>
      </w:r>
      <w:r>
        <w:rPr>
          <w:sz w:val="16"/>
        </w:rPr>
        <w:t>G</w:t>
      </w:r>
      <w:r>
        <w:rPr>
          <w:spacing w:val="-37"/>
          <w:sz w:val="16"/>
        </w:rPr>
        <w:t xml:space="preserve"> </w:t>
      </w:r>
      <w:r>
        <w:rPr>
          <w:sz w:val="16"/>
        </w:rPr>
        <w:t>FORMULA</w:t>
      </w:r>
      <w:r>
        <w:rPr>
          <w:spacing w:val="-9"/>
          <w:sz w:val="16"/>
        </w:rPr>
        <w:t xml:space="preserve"> </w:t>
      </w:r>
      <w:r>
        <w:rPr>
          <w:sz w:val="16"/>
        </w:rPr>
        <w:t>MOLECULAR:</w:t>
      </w:r>
      <w:r>
        <w:rPr>
          <w:spacing w:val="-1"/>
          <w:sz w:val="16"/>
        </w:rPr>
        <w:t xml:space="preserve"> </w:t>
      </w:r>
      <w:r>
        <w:rPr>
          <w:sz w:val="16"/>
        </w:rPr>
        <w:t>C20H20ClN3</w:t>
      </w:r>
    </w:p>
    <w:p w14:paraId="77DE8BE8">
      <w:pPr>
        <w:pStyle w:val="7"/>
        <w:rPr>
          <w:sz w:val="26"/>
        </w:rPr>
      </w:pPr>
    </w:p>
    <w:p w14:paraId="04A6B0A9">
      <w:pPr>
        <w:spacing w:before="0" w:line="352" w:lineRule="auto"/>
        <w:ind w:left="52" w:right="27" w:firstLine="0"/>
        <w:jc w:val="left"/>
        <w:rPr>
          <w:sz w:val="16"/>
        </w:rPr>
      </w:pPr>
      <w:r>
        <w:rPr>
          <w:sz w:val="16"/>
        </w:rPr>
        <w:t>CRISTAL VIOLETA,ASPECTO:</w:t>
      </w:r>
      <w:r>
        <w:rPr>
          <w:spacing w:val="1"/>
          <w:sz w:val="16"/>
        </w:rPr>
        <w:t xml:space="preserve"> </w:t>
      </w:r>
      <w:r>
        <w:rPr>
          <w:sz w:val="16"/>
        </w:rPr>
        <w:t>PO,</w:t>
      </w:r>
      <w:r>
        <w:rPr>
          <w:spacing w:val="1"/>
          <w:sz w:val="16"/>
        </w:rPr>
        <w:t xml:space="preserve"> </w:t>
      </w:r>
      <w:r>
        <w:rPr>
          <w:sz w:val="16"/>
        </w:rPr>
        <w:t>COR:</w:t>
      </w:r>
      <w:r>
        <w:rPr>
          <w:spacing w:val="1"/>
          <w:sz w:val="16"/>
        </w:rPr>
        <w:t xml:space="preserve"> </w:t>
      </w:r>
      <w:r>
        <w:rPr>
          <w:sz w:val="16"/>
        </w:rPr>
        <w:t>N/D,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 xml:space="preserve">FORMULA MOLECULAR: </w:t>
      </w:r>
      <w:r>
        <w:rPr>
          <w:sz w:val="16"/>
        </w:rPr>
        <w:t>C25H30N3CL, PESO G</w:t>
      </w:r>
      <w:r>
        <w:rPr>
          <w:spacing w:val="-37"/>
          <w:sz w:val="16"/>
        </w:rPr>
        <w:t xml:space="preserve"> </w:t>
      </w:r>
      <w:r>
        <w:rPr>
          <w:sz w:val="16"/>
        </w:rPr>
        <w:t>MOLECULAR:</w:t>
      </w:r>
      <w:r>
        <w:rPr>
          <w:spacing w:val="-1"/>
          <w:sz w:val="16"/>
        </w:rPr>
        <w:t xml:space="preserve"> </w:t>
      </w:r>
      <w:r>
        <w:rPr>
          <w:sz w:val="16"/>
        </w:rPr>
        <w:t>408</w:t>
      </w:r>
    </w:p>
    <w:p w14:paraId="0D72AB92">
      <w:pPr>
        <w:pStyle w:val="7"/>
        <w:rPr>
          <w:sz w:val="18"/>
        </w:rPr>
      </w:pPr>
    </w:p>
    <w:p w14:paraId="3B82BBEF">
      <w:pPr>
        <w:pStyle w:val="7"/>
        <w:rPr>
          <w:sz w:val="18"/>
        </w:rPr>
      </w:pPr>
    </w:p>
    <w:p w14:paraId="6CD9FF17">
      <w:pPr>
        <w:pStyle w:val="7"/>
        <w:spacing w:before="9"/>
        <w:rPr>
          <w:sz w:val="14"/>
        </w:rPr>
      </w:pPr>
    </w:p>
    <w:p w14:paraId="0347EDCD">
      <w:pPr>
        <w:tabs>
          <w:tab w:val="left" w:pos="1390"/>
          <w:tab w:val="left" w:pos="1552"/>
          <w:tab w:val="left" w:pos="1632"/>
          <w:tab w:val="left" w:pos="2425"/>
          <w:tab w:val="left" w:pos="2581"/>
          <w:tab w:val="left" w:pos="2674"/>
          <w:tab w:val="left" w:pos="3150"/>
        </w:tabs>
        <w:spacing w:before="0" w:line="352" w:lineRule="auto"/>
        <w:ind w:left="52" w:right="38" w:firstLine="0"/>
        <w:jc w:val="left"/>
        <w:rPr>
          <w:sz w:val="16"/>
        </w:rPr>
      </w:pPr>
      <w:r>
        <w:rPr>
          <w:sz w:val="16"/>
        </w:rPr>
        <w:t>CORANTE,TIPO: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>EOSINA</w:t>
      </w:r>
      <w:r>
        <w:rPr>
          <w:sz w:val="16"/>
        </w:rPr>
        <w:tab/>
      </w:r>
      <w:r>
        <w:rPr>
          <w:sz w:val="16"/>
        </w:rPr>
        <w:t>AZUL</w:t>
      </w:r>
      <w:r>
        <w:rPr>
          <w:sz w:val="16"/>
        </w:rPr>
        <w:tab/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METILENO</w:t>
      </w:r>
      <w:r>
        <w:rPr>
          <w:sz w:val="16"/>
        </w:rPr>
        <w:tab/>
      </w:r>
      <w:r>
        <w:rPr>
          <w:sz w:val="16"/>
        </w:rPr>
        <w:t>SEGUNDO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>GYENSA,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APLICACAO:</w:t>
      </w:r>
      <w:r>
        <w:rPr>
          <w:spacing w:val="11"/>
          <w:sz w:val="16"/>
        </w:rPr>
        <w:t xml:space="preserve"> </w:t>
      </w:r>
      <w:r>
        <w:rPr>
          <w:spacing w:val="-1"/>
          <w:sz w:val="16"/>
        </w:rPr>
        <w:t>HEMATOLOGIA,</w:t>
      </w:r>
      <w:r>
        <w:rPr>
          <w:spacing w:val="2"/>
          <w:sz w:val="16"/>
        </w:rPr>
        <w:t xml:space="preserve"> </w:t>
      </w:r>
      <w:r>
        <w:rPr>
          <w:spacing w:val="-1"/>
          <w:sz w:val="16"/>
        </w:rPr>
        <w:t>ASPECTO:</w:t>
      </w:r>
      <w:r>
        <w:rPr>
          <w:spacing w:val="11"/>
          <w:sz w:val="16"/>
        </w:rPr>
        <w:t xml:space="preserve"> </w:t>
      </w:r>
      <w:r>
        <w:rPr>
          <w:sz w:val="16"/>
        </w:rPr>
        <w:t>PO,</w:t>
      </w:r>
      <w:r>
        <w:rPr>
          <w:spacing w:val="-9"/>
          <w:sz w:val="16"/>
        </w:rPr>
        <w:t xml:space="preserve"> </w:t>
      </w:r>
      <w:r>
        <w:rPr>
          <w:sz w:val="16"/>
        </w:rPr>
        <w:t>G</w:t>
      </w:r>
      <w:r>
        <w:rPr>
          <w:spacing w:val="-37"/>
          <w:sz w:val="16"/>
        </w:rPr>
        <w:t xml:space="preserve"> </w:t>
      </w:r>
      <w:r>
        <w:rPr>
          <w:sz w:val="16"/>
        </w:rPr>
        <w:t>APRESENTACAO: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>FRASCO,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>FORMULA</w:t>
      </w:r>
      <w:r>
        <w:rPr>
          <w:spacing w:val="1"/>
          <w:sz w:val="16"/>
        </w:rPr>
        <w:t xml:space="preserve"> </w:t>
      </w:r>
      <w:r>
        <w:rPr>
          <w:sz w:val="16"/>
        </w:rPr>
        <w:t>MOLECULAR:</w:t>
      </w:r>
      <w:r>
        <w:rPr>
          <w:spacing w:val="-1"/>
          <w:sz w:val="16"/>
        </w:rPr>
        <w:t xml:space="preserve"> </w:t>
      </w:r>
      <w:r>
        <w:rPr>
          <w:sz w:val="16"/>
        </w:rPr>
        <w:t>N/A</w:t>
      </w:r>
    </w:p>
    <w:p w14:paraId="2E6FD4F3">
      <w:pPr>
        <w:tabs>
          <w:tab w:val="left" w:pos="1520"/>
        </w:tabs>
        <w:spacing w:before="0" w:line="158" w:lineRule="exact"/>
        <w:ind w:left="301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formulação</w:t>
      </w:r>
      <w:r>
        <w:rPr>
          <w:sz w:val="16"/>
        </w:rPr>
        <w:tab/>
      </w:r>
      <w:r>
        <w:rPr>
          <w:sz w:val="16"/>
        </w:rPr>
        <w:t>do</w:t>
      </w:r>
      <w:r>
        <w:rPr>
          <w:spacing w:val="-7"/>
          <w:sz w:val="16"/>
        </w:rPr>
        <w:t xml:space="preserve"> </w:t>
      </w:r>
      <w:r>
        <w:rPr>
          <w:sz w:val="16"/>
        </w:rPr>
        <w:t>25</w:t>
      </w:r>
      <w:r>
        <w:rPr>
          <w:spacing w:val="-1"/>
          <w:sz w:val="16"/>
        </w:rPr>
        <w:t xml:space="preserve"> </w:t>
      </w:r>
      <w:r>
        <w:rPr>
          <w:sz w:val="16"/>
        </w:rPr>
        <w:t>g</w:t>
      </w:r>
    </w:p>
    <w:p w14:paraId="4B4BE6B6">
      <w:pPr>
        <w:spacing w:before="0" w:line="135" w:lineRule="exact"/>
        <w:ind w:left="2900" w:right="0" w:firstLine="0"/>
        <w:jc w:val="left"/>
        <w:rPr>
          <w:sz w:val="16"/>
        </w:rPr>
      </w:pPr>
      <w:r>
        <w:rPr>
          <w:sz w:val="16"/>
        </w:rPr>
        <w:t>01</w:t>
      </w:r>
    </w:p>
    <w:p w14:paraId="07B1BCCC">
      <w:pPr>
        <w:spacing w:before="0" w:line="159" w:lineRule="exact"/>
        <w:ind w:left="301" w:right="0" w:firstLine="0"/>
        <w:jc w:val="left"/>
        <w:rPr>
          <w:sz w:val="16"/>
        </w:rPr>
      </w:pPr>
      <w:r>
        <w:rPr>
          <w:sz w:val="16"/>
        </w:rPr>
        <w:t>corante</w:t>
      </w:r>
      <w:r>
        <w:rPr>
          <w:spacing w:val="28"/>
          <w:sz w:val="16"/>
        </w:rPr>
        <w:t xml:space="preserve"> </w:t>
      </w:r>
      <w:r>
        <w:rPr>
          <w:sz w:val="16"/>
        </w:rPr>
        <w:t>de</w:t>
      </w:r>
      <w:r>
        <w:rPr>
          <w:spacing w:val="28"/>
          <w:sz w:val="16"/>
        </w:rPr>
        <w:t xml:space="preserve"> </w:t>
      </w:r>
      <w:r>
        <w:rPr>
          <w:sz w:val="16"/>
        </w:rPr>
        <w:t>Shorr</w:t>
      </w:r>
      <w:r>
        <w:rPr>
          <w:spacing w:val="28"/>
          <w:sz w:val="16"/>
        </w:rPr>
        <w:t xml:space="preserve"> </w:t>
      </w:r>
      <w:r>
        <w:rPr>
          <w:sz w:val="16"/>
        </w:rPr>
        <w:t>em</w:t>
      </w:r>
      <w:r>
        <w:rPr>
          <w:spacing w:val="-8"/>
          <w:sz w:val="16"/>
        </w:rPr>
        <w:t xml:space="preserve"> </w:t>
      </w:r>
      <w:r>
        <w:rPr>
          <w:sz w:val="16"/>
        </w:rPr>
        <w:t>(1</w:t>
      </w:r>
      <w:r>
        <w:rPr>
          <w:spacing w:val="-1"/>
          <w:sz w:val="16"/>
        </w:rPr>
        <w:t xml:space="preserve"> </w:t>
      </w:r>
      <w:r>
        <w:rPr>
          <w:sz w:val="16"/>
        </w:rPr>
        <w:t>frasco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25</w:t>
      </w:r>
      <w:r>
        <w:rPr>
          <w:spacing w:val="-1"/>
          <w:sz w:val="16"/>
        </w:rPr>
        <w:t xml:space="preserve"> </w:t>
      </w:r>
      <w:r>
        <w:rPr>
          <w:sz w:val="16"/>
        </w:rPr>
        <w:t>g)</w:t>
      </w:r>
    </w:p>
    <w:p w14:paraId="4599F761">
      <w:pPr>
        <w:tabs>
          <w:tab w:val="left" w:pos="1293"/>
        </w:tabs>
        <w:spacing w:before="86" w:line="372" w:lineRule="auto"/>
        <w:ind w:left="301" w:right="1418" w:firstLine="0"/>
        <w:jc w:val="left"/>
        <w:rPr>
          <w:sz w:val="16"/>
        </w:rPr>
      </w:pPr>
      <w:r>
        <w:rPr>
          <w:sz w:val="16"/>
        </w:rPr>
        <w:t>técnicas</w:t>
      </w:r>
      <w:r>
        <w:rPr>
          <w:spacing w:val="1"/>
          <w:sz w:val="16"/>
        </w:rPr>
        <w:t xml:space="preserve"> </w:t>
      </w:r>
      <w:r>
        <w:rPr>
          <w:sz w:val="16"/>
        </w:rPr>
        <w:t>parasitológicas.</w:t>
      </w:r>
      <w:r>
        <w:rPr>
          <w:spacing w:val="1"/>
          <w:sz w:val="16"/>
        </w:rPr>
        <w:t xml:space="preserve"> </w:t>
      </w:r>
      <w:r>
        <w:rPr>
          <w:sz w:val="16"/>
        </w:rPr>
        <w:t>Corante</w:t>
      </w:r>
      <w:r>
        <w:rPr>
          <w:sz w:val="16"/>
        </w:rPr>
        <w:tab/>
      </w:r>
      <w:r>
        <w:rPr>
          <w:spacing w:val="-1"/>
          <w:sz w:val="16"/>
        </w:rPr>
        <w:t>ácido,</w:t>
      </w:r>
    </w:p>
    <w:p w14:paraId="562F6DC3">
      <w:pPr>
        <w:tabs>
          <w:tab w:val="left" w:pos="1307"/>
        </w:tabs>
        <w:spacing w:before="0" w:line="144" w:lineRule="exact"/>
        <w:ind w:left="301" w:right="0" w:firstLine="0"/>
        <w:jc w:val="left"/>
        <w:rPr>
          <w:sz w:val="16"/>
        </w:rPr>
      </w:pPr>
      <w:r>
        <w:rPr>
          <w:sz w:val="16"/>
        </w:rPr>
        <w:t>comumente</w:t>
      </w:r>
      <w:r>
        <w:rPr>
          <w:sz w:val="16"/>
        </w:rPr>
        <w:tab/>
      </w:r>
      <w:r>
        <w:rPr>
          <w:sz w:val="16"/>
        </w:rPr>
        <w:t>usado</w:t>
      </w:r>
      <w:r>
        <w:rPr>
          <w:spacing w:val="-8"/>
          <w:sz w:val="16"/>
        </w:rPr>
        <w:t xml:space="preserve"> </w:t>
      </w:r>
      <w:r>
        <w:rPr>
          <w:sz w:val="16"/>
        </w:rPr>
        <w:t>25</w:t>
      </w:r>
      <w:r>
        <w:rPr>
          <w:spacing w:val="-1"/>
          <w:sz w:val="16"/>
        </w:rPr>
        <w:t xml:space="preserve"> </w:t>
      </w:r>
      <w:r>
        <w:rPr>
          <w:sz w:val="16"/>
        </w:rPr>
        <w:t>g</w:t>
      </w:r>
    </w:p>
    <w:p w14:paraId="07865906">
      <w:pPr>
        <w:spacing w:before="0" w:line="135" w:lineRule="exact"/>
        <w:ind w:left="2900" w:right="0" w:firstLine="0"/>
        <w:jc w:val="left"/>
        <w:rPr>
          <w:sz w:val="16"/>
        </w:rPr>
      </w:pPr>
      <w:r>
        <w:rPr>
          <w:sz w:val="16"/>
        </w:rPr>
        <w:t>01</w:t>
      </w:r>
    </w:p>
    <w:p w14:paraId="52931A64">
      <w:pPr>
        <w:tabs>
          <w:tab w:val="left" w:pos="711"/>
          <w:tab w:val="left" w:pos="1609"/>
        </w:tabs>
        <w:spacing w:before="0" w:line="159" w:lineRule="exact"/>
        <w:ind w:left="301" w:right="0" w:firstLine="0"/>
        <w:jc w:val="left"/>
        <w:rPr>
          <w:sz w:val="16"/>
        </w:rPr>
      </w:pPr>
      <w:r>
        <w:rPr>
          <w:sz w:val="16"/>
        </w:rPr>
        <w:t>em</w:t>
      </w:r>
      <w:r>
        <w:rPr>
          <w:sz w:val="16"/>
        </w:rPr>
        <w:tab/>
      </w:r>
      <w:r>
        <w:rPr>
          <w:sz w:val="16"/>
        </w:rPr>
        <w:t>colorações</w:t>
      </w:r>
      <w:r>
        <w:rPr>
          <w:sz w:val="16"/>
        </w:rPr>
        <w:tab/>
      </w:r>
      <w:r>
        <w:rPr>
          <w:sz w:val="16"/>
        </w:rPr>
        <w:t>e</w:t>
      </w:r>
      <w:r>
        <w:rPr>
          <w:spacing w:val="-8"/>
          <w:sz w:val="16"/>
        </w:rPr>
        <w:t xml:space="preserve"> </w:t>
      </w:r>
      <w:r>
        <w:rPr>
          <w:sz w:val="16"/>
        </w:rPr>
        <w:t>(1</w:t>
      </w:r>
      <w:r>
        <w:rPr>
          <w:spacing w:val="-1"/>
          <w:sz w:val="16"/>
        </w:rPr>
        <w:t xml:space="preserve"> </w:t>
      </w:r>
      <w:r>
        <w:rPr>
          <w:sz w:val="16"/>
        </w:rPr>
        <w:t>frasco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25</w:t>
      </w:r>
      <w:r>
        <w:rPr>
          <w:spacing w:val="-1"/>
          <w:sz w:val="16"/>
        </w:rPr>
        <w:t xml:space="preserve"> </w:t>
      </w:r>
      <w:r>
        <w:rPr>
          <w:sz w:val="16"/>
        </w:rPr>
        <w:t>g)</w:t>
      </w:r>
    </w:p>
    <w:p w14:paraId="0DFC3D1C">
      <w:pPr>
        <w:spacing w:before="86" w:line="391" w:lineRule="auto"/>
        <w:ind w:left="301" w:right="1104" w:firstLine="0"/>
        <w:jc w:val="left"/>
        <w:rPr>
          <w:sz w:val="16"/>
        </w:rPr>
      </w:pPr>
      <w:r>
        <w:rPr>
          <w:sz w:val="16"/>
        </w:rPr>
        <w:t>técnicas histológicas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Corante</w:t>
      </w:r>
      <w:r>
        <w:rPr>
          <w:spacing w:val="7"/>
          <w:sz w:val="16"/>
        </w:rPr>
        <w:t xml:space="preserve"> </w:t>
      </w:r>
      <w:r>
        <w:rPr>
          <w:sz w:val="16"/>
        </w:rPr>
        <w:t>utilizado</w:t>
      </w:r>
      <w:r>
        <w:rPr>
          <w:spacing w:val="8"/>
          <w:sz w:val="16"/>
        </w:rPr>
        <w:t xml:space="preserve"> </w:t>
      </w:r>
      <w:r>
        <w:rPr>
          <w:sz w:val="16"/>
        </w:rPr>
        <w:t>nas</w:t>
      </w:r>
      <w:r>
        <w:rPr>
          <w:spacing w:val="-10"/>
          <w:sz w:val="16"/>
        </w:rPr>
        <w:t xml:space="preserve"> </w:t>
      </w:r>
      <w:r>
        <w:rPr>
          <w:sz w:val="16"/>
        </w:rPr>
        <w:t>75</w:t>
      </w:r>
      <w:r>
        <w:rPr>
          <w:spacing w:val="-2"/>
          <w:sz w:val="16"/>
        </w:rPr>
        <w:t xml:space="preserve"> </w:t>
      </w:r>
      <w:r>
        <w:rPr>
          <w:sz w:val="16"/>
        </w:rPr>
        <w:t>g</w:t>
      </w:r>
    </w:p>
    <w:p w14:paraId="10B1D82B">
      <w:pPr>
        <w:tabs>
          <w:tab w:val="left" w:pos="1485"/>
        </w:tabs>
        <w:spacing w:before="0" w:line="154" w:lineRule="exact"/>
        <w:ind w:left="301" w:right="0" w:firstLine="0"/>
        <w:jc w:val="left"/>
        <w:rPr>
          <w:sz w:val="16"/>
        </w:rPr>
      </w:pPr>
      <w:r>
        <w:rPr>
          <w:sz w:val="16"/>
        </w:rPr>
        <w:t>colorações</w:t>
      </w:r>
      <w:r>
        <w:rPr>
          <w:sz w:val="16"/>
        </w:rPr>
        <w:tab/>
      </w:r>
      <w:r>
        <w:rPr>
          <w:sz w:val="16"/>
        </w:rPr>
        <w:t>em</w:t>
      </w:r>
      <w:r>
        <w:rPr>
          <w:spacing w:val="-8"/>
          <w:sz w:val="16"/>
        </w:rPr>
        <w:t xml:space="preserve"> </w:t>
      </w:r>
      <w:r>
        <w:rPr>
          <w:sz w:val="16"/>
        </w:rPr>
        <w:t>(3</w:t>
      </w:r>
      <w:r>
        <w:rPr>
          <w:spacing w:val="6"/>
          <w:sz w:val="16"/>
        </w:rPr>
        <w:t xml:space="preserve"> </w:t>
      </w:r>
      <w:r>
        <w:rPr>
          <w:sz w:val="16"/>
        </w:rPr>
        <w:t>frascos</w:t>
      </w:r>
      <w:r>
        <w:rPr>
          <w:spacing w:val="45"/>
          <w:sz w:val="16"/>
        </w:rPr>
        <w:t xml:space="preserve"> </w:t>
      </w:r>
      <w:r>
        <w:rPr>
          <w:sz w:val="16"/>
        </w:rPr>
        <w:t>de</w:t>
      </w:r>
      <w:r>
        <w:rPr>
          <w:spacing w:val="45"/>
          <w:sz w:val="16"/>
        </w:rPr>
        <w:t xml:space="preserve"> </w:t>
      </w:r>
      <w:r>
        <w:rPr>
          <w:sz w:val="16"/>
        </w:rPr>
        <w:t>25</w:t>
      </w:r>
      <w:r>
        <w:rPr>
          <w:spacing w:val="-8"/>
          <w:sz w:val="16"/>
        </w:rPr>
        <w:t xml:space="preserve"> </w:t>
      </w:r>
      <w:r>
        <w:rPr>
          <w:sz w:val="16"/>
        </w:rPr>
        <w:t>01</w:t>
      </w:r>
    </w:p>
    <w:p w14:paraId="392FE655">
      <w:pPr>
        <w:spacing w:before="86" w:line="372" w:lineRule="auto"/>
        <w:ind w:left="301" w:right="1104" w:firstLine="0"/>
        <w:jc w:val="left"/>
        <w:rPr>
          <w:sz w:val="16"/>
        </w:rPr>
      </w:pPr>
      <w:r>
        <w:rPr>
          <w:sz w:val="16"/>
        </w:rPr>
        <w:t>histologia e citologia</w:t>
      </w:r>
      <w:r>
        <w:rPr>
          <w:spacing w:val="1"/>
          <w:sz w:val="16"/>
        </w:rPr>
        <w:t xml:space="preserve"> </w:t>
      </w:r>
      <w:r>
        <w:rPr>
          <w:sz w:val="16"/>
        </w:rPr>
        <w:t>g)</w:t>
      </w:r>
      <w:r>
        <w:rPr>
          <w:spacing w:val="1"/>
          <w:sz w:val="16"/>
        </w:rPr>
        <w:t xml:space="preserve"> </w:t>
      </w:r>
      <w:r>
        <w:rPr>
          <w:sz w:val="16"/>
        </w:rPr>
        <w:t>Corante</w:t>
      </w:r>
      <w:r>
        <w:rPr>
          <w:spacing w:val="1"/>
          <w:sz w:val="16"/>
        </w:rPr>
        <w:t xml:space="preserve"> </w:t>
      </w:r>
      <w:r>
        <w:rPr>
          <w:sz w:val="16"/>
        </w:rPr>
        <w:t>utilizado</w:t>
      </w:r>
      <w:r>
        <w:rPr>
          <w:spacing w:val="1"/>
          <w:sz w:val="16"/>
        </w:rPr>
        <w:t xml:space="preserve"> </w:t>
      </w:r>
      <w:r>
        <w:rPr>
          <w:sz w:val="16"/>
        </w:rPr>
        <w:t>em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coloração</w:t>
      </w:r>
      <w:r>
        <w:rPr>
          <w:spacing w:val="30"/>
          <w:sz w:val="16"/>
        </w:rPr>
        <w:t xml:space="preserve"> </w:t>
      </w:r>
      <w:r>
        <w:rPr>
          <w:sz w:val="16"/>
        </w:rPr>
        <w:t>diferencial</w:t>
      </w:r>
      <w:r>
        <w:rPr>
          <w:spacing w:val="-9"/>
          <w:sz w:val="16"/>
        </w:rPr>
        <w:t xml:space="preserve"> </w:t>
      </w:r>
      <w:r>
        <w:rPr>
          <w:sz w:val="16"/>
        </w:rPr>
        <w:t>75</w:t>
      </w:r>
      <w:r>
        <w:rPr>
          <w:spacing w:val="-3"/>
          <w:sz w:val="16"/>
        </w:rPr>
        <w:t xml:space="preserve"> </w:t>
      </w:r>
      <w:r>
        <w:rPr>
          <w:sz w:val="16"/>
        </w:rPr>
        <w:t>g</w:t>
      </w:r>
    </w:p>
    <w:p w14:paraId="1D6CA0BF">
      <w:pPr>
        <w:spacing w:before="0" w:line="168" w:lineRule="exact"/>
        <w:ind w:left="301" w:right="0" w:firstLine="0"/>
        <w:jc w:val="left"/>
        <w:rPr>
          <w:sz w:val="16"/>
        </w:rPr>
      </w:pPr>
      <w:r>
        <w:rPr>
          <w:sz w:val="16"/>
        </w:rPr>
        <w:t>em</w:t>
      </w:r>
      <w:r>
        <w:rPr>
          <w:spacing w:val="60"/>
          <w:sz w:val="16"/>
        </w:rPr>
        <w:t xml:space="preserve"> </w:t>
      </w:r>
      <w:r>
        <w:rPr>
          <w:sz w:val="16"/>
        </w:rPr>
        <w:t xml:space="preserve">bacteriologia  </w:t>
      </w:r>
      <w:r>
        <w:rPr>
          <w:spacing w:val="19"/>
          <w:sz w:val="16"/>
        </w:rPr>
        <w:t xml:space="preserve"> </w:t>
      </w:r>
      <w:r>
        <w:rPr>
          <w:sz w:val="16"/>
        </w:rPr>
        <w:t>e</w:t>
      </w:r>
      <w:r>
        <w:rPr>
          <w:spacing w:val="-8"/>
          <w:sz w:val="16"/>
        </w:rPr>
        <w:t xml:space="preserve"> </w:t>
      </w:r>
      <w:r>
        <w:rPr>
          <w:sz w:val="16"/>
        </w:rPr>
        <w:t>(3</w:t>
      </w:r>
      <w:r>
        <w:rPr>
          <w:spacing w:val="45"/>
          <w:sz w:val="16"/>
        </w:rPr>
        <w:t xml:space="preserve"> </w:t>
      </w:r>
      <w:r>
        <w:rPr>
          <w:sz w:val="16"/>
        </w:rPr>
        <w:t>frascos</w:t>
      </w:r>
      <w:r>
        <w:rPr>
          <w:spacing w:val="45"/>
          <w:sz w:val="16"/>
        </w:rPr>
        <w:t xml:space="preserve"> </w:t>
      </w:r>
      <w:r>
        <w:rPr>
          <w:sz w:val="16"/>
        </w:rPr>
        <w:t>de</w:t>
      </w:r>
      <w:r>
        <w:rPr>
          <w:spacing w:val="45"/>
          <w:sz w:val="16"/>
        </w:rPr>
        <w:t xml:space="preserve"> </w:t>
      </w:r>
      <w:r>
        <w:rPr>
          <w:sz w:val="16"/>
        </w:rPr>
        <w:t>25</w:t>
      </w:r>
      <w:r>
        <w:rPr>
          <w:spacing w:val="-8"/>
          <w:sz w:val="16"/>
        </w:rPr>
        <w:t xml:space="preserve"> </w:t>
      </w:r>
      <w:r>
        <w:rPr>
          <w:sz w:val="16"/>
        </w:rPr>
        <w:t>01</w:t>
      </w:r>
    </w:p>
    <w:p w14:paraId="4AE2C7D3">
      <w:pPr>
        <w:spacing w:before="86" w:line="352" w:lineRule="auto"/>
        <w:ind w:left="301" w:right="854" w:firstLine="0"/>
        <w:jc w:val="left"/>
        <w:rPr>
          <w:sz w:val="16"/>
        </w:rPr>
      </w:pPr>
      <w:r>
        <w:rPr>
          <w:sz w:val="16"/>
        </w:rPr>
        <w:t>outras</w:t>
      </w:r>
      <w:r>
        <w:rPr>
          <w:spacing w:val="13"/>
          <w:sz w:val="16"/>
        </w:rPr>
        <w:t xml:space="preserve"> </w:t>
      </w:r>
      <w:r>
        <w:rPr>
          <w:sz w:val="16"/>
        </w:rPr>
        <w:t>técnicas</w:t>
      </w:r>
      <w:r>
        <w:rPr>
          <w:spacing w:val="12"/>
          <w:sz w:val="16"/>
        </w:rPr>
        <w:t xml:space="preserve"> </w:t>
      </w:r>
      <w:r>
        <w:rPr>
          <w:sz w:val="16"/>
        </w:rPr>
        <w:t>em</w:t>
      </w:r>
      <w:r>
        <w:rPr>
          <w:spacing w:val="-10"/>
          <w:sz w:val="16"/>
        </w:rPr>
        <w:t xml:space="preserve"> </w:t>
      </w:r>
      <w:r>
        <w:rPr>
          <w:sz w:val="16"/>
        </w:rPr>
        <w:t>g)</w:t>
      </w:r>
      <w:r>
        <w:rPr>
          <w:spacing w:val="-37"/>
          <w:sz w:val="16"/>
        </w:rPr>
        <w:t xml:space="preserve"> </w:t>
      </w:r>
      <w:r>
        <w:rPr>
          <w:sz w:val="16"/>
        </w:rPr>
        <w:t>patologia</w:t>
      </w:r>
    </w:p>
    <w:p w14:paraId="2B3D0488">
      <w:pPr>
        <w:tabs>
          <w:tab w:val="left" w:pos="1324"/>
        </w:tabs>
        <w:spacing w:before="44" w:line="352" w:lineRule="auto"/>
        <w:ind w:left="301" w:right="1418" w:firstLine="0"/>
        <w:jc w:val="left"/>
        <w:rPr>
          <w:sz w:val="16"/>
        </w:rPr>
      </w:pPr>
      <w:r>
        <w:rPr>
          <w:sz w:val="16"/>
        </w:rPr>
        <w:t>Utilizado</w:t>
      </w:r>
      <w:r>
        <w:rPr>
          <w:sz w:val="16"/>
        </w:rPr>
        <w:tab/>
      </w:r>
      <w:r>
        <w:rPr>
          <w:spacing w:val="-1"/>
          <w:sz w:val="16"/>
        </w:rPr>
        <w:t>como</w:t>
      </w:r>
      <w:r>
        <w:rPr>
          <w:spacing w:val="-37"/>
          <w:sz w:val="16"/>
        </w:rPr>
        <w:t xml:space="preserve"> </w:t>
      </w:r>
      <w:r>
        <w:rPr>
          <w:sz w:val="16"/>
        </w:rPr>
        <w:t>corante</w:t>
      </w:r>
    </w:p>
    <w:p w14:paraId="21B3A320">
      <w:pPr>
        <w:tabs>
          <w:tab w:val="left" w:pos="1485"/>
        </w:tabs>
        <w:spacing w:before="0" w:line="183" w:lineRule="exact"/>
        <w:ind w:left="301" w:right="0" w:firstLine="0"/>
        <w:jc w:val="left"/>
        <w:rPr>
          <w:sz w:val="16"/>
        </w:rPr>
      </w:pPr>
      <w:r>
        <w:rPr>
          <w:sz w:val="16"/>
        </w:rPr>
        <w:t>hematológico,</w:t>
      </w:r>
      <w:r>
        <w:rPr>
          <w:sz w:val="16"/>
        </w:rPr>
        <w:tab/>
      </w:r>
      <w:r>
        <w:rPr>
          <w:sz w:val="16"/>
        </w:rPr>
        <w:t>em</w:t>
      </w:r>
      <w:r>
        <w:rPr>
          <w:spacing w:val="-8"/>
          <w:sz w:val="16"/>
        </w:rPr>
        <w:t xml:space="preserve"> </w:t>
      </w:r>
      <w:r>
        <w:rPr>
          <w:sz w:val="16"/>
        </w:rPr>
        <w:t>175</w:t>
      </w:r>
      <w:r>
        <w:rPr>
          <w:spacing w:val="-1"/>
          <w:sz w:val="16"/>
        </w:rPr>
        <w:t xml:space="preserve"> </w:t>
      </w:r>
      <w:r>
        <w:rPr>
          <w:sz w:val="16"/>
        </w:rPr>
        <w:t>g</w:t>
      </w:r>
    </w:p>
    <w:p w14:paraId="4D604646">
      <w:pPr>
        <w:tabs>
          <w:tab w:val="left" w:pos="1529"/>
        </w:tabs>
        <w:spacing w:before="86" w:line="352" w:lineRule="auto"/>
        <w:ind w:left="301" w:right="38" w:firstLine="0"/>
        <w:jc w:val="left"/>
        <w:rPr>
          <w:sz w:val="16"/>
        </w:rPr>
      </w:pPr>
      <w:r>
        <w:rPr>
          <w:sz w:val="16"/>
        </w:rPr>
        <w:t>esfregaços</w:t>
      </w:r>
      <w:r>
        <w:rPr>
          <w:sz w:val="16"/>
        </w:rPr>
        <w:tab/>
      </w:r>
      <w:r>
        <w:rPr>
          <w:sz w:val="16"/>
        </w:rPr>
        <w:t>de (7</w:t>
      </w:r>
      <w:r>
        <w:rPr>
          <w:spacing w:val="1"/>
          <w:sz w:val="16"/>
        </w:rPr>
        <w:t xml:space="preserve"> </w:t>
      </w:r>
      <w:r>
        <w:rPr>
          <w:sz w:val="16"/>
        </w:rPr>
        <w:t>frascos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25 01</w:t>
      </w:r>
      <w:r>
        <w:rPr>
          <w:spacing w:val="-37"/>
          <w:sz w:val="16"/>
        </w:rPr>
        <w:t xml:space="preserve"> </w:t>
      </w:r>
      <w:r>
        <w:rPr>
          <w:sz w:val="16"/>
        </w:rPr>
        <w:t>sangue,</w:t>
      </w:r>
      <w:r>
        <w:rPr>
          <w:spacing w:val="17"/>
          <w:sz w:val="16"/>
        </w:rPr>
        <w:t xml:space="preserve"> </w:t>
      </w:r>
      <w:r>
        <w:rPr>
          <w:sz w:val="16"/>
        </w:rPr>
        <w:t>de</w:t>
      </w:r>
      <w:r>
        <w:rPr>
          <w:spacing w:val="17"/>
          <w:sz w:val="16"/>
        </w:rPr>
        <w:t xml:space="preserve"> </w:t>
      </w:r>
      <w:r>
        <w:rPr>
          <w:sz w:val="16"/>
        </w:rPr>
        <w:t>medula</w:t>
      </w:r>
      <w:r>
        <w:rPr>
          <w:spacing w:val="-7"/>
          <w:sz w:val="16"/>
        </w:rPr>
        <w:t xml:space="preserve"> </w:t>
      </w:r>
      <w:r>
        <w:rPr>
          <w:sz w:val="16"/>
        </w:rPr>
        <w:t>g)</w:t>
      </w:r>
    </w:p>
    <w:p w14:paraId="70C34C6C">
      <w:pPr>
        <w:spacing w:before="0" w:line="352" w:lineRule="auto"/>
        <w:ind w:left="301" w:right="1418" w:firstLine="0"/>
        <w:jc w:val="left"/>
        <w:rPr>
          <w:sz w:val="16"/>
        </w:rPr>
      </w:pPr>
      <w:r>
        <w:rPr>
          <w:sz w:val="16"/>
        </w:rPr>
        <w:t>óssea,</w:t>
      </w:r>
      <w:r>
        <w:rPr>
          <w:spacing w:val="27"/>
          <w:sz w:val="16"/>
        </w:rPr>
        <w:t xml:space="preserve"> </w:t>
      </w:r>
      <w:r>
        <w:rPr>
          <w:sz w:val="16"/>
        </w:rPr>
        <w:t>em</w:t>
      </w:r>
      <w:r>
        <w:rPr>
          <w:spacing w:val="27"/>
          <w:sz w:val="16"/>
        </w:rPr>
        <w:t xml:space="preserve"> </w:t>
      </w:r>
      <w:r>
        <w:rPr>
          <w:sz w:val="16"/>
        </w:rPr>
        <w:t>amostras</w:t>
      </w:r>
      <w:r>
        <w:rPr>
          <w:spacing w:val="-37"/>
          <w:sz w:val="16"/>
        </w:rPr>
        <w:t xml:space="preserve"> </w:t>
      </w:r>
      <w:r>
        <w:rPr>
          <w:sz w:val="16"/>
        </w:rPr>
        <w:t>citológicas</w:t>
      </w:r>
    </w:p>
    <w:p w14:paraId="33263EFD">
      <w:pPr>
        <w:spacing w:before="0" w:line="352" w:lineRule="auto"/>
        <w:ind w:left="301" w:right="4309" w:firstLine="0"/>
        <w:jc w:val="left"/>
        <w:rPr>
          <w:i/>
          <w:sz w:val="16"/>
        </w:rPr>
      </w:pPr>
      <w:r>
        <w:br w:type="column"/>
      </w:r>
      <w:r>
        <w:rPr>
          <w:i/>
          <w:sz w:val="16"/>
        </w:rPr>
        <w:t>MERCK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PROQUIMIOS</w:t>
      </w:r>
    </w:p>
    <w:p w14:paraId="4D9631CB">
      <w:pPr>
        <w:pStyle w:val="7"/>
        <w:rPr>
          <w:i/>
          <w:sz w:val="18"/>
        </w:rPr>
      </w:pPr>
    </w:p>
    <w:p w14:paraId="2A53D66D">
      <w:pPr>
        <w:pStyle w:val="7"/>
        <w:rPr>
          <w:i/>
          <w:sz w:val="18"/>
        </w:rPr>
      </w:pPr>
    </w:p>
    <w:p w14:paraId="3957033F">
      <w:pPr>
        <w:spacing w:before="154" w:line="352" w:lineRule="auto"/>
        <w:ind w:left="301" w:right="4309" w:firstLine="0"/>
        <w:jc w:val="left"/>
        <w:rPr>
          <w:i/>
          <w:sz w:val="16"/>
        </w:rPr>
      </w:pPr>
      <w:r>
        <w:rPr>
          <w:i/>
          <w:sz w:val="16"/>
        </w:rPr>
        <w:t>MERCK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PROQUIMIOS</w:t>
      </w:r>
      <w:r>
        <w:rPr>
          <w:i/>
          <w:spacing w:val="-38"/>
          <w:sz w:val="16"/>
        </w:rPr>
        <w:t xml:space="preserve"> </w:t>
      </w:r>
      <w:r>
        <w:rPr>
          <w:i/>
          <w:sz w:val="16"/>
        </w:rPr>
        <w:t>ISOFAR</w:t>
      </w:r>
    </w:p>
    <w:p w14:paraId="6F1668CC">
      <w:pPr>
        <w:spacing w:before="0" w:line="372" w:lineRule="auto"/>
        <w:ind w:left="301" w:right="4089" w:firstLine="0"/>
        <w:jc w:val="left"/>
        <w:rPr>
          <w:i/>
          <w:sz w:val="16"/>
        </w:rPr>
      </w:pPr>
      <w:r>
        <w:rPr>
          <w:i/>
          <w:spacing w:val="-1"/>
          <w:sz w:val="16"/>
        </w:rPr>
        <w:t>ÊXODO Científica</w:t>
      </w:r>
      <w:r>
        <w:rPr>
          <w:i/>
          <w:spacing w:val="-37"/>
          <w:sz w:val="16"/>
        </w:rPr>
        <w:t xml:space="preserve"> </w:t>
      </w:r>
      <w:r>
        <w:rPr>
          <w:i/>
          <w:sz w:val="16"/>
        </w:rPr>
        <w:t>MERCK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PROQUIMIOS</w:t>
      </w:r>
    </w:p>
    <w:p w14:paraId="4E94B905">
      <w:pPr>
        <w:spacing w:before="0" w:line="168" w:lineRule="exact"/>
        <w:ind w:left="301" w:right="0" w:firstLine="0"/>
        <w:jc w:val="left"/>
        <w:rPr>
          <w:i/>
          <w:sz w:val="16"/>
        </w:rPr>
      </w:pPr>
      <w:r>
        <w:rPr>
          <w:i/>
          <w:sz w:val="16"/>
        </w:rPr>
        <w:t>ÊXODO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Científica</w:t>
      </w:r>
    </w:p>
    <w:p w14:paraId="4508D1E7">
      <w:pPr>
        <w:pStyle w:val="7"/>
        <w:rPr>
          <w:i/>
          <w:sz w:val="18"/>
        </w:rPr>
      </w:pPr>
    </w:p>
    <w:p w14:paraId="4C5F8F03">
      <w:pPr>
        <w:pStyle w:val="7"/>
        <w:rPr>
          <w:i/>
          <w:sz w:val="18"/>
        </w:rPr>
      </w:pPr>
    </w:p>
    <w:p w14:paraId="700FAAE6">
      <w:pPr>
        <w:spacing w:before="105" w:line="352" w:lineRule="auto"/>
        <w:ind w:left="301" w:right="4309" w:firstLine="0"/>
        <w:jc w:val="left"/>
        <w:rPr>
          <w:i/>
          <w:sz w:val="16"/>
        </w:rPr>
      </w:pPr>
      <w:r>
        <w:rPr>
          <w:i/>
          <w:sz w:val="16"/>
        </w:rPr>
        <w:t>MERCK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PROQUIMIOS</w:t>
      </w:r>
    </w:p>
    <w:p w14:paraId="0FAD30C2">
      <w:pPr>
        <w:pStyle w:val="7"/>
        <w:rPr>
          <w:i/>
          <w:sz w:val="18"/>
        </w:rPr>
      </w:pPr>
    </w:p>
    <w:p w14:paraId="37595FA7">
      <w:pPr>
        <w:pStyle w:val="7"/>
        <w:rPr>
          <w:i/>
          <w:sz w:val="18"/>
        </w:rPr>
      </w:pPr>
    </w:p>
    <w:p w14:paraId="32C327AD">
      <w:pPr>
        <w:pStyle w:val="7"/>
        <w:rPr>
          <w:i/>
          <w:sz w:val="18"/>
        </w:rPr>
      </w:pPr>
    </w:p>
    <w:p w14:paraId="602A390E">
      <w:pPr>
        <w:pStyle w:val="7"/>
        <w:rPr>
          <w:i/>
          <w:sz w:val="18"/>
        </w:rPr>
      </w:pPr>
    </w:p>
    <w:p w14:paraId="50344FB4">
      <w:pPr>
        <w:spacing w:before="162"/>
        <w:ind w:left="301" w:right="0" w:firstLine="0"/>
        <w:jc w:val="left"/>
        <w:rPr>
          <w:i/>
          <w:sz w:val="16"/>
        </w:rPr>
      </w:pPr>
      <w:r>
        <w:rPr>
          <w:i/>
          <w:sz w:val="16"/>
        </w:rPr>
        <w:t>MERCK</w:t>
      </w:r>
    </w:p>
    <w:p w14:paraId="45678B35">
      <w:pPr>
        <w:spacing w:before="86" w:line="352" w:lineRule="auto"/>
        <w:ind w:left="301" w:right="4089" w:firstLine="0"/>
        <w:jc w:val="left"/>
        <w:rPr>
          <w:i/>
          <w:sz w:val="16"/>
        </w:rPr>
      </w:pPr>
      <w:r>
        <w:rPr>
          <w:i/>
          <w:spacing w:val="-1"/>
          <w:sz w:val="16"/>
        </w:rPr>
        <w:t>ÊXODO Científica</w:t>
      </w:r>
      <w:r>
        <w:rPr>
          <w:i/>
          <w:spacing w:val="-37"/>
          <w:sz w:val="16"/>
        </w:rPr>
        <w:t xml:space="preserve"> </w:t>
      </w:r>
      <w:r>
        <w:rPr>
          <w:i/>
          <w:sz w:val="16"/>
        </w:rPr>
        <w:t>SINTH</w:t>
      </w:r>
    </w:p>
    <w:p w14:paraId="4729A4CB">
      <w:pPr>
        <w:spacing w:after="0" w:line="352" w:lineRule="auto"/>
        <w:jc w:val="left"/>
        <w:rPr>
          <w:sz w:val="16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4">
            <w:col w:w="1294" w:space="40"/>
            <w:col w:w="3552" w:space="250"/>
            <w:col w:w="3101" w:space="1015"/>
            <w:col w:w="5608"/>
          </w:cols>
        </w:sectPr>
      </w:pPr>
    </w:p>
    <w:p w14:paraId="60FB7875">
      <w:pPr>
        <w:pStyle w:val="7"/>
        <w:spacing w:before="8"/>
        <w:rPr>
          <w:i/>
          <w:sz w:val="14"/>
        </w:rPr>
      </w:pPr>
    </w:p>
    <w:p w14:paraId="6A0873EA">
      <w:pPr>
        <w:pStyle w:val="4"/>
        <w:numPr>
          <w:ilvl w:val="1"/>
          <w:numId w:val="33"/>
        </w:numPr>
        <w:tabs>
          <w:tab w:val="left" w:pos="613"/>
        </w:tabs>
        <w:spacing w:before="92" w:after="0" w:line="240" w:lineRule="auto"/>
        <w:ind w:left="612" w:right="0" w:hanging="344"/>
        <w:jc w:val="left"/>
      </w:pPr>
      <w:r>
        <w:t>Azul</w:t>
      </w:r>
      <w:r>
        <w:rPr>
          <w:spacing w:val="-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Anilina</w:t>
      </w:r>
      <w:r>
        <w:rPr>
          <w:spacing w:val="-1"/>
        </w:rPr>
        <w:t xml:space="preserve"> </w:t>
      </w:r>
      <w:r>
        <w:t>25g</w:t>
      </w:r>
    </w:p>
    <w:p w14:paraId="4D5B7A9B">
      <w:pPr>
        <w:pStyle w:val="7"/>
        <w:spacing w:before="40"/>
        <w:ind w:left="269"/>
      </w:pPr>
      <w:r>
        <w:t>Deverá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fornecido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embalagens</w:t>
      </w:r>
      <w:r>
        <w:rPr>
          <w:spacing w:val="-1"/>
        </w:rPr>
        <w:t xml:space="preserve"> </w:t>
      </w:r>
      <w:r>
        <w:t>contendo</w:t>
      </w:r>
      <w:r>
        <w:rPr>
          <w:spacing w:val="-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g;</w:t>
      </w:r>
    </w:p>
    <w:p w14:paraId="3E2E80F1">
      <w:pPr>
        <w:spacing w:before="40"/>
        <w:ind w:left="269" w:right="0" w:firstLine="0"/>
        <w:jc w:val="left"/>
        <w:rPr>
          <w:b/>
          <w:i/>
          <w:sz w:val="20"/>
        </w:rPr>
      </w:pP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fornecida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avaliada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pela </w:t>
      </w:r>
      <w:r>
        <w:rPr>
          <w:b/>
          <w:i/>
          <w:sz w:val="20"/>
        </w:rPr>
        <w:t>UDA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da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Anatomia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Patológica</w:t>
      </w:r>
    </w:p>
    <w:p w14:paraId="5FAFC9C2">
      <w:pPr>
        <w:pStyle w:val="7"/>
        <w:spacing w:before="40"/>
        <w:ind w:left="269"/>
      </w:pPr>
      <w:r>
        <w:t>CI</w:t>
      </w:r>
      <w:r>
        <w:rPr>
          <w:spacing w:val="-1"/>
        </w:rPr>
        <w:t xml:space="preserve"> </w:t>
      </w:r>
      <w:r>
        <w:t>(Color</w:t>
      </w:r>
      <w:r>
        <w:rPr>
          <w:spacing w:val="-1"/>
        </w:rPr>
        <w:t xml:space="preserve"> </w:t>
      </w:r>
      <w:r>
        <w:t>Index)</w:t>
      </w:r>
      <w:r>
        <w:rPr>
          <w:spacing w:val="-1"/>
        </w:rPr>
        <w:t xml:space="preserve"> </w:t>
      </w:r>
      <w:r>
        <w:t>42755</w:t>
      </w:r>
    </w:p>
    <w:p w14:paraId="158734CC">
      <w:pPr>
        <w:spacing w:before="40"/>
        <w:ind w:left="269" w:right="0" w:firstLine="0"/>
        <w:jc w:val="left"/>
        <w:rPr>
          <w:sz w:val="20"/>
        </w:rPr>
      </w:pPr>
      <w:r>
        <w:rPr>
          <w:sz w:val="20"/>
        </w:rPr>
        <w:t xml:space="preserve">CAS: </w:t>
      </w:r>
      <w:r>
        <w:rPr>
          <w:i/>
          <w:sz w:val="20"/>
        </w:rPr>
        <w:t>Chemical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Abstracts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Number: </w:t>
      </w:r>
      <w:r>
        <w:rPr>
          <w:sz w:val="20"/>
        </w:rPr>
        <w:t>[28631-66-5]</w:t>
      </w:r>
    </w:p>
    <w:p w14:paraId="6CDCCAE9">
      <w:pPr>
        <w:pStyle w:val="7"/>
        <w:spacing w:before="11"/>
        <w:rPr>
          <w:sz w:val="26"/>
        </w:rPr>
      </w:pPr>
    </w:p>
    <w:p w14:paraId="14732762">
      <w:pPr>
        <w:pStyle w:val="4"/>
        <w:numPr>
          <w:ilvl w:val="1"/>
          <w:numId w:val="33"/>
        </w:numPr>
        <w:tabs>
          <w:tab w:val="left" w:pos="613"/>
        </w:tabs>
        <w:spacing w:before="0" w:after="0" w:line="240" w:lineRule="auto"/>
        <w:ind w:left="612" w:right="0" w:hanging="344"/>
        <w:jc w:val="left"/>
      </w:pPr>
      <w:r>
        <w:t>Azul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Cresil</w:t>
      </w:r>
      <w:r>
        <w:rPr>
          <w:spacing w:val="-1"/>
        </w:rPr>
        <w:t xml:space="preserve"> </w:t>
      </w:r>
      <w:r>
        <w:t>Brilhante</w:t>
      </w:r>
      <w:r>
        <w:rPr>
          <w:spacing w:val="-1"/>
        </w:rPr>
        <w:t xml:space="preserve"> </w:t>
      </w:r>
      <w:r>
        <w:t>25g</w:t>
      </w:r>
    </w:p>
    <w:p w14:paraId="0F28A44B">
      <w:pPr>
        <w:pStyle w:val="7"/>
        <w:spacing w:before="40"/>
        <w:ind w:left="269"/>
      </w:pPr>
      <w:r>
        <w:t>Deverá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fornecido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embalagens</w:t>
      </w:r>
      <w:r>
        <w:rPr>
          <w:spacing w:val="-1"/>
        </w:rPr>
        <w:t xml:space="preserve"> </w:t>
      </w:r>
      <w:r>
        <w:t>contendo</w:t>
      </w:r>
      <w:r>
        <w:rPr>
          <w:spacing w:val="-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g;</w:t>
      </w:r>
    </w:p>
    <w:p w14:paraId="42D904E3">
      <w:pPr>
        <w:spacing w:before="40"/>
        <w:ind w:left="269" w:right="0" w:firstLine="0"/>
        <w:jc w:val="left"/>
        <w:rPr>
          <w:b/>
          <w:i/>
          <w:sz w:val="20"/>
        </w:rPr>
      </w:pP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fornecida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avaliada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pelo </w:t>
      </w:r>
      <w:r>
        <w:rPr>
          <w:b/>
          <w:i/>
          <w:sz w:val="20"/>
        </w:rPr>
        <w:t>Laboratório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Hematologia-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Citogenética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UDA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hematologia</w:t>
      </w:r>
    </w:p>
    <w:p w14:paraId="6C073A3D">
      <w:pPr>
        <w:pStyle w:val="7"/>
        <w:spacing w:before="40"/>
        <w:ind w:left="269"/>
      </w:pPr>
      <w:r>
        <w:t>CI</w:t>
      </w:r>
      <w:r>
        <w:rPr>
          <w:spacing w:val="-1"/>
        </w:rPr>
        <w:t xml:space="preserve"> </w:t>
      </w:r>
      <w:r>
        <w:t>(Color</w:t>
      </w:r>
      <w:r>
        <w:rPr>
          <w:spacing w:val="-1"/>
        </w:rPr>
        <w:t xml:space="preserve"> </w:t>
      </w:r>
      <w:r>
        <w:t>Index)</w:t>
      </w:r>
      <w:r>
        <w:rPr>
          <w:spacing w:val="-1"/>
        </w:rPr>
        <w:t xml:space="preserve"> </w:t>
      </w:r>
      <w:r>
        <w:t>51010</w:t>
      </w:r>
    </w:p>
    <w:p w14:paraId="311D89E4">
      <w:pPr>
        <w:spacing w:before="40"/>
        <w:ind w:left="269" w:right="0" w:firstLine="0"/>
        <w:jc w:val="left"/>
        <w:rPr>
          <w:sz w:val="20"/>
        </w:rPr>
      </w:pPr>
      <w:r>
        <w:rPr>
          <w:sz w:val="20"/>
        </w:rPr>
        <w:t xml:space="preserve">CAS: </w:t>
      </w:r>
      <w:r>
        <w:rPr>
          <w:i/>
          <w:sz w:val="20"/>
        </w:rPr>
        <w:t>Chemical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Abstracts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Number: </w:t>
      </w:r>
      <w:r>
        <w:rPr>
          <w:sz w:val="20"/>
        </w:rPr>
        <w:t>[81029-05-2]</w:t>
      </w:r>
    </w:p>
    <w:p w14:paraId="0B440F63">
      <w:pPr>
        <w:pStyle w:val="7"/>
        <w:spacing w:before="11"/>
        <w:rPr>
          <w:sz w:val="26"/>
        </w:rPr>
      </w:pPr>
    </w:p>
    <w:p w14:paraId="005B69F2">
      <w:pPr>
        <w:pStyle w:val="4"/>
        <w:numPr>
          <w:ilvl w:val="1"/>
          <w:numId w:val="33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t>Carmin</w:t>
      </w:r>
      <w:r>
        <w:rPr>
          <w:spacing w:val="-1"/>
        </w:rPr>
        <w:t xml:space="preserve"> </w:t>
      </w:r>
      <w:r>
        <w:t>BPC</w:t>
      </w:r>
      <w:r>
        <w:rPr>
          <w:spacing w:val="-1"/>
        </w:rPr>
        <w:t xml:space="preserve"> </w:t>
      </w:r>
      <w:r>
        <w:t>25g</w:t>
      </w:r>
    </w:p>
    <w:p w14:paraId="7B7B288B">
      <w:pPr>
        <w:pStyle w:val="7"/>
        <w:spacing w:before="40"/>
        <w:ind w:left="269"/>
      </w:pPr>
      <w:r>
        <w:t>Deverá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fornecido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embalagens</w:t>
      </w:r>
      <w:r>
        <w:rPr>
          <w:spacing w:val="-1"/>
        </w:rPr>
        <w:t xml:space="preserve"> </w:t>
      </w:r>
      <w:r>
        <w:t>contendo</w:t>
      </w:r>
      <w:r>
        <w:rPr>
          <w:spacing w:val="-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g;</w:t>
      </w:r>
    </w:p>
    <w:p w14:paraId="3D3F2A26">
      <w:pPr>
        <w:spacing w:before="40"/>
        <w:ind w:left="269" w:right="0" w:firstLine="0"/>
        <w:jc w:val="left"/>
        <w:rPr>
          <w:b/>
          <w:i/>
          <w:sz w:val="20"/>
        </w:rPr>
      </w:pP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fornecida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avaliada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pela </w:t>
      </w:r>
      <w:r>
        <w:rPr>
          <w:b/>
          <w:i/>
          <w:sz w:val="20"/>
        </w:rPr>
        <w:t>UDA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da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Anatomia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Patológica</w:t>
      </w:r>
    </w:p>
    <w:p w14:paraId="0EAC4175">
      <w:pPr>
        <w:pStyle w:val="7"/>
        <w:spacing w:before="40"/>
        <w:ind w:left="269"/>
      </w:pPr>
      <w:r>
        <w:t>CI</w:t>
      </w:r>
      <w:r>
        <w:rPr>
          <w:spacing w:val="-1"/>
        </w:rPr>
        <w:t xml:space="preserve"> </w:t>
      </w:r>
      <w:r>
        <w:t>(Color</w:t>
      </w:r>
      <w:r>
        <w:rPr>
          <w:spacing w:val="-1"/>
        </w:rPr>
        <w:t xml:space="preserve"> </w:t>
      </w:r>
      <w:r>
        <w:t>Index)</w:t>
      </w:r>
      <w:r>
        <w:rPr>
          <w:spacing w:val="-1"/>
        </w:rPr>
        <w:t xml:space="preserve"> </w:t>
      </w:r>
      <w:r>
        <w:t>75470</w:t>
      </w:r>
    </w:p>
    <w:p w14:paraId="0689E1D1">
      <w:pPr>
        <w:pStyle w:val="7"/>
        <w:spacing w:before="11"/>
        <w:rPr>
          <w:sz w:val="26"/>
        </w:rPr>
      </w:pPr>
    </w:p>
    <w:p w14:paraId="2E43945D">
      <w:pPr>
        <w:pStyle w:val="4"/>
        <w:numPr>
          <w:ilvl w:val="1"/>
          <w:numId w:val="33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t>Eosina</w:t>
      </w:r>
      <w:r>
        <w:rPr>
          <w:spacing w:val="-8"/>
        </w:rPr>
        <w:t xml:space="preserve"> </w:t>
      </w:r>
      <w:r>
        <w:t>Amarelada</w:t>
      </w:r>
      <w:r>
        <w:rPr>
          <w:spacing w:val="-1"/>
        </w:rPr>
        <w:t xml:space="preserve"> </w:t>
      </w:r>
      <w:r>
        <w:t>25g</w:t>
      </w:r>
    </w:p>
    <w:p w14:paraId="54613FB0">
      <w:pPr>
        <w:pStyle w:val="7"/>
        <w:spacing w:before="40"/>
        <w:ind w:left="269"/>
      </w:pPr>
      <w:r>
        <w:t>Deverá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fornecido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embalagens</w:t>
      </w:r>
      <w:r>
        <w:rPr>
          <w:spacing w:val="-1"/>
        </w:rPr>
        <w:t xml:space="preserve"> </w:t>
      </w:r>
      <w:r>
        <w:t>contendo</w:t>
      </w:r>
      <w:r>
        <w:rPr>
          <w:spacing w:val="-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g;</w:t>
      </w:r>
    </w:p>
    <w:p w14:paraId="41698582">
      <w:pPr>
        <w:spacing w:before="40"/>
        <w:ind w:left="269" w:right="0" w:firstLine="0"/>
        <w:jc w:val="left"/>
        <w:rPr>
          <w:b/>
          <w:i/>
          <w:sz w:val="20"/>
        </w:rPr>
      </w:pP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fornecida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avaliada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pelo </w:t>
      </w:r>
      <w:r>
        <w:rPr>
          <w:b/>
          <w:i/>
          <w:sz w:val="20"/>
        </w:rPr>
        <w:t>Departamento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Farmacologia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Psicobiologia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–DFP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/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FCM.</w:t>
      </w:r>
    </w:p>
    <w:p w14:paraId="28F1DEE4">
      <w:pPr>
        <w:pStyle w:val="7"/>
        <w:spacing w:before="40"/>
        <w:ind w:left="269"/>
      </w:pPr>
      <w:r>
        <w:t>CI</w:t>
      </w:r>
      <w:r>
        <w:rPr>
          <w:spacing w:val="-1"/>
        </w:rPr>
        <w:t xml:space="preserve"> </w:t>
      </w:r>
      <w:r>
        <w:t>(Color</w:t>
      </w:r>
      <w:r>
        <w:rPr>
          <w:spacing w:val="-1"/>
        </w:rPr>
        <w:t xml:space="preserve"> </w:t>
      </w:r>
      <w:r>
        <w:t>Index)</w:t>
      </w:r>
      <w:r>
        <w:rPr>
          <w:spacing w:val="-1"/>
        </w:rPr>
        <w:t xml:space="preserve"> </w:t>
      </w:r>
      <w:r>
        <w:t>45380</w:t>
      </w:r>
    </w:p>
    <w:p w14:paraId="6B1BAAE9">
      <w:pPr>
        <w:spacing w:before="40"/>
        <w:ind w:left="269" w:right="0" w:firstLine="0"/>
        <w:jc w:val="left"/>
        <w:rPr>
          <w:sz w:val="20"/>
        </w:rPr>
      </w:pPr>
      <w:r>
        <w:rPr>
          <w:sz w:val="20"/>
        </w:rPr>
        <w:t xml:space="preserve">CAS: </w:t>
      </w:r>
      <w:r>
        <w:rPr>
          <w:i/>
          <w:sz w:val="20"/>
        </w:rPr>
        <w:t>Chemical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Abstracts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Number: </w:t>
      </w:r>
      <w:r>
        <w:rPr>
          <w:sz w:val="20"/>
        </w:rPr>
        <w:t>[17372-87-1]</w:t>
      </w:r>
    </w:p>
    <w:p w14:paraId="3F787412">
      <w:pPr>
        <w:pStyle w:val="7"/>
        <w:spacing w:before="11"/>
        <w:rPr>
          <w:sz w:val="26"/>
        </w:rPr>
      </w:pPr>
    </w:p>
    <w:p w14:paraId="7907F65A">
      <w:pPr>
        <w:pStyle w:val="4"/>
        <w:numPr>
          <w:ilvl w:val="1"/>
          <w:numId w:val="33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t>Escarlat</w:t>
      </w:r>
      <w:r>
        <w:rPr>
          <w:spacing w:val="-1"/>
        </w:rPr>
        <w:t xml:space="preserve"> </w:t>
      </w:r>
      <w:r>
        <w:t>Biebrich</w:t>
      </w:r>
      <w:r>
        <w:rPr>
          <w:spacing w:val="-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g</w:t>
      </w:r>
    </w:p>
    <w:p w14:paraId="3EF63FAD">
      <w:pPr>
        <w:pStyle w:val="7"/>
        <w:spacing w:before="40"/>
        <w:ind w:left="269"/>
      </w:pPr>
      <w:r>
        <w:t>Deverá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fornecido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embalagens</w:t>
      </w:r>
      <w:r>
        <w:rPr>
          <w:spacing w:val="-1"/>
        </w:rPr>
        <w:t xml:space="preserve"> </w:t>
      </w:r>
      <w:r>
        <w:t>contendo</w:t>
      </w:r>
      <w:r>
        <w:rPr>
          <w:spacing w:val="-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g;</w:t>
      </w:r>
    </w:p>
    <w:p w14:paraId="694E511E">
      <w:pPr>
        <w:spacing w:before="40"/>
        <w:ind w:left="269" w:right="0" w:firstLine="0"/>
        <w:jc w:val="left"/>
        <w:rPr>
          <w:b/>
          <w:i/>
          <w:sz w:val="20"/>
        </w:rPr>
      </w:pP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fornecida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avaliada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pelo </w:t>
      </w:r>
      <w:r>
        <w:rPr>
          <w:b/>
          <w:i/>
          <w:sz w:val="20"/>
        </w:rPr>
        <w:t>Laboratório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Disciplina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Parasitologia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–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FCM</w:t>
      </w:r>
    </w:p>
    <w:p w14:paraId="6F195CC6">
      <w:pPr>
        <w:pStyle w:val="7"/>
        <w:spacing w:before="40"/>
        <w:ind w:left="269"/>
      </w:pPr>
      <w:r>
        <w:t>CI</w:t>
      </w:r>
      <w:r>
        <w:rPr>
          <w:spacing w:val="-1"/>
        </w:rPr>
        <w:t xml:space="preserve"> </w:t>
      </w:r>
      <w:r>
        <w:t>(Color</w:t>
      </w:r>
      <w:r>
        <w:rPr>
          <w:spacing w:val="-1"/>
        </w:rPr>
        <w:t xml:space="preserve"> </w:t>
      </w:r>
      <w:r>
        <w:t>Index)</w:t>
      </w:r>
      <w:r>
        <w:rPr>
          <w:spacing w:val="-1"/>
        </w:rPr>
        <w:t xml:space="preserve"> </w:t>
      </w:r>
      <w:r>
        <w:t>26105</w:t>
      </w:r>
    </w:p>
    <w:p w14:paraId="572B0F48">
      <w:pPr>
        <w:pStyle w:val="7"/>
        <w:rPr>
          <w:sz w:val="27"/>
        </w:rPr>
      </w:pPr>
    </w:p>
    <w:p w14:paraId="4A7DAD6A">
      <w:pPr>
        <w:pStyle w:val="4"/>
        <w:numPr>
          <w:ilvl w:val="1"/>
          <w:numId w:val="33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t>Fucsina</w:t>
      </w:r>
      <w:r>
        <w:rPr>
          <w:spacing w:val="-1"/>
        </w:rPr>
        <w:t xml:space="preserve"> </w:t>
      </w:r>
      <w:r>
        <w:t>Ácida</w:t>
      </w:r>
      <w:r>
        <w:rPr>
          <w:spacing w:val="-1"/>
        </w:rPr>
        <w:t xml:space="preserve"> </w:t>
      </w:r>
      <w:r>
        <w:t>25g</w:t>
      </w:r>
    </w:p>
    <w:p w14:paraId="394F118C">
      <w:pPr>
        <w:pStyle w:val="7"/>
        <w:spacing w:before="40"/>
        <w:ind w:left="269"/>
      </w:pPr>
      <w:r>
        <w:t>Deverá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fornecido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embalagens</w:t>
      </w:r>
      <w:r>
        <w:rPr>
          <w:spacing w:val="-1"/>
        </w:rPr>
        <w:t xml:space="preserve"> </w:t>
      </w:r>
      <w:r>
        <w:t>contendo</w:t>
      </w:r>
      <w:r>
        <w:rPr>
          <w:spacing w:val="-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g;</w:t>
      </w:r>
    </w:p>
    <w:p w14:paraId="3A241693">
      <w:pPr>
        <w:spacing w:before="40"/>
        <w:ind w:left="269" w:right="0" w:firstLine="0"/>
        <w:jc w:val="left"/>
        <w:rPr>
          <w:b/>
          <w:i/>
          <w:sz w:val="20"/>
        </w:rPr>
      </w:pP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fornecida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avaliada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pela </w:t>
      </w:r>
      <w:r>
        <w:rPr>
          <w:b/>
          <w:i/>
          <w:sz w:val="20"/>
        </w:rPr>
        <w:t>UDA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da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Anatomia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Patológica</w:t>
      </w:r>
    </w:p>
    <w:p w14:paraId="3120E495">
      <w:pPr>
        <w:pStyle w:val="7"/>
        <w:spacing w:before="40"/>
        <w:ind w:left="269"/>
      </w:pPr>
      <w:r>
        <w:t>CI</w:t>
      </w:r>
      <w:r>
        <w:rPr>
          <w:spacing w:val="-1"/>
        </w:rPr>
        <w:t xml:space="preserve"> </w:t>
      </w:r>
      <w:r>
        <w:t>(Color</w:t>
      </w:r>
      <w:r>
        <w:rPr>
          <w:spacing w:val="-1"/>
        </w:rPr>
        <w:t xml:space="preserve"> </w:t>
      </w:r>
      <w:r>
        <w:t>Index)</w:t>
      </w:r>
      <w:r>
        <w:rPr>
          <w:spacing w:val="-1"/>
        </w:rPr>
        <w:t xml:space="preserve"> </w:t>
      </w:r>
      <w:r>
        <w:t>42685</w:t>
      </w:r>
    </w:p>
    <w:p w14:paraId="4E10A68D">
      <w:pPr>
        <w:spacing w:before="40"/>
        <w:ind w:left="269" w:right="0" w:firstLine="0"/>
        <w:jc w:val="left"/>
        <w:rPr>
          <w:sz w:val="20"/>
        </w:rPr>
      </w:pPr>
      <w:r>
        <w:rPr>
          <w:sz w:val="20"/>
        </w:rPr>
        <w:t xml:space="preserve">CAS: </w:t>
      </w:r>
      <w:r>
        <w:rPr>
          <w:i/>
          <w:sz w:val="20"/>
        </w:rPr>
        <w:t>Chemical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Abstracts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Number: </w:t>
      </w:r>
      <w:r>
        <w:rPr>
          <w:sz w:val="20"/>
        </w:rPr>
        <w:t>[3244-88-0]</w:t>
      </w:r>
    </w:p>
    <w:p w14:paraId="27523D7E">
      <w:pPr>
        <w:pStyle w:val="7"/>
        <w:spacing w:before="11"/>
        <w:rPr>
          <w:sz w:val="26"/>
        </w:rPr>
      </w:pPr>
    </w:p>
    <w:p w14:paraId="3734255B">
      <w:pPr>
        <w:pStyle w:val="4"/>
        <w:numPr>
          <w:ilvl w:val="1"/>
          <w:numId w:val="33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t>Fucsina</w:t>
      </w:r>
      <w:r>
        <w:rPr>
          <w:spacing w:val="-1"/>
        </w:rPr>
        <w:t xml:space="preserve"> </w:t>
      </w:r>
      <w:r>
        <w:t>Básica</w:t>
      </w:r>
      <w:r>
        <w:rPr>
          <w:spacing w:val="-1"/>
        </w:rPr>
        <w:t xml:space="preserve"> </w:t>
      </w:r>
      <w:r>
        <w:t>25g</w:t>
      </w:r>
    </w:p>
    <w:p w14:paraId="5ACA0311">
      <w:pPr>
        <w:pStyle w:val="7"/>
        <w:spacing w:before="40"/>
        <w:ind w:left="269"/>
      </w:pPr>
      <w:r>
        <w:t>Deverá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fornecido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embalagens</w:t>
      </w:r>
      <w:r>
        <w:rPr>
          <w:spacing w:val="-1"/>
        </w:rPr>
        <w:t xml:space="preserve"> </w:t>
      </w:r>
      <w:r>
        <w:t>contendo</w:t>
      </w:r>
      <w:r>
        <w:rPr>
          <w:spacing w:val="-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g;</w:t>
      </w:r>
    </w:p>
    <w:p w14:paraId="53C6A6F7">
      <w:pPr>
        <w:spacing w:after="0"/>
        <w:sectPr>
          <w:type w:val="continuous"/>
          <w:pgSz w:w="15840" w:h="24480"/>
          <w:pgMar w:top="740" w:right="560" w:bottom="280" w:left="420" w:header="720" w:footer="720" w:gutter="0"/>
          <w:cols w:space="720" w:num="1"/>
        </w:sectPr>
      </w:pPr>
    </w:p>
    <w:p w14:paraId="57C7E5D9">
      <w:pPr>
        <w:spacing w:before="73"/>
        <w:ind w:left="269" w:right="0" w:firstLine="0"/>
        <w:jc w:val="left"/>
        <w:rPr>
          <w:b/>
          <w:i/>
          <w:sz w:val="20"/>
        </w:rPr>
      </w:pP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fornecida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avaliada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pela </w:t>
      </w:r>
      <w:r>
        <w:rPr>
          <w:b/>
          <w:i/>
          <w:sz w:val="20"/>
        </w:rPr>
        <w:t>UDA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da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Anatomia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Patológica</w:t>
      </w:r>
    </w:p>
    <w:p w14:paraId="2DE05F46">
      <w:pPr>
        <w:pStyle w:val="7"/>
        <w:spacing w:before="40"/>
        <w:ind w:left="269"/>
      </w:pPr>
      <w:r>
        <w:t>CI</w:t>
      </w:r>
      <w:r>
        <w:rPr>
          <w:spacing w:val="-1"/>
        </w:rPr>
        <w:t xml:space="preserve"> </w:t>
      </w:r>
      <w:r>
        <w:t>(Color</w:t>
      </w:r>
      <w:r>
        <w:rPr>
          <w:spacing w:val="-1"/>
        </w:rPr>
        <w:t xml:space="preserve"> </w:t>
      </w:r>
      <w:r>
        <w:t>Index)</w:t>
      </w:r>
      <w:r>
        <w:rPr>
          <w:spacing w:val="-1"/>
        </w:rPr>
        <w:t xml:space="preserve"> </w:t>
      </w:r>
      <w:r>
        <w:t>42510</w:t>
      </w:r>
    </w:p>
    <w:p w14:paraId="3B7B1B26">
      <w:pPr>
        <w:spacing w:before="40"/>
        <w:ind w:left="269" w:right="0" w:firstLine="0"/>
        <w:jc w:val="left"/>
        <w:rPr>
          <w:sz w:val="20"/>
        </w:rPr>
      </w:pPr>
      <w:r>
        <w:rPr>
          <w:sz w:val="20"/>
        </w:rPr>
        <w:t xml:space="preserve">CAS: </w:t>
      </w:r>
      <w:r>
        <w:rPr>
          <w:i/>
          <w:sz w:val="20"/>
        </w:rPr>
        <w:t>Chemical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Abstracts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Number: </w:t>
      </w:r>
      <w:r>
        <w:rPr>
          <w:sz w:val="20"/>
        </w:rPr>
        <w:t>[632-99-5]</w:t>
      </w:r>
    </w:p>
    <w:p w14:paraId="09DC8FD9">
      <w:pPr>
        <w:pStyle w:val="7"/>
        <w:spacing w:before="11"/>
        <w:rPr>
          <w:sz w:val="26"/>
        </w:rPr>
      </w:pPr>
    </w:p>
    <w:p w14:paraId="1097D738">
      <w:pPr>
        <w:pStyle w:val="4"/>
        <w:numPr>
          <w:ilvl w:val="1"/>
          <w:numId w:val="33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t>Violeta</w:t>
      </w:r>
      <w:r>
        <w:rPr>
          <w:spacing w:val="-5"/>
        </w:rPr>
        <w:t xml:space="preserve"> </w:t>
      </w:r>
      <w:r>
        <w:t>Cristal</w:t>
      </w:r>
      <w:r>
        <w:rPr>
          <w:spacing w:val="-5"/>
        </w:rPr>
        <w:t xml:space="preserve"> </w:t>
      </w:r>
      <w:r>
        <w:t>25g</w:t>
      </w:r>
    </w:p>
    <w:p w14:paraId="5969A922">
      <w:pPr>
        <w:pStyle w:val="7"/>
        <w:spacing w:before="40"/>
        <w:ind w:left="269"/>
      </w:pPr>
      <w:r>
        <w:t>Deverá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fornecido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embalagens</w:t>
      </w:r>
      <w:r>
        <w:rPr>
          <w:spacing w:val="-1"/>
        </w:rPr>
        <w:t xml:space="preserve"> </w:t>
      </w:r>
      <w:r>
        <w:t>contendo</w:t>
      </w:r>
      <w:r>
        <w:rPr>
          <w:spacing w:val="-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g;</w:t>
      </w:r>
    </w:p>
    <w:p w14:paraId="577B79CD">
      <w:pPr>
        <w:spacing w:before="40"/>
        <w:ind w:left="269" w:right="0" w:firstLine="0"/>
        <w:jc w:val="left"/>
        <w:rPr>
          <w:b/>
          <w:i/>
          <w:sz w:val="20"/>
        </w:rPr>
      </w:pP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fornecida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avaliada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pela </w:t>
      </w:r>
      <w:r>
        <w:rPr>
          <w:b/>
          <w:i/>
          <w:sz w:val="20"/>
        </w:rPr>
        <w:t>UDA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da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Anatomia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Patológica</w:t>
      </w:r>
    </w:p>
    <w:p w14:paraId="55E31AA0">
      <w:pPr>
        <w:pStyle w:val="7"/>
        <w:spacing w:before="40"/>
        <w:ind w:left="269"/>
      </w:pPr>
      <w:r>
        <w:t>CI</w:t>
      </w:r>
      <w:r>
        <w:rPr>
          <w:spacing w:val="-1"/>
        </w:rPr>
        <w:t xml:space="preserve"> </w:t>
      </w:r>
      <w:r>
        <w:t>(Color</w:t>
      </w:r>
      <w:r>
        <w:rPr>
          <w:spacing w:val="-1"/>
        </w:rPr>
        <w:t xml:space="preserve"> </w:t>
      </w:r>
      <w:r>
        <w:t>Index)</w:t>
      </w:r>
      <w:r>
        <w:rPr>
          <w:spacing w:val="-1"/>
        </w:rPr>
        <w:t xml:space="preserve"> </w:t>
      </w:r>
      <w:r>
        <w:t>42555</w:t>
      </w:r>
    </w:p>
    <w:p w14:paraId="09C357AD">
      <w:pPr>
        <w:spacing w:before="40"/>
        <w:ind w:left="269" w:right="0" w:firstLine="0"/>
        <w:jc w:val="left"/>
        <w:rPr>
          <w:sz w:val="20"/>
        </w:rPr>
      </w:pPr>
      <w:r>
        <w:rPr>
          <w:sz w:val="20"/>
        </w:rPr>
        <w:t xml:space="preserve">CAS: </w:t>
      </w:r>
      <w:r>
        <w:rPr>
          <w:i/>
          <w:sz w:val="20"/>
        </w:rPr>
        <w:t>Chemical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Abstracts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Number: </w:t>
      </w:r>
      <w:r>
        <w:rPr>
          <w:sz w:val="20"/>
        </w:rPr>
        <w:t>[548-62-9]</w:t>
      </w:r>
    </w:p>
    <w:p w14:paraId="25A3832D">
      <w:pPr>
        <w:pStyle w:val="7"/>
        <w:spacing w:before="11"/>
        <w:rPr>
          <w:sz w:val="26"/>
        </w:rPr>
      </w:pPr>
    </w:p>
    <w:p w14:paraId="4BDE9E3E">
      <w:pPr>
        <w:pStyle w:val="4"/>
        <w:numPr>
          <w:ilvl w:val="1"/>
          <w:numId w:val="33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t>Gyemsa,</w:t>
      </w:r>
      <w:r>
        <w:rPr>
          <w:spacing w:val="-8"/>
        </w:rPr>
        <w:t xml:space="preserve"> </w:t>
      </w:r>
      <w:r>
        <w:t>Azul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Metileno</w:t>
      </w:r>
      <w:r>
        <w:rPr>
          <w:spacing w:val="-1"/>
        </w:rPr>
        <w:t xml:space="preserve"> </w:t>
      </w:r>
      <w:r>
        <w:t>Seg.</w:t>
      </w:r>
      <w:r>
        <w:rPr>
          <w:spacing w:val="-1"/>
        </w:rPr>
        <w:t xml:space="preserve"> </w:t>
      </w:r>
      <w:r>
        <w:t>Gyensa</w:t>
      </w:r>
      <w:r>
        <w:rPr>
          <w:spacing w:val="-1"/>
        </w:rPr>
        <w:t xml:space="preserve"> </w:t>
      </w:r>
      <w:r>
        <w:t>25g</w:t>
      </w:r>
    </w:p>
    <w:p w14:paraId="3CEC4ED8">
      <w:pPr>
        <w:pStyle w:val="7"/>
        <w:spacing w:before="40"/>
        <w:ind w:left="269"/>
      </w:pPr>
      <w:r>
        <w:t>Deverá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fornecido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embalagens</w:t>
      </w:r>
      <w:r>
        <w:rPr>
          <w:spacing w:val="-1"/>
        </w:rPr>
        <w:t xml:space="preserve"> </w:t>
      </w:r>
      <w:r>
        <w:t>contendo</w:t>
      </w:r>
      <w:r>
        <w:rPr>
          <w:spacing w:val="-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g;</w:t>
      </w:r>
    </w:p>
    <w:p w14:paraId="65361552">
      <w:pPr>
        <w:spacing w:before="40"/>
        <w:ind w:left="269" w:right="0" w:firstLine="0"/>
        <w:jc w:val="left"/>
        <w:rPr>
          <w:b/>
          <w:i/>
          <w:sz w:val="20"/>
        </w:rPr>
      </w:pP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fornecida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avaliada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pela </w:t>
      </w:r>
      <w:r>
        <w:rPr>
          <w:b/>
          <w:i/>
          <w:sz w:val="20"/>
        </w:rPr>
        <w:t>UDA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da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Anatomia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Patológica</w:t>
      </w:r>
    </w:p>
    <w:p w14:paraId="257499C0">
      <w:pPr>
        <w:spacing w:before="40"/>
        <w:ind w:left="269" w:right="0" w:firstLine="0"/>
        <w:jc w:val="left"/>
        <w:rPr>
          <w:sz w:val="20"/>
        </w:rPr>
      </w:pPr>
      <w:r>
        <w:rPr>
          <w:sz w:val="20"/>
        </w:rPr>
        <w:t xml:space="preserve">CAS: </w:t>
      </w:r>
      <w:r>
        <w:rPr>
          <w:i/>
          <w:sz w:val="20"/>
        </w:rPr>
        <w:t>Chemical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Abstracts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Number:</w:t>
      </w:r>
      <w:r>
        <w:rPr>
          <w:sz w:val="20"/>
        </w:rPr>
        <w:t>[122965-43-9]</w:t>
      </w:r>
    </w:p>
    <w:p w14:paraId="68D21C01">
      <w:pPr>
        <w:pStyle w:val="7"/>
        <w:rPr>
          <w:sz w:val="19"/>
        </w:rPr>
      </w:pPr>
    </w:p>
    <w:p w14:paraId="6C6F9A33">
      <w:pPr>
        <w:spacing w:after="0"/>
        <w:rPr>
          <w:sz w:val="19"/>
        </w:rPr>
        <w:sectPr>
          <w:pgSz w:w="15840" w:h="24480"/>
          <w:pgMar w:top="520" w:right="560" w:bottom="280" w:left="420" w:header="720" w:footer="720" w:gutter="0"/>
          <w:cols w:space="720" w:num="1"/>
        </w:sectPr>
      </w:pPr>
    </w:p>
    <w:p w14:paraId="122DAD55">
      <w:pPr>
        <w:pStyle w:val="3"/>
        <w:spacing w:before="92"/>
      </w:pPr>
      <w:r>
        <w:rPr>
          <w:u w:val="single"/>
        </w:rPr>
        <w:t>LOTE</w:t>
      </w:r>
      <w:r>
        <w:rPr>
          <w:spacing w:val="-12"/>
          <w:u w:val="single"/>
        </w:rPr>
        <w:t xml:space="preserve"> </w:t>
      </w:r>
      <w:r>
        <w:rPr>
          <w:u w:val="single"/>
        </w:rPr>
        <w:t>5</w:t>
      </w:r>
      <w:r>
        <w:rPr>
          <w:spacing w:val="-12"/>
          <w:u w:val="single"/>
        </w:rPr>
        <w:t xml:space="preserve"> </w:t>
      </w:r>
      <w:r>
        <w:rPr>
          <w:u w:val="single"/>
        </w:rPr>
        <w:t>-</w:t>
      </w:r>
      <w:r>
        <w:rPr>
          <w:spacing w:val="-12"/>
          <w:u w:val="single"/>
        </w:rPr>
        <w:t xml:space="preserve"> </w:t>
      </w:r>
      <w:r>
        <w:rPr>
          <w:u w:val="single"/>
        </w:rPr>
        <w:t>CONSERVANTES</w:t>
      </w:r>
      <w:r>
        <w:rPr>
          <w:spacing w:val="-11"/>
          <w:u w:val="single"/>
        </w:rPr>
        <w:t xml:space="preserve"> </w:t>
      </w:r>
      <w:r>
        <w:rPr>
          <w:u w:val="single"/>
        </w:rPr>
        <w:t>EXAMES</w:t>
      </w:r>
      <w:r>
        <w:rPr>
          <w:spacing w:val="-12"/>
          <w:u w:val="single"/>
        </w:rPr>
        <w:t xml:space="preserve"> </w:t>
      </w:r>
      <w:r>
        <w:rPr>
          <w:u w:val="single"/>
        </w:rPr>
        <w:t>PATOLÓGICOS</w:t>
      </w:r>
    </w:p>
    <w:p w14:paraId="3FB0360C">
      <w:pPr>
        <w:pStyle w:val="7"/>
        <w:rPr>
          <w:b/>
          <w:sz w:val="22"/>
        </w:rPr>
      </w:pPr>
    </w:p>
    <w:p w14:paraId="5EF76C7B">
      <w:pPr>
        <w:pStyle w:val="7"/>
        <w:spacing w:before="4"/>
        <w:rPr>
          <w:b/>
          <w:sz w:val="26"/>
        </w:rPr>
      </w:pPr>
    </w:p>
    <w:p w14:paraId="03660A5B">
      <w:pPr>
        <w:tabs>
          <w:tab w:val="left" w:pos="1618"/>
          <w:tab w:val="left" w:pos="4312"/>
          <w:tab w:val="left" w:pos="6716"/>
        </w:tabs>
        <w:spacing w:before="0" w:line="141" w:lineRule="auto"/>
        <w:ind w:left="931" w:right="0" w:hanging="631"/>
        <w:jc w:val="left"/>
        <w:rPr>
          <w:b/>
          <w:sz w:val="20"/>
        </w:rPr>
      </w:pPr>
      <w:r>
        <w:rPr>
          <w:b/>
          <w:sz w:val="20"/>
        </w:rPr>
        <w:t>ITEM</w:t>
      </w:r>
      <w:r>
        <w:rPr>
          <w:b/>
          <w:spacing w:val="46"/>
          <w:sz w:val="20"/>
        </w:rPr>
        <w:t xml:space="preserve"> </w:t>
      </w:r>
      <w:r>
        <w:rPr>
          <w:b/>
          <w:position w:val="13"/>
          <w:sz w:val="20"/>
        </w:rPr>
        <w:t>ID</w:t>
      </w:r>
      <w:r>
        <w:rPr>
          <w:b/>
          <w:position w:val="13"/>
          <w:sz w:val="20"/>
        </w:rPr>
        <w:tab/>
      </w:r>
      <w:r>
        <w:rPr>
          <w:b/>
          <w:sz w:val="20"/>
        </w:rPr>
        <w:t>PRODUTO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QUÍMICO</w:t>
      </w:r>
      <w:r>
        <w:rPr>
          <w:b/>
          <w:sz w:val="20"/>
        </w:rPr>
        <w:tab/>
      </w:r>
      <w:r>
        <w:rPr>
          <w:b/>
          <w:sz w:val="20"/>
        </w:rPr>
        <w:t>FORMA</w:t>
      </w:r>
      <w:r>
        <w:rPr>
          <w:b/>
          <w:spacing w:val="49"/>
          <w:sz w:val="20"/>
        </w:rPr>
        <w:t xml:space="preserve"> </w:t>
      </w:r>
      <w:r>
        <w:rPr>
          <w:b/>
          <w:sz w:val="20"/>
        </w:rPr>
        <w:t>INDICAÇÃO</w:t>
      </w:r>
      <w:r>
        <w:rPr>
          <w:b/>
          <w:sz w:val="20"/>
        </w:rPr>
        <w:tab/>
      </w:r>
      <w:r>
        <w:rPr>
          <w:b/>
          <w:spacing w:val="-5"/>
          <w:sz w:val="20"/>
        </w:rPr>
        <w:t>A LICITAR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SIGA</w:t>
      </w:r>
    </w:p>
    <w:p w14:paraId="45F2FB03">
      <w:pPr>
        <w:pStyle w:val="7"/>
        <w:spacing w:before="4"/>
        <w:rPr>
          <w:b/>
          <w:sz w:val="19"/>
        </w:rPr>
      </w:pPr>
    </w:p>
    <w:p w14:paraId="630FE646">
      <w:pPr>
        <w:pStyle w:val="7"/>
        <w:tabs>
          <w:tab w:val="left" w:pos="5628"/>
          <w:tab w:val="left" w:pos="5683"/>
        </w:tabs>
        <w:spacing w:line="280" w:lineRule="auto"/>
        <w:ind w:left="5167" w:right="1055"/>
        <w:jc w:val="right"/>
      </w:pPr>
      <w:r>
        <w:t>Na</w:t>
      </w:r>
      <w:r>
        <w:tab/>
      </w:r>
      <w:r>
        <w:rPr>
          <w:spacing w:val="-1"/>
        </w:rPr>
        <w:t>concentração</w:t>
      </w:r>
      <w:r>
        <w:rPr>
          <w:spacing w:val="-47"/>
        </w:rPr>
        <w:t xml:space="preserve"> </w:t>
      </w:r>
      <w:r>
        <w:t>de</w:t>
      </w:r>
      <w:r>
        <w:tab/>
      </w:r>
      <w:r>
        <w:tab/>
      </w:r>
      <w:r>
        <w:rPr>
          <w:spacing w:val="-1"/>
        </w:rPr>
        <w:t>36,5-38%,se</w:t>
      </w:r>
    </w:p>
    <w:p w14:paraId="5A432A10">
      <w:pPr>
        <w:pStyle w:val="7"/>
        <w:rPr>
          <w:sz w:val="22"/>
        </w:rPr>
      </w:pPr>
      <w:r>
        <w:br w:type="column"/>
      </w:r>
    </w:p>
    <w:p w14:paraId="37CFD9C7">
      <w:pPr>
        <w:pStyle w:val="7"/>
        <w:rPr>
          <w:sz w:val="22"/>
        </w:rPr>
      </w:pPr>
    </w:p>
    <w:p w14:paraId="5EB7A974">
      <w:pPr>
        <w:pStyle w:val="3"/>
        <w:spacing w:before="156" w:line="280" w:lineRule="auto"/>
        <w:ind w:left="68" w:right="-18"/>
      </w:pPr>
      <w:r>
        <w:t>AMOSTRAS</w:t>
      </w:r>
      <w:r>
        <w:rPr>
          <w:spacing w:val="-47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rPr>
          <w:spacing w:val="-6"/>
        </w:rPr>
        <w:t>AVALIAÇÃO</w:t>
      </w:r>
    </w:p>
    <w:p w14:paraId="4EDC46DC">
      <w:pPr>
        <w:pStyle w:val="7"/>
        <w:rPr>
          <w:b/>
          <w:sz w:val="22"/>
        </w:rPr>
      </w:pPr>
      <w:r>
        <w:br w:type="column"/>
      </w:r>
    </w:p>
    <w:p w14:paraId="0B4C3B40">
      <w:pPr>
        <w:pStyle w:val="7"/>
        <w:rPr>
          <w:b/>
          <w:sz w:val="22"/>
        </w:rPr>
      </w:pPr>
    </w:p>
    <w:p w14:paraId="2291F2D4">
      <w:pPr>
        <w:spacing w:before="156" w:line="280" w:lineRule="auto"/>
        <w:ind w:left="198" w:right="4359" w:firstLine="0"/>
        <w:jc w:val="left"/>
        <w:rPr>
          <w:b/>
          <w:sz w:val="20"/>
        </w:rPr>
      </w:pPr>
      <w:r>
        <w:rPr>
          <w:b/>
          <w:sz w:val="20"/>
        </w:rPr>
        <w:t>MARCAS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PRÉ-</w:t>
      </w:r>
      <w:r>
        <w:rPr>
          <w:b/>
          <w:spacing w:val="1"/>
          <w:sz w:val="20"/>
        </w:rPr>
        <w:t xml:space="preserve"> </w:t>
      </w:r>
      <w:r>
        <w:rPr>
          <w:b/>
          <w:spacing w:val="-3"/>
          <w:sz w:val="20"/>
        </w:rPr>
        <w:t>APROVADAS</w:t>
      </w:r>
    </w:p>
    <w:p w14:paraId="5446A534">
      <w:pPr>
        <w:spacing w:after="0" w:line="280" w:lineRule="auto"/>
        <w:jc w:val="left"/>
        <w:rPr>
          <w:sz w:val="20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3">
            <w:col w:w="7741" w:space="40"/>
            <w:col w:w="1250" w:space="39"/>
            <w:col w:w="5790"/>
          </w:cols>
        </w:sectPr>
      </w:pPr>
    </w:p>
    <w:p w14:paraId="3919E699">
      <w:pPr>
        <w:pStyle w:val="7"/>
        <w:rPr>
          <w:b/>
          <w:sz w:val="22"/>
        </w:rPr>
      </w:pPr>
    </w:p>
    <w:p w14:paraId="60FEFDFA">
      <w:pPr>
        <w:pStyle w:val="7"/>
        <w:rPr>
          <w:b/>
          <w:sz w:val="22"/>
        </w:rPr>
      </w:pPr>
    </w:p>
    <w:p w14:paraId="26EE8208">
      <w:pPr>
        <w:pStyle w:val="7"/>
        <w:rPr>
          <w:b/>
          <w:sz w:val="22"/>
        </w:rPr>
      </w:pPr>
    </w:p>
    <w:p w14:paraId="4F49A4F7">
      <w:pPr>
        <w:pStyle w:val="7"/>
        <w:tabs>
          <w:tab w:val="left" w:pos="931"/>
        </w:tabs>
        <w:spacing w:before="188" w:line="144" w:lineRule="exact"/>
        <w:ind w:left="301"/>
      </w:pPr>
      <w:r>
        <w:t>5.1</w:t>
      </w:r>
      <w:r>
        <w:tab/>
      </w:r>
      <w:r>
        <w:rPr>
          <w:spacing w:val="-2"/>
        </w:rPr>
        <w:t>70491</w:t>
      </w:r>
    </w:p>
    <w:p w14:paraId="75C76BFB">
      <w:pPr>
        <w:pStyle w:val="7"/>
        <w:tabs>
          <w:tab w:val="left" w:pos="1830"/>
          <w:tab w:val="left" w:pos="2307"/>
        </w:tabs>
        <w:spacing w:before="77" w:line="270" w:lineRule="atLeast"/>
        <w:ind w:left="146" w:right="38"/>
      </w:pPr>
      <w:r>
        <w:br w:type="column"/>
      </w:r>
      <w:r>
        <w:t>FORMALDEIDO,ASPECTO:</w:t>
      </w:r>
      <w:r>
        <w:rPr>
          <w:spacing w:val="1"/>
        </w:rPr>
        <w:t xml:space="preserve"> </w:t>
      </w:r>
      <w:r>
        <w:t>LIQUIDO,</w:t>
      </w:r>
      <w:r>
        <w:tab/>
      </w:r>
      <w:r>
        <w:t>FORMULA</w:t>
      </w:r>
      <w:r>
        <w:rPr>
          <w:spacing w:val="1"/>
        </w:rPr>
        <w:t xml:space="preserve"> </w:t>
      </w:r>
      <w:r>
        <w:t>MOLECULAR:</w:t>
      </w:r>
      <w:r>
        <w:rPr>
          <w:spacing w:val="1"/>
        </w:rPr>
        <w:t xml:space="preserve"> </w:t>
      </w:r>
      <w:r>
        <w:t>HCHO,</w:t>
      </w:r>
      <w:r>
        <w:rPr>
          <w:spacing w:val="1"/>
        </w:rPr>
        <w:t xml:space="preserve"> </w:t>
      </w:r>
      <w:r>
        <w:t>PESO</w:t>
      </w:r>
      <w:r>
        <w:rPr>
          <w:spacing w:val="1"/>
        </w:rPr>
        <w:t xml:space="preserve"> </w:t>
      </w:r>
      <w:r>
        <w:t>MOLECULAR:</w:t>
      </w:r>
      <w:r>
        <w:tab/>
      </w:r>
      <w:r>
        <w:tab/>
      </w:r>
      <w:r>
        <w:rPr>
          <w:spacing w:val="-3"/>
        </w:rPr>
        <w:t>30,03,</w:t>
      </w:r>
      <w:r>
        <w:rPr>
          <w:spacing w:val="-15"/>
        </w:rPr>
        <w:t xml:space="preserve"> </w:t>
      </w:r>
      <w:r>
        <w:rPr>
          <w:spacing w:val="-2"/>
        </w:rPr>
        <w:t>ml</w:t>
      </w:r>
    </w:p>
    <w:p w14:paraId="1EA84274">
      <w:pPr>
        <w:pStyle w:val="7"/>
        <w:tabs>
          <w:tab w:val="left" w:pos="1040"/>
          <w:tab w:val="left" w:pos="1373"/>
        </w:tabs>
        <w:spacing w:before="2" w:line="280" w:lineRule="auto"/>
        <w:ind w:left="301" w:right="1403"/>
      </w:pPr>
      <w:r>
        <w:br w:type="column"/>
      </w:r>
      <w:r>
        <w:t>apresenta</w:t>
      </w:r>
      <w:r>
        <w:tab/>
      </w:r>
      <w:r>
        <w:rPr>
          <w:spacing w:val="-1"/>
        </w:rPr>
        <w:t>como</w:t>
      </w:r>
      <w:r>
        <w:rPr>
          <w:spacing w:val="-47"/>
        </w:rPr>
        <w:t xml:space="preserve"> </w:t>
      </w:r>
      <w:r>
        <w:t>um</w:t>
      </w:r>
      <w:r>
        <w:tab/>
      </w:r>
      <w:r>
        <w:rPr>
          <w:spacing w:val="-1"/>
        </w:rPr>
        <w:t>composto</w:t>
      </w:r>
    </w:p>
    <w:p w14:paraId="73A96033">
      <w:pPr>
        <w:pStyle w:val="7"/>
        <w:tabs>
          <w:tab w:val="left" w:pos="1368"/>
        </w:tabs>
        <w:spacing w:before="14" w:line="177" w:lineRule="auto"/>
        <w:ind w:left="301"/>
      </w:pPr>
      <w:r>
        <w:t>líquido</w:t>
      </w:r>
      <w:r>
        <w:tab/>
      </w:r>
      <w:r>
        <w:rPr>
          <w:w w:val="95"/>
        </w:rPr>
        <w:t>claro,</w:t>
      </w:r>
      <w:r>
        <w:rPr>
          <w:spacing w:val="-2"/>
          <w:w w:val="95"/>
        </w:rPr>
        <w:t xml:space="preserve"> </w:t>
      </w:r>
      <w:r>
        <w:rPr>
          <w:w w:val="95"/>
          <w:position w:val="-13"/>
        </w:rPr>
        <w:t>19.000</w:t>
      </w:r>
      <w:r>
        <w:rPr>
          <w:spacing w:val="23"/>
          <w:w w:val="95"/>
          <w:position w:val="-13"/>
        </w:rPr>
        <w:t xml:space="preserve"> </w:t>
      </w:r>
      <w:r>
        <w:rPr>
          <w:w w:val="95"/>
          <w:position w:val="-13"/>
        </w:rPr>
        <w:t>mL</w:t>
      </w:r>
    </w:p>
    <w:p w14:paraId="695890C6">
      <w:pPr>
        <w:pStyle w:val="7"/>
        <w:tabs>
          <w:tab w:val="left" w:pos="1373"/>
          <w:tab w:val="left" w:pos="2383"/>
        </w:tabs>
        <w:spacing w:line="226" w:lineRule="exact"/>
        <w:ind w:left="301"/>
      </w:pPr>
      <w:r>
        <w:rPr>
          <w:position w:val="13"/>
        </w:rPr>
        <w:t>usado</w:t>
      </w:r>
      <w:r>
        <w:rPr>
          <w:position w:val="13"/>
        </w:rPr>
        <w:tab/>
      </w:r>
      <w:r>
        <w:rPr>
          <w:position w:val="13"/>
        </w:rPr>
        <w:t>como</w:t>
      </w:r>
      <w:r>
        <w:rPr>
          <w:spacing w:val="-18"/>
          <w:position w:val="13"/>
        </w:rPr>
        <w:t xml:space="preserve"> </w:t>
      </w:r>
      <w:r>
        <w:t>(19</w:t>
      </w:r>
      <w:r>
        <w:tab/>
      </w:r>
      <w:r>
        <w:t>frascos</w:t>
      </w:r>
      <w:r>
        <w:rPr>
          <w:spacing w:val="-18"/>
        </w:rPr>
        <w:t xml:space="preserve"> </w:t>
      </w:r>
      <w:r>
        <w:t>01</w:t>
      </w:r>
    </w:p>
    <w:p w14:paraId="1FAAA815">
      <w:pPr>
        <w:pStyle w:val="7"/>
        <w:rPr>
          <w:sz w:val="22"/>
        </w:rPr>
      </w:pPr>
      <w:r>
        <w:br w:type="column"/>
      </w:r>
    </w:p>
    <w:p w14:paraId="72EC7630">
      <w:pPr>
        <w:pStyle w:val="7"/>
        <w:spacing w:before="1"/>
        <w:rPr>
          <w:sz w:val="25"/>
        </w:rPr>
      </w:pPr>
    </w:p>
    <w:p w14:paraId="4C673ABA">
      <w:pPr>
        <w:spacing w:before="0" w:line="280" w:lineRule="auto"/>
        <w:ind w:left="301" w:right="4299" w:firstLine="0"/>
        <w:jc w:val="left"/>
        <w:rPr>
          <w:i/>
          <w:sz w:val="20"/>
        </w:rPr>
      </w:pPr>
      <w:r>
        <w:rPr>
          <w:i/>
          <w:sz w:val="20"/>
        </w:rPr>
        <w:t>PROQUIMIOS,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VETEC,</w:t>
      </w:r>
    </w:p>
    <w:p w14:paraId="290BCF47">
      <w:pPr>
        <w:spacing w:after="0" w:line="280" w:lineRule="auto"/>
        <w:jc w:val="left"/>
        <w:rPr>
          <w:sz w:val="20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4">
            <w:col w:w="1432" w:space="40"/>
            <w:col w:w="3092" w:space="302"/>
            <w:col w:w="3224" w:space="878"/>
            <w:col w:w="5892"/>
          </w:cols>
        </w:sectPr>
      </w:pPr>
    </w:p>
    <w:p w14:paraId="645F700F">
      <w:pPr>
        <w:pStyle w:val="7"/>
        <w:tabs>
          <w:tab w:val="left" w:pos="3764"/>
        </w:tabs>
        <w:spacing w:before="60" w:line="280" w:lineRule="auto"/>
        <w:ind w:left="1618"/>
        <w:jc w:val="both"/>
      </w:pPr>
      <w:r>
        <w:t>APLICACAO:</w:t>
      </w:r>
      <w:r>
        <w:tab/>
      </w:r>
      <w:r>
        <w:rPr>
          <w:spacing w:val="-7"/>
        </w:rPr>
        <w:t>PARA</w:t>
      </w:r>
      <w:r>
        <w:rPr>
          <w:spacing w:val="-48"/>
        </w:rPr>
        <w:t xml:space="preserve"> </w:t>
      </w:r>
      <w:r>
        <w:t>ANALISE, CONCENTRACAO:</w:t>
      </w:r>
      <w:r>
        <w:rPr>
          <w:spacing w:val="-47"/>
        </w:rPr>
        <w:t xml:space="preserve"> </w:t>
      </w:r>
      <w:r>
        <w:t>36,5%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38%</w:t>
      </w:r>
    </w:p>
    <w:p w14:paraId="18D50CFA">
      <w:pPr>
        <w:pStyle w:val="7"/>
        <w:spacing w:line="155" w:lineRule="exact"/>
        <w:ind w:left="847"/>
      </w:pPr>
      <w:r>
        <w:br w:type="column"/>
      </w:r>
      <w:r>
        <w:t>conservante,</w:t>
      </w:r>
    </w:p>
    <w:p w14:paraId="11F51E43">
      <w:pPr>
        <w:pStyle w:val="7"/>
        <w:tabs>
          <w:tab w:val="left" w:pos="2275"/>
        </w:tabs>
        <w:spacing w:before="40"/>
        <w:ind w:left="847"/>
      </w:pPr>
      <w:r>
        <w:t>desinfetante</w:t>
      </w:r>
      <w:r>
        <w:tab/>
      </w:r>
      <w:r>
        <w:rPr>
          <w:spacing w:val="-6"/>
        </w:rPr>
        <w:t>e</w:t>
      </w:r>
    </w:p>
    <w:p w14:paraId="357D3AAB">
      <w:pPr>
        <w:pStyle w:val="7"/>
        <w:tabs>
          <w:tab w:val="left" w:pos="2119"/>
        </w:tabs>
        <w:spacing w:before="40" w:line="280" w:lineRule="auto"/>
        <w:ind w:left="847"/>
      </w:pPr>
      <w:r>
        <w:t>anti-séptico</w:t>
      </w:r>
      <w:r>
        <w:tab/>
      </w:r>
      <w:r>
        <w:rPr>
          <w:spacing w:val="-3"/>
        </w:rPr>
        <w:t>em</w:t>
      </w:r>
      <w:r>
        <w:rPr>
          <w:spacing w:val="-47"/>
        </w:rPr>
        <w:t xml:space="preserve"> </w:t>
      </w:r>
      <w:r>
        <w:t>várias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laboratórios</w:t>
      </w:r>
      <w:r>
        <w:rPr>
          <w:spacing w:val="1"/>
        </w:rPr>
        <w:t xml:space="preserve"> </w:t>
      </w:r>
      <w:r>
        <w:t>patológicas.</w:t>
      </w:r>
    </w:p>
    <w:p w14:paraId="3DD9C84A">
      <w:pPr>
        <w:pStyle w:val="7"/>
        <w:spacing w:before="60"/>
        <w:ind w:left="-8"/>
      </w:pPr>
      <w:r>
        <w:br w:type="column"/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1000mL)</w:t>
      </w:r>
    </w:p>
    <w:p w14:paraId="64639DFD">
      <w:pPr>
        <w:spacing w:before="0" w:line="155" w:lineRule="exact"/>
        <w:ind w:left="1529" w:right="0" w:firstLine="0"/>
        <w:jc w:val="left"/>
        <w:rPr>
          <w:i/>
          <w:sz w:val="20"/>
        </w:rPr>
      </w:pPr>
      <w:r>
        <w:br w:type="column"/>
      </w:r>
      <w:r>
        <w:rPr>
          <w:i/>
          <w:sz w:val="20"/>
        </w:rPr>
        <w:t>MERCK,</w:t>
      </w:r>
    </w:p>
    <w:p w14:paraId="598D96CB">
      <w:pPr>
        <w:spacing w:before="40"/>
        <w:ind w:left="1529" w:right="0" w:firstLine="0"/>
        <w:jc w:val="left"/>
        <w:rPr>
          <w:i/>
          <w:sz w:val="20"/>
        </w:rPr>
      </w:pPr>
      <w:r>
        <w:rPr>
          <w:i/>
          <w:sz w:val="20"/>
        </w:rPr>
        <w:t>ISOFAR</w:t>
      </w:r>
    </w:p>
    <w:p w14:paraId="7DB29504">
      <w:pPr>
        <w:spacing w:after="0"/>
        <w:jc w:val="left"/>
        <w:rPr>
          <w:sz w:val="20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4">
            <w:col w:w="4280" w:space="40"/>
            <w:col w:w="2365" w:space="39"/>
            <w:col w:w="976" w:space="39"/>
            <w:col w:w="7121"/>
          </w:cols>
        </w:sectPr>
      </w:pPr>
    </w:p>
    <w:p w14:paraId="081BEEB1">
      <w:pPr>
        <w:pStyle w:val="7"/>
        <w:spacing w:before="5"/>
        <w:rPr>
          <w:i/>
          <w:sz w:val="18"/>
        </w:rPr>
      </w:pPr>
    </w:p>
    <w:p w14:paraId="496428AA">
      <w:pPr>
        <w:pStyle w:val="4"/>
        <w:spacing w:before="91"/>
        <w:ind w:left="269" w:firstLine="0"/>
      </w:pPr>
      <w:r>
        <w:rPr>
          <w:spacing w:val="-1"/>
        </w:rPr>
        <w:t xml:space="preserve">5.1. Formaldeido </w:t>
      </w:r>
      <w:r>
        <w:t>(Formol)</w:t>
      </w:r>
      <w:r>
        <w:rPr>
          <w:spacing w:val="-1"/>
        </w:rPr>
        <w:t xml:space="preserve"> </w:t>
      </w:r>
      <w:r>
        <w:t>PA</w:t>
      </w:r>
      <w:r>
        <w:rPr>
          <w:spacing w:val="-12"/>
        </w:rPr>
        <w:t xml:space="preserve"> </w:t>
      </w:r>
      <w:r>
        <w:t>37%</w:t>
      </w:r>
      <w:r>
        <w:rPr>
          <w:spacing w:val="-1"/>
        </w:rPr>
        <w:t xml:space="preserve"> </w:t>
      </w:r>
      <w:r>
        <w:t>1000ml</w:t>
      </w:r>
    </w:p>
    <w:p w14:paraId="58767737">
      <w:pPr>
        <w:pStyle w:val="7"/>
        <w:spacing w:before="40"/>
        <w:ind w:left="269"/>
      </w:pPr>
      <w:r>
        <w:t>Deverá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fornecido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embalagens</w:t>
      </w:r>
      <w:r>
        <w:rPr>
          <w:spacing w:val="-1"/>
        </w:rPr>
        <w:t xml:space="preserve"> </w:t>
      </w:r>
      <w:r>
        <w:t>contendo</w:t>
      </w:r>
      <w:r>
        <w:rPr>
          <w:spacing w:val="-1"/>
        </w:rPr>
        <w:t xml:space="preserve"> </w:t>
      </w:r>
      <w:r>
        <w:t>1000ml;</w:t>
      </w:r>
    </w:p>
    <w:p w14:paraId="4A0DF8CD">
      <w:pPr>
        <w:spacing w:before="40"/>
        <w:ind w:left="269" w:right="0" w:firstLine="0"/>
        <w:jc w:val="left"/>
        <w:rPr>
          <w:b/>
          <w:i/>
          <w:sz w:val="20"/>
        </w:rPr>
      </w:pP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fornecida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avaliada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pela </w:t>
      </w:r>
      <w:r>
        <w:rPr>
          <w:b/>
          <w:i/>
          <w:sz w:val="20"/>
        </w:rPr>
        <w:t>UDA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da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Anatomia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Patológica</w:t>
      </w:r>
    </w:p>
    <w:p w14:paraId="2ADC176B">
      <w:pPr>
        <w:spacing w:before="41"/>
        <w:ind w:left="269" w:right="0" w:firstLine="0"/>
        <w:jc w:val="left"/>
        <w:rPr>
          <w:sz w:val="20"/>
        </w:rPr>
      </w:pPr>
      <w:r>
        <w:rPr>
          <w:sz w:val="20"/>
        </w:rPr>
        <w:t xml:space="preserve">CAS: </w:t>
      </w:r>
      <w:r>
        <w:rPr>
          <w:i/>
          <w:sz w:val="20"/>
        </w:rPr>
        <w:t>Chemical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Abstracts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Number:</w:t>
      </w:r>
      <w:r>
        <w:rPr>
          <w:sz w:val="20"/>
        </w:rPr>
        <w:t>[50-00-0]</w:t>
      </w:r>
    </w:p>
    <w:p w14:paraId="0C507FDF">
      <w:pPr>
        <w:pStyle w:val="7"/>
        <w:spacing w:before="10"/>
        <w:rPr>
          <w:sz w:val="26"/>
        </w:rPr>
      </w:pPr>
    </w:p>
    <w:p w14:paraId="00C14CD2">
      <w:pPr>
        <w:pStyle w:val="3"/>
        <w:spacing w:before="1" w:line="280" w:lineRule="auto"/>
        <w:ind w:right="113"/>
        <w:jc w:val="both"/>
      </w:pPr>
      <w:r>
        <w:t>Todos os produtos químicos de que trata este TR deverão ser entregues acompanhados de seus respectivos Laudos de Análises e FISPIQ (Ficha de Informação de</w:t>
      </w:r>
      <w:r>
        <w:rPr>
          <w:spacing w:val="1"/>
        </w:rPr>
        <w:t xml:space="preserve"> </w:t>
      </w:r>
      <w:r>
        <w:t>Segurança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Produtos</w:t>
      </w:r>
      <w:r>
        <w:rPr>
          <w:spacing w:val="-1"/>
        </w:rPr>
        <w:t xml:space="preserve"> </w:t>
      </w:r>
      <w:r>
        <w:t>Químicos),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mesmo</w:t>
      </w:r>
      <w:r>
        <w:rPr>
          <w:spacing w:val="-1"/>
        </w:rPr>
        <w:t xml:space="preserve"> </w:t>
      </w:r>
      <w:r>
        <w:t>vale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amostras.</w:t>
      </w:r>
    </w:p>
    <w:p w14:paraId="5E459408">
      <w:pPr>
        <w:pStyle w:val="7"/>
        <w:spacing w:before="7"/>
        <w:rPr>
          <w:b/>
          <w:sz w:val="23"/>
        </w:rPr>
      </w:pPr>
    </w:p>
    <w:p w14:paraId="388C5C74">
      <w:pPr>
        <w:pStyle w:val="7"/>
        <w:ind w:left="269"/>
      </w:pPr>
      <w:r>
        <w:t>A</w:t>
      </w:r>
      <w:r>
        <w:rPr>
          <w:spacing w:val="-12"/>
        </w:rPr>
        <w:t xml:space="preserve"> </w:t>
      </w:r>
      <w:r>
        <w:t>memória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cálculo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compor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quantidade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contratada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item,</w:t>
      </w:r>
      <w:r>
        <w:rPr>
          <w:spacing w:val="-1"/>
        </w:rPr>
        <w:t xml:space="preserve"> </w:t>
      </w:r>
      <w:r>
        <w:t>baseia-se:</w:t>
      </w:r>
    </w:p>
    <w:p w14:paraId="03825B3E">
      <w:pPr>
        <w:pStyle w:val="9"/>
        <w:numPr>
          <w:ilvl w:val="0"/>
          <w:numId w:val="34"/>
        </w:numPr>
        <w:tabs>
          <w:tab w:val="left" w:pos="413"/>
        </w:tabs>
        <w:spacing w:before="26" w:after="0" w:line="240" w:lineRule="auto"/>
        <w:ind w:left="412" w:right="0" w:hanging="144"/>
        <w:jc w:val="left"/>
        <w:rPr>
          <w:sz w:val="20"/>
        </w:rPr>
      </w:pP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unidade</w:t>
      </w:r>
      <w:r>
        <w:rPr>
          <w:spacing w:val="-1"/>
          <w:sz w:val="20"/>
        </w:rPr>
        <w:t xml:space="preserve"> </w:t>
      </w:r>
      <w:r>
        <w:rPr>
          <w:sz w:val="20"/>
        </w:rPr>
        <w:t>demandante,</w:t>
      </w:r>
      <w:r>
        <w:rPr>
          <w:spacing w:val="-1"/>
          <w:sz w:val="20"/>
        </w:rPr>
        <w:t xml:space="preserve"> </w:t>
      </w:r>
      <w:r>
        <w:rPr>
          <w:sz w:val="20"/>
        </w:rPr>
        <w:t>tendo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vista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capacidade</w:t>
      </w:r>
      <w:r>
        <w:rPr>
          <w:spacing w:val="-1"/>
          <w:sz w:val="20"/>
        </w:rPr>
        <w:t xml:space="preserve"> </w:t>
      </w:r>
      <w:r>
        <w:rPr>
          <w:sz w:val="20"/>
        </w:rPr>
        <w:t>instalada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laboratórios;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pactuação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Gestor</w:t>
      </w:r>
      <w:r>
        <w:rPr>
          <w:spacing w:val="-1"/>
          <w:sz w:val="20"/>
        </w:rPr>
        <w:t xml:space="preserve"> </w:t>
      </w:r>
      <w:r>
        <w:rPr>
          <w:sz w:val="20"/>
        </w:rPr>
        <w:t>Pleno,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documento </w:t>
      </w:r>
      <w:r>
        <w:rPr>
          <w:color w:val="0000FF"/>
          <w:sz w:val="20"/>
        </w:rPr>
        <w:t>SEI-260008/009110/2023</w:t>
      </w:r>
    </w:p>
    <w:p w14:paraId="46118E24">
      <w:pPr>
        <w:pStyle w:val="9"/>
        <w:numPr>
          <w:ilvl w:val="0"/>
          <w:numId w:val="34"/>
        </w:numPr>
        <w:tabs>
          <w:tab w:val="left" w:pos="413"/>
        </w:tabs>
        <w:spacing w:before="25" w:after="0" w:line="240" w:lineRule="auto"/>
        <w:ind w:left="412" w:right="0" w:hanging="144"/>
        <w:jc w:val="left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Direção</w:t>
      </w:r>
      <w:r>
        <w:rPr>
          <w:spacing w:val="-1"/>
          <w:sz w:val="20"/>
        </w:rPr>
        <w:t xml:space="preserve"> </w:t>
      </w:r>
      <w:r>
        <w:rPr>
          <w:sz w:val="20"/>
        </w:rPr>
        <w:t>Geral,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perspectiva</w:t>
      </w:r>
      <w:r>
        <w:rPr>
          <w:spacing w:val="-1"/>
          <w:sz w:val="20"/>
        </w:rPr>
        <w:t xml:space="preserve"> </w:t>
      </w:r>
      <w:r>
        <w:rPr>
          <w:sz w:val="20"/>
        </w:rPr>
        <w:t>orçamentária.</w:t>
      </w:r>
    </w:p>
    <w:p w14:paraId="481F824E">
      <w:pPr>
        <w:pStyle w:val="7"/>
        <w:spacing w:before="10"/>
        <w:rPr>
          <w:sz w:val="26"/>
        </w:rPr>
      </w:pPr>
    </w:p>
    <w:p w14:paraId="7A7053B1">
      <w:pPr>
        <w:pStyle w:val="3"/>
      </w:pPr>
      <w:r>
        <w:t>2.2.</w:t>
      </w:r>
      <w:r>
        <w:rPr>
          <w:spacing w:val="-7"/>
        </w:rPr>
        <w:t xml:space="preserve"> </w:t>
      </w:r>
      <w:r>
        <w:t>PARCELAMENTO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OBJETO:</w:t>
      </w:r>
    </w:p>
    <w:p w14:paraId="0F8EAA40">
      <w:pPr>
        <w:pStyle w:val="7"/>
        <w:spacing w:before="40" w:line="280" w:lineRule="auto"/>
        <w:ind w:left="269" w:right="113"/>
        <w:jc w:val="both"/>
      </w:pPr>
      <w:r>
        <w:t>Optou-se pelo não parcelamento do objeto, considerando a economia de escala e a redução de custos de gestão de contratos. Sendo assim, a divisão em lotes visa melhorar a</w:t>
      </w:r>
      <w:r>
        <w:rPr>
          <w:spacing w:val="1"/>
        </w:rPr>
        <w:t xml:space="preserve"> </w:t>
      </w:r>
      <w:r>
        <w:t>eficiência na compra do objeto licitado, e ainda, racionalizar os recursos públicos, reduzindo as despesas administrativas, como evitar a elaboração de um número excessivo de</w:t>
      </w:r>
      <w:r>
        <w:rPr>
          <w:spacing w:val="1"/>
        </w:rPr>
        <w:t xml:space="preserve"> </w:t>
      </w:r>
      <w:r>
        <w:t>chamadas,</w:t>
      </w:r>
      <w:r>
        <w:rPr>
          <w:spacing w:val="-1"/>
        </w:rPr>
        <w:t xml:space="preserve"> </w:t>
      </w:r>
      <w:r>
        <w:t>homologação,</w:t>
      </w:r>
      <w:r>
        <w:rPr>
          <w:spacing w:val="-1"/>
        </w:rPr>
        <w:t xml:space="preserve"> </w:t>
      </w:r>
      <w:r>
        <w:t>extrato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além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economicidade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agilidade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aquisição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itens.</w:t>
      </w:r>
    </w:p>
    <w:p w14:paraId="2E961EFB">
      <w:pPr>
        <w:pStyle w:val="7"/>
        <w:rPr>
          <w:sz w:val="22"/>
        </w:rPr>
      </w:pPr>
    </w:p>
    <w:p w14:paraId="0F3F634F">
      <w:pPr>
        <w:pStyle w:val="7"/>
        <w:rPr>
          <w:sz w:val="22"/>
        </w:rPr>
      </w:pPr>
    </w:p>
    <w:p w14:paraId="7E45F881">
      <w:pPr>
        <w:pStyle w:val="7"/>
        <w:spacing w:before="8"/>
        <w:rPr>
          <w:sz w:val="26"/>
        </w:rPr>
      </w:pPr>
    </w:p>
    <w:p w14:paraId="4BDF878D">
      <w:pPr>
        <w:pStyle w:val="3"/>
        <w:numPr>
          <w:ilvl w:val="0"/>
          <w:numId w:val="28"/>
        </w:numPr>
        <w:tabs>
          <w:tab w:val="left" w:pos="470"/>
        </w:tabs>
        <w:spacing w:before="0" w:after="0" w:line="240" w:lineRule="auto"/>
        <w:ind w:left="469" w:right="0" w:hanging="201"/>
        <w:jc w:val="left"/>
      </w:pPr>
      <w:r>
        <w:rPr>
          <w:spacing w:val="-2"/>
        </w:rPr>
        <w:t>DESCRIÇÃO</w:t>
      </w:r>
      <w:r>
        <w:rPr>
          <w:spacing w:val="-1"/>
        </w:rPr>
        <w:t xml:space="preserve"> DA</w:t>
      </w:r>
      <w:r>
        <w:rPr>
          <w:spacing w:val="-11"/>
        </w:rPr>
        <w:t xml:space="preserve"> </w:t>
      </w:r>
      <w:r>
        <w:rPr>
          <w:spacing w:val="-1"/>
        </w:rPr>
        <w:t>CONTRATAÇÃO:</w:t>
      </w:r>
    </w:p>
    <w:p w14:paraId="52878E87">
      <w:pPr>
        <w:pStyle w:val="7"/>
        <w:spacing w:before="11"/>
        <w:rPr>
          <w:b/>
          <w:sz w:val="26"/>
        </w:rPr>
      </w:pPr>
    </w:p>
    <w:p w14:paraId="0A8C1537">
      <w:pPr>
        <w:pStyle w:val="9"/>
        <w:numPr>
          <w:ilvl w:val="1"/>
          <w:numId w:val="28"/>
        </w:numPr>
        <w:tabs>
          <w:tab w:val="left" w:pos="620"/>
        </w:tabs>
        <w:spacing w:before="0" w:after="0" w:line="240" w:lineRule="auto"/>
        <w:ind w:left="619" w:right="0" w:hanging="351"/>
        <w:jc w:val="left"/>
        <w:rPr>
          <w:b/>
          <w:sz w:val="20"/>
        </w:rPr>
      </w:pPr>
      <w:r>
        <w:rPr>
          <w:b/>
          <w:sz w:val="20"/>
        </w:rPr>
        <w:t>FORMA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EXECUÇÃO:</w:t>
      </w:r>
    </w:p>
    <w:p w14:paraId="011EC9FA">
      <w:pPr>
        <w:pStyle w:val="9"/>
        <w:numPr>
          <w:ilvl w:val="2"/>
          <w:numId w:val="28"/>
        </w:numPr>
        <w:tabs>
          <w:tab w:val="left" w:pos="770"/>
        </w:tabs>
        <w:spacing w:before="40" w:after="0" w:line="240" w:lineRule="auto"/>
        <w:ind w:left="769" w:right="0" w:hanging="501"/>
        <w:jc w:val="both"/>
        <w:rPr>
          <w:sz w:val="20"/>
        </w:rPr>
      </w:pPr>
      <w:r>
        <w:rPr>
          <w:spacing w:val="-1"/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de divergência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descrição</w:t>
      </w:r>
      <w:r>
        <w:rPr>
          <w:spacing w:val="-2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ID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SIGA</w:t>
      </w:r>
      <w:r>
        <w:rPr>
          <w:spacing w:val="-1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Referência,</w:t>
      </w:r>
      <w:r>
        <w:rPr>
          <w:spacing w:val="-2"/>
          <w:sz w:val="20"/>
        </w:rPr>
        <w:t xml:space="preserve"> </w:t>
      </w:r>
      <w:r>
        <w:rPr>
          <w:sz w:val="20"/>
        </w:rPr>
        <w:t>vale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está</w:t>
      </w:r>
      <w:r>
        <w:rPr>
          <w:spacing w:val="-2"/>
          <w:sz w:val="20"/>
        </w:rPr>
        <w:t xml:space="preserve"> </w:t>
      </w:r>
      <w:r>
        <w:rPr>
          <w:sz w:val="20"/>
        </w:rPr>
        <w:t>exposto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5"/>
          <w:sz w:val="20"/>
        </w:rPr>
        <w:t xml:space="preserve"> </w:t>
      </w:r>
      <w:r>
        <w:rPr>
          <w:sz w:val="20"/>
        </w:rPr>
        <w:t>Termo;</w:t>
      </w:r>
    </w:p>
    <w:p w14:paraId="2D5DEDB4">
      <w:pPr>
        <w:pStyle w:val="9"/>
        <w:numPr>
          <w:ilvl w:val="2"/>
          <w:numId w:val="28"/>
        </w:numPr>
        <w:tabs>
          <w:tab w:val="left" w:pos="771"/>
        </w:tabs>
        <w:spacing w:before="40" w:after="0" w:line="240" w:lineRule="auto"/>
        <w:ind w:left="770" w:right="0" w:hanging="502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regime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venda;</w:t>
      </w:r>
    </w:p>
    <w:p w14:paraId="79E856D4">
      <w:pPr>
        <w:pStyle w:val="9"/>
        <w:numPr>
          <w:ilvl w:val="2"/>
          <w:numId w:val="28"/>
        </w:numPr>
        <w:tabs>
          <w:tab w:val="left" w:pos="779"/>
        </w:tabs>
        <w:spacing w:before="4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A memória de cálculo para compor a quantidade total de itens a ser contratada se baseia na análise do consumo do contrato anterior acrescido de 10% como margem de</w:t>
      </w:r>
      <w:r>
        <w:rPr>
          <w:spacing w:val="1"/>
          <w:sz w:val="20"/>
        </w:rPr>
        <w:t xml:space="preserve"> </w:t>
      </w:r>
      <w:r>
        <w:rPr>
          <w:sz w:val="20"/>
        </w:rPr>
        <w:t>segurança,</w:t>
      </w:r>
      <w:r>
        <w:rPr>
          <w:spacing w:val="22"/>
          <w:sz w:val="20"/>
        </w:rPr>
        <w:t xml:space="preserve"> </w:t>
      </w:r>
      <w:r>
        <w:rPr>
          <w:sz w:val="20"/>
        </w:rPr>
        <w:t>na</w:t>
      </w:r>
      <w:r>
        <w:rPr>
          <w:spacing w:val="23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23"/>
          <w:sz w:val="20"/>
        </w:rPr>
        <w:t xml:space="preserve"> </w:t>
      </w:r>
      <w:r>
        <w:rPr>
          <w:sz w:val="20"/>
        </w:rPr>
        <w:t>da</w:t>
      </w:r>
      <w:r>
        <w:rPr>
          <w:spacing w:val="23"/>
          <w:sz w:val="20"/>
        </w:rPr>
        <w:t xml:space="preserve"> </w:t>
      </w:r>
      <w:r>
        <w:rPr>
          <w:sz w:val="20"/>
        </w:rPr>
        <w:t>unidade</w:t>
      </w:r>
      <w:r>
        <w:rPr>
          <w:spacing w:val="23"/>
          <w:sz w:val="20"/>
        </w:rPr>
        <w:t xml:space="preserve"> </w:t>
      </w:r>
      <w:r>
        <w:rPr>
          <w:sz w:val="20"/>
        </w:rPr>
        <w:t>demandante</w:t>
      </w:r>
      <w:r>
        <w:rPr>
          <w:spacing w:val="23"/>
          <w:sz w:val="20"/>
        </w:rPr>
        <w:t xml:space="preserve"> </w:t>
      </w:r>
      <w:r>
        <w:rPr>
          <w:sz w:val="20"/>
        </w:rPr>
        <w:t>tendo</w:t>
      </w:r>
      <w:r>
        <w:rPr>
          <w:spacing w:val="22"/>
          <w:sz w:val="20"/>
        </w:rPr>
        <w:t xml:space="preserve"> </w:t>
      </w:r>
      <w:r>
        <w:rPr>
          <w:sz w:val="20"/>
        </w:rPr>
        <w:t>em</w:t>
      </w:r>
      <w:r>
        <w:rPr>
          <w:spacing w:val="23"/>
          <w:sz w:val="20"/>
        </w:rPr>
        <w:t xml:space="preserve"> </w:t>
      </w:r>
      <w:r>
        <w:rPr>
          <w:sz w:val="20"/>
        </w:rPr>
        <w:t>vista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capacidade</w:t>
      </w:r>
      <w:r>
        <w:rPr>
          <w:spacing w:val="23"/>
          <w:sz w:val="20"/>
        </w:rPr>
        <w:t xml:space="preserve"> </w:t>
      </w:r>
      <w:r>
        <w:rPr>
          <w:sz w:val="20"/>
        </w:rPr>
        <w:t>instalada</w:t>
      </w:r>
      <w:r>
        <w:rPr>
          <w:spacing w:val="23"/>
          <w:sz w:val="20"/>
        </w:rPr>
        <w:t xml:space="preserve"> </w:t>
      </w:r>
      <w:r>
        <w:rPr>
          <w:sz w:val="20"/>
        </w:rPr>
        <w:t>do</w:t>
      </w:r>
      <w:r>
        <w:rPr>
          <w:spacing w:val="23"/>
          <w:sz w:val="20"/>
        </w:rPr>
        <w:t xml:space="preserve"> </w:t>
      </w:r>
      <w:r>
        <w:rPr>
          <w:sz w:val="20"/>
        </w:rPr>
        <w:t>centro</w:t>
      </w:r>
      <w:r>
        <w:rPr>
          <w:spacing w:val="22"/>
          <w:sz w:val="20"/>
        </w:rPr>
        <w:t xml:space="preserve"> </w:t>
      </w:r>
      <w:r>
        <w:rPr>
          <w:sz w:val="20"/>
        </w:rPr>
        <w:t>cirúrgico</w:t>
      </w:r>
      <w:r>
        <w:rPr>
          <w:spacing w:val="23"/>
          <w:sz w:val="20"/>
        </w:rPr>
        <w:t xml:space="preserve"> </w:t>
      </w:r>
      <w:r>
        <w:rPr>
          <w:sz w:val="20"/>
        </w:rPr>
        <w:t>e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pactuação</w:t>
      </w:r>
      <w:r>
        <w:rPr>
          <w:spacing w:val="23"/>
          <w:sz w:val="20"/>
        </w:rPr>
        <w:t xml:space="preserve"> </w:t>
      </w:r>
      <w:r>
        <w:rPr>
          <w:sz w:val="20"/>
        </w:rPr>
        <w:t>com</w:t>
      </w:r>
      <w:r>
        <w:rPr>
          <w:spacing w:val="23"/>
          <w:sz w:val="20"/>
        </w:rPr>
        <w:t xml:space="preserve"> </w:t>
      </w:r>
      <w:r>
        <w:rPr>
          <w:sz w:val="20"/>
        </w:rPr>
        <w:t>o</w:t>
      </w:r>
      <w:r>
        <w:rPr>
          <w:spacing w:val="23"/>
          <w:sz w:val="20"/>
        </w:rPr>
        <w:t xml:space="preserve"> </w:t>
      </w:r>
      <w:r>
        <w:rPr>
          <w:sz w:val="20"/>
        </w:rPr>
        <w:t>gestor</w:t>
      </w:r>
      <w:r>
        <w:rPr>
          <w:spacing w:val="22"/>
          <w:sz w:val="20"/>
        </w:rPr>
        <w:t xml:space="preserve"> </w:t>
      </w:r>
      <w:r>
        <w:rPr>
          <w:sz w:val="20"/>
        </w:rPr>
        <w:t>pleno</w:t>
      </w:r>
      <w:r>
        <w:rPr>
          <w:spacing w:val="23"/>
          <w:sz w:val="20"/>
        </w:rPr>
        <w:t xml:space="preserve"> </w:t>
      </w:r>
      <w:r>
        <w:rPr>
          <w:sz w:val="20"/>
        </w:rPr>
        <w:t>e,</w:t>
      </w:r>
      <w:r>
        <w:rPr>
          <w:spacing w:val="23"/>
          <w:sz w:val="20"/>
        </w:rPr>
        <w:t xml:space="preserve"> </w:t>
      </w:r>
      <w:r>
        <w:rPr>
          <w:sz w:val="20"/>
        </w:rPr>
        <w:t>por</w:t>
      </w:r>
      <w:r>
        <w:rPr>
          <w:spacing w:val="23"/>
          <w:sz w:val="20"/>
        </w:rPr>
        <w:t xml:space="preserve"> </w:t>
      </w:r>
      <w:r>
        <w:rPr>
          <w:sz w:val="20"/>
        </w:rPr>
        <w:t>último,</w:t>
      </w:r>
      <w:r>
        <w:rPr>
          <w:spacing w:val="23"/>
          <w:sz w:val="20"/>
        </w:rPr>
        <w:t xml:space="preserve"> </w:t>
      </w:r>
      <w:r>
        <w:rPr>
          <w:sz w:val="20"/>
        </w:rPr>
        <w:t>na</w:t>
      </w:r>
      <w:r>
        <w:rPr>
          <w:spacing w:val="23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23"/>
          <w:sz w:val="20"/>
        </w:rPr>
        <w:t xml:space="preserve"> </w:t>
      </w:r>
      <w:r>
        <w:rPr>
          <w:sz w:val="20"/>
        </w:rPr>
        <w:t>da</w:t>
      </w:r>
      <w:r>
        <w:rPr>
          <w:spacing w:val="-48"/>
          <w:sz w:val="20"/>
        </w:rPr>
        <w:t xml:space="preserve"> </w:t>
      </w:r>
      <w:r>
        <w:rPr>
          <w:sz w:val="20"/>
        </w:rPr>
        <w:t>Direção</w:t>
      </w:r>
      <w:r>
        <w:rPr>
          <w:spacing w:val="-1"/>
          <w:sz w:val="20"/>
        </w:rPr>
        <w:t xml:space="preserve"> </w:t>
      </w:r>
      <w:r>
        <w:rPr>
          <w:sz w:val="20"/>
        </w:rPr>
        <w:t>Geral,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doc. </w:t>
      </w:r>
      <w:r>
        <w:rPr>
          <w:color w:val="0000FF"/>
          <w:sz w:val="20"/>
        </w:rPr>
        <w:t>71571990</w:t>
      </w:r>
      <w:r>
        <w:rPr>
          <w:sz w:val="20"/>
        </w:rPr>
        <w:t>.</w:t>
      </w:r>
    </w:p>
    <w:p w14:paraId="764B2B3F">
      <w:pPr>
        <w:pStyle w:val="7"/>
        <w:spacing w:before="8"/>
        <w:rPr>
          <w:sz w:val="23"/>
        </w:rPr>
      </w:pPr>
    </w:p>
    <w:p w14:paraId="08A6F057">
      <w:pPr>
        <w:pStyle w:val="3"/>
        <w:numPr>
          <w:ilvl w:val="1"/>
          <w:numId w:val="28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rPr>
          <w:spacing w:val="-1"/>
        </w:rPr>
        <w:t>POSSIBILIDADE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PARTICIPAÇÃO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COOPERATIVA:</w:t>
      </w:r>
    </w:p>
    <w:p w14:paraId="3841A485">
      <w:pPr>
        <w:pStyle w:val="7"/>
        <w:spacing w:before="40" w:line="280" w:lineRule="auto"/>
        <w:ind w:left="269" w:right="113"/>
        <w:jc w:val="both"/>
      </w:pPr>
      <w:r>
        <w:t>Não será permitida a participação de Cooperativas, uma vez que fere o Princípio Constitucional da Eficiência, considerando que todo e qualquer procedimento referente ao contrato,</w:t>
      </w:r>
      <w:r>
        <w:rPr>
          <w:spacing w:val="-47"/>
        </w:rPr>
        <w:t xml:space="preserve"> </w:t>
      </w:r>
      <w:r>
        <w:t>aos aditivos e pagamentos, necessitariam, obrigatoriamente, da assinatura, e da consequente anuência de todos os cooperados dificultando, ou até, impossibilitando, a célere</w:t>
      </w:r>
      <w:r>
        <w:rPr>
          <w:spacing w:val="1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pretendido.</w:t>
      </w:r>
    </w:p>
    <w:p w14:paraId="39212128">
      <w:pPr>
        <w:pStyle w:val="7"/>
        <w:spacing w:before="8"/>
        <w:rPr>
          <w:sz w:val="23"/>
        </w:rPr>
      </w:pPr>
    </w:p>
    <w:p w14:paraId="167A7539">
      <w:pPr>
        <w:pStyle w:val="3"/>
        <w:numPr>
          <w:ilvl w:val="1"/>
          <w:numId w:val="28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t>POSSIBILIDADE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PARTICIPAÇÃO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CONSÓRCIO:</w:t>
      </w:r>
    </w:p>
    <w:p w14:paraId="08635438">
      <w:pPr>
        <w:pStyle w:val="7"/>
        <w:rPr>
          <w:b/>
          <w:sz w:val="27"/>
        </w:rPr>
      </w:pPr>
    </w:p>
    <w:p w14:paraId="65320F33">
      <w:pPr>
        <w:pStyle w:val="7"/>
        <w:spacing w:line="280" w:lineRule="auto"/>
        <w:ind w:left="269" w:right="113"/>
        <w:jc w:val="both"/>
      </w:pPr>
      <w:r>
        <w:t>Tradicionalmente, a formação de consórcios é admitida quando o objeto a ser licitado envolve questões de alta complexidade ou de relevante vulto, em que empresas, isoladamente,</w:t>
      </w:r>
      <w:r>
        <w:rPr>
          <w:spacing w:val="-47"/>
        </w:rPr>
        <w:t xml:space="preserve"> </w:t>
      </w:r>
      <w:r>
        <w:t>não teriam condições de suprir os requisitos de habilitação do edital. Nestes casos, a Administração, com vistas a aumentar o número de participantes, admite a formação de</w:t>
      </w:r>
      <w:r>
        <w:rPr>
          <w:spacing w:val="1"/>
        </w:rPr>
        <w:t xml:space="preserve"> </w:t>
      </w:r>
      <w:r>
        <w:t>consórcio.</w:t>
      </w:r>
    </w:p>
    <w:p w14:paraId="4EA77E83">
      <w:pPr>
        <w:pStyle w:val="7"/>
        <w:spacing w:before="3"/>
        <w:ind w:left="269"/>
        <w:jc w:val="both"/>
      </w:pPr>
      <w:r>
        <w:t>O</w:t>
      </w:r>
      <w:r>
        <w:rPr>
          <w:spacing w:val="-1"/>
        </w:rPr>
        <w:t xml:space="preserve"> </w:t>
      </w:r>
      <w:r>
        <w:t>Professor</w:t>
      </w:r>
      <w:r>
        <w:rPr>
          <w:spacing w:val="-1"/>
        </w:rPr>
        <w:t xml:space="preserve"> </w:t>
      </w:r>
      <w:r>
        <w:t>MARÇAL</w:t>
      </w:r>
      <w:r>
        <w:rPr>
          <w:spacing w:val="-8"/>
        </w:rPr>
        <w:t xml:space="preserve"> </w:t>
      </w:r>
      <w:r>
        <w:t>JUSTEN</w:t>
      </w:r>
      <w:r>
        <w:rPr>
          <w:spacing w:val="-1"/>
        </w:rPr>
        <w:t xml:space="preserve"> </w:t>
      </w:r>
      <w:r>
        <w:t>FILHO,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Comentários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Licitações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Contratos</w:t>
      </w:r>
      <w:r>
        <w:rPr>
          <w:spacing w:val="-12"/>
        </w:rPr>
        <w:t xml:space="preserve"> </w:t>
      </w:r>
      <w:r>
        <w:t>Administrativos,</w:t>
      </w:r>
      <w:r>
        <w:rPr>
          <w:spacing w:val="-1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ed.2009,</w:t>
      </w:r>
      <w:r>
        <w:rPr>
          <w:spacing w:val="-1"/>
        </w:rPr>
        <w:t xml:space="preserve"> </w:t>
      </w:r>
      <w:r>
        <w:t>pág.</w:t>
      </w:r>
      <w:r>
        <w:rPr>
          <w:spacing w:val="-1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477,</w:t>
      </w:r>
      <w:r>
        <w:rPr>
          <w:spacing w:val="-1"/>
        </w:rPr>
        <w:t xml:space="preserve"> </w:t>
      </w:r>
      <w:r>
        <w:t>diz</w:t>
      </w:r>
      <w:r>
        <w:rPr>
          <w:spacing w:val="-1"/>
        </w:rPr>
        <w:t xml:space="preserve"> </w:t>
      </w:r>
      <w:r>
        <w:t>que:</w:t>
      </w:r>
    </w:p>
    <w:p w14:paraId="2863ADA6">
      <w:pPr>
        <w:pStyle w:val="7"/>
        <w:spacing w:before="40" w:line="280" w:lineRule="auto"/>
        <w:ind w:left="269" w:right="113"/>
        <w:jc w:val="both"/>
      </w:pPr>
      <w:r>
        <w:t>“Em regra, o consórcio não é favorecido ou incentivado pelo nosso Direito. Assim se passa porque, como instrumento de atuação empresarial, o consórcio pode conduzir a</w:t>
      </w:r>
      <w:r>
        <w:rPr>
          <w:spacing w:val="1"/>
        </w:rPr>
        <w:t xml:space="preserve"> </w:t>
      </w:r>
      <w:r>
        <w:t>resultados indesejáveis. A formação de consórcios acarreta risco da dominação do mercado, através de pactos de eliminação de competição entre os empresários. No campo de</w:t>
      </w:r>
      <w:r>
        <w:rPr>
          <w:spacing w:val="1"/>
        </w:rPr>
        <w:t xml:space="preserve"> </w:t>
      </w:r>
      <w:r>
        <w:t>licitações, a formação de consórcios poderia reduzir o universo da disputa. O consórcio poderia retratar uma composição entre eventuais interessados: em vez de estabelecerem</w:t>
      </w:r>
      <w:r>
        <w:rPr>
          <w:spacing w:val="1"/>
        </w:rPr>
        <w:t xml:space="preserve"> </w:t>
      </w:r>
      <w:r>
        <w:t>disputa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si,</w:t>
      </w:r>
      <w:r>
        <w:rPr>
          <w:spacing w:val="-1"/>
        </w:rPr>
        <w:t xml:space="preserve"> </w:t>
      </w:r>
      <w:r>
        <w:t>formalizariam</w:t>
      </w:r>
      <w:r>
        <w:rPr>
          <w:spacing w:val="-1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eliminar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competição.</w:t>
      </w:r>
    </w:p>
    <w:p w14:paraId="72438F52">
      <w:pPr>
        <w:pStyle w:val="7"/>
        <w:spacing w:before="4" w:line="280" w:lineRule="auto"/>
        <w:ind w:left="269" w:right="113"/>
        <w:jc w:val="both"/>
      </w:pPr>
      <w:r>
        <w:t>Mas o consórcio também pode prestar-se a resultados positivos e compatíveis com a ordem jurídica. Há hipóteses em que as circunstâncias de mercado e (ou) a complexidade do</w:t>
      </w:r>
      <w:r>
        <w:rPr>
          <w:spacing w:val="1"/>
        </w:rPr>
        <w:t xml:space="preserve"> </w:t>
      </w:r>
      <w:r>
        <w:t>objeto</w:t>
      </w:r>
      <w:r>
        <w:rPr>
          <w:spacing w:val="18"/>
        </w:rPr>
        <w:t xml:space="preserve"> </w:t>
      </w:r>
      <w:r>
        <w:t>tornam</w:t>
      </w:r>
      <w:r>
        <w:rPr>
          <w:spacing w:val="18"/>
        </w:rPr>
        <w:t xml:space="preserve"> </w:t>
      </w:r>
      <w:r>
        <w:t>problemática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competição.</w:t>
      </w:r>
      <w:r>
        <w:rPr>
          <w:spacing w:val="18"/>
        </w:rPr>
        <w:t xml:space="preserve"> </w:t>
      </w:r>
      <w:r>
        <w:t>Isso</w:t>
      </w:r>
      <w:r>
        <w:rPr>
          <w:spacing w:val="18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passa</w:t>
      </w:r>
      <w:r>
        <w:rPr>
          <w:spacing w:val="18"/>
        </w:rPr>
        <w:t xml:space="preserve"> </w:t>
      </w:r>
      <w:r>
        <w:t>quando</w:t>
      </w:r>
      <w:r>
        <w:rPr>
          <w:spacing w:val="18"/>
        </w:rPr>
        <w:t xml:space="preserve"> </w:t>
      </w:r>
      <w:r>
        <w:t>grande</w:t>
      </w:r>
      <w:r>
        <w:rPr>
          <w:spacing w:val="18"/>
        </w:rPr>
        <w:t xml:space="preserve"> </w:t>
      </w:r>
      <w:r>
        <w:t>quantidade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empresas,</w:t>
      </w:r>
      <w:r>
        <w:rPr>
          <w:spacing w:val="18"/>
        </w:rPr>
        <w:t xml:space="preserve"> </w:t>
      </w:r>
      <w:r>
        <w:t>isoladamente,</w:t>
      </w:r>
      <w:r>
        <w:rPr>
          <w:spacing w:val="18"/>
        </w:rPr>
        <w:t xml:space="preserve"> </w:t>
      </w:r>
      <w:r>
        <w:t>não</w:t>
      </w:r>
      <w:r>
        <w:rPr>
          <w:spacing w:val="18"/>
        </w:rPr>
        <w:t xml:space="preserve"> </w:t>
      </w:r>
      <w:r>
        <w:t>dispuseram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condições</w:t>
      </w:r>
      <w:r>
        <w:rPr>
          <w:spacing w:val="18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participar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licitações.</w:t>
      </w:r>
      <w:r>
        <w:rPr>
          <w:spacing w:val="18"/>
        </w:rPr>
        <w:t xml:space="preserve"> </w:t>
      </w:r>
      <w:r>
        <w:t>Nesse</w:t>
      </w:r>
      <w:r>
        <w:rPr>
          <w:spacing w:val="-48"/>
        </w:rPr>
        <w:t xml:space="preserve"> </w:t>
      </w:r>
      <w:r>
        <w:t>caso,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instituto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consórcio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adequada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propiciar</w:t>
      </w:r>
      <w:r>
        <w:rPr>
          <w:spacing w:val="-1"/>
        </w:rPr>
        <w:t xml:space="preserve"> </w:t>
      </w:r>
      <w:r>
        <w:t>ampliação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universo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participantes.</w:t>
      </w:r>
    </w:p>
    <w:p w14:paraId="0F72968C">
      <w:pPr>
        <w:pStyle w:val="7"/>
        <w:spacing w:before="2" w:line="280" w:lineRule="auto"/>
        <w:ind w:left="269" w:right="113"/>
        <w:jc w:val="both"/>
      </w:pPr>
      <w:r>
        <w:t>É usual que a Administração Pública apenas autorize a participação de empresas em consórcio quando as dimensões e complexidade do objeto ou das circunstâncias concretas</w:t>
      </w:r>
      <w:r>
        <w:rPr>
          <w:spacing w:val="1"/>
        </w:rPr>
        <w:t xml:space="preserve"> </w:t>
      </w:r>
      <w:r>
        <w:t>exijam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associação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particulares.São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hipóteses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apenas</w:t>
      </w:r>
      <w:r>
        <w:rPr>
          <w:spacing w:val="-1"/>
        </w:rPr>
        <w:t xml:space="preserve"> </w:t>
      </w:r>
      <w:r>
        <w:t>poucas</w:t>
      </w:r>
      <w:r>
        <w:rPr>
          <w:spacing w:val="-1"/>
        </w:rPr>
        <w:t xml:space="preserve"> </w:t>
      </w:r>
      <w:r>
        <w:t>empresas</w:t>
      </w:r>
      <w:r>
        <w:rPr>
          <w:spacing w:val="-1"/>
        </w:rPr>
        <w:t xml:space="preserve"> </w:t>
      </w:r>
      <w:r>
        <w:t>estariam</w:t>
      </w:r>
      <w:r>
        <w:rPr>
          <w:spacing w:val="-1"/>
        </w:rPr>
        <w:t xml:space="preserve"> </w:t>
      </w:r>
      <w:r>
        <w:t>aptas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preencher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especiais</w:t>
      </w:r>
      <w:r>
        <w:rPr>
          <w:spacing w:val="-1"/>
        </w:rPr>
        <w:t xml:space="preserve"> </w:t>
      </w:r>
      <w:r>
        <w:t>exigidas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licitação.”</w:t>
      </w:r>
    </w:p>
    <w:p w14:paraId="30F99BE2">
      <w:pPr>
        <w:pStyle w:val="7"/>
        <w:spacing w:before="2"/>
        <w:ind w:left="269"/>
        <w:jc w:val="both"/>
      </w:pPr>
      <w:r>
        <w:t>Ainda,</w:t>
      </w:r>
      <w:r>
        <w:rPr>
          <w:spacing w:val="-1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questão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discricionaridade,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Professor</w:t>
      </w:r>
      <w:r>
        <w:rPr>
          <w:spacing w:val="-1"/>
        </w:rPr>
        <w:t xml:space="preserve"> </w:t>
      </w:r>
      <w:r>
        <w:t>diz</w:t>
      </w:r>
      <w:r>
        <w:rPr>
          <w:spacing w:val="-1"/>
        </w:rPr>
        <w:t xml:space="preserve"> </w:t>
      </w:r>
      <w:r>
        <w:t>que:</w:t>
      </w:r>
    </w:p>
    <w:p w14:paraId="6090895F">
      <w:pPr>
        <w:pStyle w:val="7"/>
        <w:spacing w:before="40" w:line="280" w:lineRule="auto"/>
        <w:ind w:left="269" w:right="3340"/>
      </w:pPr>
      <w:r>
        <w:t>"O</w:t>
      </w:r>
      <w:r>
        <w:rPr>
          <w:spacing w:val="-2"/>
        </w:rPr>
        <w:t xml:space="preserve"> </w:t>
      </w:r>
      <w:r>
        <w:t>ato</w:t>
      </w:r>
      <w:r>
        <w:rPr>
          <w:spacing w:val="-1"/>
        </w:rPr>
        <w:t xml:space="preserve"> </w:t>
      </w:r>
      <w:r>
        <w:t>convocatório</w:t>
      </w:r>
      <w:r>
        <w:rPr>
          <w:spacing w:val="-2"/>
        </w:rPr>
        <w:t xml:space="preserve"> </w:t>
      </w:r>
      <w:r>
        <w:t>admitirá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empresas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consórcio.</w:t>
      </w:r>
      <w:r>
        <w:rPr>
          <w:spacing w:val="-5"/>
        </w:rPr>
        <w:t xml:space="preserve"> </w:t>
      </w:r>
      <w:r>
        <w:t>Trata-se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escolha</w:t>
      </w:r>
      <w:r>
        <w:rPr>
          <w:spacing w:val="-1"/>
        </w:rPr>
        <w:t xml:space="preserve"> </w:t>
      </w:r>
      <w:r>
        <w:t>discricionária</w:t>
      </w:r>
      <w:r>
        <w:rPr>
          <w:spacing w:val="-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Pública."</w:t>
      </w:r>
      <w:r>
        <w:rPr>
          <w:spacing w:val="-47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jurisprudência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TCU</w:t>
      </w:r>
      <w:r>
        <w:rPr>
          <w:spacing w:val="-1"/>
        </w:rPr>
        <w:t xml:space="preserve"> </w:t>
      </w:r>
      <w:r>
        <w:t>também</w:t>
      </w:r>
      <w:r>
        <w:rPr>
          <w:spacing w:val="-1"/>
        </w:rPr>
        <w:t xml:space="preserve"> </w:t>
      </w:r>
      <w:r>
        <w:t>avaliou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discricionaridade</w:t>
      </w:r>
      <w:r>
        <w:rPr>
          <w:spacing w:val="-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admissibilidade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consorcios:</w:t>
      </w:r>
    </w:p>
    <w:p w14:paraId="4D95633C">
      <w:pPr>
        <w:pStyle w:val="7"/>
        <w:spacing w:before="2" w:line="280" w:lineRule="auto"/>
        <w:ind w:left="269"/>
      </w:pPr>
      <w:r>
        <w:t>"Ademais,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participação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consórcios</w:t>
      </w:r>
      <w:r>
        <w:rPr>
          <w:spacing w:val="29"/>
        </w:rPr>
        <w:t xml:space="preserve"> </w:t>
      </w:r>
      <w:r>
        <w:t>em</w:t>
      </w:r>
      <w:r>
        <w:rPr>
          <w:spacing w:val="29"/>
        </w:rPr>
        <w:t xml:space="preserve"> </w:t>
      </w:r>
      <w:r>
        <w:t>torneio</w:t>
      </w:r>
      <w:r>
        <w:rPr>
          <w:spacing w:val="29"/>
        </w:rPr>
        <w:t xml:space="preserve"> </w:t>
      </w:r>
      <w:r>
        <w:t>licitatório</w:t>
      </w:r>
      <w:r>
        <w:rPr>
          <w:spacing w:val="29"/>
        </w:rPr>
        <w:t xml:space="preserve"> </w:t>
      </w:r>
      <w:r>
        <w:t>não</w:t>
      </w:r>
      <w:r>
        <w:rPr>
          <w:spacing w:val="29"/>
        </w:rPr>
        <w:t xml:space="preserve"> </w:t>
      </w:r>
      <w:r>
        <w:t>garante</w:t>
      </w:r>
      <w:r>
        <w:rPr>
          <w:spacing w:val="30"/>
        </w:rPr>
        <w:t xml:space="preserve"> </w:t>
      </w:r>
      <w:r>
        <w:t>aumento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competitividade,</w:t>
      </w:r>
      <w:r>
        <w:rPr>
          <w:spacing w:val="29"/>
        </w:rPr>
        <w:t xml:space="preserve"> </w:t>
      </w:r>
      <w:r>
        <w:t>consoante</w:t>
      </w:r>
      <w:r>
        <w:rPr>
          <w:spacing w:val="29"/>
        </w:rPr>
        <w:t xml:space="preserve"> </w:t>
      </w:r>
      <w:r>
        <w:t>arestos</w:t>
      </w:r>
      <w:r>
        <w:rPr>
          <w:spacing w:val="29"/>
        </w:rPr>
        <w:t xml:space="preserve"> </w:t>
      </w:r>
      <w:r>
        <w:t>do</w:t>
      </w:r>
      <w:r>
        <w:rPr>
          <w:spacing w:val="29"/>
        </w:rPr>
        <w:t xml:space="preserve"> </w:t>
      </w:r>
      <w:r>
        <w:t>RElatório</w:t>
      </w:r>
      <w:r>
        <w:rPr>
          <w:spacing w:val="29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Voto</w:t>
      </w:r>
      <w:r>
        <w:rPr>
          <w:spacing w:val="30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t>impulsionaram</w:t>
      </w:r>
      <w:r>
        <w:rPr>
          <w:spacing w:val="29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Acórdão</w:t>
      </w:r>
      <w:r>
        <w:rPr>
          <w:spacing w:val="-47"/>
        </w:rPr>
        <w:t xml:space="preserve"> </w:t>
      </w:r>
      <w:r>
        <w:t>nº2.813/2004 - 1ª Câmara (...) O art.33 da Lei de Licitações expressamente atribui à</w:t>
      </w:r>
      <w:r>
        <w:rPr>
          <w:spacing w:val="-10"/>
        </w:rPr>
        <w:t xml:space="preserve"> </w:t>
      </w:r>
      <w:r>
        <w:t>Administração a prerrogativa de admitir a participação de consórcios. Isto porque, a nosso ver, a</w:t>
      </w:r>
    </w:p>
    <w:p w14:paraId="67968087">
      <w:pPr>
        <w:spacing w:after="0" w:line="280" w:lineRule="auto"/>
        <w:sectPr>
          <w:type w:val="continuous"/>
          <w:pgSz w:w="15840" w:h="24480"/>
          <w:pgMar w:top="740" w:right="560" w:bottom="280" w:left="420" w:header="720" w:footer="720" w:gutter="0"/>
          <w:cols w:space="720" w:num="1"/>
        </w:sectPr>
      </w:pPr>
    </w:p>
    <w:p w14:paraId="55B7EC7E">
      <w:pPr>
        <w:pStyle w:val="7"/>
        <w:spacing w:before="73" w:line="280" w:lineRule="auto"/>
        <w:ind w:left="269" w:right="112"/>
      </w:pPr>
      <w:r>
        <w:t>formação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consórcio</w:t>
      </w:r>
      <w:r>
        <w:rPr>
          <w:spacing w:val="1"/>
        </w:rPr>
        <w:t xml:space="preserve"> </w:t>
      </w:r>
      <w:r>
        <w:t>tanto</w:t>
      </w:r>
      <w:r>
        <w:rPr>
          <w:spacing w:val="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prestar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fomentar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concorrência</w:t>
      </w:r>
      <w:r>
        <w:rPr>
          <w:spacing w:val="1"/>
        </w:rPr>
        <w:t xml:space="preserve"> </w:t>
      </w:r>
      <w:r>
        <w:t>(consórcio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menores</w:t>
      </w:r>
      <w:r>
        <w:rPr>
          <w:spacing w:val="1"/>
        </w:rPr>
        <w:t xml:space="preserve"> </w:t>
      </w:r>
      <w:r>
        <w:t>ou,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outra</w:t>
      </w:r>
      <w:r>
        <w:rPr>
          <w:spacing w:val="1"/>
        </w:rPr>
        <w:t xml:space="preserve"> </w:t>
      </w:r>
      <w:r>
        <w:t>forma,</w:t>
      </w:r>
      <w:r>
        <w:rPr>
          <w:spacing w:val="2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participariam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certame),</w:t>
      </w:r>
      <w:r>
        <w:rPr>
          <w:spacing w:val="2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cerceá-la</w:t>
      </w:r>
      <w:r>
        <w:rPr>
          <w:spacing w:val="2"/>
        </w:rPr>
        <w:t xml:space="preserve"> </w:t>
      </w:r>
      <w:r>
        <w:t>(associação</w:t>
      </w:r>
      <w:r>
        <w:rPr>
          <w:spacing w:val="-4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empresas</w:t>
      </w:r>
      <w:r>
        <w:rPr>
          <w:spacing w:val="-1"/>
        </w:rPr>
        <w:t xml:space="preserve"> </w:t>
      </w:r>
      <w:r>
        <w:t>que,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contrário,</w:t>
      </w:r>
      <w:r>
        <w:rPr>
          <w:spacing w:val="-1"/>
        </w:rPr>
        <w:t xml:space="preserve"> </w:t>
      </w:r>
      <w:r>
        <w:t>concorreriam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si).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exemplos</w:t>
      </w:r>
      <w:r>
        <w:rPr>
          <w:spacing w:val="-1"/>
        </w:rPr>
        <w:t xml:space="preserve"> </w:t>
      </w:r>
      <w:r>
        <w:t>fornecidos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BACEN,</w:t>
      </w:r>
      <w:r>
        <w:rPr>
          <w:spacing w:val="-1"/>
        </w:rPr>
        <w:t xml:space="preserve"> </w:t>
      </w:r>
      <w:r>
        <w:t>vemos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prática</w:t>
      </w:r>
      <w:r>
        <w:rPr>
          <w:spacing w:val="-1"/>
        </w:rPr>
        <w:t xml:space="preserve"> </w:t>
      </w:r>
      <w:r>
        <w:t>comum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aceitação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consórcios."</w:t>
      </w:r>
    </w:p>
    <w:p w14:paraId="0C80FC5C">
      <w:pPr>
        <w:pStyle w:val="7"/>
        <w:spacing w:before="2"/>
        <w:ind w:left="269"/>
      </w:pPr>
      <w:r>
        <w:t>(Acórdão</w:t>
      </w:r>
      <w:r>
        <w:rPr>
          <w:spacing w:val="-1"/>
        </w:rPr>
        <w:t xml:space="preserve"> </w:t>
      </w:r>
      <w:r>
        <w:t>nº1.946/2006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Plénário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TCU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rel.</w:t>
      </w:r>
      <w:r>
        <w:rPr>
          <w:spacing w:val="-1"/>
        </w:rPr>
        <w:t xml:space="preserve"> </w:t>
      </w:r>
      <w:r>
        <w:t>Min.</w:t>
      </w:r>
      <w:r>
        <w:rPr>
          <w:spacing w:val="-1"/>
        </w:rPr>
        <w:t xml:space="preserve"> </w:t>
      </w:r>
      <w:r>
        <w:t>Marcos</w:t>
      </w:r>
      <w:r>
        <w:rPr>
          <w:spacing w:val="-1"/>
        </w:rPr>
        <w:t xml:space="preserve"> </w:t>
      </w:r>
      <w:r>
        <w:t>Bemquerer)</w:t>
      </w:r>
    </w:p>
    <w:p w14:paraId="3AB31F44">
      <w:pPr>
        <w:pStyle w:val="7"/>
        <w:spacing w:before="40" w:line="280" w:lineRule="auto"/>
        <w:ind w:left="269" w:right="113"/>
      </w:pPr>
      <w:r>
        <w:t>"A</w:t>
      </w:r>
      <w:r>
        <w:rPr>
          <w:spacing w:val="-12"/>
        </w:rPr>
        <w:t xml:space="preserve"> </w:t>
      </w:r>
      <w:r>
        <w:t>aceitação</w:t>
      </w:r>
      <w:r>
        <w:rPr>
          <w:spacing w:val="-1"/>
        </w:rPr>
        <w:t xml:space="preserve"> </w:t>
      </w:r>
      <w:r>
        <w:t>de consórcios</w:t>
      </w:r>
      <w:r>
        <w:rPr>
          <w:spacing w:val="-1"/>
        </w:rPr>
        <w:t xml:space="preserve"> </w:t>
      </w:r>
      <w:r>
        <w:t>na disputa</w:t>
      </w:r>
      <w:r>
        <w:rPr>
          <w:spacing w:val="-1"/>
        </w:rPr>
        <w:t xml:space="preserve"> </w:t>
      </w:r>
      <w:r>
        <w:t>licitatória</w:t>
      </w:r>
      <w:r>
        <w:rPr>
          <w:spacing w:val="-1"/>
        </w:rPr>
        <w:t xml:space="preserve"> </w:t>
      </w:r>
      <w:r>
        <w:t>situa-se no</w:t>
      </w:r>
      <w:r>
        <w:rPr>
          <w:spacing w:val="-1"/>
        </w:rPr>
        <w:t xml:space="preserve"> </w:t>
      </w:r>
      <w:r>
        <w:t>âmbito o</w:t>
      </w:r>
      <w:r>
        <w:rPr>
          <w:spacing w:val="-1"/>
        </w:rPr>
        <w:t xml:space="preserve"> </w:t>
      </w:r>
      <w:r>
        <w:t>poder</w:t>
      </w:r>
      <w:r>
        <w:rPr>
          <w:spacing w:val="-1"/>
        </w:rPr>
        <w:t xml:space="preserve"> </w:t>
      </w:r>
      <w:r>
        <w:t>discricionário da</w:t>
      </w:r>
      <w:r>
        <w:rPr>
          <w:spacing w:val="-1"/>
        </w:rPr>
        <w:t xml:space="preserve"> </w:t>
      </w:r>
      <w:r>
        <w:t>administração contratante,</w:t>
      </w:r>
      <w:r>
        <w:rPr>
          <w:spacing w:val="-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art.33, caput,</w:t>
      </w:r>
      <w:r>
        <w:rPr>
          <w:spacing w:val="-1"/>
        </w:rPr>
        <w:t xml:space="preserve"> </w:t>
      </w:r>
      <w:r>
        <w:t>da Lei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8.666/1993, requerendo-se,</w:t>
      </w:r>
      <w:r>
        <w:rPr>
          <w:spacing w:val="-47"/>
        </w:rPr>
        <w:t xml:space="preserve"> </w:t>
      </w:r>
      <w:r>
        <w:t>porém,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opção</w:t>
      </w:r>
      <w:r>
        <w:rPr>
          <w:spacing w:val="-1"/>
        </w:rPr>
        <w:t xml:space="preserve"> </w:t>
      </w:r>
      <w:r>
        <w:t>seja</w:t>
      </w:r>
      <w:r>
        <w:rPr>
          <w:spacing w:val="-1"/>
        </w:rPr>
        <w:t xml:space="preserve"> </w:t>
      </w:r>
      <w:r>
        <w:t>sempre</w:t>
      </w:r>
      <w:r>
        <w:rPr>
          <w:spacing w:val="-1"/>
        </w:rPr>
        <w:t xml:space="preserve"> </w:t>
      </w:r>
      <w:r>
        <w:t>justificada."</w:t>
      </w:r>
    </w:p>
    <w:p w14:paraId="02A64124">
      <w:pPr>
        <w:pStyle w:val="7"/>
        <w:spacing w:before="2"/>
        <w:ind w:left="269"/>
      </w:pPr>
      <w:r>
        <w:t>(Acórdão</w:t>
      </w:r>
      <w:r>
        <w:rPr>
          <w:spacing w:val="-3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566/2006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Plenário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TCU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rel.</w:t>
      </w:r>
      <w:r>
        <w:rPr>
          <w:spacing w:val="-3"/>
        </w:rPr>
        <w:t xml:space="preserve"> </w:t>
      </w:r>
      <w:r>
        <w:t>Min.</w:t>
      </w:r>
      <w:r>
        <w:rPr>
          <w:spacing w:val="-3"/>
        </w:rPr>
        <w:t xml:space="preserve"> </w:t>
      </w:r>
      <w:r>
        <w:t>Marcus</w:t>
      </w:r>
      <w:r>
        <w:rPr>
          <w:spacing w:val="-5"/>
        </w:rPr>
        <w:t xml:space="preserve"> </w:t>
      </w:r>
      <w:r>
        <w:t>Vinícius</w:t>
      </w:r>
      <w:r>
        <w:rPr>
          <w:spacing w:val="-6"/>
        </w:rPr>
        <w:t xml:space="preserve"> </w:t>
      </w:r>
      <w:r>
        <w:t>Vilaça).</w:t>
      </w:r>
    </w:p>
    <w:p w14:paraId="22869E5B">
      <w:pPr>
        <w:pStyle w:val="7"/>
        <w:spacing w:before="40" w:line="280" w:lineRule="auto"/>
        <w:ind w:left="269"/>
      </w:pPr>
      <w:r>
        <w:t>Dado</w:t>
      </w:r>
      <w:r>
        <w:rPr>
          <w:spacing w:val="7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exposto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considerando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análise</w:t>
      </w:r>
      <w:r>
        <w:rPr>
          <w:spacing w:val="8"/>
        </w:rPr>
        <w:t xml:space="preserve"> </w:t>
      </w:r>
      <w:r>
        <w:t>dos</w:t>
      </w:r>
      <w:r>
        <w:rPr>
          <w:spacing w:val="8"/>
        </w:rPr>
        <w:t xml:space="preserve"> </w:t>
      </w:r>
      <w:r>
        <w:t>instrumentos</w:t>
      </w:r>
      <w:r>
        <w:rPr>
          <w:spacing w:val="8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fase</w:t>
      </w:r>
      <w:r>
        <w:rPr>
          <w:spacing w:val="7"/>
        </w:rPr>
        <w:t xml:space="preserve"> </w:t>
      </w:r>
      <w:r>
        <w:t>preparatória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pesquisa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mercado</w:t>
      </w:r>
      <w:r>
        <w:rPr>
          <w:spacing w:val="8"/>
        </w:rPr>
        <w:t xml:space="preserve"> </w:t>
      </w:r>
      <w:r>
        <w:t>depreendeu-se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existência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mercado</w:t>
      </w:r>
      <w:r>
        <w:rPr>
          <w:spacing w:val="8"/>
        </w:rPr>
        <w:t xml:space="preserve"> </w:t>
      </w:r>
      <w:r>
        <w:t>fornecedor,</w:t>
      </w:r>
      <w:r>
        <w:rPr>
          <w:spacing w:val="7"/>
        </w:rPr>
        <w:t xml:space="preserve"> </w:t>
      </w:r>
      <w:r>
        <w:t>recomenda-se</w:t>
      </w:r>
      <w:r>
        <w:rPr>
          <w:spacing w:val="8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vedação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consórcios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futuro</w:t>
      </w:r>
      <w:r>
        <w:rPr>
          <w:spacing w:val="-1"/>
        </w:rPr>
        <w:t xml:space="preserve"> </w:t>
      </w:r>
      <w:r>
        <w:t>certame,</w:t>
      </w:r>
      <w:r>
        <w:rPr>
          <w:spacing w:val="-1"/>
        </w:rPr>
        <w:t xml:space="preserve"> </w:t>
      </w:r>
      <w:r>
        <w:t>visto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ausência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mesmo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trará</w:t>
      </w:r>
      <w:r>
        <w:rPr>
          <w:spacing w:val="-1"/>
        </w:rPr>
        <w:t xml:space="preserve"> </w:t>
      </w:r>
      <w:r>
        <w:t>prejuízos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competitividade.</w:t>
      </w:r>
    </w:p>
    <w:p w14:paraId="174C18C3">
      <w:pPr>
        <w:pStyle w:val="7"/>
        <w:spacing w:before="7"/>
        <w:rPr>
          <w:sz w:val="23"/>
        </w:rPr>
      </w:pPr>
    </w:p>
    <w:p w14:paraId="68146810">
      <w:pPr>
        <w:pStyle w:val="3"/>
        <w:numPr>
          <w:ilvl w:val="1"/>
          <w:numId w:val="28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t>DURAÇÃO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CONTRATO:</w:t>
      </w:r>
    </w:p>
    <w:p w14:paraId="6FFBD873">
      <w:pPr>
        <w:pStyle w:val="9"/>
        <w:numPr>
          <w:ilvl w:val="2"/>
          <w:numId w:val="28"/>
        </w:numPr>
        <w:tabs>
          <w:tab w:val="left" w:pos="789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8"/>
          <w:sz w:val="20"/>
        </w:rPr>
        <w:t xml:space="preserve"> </w:t>
      </w:r>
      <w:r>
        <w:rPr>
          <w:sz w:val="20"/>
        </w:rPr>
        <w:t>prazo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vigência</w:t>
      </w:r>
      <w:r>
        <w:rPr>
          <w:spacing w:val="18"/>
          <w:sz w:val="20"/>
        </w:rPr>
        <w:t xml:space="preserve"> </w:t>
      </w:r>
      <w:r>
        <w:rPr>
          <w:sz w:val="20"/>
        </w:rPr>
        <w:t>do</w:t>
      </w:r>
      <w:r>
        <w:rPr>
          <w:spacing w:val="18"/>
          <w:sz w:val="20"/>
        </w:rPr>
        <w:t xml:space="preserve"> </w:t>
      </w:r>
      <w:r>
        <w:rPr>
          <w:sz w:val="20"/>
        </w:rPr>
        <w:t>contrato</w:t>
      </w:r>
      <w:r>
        <w:rPr>
          <w:spacing w:val="18"/>
          <w:sz w:val="20"/>
        </w:rPr>
        <w:t xml:space="preserve"> </w:t>
      </w:r>
      <w:r>
        <w:rPr>
          <w:sz w:val="20"/>
        </w:rPr>
        <w:t>será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12</w:t>
      </w:r>
      <w:r>
        <w:rPr>
          <w:spacing w:val="18"/>
          <w:sz w:val="20"/>
        </w:rPr>
        <w:t xml:space="preserve"> </w:t>
      </w:r>
      <w:r>
        <w:rPr>
          <w:sz w:val="20"/>
        </w:rPr>
        <w:t>meses,</w:t>
      </w:r>
      <w:r>
        <w:rPr>
          <w:spacing w:val="18"/>
          <w:sz w:val="20"/>
        </w:rPr>
        <w:t xml:space="preserve"> </w:t>
      </w:r>
      <w:r>
        <w:rPr>
          <w:sz w:val="20"/>
        </w:rPr>
        <w:t>contados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partir</w:t>
      </w:r>
      <w:r>
        <w:rPr>
          <w:spacing w:val="18"/>
          <w:sz w:val="20"/>
        </w:rPr>
        <w:t xml:space="preserve"> </w:t>
      </w:r>
      <w:r>
        <w:rPr>
          <w:sz w:val="20"/>
        </w:rPr>
        <w:t>da</w:t>
      </w:r>
      <w:r>
        <w:rPr>
          <w:spacing w:val="18"/>
          <w:sz w:val="20"/>
        </w:rPr>
        <w:t xml:space="preserve"> </w:t>
      </w:r>
      <w:r>
        <w:rPr>
          <w:sz w:val="20"/>
        </w:rPr>
        <w:t>data</w:t>
      </w:r>
      <w:r>
        <w:rPr>
          <w:spacing w:val="18"/>
          <w:sz w:val="20"/>
        </w:rPr>
        <w:t xml:space="preserve"> </w:t>
      </w:r>
      <w:r>
        <w:rPr>
          <w:sz w:val="20"/>
        </w:rPr>
        <w:t>da</w:t>
      </w:r>
      <w:r>
        <w:rPr>
          <w:spacing w:val="18"/>
          <w:sz w:val="20"/>
        </w:rPr>
        <w:t xml:space="preserve"> </w:t>
      </w:r>
      <w:r>
        <w:rPr>
          <w:sz w:val="20"/>
        </w:rPr>
        <w:t>publicação</w:t>
      </w:r>
      <w:r>
        <w:rPr>
          <w:spacing w:val="18"/>
          <w:sz w:val="20"/>
        </w:rPr>
        <w:t xml:space="preserve"> </w:t>
      </w:r>
      <w:r>
        <w:rPr>
          <w:sz w:val="20"/>
        </w:rPr>
        <w:t>no</w:t>
      </w:r>
      <w:r>
        <w:rPr>
          <w:spacing w:val="18"/>
          <w:sz w:val="20"/>
        </w:rPr>
        <w:t xml:space="preserve"> </w:t>
      </w:r>
      <w:r>
        <w:rPr>
          <w:sz w:val="20"/>
        </w:rPr>
        <w:t>Portal</w:t>
      </w:r>
      <w:r>
        <w:rPr>
          <w:spacing w:val="18"/>
          <w:sz w:val="20"/>
        </w:rPr>
        <w:t xml:space="preserve"> </w:t>
      </w:r>
      <w:r>
        <w:rPr>
          <w:sz w:val="20"/>
        </w:rPr>
        <w:t>Nacional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18"/>
          <w:sz w:val="20"/>
        </w:rPr>
        <w:t xml:space="preserve"> </w:t>
      </w:r>
      <w:r>
        <w:rPr>
          <w:sz w:val="20"/>
        </w:rPr>
        <w:t>Públicas</w:t>
      </w:r>
      <w:r>
        <w:rPr>
          <w:spacing w:val="18"/>
          <w:sz w:val="20"/>
        </w:rPr>
        <w:t xml:space="preserve"> </w:t>
      </w:r>
      <w:r>
        <w:rPr>
          <w:sz w:val="20"/>
        </w:rPr>
        <w:t>(PNCP),</w:t>
      </w:r>
      <w:r>
        <w:rPr>
          <w:spacing w:val="18"/>
          <w:sz w:val="20"/>
        </w:rPr>
        <w:t xml:space="preserve"> </w:t>
      </w:r>
      <w:r>
        <w:rPr>
          <w:sz w:val="20"/>
        </w:rPr>
        <w:t>podendo</w:t>
      </w:r>
      <w:r>
        <w:rPr>
          <w:spacing w:val="18"/>
          <w:sz w:val="20"/>
        </w:rPr>
        <w:t xml:space="preserve"> </w:t>
      </w:r>
      <w:r>
        <w:rPr>
          <w:sz w:val="20"/>
        </w:rPr>
        <w:t>ser</w:t>
      </w:r>
      <w:r>
        <w:rPr>
          <w:spacing w:val="18"/>
          <w:sz w:val="20"/>
        </w:rPr>
        <w:t xml:space="preserve"> </w:t>
      </w:r>
      <w:r>
        <w:rPr>
          <w:sz w:val="20"/>
        </w:rPr>
        <w:t>prorrogado</w:t>
      </w:r>
      <w:r>
        <w:rPr>
          <w:spacing w:val="-47"/>
          <w:sz w:val="20"/>
        </w:rPr>
        <w:t xml:space="preserve"> </w:t>
      </w:r>
      <w:r>
        <w:rPr>
          <w:sz w:val="20"/>
        </w:rPr>
        <w:t>conforme</w:t>
      </w:r>
      <w:r>
        <w:rPr>
          <w:spacing w:val="-12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107,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observadas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diretrizes:</w:t>
      </w:r>
    </w:p>
    <w:p w14:paraId="2E54A845">
      <w:pPr>
        <w:pStyle w:val="9"/>
        <w:numPr>
          <w:ilvl w:val="3"/>
          <w:numId w:val="28"/>
        </w:numPr>
        <w:tabs>
          <w:tab w:val="left" w:pos="909"/>
        </w:tabs>
        <w:spacing w:before="2" w:after="0" w:line="240" w:lineRule="auto"/>
        <w:ind w:left="908" w:right="0" w:hanging="6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contratante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atestar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maior</w:t>
      </w:r>
      <w:r>
        <w:rPr>
          <w:spacing w:val="-1"/>
          <w:sz w:val="20"/>
        </w:rPr>
        <w:t xml:space="preserve"> </w:t>
      </w:r>
      <w:r>
        <w:rPr>
          <w:sz w:val="20"/>
        </w:rPr>
        <w:t>vantagem</w:t>
      </w:r>
      <w:r>
        <w:rPr>
          <w:spacing w:val="-1"/>
          <w:sz w:val="20"/>
        </w:rPr>
        <w:t xml:space="preserve"> </w:t>
      </w:r>
      <w:r>
        <w:rPr>
          <w:sz w:val="20"/>
        </w:rPr>
        <w:t>econômica</w:t>
      </w:r>
      <w:r>
        <w:rPr>
          <w:spacing w:val="-1"/>
          <w:sz w:val="20"/>
        </w:rPr>
        <w:t xml:space="preserve"> </w:t>
      </w:r>
      <w:r>
        <w:rPr>
          <w:sz w:val="20"/>
        </w:rPr>
        <w:t>vislumbrada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razão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plurianual;</w:t>
      </w:r>
    </w:p>
    <w:p w14:paraId="6B8A2D9B">
      <w:pPr>
        <w:pStyle w:val="9"/>
        <w:numPr>
          <w:ilvl w:val="3"/>
          <w:numId w:val="28"/>
        </w:numPr>
        <w:tabs>
          <w:tab w:val="left" w:pos="944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34"/>
          <w:sz w:val="20"/>
        </w:rPr>
        <w:t xml:space="preserve"> </w:t>
      </w:r>
      <w:r>
        <w:rPr>
          <w:sz w:val="20"/>
        </w:rPr>
        <w:t>deverá</w:t>
      </w:r>
      <w:r>
        <w:rPr>
          <w:spacing w:val="34"/>
          <w:sz w:val="20"/>
        </w:rPr>
        <w:t xml:space="preserve"> </w:t>
      </w:r>
      <w:r>
        <w:rPr>
          <w:sz w:val="20"/>
        </w:rPr>
        <w:t>atestar,</w:t>
      </w:r>
      <w:r>
        <w:rPr>
          <w:spacing w:val="33"/>
          <w:sz w:val="20"/>
        </w:rPr>
        <w:t xml:space="preserve"> </w:t>
      </w:r>
      <w:r>
        <w:rPr>
          <w:sz w:val="20"/>
        </w:rPr>
        <w:t>no</w:t>
      </w:r>
      <w:r>
        <w:rPr>
          <w:spacing w:val="34"/>
          <w:sz w:val="20"/>
        </w:rPr>
        <w:t xml:space="preserve"> </w:t>
      </w:r>
      <w:r>
        <w:rPr>
          <w:sz w:val="20"/>
        </w:rPr>
        <w:t>início</w:t>
      </w:r>
      <w:r>
        <w:rPr>
          <w:spacing w:val="34"/>
          <w:sz w:val="20"/>
        </w:rPr>
        <w:t xml:space="preserve"> </w:t>
      </w:r>
      <w:r>
        <w:rPr>
          <w:sz w:val="20"/>
        </w:rPr>
        <w:t>da</w:t>
      </w:r>
      <w:r>
        <w:rPr>
          <w:spacing w:val="33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34"/>
          <w:sz w:val="20"/>
        </w:rPr>
        <w:t xml:space="preserve"> </w:t>
      </w:r>
      <w:r>
        <w:rPr>
          <w:sz w:val="20"/>
        </w:rPr>
        <w:t>e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cada</w:t>
      </w:r>
      <w:r>
        <w:rPr>
          <w:spacing w:val="34"/>
          <w:sz w:val="20"/>
        </w:rPr>
        <w:t xml:space="preserve"> </w:t>
      </w:r>
      <w:r>
        <w:rPr>
          <w:sz w:val="20"/>
        </w:rPr>
        <w:t>exercício,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existência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sz w:val="20"/>
        </w:rPr>
        <w:t>créditos</w:t>
      </w:r>
      <w:r>
        <w:rPr>
          <w:spacing w:val="33"/>
          <w:sz w:val="20"/>
        </w:rPr>
        <w:t xml:space="preserve"> </w:t>
      </w:r>
      <w:r>
        <w:rPr>
          <w:sz w:val="20"/>
        </w:rPr>
        <w:t>orçamentários</w:t>
      </w:r>
      <w:r>
        <w:rPr>
          <w:spacing w:val="34"/>
          <w:sz w:val="20"/>
        </w:rPr>
        <w:t xml:space="preserve"> </w:t>
      </w:r>
      <w:r>
        <w:rPr>
          <w:sz w:val="20"/>
        </w:rPr>
        <w:t>vinculados</w:t>
      </w:r>
      <w:r>
        <w:rPr>
          <w:spacing w:val="34"/>
          <w:sz w:val="20"/>
        </w:rPr>
        <w:t xml:space="preserve"> </w:t>
      </w:r>
      <w:r>
        <w:rPr>
          <w:sz w:val="20"/>
        </w:rPr>
        <w:t>à</w:t>
      </w:r>
      <w:r>
        <w:rPr>
          <w:spacing w:val="33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34"/>
          <w:sz w:val="20"/>
        </w:rPr>
        <w:t xml:space="preserve"> </w:t>
      </w:r>
      <w:r>
        <w:rPr>
          <w:sz w:val="20"/>
        </w:rPr>
        <w:t>e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vantagem</w:t>
      </w:r>
      <w:r>
        <w:rPr>
          <w:spacing w:val="34"/>
          <w:sz w:val="20"/>
        </w:rPr>
        <w:t xml:space="preserve"> </w:t>
      </w:r>
      <w:r>
        <w:rPr>
          <w:sz w:val="20"/>
        </w:rPr>
        <w:t>em</w:t>
      </w:r>
      <w:r>
        <w:rPr>
          <w:spacing w:val="34"/>
          <w:sz w:val="20"/>
        </w:rPr>
        <w:t xml:space="preserve"> </w:t>
      </w:r>
      <w:r>
        <w:rPr>
          <w:sz w:val="20"/>
        </w:rPr>
        <w:t>sua</w:t>
      </w:r>
      <w:r>
        <w:rPr>
          <w:spacing w:val="-47"/>
          <w:sz w:val="20"/>
        </w:rPr>
        <w:t xml:space="preserve"> </w:t>
      </w:r>
      <w:r>
        <w:rPr>
          <w:sz w:val="20"/>
        </w:rPr>
        <w:t>manutenção;</w:t>
      </w:r>
    </w:p>
    <w:p w14:paraId="35F3F8BC">
      <w:pPr>
        <w:pStyle w:val="9"/>
        <w:numPr>
          <w:ilvl w:val="3"/>
          <w:numId w:val="28"/>
        </w:numPr>
        <w:tabs>
          <w:tab w:val="left" w:pos="921"/>
        </w:tabs>
        <w:spacing w:before="2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11"/>
          <w:sz w:val="20"/>
        </w:rPr>
        <w:t xml:space="preserve"> </w:t>
      </w:r>
      <w:r>
        <w:rPr>
          <w:sz w:val="20"/>
        </w:rPr>
        <w:t>terá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opção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extinguir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contrato,</w:t>
      </w:r>
      <w:r>
        <w:rPr>
          <w:spacing w:val="10"/>
          <w:sz w:val="20"/>
        </w:rPr>
        <w:t xml:space="preserve"> </w:t>
      </w:r>
      <w:r>
        <w:rPr>
          <w:sz w:val="20"/>
        </w:rPr>
        <w:t>sem</w:t>
      </w:r>
      <w:r>
        <w:rPr>
          <w:spacing w:val="11"/>
          <w:sz w:val="20"/>
        </w:rPr>
        <w:t xml:space="preserve"> </w:t>
      </w:r>
      <w:r>
        <w:rPr>
          <w:sz w:val="20"/>
        </w:rPr>
        <w:t>ônus,</w:t>
      </w:r>
      <w:r>
        <w:rPr>
          <w:spacing w:val="10"/>
          <w:sz w:val="20"/>
        </w:rPr>
        <w:t xml:space="preserve"> </w:t>
      </w:r>
      <w:r>
        <w:rPr>
          <w:sz w:val="20"/>
        </w:rPr>
        <w:t>quando</w:t>
      </w:r>
      <w:r>
        <w:rPr>
          <w:spacing w:val="11"/>
          <w:sz w:val="20"/>
        </w:rPr>
        <w:t xml:space="preserve"> </w:t>
      </w:r>
      <w:r>
        <w:rPr>
          <w:sz w:val="20"/>
        </w:rPr>
        <w:t>não</w:t>
      </w:r>
      <w:r>
        <w:rPr>
          <w:spacing w:val="10"/>
          <w:sz w:val="20"/>
        </w:rPr>
        <w:t xml:space="preserve"> </w:t>
      </w:r>
      <w:r>
        <w:rPr>
          <w:sz w:val="20"/>
        </w:rPr>
        <w:t>dispuser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créditos</w:t>
      </w:r>
      <w:r>
        <w:rPr>
          <w:spacing w:val="10"/>
          <w:sz w:val="20"/>
        </w:rPr>
        <w:t xml:space="preserve"> </w:t>
      </w:r>
      <w:r>
        <w:rPr>
          <w:sz w:val="20"/>
        </w:rPr>
        <w:t>orçamentários</w:t>
      </w:r>
      <w:r>
        <w:rPr>
          <w:spacing w:val="11"/>
          <w:sz w:val="20"/>
        </w:rPr>
        <w:t xml:space="preserve"> </w:t>
      </w:r>
      <w:r>
        <w:rPr>
          <w:sz w:val="20"/>
        </w:rPr>
        <w:t>para</w:t>
      </w:r>
      <w:r>
        <w:rPr>
          <w:spacing w:val="10"/>
          <w:sz w:val="20"/>
        </w:rPr>
        <w:t xml:space="preserve"> </w:t>
      </w:r>
      <w:r>
        <w:rPr>
          <w:sz w:val="20"/>
        </w:rPr>
        <w:t>sua</w:t>
      </w:r>
      <w:r>
        <w:rPr>
          <w:spacing w:val="11"/>
          <w:sz w:val="20"/>
        </w:rPr>
        <w:t xml:space="preserve"> </w:t>
      </w:r>
      <w:r>
        <w:rPr>
          <w:sz w:val="20"/>
        </w:rPr>
        <w:t>continuidade</w:t>
      </w:r>
      <w:r>
        <w:rPr>
          <w:spacing w:val="10"/>
          <w:sz w:val="20"/>
        </w:rPr>
        <w:t xml:space="preserve"> </w:t>
      </w:r>
      <w:r>
        <w:rPr>
          <w:sz w:val="20"/>
        </w:rPr>
        <w:t>ou</w:t>
      </w:r>
      <w:r>
        <w:rPr>
          <w:spacing w:val="11"/>
          <w:sz w:val="20"/>
        </w:rPr>
        <w:t xml:space="preserve"> </w:t>
      </w:r>
      <w:r>
        <w:rPr>
          <w:sz w:val="20"/>
        </w:rPr>
        <w:t>quando</w:t>
      </w:r>
      <w:r>
        <w:rPr>
          <w:spacing w:val="10"/>
          <w:sz w:val="20"/>
        </w:rPr>
        <w:t xml:space="preserve"> </w:t>
      </w:r>
      <w:r>
        <w:rPr>
          <w:sz w:val="20"/>
        </w:rPr>
        <w:t>entender</w:t>
      </w:r>
      <w:r>
        <w:rPr>
          <w:spacing w:val="11"/>
          <w:sz w:val="20"/>
        </w:rPr>
        <w:t xml:space="preserve"> </w:t>
      </w:r>
      <w:r>
        <w:rPr>
          <w:sz w:val="20"/>
        </w:rPr>
        <w:t>que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contrato</w:t>
      </w:r>
      <w:r>
        <w:rPr>
          <w:spacing w:val="-47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lhe</w:t>
      </w:r>
      <w:r>
        <w:rPr>
          <w:spacing w:val="-1"/>
          <w:sz w:val="20"/>
        </w:rPr>
        <w:t xml:space="preserve"> </w:t>
      </w:r>
      <w:r>
        <w:rPr>
          <w:sz w:val="20"/>
        </w:rPr>
        <w:t>oferece</w:t>
      </w:r>
      <w:r>
        <w:rPr>
          <w:spacing w:val="-1"/>
          <w:sz w:val="20"/>
        </w:rPr>
        <w:t xml:space="preserve"> </w:t>
      </w:r>
      <w:r>
        <w:rPr>
          <w:sz w:val="20"/>
        </w:rPr>
        <w:t>vantagem.</w:t>
      </w:r>
    </w:p>
    <w:p w14:paraId="24B12F14">
      <w:pPr>
        <w:pStyle w:val="7"/>
        <w:spacing w:before="7"/>
        <w:rPr>
          <w:sz w:val="23"/>
        </w:rPr>
      </w:pPr>
    </w:p>
    <w:p w14:paraId="0771B08F">
      <w:pPr>
        <w:pStyle w:val="3"/>
        <w:numPr>
          <w:ilvl w:val="1"/>
          <w:numId w:val="28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t>REAJUSTE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PREÇOS:</w:t>
      </w:r>
    </w:p>
    <w:p w14:paraId="5BB96FF3">
      <w:pPr>
        <w:pStyle w:val="7"/>
        <w:spacing w:before="40"/>
        <w:ind w:left="269"/>
      </w:pPr>
      <w:r>
        <w:t>O</w:t>
      </w:r>
      <w:r>
        <w:rPr>
          <w:spacing w:val="-1"/>
        </w:rPr>
        <w:t xml:space="preserve"> </w:t>
      </w:r>
      <w:r>
        <w:t>reajustamento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</w:t>
      </w:r>
      <w:r>
        <w:rPr>
          <w:spacing w:val="-1"/>
        </w:rPr>
        <w:t xml:space="preserve"> </w:t>
      </w:r>
      <w:r>
        <w:t>ocorrerá</w:t>
      </w:r>
      <w:r>
        <w:rPr>
          <w:spacing w:val="-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índice</w:t>
      </w:r>
      <w:r>
        <w:rPr>
          <w:spacing w:val="-1"/>
        </w:rPr>
        <w:t xml:space="preserve"> </w:t>
      </w:r>
      <w:r>
        <w:t>IPCA,</w:t>
      </w:r>
      <w:r>
        <w:rPr>
          <w:spacing w:val="-1"/>
        </w:rPr>
        <w:t xml:space="preserve"> </w:t>
      </w:r>
      <w:r>
        <w:t>após</w:t>
      </w:r>
      <w:r>
        <w:rPr>
          <w:spacing w:val="-1"/>
        </w:rPr>
        <w:t xml:space="preserve"> </w:t>
      </w:r>
      <w:r>
        <w:t>período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meses,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haver</w:t>
      </w:r>
      <w:r>
        <w:rPr>
          <w:spacing w:val="-1"/>
        </w:rPr>
        <w:t xml:space="preserve"> </w:t>
      </w:r>
      <w:r>
        <w:t>prorrogação</w:t>
      </w:r>
      <w:r>
        <w:rPr>
          <w:spacing w:val="-1"/>
        </w:rPr>
        <w:t xml:space="preserve"> </w:t>
      </w:r>
      <w:r>
        <w:t>contratual,</w:t>
      </w:r>
      <w:r>
        <w:rPr>
          <w:spacing w:val="-1"/>
        </w:rPr>
        <w:t xml:space="preserve"> </w:t>
      </w:r>
      <w:r>
        <w:t>conforme</w:t>
      </w:r>
      <w:r>
        <w:rPr>
          <w:spacing w:val="-1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107,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14.133/2021.</w:t>
      </w:r>
    </w:p>
    <w:p w14:paraId="7E3ACD04">
      <w:pPr>
        <w:pStyle w:val="7"/>
        <w:rPr>
          <w:sz w:val="22"/>
        </w:rPr>
      </w:pPr>
    </w:p>
    <w:p w14:paraId="5E83F481">
      <w:pPr>
        <w:pStyle w:val="7"/>
        <w:spacing w:before="5"/>
        <w:rPr>
          <w:sz w:val="28"/>
        </w:rPr>
      </w:pPr>
    </w:p>
    <w:p w14:paraId="09BD39C2">
      <w:pPr>
        <w:pStyle w:val="3"/>
        <w:numPr>
          <w:ilvl w:val="1"/>
          <w:numId w:val="28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t>GARANTIA:</w:t>
      </w:r>
    </w:p>
    <w:p w14:paraId="08724F49">
      <w:pPr>
        <w:pStyle w:val="7"/>
        <w:rPr>
          <w:b/>
          <w:sz w:val="27"/>
        </w:rPr>
      </w:pPr>
    </w:p>
    <w:p w14:paraId="3BFF67E6">
      <w:pPr>
        <w:pStyle w:val="9"/>
        <w:numPr>
          <w:ilvl w:val="2"/>
          <w:numId w:val="28"/>
        </w:numPr>
        <w:tabs>
          <w:tab w:val="left" w:pos="772"/>
        </w:tabs>
        <w:spacing w:before="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cobertura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garantia</w:t>
      </w:r>
      <w:r>
        <w:rPr>
          <w:spacing w:val="12"/>
          <w:sz w:val="20"/>
        </w:rPr>
        <w:t xml:space="preserve"> </w:t>
      </w:r>
      <w:r>
        <w:rPr>
          <w:sz w:val="20"/>
        </w:rPr>
        <w:t>contratual</w:t>
      </w:r>
      <w:r>
        <w:rPr>
          <w:spacing w:val="12"/>
          <w:sz w:val="20"/>
        </w:rPr>
        <w:t xml:space="preserve"> </w:t>
      </w:r>
      <w:r>
        <w:rPr>
          <w:sz w:val="20"/>
        </w:rPr>
        <w:t>será</w:t>
      </w:r>
      <w:r>
        <w:rPr>
          <w:spacing w:val="12"/>
          <w:sz w:val="20"/>
        </w:rPr>
        <w:t xml:space="preserve"> </w:t>
      </w:r>
      <w:r>
        <w:rPr>
          <w:sz w:val="20"/>
        </w:rPr>
        <w:t>avaliada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acordo</w:t>
      </w:r>
      <w:r>
        <w:rPr>
          <w:spacing w:val="12"/>
          <w:sz w:val="20"/>
        </w:rPr>
        <w:t xml:space="preserve"> </w:t>
      </w:r>
      <w:r>
        <w:rPr>
          <w:sz w:val="20"/>
        </w:rPr>
        <w:t>com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OS-003-GDG-2024,</w:t>
      </w:r>
      <w:r>
        <w:rPr>
          <w:spacing w:val="12"/>
          <w:sz w:val="20"/>
        </w:rPr>
        <w:t xml:space="preserve"> </w:t>
      </w:r>
      <w:r>
        <w:rPr>
          <w:sz w:val="20"/>
        </w:rPr>
        <w:t>conforme</w:t>
      </w:r>
      <w:r>
        <w:rPr>
          <w:spacing w:val="12"/>
          <w:sz w:val="20"/>
        </w:rPr>
        <w:t xml:space="preserve"> </w:t>
      </w:r>
      <w:r>
        <w:rPr>
          <w:sz w:val="20"/>
        </w:rPr>
        <w:t>documento</w:t>
      </w:r>
      <w:r>
        <w:rPr>
          <w:spacing w:val="12"/>
          <w:sz w:val="20"/>
        </w:rPr>
        <w:t xml:space="preserve"> </w:t>
      </w:r>
      <w:r>
        <w:rPr>
          <w:sz w:val="20"/>
        </w:rPr>
        <w:t>SEI</w:t>
      </w:r>
      <w:r>
        <w:rPr>
          <w:spacing w:val="12"/>
          <w:sz w:val="20"/>
        </w:rPr>
        <w:t xml:space="preserve"> </w:t>
      </w:r>
      <w:r>
        <w:rPr>
          <w:color w:val="0000FF"/>
          <w:sz w:val="20"/>
        </w:rPr>
        <w:t>70136509</w:t>
      </w:r>
      <w:r>
        <w:rPr>
          <w:sz w:val="20"/>
        </w:rPr>
        <w:t>,</w:t>
      </w:r>
      <w:r>
        <w:rPr>
          <w:spacing w:val="12"/>
          <w:sz w:val="20"/>
        </w:rPr>
        <w:t xml:space="preserve"> </w:t>
      </w:r>
      <w:r>
        <w:rPr>
          <w:sz w:val="20"/>
        </w:rPr>
        <w:t>obedecendo</w:t>
      </w:r>
      <w:r>
        <w:rPr>
          <w:spacing w:val="12"/>
          <w:sz w:val="20"/>
        </w:rPr>
        <w:t xml:space="preserve"> </w:t>
      </w:r>
      <w:r>
        <w:rPr>
          <w:sz w:val="20"/>
        </w:rPr>
        <w:t>as</w:t>
      </w:r>
      <w:r>
        <w:rPr>
          <w:spacing w:val="12"/>
          <w:sz w:val="20"/>
        </w:rPr>
        <w:t xml:space="preserve"> </w:t>
      </w:r>
      <w:r>
        <w:rPr>
          <w:sz w:val="20"/>
        </w:rPr>
        <w:t>cláusulas</w:t>
      </w:r>
      <w:r>
        <w:rPr>
          <w:spacing w:val="12"/>
          <w:sz w:val="20"/>
        </w:rPr>
        <w:t xml:space="preserve"> </w:t>
      </w:r>
      <w:r>
        <w:rPr>
          <w:sz w:val="20"/>
        </w:rPr>
        <w:t>previstas</w:t>
      </w:r>
      <w:r>
        <w:rPr>
          <w:spacing w:val="12"/>
          <w:sz w:val="20"/>
        </w:rPr>
        <w:t xml:space="preserve"> </w:t>
      </w:r>
      <w:r>
        <w:rPr>
          <w:sz w:val="20"/>
        </w:rPr>
        <w:t>no</w:t>
      </w:r>
      <w:r>
        <w:rPr>
          <w:spacing w:val="12"/>
          <w:sz w:val="20"/>
        </w:rPr>
        <w:t xml:space="preserve"> </w:t>
      </w:r>
      <w:r>
        <w:rPr>
          <w:sz w:val="20"/>
        </w:rPr>
        <w:t>art.</w:t>
      </w:r>
      <w:r>
        <w:rPr>
          <w:spacing w:val="12"/>
          <w:sz w:val="20"/>
        </w:rPr>
        <w:t xml:space="preserve"> </w:t>
      </w:r>
      <w:r>
        <w:rPr>
          <w:sz w:val="20"/>
        </w:rPr>
        <w:t>96</w:t>
      </w:r>
      <w:r>
        <w:rPr>
          <w:spacing w:val="12"/>
          <w:sz w:val="20"/>
        </w:rPr>
        <w:t xml:space="preserve"> </w:t>
      </w:r>
      <w:r>
        <w:rPr>
          <w:sz w:val="20"/>
        </w:rPr>
        <w:t>da</w:t>
      </w:r>
      <w:r>
        <w:rPr>
          <w:spacing w:val="-47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14.133/21.</w:t>
      </w:r>
    </w:p>
    <w:p w14:paraId="2D6B2020">
      <w:pPr>
        <w:pStyle w:val="7"/>
        <w:spacing w:before="7"/>
        <w:rPr>
          <w:sz w:val="23"/>
        </w:rPr>
      </w:pPr>
    </w:p>
    <w:p w14:paraId="6E67502E">
      <w:pPr>
        <w:pStyle w:val="3"/>
        <w:numPr>
          <w:ilvl w:val="1"/>
          <w:numId w:val="28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t>POSSIBILIDADE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SUBCONTRATAÇÃO:</w:t>
      </w:r>
    </w:p>
    <w:p w14:paraId="78DA4583">
      <w:pPr>
        <w:pStyle w:val="7"/>
        <w:spacing w:before="40"/>
        <w:ind w:left="269"/>
      </w:pPr>
      <w:r>
        <w:t>Não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admitida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subcontratação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licitatório.</w:t>
      </w:r>
    </w:p>
    <w:p w14:paraId="407F2A66">
      <w:pPr>
        <w:pStyle w:val="7"/>
        <w:rPr>
          <w:sz w:val="27"/>
        </w:rPr>
      </w:pPr>
    </w:p>
    <w:p w14:paraId="73B35BAD">
      <w:pPr>
        <w:pStyle w:val="3"/>
        <w:numPr>
          <w:ilvl w:val="1"/>
          <w:numId w:val="28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t>INCIDÊNCIA</w:t>
      </w:r>
      <w:r>
        <w:rPr>
          <w:spacing w:val="-1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PROGRAMA</w:t>
      </w:r>
      <w:r>
        <w:rPr>
          <w:spacing w:val="-1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INTEGRIDADE:</w:t>
      </w:r>
    </w:p>
    <w:p w14:paraId="7E32DD1E">
      <w:pPr>
        <w:pStyle w:val="7"/>
        <w:spacing w:before="40"/>
        <w:ind w:left="269"/>
      </w:pPr>
      <w:r>
        <w:t>Não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aplica.</w:t>
      </w:r>
    </w:p>
    <w:p w14:paraId="08C640A0">
      <w:pPr>
        <w:pStyle w:val="7"/>
        <w:spacing w:before="11"/>
        <w:rPr>
          <w:sz w:val="26"/>
        </w:rPr>
      </w:pPr>
    </w:p>
    <w:p w14:paraId="03A07E9E">
      <w:pPr>
        <w:pStyle w:val="3"/>
        <w:numPr>
          <w:ilvl w:val="1"/>
          <w:numId w:val="28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rPr>
          <w:spacing w:val="-2"/>
        </w:rPr>
        <w:t>POSSÍVEIS</w:t>
      </w:r>
      <w:r>
        <w:rPr>
          <w:spacing w:val="-1"/>
        </w:rPr>
        <w:t xml:space="preserve"> IMPACTOS</w:t>
      </w:r>
      <w:r>
        <w:rPr>
          <w:spacing w:val="-11"/>
        </w:rPr>
        <w:t xml:space="preserve"> </w:t>
      </w:r>
      <w:r>
        <w:rPr>
          <w:spacing w:val="-1"/>
        </w:rPr>
        <w:t>AMBIENTAIS:</w:t>
      </w:r>
    </w:p>
    <w:p w14:paraId="2F67BDBB">
      <w:pPr>
        <w:pStyle w:val="7"/>
        <w:spacing w:before="40" w:line="280" w:lineRule="auto"/>
        <w:ind w:left="269" w:right="108"/>
      </w:pPr>
      <w:r>
        <w:t>Os</w:t>
      </w:r>
      <w:r>
        <w:rPr>
          <w:spacing w:val="2"/>
        </w:rPr>
        <w:t xml:space="preserve"> </w:t>
      </w:r>
      <w:r>
        <w:t>resíduos</w:t>
      </w:r>
      <w:r>
        <w:rPr>
          <w:spacing w:val="2"/>
        </w:rPr>
        <w:t xml:space="preserve"> </w:t>
      </w:r>
      <w:r>
        <w:t>gerados</w:t>
      </w:r>
      <w:r>
        <w:rPr>
          <w:spacing w:val="2"/>
        </w:rPr>
        <w:t xml:space="preserve"> </w:t>
      </w:r>
      <w:r>
        <w:t>serão</w:t>
      </w:r>
      <w:r>
        <w:rPr>
          <w:spacing w:val="2"/>
        </w:rPr>
        <w:t xml:space="preserve"> </w:t>
      </w:r>
      <w:r>
        <w:t>acondicionados</w:t>
      </w:r>
      <w:r>
        <w:rPr>
          <w:spacing w:val="2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locais</w:t>
      </w:r>
      <w:r>
        <w:rPr>
          <w:spacing w:val="2"/>
        </w:rPr>
        <w:t xml:space="preserve"> </w:t>
      </w:r>
      <w:r>
        <w:t>adequados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posteriormente</w:t>
      </w:r>
      <w:r>
        <w:rPr>
          <w:spacing w:val="2"/>
        </w:rPr>
        <w:t xml:space="preserve"> </w:t>
      </w:r>
      <w:r>
        <w:t>recolhidos</w:t>
      </w:r>
      <w:r>
        <w:rPr>
          <w:spacing w:val="2"/>
        </w:rPr>
        <w:t xml:space="preserve"> </w:t>
      </w:r>
      <w:r>
        <w:t>pela</w:t>
      </w:r>
      <w:r>
        <w:rPr>
          <w:spacing w:val="2"/>
        </w:rPr>
        <w:t xml:space="preserve"> </w:t>
      </w:r>
      <w:r>
        <w:t>empresa</w:t>
      </w:r>
      <w:r>
        <w:rPr>
          <w:spacing w:val="2"/>
        </w:rPr>
        <w:t xml:space="preserve"> </w:t>
      </w:r>
      <w:r>
        <w:t>contratada</w:t>
      </w:r>
      <w:r>
        <w:rPr>
          <w:spacing w:val="2"/>
        </w:rPr>
        <w:t xml:space="preserve"> </w:t>
      </w:r>
      <w:r>
        <w:t>pela</w:t>
      </w:r>
      <w:r>
        <w:rPr>
          <w:spacing w:val="2"/>
        </w:rPr>
        <w:t xml:space="preserve"> </w:t>
      </w:r>
      <w:r>
        <w:t>UERJ/HUPE</w:t>
      </w:r>
      <w:r>
        <w:rPr>
          <w:spacing w:val="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realizar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descarte</w:t>
      </w:r>
      <w:r>
        <w:rPr>
          <w:spacing w:val="2"/>
        </w:rPr>
        <w:t xml:space="preserve"> </w:t>
      </w:r>
      <w:r>
        <w:t>correto,</w:t>
      </w:r>
      <w:r>
        <w:rPr>
          <w:spacing w:val="2"/>
        </w:rPr>
        <w:t xml:space="preserve"> </w:t>
      </w:r>
      <w:r>
        <w:t>sob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gestão</w:t>
      </w:r>
      <w:r>
        <w:rPr>
          <w:spacing w:val="-47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Hotelaria</w:t>
      </w:r>
      <w:r>
        <w:rPr>
          <w:spacing w:val="-1"/>
        </w:rPr>
        <w:t xml:space="preserve"> </w:t>
      </w:r>
      <w:r>
        <w:t>Hospitalar.</w:t>
      </w:r>
    </w:p>
    <w:p w14:paraId="30B0EA14">
      <w:pPr>
        <w:pStyle w:val="7"/>
        <w:spacing w:before="7"/>
        <w:rPr>
          <w:sz w:val="23"/>
        </w:rPr>
      </w:pPr>
    </w:p>
    <w:p w14:paraId="643C29FA">
      <w:pPr>
        <w:pStyle w:val="3"/>
        <w:numPr>
          <w:ilvl w:val="1"/>
          <w:numId w:val="28"/>
        </w:numPr>
        <w:tabs>
          <w:tab w:val="left" w:pos="720"/>
        </w:tabs>
        <w:spacing w:before="0" w:after="0" w:line="240" w:lineRule="auto"/>
        <w:ind w:left="719" w:right="0" w:hanging="451"/>
        <w:jc w:val="left"/>
      </w:pPr>
      <w:r>
        <w:t>OBRIGAÇÕES</w:t>
      </w:r>
      <w:r>
        <w:rPr>
          <w:spacing w:val="-8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PARTES:</w:t>
      </w:r>
    </w:p>
    <w:p w14:paraId="27549817">
      <w:pPr>
        <w:pStyle w:val="9"/>
        <w:numPr>
          <w:ilvl w:val="2"/>
          <w:numId w:val="28"/>
        </w:numPr>
        <w:tabs>
          <w:tab w:val="left" w:pos="870"/>
        </w:tabs>
        <w:spacing w:before="40" w:after="0" w:line="240" w:lineRule="auto"/>
        <w:ind w:left="869" w:right="0" w:hanging="601"/>
        <w:jc w:val="left"/>
        <w:rPr>
          <w:b/>
          <w:sz w:val="20"/>
        </w:rPr>
      </w:pPr>
      <w:r>
        <w:rPr>
          <w:b/>
          <w:sz w:val="20"/>
        </w:rPr>
        <w:t>OBRIGAÇÕES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CONTRATANTE:</w:t>
      </w:r>
    </w:p>
    <w:p w14:paraId="3DB870B1">
      <w:pPr>
        <w:pStyle w:val="9"/>
        <w:numPr>
          <w:ilvl w:val="3"/>
          <w:numId w:val="28"/>
        </w:numPr>
        <w:tabs>
          <w:tab w:val="left" w:pos="1020"/>
        </w:tabs>
        <w:spacing w:before="40" w:after="0" w:line="240" w:lineRule="auto"/>
        <w:ind w:left="1019" w:right="0" w:hanging="751"/>
        <w:jc w:val="left"/>
        <w:rPr>
          <w:sz w:val="20"/>
        </w:rPr>
      </w:pPr>
      <w:r>
        <w:rPr>
          <w:spacing w:val="-1"/>
          <w:sz w:val="20"/>
        </w:rPr>
        <w:t>Fornecer à CONTRATADA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 xml:space="preserve">documentos e informações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manifestarem</w:t>
      </w:r>
      <w:r>
        <w:rPr>
          <w:spacing w:val="-1"/>
          <w:sz w:val="20"/>
        </w:rPr>
        <w:t xml:space="preserve"> </w:t>
      </w:r>
      <w:r>
        <w:rPr>
          <w:sz w:val="20"/>
        </w:rPr>
        <w:t>cabíveis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sejam</w:t>
      </w:r>
      <w:r>
        <w:rPr>
          <w:spacing w:val="-1"/>
          <w:sz w:val="20"/>
        </w:rPr>
        <w:t xml:space="preserve"> </w:t>
      </w:r>
      <w:r>
        <w:rPr>
          <w:sz w:val="20"/>
        </w:rPr>
        <w:t>vinculados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formalizado;</w:t>
      </w:r>
    </w:p>
    <w:p w14:paraId="5BCF1A40">
      <w:pPr>
        <w:pStyle w:val="9"/>
        <w:numPr>
          <w:ilvl w:val="3"/>
          <w:numId w:val="28"/>
        </w:numPr>
        <w:tabs>
          <w:tab w:val="left" w:pos="1020"/>
        </w:tabs>
        <w:spacing w:before="40" w:after="0" w:line="240" w:lineRule="auto"/>
        <w:ind w:left="1019" w:right="0" w:hanging="751"/>
        <w:jc w:val="left"/>
        <w:rPr>
          <w:sz w:val="20"/>
        </w:rPr>
      </w:pPr>
      <w:r>
        <w:rPr>
          <w:sz w:val="20"/>
        </w:rPr>
        <w:t>Conferir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material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7D214283">
      <w:pPr>
        <w:pStyle w:val="9"/>
        <w:numPr>
          <w:ilvl w:val="3"/>
          <w:numId w:val="28"/>
        </w:numPr>
        <w:tabs>
          <w:tab w:val="left" w:pos="1020"/>
        </w:tabs>
        <w:spacing w:before="40" w:after="0" w:line="240" w:lineRule="auto"/>
        <w:ind w:left="1019" w:right="0" w:hanging="751"/>
        <w:jc w:val="left"/>
        <w:rPr>
          <w:sz w:val="20"/>
        </w:rPr>
      </w:pPr>
      <w:r>
        <w:rPr>
          <w:sz w:val="20"/>
        </w:rPr>
        <w:t>Efetuar</w:t>
      </w:r>
      <w:r>
        <w:rPr>
          <w:spacing w:val="-4"/>
          <w:sz w:val="20"/>
        </w:rPr>
        <w:t xml:space="preserve"> </w:t>
      </w: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pagamentos</w:t>
      </w:r>
      <w:r>
        <w:rPr>
          <w:spacing w:val="-4"/>
          <w:sz w:val="20"/>
        </w:rPr>
        <w:t xml:space="preserve"> </w:t>
      </w:r>
      <w:r>
        <w:rPr>
          <w:sz w:val="20"/>
        </w:rPr>
        <w:t>devidos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CONTRATADA,</w:t>
      </w:r>
      <w:r>
        <w:rPr>
          <w:spacing w:val="-4"/>
          <w:sz w:val="20"/>
        </w:rPr>
        <w:t xml:space="preserve"> </w:t>
      </w:r>
      <w:r>
        <w:rPr>
          <w:sz w:val="20"/>
        </w:rPr>
        <w:t>nas</w:t>
      </w:r>
      <w:r>
        <w:rPr>
          <w:spacing w:val="-4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4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contrato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ser</w:t>
      </w:r>
      <w:r>
        <w:rPr>
          <w:spacing w:val="-4"/>
          <w:sz w:val="20"/>
        </w:rPr>
        <w:t xml:space="preserve"> </w:t>
      </w:r>
      <w:r>
        <w:rPr>
          <w:sz w:val="20"/>
        </w:rPr>
        <w:t>formalizado;</w:t>
      </w:r>
    </w:p>
    <w:p w14:paraId="5C569AEF">
      <w:pPr>
        <w:pStyle w:val="9"/>
        <w:numPr>
          <w:ilvl w:val="3"/>
          <w:numId w:val="28"/>
        </w:numPr>
        <w:tabs>
          <w:tab w:val="left" w:pos="1020"/>
        </w:tabs>
        <w:spacing w:before="40" w:after="0" w:line="240" w:lineRule="auto"/>
        <w:ind w:left="1019" w:right="0" w:hanging="751"/>
        <w:jc w:val="left"/>
        <w:rPr>
          <w:sz w:val="20"/>
        </w:rPr>
      </w:pPr>
      <w:r>
        <w:rPr>
          <w:sz w:val="20"/>
        </w:rPr>
        <w:t>Exercer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1FF28CFE">
      <w:pPr>
        <w:pStyle w:val="7"/>
        <w:rPr>
          <w:sz w:val="27"/>
        </w:rPr>
      </w:pPr>
    </w:p>
    <w:p w14:paraId="706455B3">
      <w:pPr>
        <w:pStyle w:val="3"/>
        <w:numPr>
          <w:ilvl w:val="2"/>
          <w:numId w:val="28"/>
        </w:numPr>
        <w:tabs>
          <w:tab w:val="left" w:pos="870"/>
        </w:tabs>
        <w:spacing w:before="0" w:after="0" w:line="240" w:lineRule="auto"/>
        <w:ind w:left="869" w:right="0" w:hanging="601"/>
        <w:jc w:val="left"/>
      </w:pPr>
      <w:r>
        <w:t>OBRIGAÇÕES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FORNECEDOR/CONTRATADO:</w:t>
      </w:r>
    </w:p>
    <w:p w14:paraId="1E8A788A">
      <w:pPr>
        <w:pStyle w:val="7"/>
        <w:spacing w:before="11"/>
        <w:rPr>
          <w:b/>
          <w:sz w:val="26"/>
        </w:rPr>
      </w:pPr>
    </w:p>
    <w:p w14:paraId="3C3A674F">
      <w:pPr>
        <w:pStyle w:val="9"/>
        <w:numPr>
          <w:ilvl w:val="3"/>
          <w:numId w:val="28"/>
        </w:numPr>
        <w:tabs>
          <w:tab w:val="left" w:pos="1020"/>
        </w:tabs>
        <w:spacing w:before="0" w:after="0" w:line="240" w:lineRule="auto"/>
        <w:ind w:left="1019" w:right="0" w:hanging="751"/>
        <w:jc w:val="left"/>
        <w:rPr>
          <w:sz w:val="20"/>
        </w:rPr>
      </w:pP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bens,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quantidade,</w:t>
      </w:r>
      <w:r>
        <w:rPr>
          <w:spacing w:val="-1"/>
          <w:sz w:val="20"/>
        </w:rPr>
        <w:t xml:space="preserve"> </w:t>
      </w:r>
      <w:r>
        <w:rPr>
          <w:sz w:val="20"/>
        </w:rPr>
        <w:t>qualidade,</w:t>
      </w:r>
      <w:r>
        <w:rPr>
          <w:spacing w:val="-1"/>
          <w:sz w:val="20"/>
        </w:rPr>
        <w:t xml:space="preserve"> </w:t>
      </w:r>
      <w:r>
        <w:rPr>
          <w:sz w:val="20"/>
        </w:rPr>
        <w:t>local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prazos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formalizado;</w:t>
      </w:r>
    </w:p>
    <w:p w14:paraId="19C430E6">
      <w:pPr>
        <w:pStyle w:val="9"/>
        <w:numPr>
          <w:ilvl w:val="3"/>
          <w:numId w:val="28"/>
        </w:numPr>
        <w:tabs>
          <w:tab w:val="left" w:pos="1031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Entregar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objeto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contrato</w:t>
      </w:r>
      <w:r>
        <w:rPr>
          <w:spacing w:val="8"/>
          <w:sz w:val="20"/>
        </w:rPr>
        <w:t xml:space="preserve"> </w:t>
      </w:r>
      <w:r>
        <w:rPr>
          <w:sz w:val="20"/>
        </w:rPr>
        <w:t>sem</w:t>
      </w:r>
      <w:r>
        <w:rPr>
          <w:spacing w:val="9"/>
          <w:sz w:val="20"/>
        </w:rPr>
        <w:t xml:space="preserve"> </w:t>
      </w:r>
      <w:r>
        <w:rPr>
          <w:sz w:val="20"/>
        </w:rPr>
        <w:t>qualquer</w:t>
      </w:r>
      <w:r>
        <w:rPr>
          <w:spacing w:val="8"/>
          <w:sz w:val="20"/>
        </w:rPr>
        <w:t xml:space="preserve"> </w:t>
      </w:r>
      <w:r>
        <w:rPr>
          <w:sz w:val="20"/>
        </w:rPr>
        <w:t>ônus</w:t>
      </w:r>
      <w:r>
        <w:rPr>
          <w:spacing w:val="8"/>
          <w:sz w:val="20"/>
        </w:rPr>
        <w:t xml:space="preserve"> </w:t>
      </w:r>
      <w:r>
        <w:rPr>
          <w:sz w:val="20"/>
        </w:rPr>
        <w:t>para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8"/>
          <w:sz w:val="20"/>
        </w:rPr>
        <w:t xml:space="preserve"> </w:t>
      </w:r>
      <w:r>
        <w:rPr>
          <w:sz w:val="20"/>
        </w:rPr>
        <w:t>estando</w:t>
      </w:r>
      <w:r>
        <w:rPr>
          <w:spacing w:val="9"/>
          <w:sz w:val="20"/>
        </w:rPr>
        <w:t xml:space="preserve"> </w:t>
      </w:r>
      <w:r>
        <w:rPr>
          <w:sz w:val="20"/>
        </w:rPr>
        <w:t>incluído</w:t>
      </w:r>
      <w:r>
        <w:rPr>
          <w:spacing w:val="8"/>
          <w:sz w:val="20"/>
        </w:rPr>
        <w:t xml:space="preserve"> </w:t>
      </w: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valor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pagamento</w:t>
      </w:r>
      <w:r>
        <w:rPr>
          <w:spacing w:val="8"/>
          <w:sz w:val="20"/>
        </w:rPr>
        <w:t xml:space="preserve"> </w:t>
      </w:r>
      <w:r>
        <w:rPr>
          <w:sz w:val="20"/>
        </w:rPr>
        <w:t>todas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quaisquer</w:t>
      </w:r>
      <w:r>
        <w:rPr>
          <w:spacing w:val="8"/>
          <w:sz w:val="20"/>
        </w:rPr>
        <w:t xml:space="preserve"> </w:t>
      </w:r>
      <w:r>
        <w:rPr>
          <w:sz w:val="20"/>
        </w:rPr>
        <w:t>despesas,</w:t>
      </w:r>
      <w:r>
        <w:rPr>
          <w:spacing w:val="9"/>
          <w:sz w:val="20"/>
        </w:rPr>
        <w:t xml:space="preserve"> </w:t>
      </w:r>
      <w:r>
        <w:rPr>
          <w:sz w:val="20"/>
        </w:rPr>
        <w:t>tais</w:t>
      </w:r>
      <w:r>
        <w:rPr>
          <w:spacing w:val="8"/>
          <w:sz w:val="20"/>
        </w:rPr>
        <w:t xml:space="preserve"> </w:t>
      </w:r>
      <w:r>
        <w:rPr>
          <w:sz w:val="20"/>
        </w:rPr>
        <w:t>como</w:t>
      </w:r>
      <w:r>
        <w:rPr>
          <w:spacing w:val="8"/>
          <w:sz w:val="20"/>
        </w:rPr>
        <w:t xml:space="preserve"> </w:t>
      </w:r>
      <w:r>
        <w:rPr>
          <w:sz w:val="20"/>
        </w:rPr>
        <w:t>tributos,</w:t>
      </w:r>
      <w:r>
        <w:rPr>
          <w:spacing w:val="9"/>
          <w:sz w:val="20"/>
        </w:rPr>
        <w:t xml:space="preserve"> </w:t>
      </w:r>
      <w:r>
        <w:rPr>
          <w:sz w:val="20"/>
        </w:rPr>
        <w:t>frete,</w:t>
      </w:r>
      <w:r>
        <w:rPr>
          <w:spacing w:val="-47"/>
          <w:sz w:val="20"/>
        </w:rPr>
        <w:t xml:space="preserve"> </w:t>
      </w:r>
      <w:r>
        <w:rPr>
          <w:sz w:val="20"/>
        </w:rPr>
        <w:t>seguro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descarregamento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mercadorias;</w:t>
      </w:r>
    </w:p>
    <w:p w14:paraId="6EE2067D">
      <w:pPr>
        <w:pStyle w:val="9"/>
        <w:numPr>
          <w:ilvl w:val="3"/>
          <w:numId w:val="28"/>
        </w:numPr>
        <w:tabs>
          <w:tab w:val="left" w:pos="1020"/>
        </w:tabs>
        <w:spacing w:before="2" w:after="0" w:line="240" w:lineRule="auto"/>
        <w:ind w:left="1019" w:right="0" w:hanging="751"/>
        <w:jc w:val="left"/>
        <w:rPr>
          <w:sz w:val="20"/>
        </w:rPr>
      </w:pPr>
      <w:r>
        <w:rPr>
          <w:sz w:val="20"/>
        </w:rPr>
        <w:t>Manter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estoque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0FB6E5F9">
      <w:pPr>
        <w:pStyle w:val="9"/>
        <w:numPr>
          <w:ilvl w:val="3"/>
          <w:numId w:val="28"/>
        </w:numPr>
        <w:tabs>
          <w:tab w:val="left" w:pos="1048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Comunicar</w:t>
      </w:r>
      <w:r>
        <w:rPr>
          <w:spacing w:val="27"/>
          <w:sz w:val="20"/>
        </w:rPr>
        <w:t xml:space="preserve"> </w:t>
      </w:r>
      <w:r>
        <w:rPr>
          <w:sz w:val="20"/>
        </w:rPr>
        <w:t>ao</w:t>
      </w:r>
      <w:r>
        <w:rPr>
          <w:spacing w:val="27"/>
          <w:sz w:val="20"/>
        </w:rPr>
        <w:t xml:space="preserve"> </w:t>
      </w:r>
      <w:r>
        <w:rPr>
          <w:sz w:val="20"/>
        </w:rPr>
        <w:t>Fiscal</w:t>
      </w:r>
      <w:r>
        <w:rPr>
          <w:spacing w:val="27"/>
          <w:sz w:val="20"/>
        </w:rPr>
        <w:t xml:space="preserve"> </w:t>
      </w:r>
      <w:r>
        <w:rPr>
          <w:sz w:val="20"/>
        </w:rPr>
        <w:t>do</w:t>
      </w:r>
      <w:r>
        <w:rPr>
          <w:spacing w:val="27"/>
          <w:sz w:val="20"/>
        </w:rPr>
        <w:t xml:space="preserve"> </w:t>
      </w:r>
      <w:r>
        <w:rPr>
          <w:sz w:val="20"/>
        </w:rPr>
        <w:t>contrato,</w:t>
      </w:r>
      <w:r>
        <w:rPr>
          <w:spacing w:val="27"/>
          <w:sz w:val="20"/>
        </w:rPr>
        <w:t xml:space="preserve"> </w:t>
      </w:r>
      <w:r>
        <w:rPr>
          <w:sz w:val="20"/>
        </w:rPr>
        <w:t>por</w:t>
      </w:r>
      <w:r>
        <w:rPr>
          <w:spacing w:val="27"/>
          <w:sz w:val="20"/>
        </w:rPr>
        <w:t xml:space="preserve"> </w:t>
      </w:r>
      <w:r>
        <w:rPr>
          <w:sz w:val="20"/>
        </w:rPr>
        <w:t>escrito</w:t>
      </w:r>
      <w:r>
        <w:rPr>
          <w:spacing w:val="27"/>
          <w:sz w:val="20"/>
        </w:rPr>
        <w:t xml:space="preserve"> </w:t>
      </w:r>
      <w:r>
        <w:rPr>
          <w:sz w:val="20"/>
        </w:rPr>
        <w:t>e</w:t>
      </w:r>
      <w:r>
        <w:rPr>
          <w:spacing w:val="27"/>
          <w:sz w:val="20"/>
        </w:rPr>
        <w:t xml:space="preserve"> </w:t>
      </w:r>
      <w:r>
        <w:rPr>
          <w:sz w:val="20"/>
        </w:rPr>
        <w:t>tão</w:t>
      </w:r>
      <w:r>
        <w:rPr>
          <w:spacing w:val="27"/>
          <w:sz w:val="20"/>
        </w:rPr>
        <w:t xml:space="preserve"> </w:t>
      </w:r>
      <w:r>
        <w:rPr>
          <w:sz w:val="20"/>
        </w:rPr>
        <w:t>logo</w:t>
      </w:r>
      <w:r>
        <w:rPr>
          <w:spacing w:val="27"/>
          <w:sz w:val="20"/>
        </w:rPr>
        <w:t xml:space="preserve"> </w:t>
      </w:r>
      <w:r>
        <w:rPr>
          <w:sz w:val="20"/>
        </w:rPr>
        <w:t>constatado</w:t>
      </w:r>
      <w:r>
        <w:rPr>
          <w:spacing w:val="27"/>
          <w:sz w:val="20"/>
        </w:rPr>
        <w:t xml:space="preserve"> </w:t>
      </w:r>
      <w:r>
        <w:rPr>
          <w:sz w:val="20"/>
        </w:rPr>
        <w:t>problema</w:t>
      </w:r>
      <w:r>
        <w:rPr>
          <w:spacing w:val="27"/>
          <w:sz w:val="20"/>
        </w:rPr>
        <w:t xml:space="preserve"> </w:t>
      </w:r>
      <w:r>
        <w:rPr>
          <w:sz w:val="20"/>
        </w:rPr>
        <w:t>ou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sz w:val="20"/>
        </w:rPr>
        <w:t>impossibilidade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execução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qualquer</w:t>
      </w:r>
      <w:r>
        <w:rPr>
          <w:spacing w:val="27"/>
          <w:sz w:val="20"/>
        </w:rPr>
        <w:t xml:space="preserve"> </w:t>
      </w:r>
      <w:r>
        <w:rPr>
          <w:sz w:val="20"/>
        </w:rPr>
        <w:t>obrigação</w:t>
      </w:r>
      <w:r>
        <w:rPr>
          <w:spacing w:val="27"/>
          <w:sz w:val="20"/>
        </w:rPr>
        <w:t xml:space="preserve"> </w:t>
      </w:r>
      <w:r>
        <w:rPr>
          <w:sz w:val="20"/>
        </w:rPr>
        <w:t>contratual,</w:t>
      </w:r>
      <w:r>
        <w:rPr>
          <w:spacing w:val="27"/>
          <w:sz w:val="20"/>
        </w:rPr>
        <w:t xml:space="preserve"> </w:t>
      </w:r>
      <w:r>
        <w:rPr>
          <w:sz w:val="20"/>
        </w:rPr>
        <w:t>para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sz w:val="20"/>
        </w:rPr>
        <w:t>adoção</w:t>
      </w:r>
      <w:r>
        <w:rPr>
          <w:spacing w:val="27"/>
          <w:sz w:val="20"/>
        </w:rPr>
        <w:t xml:space="preserve"> </w:t>
      </w:r>
      <w:r>
        <w:rPr>
          <w:sz w:val="20"/>
        </w:rPr>
        <w:t>das</w:t>
      </w:r>
      <w:r>
        <w:rPr>
          <w:spacing w:val="-47"/>
          <w:sz w:val="20"/>
        </w:rPr>
        <w:t xml:space="preserve"> </w:t>
      </w:r>
      <w:r>
        <w:rPr>
          <w:sz w:val="20"/>
        </w:rPr>
        <w:t>providências</w:t>
      </w:r>
      <w:r>
        <w:rPr>
          <w:spacing w:val="-1"/>
          <w:sz w:val="20"/>
        </w:rPr>
        <w:t xml:space="preserve"> </w:t>
      </w:r>
      <w:r>
        <w:rPr>
          <w:sz w:val="20"/>
        </w:rPr>
        <w:t>cabíveis;</w:t>
      </w:r>
    </w:p>
    <w:p w14:paraId="2C6C4453">
      <w:pPr>
        <w:pStyle w:val="9"/>
        <w:numPr>
          <w:ilvl w:val="4"/>
          <w:numId w:val="28"/>
        </w:numPr>
        <w:tabs>
          <w:tab w:val="left" w:pos="1159"/>
        </w:tabs>
        <w:spacing w:before="2" w:after="0" w:line="240" w:lineRule="auto"/>
        <w:ind w:left="1158" w:right="0" w:hanging="890"/>
        <w:jc w:val="left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CONTRATADA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deverá</w:t>
      </w:r>
      <w:r>
        <w:rPr>
          <w:sz w:val="20"/>
        </w:rPr>
        <w:t xml:space="preserve"> </w:t>
      </w:r>
      <w:r>
        <w:rPr>
          <w:spacing w:val="-1"/>
          <w:sz w:val="20"/>
        </w:rPr>
        <w:t>prestar todas as</w:t>
      </w:r>
      <w:r>
        <w:rPr>
          <w:sz w:val="20"/>
        </w:rPr>
        <w:t xml:space="preserve"> </w:t>
      </w:r>
      <w:r>
        <w:rPr>
          <w:spacing w:val="-1"/>
          <w:sz w:val="20"/>
        </w:rPr>
        <w:t>informações que forem</w:t>
      </w:r>
      <w:r>
        <w:rPr>
          <w:sz w:val="20"/>
        </w:rPr>
        <w:t xml:space="preserve"> </w:t>
      </w:r>
      <w:r>
        <w:rPr>
          <w:spacing w:val="-1"/>
          <w:sz w:val="20"/>
        </w:rPr>
        <w:t>solicitadas pela</w:t>
      </w:r>
      <w:r>
        <w:rPr>
          <w:sz w:val="20"/>
        </w:rPr>
        <w:t xml:space="preserve"> </w:t>
      </w:r>
      <w:r>
        <w:rPr>
          <w:spacing w:val="-1"/>
          <w:sz w:val="20"/>
        </w:rPr>
        <w:t>CONTRATANTE com objetivo</w:t>
      </w:r>
      <w:r>
        <w:rPr>
          <w:sz w:val="20"/>
        </w:rPr>
        <w:t xml:space="preserve"> de</w:t>
      </w:r>
      <w:r>
        <w:rPr>
          <w:spacing w:val="-1"/>
          <w:sz w:val="20"/>
        </w:rPr>
        <w:t xml:space="preserve"> </w:t>
      </w:r>
      <w:r>
        <w:rPr>
          <w:sz w:val="20"/>
        </w:rPr>
        <w:t>fiscalizar 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40E31A07">
      <w:pPr>
        <w:pStyle w:val="9"/>
        <w:numPr>
          <w:ilvl w:val="3"/>
          <w:numId w:val="28"/>
        </w:numPr>
        <w:tabs>
          <w:tab w:val="left" w:pos="1033"/>
        </w:tabs>
        <w:spacing w:before="4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 xml:space="preserve">Entregar os materiais com </w:t>
      </w:r>
      <w:r>
        <w:rPr>
          <w:b/>
          <w:sz w:val="20"/>
        </w:rPr>
        <w:t xml:space="preserve">validade mínima de 85% </w:t>
      </w:r>
      <w:r>
        <w:rPr>
          <w:sz w:val="20"/>
        </w:rPr>
        <w:t xml:space="preserve">do seu período total de validade, conforme Resolução SES nº 1342/2016, conforme documento </w:t>
      </w:r>
      <w:r>
        <w:rPr>
          <w:color w:val="0000FF"/>
          <w:sz w:val="20"/>
        </w:rPr>
        <w:t>70565049</w:t>
      </w:r>
      <w:r>
        <w:rPr>
          <w:sz w:val="20"/>
        </w:rPr>
        <w:t>. Caso a</w:t>
      </w:r>
      <w:r>
        <w:rPr>
          <w:spacing w:val="1"/>
          <w:sz w:val="20"/>
        </w:rPr>
        <w:t xml:space="preserve"> </w:t>
      </w:r>
      <w:r>
        <w:rPr>
          <w:sz w:val="20"/>
        </w:rPr>
        <w:t>validade</w:t>
      </w:r>
      <w:r>
        <w:rPr>
          <w:spacing w:val="7"/>
          <w:sz w:val="20"/>
        </w:rPr>
        <w:t xml:space="preserve"> </w:t>
      </w:r>
      <w:r>
        <w:rPr>
          <w:sz w:val="20"/>
        </w:rPr>
        <w:t>seja</w:t>
      </w:r>
      <w:r>
        <w:rPr>
          <w:spacing w:val="7"/>
          <w:sz w:val="20"/>
        </w:rPr>
        <w:t xml:space="preserve"> </w:t>
      </w:r>
      <w:r>
        <w:rPr>
          <w:sz w:val="20"/>
        </w:rPr>
        <w:t>inferior</w:t>
      </w:r>
      <w:r>
        <w:rPr>
          <w:spacing w:val="7"/>
          <w:sz w:val="20"/>
        </w:rPr>
        <w:t xml:space="preserve"> </w:t>
      </w:r>
      <w:r>
        <w:rPr>
          <w:sz w:val="20"/>
        </w:rPr>
        <w:t>ao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está</w:t>
      </w:r>
      <w:r>
        <w:rPr>
          <w:spacing w:val="7"/>
          <w:sz w:val="20"/>
        </w:rPr>
        <w:t xml:space="preserve"> </w:t>
      </w:r>
      <w:r>
        <w:rPr>
          <w:sz w:val="20"/>
        </w:rPr>
        <w:t>aqui</w:t>
      </w:r>
      <w:r>
        <w:rPr>
          <w:spacing w:val="8"/>
          <w:sz w:val="20"/>
        </w:rPr>
        <w:t xml:space="preserve"> </w:t>
      </w:r>
      <w:r>
        <w:rPr>
          <w:sz w:val="20"/>
        </w:rPr>
        <w:t>estabelecido,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empresa</w:t>
      </w:r>
      <w:r>
        <w:rPr>
          <w:spacing w:val="8"/>
          <w:sz w:val="20"/>
        </w:rPr>
        <w:t xml:space="preserve"> </w:t>
      </w:r>
      <w:r>
        <w:rPr>
          <w:sz w:val="20"/>
        </w:rPr>
        <w:t>deverá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comprometer</w:t>
      </w:r>
      <w:r>
        <w:rPr>
          <w:spacing w:val="7"/>
          <w:sz w:val="20"/>
        </w:rPr>
        <w:t xml:space="preserve"> </w:t>
      </w:r>
      <w:r>
        <w:rPr>
          <w:sz w:val="20"/>
        </w:rPr>
        <w:t>formalmente,</w:t>
      </w:r>
      <w:r>
        <w:rPr>
          <w:spacing w:val="8"/>
          <w:sz w:val="20"/>
        </w:rPr>
        <w:t xml:space="preserve"> </w:t>
      </w:r>
      <w:r>
        <w:rPr>
          <w:sz w:val="20"/>
        </w:rPr>
        <w:t>por</w:t>
      </w:r>
      <w:r>
        <w:rPr>
          <w:spacing w:val="7"/>
          <w:sz w:val="20"/>
        </w:rPr>
        <w:t xml:space="preserve"> </w:t>
      </w:r>
      <w:r>
        <w:rPr>
          <w:sz w:val="20"/>
        </w:rPr>
        <w:t>meio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carta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compromisso,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efetuar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troca</w:t>
      </w:r>
      <w:r>
        <w:rPr>
          <w:spacing w:val="7"/>
          <w:sz w:val="20"/>
        </w:rPr>
        <w:t xml:space="preserve"> </w:t>
      </w:r>
      <w:r>
        <w:rPr>
          <w:sz w:val="20"/>
        </w:rPr>
        <w:t>dos</w:t>
      </w:r>
      <w:r>
        <w:rPr>
          <w:spacing w:val="7"/>
          <w:sz w:val="20"/>
        </w:rPr>
        <w:t xml:space="preserve"> </w:t>
      </w:r>
      <w:r>
        <w:rPr>
          <w:sz w:val="20"/>
        </w:rPr>
        <w:t>insumos</w:t>
      </w:r>
      <w:r>
        <w:rPr>
          <w:spacing w:val="7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venham</w:t>
      </w:r>
      <w:r>
        <w:rPr>
          <w:spacing w:val="-48"/>
          <w:sz w:val="20"/>
        </w:rPr>
        <w:t xml:space="preserve"> </w:t>
      </w:r>
      <w:r>
        <w:rPr>
          <w:sz w:val="20"/>
        </w:rPr>
        <w:t>ter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expirada,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ônus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Administração;</w:t>
      </w:r>
    </w:p>
    <w:p w14:paraId="75C7EA26">
      <w:pPr>
        <w:pStyle w:val="9"/>
        <w:numPr>
          <w:ilvl w:val="3"/>
          <w:numId w:val="28"/>
        </w:numPr>
        <w:tabs>
          <w:tab w:val="left" w:pos="1026"/>
        </w:tabs>
        <w:spacing w:before="2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Reparar, corrigir, remover, reconstruir ou substituir, no todo ou em parte e às suas expensas, bens objeto do contrato em que se verificarem vícios, defeitos ou incorreções</w:t>
      </w:r>
      <w:r>
        <w:rPr>
          <w:spacing w:val="1"/>
          <w:sz w:val="20"/>
        </w:rPr>
        <w:t xml:space="preserve"> </w:t>
      </w:r>
      <w:r>
        <w:rPr>
          <w:sz w:val="20"/>
        </w:rPr>
        <w:t>resultantes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irregular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materiais</w:t>
      </w:r>
      <w:r>
        <w:rPr>
          <w:spacing w:val="-1"/>
          <w:sz w:val="20"/>
        </w:rPr>
        <w:t xml:space="preserve"> </w:t>
      </w:r>
      <w:r>
        <w:rPr>
          <w:sz w:val="20"/>
        </w:rPr>
        <w:t>inadequados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desconformes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especificações;</w:t>
      </w:r>
    </w:p>
    <w:p w14:paraId="6C54180B">
      <w:pPr>
        <w:pStyle w:val="9"/>
        <w:numPr>
          <w:ilvl w:val="3"/>
          <w:numId w:val="28"/>
        </w:numPr>
        <w:tabs>
          <w:tab w:val="left" w:pos="1048"/>
        </w:tabs>
        <w:spacing w:before="2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Indenizar todo e qualquer dano e prejuízo pessoal ou material que possa advir, direta ou indiretamente, do exercício de suas atividades ou serem causados por seus</w:t>
      </w:r>
      <w:r>
        <w:rPr>
          <w:spacing w:val="1"/>
          <w:sz w:val="20"/>
        </w:rPr>
        <w:t xml:space="preserve"> </w:t>
      </w:r>
      <w:r>
        <w:rPr>
          <w:sz w:val="20"/>
        </w:rPr>
        <w:t>prepostos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CONTRATANTE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terceiros;</w:t>
      </w:r>
    </w:p>
    <w:p w14:paraId="7A0ADDA2">
      <w:pPr>
        <w:pStyle w:val="9"/>
        <w:numPr>
          <w:ilvl w:val="3"/>
          <w:numId w:val="28"/>
        </w:numPr>
        <w:tabs>
          <w:tab w:val="left" w:pos="1020"/>
        </w:tabs>
        <w:spacing w:before="2" w:after="0" w:line="240" w:lineRule="auto"/>
        <w:ind w:left="1019" w:right="0" w:hanging="751"/>
        <w:jc w:val="left"/>
        <w:rPr>
          <w:sz w:val="20"/>
        </w:rPr>
      </w:pPr>
      <w:r>
        <w:rPr>
          <w:sz w:val="20"/>
        </w:rPr>
        <w:t>Indicar</w:t>
      </w:r>
      <w:r>
        <w:rPr>
          <w:spacing w:val="-1"/>
          <w:sz w:val="20"/>
        </w:rPr>
        <w:t xml:space="preserve"> </w:t>
      </w:r>
      <w:r>
        <w:rPr>
          <w:sz w:val="20"/>
        </w:rPr>
        <w:t>preposto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representá-la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55C9366A">
      <w:pPr>
        <w:pStyle w:val="7"/>
        <w:spacing w:before="11"/>
        <w:rPr>
          <w:sz w:val="26"/>
        </w:rPr>
      </w:pPr>
    </w:p>
    <w:p w14:paraId="695A9CB2">
      <w:pPr>
        <w:pStyle w:val="3"/>
        <w:numPr>
          <w:ilvl w:val="0"/>
          <w:numId w:val="28"/>
        </w:numPr>
        <w:tabs>
          <w:tab w:val="left" w:pos="470"/>
        </w:tabs>
        <w:spacing w:before="0" w:after="0" w:line="240" w:lineRule="auto"/>
        <w:ind w:left="469" w:right="0" w:hanging="201"/>
        <w:jc w:val="left"/>
      </w:pPr>
      <w:r>
        <w:rPr>
          <w:spacing w:val="-1"/>
        </w:rPr>
        <w:t>REQUISITOS</w:t>
      </w:r>
      <w:r>
        <w:rPr>
          <w:spacing w:val="-2"/>
        </w:rPr>
        <w:t xml:space="preserve"> </w:t>
      </w:r>
      <w:r>
        <w:rPr>
          <w:spacing w:val="-1"/>
        </w:rPr>
        <w:t xml:space="preserve">MÍNIMOS </w:t>
      </w:r>
      <w:r>
        <w:t>PARA</w:t>
      </w:r>
      <w:r>
        <w:rPr>
          <w:spacing w:val="-13"/>
        </w:rPr>
        <w:t xml:space="preserve"> </w:t>
      </w:r>
      <w:r>
        <w:t>EXECUÇÃO:</w:t>
      </w:r>
    </w:p>
    <w:p w14:paraId="0C74093D">
      <w:pPr>
        <w:pStyle w:val="7"/>
        <w:spacing w:before="11"/>
        <w:rPr>
          <w:b/>
          <w:sz w:val="26"/>
        </w:rPr>
      </w:pPr>
    </w:p>
    <w:p w14:paraId="34990140">
      <w:pPr>
        <w:pStyle w:val="9"/>
        <w:numPr>
          <w:ilvl w:val="1"/>
          <w:numId w:val="28"/>
        </w:numPr>
        <w:tabs>
          <w:tab w:val="left" w:pos="620"/>
        </w:tabs>
        <w:spacing w:before="0" w:after="0" w:line="240" w:lineRule="auto"/>
        <w:ind w:left="619" w:right="0" w:hanging="351"/>
        <w:jc w:val="left"/>
        <w:rPr>
          <w:b/>
          <w:sz w:val="20"/>
        </w:rPr>
      </w:pPr>
      <w:r>
        <w:rPr>
          <w:b/>
          <w:sz w:val="20"/>
        </w:rPr>
        <w:t>HABILITAÇÃO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JURÍDICA</w:t>
      </w:r>
    </w:p>
    <w:p w14:paraId="355B1363">
      <w:pPr>
        <w:pStyle w:val="9"/>
        <w:numPr>
          <w:ilvl w:val="2"/>
          <w:numId w:val="28"/>
        </w:numPr>
        <w:tabs>
          <w:tab w:val="left" w:pos="770"/>
        </w:tabs>
        <w:spacing w:before="40" w:after="0" w:line="240" w:lineRule="auto"/>
        <w:ind w:left="769" w:right="0" w:hanging="501"/>
        <w:jc w:val="left"/>
        <w:rPr>
          <w:sz w:val="20"/>
        </w:rPr>
      </w:pP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jurídica,</w:t>
      </w:r>
      <w:r>
        <w:rPr>
          <w:spacing w:val="-1"/>
          <w:sz w:val="20"/>
        </w:rPr>
        <w:t xml:space="preserve"> </w:t>
      </w:r>
      <w:r>
        <w:rPr>
          <w:sz w:val="20"/>
        </w:rPr>
        <w:t>deverão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apresentados,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documentos:</w:t>
      </w:r>
    </w:p>
    <w:p w14:paraId="1E6D0EDB">
      <w:pPr>
        <w:pStyle w:val="9"/>
        <w:numPr>
          <w:ilvl w:val="0"/>
          <w:numId w:val="35"/>
        </w:numPr>
        <w:tabs>
          <w:tab w:val="left" w:pos="476"/>
        </w:tabs>
        <w:spacing w:before="40" w:after="0" w:line="240" w:lineRule="auto"/>
        <w:ind w:left="475" w:right="0" w:hanging="207"/>
        <w:jc w:val="left"/>
        <w:rPr>
          <w:sz w:val="20"/>
        </w:rPr>
      </w:pPr>
      <w:r>
        <w:rPr>
          <w:sz w:val="20"/>
        </w:rPr>
        <w:t>Cédula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identidade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CPF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sócios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diretores;</w:t>
      </w:r>
    </w:p>
    <w:p w14:paraId="2F9617F5">
      <w:pPr>
        <w:pStyle w:val="9"/>
        <w:numPr>
          <w:ilvl w:val="0"/>
          <w:numId w:val="35"/>
        </w:numPr>
        <w:tabs>
          <w:tab w:val="left" w:pos="487"/>
        </w:tabs>
        <w:spacing w:before="40" w:after="0" w:line="240" w:lineRule="auto"/>
        <w:ind w:left="486" w:right="0" w:hanging="218"/>
        <w:jc w:val="left"/>
        <w:rPr>
          <w:sz w:val="20"/>
        </w:rPr>
      </w:pP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Comercial,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empresário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física;</w:t>
      </w:r>
    </w:p>
    <w:p w14:paraId="0AD4A6CD">
      <w:pPr>
        <w:pStyle w:val="9"/>
        <w:numPr>
          <w:ilvl w:val="0"/>
          <w:numId w:val="35"/>
        </w:numPr>
        <w:tabs>
          <w:tab w:val="left" w:pos="478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Ato</w:t>
      </w:r>
      <w:r>
        <w:rPr>
          <w:spacing w:val="12"/>
          <w:sz w:val="20"/>
        </w:rPr>
        <w:t xml:space="preserve"> </w:t>
      </w:r>
      <w:r>
        <w:rPr>
          <w:sz w:val="20"/>
        </w:rPr>
        <w:t>constitutivo,</w:t>
      </w:r>
      <w:r>
        <w:rPr>
          <w:spacing w:val="12"/>
          <w:sz w:val="20"/>
        </w:rPr>
        <w:t xml:space="preserve"> </w:t>
      </w:r>
      <w:r>
        <w:rPr>
          <w:sz w:val="20"/>
        </w:rPr>
        <w:t>estatuto</w:t>
      </w:r>
      <w:r>
        <w:rPr>
          <w:spacing w:val="12"/>
          <w:sz w:val="20"/>
        </w:rPr>
        <w:t xml:space="preserve"> </w:t>
      </w:r>
      <w:r>
        <w:rPr>
          <w:sz w:val="20"/>
        </w:rPr>
        <w:t>ou</w:t>
      </w:r>
      <w:r>
        <w:rPr>
          <w:spacing w:val="12"/>
          <w:sz w:val="20"/>
        </w:rPr>
        <w:t xml:space="preserve"> </w:t>
      </w:r>
      <w:r>
        <w:rPr>
          <w:sz w:val="20"/>
        </w:rPr>
        <w:t>contrato</w:t>
      </w:r>
      <w:r>
        <w:rPr>
          <w:spacing w:val="12"/>
          <w:sz w:val="20"/>
        </w:rPr>
        <w:t xml:space="preserve"> </w:t>
      </w:r>
      <w:r>
        <w:rPr>
          <w:sz w:val="20"/>
        </w:rPr>
        <w:t>social</w:t>
      </w:r>
      <w:r>
        <w:rPr>
          <w:spacing w:val="12"/>
          <w:sz w:val="20"/>
        </w:rPr>
        <w:t xml:space="preserve"> </w:t>
      </w:r>
      <w:r>
        <w:rPr>
          <w:sz w:val="20"/>
        </w:rPr>
        <w:t>em</w:t>
      </w:r>
      <w:r>
        <w:rPr>
          <w:spacing w:val="12"/>
          <w:sz w:val="20"/>
        </w:rPr>
        <w:t xml:space="preserve"> </w:t>
      </w:r>
      <w:r>
        <w:rPr>
          <w:sz w:val="20"/>
        </w:rPr>
        <w:t>vigor,</w:t>
      </w:r>
      <w:r>
        <w:rPr>
          <w:spacing w:val="12"/>
          <w:sz w:val="20"/>
        </w:rPr>
        <w:t xml:space="preserve"> </w:t>
      </w:r>
      <w:r>
        <w:rPr>
          <w:sz w:val="20"/>
        </w:rPr>
        <w:t>devidamente</w:t>
      </w:r>
      <w:r>
        <w:rPr>
          <w:spacing w:val="12"/>
          <w:sz w:val="20"/>
        </w:rPr>
        <w:t xml:space="preserve"> </w:t>
      </w:r>
      <w:r>
        <w:rPr>
          <w:sz w:val="20"/>
        </w:rPr>
        <w:t>registrado,</w:t>
      </w:r>
      <w:r>
        <w:rPr>
          <w:spacing w:val="12"/>
          <w:sz w:val="20"/>
        </w:rPr>
        <w:t xml:space="preserve"> </w:t>
      </w:r>
      <w:r>
        <w:rPr>
          <w:sz w:val="20"/>
        </w:rPr>
        <w:t>em</w:t>
      </w:r>
      <w:r>
        <w:rPr>
          <w:spacing w:val="12"/>
          <w:sz w:val="20"/>
        </w:rPr>
        <w:t xml:space="preserve"> </w:t>
      </w:r>
      <w:r>
        <w:rPr>
          <w:sz w:val="20"/>
        </w:rPr>
        <w:t>se</w:t>
      </w:r>
      <w:r>
        <w:rPr>
          <w:spacing w:val="12"/>
          <w:sz w:val="20"/>
        </w:rPr>
        <w:t xml:space="preserve"> </w:t>
      </w:r>
      <w:r>
        <w:rPr>
          <w:sz w:val="20"/>
        </w:rPr>
        <w:t>tratando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sociedades</w:t>
      </w:r>
      <w:r>
        <w:rPr>
          <w:spacing w:val="12"/>
          <w:sz w:val="20"/>
        </w:rPr>
        <w:t xml:space="preserve"> </w:t>
      </w:r>
      <w:r>
        <w:rPr>
          <w:sz w:val="20"/>
        </w:rPr>
        <w:t>empresárias,</w:t>
      </w:r>
      <w:r>
        <w:rPr>
          <w:spacing w:val="12"/>
          <w:sz w:val="20"/>
        </w:rPr>
        <w:t xml:space="preserve"> </w:t>
      </w:r>
      <w:r>
        <w:rPr>
          <w:sz w:val="20"/>
        </w:rPr>
        <w:t>e,</w:t>
      </w:r>
      <w:r>
        <w:rPr>
          <w:spacing w:val="12"/>
          <w:sz w:val="20"/>
        </w:rPr>
        <w:t xml:space="preserve"> </w:t>
      </w:r>
      <w:r>
        <w:rPr>
          <w:sz w:val="20"/>
        </w:rPr>
        <w:t>no</w:t>
      </w:r>
      <w:r>
        <w:rPr>
          <w:spacing w:val="12"/>
          <w:sz w:val="20"/>
        </w:rPr>
        <w:t xml:space="preserve"> </w:t>
      </w:r>
      <w:r>
        <w:rPr>
          <w:sz w:val="20"/>
        </w:rPr>
        <w:t>caso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sociedades</w:t>
      </w:r>
      <w:r>
        <w:rPr>
          <w:spacing w:val="12"/>
          <w:sz w:val="20"/>
        </w:rPr>
        <w:t xml:space="preserve"> </w:t>
      </w:r>
      <w:r>
        <w:rPr>
          <w:sz w:val="20"/>
        </w:rPr>
        <w:t>por</w:t>
      </w:r>
      <w:r>
        <w:rPr>
          <w:spacing w:val="12"/>
          <w:sz w:val="20"/>
        </w:rPr>
        <w:t xml:space="preserve"> </w:t>
      </w:r>
      <w:r>
        <w:rPr>
          <w:sz w:val="20"/>
        </w:rPr>
        <w:t>ações,</w:t>
      </w:r>
      <w:r>
        <w:rPr>
          <w:spacing w:val="12"/>
          <w:sz w:val="20"/>
        </w:rPr>
        <w:t xml:space="preserve"> </w:t>
      </w:r>
      <w:r>
        <w:rPr>
          <w:sz w:val="20"/>
        </w:rPr>
        <w:t>acompanhado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eleição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administradores.</w:t>
      </w:r>
    </w:p>
    <w:p w14:paraId="31748B77">
      <w:pPr>
        <w:pStyle w:val="9"/>
        <w:numPr>
          <w:ilvl w:val="0"/>
          <w:numId w:val="35"/>
        </w:numPr>
        <w:tabs>
          <w:tab w:val="left" w:pos="487"/>
        </w:tabs>
        <w:spacing w:before="2" w:after="0" w:line="240" w:lineRule="auto"/>
        <w:ind w:left="486" w:right="0" w:hanging="218"/>
        <w:jc w:val="left"/>
        <w:rPr>
          <w:sz w:val="20"/>
        </w:rPr>
      </w:pP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constitutivo,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sociedades</w:t>
      </w:r>
      <w:r>
        <w:rPr>
          <w:spacing w:val="-1"/>
          <w:sz w:val="20"/>
        </w:rPr>
        <w:t xml:space="preserve"> </w:t>
      </w:r>
      <w:r>
        <w:rPr>
          <w:sz w:val="20"/>
        </w:rPr>
        <w:t>simples,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diretoria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exercício;</w:t>
      </w:r>
    </w:p>
    <w:p w14:paraId="583E72CA">
      <w:pPr>
        <w:pStyle w:val="9"/>
        <w:numPr>
          <w:ilvl w:val="0"/>
          <w:numId w:val="35"/>
        </w:numPr>
        <w:tabs>
          <w:tab w:val="left" w:pos="480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Decreto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autorização,</w:t>
      </w:r>
      <w:r>
        <w:rPr>
          <w:spacing w:val="3"/>
          <w:sz w:val="20"/>
        </w:rPr>
        <w:t xml:space="preserve"> </w:t>
      </w:r>
      <w:r>
        <w:rPr>
          <w:sz w:val="20"/>
        </w:rPr>
        <w:t>em</w:t>
      </w:r>
      <w:r>
        <w:rPr>
          <w:spacing w:val="3"/>
          <w:sz w:val="20"/>
        </w:rPr>
        <w:t xml:space="preserve"> </w:t>
      </w:r>
      <w:r>
        <w:rPr>
          <w:sz w:val="20"/>
        </w:rPr>
        <w:t>se</w:t>
      </w:r>
      <w:r>
        <w:rPr>
          <w:spacing w:val="3"/>
          <w:sz w:val="20"/>
        </w:rPr>
        <w:t xml:space="preserve"> </w:t>
      </w:r>
      <w:r>
        <w:rPr>
          <w:sz w:val="20"/>
        </w:rPr>
        <w:t>tratando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empresa</w:t>
      </w:r>
      <w:r>
        <w:rPr>
          <w:spacing w:val="3"/>
          <w:sz w:val="20"/>
        </w:rPr>
        <w:t xml:space="preserve"> </w:t>
      </w:r>
      <w:r>
        <w:rPr>
          <w:sz w:val="20"/>
        </w:rPr>
        <w:t>ou</w:t>
      </w:r>
      <w:r>
        <w:rPr>
          <w:spacing w:val="3"/>
          <w:sz w:val="20"/>
        </w:rPr>
        <w:t xml:space="preserve"> </w:t>
      </w:r>
      <w:r>
        <w:rPr>
          <w:sz w:val="20"/>
        </w:rPr>
        <w:t>sociedade</w:t>
      </w:r>
      <w:r>
        <w:rPr>
          <w:spacing w:val="3"/>
          <w:sz w:val="20"/>
        </w:rPr>
        <w:t xml:space="preserve"> </w:t>
      </w:r>
      <w:r>
        <w:rPr>
          <w:sz w:val="20"/>
        </w:rPr>
        <w:t>estrangeira</w:t>
      </w:r>
      <w:r>
        <w:rPr>
          <w:spacing w:val="3"/>
          <w:sz w:val="20"/>
        </w:rPr>
        <w:t xml:space="preserve"> </w:t>
      </w:r>
      <w:r>
        <w:rPr>
          <w:sz w:val="20"/>
        </w:rPr>
        <w:t>em</w:t>
      </w:r>
      <w:r>
        <w:rPr>
          <w:spacing w:val="3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2"/>
          <w:sz w:val="20"/>
        </w:rPr>
        <w:t xml:space="preserve"> </w:t>
      </w: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z w:val="20"/>
        </w:rPr>
        <w:t>país,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ato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registro</w:t>
      </w:r>
      <w:r>
        <w:rPr>
          <w:spacing w:val="3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3"/>
          <w:sz w:val="20"/>
        </w:rPr>
        <w:t xml:space="preserve"> </w:t>
      </w:r>
      <w:r>
        <w:rPr>
          <w:sz w:val="20"/>
        </w:rPr>
        <w:t>para</w:t>
      </w:r>
      <w:r>
        <w:rPr>
          <w:spacing w:val="3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3"/>
          <w:sz w:val="20"/>
        </w:rPr>
        <w:t xml:space="preserve"> </w:t>
      </w:r>
      <w:r>
        <w:rPr>
          <w:sz w:val="20"/>
        </w:rPr>
        <w:t>expedido</w:t>
      </w:r>
      <w:r>
        <w:rPr>
          <w:spacing w:val="3"/>
          <w:sz w:val="20"/>
        </w:rPr>
        <w:t xml:space="preserve"> </w:t>
      </w:r>
      <w:r>
        <w:rPr>
          <w:sz w:val="20"/>
        </w:rPr>
        <w:t>pelo</w:t>
      </w:r>
      <w:r>
        <w:rPr>
          <w:spacing w:val="3"/>
          <w:sz w:val="20"/>
        </w:rPr>
        <w:t xml:space="preserve"> </w:t>
      </w:r>
      <w:r>
        <w:rPr>
          <w:sz w:val="20"/>
        </w:rPr>
        <w:t>órgão</w:t>
      </w:r>
      <w:r>
        <w:rPr>
          <w:spacing w:val="-47"/>
          <w:sz w:val="20"/>
        </w:rPr>
        <w:t xml:space="preserve"> </w:t>
      </w:r>
      <w:r>
        <w:rPr>
          <w:sz w:val="20"/>
        </w:rPr>
        <w:t>competente,</w:t>
      </w:r>
      <w:r>
        <w:rPr>
          <w:spacing w:val="-2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atividade</w:t>
      </w:r>
      <w:r>
        <w:rPr>
          <w:spacing w:val="-1"/>
          <w:sz w:val="20"/>
        </w:rPr>
        <w:t xml:space="preserve"> </w:t>
      </w:r>
      <w:r>
        <w:rPr>
          <w:sz w:val="20"/>
        </w:rPr>
        <w:t>assim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exigir.</w:t>
      </w:r>
    </w:p>
    <w:p w14:paraId="0EF4368A">
      <w:pPr>
        <w:pStyle w:val="9"/>
        <w:numPr>
          <w:ilvl w:val="0"/>
          <w:numId w:val="35"/>
        </w:numPr>
        <w:tabs>
          <w:tab w:val="left" w:pos="451"/>
        </w:tabs>
        <w:spacing w:before="2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sociedade</w:t>
      </w:r>
      <w:r>
        <w:rPr>
          <w:spacing w:val="8"/>
          <w:sz w:val="20"/>
        </w:rPr>
        <w:t xml:space="preserve"> </w:t>
      </w:r>
      <w:r>
        <w:rPr>
          <w:sz w:val="20"/>
        </w:rPr>
        <w:t>simples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não</w:t>
      </w:r>
      <w:r>
        <w:rPr>
          <w:spacing w:val="8"/>
          <w:sz w:val="20"/>
        </w:rPr>
        <w:t xml:space="preserve"> </w:t>
      </w:r>
      <w:r>
        <w:rPr>
          <w:sz w:val="20"/>
        </w:rPr>
        <w:t>adotar</w:t>
      </w:r>
      <w:r>
        <w:rPr>
          <w:spacing w:val="8"/>
          <w:sz w:val="20"/>
        </w:rPr>
        <w:t xml:space="preserve"> </w:t>
      </w:r>
      <w:r>
        <w:rPr>
          <w:sz w:val="20"/>
        </w:rPr>
        <w:t>um</w:t>
      </w:r>
      <w:r>
        <w:rPr>
          <w:spacing w:val="8"/>
          <w:sz w:val="20"/>
        </w:rPr>
        <w:t xml:space="preserve"> </w:t>
      </w:r>
      <w:r>
        <w:rPr>
          <w:sz w:val="20"/>
        </w:rPr>
        <w:t>dos</w:t>
      </w:r>
      <w:r>
        <w:rPr>
          <w:spacing w:val="7"/>
          <w:sz w:val="20"/>
        </w:rPr>
        <w:t xml:space="preserve"> </w:t>
      </w:r>
      <w:r>
        <w:rPr>
          <w:sz w:val="20"/>
        </w:rPr>
        <w:t>tipos</w:t>
      </w:r>
      <w:r>
        <w:rPr>
          <w:spacing w:val="8"/>
          <w:sz w:val="20"/>
        </w:rPr>
        <w:t xml:space="preserve"> </w:t>
      </w:r>
      <w:r>
        <w:rPr>
          <w:sz w:val="20"/>
        </w:rPr>
        <w:t>regulados</w:t>
      </w:r>
      <w:r>
        <w:rPr>
          <w:spacing w:val="8"/>
          <w:sz w:val="20"/>
        </w:rPr>
        <w:t xml:space="preserve"> </w:t>
      </w:r>
      <w:r>
        <w:rPr>
          <w:sz w:val="20"/>
        </w:rPr>
        <w:t>nos</w:t>
      </w:r>
      <w:r>
        <w:rPr>
          <w:spacing w:val="8"/>
          <w:sz w:val="20"/>
        </w:rPr>
        <w:t xml:space="preserve"> </w:t>
      </w:r>
      <w:r>
        <w:rPr>
          <w:sz w:val="20"/>
        </w:rPr>
        <w:t>artigos</w:t>
      </w:r>
      <w:r>
        <w:rPr>
          <w:spacing w:val="7"/>
          <w:sz w:val="20"/>
        </w:rPr>
        <w:t xml:space="preserve"> </w:t>
      </w:r>
      <w:r>
        <w:rPr>
          <w:sz w:val="20"/>
        </w:rPr>
        <w:t>1.039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1.092,</w:t>
      </w:r>
      <w:r>
        <w:rPr>
          <w:spacing w:val="7"/>
          <w:sz w:val="20"/>
        </w:rPr>
        <w:t xml:space="preserve"> </w:t>
      </w:r>
      <w:r>
        <w:rPr>
          <w:sz w:val="20"/>
        </w:rPr>
        <w:t>deverá</w:t>
      </w:r>
      <w:r>
        <w:rPr>
          <w:spacing w:val="8"/>
          <w:sz w:val="20"/>
        </w:rPr>
        <w:t xml:space="preserve"> </w:t>
      </w:r>
      <w:r>
        <w:rPr>
          <w:sz w:val="20"/>
        </w:rPr>
        <w:t>mencionar,</w:t>
      </w:r>
      <w:r>
        <w:rPr>
          <w:spacing w:val="8"/>
          <w:sz w:val="20"/>
        </w:rPr>
        <w:t xml:space="preserve"> </w:t>
      </w: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contrato</w:t>
      </w:r>
      <w:r>
        <w:rPr>
          <w:spacing w:val="7"/>
          <w:sz w:val="20"/>
        </w:rPr>
        <w:t xml:space="preserve"> </w:t>
      </w:r>
      <w:r>
        <w:rPr>
          <w:sz w:val="20"/>
        </w:rPr>
        <w:t>social,</w:t>
      </w:r>
      <w:r>
        <w:rPr>
          <w:spacing w:val="8"/>
          <w:sz w:val="20"/>
        </w:rPr>
        <w:t xml:space="preserve"> </w:t>
      </w:r>
      <w:r>
        <w:rPr>
          <w:sz w:val="20"/>
        </w:rPr>
        <w:t>por</w:t>
      </w:r>
      <w:r>
        <w:rPr>
          <w:spacing w:val="8"/>
          <w:sz w:val="20"/>
        </w:rPr>
        <w:t xml:space="preserve"> </w:t>
      </w:r>
      <w:r>
        <w:rPr>
          <w:sz w:val="20"/>
        </w:rPr>
        <w:t>força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7"/>
          <w:sz w:val="20"/>
        </w:rPr>
        <w:t xml:space="preserve"> </w:t>
      </w:r>
      <w:r>
        <w:rPr>
          <w:sz w:val="20"/>
        </w:rPr>
        <w:t>art.</w:t>
      </w:r>
      <w:r>
        <w:rPr>
          <w:spacing w:val="8"/>
          <w:sz w:val="20"/>
        </w:rPr>
        <w:t xml:space="preserve"> </w:t>
      </w:r>
      <w:r>
        <w:rPr>
          <w:sz w:val="20"/>
        </w:rPr>
        <w:t>997,</w:t>
      </w:r>
      <w:r>
        <w:rPr>
          <w:spacing w:val="8"/>
          <w:sz w:val="20"/>
        </w:rPr>
        <w:t xml:space="preserve"> </w:t>
      </w:r>
      <w:r>
        <w:rPr>
          <w:sz w:val="20"/>
        </w:rPr>
        <w:t>inciso</w:t>
      </w:r>
      <w:r>
        <w:rPr>
          <w:spacing w:val="4"/>
          <w:sz w:val="20"/>
        </w:rPr>
        <w:t xml:space="preserve"> </w:t>
      </w:r>
      <w:r>
        <w:rPr>
          <w:sz w:val="20"/>
        </w:rPr>
        <w:t>VI,</w:t>
      </w:r>
      <w:r>
        <w:rPr>
          <w:spacing w:val="8"/>
          <w:sz w:val="20"/>
        </w:rPr>
        <w:t xml:space="preserve"> </w:t>
      </w:r>
      <w:r>
        <w:rPr>
          <w:sz w:val="20"/>
        </w:rPr>
        <w:t>as</w:t>
      </w:r>
      <w:r>
        <w:rPr>
          <w:spacing w:val="8"/>
          <w:sz w:val="20"/>
        </w:rPr>
        <w:t xml:space="preserve"> </w:t>
      </w:r>
      <w:r>
        <w:rPr>
          <w:sz w:val="20"/>
        </w:rPr>
        <w:t>pessoas</w:t>
      </w:r>
      <w:r>
        <w:rPr>
          <w:spacing w:val="8"/>
          <w:sz w:val="20"/>
        </w:rPr>
        <w:t xml:space="preserve"> </w:t>
      </w:r>
      <w:r>
        <w:rPr>
          <w:sz w:val="20"/>
        </w:rPr>
        <w:t>naturais</w:t>
      </w:r>
      <w:r>
        <w:rPr>
          <w:spacing w:val="-47"/>
          <w:sz w:val="20"/>
        </w:rPr>
        <w:t xml:space="preserve"> </w:t>
      </w:r>
      <w:r>
        <w:rPr>
          <w:sz w:val="20"/>
        </w:rPr>
        <w:t>incumbidas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administração;</w:t>
      </w:r>
    </w:p>
    <w:p w14:paraId="3F362853">
      <w:pPr>
        <w:pStyle w:val="9"/>
        <w:numPr>
          <w:ilvl w:val="0"/>
          <w:numId w:val="35"/>
        </w:numPr>
        <w:tabs>
          <w:tab w:val="left" w:pos="502"/>
        </w:tabs>
        <w:spacing w:before="2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Ata</w:t>
      </w:r>
      <w:r>
        <w:rPr>
          <w:spacing w:val="25"/>
          <w:sz w:val="20"/>
        </w:rPr>
        <w:t xml:space="preserve"> </w:t>
      </w:r>
      <w:r>
        <w:rPr>
          <w:sz w:val="20"/>
        </w:rPr>
        <w:t>da</w:t>
      </w:r>
      <w:r>
        <w:rPr>
          <w:spacing w:val="25"/>
          <w:sz w:val="20"/>
        </w:rPr>
        <w:t xml:space="preserve"> </w:t>
      </w:r>
      <w:r>
        <w:rPr>
          <w:sz w:val="20"/>
        </w:rPr>
        <w:t>respectiva</w:t>
      </w:r>
      <w:r>
        <w:rPr>
          <w:spacing w:val="26"/>
          <w:sz w:val="20"/>
        </w:rPr>
        <w:t xml:space="preserve"> </w:t>
      </w:r>
      <w:r>
        <w:rPr>
          <w:sz w:val="20"/>
        </w:rPr>
        <w:t>fundação,</w:t>
      </w:r>
      <w:r>
        <w:rPr>
          <w:spacing w:val="25"/>
          <w:sz w:val="20"/>
        </w:rPr>
        <w:t xml:space="preserve"> </w:t>
      </w:r>
      <w:r>
        <w:rPr>
          <w:sz w:val="20"/>
        </w:rPr>
        <w:t>e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correspondente</w:t>
      </w:r>
      <w:r>
        <w:rPr>
          <w:spacing w:val="25"/>
          <w:sz w:val="20"/>
        </w:rPr>
        <w:t xml:space="preserve"> </w:t>
      </w:r>
      <w:r>
        <w:rPr>
          <w:sz w:val="20"/>
        </w:rPr>
        <w:t>registro</w:t>
      </w:r>
      <w:r>
        <w:rPr>
          <w:spacing w:val="26"/>
          <w:sz w:val="20"/>
        </w:rPr>
        <w:t xml:space="preserve"> </w:t>
      </w:r>
      <w:r>
        <w:rPr>
          <w:sz w:val="20"/>
        </w:rPr>
        <w:t>na</w:t>
      </w:r>
      <w:r>
        <w:rPr>
          <w:spacing w:val="25"/>
          <w:sz w:val="20"/>
        </w:rPr>
        <w:t xml:space="preserve"> </w:t>
      </w:r>
      <w:r>
        <w:rPr>
          <w:sz w:val="20"/>
        </w:rPr>
        <w:t>Junta</w:t>
      </w:r>
      <w:r>
        <w:rPr>
          <w:spacing w:val="25"/>
          <w:sz w:val="20"/>
        </w:rPr>
        <w:t xml:space="preserve"> </w:t>
      </w:r>
      <w:r>
        <w:rPr>
          <w:sz w:val="20"/>
        </w:rPr>
        <w:t>Comercial,</w:t>
      </w:r>
      <w:r>
        <w:rPr>
          <w:spacing w:val="26"/>
          <w:sz w:val="20"/>
        </w:rPr>
        <w:t xml:space="preserve"> </w:t>
      </w:r>
      <w:r>
        <w:rPr>
          <w:sz w:val="20"/>
        </w:rPr>
        <w:t>bem</w:t>
      </w:r>
      <w:r>
        <w:rPr>
          <w:spacing w:val="25"/>
          <w:sz w:val="20"/>
        </w:rPr>
        <w:t xml:space="preserve"> </w:t>
      </w:r>
      <w:r>
        <w:rPr>
          <w:sz w:val="20"/>
        </w:rPr>
        <w:t>como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25"/>
          <w:sz w:val="20"/>
        </w:rPr>
        <w:t xml:space="preserve"> </w:t>
      </w:r>
      <w:r>
        <w:rPr>
          <w:sz w:val="20"/>
        </w:rPr>
        <w:t>estatuto</w:t>
      </w:r>
      <w:r>
        <w:rPr>
          <w:spacing w:val="25"/>
          <w:sz w:val="20"/>
        </w:rPr>
        <w:t xml:space="preserve"> </w:t>
      </w:r>
      <w:r>
        <w:rPr>
          <w:sz w:val="20"/>
        </w:rPr>
        <w:t>com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sz w:val="20"/>
        </w:rPr>
        <w:t>ata</w:t>
      </w:r>
      <w:r>
        <w:rPr>
          <w:spacing w:val="26"/>
          <w:sz w:val="20"/>
        </w:rPr>
        <w:t xml:space="preserve"> </w:t>
      </w:r>
      <w:r>
        <w:rPr>
          <w:sz w:val="20"/>
        </w:rPr>
        <w:t>da</w:t>
      </w:r>
      <w:r>
        <w:rPr>
          <w:spacing w:val="25"/>
          <w:sz w:val="20"/>
        </w:rPr>
        <w:t xml:space="preserve"> </w:t>
      </w:r>
      <w:r>
        <w:rPr>
          <w:sz w:val="20"/>
        </w:rPr>
        <w:t>assembleia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aprovação,</w:t>
      </w:r>
      <w:r>
        <w:rPr>
          <w:spacing w:val="25"/>
          <w:sz w:val="20"/>
        </w:rPr>
        <w:t xml:space="preserve"> </w:t>
      </w:r>
      <w:r>
        <w:rPr>
          <w:sz w:val="20"/>
        </w:rPr>
        <w:t>na</w:t>
      </w:r>
      <w:r>
        <w:rPr>
          <w:spacing w:val="26"/>
          <w:sz w:val="20"/>
        </w:rPr>
        <w:t xml:space="preserve"> </w:t>
      </w:r>
      <w:r>
        <w:rPr>
          <w:sz w:val="20"/>
        </w:rPr>
        <w:t>forma</w:t>
      </w:r>
      <w:r>
        <w:rPr>
          <w:spacing w:val="25"/>
          <w:sz w:val="20"/>
        </w:rPr>
        <w:t xml:space="preserve"> </w:t>
      </w:r>
      <w:r>
        <w:rPr>
          <w:sz w:val="20"/>
        </w:rPr>
        <w:t>do</w:t>
      </w:r>
      <w:r>
        <w:rPr>
          <w:spacing w:val="25"/>
          <w:sz w:val="20"/>
        </w:rPr>
        <w:t xml:space="preserve"> </w:t>
      </w:r>
      <w:r>
        <w:rPr>
          <w:sz w:val="20"/>
        </w:rPr>
        <w:t>artigo</w:t>
      </w:r>
      <w:r>
        <w:rPr>
          <w:spacing w:val="26"/>
          <w:sz w:val="20"/>
        </w:rPr>
        <w:t xml:space="preserve"> </w:t>
      </w:r>
      <w:r>
        <w:rPr>
          <w:sz w:val="20"/>
        </w:rPr>
        <w:t>18</w:t>
      </w:r>
      <w:r>
        <w:rPr>
          <w:spacing w:val="25"/>
          <w:sz w:val="20"/>
        </w:rPr>
        <w:t xml:space="preserve"> </w:t>
      </w:r>
      <w:r>
        <w:rPr>
          <w:sz w:val="20"/>
        </w:rPr>
        <w:t>da</w:t>
      </w:r>
      <w:r>
        <w:rPr>
          <w:spacing w:val="26"/>
          <w:sz w:val="20"/>
        </w:rPr>
        <w:t xml:space="preserve"> </w:t>
      </w:r>
      <w:r>
        <w:rPr>
          <w:sz w:val="20"/>
        </w:rPr>
        <w:t>Lei</w:t>
      </w:r>
      <w:r>
        <w:rPr>
          <w:spacing w:val="25"/>
          <w:sz w:val="20"/>
        </w:rPr>
        <w:t xml:space="preserve"> </w:t>
      </w:r>
      <w:r>
        <w:rPr>
          <w:sz w:val="20"/>
        </w:rPr>
        <w:t>nº</w:t>
      </w:r>
      <w:r>
        <w:rPr>
          <w:spacing w:val="-47"/>
          <w:sz w:val="20"/>
        </w:rPr>
        <w:t xml:space="preserve"> </w:t>
      </w:r>
      <w:r>
        <w:rPr>
          <w:sz w:val="20"/>
        </w:rPr>
        <w:t>5.764/71,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tratando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sociedade</w:t>
      </w:r>
      <w:r>
        <w:rPr>
          <w:spacing w:val="-1"/>
          <w:sz w:val="20"/>
        </w:rPr>
        <w:t xml:space="preserve"> </w:t>
      </w:r>
      <w:r>
        <w:rPr>
          <w:sz w:val="20"/>
        </w:rPr>
        <w:t>cooperativa.</w:t>
      </w:r>
    </w:p>
    <w:p w14:paraId="2D9501C5">
      <w:pPr>
        <w:pStyle w:val="7"/>
        <w:spacing w:before="7"/>
        <w:rPr>
          <w:sz w:val="23"/>
        </w:rPr>
      </w:pPr>
    </w:p>
    <w:p w14:paraId="4FFD40B3">
      <w:pPr>
        <w:pStyle w:val="3"/>
        <w:numPr>
          <w:ilvl w:val="1"/>
          <w:numId w:val="28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t>HABILITAÇÃO</w:t>
      </w:r>
      <w:r>
        <w:rPr>
          <w:spacing w:val="-11"/>
        </w:rPr>
        <w:t xml:space="preserve"> </w:t>
      </w:r>
      <w:r>
        <w:t>TÉCNICA:</w:t>
      </w:r>
    </w:p>
    <w:p w14:paraId="3E88AA55">
      <w:pPr>
        <w:pStyle w:val="9"/>
        <w:numPr>
          <w:ilvl w:val="2"/>
          <w:numId w:val="28"/>
        </w:numPr>
        <w:tabs>
          <w:tab w:val="left" w:pos="777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licitante</w:t>
      </w:r>
      <w:r>
        <w:rPr>
          <w:spacing w:val="6"/>
          <w:sz w:val="20"/>
        </w:rPr>
        <w:t xml:space="preserve"> </w:t>
      </w:r>
      <w:r>
        <w:rPr>
          <w:sz w:val="20"/>
        </w:rPr>
        <w:t>deverá</w:t>
      </w:r>
      <w:r>
        <w:rPr>
          <w:spacing w:val="6"/>
          <w:sz w:val="20"/>
        </w:rPr>
        <w:t xml:space="preserve"> </w:t>
      </w:r>
      <w:r>
        <w:rPr>
          <w:sz w:val="20"/>
        </w:rPr>
        <w:t>comprovar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aptidão</w:t>
      </w:r>
      <w:r>
        <w:rPr>
          <w:spacing w:val="6"/>
          <w:sz w:val="20"/>
        </w:rPr>
        <w:t xml:space="preserve"> </w:t>
      </w:r>
      <w:r>
        <w:rPr>
          <w:sz w:val="20"/>
        </w:rPr>
        <w:t>para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50%</w:t>
      </w:r>
      <w:r>
        <w:rPr>
          <w:spacing w:val="6"/>
          <w:sz w:val="20"/>
        </w:rPr>
        <w:t xml:space="preserve"> </w:t>
      </w:r>
      <w:r>
        <w:rPr>
          <w:sz w:val="20"/>
        </w:rPr>
        <w:t>dos</w:t>
      </w:r>
      <w:r>
        <w:rPr>
          <w:spacing w:val="6"/>
          <w:sz w:val="20"/>
        </w:rPr>
        <w:t xml:space="preserve"> </w:t>
      </w:r>
      <w:r>
        <w:rPr>
          <w:sz w:val="20"/>
        </w:rPr>
        <w:t>bens</w:t>
      </w:r>
      <w:r>
        <w:rPr>
          <w:spacing w:val="6"/>
          <w:sz w:val="20"/>
        </w:rPr>
        <w:t xml:space="preserve"> </w:t>
      </w:r>
      <w:r>
        <w:rPr>
          <w:sz w:val="20"/>
        </w:rPr>
        <w:t>objetos</w:t>
      </w:r>
      <w:r>
        <w:rPr>
          <w:spacing w:val="6"/>
          <w:sz w:val="20"/>
        </w:rPr>
        <w:t xml:space="preserve"> </w:t>
      </w:r>
      <w:r>
        <w:rPr>
          <w:sz w:val="20"/>
        </w:rPr>
        <w:t>deste</w:t>
      </w:r>
      <w:r>
        <w:rPr>
          <w:spacing w:val="6"/>
          <w:sz w:val="20"/>
        </w:rPr>
        <w:t xml:space="preserve"> </w:t>
      </w:r>
      <w:r>
        <w:rPr>
          <w:sz w:val="20"/>
        </w:rPr>
        <w:t>termo</w:t>
      </w:r>
      <w:r>
        <w:rPr>
          <w:spacing w:val="6"/>
          <w:sz w:val="20"/>
        </w:rPr>
        <w:t xml:space="preserve"> </w:t>
      </w:r>
      <w:r>
        <w:rPr>
          <w:sz w:val="20"/>
        </w:rPr>
        <w:t>mediante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atestados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capacidade</w:t>
      </w:r>
      <w:r>
        <w:rPr>
          <w:spacing w:val="6"/>
          <w:sz w:val="20"/>
        </w:rPr>
        <w:t xml:space="preserve"> </w:t>
      </w:r>
      <w:r>
        <w:rPr>
          <w:sz w:val="20"/>
        </w:rPr>
        <w:t>técnica</w:t>
      </w:r>
      <w:r>
        <w:rPr>
          <w:spacing w:val="6"/>
          <w:sz w:val="20"/>
        </w:rPr>
        <w:t xml:space="preserve"> </w:t>
      </w:r>
      <w:r>
        <w:rPr>
          <w:sz w:val="20"/>
        </w:rPr>
        <w:t>fornecidos</w:t>
      </w:r>
      <w:r>
        <w:rPr>
          <w:spacing w:val="6"/>
          <w:sz w:val="20"/>
        </w:rPr>
        <w:t xml:space="preserve"> </w:t>
      </w:r>
      <w:r>
        <w:rPr>
          <w:sz w:val="20"/>
        </w:rPr>
        <w:t>por</w:t>
      </w:r>
      <w:r>
        <w:rPr>
          <w:spacing w:val="-47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jurídica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direito</w:t>
      </w:r>
      <w:r>
        <w:rPr>
          <w:spacing w:val="-1"/>
          <w:sz w:val="20"/>
        </w:rPr>
        <w:t xml:space="preserve"> </w:t>
      </w:r>
      <w:r>
        <w:rPr>
          <w:sz w:val="20"/>
        </w:rPr>
        <w:t>público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privado;</w:t>
      </w:r>
    </w:p>
    <w:p w14:paraId="39FAFFF0">
      <w:pPr>
        <w:pStyle w:val="7"/>
        <w:spacing w:before="7"/>
        <w:rPr>
          <w:sz w:val="23"/>
        </w:rPr>
      </w:pPr>
    </w:p>
    <w:p w14:paraId="6ED47E83">
      <w:pPr>
        <w:pStyle w:val="9"/>
        <w:numPr>
          <w:ilvl w:val="2"/>
          <w:numId w:val="28"/>
        </w:numPr>
        <w:tabs>
          <w:tab w:val="left" w:pos="759"/>
        </w:tabs>
        <w:spacing w:before="1" w:after="0" w:line="240" w:lineRule="auto"/>
        <w:ind w:left="758" w:right="0" w:hanging="490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comprovações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  <w:r>
        <w:rPr>
          <w:spacing w:val="-1"/>
          <w:sz w:val="20"/>
        </w:rPr>
        <w:t xml:space="preserve"> </w:t>
      </w:r>
      <w:r>
        <w:rPr>
          <w:sz w:val="20"/>
        </w:rPr>
        <w:t>abaixo</w:t>
      </w:r>
      <w:r>
        <w:rPr>
          <w:spacing w:val="-1"/>
          <w:sz w:val="20"/>
        </w:rPr>
        <w:t xml:space="preserve"> </w:t>
      </w:r>
      <w:r>
        <w:rPr>
          <w:sz w:val="20"/>
        </w:rPr>
        <w:t>estão</w:t>
      </w:r>
      <w:r>
        <w:rPr>
          <w:spacing w:val="-1"/>
          <w:sz w:val="20"/>
        </w:rPr>
        <w:t xml:space="preserve"> </w:t>
      </w:r>
      <w:r>
        <w:rPr>
          <w:sz w:val="20"/>
        </w:rPr>
        <w:t>norteadas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color w:val="0000FF"/>
          <w:sz w:val="20"/>
        </w:rPr>
        <w:t xml:space="preserve"> </w:t>
      </w:r>
      <w:r>
        <w:fldChar w:fldCharType="begin"/>
      </w:r>
      <w:r>
        <w:instrText xml:space="preserve"> HYPERLINK "https://bvsms.saude.gov.br/bvs/publicacoes/anvisa/cartilha_licitacao.pdf" \h </w:instrText>
      </w:r>
      <w:r>
        <w:fldChar w:fldCharType="separate"/>
      </w:r>
      <w:r>
        <w:rPr>
          <w:color w:val="0000FF"/>
          <w:sz w:val="20"/>
          <w:u w:val="single" w:color="0000ED"/>
        </w:rPr>
        <w:t>Cartilha</w:t>
      </w:r>
      <w:r>
        <w:rPr>
          <w:color w:val="0000FF"/>
          <w:spacing w:val="-1"/>
          <w:sz w:val="20"/>
          <w:u w:val="single" w:color="0000ED"/>
        </w:rPr>
        <w:t xml:space="preserve"> </w:t>
      </w:r>
      <w:r>
        <w:rPr>
          <w:color w:val="0000FF"/>
          <w:sz w:val="20"/>
          <w:u w:val="single" w:color="0000ED"/>
        </w:rPr>
        <w:t>Licitação</w:t>
      </w:r>
      <w:r>
        <w:rPr>
          <w:color w:val="0000FF"/>
          <w:spacing w:val="-12"/>
          <w:sz w:val="20"/>
          <w:u w:val="single" w:color="0000ED"/>
        </w:rPr>
        <w:t xml:space="preserve"> </w:t>
      </w:r>
      <w:r>
        <w:rPr>
          <w:color w:val="0000FF"/>
          <w:sz w:val="20"/>
          <w:u w:val="single" w:color="0000ED"/>
        </w:rPr>
        <w:t>ANVISA</w:t>
      </w:r>
      <w:r>
        <w:rPr>
          <w:color w:val="0000FF"/>
          <w:sz w:val="20"/>
          <w:u w:val="single" w:color="0000ED"/>
        </w:rPr>
        <w:fldChar w:fldCharType="end"/>
      </w:r>
    </w:p>
    <w:p w14:paraId="01A5272A">
      <w:pPr>
        <w:pStyle w:val="9"/>
        <w:numPr>
          <w:ilvl w:val="3"/>
          <w:numId w:val="28"/>
        </w:numPr>
        <w:tabs>
          <w:tab w:val="left" w:pos="909"/>
        </w:tabs>
        <w:spacing w:before="40" w:after="0" w:line="240" w:lineRule="auto"/>
        <w:ind w:left="908" w:right="0" w:hanging="640"/>
        <w:jc w:val="left"/>
        <w:rPr>
          <w:sz w:val="20"/>
        </w:rPr>
      </w:pPr>
      <w:r>
        <w:rPr>
          <w:spacing w:val="-1"/>
          <w:sz w:val="20"/>
        </w:rPr>
        <w:t>Autorização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expedida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Agência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Vigilância</w:t>
      </w:r>
      <w:r>
        <w:rPr>
          <w:spacing w:val="-1"/>
          <w:sz w:val="20"/>
        </w:rPr>
        <w:t xml:space="preserve"> </w:t>
      </w:r>
      <w:r>
        <w:rPr>
          <w:sz w:val="20"/>
        </w:rPr>
        <w:t>Sanitária/ANVISA;</w:t>
      </w:r>
    </w:p>
    <w:p w14:paraId="3908102D">
      <w:pPr>
        <w:pStyle w:val="9"/>
        <w:numPr>
          <w:ilvl w:val="3"/>
          <w:numId w:val="28"/>
        </w:numPr>
        <w:tabs>
          <w:tab w:val="left" w:pos="920"/>
        </w:tabs>
        <w:spacing w:before="40" w:after="0" w:line="240" w:lineRule="auto"/>
        <w:ind w:left="919" w:right="0" w:hanging="651"/>
        <w:jc w:val="left"/>
        <w:rPr>
          <w:sz w:val="20"/>
        </w:rPr>
      </w:pPr>
      <w:r>
        <w:rPr>
          <w:sz w:val="20"/>
        </w:rPr>
        <w:t>Licença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empresa</w:t>
      </w:r>
      <w:r>
        <w:rPr>
          <w:spacing w:val="-2"/>
          <w:sz w:val="20"/>
        </w:rPr>
        <w:t xml:space="preserve"> </w:t>
      </w:r>
      <w:r>
        <w:rPr>
          <w:sz w:val="20"/>
        </w:rPr>
        <w:t>licitante,</w:t>
      </w:r>
      <w:r>
        <w:rPr>
          <w:spacing w:val="-2"/>
          <w:sz w:val="20"/>
        </w:rPr>
        <w:t xml:space="preserve"> </w:t>
      </w:r>
      <w:r>
        <w:rPr>
          <w:sz w:val="20"/>
        </w:rPr>
        <w:t>emitida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5"/>
          <w:sz w:val="20"/>
        </w:rPr>
        <w:t xml:space="preserve"> </w:t>
      </w:r>
      <w:r>
        <w:rPr>
          <w:sz w:val="20"/>
        </w:rPr>
        <w:t>Vigilância</w:t>
      </w:r>
      <w:r>
        <w:rPr>
          <w:spacing w:val="-2"/>
          <w:sz w:val="20"/>
        </w:rPr>
        <w:t xml:space="preserve"> </w:t>
      </w:r>
      <w:r>
        <w:rPr>
          <w:sz w:val="20"/>
        </w:rPr>
        <w:t>Sanitária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Municipal;</w:t>
      </w:r>
    </w:p>
    <w:p w14:paraId="165AD936">
      <w:pPr>
        <w:pStyle w:val="9"/>
        <w:numPr>
          <w:ilvl w:val="3"/>
          <w:numId w:val="28"/>
        </w:numPr>
        <w:tabs>
          <w:tab w:val="left" w:pos="920"/>
        </w:tabs>
        <w:spacing w:before="40" w:after="0" w:line="240" w:lineRule="auto"/>
        <w:ind w:left="919" w:right="0" w:hanging="651"/>
        <w:jc w:val="left"/>
        <w:rPr>
          <w:sz w:val="20"/>
        </w:rPr>
      </w:pPr>
      <w:r>
        <w:rPr>
          <w:spacing w:val="-1"/>
          <w:sz w:val="20"/>
        </w:rPr>
        <w:t>Certificado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produto,</w:t>
      </w:r>
      <w:r>
        <w:rPr>
          <w:spacing w:val="-1"/>
          <w:sz w:val="20"/>
        </w:rPr>
        <w:t xml:space="preserve"> </w:t>
      </w:r>
      <w:r>
        <w:rPr>
          <w:sz w:val="20"/>
        </w:rPr>
        <w:t>emitido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Agência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Vigilância</w:t>
      </w:r>
      <w:r>
        <w:rPr>
          <w:spacing w:val="-1"/>
          <w:sz w:val="20"/>
        </w:rPr>
        <w:t xml:space="preserve"> </w:t>
      </w:r>
      <w:r>
        <w:rPr>
          <w:sz w:val="20"/>
        </w:rPr>
        <w:t>Sanitária/ANVISA;</w:t>
      </w:r>
    </w:p>
    <w:p w14:paraId="0F4A0DD7">
      <w:pPr>
        <w:spacing w:after="0" w:line="240" w:lineRule="auto"/>
        <w:jc w:val="left"/>
        <w:rPr>
          <w:sz w:val="20"/>
        </w:rPr>
        <w:sectPr>
          <w:pgSz w:w="15840" w:h="24480"/>
          <w:pgMar w:top="520" w:right="560" w:bottom="280" w:left="420" w:header="720" w:footer="720" w:gutter="0"/>
          <w:cols w:space="720" w:num="1"/>
        </w:sectPr>
      </w:pPr>
    </w:p>
    <w:p w14:paraId="2D615C65">
      <w:pPr>
        <w:pStyle w:val="9"/>
        <w:numPr>
          <w:ilvl w:val="3"/>
          <w:numId w:val="28"/>
        </w:numPr>
        <w:tabs>
          <w:tab w:val="left" w:pos="909"/>
        </w:tabs>
        <w:spacing w:before="73" w:after="0" w:line="240" w:lineRule="auto"/>
        <w:ind w:left="908" w:right="0" w:hanging="640"/>
        <w:jc w:val="left"/>
        <w:rPr>
          <w:sz w:val="20"/>
        </w:rPr>
      </w:pP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CNDs</w:t>
      </w:r>
      <w:r>
        <w:rPr>
          <w:spacing w:val="-2"/>
          <w:sz w:val="20"/>
        </w:rPr>
        <w:t xml:space="preserve"> </w:t>
      </w:r>
      <w:r>
        <w:rPr>
          <w:sz w:val="20"/>
        </w:rPr>
        <w:t>Federal,</w:t>
      </w:r>
      <w:r>
        <w:rPr>
          <w:spacing w:val="-1"/>
          <w:sz w:val="20"/>
        </w:rPr>
        <w:t xml:space="preserve"> </w:t>
      </w:r>
      <w:r>
        <w:rPr>
          <w:sz w:val="20"/>
        </w:rPr>
        <w:t>Estadual,</w:t>
      </w:r>
      <w:r>
        <w:rPr>
          <w:spacing w:val="-2"/>
          <w:sz w:val="20"/>
        </w:rPr>
        <w:t xml:space="preserve"> </w:t>
      </w:r>
      <w:r>
        <w:rPr>
          <w:sz w:val="20"/>
        </w:rPr>
        <w:t>Municipal,</w:t>
      </w:r>
      <w:r>
        <w:rPr>
          <w:spacing w:val="-1"/>
          <w:sz w:val="20"/>
        </w:rPr>
        <w:t xml:space="preserve"> </w:t>
      </w:r>
      <w:r>
        <w:rPr>
          <w:sz w:val="20"/>
        </w:rPr>
        <w:t>FGTS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Trabalhista,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constam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2"/>
          <w:sz w:val="20"/>
        </w:rPr>
        <w:t xml:space="preserve"> </w:t>
      </w:r>
      <w:r>
        <w:rPr>
          <w:sz w:val="20"/>
        </w:rPr>
        <w:t>vigente.</w:t>
      </w:r>
    </w:p>
    <w:p w14:paraId="07B58C9A">
      <w:pPr>
        <w:pStyle w:val="7"/>
        <w:rPr>
          <w:sz w:val="22"/>
        </w:rPr>
      </w:pPr>
    </w:p>
    <w:p w14:paraId="16C94526">
      <w:pPr>
        <w:pStyle w:val="7"/>
        <w:spacing w:before="5"/>
        <w:rPr>
          <w:sz w:val="28"/>
        </w:rPr>
      </w:pPr>
    </w:p>
    <w:p w14:paraId="618341A0">
      <w:pPr>
        <w:pStyle w:val="3"/>
        <w:numPr>
          <w:ilvl w:val="1"/>
          <w:numId w:val="28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rPr>
          <w:spacing w:val="-1"/>
        </w:rPr>
        <w:t>REGULARIDADE</w:t>
      </w:r>
      <w:r>
        <w:rPr>
          <w:spacing w:val="-2"/>
        </w:rPr>
        <w:t xml:space="preserve"> </w:t>
      </w:r>
      <w:r>
        <w:t>FISCAL,</w:t>
      </w:r>
      <w:r>
        <w:rPr>
          <w:spacing w:val="-2"/>
        </w:rPr>
        <w:t xml:space="preserve"> </w:t>
      </w:r>
      <w:r>
        <w:t>SOCIAL</w:t>
      </w:r>
      <w:r>
        <w:rPr>
          <w:spacing w:val="-1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TRABALHISTA:</w:t>
      </w:r>
    </w:p>
    <w:p w14:paraId="2ADF3D6B">
      <w:pPr>
        <w:pStyle w:val="7"/>
        <w:spacing w:before="40"/>
        <w:ind w:left="269"/>
      </w:pPr>
      <w:r>
        <w:t>4.3.1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fins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comprovação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regularidade</w:t>
      </w:r>
      <w:r>
        <w:rPr>
          <w:spacing w:val="-1"/>
        </w:rPr>
        <w:t xml:space="preserve"> </w:t>
      </w:r>
      <w:r>
        <w:t>fiscal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trabalhista,</w:t>
      </w:r>
      <w:r>
        <w:rPr>
          <w:spacing w:val="-1"/>
        </w:rPr>
        <w:t xml:space="preserve"> </w:t>
      </w:r>
      <w:r>
        <w:t>deverão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apresentados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documentos:</w:t>
      </w:r>
    </w:p>
    <w:p w14:paraId="26F90C94">
      <w:pPr>
        <w:pStyle w:val="9"/>
        <w:numPr>
          <w:ilvl w:val="0"/>
          <w:numId w:val="36"/>
        </w:numPr>
        <w:tabs>
          <w:tab w:val="left" w:pos="476"/>
        </w:tabs>
        <w:spacing w:before="40" w:after="0" w:line="240" w:lineRule="auto"/>
        <w:ind w:left="475" w:right="0" w:hanging="207"/>
        <w:jc w:val="left"/>
        <w:rPr>
          <w:sz w:val="20"/>
        </w:rPr>
      </w:pPr>
      <w:r>
        <w:rPr>
          <w:sz w:val="20"/>
        </w:rPr>
        <w:t>prova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Físicas</w:t>
      </w:r>
      <w:r>
        <w:rPr>
          <w:spacing w:val="-1"/>
          <w:sz w:val="20"/>
        </w:rPr>
        <w:t xml:space="preserve"> </w:t>
      </w:r>
      <w:r>
        <w:rPr>
          <w:sz w:val="20"/>
        </w:rPr>
        <w:t>(CPF)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Jurídicas</w:t>
      </w:r>
      <w:r>
        <w:rPr>
          <w:spacing w:val="-1"/>
          <w:sz w:val="20"/>
        </w:rPr>
        <w:t xml:space="preserve"> </w:t>
      </w:r>
      <w:r>
        <w:rPr>
          <w:sz w:val="20"/>
        </w:rPr>
        <w:t>(CNPJ);</w:t>
      </w:r>
    </w:p>
    <w:p w14:paraId="47AAD313">
      <w:pPr>
        <w:pStyle w:val="9"/>
        <w:numPr>
          <w:ilvl w:val="0"/>
          <w:numId w:val="36"/>
        </w:numPr>
        <w:tabs>
          <w:tab w:val="left" w:pos="487"/>
        </w:tabs>
        <w:spacing w:before="40" w:after="0" w:line="240" w:lineRule="auto"/>
        <w:ind w:left="486" w:right="0" w:hanging="218"/>
        <w:jc w:val="left"/>
        <w:rPr>
          <w:sz w:val="20"/>
        </w:rPr>
      </w:pPr>
      <w:r>
        <w:rPr>
          <w:sz w:val="20"/>
        </w:rPr>
        <w:t>prova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contribuintes</w:t>
      </w:r>
      <w:r>
        <w:rPr>
          <w:spacing w:val="-2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municipal,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houver,</w:t>
      </w:r>
      <w:r>
        <w:rPr>
          <w:spacing w:val="-1"/>
          <w:sz w:val="20"/>
        </w:rPr>
        <w:t xml:space="preserve"> </w:t>
      </w:r>
      <w:r>
        <w:rPr>
          <w:sz w:val="20"/>
        </w:rPr>
        <w:t>relativo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domicílio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sede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outra</w:t>
      </w:r>
      <w:r>
        <w:rPr>
          <w:spacing w:val="-1"/>
          <w:sz w:val="20"/>
        </w:rPr>
        <w:t xml:space="preserve"> </w:t>
      </w:r>
      <w:r>
        <w:rPr>
          <w:sz w:val="20"/>
        </w:rPr>
        <w:t>equivalente,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lei;</w:t>
      </w:r>
    </w:p>
    <w:p w14:paraId="50EDC15D">
      <w:pPr>
        <w:pStyle w:val="9"/>
        <w:numPr>
          <w:ilvl w:val="0"/>
          <w:numId w:val="36"/>
        </w:numPr>
        <w:tabs>
          <w:tab w:val="left" w:pos="476"/>
        </w:tabs>
        <w:spacing w:before="40" w:after="0" w:line="240" w:lineRule="auto"/>
        <w:ind w:left="475" w:right="0" w:hanging="207"/>
        <w:jc w:val="left"/>
        <w:rPr>
          <w:sz w:val="20"/>
        </w:rPr>
      </w:pPr>
      <w:r>
        <w:rPr>
          <w:sz w:val="20"/>
        </w:rPr>
        <w:t>prova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perante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Fazenda</w:t>
      </w:r>
      <w:r>
        <w:rPr>
          <w:spacing w:val="-1"/>
          <w:sz w:val="20"/>
        </w:rPr>
        <w:t xml:space="preserve"> </w:t>
      </w:r>
      <w:r>
        <w:rPr>
          <w:sz w:val="20"/>
        </w:rPr>
        <w:t>Federal,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Municipal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domicílio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seguinte</w:t>
      </w:r>
      <w:r>
        <w:rPr>
          <w:spacing w:val="-1"/>
          <w:sz w:val="20"/>
        </w:rPr>
        <w:t xml:space="preserve"> </w:t>
      </w:r>
      <w:r>
        <w:rPr>
          <w:sz w:val="20"/>
        </w:rPr>
        <w:t>forma:</w:t>
      </w:r>
    </w:p>
    <w:p w14:paraId="3C86CD96">
      <w:pPr>
        <w:pStyle w:val="9"/>
        <w:numPr>
          <w:ilvl w:val="1"/>
          <w:numId w:val="36"/>
        </w:numPr>
        <w:tabs>
          <w:tab w:val="left" w:pos="640"/>
        </w:tabs>
        <w:spacing w:before="4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Fazenda Federal: apresentação de Certidão Conjunta Negativa de Débitos relativos a Tributos Federais e à Dívida Ativa da União, ou Certidão Conjunta Positiva com efeito</w:t>
      </w:r>
      <w:r>
        <w:rPr>
          <w:spacing w:val="1"/>
          <w:sz w:val="20"/>
        </w:rPr>
        <w:t xml:space="preserve"> </w:t>
      </w:r>
      <w:r>
        <w:rPr>
          <w:sz w:val="20"/>
        </w:rPr>
        <w:t>negativo, expedida pela Secretaria da Receita Federal do Brasil (RFB) e Procuradoria-Geral da Fazenda Nacional (PGFN), que abrange, inclusive, as contribuições sociais previstas</w:t>
      </w:r>
      <w:r>
        <w:rPr>
          <w:spacing w:val="1"/>
          <w:sz w:val="20"/>
        </w:rPr>
        <w:t xml:space="preserve"> </w:t>
      </w:r>
      <w:r>
        <w:rPr>
          <w:sz w:val="20"/>
        </w:rPr>
        <w:t>nas</w:t>
      </w:r>
      <w:r>
        <w:rPr>
          <w:spacing w:val="-2"/>
          <w:sz w:val="20"/>
        </w:rPr>
        <w:t xml:space="preserve"> </w:t>
      </w:r>
      <w:r>
        <w:rPr>
          <w:sz w:val="20"/>
        </w:rPr>
        <w:t>alíneas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parágrafo</w:t>
      </w:r>
      <w:r>
        <w:rPr>
          <w:spacing w:val="-1"/>
          <w:sz w:val="20"/>
        </w:rPr>
        <w:t xml:space="preserve"> </w:t>
      </w:r>
      <w:r>
        <w:rPr>
          <w:sz w:val="20"/>
        </w:rPr>
        <w:t>único,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11,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8.212,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1991;</w:t>
      </w:r>
    </w:p>
    <w:p w14:paraId="784D7B67">
      <w:pPr>
        <w:pStyle w:val="9"/>
        <w:numPr>
          <w:ilvl w:val="1"/>
          <w:numId w:val="36"/>
        </w:numPr>
        <w:tabs>
          <w:tab w:val="left" w:pos="664"/>
        </w:tabs>
        <w:spacing w:before="3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Fazenda Estadual: apresentação da Certidão Negativa de Débitos, ou Certidão Positiva com efeito de Negativa, do Imposto sobre Operações relativas à Circulação de</w:t>
      </w:r>
      <w:r>
        <w:rPr>
          <w:spacing w:val="1"/>
          <w:sz w:val="20"/>
        </w:rPr>
        <w:t xml:space="preserve"> </w:t>
      </w:r>
      <w:r>
        <w:rPr>
          <w:sz w:val="20"/>
        </w:rPr>
        <w:t>Mercadorias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Prestações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Transporte</w:t>
      </w:r>
      <w:r>
        <w:rPr>
          <w:spacing w:val="-1"/>
          <w:sz w:val="20"/>
        </w:rPr>
        <w:t xml:space="preserve"> </w:t>
      </w:r>
      <w:r>
        <w:rPr>
          <w:sz w:val="20"/>
        </w:rPr>
        <w:t>Interestadual,</w:t>
      </w:r>
      <w:r>
        <w:rPr>
          <w:spacing w:val="-1"/>
          <w:sz w:val="20"/>
        </w:rPr>
        <w:t xml:space="preserve"> </w:t>
      </w:r>
      <w:r>
        <w:rPr>
          <w:sz w:val="20"/>
        </w:rPr>
        <w:t>Intermunicipal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ICMS,</w:t>
      </w:r>
      <w:r>
        <w:rPr>
          <w:spacing w:val="-1"/>
          <w:sz w:val="20"/>
        </w:rPr>
        <w:t xml:space="preserve"> </w:t>
      </w:r>
      <w:r>
        <w:rPr>
          <w:sz w:val="20"/>
        </w:rPr>
        <w:t>expedida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Secretaria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Fazenda,</w:t>
      </w:r>
      <w:r>
        <w:rPr>
          <w:spacing w:val="-1"/>
          <w:sz w:val="20"/>
        </w:rPr>
        <w:t xml:space="preserve"> </w:t>
      </w:r>
      <w:r>
        <w:rPr>
          <w:sz w:val="20"/>
        </w:rPr>
        <w:t>ou,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48"/>
          <w:sz w:val="20"/>
        </w:rPr>
        <w:t xml:space="preserve"> </w:t>
      </w: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comprobatória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razão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social,</w:t>
      </w:r>
      <w:r>
        <w:rPr>
          <w:spacing w:val="-1"/>
          <w:sz w:val="20"/>
        </w:rPr>
        <w:t xml:space="preserve"> </w:t>
      </w:r>
      <w:r>
        <w:rPr>
          <w:sz w:val="20"/>
        </w:rPr>
        <w:t>está</w:t>
      </w:r>
      <w:r>
        <w:rPr>
          <w:spacing w:val="-1"/>
          <w:sz w:val="20"/>
        </w:rPr>
        <w:t xml:space="preserve"> </w:t>
      </w:r>
      <w:r>
        <w:rPr>
          <w:sz w:val="20"/>
        </w:rPr>
        <w:t>isento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estadual;</w:t>
      </w:r>
    </w:p>
    <w:p w14:paraId="0DA0622F">
      <w:pPr>
        <w:pStyle w:val="9"/>
        <w:numPr>
          <w:ilvl w:val="2"/>
          <w:numId w:val="36"/>
        </w:numPr>
        <w:tabs>
          <w:tab w:val="left" w:pos="779"/>
        </w:tabs>
        <w:spacing w:before="3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caso o licitante esteja estabelecido no Estado do Rio de Janeiro, a prova de regularidade com a Fazenda Estadual será feita por meio da apresentação da Certidão Negativa de</w:t>
      </w:r>
      <w:r>
        <w:rPr>
          <w:spacing w:val="1"/>
          <w:sz w:val="20"/>
        </w:rPr>
        <w:t xml:space="preserve"> </w:t>
      </w:r>
      <w:r>
        <w:rPr>
          <w:sz w:val="20"/>
        </w:rPr>
        <w:t>Débitos, ou Certidão Positiva com efeito de Negativa, expedida pela Secretaria de Estado de Fazenda e Certidão Negativa de Débitos em Dívida Ativa, ou Certidão Positiva com</w:t>
      </w:r>
      <w:r>
        <w:rPr>
          <w:spacing w:val="1"/>
          <w:sz w:val="20"/>
        </w:rPr>
        <w:t xml:space="preserve"> </w:t>
      </w:r>
      <w:r>
        <w:rPr>
          <w:sz w:val="20"/>
        </w:rPr>
        <w:t>efeito de Negativa, expedida pela Procuradoria Geral do Estado ou, se for o caso, certidão comprobatória de que o licitante, em razão do objeto social, está isento de inscrição</w:t>
      </w:r>
      <w:r>
        <w:rPr>
          <w:spacing w:val="1"/>
          <w:sz w:val="20"/>
        </w:rPr>
        <w:t xml:space="preserve"> </w:t>
      </w:r>
      <w:r>
        <w:rPr>
          <w:sz w:val="20"/>
        </w:rPr>
        <w:t>estadual;</w:t>
      </w:r>
    </w:p>
    <w:p w14:paraId="69559008">
      <w:pPr>
        <w:pStyle w:val="9"/>
        <w:numPr>
          <w:ilvl w:val="1"/>
          <w:numId w:val="36"/>
        </w:numPr>
        <w:tabs>
          <w:tab w:val="left" w:pos="629"/>
        </w:tabs>
        <w:spacing w:before="3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Fazenda Municipal: apresentação da Certidão Negativa de Débitos, ou Certidão Positiva com efeito de Negativa, do Imposto sobre Serviços de Qualquer Natureza - ISS, ou, se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comprobatória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razão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social,</w:t>
      </w:r>
      <w:r>
        <w:rPr>
          <w:spacing w:val="-1"/>
          <w:sz w:val="20"/>
        </w:rPr>
        <w:t xml:space="preserve"> </w:t>
      </w:r>
      <w:r>
        <w:rPr>
          <w:sz w:val="20"/>
        </w:rPr>
        <w:t>está</w:t>
      </w:r>
      <w:r>
        <w:rPr>
          <w:spacing w:val="-1"/>
          <w:sz w:val="20"/>
        </w:rPr>
        <w:t xml:space="preserve"> </w:t>
      </w:r>
      <w:r>
        <w:rPr>
          <w:sz w:val="20"/>
        </w:rPr>
        <w:t>isento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municipal;</w:t>
      </w:r>
    </w:p>
    <w:p w14:paraId="0351A243">
      <w:pPr>
        <w:pStyle w:val="9"/>
        <w:numPr>
          <w:ilvl w:val="0"/>
          <w:numId w:val="36"/>
        </w:numPr>
        <w:tabs>
          <w:tab w:val="left" w:pos="487"/>
        </w:tabs>
        <w:spacing w:before="2" w:after="0" w:line="240" w:lineRule="auto"/>
        <w:ind w:left="486" w:right="0" w:hanging="218"/>
        <w:jc w:val="both"/>
        <w:rPr>
          <w:sz w:val="20"/>
        </w:rPr>
      </w:pPr>
      <w:r>
        <w:rPr>
          <w:sz w:val="20"/>
        </w:rPr>
        <w:t>Certificado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FGTS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CRF;</w:t>
      </w:r>
    </w:p>
    <w:p w14:paraId="706C1BBC">
      <w:pPr>
        <w:pStyle w:val="9"/>
        <w:numPr>
          <w:ilvl w:val="0"/>
          <w:numId w:val="36"/>
        </w:numPr>
        <w:tabs>
          <w:tab w:val="left" w:pos="498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prova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inexistência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débitos</w:t>
      </w:r>
      <w:r>
        <w:rPr>
          <w:spacing w:val="21"/>
          <w:sz w:val="20"/>
        </w:rPr>
        <w:t xml:space="preserve"> </w:t>
      </w:r>
      <w:r>
        <w:rPr>
          <w:sz w:val="20"/>
        </w:rPr>
        <w:t>inadimplidos</w:t>
      </w:r>
      <w:r>
        <w:rPr>
          <w:spacing w:val="21"/>
          <w:sz w:val="20"/>
        </w:rPr>
        <w:t xml:space="preserve"> </w:t>
      </w:r>
      <w:r>
        <w:rPr>
          <w:sz w:val="20"/>
        </w:rPr>
        <w:t>perante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Justiça</w:t>
      </w:r>
      <w:r>
        <w:rPr>
          <w:spacing w:val="21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Trabalho,</w:t>
      </w:r>
      <w:r>
        <w:rPr>
          <w:spacing w:val="21"/>
          <w:sz w:val="20"/>
        </w:rPr>
        <w:t xml:space="preserve"> </w:t>
      </w:r>
      <w:r>
        <w:rPr>
          <w:sz w:val="20"/>
        </w:rPr>
        <w:t>mediante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Certidão</w:t>
      </w:r>
      <w:r>
        <w:rPr>
          <w:spacing w:val="21"/>
          <w:sz w:val="20"/>
        </w:rPr>
        <w:t xml:space="preserve"> </w:t>
      </w:r>
      <w:r>
        <w:rPr>
          <w:sz w:val="20"/>
        </w:rPr>
        <w:t>Negativa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Débitos</w:t>
      </w:r>
      <w:r>
        <w:rPr>
          <w:spacing w:val="18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22"/>
          <w:sz w:val="20"/>
        </w:rPr>
        <w:t xml:space="preserve"> </w:t>
      </w:r>
      <w:r>
        <w:rPr>
          <w:sz w:val="20"/>
        </w:rPr>
        <w:t>(CNDT)</w:t>
      </w:r>
      <w:r>
        <w:rPr>
          <w:spacing w:val="21"/>
          <w:sz w:val="20"/>
        </w:rPr>
        <w:t xml:space="preserve"> </w:t>
      </w:r>
      <w:r>
        <w:rPr>
          <w:sz w:val="20"/>
        </w:rPr>
        <w:t>ou</w:t>
      </w:r>
      <w:r>
        <w:rPr>
          <w:spacing w:val="21"/>
          <w:sz w:val="20"/>
        </w:rPr>
        <w:t xml:space="preserve"> </w:t>
      </w:r>
      <w:r>
        <w:rPr>
          <w:sz w:val="20"/>
        </w:rPr>
        <w:t>da</w:t>
      </w:r>
      <w:r>
        <w:rPr>
          <w:spacing w:val="22"/>
          <w:sz w:val="20"/>
        </w:rPr>
        <w:t xml:space="preserve"> </w:t>
      </w:r>
      <w:r>
        <w:rPr>
          <w:sz w:val="20"/>
        </w:rPr>
        <w:t>Certidão</w:t>
      </w:r>
      <w:r>
        <w:rPr>
          <w:spacing w:val="-47"/>
          <w:sz w:val="20"/>
        </w:rPr>
        <w:t xml:space="preserve"> </w:t>
      </w:r>
      <w:r>
        <w:rPr>
          <w:sz w:val="20"/>
        </w:rPr>
        <w:t>Positiva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Débitos</w:t>
      </w:r>
      <w:r>
        <w:rPr>
          <w:spacing w:val="-4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mesmos</w:t>
      </w:r>
      <w:r>
        <w:rPr>
          <w:spacing w:val="-1"/>
          <w:sz w:val="20"/>
        </w:rPr>
        <w:t xml:space="preserve"> </w:t>
      </w:r>
      <w:r>
        <w:rPr>
          <w:sz w:val="20"/>
        </w:rPr>
        <w:t>efeitos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CNDT.</w:t>
      </w:r>
    </w:p>
    <w:p w14:paraId="0D2310B0">
      <w:pPr>
        <w:pStyle w:val="9"/>
        <w:numPr>
          <w:ilvl w:val="2"/>
          <w:numId w:val="37"/>
        </w:numPr>
        <w:tabs>
          <w:tab w:val="left" w:pos="804"/>
        </w:tabs>
        <w:spacing w:before="2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32"/>
          <w:sz w:val="20"/>
        </w:rPr>
        <w:t xml:space="preserve"> </w:t>
      </w:r>
      <w:r>
        <w:rPr>
          <w:sz w:val="20"/>
        </w:rPr>
        <w:t>hipótese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tratar-se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microempresa</w:t>
      </w:r>
      <w:r>
        <w:rPr>
          <w:spacing w:val="33"/>
          <w:sz w:val="20"/>
        </w:rPr>
        <w:t xml:space="preserve"> </w:t>
      </w:r>
      <w:r>
        <w:rPr>
          <w:sz w:val="20"/>
        </w:rPr>
        <w:t>ou</w:t>
      </w:r>
      <w:r>
        <w:rPr>
          <w:spacing w:val="32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empresa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pequeno</w:t>
      </w:r>
      <w:r>
        <w:rPr>
          <w:spacing w:val="33"/>
          <w:sz w:val="20"/>
        </w:rPr>
        <w:t xml:space="preserve"> </w:t>
      </w:r>
      <w:r>
        <w:rPr>
          <w:sz w:val="20"/>
        </w:rPr>
        <w:t>porte,</w:t>
      </w:r>
      <w:r>
        <w:rPr>
          <w:spacing w:val="33"/>
          <w:sz w:val="20"/>
        </w:rPr>
        <w:t xml:space="preserve"> </w:t>
      </w:r>
      <w:r>
        <w:rPr>
          <w:sz w:val="20"/>
        </w:rPr>
        <w:t>na</w:t>
      </w:r>
      <w:r>
        <w:rPr>
          <w:spacing w:val="32"/>
          <w:sz w:val="20"/>
        </w:rPr>
        <w:t xml:space="preserve"> </w:t>
      </w:r>
      <w:r>
        <w:rPr>
          <w:sz w:val="20"/>
        </w:rPr>
        <w:t>forma</w:t>
      </w:r>
      <w:r>
        <w:rPr>
          <w:spacing w:val="33"/>
          <w:sz w:val="20"/>
        </w:rPr>
        <w:t xml:space="preserve"> </w:t>
      </w:r>
      <w:r>
        <w:rPr>
          <w:sz w:val="20"/>
        </w:rPr>
        <w:t>da</w:t>
      </w:r>
      <w:r>
        <w:rPr>
          <w:spacing w:val="33"/>
          <w:sz w:val="20"/>
        </w:rPr>
        <w:t xml:space="preserve"> </w:t>
      </w:r>
      <w:r>
        <w:rPr>
          <w:sz w:val="20"/>
        </w:rPr>
        <w:t>lei,</w:t>
      </w:r>
      <w:r>
        <w:rPr>
          <w:spacing w:val="33"/>
          <w:sz w:val="20"/>
        </w:rPr>
        <w:t xml:space="preserve"> </w:t>
      </w:r>
      <w:r>
        <w:rPr>
          <w:sz w:val="20"/>
        </w:rPr>
        <w:t>não</w:t>
      </w:r>
      <w:r>
        <w:rPr>
          <w:spacing w:val="33"/>
          <w:sz w:val="20"/>
        </w:rPr>
        <w:t xml:space="preserve"> </w:t>
      </w:r>
      <w:r>
        <w:rPr>
          <w:sz w:val="20"/>
        </w:rPr>
        <w:t>obstante</w:t>
      </w:r>
      <w:r>
        <w:rPr>
          <w:spacing w:val="33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obrigatoriedade</w:t>
      </w:r>
      <w:r>
        <w:rPr>
          <w:spacing w:val="32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toda</w:t>
      </w:r>
      <w:r>
        <w:rPr>
          <w:spacing w:val="33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47"/>
          <w:sz w:val="20"/>
        </w:rPr>
        <w:t xml:space="preserve"> </w:t>
      </w:r>
      <w:r>
        <w:rPr>
          <w:sz w:val="20"/>
        </w:rPr>
        <w:t>habilitatória,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assinatura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sagre</w:t>
      </w:r>
      <w:r>
        <w:rPr>
          <w:spacing w:val="-1"/>
          <w:sz w:val="20"/>
        </w:rPr>
        <w:t xml:space="preserve"> </w:t>
      </w:r>
      <w:r>
        <w:rPr>
          <w:sz w:val="20"/>
        </w:rPr>
        <w:t>vencedora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licitação.</w:t>
      </w:r>
    </w:p>
    <w:p w14:paraId="59DC0D63">
      <w:pPr>
        <w:pStyle w:val="9"/>
        <w:numPr>
          <w:ilvl w:val="2"/>
          <w:numId w:val="37"/>
        </w:numPr>
        <w:tabs>
          <w:tab w:val="left" w:pos="771"/>
        </w:tabs>
        <w:spacing w:before="2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Em sendo declarada vencedora do certame microempresa ou empresa de pequeno porte com débitos fiscais, ficará assegurado, a partir de então, o prazo de 5 (cinco) dias úteis</w:t>
      </w:r>
      <w:r>
        <w:rPr>
          <w:spacing w:val="-47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regularização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documentação,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parcelamento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débito,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emissão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certidões</w:t>
      </w:r>
      <w:r>
        <w:rPr>
          <w:spacing w:val="-1"/>
          <w:sz w:val="20"/>
        </w:rPr>
        <w:t xml:space="preserve"> </w:t>
      </w:r>
      <w:r>
        <w:rPr>
          <w:sz w:val="20"/>
        </w:rPr>
        <w:t>negativas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positivas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negativas.</w:t>
      </w:r>
    </w:p>
    <w:p w14:paraId="28B76D0B">
      <w:pPr>
        <w:pStyle w:val="9"/>
        <w:numPr>
          <w:ilvl w:val="2"/>
          <w:numId w:val="37"/>
        </w:numPr>
        <w:tabs>
          <w:tab w:val="left" w:pos="766"/>
        </w:tabs>
        <w:spacing w:before="2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não</w:t>
      </w:r>
      <w:r>
        <w:rPr>
          <w:spacing w:val="6"/>
          <w:sz w:val="20"/>
        </w:rPr>
        <w:t xml:space="preserve"> </w:t>
      </w:r>
      <w:r>
        <w:rPr>
          <w:sz w:val="20"/>
        </w:rPr>
        <w:t>regularização</w:t>
      </w:r>
      <w:r>
        <w:rPr>
          <w:spacing w:val="6"/>
          <w:sz w:val="20"/>
        </w:rPr>
        <w:t xml:space="preserve"> </w:t>
      </w:r>
      <w:r>
        <w:rPr>
          <w:sz w:val="20"/>
        </w:rPr>
        <w:t>da</w:t>
      </w:r>
      <w:r>
        <w:rPr>
          <w:spacing w:val="6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6"/>
          <w:sz w:val="20"/>
        </w:rPr>
        <w:t xml:space="preserve"> </w:t>
      </w:r>
      <w:r>
        <w:rPr>
          <w:sz w:val="20"/>
        </w:rPr>
        <w:t>no</w:t>
      </w:r>
      <w:r>
        <w:rPr>
          <w:spacing w:val="6"/>
          <w:sz w:val="20"/>
        </w:rPr>
        <w:t xml:space="preserve"> </w:t>
      </w:r>
      <w:r>
        <w:rPr>
          <w:sz w:val="20"/>
        </w:rPr>
        <w:t>prazo</w:t>
      </w:r>
      <w:r>
        <w:rPr>
          <w:spacing w:val="6"/>
          <w:sz w:val="20"/>
        </w:rPr>
        <w:t xml:space="preserve"> </w:t>
      </w:r>
      <w:r>
        <w:rPr>
          <w:sz w:val="20"/>
        </w:rPr>
        <w:t>estipulado</w:t>
      </w:r>
      <w:r>
        <w:rPr>
          <w:spacing w:val="6"/>
          <w:sz w:val="20"/>
        </w:rPr>
        <w:t xml:space="preserve"> </w:t>
      </w:r>
      <w:r>
        <w:rPr>
          <w:sz w:val="20"/>
        </w:rPr>
        <w:t>implicará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decadência</w:t>
      </w:r>
      <w:r>
        <w:rPr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sz w:val="20"/>
        </w:rPr>
        <w:t>direito</w:t>
      </w:r>
      <w:r>
        <w:rPr>
          <w:spacing w:val="6"/>
          <w:sz w:val="20"/>
        </w:rPr>
        <w:t xml:space="preserve"> </w:t>
      </w:r>
      <w:r>
        <w:rPr>
          <w:sz w:val="20"/>
        </w:rPr>
        <w:t>à</w:t>
      </w:r>
      <w:r>
        <w:rPr>
          <w:spacing w:val="6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6"/>
          <w:sz w:val="20"/>
        </w:rPr>
        <w:t xml:space="preserve"> </w:t>
      </w:r>
      <w:r>
        <w:rPr>
          <w:sz w:val="20"/>
        </w:rPr>
        <w:t>sem</w:t>
      </w:r>
      <w:r>
        <w:rPr>
          <w:spacing w:val="6"/>
          <w:sz w:val="20"/>
        </w:rPr>
        <w:t xml:space="preserve"> </w:t>
      </w:r>
      <w:r>
        <w:rPr>
          <w:sz w:val="20"/>
        </w:rPr>
        <w:t>prejuízo</w:t>
      </w:r>
      <w:r>
        <w:rPr>
          <w:spacing w:val="6"/>
          <w:sz w:val="20"/>
        </w:rPr>
        <w:t xml:space="preserve"> </w:t>
      </w:r>
      <w:r>
        <w:rPr>
          <w:sz w:val="20"/>
        </w:rPr>
        <w:t>da</w:t>
      </w:r>
      <w:r>
        <w:rPr>
          <w:spacing w:val="6"/>
          <w:sz w:val="20"/>
        </w:rPr>
        <w:t xml:space="preserve"> </w:t>
      </w:r>
      <w:r>
        <w:rPr>
          <w:sz w:val="20"/>
        </w:rPr>
        <w:t>aplicação</w:t>
      </w:r>
      <w:r>
        <w:rPr>
          <w:spacing w:val="6"/>
          <w:sz w:val="20"/>
        </w:rPr>
        <w:t xml:space="preserve"> </w:t>
      </w:r>
      <w:r>
        <w:rPr>
          <w:sz w:val="20"/>
        </w:rPr>
        <w:t>das</w:t>
      </w:r>
      <w:r>
        <w:rPr>
          <w:spacing w:val="6"/>
          <w:sz w:val="20"/>
        </w:rPr>
        <w:t xml:space="preserve"> </w:t>
      </w:r>
      <w:r>
        <w:rPr>
          <w:sz w:val="20"/>
        </w:rPr>
        <w:t>sanções</w:t>
      </w:r>
      <w:r>
        <w:rPr>
          <w:spacing w:val="6"/>
          <w:sz w:val="20"/>
        </w:rPr>
        <w:t xml:space="preserve"> </w:t>
      </w:r>
      <w:r>
        <w:rPr>
          <w:sz w:val="20"/>
        </w:rPr>
        <w:t>previstas</w:t>
      </w:r>
      <w:r>
        <w:rPr>
          <w:spacing w:val="6"/>
          <w:sz w:val="20"/>
        </w:rPr>
        <w:t xml:space="preserve"> </w:t>
      </w:r>
      <w:r>
        <w:rPr>
          <w:sz w:val="20"/>
        </w:rPr>
        <w:t>no</w:t>
      </w:r>
      <w:r>
        <w:rPr>
          <w:spacing w:val="6"/>
          <w:sz w:val="20"/>
        </w:rPr>
        <w:t xml:space="preserve"> </w:t>
      </w:r>
      <w:r>
        <w:rPr>
          <w:sz w:val="20"/>
        </w:rPr>
        <w:t>art.</w:t>
      </w:r>
      <w:r>
        <w:rPr>
          <w:spacing w:val="6"/>
          <w:sz w:val="20"/>
        </w:rPr>
        <w:t xml:space="preserve"> </w:t>
      </w:r>
      <w:r>
        <w:rPr>
          <w:sz w:val="20"/>
        </w:rPr>
        <w:t>81,</w:t>
      </w:r>
      <w:r>
        <w:rPr>
          <w:spacing w:val="6"/>
          <w:sz w:val="20"/>
        </w:rPr>
        <w:t xml:space="preserve"> </w:t>
      </w:r>
      <w:r>
        <w:rPr>
          <w:sz w:val="20"/>
        </w:rPr>
        <w:t>da</w:t>
      </w:r>
      <w:r>
        <w:rPr>
          <w:spacing w:val="6"/>
          <w:sz w:val="20"/>
        </w:rPr>
        <w:t xml:space="preserve"> </w:t>
      </w:r>
      <w:r>
        <w:rPr>
          <w:sz w:val="20"/>
        </w:rPr>
        <w:t>Lei</w:t>
      </w:r>
      <w:r>
        <w:rPr>
          <w:spacing w:val="-47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8.666/93.</w:t>
      </w:r>
    </w:p>
    <w:p w14:paraId="33494E72">
      <w:pPr>
        <w:pStyle w:val="7"/>
        <w:spacing w:before="7"/>
        <w:rPr>
          <w:sz w:val="23"/>
        </w:rPr>
      </w:pPr>
    </w:p>
    <w:p w14:paraId="1D55D764">
      <w:pPr>
        <w:pStyle w:val="3"/>
        <w:numPr>
          <w:ilvl w:val="1"/>
          <w:numId w:val="32"/>
        </w:numPr>
        <w:tabs>
          <w:tab w:val="left" w:pos="570"/>
        </w:tabs>
        <w:spacing w:before="0" w:after="0" w:line="240" w:lineRule="auto"/>
        <w:ind w:left="569" w:right="0" w:hanging="301"/>
        <w:jc w:val="left"/>
      </w:pPr>
      <w:r>
        <w:t>QUALIFICAÇÃO</w:t>
      </w:r>
      <w:r>
        <w:rPr>
          <w:spacing w:val="-1"/>
        </w:rPr>
        <w:t xml:space="preserve"> </w:t>
      </w:r>
      <w:r>
        <w:t>ECONÔMICO-FINANCEIRA</w:t>
      </w:r>
    </w:p>
    <w:p w14:paraId="5B51D6C0">
      <w:pPr>
        <w:pStyle w:val="9"/>
        <w:numPr>
          <w:ilvl w:val="2"/>
          <w:numId w:val="32"/>
        </w:numPr>
        <w:tabs>
          <w:tab w:val="left" w:pos="818"/>
        </w:tabs>
        <w:spacing w:before="4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47"/>
          <w:sz w:val="20"/>
        </w:rPr>
        <w:t xml:space="preserve"> </w:t>
      </w:r>
      <w:r>
        <w:rPr>
          <w:sz w:val="20"/>
        </w:rPr>
        <w:t>licitante</w:t>
      </w:r>
      <w:r>
        <w:rPr>
          <w:spacing w:val="47"/>
          <w:sz w:val="20"/>
        </w:rPr>
        <w:t xml:space="preserve"> </w:t>
      </w:r>
      <w:r>
        <w:rPr>
          <w:sz w:val="20"/>
        </w:rPr>
        <w:t>detentor</w:t>
      </w:r>
      <w:r>
        <w:rPr>
          <w:spacing w:val="47"/>
          <w:sz w:val="20"/>
        </w:rPr>
        <w:t xml:space="preserve"> </w:t>
      </w:r>
      <w:r>
        <w:rPr>
          <w:sz w:val="20"/>
        </w:rPr>
        <w:t>da</w:t>
      </w:r>
      <w:r>
        <w:rPr>
          <w:spacing w:val="47"/>
          <w:sz w:val="20"/>
        </w:rPr>
        <w:t xml:space="preserve"> </w:t>
      </w:r>
      <w:r>
        <w:rPr>
          <w:sz w:val="20"/>
        </w:rPr>
        <w:t>proposta</w:t>
      </w:r>
      <w:r>
        <w:rPr>
          <w:spacing w:val="47"/>
          <w:sz w:val="20"/>
        </w:rPr>
        <w:t xml:space="preserve"> </w:t>
      </w:r>
      <w:r>
        <w:rPr>
          <w:sz w:val="20"/>
        </w:rPr>
        <w:t>ou</w:t>
      </w:r>
      <w:r>
        <w:rPr>
          <w:spacing w:val="47"/>
          <w:sz w:val="20"/>
        </w:rPr>
        <w:t xml:space="preserve"> </w:t>
      </w:r>
      <w:r>
        <w:rPr>
          <w:sz w:val="20"/>
        </w:rPr>
        <w:t>lance</w:t>
      </w:r>
      <w:r>
        <w:rPr>
          <w:spacing w:val="47"/>
          <w:sz w:val="20"/>
        </w:rPr>
        <w:t xml:space="preserve"> </w:t>
      </w:r>
      <w:r>
        <w:rPr>
          <w:sz w:val="20"/>
        </w:rPr>
        <w:t>de</w:t>
      </w:r>
      <w:r>
        <w:rPr>
          <w:spacing w:val="47"/>
          <w:sz w:val="20"/>
        </w:rPr>
        <w:t xml:space="preserve"> </w:t>
      </w:r>
      <w:r>
        <w:rPr>
          <w:sz w:val="20"/>
        </w:rPr>
        <w:t>menor</w:t>
      </w:r>
      <w:r>
        <w:rPr>
          <w:spacing w:val="47"/>
          <w:sz w:val="20"/>
        </w:rPr>
        <w:t xml:space="preserve"> </w:t>
      </w:r>
      <w:r>
        <w:rPr>
          <w:sz w:val="20"/>
        </w:rPr>
        <w:t>preço</w:t>
      </w:r>
      <w:r>
        <w:rPr>
          <w:spacing w:val="47"/>
          <w:sz w:val="20"/>
        </w:rPr>
        <w:t xml:space="preserve"> </w:t>
      </w:r>
      <w:r>
        <w:rPr>
          <w:sz w:val="20"/>
        </w:rPr>
        <w:t>deverá</w:t>
      </w:r>
      <w:r>
        <w:rPr>
          <w:spacing w:val="47"/>
          <w:sz w:val="20"/>
        </w:rPr>
        <w:t xml:space="preserve"> </w:t>
      </w:r>
      <w:r>
        <w:rPr>
          <w:sz w:val="20"/>
        </w:rPr>
        <w:t>apresentar</w:t>
      </w:r>
      <w:r>
        <w:rPr>
          <w:spacing w:val="47"/>
          <w:sz w:val="20"/>
        </w:rPr>
        <w:t xml:space="preserve"> </w:t>
      </w:r>
      <w:r>
        <w:rPr>
          <w:sz w:val="20"/>
        </w:rPr>
        <w:t>certidões</w:t>
      </w:r>
      <w:r>
        <w:rPr>
          <w:spacing w:val="47"/>
          <w:sz w:val="20"/>
        </w:rPr>
        <w:t xml:space="preserve"> </w:t>
      </w:r>
      <w:r>
        <w:rPr>
          <w:sz w:val="20"/>
        </w:rPr>
        <w:t>negativas</w:t>
      </w:r>
      <w:r>
        <w:rPr>
          <w:spacing w:val="47"/>
          <w:sz w:val="20"/>
        </w:rPr>
        <w:t xml:space="preserve"> </w:t>
      </w:r>
      <w:r>
        <w:rPr>
          <w:sz w:val="20"/>
        </w:rPr>
        <w:t>de</w:t>
      </w:r>
      <w:r>
        <w:rPr>
          <w:spacing w:val="47"/>
          <w:sz w:val="20"/>
        </w:rPr>
        <w:t xml:space="preserve"> </w:t>
      </w:r>
      <w:r>
        <w:rPr>
          <w:sz w:val="20"/>
        </w:rPr>
        <w:t>falências</w:t>
      </w:r>
      <w:r>
        <w:rPr>
          <w:spacing w:val="47"/>
          <w:sz w:val="20"/>
        </w:rPr>
        <w:t xml:space="preserve"> </w:t>
      </w:r>
      <w:r>
        <w:rPr>
          <w:sz w:val="20"/>
        </w:rPr>
        <w:t>e</w:t>
      </w:r>
      <w:r>
        <w:rPr>
          <w:spacing w:val="47"/>
          <w:sz w:val="20"/>
        </w:rPr>
        <w:t xml:space="preserve"> </w:t>
      </w:r>
      <w:r>
        <w:rPr>
          <w:sz w:val="20"/>
        </w:rPr>
        <w:t>recuperação</w:t>
      </w:r>
      <w:r>
        <w:rPr>
          <w:spacing w:val="47"/>
          <w:sz w:val="20"/>
        </w:rPr>
        <w:t xml:space="preserve"> </w:t>
      </w:r>
      <w:r>
        <w:rPr>
          <w:sz w:val="20"/>
        </w:rPr>
        <w:t>judicial</w:t>
      </w:r>
      <w:r>
        <w:rPr>
          <w:spacing w:val="47"/>
          <w:sz w:val="20"/>
        </w:rPr>
        <w:t xml:space="preserve"> </w:t>
      </w:r>
      <w:r>
        <w:rPr>
          <w:sz w:val="20"/>
        </w:rPr>
        <w:t>e</w:t>
      </w:r>
      <w:r>
        <w:rPr>
          <w:spacing w:val="47"/>
          <w:sz w:val="20"/>
        </w:rPr>
        <w:t xml:space="preserve"> </w:t>
      </w:r>
      <w:r>
        <w:rPr>
          <w:sz w:val="20"/>
        </w:rPr>
        <w:t>extrajudicial</w:t>
      </w:r>
      <w:r>
        <w:rPr>
          <w:spacing w:val="47"/>
          <w:sz w:val="20"/>
        </w:rPr>
        <w:t xml:space="preserve"> </w:t>
      </w:r>
      <w:r>
        <w:rPr>
          <w:sz w:val="20"/>
        </w:rPr>
        <w:t>expedidas</w:t>
      </w:r>
      <w:r>
        <w:rPr>
          <w:spacing w:val="47"/>
          <w:sz w:val="20"/>
        </w:rPr>
        <w:t xml:space="preserve"> </w:t>
      </w:r>
      <w:r>
        <w:rPr>
          <w:sz w:val="20"/>
        </w:rPr>
        <w:t>pelos</w:t>
      </w:r>
      <w:r>
        <w:rPr>
          <w:spacing w:val="-48"/>
          <w:sz w:val="20"/>
        </w:rPr>
        <w:t xml:space="preserve"> </w:t>
      </w:r>
      <w:r>
        <w:rPr>
          <w:sz w:val="20"/>
        </w:rPr>
        <w:t>distribuidores da sede da pessoa jurídica, ou de execução patrimonial, expedida no domicílio da pessoa física. Se o licitante não for sediado na Comarca da Capital do Estado do Rio</w:t>
      </w:r>
      <w:r>
        <w:rPr>
          <w:spacing w:val="-47"/>
          <w:sz w:val="20"/>
        </w:rPr>
        <w:t xml:space="preserve"> </w:t>
      </w:r>
      <w:r>
        <w:rPr>
          <w:sz w:val="20"/>
        </w:rPr>
        <w:t>de Janeiro, as certidões deverão vir acompanhadas de declaração oficial da autoridade judiciária competente, relacionando os distribuidores que, na Comarca de sua sede, tenham</w:t>
      </w:r>
      <w:r>
        <w:rPr>
          <w:spacing w:val="1"/>
          <w:sz w:val="20"/>
        </w:rPr>
        <w:t xml:space="preserve"> </w:t>
      </w:r>
      <w:r>
        <w:rPr>
          <w:sz w:val="20"/>
        </w:rPr>
        <w:t>atribuição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expedir</w:t>
      </w:r>
      <w:r>
        <w:rPr>
          <w:spacing w:val="-1"/>
          <w:sz w:val="20"/>
        </w:rPr>
        <w:t xml:space="preserve"> </w:t>
      </w:r>
      <w:r>
        <w:rPr>
          <w:sz w:val="20"/>
        </w:rPr>
        <w:t>certidões</w:t>
      </w:r>
      <w:r>
        <w:rPr>
          <w:spacing w:val="-1"/>
          <w:sz w:val="20"/>
        </w:rPr>
        <w:t xml:space="preserve"> </w:t>
      </w:r>
      <w:r>
        <w:rPr>
          <w:sz w:val="20"/>
        </w:rPr>
        <w:t>negativas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falências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recuperação</w:t>
      </w:r>
      <w:r>
        <w:rPr>
          <w:spacing w:val="-1"/>
          <w:sz w:val="20"/>
        </w:rPr>
        <w:t xml:space="preserve"> </w:t>
      </w:r>
      <w:r>
        <w:rPr>
          <w:sz w:val="20"/>
        </w:rPr>
        <w:t>judicial,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patrimonial.</w:t>
      </w:r>
    </w:p>
    <w:p w14:paraId="4D44177B">
      <w:pPr>
        <w:pStyle w:val="9"/>
        <w:numPr>
          <w:ilvl w:val="3"/>
          <w:numId w:val="32"/>
        </w:numPr>
        <w:tabs>
          <w:tab w:val="left" w:pos="912"/>
        </w:tabs>
        <w:spacing w:before="4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As certidões comprobatórias do atendimento ao disposto no item 12.4.1, quando emitidas no Município do Rio de Janeiro, serão as dos 1º, 2º, 3º e 4º Ofícios do Registro de</w:t>
      </w:r>
      <w:r>
        <w:rPr>
          <w:spacing w:val="1"/>
          <w:sz w:val="20"/>
        </w:rPr>
        <w:t xml:space="preserve"> </w:t>
      </w:r>
      <w:r>
        <w:rPr>
          <w:sz w:val="20"/>
        </w:rPr>
        <w:t>Distribuição.</w:t>
      </w:r>
    </w:p>
    <w:p w14:paraId="47DB32DD">
      <w:pPr>
        <w:pStyle w:val="9"/>
        <w:numPr>
          <w:ilvl w:val="2"/>
          <w:numId w:val="32"/>
        </w:numPr>
        <w:tabs>
          <w:tab w:val="left" w:pos="771"/>
        </w:tabs>
        <w:spacing w:before="2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Não será causa de inabilitação do licitante a anotação de distribuição de processo de recuperação judicial ou de pedido de homologação de recuperação extrajudicial, caso seja</w:t>
      </w:r>
      <w:r>
        <w:rPr>
          <w:spacing w:val="-47"/>
          <w:sz w:val="20"/>
        </w:rPr>
        <w:t xml:space="preserve"> </w:t>
      </w:r>
      <w:r>
        <w:rPr>
          <w:sz w:val="20"/>
        </w:rPr>
        <w:t>comprovado,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momento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item,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plano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recuperação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foi</w:t>
      </w:r>
      <w:r>
        <w:rPr>
          <w:spacing w:val="-1"/>
          <w:sz w:val="20"/>
        </w:rPr>
        <w:t xml:space="preserve"> </w:t>
      </w:r>
      <w:r>
        <w:rPr>
          <w:sz w:val="20"/>
        </w:rPr>
        <w:t>aprovado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homologado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Juízo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competente.</w:t>
      </w:r>
    </w:p>
    <w:p w14:paraId="571F67D1">
      <w:pPr>
        <w:pStyle w:val="9"/>
        <w:numPr>
          <w:ilvl w:val="2"/>
          <w:numId w:val="32"/>
        </w:numPr>
        <w:tabs>
          <w:tab w:val="left" w:pos="775"/>
        </w:tabs>
        <w:spacing w:before="2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Balanço Patrimonial e demonstrações contábeis do último exercício social, já exigíveis e apresentados na forma da lei, que comprovem a boa situação financeira da empresa.</w:t>
      </w:r>
      <w:r>
        <w:rPr>
          <w:spacing w:val="1"/>
          <w:sz w:val="20"/>
        </w:rPr>
        <w:t xml:space="preserve"> </w:t>
      </w:r>
      <w:r>
        <w:rPr>
          <w:sz w:val="20"/>
        </w:rPr>
        <w:t>Quando encerrados há mais de três meses da data da apresentação da proposta, admitir-se-á atualização dos valores por índices oficiais, sendo vedada a substituição das</w:t>
      </w:r>
      <w:r>
        <w:rPr>
          <w:spacing w:val="1"/>
          <w:sz w:val="20"/>
        </w:rPr>
        <w:t xml:space="preserve"> </w:t>
      </w:r>
      <w:r>
        <w:rPr>
          <w:sz w:val="20"/>
        </w:rPr>
        <w:t>demonstrações</w:t>
      </w:r>
      <w:r>
        <w:rPr>
          <w:spacing w:val="-1"/>
          <w:sz w:val="20"/>
        </w:rPr>
        <w:t xml:space="preserve"> </w:t>
      </w:r>
      <w:r>
        <w:rPr>
          <w:sz w:val="20"/>
        </w:rPr>
        <w:t>financeiras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balancetes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balanços</w:t>
      </w:r>
      <w:r>
        <w:rPr>
          <w:spacing w:val="-1"/>
          <w:sz w:val="20"/>
        </w:rPr>
        <w:t xml:space="preserve"> </w:t>
      </w:r>
      <w:r>
        <w:rPr>
          <w:sz w:val="20"/>
        </w:rPr>
        <w:t>provisórios.</w:t>
      </w:r>
    </w:p>
    <w:p w14:paraId="6AB1C706">
      <w:pPr>
        <w:pStyle w:val="7"/>
        <w:spacing w:before="8"/>
        <w:rPr>
          <w:sz w:val="23"/>
        </w:rPr>
      </w:pPr>
    </w:p>
    <w:p w14:paraId="3452E71D">
      <w:pPr>
        <w:pStyle w:val="3"/>
        <w:numPr>
          <w:ilvl w:val="1"/>
          <w:numId w:val="38"/>
        </w:numPr>
        <w:tabs>
          <w:tab w:val="left" w:pos="609"/>
        </w:tabs>
        <w:spacing w:before="0" w:after="0" w:line="240" w:lineRule="auto"/>
        <w:ind w:left="608" w:right="0" w:hanging="340"/>
        <w:jc w:val="left"/>
      </w:pPr>
      <w:r>
        <w:rPr>
          <w:spacing w:val="-1"/>
        </w:rPr>
        <w:t>AMOSTRA</w:t>
      </w:r>
      <w:r>
        <w:rPr>
          <w:spacing w:val="-12"/>
        </w:rPr>
        <w:t xml:space="preserve"> </w:t>
      </w:r>
      <w:r>
        <w:t>PRODUTOS QUÍMICOS:</w:t>
      </w:r>
    </w:p>
    <w:p w14:paraId="07ABE15B">
      <w:pPr>
        <w:pStyle w:val="7"/>
        <w:spacing w:before="11"/>
        <w:rPr>
          <w:b/>
          <w:sz w:val="26"/>
        </w:rPr>
      </w:pPr>
    </w:p>
    <w:p w14:paraId="12CF307A">
      <w:pPr>
        <w:pStyle w:val="9"/>
        <w:numPr>
          <w:ilvl w:val="2"/>
          <w:numId w:val="38"/>
        </w:numPr>
        <w:tabs>
          <w:tab w:val="left" w:pos="715"/>
        </w:tabs>
        <w:spacing w:before="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Após classificação preliminar das empresas, na fase de habilitação do futuro pregão, serão solicitadas amostras e catálogos nos casos em que a marca do material não for pré-</w:t>
      </w:r>
      <w:r>
        <w:rPr>
          <w:spacing w:val="1"/>
          <w:sz w:val="20"/>
        </w:rPr>
        <w:t xml:space="preserve"> </w:t>
      </w:r>
      <w:r>
        <w:rPr>
          <w:sz w:val="20"/>
        </w:rPr>
        <w:t>aprovada.</w:t>
      </w:r>
    </w:p>
    <w:p w14:paraId="52FF3DF0">
      <w:pPr>
        <w:pStyle w:val="9"/>
        <w:numPr>
          <w:ilvl w:val="2"/>
          <w:numId w:val="39"/>
        </w:numPr>
        <w:tabs>
          <w:tab w:val="left" w:pos="771"/>
        </w:tabs>
        <w:spacing w:before="2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Justificativa da necessidade de avaliação de amostras: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avaliação é importante considerando que os insumos são utilizados para o desenvolvimento da assistência integral aos</w:t>
      </w:r>
      <w:r>
        <w:rPr>
          <w:spacing w:val="-48"/>
          <w:sz w:val="20"/>
        </w:rPr>
        <w:t xml:space="preserve"> </w:t>
      </w:r>
      <w:r>
        <w:rPr>
          <w:sz w:val="20"/>
        </w:rPr>
        <w:t>pacientes em situações de internação clínica, semi- intensiva/intensiva, cirúrgica (pré, trans e pós-operatório), em procedimentos curativos e/ou de investigação diagnóstica, nas</w:t>
      </w:r>
      <w:r>
        <w:rPr>
          <w:spacing w:val="1"/>
          <w:sz w:val="20"/>
        </w:rPr>
        <w:t xml:space="preserve"> </w:t>
      </w:r>
      <w:r>
        <w:rPr>
          <w:sz w:val="20"/>
        </w:rPr>
        <w:t>diversas unidades assistenciais ou ambulatoriais. Um defeito, mau funcionamento no produto ou não atendimento das especificações técnicas pode levar a danos irreversíveis aos</w:t>
      </w:r>
      <w:r>
        <w:rPr>
          <w:spacing w:val="1"/>
          <w:sz w:val="20"/>
        </w:rPr>
        <w:t xml:space="preserve"> </w:t>
      </w:r>
      <w:r>
        <w:rPr>
          <w:sz w:val="20"/>
        </w:rPr>
        <w:t>pacientes.</w:t>
      </w:r>
    </w:p>
    <w:p w14:paraId="382A4D41">
      <w:pPr>
        <w:pStyle w:val="9"/>
        <w:numPr>
          <w:ilvl w:val="2"/>
          <w:numId w:val="39"/>
        </w:numPr>
        <w:tabs>
          <w:tab w:val="left" w:pos="786"/>
        </w:tabs>
        <w:spacing w:before="3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Será exigida do licitante provisoriamente vencedor, a apresentação de amostras de cada um dos itens arrematados, a ser encaminhada ao pregoeiro, localizado na Rua São</w:t>
      </w:r>
      <w:r>
        <w:rPr>
          <w:spacing w:val="1"/>
          <w:sz w:val="20"/>
        </w:rPr>
        <w:t xml:space="preserve"> </w:t>
      </w:r>
      <w:r>
        <w:rPr>
          <w:sz w:val="20"/>
        </w:rPr>
        <w:t>Francisco</w:t>
      </w:r>
      <w:r>
        <w:rPr>
          <w:spacing w:val="-1"/>
          <w:sz w:val="20"/>
        </w:rPr>
        <w:t xml:space="preserve"> </w:t>
      </w:r>
      <w:r>
        <w:rPr>
          <w:sz w:val="20"/>
        </w:rPr>
        <w:t>Xavier</w:t>
      </w:r>
      <w:r>
        <w:rPr>
          <w:spacing w:val="-1"/>
          <w:sz w:val="20"/>
        </w:rPr>
        <w:t xml:space="preserve"> </w:t>
      </w:r>
      <w:r>
        <w:rPr>
          <w:sz w:val="20"/>
        </w:rPr>
        <w:t>nº.</w:t>
      </w:r>
      <w:r>
        <w:rPr>
          <w:spacing w:val="-1"/>
          <w:sz w:val="20"/>
        </w:rPr>
        <w:t xml:space="preserve"> </w:t>
      </w:r>
      <w:r>
        <w:rPr>
          <w:sz w:val="20"/>
        </w:rPr>
        <w:t>524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Sala</w:t>
      </w:r>
      <w:r>
        <w:rPr>
          <w:spacing w:val="-1"/>
          <w:sz w:val="20"/>
        </w:rPr>
        <w:t xml:space="preserve"> </w:t>
      </w:r>
      <w:r>
        <w:rPr>
          <w:sz w:val="20"/>
        </w:rPr>
        <w:t>2.105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2°</w:t>
      </w:r>
      <w:r>
        <w:rPr>
          <w:spacing w:val="-1"/>
          <w:sz w:val="20"/>
        </w:rPr>
        <w:t xml:space="preserve"> </w:t>
      </w:r>
      <w:r>
        <w:rPr>
          <w:sz w:val="20"/>
        </w:rPr>
        <w:t>andar</w:t>
      </w:r>
    </w:p>
    <w:p w14:paraId="61B4FB96">
      <w:pPr>
        <w:pStyle w:val="7"/>
        <w:spacing w:before="2" w:line="280" w:lineRule="auto"/>
        <w:ind w:left="269" w:right="113"/>
        <w:jc w:val="both"/>
      </w:pPr>
      <w:r>
        <w:t>– Bloco F – Coordenadoria Técnica de Licitações e Contratos da UERJ. Os materiais apresentados para análise deverão estar corretamente identificados com o nome do licitante</w:t>
      </w:r>
      <w:r>
        <w:rPr>
          <w:spacing w:val="1"/>
        </w:rPr>
        <w:t xml:space="preserve"> </w:t>
      </w:r>
      <w:r>
        <w:t>responsável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envio:</w:t>
      </w:r>
    </w:p>
    <w:p w14:paraId="63A6AF87">
      <w:pPr>
        <w:pStyle w:val="9"/>
        <w:numPr>
          <w:ilvl w:val="3"/>
          <w:numId w:val="39"/>
        </w:numPr>
        <w:tabs>
          <w:tab w:val="left" w:pos="920"/>
        </w:tabs>
        <w:spacing w:before="2" w:after="0" w:line="240" w:lineRule="auto"/>
        <w:ind w:left="919" w:right="0" w:hanging="65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quantitativo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amostras </w:t>
      </w:r>
      <w:r>
        <w:rPr>
          <w:b/>
          <w:sz w:val="20"/>
        </w:rPr>
        <w:t xml:space="preserve">não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contabilizado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descontado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contratada;</w:t>
      </w:r>
    </w:p>
    <w:p w14:paraId="44625D68">
      <w:pPr>
        <w:pStyle w:val="9"/>
        <w:numPr>
          <w:ilvl w:val="3"/>
          <w:numId w:val="39"/>
        </w:numPr>
        <w:tabs>
          <w:tab w:val="left" w:pos="909"/>
        </w:tabs>
        <w:spacing w:before="40" w:after="0" w:line="240" w:lineRule="auto"/>
        <w:ind w:left="908" w:right="0" w:hanging="6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quantidade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amostras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análise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avaliação</w:t>
      </w:r>
      <w:r>
        <w:rPr>
          <w:spacing w:val="-1"/>
          <w:sz w:val="20"/>
        </w:rPr>
        <w:t xml:space="preserve"> </w:t>
      </w:r>
      <w:r>
        <w:rPr>
          <w:sz w:val="20"/>
        </w:rPr>
        <w:t>técnica</w:t>
      </w:r>
      <w:r>
        <w:rPr>
          <w:spacing w:val="-1"/>
          <w:sz w:val="20"/>
        </w:rPr>
        <w:t xml:space="preserve"> </w:t>
      </w:r>
      <w:r>
        <w:rPr>
          <w:sz w:val="20"/>
        </w:rPr>
        <w:t>terá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seguir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solicitado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quadro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Item </w:t>
      </w:r>
      <w:r>
        <w:rPr>
          <w:b/>
          <w:sz w:val="20"/>
        </w:rPr>
        <w:t>2.2.</w:t>
      </w:r>
      <w:r>
        <w:rPr>
          <w:sz w:val="20"/>
        </w:rPr>
        <w:t>;</w:t>
      </w:r>
    </w:p>
    <w:p w14:paraId="75DF8E92">
      <w:pPr>
        <w:pStyle w:val="9"/>
        <w:numPr>
          <w:ilvl w:val="2"/>
          <w:numId w:val="39"/>
        </w:numPr>
        <w:tabs>
          <w:tab w:val="left" w:pos="759"/>
        </w:tabs>
        <w:spacing w:before="40" w:after="0" w:line="240" w:lineRule="auto"/>
        <w:ind w:left="758" w:right="0" w:hanging="49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material</w:t>
      </w:r>
      <w:r>
        <w:rPr>
          <w:spacing w:val="-1"/>
          <w:sz w:val="20"/>
        </w:rPr>
        <w:t xml:space="preserve"> </w:t>
      </w:r>
      <w:r>
        <w:rPr>
          <w:sz w:val="20"/>
        </w:rPr>
        <w:t>cotado</w:t>
      </w:r>
      <w:r>
        <w:rPr>
          <w:spacing w:val="-1"/>
          <w:sz w:val="20"/>
        </w:rPr>
        <w:t xml:space="preserve"> </w:t>
      </w:r>
      <w:r>
        <w:rPr>
          <w:sz w:val="20"/>
        </w:rPr>
        <w:t>tem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objetivo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verificação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compatibilidade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termo;</w:t>
      </w:r>
    </w:p>
    <w:p w14:paraId="706C4C3C">
      <w:pPr>
        <w:pStyle w:val="9"/>
        <w:numPr>
          <w:ilvl w:val="2"/>
          <w:numId w:val="39"/>
        </w:numPr>
        <w:tabs>
          <w:tab w:val="left" w:pos="759"/>
        </w:tabs>
        <w:spacing w:before="40" w:after="0" w:line="240" w:lineRule="auto"/>
        <w:ind w:left="758" w:right="0" w:hanging="49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amostras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serem</w:t>
      </w:r>
      <w:r>
        <w:rPr>
          <w:spacing w:val="-1"/>
          <w:sz w:val="20"/>
        </w:rPr>
        <w:t xml:space="preserve"> </w:t>
      </w:r>
      <w:r>
        <w:rPr>
          <w:sz w:val="20"/>
        </w:rPr>
        <w:t>entregues</w:t>
      </w:r>
      <w:r>
        <w:rPr>
          <w:spacing w:val="-1"/>
          <w:sz w:val="20"/>
        </w:rPr>
        <w:t xml:space="preserve"> </w:t>
      </w:r>
      <w:r>
        <w:rPr>
          <w:sz w:val="20"/>
        </w:rPr>
        <w:t>deve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de,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mínimo,</w:t>
      </w:r>
      <w:r>
        <w:rPr>
          <w:spacing w:val="-1"/>
          <w:sz w:val="20"/>
        </w:rPr>
        <w:t xml:space="preserve"> </w:t>
      </w:r>
      <w:r>
        <w:rPr>
          <w:sz w:val="20"/>
        </w:rPr>
        <w:t>02</w:t>
      </w:r>
      <w:r>
        <w:rPr>
          <w:spacing w:val="-1"/>
          <w:sz w:val="20"/>
        </w:rPr>
        <w:t xml:space="preserve"> </w:t>
      </w:r>
      <w:r>
        <w:rPr>
          <w:sz w:val="20"/>
        </w:rPr>
        <w:t>(dois)</w:t>
      </w:r>
      <w:r>
        <w:rPr>
          <w:spacing w:val="-1"/>
          <w:sz w:val="20"/>
        </w:rPr>
        <w:t xml:space="preserve"> </w:t>
      </w:r>
      <w:r>
        <w:rPr>
          <w:sz w:val="20"/>
        </w:rPr>
        <w:t>meses;</w:t>
      </w:r>
    </w:p>
    <w:p w14:paraId="121B1BA3">
      <w:pPr>
        <w:pStyle w:val="9"/>
        <w:numPr>
          <w:ilvl w:val="2"/>
          <w:numId w:val="39"/>
        </w:numPr>
        <w:tabs>
          <w:tab w:val="left" w:pos="791"/>
        </w:tabs>
        <w:spacing w:before="40" w:after="0" w:line="280" w:lineRule="auto"/>
        <w:ind w:left="269" w:right="112" w:firstLine="0"/>
        <w:jc w:val="both"/>
        <w:rPr>
          <w:sz w:val="20"/>
        </w:rPr>
      </w:pPr>
      <w:r>
        <w:rPr>
          <w:sz w:val="20"/>
        </w:rPr>
        <w:t xml:space="preserve">O material será analisado por representante da </w:t>
      </w:r>
      <w:r>
        <w:rPr>
          <w:b/>
          <w:sz w:val="20"/>
        </w:rPr>
        <w:t>unidade requisitante OU membro da Comissão de Padronização de Materiais OU membro da Equipe das Fases 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Planejamento ou Preparatória, Elaborador do DOD, ETP ou TR</w:t>
      </w:r>
      <w:r>
        <w:rPr>
          <w:sz w:val="20"/>
        </w:rPr>
        <w:t>, podendo, ainda, serem realizados testes em laboratórios especializados ou quaisquer outros procedimentos</w:t>
      </w:r>
      <w:r>
        <w:rPr>
          <w:spacing w:val="1"/>
          <w:sz w:val="20"/>
        </w:rPr>
        <w:t xml:space="preserve"> </w:t>
      </w:r>
      <w:r>
        <w:rPr>
          <w:sz w:val="20"/>
        </w:rPr>
        <w:t>necessários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adequada</w:t>
      </w:r>
      <w:r>
        <w:rPr>
          <w:spacing w:val="-1"/>
          <w:sz w:val="20"/>
        </w:rPr>
        <w:t xml:space="preserve"> </w:t>
      </w:r>
      <w:r>
        <w:rPr>
          <w:sz w:val="20"/>
        </w:rPr>
        <w:t>verificação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apresentada,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42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14.133/2021;</w:t>
      </w:r>
    </w:p>
    <w:p w14:paraId="6D7F759B">
      <w:pPr>
        <w:pStyle w:val="9"/>
        <w:numPr>
          <w:ilvl w:val="2"/>
          <w:numId w:val="39"/>
        </w:numPr>
        <w:tabs>
          <w:tab w:val="left" w:pos="765"/>
        </w:tabs>
        <w:spacing w:before="3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A proposta do licitante será desclassificada no caso de o material ser reprovado, devendo o mesmo ser notificado para ciência do laudo e retirada do mesmo. Caso o material</w:t>
      </w:r>
      <w:r>
        <w:rPr>
          <w:spacing w:val="1"/>
          <w:sz w:val="20"/>
        </w:rPr>
        <w:t xml:space="preserve"> </w:t>
      </w:r>
      <w:r>
        <w:rPr>
          <w:sz w:val="20"/>
        </w:rPr>
        <w:t>não seja retirado pelo licitante no prazo de 10 (dez) dias úteis, presumir-se-á seu desinteresse em relação ao mesmo, que poderá ser descartado ou incorporado ao patrimônio da</w:t>
      </w:r>
      <w:r>
        <w:rPr>
          <w:spacing w:val="1"/>
          <w:sz w:val="20"/>
        </w:rPr>
        <w:t xml:space="preserve"> </w:t>
      </w:r>
      <w:r>
        <w:rPr>
          <w:sz w:val="20"/>
        </w:rPr>
        <w:t>UERJ/HUPE;</w:t>
      </w:r>
    </w:p>
    <w:p w14:paraId="30F842AF">
      <w:pPr>
        <w:pStyle w:val="9"/>
        <w:numPr>
          <w:ilvl w:val="2"/>
          <w:numId w:val="39"/>
        </w:numPr>
        <w:tabs>
          <w:tab w:val="left" w:pos="776"/>
        </w:tabs>
        <w:spacing w:before="3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A desclassificação da proposta na forma prevista no subitem anterior acarretará o consequente chamamento do segundo colocado, adotando-se o mesmo procedimento em</w:t>
      </w:r>
      <w:r>
        <w:rPr>
          <w:spacing w:val="1"/>
          <w:sz w:val="20"/>
        </w:rPr>
        <w:t xml:space="preserve"> </w:t>
      </w:r>
      <w:r>
        <w:rPr>
          <w:sz w:val="20"/>
        </w:rPr>
        <w:t>relação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avaliação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material.</w:t>
      </w:r>
    </w:p>
    <w:p w14:paraId="240C5908">
      <w:pPr>
        <w:pStyle w:val="9"/>
        <w:numPr>
          <w:ilvl w:val="2"/>
          <w:numId w:val="39"/>
        </w:numPr>
        <w:tabs>
          <w:tab w:val="left" w:pos="783"/>
        </w:tabs>
        <w:spacing w:before="2" w:after="0" w:line="280" w:lineRule="auto"/>
        <w:ind w:left="269" w:right="112" w:firstLine="0"/>
        <w:jc w:val="both"/>
        <w:rPr>
          <w:b/>
          <w:sz w:val="20"/>
        </w:rPr>
      </w:pPr>
      <w:r>
        <w:rPr>
          <w:sz w:val="20"/>
        </w:rPr>
        <w:t xml:space="preserve">As empresas que oferecerem produtos de marcas pré-aprovadas, conforme constam nas especificações deste termo, estarão dispensadas da apresentação de amostras. </w:t>
      </w:r>
      <w:r>
        <w:rPr>
          <w:b/>
          <w:sz w:val="20"/>
        </w:rPr>
        <w:t>Cabe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ressaltar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que,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nos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casos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marca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pré-aprovada,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dispensada,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portanto,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apresentação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amostra,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será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válido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apresentar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proposta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detalhe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contendo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item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diferente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licitado.</w:t>
      </w:r>
    </w:p>
    <w:p w14:paraId="0AA36980">
      <w:pPr>
        <w:pStyle w:val="7"/>
        <w:spacing w:before="8"/>
        <w:rPr>
          <w:b/>
          <w:sz w:val="23"/>
        </w:rPr>
      </w:pPr>
    </w:p>
    <w:p w14:paraId="7FF07CFB">
      <w:pPr>
        <w:pStyle w:val="3"/>
        <w:numPr>
          <w:ilvl w:val="1"/>
          <w:numId w:val="38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rPr>
          <w:spacing w:val="-2"/>
        </w:rPr>
        <w:t>ENTREGA,</w:t>
      </w:r>
      <w:r>
        <w:rPr>
          <w:spacing w:val="-12"/>
        </w:rPr>
        <w:t xml:space="preserve"> </w:t>
      </w:r>
      <w:r>
        <w:rPr>
          <w:spacing w:val="-2"/>
        </w:rPr>
        <w:t>AVALIAÇÃO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QUALIDADE</w:t>
      </w:r>
      <w:r>
        <w:t xml:space="preserve"> </w:t>
      </w:r>
      <w:r>
        <w:rPr>
          <w:spacing w:val="-1"/>
        </w:rPr>
        <w:t>E</w:t>
      </w:r>
      <w:r>
        <w:rPr>
          <w:spacing w:val="-12"/>
        </w:rPr>
        <w:t xml:space="preserve"> </w:t>
      </w:r>
      <w:r>
        <w:rPr>
          <w:spacing w:val="-1"/>
        </w:rPr>
        <w:t>ACEITE</w:t>
      </w:r>
      <w: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-1"/>
        </w:rPr>
        <w:t>OBJETO:</w:t>
      </w:r>
    </w:p>
    <w:p w14:paraId="7BA8CACC">
      <w:pPr>
        <w:pStyle w:val="7"/>
        <w:spacing w:before="11"/>
        <w:rPr>
          <w:b/>
          <w:sz w:val="26"/>
        </w:rPr>
      </w:pPr>
    </w:p>
    <w:p w14:paraId="62A6839F">
      <w:pPr>
        <w:pStyle w:val="9"/>
        <w:numPr>
          <w:ilvl w:val="2"/>
          <w:numId w:val="40"/>
        </w:numPr>
        <w:tabs>
          <w:tab w:val="left" w:pos="761"/>
        </w:tabs>
        <w:spacing w:before="0" w:after="0" w:line="280" w:lineRule="auto"/>
        <w:ind w:left="269" w:right="113" w:firstLine="0"/>
        <w:jc w:val="both"/>
        <w:rPr>
          <w:sz w:val="20"/>
        </w:rPr>
      </w:pPr>
      <w:r>
        <w:rPr>
          <w:spacing w:val="-1"/>
          <w:sz w:val="20"/>
        </w:rPr>
        <w:t>Após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concretização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2"/>
          <w:sz w:val="20"/>
        </w:rPr>
        <w:t xml:space="preserve"> </w:t>
      </w:r>
      <w:r>
        <w:rPr>
          <w:sz w:val="20"/>
        </w:rPr>
        <w:t>necessidade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CONTRATANTE</w:t>
      </w:r>
      <w:r>
        <w:rPr>
          <w:spacing w:val="-2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enviada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CONTRATADA</w:t>
      </w:r>
      <w:r>
        <w:rPr>
          <w:spacing w:val="-12"/>
          <w:sz w:val="20"/>
        </w:rPr>
        <w:t xml:space="preserve"> </w:t>
      </w:r>
      <w:r>
        <w:rPr>
          <w:sz w:val="20"/>
        </w:rPr>
        <w:t>uma</w:t>
      </w:r>
      <w:r>
        <w:rPr>
          <w:spacing w:val="-2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entrega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material,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2"/>
          <w:sz w:val="20"/>
        </w:rPr>
        <w:t xml:space="preserve"> </w:t>
      </w:r>
      <w:r>
        <w:rPr>
          <w:sz w:val="20"/>
        </w:rPr>
        <w:t>anexo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47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SEI </w:t>
      </w:r>
      <w:r>
        <w:rPr>
          <w:color w:val="0000FF"/>
          <w:sz w:val="20"/>
        </w:rPr>
        <w:t>30203367</w:t>
      </w:r>
      <w:r>
        <w:rPr>
          <w:sz w:val="20"/>
        </w:rPr>
        <w:t>.</w:t>
      </w:r>
    </w:p>
    <w:p w14:paraId="09984F0F">
      <w:pPr>
        <w:pStyle w:val="7"/>
        <w:spacing w:before="7"/>
        <w:rPr>
          <w:sz w:val="23"/>
        </w:rPr>
      </w:pPr>
    </w:p>
    <w:p w14:paraId="4BE997C8">
      <w:pPr>
        <w:pStyle w:val="9"/>
        <w:numPr>
          <w:ilvl w:val="2"/>
          <w:numId w:val="40"/>
        </w:numPr>
        <w:tabs>
          <w:tab w:val="left" w:pos="775"/>
        </w:tabs>
        <w:spacing w:before="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Havendo necessidade por parte da CONTRATANTE, a CONTRATADA</w:t>
      </w:r>
      <w:r>
        <w:rPr>
          <w:spacing w:val="-11"/>
          <w:sz w:val="20"/>
        </w:rPr>
        <w:t xml:space="preserve"> </w:t>
      </w:r>
      <w:r>
        <w:rPr>
          <w:sz w:val="20"/>
        </w:rPr>
        <w:t>fica obrigada a comunicar antecipadamente quais os nomes/descrições que constarão na Nota Fiscal,</w:t>
      </w:r>
      <w:r>
        <w:rPr>
          <w:spacing w:val="-47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materiais</w:t>
      </w:r>
      <w:r>
        <w:rPr>
          <w:spacing w:val="-1"/>
          <w:sz w:val="20"/>
        </w:rPr>
        <w:t xml:space="preserve"> </w:t>
      </w:r>
      <w:r>
        <w:rPr>
          <w:sz w:val="20"/>
        </w:rPr>
        <w:t>recebidos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correspondência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contratados.</w:t>
      </w:r>
    </w:p>
    <w:p w14:paraId="17180259">
      <w:pPr>
        <w:pStyle w:val="7"/>
        <w:spacing w:before="7"/>
        <w:rPr>
          <w:sz w:val="23"/>
        </w:rPr>
      </w:pPr>
    </w:p>
    <w:p w14:paraId="6A86486E">
      <w:pPr>
        <w:pStyle w:val="9"/>
        <w:numPr>
          <w:ilvl w:val="2"/>
          <w:numId w:val="40"/>
        </w:numPr>
        <w:tabs>
          <w:tab w:val="left" w:pos="759"/>
        </w:tabs>
        <w:spacing w:before="1" w:after="0" w:line="240" w:lineRule="auto"/>
        <w:ind w:left="758" w:right="0" w:hanging="490"/>
        <w:jc w:val="both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entregas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parceladas,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demanda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unidade;</w:t>
      </w:r>
    </w:p>
    <w:p w14:paraId="01B4C192">
      <w:pPr>
        <w:pStyle w:val="9"/>
        <w:numPr>
          <w:ilvl w:val="3"/>
          <w:numId w:val="40"/>
        </w:numPr>
        <w:tabs>
          <w:tab w:val="left" w:pos="909"/>
        </w:tabs>
        <w:spacing w:before="40" w:after="0" w:line="240" w:lineRule="auto"/>
        <w:ind w:left="908" w:right="0" w:hanging="640"/>
        <w:jc w:val="both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parcelas</w:t>
      </w:r>
      <w:r>
        <w:rPr>
          <w:spacing w:val="-1"/>
          <w:sz w:val="20"/>
        </w:rPr>
        <w:t xml:space="preserve"> </w:t>
      </w:r>
      <w:r>
        <w:rPr>
          <w:sz w:val="20"/>
        </w:rPr>
        <w:t>deverão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faturadas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entregues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totalidade.</w:t>
      </w:r>
    </w:p>
    <w:p w14:paraId="45F06D28">
      <w:pPr>
        <w:pStyle w:val="7"/>
        <w:spacing w:before="11"/>
        <w:rPr>
          <w:sz w:val="26"/>
        </w:rPr>
      </w:pPr>
    </w:p>
    <w:p w14:paraId="719B2B92">
      <w:pPr>
        <w:pStyle w:val="9"/>
        <w:numPr>
          <w:ilvl w:val="2"/>
          <w:numId w:val="40"/>
        </w:numPr>
        <w:tabs>
          <w:tab w:val="left" w:pos="770"/>
        </w:tabs>
        <w:spacing w:before="0" w:after="0" w:line="240" w:lineRule="auto"/>
        <w:ind w:left="769" w:right="0" w:hanging="5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 </w:t>
      </w:r>
      <w:r>
        <w:rPr>
          <w:b/>
          <w:sz w:val="20"/>
        </w:rPr>
        <w:t>10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(dez)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úteis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contar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entrega;</w:t>
      </w:r>
    </w:p>
    <w:p w14:paraId="6CD5E6E1">
      <w:pPr>
        <w:pStyle w:val="7"/>
        <w:spacing w:before="11"/>
        <w:rPr>
          <w:sz w:val="26"/>
        </w:rPr>
      </w:pPr>
    </w:p>
    <w:p w14:paraId="0D366F5B">
      <w:pPr>
        <w:pStyle w:val="9"/>
        <w:numPr>
          <w:ilvl w:val="2"/>
          <w:numId w:val="40"/>
        </w:numPr>
        <w:tabs>
          <w:tab w:val="left" w:pos="774"/>
        </w:tabs>
        <w:spacing w:before="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No momento da entrega do produto químico, a CONTRATADA deverá enviar o LAUDO DE CONTROLE DE QUALIDADE referente ao LOTE fornecido, bem como, uma</w:t>
      </w:r>
      <w:r>
        <w:rPr>
          <w:spacing w:val="-47"/>
          <w:sz w:val="20"/>
        </w:rPr>
        <w:t xml:space="preserve"> </w:t>
      </w:r>
      <w:r>
        <w:rPr>
          <w:sz w:val="20"/>
        </w:rPr>
        <w:t>cópia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empenho</w:t>
      </w:r>
      <w:r>
        <w:rPr>
          <w:spacing w:val="-1"/>
          <w:sz w:val="20"/>
        </w:rPr>
        <w:t xml:space="preserve"> </w:t>
      </w:r>
      <w:r>
        <w:rPr>
          <w:sz w:val="20"/>
        </w:rPr>
        <w:t>junto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fiscal;</w:t>
      </w:r>
    </w:p>
    <w:p w14:paraId="4D4D5317">
      <w:pPr>
        <w:spacing w:after="0" w:line="280" w:lineRule="auto"/>
        <w:jc w:val="both"/>
        <w:rPr>
          <w:sz w:val="20"/>
        </w:rPr>
        <w:sectPr>
          <w:pgSz w:w="15840" w:h="24480"/>
          <w:pgMar w:top="520" w:right="560" w:bottom="280" w:left="420" w:header="720" w:footer="720" w:gutter="0"/>
          <w:cols w:space="720" w:num="1"/>
        </w:sectPr>
      </w:pPr>
    </w:p>
    <w:p w14:paraId="7AD5E68C">
      <w:pPr>
        <w:pStyle w:val="9"/>
        <w:numPr>
          <w:ilvl w:val="2"/>
          <w:numId w:val="40"/>
        </w:numPr>
        <w:tabs>
          <w:tab w:val="left" w:pos="777"/>
        </w:tabs>
        <w:spacing w:before="63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O local de entrega dos medicamentos será na Central de Abastecimento Químico - CAQ, situado na Avenida Boulevard 28 de Setembro, 77 – Vila Isabel, Rio de Janeiro/RJ,</w:t>
      </w:r>
      <w:r>
        <w:rPr>
          <w:spacing w:val="1"/>
          <w:sz w:val="20"/>
        </w:rPr>
        <w:t xml:space="preserve"> </w:t>
      </w:r>
      <w:r>
        <w:rPr>
          <w:sz w:val="20"/>
        </w:rPr>
        <w:t>CEP</w:t>
      </w:r>
      <w:r>
        <w:rPr>
          <w:spacing w:val="-8"/>
          <w:sz w:val="20"/>
        </w:rPr>
        <w:t xml:space="preserve"> </w:t>
      </w:r>
      <w:r>
        <w:rPr>
          <w:sz w:val="20"/>
        </w:rPr>
        <w:t>20.551-030.</w:t>
      </w:r>
    </w:p>
    <w:p w14:paraId="07B07BDF">
      <w:pPr>
        <w:pStyle w:val="7"/>
        <w:spacing w:before="7"/>
        <w:rPr>
          <w:sz w:val="23"/>
        </w:rPr>
      </w:pPr>
    </w:p>
    <w:p w14:paraId="6CD29909">
      <w:pPr>
        <w:pStyle w:val="9"/>
        <w:numPr>
          <w:ilvl w:val="2"/>
          <w:numId w:val="40"/>
        </w:numPr>
        <w:tabs>
          <w:tab w:val="left" w:pos="759"/>
        </w:tabs>
        <w:spacing w:before="0" w:after="0" w:line="240" w:lineRule="auto"/>
        <w:ind w:left="758" w:right="0" w:hanging="49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ocorrer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CAQ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segunda-feira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sexta-feira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8h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14:00;</w:t>
      </w:r>
    </w:p>
    <w:p w14:paraId="782A525F">
      <w:pPr>
        <w:pStyle w:val="7"/>
        <w:rPr>
          <w:sz w:val="27"/>
        </w:rPr>
      </w:pPr>
    </w:p>
    <w:p w14:paraId="66997B4A">
      <w:pPr>
        <w:pStyle w:val="9"/>
        <w:numPr>
          <w:ilvl w:val="2"/>
          <w:numId w:val="40"/>
        </w:numPr>
        <w:tabs>
          <w:tab w:val="left" w:pos="777"/>
        </w:tabs>
        <w:spacing w:before="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Cada produto deverá apresentar em sua embalagem dados de identificação, data da fabricação, validade, número do lote, fórmula química, massa molecular, peso molecular,</w:t>
      </w:r>
      <w:r>
        <w:rPr>
          <w:spacing w:val="1"/>
          <w:sz w:val="20"/>
        </w:rPr>
        <w:t xml:space="preserve"> </w:t>
      </w:r>
      <w:r>
        <w:rPr>
          <w:sz w:val="20"/>
        </w:rPr>
        <w:t>classificação de risco para os itens que forem necessários, seguindo a ABNT NBR 14725-2:2019. Caso não constem todas as informações nos rótulos, essas deverão fazer parte dos</w:t>
      </w:r>
      <w:r>
        <w:rPr>
          <w:spacing w:val="1"/>
          <w:sz w:val="20"/>
        </w:rPr>
        <w:t xml:space="preserve"> </w:t>
      </w:r>
      <w:r>
        <w:rPr>
          <w:sz w:val="20"/>
        </w:rPr>
        <w:t>respectivos</w:t>
      </w:r>
      <w:r>
        <w:rPr>
          <w:spacing w:val="-1"/>
          <w:sz w:val="20"/>
        </w:rPr>
        <w:t xml:space="preserve"> </w:t>
      </w:r>
      <w:r>
        <w:rPr>
          <w:sz w:val="20"/>
        </w:rPr>
        <w:t>laudos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análises.</w:t>
      </w:r>
    </w:p>
    <w:p w14:paraId="44C5E065">
      <w:pPr>
        <w:pStyle w:val="7"/>
        <w:spacing w:before="8"/>
        <w:rPr>
          <w:sz w:val="23"/>
        </w:rPr>
      </w:pPr>
    </w:p>
    <w:p w14:paraId="6016918D">
      <w:pPr>
        <w:pStyle w:val="9"/>
        <w:numPr>
          <w:ilvl w:val="2"/>
          <w:numId w:val="40"/>
        </w:numPr>
        <w:tabs>
          <w:tab w:val="left" w:pos="783"/>
        </w:tabs>
        <w:spacing w:before="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Os itens fora das condições estabelecidas no subitem 3.10.2.5 só serão recebidos após prévia análise do Serviço de Farmácia do HUPE. Quaisquer solicitações deverão ser</w:t>
      </w:r>
      <w:r>
        <w:rPr>
          <w:spacing w:val="1"/>
          <w:sz w:val="20"/>
        </w:rPr>
        <w:t xml:space="preserve"> </w:t>
      </w:r>
      <w:r>
        <w:rPr>
          <w:sz w:val="20"/>
        </w:rPr>
        <w:t>acompanhadas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carta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Laboratório</w:t>
      </w:r>
      <w:r>
        <w:rPr>
          <w:spacing w:val="-1"/>
          <w:sz w:val="20"/>
        </w:rPr>
        <w:t xml:space="preserve"> </w:t>
      </w:r>
      <w:r>
        <w:rPr>
          <w:sz w:val="20"/>
        </w:rPr>
        <w:t>vencedor</w:t>
      </w:r>
      <w:r>
        <w:rPr>
          <w:spacing w:val="-1"/>
          <w:sz w:val="20"/>
        </w:rPr>
        <w:t xml:space="preserve"> </w:t>
      </w:r>
      <w:r>
        <w:rPr>
          <w:sz w:val="20"/>
        </w:rPr>
        <w:t>informando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previsão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novo</w:t>
      </w:r>
      <w:r>
        <w:rPr>
          <w:spacing w:val="-1"/>
          <w:sz w:val="20"/>
        </w:rPr>
        <w:t xml:space="preserve"> </w:t>
      </w:r>
      <w:r>
        <w:rPr>
          <w:sz w:val="20"/>
        </w:rPr>
        <w:t>lote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carta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comprometimento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troca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validade;</w:t>
      </w:r>
    </w:p>
    <w:p w14:paraId="79DD5146">
      <w:pPr>
        <w:pStyle w:val="7"/>
        <w:spacing w:before="7"/>
        <w:rPr>
          <w:sz w:val="23"/>
        </w:rPr>
      </w:pPr>
    </w:p>
    <w:p w14:paraId="4A8C6476">
      <w:pPr>
        <w:pStyle w:val="9"/>
        <w:numPr>
          <w:ilvl w:val="2"/>
          <w:numId w:val="40"/>
        </w:numPr>
        <w:tabs>
          <w:tab w:val="left" w:pos="878"/>
        </w:tabs>
        <w:spacing w:before="1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Em caso de material importado, deve ter, adicionalmente, etiqueta e/ou manual com todas as informações técnicas em português. Informações incorretas ou inconsistências</w:t>
      </w:r>
      <w:r>
        <w:rPr>
          <w:spacing w:val="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-1"/>
          <w:sz w:val="20"/>
        </w:rPr>
        <w:t xml:space="preserve"> </w:t>
      </w:r>
      <w:r>
        <w:rPr>
          <w:sz w:val="20"/>
        </w:rPr>
        <w:t>exclusiva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fornecedor;</w:t>
      </w:r>
    </w:p>
    <w:p w14:paraId="6FBD0E8A">
      <w:pPr>
        <w:pStyle w:val="7"/>
        <w:rPr>
          <w:sz w:val="22"/>
        </w:rPr>
      </w:pPr>
    </w:p>
    <w:p w14:paraId="50BA31FD">
      <w:pPr>
        <w:pStyle w:val="7"/>
        <w:spacing w:before="1"/>
        <w:rPr>
          <w:sz w:val="25"/>
        </w:rPr>
      </w:pPr>
    </w:p>
    <w:p w14:paraId="0A1ADD2C">
      <w:pPr>
        <w:pStyle w:val="3"/>
        <w:numPr>
          <w:ilvl w:val="0"/>
          <w:numId w:val="28"/>
        </w:numPr>
        <w:tabs>
          <w:tab w:val="left" w:pos="470"/>
        </w:tabs>
        <w:spacing w:before="0" w:after="0" w:line="240" w:lineRule="auto"/>
        <w:ind w:left="469" w:right="0" w:hanging="201"/>
        <w:jc w:val="left"/>
      </w:pPr>
      <w:r>
        <w:t>GESTÃO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FISCALIZAÇÃO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CONTRATO:</w:t>
      </w:r>
    </w:p>
    <w:p w14:paraId="0FB0CEAB">
      <w:pPr>
        <w:pStyle w:val="7"/>
        <w:spacing w:before="11"/>
        <w:rPr>
          <w:b/>
          <w:sz w:val="26"/>
        </w:rPr>
      </w:pPr>
    </w:p>
    <w:p w14:paraId="241672C1">
      <w:pPr>
        <w:pStyle w:val="9"/>
        <w:numPr>
          <w:ilvl w:val="1"/>
          <w:numId w:val="28"/>
        </w:numPr>
        <w:tabs>
          <w:tab w:val="left" w:pos="609"/>
        </w:tabs>
        <w:spacing w:before="0" w:after="0" w:line="240" w:lineRule="auto"/>
        <w:ind w:left="608" w:right="0" w:hanging="340"/>
        <w:jc w:val="left"/>
        <w:rPr>
          <w:b/>
          <w:sz w:val="20"/>
        </w:rPr>
      </w:pPr>
      <w:r>
        <w:rPr>
          <w:b/>
          <w:spacing w:val="-2"/>
          <w:sz w:val="20"/>
        </w:rPr>
        <w:t>AGENTES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QUE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PARTICIPARÃO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DA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GESTÃO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DO CONTRATO:</w:t>
      </w:r>
    </w:p>
    <w:p w14:paraId="2C7EDF9B">
      <w:pPr>
        <w:pStyle w:val="9"/>
        <w:numPr>
          <w:ilvl w:val="2"/>
          <w:numId w:val="28"/>
        </w:numPr>
        <w:tabs>
          <w:tab w:val="left" w:pos="777"/>
        </w:tabs>
        <w:spacing w:before="4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A gestão e a fiscalização da execução da contratação serão realizadas por agentes públicos, designados pela CONTRATANTE, que indicará o gestor e fiscal(is) para cada</w:t>
      </w:r>
      <w:r>
        <w:rPr>
          <w:spacing w:val="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observando-se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2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7º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2021;</w:t>
      </w:r>
    </w:p>
    <w:p w14:paraId="4F6BC650">
      <w:pPr>
        <w:pStyle w:val="9"/>
        <w:numPr>
          <w:ilvl w:val="2"/>
          <w:numId w:val="28"/>
        </w:numPr>
        <w:tabs>
          <w:tab w:val="left" w:pos="791"/>
        </w:tabs>
        <w:spacing w:before="2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Será designado um fiscal (ou mais, a depender da complexidade do contrato) de perfil técnico, que ficará a cargo de acompanhar o contrato com o objetivo de avaliar a</w:t>
      </w:r>
      <w:r>
        <w:rPr>
          <w:spacing w:val="1"/>
          <w:sz w:val="20"/>
        </w:rPr>
        <w:t xml:space="preserve"> </w:t>
      </w:r>
      <w:r>
        <w:rPr>
          <w:sz w:val="20"/>
        </w:rPr>
        <w:t>execução do objeto nos moldes contratados e, se for o caso, aferir se a quantidade, a qualidade, o tempo e o modo da prestação ou da execução do objeto estão compatíveis com os</w:t>
      </w:r>
      <w:r>
        <w:rPr>
          <w:spacing w:val="1"/>
          <w:sz w:val="20"/>
        </w:rPr>
        <w:t xml:space="preserve"> </w:t>
      </w:r>
      <w:r>
        <w:rPr>
          <w:sz w:val="20"/>
        </w:rPr>
        <w:t>indicadores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edital,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resultado</w:t>
      </w:r>
      <w:r>
        <w:rPr>
          <w:spacing w:val="-1"/>
          <w:sz w:val="20"/>
        </w:rPr>
        <w:t xml:space="preserve"> </w:t>
      </w:r>
      <w:r>
        <w:rPr>
          <w:sz w:val="20"/>
        </w:rPr>
        <w:t>pretendido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administração;</w:t>
      </w:r>
    </w:p>
    <w:p w14:paraId="66FFFA6B">
      <w:pPr>
        <w:pStyle w:val="9"/>
        <w:numPr>
          <w:ilvl w:val="3"/>
          <w:numId w:val="28"/>
        </w:numPr>
        <w:tabs>
          <w:tab w:val="left" w:pos="920"/>
        </w:tabs>
        <w:spacing w:before="3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Especificamente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aquisição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PPS,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materiais</w:t>
      </w:r>
      <w:r>
        <w:rPr>
          <w:spacing w:val="-1"/>
          <w:sz w:val="20"/>
        </w:rPr>
        <w:t xml:space="preserve"> </w:t>
      </w:r>
      <w:r>
        <w:rPr>
          <w:sz w:val="20"/>
        </w:rPr>
        <w:t>médico-hospitalares,</w:t>
      </w:r>
      <w:r>
        <w:rPr>
          <w:spacing w:val="-1"/>
          <w:sz w:val="20"/>
        </w:rPr>
        <w:t xml:space="preserve"> </w:t>
      </w:r>
      <w:r>
        <w:rPr>
          <w:sz w:val="20"/>
        </w:rPr>
        <w:t>serão confrontadas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descrições</w:t>
      </w:r>
      <w:r>
        <w:rPr>
          <w:spacing w:val="-1"/>
          <w:sz w:val="20"/>
        </w:rPr>
        <w:t xml:space="preserve"> </w:t>
      </w:r>
      <w:r>
        <w:rPr>
          <w:sz w:val="20"/>
        </w:rPr>
        <w:t>constantes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material</w:t>
      </w:r>
      <w:r>
        <w:rPr>
          <w:spacing w:val="-1"/>
          <w:sz w:val="20"/>
        </w:rPr>
        <w:t xml:space="preserve"> </w:t>
      </w:r>
      <w:r>
        <w:rPr>
          <w:sz w:val="20"/>
        </w:rPr>
        <w:t>que é</w:t>
      </w:r>
      <w:r>
        <w:rPr>
          <w:spacing w:val="-48"/>
          <w:sz w:val="20"/>
        </w:rPr>
        <w:t xml:space="preserve"> </w:t>
      </w:r>
      <w:r>
        <w:rPr>
          <w:sz w:val="20"/>
        </w:rPr>
        <w:t>entregue pela CONTRATADA, bem como a marca ofertada no certame, sua qualidade no momento do uso, ou qualquer outra inconformidade que venha a ser verificada adversa a</w:t>
      </w:r>
      <w:r>
        <w:rPr>
          <w:spacing w:val="1"/>
          <w:sz w:val="20"/>
        </w:rPr>
        <w:t xml:space="preserve"> </w:t>
      </w:r>
      <w:r>
        <w:rPr>
          <w:sz w:val="20"/>
        </w:rPr>
        <w:t>todo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registrado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habilitatória;</w:t>
      </w:r>
    </w:p>
    <w:p w14:paraId="35E8C16F">
      <w:pPr>
        <w:pStyle w:val="7"/>
        <w:spacing w:before="8"/>
        <w:rPr>
          <w:sz w:val="23"/>
        </w:rPr>
      </w:pPr>
    </w:p>
    <w:p w14:paraId="2917548C">
      <w:pPr>
        <w:pStyle w:val="3"/>
        <w:numPr>
          <w:ilvl w:val="1"/>
          <w:numId w:val="41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rPr>
          <w:spacing w:val="-1"/>
        </w:rPr>
        <w:t>MECANISMOS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>COMUNICAÇÃO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SEREM</w:t>
      </w:r>
      <w:r>
        <w:rPr>
          <w:spacing w:val="-2"/>
        </w:rPr>
        <w:t xml:space="preserve"> </w:t>
      </w:r>
      <w:r>
        <w:t>ESTABELECIDOS:</w:t>
      </w:r>
    </w:p>
    <w:p w14:paraId="3745C2CC">
      <w:pPr>
        <w:pStyle w:val="7"/>
        <w:spacing w:before="11"/>
        <w:rPr>
          <w:b/>
          <w:sz w:val="26"/>
        </w:rPr>
      </w:pPr>
    </w:p>
    <w:p w14:paraId="6389A374">
      <w:pPr>
        <w:pStyle w:val="9"/>
        <w:numPr>
          <w:ilvl w:val="2"/>
          <w:numId w:val="41"/>
        </w:numPr>
        <w:tabs>
          <w:tab w:val="left" w:pos="770"/>
        </w:tabs>
        <w:spacing w:before="0" w:after="0" w:line="240" w:lineRule="auto"/>
        <w:ind w:left="769" w:right="0" w:hanging="501"/>
        <w:jc w:val="both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gestão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são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elencados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48.817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novembro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2023,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couber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fornecimento;</w:t>
      </w:r>
    </w:p>
    <w:p w14:paraId="58A1E935">
      <w:pPr>
        <w:pStyle w:val="9"/>
        <w:numPr>
          <w:ilvl w:val="2"/>
          <w:numId w:val="41"/>
        </w:numPr>
        <w:tabs>
          <w:tab w:val="left" w:pos="780"/>
        </w:tabs>
        <w:spacing w:before="4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Os bens ou os materiais cujos padrões de qualidade e desempenho estejam em desacordo com a especificação do edital e do termo de referência deverão ser recusados pelo</w:t>
      </w:r>
      <w:r>
        <w:rPr>
          <w:spacing w:val="1"/>
          <w:sz w:val="20"/>
        </w:rPr>
        <w:t xml:space="preserve"> </w:t>
      </w:r>
      <w:r>
        <w:rPr>
          <w:sz w:val="20"/>
        </w:rPr>
        <w:t>responsável pela execução e fiscalização do contrato, que anotará em registro próprio as ocorrências e determinará o que for necessário à regularização das faltas ou defeitos</w:t>
      </w:r>
      <w:r>
        <w:rPr>
          <w:spacing w:val="1"/>
          <w:sz w:val="20"/>
        </w:rPr>
        <w:t xml:space="preserve"> </w:t>
      </w:r>
      <w:r>
        <w:rPr>
          <w:sz w:val="20"/>
        </w:rPr>
        <w:t>observados.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exceder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competência,</w:t>
      </w:r>
      <w:r>
        <w:rPr>
          <w:spacing w:val="-1"/>
          <w:sz w:val="20"/>
        </w:rPr>
        <w:t xml:space="preserve"> </w:t>
      </w:r>
      <w:r>
        <w:rPr>
          <w:sz w:val="20"/>
        </w:rPr>
        <w:t>comunicará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superior,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(cinco)</w:t>
      </w:r>
      <w:r>
        <w:rPr>
          <w:spacing w:val="-1"/>
          <w:sz w:val="20"/>
        </w:rPr>
        <w:t xml:space="preserve"> </w:t>
      </w:r>
      <w:r>
        <w:rPr>
          <w:sz w:val="20"/>
        </w:rPr>
        <w:t>dias,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ratificação.</w:t>
      </w:r>
    </w:p>
    <w:p w14:paraId="3598BA91">
      <w:pPr>
        <w:pStyle w:val="9"/>
        <w:numPr>
          <w:ilvl w:val="2"/>
          <w:numId w:val="41"/>
        </w:numPr>
        <w:tabs>
          <w:tab w:val="left" w:pos="780"/>
        </w:tabs>
        <w:spacing w:before="3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Os bens ou os materiais cujos padrões de qualidade e desempenho estejam em desacordo com a especificação do edital e do termo de referência deverão ser recusados pelo</w:t>
      </w:r>
      <w:r>
        <w:rPr>
          <w:spacing w:val="1"/>
          <w:sz w:val="20"/>
        </w:rPr>
        <w:t xml:space="preserve"> </w:t>
      </w:r>
      <w:r>
        <w:rPr>
          <w:sz w:val="20"/>
        </w:rPr>
        <w:t>responsável pela execução e fiscalização do contrato, que anotará em registro próprio as ocorrências e determinará o que for necessário à regularização das faltas ou defeitos</w:t>
      </w:r>
      <w:r>
        <w:rPr>
          <w:spacing w:val="1"/>
          <w:sz w:val="20"/>
        </w:rPr>
        <w:t xml:space="preserve"> </w:t>
      </w:r>
      <w:r>
        <w:rPr>
          <w:sz w:val="20"/>
        </w:rPr>
        <w:t>observados.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exceder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competência,</w:t>
      </w:r>
      <w:r>
        <w:rPr>
          <w:spacing w:val="-1"/>
          <w:sz w:val="20"/>
        </w:rPr>
        <w:t xml:space="preserve"> </w:t>
      </w:r>
      <w:r>
        <w:rPr>
          <w:sz w:val="20"/>
        </w:rPr>
        <w:t>comunicará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superior,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(cinco)</w:t>
      </w:r>
      <w:r>
        <w:rPr>
          <w:spacing w:val="-1"/>
          <w:sz w:val="20"/>
        </w:rPr>
        <w:t xml:space="preserve"> </w:t>
      </w:r>
      <w:r>
        <w:rPr>
          <w:sz w:val="20"/>
        </w:rPr>
        <w:t>dias,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ratificação.</w:t>
      </w:r>
    </w:p>
    <w:p w14:paraId="6C1A2944">
      <w:pPr>
        <w:pStyle w:val="9"/>
        <w:numPr>
          <w:ilvl w:val="2"/>
          <w:numId w:val="41"/>
        </w:numPr>
        <w:tabs>
          <w:tab w:val="left" w:pos="783"/>
        </w:tabs>
        <w:spacing w:before="3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Havendo necessidade de intervenção, a fiscalização notificará o gestor, que entrará em contato com a CONTRATADA, seja através de preposto previamente designado, ou</w:t>
      </w:r>
      <w:r>
        <w:rPr>
          <w:spacing w:val="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canais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contato</w:t>
      </w:r>
      <w:r>
        <w:rPr>
          <w:spacing w:val="-1"/>
          <w:sz w:val="20"/>
        </w:rPr>
        <w:t xml:space="preserve"> </w:t>
      </w:r>
      <w:r>
        <w:rPr>
          <w:sz w:val="20"/>
        </w:rPr>
        <w:t>habituais,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como </w:t>
      </w:r>
      <w:r>
        <w:rPr>
          <w:i/>
          <w:sz w:val="20"/>
        </w:rPr>
        <w:t>e-mail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telefones,</w:t>
      </w:r>
      <w:r>
        <w:rPr>
          <w:spacing w:val="-1"/>
          <w:sz w:val="20"/>
        </w:rPr>
        <w:t xml:space="preserve"> </w:t>
      </w:r>
      <w:r>
        <w:rPr>
          <w:sz w:val="20"/>
        </w:rPr>
        <w:t>etc;</w:t>
      </w:r>
    </w:p>
    <w:p w14:paraId="621B9659">
      <w:pPr>
        <w:pStyle w:val="9"/>
        <w:numPr>
          <w:ilvl w:val="3"/>
          <w:numId w:val="41"/>
        </w:numPr>
        <w:tabs>
          <w:tab w:val="left" w:pos="920"/>
        </w:tabs>
        <w:spacing w:before="1" w:after="0" w:line="240" w:lineRule="auto"/>
        <w:ind w:left="919" w:right="0" w:hanging="651"/>
        <w:jc w:val="both"/>
        <w:rPr>
          <w:sz w:val="20"/>
        </w:rPr>
      </w:pPr>
      <w:r>
        <w:rPr>
          <w:sz w:val="20"/>
        </w:rPr>
        <w:t>Persistindo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situação</w:t>
      </w:r>
      <w:r>
        <w:rPr>
          <w:spacing w:val="-3"/>
          <w:sz w:val="20"/>
        </w:rPr>
        <w:t xml:space="preserve"> </w:t>
      </w:r>
      <w:r>
        <w:rPr>
          <w:sz w:val="20"/>
        </w:rPr>
        <w:t>adversa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3"/>
          <w:sz w:val="20"/>
        </w:rPr>
        <w:t xml:space="preserve"> </w:t>
      </w:r>
      <w:r>
        <w:rPr>
          <w:sz w:val="20"/>
        </w:rPr>
        <w:t>determinado</w:t>
      </w:r>
      <w:r>
        <w:rPr>
          <w:spacing w:val="-4"/>
          <w:sz w:val="20"/>
        </w:rPr>
        <w:t xml:space="preserve"> </w:t>
      </w:r>
      <w:r>
        <w:rPr>
          <w:sz w:val="20"/>
        </w:rPr>
        <w:t>em</w:t>
      </w:r>
      <w:r>
        <w:rPr>
          <w:spacing w:val="-3"/>
          <w:sz w:val="20"/>
        </w:rPr>
        <w:t xml:space="preserve"> </w:t>
      </w:r>
      <w:r>
        <w:rPr>
          <w:sz w:val="20"/>
        </w:rPr>
        <w:t>contrato,</w:t>
      </w:r>
      <w:r>
        <w:rPr>
          <w:spacing w:val="-3"/>
          <w:sz w:val="20"/>
        </w:rPr>
        <w:t xml:space="preserve"> </w:t>
      </w:r>
      <w:r>
        <w:rPr>
          <w:sz w:val="20"/>
        </w:rPr>
        <w:t>será</w:t>
      </w:r>
      <w:r>
        <w:rPr>
          <w:spacing w:val="-3"/>
          <w:sz w:val="20"/>
        </w:rPr>
        <w:t xml:space="preserve"> </w:t>
      </w:r>
      <w:r>
        <w:rPr>
          <w:sz w:val="20"/>
        </w:rPr>
        <w:t>aberto</w:t>
      </w:r>
      <w:r>
        <w:rPr>
          <w:spacing w:val="-3"/>
          <w:sz w:val="20"/>
        </w:rPr>
        <w:t xml:space="preserve"> </w:t>
      </w:r>
      <w:r>
        <w:rPr>
          <w:sz w:val="20"/>
        </w:rPr>
        <w:t>processo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apuração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CONTRATADA;</w:t>
      </w:r>
    </w:p>
    <w:p w14:paraId="2BF71045">
      <w:pPr>
        <w:pStyle w:val="9"/>
        <w:numPr>
          <w:ilvl w:val="3"/>
          <w:numId w:val="41"/>
        </w:numPr>
        <w:tabs>
          <w:tab w:val="left" w:pos="943"/>
        </w:tabs>
        <w:spacing w:before="4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O procedimento será observado pela Administração Pública e pelo administrado, e garantirá os princípios da legalidade, do devido processo legal, do contraditório, da</w:t>
      </w:r>
      <w:r>
        <w:rPr>
          <w:spacing w:val="1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motivação,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proporcionalidade,</w:t>
      </w:r>
      <w:r>
        <w:rPr>
          <w:spacing w:val="-1"/>
          <w:sz w:val="20"/>
        </w:rPr>
        <w:t xml:space="preserve"> </w:t>
      </w:r>
      <w:r>
        <w:rPr>
          <w:sz w:val="20"/>
        </w:rPr>
        <w:t>bem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princípios</w:t>
      </w:r>
      <w:r>
        <w:rPr>
          <w:spacing w:val="-1"/>
          <w:sz w:val="20"/>
        </w:rPr>
        <w:t xml:space="preserve"> </w:t>
      </w:r>
      <w:r>
        <w:rPr>
          <w:sz w:val="20"/>
        </w:rPr>
        <w:t>constitucionais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legais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regem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atuação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52968847">
      <w:pPr>
        <w:pStyle w:val="9"/>
        <w:numPr>
          <w:ilvl w:val="3"/>
          <w:numId w:val="41"/>
        </w:numPr>
        <w:tabs>
          <w:tab w:val="left" w:pos="909"/>
        </w:tabs>
        <w:spacing w:before="2" w:after="0" w:line="240" w:lineRule="auto"/>
        <w:ind w:left="908" w:right="0" w:hanging="640"/>
        <w:jc w:val="both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possíveis</w:t>
      </w:r>
      <w:r>
        <w:rPr>
          <w:spacing w:val="-1"/>
          <w:sz w:val="20"/>
        </w:rPr>
        <w:t xml:space="preserve"> </w:t>
      </w:r>
      <w:r>
        <w:rPr>
          <w:sz w:val="20"/>
        </w:rPr>
        <w:t>infrações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serem</w:t>
      </w:r>
      <w:r>
        <w:rPr>
          <w:spacing w:val="-1"/>
          <w:sz w:val="20"/>
        </w:rPr>
        <w:t xml:space="preserve"> </w:t>
      </w:r>
      <w:r>
        <w:rPr>
          <w:sz w:val="20"/>
        </w:rPr>
        <w:t>verificadas</w:t>
      </w:r>
      <w:r>
        <w:rPr>
          <w:spacing w:val="-1"/>
          <w:sz w:val="20"/>
        </w:rPr>
        <w:t xml:space="preserve"> </w:t>
      </w:r>
      <w:r>
        <w:rPr>
          <w:sz w:val="20"/>
        </w:rPr>
        <w:t>estão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2"/>
          <w:sz w:val="20"/>
        </w:rPr>
        <w:t xml:space="preserve"> </w:t>
      </w:r>
      <w:r>
        <w:rPr>
          <w:sz w:val="20"/>
        </w:rPr>
        <w:t>Artigos</w:t>
      </w:r>
      <w:r>
        <w:rPr>
          <w:spacing w:val="-1"/>
          <w:sz w:val="20"/>
        </w:rPr>
        <w:t xml:space="preserve"> </w:t>
      </w:r>
      <w:r>
        <w:rPr>
          <w:sz w:val="20"/>
        </w:rPr>
        <w:t>155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163,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14.133/21;</w:t>
      </w:r>
    </w:p>
    <w:p w14:paraId="54DA75FD">
      <w:pPr>
        <w:pStyle w:val="9"/>
        <w:numPr>
          <w:ilvl w:val="3"/>
          <w:numId w:val="41"/>
        </w:numPr>
        <w:tabs>
          <w:tab w:val="left" w:pos="919"/>
        </w:tabs>
        <w:spacing w:before="4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Após a apuração da penalidade, a depender do entendimento jurídico, bem como da decisão da CONTRATANTE, a gestão poderá solicitar o distrato contratual (amigável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unilateral).</w:t>
      </w:r>
    </w:p>
    <w:p w14:paraId="72101653">
      <w:pPr>
        <w:pStyle w:val="9"/>
        <w:numPr>
          <w:ilvl w:val="2"/>
          <w:numId w:val="41"/>
        </w:numPr>
        <w:tabs>
          <w:tab w:val="left" w:pos="759"/>
        </w:tabs>
        <w:spacing w:before="2" w:after="0" w:line="240" w:lineRule="auto"/>
        <w:ind w:left="758" w:right="0" w:hanging="490"/>
        <w:jc w:val="both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instituição e a atuação</w:t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da fiscalização não excluem </w:t>
      </w:r>
      <w:r>
        <w:rPr>
          <w:sz w:val="20"/>
        </w:rPr>
        <w:t>ou atenuam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-1"/>
          <w:sz w:val="20"/>
        </w:rPr>
        <w:t xml:space="preserve"> </w:t>
      </w:r>
      <w:r>
        <w:rPr>
          <w:sz w:val="20"/>
        </w:rPr>
        <w:t>da CONTRATADA,</w:t>
      </w:r>
      <w:r>
        <w:rPr>
          <w:spacing w:val="-1"/>
          <w:sz w:val="20"/>
        </w:rPr>
        <w:t xml:space="preserve"> </w:t>
      </w:r>
      <w:r>
        <w:rPr>
          <w:sz w:val="20"/>
        </w:rPr>
        <w:t>nem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exime de</w:t>
      </w:r>
      <w:r>
        <w:rPr>
          <w:spacing w:val="-1"/>
          <w:sz w:val="20"/>
        </w:rPr>
        <w:t xml:space="preserve"> </w:t>
      </w:r>
      <w:r>
        <w:rPr>
          <w:sz w:val="20"/>
        </w:rPr>
        <w:t>manter</w:t>
      </w:r>
      <w:r>
        <w:rPr>
          <w:spacing w:val="-1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própria.</w:t>
      </w:r>
    </w:p>
    <w:p w14:paraId="03315E21">
      <w:pPr>
        <w:pStyle w:val="7"/>
        <w:spacing w:before="11"/>
        <w:rPr>
          <w:sz w:val="26"/>
        </w:rPr>
      </w:pPr>
    </w:p>
    <w:p w14:paraId="57621579">
      <w:pPr>
        <w:pStyle w:val="3"/>
        <w:numPr>
          <w:ilvl w:val="1"/>
          <w:numId w:val="41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t>RECEBIMENTO</w:t>
      </w:r>
      <w:r>
        <w:rPr>
          <w:spacing w:val="-3"/>
        </w:rPr>
        <w:t xml:space="preserve"> </w:t>
      </w:r>
      <w:r>
        <w:t>PROVISÓRIO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DEFINITIVO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OBJETO:</w:t>
      </w:r>
    </w:p>
    <w:p w14:paraId="59A9079D">
      <w:pPr>
        <w:pStyle w:val="7"/>
        <w:spacing w:before="11"/>
        <w:rPr>
          <w:b/>
          <w:sz w:val="26"/>
        </w:rPr>
      </w:pPr>
    </w:p>
    <w:p w14:paraId="54D54506">
      <w:pPr>
        <w:pStyle w:val="9"/>
        <w:numPr>
          <w:ilvl w:val="2"/>
          <w:numId w:val="41"/>
        </w:numPr>
        <w:tabs>
          <w:tab w:val="left" w:pos="771"/>
        </w:tabs>
        <w:spacing w:before="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serão recebidos</w:t>
      </w:r>
      <w:r>
        <w:rPr>
          <w:spacing w:val="-1"/>
          <w:sz w:val="20"/>
        </w:rPr>
        <w:t xml:space="preserve"> </w:t>
      </w:r>
      <w:r>
        <w:rPr>
          <w:sz w:val="20"/>
        </w:rPr>
        <w:t>provisoriamente no</w:t>
      </w:r>
      <w:r>
        <w:rPr>
          <w:spacing w:val="-1"/>
          <w:sz w:val="20"/>
        </w:rPr>
        <w:t xml:space="preserve"> </w:t>
      </w:r>
      <w:r>
        <w:rPr>
          <w:sz w:val="20"/>
        </w:rPr>
        <w:t>prazo de</w:t>
      </w:r>
      <w:r>
        <w:rPr>
          <w:spacing w:val="-1"/>
          <w:sz w:val="20"/>
        </w:rPr>
        <w:t xml:space="preserve"> </w:t>
      </w:r>
      <w:r>
        <w:rPr>
          <w:sz w:val="20"/>
        </w:rPr>
        <w:t>02 (dois)</w:t>
      </w:r>
      <w:r>
        <w:rPr>
          <w:spacing w:val="-1"/>
          <w:sz w:val="20"/>
        </w:rPr>
        <w:t xml:space="preserve"> </w:t>
      </w:r>
      <w:r>
        <w:rPr>
          <w:sz w:val="20"/>
        </w:rPr>
        <w:t>dias,</w:t>
      </w:r>
      <w:r>
        <w:rPr>
          <w:spacing w:val="-1"/>
          <w:sz w:val="20"/>
        </w:rPr>
        <w:t xml:space="preserve"> </w:t>
      </w:r>
      <w:r>
        <w:rPr>
          <w:sz w:val="20"/>
        </w:rPr>
        <w:t>para efeito</w:t>
      </w:r>
      <w:r>
        <w:rPr>
          <w:spacing w:val="-1"/>
          <w:sz w:val="20"/>
        </w:rPr>
        <w:t xml:space="preserve"> </w:t>
      </w:r>
      <w:r>
        <w:rPr>
          <w:sz w:val="20"/>
        </w:rPr>
        <w:t>de posterior</w:t>
      </w:r>
      <w:r>
        <w:rPr>
          <w:spacing w:val="-1"/>
          <w:sz w:val="20"/>
        </w:rPr>
        <w:t xml:space="preserve"> </w:t>
      </w:r>
      <w:r>
        <w:rPr>
          <w:sz w:val="20"/>
        </w:rPr>
        <w:t>verificação 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conformidade com</w:t>
      </w:r>
      <w:r>
        <w:rPr>
          <w:spacing w:val="-1"/>
          <w:sz w:val="20"/>
        </w:rPr>
        <w:t xml:space="preserve"> </w:t>
      </w:r>
      <w:r>
        <w:rPr>
          <w:sz w:val="20"/>
        </w:rPr>
        <w:t>as 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constantes neste</w:t>
      </w:r>
      <w:r>
        <w:rPr>
          <w:spacing w:val="-5"/>
          <w:sz w:val="20"/>
        </w:rPr>
        <w:t xml:space="preserve"> </w:t>
      </w:r>
      <w:r>
        <w:rPr>
          <w:sz w:val="20"/>
        </w:rPr>
        <w:t>Termo de</w:t>
      </w:r>
      <w:r>
        <w:rPr>
          <w:spacing w:val="-47"/>
          <w:sz w:val="20"/>
        </w:rPr>
        <w:t xml:space="preserve"> </w:t>
      </w:r>
      <w:r>
        <w:rPr>
          <w:sz w:val="20"/>
        </w:rPr>
        <w:t>Referência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proposta;</w:t>
      </w:r>
    </w:p>
    <w:p w14:paraId="6AD95E5D">
      <w:pPr>
        <w:pStyle w:val="9"/>
        <w:numPr>
          <w:ilvl w:val="2"/>
          <w:numId w:val="41"/>
        </w:numPr>
        <w:tabs>
          <w:tab w:val="left" w:pos="806"/>
        </w:tabs>
        <w:spacing w:before="2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34"/>
          <w:sz w:val="20"/>
        </w:rPr>
        <w:t xml:space="preserve"> </w:t>
      </w:r>
      <w:r>
        <w:rPr>
          <w:sz w:val="20"/>
        </w:rPr>
        <w:t>bens</w:t>
      </w:r>
      <w:r>
        <w:rPr>
          <w:spacing w:val="34"/>
          <w:sz w:val="20"/>
        </w:rPr>
        <w:t xml:space="preserve"> </w:t>
      </w:r>
      <w:r>
        <w:rPr>
          <w:sz w:val="20"/>
        </w:rPr>
        <w:t>poderão</w:t>
      </w:r>
      <w:r>
        <w:rPr>
          <w:spacing w:val="35"/>
          <w:sz w:val="20"/>
        </w:rPr>
        <w:t xml:space="preserve"> </w:t>
      </w:r>
      <w:r>
        <w:rPr>
          <w:sz w:val="20"/>
        </w:rPr>
        <w:t>ser</w:t>
      </w:r>
      <w:r>
        <w:rPr>
          <w:spacing w:val="34"/>
          <w:sz w:val="20"/>
        </w:rPr>
        <w:t xml:space="preserve"> </w:t>
      </w:r>
      <w:r>
        <w:rPr>
          <w:sz w:val="20"/>
        </w:rPr>
        <w:t>rejeitados,</w:t>
      </w:r>
      <w:r>
        <w:rPr>
          <w:spacing w:val="35"/>
          <w:sz w:val="20"/>
        </w:rPr>
        <w:t xml:space="preserve"> </w:t>
      </w:r>
      <w:r>
        <w:rPr>
          <w:sz w:val="20"/>
        </w:rPr>
        <w:t>no</w:t>
      </w:r>
      <w:r>
        <w:rPr>
          <w:spacing w:val="34"/>
          <w:sz w:val="20"/>
        </w:rPr>
        <w:t xml:space="preserve"> </w:t>
      </w:r>
      <w:r>
        <w:rPr>
          <w:sz w:val="20"/>
        </w:rPr>
        <w:t>todo</w:t>
      </w:r>
      <w:r>
        <w:rPr>
          <w:spacing w:val="35"/>
          <w:sz w:val="20"/>
        </w:rPr>
        <w:t xml:space="preserve"> </w:t>
      </w:r>
      <w:r>
        <w:rPr>
          <w:sz w:val="20"/>
        </w:rPr>
        <w:t>ou</w:t>
      </w:r>
      <w:r>
        <w:rPr>
          <w:spacing w:val="34"/>
          <w:sz w:val="20"/>
        </w:rPr>
        <w:t xml:space="preserve"> </w:t>
      </w:r>
      <w:r>
        <w:rPr>
          <w:sz w:val="20"/>
        </w:rPr>
        <w:t>em</w:t>
      </w:r>
      <w:r>
        <w:rPr>
          <w:spacing w:val="35"/>
          <w:sz w:val="20"/>
        </w:rPr>
        <w:t xml:space="preserve"> </w:t>
      </w:r>
      <w:r>
        <w:rPr>
          <w:sz w:val="20"/>
        </w:rPr>
        <w:t>parte,</w:t>
      </w:r>
      <w:r>
        <w:rPr>
          <w:spacing w:val="34"/>
          <w:sz w:val="20"/>
        </w:rPr>
        <w:t xml:space="preserve"> </w:t>
      </w:r>
      <w:r>
        <w:rPr>
          <w:sz w:val="20"/>
        </w:rPr>
        <w:t>quando</w:t>
      </w:r>
      <w:r>
        <w:rPr>
          <w:spacing w:val="34"/>
          <w:sz w:val="20"/>
        </w:rPr>
        <w:t xml:space="preserve"> </w:t>
      </w:r>
      <w:r>
        <w:rPr>
          <w:sz w:val="20"/>
        </w:rPr>
        <w:t>em</w:t>
      </w:r>
      <w:r>
        <w:rPr>
          <w:spacing w:val="35"/>
          <w:sz w:val="20"/>
        </w:rPr>
        <w:t xml:space="preserve"> </w:t>
      </w:r>
      <w:r>
        <w:rPr>
          <w:sz w:val="20"/>
        </w:rPr>
        <w:t>desacordo</w:t>
      </w:r>
      <w:r>
        <w:rPr>
          <w:spacing w:val="34"/>
          <w:sz w:val="20"/>
        </w:rPr>
        <w:t xml:space="preserve"> </w:t>
      </w:r>
      <w:r>
        <w:rPr>
          <w:sz w:val="20"/>
        </w:rPr>
        <w:t>com</w:t>
      </w:r>
      <w:r>
        <w:rPr>
          <w:spacing w:val="35"/>
          <w:sz w:val="20"/>
        </w:rPr>
        <w:t xml:space="preserve"> </w:t>
      </w:r>
      <w:r>
        <w:rPr>
          <w:sz w:val="20"/>
        </w:rPr>
        <w:t>as</w:t>
      </w:r>
      <w:r>
        <w:rPr>
          <w:spacing w:val="34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35"/>
          <w:sz w:val="20"/>
        </w:rPr>
        <w:t xml:space="preserve"> </w:t>
      </w:r>
      <w:r>
        <w:rPr>
          <w:sz w:val="20"/>
        </w:rPr>
        <w:t>constantes</w:t>
      </w:r>
      <w:r>
        <w:rPr>
          <w:spacing w:val="34"/>
          <w:sz w:val="20"/>
        </w:rPr>
        <w:t xml:space="preserve"> </w:t>
      </w:r>
      <w:r>
        <w:rPr>
          <w:sz w:val="20"/>
        </w:rPr>
        <w:t>neste</w:t>
      </w:r>
      <w:r>
        <w:rPr>
          <w:spacing w:val="32"/>
          <w:sz w:val="20"/>
        </w:rPr>
        <w:t xml:space="preserve"> </w:t>
      </w:r>
      <w:r>
        <w:rPr>
          <w:sz w:val="20"/>
        </w:rPr>
        <w:t>Termo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sz w:val="20"/>
        </w:rPr>
        <w:t>Referência</w:t>
      </w:r>
      <w:r>
        <w:rPr>
          <w:spacing w:val="35"/>
          <w:sz w:val="20"/>
        </w:rPr>
        <w:t xml:space="preserve"> </w:t>
      </w:r>
      <w:r>
        <w:rPr>
          <w:sz w:val="20"/>
        </w:rPr>
        <w:t>e</w:t>
      </w:r>
      <w:r>
        <w:rPr>
          <w:spacing w:val="34"/>
          <w:sz w:val="20"/>
        </w:rPr>
        <w:t xml:space="preserve"> </w:t>
      </w:r>
      <w:r>
        <w:rPr>
          <w:sz w:val="20"/>
        </w:rPr>
        <w:t>na</w:t>
      </w:r>
      <w:r>
        <w:rPr>
          <w:spacing w:val="35"/>
          <w:sz w:val="20"/>
        </w:rPr>
        <w:t xml:space="preserve"> </w:t>
      </w:r>
      <w:r>
        <w:rPr>
          <w:sz w:val="20"/>
        </w:rPr>
        <w:t>proposta,</w:t>
      </w:r>
      <w:r>
        <w:rPr>
          <w:spacing w:val="34"/>
          <w:sz w:val="20"/>
        </w:rPr>
        <w:t xml:space="preserve"> </w:t>
      </w:r>
      <w:r>
        <w:rPr>
          <w:sz w:val="20"/>
        </w:rPr>
        <w:t>devendo</w:t>
      </w:r>
      <w:r>
        <w:rPr>
          <w:spacing w:val="35"/>
          <w:sz w:val="20"/>
        </w:rPr>
        <w:t xml:space="preserve"> </w:t>
      </w:r>
      <w:r>
        <w:rPr>
          <w:sz w:val="20"/>
        </w:rPr>
        <w:t>ser</w:t>
      </w:r>
      <w:r>
        <w:rPr>
          <w:spacing w:val="-47"/>
          <w:sz w:val="20"/>
        </w:rPr>
        <w:t xml:space="preserve"> </w:t>
      </w:r>
      <w:r>
        <w:rPr>
          <w:sz w:val="20"/>
        </w:rPr>
        <w:t>substituídos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02</w:t>
      </w:r>
      <w:r>
        <w:rPr>
          <w:spacing w:val="-1"/>
          <w:sz w:val="20"/>
        </w:rPr>
        <w:t xml:space="preserve"> </w:t>
      </w:r>
      <w:r>
        <w:rPr>
          <w:sz w:val="20"/>
        </w:rPr>
        <w:t>(dois)</w:t>
      </w:r>
      <w:r>
        <w:rPr>
          <w:spacing w:val="-1"/>
          <w:sz w:val="20"/>
        </w:rPr>
        <w:t xml:space="preserve"> </w:t>
      </w:r>
      <w:r>
        <w:rPr>
          <w:sz w:val="20"/>
        </w:rPr>
        <w:t>dias,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contar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notificação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contratada,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-1"/>
          <w:sz w:val="20"/>
        </w:rPr>
        <w:t xml:space="preserve"> </w:t>
      </w:r>
      <w:r>
        <w:rPr>
          <w:sz w:val="20"/>
        </w:rPr>
        <w:t>custas,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prejuízo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penalidades;</w:t>
      </w:r>
    </w:p>
    <w:p w14:paraId="0ED2EA14">
      <w:pPr>
        <w:pStyle w:val="9"/>
        <w:numPr>
          <w:ilvl w:val="2"/>
          <w:numId w:val="41"/>
        </w:numPr>
        <w:tabs>
          <w:tab w:val="left" w:pos="770"/>
        </w:tabs>
        <w:spacing w:before="2" w:after="0" w:line="240" w:lineRule="auto"/>
        <w:ind w:left="769" w:right="0" w:hanging="50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recebidos</w:t>
      </w:r>
      <w:r>
        <w:rPr>
          <w:spacing w:val="-1"/>
          <w:sz w:val="20"/>
        </w:rPr>
        <w:t xml:space="preserve"> </w:t>
      </w:r>
      <w:r>
        <w:rPr>
          <w:sz w:val="20"/>
        </w:rPr>
        <w:t>definitivamente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05</w:t>
      </w:r>
      <w:r>
        <w:rPr>
          <w:spacing w:val="-1"/>
          <w:sz w:val="20"/>
        </w:rPr>
        <w:t xml:space="preserve"> </w:t>
      </w:r>
      <w:r>
        <w:rPr>
          <w:sz w:val="20"/>
        </w:rPr>
        <w:t>(cinco)</w:t>
      </w:r>
      <w:r>
        <w:rPr>
          <w:spacing w:val="-1"/>
          <w:sz w:val="20"/>
        </w:rPr>
        <w:t xml:space="preserve"> </w:t>
      </w:r>
      <w:r>
        <w:rPr>
          <w:sz w:val="20"/>
        </w:rPr>
        <w:t>dias,</w:t>
      </w:r>
      <w:r>
        <w:rPr>
          <w:spacing w:val="-1"/>
          <w:sz w:val="20"/>
        </w:rPr>
        <w:t xml:space="preserve"> </w:t>
      </w:r>
      <w:r>
        <w:rPr>
          <w:sz w:val="20"/>
        </w:rPr>
        <w:t>contados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provisório,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verificação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material.</w:t>
      </w:r>
    </w:p>
    <w:p w14:paraId="7F632ED8">
      <w:pPr>
        <w:pStyle w:val="7"/>
        <w:spacing w:before="11"/>
        <w:rPr>
          <w:sz w:val="26"/>
        </w:rPr>
      </w:pPr>
    </w:p>
    <w:p w14:paraId="2E538B16">
      <w:pPr>
        <w:pStyle w:val="3"/>
        <w:numPr>
          <w:ilvl w:val="1"/>
          <w:numId w:val="41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t>PAGAMENTO:</w:t>
      </w:r>
    </w:p>
    <w:p w14:paraId="486C3D12">
      <w:pPr>
        <w:pStyle w:val="9"/>
        <w:numPr>
          <w:ilvl w:val="2"/>
          <w:numId w:val="41"/>
        </w:numPr>
        <w:tabs>
          <w:tab w:val="left" w:pos="782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pagamento</w:t>
      </w:r>
      <w:r>
        <w:rPr>
          <w:spacing w:val="11"/>
          <w:sz w:val="20"/>
        </w:rPr>
        <w:t xml:space="preserve"> </w:t>
      </w:r>
      <w:r>
        <w:rPr>
          <w:sz w:val="20"/>
        </w:rPr>
        <w:t>será</w:t>
      </w:r>
      <w:r>
        <w:rPr>
          <w:spacing w:val="11"/>
          <w:sz w:val="20"/>
        </w:rPr>
        <w:t xml:space="preserve"> </w:t>
      </w:r>
      <w:r>
        <w:rPr>
          <w:sz w:val="20"/>
        </w:rPr>
        <w:t>realizado</w:t>
      </w:r>
      <w:r>
        <w:rPr>
          <w:spacing w:val="11"/>
          <w:sz w:val="20"/>
        </w:rPr>
        <w:t xml:space="preserve"> </w:t>
      </w:r>
      <w:r>
        <w:rPr>
          <w:sz w:val="20"/>
        </w:rPr>
        <w:t>até</w:t>
      </w:r>
      <w:r>
        <w:rPr>
          <w:spacing w:val="11"/>
          <w:sz w:val="20"/>
        </w:rPr>
        <w:t xml:space="preserve"> </w:t>
      </w:r>
      <w:r>
        <w:rPr>
          <w:sz w:val="20"/>
        </w:rPr>
        <w:t>30</w:t>
      </w:r>
      <w:r>
        <w:rPr>
          <w:spacing w:val="11"/>
          <w:sz w:val="20"/>
        </w:rPr>
        <w:t xml:space="preserve"> </w:t>
      </w:r>
      <w:r>
        <w:rPr>
          <w:sz w:val="20"/>
        </w:rPr>
        <w:t>dias</w:t>
      </w:r>
      <w:r>
        <w:rPr>
          <w:spacing w:val="11"/>
          <w:sz w:val="20"/>
        </w:rPr>
        <w:t xml:space="preserve"> </w:t>
      </w:r>
      <w:r>
        <w:rPr>
          <w:sz w:val="20"/>
        </w:rPr>
        <w:t>após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adimplemento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cada</w:t>
      </w:r>
      <w:r>
        <w:rPr>
          <w:spacing w:val="11"/>
          <w:sz w:val="20"/>
        </w:rPr>
        <w:t xml:space="preserve"> </w:t>
      </w:r>
      <w:r>
        <w:rPr>
          <w:sz w:val="20"/>
        </w:rPr>
        <w:t>parcela,</w:t>
      </w:r>
      <w:r>
        <w:rPr>
          <w:spacing w:val="11"/>
          <w:sz w:val="20"/>
        </w:rPr>
        <w:t xml:space="preserve"> </w:t>
      </w:r>
      <w:r>
        <w:rPr>
          <w:sz w:val="20"/>
        </w:rPr>
        <w:t>que</w:t>
      </w:r>
      <w:r>
        <w:rPr>
          <w:spacing w:val="11"/>
          <w:sz w:val="20"/>
        </w:rPr>
        <w:t xml:space="preserve"> </w:t>
      </w:r>
      <w:r>
        <w:rPr>
          <w:sz w:val="20"/>
        </w:rPr>
        <w:t>será</w:t>
      </w:r>
      <w:r>
        <w:rPr>
          <w:spacing w:val="11"/>
          <w:sz w:val="20"/>
        </w:rPr>
        <w:t xml:space="preserve"> </w:t>
      </w:r>
      <w:r>
        <w:rPr>
          <w:sz w:val="20"/>
        </w:rPr>
        <w:t>solicitada</w:t>
      </w:r>
      <w:r>
        <w:rPr>
          <w:spacing w:val="11"/>
          <w:sz w:val="20"/>
        </w:rPr>
        <w:t xml:space="preserve"> </w:t>
      </w:r>
      <w:r>
        <w:rPr>
          <w:sz w:val="20"/>
        </w:rPr>
        <w:t>pela</w:t>
      </w:r>
      <w:r>
        <w:rPr>
          <w:spacing w:val="11"/>
          <w:sz w:val="20"/>
        </w:rPr>
        <w:t xml:space="preserve"> </w:t>
      </w:r>
      <w:r>
        <w:rPr>
          <w:sz w:val="20"/>
        </w:rPr>
        <w:t>Divisão</w:t>
      </w:r>
      <w:r>
        <w:rPr>
          <w:spacing w:val="11"/>
          <w:sz w:val="20"/>
        </w:rPr>
        <w:t xml:space="preserve"> </w:t>
      </w:r>
      <w:r>
        <w:rPr>
          <w:sz w:val="20"/>
        </w:rPr>
        <w:t>Logística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Suprimentos</w:t>
      </w:r>
      <w:r>
        <w:rPr>
          <w:spacing w:val="11"/>
          <w:sz w:val="20"/>
        </w:rPr>
        <w:t xml:space="preserve"> </w:t>
      </w:r>
      <w:r>
        <w:rPr>
          <w:sz w:val="20"/>
        </w:rPr>
        <w:t>(DIVLS)</w:t>
      </w:r>
      <w:r>
        <w:rPr>
          <w:spacing w:val="11"/>
          <w:sz w:val="20"/>
        </w:rPr>
        <w:t xml:space="preserve"> </w:t>
      </w:r>
      <w:r>
        <w:rPr>
          <w:sz w:val="20"/>
        </w:rPr>
        <w:t>/</w:t>
      </w:r>
      <w:r>
        <w:rPr>
          <w:spacing w:val="11"/>
          <w:sz w:val="20"/>
        </w:rPr>
        <w:t xml:space="preserve"> </w:t>
      </w:r>
      <w:r>
        <w:rPr>
          <w:sz w:val="20"/>
        </w:rPr>
        <w:t>Serviço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Controle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Medicamentos.</w:t>
      </w:r>
    </w:p>
    <w:p w14:paraId="585012A8">
      <w:pPr>
        <w:pStyle w:val="9"/>
        <w:numPr>
          <w:ilvl w:val="3"/>
          <w:numId w:val="41"/>
        </w:numPr>
        <w:tabs>
          <w:tab w:val="left" w:pos="920"/>
        </w:tabs>
        <w:spacing w:before="2" w:after="0" w:line="240" w:lineRule="auto"/>
        <w:ind w:left="919" w:right="0" w:hanging="651"/>
        <w:jc w:val="left"/>
        <w:rPr>
          <w:sz w:val="20"/>
        </w:rPr>
      </w:pPr>
      <w:r>
        <w:rPr>
          <w:sz w:val="20"/>
        </w:rPr>
        <w:t>Considera-se</w:t>
      </w:r>
      <w:r>
        <w:rPr>
          <w:spacing w:val="-1"/>
          <w:sz w:val="20"/>
        </w:rPr>
        <w:t xml:space="preserve"> </w:t>
      </w:r>
      <w:r>
        <w:rPr>
          <w:sz w:val="20"/>
        </w:rPr>
        <w:t>adimplemento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prestação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1"/>
          <w:sz w:val="20"/>
        </w:rPr>
        <w:t xml:space="preserve"> </w:t>
      </w:r>
      <w:r>
        <w:rPr>
          <w:sz w:val="20"/>
        </w:rPr>
        <w:t>atestada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agente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instalação</w:t>
      </w:r>
      <w:r>
        <w:rPr>
          <w:spacing w:val="-1"/>
          <w:sz w:val="20"/>
        </w:rPr>
        <w:t xml:space="preserve"> </w:t>
      </w:r>
      <w:r>
        <w:rPr>
          <w:sz w:val="20"/>
        </w:rPr>
        <w:t>(quando</w:t>
      </w:r>
      <w:r>
        <w:rPr>
          <w:spacing w:val="-1"/>
          <w:sz w:val="20"/>
        </w:rPr>
        <w:t xml:space="preserve"> </w:t>
      </w:r>
      <w:r>
        <w:rPr>
          <w:sz w:val="20"/>
        </w:rPr>
        <w:t>houver)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objeto;</w:t>
      </w:r>
    </w:p>
    <w:p w14:paraId="3C2C6F0B">
      <w:pPr>
        <w:pStyle w:val="9"/>
        <w:numPr>
          <w:ilvl w:val="3"/>
          <w:numId w:val="41"/>
        </w:numPr>
        <w:tabs>
          <w:tab w:val="left" w:pos="909"/>
        </w:tabs>
        <w:spacing w:before="40" w:after="0" w:line="240" w:lineRule="auto"/>
        <w:ind w:left="908" w:right="0" w:hanging="6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terá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(dez)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consecutivos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atestar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encaminhá-la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pagamento.</w:t>
      </w:r>
    </w:p>
    <w:p w14:paraId="40F9C8A2">
      <w:pPr>
        <w:pStyle w:val="9"/>
        <w:numPr>
          <w:ilvl w:val="3"/>
          <w:numId w:val="41"/>
        </w:numPr>
        <w:tabs>
          <w:tab w:val="left" w:pos="920"/>
        </w:tabs>
        <w:spacing w:before="40" w:after="0" w:line="240" w:lineRule="auto"/>
        <w:ind w:left="919" w:right="0" w:hanging="651"/>
        <w:jc w:val="left"/>
        <w:rPr>
          <w:sz w:val="20"/>
        </w:rPr>
      </w:pPr>
      <w:r>
        <w:rPr>
          <w:sz w:val="20"/>
        </w:rPr>
        <w:t>Considera-se</w:t>
      </w:r>
      <w:r>
        <w:rPr>
          <w:spacing w:val="-1"/>
          <w:sz w:val="20"/>
        </w:rPr>
        <w:t xml:space="preserve"> </w:t>
      </w:r>
      <w:r>
        <w:rPr>
          <w:sz w:val="20"/>
        </w:rPr>
        <w:t>adimplemento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prestação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objeto,</w:t>
      </w:r>
      <w:r>
        <w:rPr>
          <w:spacing w:val="-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1"/>
          <w:sz w:val="20"/>
        </w:rPr>
        <w:t xml:space="preserve"> </w:t>
      </w:r>
      <w:r>
        <w:rPr>
          <w:sz w:val="20"/>
        </w:rPr>
        <w:t>atestada</w:t>
      </w:r>
      <w:r>
        <w:rPr>
          <w:spacing w:val="-1"/>
          <w:sz w:val="20"/>
        </w:rPr>
        <w:t xml:space="preserve"> </w:t>
      </w:r>
      <w:r>
        <w:rPr>
          <w:sz w:val="20"/>
        </w:rPr>
        <w:t>pelo(s)</w:t>
      </w:r>
      <w:r>
        <w:rPr>
          <w:spacing w:val="-1"/>
          <w:sz w:val="20"/>
        </w:rPr>
        <w:t xml:space="preserve"> </w:t>
      </w:r>
      <w:r>
        <w:rPr>
          <w:sz w:val="20"/>
        </w:rPr>
        <w:t>agente(s)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competente(s);</w:t>
      </w:r>
    </w:p>
    <w:p w14:paraId="0F7816E2">
      <w:pPr>
        <w:pStyle w:val="9"/>
        <w:numPr>
          <w:ilvl w:val="2"/>
          <w:numId w:val="41"/>
        </w:numPr>
        <w:tabs>
          <w:tab w:val="left" w:pos="783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Caso</w:t>
      </w:r>
      <w:r>
        <w:rPr>
          <w:spacing w:val="9"/>
          <w:sz w:val="20"/>
        </w:rPr>
        <w:t xml:space="preserve"> </w:t>
      </w:r>
      <w:r>
        <w:rPr>
          <w:sz w:val="20"/>
        </w:rPr>
        <w:t>se</w:t>
      </w:r>
      <w:r>
        <w:rPr>
          <w:spacing w:val="9"/>
          <w:sz w:val="20"/>
        </w:rPr>
        <w:t xml:space="preserve"> </w:t>
      </w:r>
      <w:r>
        <w:rPr>
          <w:sz w:val="20"/>
        </w:rPr>
        <w:t>faça</w:t>
      </w:r>
      <w:r>
        <w:rPr>
          <w:spacing w:val="9"/>
          <w:sz w:val="20"/>
        </w:rPr>
        <w:t xml:space="preserve"> </w:t>
      </w:r>
      <w:r>
        <w:rPr>
          <w:sz w:val="20"/>
        </w:rPr>
        <w:t>necessária,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reapresentação</w:t>
      </w:r>
      <w:r>
        <w:rPr>
          <w:spacing w:val="10"/>
          <w:sz w:val="20"/>
        </w:rPr>
        <w:t xml:space="preserve"> </w:t>
      </w:r>
      <w:r>
        <w:rPr>
          <w:sz w:val="20"/>
        </w:rPr>
        <w:t>da</w:t>
      </w:r>
      <w:r>
        <w:rPr>
          <w:spacing w:val="9"/>
          <w:sz w:val="20"/>
        </w:rPr>
        <w:t xml:space="preserve"> </w:t>
      </w:r>
      <w:r>
        <w:rPr>
          <w:sz w:val="20"/>
        </w:rPr>
        <w:t>Nota</w:t>
      </w:r>
      <w:r>
        <w:rPr>
          <w:spacing w:val="9"/>
          <w:sz w:val="20"/>
        </w:rPr>
        <w:t xml:space="preserve"> </w:t>
      </w:r>
      <w:r>
        <w:rPr>
          <w:sz w:val="20"/>
        </w:rPr>
        <w:t>Fiscal</w:t>
      </w:r>
      <w:r>
        <w:rPr>
          <w:spacing w:val="9"/>
          <w:sz w:val="20"/>
        </w:rPr>
        <w:t xml:space="preserve"> </w:t>
      </w:r>
      <w:r>
        <w:rPr>
          <w:sz w:val="20"/>
        </w:rPr>
        <w:t>Eletrônica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Venda</w:t>
      </w:r>
      <w:r>
        <w:rPr>
          <w:spacing w:val="9"/>
          <w:sz w:val="20"/>
        </w:rPr>
        <w:t xml:space="preserve"> </w:t>
      </w:r>
      <w:r>
        <w:rPr>
          <w:sz w:val="20"/>
        </w:rPr>
        <w:t>por</w:t>
      </w:r>
      <w:r>
        <w:rPr>
          <w:spacing w:val="9"/>
          <w:sz w:val="20"/>
        </w:rPr>
        <w:t xml:space="preserve"> </w:t>
      </w:r>
      <w:r>
        <w:rPr>
          <w:sz w:val="20"/>
        </w:rPr>
        <w:t>culpa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CONTRATADA,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prazo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30</w:t>
      </w:r>
      <w:r>
        <w:rPr>
          <w:spacing w:val="10"/>
          <w:sz w:val="20"/>
        </w:rPr>
        <w:t xml:space="preserve"> </w:t>
      </w:r>
      <w:r>
        <w:rPr>
          <w:sz w:val="20"/>
        </w:rPr>
        <w:t>(trinta)</w:t>
      </w:r>
      <w:r>
        <w:rPr>
          <w:spacing w:val="9"/>
          <w:sz w:val="20"/>
        </w:rPr>
        <w:t xml:space="preserve"> </w:t>
      </w:r>
      <w:r>
        <w:rPr>
          <w:sz w:val="20"/>
        </w:rPr>
        <w:t>dias</w:t>
      </w:r>
      <w:r>
        <w:rPr>
          <w:spacing w:val="9"/>
          <w:sz w:val="20"/>
        </w:rPr>
        <w:t xml:space="preserve"> </w:t>
      </w:r>
      <w:r>
        <w:rPr>
          <w:sz w:val="20"/>
        </w:rPr>
        <w:t>ficará</w:t>
      </w:r>
      <w:r>
        <w:rPr>
          <w:spacing w:val="9"/>
          <w:sz w:val="20"/>
        </w:rPr>
        <w:t xml:space="preserve"> </w:t>
      </w:r>
      <w:r>
        <w:rPr>
          <w:sz w:val="20"/>
        </w:rPr>
        <w:t>suspenso,</w:t>
      </w:r>
      <w:r>
        <w:rPr>
          <w:spacing w:val="9"/>
          <w:sz w:val="20"/>
        </w:rPr>
        <w:t xml:space="preserve"> </w:t>
      </w:r>
      <w:r>
        <w:rPr>
          <w:sz w:val="20"/>
        </w:rPr>
        <w:t>prosseguindo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sua</w:t>
      </w:r>
      <w:r>
        <w:rPr>
          <w:spacing w:val="-47"/>
          <w:sz w:val="20"/>
        </w:rPr>
        <w:t xml:space="preserve"> </w:t>
      </w:r>
      <w:r>
        <w:rPr>
          <w:sz w:val="20"/>
        </w:rPr>
        <w:t>contagem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</w:t>
      </w:r>
      <w:r>
        <w:rPr>
          <w:spacing w:val="-1"/>
          <w:sz w:val="20"/>
        </w:rPr>
        <w:t xml:space="preserve"> </w:t>
      </w:r>
      <w:r>
        <w:rPr>
          <w:sz w:val="20"/>
        </w:rPr>
        <w:t>reapresentação.</w:t>
      </w:r>
    </w:p>
    <w:p w14:paraId="384010DD">
      <w:pPr>
        <w:pStyle w:val="9"/>
        <w:numPr>
          <w:ilvl w:val="2"/>
          <w:numId w:val="41"/>
        </w:numPr>
        <w:tabs>
          <w:tab w:val="left" w:pos="770"/>
        </w:tabs>
        <w:spacing w:before="2" w:after="0" w:line="240" w:lineRule="auto"/>
        <w:ind w:left="769" w:right="0" w:hanging="501"/>
        <w:jc w:val="left"/>
        <w:rPr>
          <w:sz w:val="20"/>
        </w:rPr>
      </w:pPr>
      <w:r>
        <w:rPr>
          <w:w w:val="95"/>
          <w:sz w:val="20"/>
        </w:rPr>
        <w:t>Os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pagamentos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devidos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à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CONTRATADA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não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excederão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os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valores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apresentados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em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sua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proposta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comercial.</w:t>
      </w:r>
    </w:p>
    <w:p w14:paraId="046EAE69">
      <w:pPr>
        <w:pStyle w:val="7"/>
        <w:spacing w:before="11"/>
        <w:rPr>
          <w:sz w:val="26"/>
        </w:rPr>
      </w:pPr>
    </w:p>
    <w:p w14:paraId="67151444">
      <w:pPr>
        <w:pStyle w:val="3"/>
        <w:numPr>
          <w:ilvl w:val="0"/>
          <w:numId w:val="28"/>
        </w:numPr>
        <w:tabs>
          <w:tab w:val="left" w:pos="470"/>
        </w:tabs>
        <w:spacing w:before="0" w:after="0" w:line="240" w:lineRule="auto"/>
        <w:ind w:left="469" w:right="0" w:hanging="201"/>
        <w:jc w:val="left"/>
      </w:pPr>
      <w:r>
        <w:t>JULGAMENTO</w:t>
      </w:r>
      <w:r>
        <w:rPr>
          <w:spacing w:val="-4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PROPOSTAS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CRITÉRIOS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PREÇOS:</w:t>
      </w:r>
    </w:p>
    <w:p w14:paraId="11F3F649">
      <w:pPr>
        <w:pStyle w:val="7"/>
        <w:spacing w:before="11"/>
        <w:rPr>
          <w:b/>
          <w:sz w:val="26"/>
        </w:rPr>
      </w:pPr>
    </w:p>
    <w:p w14:paraId="7D3D69EB">
      <w:pPr>
        <w:pStyle w:val="9"/>
        <w:numPr>
          <w:ilvl w:val="1"/>
          <w:numId w:val="28"/>
        </w:numPr>
        <w:tabs>
          <w:tab w:val="left" w:pos="625"/>
        </w:tabs>
        <w:spacing w:before="0" w:after="0" w:line="280" w:lineRule="auto"/>
        <w:ind w:left="269" w:right="113" w:firstLine="0"/>
        <w:jc w:val="left"/>
        <w:rPr>
          <w:sz w:val="20"/>
        </w:rPr>
      </w:pPr>
      <w:r>
        <w:rPr>
          <w:spacing w:val="-1"/>
          <w:sz w:val="20"/>
        </w:rPr>
        <w:t>Será</w:t>
      </w:r>
      <w:r>
        <w:rPr>
          <w:spacing w:val="4"/>
          <w:sz w:val="20"/>
        </w:rPr>
        <w:t xml:space="preserve"> </w:t>
      </w:r>
      <w:r>
        <w:rPr>
          <w:spacing w:val="-1"/>
          <w:sz w:val="20"/>
        </w:rPr>
        <w:t>contratada</w:t>
      </w:r>
      <w:r>
        <w:rPr>
          <w:spacing w:val="4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pacing w:val="-1"/>
          <w:sz w:val="20"/>
        </w:rPr>
        <w:t>empresa</w:t>
      </w:r>
      <w:r>
        <w:rPr>
          <w:spacing w:val="4"/>
          <w:sz w:val="20"/>
        </w:rPr>
        <w:t xml:space="preserve"> </w:t>
      </w:r>
      <w:r>
        <w:rPr>
          <w:spacing w:val="-1"/>
          <w:sz w:val="20"/>
        </w:rPr>
        <w:t>que</w:t>
      </w:r>
      <w:r>
        <w:rPr>
          <w:spacing w:val="4"/>
          <w:sz w:val="20"/>
        </w:rPr>
        <w:t xml:space="preserve"> </w:t>
      </w:r>
      <w:r>
        <w:rPr>
          <w:spacing w:val="-1"/>
          <w:sz w:val="20"/>
        </w:rPr>
        <w:t>ofertar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MENOR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PREÇO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GLOBAL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POR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LOTE</w:t>
      </w:r>
      <w:r>
        <w:rPr>
          <w:b/>
          <w:spacing w:val="4"/>
          <w:sz w:val="20"/>
        </w:rPr>
        <w:t xml:space="preserve"> </w:t>
      </w:r>
      <w:r>
        <w:rPr>
          <w:sz w:val="20"/>
        </w:rPr>
        <w:t>em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MODO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DISPUTA</w:t>
      </w:r>
      <w:r>
        <w:rPr>
          <w:b/>
          <w:spacing w:val="-18"/>
          <w:sz w:val="20"/>
        </w:rPr>
        <w:t xml:space="preserve"> </w:t>
      </w:r>
      <w:r>
        <w:rPr>
          <w:b/>
          <w:sz w:val="20"/>
        </w:rPr>
        <w:t>ABERTO</w:t>
      </w:r>
      <w:r>
        <w:rPr>
          <w:b/>
          <w:spacing w:val="5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atender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todas</w:t>
      </w:r>
      <w:r>
        <w:rPr>
          <w:spacing w:val="4"/>
          <w:sz w:val="20"/>
        </w:rPr>
        <w:t xml:space="preserve"> </w:t>
      </w:r>
      <w:r>
        <w:rPr>
          <w:sz w:val="20"/>
        </w:rPr>
        <w:t>as</w:t>
      </w:r>
      <w:r>
        <w:rPr>
          <w:spacing w:val="5"/>
          <w:sz w:val="20"/>
        </w:rPr>
        <w:t xml:space="preserve"> </w:t>
      </w:r>
      <w:r>
        <w:rPr>
          <w:sz w:val="20"/>
        </w:rPr>
        <w:t>fases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4"/>
          <w:sz w:val="20"/>
        </w:rPr>
        <w:t xml:space="preserve"> </w:t>
      </w:r>
      <w:r>
        <w:rPr>
          <w:sz w:val="20"/>
        </w:rPr>
        <w:t>do</w:t>
      </w:r>
      <w:r>
        <w:rPr>
          <w:spacing w:val="4"/>
          <w:sz w:val="20"/>
        </w:rPr>
        <w:t xml:space="preserve"> </w:t>
      </w:r>
      <w:r>
        <w:rPr>
          <w:sz w:val="20"/>
        </w:rPr>
        <w:t>certame,</w:t>
      </w:r>
      <w:r>
        <w:rPr>
          <w:spacing w:val="-47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constarão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futuro</w:t>
      </w:r>
      <w:r>
        <w:rPr>
          <w:spacing w:val="-1"/>
          <w:sz w:val="20"/>
        </w:rPr>
        <w:t xml:space="preserve"> </w:t>
      </w:r>
      <w:r>
        <w:rPr>
          <w:sz w:val="20"/>
        </w:rPr>
        <w:t>edital;</w:t>
      </w:r>
    </w:p>
    <w:p w14:paraId="200A7E75">
      <w:pPr>
        <w:pStyle w:val="9"/>
        <w:numPr>
          <w:ilvl w:val="1"/>
          <w:numId w:val="28"/>
        </w:numPr>
        <w:tabs>
          <w:tab w:val="left" w:pos="635"/>
        </w:tabs>
        <w:spacing w:before="2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proposta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preços</w:t>
      </w:r>
      <w:r>
        <w:rPr>
          <w:spacing w:val="14"/>
          <w:sz w:val="20"/>
        </w:rPr>
        <w:t xml:space="preserve"> </w:t>
      </w:r>
      <w:r>
        <w:rPr>
          <w:sz w:val="20"/>
        </w:rPr>
        <w:t>ou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lance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menor</w:t>
      </w:r>
      <w:r>
        <w:rPr>
          <w:spacing w:val="14"/>
          <w:sz w:val="20"/>
        </w:rPr>
        <w:t xml:space="preserve"> </w:t>
      </w:r>
      <w:r>
        <w:rPr>
          <w:sz w:val="20"/>
        </w:rPr>
        <w:t>valor</w:t>
      </w:r>
      <w:r>
        <w:rPr>
          <w:spacing w:val="13"/>
          <w:sz w:val="20"/>
        </w:rPr>
        <w:t xml:space="preserve"> </w:t>
      </w:r>
      <w:r>
        <w:rPr>
          <w:sz w:val="20"/>
        </w:rPr>
        <w:t>não</w:t>
      </w:r>
      <w:r>
        <w:rPr>
          <w:spacing w:val="13"/>
          <w:sz w:val="20"/>
        </w:rPr>
        <w:t xml:space="preserve"> </w:t>
      </w:r>
      <w:r>
        <w:rPr>
          <w:sz w:val="20"/>
        </w:rPr>
        <w:t>for</w:t>
      </w:r>
      <w:r>
        <w:rPr>
          <w:spacing w:val="14"/>
          <w:sz w:val="20"/>
        </w:rPr>
        <w:t xml:space="preserve"> </w:t>
      </w:r>
      <w:r>
        <w:rPr>
          <w:sz w:val="20"/>
        </w:rPr>
        <w:t>aceitável,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pregoeiro</w:t>
      </w:r>
      <w:r>
        <w:rPr>
          <w:spacing w:val="13"/>
          <w:sz w:val="20"/>
        </w:rPr>
        <w:t xml:space="preserve"> </w:t>
      </w:r>
      <w:r>
        <w:rPr>
          <w:sz w:val="20"/>
        </w:rPr>
        <w:t>examinará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proposta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lance</w:t>
      </w:r>
      <w:r>
        <w:rPr>
          <w:spacing w:val="13"/>
          <w:sz w:val="20"/>
        </w:rPr>
        <w:t xml:space="preserve"> </w:t>
      </w:r>
      <w:r>
        <w:rPr>
          <w:sz w:val="20"/>
        </w:rPr>
        <w:t>subsequente,</w:t>
      </w:r>
      <w:r>
        <w:rPr>
          <w:spacing w:val="14"/>
          <w:sz w:val="20"/>
        </w:rPr>
        <w:t xml:space="preserve"> </w:t>
      </w:r>
      <w:r>
        <w:rPr>
          <w:sz w:val="20"/>
        </w:rPr>
        <w:t>na</w:t>
      </w:r>
      <w:r>
        <w:rPr>
          <w:spacing w:val="13"/>
          <w:sz w:val="20"/>
        </w:rPr>
        <w:t xml:space="preserve"> </w:t>
      </w:r>
      <w:r>
        <w:rPr>
          <w:sz w:val="20"/>
        </w:rPr>
        <w:t>ordem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classificação,</w:t>
      </w:r>
      <w:r>
        <w:rPr>
          <w:spacing w:val="13"/>
          <w:sz w:val="20"/>
        </w:rPr>
        <w:t xml:space="preserve"> </w:t>
      </w:r>
      <w:r>
        <w:rPr>
          <w:sz w:val="20"/>
        </w:rPr>
        <w:t>verificando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sua</w:t>
      </w:r>
      <w:r>
        <w:rPr>
          <w:spacing w:val="-47"/>
          <w:sz w:val="20"/>
        </w:rPr>
        <w:t xml:space="preserve"> </w:t>
      </w:r>
      <w:r>
        <w:rPr>
          <w:sz w:val="20"/>
        </w:rPr>
        <w:t>aceitabilidade.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necessário,</w:t>
      </w:r>
      <w:r>
        <w:rPr>
          <w:spacing w:val="-1"/>
          <w:sz w:val="20"/>
        </w:rPr>
        <w:t xml:space="preserve"> </w:t>
      </w:r>
      <w:r>
        <w:rPr>
          <w:sz w:val="20"/>
        </w:rPr>
        <w:t>repetirá</w:t>
      </w:r>
      <w:r>
        <w:rPr>
          <w:spacing w:val="-1"/>
          <w:sz w:val="20"/>
        </w:rPr>
        <w:t xml:space="preserve"> </w:t>
      </w:r>
      <w:r>
        <w:rPr>
          <w:sz w:val="20"/>
        </w:rPr>
        <w:t>esse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procedimento,</w:t>
      </w:r>
      <w:r>
        <w:rPr>
          <w:spacing w:val="-1"/>
          <w:sz w:val="20"/>
        </w:rPr>
        <w:t xml:space="preserve"> </w:t>
      </w:r>
      <w:r>
        <w:rPr>
          <w:sz w:val="20"/>
        </w:rPr>
        <w:t>sucessivamente,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apuração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atenda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07E2D79A">
      <w:pPr>
        <w:pStyle w:val="9"/>
        <w:numPr>
          <w:ilvl w:val="1"/>
          <w:numId w:val="28"/>
        </w:numPr>
        <w:tabs>
          <w:tab w:val="left" w:pos="620"/>
        </w:tabs>
        <w:spacing w:before="1" w:after="0" w:line="240" w:lineRule="auto"/>
        <w:ind w:left="619" w:right="0" w:hanging="35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preenchimento,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eletrônico,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campos:</w:t>
      </w:r>
    </w:p>
    <w:p w14:paraId="3E550911">
      <w:pPr>
        <w:pStyle w:val="9"/>
        <w:numPr>
          <w:ilvl w:val="2"/>
          <w:numId w:val="28"/>
        </w:numPr>
        <w:tabs>
          <w:tab w:val="left" w:pos="770"/>
        </w:tabs>
        <w:spacing w:before="40" w:after="0" w:line="240" w:lineRule="auto"/>
        <w:ind w:left="769" w:right="0" w:hanging="501"/>
        <w:jc w:val="left"/>
        <w:rPr>
          <w:sz w:val="20"/>
        </w:rPr>
      </w:pP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unitário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item;</w:t>
      </w:r>
    </w:p>
    <w:p w14:paraId="2D6683EB">
      <w:pPr>
        <w:pStyle w:val="9"/>
        <w:numPr>
          <w:ilvl w:val="2"/>
          <w:numId w:val="28"/>
        </w:numPr>
        <w:tabs>
          <w:tab w:val="left" w:pos="770"/>
        </w:tabs>
        <w:spacing w:before="41" w:after="0" w:line="240" w:lineRule="auto"/>
        <w:ind w:left="769" w:right="0" w:hanging="501"/>
        <w:jc w:val="left"/>
        <w:rPr>
          <w:sz w:val="20"/>
        </w:rPr>
      </w:pPr>
      <w:r>
        <w:rPr>
          <w:sz w:val="20"/>
        </w:rPr>
        <w:t>Marca;</w:t>
      </w:r>
    </w:p>
    <w:p w14:paraId="2790F3C2">
      <w:pPr>
        <w:pStyle w:val="9"/>
        <w:numPr>
          <w:ilvl w:val="2"/>
          <w:numId w:val="28"/>
        </w:numPr>
        <w:tabs>
          <w:tab w:val="left" w:pos="770"/>
        </w:tabs>
        <w:spacing w:before="40" w:after="0" w:line="240" w:lineRule="auto"/>
        <w:ind w:left="769" w:right="0" w:hanging="501"/>
        <w:jc w:val="left"/>
        <w:rPr>
          <w:sz w:val="20"/>
        </w:rPr>
      </w:pPr>
      <w:r>
        <w:rPr>
          <w:sz w:val="20"/>
        </w:rPr>
        <w:t>Fabricante;</w:t>
      </w:r>
    </w:p>
    <w:p w14:paraId="79C1846F">
      <w:pPr>
        <w:pStyle w:val="9"/>
        <w:numPr>
          <w:ilvl w:val="2"/>
          <w:numId w:val="28"/>
        </w:numPr>
        <w:tabs>
          <w:tab w:val="left" w:pos="770"/>
        </w:tabs>
        <w:spacing w:before="40" w:after="0" w:line="240" w:lineRule="auto"/>
        <w:ind w:left="769" w:right="0" w:hanging="501"/>
        <w:jc w:val="left"/>
        <w:rPr>
          <w:sz w:val="20"/>
        </w:rPr>
      </w:pPr>
      <w:r>
        <w:rPr>
          <w:sz w:val="20"/>
        </w:rPr>
        <w:t>Descrição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objeto,</w:t>
      </w:r>
      <w:r>
        <w:rPr>
          <w:spacing w:val="-2"/>
          <w:sz w:val="20"/>
        </w:rPr>
        <w:t xml:space="preserve"> </w:t>
      </w:r>
      <w:r>
        <w:rPr>
          <w:sz w:val="20"/>
        </w:rPr>
        <w:t>contendo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2"/>
          <w:sz w:val="20"/>
        </w:rPr>
        <w:t xml:space="preserve"> </w:t>
      </w:r>
      <w:r>
        <w:rPr>
          <w:sz w:val="20"/>
        </w:rPr>
        <w:t>similares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especificação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Referência;</w:t>
      </w:r>
    </w:p>
    <w:p w14:paraId="55AF06B0">
      <w:pPr>
        <w:pStyle w:val="9"/>
        <w:numPr>
          <w:ilvl w:val="1"/>
          <w:numId w:val="28"/>
        </w:numPr>
        <w:tabs>
          <w:tab w:val="left" w:pos="617"/>
        </w:tabs>
        <w:spacing w:before="40" w:after="0" w:line="240" w:lineRule="auto"/>
        <w:ind w:left="616" w:right="0" w:hanging="348"/>
        <w:jc w:val="left"/>
        <w:rPr>
          <w:sz w:val="20"/>
        </w:rPr>
      </w:pPr>
      <w:r>
        <w:rPr>
          <w:sz w:val="20"/>
        </w:rPr>
        <w:t>Todas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3"/>
          <w:sz w:val="20"/>
        </w:rPr>
        <w:t xml:space="preserve"> </w:t>
      </w:r>
      <w:r>
        <w:rPr>
          <w:sz w:val="20"/>
        </w:rPr>
        <w:t>contidas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proposta</w:t>
      </w:r>
      <w:r>
        <w:rPr>
          <w:spacing w:val="-2"/>
          <w:sz w:val="20"/>
        </w:rPr>
        <w:t xml:space="preserve"> </w:t>
      </w:r>
      <w:r>
        <w:rPr>
          <w:sz w:val="20"/>
        </w:rPr>
        <w:t>vinculam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licitante;</w:t>
      </w:r>
    </w:p>
    <w:p w14:paraId="319DD1FB">
      <w:pPr>
        <w:pStyle w:val="9"/>
        <w:numPr>
          <w:ilvl w:val="1"/>
          <w:numId w:val="28"/>
        </w:numPr>
        <w:tabs>
          <w:tab w:val="left" w:pos="640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Nos</w:t>
      </w:r>
      <w:r>
        <w:rPr>
          <w:spacing w:val="18"/>
          <w:sz w:val="20"/>
        </w:rPr>
        <w:t xml:space="preserve"> </w:t>
      </w:r>
      <w:r>
        <w:rPr>
          <w:sz w:val="20"/>
        </w:rPr>
        <w:t>valores</w:t>
      </w:r>
      <w:r>
        <w:rPr>
          <w:spacing w:val="19"/>
          <w:sz w:val="20"/>
        </w:rPr>
        <w:t xml:space="preserve"> </w:t>
      </w:r>
      <w:r>
        <w:rPr>
          <w:sz w:val="20"/>
        </w:rPr>
        <w:t>propostos</w:t>
      </w:r>
      <w:r>
        <w:rPr>
          <w:spacing w:val="19"/>
          <w:sz w:val="20"/>
        </w:rPr>
        <w:t xml:space="preserve"> </w:t>
      </w:r>
      <w:r>
        <w:rPr>
          <w:sz w:val="20"/>
        </w:rPr>
        <w:t>estarão</w:t>
      </w:r>
      <w:r>
        <w:rPr>
          <w:spacing w:val="19"/>
          <w:sz w:val="20"/>
        </w:rPr>
        <w:t xml:space="preserve"> </w:t>
      </w:r>
      <w:r>
        <w:rPr>
          <w:sz w:val="20"/>
        </w:rPr>
        <w:t>inclusos</w:t>
      </w:r>
      <w:r>
        <w:rPr>
          <w:spacing w:val="19"/>
          <w:sz w:val="20"/>
        </w:rPr>
        <w:t xml:space="preserve"> </w:t>
      </w:r>
      <w:r>
        <w:rPr>
          <w:sz w:val="20"/>
        </w:rPr>
        <w:t>todos</w:t>
      </w:r>
      <w:r>
        <w:rPr>
          <w:spacing w:val="18"/>
          <w:sz w:val="20"/>
        </w:rPr>
        <w:t xml:space="preserve"> </w:t>
      </w:r>
      <w:r>
        <w:rPr>
          <w:sz w:val="20"/>
        </w:rPr>
        <w:t>os</w:t>
      </w:r>
      <w:r>
        <w:rPr>
          <w:spacing w:val="19"/>
          <w:sz w:val="20"/>
        </w:rPr>
        <w:t xml:space="preserve"> </w:t>
      </w:r>
      <w:r>
        <w:rPr>
          <w:sz w:val="20"/>
        </w:rPr>
        <w:t>custos</w:t>
      </w:r>
      <w:r>
        <w:rPr>
          <w:spacing w:val="19"/>
          <w:sz w:val="20"/>
        </w:rPr>
        <w:t xml:space="preserve"> </w:t>
      </w:r>
      <w:r>
        <w:rPr>
          <w:sz w:val="20"/>
        </w:rPr>
        <w:t>operacionais,</w:t>
      </w:r>
      <w:r>
        <w:rPr>
          <w:spacing w:val="19"/>
          <w:sz w:val="20"/>
        </w:rPr>
        <w:t xml:space="preserve"> </w:t>
      </w:r>
      <w:r>
        <w:rPr>
          <w:sz w:val="20"/>
        </w:rPr>
        <w:t>encargos</w:t>
      </w:r>
      <w:r>
        <w:rPr>
          <w:spacing w:val="19"/>
          <w:sz w:val="20"/>
        </w:rPr>
        <w:t xml:space="preserve"> </w:t>
      </w:r>
      <w:r>
        <w:rPr>
          <w:sz w:val="20"/>
        </w:rPr>
        <w:t>previdenciários,</w:t>
      </w:r>
      <w:r>
        <w:rPr>
          <w:spacing w:val="18"/>
          <w:sz w:val="20"/>
        </w:rPr>
        <w:t xml:space="preserve"> </w:t>
      </w:r>
      <w:r>
        <w:rPr>
          <w:sz w:val="20"/>
        </w:rPr>
        <w:t>trabalhistas,</w:t>
      </w:r>
      <w:r>
        <w:rPr>
          <w:spacing w:val="19"/>
          <w:sz w:val="20"/>
        </w:rPr>
        <w:t xml:space="preserve"> </w:t>
      </w:r>
      <w:r>
        <w:rPr>
          <w:sz w:val="20"/>
        </w:rPr>
        <w:t>tributários,</w:t>
      </w:r>
      <w:r>
        <w:rPr>
          <w:spacing w:val="19"/>
          <w:sz w:val="20"/>
        </w:rPr>
        <w:t xml:space="preserve"> </w:t>
      </w:r>
      <w:r>
        <w:rPr>
          <w:sz w:val="20"/>
        </w:rPr>
        <w:t>comerciais</w:t>
      </w:r>
      <w:r>
        <w:rPr>
          <w:spacing w:val="19"/>
          <w:sz w:val="20"/>
        </w:rPr>
        <w:t xml:space="preserve"> </w:t>
      </w:r>
      <w:r>
        <w:rPr>
          <w:sz w:val="20"/>
        </w:rPr>
        <w:t>e</w:t>
      </w:r>
      <w:r>
        <w:rPr>
          <w:spacing w:val="19"/>
          <w:sz w:val="20"/>
        </w:rPr>
        <w:t xml:space="preserve"> </w:t>
      </w:r>
      <w:r>
        <w:rPr>
          <w:sz w:val="20"/>
        </w:rPr>
        <w:t>quaisquer</w:t>
      </w:r>
      <w:r>
        <w:rPr>
          <w:spacing w:val="18"/>
          <w:sz w:val="20"/>
        </w:rPr>
        <w:t xml:space="preserve"> </w:t>
      </w:r>
      <w:r>
        <w:rPr>
          <w:sz w:val="20"/>
        </w:rPr>
        <w:t>outros</w:t>
      </w:r>
      <w:r>
        <w:rPr>
          <w:spacing w:val="19"/>
          <w:sz w:val="20"/>
        </w:rPr>
        <w:t xml:space="preserve"> </w:t>
      </w:r>
      <w:r>
        <w:rPr>
          <w:sz w:val="20"/>
        </w:rPr>
        <w:t>que</w:t>
      </w:r>
      <w:r>
        <w:rPr>
          <w:spacing w:val="19"/>
          <w:sz w:val="20"/>
        </w:rPr>
        <w:t xml:space="preserve"> </w:t>
      </w:r>
      <w:r>
        <w:rPr>
          <w:sz w:val="20"/>
        </w:rPr>
        <w:t>incidam</w:t>
      </w:r>
      <w:r>
        <w:rPr>
          <w:spacing w:val="19"/>
          <w:sz w:val="20"/>
        </w:rPr>
        <w:t xml:space="preserve"> </w:t>
      </w:r>
      <w:r>
        <w:rPr>
          <w:sz w:val="20"/>
        </w:rPr>
        <w:t>direta</w:t>
      </w:r>
      <w:r>
        <w:rPr>
          <w:spacing w:val="19"/>
          <w:sz w:val="20"/>
        </w:rPr>
        <w:t xml:space="preserve"> </w:t>
      </w:r>
      <w:r>
        <w:rPr>
          <w:sz w:val="20"/>
        </w:rPr>
        <w:t>ou</w:t>
      </w:r>
      <w:r>
        <w:rPr>
          <w:spacing w:val="-47"/>
          <w:sz w:val="20"/>
        </w:rPr>
        <w:t xml:space="preserve"> </w:t>
      </w:r>
      <w:r>
        <w:rPr>
          <w:sz w:val="20"/>
        </w:rPr>
        <w:t>indiretamente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objeto;</w:t>
      </w:r>
    </w:p>
    <w:p w14:paraId="378BA1EB">
      <w:pPr>
        <w:pStyle w:val="9"/>
        <w:numPr>
          <w:ilvl w:val="1"/>
          <w:numId w:val="28"/>
        </w:numPr>
        <w:tabs>
          <w:tab w:val="left" w:pos="643"/>
        </w:tabs>
        <w:spacing w:before="1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22"/>
          <w:sz w:val="20"/>
        </w:rPr>
        <w:t xml:space="preserve"> </w:t>
      </w:r>
      <w:r>
        <w:rPr>
          <w:sz w:val="20"/>
        </w:rPr>
        <w:t>preços</w:t>
      </w:r>
      <w:r>
        <w:rPr>
          <w:spacing w:val="22"/>
          <w:sz w:val="20"/>
        </w:rPr>
        <w:t xml:space="preserve"> </w:t>
      </w:r>
      <w:r>
        <w:rPr>
          <w:sz w:val="20"/>
        </w:rPr>
        <w:t>ofertados,</w:t>
      </w:r>
      <w:r>
        <w:rPr>
          <w:spacing w:val="22"/>
          <w:sz w:val="20"/>
        </w:rPr>
        <w:t xml:space="preserve"> </w:t>
      </w:r>
      <w:r>
        <w:rPr>
          <w:sz w:val="20"/>
        </w:rPr>
        <w:t>tanto</w:t>
      </w:r>
      <w:r>
        <w:rPr>
          <w:spacing w:val="22"/>
          <w:sz w:val="20"/>
        </w:rPr>
        <w:t xml:space="preserve"> </w:t>
      </w:r>
      <w:r>
        <w:rPr>
          <w:sz w:val="20"/>
        </w:rPr>
        <w:t>na</w:t>
      </w:r>
      <w:r>
        <w:rPr>
          <w:spacing w:val="22"/>
          <w:sz w:val="20"/>
        </w:rPr>
        <w:t xml:space="preserve"> </w:t>
      </w:r>
      <w:r>
        <w:rPr>
          <w:sz w:val="20"/>
        </w:rPr>
        <w:t>proposta</w:t>
      </w:r>
      <w:r>
        <w:rPr>
          <w:spacing w:val="22"/>
          <w:sz w:val="20"/>
        </w:rPr>
        <w:t xml:space="preserve"> </w:t>
      </w:r>
      <w:r>
        <w:rPr>
          <w:sz w:val="20"/>
        </w:rPr>
        <w:t>inicial,</w:t>
      </w:r>
      <w:r>
        <w:rPr>
          <w:spacing w:val="22"/>
          <w:sz w:val="20"/>
        </w:rPr>
        <w:t xml:space="preserve"> </w:t>
      </w:r>
      <w:r>
        <w:rPr>
          <w:sz w:val="20"/>
        </w:rPr>
        <w:t>quanto</w:t>
      </w:r>
      <w:r>
        <w:rPr>
          <w:spacing w:val="22"/>
          <w:sz w:val="20"/>
        </w:rPr>
        <w:t xml:space="preserve"> </w:t>
      </w:r>
      <w:r>
        <w:rPr>
          <w:sz w:val="20"/>
        </w:rPr>
        <w:t>na</w:t>
      </w:r>
      <w:r>
        <w:rPr>
          <w:spacing w:val="22"/>
          <w:sz w:val="20"/>
        </w:rPr>
        <w:t xml:space="preserve"> </w:t>
      </w:r>
      <w:r>
        <w:rPr>
          <w:sz w:val="20"/>
        </w:rPr>
        <w:t>etapa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lances,</w:t>
      </w:r>
      <w:r>
        <w:rPr>
          <w:spacing w:val="22"/>
          <w:sz w:val="20"/>
        </w:rPr>
        <w:t xml:space="preserve"> </w:t>
      </w:r>
      <w:r>
        <w:rPr>
          <w:sz w:val="20"/>
        </w:rPr>
        <w:t>serão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exclusiva</w:t>
      </w:r>
      <w:r>
        <w:rPr>
          <w:spacing w:val="22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22"/>
          <w:sz w:val="20"/>
        </w:rPr>
        <w:t xml:space="preserve"> </w:t>
      </w:r>
      <w:r>
        <w:rPr>
          <w:sz w:val="20"/>
        </w:rPr>
        <w:t>do</w:t>
      </w:r>
      <w:r>
        <w:rPr>
          <w:spacing w:val="22"/>
          <w:sz w:val="20"/>
        </w:rPr>
        <w:t xml:space="preserve"> </w:t>
      </w:r>
      <w:r>
        <w:rPr>
          <w:sz w:val="20"/>
        </w:rPr>
        <w:t>licitante,</w:t>
      </w:r>
      <w:r>
        <w:rPr>
          <w:spacing w:val="22"/>
          <w:sz w:val="20"/>
        </w:rPr>
        <w:t xml:space="preserve"> </w:t>
      </w:r>
      <w:r>
        <w:rPr>
          <w:sz w:val="20"/>
        </w:rPr>
        <w:t>não</w:t>
      </w:r>
      <w:r>
        <w:rPr>
          <w:spacing w:val="22"/>
          <w:sz w:val="20"/>
        </w:rPr>
        <w:t xml:space="preserve"> </w:t>
      </w:r>
      <w:r>
        <w:rPr>
          <w:sz w:val="20"/>
        </w:rPr>
        <w:t>lhe</w:t>
      </w:r>
      <w:r>
        <w:rPr>
          <w:spacing w:val="22"/>
          <w:sz w:val="20"/>
        </w:rPr>
        <w:t xml:space="preserve"> </w:t>
      </w:r>
      <w:r>
        <w:rPr>
          <w:sz w:val="20"/>
        </w:rPr>
        <w:t>assistindo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sz w:val="20"/>
        </w:rPr>
        <w:t>direito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pleitear</w:t>
      </w:r>
      <w:r>
        <w:rPr>
          <w:spacing w:val="22"/>
          <w:sz w:val="20"/>
        </w:rPr>
        <w:t xml:space="preserve"> </w:t>
      </w:r>
      <w:r>
        <w:rPr>
          <w:sz w:val="20"/>
        </w:rPr>
        <w:t>qualquer</w:t>
      </w:r>
      <w:r>
        <w:rPr>
          <w:spacing w:val="-47"/>
          <w:sz w:val="20"/>
        </w:rPr>
        <w:t xml:space="preserve"> </w:t>
      </w:r>
      <w:r>
        <w:rPr>
          <w:sz w:val="20"/>
        </w:rPr>
        <w:t>alteração,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alegação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erro,</w:t>
      </w:r>
      <w:r>
        <w:rPr>
          <w:spacing w:val="-1"/>
          <w:sz w:val="20"/>
        </w:rPr>
        <w:t xml:space="preserve"> </w:t>
      </w:r>
      <w:r>
        <w:rPr>
          <w:sz w:val="20"/>
        </w:rPr>
        <w:t>omissão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outro</w:t>
      </w:r>
      <w:r>
        <w:rPr>
          <w:spacing w:val="-1"/>
          <w:sz w:val="20"/>
        </w:rPr>
        <w:t xml:space="preserve"> </w:t>
      </w:r>
      <w:r>
        <w:rPr>
          <w:sz w:val="20"/>
        </w:rPr>
        <w:t>pretexto;</w:t>
      </w:r>
    </w:p>
    <w:p w14:paraId="61AE2326">
      <w:pPr>
        <w:pStyle w:val="9"/>
        <w:numPr>
          <w:ilvl w:val="1"/>
          <w:numId w:val="28"/>
        </w:numPr>
        <w:tabs>
          <w:tab w:val="left" w:pos="622"/>
        </w:tabs>
        <w:spacing w:before="2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validade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proposta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inferior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60</w:t>
      </w:r>
      <w:r>
        <w:rPr>
          <w:spacing w:val="1"/>
          <w:sz w:val="20"/>
        </w:rPr>
        <w:t xml:space="preserve"> </w:t>
      </w:r>
      <w:r>
        <w:rPr>
          <w:sz w:val="20"/>
        </w:rPr>
        <w:t>(sessenta)</w:t>
      </w:r>
      <w:r>
        <w:rPr>
          <w:spacing w:val="1"/>
          <w:sz w:val="20"/>
        </w:rPr>
        <w:t xml:space="preserve"> </w:t>
      </w:r>
      <w:r>
        <w:rPr>
          <w:sz w:val="20"/>
        </w:rPr>
        <w:t>dias</w:t>
      </w:r>
      <w:r>
        <w:rPr>
          <w:spacing w:val="1"/>
          <w:sz w:val="20"/>
        </w:rPr>
        <w:t xml:space="preserve"> </w:t>
      </w:r>
      <w:r>
        <w:rPr>
          <w:sz w:val="20"/>
        </w:rPr>
        <w:t>corridos,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contar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sua</w:t>
      </w:r>
      <w:r>
        <w:rPr>
          <w:spacing w:val="1"/>
          <w:sz w:val="20"/>
        </w:rPr>
        <w:t xml:space="preserve"> </w:t>
      </w:r>
      <w:r>
        <w:rPr>
          <w:sz w:val="20"/>
        </w:rPr>
        <w:t>apresentação,</w:t>
      </w:r>
      <w:r>
        <w:rPr>
          <w:spacing w:val="1"/>
          <w:sz w:val="20"/>
        </w:rPr>
        <w:t xml:space="preserve"> </w:t>
      </w:r>
      <w:r>
        <w:rPr>
          <w:sz w:val="20"/>
        </w:rPr>
        <w:t>podendo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prorrogado,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igual</w:t>
      </w:r>
      <w:r>
        <w:rPr>
          <w:spacing w:val="1"/>
          <w:sz w:val="20"/>
        </w:rPr>
        <w:t xml:space="preserve"> </w:t>
      </w:r>
      <w:r>
        <w:rPr>
          <w:sz w:val="20"/>
        </w:rPr>
        <w:t>período,</w:t>
      </w:r>
      <w:r>
        <w:rPr>
          <w:spacing w:val="1"/>
          <w:sz w:val="20"/>
        </w:rPr>
        <w:t xml:space="preserve"> </w:t>
      </w:r>
      <w:r>
        <w:rPr>
          <w:sz w:val="20"/>
        </w:rPr>
        <w:t>salvo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houver</w:t>
      </w:r>
      <w:r>
        <w:rPr>
          <w:spacing w:val="-47"/>
          <w:sz w:val="20"/>
        </w:rPr>
        <w:t xml:space="preserve"> </w:t>
      </w:r>
      <w:r>
        <w:rPr>
          <w:sz w:val="20"/>
        </w:rPr>
        <w:t>justificativa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diverso</w:t>
      </w:r>
      <w:r>
        <w:rPr>
          <w:spacing w:val="-1"/>
          <w:sz w:val="20"/>
        </w:rPr>
        <w:t xml:space="preserve"> </w:t>
      </w:r>
      <w:r>
        <w:rPr>
          <w:sz w:val="20"/>
        </w:rPr>
        <w:t>aceita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Administração.</w:t>
      </w:r>
    </w:p>
    <w:p w14:paraId="45B6EC3E">
      <w:pPr>
        <w:pStyle w:val="7"/>
        <w:spacing w:before="7"/>
        <w:rPr>
          <w:sz w:val="23"/>
        </w:rPr>
      </w:pPr>
    </w:p>
    <w:p w14:paraId="06648ADC">
      <w:pPr>
        <w:pStyle w:val="3"/>
        <w:numPr>
          <w:ilvl w:val="0"/>
          <w:numId w:val="28"/>
        </w:numPr>
        <w:tabs>
          <w:tab w:val="left" w:pos="470"/>
        </w:tabs>
        <w:spacing w:before="1" w:after="0" w:line="240" w:lineRule="auto"/>
        <w:ind w:left="469" w:right="0" w:hanging="201"/>
        <w:jc w:val="left"/>
      </w:pPr>
      <w:r>
        <w:rPr>
          <w:spacing w:val="-2"/>
        </w:rPr>
        <w:t>SANÇÕES</w:t>
      </w:r>
      <w:r>
        <w:rPr>
          <w:spacing w:val="-11"/>
        </w:rPr>
        <w:t xml:space="preserve"> </w:t>
      </w:r>
      <w:r>
        <w:rPr>
          <w:spacing w:val="-2"/>
        </w:rPr>
        <w:t>ADMINISTRATIVAS:</w:t>
      </w:r>
    </w:p>
    <w:p w14:paraId="121A040E">
      <w:pPr>
        <w:spacing w:after="0" w:line="240" w:lineRule="auto"/>
        <w:jc w:val="left"/>
        <w:sectPr>
          <w:pgSz w:w="15840" w:h="24480"/>
          <w:pgMar w:top="800" w:right="560" w:bottom="280" w:left="420" w:header="720" w:footer="720" w:gutter="0"/>
          <w:cols w:space="720" w:num="1"/>
        </w:sectPr>
      </w:pPr>
    </w:p>
    <w:p w14:paraId="09EE226C">
      <w:pPr>
        <w:pStyle w:val="7"/>
        <w:spacing w:before="73" w:line="280" w:lineRule="auto"/>
        <w:ind w:left="269" w:right="113"/>
        <w:jc w:val="both"/>
      </w:pPr>
      <w:r>
        <w:t>A inexecução dos serviços, total ou parcial, a execução imperfeita, a mora na execução ou qualquer inadimplemento ou infração contratual, sujeitará a CONTRATADA, sem</w:t>
      </w:r>
      <w:r>
        <w:rPr>
          <w:spacing w:val="1"/>
        </w:rPr>
        <w:t xml:space="preserve"> </w:t>
      </w:r>
      <w:r>
        <w:t>prejuízo da responsabilidade civil ou criminal que couber, às sanções previstas na Lei n.º 14.133/21 e demais normas pertinentes, assegurados, nos termos da lei, a ampla defesa e o</w:t>
      </w:r>
      <w:r>
        <w:rPr>
          <w:spacing w:val="1"/>
        </w:rPr>
        <w:t xml:space="preserve"> </w:t>
      </w:r>
      <w:r>
        <w:t>contraditório.</w:t>
      </w:r>
    </w:p>
    <w:p w14:paraId="3A010B8D">
      <w:pPr>
        <w:pStyle w:val="7"/>
        <w:spacing w:before="8"/>
        <w:rPr>
          <w:sz w:val="23"/>
        </w:rPr>
      </w:pPr>
    </w:p>
    <w:p w14:paraId="16ADD668">
      <w:pPr>
        <w:pStyle w:val="3"/>
        <w:numPr>
          <w:ilvl w:val="0"/>
          <w:numId w:val="28"/>
        </w:numPr>
        <w:tabs>
          <w:tab w:val="left" w:pos="470"/>
        </w:tabs>
        <w:spacing w:before="0" w:after="0" w:line="240" w:lineRule="auto"/>
        <w:ind w:left="469" w:right="0" w:hanging="201"/>
        <w:jc w:val="left"/>
      </w:pPr>
      <w:r>
        <w:t>DAS</w:t>
      </w:r>
      <w:r>
        <w:rPr>
          <w:spacing w:val="-1"/>
        </w:rPr>
        <w:t xml:space="preserve"> </w:t>
      </w:r>
      <w:r>
        <w:t>DISPOSIÇÕES</w:t>
      </w:r>
      <w:r>
        <w:rPr>
          <w:spacing w:val="-1"/>
        </w:rPr>
        <w:t xml:space="preserve"> </w:t>
      </w:r>
      <w:r>
        <w:t>FINAIS:</w:t>
      </w:r>
    </w:p>
    <w:p w14:paraId="71397E92">
      <w:pPr>
        <w:pStyle w:val="9"/>
        <w:numPr>
          <w:ilvl w:val="1"/>
          <w:numId w:val="28"/>
        </w:numPr>
        <w:tabs>
          <w:tab w:val="left" w:pos="624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Somente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Divisão</w:t>
      </w:r>
      <w:r>
        <w:rPr>
          <w:spacing w:val="2"/>
          <w:sz w:val="20"/>
        </w:rPr>
        <w:t xml:space="preserve"> </w:t>
      </w:r>
      <w:r>
        <w:rPr>
          <w:sz w:val="20"/>
        </w:rPr>
        <w:t>Logística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Suprimentos</w:t>
      </w:r>
      <w:r>
        <w:rPr>
          <w:spacing w:val="2"/>
          <w:sz w:val="20"/>
        </w:rPr>
        <w:t xml:space="preserve"> </w:t>
      </w:r>
      <w:r>
        <w:rPr>
          <w:sz w:val="20"/>
        </w:rPr>
        <w:t>(DIVLS)</w:t>
      </w:r>
      <w:r>
        <w:rPr>
          <w:spacing w:val="2"/>
          <w:sz w:val="20"/>
        </w:rPr>
        <w:t xml:space="preserve"> </w:t>
      </w:r>
      <w:r>
        <w:rPr>
          <w:sz w:val="20"/>
        </w:rPr>
        <w:t>/</w:t>
      </w:r>
      <w:r>
        <w:rPr>
          <w:spacing w:val="2"/>
          <w:sz w:val="20"/>
        </w:rPr>
        <w:t xml:space="preserve"> </w:t>
      </w:r>
      <w:r>
        <w:rPr>
          <w:sz w:val="20"/>
        </w:rPr>
        <w:t>Serviço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Controle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2"/>
          <w:sz w:val="20"/>
        </w:rPr>
        <w:t xml:space="preserve"> </w:t>
      </w:r>
      <w:r>
        <w:rPr>
          <w:sz w:val="20"/>
        </w:rPr>
        <w:t>poderá</w:t>
      </w:r>
      <w:r>
        <w:rPr>
          <w:spacing w:val="2"/>
          <w:sz w:val="20"/>
        </w:rPr>
        <w:t xml:space="preserve"> </w:t>
      </w:r>
      <w:r>
        <w:rPr>
          <w:sz w:val="20"/>
        </w:rPr>
        <w:t>solicitar/autorizar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entrega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material,</w:t>
      </w:r>
      <w:r>
        <w:rPr>
          <w:spacing w:val="2"/>
          <w:sz w:val="20"/>
        </w:rPr>
        <w:t xml:space="preserve"> </w:t>
      </w:r>
      <w:r>
        <w:rPr>
          <w:sz w:val="20"/>
        </w:rPr>
        <w:t>salvo</w:t>
      </w:r>
      <w:r>
        <w:rPr>
          <w:spacing w:val="3"/>
          <w:sz w:val="20"/>
        </w:rPr>
        <w:t xml:space="preserve"> </w:t>
      </w:r>
      <w:r>
        <w:rPr>
          <w:sz w:val="20"/>
        </w:rPr>
        <w:t>comando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departamento</w:t>
      </w:r>
      <w:r>
        <w:rPr>
          <w:spacing w:val="-47"/>
          <w:sz w:val="20"/>
        </w:rPr>
        <w:t xml:space="preserve"> </w:t>
      </w:r>
      <w:r>
        <w:rPr>
          <w:sz w:val="20"/>
        </w:rPr>
        <w:t>superior.</w:t>
      </w:r>
    </w:p>
    <w:p w14:paraId="0FBD7088">
      <w:pPr>
        <w:pStyle w:val="9"/>
        <w:numPr>
          <w:ilvl w:val="2"/>
          <w:numId w:val="28"/>
        </w:numPr>
        <w:tabs>
          <w:tab w:val="left" w:pos="786"/>
        </w:tabs>
        <w:spacing w:before="2" w:after="0" w:line="280" w:lineRule="auto"/>
        <w:ind w:left="269" w:right="114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13"/>
          <w:sz w:val="20"/>
        </w:rPr>
        <w:t xml:space="preserve"> </w:t>
      </w:r>
      <w:r>
        <w:rPr>
          <w:sz w:val="20"/>
        </w:rPr>
        <w:t>setores/clínicas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destino</w:t>
      </w:r>
      <w:r>
        <w:rPr>
          <w:spacing w:val="14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material</w:t>
      </w:r>
      <w:r>
        <w:rPr>
          <w:spacing w:val="13"/>
          <w:sz w:val="20"/>
        </w:rPr>
        <w:t xml:space="preserve"> </w:t>
      </w:r>
      <w:r>
        <w:rPr>
          <w:b/>
          <w:sz w:val="20"/>
          <w:u w:val="single"/>
        </w:rPr>
        <w:t>NÃO</w:t>
      </w:r>
      <w:r>
        <w:rPr>
          <w:b/>
          <w:spacing w:val="13"/>
          <w:sz w:val="20"/>
        </w:rPr>
        <w:t xml:space="preserve"> </w:t>
      </w:r>
      <w:r>
        <w:rPr>
          <w:sz w:val="20"/>
        </w:rPr>
        <w:t>estão</w:t>
      </w:r>
      <w:r>
        <w:rPr>
          <w:spacing w:val="14"/>
          <w:sz w:val="20"/>
        </w:rPr>
        <w:t xml:space="preserve"> </w:t>
      </w:r>
      <w:r>
        <w:rPr>
          <w:sz w:val="20"/>
        </w:rPr>
        <w:t>autorizados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solicitar</w:t>
      </w:r>
      <w:r>
        <w:rPr>
          <w:spacing w:val="13"/>
          <w:sz w:val="20"/>
        </w:rPr>
        <w:t xml:space="preserve"> </w:t>
      </w:r>
      <w:r>
        <w:rPr>
          <w:sz w:val="20"/>
        </w:rPr>
        <w:t>diretamente</w:t>
      </w:r>
      <w:r>
        <w:rPr>
          <w:spacing w:val="14"/>
          <w:sz w:val="20"/>
        </w:rPr>
        <w:t xml:space="preserve"> </w:t>
      </w:r>
      <w:r>
        <w:rPr>
          <w:sz w:val="20"/>
        </w:rPr>
        <w:t>junto</w:t>
      </w:r>
      <w:r>
        <w:rPr>
          <w:spacing w:val="13"/>
          <w:sz w:val="20"/>
        </w:rPr>
        <w:t xml:space="preserve"> </w:t>
      </w:r>
      <w:r>
        <w:rPr>
          <w:sz w:val="20"/>
        </w:rPr>
        <w:t>à</w:t>
      </w:r>
      <w:r>
        <w:rPr>
          <w:spacing w:val="13"/>
          <w:sz w:val="20"/>
        </w:rPr>
        <w:t xml:space="preserve"> </w:t>
      </w:r>
      <w:r>
        <w:rPr>
          <w:sz w:val="20"/>
        </w:rPr>
        <w:t>CONTRATADA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entrega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4"/>
          <w:sz w:val="20"/>
        </w:rPr>
        <w:t xml:space="preserve"> </w:t>
      </w:r>
      <w:r>
        <w:rPr>
          <w:sz w:val="20"/>
        </w:rPr>
        <w:t>material,</w:t>
      </w:r>
      <w:r>
        <w:rPr>
          <w:spacing w:val="13"/>
          <w:sz w:val="20"/>
        </w:rPr>
        <w:t xml:space="preserve"> </w:t>
      </w:r>
      <w:r>
        <w:rPr>
          <w:sz w:val="20"/>
        </w:rPr>
        <w:t>salvo</w:t>
      </w:r>
      <w:r>
        <w:rPr>
          <w:spacing w:val="13"/>
          <w:sz w:val="20"/>
        </w:rPr>
        <w:t xml:space="preserve"> </w:t>
      </w:r>
      <w:r>
        <w:rPr>
          <w:sz w:val="20"/>
        </w:rPr>
        <w:t>permitido</w:t>
      </w:r>
      <w:r>
        <w:rPr>
          <w:spacing w:val="13"/>
          <w:sz w:val="20"/>
        </w:rPr>
        <w:t xml:space="preserve"> </w:t>
      </w:r>
      <w:r>
        <w:rPr>
          <w:sz w:val="20"/>
        </w:rPr>
        <w:t>e</w:t>
      </w:r>
      <w:r>
        <w:rPr>
          <w:spacing w:val="14"/>
          <w:sz w:val="20"/>
        </w:rPr>
        <w:t xml:space="preserve"> </w:t>
      </w:r>
      <w:r>
        <w:rPr>
          <w:sz w:val="20"/>
        </w:rPr>
        <w:t>chancelado</w:t>
      </w:r>
      <w:r>
        <w:rPr>
          <w:spacing w:val="13"/>
          <w:sz w:val="20"/>
        </w:rPr>
        <w:t xml:space="preserve"> </w:t>
      </w:r>
      <w:r>
        <w:rPr>
          <w:sz w:val="20"/>
        </w:rPr>
        <w:t>pela</w:t>
      </w:r>
      <w:r>
        <w:rPr>
          <w:spacing w:val="-47"/>
          <w:sz w:val="20"/>
        </w:rPr>
        <w:t xml:space="preserve"> </w:t>
      </w:r>
      <w:r>
        <w:rPr>
          <w:sz w:val="20"/>
        </w:rPr>
        <w:t>Divisão</w:t>
      </w:r>
      <w:r>
        <w:rPr>
          <w:spacing w:val="-2"/>
          <w:sz w:val="20"/>
        </w:rPr>
        <w:t xml:space="preserve"> </w:t>
      </w:r>
      <w:r>
        <w:rPr>
          <w:sz w:val="20"/>
        </w:rPr>
        <w:t>Logística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Suprimentos</w:t>
      </w:r>
      <w:r>
        <w:rPr>
          <w:spacing w:val="-1"/>
          <w:sz w:val="20"/>
        </w:rPr>
        <w:t xml:space="preserve"> </w:t>
      </w:r>
      <w:r>
        <w:rPr>
          <w:sz w:val="20"/>
        </w:rPr>
        <w:t>(DIVLS)</w:t>
      </w:r>
      <w:r>
        <w:rPr>
          <w:spacing w:val="-1"/>
          <w:sz w:val="20"/>
        </w:rPr>
        <w:t xml:space="preserve"> </w:t>
      </w:r>
      <w:r>
        <w:rPr>
          <w:sz w:val="20"/>
        </w:rPr>
        <w:t>/</w:t>
      </w:r>
      <w:r>
        <w:rPr>
          <w:spacing w:val="-1"/>
          <w:sz w:val="20"/>
        </w:rPr>
        <w:t xml:space="preserve"> </w:t>
      </w:r>
      <w:r>
        <w:rPr>
          <w:sz w:val="20"/>
        </w:rPr>
        <w:t>Serviço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Controle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departamento</w:t>
      </w:r>
      <w:r>
        <w:rPr>
          <w:spacing w:val="-1"/>
          <w:sz w:val="20"/>
        </w:rPr>
        <w:t xml:space="preserve"> </w:t>
      </w:r>
      <w:r>
        <w:rPr>
          <w:sz w:val="20"/>
        </w:rPr>
        <w:t>superior.</w:t>
      </w:r>
    </w:p>
    <w:p w14:paraId="2F9B54E8">
      <w:pPr>
        <w:pStyle w:val="9"/>
        <w:numPr>
          <w:ilvl w:val="1"/>
          <w:numId w:val="28"/>
        </w:numPr>
        <w:tabs>
          <w:tab w:val="left" w:pos="629"/>
        </w:tabs>
        <w:spacing w:before="2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6"/>
          <w:sz w:val="20"/>
        </w:rPr>
        <w:t xml:space="preserve"> </w:t>
      </w:r>
      <w:r>
        <w:rPr>
          <w:sz w:val="20"/>
        </w:rPr>
        <w:t>setores/clínicas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destino</w:t>
      </w:r>
      <w:r>
        <w:rPr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sz w:val="20"/>
        </w:rPr>
        <w:t>material</w:t>
      </w:r>
      <w:r>
        <w:rPr>
          <w:spacing w:val="7"/>
          <w:sz w:val="20"/>
        </w:rPr>
        <w:t xml:space="preserve"> </w:t>
      </w:r>
      <w:r>
        <w:rPr>
          <w:sz w:val="20"/>
        </w:rPr>
        <w:t>NÃO</w:t>
      </w:r>
      <w:r>
        <w:rPr>
          <w:spacing w:val="6"/>
          <w:sz w:val="20"/>
        </w:rPr>
        <w:t xml:space="preserve"> </w:t>
      </w:r>
      <w:r>
        <w:rPr>
          <w:sz w:val="20"/>
        </w:rPr>
        <w:t>estão</w:t>
      </w:r>
      <w:r>
        <w:rPr>
          <w:spacing w:val="6"/>
          <w:sz w:val="20"/>
        </w:rPr>
        <w:t xml:space="preserve"> </w:t>
      </w:r>
      <w:r>
        <w:rPr>
          <w:sz w:val="20"/>
        </w:rPr>
        <w:t>autorizados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solicitar</w:t>
      </w:r>
      <w:r>
        <w:rPr>
          <w:spacing w:val="6"/>
          <w:sz w:val="20"/>
        </w:rPr>
        <w:t xml:space="preserve"> </w:t>
      </w:r>
      <w:r>
        <w:rPr>
          <w:sz w:val="20"/>
        </w:rPr>
        <w:t>diretamente</w:t>
      </w:r>
      <w:r>
        <w:rPr>
          <w:spacing w:val="7"/>
          <w:sz w:val="20"/>
        </w:rPr>
        <w:t xml:space="preserve"> </w:t>
      </w:r>
      <w:r>
        <w:rPr>
          <w:sz w:val="20"/>
        </w:rPr>
        <w:t>junto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C</w:t>
      </w:r>
      <w:r>
        <w:rPr>
          <w:spacing w:val="7"/>
          <w:sz w:val="20"/>
        </w:rPr>
        <w:t xml:space="preserve"> </w:t>
      </w:r>
      <w:r>
        <w:rPr>
          <w:sz w:val="20"/>
        </w:rPr>
        <w:t>ONTRATADA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entrega</w:t>
      </w:r>
      <w:r>
        <w:rPr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sz w:val="20"/>
        </w:rPr>
        <w:t>material,</w:t>
      </w:r>
      <w:r>
        <w:rPr>
          <w:spacing w:val="7"/>
          <w:sz w:val="20"/>
        </w:rPr>
        <w:t xml:space="preserve"> </w:t>
      </w:r>
      <w:r>
        <w:rPr>
          <w:sz w:val="20"/>
        </w:rPr>
        <w:t>salvo</w:t>
      </w:r>
      <w:r>
        <w:rPr>
          <w:spacing w:val="6"/>
          <w:sz w:val="20"/>
        </w:rPr>
        <w:t xml:space="preserve"> </w:t>
      </w:r>
      <w:r>
        <w:rPr>
          <w:sz w:val="20"/>
        </w:rPr>
        <w:t>permitido</w:t>
      </w:r>
      <w:r>
        <w:rPr>
          <w:spacing w:val="6"/>
          <w:sz w:val="20"/>
        </w:rPr>
        <w:t xml:space="preserve"> </w:t>
      </w:r>
      <w:r>
        <w:rPr>
          <w:sz w:val="20"/>
        </w:rPr>
        <w:t>pela</w:t>
      </w:r>
      <w:r>
        <w:rPr>
          <w:spacing w:val="7"/>
          <w:sz w:val="20"/>
        </w:rPr>
        <w:t xml:space="preserve"> </w:t>
      </w:r>
      <w:r>
        <w:rPr>
          <w:sz w:val="20"/>
        </w:rPr>
        <w:t>DIVLS/</w:t>
      </w:r>
      <w:r>
        <w:rPr>
          <w:spacing w:val="6"/>
          <w:sz w:val="20"/>
        </w:rPr>
        <w:t xml:space="preserve"> </w:t>
      </w:r>
      <w:r>
        <w:rPr>
          <w:sz w:val="20"/>
        </w:rPr>
        <w:t>Serviço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Controle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departamento</w:t>
      </w:r>
      <w:r>
        <w:rPr>
          <w:spacing w:val="-1"/>
          <w:sz w:val="20"/>
        </w:rPr>
        <w:t xml:space="preserve"> </w:t>
      </w:r>
      <w:r>
        <w:rPr>
          <w:sz w:val="20"/>
        </w:rPr>
        <w:t>superior.</w:t>
      </w:r>
    </w:p>
    <w:p w14:paraId="6939F106">
      <w:pPr>
        <w:pStyle w:val="9"/>
        <w:numPr>
          <w:ilvl w:val="1"/>
          <w:numId w:val="28"/>
        </w:numPr>
        <w:tabs>
          <w:tab w:val="left" w:pos="618"/>
        </w:tabs>
        <w:spacing w:before="2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Antes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apresentar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proposta,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CONTRATADA</w:t>
      </w:r>
      <w:r>
        <w:rPr>
          <w:spacing w:val="-4"/>
          <w:sz w:val="20"/>
        </w:rPr>
        <w:t xml:space="preserve"> </w:t>
      </w:r>
      <w:r>
        <w:rPr>
          <w:sz w:val="20"/>
        </w:rPr>
        <w:t>deverá</w:t>
      </w:r>
      <w:r>
        <w:rPr>
          <w:spacing w:val="6"/>
          <w:sz w:val="20"/>
        </w:rPr>
        <w:t xml:space="preserve"> </w:t>
      </w:r>
      <w:r>
        <w:rPr>
          <w:sz w:val="20"/>
        </w:rPr>
        <w:t>realizar</w:t>
      </w:r>
      <w:r>
        <w:rPr>
          <w:spacing w:val="6"/>
          <w:sz w:val="20"/>
        </w:rPr>
        <w:t xml:space="preserve"> </w:t>
      </w:r>
      <w:r>
        <w:rPr>
          <w:sz w:val="20"/>
        </w:rPr>
        <w:t>todos</w:t>
      </w:r>
      <w:r>
        <w:rPr>
          <w:spacing w:val="7"/>
          <w:sz w:val="20"/>
        </w:rPr>
        <w:t xml:space="preserve"> </w:t>
      </w:r>
      <w:r>
        <w:rPr>
          <w:sz w:val="20"/>
        </w:rPr>
        <w:t>os</w:t>
      </w:r>
      <w:r>
        <w:rPr>
          <w:spacing w:val="6"/>
          <w:sz w:val="20"/>
        </w:rPr>
        <w:t xml:space="preserve"> </w:t>
      </w:r>
      <w:r>
        <w:rPr>
          <w:sz w:val="20"/>
        </w:rPr>
        <w:t>levantamentos</w:t>
      </w:r>
      <w:r>
        <w:rPr>
          <w:spacing w:val="7"/>
          <w:sz w:val="20"/>
        </w:rPr>
        <w:t xml:space="preserve"> </w:t>
      </w:r>
      <w:r>
        <w:rPr>
          <w:sz w:val="20"/>
        </w:rPr>
        <w:t>essenciais,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modo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não</w:t>
      </w:r>
      <w:r>
        <w:rPr>
          <w:spacing w:val="7"/>
          <w:sz w:val="20"/>
        </w:rPr>
        <w:t xml:space="preserve"> </w:t>
      </w:r>
      <w:r>
        <w:rPr>
          <w:sz w:val="20"/>
        </w:rPr>
        <w:t>incorrer</w:t>
      </w:r>
      <w:r>
        <w:rPr>
          <w:spacing w:val="6"/>
          <w:sz w:val="20"/>
        </w:rPr>
        <w:t xml:space="preserve"> </w:t>
      </w:r>
      <w:r>
        <w:rPr>
          <w:sz w:val="20"/>
        </w:rPr>
        <w:t>em</w:t>
      </w:r>
      <w:r>
        <w:rPr>
          <w:spacing w:val="6"/>
          <w:sz w:val="20"/>
        </w:rPr>
        <w:t xml:space="preserve"> </w:t>
      </w:r>
      <w:r>
        <w:rPr>
          <w:sz w:val="20"/>
        </w:rPr>
        <w:t>omissões</w:t>
      </w:r>
      <w:r>
        <w:rPr>
          <w:spacing w:val="7"/>
          <w:sz w:val="20"/>
        </w:rPr>
        <w:t xml:space="preserve"> </w:t>
      </w:r>
      <w:r>
        <w:rPr>
          <w:sz w:val="20"/>
        </w:rPr>
        <w:t>que</w:t>
      </w:r>
      <w:r>
        <w:rPr>
          <w:spacing w:val="6"/>
          <w:sz w:val="20"/>
        </w:rPr>
        <w:t xml:space="preserve"> </w:t>
      </w:r>
      <w:r>
        <w:rPr>
          <w:sz w:val="20"/>
        </w:rPr>
        <w:t>jamais</w:t>
      </w:r>
      <w:r>
        <w:rPr>
          <w:spacing w:val="7"/>
          <w:sz w:val="20"/>
        </w:rPr>
        <w:t xml:space="preserve"> </w:t>
      </w:r>
      <w:r>
        <w:rPr>
          <w:sz w:val="20"/>
        </w:rPr>
        <w:t>poderão</w:t>
      </w:r>
      <w:r>
        <w:rPr>
          <w:spacing w:val="6"/>
          <w:sz w:val="20"/>
        </w:rPr>
        <w:t xml:space="preserve"> </w:t>
      </w:r>
      <w:r>
        <w:rPr>
          <w:sz w:val="20"/>
        </w:rPr>
        <w:t>ser</w:t>
      </w:r>
      <w:r>
        <w:rPr>
          <w:spacing w:val="6"/>
          <w:sz w:val="20"/>
        </w:rPr>
        <w:t xml:space="preserve"> </w:t>
      </w:r>
      <w:r>
        <w:rPr>
          <w:sz w:val="20"/>
        </w:rPr>
        <w:t>alegadas</w:t>
      </w:r>
      <w:r>
        <w:rPr>
          <w:spacing w:val="7"/>
          <w:sz w:val="20"/>
        </w:rPr>
        <w:t xml:space="preserve"> </w:t>
      </w:r>
      <w:r>
        <w:rPr>
          <w:sz w:val="20"/>
        </w:rPr>
        <w:t>ao</w:t>
      </w:r>
      <w:r>
        <w:rPr>
          <w:spacing w:val="-47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favor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pretensões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acréscimos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preços,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qualidade.</w:t>
      </w:r>
    </w:p>
    <w:p w14:paraId="29D5B239">
      <w:pPr>
        <w:pStyle w:val="9"/>
        <w:numPr>
          <w:ilvl w:val="1"/>
          <w:numId w:val="28"/>
        </w:numPr>
        <w:tabs>
          <w:tab w:val="left" w:pos="625"/>
        </w:tabs>
        <w:spacing w:before="2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15"/>
          <w:sz w:val="20"/>
        </w:rPr>
        <w:t xml:space="preserve"> </w:t>
      </w:r>
      <w:r>
        <w:rPr>
          <w:sz w:val="20"/>
        </w:rPr>
        <w:t>da</w:t>
      </w:r>
      <w:r>
        <w:rPr>
          <w:spacing w:val="15"/>
          <w:sz w:val="20"/>
        </w:rPr>
        <w:t xml:space="preserve"> </w:t>
      </w:r>
      <w:r>
        <w:rPr>
          <w:sz w:val="20"/>
        </w:rPr>
        <w:t>proposta</w:t>
      </w:r>
      <w:r>
        <w:rPr>
          <w:spacing w:val="15"/>
          <w:sz w:val="20"/>
        </w:rPr>
        <w:t xml:space="preserve"> </w:t>
      </w:r>
      <w:r>
        <w:rPr>
          <w:sz w:val="20"/>
        </w:rPr>
        <w:t>implica</w:t>
      </w:r>
      <w:r>
        <w:rPr>
          <w:spacing w:val="15"/>
          <w:sz w:val="20"/>
        </w:rPr>
        <w:t xml:space="preserve"> </w:t>
      </w:r>
      <w:r>
        <w:rPr>
          <w:sz w:val="20"/>
        </w:rPr>
        <w:t>na</w:t>
      </w:r>
      <w:r>
        <w:rPr>
          <w:spacing w:val="15"/>
          <w:sz w:val="20"/>
        </w:rPr>
        <w:t xml:space="preserve"> </w:t>
      </w:r>
      <w:r>
        <w:rPr>
          <w:sz w:val="20"/>
        </w:rPr>
        <w:t>obrigatoriedade</w:t>
      </w:r>
      <w:r>
        <w:rPr>
          <w:spacing w:val="15"/>
          <w:sz w:val="20"/>
        </w:rPr>
        <w:t xml:space="preserve"> </w:t>
      </w:r>
      <w:r>
        <w:rPr>
          <w:sz w:val="20"/>
        </w:rPr>
        <w:t>do</w:t>
      </w:r>
      <w:r>
        <w:rPr>
          <w:spacing w:val="15"/>
          <w:sz w:val="20"/>
        </w:rPr>
        <w:t xml:space="preserve"> </w:t>
      </w:r>
      <w:r>
        <w:rPr>
          <w:sz w:val="20"/>
        </w:rPr>
        <w:t>cumprimento</w:t>
      </w:r>
      <w:r>
        <w:rPr>
          <w:spacing w:val="15"/>
          <w:sz w:val="20"/>
        </w:rPr>
        <w:t xml:space="preserve"> </w:t>
      </w:r>
      <w:r>
        <w:rPr>
          <w:sz w:val="20"/>
        </w:rPr>
        <w:t>das</w:t>
      </w:r>
      <w:r>
        <w:rPr>
          <w:spacing w:val="15"/>
          <w:sz w:val="20"/>
        </w:rPr>
        <w:t xml:space="preserve"> </w:t>
      </w:r>
      <w:r>
        <w:rPr>
          <w:sz w:val="20"/>
        </w:rPr>
        <w:t>disposições</w:t>
      </w:r>
      <w:r>
        <w:rPr>
          <w:spacing w:val="15"/>
          <w:sz w:val="20"/>
        </w:rPr>
        <w:t xml:space="preserve"> </w:t>
      </w:r>
      <w:r>
        <w:rPr>
          <w:sz w:val="20"/>
        </w:rPr>
        <w:t>nelas</w:t>
      </w:r>
      <w:r>
        <w:rPr>
          <w:spacing w:val="15"/>
          <w:sz w:val="20"/>
        </w:rPr>
        <w:t xml:space="preserve"> </w:t>
      </w:r>
      <w:r>
        <w:rPr>
          <w:sz w:val="20"/>
        </w:rPr>
        <w:t>contidas,</w:t>
      </w:r>
      <w:r>
        <w:rPr>
          <w:spacing w:val="15"/>
          <w:sz w:val="20"/>
        </w:rPr>
        <w:t xml:space="preserve"> </w:t>
      </w:r>
      <w:r>
        <w:rPr>
          <w:sz w:val="20"/>
        </w:rPr>
        <w:t>assumindo</w:t>
      </w:r>
      <w:r>
        <w:rPr>
          <w:spacing w:val="15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proponente</w:t>
      </w:r>
      <w:r>
        <w:rPr>
          <w:spacing w:val="15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compromisso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executar</w:t>
      </w:r>
      <w:r>
        <w:rPr>
          <w:spacing w:val="15"/>
          <w:sz w:val="20"/>
        </w:rPr>
        <w:t xml:space="preserve"> </w:t>
      </w:r>
      <w:r>
        <w:rPr>
          <w:sz w:val="20"/>
        </w:rPr>
        <w:t>os</w:t>
      </w:r>
      <w:r>
        <w:rPr>
          <w:spacing w:val="15"/>
          <w:sz w:val="20"/>
        </w:rPr>
        <w:t xml:space="preserve"> </w:t>
      </w:r>
      <w:r>
        <w:rPr>
          <w:sz w:val="20"/>
        </w:rPr>
        <w:t>serviços</w:t>
      </w:r>
      <w:r>
        <w:rPr>
          <w:spacing w:val="15"/>
          <w:sz w:val="20"/>
        </w:rPr>
        <w:t xml:space="preserve"> </w:t>
      </w:r>
      <w:r>
        <w:rPr>
          <w:sz w:val="20"/>
        </w:rPr>
        <w:t>nos</w:t>
      </w:r>
      <w:r>
        <w:rPr>
          <w:spacing w:val="-47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termos.</w:t>
      </w:r>
    </w:p>
    <w:p w14:paraId="29BE01FE">
      <w:pPr>
        <w:pStyle w:val="9"/>
        <w:numPr>
          <w:ilvl w:val="1"/>
          <w:numId w:val="28"/>
        </w:numPr>
        <w:tabs>
          <w:tab w:val="left" w:pos="626"/>
        </w:tabs>
        <w:spacing w:before="2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preço</w:t>
      </w:r>
      <w:r>
        <w:rPr>
          <w:spacing w:val="5"/>
          <w:sz w:val="20"/>
        </w:rPr>
        <w:t xml:space="preserve"> </w:t>
      </w:r>
      <w:r>
        <w:rPr>
          <w:sz w:val="20"/>
        </w:rPr>
        <w:t>total</w:t>
      </w:r>
      <w:r>
        <w:rPr>
          <w:spacing w:val="4"/>
          <w:sz w:val="20"/>
        </w:rPr>
        <w:t xml:space="preserve"> </w:t>
      </w:r>
      <w:r>
        <w:rPr>
          <w:sz w:val="20"/>
        </w:rPr>
        <w:t>proposto</w:t>
      </w:r>
      <w:r>
        <w:rPr>
          <w:spacing w:val="5"/>
          <w:sz w:val="20"/>
        </w:rPr>
        <w:t xml:space="preserve"> </w:t>
      </w:r>
      <w:r>
        <w:rPr>
          <w:sz w:val="20"/>
        </w:rPr>
        <w:t>deverá</w:t>
      </w:r>
      <w:r>
        <w:rPr>
          <w:spacing w:val="4"/>
          <w:sz w:val="20"/>
        </w:rPr>
        <w:t xml:space="preserve"> </w:t>
      </w:r>
      <w:r>
        <w:rPr>
          <w:sz w:val="20"/>
        </w:rPr>
        <w:t>considerar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consecução</w:t>
      </w:r>
      <w:r>
        <w:rPr>
          <w:spacing w:val="5"/>
          <w:sz w:val="20"/>
        </w:rPr>
        <w:t xml:space="preserve"> </w:t>
      </w:r>
      <w:r>
        <w:rPr>
          <w:sz w:val="20"/>
        </w:rPr>
        <w:t>do</w:t>
      </w:r>
      <w:r>
        <w:rPr>
          <w:spacing w:val="4"/>
          <w:sz w:val="20"/>
        </w:rPr>
        <w:t xml:space="preserve"> </w:t>
      </w:r>
      <w:r>
        <w:rPr>
          <w:sz w:val="20"/>
        </w:rPr>
        <w:t>objeto</w:t>
      </w:r>
      <w:r>
        <w:rPr>
          <w:spacing w:val="5"/>
          <w:sz w:val="20"/>
        </w:rPr>
        <w:t xml:space="preserve"> </w:t>
      </w:r>
      <w:r>
        <w:rPr>
          <w:sz w:val="20"/>
        </w:rPr>
        <w:t>referente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presente</w:t>
      </w:r>
      <w:r>
        <w:rPr>
          <w:spacing w:val="4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5"/>
          <w:sz w:val="20"/>
        </w:rPr>
        <w:t xml:space="preserve"> </w:t>
      </w:r>
      <w:r>
        <w:rPr>
          <w:sz w:val="20"/>
        </w:rPr>
        <w:t>englobando</w:t>
      </w:r>
      <w:r>
        <w:rPr>
          <w:spacing w:val="4"/>
          <w:sz w:val="20"/>
        </w:rPr>
        <w:t xml:space="preserve"> </w:t>
      </w:r>
      <w:r>
        <w:rPr>
          <w:sz w:val="20"/>
        </w:rPr>
        <w:t>todos</w:t>
      </w:r>
      <w:r>
        <w:rPr>
          <w:spacing w:val="5"/>
          <w:sz w:val="20"/>
        </w:rPr>
        <w:t xml:space="preserve"> </w:t>
      </w:r>
      <w:r>
        <w:rPr>
          <w:sz w:val="20"/>
        </w:rPr>
        <w:t>os</w:t>
      </w:r>
      <w:r>
        <w:rPr>
          <w:spacing w:val="4"/>
          <w:sz w:val="20"/>
        </w:rPr>
        <w:t xml:space="preserve"> </w:t>
      </w:r>
      <w:r>
        <w:rPr>
          <w:sz w:val="20"/>
        </w:rPr>
        <w:t>custos</w:t>
      </w:r>
      <w:r>
        <w:rPr>
          <w:spacing w:val="5"/>
          <w:sz w:val="20"/>
        </w:rPr>
        <w:t xml:space="preserve"> </w:t>
      </w:r>
      <w:r>
        <w:rPr>
          <w:sz w:val="20"/>
        </w:rPr>
        <w:t>diretos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indiretos</w:t>
      </w:r>
      <w:r>
        <w:rPr>
          <w:spacing w:val="4"/>
          <w:sz w:val="20"/>
        </w:rPr>
        <w:t xml:space="preserve"> </w:t>
      </w:r>
      <w:r>
        <w:rPr>
          <w:sz w:val="20"/>
        </w:rPr>
        <w:t>incidentes,</w:t>
      </w:r>
      <w:r>
        <w:rPr>
          <w:spacing w:val="5"/>
          <w:sz w:val="20"/>
        </w:rPr>
        <w:t xml:space="preserve"> </w:t>
      </w:r>
      <w:r>
        <w:rPr>
          <w:sz w:val="20"/>
        </w:rPr>
        <w:t>inclusive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entrega</w:t>
      </w:r>
      <w:r>
        <w:rPr>
          <w:spacing w:val="-47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descarregamento.</w:t>
      </w:r>
    </w:p>
    <w:p w14:paraId="799DEC8C">
      <w:pPr>
        <w:pStyle w:val="7"/>
        <w:spacing w:before="7"/>
        <w:rPr>
          <w:sz w:val="23"/>
        </w:rPr>
      </w:pPr>
    </w:p>
    <w:p w14:paraId="75AECC07">
      <w:pPr>
        <w:pStyle w:val="3"/>
        <w:numPr>
          <w:ilvl w:val="0"/>
          <w:numId w:val="28"/>
        </w:numPr>
        <w:tabs>
          <w:tab w:val="left" w:pos="470"/>
        </w:tabs>
        <w:spacing w:before="0" w:after="0" w:line="240" w:lineRule="auto"/>
        <w:ind w:left="469" w:right="0" w:hanging="201"/>
        <w:jc w:val="left"/>
      </w:pPr>
      <w:r>
        <w:t>RESPONSÁVEIS</w:t>
      </w:r>
      <w:r>
        <w:rPr>
          <w:spacing w:val="-1"/>
        </w:rPr>
        <w:t xml:space="preserve"> </w:t>
      </w:r>
      <w:r>
        <w:t>PELA</w:t>
      </w:r>
      <w:r>
        <w:rPr>
          <w:spacing w:val="-12"/>
        </w:rPr>
        <w:t xml:space="preserve"> </w:t>
      </w:r>
      <w:r>
        <w:t>ELABORAÇÃO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REFERÊNCIA:</w:t>
      </w:r>
    </w:p>
    <w:p w14:paraId="48490E49">
      <w:pPr>
        <w:pStyle w:val="7"/>
        <w:rPr>
          <w:b/>
          <w:sz w:val="22"/>
        </w:rPr>
      </w:pPr>
    </w:p>
    <w:p w14:paraId="16CF9A12">
      <w:pPr>
        <w:pStyle w:val="7"/>
        <w:spacing w:before="5"/>
        <w:rPr>
          <w:b/>
          <w:sz w:val="28"/>
        </w:rPr>
      </w:pPr>
    </w:p>
    <w:p w14:paraId="7DE95A58">
      <w:pPr>
        <w:spacing w:before="0"/>
        <w:ind w:left="269" w:right="0" w:firstLine="0"/>
        <w:jc w:val="left"/>
        <w:rPr>
          <w:b/>
          <w:sz w:val="20"/>
        </w:rPr>
      </w:pPr>
      <w:r>
        <w:rPr>
          <w:b/>
          <w:sz w:val="20"/>
        </w:rPr>
        <w:t>Luiz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Fernando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Ventura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Souza</w:t>
      </w:r>
    </w:p>
    <w:p w14:paraId="25E266B1">
      <w:pPr>
        <w:pStyle w:val="7"/>
        <w:spacing w:before="40"/>
        <w:ind w:left="269"/>
      </w:pPr>
      <w:r>
        <w:t>Matrícula:</w:t>
      </w:r>
      <w:r>
        <w:rPr>
          <w:spacing w:val="-1"/>
        </w:rPr>
        <w:t xml:space="preserve"> </w:t>
      </w:r>
      <w:r>
        <w:t>36229-3</w:t>
      </w:r>
    </w:p>
    <w:p w14:paraId="3590B31A">
      <w:pPr>
        <w:pStyle w:val="7"/>
        <w:spacing w:before="40"/>
        <w:ind w:left="269"/>
      </w:pPr>
      <w:r>
        <w:t>ID</w:t>
      </w:r>
      <w:r>
        <w:rPr>
          <w:spacing w:val="-1"/>
        </w:rPr>
        <w:t xml:space="preserve"> </w:t>
      </w:r>
      <w:r>
        <w:t>Funcional:</w:t>
      </w:r>
      <w:r>
        <w:rPr>
          <w:spacing w:val="-1"/>
        </w:rPr>
        <w:t xml:space="preserve"> </w:t>
      </w:r>
      <w:r>
        <w:t>443098-4</w:t>
      </w:r>
    </w:p>
    <w:p w14:paraId="5755137C">
      <w:pPr>
        <w:pStyle w:val="7"/>
        <w:spacing w:before="40"/>
        <w:ind w:left="269"/>
      </w:pPr>
      <w:r>
        <w:t>Telefone:</w:t>
      </w:r>
      <w:r>
        <w:rPr>
          <w:spacing w:val="-6"/>
        </w:rPr>
        <w:t xml:space="preserve"> </w:t>
      </w:r>
      <w:r>
        <w:t>(21)</w:t>
      </w:r>
      <w:r>
        <w:rPr>
          <w:spacing w:val="-5"/>
        </w:rPr>
        <w:t xml:space="preserve"> </w:t>
      </w:r>
      <w:r>
        <w:t>2868-8352</w:t>
      </w:r>
    </w:p>
    <w:p w14:paraId="0C026906">
      <w:pPr>
        <w:pStyle w:val="7"/>
        <w:rPr>
          <w:sz w:val="22"/>
        </w:rPr>
      </w:pPr>
    </w:p>
    <w:p w14:paraId="58BCD61F">
      <w:pPr>
        <w:pStyle w:val="7"/>
        <w:spacing w:before="5"/>
        <w:rPr>
          <w:sz w:val="28"/>
        </w:rPr>
      </w:pPr>
    </w:p>
    <w:p w14:paraId="75D739F0">
      <w:pPr>
        <w:pStyle w:val="3"/>
      </w:pPr>
      <w:r>
        <w:t>Simone</w:t>
      </w:r>
      <w:r>
        <w:rPr>
          <w:spacing w:val="-1"/>
        </w:rPr>
        <w:t xml:space="preserve"> </w:t>
      </w:r>
      <w:r>
        <w:t>Oliveira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Rocha</w:t>
      </w:r>
    </w:p>
    <w:p w14:paraId="7F4D3061">
      <w:pPr>
        <w:pStyle w:val="7"/>
        <w:spacing w:before="40"/>
        <w:ind w:left="269"/>
      </w:pPr>
      <w:r>
        <w:t>Matrícula:</w:t>
      </w:r>
      <w:r>
        <w:rPr>
          <w:spacing w:val="-1"/>
        </w:rPr>
        <w:t xml:space="preserve"> </w:t>
      </w:r>
      <w:r>
        <w:t>33.775-8</w:t>
      </w:r>
    </w:p>
    <w:p w14:paraId="16D61084">
      <w:pPr>
        <w:pStyle w:val="7"/>
        <w:spacing w:before="40"/>
        <w:ind w:left="269"/>
      </w:pPr>
      <w:r>
        <w:t>ID</w:t>
      </w:r>
      <w:r>
        <w:rPr>
          <w:spacing w:val="-1"/>
        </w:rPr>
        <w:t xml:space="preserve"> </w:t>
      </w:r>
      <w:r>
        <w:t>Funcional:</w:t>
      </w:r>
      <w:r>
        <w:rPr>
          <w:spacing w:val="-1"/>
        </w:rPr>
        <w:t xml:space="preserve"> </w:t>
      </w:r>
      <w:r>
        <w:t>2040816</w:t>
      </w:r>
    </w:p>
    <w:p w14:paraId="683AFC6A">
      <w:pPr>
        <w:pStyle w:val="7"/>
        <w:spacing w:before="40"/>
        <w:ind w:left="269"/>
      </w:pPr>
      <w:r>
        <w:t>Telefone:</w:t>
      </w:r>
      <w:r>
        <w:rPr>
          <w:spacing w:val="-6"/>
        </w:rPr>
        <w:t xml:space="preserve"> </w:t>
      </w:r>
      <w:r>
        <w:t>(21)</w:t>
      </w:r>
      <w:r>
        <w:rPr>
          <w:spacing w:val="-5"/>
        </w:rPr>
        <w:t xml:space="preserve"> </w:t>
      </w:r>
      <w:r>
        <w:t>2868-8464</w:t>
      </w:r>
    </w:p>
    <w:p w14:paraId="0156B739">
      <w:pPr>
        <w:pStyle w:val="7"/>
        <w:rPr>
          <w:sz w:val="22"/>
        </w:rPr>
      </w:pPr>
    </w:p>
    <w:p w14:paraId="5FC54721">
      <w:pPr>
        <w:pStyle w:val="7"/>
        <w:spacing w:before="5"/>
        <w:rPr>
          <w:sz w:val="28"/>
        </w:rPr>
      </w:pPr>
    </w:p>
    <w:p w14:paraId="2148E502">
      <w:pPr>
        <w:spacing w:before="0" w:line="280" w:lineRule="auto"/>
        <w:ind w:left="269" w:right="12000" w:firstLine="0"/>
        <w:jc w:val="left"/>
        <w:rPr>
          <w:sz w:val="20"/>
        </w:rPr>
      </w:pPr>
      <w:r>
        <w:rPr>
          <w:b/>
          <w:spacing w:val="-2"/>
          <w:sz w:val="20"/>
        </w:rPr>
        <w:t>Ana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Alice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de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Almeida</w:t>
      </w:r>
      <w:r>
        <w:rPr>
          <w:b/>
          <w:spacing w:val="-3"/>
          <w:sz w:val="20"/>
        </w:rPr>
        <w:t xml:space="preserve"> </w:t>
      </w:r>
      <w:r>
        <w:rPr>
          <w:b/>
          <w:spacing w:val="-1"/>
          <w:sz w:val="20"/>
        </w:rPr>
        <w:t>Triani.</w:t>
      </w:r>
      <w:r>
        <w:rPr>
          <w:b/>
          <w:spacing w:val="-47"/>
          <w:sz w:val="20"/>
        </w:rPr>
        <w:t xml:space="preserve"> </w:t>
      </w:r>
      <w:r>
        <w:rPr>
          <w:sz w:val="20"/>
        </w:rPr>
        <w:t>Farmacêutica HUPE/UERJ</w:t>
      </w:r>
      <w:r>
        <w:rPr>
          <w:spacing w:val="1"/>
          <w:sz w:val="20"/>
        </w:rPr>
        <w:t xml:space="preserve"> </w:t>
      </w:r>
      <w:r>
        <w:rPr>
          <w:sz w:val="20"/>
        </w:rPr>
        <w:t>Mat.:</w:t>
      </w:r>
      <w:r>
        <w:rPr>
          <w:spacing w:val="-3"/>
          <w:sz w:val="20"/>
        </w:rPr>
        <w:t xml:space="preserve"> </w:t>
      </w:r>
      <w:r>
        <w:rPr>
          <w:sz w:val="20"/>
        </w:rPr>
        <w:t>33774-1.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ID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2571106</w:t>
      </w:r>
    </w:p>
    <w:p w14:paraId="4011D425">
      <w:pPr>
        <w:pStyle w:val="7"/>
      </w:pPr>
    </w:p>
    <w:p w14:paraId="695E86B2">
      <w:pPr>
        <w:pStyle w:val="7"/>
      </w:pPr>
    </w:p>
    <w:p w14:paraId="283896A5">
      <w:pPr>
        <w:pStyle w:val="7"/>
      </w:pPr>
    </w:p>
    <w:p w14:paraId="4BA7FFFF">
      <w:pPr>
        <w:pStyle w:val="7"/>
      </w:pPr>
    </w:p>
    <w:p w14:paraId="01D739A4">
      <w:pPr>
        <w:pStyle w:val="7"/>
      </w:pPr>
    </w:p>
    <w:p w14:paraId="5D0A4A78">
      <w:pPr>
        <w:pStyle w:val="7"/>
      </w:pPr>
    </w:p>
    <w:p w14:paraId="0F0F1AC2">
      <w:pPr>
        <w:pStyle w:val="7"/>
      </w:pPr>
    </w:p>
    <w:p w14:paraId="0341B2A9">
      <w:pPr>
        <w:pStyle w:val="7"/>
      </w:pPr>
    </w:p>
    <w:p w14:paraId="3AC86E01">
      <w:pPr>
        <w:pStyle w:val="7"/>
      </w:pPr>
    </w:p>
    <w:p w14:paraId="5C0BBD8E">
      <w:pPr>
        <w:pStyle w:val="7"/>
      </w:pPr>
    </w:p>
    <w:p w14:paraId="1736E4C9">
      <w:pPr>
        <w:pStyle w:val="7"/>
      </w:pPr>
    </w:p>
    <w:p w14:paraId="00152C90">
      <w:pPr>
        <w:pStyle w:val="7"/>
      </w:pPr>
    </w:p>
    <w:p w14:paraId="3D29EAC7">
      <w:pPr>
        <w:pStyle w:val="7"/>
      </w:pPr>
    </w:p>
    <w:p w14:paraId="3716C8BF">
      <w:pPr>
        <w:pStyle w:val="7"/>
      </w:pPr>
    </w:p>
    <w:p w14:paraId="0577453D">
      <w:pPr>
        <w:pStyle w:val="7"/>
      </w:pPr>
    </w:p>
    <w:p w14:paraId="01FA90C5">
      <w:pPr>
        <w:pStyle w:val="7"/>
      </w:pPr>
    </w:p>
    <w:p w14:paraId="2921B22C">
      <w:pPr>
        <w:pStyle w:val="7"/>
      </w:pPr>
    </w:p>
    <w:p w14:paraId="1C83E1DF">
      <w:pPr>
        <w:pStyle w:val="7"/>
      </w:pPr>
    </w:p>
    <w:p w14:paraId="74697C82">
      <w:pPr>
        <w:pStyle w:val="7"/>
      </w:pPr>
    </w:p>
    <w:p w14:paraId="28C1CA9D">
      <w:pPr>
        <w:pStyle w:val="7"/>
      </w:pPr>
    </w:p>
    <w:p w14:paraId="43743F17">
      <w:pPr>
        <w:pStyle w:val="7"/>
        <w:spacing w:before="10"/>
        <w:rPr>
          <w:sz w:val="22"/>
        </w:rPr>
      </w:pPr>
    </w:p>
    <w:p w14:paraId="516C09DB">
      <w:pPr>
        <w:pStyle w:val="3"/>
        <w:ind w:left="49"/>
        <w:jc w:val="center"/>
      </w:pPr>
      <w:r>
        <w:rPr>
          <w:spacing w:val="-2"/>
          <w:u w:val="single"/>
        </w:rPr>
        <w:t>ANEXO</w:t>
      </w:r>
      <w:r>
        <w:rPr>
          <w:spacing w:val="-1"/>
          <w:u w:val="single"/>
        </w:rPr>
        <w:t xml:space="preserve"> II- MINUTA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spacing w:val="-1"/>
          <w:u w:val="single"/>
        </w:rPr>
        <w:t>TERMO DE CONTRATO</w:t>
      </w:r>
    </w:p>
    <w:p w14:paraId="1C3E7A02">
      <w:pPr>
        <w:pStyle w:val="7"/>
        <w:rPr>
          <w:b/>
          <w:sz w:val="22"/>
        </w:rPr>
      </w:pPr>
    </w:p>
    <w:p w14:paraId="6C8220CD">
      <w:pPr>
        <w:pStyle w:val="7"/>
        <w:spacing w:before="5"/>
        <w:rPr>
          <w:b/>
          <w:sz w:val="28"/>
        </w:rPr>
      </w:pPr>
    </w:p>
    <w:p w14:paraId="4803E832">
      <w:pPr>
        <w:tabs>
          <w:tab w:val="left" w:leader="dot" w:pos="2607"/>
        </w:tabs>
        <w:spacing w:before="0"/>
        <w:ind w:left="269" w:right="0" w:firstLine="0"/>
        <w:jc w:val="both"/>
        <w:rPr>
          <w:b/>
          <w:sz w:val="20"/>
        </w:rPr>
      </w:pPr>
      <w:r>
        <w:rPr>
          <w:b/>
          <w:sz w:val="20"/>
        </w:rPr>
        <w:t>CONTRATO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Nº</w:t>
      </w:r>
      <w:r>
        <w:rPr>
          <w:b/>
          <w:sz w:val="20"/>
        </w:rPr>
        <w:tab/>
      </w:r>
      <w:r>
        <w:rPr>
          <w:b/>
          <w:sz w:val="20"/>
        </w:rPr>
        <w:t>/2024/HUPE,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AQUISIÇÃO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PRODUTOS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QUÍMICOS,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FAZEM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ENTRE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SI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UNIVERSIDADE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ESTADO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RIO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DE</w:t>
      </w:r>
    </w:p>
    <w:p w14:paraId="2C70831F">
      <w:pPr>
        <w:pStyle w:val="3"/>
        <w:spacing w:before="40"/>
        <w:jc w:val="both"/>
      </w:pPr>
      <w:r>
        <w:t>JANEIRO</w:t>
      </w:r>
      <w:r>
        <w:rPr>
          <w:spacing w:val="-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EMPRESA</w:t>
      </w:r>
      <w:r>
        <w:rPr>
          <w:spacing w:val="-12"/>
        </w:rPr>
        <w:t xml:space="preserve"> </w:t>
      </w:r>
      <w:r>
        <w:t>..................................................</w:t>
      </w:r>
    </w:p>
    <w:p w14:paraId="7FAA0461">
      <w:pPr>
        <w:pStyle w:val="7"/>
        <w:rPr>
          <w:b/>
          <w:sz w:val="27"/>
        </w:rPr>
      </w:pPr>
    </w:p>
    <w:p w14:paraId="30DE3517">
      <w:pPr>
        <w:pStyle w:val="7"/>
        <w:tabs>
          <w:tab w:val="left" w:leader="dot" w:pos="14379"/>
        </w:tabs>
        <w:spacing w:line="280" w:lineRule="auto"/>
        <w:ind w:left="269" w:right="427"/>
        <w:jc w:val="both"/>
      </w:pPr>
      <w:r>
        <w:rPr>
          <w:b/>
        </w:rPr>
        <w:t>A UNIVERSIDADE DO ESTADO DO RIO DE JANEIRO</w:t>
      </w:r>
      <w:r>
        <w:rPr>
          <w:i/>
        </w:rPr>
        <w:t xml:space="preserve">, </w:t>
      </w:r>
      <w:r>
        <w:t>com sede na Rua São Francisco Xavier, 524 – Maracanã , na cidade do Rio de Janeiro no Estado do Rio de</w:t>
      </w:r>
      <w:r>
        <w:rPr>
          <w:spacing w:val="1"/>
        </w:rPr>
        <w:t xml:space="preserve"> </w:t>
      </w:r>
      <w:r>
        <w:t xml:space="preserve">Janeiro, inscrita no CNPJ sob o nº 33.540.014/0001-57, neste ato representada pelo Ordenador de Despesas, o Vice-Diretor </w:t>
      </w:r>
      <w:r>
        <w:rPr>
          <w:b/>
        </w:rPr>
        <w:t>José Luiz Muniz Bandeira Duarte</w:t>
      </w:r>
      <w:r>
        <w:t>, portador da</w:t>
      </w:r>
      <w:r>
        <w:rPr>
          <w:spacing w:val="1"/>
        </w:rPr>
        <w:t xml:space="preserve"> </w:t>
      </w:r>
      <w:r>
        <w:t>Carteira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Identidade</w:t>
      </w:r>
      <w:r>
        <w:rPr>
          <w:spacing w:val="25"/>
        </w:rPr>
        <w:t xml:space="preserve"> </w:t>
      </w:r>
      <w:r>
        <w:t>n.º</w:t>
      </w:r>
      <w:r>
        <w:rPr>
          <w:spacing w:val="26"/>
        </w:rPr>
        <w:t xml:space="preserve"> </w:t>
      </w:r>
      <w:r>
        <w:t>52.22513-9</w:t>
      </w:r>
      <w:r>
        <w:rPr>
          <w:spacing w:val="26"/>
        </w:rPr>
        <w:t xml:space="preserve"> </w:t>
      </w:r>
      <w:r>
        <w:t>CRM/RJ,</w:t>
      </w:r>
      <w:r>
        <w:rPr>
          <w:spacing w:val="25"/>
        </w:rPr>
        <w:t xml:space="preserve"> </w:t>
      </w:r>
      <w:r>
        <w:t>CPF</w:t>
      </w:r>
      <w:r>
        <w:rPr>
          <w:spacing w:val="26"/>
        </w:rPr>
        <w:t xml:space="preserve"> </w:t>
      </w:r>
      <w:r>
        <w:t>nº</w:t>
      </w:r>
      <w:r>
        <w:rPr>
          <w:spacing w:val="26"/>
        </w:rPr>
        <w:t xml:space="preserve"> </w:t>
      </w:r>
      <w:r>
        <w:t>332.272.257-00,</w:t>
      </w:r>
      <w:r>
        <w:rPr>
          <w:spacing w:val="25"/>
        </w:rPr>
        <w:t xml:space="preserve"> </w:t>
      </w:r>
      <w:r>
        <w:t>doravante</w:t>
      </w:r>
      <w:r>
        <w:rPr>
          <w:spacing w:val="26"/>
        </w:rPr>
        <w:t xml:space="preserve"> </w:t>
      </w:r>
      <w:r>
        <w:t>denominado</w:t>
      </w:r>
      <w:r>
        <w:rPr>
          <w:spacing w:val="25"/>
        </w:rPr>
        <w:t xml:space="preserve"> </w:t>
      </w:r>
      <w:r>
        <w:rPr>
          <w:b/>
        </w:rPr>
        <w:t>CONTRATANTE</w:t>
      </w:r>
      <w:r>
        <w:t>,</w:t>
      </w:r>
      <w:r>
        <w:rPr>
          <w:spacing w:val="26"/>
        </w:rPr>
        <w:t xml:space="preserve"> </w:t>
      </w:r>
      <w:r>
        <w:t>e</w:t>
      </w:r>
      <w:r>
        <w:rPr>
          <w:spacing w:val="48"/>
        </w:rPr>
        <w:t xml:space="preserve"> </w:t>
      </w:r>
      <w:r>
        <w:t>a</w:t>
      </w:r>
      <w:r>
        <w:rPr>
          <w:spacing w:val="69"/>
        </w:rPr>
        <w:t xml:space="preserve"> </w:t>
      </w:r>
      <w:r>
        <w:t>empresa..............................,</w:t>
      </w:r>
      <w:r>
        <w:rPr>
          <w:spacing w:val="26"/>
        </w:rPr>
        <w:t xml:space="preserve"> </w:t>
      </w:r>
      <w:r>
        <w:t>com</w:t>
      </w:r>
      <w:r>
        <w:rPr>
          <w:spacing w:val="26"/>
        </w:rPr>
        <w:t xml:space="preserve"> </w:t>
      </w:r>
      <w:r>
        <w:t>sede</w:t>
      </w:r>
      <w:r>
        <w:rPr>
          <w:spacing w:val="25"/>
        </w:rPr>
        <w:t xml:space="preserve"> </w:t>
      </w:r>
      <w:r>
        <w:t>na</w:t>
      </w:r>
      <w:r>
        <w:tab/>
      </w:r>
      <w:r>
        <w:rPr>
          <w:spacing w:val="-3"/>
        </w:rPr>
        <w:t>,</w:t>
      </w:r>
    </w:p>
    <w:p w14:paraId="5E273C47">
      <w:pPr>
        <w:pStyle w:val="7"/>
        <w:tabs>
          <w:tab w:val="left" w:leader="dot" w:pos="13512"/>
        </w:tabs>
        <w:spacing w:before="3"/>
        <w:ind w:left="269"/>
        <w:jc w:val="both"/>
      </w:pPr>
      <w:r>
        <w:t>inscrita</w:t>
      </w:r>
      <w:r>
        <w:rPr>
          <w:spacing w:val="28"/>
        </w:rPr>
        <w:t xml:space="preserve"> </w:t>
      </w:r>
      <w:r>
        <w:t>no</w:t>
      </w:r>
      <w:r>
        <w:rPr>
          <w:spacing w:val="28"/>
        </w:rPr>
        <w:t xml:space="preserve"> </w:t>
      </w:r>
      <w:r>
        <w:t>CNPJ/MF</w:t>
      </w:r>
      <w:r>
        <w:rPr>
          <w:spacing w:val="28"/>
        </w:rPr>
        <w:t xml:space="preserve"> </w:t>
      </w:r>
      <w:r>
        <w:t>sob</w:t>
      </w:r>
      <w:r>
        <w:rPr>
          <w:spacing w:val="28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nº</w:t>
      </w:r>
      <w:r>
        <w:rPr>
          <w:spacing w:val="28"/>
        </w:rPr>
        <w:t xml:space="preserve"> </w:t>
      </w:r>
      <w:r>
        <w:t>.............,</w:t>
      </w:r>
      <w:r>
        <w:rPr>
          <w:spacing w:val="28"/>
        </w:rPr>
        <w:t xml:space="preserve"> </w:t>
      </w:r>
      <w:r>
        <w:t>neste</w:t>
      </w:r>
      <w:r>
        <w:rPr>
          <w:spacing w:val="28"/>
        </w:rPr>
        <w:t xml:space="preserve"> </w:t>
      </w:r>
      <w:r>
        <w:t>ato</w:t>
      </w:r>
      <w:r>
        <w:rPr>
          <w:spacing w:val="28"/>
        </w:rPr>
        <w:t xml:space="preserve"> </w:t>
      </w:r>
      <w:r>
        <w:t>representada</w:t>
      </w:r>
      <w:r>
        <w:rPr>
          <w:spacing w:val="28"/>
        </w:rPr>
        <w:t xml:space="preserve"> </w:t>
      </w:r>
      <w:r>
        <w:t>por</w:t>
      </w:r>
      <w:r>
        <w:rPr>
          <w:spacing w:val="28"/>
        </w:rPr>
        <w:t xml:space="preserve"> </w:t>
      </w:r>
      <w:r>
        <w:t>..................................,</w:t>
      </w:r>
      <w:r>
        <w:rPr>
          <w:spacing w:val="28"/>
        </w:rPr>
        <w:t xml:space="preserve"> </w:t>
      </w:r>
      <w:r>
        <w:t>portador</w:t>
      </w:r>
      <w:r>
        <w:rPr>
          <w:spacing w:val="28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Carteira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Identidade</w:t>
      </w:r>
      <w:r>
        <w:rPr>
          <w:spacing w:val="28"/>
        </w:rPr>
        <w:t xml:space="preserve"> </w:t>
      </w:r>
      <w:r>
        <w:t>nº</w:t>
      </w:r>
      <w:r>
        <w:rPr>
          <w:spacing w:val="28"/>
        </w:rPr>
        <w:t xml:space="preserve"> </w:t>
      </w:r>
      <w:r>
        <w:t>.................,</w:t>
      </w:r>
      <w:r>
        <w:rPr>
          <w:spacing w:val="28"/>
        </w:rPr>
        <w:t xml:space="preserve"> </w:t>
      </w:r>
      <w:r>
        <w:t>CPF</w:t>
      </w:r>
      <w:r>
        <w:rPr>
          <w:spacing w:val="28"/>
        </w:rPr>
        <w:t xml:space="preserve"> </w:t>
      </w:r>
      <w:r>
        <w:t>nº</w:t>
      </w:r>
      <w:r>
        <w:tab/>
      </w:r>
      <w:r>
        <w:t>,</w:t>
      </w:r>
      <w:r>
        <w:rPr>
          <w:spacing w:val="28"/>
        </w:rPr>
        <w:t xml:space="preserve"> </w:t>
      </w:r>
      <w:r>
        <w:t>doravante</w:t>
      </w:r>
    </w:p>
    <w:p w14:paraId="7A0BE65F">
      <w:pPr>
        <w:pStyle w:val="7"/>
        <w:spacing w:before="40" w:line="280" w:lineRule="auto"/>
        <w:ind w:left="269" w:right="428"/>
        <w:jc w:val="both"/>
      </w:pPr>
      <w:r>
        <w:t xml:space="preserve">denominado </w:t>
      </w:r>
      <w:r>
        <w:rPr>
          <w:b/>
        </w:rPr>
        <w:t>CONTRATADO</w:t>
      </w:r>
      <w:r>
        <w:t xml:space="preserve">, com fundamento no Processo nº </w:t>
      </w:r>
      <w:r>
        <w:rPr>
          <w:b/>
        </w:rPr>
        <w:t>SEI-260007/005801/2024</w:t>
      </w:r>
      <w:r>
        <w:t>, que se regerá pelas disposições da Lei nº 14.133, de 1º de abril de 2021, e pelos</w:t>
      </w:r>
      <w:r>
        <w:rPr>
          <w:spacing w:val="1"/>
        </w:rPr>
        <w:t xml:space="preserve"> </w:t>
      </w:r>
      <w:r>
        <w:t>normativos estaduais aplicáveis, todos disponíveis no endereço eletrônico redelog.rj.gov.br/redelog/legislação-licitacoes/, resolvem celebrar o presente instrumento de Contrato,</w:t>
      </w:r>
      <w:r>
        <w:rPr>
          <w:spacing w:val="1"/>
        </w:rPr>
        <w:t xml:space="preserve"> </w:t>
      </w:r>
      <w:r>
        <w:t>decorrente</w:t>
      </w:r>
      <w:r>
        <w:rPr>
          <w:spacing w:val="-2"/>
        </w:rPr>
        <w:t xml:space="preserve"> </w:t>
      </w:r>
      <w:r>
        <w:t>Edital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licitação</w:t>
      </w:r>
      <w:r>
        <w:rPr>
          <w:spacing w:val="-1"/>
        </w:rPr>
        <w:t xml:space="preserve"> </w:t>
      </w:r>
      <w:r>
        <w:t xml:space="preserve">por </w:t>
      </w:r>
      <w:r>
        <w:rPr>
          <w:b/>
        </w:rPr>
        <w:t>Pregão</w:t>
      </w:r>
      <w:r>
        <w:rPr>
          <w:b/>
          <w:spacing w:val="-1"/>
        </w:rPr>
        <w:t xml:space="preserve"> </w:t>
      </w:r>
      <w:r>
        <w:rPr>
          <w:b/>
        </w:rPr>
        <w:t>Eletrônico</w:t>
      </w:r>
      <w:r>
        <w:rPr>
          <w:b/>
          <w:spacing w:val="-1"/>
        </w:rPr>
        <w:t xml:space="preserve"> </w:t>
      </w:r>
      <w:r>
        <w:rPr>
          <w:b/>
        </w:rPr>
        <w:t>nº</w:t>
      </w:r>
      <w:r>
        <w:rPr>
          <w:b/>
          <w:spacing w:val="-1"/>
        </w:rPr>
        <w:t xml:space="preserve"> </w:t>
      </w:r>
      <w:r>
        <w:rPr>
          <w:b/>
        </w:rPr>
        <w:t>410/2024</w:t>
      </w:r>
      <w:r>
        <w:t>,</w:t>
      </w:r>
      <w:r>
        <w:rPr>
          <w:spacing w:val="-1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cláusulas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seguir</w:t>
      </w:r>
      <w:r>
        <w:rPr>
          <w:spacing w:val="-1"/>
        </w:rPr>
        <w:t xml:space="preserve"> </w:t>
      </w:r>
      <w:r>
        <w:t>enunciadas.</w:t>
      </w:r>
    </w:p>
    <w:p w14:paraId="3FA9E35E">
      <w:pPr>
        <w:pStyle w:val="7"/>
        <w:rPr>
          <w:sz w:val="22"/>
        </w:rPr>
      </w:pPr>
    </w:p>
    <w:p w14:paraId="6F8C666D">
      <w:pPr>
        <w:pStyle w:val="7"/>
        <w:spacing w:before="5"/>
        <w:rPr>
          <w:sz w:val="26"/>
        </w:rPr>
      </w:pPr>
    </w:p>
    <w:p w14:paraId="7E6D9330">
      <w:pPr>
        <w:pStyle w:val="3"/>
        <w:spacing w:before="1"/>
        <w:jc w:val="both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t>PRIMEIRA</w:t>
      </w:r>
      <w:r>
        <w:rPr>
          <w:spacing w:val="-11"/>
        </w:rPr>
        <w:t xml:space="preserve"> </w:t>
      </w:r>
      <w:r>
        <w:t>– OBJETO</w:t>
      </w:r>
    </w:p>
    <w:p w14:paraId="6F9CFA4F">
      <w:pPr>
        <w:pStyle w:val="9"/>
        <w:numPr>
          <w:ilvl w:val="1"/>
          <w:numId w:val="42"/>
        </w:numPr>
        <w:tabs>
          <w:tab w:val="left" w:pos="607"/>
        </w:tabs>
        <w:spacing w:before="160" w:after="0" w:line="280" w:lineRule="auto"/>
        <w:ind w:left="269" w:right="442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34"/>
          <w:sz w:val="20"/>
        </w:rPr>
        <w:t xml:space="preserve"> </w:t>
      </w:r>
      <w:r>
        <w:rPr>
          <w:sz w:val="20"/>
        </w:rPr>
        <w:t>objeto</w:t>
      </w:r>
      <w:r>
        <w:rPr>
          <w:spacing w:val="34"/>
          <w:sz w:val="20"/>
        </w:rPr>
        <w:t xml:space="preserve"> </w:t>
      </w:r>
      <w:r>
        <w:rPr>
          <w:sz w:val="20"/>
        </w:rPr>
        <w:t>do</w:t>
      </w:r>
      <w:r>
        <w:rPr>
          <w:spacing w:val="34"/>
          <w:sz w:val="20"/>
        </w:rPr>
        <w:t xml:space="preserve"> </w:t>
      </w:r>
      <w:r>
        <w:rPr>
          <w:sz w:val="20"/>
        </w:rPr>
        <w:t>presente</w:t>
      </w:r>
      <w:r>
        <w:rPr>
          <w:spacing w:val="34"/>
          <w:sz w:val="20"/>
        </w:rPr>
        <w:t xml:space="preserve"> </w:t>
      </w:r>
      <w:r>
        <w:rPr>
          <w:sz w:val="20"/>
        </w:rPr>
        <w:t>Contrato</w:t>
      </w:r>
      <w:r>
        <w:rPr>
          <w:spacing w:val="34"/>
          <w:sz w:val="20"/>
        </w:rPr>
        <w:t xml:space="preserve"> </w:t>
      </w:r>
      <w:r>
        <w:rPr>
          <w:sz w:val="20"/>
        </w:rPr>
        <w:t>é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4"/>
          <w:sz w:val="20"/>
        </w:rPr>
        <w:t xml:space="preserve"> </w:t>
      </w:r>
      <w:r>
        <w:rPr>
          <w:b/>
          <w:sz w:val="20"/>
        </w:rPr>
        <w:t>AQUISIÇÃO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PRODUTOS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QUÍMICOS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(ÁCIDO</w:t>
      </w:r>
      <w:r>
        <w:rPr>
          <w:b/>
          <w:spacing w:val="35"/>
          <w:sz w:val="20"/>
        </w:rPr>
        <w:t xml:space="preserve"> </w:t>
      </w:r>
      <w:r>
        <w:rPr>
          <w:b/>
          <w:sz w:val="20"/>
        </w:rPr>
        <w:t>CÍTRICO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ANIDRO,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ETC)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HOSPITAL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>UNIVERSITÁRIO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PEDRO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ERNESTO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serem</w:t>
      </w:r>
      <w:r>
        <w:rPr>
          <w:spacing w:val="-1"/>
          <w:sz w:val="20"/>
        </w:rPr>
        <w:t xml:space="preserve"> </w:t>
      </w:r>
      <w:r>
        <w:rPr>
          <w:sz w:val="20"/>
        </w:rPr>
        <w:t>executados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-2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anexos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3F0520D2">
      <w:pPr>
        <w:pStyle w:val="7"/>
        <w:spacing w:before="7"/>
        <w:rPr>
          <w:sz w:val="23"/>
        </w:rPr>
      </w:pPr>
    </w:p>
    <w:p w14:paraId="64180033">
      <w:pPr>
        <w:pStyle w:val="9"/>
        <w:numPr>
          <w:ilvl w:val="1"/>
          <w:numId w:val="42"/>
        </w:numPr>
        <w:tabs>
          <w:tab w:val="left" w:pos="570"/>
        </w:tabs>
        <w:spacing w:before="0" w:after="0" w:line="240" w:lineRule="auto"/>
        <w:ind w:left="570" w:right="0" w:hanging="301"/>
        <w:jc w:val="left"/>
        <w:rPr>
          <w:sz w:val="20"/>
        </w:rPr>
      </w:pP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contratação:</w:t>
      </w:r>
    </w:p>
    <w:p w14:paraId="0DF68A6C">
      <w:pPr>
        <w:pStyle w:val="7"/>
        <w:spacing w:before="11"/>
        <w:rPr>
          <w:sz w:val="24"/>
        </w:rPr>
      </w:pPr>
    </w:p>
    <w:tbl>
      <w:tblPr>
        <w:tblStyle w:val="6"/>
        <w:tblW w:w="0" w:type="auto"/>
        <w:tblInd w:w="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4050"/>
        <w:gridCol w:w="1080"/>
        <w:gridCol w:w="1365"/>
        <w:gridCol w:w="1365"/>
        <w:gridCol w:w="1485"/>
        <w:gridCol w:w="1500"/>
      </w:tblGrid>
      <w:tr w14:paraId="7C5CF6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990" w:type="dxa"/>
          </w:tcPr>
          <w:p w14:paraId="035F805C">
            <w:pPr>
              <w:pStyle w:val="10"/>
              <w:spacing w:before="1"/>
              <w:rPr>
                <w:sz w:val="26"/>
              </w:rPr>
            </w:pPr>
          </w:p>
          <w:p w14:paraId="54F64265">
            <w:pPr>
              <w:pStyle w:val="10"/>
              <w:ind w:left="261" w:right="2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4050" w:type="dxa"/>
          </w:tcPr>
          <w:p w14:paraId="7BC0ED8A">
            <w:pPr>
              <w:pStyle w:val="10"/>
              <w:spacing w:before="1"/>
              <w:rPr>
                <w:sz w:val="26"/>
              </w:rPr>
            </w:pPr>
          </w:p>
          <w:p w14:paraId="2F20159A">
            <w:pPr>
              <w:pStyle w:val="10"/>
              <w:ind w:left="1415"/>
              <w:rPr>
                <w:b/>
                <w:sz w:val="16"/>
              </w:rPr>
            </w:pPr>
            <w:r>
              <w:rPr>
                <w:b/>
                <w:sz w:val="16"/>
              </w:rPr>
              <w:t>ESPECIFICAÇÃO</w:t>
            </w:r>
          </w:p>
        </w:tc>
        <w:tc>
          <w:tcPr>
            <w:tcW w:w="1080" w:type="dxa"/>
          </w:tcPr>
          <w:p w14:paraId="18527D02">
            <w:pPr>
              <w:pStyle w:val="10"/>
              <w:spacing w:before="60"/>
              <w:ind w:left="-13"/>
              <w:rPr>
                <w:b/>
                <w:sz w:val="16"/>
              </w:rPr>
            </w:pPr>
            <w:r>
              <w:rPr>
                <w:b/>
                <w:sz w:val="16"/>
              </w:rPr>
              <w:t>CÓD.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SIGA</w:t>
            </w:r>
          </w:p>
        </w:tc>
        <w:tc>
          <w:tcPr>
            <w:tcW w:w="1365" w:type="dxa"/>
          </w:tcPr>
          <w:p w14:paraId="1FD003F6">
            <w:pPr>
              <w:pStyle w:val="10"/>
              <w:spacing w:before="1"/>
              <w:rPr>
                <w:sz w:val="26"/>
              </w:rPr>
            </w:pPr>
          </w:p>
          <w:p w14:paraId="17053B1D">
            <w:pPr>
              <w:pStyle w:val="10"/>
              <w:spacing w:line="352" w:lineRule="auto"/>
              <w:ind w:left="401" w:right="100" w:hanging="17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UNIDADE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MEDIDA</w:t>
            </w:r>
          </w:p>
        </w:tc>
        <w:tc>
          <w:tcPr>
            <w:tcW w:w="1365" w:type="dxa"/>
          </w:tcPr>
          <w:p w14:paraId="78B0D4B0">
            <w:pPr>
              <w:pStyle w:val="10"/>
              <w:spacing w:before="60"/>
              <w:ind w:left="120"/>
              <w:rPr>
                <w:b/>
                <w:sz w:val="16"/>
              </w:rPr>
            </w:pPr>
            <w:r>
              <w:rPr>
                <w:b/>
                <w:sz w:val="16"/>
              </w:rPr>
              <w:t>QUANTIDADE</w:t>
            </w:r>
          </w:p>
        </w:tc>
        <w:tc>
          <w:tcPr>
            <w:tcW w:w="1485" w:type="dxa"/>
          </w:tcPr>
          <w:p w14:paraId="02E34E62">
            <w:pPr>
              <w:pStyle w:val="10"/>
              <w:spacing w:before="60" w:line="352" w:lineRule="auto"/>
              <w:ind w:left="170" w:right="135" w:firstLine="301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UNITÁRIO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  <w:tc>
          <w:tcPr>
            <w:tcW w:w="1500" w:type="dxa"/>
          </w:tcPr>
          <w:p w14:paraId="70E5D68A">
            <w:pPr>
              <w:pStyle w:val="10"/>
              <w:spacing w:before="1"/>
              <w:rPr>
                <w:sz w:val="26"/>
              </w:rPr>
            </w:pPr>
          </w:p>
          <w:p w14:paraId="17D4258E">
            <w:pPr>
              <w:pStyle w:val="10"/>
              <w:spacing w:line="352" w:lineRule="auto"/>
              <w:ind w:left="598" w:hanging="41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VALOR TOTAL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</w:tr>
      <w:tr w14:paraId="1D6AF5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990" w:type="dxa"/>
          </w:tcPr>
          <w:p w14:paraId="510D1E34">
            <w:pPr>
              <w:pStyle w:val="10"/>
              <w:spacing w:before="1"/>
              <w:rPr>
                <w:sz w:val="26"/>
              </w:rPr>
            </w:pPr>
          </w:p>
          <w:p w14:paraId="6E90BF6A">
            <w:pPr>
              <w:pStyle w:val="10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050" w:type="dxa"/>
          </w:tcPr>
          <w:p w14:paraId="34648771">
            <w:pPr>
              <w:pStyle w:val="10"/>
              <w:rPr>
                <w:sz w:val="18"/>
              </w:rPr>
            </w:pPr>
          </w:p>
        </w:tc>
        <w:tc>
          <w:tcPr>
            <w:tcW w:w="1080" w:type="dxa"/>
          </w:tcPr>
          <w:p w14:paraId="1E2852DA">
            <w:pPr>
              <w:pStyle w:val="10"/>
              <w:rPr>
                <w:sz w:val="18"/>
              </w:rPr>
            </w:pPr>
          </w:p>
        </w:tc>
        <w:tc>
          <w:tcPr>
            <w:tcW w:w="1365" w:type="dxa"/>
          </w:tcPr>
          <w:p w14:paraId="75F9FE5B">
            <w:pPr>
              <w:pStyle w:val="10"/>
              <w:rPr>
                <w:sz w:val="18"/>
              </w:rPr>
            </w:pPr>
          </w:p>
        </w:tc>
        <w:tc>
          <w:tcPr>
            <w:tcW w:w="1365" w:type="dxa"/>
          </w:tcPr>
          <w:p w14:paraId="2AF6CD3B">
            <w:pPr>
              <w:pStyle w:val="10"/>
              <w:rPr>
                <w:sz w:val="18"/>
              </w:rPr>
            </w:pPr>
          </w:p>
        </w:tc>
        <w:tc>
          <w:tcPr>
            <w:tcW w:w="1485" w:type="dxa"/>
          </w:tcPr>
          <w:p w14:paraId="259FBDEB">
            <w:pPr>
              <w:pStyle w:val="10"/>
              <w:rPr>
                <w:sz w:val="18"/>
              </w:rPr>
            </w:pPr>
          </w:p>
        </w:tc>
        <w:tc>
          <w:tcPr>
            <w:tcW w:w="1500" w:type="dxa"/>
          </w:tcPr>
          <w:p w14:paraId="67296D01">
            <w:pPr>
              <w:pStyle w:val="10"/>
              <w:rPr>
                <w:sz w:val="18"/>
              </w:rPr>
            </w:pPr>
          </w:p>
        </w:tc>
      </w:tr>
      <w:tr w14:paraId="1F0367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990" w:type="dxa"/>
          </w:tcPr>
          <w:p w14:paraId="00191AAC">
            <w:pPr>
              <w:pStyle w:val="10"/>
              <w:spacing w:before="1"/>
              <w:rPr>
                <w:sz w:val="26"/>
              </w:rPr>
            </w:pPr>
          </w:p>
          <w:p w14:paraId="344853DF">
            <w:pPr>
              <w:pStyle w:val="10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050" w:type="dxa"/>
          </w:tcPr>
          <w:p w14:paraId="4E72CD5D">
            <w:pPr>
              <w:pStyle w:val="10"/>
              <w:rPr>
                <w:sz w:val="18"/>
              </w:rPr>
            </w:pPr>
          </w:p>
        </w:tc>
        <w:tc>
          <w:tcPr>
            <w:tcW w:w="1080" w:type="dxa"/>
          </w:tcPr>
          <w:p w14:paraId="55109D4D">
            <w:pPr>
              <w:pStyle w:val="10"/>
              <w:rPr>
                <w:sz w:val="18"/>
              </w:rPr>
            </w:pPr>
          </w:p>
        </w:tc>
        <w:tc>
          <w:tcPr>
            <w:tcW w:w="1365" w:type="dxa"/>
          </w:tcPr>
          <w:p w14:paraId="6BEEB9E3">
            <w:pPr>
              <w:pStyle w:val="10"/>
              <w:rPr>
                <w:sz w:val="18"/>
              </w:rPr>
            </w:pPr>
          </w:p>
        </w:tc>
        <w:tc>
          <w:tcPr>
            <w:tcW w:w="1365" w:type="dxa"/>
          </w:tcPr>
          <w:p w14:paraId="05653C8F">
            <w:pPr>
              <w:pStyle w:val="10"/>
              <w:rPr>
                <w:sz w:val="18"/>
              </w:rPr>
            </w:pPr>
          </w:p>
        </w:tc>
        <w:tc>
          <w:tcPr>
            <w:tcW w:w="1485" w:type="dxa"/>
          </w:tcPr>
          <w:p w14:paraId="3BBCDC1C">
            <w:pPr>
              <w:pStyle w:val="10"/>
              <w:rPr>
                <w:sz w:val="18"/>
              </w:rPr>
            </w:pPr>
          </w:p>
        </w:tc>
        <w:tc>
          <w:tcPr>
            <w:tcW w:w="1500" w:type="dxa"/>
          </w:tcPr>
          <w:p w14:paraId="4B0970DA">
            <w:pPr>
              <w:pStyle w:val="10"/>
              <w:rPr>
                <w:sz w:val="18"/>
              </w:rPr>
            </w:pPr>
          </w:p>
        </w:tc>
      </w:tr>
    </w:tbl>
    <w:p w14:paraId="0CBC0C3C">
      <w:pPr>
        <w:spacing w:after="0"/>
        <w:rPr>
          <w:sz w:val="18"/>
        </w:rPr>
        <w:sectPr>
          <w:pgSz w:w="15840" w:h="24480"/>
          <w:pgMar w:top="520" w:right="560" w:bottom="280" w:left="420" w:header="720" w:footer="720" w:gutter="0"/>
          <w:cols w:space="720" w:num="1"/>
        </w:sectPr>
      </w:pPr>
    </w:p>
    <w:tbl>
      <w:tblPr>
        <w:tblStyle w:val="6"/>
        <w:tblW w:w="0" w:type="auto"/>
        <w:tblInd w:w="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4050"/>
        <w:gridCol w:w="1080"/>
        <w:gridCol w:w="1365"/>
        <w:gridCol w:w="1365"/>
        <w:gridCol w:w="1485"/>
        <w:gridCol w:w="1500"/>
      </w:tblGrid>
      <w:tr w14:paraId="00A648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990" w:type="dxa"/>
          </w:tcPr>
          <w:p w14:paraId="6AEDDF20">
            <w:pPr>
              <w:pStyle w:val="10"/>
              <w:spacing w:before="1"/>
              <w:rPr>
                <w:sz w:val="26"/>
              </w:rPr>
            </w:pPr>
          </w:p>
          <w:p w14:paraId="1DC14BEE">
            <w:pPr>
              <w:pStyle w:val="10"/>
              <w:ind w:left="454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50" w:type="dxa"/>
          </w:tcPr>
          <w:p w14:paraId="3052BBE4">
            <w:pPr>
              <w:pStyle w:val="10"/>
              <w:rPr>
                <w:sz w:val="20"/>
              </w:rPr>
            </w:pPr>
          </w:p>
        </w:tc>
        <w:tc>
          <w:tcPr>
            <w:tcW w:w="1080" w:type="dxa"/>
          </w:tcPr>
          <w:p w14:paraId="4FD81649">
            <w:pPr>
              <w:pStyle w:val="10"/>
              <w:rPr>
                <w:sz w:val="20"/>
              </w:rPr>
            </w:pPr>
          </w:p>
        </w:tc>
        <w:tc>
          <w:tcPr>
            <w:tcW w:w="1365" w:type="dxa"/>
          </w:tcPr>
          <w:p w14:paraId="4450B9CB">
            <w:pPr>
              <w:pStyle w:val="10"/>
              <w:rPr>
                <w:sz w:val="20"/>
              </w:rPr>
            </w:pPr>
          </w:p>
        </w:tc>
        <w:tc>
          <w:tcPr>
            <w:tcW w:w="1365" w:type="dxa"/>
          </w:tcPr>
          <w:p w14:paraId="07D9EA84">
            <w:pPr>
              <w:pStyle w:val="10"/>
              <w:rPr>
                <w:sz w:val="20"/>
              </w:rPr>
            </w:pPr>
          </w:p>
        </w:tc>
        <w:tc>
          <w:tcPr>
            <w:tcW w:w="1485" w:type="dxa"/>
          </w:tcPr>
          <w:p w14:paraId="306A159B">
            <w:pPr>
              <w:pStyle w:val="10"/>
              <w:rPr>
                <w:sz w:val="20"/>
              </w:rPr>
            </w:pPr>
          </w:p>
        </w:tc>
        <w:tc>
          <w:tcPr>
            <w:tcW w:w="1500" w:type="dxa"/>
          </w:tcPr>
          <w:p w14:paraId="44A12E32">
            <w:pPr>
              <w:pStyle w:val="10"/>
              <w:rPr>
                <w:sz w:val="20"/>
              </w:rPr>
            </w:pPr>
          </w:p>
        </w:tc>
      </w:tr>
      <w:tr w14:paraId="4C7642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990" w:type="dxa"/>
          </w:tcPr>
          <w:p w14:paraId="5520522B">
            <w:pPr>
              <w:pStyle w:val="10"/>
              <w:spacing w:before="1"/>
              <w:rPr>
                <w:sz w:val="26"/>
              </w:rPr>
            </w:pPr>
          </w:p>
          <w:p w14:paraId="3B367F39">
            <w:pPr>
              <w:pStyle w:val="10"/>
              <w:ind w:left="434"/>
              <w:rPr>
                <w:b/>
                <w:sz w:val="16"/>
              </w:rPr>
            </w:pPr>
            <w:r>
              <w:rPr>
                <w:b/>
                <w:sz w:val="16"/>
              </w:rPr>
              <w:t>...</w:t>
            </w:r>
          </w:p>
        </w:tc>
        <w:tc>
          <w:tcPr>
            <w:tcW w:w="4050" w:type="dxa"/>
          </w:tcPr>
          <w:p w14:paraId="36CCB488">
            <w:pPr>
              <w:pStyle w:val="10"/>
              <w:rPr>
                <w:sz w:val="20"/>
              </w:rPr>
            </w:pPr>
          </w:p>
        </w:tc>
        <w:tc>
          <w:tcPr>
            <w:tcW w:w="1080" w:type="dxa"/>
          </w:tcPr>
          <w:p w14:paraId="46B8F952">
            <w:pPr>
              <w:pStyle w:val="10"/>
              <w:rPr>
                <w:sz w:val="20"/>
              </w:rPr>
            </w:pPr>
          </w:p>
        </w:tc>
        <w:tc>
          <w:tcPr>
            <w:tcW w:w="1365" w:type="dxa"/>
          </w:tcPr>
          <w:p w14:paraId="43731F9D">
            <w:pPr>
              <w:pStyle w:val="10"/>
              <w:rPr>
                <w:sz w:val="20"/>
              </w:rPr>
            </w:pPr>
          </w:p>
        </w:tc>
        <w:tc>
          <w:tcPr>
            <w:tcW w:w="1365" w:type="dxa"/>
          </w:tcPr>
          <w:p w14:paraId="730D8A50">
            <w:pPr>
              <w:pStyle w:val="10"/>
              <w:rPr>
                <w:sz w:val="20"/>
              </w:rPr>
            </w:pPr>
          </w:p>
        </w:tc>
        <w:tc>
          <w:tcPr>
            <w:tcW w:w="1485" w:type="dxa"/>
          </w:tcPr>
          <w:p w14:paraId="40621B5E">
            <w:pPr>
              <w:pStyle w:val="10"/>
              <w:rPr>
                <w:sz w:val="20"/>
              </w:rPr>
            </w:pPr>
          </w:p>
        </w:tc>
        <w:tc>
          <w:tcPr>
            <w:tcW w:w="1500" w:type="dxa"/>
          </w:tcPr>
          <w:p w14:paraId="0C53CA0F">
            <w:pPr>
              <w:pStyle w:val="10"/>
              <w:rPr>
                <w:sz w:val="20"/>
              </w:rPr>
            </w:pPr>
          </w:p>
        </w:tc>
      </w:tr>
    </w:tbl>
    <w:p w14:paraId="0476E695">
      <w:pPr>
        <w:pStyle w:val="7"/>
        <w:spacing w:before="4"/>
        <w:rPr>
          <w:sz w:val="18"/>
        </w:rPr>
      </w:pPr>
    </w:p>
    <w:p w14:paraId="338DBC20">
      <w:pPr>
        <w:pStyle w:val="9"/>
        <w:numPr>
          <w:ilvl w:val="1"/>
          <w:numId w:val="42"/>
        </w:numPr>
        <w:tabs>
          <w:tab w:val="left" w:pos="570"/>
        </w:tabs>
        <w:spacing w:before="92" w:after="0" w:line="240" w:lineRule="auto"/>
        <w:ind w:left="570" w:right="0" w:hanging="301"/>
        <w:jc w:val="left"/>
        <w:rPr>
          <w:sz w:val="20"/>
        </w:rPr>
      </w:pPr>
      <w:r>
        <w:rPr>
          <w:sz w:val="20"/>
        </w:rPr>
        <w:t>São</w:t>
      </w:r>
      <w:r>
        <w:rPr>
          <w:spacing w:val="-1"/>
          <w:sz w:val="20"/>
        </w:rPr>
        <w:t xml:space="preserve"> </w:t>
      </w:r>
      <w:r>
        <w:rPr>
          <w:sz w:val="20"/>
        </w:rPr>
        <w:t>anexos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vinculam</w:t>
      </w:r>
      <w:r>
        <w:rPr>
          <w:spacing w:val="-1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transcrição:</w:t>
      </w:r>
    </w:p>
    <w:p w14:paraId="059490EC">
      <w:pPr>
        <w:pStyle w:val="9"/>
        <w:numPr>
          <w:ilvl w:val="2"/>
          <w:numId w:val="42"/>
        </w:numPr>
        <w:tabs>
          <w:tab w:val="left" w:pos="720"/>
        </w:tabs>
        <w:spacing w:before="40" w:after="0" w:line="240" w:lineRule="auto"/>
        <w:ind w:left="720" w:right="0" w:hanging="451"/>
        <w:jc w:val="left"/>
        <w:rPr>
          <w:sz w:val="20"/>
        </w:rPr>
      </w:pP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Termo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embasou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contratação;</w:t>
      </w:r>
    </w:p>
    <w:p w14:paraId="7DDDDF22">
      <w:pPr>
        <w:pStyle w:val="9"/>
        <w:numPr>
          <w:ilvl w:val="2"/>
          <w:numId w:val="42"/>
        </w:numPr>
        <w:tabs>
          <w:tab w:val="left" w:pos="720"/>
        </w:tabs>
        <w:spacing w:before="40" w:after="0" w:line="240" w:lineRule="auto"/>
        <w:ind w:left="720" w:right="0" w:hanging="451"/>
        <w:jc w:val="left"/>
        <w:rPr>
          <w:sz w:val="20"/>
        </w:rPr>
      </w:pPr>
      <w:r>
        <w:rPr>
          <w:spacing w:val="-1"/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 xml:space="preserve">instrumento </w:t>
      </w:r>
      <w:r>
        <w:rPr>
          <w:sz w:val="20"/>
        </w:rPr>
        <w:t>convocatório,</w:t>
      </w:r>
      <w:r>
        <w:rPr>
          <w:spacing w:val="-1"/>
          <w:sz w:val="20"/>
        </w:rPr>
        <w:t xml:space="preserve"> </w:t>
      </w:r>
      <w:r>
        <w:rPr>
          <w:sz w:val="20"/>
        </w:rPr>
        <w:t>assim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Aviso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Direta,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caso;</w:t>
      </w:r>
    </w:p>
    <w:p w14:paraId="0696532C">
      <w:pPr>
        <w:pStyle w:val="9"/>
        <w:numPr>
          <w:ilvl w:val="2"/>
          <w:numId w:val="42"/>
        </w:numPr>
        <w:tabs>
          <w:tab w:val="left" w:pos="709"/>
        </w:tabs>
        <w:spacing w:before="40" w:after="0" w:line="240" w:lineRule="auto"/>
        <w:ind w:left="708" w:right="0" w:hanging="440"/>
        <w:jc w:val="left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Proposta do</w:t>
      </w:r>
      <w:r>
        <w:rPr>
          <w:sz w:val="20"/>
        </w:rPr>
        <w:t xml:space="preserve"> </w:t>
      </w:r>
      <w:r>
        <w:rPr>
          <w:b/>
          <w:spacing w:val="-1"/>
          <w:sz w:val="20"/>
        </w:rPr>
        <w:t>CONTRATADO</w:t>
      </w:r>
      <w:r>
        <w:rPr>
          <w:spacing w:val="-1"/>
          <w:sz w:val="20"/>
        </w:rPr>
        <w:t xml:space="preserve">, que, em caso de </w:t>
      </w:r>
      <w:r>
        <w:rPr>
          <w:sz w:val="20"/>
        </w:rPr>
        <w:t>divergência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instrumentos</w:t>
      </w:r>
      <w:r>
        <w:rPr>
          <w:spacing w:val="-1"/>
          <w:sz w:val="20"/>
        </w:rPr>
        <w:t xml:space="preserve"> </w:t>
      </w:r>
      <w:r>
        <w:rPr>
          <w:sz w:val="20"/>
        </w:rPr>
        <w:t>anexos,</w:t>
      </w:r>
      <w:r>
        <w:rPr>
          <w:spacing w:val="-1"/>
          <w:sz w:val="20"/>
        </w:rPr>
        <w:t xml:space="preserve"> </w:t>
      </w:r>
      <w:r>
        <w:rPr>
          <w:sz w:val="20"/>
        </w:rPr>
        <w:t>cederá</w:t>
      </w:r>
      <w:r>
        <w:rPr>
          <w:spacing w:val="-1"/>
          <w:sz w:val="20"/>
        </w:rPr>
        <w:t xml:space="preserve"> </w:t>
      </w:r>
      <w:r>
        <w:rPr>
          <w:sz w:val="20"/>
        </w:rPr>
        <w:t>àquelas;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1F475631">
      <w:pPr>
        <w:pStyle w:val="9"/>
        <w:numPr>
          <w:ilvl w:val="2"/>
          <w:numId w:val="42"/>
        </w:numPr>
        <w:tabs>
          <w:tab w:val="left" w:pos="720"/>
        </w:tabs>
        <w:spacing w:before="40" w:after="0" w:line="240" w:lineRule="auto"/>
        <w:ind w:left="720" w:right="0" w:hanging="451"/>
        <w:jc w:val="left"/>
        <w:rPr>
          <w:sz w:val="20"/>
        </w:rPr>
      </w:pP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anexos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supracitados.</w:t>
      </w:r>
    </w:p>
    <w:p w14:paraId="1710A9E7">
      <w:pPr>
        <w:pStyle w:val="9"/>
        <w:numPr>
          <w:ilvl w:val="1"/>
          <w:numId w:val="42"/>
        </w:numPr>
        <w:tabs>
          <w:tab w:val="left" w:pos="570"/>
        </w:tabs>
        <w:spacing w:before="40" w:after="0" w:line="240" w:lineRule="auto"/>
        <w:ind w:left="570" w:right="0" w:hanging="301"/>
        <w:jc w:val="left"/>
        <w:rPr>
          <w:sz w:val="20"/>
        </w:rPr>
      </w:pPr>
      <w:r>
        <w:rPr>
          <w:spacing w:val="-1"/>
          <w:sz w:val="20"/>
        </w:rPr>
        <w:t>Havendo</w:t>
      </w:r>
      <w:r>
        <w:rPr>
          <w:spacing w:val="-2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divergência</w:t>
      </w:r>
      <w:r>
        <w:rPr>
          <w:spacing w:val="-2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disposições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2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3"/>
          <w:sz w:val="20"/>
        </w:rPr>
        <w:t xml:space="preserve"> </w:t>
      </w:r>
      <w:r>
        <w:rPr>
          <w:sz w:val="20"/>
        </w:rPr>
        <w:t>Anexos,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Referência,</w:t>
      </w:r>
      <w:r>
        <w:rPr>
          <w:spacing w:val="-1"/>
          <w:sz w:val="20"/>
        </w:rPr>
        <w:t xml:space="preserve"> </w:t>
      </w:r>
      <w:r>
        <w:rPr>
          <w:sz w:val="20"/>
        </w:rPr>
        <w:t>prevalecerá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Contrato.</w:t>
      </w:r>
    </w:p>
    <w:p w14:paraId="7855B6F7">
      <w:pPr>
        <w:pStyle w:val="7"/>
        <w:spacing w:before="10"/>
        <w:rPr>
          <w:sz w:val="30"/>
        </w:rPr>
      </w:pPr>
    </w:p>
    <w:p w14:paraId="6B91207D">
      <w:pPr>
        <w:pStyle w:val="3"/>
      </w:pPr>
      <w:r>
        <w:t>CLÁUSULA</w:t>
      </w:r>
      <w:r>
        <w:rPr>
          <w:spacing w:val="-12"/>
        </w:rPr>
        <w:t xml:space="preserve"> </w:t>
      </w:r>
      <w:r>
        <w:t>SEGUNDA</w:t>
      </w:r>
      <w:r>
        <w:rPr>
          <w:spacing w:val="-1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VIGÊNCIA</w:t>
      </w:r>
      <w:r>
        <w:rPr>
          <w:spacing w:val="-1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PRORROGAÇÃO.</w:t>
      </w:r>
    </w:p>
    <w:p w14:paraId="6139435C">
      <w:pPr>
        <w:pStyle w:val="7"/>
        <w:rPr>
          <w:b/>
          <w:sz w:val="22"/>
        </w:rPr>
      </w:pPr>
    </w:p>
    <w:p w14:paraId="6AE3D580">
      <w:pPr>
        <w:pStyle w:val="9"/>
        <w:numPr>
          <w:ilvl w:val="1"/>
          <w:numId w:val="43"/>
        </w:numPr>
        <w:tabs>
          <w:tab w:val="left" w:pos="570"/>
        </w:tabs>
        <w:spacing w:before="132" w:after="0" w:line="240" w:lineRule="auto"/>
        <w:ind w:left="570" w:right="0" w:hanging="3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vigência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(doze) meses,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 divulgação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Portal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1"/>
          <w:sz w:val="20"/>
        </w:rPr>
        <w:t xml:space="preserve"> </w:t>
      </w:r>
      <w:r>
        <w:rPr>
          <w:sz w:val="20"/>
        </w:rPr>
        <w:t>Públicas.</w:t>
      </w:r>
    </w:p>
    <w:p w14:paraId="6061E4E3">
      <w:pPr>
        <w:pStyle w:val="9"/>
        <w:numPr>
          <w:ilvl w:val="1"/>
          <w:numId w:val="43"/>
        </w:numPr>
        <w:tabs>
          <w:tab w:val="left" w:pos="570"/>
        </w:tabs>
        <w:spacing w:before="40" w:after="0" w:line="240" w:lineRule="auto"/>
        <w:ind w:left="570" w:right="0" w:hanging="3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vigência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prorrogado,</w:t>
      </w:r>
      <w:r>
        <w:rPr>
          <w:spacing w:val="-1"/>
          <w:sz w:val="20"/>
        </w:rPr>
        <w:t xml:space="preserve"> </w:t>
      </w:r>
      <w:r>
        <w:rPr>
          <w:sz w:val="20"/>
        </w:rPr>
        <w:t>sucessivamente, até</w:t>
      </w:r>
      <w:r>
        <w:rPr>
          <w:spacing w:val="-1"/>
          <w:sz w:val="20"/>
        </w:rPr>
        <w:t xml:space="preserve"> </w:t>
      </w:r>
      <w:r>
        <w:rPr>
          <w:sz w:val="20"/>
        </w:rPr>
        <w:t>o 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(cinco)</w:t>
      </w:r>
      <w:r>
        <w:rPr>
          <w:spacing w:val="-1"/>
          <w:sz w:val="20"/>
        </w:rPr>
        <w:t xml:space="preserve"> </w:t>
      </w:r>
      <w:r>
        <w:rPr>
          <w:sz w:val="20"/>
        </w:rPr>
        <w:t>anos,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artigos</w:t>
      </w:r>
      <w:r>
        <w:rPr>
          <w:spacing w:val="-1"/>
          <w:sz w:val="20"/>
        </w:rPr>
        <w:t xml:space="preserve"> </w:t>
      </w:r>
      <w:r>
        <w:rPr>
          <w:sz w:val="20"/>
        </w:rPr>
        <w:t>106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107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23C2E978">
      <w:pPr>
        <w:pStyle w:val="9"/>
        <w:numPr>
          <w:ilvl w:val="2"/>
          <w:numId w:val="43"/>
        </w:numPr>
        <w:tabs>
          <w:tab w:val="left" w:pos="718"/>
        </w:tabs>
        <w:spacing w:before="40" w:after="0" w:line="280" w:lineRule="auto"/>
        <w:ind w:left="269" w:right="114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trata</w:t>
      </w:r>
      <w:r>
        <w:rPr>
          <w:spacing w:val="8"/>
          <w:sz w:val="20"/>
        </w:rPr>
        <w:t xml:space="preserve"> </w:t>
      </w:r>
      <w:r>
        <w:rPr>
          <w:sz w:val="20"/>
        </w:rPr>
        <w:t>este</w:t>
      </w:r>
      <w:r>
        <w:rPr>
          <w:spacing w:val="8"/>
          <w:sz w:val="20"/>
        </w:rPr>
        <w:t xml:space="preserve"> </w:t>
      </w:r>
      <w:r>
        <w:rPr>
          <w:sz w:val="20"/>
        </w:rPr>
        <w:t>item</w:t>
      </w:r>
      <w:r>
        <w:rPr>
          <w:spacing w:val="8"/>
          <w:sz w:val="20"/>
        </w:rPr>
        <w:t xml:space="preserve"> </w:t>
      </w:r>
      <w:r>
        <w:rPr>
          <w:sz w:val="20"/>
        </w:rPr>
        <w:t>está</w:t>
      </w:r>
      <w:r>
        <w:rPr>
          <w:spacing w:val="8"/>
          <w:sz w:val="20"/>
        </w:rPr>
        <w:t xml:space="preserve"> </w:t>
      </w:r>
      <w:r>
        <w:rPr>
          <w:sz w:val="20"/>
        </w:rPr>
        <w:t>condicionada</w:t>
      </w:r>
      <w:r>
        <w:rPr>
          <w:spacing w:val="8"/>
          <w:sz w:val="20"/>
        </w:rPr>
        <w:t xml:space="preserve"> </w:t>
      </w:r>
      <w:r>
        <w:rPr>
          <w:sz w:val="20"/>
        </w:rPr>
        <w:t>ao</w:t>
      </w:r>
      <w:r>
        <w:rPr>
          <w:spacing w:val="8"/>
          <w:sz w:val="20"/>
        </w:rPr>
        <w:t xml:space="preserve"> </w:t>
      </w:r>
      <w:r>
        <w:rPr>
          <w:sz w:val="20"/>
        </w:rPr>
        <w:t>ateste,</w:t>
      </w:r>
      <w:r>
        <w:rPr>
          <w:spacing w:val="8"/>
          <w:sz w:val="20"/>
        </w:rPr>
        <w:t xml:space="preserve"> </w:t>
      </w:r>
      <w:r>
        <w:rPr>
          <w:sz w:val="20"/>
        </w:rPr>
        <w:t>pela</w:t>
      </w:r>
      <w:r>
        <w:rPr>
          <w:spacing w:val="8"/>
          <w:sz w:val="20"/>
        </w:rPr>
        <w:t xml:space="preserve"> </w:t>
      </w:r>
      <w:r>
        <w:rPr>
          <w:sz w:val="20"/>
        </w:rPr>
        <w:t>autoridade</w:t>
      </w:r>
      <w:r>
        <w:rPr>
          <w:spacing w:val="8"/>
          <w:sz w:val="20"/>
        </w:rPr>
        <w:t xml:space="preserve"> </w:t>
      </w:r>
      <w:r>
        <w:rPr>
          <w:sz w:val="20"/>
        </w:rPr>
        <w:t>competente,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as</w:t>
      </w:r>
      <w:r>
        <w:rPr>
          <w:spacing w:val="8"/>
          <w:sz w:val="20"/>
        </w:rPr>
        <w:t xml:space="preserve"> </w:t>
      </w:r>
      <w:r>
        <w:rPr>
          <w:sz w:val="20"/>
        </w:rPr>
        <w:t>condições</w:t>
      </w:r>
      <w:r>
        <w:rPr>
          <w:spacing w:val="8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os</w:t>
      </w:r>
      <w:r>
        <w:rPr>
          <w:spacing w:val="8"/>
          <w:sz w:val="20"/>
        </w:rPr>
        <w:t xml:space="preserve"> </w:t>
      </w:r>
      <w:r>
        <w:rPr>
          <w:sz w:val="20"/>
        </w:rPr>
        <w:t>preços</w:t>
      </w:r>
      <w:r>
        <w:rPr>
          <w:spacing w:val="8"/>
          <w:sz w:val="20"/>
        </w:rPr>
        <w:t xml:space="preserve"> </w:t>
      </w:r>
      <w:r>
        <w:rPr>
          <w:sz w:val="20"/>
        </w:rPr>
        <w:t>permanecem</w:t>
      </w:r>
      <w:r>
        <w:rPr>
          <w:spacing w:val="8"/>
          <w:sz w:val="20"/>
        </w:rPr>
        <w:t xml:space="preserve"> </w:t>
      </w:r>
      <w:r>
        <w:rPr>
          <w:sz w:val="20"/>
        </w:rPr>
        <w:t>vantajosos</w:t>
      </w:r>
      <w:r>
        <w:rPr>
          <w:spacing w:val="8"/>
          <w:sz w:val="20"/>
        </w:rPr>
        <w:t xml:space="preserve"> </w:t>
      </w:r>
      <w:r>
        <w:rPr>
          <w:sz w:val="20"/>
        </w:rPr>
        <w:t>para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47"/>
          <w:sz w:val="20"/>
        </w:rPr>
        <w:t xml:space="preserve"> </w:t>
      </w:r>
      <w:r>
        <w:rPr>
          <w:sz w:val="20"/>
        </w:rPr>
        <w:t>permitida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observados,</w:t>
      </w:r>
      <w:r>
        <w:rPr>
          <w:spacing w:val="-1"/>
          <w:sz w:val="20"/>
        </w:rPr>
        <w:t xml:space="preserve"> </w:t>
      </w:r>
      <w:r>
        <w:rPr>
          <w:sz w:val="20"/>
        </w:rPr>
        <w:t>ainda,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requisitos:</w:t>
      </w:r>
    </w:p>
    <w:p w14:paraId="5E7CE396">
      <w:pPr>
        <w:pStyle w:val="7"/>
        <w:rPr>
          <w:sz w:val="21"/>
        </w:rPr>
      </w:pPr>
    </w:p>
    <w:p w14:paraId="0FAE52B9">
      <w:pPr>
        <w:pStyle w:val="9"/>
        <w:numPr>
          <w:ilvl w:val="0"/>
          <w:numId w:val="44"/>
        </w:numPr>
        <w:tabs>
          <w:tab w:val="left" w:pos="476"/>
        </w:tabs>
        <w:spacing w:before="1" w:after="0" w:line="240" w:lineRule="auto"/>
        <w:ind w:left="475" w:right="0" w:hanging="207"/>
        <w:jc w:val="left"/>
        <w:rPr>
          <w:sz w:val="20"/>
        </w:rPr>
      </w:pPr>
      <w:r>
        <w:rPr>
          <w:sz w:val="20"/>
        </w:rPr>
        <w:t>demonstração</w:t>
      </w:r>
      <w:r>
        <w:rPr>
          <w:spacing w:val="-1"/>
          <w:sz w:val="20"/>
        </w:rPr>
        <w:t xml:space="preserve"> </w:t>
      </w:r>
      <w:r>
        <w:rPr>
          <w:sz w:val="20"/>
        </w:rPr>
        <w:t>formal,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processo,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fornecimentos</w:t>
      </w:r>
      <w:r>
        <w:rPr>
          <w:spacing w:val="-1"/>
          <w:sz w:val="20"/>
        </w:rPr>
        <w:t xml:space="preserve"> </w:t>
      </w:r>
      <w:r>
        <w:rPr>
          <w:sz w:val="20"/>
        </w:rPr>
        <w:t>tem</w:t>
      </w:r>
      <w:r>
        <w:rPr>
          <w:spacing w:val="-1"/>
          <w:sz w:val="20"/>
        </w:rPr>
        <w:t xml:space="preserve"> </w:t>
      </w:r>
      <w:r>
        <w:rPr>
          <w:sz w:val="20"/>
        </w:rPr>
        <w:t>natureza</w:t>
      </w:r>
      <w:r>
        <w:rPr>
          <w:spacing w:val="-1"/>
          <w:sz w:val="20"/>
        </w:rPr>
        <w:t xml:space="preserve"> </w:t>
      </w:r>
      <w:r>
        <w:rPr>
          <w:sz w:val="20"/>
        </w:rPr>
        <w:t>continuada;</w:t>
      </w:r>
    </w:p>
    <w:p w14:paraId="0D7756C8">
      <w:pPr>
        <w:pStyle w:val="7"/>
        <w:spacing w:before="3"/>
        <w:rPr>
          <w:sz w:val="24"/>
        </w:rPr>
      </w:pPr>
    </w:p>
    <w:p w14:paraId="198F111E">
      <w:pPr>
        <w:pStyle w:val="9"/>
        <w:numPr>
          <w:ilvl w:val="0"/>
          <w:numId w:val="44"/>
        </w:numPr>
        <w:tabs>
          <w:tab w:val="left" w:pos="487"/>
        </w:tabs>
        <w:spacing w:before="1" w:after="0" w:line="240" w:lineRule="auto"/>
        <w:ind w:left="486" w:right="0" w:hanging="218"/>
        <w:jc w:val="left"/>
        <w:rPr>
          <w:sz w:val="20"/>
        </w:rPr>
      </w:pPr>
      <w:r>
        <w:rPr>
          <w:sz w:val="20"/>
        </w:rPr>
        <w:t>juntada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relatório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fornecimentos</w:t>
      </w:r>
      <w:r>
        <w:rPr>
          <w:spacing w:val="-1"/>
          <w:sz w:val="20"/>
        </w:rPr>
        <w:t xml:space="preserve"> </w:t>
      </w:r>
      <w:r>
        <w:rPr>
          <w:sz w:val="20"/>
        </w:rPr>
        <w:t>tenham</w:t>
      </w:r>
      <w:r>
        <w:rPr>
          <w:spacing w:val="-1"/>
          <w:sz w:val="20"/>
        </w:rPr>
        <w:t xml:space="preserve"> </w:t>
      </w:r>
      <w:r>
        <w:rPr>
          <w:sz w:val="20"/>
        </w:rPr>
        <w:t>sido</w:t>
      </w:r>
      <w:r>
        <w:rPr>
          <w:spacing w:val="-1"/>
          <w:sz w:val="20"/>
        </w:rPr>
        <w:t xml:space="preserve"> </w:t>
      </w:r>
      <w:r>
        <w:rPr>
          <w:sz w:val="20"/>
        </w:rPr>
        <w:t>realizados</w:t>
      </w:r>
      <w:r>
        <w:rPr>
          <w:spacing w:val="-1"/>
          <w:sz w:val="20"/>
        </w:rPr>
        <w:t xml:space="preserve"> </w:t>
      </w:r>
      <w:r>
        <w:rPr>
          <w:sz w:val="20"/>
        </w:rPr>
        <w:t>regularmente;</w:t>
      </w:r>
    </w:p>
    <w:p w14:paraId="76D347DD">
      <w:pPr>
        <w:pStyle w:val="7"/>
        <w:spacing w:before="3"/>
        <w:rPr>
          <w:sz w:val="24"/>
        </w:rPr>
      </w:pPr>
    </w:p>
    <w:p w14:paraId="2F472035">
      <w:pPr>
        <w:pStyle w:val="9"/>
        <w:numPr>
          <w:ilvl w:val="0"/>
          <w:numId w:val="44"/>
        </w:numPr>
        <w:tabs>
          <w:tab w:val="left" w:pos="476"/>
        </w:tabs>
        <w:spacing w:before="1" w:after="0" w:line="240" w:lineRule="auto"/>
        <w:ind w:left="475" w:right="0" w:hanging="207"/>
        <w:jc w:val="left"/>
        <w:rPr>
          <w:sz w:val="20"/>
        </w:rPr>
      </w:pPr>
      <w:r>
        <w:rPr>
          <w:sz w:val="20"/>
        </w:rPr>
        <w:t>juntada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justificativa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mantém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continuidade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fornecimentos;</w:t>
      </w:r>
    </w:p>
    <w:p w14:paraId="7F8154EE">
      <w:pPr>
        <w:pStyle w:val="7"/>
        <w:spacing w:before="4"/>
        <w:rPr>
          <w:sz w:val="24"/>
        </w:rPr>
      </w:pPr>
    </w:p>
    <w:p w14:paraId="29F84453">
      <w:pPr>
        <w:pStyle w:val="9"/>
        <w:numPr>
          <w:ilvl w:val="0"/>
          <w:numId w:val="44"/>
        </w:numPr>
        <w:tabs>
          <w:tab w:val="left" w:pos="487"/>
        </w:tabs>
        <w:spacing w:before="0" w:after="0" w:line="240" w:lineRule="auto"/>
        <w:ind w:left="486" w:right="0" w:hanging="218"/>
        <w:jc w:val="left"/>
        <w:rPr>
          <w:sz w:val="20"/>
        </w:rPr>
      </w:pPr>
      <w:r>
        <w:rPr>
          <w:sz w:val="20"/>
        </w:rPr>
        <w:t>manifestação</w:t>
      </w:r>
      <w:r>
        <w:rPr>
          <w:spacing w:val="-5"/>
          <w:sz w:val="20"/>
        </w:rPr>
        <w:t xml:space="preserve"> </w:t>
      </w:r>
      <w:r>
        <w:rPr>
          <w:sz w:val="20"/>
        </w:rPr>
        <w:t>expressa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informando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interesse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prorrogação;</w:t>
      </w:r>
    </w:p>
    <w:p w14:paraId="03C23B99">
      <w:pPr>
        <w:pStyle w:val="7"/>
        <w:spacing w:before="4"/>
        <w:rPr>
          <w:sz w:val="24"/>
        </w:rPr>
      </w:pPr>
    </w:p>
    <w:p w14:paraId="7A5A445D">
      <w:pPr>
        <w:pStyle w:val="9"/>
        <w:numPr>
          <w:ilvl w:val="0"/>
          <w:numId w:val="44"/>
        </w:numPr>
        <w:tabs>
          <w:tab w:val="left" w:pos="476"/>
        </w:tabs>
        <w:spacing w:before="0" w:after="0" w:line="240" w:lineRule="auto"/>
        <w:ind w:left="475" w:right="0" w:hanging="207"/>
        <w:jc w:val="left"/>
        <w:rPr>
          <w:sz w:val="20"/>
        </w:rPr>
      </w:pPr>
      <w:r>
        <w:rPr>
          <w:sz w:val="20"/>
        </w:rPr>
        <w:t>comprovação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mantém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habilitação;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</w:p>
    <w:p w14:paraId="063F8291">
      <w:pPr>
        <w:pStyle w:val="7"/>
        <w:spacing w:before="4"/>
        <w:rPr>
          <w:sz w:val="24"/>
        </w:rPr>
      </w:pPr>
    </w:p>
    <w:p w14:paraId="09CCA511">
      <w:pPr>
        <w:pStyle w:val="9"/>
        <w:numPr>
          <w:ilvl w:val="0"/>
          <w:numId w:val="44"/>
        </w:numPr>
        <w:tabs>
          <w:tab w:val="left" w:pos="454"/>
        </w:tabs>
        <w:spacing w:before="0" w:after="0" w:line="240" w:lineRule="auto"/>
        <w:ind w:left="453" w:right="0" w:hanging="185"/>
        <w:jc w:val="left"/>
        <w:rPr>
          <w:sz w:val="20"/>
        </w:rPr>
      </w:pPr>
      <w:r>
        <w:rPr>
          <w:sz w:val="20"/>
        </w:rPr>
        <w:t>informação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existência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disponibilidade</w:t>
      </w:r>
      <w:r>
        <w:rPr>
          <w:spacing w:val="-1"/>
          <w:sz w:val="20"/>
        </w:rPr>
        <w:t xml:space="preserve"> </w:t>
      </w:r>
      <w:r>
        <w:rPr>
          <w:sz w:val="20"/>
        </w:rPr>
        <w:t>orçamentário-financeira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despesas</w:t>
      </w:r>
      <w:r>
        <w:rPr>
          <w:spacing w:val="-1"/>
          <w:sz w:val="20"/>
        </w:rPr>
        <w:t xml:space="preserve"> </w:t>
      </w:r>
      <w:r>
        <w:rPr>
          <w:sz w:val="20"/>
        </w:rPr>
        <w:t>vindouras.</w:t>
      </w:r>
    </w:p>
    <w:p w14:paraId="6AE105EF">
      <w:pPr>
        <w:pStyle w:val="7"/>
        <w:rPr>
          <w:sz w:val="22"/>
        </w:rPr>
      </w:pPr>
    </w:p>
    <w:p w14:paraId="72DB1299">
      <w:pPr>
        <w:pStyle w:val="7"/>
        <w:spacing w:before="9"/>
        <w:rPr>
          <w:sz w:val="25"/>
        </w:rPr>
      </w:pPr>
    </w:p>
    <w:p w14:paraId="07DF9A6D">
      <w:pPr>
        <w:pStyle w:val="9"/>
        <w:numPr>
          <w:ilvl w:val="1"/>
          <w:numId w:val="45"/>
        </w:numPr>
        <w:tabs>
          <w:tab w:val="left" w:pos="620"/>
        </w:tabs>
        <w:spacing w:before="0" w:after="0" w:line="240" w:lineRule="auto"/>
        <w:ind w:left="619" w:right="0" w:hanging="351"/>
        <w:jc w:val="left"/>
        <w:rPr>
          <w:sz w:val="20"/>
        </w:rPr>
      </w:pP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não</w:t>
      </w:r>
      <w:r>
        <w:rPr>
          <w:spacing w:val="-4"/>
          <w:sz w:val="20"/>
        </w:rPr>
        <w:t xml:space="preserve"> </w:t>
      </w:r>
      <w:r>
        <w:rPr>
          <w:sz w:val="20"/>
        </w:rPr>
        <w:t>tem</w:t>
      </w:r>
      <w:r>
        <w:rPr>
          <w:spacing w:val="-4"/>
          <w:sz w:val="20"/>
        </w:rPr>
        <w:t xml:space="preserve"> </w:t>
      </w:r>
      <w:r>
        <w:rPr>
          <w:sz w:val="20"/>
        </w:rPr>
        <w:t>direito</w:t>
      </w:r>
      <w:r>
        <w:rPr>
          <w:spacing w:val="-5"/>
          <w:sz w:val="20"/>
        </w:rPr>
        <w:t xml:space="preserve"> </w:t>
      </w:r>
      <w:r>
        <w:rPr>
          <w:sz w:val="20"/>
        </w:rPr>
        <w:t>subjetivo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4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4"/>
          <w:sz w:val="20"/>
        </w:rPr>
        <w:t xml:space="preserve"> </w:t>
      </w:r>
      <w:r>
        <w:rPr>
          <w:sz w:val="20"/>
        </w:rPr>
        <w:t>contratual.</w:t>
      </w:r>
    </w:p>
    <w:p w14:paraId="5554036A">
      <w:pPr>
        <w:pStyle w:val="9"/>
        <w:numPr>
          <w:ilvl w:val="1"/>
          <w:numId w:val="45"/>
        </w:numPr>
        <w:tabs>
          <w:tab w:val="left" w:pos="609"/>
        </w:tabs>
        <w:spacing w:before="40" w:after="0" w:line="240" w:lineRule="auto"/>
        <w:ind w:left="608" w:right="0" w:hanging="3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promovida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aditivo.</w:t>
      </w:r>
    </w:p>
    <w:p w14:paraId="07DCF3DB">
      <w:pPr>
        <w:pStyle w:val="9"/>
        <w:numPr>
          <w:ilvl w:val="1"/>
          <w:numId w:val="45"/>
        </w:numPr>
        <w:tabs>
          <w:tab w:val="left" w:pos="634"/>
        </w:tabs>
        <w:spacing w:before="40" w:after="0" w:line="280" w:lineRule="auto"/>
        <w:ind w:left="269" w:right="112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Contrato</w:t>
      </w:r>
      <w:r>
        <w:rPr>
          <w:spacing w:val="12"/>
          <w:sz w:val="20"/>
        </w:rPr>
        <w:t xml:space="preserve"> </w:t>
      </w:r>
      <w:r>
        <w:rPr>
          <w:sz w:val="20"/>
        </w:rPr>
        <w:t>não</w:t>
      </w:r>
      <w:r>
        <w:rPr>
          <w:spacing w:val="12"/>
          <w:sz w:val="20"/>
        </w:rPr>
        <w:t xml:space="preserve"> </w:t>
      </w:r>
      <w:r>
        <w:rPr>
          <w:sz w:val="20"/>
        </w:rPr>
        <w:t>poderá</w:t>
      </w:r>
      <w:r>
        <w:rPr>
          <w:spacing w:val="12"/>
          <w:sz w:val="20"/>
        </w:rPr>
        <w:t xml:space="preserve"> </w:t>
      </w:r>
      <w:r>
        <w:rPr>
          <w:sz w:val="20"/>
        </w:rPr>
        <w:t>ser</w:t>
      </w:r>
      <w:r>
        <w:rPr>
          <w:spacing w:val="12"/>
          <w:sz w:val="20"/>
        </w:rPr>
        <w:t xml:space="preserve"> </w:t>
      </w:r>
      <w:r>
        <w:rPr>
          <w:sz w:val="20"/>
        </w:rPr>
        <w:t>prorrogado</w:t>
      </w:r>
      <w:r>
        <w:rPr>
          <w:spacing w:val="12"/>
          <w:sz w:val="20"/>
        </w:rPr>
        <w:t xml:space="preserve"> </w:t>
      </w:r>
      <w:r>
        <w:rPr>
          <w:sz w:val="20"/>
        </w:rPr>
        <w:t>quando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12"/>
          <w:sz w:val="20"/>
        </w:rPr>
        <w:t xml:space="preserve"> </w:t>
      </w:r>
      <w:r>
        <w:rPr>
          <w:sz w:val="20"/>
        </w:rPr>
        <w:t>tiver</w:t>
      </w:r>
      <w:r>
        <w:rPr>
          <w:spacing w:val="12"/>
          <w:sz w:val="20"/>
        </w:rPr>
        <w:t xml:space="preserve"> </w:t>
      </w:r>
      <w:r>
        <w:rPr>
          <w:sz w:val="20"/>
        </w:rPr>
        <w:t>sido</w:t>
      </w:r>
      <w:r>
        <w:rPr>
          <w:spacing w:val="12"/>
          <w:sz w:val="20"/>
        </w:rPr>
        <w:t xml:space="preserve"> </w:t>
      </w:r>
      <w:r>
        <w:rPr>
          <w:sz w:val="20"/>
        </w:rPr>
        <w:t>penalizado</w:t>
      </w:r>
      <w:r>
        <w:rPr>
          <w:spacing w:val="12"/>
          <w:sz w:val="20"/>
        </w:rPr>
        <w:t xml:space="preserve"> </w:t>
      </w:r>
      <w:r>
        <w:rPr>
          <w:sz w:val="20"/>
        </w:rPr>
        <w:t>com</w:t>
      </w:r>
      <w:r>
        <w:rPr>
          <w:spacing w:val="12"/>
          <w:sz w:val="20"/>
        </w:rPr>
        <w:t xml:space="preserve"> </w:t>
      </w:r>
      <w:r>
        <w:rPr>
          <w:sz w:val="20"/>
        </w:rPr>
        <w:t>as</w:t>
      </w:r>
      <w:r>
        <w:rPr>
          <w:spacing w:val="12"/>
          <w:sz w:val="20"/>
        </w:rPr>
        <w:t xml:space="preserve"> </w:t>
      </w:r>
      <w:r>
        <w:rPr>
          <w:sz w:val="20"/>
        </w:rPr>
        <w:t>sanções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inidoneidade</w:t>
      </w:r>
      <w:r>
        <w:rPr>
          <w:spacing w:val="12"/>
          <w:sz w:val="20"/>
        </w:rPr>
        <w:t xml:space="preserve"> </w:t>
      </w:r>
      <w:r>
        <w:rPr>
          <w:sz w:val="20"/>
        </w:rPr>
        <w:t>ou</w:t>
      </w:r>
      <w:r>
        <w:rPr>
          <w:spacing w:val="12"/>
          <w:sz w:val="20"/>
        </w:rPr>
        <w:t xml:space="preserve"> </w:t>
      </w:r>
      <w:r>
        <w:rPr>
          <w:sz w:val="20"/>
        </w:rPr>
        <w:t>impedimento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licitar</w:t>
      </w:r>
      <w:r>
        <w:rPr>
          <w:spacing w:val="12"/>
          <w:sz w:val="20"/>
        </w:rPr>
        <w:t xml:space="preserve"> </w:t>
      </w:r>
      <w:r>
        <w:rPr>
          <w:sz w:val="20"/>
        </w:rPr>
        <w:t>e</w:t>
      </w:r>
      <w:r>
        <w:rPr>
          <w:spacing w:val="12"/>
          <w:sz w:val="20"/>
        </w:rPr>
        <w:t xml:space="preserve"> </w:t>
      </w:r>
      <w:r>
        <w:rPr>
          <w:sz w:val="20"/>
        </w:rPr>
        <w:t>contratar</w:t>
      </w:r>
      <w:r>
        <w:rPr>
          <w:spacing w:val="-47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poder</w:t>
      </w:r>
      <w:r>
        <w:rPr>
          <w:spacing w:val="-1"/>
          <w:sz w:val="20"/>
        </w:rPr>
        <w:t xml:space="preserve"> </w:t>
      </w:r>
      <w:r>
        <w:rPr>
          <w:sz w:val="20"/>
        </w:rPr>
        <w:t>público,</w:t>
      </w:r>
      <w:r>
        <w:rPr>
          <w:spacing w:val="-1"/>
          <w:sz w:val="20"/>
        </w:rPr>
        <w:t xml:space="preserve"> </w:t>
      </w:r>
      <w:r>
        <w:rPr>
          <w:sz w:val="20"/>
        </w:rPr>
        <w:t>observadas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abrangências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aplicação.</w:t>
      </w:r>
    </w:p>
    <w:p w14:paraId="7ABA432C">
      <w:pPr>
        <w:pStyle w:val="7"/>
        <w:spacing w:before="7"/>
        <w:rPr>
          <w:sz w:val="27"/>
        </w:rPr>
      </w:pPr>
    </w:p>
    <w:p w14:paraId="682B7267">
      <w:pPr>
        <w:pStyle w:val="3"/>
      </w:pPr>
      <w:r>
        <w:rPr>
          <w:spacing w:val="-1"/>
        </w:rPr>
        <w:t>CLÁUSULA</w:t>
      </w:r>
      <w:r>
        <w:rPr>
          <w:spacing w:val="-15"/>
        </w:rPr>
        <w:t xml:space="preserve"> </w:t>
      </w:r>
      <w:r>
        <w:rPr>
          <w:spacing w:val="-1"/>
        </w:rPr>
        <w:t>TERCEIRA</w:t>
      </w:r>
      <w:r>
        <w:rPr>
          <w:spacing w:val="-1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EXECUÇÃO,</w:t>
      </w:r>
      <w:r>
        <w:rPr>
          <w:spacing w:val="-1"/>
        </w:rPr>
        <w:t xml:space="preserve"> </w:t>
      </w:r>
      <w:r>
        <w:t>GESTÃO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FISCALIZAÇÃO</w:t>
      </w:r>
      <w:r>
        <w:rPr>
          <w:spacing w:val="-1"/>
        </w:rPr>
        <w:t xml:space="preserve"> </w:t>
      </w:r>
      <w:r>
        <w:t>CONTRATUAIS</w:t>
      </w:r>
    </w:p>
    <w:p w14:paraId="54B3C295">
      <w:pPr>
        <w:pStyle w:val="7"/>
        <w:rPr>
          <w:b/>
          <w:sz w:val="22"/>
        </w:rPr>
      </w:pPr>
    </w:p>
    <w:p w14:paraId="14539670">
      <w:pPr>
        <w:pStyle w:val="7"/>
        <w:spacing w:before="132" w:line="280" w:lineRule="auto"/>
        <w:ind w:left="269" w:right="112"/>
      </w:pPr>
      <w:r>
        <w:t>3.1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regime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execução</w:t>
      </w:r>
      <w:r>
        <w:rPr>
          <w:spacing w:val="18"/>
        </w:rPr>
        <w:t xml:space="preserve"> </w:t>
      </w:r>
      <w:r>
        <w:t>contratual,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modelo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gestão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fiscalização,</w:t>
      </w:r>
      <w:r>
        <w:rPr>
          <w:spacing w:val="18"/>
        </w:rPr>
        <w:t xml:space="preserve"> </w:t>
      </w:r>
      <w:r>
        <w:t>assim</w:t>
      </w:r>
      <w:r>
        <w:rPr>
          <w:spacing w:val="18"/>
        </w:rPr>
        <w:t xml:space="preserve"> </w:t>
      </w:r>
      <w:r>
        <w:t>como</w:t>
      </w:r>
      <w:r>
        <w:rPr>
          <w:spacing w:val="18"/>
        </w:rPr>
        <w:t xml:space="preserve"> </w:t>
      </w:r>
      <w:r>
        <w:t>os</w:t>
      </w:r>
      <w:r>
        <w:rPr>
          <w:spacing w:val="18"/>
        </w:rPr>
        <w:t xml:space="preserve"> </w:t>
      </w:r>
      <w:r>
        <w:t>prazos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condições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conclusão,</w:t>
      </w:r>
      <w:r>
        <w:rPr>
          <w:spacing w:val="18"/>
        </w:rPr>
        <w:t xml:space="preserve"> </w:t>
      </w:r>
      <w:r>
        <w:t>entrega,</w:t>
      </w:r>
      <w:r>
        <w:rPr>
          <w:spacing w:val="18"/>
        </w:rPr>
        <w:t xml:space="preserve"> </w:t>
      </w:r>
      <w:r>
        <w:t>observação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recebimento</w:t>
      </w:r>
      <w:r>
        <w:rPr>
          <w:spacing w:val="18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submetem</w:t>
      </w:r>
      <w:r>
        <w:rPr>
          <w:spacing w:val="18"/>
        </w:rPr>
        <w:t xml:space="preserve"> </w:t>
      </w:r>
      <w:r>
        <w:t>ao</w:t>
      </w:r>
      <w:r>
        <w:rPr>
          <w:spacing w:val="-47"/>
        </w:rPr>
        <w:t xml:space="preserve"> </w:t>
      </w:r>
      <w:r>
        <w:t>disposto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Referência</w:t>
      </w:r>
      <w:r>
        <w:rPr>
          <w:spacing w:val="-1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48.817,</w:t>
      </w:r>
      <w:r>
        <w:rPr>
          <w:spacing w:val="-1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novembro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2023.</w:t>
      </w:r>
    </w:p>
    <w:p w14:paraId="5663FE22">
      <w:pPr>
        <w:pStyle w:val="7"/>
        <w:spacing w:before="6"/>
        <w:rPr>
          <w:sz w:val="27"/>
        </w:rPr>
      </w:pPr>
    </w:p>
    <w:p w14:paraId="3EFCAB0D">
      <w:pPr>
        <w:pStyle w:val="3"/>
      </w:pPr>
      <w:r>
        <w:rPr>
          <w:spacing w:val="-2"/>
        </w:rPr>
        <w:t>CLÁUSULA</w:t>
      </w:r>
      <w:r>
        <w:rPr>
          <w:spacing w:val="-11"/>
        </w:rPr>
        <w:t xml:space="preserve"> </w:t>
      </w:r>
      <w:r>
        <w:rPr>
          <w:spacing w:val="-2"/>
        </w:rPr>
        <w:t>QUARTA</w:t>
      </w:r>
      <w:r>
        <w:rPr>
          <w:spacing w:val="-12"/>
        </w:rPr>
        <w:t xml:space="preserve"> </w:t>
      </w:r>
      <w:r>
        <w:rPr>
          <w:spacing w:val="-2"/>
        </w:rPr>
        <w:t>–</w:t>
      </w:r>
      <w:r>
        <w:rPr>
          <w:spacing w:val="1"/>
        </w:rPr>
        <w:t xml:space="preserve"> </w:t>
      </w:r>
      <w:r>
        <w:rPr>
          <w:spacing w:val="-2"/>
        </w:rPr>
        <w:t>SUBCONTRATAÇÃO</w:t>
      </w:r>
    </w:p>
    <w:p w14:paraId="574791F5">
      <w:pPr>
        <w:pStyle w:val="7"/>
        <w:rPr>
          <w:b/>
          <w:sz w:val="22"/>
        </w:rPr>
      </w:pPr>
    </w:p>
    <w:p w14:paraId="48A0395E">
      <w:pPr>
        <w:pStyle w:val="7"/>
        <w:spacing w:before="132"/>
        <w:ind w:left="269"/>
      </w:pPr>
      <w:r>
        <w:t>4.1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admitida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subcontratação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contratual.</w:t>
      </w:r>
    </w:p>
    <w:p w14:paraId="74D2E706">
      <w:pPr>
        <w:pStyle w:val="7"/>
        <w:rPr>
          <w:sz w:val="27"/>
        </w:rPr>
      </w:pPr>
    </w:p>
    <w:p w14:paraId="2F84EE0E">
      <w:pPr>
        <w:pStyle w:val="3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QUINTA</w:t>
      </w:r>
      <w:r>
        <w:rPr>
          <w:spacing w:val="-12"/>
        </w:rPr>
        <w:t xml:space="preserve"> </w:t>
      </w:r>
      <w:r>
        <w:rPr>
          <w:spacing w:val="-1"/>
        </w:rPr>
        <w:t xml:space="preserve">– </w:t>
      </w:r>
      <w:r>
        <w:t>PREÇO</w:t>
      </w:r>
    </w:p>
    <w:p w14:paraId="7B84E4AE">
      <w:pPr>
        <w:pStyle w:val="7"/>
        <w:spacing w:before="8"/>
        <w:rPr>
          <w:b/>
          <w:sz w:val="23"/>
        </w:rPr>
      </w:pPr>
    </w:p>
    <w:p w14:paraId="76E568C4">
      <w:pPr>
        <w:pStyle w:val="9"/>
        <w:numPr>
          <w:ilvl w:val="1"/>
          <w:numId w:val="46"/>
        </w:numPr>
        <w:tabs>
          <w:tab w:val="left" w:pos="630"/>
          <w:tab w:val="left" w:leader="dot" w:pos="5735"/>
        </w:tabs>
        <w:spacing w:before="0" w:after="0" w:line="273" w:lineRule="exact"/>
        <w:ind w:left="630" w:right="0" w:hanging="361"/>
        <w:jc w:val="left"/>
        <w:rPr>
          <w:b/>
          <w:sz w:val="24"/>
        </w:rPr>
      </w:pPr>
      <w:r>
        <w:rPr>
          <w:sz w:val="24"/>
        </w:rPr>
        <w:t xml:space="preserve">O valor total máximo do Contrato é de </w:t>
      </w:r>
      <w:r>
        <w:rPr>
          <w:b/>
          <w:sz w:val="24"/>
        </w:rPr>
        <w:t>R$ ......... (</w:t>
      </w:r>
      <w:r>
        <w:rPr>
          <w:b/>
          <w:sz w:val="24"/>
        </w:rPr>
        <w:tab/>
      </w:r>
      <w:r>
        <w:rPr>
          <w:b/>
          <w:sz w:val="24"/>
        </w:rPr>
        <w:t>).</w:t>
      </w:r>
    </w:p>
    <w:p w14:paraId="037C07D2">
      <w:pPr>
        <w:pStyle w:val="9"/>
        <w:numPr>
          <w:ilvl w:val="1"/>
          <w:numId w:val="46"/>
        </w:numPr>
        <w:tabs>
          <w:tab w:val="left" w:pos="630"/>
        </w:tabs>
        <w:spacing w:before="0" w:after="0" w:line="270" w:lineRule="exact"/>
        <w:ind w:left="630" w:right="0" w:hanging="361"/>
        <w:jc w:val="left"/>
        <w:rPr>
          <w:sz w:val="24"/>
        </w:rPr>
      </w:pP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valor acima estão incluídas</w:t>
      </w:r>
      <w:r>
        <w:rPr>
          <w:spacing w:val="-1"/>
          <w:sz w:val="24"/>
        </w:rPr>
        <w:t xml:space="preserve"> </w:t>
      </w:r>
      <w:r>
        <w:rPr>
          <w:sz w:val="24"/>
        </w:rPr>
        <w:t>todas as despesas ordinárias</w:t>
      </w:r>
      <w:r>
        <w:rPr>
          <w:spacing w:val="-1"/>
          <w:sz w:val="24"/>
        </w:rPr>
        <w:t xml:space="preserve"> </w:t>
      </w:r>
      <w:r>
        <w:rPr>
          <w:sz w:val="24"/>
        </w:rPr>
        <w:t>diretas e indiretas decorrentes</w:t>
      </w:r>
      <w:r>
        <w:rPr>
          <w:spacing w:val="-1"/>
          <w:sz w:val="24"/>
        </w:rPr>
        <w:t xml:space="preserve"> </w:t>
      </w:r>
      <w:r>
        <w:rPr>
          <w:sz w:val="24"/>
        </w:rPr>
        <w:t>da execução do objeto,</w:t>
      </w:r>
      <w:r>
        <w:rPr>
          <w:spacing w:val="-1"/>
          <w:sz w:val="24"/>
        </w:rPr>
        <w:t xml:space="preserve"> </w:t>
      </w:r>
      <w:r>
        <w:rPr>
          <w:sz w:val="24"/>
        </w:rPr>
        <w:t>inclusive tributos, encargos</w:t>
      </w:r>
    </w:p>
    <w:p w14:paraId="4BFFEC99">
      <w:pPr>
        <w:spacing w:before="1" w:line="235" w:lineRule="auto"/>
        <w:ind w:left="269" w:right="142" w:firstLine="0"/>
        <w:jc w:val="left"/>
        <w:rPr>
          <w:sz w:val="24"/>
        </w:rPr>
      </w:pPr>
      <w:r>
        <w:rPr>
          <w:sz w:val="24"/>
        </w:rPr>
        <w:t>sociais, trabalhistas, previdenciários, fiscais e comerciais incidentes, taxa de administração, frete, seguro e outros necessários ao cumprimento integral</w:t>
      </w:r>
      <w:r>
        <w:rPr>
          <w:spacing w:val="-57"/>
          <w:sz w:val="24"/>
        </w:rPr>
        <w:t xml:space="preserve"> </w:t>
      </w:r>
      <w:r>
        <w:rPr>
          <w:sz w:val="24"/>
        </w:rPr>
        <w:t>do objeto da contratação.</w:t>
      </w:r>
    </w:p>
    <w:p w14:paraId="7C985801">
      <w:pPr>
        <w:pStyle w:val="9"/>
        <w:numPr>
          <w:ilvl w:val="1"/>
          <w:numId w:val="46"/>
        </w:numPr>
        <w:tabs>
          <w:tab w:val="left" w:pos="630"/>
        </w:tabs>
        <w:spacing w:before="0" w:after="0" w:line="271" w:lineRule="exact"/>
        <w:ind w:left="630" w:right="0" w:hanging="361"/>
        <w:jc w:val="left"/>
        <w:rPr>
          <w:sz w:val="24"/>
        </w:rPr>
      </w:pP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pagamentos</w:t>
      </w:r>
      <w:r>
        <w:rPr>
          <w:spacing w:val="-3"/>
          <w:sz w:val="24"/>
        </w:rPr>
        <w:t xml:space="preserve"> </w:t>
      </w:r>
      <w:r>
        <w:rPr>
          <w:sz w:val="24"/>
        </w:rPr>
        <w:t>devidos</w:t>
      </w:r>
      <w:r>
        <w:rPr>
          <w:spacing w:val="-4"/>
          <w:sz w:val="24"/>
        </w:rPr>
        <w:t xml:space="preserve"> </w:t>
      </w:r>
      <w:r>
        <w:rPr>
          <w:sz w:val="24"/>
        </w:rPr>
        <w:t>ao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CONTRATADO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dependerão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quantitativos</w:t>
      </w:r>
      <w:r>
        <w:rPr>
          <w:spacing w:val="-3"/>
          <w:sz w:val="24"/>
        </w:rPr>
        <w:t xml:space="preserve"> </w:t>
      </w:r>
      <w:r>
        <w:rPr>
          <w:sz w:val="24"/>
        </w:rPr>
        <w:t>efetivamente</w:t>
      </w:r>
      <w:r>
        <w:rPr>
          <w:spacing w:val="-4"/>
          <w:sz w:val="24"/>
        </w:rPr>
        <w:t xml:space="preserve"> </w:t>
      </w:r>
      <w:r>
        <w:rPr>
          <w:sz w:val="24"/>
        </w:rPr>
        <w:t>fornecidos.</w:t>
      </w:r>
    </w:p>
    <w:p w14:paraId="16AA9070">
      <w:pPr>
        <w:pStyle w:val="7"/>
        <w:spacing w:before="2"/>
        <w:rPr>
          <w:sz w:val="30"/>
        </w:rPr>
      </w:pPr>
    </w:p>
    <w:p w14:paraId="03DD47F4">
      <w:pPr>
        <w:pStyle w:val="3"/>
      </w:pPr>
      <w:r>
        <w:rPr>
          <w:spacing w:val="-2"/>
        </w:rPr>
        <w:t>CLÁUSULA</w:t>
      </w:r>
      <w:r>
        <w:rPr>
          <w:spacing w:val="-12"/>
        </w:rPr>
        <w:t xml:space="preserve"> </w:t>
      </w:r>
      <w:r>
        <w:rPr>
          <w:spacing w:val="-2"/>
        </w:rPr>
        <w:t>SEXTA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t xml:space="preserve"> </w:t>
      </w:r>
      <w:r>
        <w:rPr>
          <w:spacing w:val="-1"/>
        </w:rPr>
        <w:t>PAGAMENTO</w:t>
      </w:r>
    </w:p>
    <w:p w14:paraId="1E06B13F">
      <w:pPr>
        <w:pStyle w:val="7"/>
        <w:rPr>
          <w:b/>
          <w:sz w:val="22"/>
        </w:rPr>
      </w:pPr>
    </w:p>
    <w:p w14:paraId="57FF0569">
      <w:pPr>
        <w:pStyle w:val="9"/>
        <w:numPr>
          <w:ilvl w:val="1"/>
          <w:numId w:val="47"/>
        </w:numPr>
        <w:tabs>
          <w:tab w:val="left" w:pos="587"/>
        </w:tabs>
        <w:spacing w:before="132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CONTRATANTE </w:t>
      </w:r>
      <w:r>
        <w:rPr>
          <w:sz w:val="20"/>
        </w:rPr>
        <w:t xml:space="preserve">deverá pagar ao </w:t>
      </w:r>
      <w:r>
        <w:rPr>
          <w:b/>
          <w:sz w:val="20"/>
        </w:rPr>
        <w:t xml:space="preserve">CONTRATADO </w:t>
      </w:r>
      <w:r>
        <w:rPr>
          <w:sz w:val="20"/>
        </w:rPr>
        <w:t xml:space="preserve">o valor total referente à </w:t>
      </w:r>
      <w:r>
        <w:rPr>
          <w:b/>
          <w:sz w:val="20"/>
        </w:rPr>
        <w:t>CLÁUSULA QUINTA</w:t>
      </w:r>
      <w:r>
        <w:rPr>
          <w:sz w:val="20"/>
        </w:rPr>
        <w:t>, a ser realizado em parcelas, conforme cronograma de execução do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contrato, diretamente na conta corrente de titularidade do </w:t>
      </w:r>
      <w:r>
        <w:rPr>
          <w:b/>
          <w:sz w:val="20"/>
        </w:rPr>
        <w:t>CONTRATADO</w:t>
      </w:r>
      <w:r>
        <w:rPr>
          <w:sz w:val="20"/>
        </w:rPr>
        <w:t>, junto à instituição financeira contratada pelo Estado do Rio de Janeiro, observando-se o disposto no</w:t>
      </w:r>
      <w:r>
        <w:rPr>
          <w:spacing w:val="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5.3.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08F4821D">
      <w:pPr>
        <w:pStyle w:val="9"/>
        <w:numPr>
          <w:ilvl w:val="1"/>
          <w:numId w:val="47"/>
        </w:numPr>
        <w:tabs>
          <w:tab w:val="left" w:pos="580"/>
        </w:tabs>
        <w:spacing w:before="3" w:after="0" w:line="280" w:lineRule="auto"/>
        <w:ind w:left="269" w:right="112" w:firstLine="0"/>
        <w:jc w:val="both"/>
        <w:rPr>
          <w:sz w:val="20"/>
        </w:rPr>
      </w:pPr>
      <w:r>
        <w:rPr>
          <w:sz w:val="20"/>
        </w:rPr>
        <w:t xml:space="preserve">No caso de o </w:t>
      </w:r>
      <w:r>
        <w:rPr>
          <w:b/>
          <w:sz w:val="20"/>
        </w:rPr>
        <w:t xml:space="preserve">CONTRATADO </w:t>
      </w:r>
      <w:r>
        <w:rPr>
          <w:sz w:val="20"/>
        </w:rPr>
        <w:t>estar estabelecido em localidade que não possua agência da instituição financeira contratada pelo Estado do Rio de Janeiro ou, caso verificada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pelo </w:t>
      </w:r>
      <w:r>
        <w:rPr>
          <w:b/>
          <w:sz w:val="20"/>
        </w:rPr>
        <w:t xml:space="preserve">CONTRATANTE </w:t>
      </w:r>
      <w:r>
        <w:rPr>
          <w:sz w:val="20"/>
        </w:rPr>
        <w:t xml:space="preserve">a impossibilidade de o </w:t>
      </w:r>
      <w:r>
        <w:rPr>
          <w:b/>
          <w:sz w:val="20"/>
        </w:rPr>
        <w:t>CONTRATADO</w:t>
      </w:r>
      <w:r>
        <w:rPr>
          <w:sz w:val="20"/>
        </w:rPr>
        <w:t>, em razão de negativa expressa da instituição financeira contratada pelo Estado do Rio de Janeiro, abrir ou manter</w:t>
      </w:r>
      <w:r>
        <w:rPr>
          <w:spacing w:val="-47"/>
          <w:sz w:val="20"/>
        </w:rPr>
        <w:t xml:space="preserve"> </w:t>
      </w:r>
      <w:r>
        <w:rPr>
          <w:sz w:val="20"/>
        </w:rPr>
        <w:t>conta corrente naquela instituição financeira, o pagamento poderá ser feito mediante crédito em conta corrente de outra instituição financeira. Nesse caso, eventuais ônus financeiros</w:t>
      </w:r>
      <w:r>
        <w:rPr>
          <w:spacing w:val="-47"/>
          <w:sz w:val="20"/>
        </w:rPr>
        <w:t xml:space="preserve"> </w:t>
      </w:r>
      <w:r>
        <w:rPr>
          <w:sz w:val="20"/>
        </w:rPr>
        <w:t>e/ou</w:t>
      </w:r>
      <w:r>
        <w:rPr>
          <w:spacing w:val="-2"/>
          <w:sz w:val="20"/>
        </w:rPr>
        <w:t xml:space="preserve"> </w:t>
      </w:r>
      <w:r>
        <w:rPr>
          <w:sz w:val="20"/>
        </w:rPr>
        <w:t>contratuais</w:t>
      </w:r>
      <w:r>
        <w:rPr>
          <w:spacing w:val="-1"/>
          <w:sz w:val="20"/>
        </w:rPr>
        <w:t xml:space="preserve"> </w:t>
      </w:r>
      <w:r>
        <w:rPr>
          <w:sz w:val="20"/>
        </w:rPr>
        <w:t>adicionais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suportados</w:t>
      </w:r>
      <w:r>
        <w:rPr>
          <w:spacing w:val="-1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pelo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4A1A18F5">
      <w:pPr>
        <w:pStyle w:val="9"/>
        <w:numPr>
          <w:ilvl w:val="1"/>
          <w:numId w:val="47"/>
        </w:numPr>
        <w:tabs>
          <w:tab w:val="left" w:pos="567"/>
        </w:tabs>
        <w:spacing w:before="3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A emissão da Nota Fiscal ou Fatura será precedida do recebimento definitivo do objeto ou de cada parcela, mediante atestação, que não poderá ser realizada pelo ordenador de</w:t>
      </w:r>
      <w:r>
        <w:rPr>
          <w:spacing w:val="1"/>
          <w:sz w:val="20"/>
        </w:rPr>
        <w:t xml:space="preserve"> </w:t>
      </w:r>
      <w:r>
        <w:rPr>
          <w:sz w:val="20"/>
        </w:rPr>
        <w:t>despesas, conforme disposto neste instrumento e/ou no Termo de Referência, bem ainda no artigo 140, II, alínea “b”, da Lei nº 14.133/2021 e nos arts. 20 e 22, XXIII, do Decreto nº</w:t>
      </w:r>
      <w:r>
        <w:rPr>
          <w:spacing w:val="-47"/>
          <w:sz w:val="20"/>
        </w:rPr>
        <w:t xml:space="preserve"> </w:t>
      </w:r>
      <w:r>
        <w:rPr>
          <w:sz w:val="20"/>
        </w:rPr>
        <w:t>48.817/2023.</w:t>
      </w:r>
    </w:p>
    <w:p w14:paraId="552174F9">
      <w:pPr>
        <w:pStyle w:val="9"/>
        <w:numPr>
          <w:ilvl w:val="2"/>
          <w:numId w:val="47"/>
        </w:numPr>
        <w:tabs>
          <w:tab w:val="left" w:pos="720"/>
        </w:tabs>
        <w:spacing w:before="3" w:after="0" w:line="240" w:lineRule="auto"/>
        <w:ind w:left="720" w:right="0" w:hanging="451"/>
        <w:jc w:val="both"/>
        <w:rPr>
          <w:sz w:val="20"/>
        </w:rPr>
      </w:pPr>
      <w:r>
        <w:rPr>
          <w:sz w:val="20"/>
        </w:rPr>
        <w:t>Quando</w:t>
      </w:r>
      <w:r>
        <w:rPr>
          <w:spacing w:val="-4"/>
          <w:sz w:val="20"/>
        </w:rPr>
        <w:t xml:space="preserve"> </w:t>
      </w:r>
      <w:r>
        <w:rPr>
          <w:sz w:val="20"/>
        </w:rPr>
        <w:t>houver</w:t>
      </w:r>
      <w:r>
        <w:rPr>
          <w:spacing w:val="-3"/>
          <w:sz w:val="20"/>
        </w:rPr>
        <w:t xml:space="preserve"> </w:t>
      </w:r>
      <w:r>
        <w:rPr>
          <w:sz w:val="20"/>
        </w:rPr>
        <w:t>glosa</w:t>
      </w:r>
      <w:r>
        <w:rPr>
          <w:spacing w:val="-4"/>
          <w:sz w:val="20"/>
        </w:rPr>
        <w:t xml:space="preserve"> </w:t>
      </w:r>
      <w:r>
        <w:rPr>
          <w:sz w:val="20"/>
        </w:rPr>
        <w:t>parcial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objeto,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4"/>
          <w:sz w:val="20"/>
        </w:rPr>
        <w:t xml:space="preserve"> </w:t>
      </w:r>
      <w:r>
        <w:rPr>
          <w:sz w:val="20"/>
        </w:rPr>
        <w:t>comunicar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emita</w:t>
      </w:r>
      <w:r>
        <w:rPr>
          <w:spacing w:val="-4"/>
          <w:sz w:val="20"/>
        </w:rPr>
        <w:t xml:space="preserve"> </w:t>
      </w:r>
      <w:r>
        <w:rPr>
          <w:sz w:val="20"/>
        </w:rPr>
        <w:t>Nota</w:t>
      </w:r>
      <w:r>
        <w:rPr>
          <w:spacing w:val="-3"/>
          <w:sz w:val="20"/>
        </w:rPr>
        <w:t xml:space="preserve"> </w:t>
      </w:r>
      <w:r>
        <w:rPr>
          <w:sz w:val="20"/>
        </w:rPr>
        <w:t>Fiscal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Fatura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valor</w:t>
      </w:r>
      <w:r>
        <w:rPr>
          <w:spacing w:val="-4"/>
          <w:sz w:val="20"/>
        </w:rPr>
        <w:t xml:space="preserve"> </w:t>
      </w:r>
      <w:r>
        <w:rPr>
          <w:sz w:val="20"/>
        </w:rPr>
        <w:t>exato</w:t>
      </w:r>
      <w:r>
        <w:rPr>
          <w:spacing w:val="-3"/>
          <w:sz w:val="20"/>
        </w:rPr>
        <w:t xml:space="preserve"> </w:t>
      </w:r>
      <w:r>
        <w:rPr>
          <w:sz w:val="20"/>
        </w:rPr>
        <w:t>dimensionado.</w:t>
      </w:r>
    </w:p>
    <w:p w14:paraId="6E0EAA1C">
      <w:pPr>
        <w:pStyle w:val="9"/>
        <w:numPr>
          <w:ilvl w:val="1"/>
          <w:numId w:val="47"/>
        </w:numPr>
        <w:tabs>
          <w:tab w:val="left" w:pos="577"/>
        </w:tabs>
        <w:spacing w:before="40" w:after="0" w:line="240" w:lineRule="auto"/>
        <w:ind w:left="576" w:right="0" w:hanging="308"/>
        <w:jc w:val="both"/>
        <w:rPr>
          <w:sz w:val="20"/>
        </w:rPr>
      </w:pP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CONTRATADO</w:t>
      </w:r>
      <w:r>
        <w:rPr>
          <w:spacing w:val="3"/>
          <w:sz w:val="20"/>
        </w:rPr>
        <w:t xml:space="preserve"> </w:t>
      </w:r>
      <w:r>
        <w:rPr>
          <w:sz w:val="20"/>
        </w:rPr>
        <w:t>deverá</w:t>
      </w:r>
      <w:r>
        <w:rPr>
          <w:spacing w:val="2"/>
          <w:sz w:val="20"/>
        </w:rPr>
        <w:t xml:space="preserve"> </w:t>
      </w:r>
      <w:r>
        <w:rPr>
          <w:sz w:val="20"/>
        </w:rPr>
        <w:t>encaminhar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Nota</w:t>
      </w:r>
      <w:r>
        <w:rPr>
          <w:spacing w:val="3"/>
          <w:sz w:val="20"/>
        </w:rPr>
        <w:t xml:space="preserve"> </w:t>
      </w:r>
      <w:r>
        <w:rPr>
          <w:sz w:val="20"/>
        </w:rPr>
        <w:t>Fiscal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  <w:r>
        <w:rPr>
          <w:spacing w:val="3"/>
          <w:sz w:val="20"/>
        </w:rPr>
        <w:t xml:space="preserve"> </w:t>
      </w:r>
      <w:r>
        <w:rPr>
          <w:sz w:val="20"/>
        </w:rPr>
        <w:t>Fatura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3"/>
          <w:sz w:val="20"/>
        </w:rPr>
        <w:t xml:space="preserve"> </w:t>
      </w:r>
      <w:r>
        <w:rPr>
          <w:sz w:val="20"/>
        </w:rPr>
        <w:t>pagamento</w:t>
      </w:r>
      <w:r>
        <w:rPr>
          <w:spacing w:val="2"/>
          <w:sz w:val="20"/>
        </w:rPr>
        <w:t xml:space="preserve"> </w:t>
      </w:r>
      <w:r>
        <w:rPr>
          <w:sz w:val="20"/>
        </w:rPr>
        <w:t>ao</w:t>
      </w:r>
      <w:r>
        <w:rPr>
          <w:spacing w:val="4"/>
          <w:sz w:val="20"/>
        </w:rPr>
        <w:t xml:space="preserve"> </w:t>
      </w:r>
      <w:r>
        <w:rPr>
          <w:sz w:val="20"/>
        </w:rPr>
        <w:t>Hospital</w:t>
      </w:r>
      <w:r>
        <w:rPr>
          <w:spacing w:val="2"/>
          <w:sz w:val="20"/>
        </w:rPr>
        <w:t xml:space="preserve"> </w:t>
      </w:r>
      <w:r>
        <w:rPr>
          <w:sz w:val="20"/>
        </w:rPr>
        <w:t>Universitário</w:t>
      </w:r>
      <w:r>
        <w:rPr>
          <w:spacing w:val="3"/>
          <w:sz w:val="20"/>
        </w:rPr>
        <w:t xml:space="preserve"> </w:t>
      </w:r>
      <w:r>
        <w:rPr>
          <w:sz w:val="20"/>
        </w:rPr>
        <w:t>Pedro</w:t>
      </w:r>
      <w:r>
        <w:rPr>
          <w:spacing w:val="2"/>
          <w:sz w:val="20"/>
        </w:rPr>
        <w:t xml:space="preserve"> </w:t>
      </w:r>
      <w:r>
        <w:rPr>
          <w:sz w:val="20"/>
        </w:rPr>
        <w:t>Ernesto</w:t>
      </w:r>
      <w:r>
        <w:rPr>
          <w:spacing w:val="3"/>
          <w:sz w:val="20"/>
        </w:rPr>
        <w:t xml:space="preserve"> </w:t>
      </w:r>
      <w:r>
        <w:rPr>
          <w:sz w:val="20"/>
        </w:rPr>
        <w:t>—</w:t>
      </w:r>
      <w:r>
        <w:rPr>
          <w:spacing w:val="2"/>
          <w:sz w:val="20"/>
        </w:rPr>
        <w:t xml:space="preserve"> </w:t>
      </w:r>
      <w:r>
        <w:rPr>
          <w:sz w:val="20"/>
        </w:rPr>
        <w:t>HUPE,</w:t>
      </w:r>
      <w:r>
        <w:rPr>
          <w:spacing w:val="3"/>
          <w:sz w:val="20"/>
        </w:rPr>
        <w:t xml:space="preserve"> </w:t>
      </w:r>
      <w:r>
        <w:rPr>
          <w:sz w:val="20"/>
        </w:rPr>
        <w:t>sito</w:t>
      </w:r>
      <w:r>
        <w:rPr>
          <w:spacing w:val="2"/>
          <w:sz w:val="20"/>
        </w:rPr>
        <w:t xml:space="preserve"> </w:t>
      </w:r>
      <w:r>
        <w:rPr>
          <w:sz w:val="20"/>
        </w:rPr>
        <w:t>à</w:t>
      </w:r>
      <w:r>
        <w:rPr>
          <w:spacing w:val="-8"/>
          <w:sz w:val="20"/>
        </w:rPr>
        <w:t xml:space="preserve"> </w:t>
      </w:r>
      <w:r>
        <w:rPr>
          <w:sz w:val="20"/>
        </w:rPr>
        <w:t>Avenida Vinte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Oito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Setembro,</w:t>
      </w:r>
      <w:r>
        <w:rPr>
          <w:spacing w:val="3"/>
          <w:sz w:val="20"/>
        </w:rPr>
        <w:t xml:space="preserve"> </w:t>
      </w:r>
      <w:r>
        <w:rPr>
          <w:sz w:val="20"/>
        </w:rPr>
        <w:t>77</w:t>
      </w:r>
    </w:p>
    <w:p w14:paraId="7E523BED">
      <w:pPr>
        <w:pStyle w:val="7"/>
        <w:spacing w:before="40"/>
        <w:ind w:left="269"/>
        <w:jc w:val="both"/>
      </w:pPr>
      <w:r>
        <w:t>—</w:t>
      </w:r>
      <w:r>
        <w:rPr>
          <w:spacing w:val="-6"/>
        </w:rPr>
        <w:t xml:space="preserve"> </w:t>
      </w:r>
      <w:r>
        <w:t>Vila</w:t>
      </w:r>
      <w:r>
        <w:rPr>
          <w:spacing w:val="-3"/>
        </w:rPr>
        <w:t xml:space="preserve"> </w:t>
      </w:r>
      <w:r>
        <w:t>Isabel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CEP:</w:t>
      </w:r>
      <w:r>
        <w:rPr>
          <w:spacing w:val="-3"/>
        </w:rPr>
        <w:t xml:space="preserve"> </w:t>
      </w:r>
      <w:r>
        <w:t>20.551-030.</w:t>
      </w:r>
    </w:p>
    <w:p w14:paraId="4BCC0008">
      <w:pPr>
        <w:pStyle w:val="7"/>
        <w:rPr>
          <w:sz w:val="27"/>
        </w:rPr>
      </w:pPr>
    </w:p>
    <w:p w14:paraId="151724EC">
      <w:pPr>
        <w:pStyle w:val="9"/>
        <w:numPr>
          <w:ilvl w:val="1"/>
          <w:numId w:val="47"/>
        </w:numPr>
        <w:tabs>
          <w:tab w:val="left" w:pos="570"/>
        </w:tabs>
        <w:spacing w:before="0" w:after="0" w:line="240" w:lineRule="auto"/>
        <w:ind w:left="570" w:right="0" w:hanging="301"/>
        <w:jc w:val="left"/>
        <w:rPr>
          <w:sz w:val="20"/>
        </w:rPr>
      </w:pPr>
      <w:r>
        <w:rPr>
          <w:sz w:val="20"/>
        </w:rPr>
        <w:t>Recebida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Fatura,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realizar</w:t>
      </w:r>
      <w:r>
        <w:rPr>
          <w:spacing w:val="-1"/>
          <w:sz w:val="20"/>
        </w:rPr>
        <w:t xml:space="preserve"> </w:t>
      </w:r>
      <w:r>
        <w:rPr>
          <w:sz w:val="20"/>
        </w:rPr>
        <w:t>consulta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SICAF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verificar:</w:t>
      </w:r>
    </w:p>
    <w:p w14:paraId="7B709D43">
      <w:pPr>
        <w:pStyle w:val="9"/>
        <w:numPr>
          <w:ilvl w:val="0"/>
          <w:numId w:val="48"/>
        </w:numPr>
        <w:tabs>
          <w:tab w:val="left" w:pos="473"/>
        </w:tabs>
        <w:spacing w:before="40" w:after="0" w:line="240" w:lineRule="auto"/>
        <w:ind w:left="472" w:right="0" w:hanging="204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manutenção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convocatório;</w:t>
      </w:r>
    </w:p>
    <w:p w14:paraId="415F0CB8">
      <w:pPr>
        <w:pStyle w:val="9"/>
        <w:numPr>
          <w:ilvl w:val="0"/>
          <w:numId w:val="48"/>
        </w:numPr>
        <w:tabs>
          <w:tab w:val="left" w:pos="496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se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10"/>
          <w:sz w:val="20"/>
        </w:rPr>
        <w:t xml:space="preserve"> </w:t>
      </w:r>
      <w:r>
        <w:rPr>
          <w:sz w:val="20"/>
        </w:rPr>
        <w:t>foi</w:t>
      </w:r>
      <w:r>
        <w:rPr>
          <w:spacing w:val="10"/>
          <w:sz w:val="20"/>
        </w:rPr>
        <w:t xml:space="preserve"> </w:t>
      </w:r>
      <w:r>
        <w:rPr>
          <w:sz w:val="20"/>
        </w:rPr>
        <w:t>penalizado</w:t>
      </w:r>
      <w:r>
        <w:rPr>
          <w:spacing w:val="10"/>
          <w:sz w:val="20"/>
        </w:rPr>
        <w:t xml:space="preserve"> </w:t>
      </w:r>
      <w:r>
        <w:rPr>
          <w:sz w:val="20"/>
        </w:rPr>
        <w:t>com</w:t>
      </w:r>
      <w:r>
        <w:rPr>
          <w:spacing w:val="9"/>
          <w:sz w:val="20"/>
        </w:rPr>
        <w:t xml:space="preserve"> </w:t>
      </w:r>
      <w:r>
        <w:rPr>
          <w:sz w:val="20"/>
        </w:rPr>
        <w:t>as</w:t>
      </w:r>
      <w:r>
        <w:rPr>
          <w:spacing w:val="10"/>
          <w:sz w:val="20"/>
        </w:rPr>
        <w:t xml:space="preserve"> </w:t>
      </w:r>
      <w:r>
        <w:rPr>
          <w:sz w:val="20"/>
        </w:rPr>
        <w:t>sanções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inidoneidade</w:t>
      </w:r>
      <w:r>
        <w:rPr>
          <w:spacing w:val="10"/>
          <w:sz w:val="20"/>
        </w:rPr>
        <w:t xml:space="preserve"> </w:t>
      </w:r>
      <w:r>
        <w:rPr>
          <w:sz w:val="20"/>
        </w:rPr>
        <w:t>ou</w:t>
      </w:r>
      <w:r>
        <w:rPr>
          <w:spacing w:val="10"/>
          <w:sz w:val="20"/>
        </w:rPr>
        <w:t xml:space="preserve"> </w:t>
      </w:r>
      <w:r>
        <w:rPr>
          <w:sz w:val="20"/>
        </w:rPr>
        <w:t>impedimento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licitar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z w:val="20"/>
        </w:rPr>
        <w:t>contratar</w:t>
      </w:r>
      <w:r>
        <w:rPr>
          <w:spacing w:val="10"/>
          <w:sz w:val="20"/>
        </w:rPr>
        <w:t xml:space="preserve"> </w:t>
      </w:r>
      <w:r>
        <w:rPr>
          <w:sz w:val="20"/>
        </w:rPr>
        <w:t>com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poder</w:t>
      </w:r>
      <w:r>
        <w:rPr>
          <w:spacing w:val="10"/>
          <w:sz w:val="20"/>
        </w:rPr>
        <w:t xml:space="preserve"> </w:t>
      </w:r>
      <w:r>
        <w:rPr>
          <w:sz w:val="20"/>
        </w:rPr>
        <w:t>público,</w:t>
      </w:r>
      <w:r>
        <w:rPr>
          <w:spacing w:val="9"/>
          <w:sz w:val="20"/>
        </w:rPr>
        <w:t xml:space="preserve"> </w:t>
      </w:r>
      <w:r>
        <w:rPr>
          <w:sz w:val="20"/>
        </w:rPr>
        <w:t>observadas</w:t>
      </w:r>
      <w:r>
        <w:rPr>
          <w:spacing w:val="10"/>
          <w:sz w:val="20"/>
        </w:rPr>
        <w:t xml:space="preserve"> </w:t>
      </w:r>
      <w:r>
        <w:rPr>
          <w:sz w:val="20"/>
        </w:rPr>
        <w:t>as</w:t>
      </w:r>
      <w:r>
        <w:rPr>
          <w:spacing w:val="10"/>
          <w:sz w:val="20"/>
        </w:rPr>
        <w:t xml:space="preserve"> </w:t>
      </w:r>
      <w:r>
        <w:rPr>
          <w:sz w:val="20"/>
        </w:rPr>
        <w:t>abrangências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aplicação;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47984B32">
      <w:pPr>
        <w:pStyle w:val="9"/>
        <w:numPr>
          <w:ilvl w:val="0"/>
          <w:numId w:val="48"/>
        </w:numPr>
        <w:tabs>
          <w:tab w:val="left" w:pos="477"/>
        </w:tabs>
        <w:spacing w:before="2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eventuais</w:t>
      </w:r>
      <w:r>
        <w:rPr>
          <w:spacing w:val="3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3"/>
          <w:sz w:val="20"/>
        </w:rPr>
        <w:t xml:space="preserve"> </w:t>
      </w:r>
      <w:r>
        <w:rPr>
          <w:sz w:val="20"/>
        </w:rPr>
        <w:t>impeditivas</w:t>
      </w:r>
      <w:r>
        <w:rPr>
          <w:spacing w:val="3"/>
          <w:sz w:val="20"/>
        </w:rPr>
        <w:t xml:space="preserve"> </w:t>
      </w:r>
      <w:r>
        <w:rPr>
          <w:sz w:val="20"/>
        </w:rPr>
        <w:t>indiretas,</w:t>
      </w:r>
      <w:r>
        <w:rPr>
          <w:spacing w:val="3"/>
          <w:sz w:val="20"/>
        </w:rPr>
        <w:t xml:space="preserve"> </w:t>
      </w:r>
      <w:r>
        <w:rPr>
          <w:sz w:val="20"/>
        </w:rPr>
        <w:t>hipótese</w:t>
      </w:r>
      <w:r>
        <w:rPr>
          <w:spacing w:val="3"/>
          <w:sz w:val="20"/>
        </w:rPr>
        <w:t xml:space="preserve"> </w:t>
      </w:r>
      <w:r>
        <w:rPr>
          <w:sz w:val="20"/>
        </w:rPr>
        <w:t>na</w:t>
      </w:r>
      <w:r>
        <w:rPr>
          <w:spacing w:val="3"/>
          <w:sz w:val="20"/>
        </w:rPr>
        <w:t xml:space="preserve"> </w:t>
      </w:r>
      <w:r>
        <w:rPr>
          <w:sz w:val="20"/>
        </w:rPr>
        <w:t>qual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gestor</w:t>
      </w:r>
      <w:r>
        <w:rPr>
          <w:spacing w:val="3"/>
          <w:sz w:val="20"/>
        </w:rPr>
        <w:t xml:space="preserve"> </w:t>
      </w:r>
      <w:r>
        <w:rPr>
          <w:sz w:val="20"/>
        </w:rPr>
        <w:t>deverá</w:t>
      </w:r>
      <w:r>
        <w:rPr>
          <w:spacing w:val="3"/>
          <w:sz w:val="20"/>
        </w:rPr>
        <w:t xml:space="preserve"> </w:t>
      </w:r>
      <w:r>
        <w:rPr>
          <w:sz w:val="20"/>
        </w:rPr>
        <w:t>verificar</w:t>
      </w:r>
      <w:r>
        <w:rPr>
          <w:spacing w:val="3"/>
          <w:sz w:val="20"/>
        </w:rPr>
        <w:t xml:space="preserve"> </w:t>
      </w:r>
      <w:r>
        <w:rPr>
          <w:sz w:val="20"/>
        </w:rPr>
        <w:t>se</w:t>
      </w:r>
      <w:r>
        <w:rPr>
          <w:spacing w:val="3"/>
          <w:sz w:val="20"/>
        </w:rPr>
        <w:t xml:space="preserve"> </w:t>
      </w:r>
      <w:r>
        <w:rPr>
          <w:sz w:val="20"/>
        </w:rPr>
        <w:t>houve</w:t>
      </w:r>
      <w:r>
        <w:rPr>
          <w:spacing w:val="3"/>
          <w:sz w:val="20"/>
        </w:rPr>
        <w:t xml:space="preserve"> </w:t>
      </w:r>
      <w:r>
        <w:rPr>
          <w:sz w:val="20"/>
        </w:rPr>
        <w:t>fraude</w:t>
      </w:r>
      <w:r>
        <w:rPr>
          <w:spacing w:val="3"/>
          <w:sz w:val="20"/>
        </w:rPr>
        <w:t xml:space="preserve"> </w:t>
      </w:r>
      <w:r>
        <w:rPr>
          <w:sz w:val="20"/>
        </w:rPr>
        <w:t>por</w:t>
      </w:r>
      <w:r>
        <w:rPr>
          <w:spacing w:val="3"/>
          <w:sz w:val="20"/>
        </w:rPr>
        <w:t xml:space="preserve"> </w:t>
      </w:r>
      <w:r>
        <w:rPr>
          <w:sz w:val="20"/>
        </w:rPr>
        <w:t>parte</w:t>
      </w:r>
      <w:r>
        <w:rPr>
          <w:spacing w:val="3"/>
          <w:sz w:val="20"/>
        </w:rPr>
        <w:t xml:space="preserve"> </w:t>
      </w:r>
      <w:r>
        <w:rPr>
          <w:sz w:val="20"/>
        </w:rPr>
        <w:t>das</w:t>
      </w:r>
      <w:r>
        <w:rPr>
          <w:spacing w:val="3"/>
          <w:sz w:val="20"/>
        </w:rPr>
        <w:t xml:space="preserve"> </w:t>
      </w:r>
      <w:r>
        <w:rPr>
          <w:sz w:val="20"/>
        </w:rPr>
        <w:t>empresas</w:t>
      </w:r>
      <w:r>
        <w:rPr>
          <w:spacing w:val="3"/>
          <w:sz w:val="20"/>
        </w:rPr>
        <w:t xml:space="preserve"> </w:t>
      </w:r>
      <w:r>
        <w:rPr>
          <w:sz w:val="20"/>
        </w:rPr>
        <w:t>apontadas</w:t>
      </w:r>
      <w:r>
        <w:rPr>
          <w:spacing w:val="3"/>
          <w:sz w:val="20"/>
        </w:rPr>
        <w:t xml:space="preserve"> </w:t>
      </w: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z w:val="20"/>
        </w:rPr>
        <w:t>Relatório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3"/>
          <w:sz w:val="20"/>
        </w:rPr>
        <w:t xml:space="preserve"> </w:t>
      </w:r>
      <w:r>
        <w:rPr>
          <w:sz w:val="20"/>
        </w:rPr>
        <w:t>Impeditivas</w:t>
      </w:r>
      <w:r>
        <w:rPr>
          <w:spacing w:val="-47"/>
          <w:sz w:val="20"/>
        </w:rPr>
        <w:t xml:space="preserve"> </w:t>
      </w:r>
      <w:r>
        <w:rPr>
          <w:sz w:val="20"/>
        </w:rPr>
        <w:t>Indiretas.</w:t>
      </w:r>
    </w:p>
    <w:p w14:paraId="004B3791">
      <w:pPr>
        <w:pStyle w:val="7"/>
        <w:spacing w:before="7"/>
        <w:rPr>
          <w:sz w:val="23"/>
        </w:rPr>
      </w:pPr>
    </w:p>
    <w:p w14:paraId="17F1F0B6">
      <w:pPr>
        <w:pStyle w:val="9"/>
        <w:numPr>
          <w:ilvl w:val="2"/>
          <w:numId w:val="47"/>
        </w:numPr>
        <w:tabs>
          <w:tab w:val="left" w:pos="730"/>
        </w:tabs>
        <w:spacing w:before="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 xml:space="preserve">Constatando-se a situação de irregularidade do </w:t>
      </w:r>
      <w:r>
        <w:rPr>
          <w:b/>
          <w:sz w:val="20"/>
        </w:rPr>
        <w:t>CONTRATADO</w:t>
      </w:r>
      <w:r>
        <w:rPr>
          <w:sz w:val="20"/>
        </w:rPr>
        <w:t>, será providenciada sua notificação, por escrito, para que, no prazo de 15 (quinze) dias úteis, regularize sua</w:t>
      </w:r>
      <w:r>
        <w:rPr>
          <w:spacing w:val="1"/>
          <w:sz w:val="20"/>
        </w:rPr>
        <w:t xml:space="preserve"> </w:t>
      </w:r>
      <w:r>
        <w:rPr>
          <w:sz w:val="20"/>
        </w:rPr>
        <w:t>situação ou, no mesmo prazo, apresente sua defesa e especifique as provas que pretende produzir. O prazo poderá ser prorrogado uma vez, por igual período, a critério do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25222AF9">
      <w:pPr>
        <w:pStyle w:val="9"/>
        <w:numPr>
          <w:ilvl w:val="2"/>
          <w:numId w:val="47"/>
        </w:numPr>
        <w:tabs>
          <w:tab w:val="left" w:pos="738"/>
        </w:tabs>
        <w:spacing w:before="3" w:after="0" w:line="280" w:lineRule="auto"/>
        <w:ind w:left="269" w:right="112" w:firstLine="0"/>
        <w:jc w:val="both"/>
        <w:rPr>
          <w:sz w:val="20"/>
        </w:rPr>
      </w:pPr>
      <w:r>
        <w:rPr>
          <w:sz w:val="20"/>
        </w:rPr>
        <w:t xml:space="preserve">Não havendo regularização ou sendo a defesa considerada improcedente, o </w:t>
      </w:r>
      <w:r>
        <w:rPr>
          <w:b/>
          <w:sz w:val="20"/>
        </w:rPr>
        <w:t xml:space="preserve">CONTRATANTE </w:t>
      </w:r>
      <w:r>
        <w:rPr>
          <w:sz w:val="20"/>
        </w:rPr>
        <w:t>deverá comunicar aos órgãos responsáveis pela fiscalização da regularidade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fiscal quanto à inadimplência do </w:t>
      </w:r>
      <w:r>
        <w:rPr>
          <w:b/>
          <w:sz w:val="20"/>
        </w:rPr>
        <w:t>CONTRATADO</w:t>
      </w:r>
      <w:r>
        <w:rPr>
          <w:sz w:val="20"/>
        </w:rPr>
        <w:t>, bem como quanto à existência de pagamento a ser efetuado, para que sejam acionados os meios pertinentes e necessários para</w:t>
      </w:r>
      <w:r>
        <w:rPr>
          <w:spacing w:val="1"/>
          <w:sz w:val="20"/>
        </w:rPr>
        <w:t xml:space="preserve"> </w:t>
      </w:r>
      <w:r>
        <w:rPr>
          <w:sz w:val="20"/>
        </w:rPr>
        <w:t>garantir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créditos.</w:t>
      </w:r>
    </w:p>
    <w:p w14:paraId="26C1F51F">
      <w:pPr>
        <w:spacing w:after="0" w:line="280" w:lineRule="auto"/>
        <w:jc w:val="both"/>
        <w:rPr>
          <w:sz w:val="20"/>
        </w:rPr>
        <w:sectPr>
          <w:pgSz w:w="15840" w:h="24480"/>
          <w:pgMar w:top="560" w:right="560" w:bottom="280" w:left="420" w:header="720" w:footer="720" w:gutter="0"/>
          <w:cols w:space="720" w:num="1"/>
        </w:sectPr>
      </w:pPr>
    </w:p>
    <w:p w14:paraId="2ED74D7E">
      <w:pPr>
        <w:pStyle w:val="9"/>
        <w:numPr>
          <w:ilvl w:val="2"/>
          <w:numId w:val="47"/>
        </w:numPr>
        <w:tabs>
          <w:tab w:val="left" w:pos="764"/>
        </w:tabs>
        <w:spacing w:before="73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 xml:space="preserve">Persistindo a irregularidade, o </w:t>
      </w:r>
      <w:r>
        <w:rPr>
          <w:b/>
          <w:sz w:val="20"/>
        </w:rPr>
        <w:t xml:space="preserve">CONTRATANTE </w:t>
      </w:r>
      <w:r>
        <w:rPr>
          <w:sz w:val="20"/>
        </w:rPr>
        <w:t>deverá adotar as medidas necessárias à rescisão do Contrato nos autos do processo administrativo correspondente,</w:t>
      </w:r>
      <w:r>
        <w:rPr>
          <w:spacing w:val="1"/>
          <w:sz w:val="20"/>
        </w:rPr>
        <w:t xml:space="preserve"> </w:t>
      </w:r>
      <w:r>
        <w:rPr>
          <w:sz w:val="20"/>
        </w:rPr>
        <w:t>assegurada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ao </w:t>
      </w:r>
      <w:r>
        <w:rPr>
          <w:b/>
          <w:sz w:val="20"/>
        </w:rPr>
        <w:t xml:space="preserve">CONTRATADO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defesa.</w:t>
      </w:r>
    </w:p>
    <w:p w14:paraId="7497E497">
      <w:pPr>
        <w:pStyle w:val="9"/>
        <w:numPr>
          <w:ilvl w:val="2"/>
          <w:numId w:val="47"/>
        </w:numPr>
        <w:tabs>
          <w:tab w:val="left" w:pos="726"/>
        </w:tabs>
        <w:spacing w:before="2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 xml:space="preserve">Havendo a efetiva execução do objeto, os pagamentos serão realizados normalmente, até que se decida pela rescisão do Contrato, caso o </w:t>
      </w:r>
      <w:r>
        <w:rPr>
          <w:b/>
          <w:sz w:val="20"/>
        </w:rPr>
        <w:t xml:space="preserve">CONTRATADO </w:t>
      </w:r>
      <w:r>
        <w:rPr>
          <w:sz w:val="20"/>
        </w:rPr>
        <w:t>não regularize sua</w:t>
      </w:r>
      <w:r>
        <w:rPr>
          <w:spacing w:val="1"/>
          <w:sz w:val="20"/>
        </w:rPr>
        <w:t xml:space="preserve"> </w:t>
      </w:r>
      <w:r>
        <w:rPr>
          <w:sz w:val="20"/>
        </w:rPr>
        <w:t>situação.</w:t>
      </w:r>
    </w:p>
    <w:p w14:paraId="7FD55502">
      <w:pPr>
        <w:pStyle w:val="9"/>
        <w:numPr>
          <w:ilvl w:val="1"/>
          <w:numId w:val="47"/>
        </w:numPr>
        <w:tabs>
          <w:tab w:val="left" w:pos="570"/>
        </w:tabs>
        <w:spacing w:before="2" w:after="0" w:line="240" w:lineRule="auto"/>
        <w:ind w:left="570" w:right="0" w:hanging="301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efetuado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(trinta)</w:t>
      </w:r>
      <w:r>
        <w:rPr>
          <w:spacing w:val="-1"/>
          <w:sz w:val="20"/>
        </w:rPr>
        <w:t xml:space="preserve"> </w:t>
      </w:r>
      <w:r>
        <w:rPr>
          <w:sz w:val="20"/>
        </w:rPr>
        <w:t>dias,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Fatura.</w:t>
      </w:r>
    </w:p>
    <w:p w14:paraId="35266A6E">
      <w:pPr>
        <w:pStyle w:val="9"/>
        <w:numPr>
          <w:ilvl w:val="2"/>
          <w:numId w:val="47"/>
        </w:numPr>
        <w:tabs>
          <w:tab w:val="left" w:pos="741"/>
        </w:tabs>
        <w:spacing w:before="4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 xml:space="preserve">Havendo erro na apresentação da Nota Fiscal ou Fatura, ou circunstância que impeça a liquidação da despesa, o pagamento ficará sobrestado até que o </w:t>
      </w:r>
      <w:r>
        <w:rPr>
          <w:b/>
          <w:sz w:val="20"/>
        </w:rPr>
        <w:t>CONTRATADO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providencie as medidas saneadoras. Nessa hipótese, o prazo para pagamento iniciar-se-á após a comprovação da regularização da situação, não acarretando qualquer ônus para 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063730FC">
      <w:pPr>
        <w:pStyle w:val="9"/>
        <w:numPr>
          <w:ilvl w:val="1"/>
          <w:numId w:val="47"/>
        </w:numPr>
        <w:tabs>
          <w:tab w:val="left" w:pos="570"/>
        </w:tabs>
        <w:spacing w:before="2" w:after="0" w:line="240" w:lineRule="auto"/>
        <w:ind w:left="570" w:right="0" w:hanging="301"/>
        <w:jc w:val="both"/>
        <w:rPr>
          <w:sz w:val="20"/>
        </w:rPr>
      </w:pP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efetuada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retenção</w:t>
      </w:r>
      <w:r>
        <w:rPr>
          <w:spacing w:val="-1"/>
          <w:sz w:val="20"/>
        </w:rPr>
        <w:t xml:space="preserve"> </w:t>
      </w:r>
      <w:r>
        <w:rPr>
          <w:sz w:val="20"/>
        </w:rPr>
        <w:t>tributária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aplicável.</w:t>
      </w:r>
    </w:p>
    <w:p w14:paraId="54AE4A3C">
      <w:pPr>
        <w:pStyle w:val="9"/>
        <w:numPr>
          <w:ilvl w:val="2"/>
          <w:numId w:val="47"/>
        </w:numPr>
        <w:tabs>
          <w:tab w:val="left" w:pos="720"/>
        </w:tabs>
        <w:spacing w:before="40" w:after="0" w:line="240" w:lineRule="auto"/>
        <w:ind w:left="720" w:right="0" w:hanging="451"/>
        <w:jc w:val="both"/>
        <w:rPr>
          <w:sz w:val="20"/>
        </w:rPr>
      </w:pP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tributo</w:t>
      </w:r>
      <w:r>
        <w:rPr>
          <w:spacing w:val="-1"/>
          <w:sz w:val="20"/>
        </w:rPr>
        <w:t xml:space="preserve"> </w:t>
      </w:r>
      <w:r>
        <w:rPr>
          <w:sz w:val="20"/>
        </w:rPr>
        <w:t>inserido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planilha,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retidos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fonte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percentuais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vigente.</w:t>
      </w:r>
    </w:p>
    <w:p w14:paraId="5860D27C">
      <w:pPr>
        <w:pStyle w:val="9"/>
        <w:numPr>
          <w:ilvl w:val="2"/>
          <w:numId w:val="47"/>
        </w:numPr>
        <w:tabs>
          <w:tab w:val="left" w:pos="745"/>
        </w:tabs>
        <w:spacing w:before="40" w:after="0" w:line="280" w:lineRule="auto"/>
        <w:ind w:left="269" w:right="112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regularmente optante pelo Simples Nacional, nos termos da Lei Complementar nº 123/2006, não sofrerá a retenção tributária quanto aos impostos e</w:t>
      </w:r>
      <w:r>
        <w:rPr>
          <w:spacing w:val="1"/>
          <w:sz w:val="20"/>
        </w:rPr>
        <w:t xml:space="preserve"> </w:t>
      </w:r>
      <w:r>
        <w:rPr>
          <w:sz w:val="20"/>
        </w:rPr>
        <w:t>contribuições abrangidos por aquele Regime. No entanto, o pagamento ficará condicionado à apresentação de comprovação, por meio de documento oficial, de que faz jus ao</w:t>
      </w:r>
      <w:r>
        <w:rPr>
          <w:spacing w:val="1"/>
          <w:sz w:val="20"/>
        </w:rPr>
        <w:t xml:space="preserve"> </w:t>
      </w:r>
      <w:r>
        <w:rPr>
          <w:sz w:val="20"/>
        </w:rPr>
        <w:t>tratamento</w:t>
      </w:r>
      <w:r>
        <w:rPr>
          <w:spacing w:val="-1"/>
          <w:sz w:val="20"/>
        </w:rPr>
        <w:t xml:space="preserve"> </w:t>
      </w:r>
      <w:r>
        <w:rPr>
          <w:sz w:val="20"/>
        </w:rPr>
        <w:t>tributário</w:t>
      </w:r>
      <w:r>
        <w:rPr>
          <w:spacing w:val="-1"/>
          <w:sz w:val="20"/>
        </w:rPr>
        <w:t xml:space="preserve"> </w:t>
      </w:r>
      <w:r>
        <w:rPr>
          <w:sz w:val="20"/>
        </w:rPr>
        <w:t>favorecido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referida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Complementar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123/2006.</w:t>
      </w:r>
    </w:p>
    <w:p w14:paraId="34FC143E">
      <w:pPr>
        <w:pStyle w:val="9"/>
        <w:numPr>
          <w:ilvl w:val="1"/>
          <w:numId w:val="47"/>
        </w:numPr>
        <w:tabs>
          <w:tab w:val="left" w:pos="583"/>
        </w:tabs>
        <w:spacing w:before="3" w:after="0" w:line="280" w:lineRule="auto"/>
        <w:ind w:left="269" w:right="112" w:firstLine="0"/>
        <w:jc w:val="both"/>
        <w:rPr>
          <w:i/>
          <w:sz w:val="20"/>
        </w:rPr>
      </w:pPr>
      <w:r>
        <w:rPr>
          <w:sz w:val="20"/>
        </w:rPr>
        <w:t xml:space="preserve">Os pagamentos eventualmente realizados com atraso, desde que não decorram de ato ou fato atribuível ao </w:t>
      </w:r>
      <w:r>
        <w:rPr>
          <w:b/>
          <w:sz w:val="20"/>
        </w:rPr>
        <w:t>CONTRATADO</w:t>
      </w:r>
      <w:r>
        <w:rPr>
          <w:sz w:val="20"/>
        </w:rPr>
        <w:t>, sofrerão a incidência de atualização monetária 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juros de mora pelo </w:t>
      </w:r>
      <w:r>
        <w:rPr>
          <w:b/>
          <w:sz w:val="20"/>
        </w:rPr>
        <w:t>IPCA</w:t>
      </w:r>
      <w:r>
        <w:rPr>
          <w:sz w:val="20"/>
        </w:rPr>
        <w:t xml:space="preserve">, calculado </w:t>
      </w:r>
      <w:r>
        <w:rPr>
          <w:i/>
          <w:sz w:val="20"/>
        </w:rPr>
        <w:t>pro rata die</w:t>
      </w:r>
      <w:r>
        <w:rPr>
          <w:sz w:val="20"/>
        </w:rPr>
        <w:t>, e aqueles pagos em prazo inferior ao estabelecido no instrumento convocatório serão feitos mediante desconto de 0,5% (um meio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mês,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calculado </w:t>
      </w:r>
      <w:r>
        <w:rPr>
          <w:i/>
          <w:sz w:val="20"/>
        </w:rPr>
        <w:t>pro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rata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die.</w:t>
      </w:r>
    </w:p>
    <w:p w14:paraId="793EC68C">
      <w:pPr>
        <w:pStyle w:val="9"/>
        <w:numPr>
          <w:ilvl w:val="1"/>
          <w:numId w:val="47"/>
        </w:numPr>
        <w:tabs>
          <w:tab w:val="left" w:pos="578"/>
        </w:tabs>
        <w:spacing w:before="3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deverá emitir a Nota Fiscal Eletrônica – NF-e, consoante o Protocolo ICMS nº 42/2009, com a redação conferida pelo Protocolo ICMS nº 85/2010, e caso</w:t>
      </w:r>
      <w:r>
        <w:rPr>
          <w:spacing w:val="1"/>
          <w:sz w:val="20"/>
        </w:rPr>
        <w:t xml:space="preserve"> </w:t>
      </w:r>
      <w:r>
        <w:rPr>
          <w:sz w:val="20"/>
        </w:rPr>
        <w:t>seu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estabelecimento</w:t>
      </w:r>
      <w:r>
        <w:rPr>
          <w:spacing w:val="-1"/>
          <w:sz w:val="20"/>
        </w:rPr>
        <w:t xml:space="preserve"> </w:t>
      </w:r>
      <w:r>
        <w:rPr>
          <w:sz w:val="20"/>
        </w:rPr>
        <w:t>esteja</w:t>
      </w:r>
      <w:r>
        <w:rPr>
          <w:spacing w:val="-2"/>
          <w:sz w:val="20"/>
        </w:rPr>
        <w:t xml:space="preserve"> </w:t>
      </w:r>
      <w:r>
        <w:rPr>
          <w:sz w:val="20"/>
        </w:rPr>
        <w:t>localizado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Janeiro,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observar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prescrita</w:t>
      </w:r>
      <w:r>
        <w:rPr>
          <w:spacing w:val="-2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alíneas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a,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d </w:t>
      </w:r>
      <w:r>
        <w:rPr>
          <w:sz w:val="20"/>
        </w:rPr>
        <w:t xml:space="preserve">e </w:t>
      </w:r>
      <w:r>
        <w:rPr>
          <w:i/>
          <w:sz w:val="20"/>
        </w:rPr>
        <w:t>e,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§1º,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2º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Resolução</w:t>
      </w:r>
      <w:r>
        <w:rPr>
          <w:spacing w:val="-2"/>
          <w:sz w:val="20"/>
        </w:rPr>
        <w:t xml:space="preserve"> </w:t>
      </w:r>
      <w:r>
        <w:rPr>
          <w:sz w:val="20"/>
        </w:rPr>
        <w:t>SEFAZ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971/2016.</w:t>
      </w:r>
    </w:p>
    <w:p w14:paraId="6D039B54">
      <w:pPr>
        <w:pStyle w:val="9"/>
        <w:numPr>
          <w:ilvl w:val="1"/>
          <w:numId w:val="47"/>
        </w:numPr>
        <w:tabs>
          <w:tab w:val="left" w:pos="696"/>
        </w:tabs>
        <w:spacing w:before="2" w:after="0" w:line="240" w:lineRule="auto"/>
        <w:ind w:left="695" w:right="0" w:hanging="427"/>
        <w:jc w:val="both"/>
        <w:rPr>
          <w:sz w:val="20"/>
        </w:rPr>
      </w:pPr>
      <w:r>
        <w:rPr>
          <w:sz w:val="20"/>
        </w:rPr>
        <w:t>Caso</w:t>
      </w:r>
      <w:r>
        <w:rPr>
          <w:spacing w:val="23"/>
          <w:sz w:val="20"/>
        </w:rPr>
        <w:t xml:space="preserve"> </w:t>
      </w:r>
      <w:r>
        <w:rPr>
          <w:sz w:val="20"/>
        </w:rPr>
        <w:t>o</w:t>
      </w:r>
      <w:r>
        <w:rPr>
          <w:spacing w:val="24"/>
          <w:sz w:val="20"/>
        </w:rPr>
        <w:t xml:space="preserve"> </w:t>
      </w:r>
      <w:r>
        <w:rPr>
          <w:sz w:val="20"/>
        </w:rPr>
        <w:t>Edital</w:t>
      </w:r>
      <w:r>
        <w:rPr>
          <w:spacing w:val="23"/>
          <w:sz w:val="20"/>
        </w:rPr>
        <w:t xml:space="preserve"> </w:t>
      </w:r>
      <w:r>
        <w:rPr>
          <w:sz w:val="20"/>
        </w:rPr>
        <w:t>admita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subcontratação,</w:t>
      </w:r>
      <w:r>
        <w:rPr>
          <w:spacing w:val="23"/>
          <w:sz w:val="20"/>
        </w:rPr>
        <w:t xml:space="preserve"> </w:t>
      </w:r>
      <w:r>
        <w:rPr>
          <w:sz w:val="20"/>
        </w:rPr>
        <w:t>os</w:t>
      </w:r>
      <w:r>
        <w:rPr>
          <w:spacing w:val="24"/>
          <w:sz w:val="20"/>
        </w:rPr>
        <w:t xml:space="preserve"> </w:t>
      </w:r>
      <w:r>
        <w:rPr>
          <w:sz w:val="20"/>
        </w:rPr>
        <w:t>pagamentos</w:t>
      </w:r>
      <w:r>
        <w:rPr>
          <w:spacing w:val="24"/>
          <w:sz w:val="20"/>
        </w:rPr>
        <w:t xml:space="preserve"> </w:t>
      </w:r>
      <w:r>
        <w:rPr>
          <w:sz w:val="20"/>
        </w:rPr>
        <w:t>aos</w:t>
      </w:r>
      <w:r>
        <w:rPr>
          <w:spacing w:val="23"/>
          <w:sz w:val="20"/>
        </w:rPr>
        <w:t xml:space="preserve"> </w:t>
      </w:r>
      <w:r>
        <w:rPr>
          <w:sz w:val="20"/>
        </w:rPr>
        <w:t>subcontratados</w:t>
      </w:r>
      <w:r>
        <w:rPr>
          <w:spacing w:val="24"/>
          <w:sz w:val="20"/>
        </w:rPr>
        <w:t xml:space="preserve"> </w:t>
      </w:r>
      <w:r>
        <w:rPr>
          <w:sz w:val="20"/>
        </w:rPr>
        <w:t>serão</w:t>
      </w:r>
      <w:r>
        <w:rPr>
          <w:spacing w:val="23"/>
          <w:sz w:val="20"/>
        </w:rPr>
        <w:t xml:space="preserve"> </w:t>
      </w:r>
      <w:r>
        <w:rPr>
          <w:sz w:val="20"/>
        </w:rPr>
        <w:t>realizados</w:t>
      </w:r>
      <w:r>
        <w:rPr>
          <w:spacing w:val="24"/>
          <w:sz w:val="20"/>
        </w:rPr>
        <w:t xml:space="preserve"> </w:t>
      </w:r>
      <w:r>
        <w:rPr>
          <w:sz w:val="20"/>
        </w:rPr>
        <w:t>diretamente</w:t>
      </w:r>
      <w:r>
        <w:rPr>
          <w:spacing w:val="24"/>
          <w:sz w:val="20"/>
        </w:rPr>
        <w:t xml:space="preserve"> </w:t>
      </w:r>
      <w:r>
        <w:rPr>
          <w:sz w:val="20"/>
        </w:rPr>
        <w:t>pelo</w:t>
      </w:r>
      <w:r>
        <w:rPr>
          <w:spacing w:val="2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24"/>
          <w:sz w:val="20"/>
        </w:rPr>
        <w:t xml:space="preserve"> </w:t>
      </w:r>
      <w:r>
        <w:rPr>
          <w:sz w:val="20"/>
        </w:rPr>
        <w:t>ficando</w:t>
      </w:r>
      <w:r>
        <w:rPr>
          <w:spacing w:val="24"/>
          <w:sz w:val="20"/>
        </w:rPr>
        <w:t xml:space="preserve"> </w:t>
      </w:r>
      <w:r>
        <w:rPr>
          <w:sz w:val="20"/>
        </w:rPr>
        <w:t>vedada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emissão</w:t>
      </w:r>
      <w:r>
        <w:rPr>
          <w:spacing w:val="23"/>
          <w:sz w:val="20"/>
        </w:rPr>
        <w:t xml:space="preserve"> </w:t>
      </w:r>
      <w:r>
        <w:rPr>
          <w:sz w:val="20"/>
        </w:rPr>
        <w:t>de</w:t>
      </w:r>
      <w:r>
        <w:rPr>
          <w:spacing w:val="24"/>
          <w:sz w:val="20"/>
        </w:rPr>
        <w:t xml:space="preserve"> </w:t>
      </w:r>
      <w:r>
        <w:rPr>
          <w:sz w:val="20"/>
        </w:rPr>
        <w:t>empenho</w:t>
      </w:r>
      <w:r>
        <w:rPr>
          <w:spacing w:val="24"/>
          <w:sz w:val="20"/>
        </w:rPr>
        <w:t xml:space="preserve"> </w:t>
      </w:r>
      <w:r>
        <w:rPr>
          <w:sz w:val="20"/>
        </w:rPr>
        <w:t>do</w:t>
      </w:r>
    </w:p>
    <w:p w14:paraId="77AEC89F">
      <w:pPr>
        <w:pStyle w:val="7"/>
        <w:spacing w:before="40"/>
        <w:ind w:left="269"/>
        <w:jc w:val="both"/>
      </w:pPr>
      <w:r>
        <w:rPr>
          <w:b/>
        </w:rPr>
        <w:t>CONTRATANTE</w:t>
      </w:r>
      <w:r>
        <w:rPr>
          <w:b/>
          <w:spacing w:val="-2"/>
        </w:rPr>
        <w:t xml:space="preserve"> </w:t>
      </w:r>
      <w:r>
        <w:t>diretamente</w:t>
      </w:r>
      <w:r>
        <w:rPr>
          <w:spacing w:val="-2"/>
        </w:rPr>
        <w:t xml:space="preserve"> </w:t>
      </w:r>
      <w:r>
        <w:t>aos</w:t>
      </w:r>
      <w:r>
        <w:rPr>
          <w:spacing w:val="-2"/>
        </w:rPr>
        <w:t xml:space="preserve"> </w:t>
      </w:r>
      <w:r>
        <w:t>subcontratados,</w:t>
      </w:r>
      <w:r>
        <w:rPr>
          <w:spacing w:val="-3"/>
        </w:rPr>
        <w:t xml:space="preserve"> </w:t>
      </w:r>
      <w:r>
        <w:t>ressalvada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hipótese</w:t>
      </w:r>
      <w:r>
        <w:rPr>
          <w:spacing w:val="-2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arts.</w:t>
      </w:r>
      <w:r>
        <w:rPr>
          <w:spacing w:val="-2"/>
        </w:rPr>
        <w:t xml:space="preserve"> </w:t>
      </w:r>
      <w:r>
        <w:t>48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49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Complementar</w:t>
      </w:r>
      <w:r>
        <w:rPr>
          <w:spacing w:val="-3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123,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dezembro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2006.</w:t>
      </w:r>
    </w:p>
    <w:p w14:paraId="46BF64F0">
      <w:pPr>
        <w:pStyle w:val="9"/>
        <w:numPr>
          <w:ilvl w:val="2"/>
          <w:numId w:val="47"/>
        </w:numPr>
        <w:tabs>
          <w:tab w:val="left" w:pos="821"/>
        </w:tabs>
        <w:spacing w:before="40" w:after="0" w:line="564" w:lineRule="auto"/>
        <w:ind w:left="269" w:right="6784" w:firstLine="0"/>
        <w:jc w:val="left"/>
        <w:rPr>
          <w:b/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subcontratação</w:t>
      </w:r>
      <w:r>
        <w:rPr>
          <w:spacing w:val="-6"/>
          <w:sz w:val="20"/>
        </w:rPr>
        <w:t xml:space="preserve"> </w:t>
      </w:r>
      <w:r>
        <w:rPr>
          <w:sz w:val="20"/>
        </w:rPr>
        <w:t>porventura</w:t>
      </w:r>
      <w:r>
        <w:rPr>
          <w:spacing w:val="-6"/>
          <w:sz w:val="20"/>
        </w:rPr>
        <w:t xml:space="preserve"> </w:t>
      </w:r>
      <w:r>
        <w:rPr>
          <w:sz w:val="20"/>
        </w:rPr>
        <w:t>realizada</w:t>
      </w:r>
      <w:r>
        <w:rPr>
          <w:spacing w:val="-6"/>
          <w:sz w:val="20"/>
        </w:rPr>
        <w:t xml:space="preserve"> </w:t>
      </w:r>
      <w:r>
        <w:rPr>
          <w:sz w:val="20"/>
        </w:rPr>
        <w:t>será</w:t>
      </w:r>
      <w:r>
        <w:rPr>
          <w:spacing w:val="-5"/>
          <w:sz w:val="20"/>
        </w:rPr>
        <w:t xml:space="preserve"> </w:t>
      </w:r>
      <w:r>
        <w:rPr>
          <w:sz w:val="20"/>
        </w:rPr>
        <w:t>integralmente</w:t>
      </w:r>
      <w:r>
        <w:rPr>
          <w:spacing w:val="-6"/>
          <w:sz w:val="20"/>
        </w:rPr>
        <w:t xml:space="preserve"> </w:t>
      </w:r>
      <w:r>
        <w:rPr>
          <w:sz w:val="20"/>
        </w:rPr>
        <w:t>custeada</w:t>
      </w:r>
      <w:r>
        <w:rPr>
          <w:spacing w:val="-6"/>
          <w:sz w:val="20"/>
        </w:rPr>
        <w:t xml:space="preserve"> </w:t>
      </w:r>
      <w:r>
        <w:rPr>
          <w:sz w:val="20"/>
        </w:rPr>
        <w:t>pelo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  <w:r>
        <w:rPr>
          <w:spacing w:val="-47"/>
          <w:sz w:val="20"/>
        </w:rPr>
        <w:t xml:space="preserve"> </w:t>
      </w:r>
      <w:r>
        <w:rPr>
          <w:b/>
          <w:sz w:val="20"/>
        </w:rPr>
        <w:t>CLÁUSULA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SÉTIMA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REAJUSTE</w:t>
      </w:r>
    </w:p>
    <w:p w14:paraId="127E17BE">
      <w:pPr>
        <w:pStyle w:val="9"/>
        <w:numPr>
          <w:ilvl w:val="1"/>
          <w:numId w:val="49"/>
        </w:numPr>
        <w:tabs>
          <w:tab w:val="left" w:pos="570"/>
        </w:tabs>
        <w:spacing w:before="0" w:after="0" w:line="229" w:lineRule="exact"/>
        <w:ind w:left="570" w:right="0" w:hanging="301"/>
        <w:jc w:val="left"/>
        <w:rPr>
          <w:sz w:val="20"/>
        </w:rPr>
      </w:pP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preços</w:t>
      </w:r>
      <w:r>
        <w:rPr>
          <w:spacing w:val="-3"/>
          <w:sz w:val="20"/>
        </w:rPr>
        <w:t xml:space="preserve"> </w:t>
      </w:r>
      <w:r>
        <w:rPr>
          <w:sz w:val="20"/>
        </w:rPr>
        <w:t>contratados</w:t>
      </w:r>
      <w:r>
        <w:rPr>
          <w:spacing w:val="-3"/>
          <w:sz w:val="20"/>
        </w:rPr>
        <w:t xml:space="preserve"> </w:t>
      </w:r>
      <w:r>
        <w:rPr>
          <w:sz w:val="20"/>
        </w:rPr>
        <w:t>serão</w:t>
      </w:r>
      <w:r>
        <w:rPr>
          <w:spacing w:val="-3"/>
          <w:sz w:val="20"/>
        </w:rPr>
        <w:t xml:space="preserve"> </w:t>
      </w:r>
      <w:r>
        <w:rPr>
          <w:sz w:val="20"/>
        </w:rPr>
        <w:t>reajustados,</w:t>
      </w:r>
      <w:r>
        <w:rPr>
          <w:spacing w:val="-3"/>
          <w:sz w:val="20"/>
        </w:rPr>
        <w:t xml:space="preserve"> </w:t>
      </w:r>
      <w:r>
        <w:rPr>
          <w:sz w:val="20"/>
        </w:rPr>
        <w:t>após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interregno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(um)</w:t>
      </w:r>
      <w:r>
        <w:rPr>
          <w:spacing w:val="-3"/>
          <w:sz w:val="20"/>
        </w:rPr>
        <w:t xml:space="preserve"> </w:t>
      </w:r>
      <w:r>
        <w:rPr>
          <w:sz w:val="20"/>
        </w:rPr>
        <w:t>ano,</w:t>
      </w:r>
      <w:r>
        <w:rPr>
          <w:spacing w:val="-2"/>
          <w:sz w:val="20"/>
        </w:rPr>
        <w:t xml:space="preserve"> </w:t>
      </w:r>
      <w:r>
        <w:rPr>
          <w:sz w:val="20"/>
        </w:rPr>
        <w:t>mediante</w:t>
      </w:r>
      <w:r>
        <w:rPr>
          <w:spacing w:val="-3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2CAAD54A">
      <w:pPr>
        <w:pStyle w:val="9"/>
        <w:numPr>
          <w:ilvl w:val="1"/>
          <w:numId w:val="49"/>
        </w:numPr>
        <w:tabs>
          <w:tab w:val="left" w:pos="570"/>
        </w:tabs>
        <w:spacing w:before="40" w:after="0" w:line="240" w:lineRule="auto"/>
        <w:ind w:left="570" w:right="0" w:hanging="3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interregno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(um)</w:t>
      </w:r>
      <w:r>
        <w:rPr>
          <w:spacing w:val="-1"/>
          <w:sz w:val="20"/>
        </w:rPr>
        <w:t xml:space="preserve"> </w:t>
      </w:r>
      <w:r>
        <w:rPr>
          <w:sz w:val="20"/>
        </w:rPr>
        <w:t>ano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primeiro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orçamento</w:t>
      </w:r>
      <w:r>
        <w:rPr>
          <w:spacing w:val="-1"/>
          <w:sz w:val="20"/>
        </w:rPr>
        <w:t xml:space="preserve"> </w:t>
      </w:r>
      <w:r>
        <w:rPr>
          <w:sz w:val="20"/>
        </w:rPr>
        <w:t>estimado.</w:t>
      </w:r>
    </w:p>
    <w:p w14:paraId="46270545">
      <w:pPr>
        <w:pStyle w:val="9"/>
        <w:numPr>
          <w:ilvl w:val="1"/>
          <w:numId w:val="49"/>
        </w:numPr>
        <w:tabs>
          <w:tab w:val="left" w:pos="570"/>
        </w:tabs>
        <w:spacing w:before="40" w:after="0" w:line="240" w:lineRule="auto"/>
        <w:ind w:left="570" w:right="0" w:hanging="301"/>
        <w:jc w:val="left"/>
        <w:rPr>
          <w:sz w:val="20"/>
        </w:rPr>
      </w:pP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reajustes</w:t>
      </w:r>
      <w:r>
        <w:rPr>
          <w:spacing w:val="-1"/>
          <w:sz w:val="20"/>
        </w:rPr>
        <w:t xml:space="preserve"> </w:t>
      </w:r>
      <w:r>
        <w:rPr>
          <w:sz w:val="20"/>
        </w:rPr>
        <w:t>subsequentes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primeiro,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interregno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(um)</w:t>
      </w:r>
      <w:r>
        <w:rPr>
          <w:spacing w:val="-1"/>
          <w:sz w:val="20"/>
        </w:rPr>
        <w:t xml:space="preserve"> </w:t>
      </w:r>
      <w:r>
        <w:rPr>
          <w:sz w:val="20"/>
        </w:rPr>
        <w:t>ano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gerador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deu</w:t>
      </w:r>
      <w:r>
        <w:rPr>
          <w:spacing w:val="-1"/>
          <w:sz w:val="20"/>
        </w:rPr>
        <w:t xml:space="preserve"> </w:t>
      </w:r>
      <w:r>
        <w:rPr>
          <w:sz w:val="20"/>
        </w:rPr>
        <w:t>ensejo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reajuste.</w:t>
      </w:r>
    </w:p>
    <w:p w14:paraId="7C34B7F2">
      <w:pPr>
        <w:pStyle w:val="9"/>
        <w:numPr>
          <w:ilvl w:val="1"/>
          <w:numId w:val="49"/>
        </w:numPr>
        <w:tabs>
          <w:tab w:val="left" w:pos="570"/>
        </w:tabs>
        <w:spacing w:before="40" w:after="0" w:line="240" w:lineRule="auto"/>
        <w:ind w:left="570" w:right="0" w:hanging="301"/>
        <w:jc w:val="left"/>
        <w:rPr>
          <w:sz w:val="20"/>
        </w:rPr>
      </w:pPr>
      <w:r>
        <w:rPr>
          <w:sz w:val="20"/>
        </w:rPr>
        <w:t>Os</w:t>
      </w:r>
      <w:r>
        <w:rPr>
          <w:spacing w:val="-8"/>
          <w:sz w:val="20"/>
        </w:rPr>
        <w:t xml:space="preserve"> </w:t>
      </w:r>
      <w:r>
        <w:rPr>
          <w:sz w:val="20"/>
        </w:rPr>
        <w:t>preços</w:t>
      </w:r>
      <w:r>
        <w:rPr>
          <w:spacing w:val="-8"/>
          <w:sz w:val="20"/>
        </w:rPr>
        <w:t xml:space="preserve"> </w:t>
      </w:r>
      <w:r>
        <w:rPr>
          <w:sz w:val="20"/>
        </w:rPr>
        <w:t>iniciais</w:t>
      </w:r>
      <w:r>
        <w:rPr>
          <w:spacing w:val="-8"/>
          <w:sz w:val="20"/>
        </w:rPr>
        <w:t xml:space="preserve"> </w:t>
      </w:r>
      <w:r>
        <w:rPr>
          <w:sz w:val="20"/>
        </w:rPr>
        <w:t>serão</w:t>
      </w:r>
      <w:r>
        <w:rPr>
          <w:spacing w:val="-8"/>
          <w:sz w:val="20"/>
        </w:rPr>
        <w:t xml:space="preserve"> </w:t>
      </w:r>
      <w:r>
        <w:rPr>
          <w:sz w:val="20"/>
        </w:rPr>
        <w:t>reajustados,</w:t>
      </w:r>
      <w:r>
        <w:rPr>
          <w:spacing w:val="-8"/>
          <w:sz w:val="20"/>
        </w:rPr>
        <w:t xml:space="preserve"> </w:t>
      </w:r>
      <w:r>
        <w:rPr>
          <w:sz w:val="20"/>
        </w:rPr>
        <w:t>mediante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aplicação,</w:t>
      </w:r>
      <w:r>
        <w:rPr>
          <w:spacing w:val="-8"/>
          <w:sz w:val="20"/>
        </w:rPr>
        <w:t xml:space="preserve"> </w:t>
      </w:r>
      <w:r>
        <w:rPr>
          <w:sz w:val="20"/>
        </w:rPr>
        <w:t>pelo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índice</w:t>
      </w:r>
      <w:r>
        <w:rPr>
          <w:spacing w:val="-8"/>
          <w:sz w:val="20"/>
        </w:rPr>
        <w:t xml:space="preserve"> </w:t>
      </w:r>
      <w:r>
        <w:rPr>
          <w:sz w:val="20"/>
        </w:rPr>
        <w:t>IPCA,</w:t>
      </w:r>
      <w:r>
        <w:rPr>
          <w:spacing w:val="-8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-7"/>
          <w:sz w:val="20"/>
        </w:rPr>
        <w:t xml:space="preserve"> </w:t>
      </w:r>
      <w:r>
        <w:rPr>
          <w:sz w:val="20"/>
        </w:rPr>
        <w:t>para</w:t>
      </w:r>
      <w:r>
        <w:rPr>
          <w:spacing w:val="-8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iniciem</w:t>
      </w:r>
      <w:r>
        <w:rPr>
          <w:spacing w:val="-7"/>
          <w:sz w:val="20"/>
        </w:rPr>
        <w:t xml:space="preserve"> </w:t>
      </w:r>
      <w:r>
        <w:rPr>
          <w:sz w:val="20"/>
        </w:rPr>
        <w:t>após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anualidade.</w:t>
      </w:r>
    </w:p>
    <w:p w14:paraId="0E8934FE">
      <w:pPr>
        <w:pStyle w:val="9"/>
        <w:numPr>
          <w:ilvl w:val="1"/>
          <w:numId w:val="49"/>
        </w:numPr>
        <w:tabs>
          <w:tab w:val="left" w:pos="572"/>
        </w:tabs>
        <w:spacing w:before="40" w:after="0" w:line="280" w:lineRule="auto"/>
        <w:ind w:left="269" w:right="112" w:firstLine="0"/>
        <w:jc w:val="left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atraso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divulgação</w:t>
      </w:r>
      <w:r>
        <w:rPr>
          <w:spacing w:val="-3"/>
          <w:sz w:val="20"/>
        </w:rPr>
        <w:t xml:space="preserve"> </w:t>
      </w:r>
      <w:r>
        <w:rPr>
          <w:sz w:val="20"/>
        </w:rPr>
        <w:t>do(s)</w:t>
      </w:r>
      <w:r>
        <w:rPr>
          <w:spacing w:val="-2"/>
          <w:sz w:val="20"/>
        </w:rPr>
        <w:t xml:space="preserve"> </w:t>
      </w:r>
      <w:r>
        <w:rPr>
          <w:sz w:val="20"/>
        </w:rPr>
        <w:t>índice(s)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reajustamento,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pagará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importância</w:t>
      </w:r>
      <w:r>
        <w:rPr>
          <w:spacing w:val="-2"/>
          <w:sz w:val="20"/>
        </w:rPr>
        <w:t xml:space="preserve"> </w:t>
      </w:r>
      <w:r>
        <w:rPr>
          <w:sz w:val="20"/>
        </w:rPr>
        <w:t>calculada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3"/>
          <w:sz w:val="20"/>
        </w:rPr>
        <w:t xml:space="preserve"> </w:t>
      </w:r>
      <w:r>
        <w:rPr>
          <w:sz w:val="20"/>
        </w:rPr>
        <w:t>última</w:t>
      </w:r>
      <w:r>
        <w:rPr>
          <w:spacing w:val="-2"/>
          <w:sz w:val="20"/>
        </w:rPr>
        <w:t xml:space="preserve"> </w:t>
      </w:r>
      <w:r>
        <w:rPr>
          <w:sz w:val="20"/>
        </w:rPr>
        <w:t>variação</w:t>
      </w:r>
      <w:r>
        <w:rPr>
          <w:spacing w:val="-2"/>
          <w:sz w:val="20"/>
        </w:rPr>
        <w:t xml:space="preserve"> </w:t>
      </w:r>
      <w:r>
        <w:rPr>
          <w:sz w:val="20"/>
        </w:rPr>
        <w:t>conhecida,</w:t>
      </w:r>
      <w:r>
        <w:rPr>
          <w:spacing w:val="-47"/>
          <w:sz w:val="20"/>
        </w:rPr>
        <w:t xml:space="preserve"> </w:t>
      </w:r>
      <w:r>
        <w:rPr>
          <w:sz w:val="20"/>
        </w:rPr>
        <w:t>liquidando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diferença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correspondente</w:t>
      </w:r>
      <w:r>
        <w:rPr>
          <w:spacing w:val="-1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logo</w:t>
      </w:r>
      <w:r>
        <w:rPr>
          <w:spacing w:val="-1"/>
          <w:sz w:val="20"/>
        </w:rPr>
        <w:t xml:space="preserve"> </w:t>
      </w:r>
      <w:r>
        <w:rPr>
          <w:sz w:val="20"/>
        </w:rPr>
        <w:t>seja(m)</w:t>
      </w:r>
      <w:r>
        <w:rPr>
          <w:spacing w:val="-1"/>
          <w:sz w:val="20"/>
        </w:rPr>
        <w:t xml:space="preserve"> </w:t>
      </w:r>
      <w:r>
        <w:rPr>
          <w:sz w:val="20"/>
        </w:rPr>
        <w:t>divulgado(s)</w:t>
      </w:r>
      <w:r>
        <w:rPr>
          <w:spacing w:val="-1"/>
          <w:sz w:val="20"/>
        </w:rPr>
        <w:t xml:space="preserve"> </w:t>
      </w:r>
      <w:r>
        <w:rPr>
          <w:sz w:val="20"/>
        </w:rPr>
        <w:t>o(s)</w:t>
      </w:r>
      <w:r>
        <w:rPr>
          <w:spacing w:val="-1"/>
          <w:sz w:val="20"/>
        </w:rPr>
        <w:t xml:space="preserve"> </w:t>
      </w:r>
      <w:r>
        <w:rPr>
          <w:sz w:val="20"/>
        </w:rPr>
        <w:t>índice(s)</w:t>
      </w:r>
      <w:r>
        <w:rPr>
          <w:spacing w:val="-1"/>
          <w:sz w:val="20"/>
        </w:rPr>
        <w:t xml:space="preserve"> </w:t>
      </w:r>
      <w:r>
        <w:rPr>
          <w:sz w:val="20"/>
        </w:rPr>
        <w:t>definitivo(s).</w:t>
      </w:r>
    </w:p>
    <w:p w14:paraId="7F92A545">
      <w:pPr>
        <w:pStyle w:val="9"/>
        <w:numPr>
          <w:ilvl w:val="2"/>
          <w:numId w:val="49"/>
        </w:numPr>
        <w:tabs>
          <w:tab w:val="left" w:pos="735"/>
        </w:tabs>
        <w:spacing w:before="2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Fica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13"/>
          <w:sz w:val="20"/>
        </w:rPr>
        <w:t xml:space="preserve"> </w:t>
      </w:r>
      <w:r>
        <w:rPr>
          <w:sz w:val="20"/>
        </w:rPr>
        <w:t>obrigado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apresentar</w:t>
      </w:r>
      <w:r>
        <w:rPr>
          <w:spacing w:val="13"/>
          <w:sz w:val="20"/>
        </w:rPr>
        <w:t xml:space="preserve"> </w:t>
      </w:r>
      <w:r>
        <w:rPr>
          <w:sz w:val="20"/>
        </w:rPr>
        <w:t>memória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cálculo</w:t>
      </w:r>
      <w:r>
        <w:rPr>
          <w:spacing w:val="13"/>
          <w:sz w:val="20"/>
        </w:rPr>
        <w:t xml:space="preserve"> </w:t>
      </w:r>
      <w:r>
        <w:rPr>
          <w:sz w:val="20"/>
        </w:rPr>
        <w:t>referente</w:t>
      </w:r>
      <w:r>
        <w:rPr>
          <w:spacing w:val="12"/>
          <w:sz w:val="20"/>
        </w:rPr>
        <w:t xml:space="preserve"> </w:t>
      </w:r>
      <w:r>
        <w:rPr>
          <w:sz w:val="20"/>
        </w:rPr>
        <w:t>ao</w:t>
      </w:r>
      <w:r>
        <w:rPr>
          <w:spacing w:val="13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preços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2"/>
          <w:sz w:val="20"/>
        </w:rPr>
        <w:t xml:space="preserve"> </w:t>
      </w:r>
      <w:r>
        <w:rPr>
          <w:sz w:val="20"/>
        </w:rPr>
        <w:t>valor</w:t>
      </w:r>
      <w:r>
        <w:rPr>
          <w:spacing w:val="12"/>
          <w:sz w:val="20"/>
        </w:rPr>
        <w:t xml:space="preserve"> </w:t>
      </w:r>
      <w:r>
        <w:rPr>
          <w:sz w:val="20"/>
        </w:rPr>
        <w:t>remanescente,</w:t>
      </w:r>
      <w:r>
        <w:rPr>
          <w:spacing w:val="13"/>
          <w:sz w:val="20"/>
        </w:rPr>
        <w:t xml:space="preserve"> </w:t>
      </w:r>
      <w:r>
        <w:rPr>
          <w:sz w:val="20"/>
        </w:rPr>
        <w:t>sempre</w:t>
      </w:r>
      <w:r>
        <w:rPr>
          <w:spacing w:val="12"/>
          <w:sz w:val="20"/>
        </w:rPr>
        <w:t xml:space="preserve"> </w:t>
      </w:r>
      <w:r>
        <w:rPr>
          <w:sz w:val="20"/>
        </w:rPr>
        <w:t>que</w:t>
      </w:r>
      <w:r>
        <w:rPr>
          <w:spacing w:val="12"/>
          <w:sz w:val="20"/>
        </w:rPr>
        <w:t xml:space="preserve"> </w:t>
      </w:r>
      <w:r>
        <w:rPr>
          <w:sz w:val="20"/>
        </w:rPr>
        <w:t>este</w:t>
      </w:r>
      <w:r>
        <w:rPr>
          <w:spacing w:val="13"/>
          <w:sz w:val="20"/>
        </w:rPr>
        <w:t xml:space="preserve"> </w:t>
      </w:r>
      <w:r>
        <w:rPr>
          <w:sz w:val="20"/>
        </w:rPr>
        <w:t>ocorrer,</w:t>
      </w:r>
      <w:r>
        <w:rPr>
          <w:spacing w:val="12"/>
          <w:sz w:val="20"/>
        </w:rPr>
        <w:t xml:space="preserve"> </w:t>
      </w:r>
      <w:r>
        <w:rPr>
          <w:sz w:val="20"/>
        </w:rPr>
        <w:t>sendo</w:t>
      </w:r>
      <w:r>
        <w:rPr>
          <w:spacing w:val="13"/>
          <w:sz w:val="20"/>
        </w:rPr>
        <w:t xml:space="preserve"> </w:t>
      </w:r>
      <w:r>
        <w:rPr>
          <w:sz w:val="20"/>
        </w:rPr>
        <w:t>adotado</w:t>
      </w:r>
      <w:r>
        <w:rPr>
          <w:spacing w:val="12"/>
          <w:sz w:val="20"/>
        </w:rPr>
        <w:t xml:space="preserve"> </w:t>
      </w:r>
      <w:r>
        <w:rPr>
          <w:sz w:val="20"/>
        </w:rPr>
        <w:t>na</w:t>
      </w:r>
      <w:r>
        <w:rPr>
          <w:spacing w:val="-47"/>
          <w:sz w:val="20"/>
        </w:rPr>
        <w:t xml:space="preserve"> </w:t>
      </w:r>
      <w:r>
        <w:rPr>
          <w:sz w:val="20"/>
        </w:rPr>
        <w:t>aferição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índice</w:t>
      </w:r>
      <w:r>
        <w:rPr>
          <w:spacing w:val="-1"/>
          <w:sz w:val="20"/>
        </w:rPr>
        <w:t xml:space="preserve"> </w:t>
      </w:r>
      <w:r>
        <w:rPr>
          <w:sz w:val="20"/>
        </w:rPr>
        <w:t>definitivo.</w:t>
      </w:r>
    </w:p>
    <w:p w14:paraId="5A13DE87">
      <w:pPr>
        <w:pStyle w:val="9"/>
        <w:numPr>
          <w:ilvl w:val="1"/>
          <w:numId w:val="49"/>
        </w:numPr>
        <w:tabs>
          <w:tab w:val="left" w:pos="579"/>
        </w:tabs>
        <w:spacing w:before="2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Caso</w:t>
      </w:r>
      <w:r>
        <w:rPr>
          <w:spacing w:val="8"/>
          <w:sz w:val="20"/>
        </w:rPr>
        <w:t xml:space="preserve"> </w:t>
      </w:r>
      <w:r>
        <w:rPr>
          <w:sz w:val="20"/>
        </w:rPr>
        <w:t>o(s)</w:t>
      </w:r>
      <w:r>
        <w:rPr>
          <w:spacing w:val="8"/>
          <w:sz w:val="20"/>
        </w:rPr>
        <w:t xml:space="preserve"> </w:t>
      </w:r>
      <w:r>
        <w:rPr>
          <w:sz w:val="20"/>
        </w:rPr>
        <w:t>índice(s)</w:t>
      </w:r>
      <w:r>
        <w:rPr>
          <w:spacing w:val="8"/>
          <w:sz w:val="20"/>
        </w:rPr>
        <w:t xml:space="preserve"> </w:t>
      </w:r>
      <w:r>
        <w:rPr>
          <w:sz w:val="20"/>
        </w:rPr>
        <w:t>estabelecido(s)</w:t>
      </w:r>
      <w:r>
        <w:rPr>
          <w:spacing w:val="8"/>
          <w:sz w:val="20"/>
        </w:rPr>
        <w:t xml:space="preserve"> </w:t>
      </w:r>
      <w:r>
        <w:rPr>
          <w:sz w:val="20"/>
        </w:rPr>
        <w:t>para</w:t>
      </w:r>
      <w:r>
        <w:rPr>
          <w:spacing w:val="8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8"/>
          <w:sz w:val="20"/>
        </w:rPr>
        <w:t xml:space="preserve"> </w:t>
      </w:r>
      <w:r>
        <w:rPr>
          <w:sz w:val="20"/>
        </w:rPr>
        <w:t>venha(m)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ser</w:t>
      </w:r>
      <w:r>
        <w:rPr>
          <w:spacing w:val="8"/>
          <w:sz w:val="20"/>
        </w:rPr>
        <w:t xml:space="preserve"> </w:t>
      </w:r>
      <w:r>
        <w:rPr>
          <w:sz w:val="20"/>
        </w:rPr>
        <w:t>extinto(s)</w:t>
      </w:r>
      <w:r>
        <w:rPr>
          <w:spacing w:val="8"/>
          <w:sz w:val="20"/>
        </w:rPr>
        <w:t xml:space="preserve"> </w:t>
      </w:r>
      <w:r>
        <w:rPr>
          <w:sz w:val="20"/>
        </w:rPr>
        <w:t>ou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qualquer</w:t>
      </w:r>
      <w:r>
        <w:rPr>
          <w:spacing w:val="8"/>
          <w:sz w:val="20"/>
        </w:rPr>
        <w:t xml:space="preserve"> </w:t>
      </w:r>
      <w:r>
        <w:rPr>
          <w:sz w:val="20"/>
        </w:rPr>
        <w:t>forma</w:t>
      </w:r>
      <w:r>
        <w:rPr>
          <w:spacing w:val="8"/>
          <w:sz w:val="20"/>
        </w:rPr>
        <w:t xml:space="preserve"> </w:t>
      </w:r>
      <w:r>
        <w:rPr>
          <w:sz w:val="20"/>
        </w:rPr>
        <w:t>não</w:t>
      </w:r>
      <w:r>
        <w:rPr>
          <w:spacing w:val="8"/>
          <w:sz w:val="20"/>
        </w:rPr>
        <w:t xml:space="preserve"> </w:t>
      </w:r>
      <w:r>
        <w:rPr>
          <w:sz w:val="20"/>
        </w:rPr>
        <w:t>possa(m)</w:t>
      </w:r>
      <w:r>
        <w:rPr>
          <w:spacing w:val="8"/>
          <w:sz w:val="20"/>
        </w:rPr>
        <w:t xml:space="preserve"> </w:t>
      </w:r>
      <w:r>
        <w:rPr>
          <w:sz w:val="20"/>
        </w:rPr>
        <w:t>mais</w:t>
      </w:r>
      <w:r>
        <w:rPr>
          <w:spacing w:val="8"/>
          <w:sz w:val="20"/>
        </w:rPr>
        <w:t xml:space="preserve"> </w:t>
      </w:r>
      <w:r>
        <w:rPr>
          <w:sz w:val="20"/>
        </w:rPr>
        <w:t>ser</w:t>
      </w:r>
      <w:r>
        <w:rPr>
          <w:spacing w:val="8"/>
          <w:sz w:val="20"/>
        </w:rPr>
        <w:t xml:space="preserve"> </w:t>
      </w:r>
      <w:r>
        <w:rPr>
          <w:sz w:val="20"/>
        </w:rPr>
        <w:t>utilizado(s),</w:t>
      </w:r>
      <w:r>
        <w:rPr>
          <w:spacing w:val="8"/>
          <w:sz w:val="20"/>
        </w:rPr>
        <w:t xml:space="preserve"> </w:t>
      </w:r>
      <w:r>
        <w:rPr>
          <w:sz w:val="20"/>
        </w:rPr>
        <w:t>será(ão)</w:t>
      </w:r>
      <w:r>
        <w:rPr>
          <w:spacing w:val="8"/>
          <w:sz w:val="20"/>
        </w:rPr>
        <w:t xml:space="preserve"> </w:t>
      </w:r>
      <w:r>
        <w:rPr>
          <w:sz w:val="20"/>
        </w:rPr>
        <w:t>adotado(s),</w:t>
      </w:r>
      <w:r>
        <w:rPr>
          <w:spacing w:val="8"/>
          <w:sz w:val="20"/>
        </w:rPr>
        <w:t xml:space="preserve"> </w:t>
      </w:r>
      <w:r>
        <w:rPr>
          <w:sz w:val="20"/>
        </w:rPr>
        <w:t>em</w:t>
      </w:r>
      <w:r>
        <w:rPr>
          <w:spacing w:val="8"/>
          <w:sz w:val="20"/>
        </w:rPr>
        <w:t xml:space="preserve"> </w:t>
      </w:r>
      <w:r>
        <w:rPr>
          <w:sz w:val="20"/>
        </w:rPr>
        <w:t>substituição,</w:t>
      </w:r>
      <w:r>
        <w:rPr>
          <w:spacing w:val="-47"/>
          <w:sz w:val="20"/>
        </w:rPr>
        <w:t xml:space="preserve"> </w:t>
      </w:r>
      <w:r>
        <w:rPr>
          <w:sz w:val="20"/>
        </w:rPr>
        <w:t>o(s)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vier(em)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determinado(s)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então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vigor.</w:t>
      </w:r>
    </w:p>
    <w:p w14:paraId="4B3CA6AE">
      <w:pPr>
        <w:pStyle w:val="9"/>
        <w:numPr>
          <w:ilvl w:val="1"/>
          <w:numId w:val="49"/>
        </w:numPr>
        <w:tabs>
          <w:tab w:val="left" w:pos="579"/>
        </w:tabs>
        <w:spacing w:before="2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8"/>
          <w:sz w:val="20"/>
        </w:rPr>
        <w:t xml:space="preserve"> </w:t>
      </w:r>
      <w:r>
        <w:rPr>
          <w:sz w:val="20"/>
        </w:rPr>
        <w:t>ausência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previsão</w:t>
      </w:r>
      <w:r>
        <w:rPr>
          <w:spacing w:val="8"/>
          <w:sz w:val="20"/>
        </w:rPr>
        <w:t xml:space="preserve"> </w:t>
      </w:r>
      <w:r>
        <w:rPr>
          <w:sz w:val="20"/>
        </w:rPr>
        <w:t>legal</w:t>
      </w:r>
      <w:r>
        <w:rPr>
          <w:spacing w:val="8"/>
          <w:sz w:val="20"/>
        </w:rPr>
        <w:t xml:space="preserve"> </w:t>
      </w:r>
      <w:r>
        <w:rPr>
          <w:sz w:val="20"/>
        </w:rPr>
        <w:t>quanto</w:t>
      </w:r>
      <w:r>
        <w:rPr>
          <w:spacing w:val="8"/>
          <w:sz w:val="20"/>
        </w:rPr>
        <w:t xml:space="preserve"> </w:t>
      </w:r>
      <w:r>
        <w:rPr>
          <w:sz w:val="20"/>
        </w:rPr>
        <w:t>ao</w:t>
      </w:r>
      <w:r>
        <w:rPr>
          <w:spacing w:val="8"/>
          <w:sz w:val="20"/>
        </w:rPr>
        <w:t xml:space="preserve"> </w:t>
      </w:r>
      <w:r>
        <w:rPr>
          <w:sz w:val="20"/>
        </w:rPr>
        <w:t>índice</w:t>
      </w:r>
      <w:r>
        <w:rPr>
          <w:spacing w:val="8"/>
          <w:sz w:val="20"/>
        </w:rPr>
        <w:t xml:space="preserve"> </w:t>
      </w:r>
      <w:r>
        <w:rPr>
          <w:sz w:val="20"/>
        </w:rPr>
        <w:t>substituto,</w:t>
      </w:r>
      <w:r>
        <w:rPr>
          <w:spacing w:val="8"/>
          <w:sz w:val="20"/>
        </w:rPr>
        <w:t xml:space="preserve"> </w:t>
      </w:r>
      <w:r>
        <w:rPr>
          <w:sz w:val="20"/>
        </w:rPr>
        <w:t>as</w:t>
      </w:r>
      <w:r>
        <w:rPr>
          <w:spacing w:val="8"/>
          <w:sz w:val="20"/>
        </w:rPr>
        <w:t xml:space="preserve"> </w:t>
      </w:r>
      <w:r>
        <w:rPr>
          <w:sz w:val="20"/>
        </w:rPr>
        <w:t>partes</w:t>
      </w:r>
      <w:r>
        <w:rPr>
          <w:spacing w:val="8"/>
          <w:sz w:val="20"/>
        </w:rPr>
        <w:t xml:space="preserve"> </w:t>
      </w:r>
      <w:r>
        <w:rPr>
          <w:sz w:val="20"/>
        </w:rPr>
        <w:t>elegerão</w:t>
      </w:r>
      <w:r>
        <w:rPr>
          <w:spacing w:val="8"/>
          <w:sz w:val="20"/>
        </w:rPr>
        <w:t xml:space="preserve"> </w:t>
      </w:r>
      <w:r>
        <w:rPr>
          <w:sz w:val="20"/>
        </w:rPr>
        <w:t>novo</w:t>
      </w:r>
      <w:r>
        <w:rPr>
          <w:spacing w:val="8"/>
          <w:sz w:val="20"/>
        </w:rPr>
        <w:t xml:space="preserve"> </w:t>
      </w:r>
      <w:r>
        <w:rPr>
          <w:sz w:val="20"/>
        </w:rPr>
        <w:t>índice</w:t>
      </w:r>
      <w:r>
        <w:rPr>
          <w:spacing w:val="8"/>
          <w:sz w:val="20"/>
        </w:rPr>
        <w:t xml:space="preserve"> </w:t>
      </w:r>
      <w:r>
        <w:rPr>
          <w:sz w:val="20"/>
        </w:rPr>
        <w:t>oficial,</w:t>
      </w:r>
      <w:r>
        <w:rPr>
          <w:spacing w:val="8"/>
          <w:sz w:val="20"/>
        </w:rPr>
        <w:t xml:space="preserve"> </w:t>
      </w:r>
      <w:r>
        <w:rPr>
          <w:sz w:val="20"/>
        </w:rPr>
        <w:t>para</w:t>
      </w:r>
      <w:r>
        <w:rPr>
          <w:spacing w:val="8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preço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valor</w:t>
      </w:r>
      <w:r>
        <w:rPr>
          <w:spacing w:val="8"/>
          <w:sz w:val="20"/>
        </w:rPr>
        <w:t xml:space="preserve"> </w:t>
      </w:r>
      <w:r>
        <w:rPr>
          <w:sz w:val="20"/>
        </w:rPr>
        <w:t>remanescente</w:t>
      </w:r>
      <w:r>
        <w:rPr>
          <w:spacing w:val="8"/>
          <w:sz w:val="20"/>
        </w:rPr>
        <w:t xml:space="preserve"> </w:t>
      </w:r>
      <w:r>
        <w:rPr>
          <w:sz w:val="20"/>
        </w:rPr>
        <w:t>dos</w:t>
      </w:r>
      <w:r>
        <w:rPr>
          <w:spacing w:val="8"/>
          <w:sz w:val="20"/>
        </w:rPr>
        <w:t xml:space="preserve"> </w:t>
      </w:r>
      <w:r>
        <w:rPr>
          <w:sz w:val="20"/>
        </w:rPr>
        <w:t>custos</w:t>
      </w:r>
      <w:r>
        <w:rPr>
          <w:spacing w:val="8"/>
          <w:sz w:val="20"/>
        </w:rPr>
        <w:t xml:space="preserve"> </w:t>
      </w:r>
      <w:r>
        <w:rPr>
          <w:sz w:val="20"/>
        </w:rPr>
        <w:t>decorrentes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mercado,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aditivo.</w:t>
      </w:r>
    </w:p>
    <w:p w14:paraId="4B2C6BAA">
      <w:pPr>
        <w:pStyle w:val="9"/>
        <w:numPr>
          <w:ilvl w:val="1"/>
          <w:numId w:val="49"/>
        </w:numPr>
        <w:tabs>
          <w:tab w:val="left" w:pos="570"/>
        </w:tabs>
        <w:spacing w:before="1" w:after="0" w:line="240" w:lineRule="auto"/>
        <w:ind w:left="570" w:right="0" w:hanging="3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formulado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vigência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preclusão.</w:t>
      </w:r>
    </w:p>
    <w:p w14:paraId="6681E69D">
      <w:pPr>
        <w:pStyle w:val="9"/>
        <w:numPr>
          <w:ilvl w:val="2"/>
          <w:numId w:val="49"/>
        </w:numPr>
        <w:tabs>
          <w:tab w:val="left" w:pos="720"/>
        </w:tabs>
        <w:spacing w:before="40" w:after="0" w:line="240" w:lineRule="auto"/>
        <w:ind w:left="720" w:right="0" w:hanging="45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efeitos</w:t>
      </w:r>
      <w:r>
        <w:rPr>
          <w:spacing w:val="-1"/>
          <w:sz w:val="20"/>
        </w:rPr>
        <w:t xml:space="preserve"> </w:t>
      </w:r>
      <w:r>
        <w:rPr>
          <w:sz w:val="20"/>
        </w:rPr>
        <w:t>financeiros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contados:</w:t>
      </w:r>
    </w:p>
    <w:p w14:paraId="5D695A3F">
      <w:pPr>
        <w:pStyle w:val="9"/>
        <w:numPr>
          <w:ilvl w:val="0"/>
          <w:numId w:val="50"/>
        </w:numPr>
        <w:tabs>
          <w:tab w:val="left" w:pos="473"/>
        </w:tabs>
        <w:spacing w:before="40" w:after="0" w:line="240" w:lineRule="auto"/>
        <w:ind w:left="472" w:right="0" w:hanging="204"/>
        <w:jc w:val="left"/>
        <w:rPr>
          <w:sz w:val="20"/>
        </w:rPr>
      </w:pP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data-base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requerido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60</w:t>
      </w:r>
      <w:r>
        <w:rPr>
          <w:spacing w:val="-1"/>
          <w:sz w:val="20"/>
        </w:rPr>
        <w:t xml:space="preserve"> </w:t>
      </w:r>
      <w:r>
        <w:rPr>
          <w:sz w:val="20"/>
        </w:rPr>
        <w:t>(sessenta)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publicação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índice</w:t>
      </w:r>
      <w:r>
        <w:rPr>
          <w:spacing w:val="-1"/>
          <w:sz w:val="20"/>
        </w:rPr>
        <w:t xml:space="preserve"> </w:t>
      </w:r>
      <w:r>
        <w:rPr>
          <w:sz w:val="20"/>
        </w:rPr>
        <w:t>ajustado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contratualmente;</w:t>
      </w:r>
    </w:p>
    <w:p w14:paraId="5A4D3E64">
      <w:pPr>
        <w:pStyle w:val="9"/>
        <w:numPr>
          <w:ilvl w:val="0"/>
          <w:numId w:val="50"/>
        </w:numPr>
        <w:tabs>
          <w:tab w:val="left" w:pos="505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partir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data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requerimento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19"/>
          <w:sz w:val="20"/>
        </w:rPr>
        <w:t xml:space="preserve"> </w:t>
      </w:r>
      <w:r>
        <w:rPr>
          <w:sz w:val="20"/>
        </w:rPr>
        <w:t>caso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pedido</w:t>
      </w:r>
      <w:r>
        <w:rPr>
          <w:spacing w:val="19"/>
          <w:sz w:val="20"/>
        </w:rPr>
        <w:t xml:space="preserve"> </w:t>
      </w:r>
      <w:r>
        <w:rPr>
          <w:sz w:val="20"/>
        </w:rPr>
        <w:t>seja</w:t>
      </w:r>
      <w:r>
        <w:rPr>
          <w:spacing w:val="19"/>
          <w:sz w:val="20"/>
        </w:rPr>
        <w:t xml:space="preserve"> </w:t>
      </w:r>
      <w:r>
        <w:rPr>
          <w:sz w:val="20"/>
        </w:rPr>
        <w:t>formulado</w:t>
      </w:r>
      <w:r>
        <w:rPr>
          <w:spacing w:val="19"/>
          <w:sz w:val="20"/>
        </w:rPr>
        <w:t xml:space="preserve"> </w:t>
      </w:r>
      <w:r>
        <w:rPr>
          <w:sz w:val="20"/>
        </w:rPr>
        <w:t>após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prazo</w:t>
      </w:r>
      <w:r>
        <w:rPr>
          <w:spacing w:val="19"/>
          <w:sz w:val="20"/>
        </w:rPr>
        <w:t xml:space="preserve"> </w:t>
      </w:r>
      <w:r>
        <w:rPr>
          <w:sz w:val="20"/>
        </w:rPr>
        <w:t>fixado</w:t>
      </w:r>
      <w:r>
        <w:rPr>
          <w:spacing w:val="19"/>
          <w:sz w:val="20"/>
        </w:rPr>
        <w:t xml:space="preserve"> </w:t>
      </w:r>
      <w:r>
        <w:rPr>
          <w:sz w:val="20"/>
        </w:rPr>
        <w:t>na</w:t>
      </w:r>
      <w:r>
        <w:rPr>
          <w:spacing w:val="19"/>
          <w:sz w:val="20"/>
        </w:rPr>
        <w:t xml:space="preserve"> </w:t>
      </w:r>
      <w:r>
        <w:rPr>
          <w:sz w:val="20"/>
        </w:rPr>
        <w:t>alínea</w:t>
      </w:r>
      <w:r>
        <w:rPr>
          <w:spacing w:val="19"/>
          <w:sz w:val="20"/>
        </w:rPr>
        <w:t xml:space="preserve"> </w:t>
      </w:r>
      <w:r>
        <w:rPr>
          <w:sz w:val="20"/>
          <w:u w:val="single"/>
        </w:rPr>
        <w:t>a</w:t>
      </w:r>
      <w:r>
        <w:rPr>
          <w:sz w:val="20"/>
        </w:rPr>
        <w:t>,</w:t>
      </w:r>
      <w:r>
        <w:rPr>
          <w:spacing w:val="19"/>
          <w:sz w:val="20"/>
        </w:rPr>
        <w:t xml:space="preserve"> </w:t>
      </w:r>
      <w:r>
        <w:rPr>
          <w:sz w:val="20"/>
        </w:rPr>
        <w:t>acima,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que</w:t>
      </w:r>
      <w:r>
        <w:rPr>
          <w:spacing w:val="19"/>
          <w:sz w:val="20"/>
        </w:rPr>
        <w:t xml:space="preserve"> </w:t>
      </w:r>
      <w:r>
        <w:rPr>
          <w:sz w:val="20"/>
        </w:rPr>
        <w:t>não</w:t>
      </w:r>
      <w:r>
        <w:rPr>
          <w:spacing w:val="19"/>
          <w:sz w:val="20"/>
        </w:rPr>
        <w:t xml:space="preserve"> </w:t>
      </w:r>
      <w:r>
        <w:rPr>
          <w:sz w:val="20"/>
        </w:rPr>
        <w:t>acarretará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alteração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marco</w:t>
      </w:r>
      <w:r>
        <w:rPr>
          <w:spacing w:val="19"/>
          <w:sz w:val="20"/>
        </w:rPr>
        <w:t xml:space="preserve"> </w:t>
      </w:r>
      <w:r>
        <w:rPr>
          <w:sz w:val="20"/>
        </w:rPr>
        <w:t>para</w:t>
      </w:r>
      <w:r>
        <w:rPr>
          <w:spacing w:val="-47"/>
          <w:sz w:val="20"/>
        </w:rPr>
        <w:t xml:space="preserve"> </w:t>
      </w:r>
      <w:r>
        <w:rPr>
          <w:sz w:val="20"/>
        </w:rPr>
        <w:t>cômputo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anualidade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reajuste,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32819BC0">
      <w:pPr>
        <w:pStyle w:val="9"/>
        <w:numPr>
          <w:ilvl w:val="1"/>
          <w:numId w:val="49"/>
        </w:numPr>
        <w:tabs>
          <w:tab w:val="left" w:pos="573"/>
        </w:tabs>
        <w:spacing w:before="2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Caso, na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1"/>
          <w:sz w:val="20"/>
        </w:rPr>
        <w:t xml:space="preserve"> </w:t>
      </w:r>
      <w:r>
        <w:rPr>
          <w:sz w:val="20"/>
        </w:rPr>
        <w:t>contratual, ainda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tenha</w:t>
      </w:r>
      <w:r>
        <w:rPr>
          <w:spacing w:val="1"/>
          <w:sz w:val="20"/>
        </w:rPr>
        <w:t xml:space="preserve"> </w:t>
      </w:r>
      <w:r>
        <w:rPr>
          <w:sz w:val="20"/>
        </w:rPr>
        <w:t>sido</w:t>
      </w:r>
      <w:r>
        <w:rPr>
          <w:spacing w:val="1"/>
          <w:sz w:val="20"/>
        </w:rPr>
        <w:t xml:space="preserve"> </w:t>
      </w:r>
      <w:r>
        <w:rPr>
          <w:sz w:val="20"/>
        </w:rPr>
        <w:t>divulgado o</w:t>
      </w:r>
      <w:r>
        <w:rPr>
          <w:spacing w:val="1"/>
          <w:sz w:val="20"/>
        </w:rPr>
        <w:t xml:space="preserve"> </w:t>
      </w:r>
      <w:r>
        <w:rPr>
          <w:sz w:val="20"/>
        </w:rPr>
        <w:t>índice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reajuste,</w:t>
      </w:r>
      <w:r>
        <w:rPr>
          <w:spacing w:val="1"/>
          <w:sz w:val="20"/>
        </w:rPr>
        <w:t xml:space="preserve"> </w:t>
      </w:r>
      <w:r>
        <w:rPr>
          <w:sz w:val="20"/>
        </w:rPr>
        <w:t>deverá,</w:t>
      </w:r>
      <w:r>
        <w:rPr>
          <w:spacing w:val="1"/>
          <w:sz w:val="20"/>
        </w:rPr>
        <w:t xml:space="preserve"> </w:t>
      </w:r>
      <w:r>
        <w:rPr>
          <w:sz w:val="20"/>
        </w:rPr>
        <w:t>a requerimento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inserida cláusula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termo</w:t>
      </w:r>
      <w:r>
        <w:rPr>
          <w:spacing w:val="1"/>
          <w:sz w:val="20"/>
        </w:rPr>
        <w:t xml:space="preserve"> </w:t>
      </w:r>
      <w:r>
        <w:rPr>
          <w:sz w:val="20"/>
        </w:rPr>
        <w:t>aditivo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resguardar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direito</w:t>
      </w:r>
      <w:r>
        <w:rPr>
          <w:spacing w:val="-1"/>
          <w:sz w:val="20"/>
        </w:rPr>
        <w:t xml:space="preserve"> </w:t>
      </w:r>
      <w:r>
        <w:rPr>
          <w:sz w:val="20"/>
        </w:rPr>
        <w:t>futuro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exercido</w:t>
      </w:r>
      <w:r>
        <w:rPr>
          <w:spacing w:val="-2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logo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disponha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valores</w:t>
      </w:r>
      <w:r>
        <w:rPr>
          <w:spacing w:val="-1"/>
          <w:sz w:val="20"/>
        </w:rPr>
        <w:t xml:space="preserve"> </w:t>
      </w:r>
      <w:r>
        <w:rPr>
          <w:sz w:val="20"/>
        </w:rPr>
        <w:t>reajustados,</w:t>
      </w:r>
      <w:r>
        <w:rPr>
          <w:spacing w:val="-2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preclusão.</w:t>
      </w:r>
    </w:p>
    <w:p w14:paraId="18000093">
      <w:pPr>
        <w:pStyle w:val="9"/>
        <w:numPr>
          <w:ilvl w:val="1"/>
          <w:numId w:val="49"/>
        </w:numPr>
        <w:tabs>
          <w:tab w:val="left" w:pos="660"/>
        </w:tabs>
        <w:spacing w:before="2" w:after="0" w:line="240" w:lineRule="auto"/>
        <w:ind w:left="659" w:right="0" w:hanging="391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extinção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configurará</w:t>
      </w:r>
      <w:r>
        <w:rPr>
          <w:spacing w:val="-1"/>
          <w:sz w:val="20"/>
        </w:rPr>
        <w:t xml:space="preserve"> </w:t>
      </w:r>
      <w:r>
        <w:rPr>
          <w:sz w:val="20"/>
        </w:rPr>
        <w:t>óbice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deferimento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solicitado</w:t>
      </w:r>
      <w:r>
        <w:rPr>
          <w:spacing w:val="-1"/>
          <w:sz w:val="20"/>
        </w:rPr>
        <w:t xml:space="preserve"> </w:t>
      </w:r>
      <w:r>
        <w:rPr>
          <w:sz w:val="20"/>
        </w:rPr>
        <w:t>tempestivamente,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concedido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indenizatório.</w:t>
      </w:r>
    </w:p>
    <w:p w14:paraId="56AE99FC">
      <w:pPr>
        <w:pStyle w:val="9"/>
        <w:numPr>
          <w:ilvl w:val="1"/>
          <w:numId w:val="49"/>
        </w:numPr>
        <w:tabs>
          <w:tab w:val="left" w:pos="663"/>
        </w:tabs>
        <w:spacing w:before="40" w:after="0" w:line="240" w:lineRule="auto"/>
        <w:ind w:left="662" w:right="0" w:hanging="394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apostilamento,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única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realizada.</w:t>
      </w:r>
    </w:p>
    <w:p w14:paraId="5760EBBE">
      <w:pPr>
        <w:pStyle w:val="9"/>
        <w:numPr>
          <w:ilvl w:val="1"/>
          <w:numId w:val="49"/>
        </w:numPr>
        <w:tabs>
          <w:tab w:val="left" w:pos="682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reajuste</w:t>
      </w:r>
      <w:r>
        <w:rPr>
          <w:spacing w:val="10"/>
          <w:sz w:val="20"/>
        </w:rPr>
        <w:t xml:space="preserve"> </w:t>
      </w:r>
      <w:r>
        <w:rPr>
          <w:sz w:val="20"/>
        </w:rPr>
        <w:t>dos</w:t>
      </w:r>
      <w:r>
        <w:rPr>
          <w:spacing w:val="10"/>
          <w:sz w:val="20"/>
        </w:rPr>
        <w:t xml:space="preserve"> </w:t>
      </w:r>
      <w:r>
        <w:rPr>
          <w:sz w:val="20"/>
        </w:rPr>
        <w:t>preços</w:t>
      </w:r>
      <w:r>
        <w:rPr>
          <w:spacing w:val="10"/>
          <w:sz w:val="20"/>
        </w:rPr>
        <w:t xml:space="preserve"> </w:t>
      </w:r>
      <w:r>
        <w:rPr>
          <w:sz w:val="20"/>
        </w:rPr>
        <w:t>não</w:t>
      </w:r>
      <w:r>
        <w:rPr>
          <w:spacing w:val="10"/>
          <w:sz w:val="20"/>
        </w:rPr>
        <w:t xml:space="preserve"> </w:t>
      </w:r>
      <w:r>
        <w:rPr>
          <w:sz w:val="20"/>
        </w:rPr>
        <w:t>interfere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10"/>
          <w:sz w:val="20"/>
        </w:rPr>
        <w:t xml:space="preserve"> </w:t>
      </w:r>
      <w:r>
        <w:rPr>
          <w:sz w:val="20"/>
        </w:rPr>
        <w:t>direito</w:t>
      </w:r>
      <w:r>
        <w:rPr>
          <w:spacing w:val="11"/>
          <w:sz w:val="20"/>
        </w:rPr>
        <w:t xml:space="preserve"> </w:t>
      </w:r>
      <w:r>
        <w:rPr>
          <w:sz w:val="20"/>
        </w:rPr>
        <w:t>das</w:t>
      </w:r>
      <w:r>
        <w:rPr>
          <w:spacing w:val="10"/>
          <w:sz w:val="20"/>
        </w:rPr>
        <w:t xml:space="preserve"> </w:t>
      </w:r>
      <w:r>
        <w:rPr>
          <w:sz w:val="20"/>
        </w:rPr>
        <w:t>partes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solicitar,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qualquer</w:t>
      </w:r>
      <w:r>
        <w:rPr>
          <w:spacing w:val="10"/>
          <w:sz w:val="20"/>
        </w:rPr>
        <w:t xml:space="preserve"> </w:t>
      </w:r>
      <w:r>
        <w:rPr>
          <w:sz w:val="20"/>
        </w:rPr>
        <w:t>momento,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manutenção</w:t>
      </w:r>
      <w:r>
        <w:rPr>
          <w:spacing w:val="10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equilíbrio</w:t>
      </w:r>
      <w:r>
        <w:rPr>
          <w:spacing w:val="10"/>
          <w:sz w:val="20"/>
        </w:rPr>
        <w:t xml:space="preserve"> </w:t>
      </w:r>
      <w:r>
        <w:rPr>
          <w:sz w:val="20"/>
        </w:rPr>
        <w:t>econômico</w:t>
      </w:r>
      <w:r>
        <w:rPr>
          <w:spacing w:val="10"/>
          <w:sz w:val="20"/>
        </w:rPr>
        <w:t xml:space="preserve"> </w:t>
      </w:r>
      <w:r>
        <w:rPr>
          <w:sz w:val="20"/>
        </w:rPr>
        <w:t>dos</w:t>
      </w:r>
      <w:r>
        <w:rPr>
          <w:spacing w:val="10"/>
          <w:sz w:val="20"/>
        </w:rPr>
        <w:t xml:space="preserve"> </w:t>
      </w:r>
      <w:r>
        <w:rPr>
          <w:sz w:val="20"/>
        </w:rPr>
        <w:t>contratos</w:t>
      </w:r>
      <w:r>
        <w:rPr>
          <w:spacing w:val="10"/>
          <w:sz w:val="20"/>
        </w:rPr>
        <w:t xml:space="preserve"> </w:t>
      </w:r>
      <w:r>
        <w:rPr>
          <w:sz w:val="20"/>
        </w:rPr>
        <w:t>com</w:t>
      </w:r>
      <w:r>
        <w:rPr>
          <w:spacing w:val="11"/>
          <w:sz w:val="20"/>
        </w:rPr>
        <w:t xml:space="preserve"> </w:t>
      </w:r>
      <w:r>
        <w:rPr>
          <w:sz w:val="20"/>
        </w:rPr>
        <w:t>base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10"/>
          <w:sz w:val="20"/>
        </w:rPr>
        <w:t xml:space="preserve"> </w:t>
      </w:r>
      <w:r>
        <w:rPr>
          <w:sz w:val="20"/>
        </w:rPr>
        <w:t>disposto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10"/>
          <w:sz w:val="20"/>
        </w:rPr>
        <w:t xml:space="preserve"> </w:t>
      </w:r>
      <w:r>
        <w:rPr>
          <w:sz w:val="20"/>
        </w:rPr>
        <w:t>art.</w:t>
      </w:r>
      <w:r>
        <w:rPr>
          <w:spacing w:val="-47"/>
          <w:sz w:val="20"/>
        </w:rPr>
        <w:t xml:space="preserve"> </w:t>
      </w:r>
      <w:r>
        <w:rPr>
          <w:sz w:val="20"/>
        </w:rPr>
        <w:t>124,</w:t>
      </w:r>
      <w:r>
        <w:rPr>
          <w:spacing w:val="-1"/>
          <w:sz w:val="20"/>
        </w:rPr>
        <w:t xml:space="preserve"> </w:t>
      </w:r>
      <w:r>
        <w:rPr>
          <w:sz w:val="20"/>
        </w:rPr>
        <w:t>inciso</w:t>
      </w:r>
      <w:r>
        <w:rPr>
          <w:spacing w:val="-1"/>
          <w:sz w:val="20"/>
        </w:rPr>
        <w:t xml:space="preserve"> </w:t>
      </w:r>
      <w:r>
        <w:rPr>
          <w:sz w:val="20"/>
        </w:rPr>
        <w:t>II,</w:t>
      </w:r>
      <w:r>
        <w:rPr>
          <w:spacing w:val="-1"/>
          <w:sz w:val="20"/>
        </w:rPr>
        <w:t xml:space="preserve"> </w:t>
      </w:r>
      <w:r>
        <w:rPr>
          <w:sz w:val="20"/>
        </w:rPr>
        <w:t>alínea</w:t>
      </w:r>
      <w:r>
        <w:rPr>
          <w:spacing w:val="-1"/>
          <w:sz w:val="20"/>
        </w:rPr>
        <w:t xml:space="preserve"> </w:t>
      </w:r>
      <w:r>
        <w:rPr>
          <w:sz w:val="20"/>
        </w:rPr>
        <w:t>“d”,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68352145">
      <w:pPr>
        <w:pStyle w:val="7"/>
        <w:spacing w:before="6"/>
        <w:rPr>
          <w:sz w:val="27"/>
        </w:rPr>
      </w:pPr>
    </w:p>
    <w:p w14:paraId="6ED450AC">
      <w:pPr>
        <w:pStyle w:val="3"/>
        <w:spacing w:before="1"/>
        <w:jc w:val="both"/>
      </w:pPr>
      <w:r>
        <w:rPr>
          <w:spacing w:val="-3"/>
        </w:rPr>
        <w:t>CLÁUSULA</w:t>
      </w:r>
      <w:r>
        <w:rPr>
          <w:spacing w:val="-12"/>
        </w:rPr>
        <w:t xml:space="preserve"> </w:t>
      </w:r>
      <w:r>
        <w:rPr>
          <w:spacing w:val="-3"/>
        </w:rPr>
        <w:t>OITAVA</w:t>
      </w:r>
      <w:r>
        <w:rPr>
          <w:spacing w:val="-11"/>
        </w:rPr>
        <w:t xml:space="preserve"> </w:t>
      </w:r>
      <w:r>
        <w:rPr>
          <w:spacing w:val="-3"/>
        </w:rPr>
        <w:t>-</w:t>
      </w:r>
      <w:r>
        <w:rPr>
          <w:spacing w:val="-1"/>
        </w:rPr>
        <w:t xml:space="preserve"> </w:t>
      </w:r>
      <w:r>
        <w:rPr>
          <w:spacing w:val="-3"/>
        </w:rPr>
        <w:t>OBRIGAÇÕES</w:t>
      </w:r>
      <w:r>
        <w:t xml:space="preserve"> </w:t>
      </w:r>
      <w:r>
        <w:rPr>
          <w:spacing w:val="-2"/>
        </w:rPr>
        <w:t>DO</w:t>
      </w:r>
      <w:r>
        <w:t xml:space="preserve"> </w:t>
      </w:r>
      <w:r>
        <w:rPr>
          <w:spacing w:val="-2"/>
        </w:rPr>
        <w:t>CONTRATANTE</w:t>
      </w:r>
    </w:p>
    <w:p w14:paraId="006EC312">
      <w:pPr>
        <w:pStyle w:val="7"/>
        <w:rPr>
          <w:b/>
          <w:sz w:val="22"/>
        </w:rPr>
      </w:pPr>
    </w:p>
    <w:p w14:paraId="2580C6D0">
      <w:pPr>
        <w:pStyle w:val="9"/>
        <w:numPr>
          <w:ilvl w:val="1"/>
          <w:numId w:val="51"/>
        </w:numPr>
        <w:tabs>
          <w:tab w:val="left" w:pos="570"/>
        </w:tabs>
        <w:spacing w:before="132" w:after="0" w:line="240" w:lineRule="auto"/>
        <w:ind w:left="570" w:right="0" w:hanging="301"/>
        <w:jc w:val="left"/>
        <w:rPr>
          <w:sz w:val="20"/>
        </w:rPr>
      </w:pPr>
      <w:r>
        <w:rPr>
          <w:sz w:val="20"/>
        </w:rPr>
        <w:t>São</w:t>
      </w:r>
      <w:r>
        <w:rPr>
          <w:spacing w:val="-8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:</w:t>
      </w:r>
    </w:p>
    <w:p w14:paraId="6A390CB4">
      <w:pPr>
        <w:pStyle w:val="9"/>
        <w:numPr>
          <w:ilvl w:val="2"/>
          <w:numId w:val="51"/>
        </w:numPr>
        <w:tabs>
          <w:tab w:val="left" w:pos="720"/>
        </w:tabs>
        <w:spacing w:before="40" w:after="0" w:line="240" w:lineRule="auto"/>
        <w:ind w:left="720" w:right="0" w:hanging="451"/>
        <w:jc w:val="left"/>
        <w:rPr>
          <w:sz w:val="20"/>
        </w:rPr>
      </w:pPr>
      <w:r>
        <w:rPr>
          <w:sz w:val="20"/>
        </w:rPr>
        <w:t>Exigir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todas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3"/>
          <w:sz w:val="20"/>
        </w:rPr>
        <w:t xml:space="preserve"> </w:t>
      </w:r>
      <w:r>
        <w:rPr>
          <w:sz w:val="20"/>
        </w:rPr>
        <w:t>assumidas</w:t>
      </w:r>
      <w:r>
        <w:rPr>
          <w:spacing w:val="-3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acordo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Contrato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seus</w:t>
      </w:r>
      <w:r>
        <w:rPr>
          <w:spacing w:val="-2"/>
          <w:sz w:val="20"/>
        </w:rPr>
        <w:t xml:space="preserve"> </w:t>
      </w:r>
      <w:r>
        <w:rPr>
          <w:sz w:val="20"/>
        </w:rPr>
        <w:t>anexos.</w:t>
      </w:r>
    </w:p>
    <w:p w14:paraId="5E070D35">
      <w:pPr>
        <w:pStyle w:val="9"/>
        <w:numPr>
          <w:ilvl w:val="2"/>
          <w:numId w:val="51"/>
        </w:numPr>
        <w:tabs>
          <w:tab w:val="left" w:pos="720"/>
        </w:tabs>
        <w:spacing w:before="40" w:after="0" w:line="240" w:lineRule="auto"/>
        <w:ind w:left="720" w:right="0" w:hanging="451"/>
        <w:jc w:val="left"/>
        <w:rPr>
          <w:sz w:val="20"/>
        </w:rPr>
      </w:pPr>
      <w:r>
        <w:rPr>
          <w:sz w:val="20"/>
        </w:rPr>
        <w:t>Receber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prazo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Referência.</w:t>
      </w:r>
    </w:p>
    <w:p w14:paraId="36BC5513">
      <w:pPr>
        <w:pStyle w:val="9"/>
        <w:numPr>
          <w:ilvl w:val="2"/>
          <w:numId w:val="51"/>
        </w:numPr>
        <w:tabs>
          <w:tab w:val="left" w:pos="736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Notificar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14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escrito,</w:t>
      </w:r>
      <w:r>
        <w:rPr>
          <w:spacing w:val="14"/>
          <w:sz w:val="20"/>
        </w:rPr>
        <w:t xml:space="preserve"> </w:t>
      </w:r>
      <w:r>
        <w:rPr>
          <w:sz w:val="20"/>
        </w:rPr>
        <w:t>sobre</w:t>
      </w:r>
      <w:r>
        <w:rPr>
          <w:spacing w:val="14"/>
          <w:sz w:val="20"/>
        </w:rPr>
        <w:t xml:space="preserve"> </w:t>
      </w:r>
      <w:r>
        <w:rPr>
          <w:sz w:val="20"/>
        </w:rPr>
        <w:t>vícios,</w:t>
      </w:r>
      <w:r>
        <w:rPr>
          <w:spacing w:val="13"/>
          <w:sz w:val="20"/>
        </w:rPr>
        <w:t xml:space="preserve"> </w:t>
      </w:r>
      <w:r>
        <w:rPr>
          <w:sz w:val="20"/>
        </w:rPr>
        <w:t>defeitos</w:t>
      </w:r>
      <w:r>
        <w:rPr>
          <w:spacing w:val="14"/>
          <w:sz w:val="20"/>
        </w:rPr>
        <w:t xml:space="preserve"> </w:t>
      </w:r>
      <w:r>
        <w:rPr>
          <w:sz w:val="20"/>
        </w:rPr>
        <w:t>ou</w:t>
      </w:r>
      <w:r>
        <w:rPr>
          <w:spacing w:val="14"/>
          <w:sz w:val="20"/>
        </w:rPr>
        <w:t xml:space="preserve"> </w:t>
      </w:r>
      <w:r>
        <w:rPr>
          <w:sz w:val="20"/>
        </w:rPr>
        <w:t>incorreções</w:t>
      </w:r>
      <w:r>
        <w:rPr>
          <w:spacing w:val="14"/>
          <w:sz w:val="20"/>
        </w:rPr>
        <w:t xml:space="preserve"> </w:t>
      </w:r>
      <w:r>
        <w:rPr>
          <w:sz w:val="20"/>
        </w:rPr>
        <w:t>verificadas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4"/>
          <w:sz w:val="20"/>
        </w:rPr>
        <w:t xml:space="preserve"> </w:t>
      </w:r>
      <w:r>
        <w:rPr>
          <w:sz w:val="20"/>
        </w:rPr>
        <w:t>objeto</w:t>
      </w:r>
      <w:r>
        <w:rPr>
          <w:spacing w:val="14"/>
          <w:sz w:val="20"/>
        </w:rPr>
        <w:t xml:space="preserve"> </w:t>
      </w:r>
      <w:r>
        <w:rPr>
          <w:sz w:val="20"/>
        </w:rPr>
        <w:t>fornecido,</w:t>
      </w:r>
      <w:r>
        <w:rPr>
          <w:spacing w:val="13"/>
          <w:sz w:val="20"/>
        </w:rPr>
        <w:t xml:space="preserve"> </w:t>
      </w:r>
      <w:r>
        <w:rPr>
          <w:sz w:val="20"/>
        </w:rPr>
        <w:t>para</w:t>
      </w:r>
      <w:r>
        <w:rPr>
          <w:spacing w:val="14"/>
          <w:sz w:val="20"/>
        </w:rPr>
        <w:t xml:space="preserve"> </w:t>
      </w:r>
      <w:r>
        <w:rPr>
          <w:sz w:val="20"/>
        </w:rPr>
        <w:t>que</w:t>
      </w:r>
      <w:r>
        <w:rPr>
          <w:spacing w:val="14"/>
          <w:sz w:val="20"/>
        </w:rPr>
        <w:t xml:space="preserve"> </w:t>
      </w:r>
      <w:r>
        <w:rPr>
          <w:sz w:val="20"/>
        </w:rPr>
        <w:t>seja</w:t>
      </w:r>
      <w:r>
        <w:rPr>
          <w:spacing w:val="14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ele</w:t>
      </w:r>
      <w:r>
        <w:rPr>
          <w:spacing w:val="14"/>
          <w:sz w:val="20"/>
        </w:rPr>
        <w:t xml:space="preserve"> </w:t>
      </w:r>
      <w:r>
        <w:rPr>
          <w:sz w:val="20"/>
        </w:rPr>
        <w:t>substituído,</w:t>
      </w:r>
      <w:r>
        <w:rPr>
          <w:spacing w:val="14"/>
          <w:sz w:val="20"/>
        </w:rPr>
        <w:t xml:space="preserve"> </w:t>
      </w:r>
      <w:r>
        <w:rPr>
          <w:sz w:val="20"/>
        </w:rPr>
        <w:t>reparado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4"/>
          <w:sz w:val="20"/>
        </w:rPr>
        <w:t xml:space="preserve"> </w:t>
      </w:r>
      <w:r>
        <w:rPr>
          <w:sz w:val="20"/>
        </w:rPr>
        <w:t>corrigido,</w:t>
      </w:r>
      <w:r>
        <w:rPr>
          <w:spacing w:val="14"/>
          <w:sz w:val="20"/>
        </w:rPr>
        <w:t xml:space="preserve"> </w:t>
      </w:r>
      <w:r>
        <w:rPr>
          <w:sz w:val="20"/>
        </w:rPr>
        <w:t>no</w:t>
      </w:r>
      <w:r>
        <w:rPr>
          <w:spacing w:val="-47"/>
          <w:sz w:val="20"/>
        </w:rPr>
        <w:t xml:space="preserve"> </w:t>
      </w:r>
      <w:r>
        <w:rPr>
          <w:sz w:val="20"/>
        </w:rPr>
        <w:t>todo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parte,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-1"/>
          <w:sz w:val="20"/>
        </w:rPr>
        <w:t xml:space="preserve"> </w:t>
      </w:r>
      <w:r>
        <w:rPr>
          <w:sz w:val="20"/>
        </w:rPr>
        <w:t>expensas.</w:t>
      </w:r>
    </w:p>
    <w:p w14:paraId="228B6A61">
      <w:pPr>
        <w:pStyle w:val="9"/>
        <w:numPr>
          <w:ilvl w:val="2"/>
          <w:numId w:val="51"/>
        </w:numPr>
        <w:tabs>
          <w:tab w:val="left" w:pos="709"/>
        </w:tabs>
        <w:spacing w:before="1" w:after="0" w:line="240" w:lineRule="auto"/>
        <w:ind w:left="708" w:right="0" w:hanging="440"/>
        <w:jc w:val="left"/>
        <w:rPr>
          <w:sz w:val="20"/>
        </w:rPr>
      </w:pPr>
      <w:r>
        <w:rPr>
          <w:sz w:val="20"/>
        </w:rPr>
        <w:t>Acompanhar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fiscalizar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execução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Contrato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3"/>
          <w:sz w:val="20"/>
        </w:rPr>
        <w:t xml:space="preserve"> </w:t>
      </w:r>
      <w:r>
        <w:rPr>
          <w:sz w:val="20"/>
        </w:rPr>
        <w:t>das</w:t>
      </w:r>
      <w:r>
        <w:rPr>
          <w:spacing w:val="-3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4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6851BC49">
      <w:pPr>
        <w:pStyle w:val="9"/>
        <w:numPr>
          <w:ilvl w:val="2"/>
          <w:numId w:val="51"/>
        </w:numPr>
        <w:tabs>
          <w:tab w:val="left" w:pos="755"/>
        </w:tabs>
        <w:spacing w:before="41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Comunicar</w:t>
      </w:r>
      <w:r>
        <w:rPr>
          <w:spacing w:val="32"/>
          <w:sz w:val="20"/>
        </w:rPr>
        <w:t xml:space="preserve"> </w:t>
      </w:r>
      <w:r>
        <w:rPr>
          <w:sz w:val="20"/>
        </w:rPr>
        <w:t>ao</w:t>
      </w:r>
      <w:r>
        <w:rPr>
          <w:spacing w:val="34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34"/>
          <w:sz w:val="20"/>
        </w:rPr>
        <w:t xml:space="preserve"> </w:t>
      </w:r>
      <w:r>
        <w:rPr>
          <w:sz w:val="20"/>
        </w:rPr>
        <w:t>para</w:t>
      </w:r>
      <w:r>
        <w:rPr>
          <w:spacing w:val="33"/>
          <w:sz w:val="20"/>
        </w:rPr>
        <w:t xml:space="preserve"> </w:t>
      </w:r>
      <w:r>
        <w:rPr>
          <w:sz w:val="20"/>
        </w:rPr>
        <w:t>que</w:t>
      </w:r>
      <w:r>
        <w:rPr>
          <w:spacing w:val="32"/>
          <w:sz w:val="20"/>
        </w:rPr>
        <w:t xml:space="preserve"> </w:t>
      </w:r>
      <w:r>
        <w:rPr>
          <w:sz w:val="20"/>
        </w:rPr>
        <w:t>emita</w:t>
      </w:r>
      <w:r>
        <w:rPr>
          <w:spacing w:val="33"/>
          <w:sz w:val="20"/>
        </w:rPr>
        <w:t xml:space="preserve"> </w:t>
      </w:r>
      <w:r>
        <w:rPr>
          <w:sz w:val="20"/>
        </w:rPr>
        <w:t>Nota</w:t>
      </w:r>
      <w:r>
        <w:rPr>
          <w:spacing w:val="33"/>
          <w:sz w:val="20"/>
        </w:rPr>
        <w:t xml:space="preserve"> </w:t>
      </w:r>
      <w:r>
        <w:rPr>
          <w:sz w:val="20"/>
        </w:rPr>
        <w:t>Fiscal</w:t>
      </w:r>
      <w:r>
        <w:rPr>
          <w:spacing w:val="33"/>
          <w:sz w:val="20"/>
        </w:rPr>
        <w:t xml:space="preserve"> </w:t>
      </w:r>
      <w:r>
        <w:rPr>
          <w:sz w:val="20"/>
        </w:rPr>
        <w:t>relativa</w:t>
      </w:r>
      <w:r>
        <w:rPr>
          <w:spacing w:val="32"/>
          <w:sz w:val="20"/>
        </w:rPr>
        <w:t xml:space="preserve"> </w:t>
      </w:r>
      <w:r>
        <w:rPr>
          <w:sz w:val="20"/>
        </w:rPr>
        <w:t>à</w:t>
      </w:r>
      <w:r>
        <w:rPr>
          <w:spacing w:val="33"/>
          <w:sz w:val="20"/>
        </w:rPr>
        <w:t xml:space="preserve"> </w:t>
      </w:r>
      <w:r>
        <w:rPr>
          <w:sz w:val="20"/>
        </w:rPr>
        <w:t>parcela</w:t>
      </w:r>
      <w:r>
        <w:rPr>
          <w:spacing w:val="33"/>
          <w:sz w:val="20"/>
        </w:rPr>
        <w:t xml:space="preserve"> </w:t>
      </w:r>
      <w:r>
        <w:rPr>
          <w:sz w:val="20"/>
        </w:rPr>
        <w:t>incontroversa</w:t>
      </w:r>
      <w:r>
        <w:rPr>
          <w:spacing w:val="33"/>
          <w:sz w:val="20"/>
        </w:rPr>
        <w:t xml:space="preserve"> </w:t>
      </w:r>
      <w:r>
        <w:rPr>
          <w:sz w:val="20"/>
        </w:rPr>
        <w:t>da</w:t>
      </w:r>
      <w:r>
        <w:rPr>
          <w:spacing w:val="32"/>
          <w:sz w:val="20"/>
        </w:rPr>
        <w:t xml:space="preserve"> </w:t>
      </w:r>
      <w:r>
        <w:rPr>
          <w:sz w:val="20"/>
        </w:rPr>
        <w:t>execução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3"/>
          <w:sz w:val="20"/>
        </w:rPr>
        <w:t xml:space="preserve"> </w:t>
      </w:r>
      <w:r>
        <w:rPr>
          <w:sz w:val="20"/>
        </w:rPr>
        <w:t>objeto,</w:t>
      </w:r>
      <w:r>
        <w:rPr>
          <w:spacing w:val="33"/>
          <w:sz w:val="20"/>
        </w:rPr>
        <w:t xml:space="preserve"> </w:t>
      </w:r>
      <w:r>
        <w:rPr>
          <w:sz w:val="20"/>
        </w:rPr>
        <w:t>com</w:t>
      </w:r>
      <w:r>
        <w:rPr>
          <w:spacing w:val="32"/>
          <w:sz w:val="20"/>
        </w:rPr>
        <w:t xml:space="preserve"> </w:t>
      </w:r>
      <w:r>
        <w:rPr>
          <w:sz w:val="20"/>
        </w:rPr>
        <w:t>vistas</w:t>
      </w:r>
      <w:r>
        <w:rPr>
          <w:spacing w:val="33"/>
          <w:sz w:val="20"/>
        </w:rPr>
        <w:t xml:space="preserve"> </w:t>
      </w:r>
      <w:r>
        <w:rPr>
          <w:sz w:val="20"/>
        </w:rPr>
        <w:t>à</w:t>
      </w:r>
      <w:r>
        <w:rPr>
          <w:spacing w:val="33"/>
          <w:sz w:val="20"/>
        </w:rPr>
        <w:t xml:space="preserve"> </w:t>
      </w:r>
      <w:r>
        <w:rPr>
          <w:sz w:val="20"/>
        </w:rPr>
        <w:t>liquidação</w:t>
      </w:r>
      <w:r>
        <w:rPr>
          <w:spacing w:val="33"/>
          <w:sz w:val="20"/>
        </w:rPr>
        <w:t xml:space="preserve"> </w:t>
      </w:r>
      <w:r>
        <w:rPr>
          <w:sz w:val="20"/>
        </w:rPr>
        <w:t>e</w:t>
      </w:r>
      <w:r>
        <w:rPr>
          <w:spacing w:val="33"/>
          <w:sz w:val="20"/>
        </w:rPr>
        <w:t xml:space="preserve"> </w:t>
      </w:r>
      <w:r>
        <w:rPr>
          <w:sz w:val="20"/>
        </w:rPr>
        <w:t>pagamento,</w:t>
      </w:r>
      <w:r>
        <w:rPr>
          <w:spacing w:val="32"/>
          <w:sz w:val="20"/>
        </w:rPr>
        <w:t xml:space="preserve"> </w:t>
      </w:r>
      <w:r>
        <w:rPr>
          <w:sz w:val="20"/>
        </w:rPr>
        <w:t>no</w:t>
      </w:r>
      <w:r>
        <w:rPr>
          <w:spacing w:val="33"/>
          <w:sz w:val="20"/>
        </w:rPr>
        <w:t xml:space="preserve"> </w:t>
      </w:r>
      <w:r>
        <w:rPr>
          <w:sz w:val="20"/>
        </w:rPr>
        <w:t>caso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divergência</w:t>
      </w:r>
      <w:r>
        <w:rPr>
          <w:spacing w:val="-2"/>
          <w:sz w:val="20"/>
        </w:rPr>
        <w:t xml:space="preserve"> </w:t>
      </w:r>
      <w:r>
        <w:rPr>
          <w:sz w:val="20"/>
        </w:rPr>
        <w:t>acerca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assumidas,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dimensão,</w:t>
      </w:r>
      <w:r>
        <w:rPr>
          <w:spacing w:val="-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143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37B40887">
      <w:pPr>
        <w:pStyle w:val="9"/>
        <w:numPr>
          <w:ilvl w:val="2"/>
          <w:numId w:val="51"/>
        </w:numPr>
        <w:tabs>
          <w:tab w:val="left" w:pos="720"/>
        </w:tabs>
        <w:spacing w:before="1" w:after="0" w:line="240" w:lineRule="auto"/>
        <w:ind w:left="720" w:right="0" w:hanging="451"/>
        <w:jc w:val="left"/>
        <w:rPr>
          <w:sz w:val="20"/>
        </w:rPr>
      </w:pPr>
      <w:r>
        <w:rPr>
          <w:sz w:val="20"/>
        </w:rPr>
        <w:t>Efetuar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pagamento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correspondente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execução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objeto,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prazo,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presente</w:t>
      </w:r>
      <w:r>
        <w:rPr>
          <w:spacing w:val="-3"/>
          <w:sz w:val="20"/>
        </w:rPr>
        <w:t xml:space="preserve"> </w:t>
      </w:r>
      <w:r>
        <w:rPr>
          <w:sz w:val="20"/>
        </w:rPr>
        <w:t>Contrato.</w:t>
      </w:r>
    </w:p>
    <w:p w14:paraId="4C6CE3B7">
      <w:pPr>
        <w:pStyle w:val="9"/>
        <w:numPr>
          <w:ilvl w:val="2"/>
          <w:numId w:val="51"/>
        </w:numPr>
        <w:tabs>
          <w:tab w:val="left" w:pos="709"/>
        </w:tabs>
        <w:spacing w:before="40" w:after="0" w:line="240" w:lineRule="auto"/>
        <w:ind w:left="708" w:right="0" w:hanging="440"/>
        <w:jc w:val="left"/>
        <w:rPr>
          <w:sz w:val="20"/>
        </w:rPr>
      </w:pPr>
      <w:r>
        <w:rPr>
          <w:sz w:val="20"/>
        </w:rPr>
        <w:t>Aplicar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sanções</w:t>
      </w:r>
      <w:r>
        <w:rPr>
          <w:spacing w:val="-2"/>
          <w:sz w:val="20"/>
        </w:rPr>
        <w:t xml:space="preserve"> </w:t>
      </w:r>
      <w:r>
        <w:rPr>
          <w:sz w:val="20"/>
        </w:rPr>
        <w:t>motivadas</w:t>
      </w:r>
      <w:r>
        <w:rPr>
          <w:spacing w:val="-3"/>
          <w:sz w:val="20"/>
        </w:rPr>
        <w:t xml:space="preserve"> </w:t>
      </w:r>
      <w:r>
        <w:rPr>
          <w:sz w:val="20"/>
        </w:rPr>
        <w:t>pela</w:t>
      </w:r>
      <w:r>
        <w:rPr>
          <w:spacing w:val="-2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2"/>
          <w:sz w:val="20"/>
        </w:rPr>
        <w:t xml:space="preserve"> </w:t>
      </w:r>
      <w:r>
        <w:rPr>
          <w:sz w:val="20"/>
        </w:rPr>
        <w:t>total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parcial</w:t>
      </w:r>
      <w:r>
        <w:rPr>
          <w:spacing w:val="-3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2"/>
          <w:sz w:val="20"/>
        </w:rPr>
        <w:t xml:space="preserve"> </w:t>
      </w:r>
      <w:r>
        <w:rPr>
          <w:sz w:val="20"/>
        </w:rPr>
        <w:t>contratuais,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neste</w:t>
      </w:r>
      <w:r>
        <w:rPr>
          <w:spacing w:val="-3"/>
          <w:sz w:val="20"/>
        </w:rPr>
        <w:t xml:space="preserve"> </w:t>
      </w:r>
      <w:r>
        <w:rPr>
          <w:sz w:val="20"/>
        </w:rPr>
        <w:t>Contrato.</w:t>
      </w:r>
    </w:p>
    <w:p w14:paraId="4464B9BA">
      <w:pPr>
        <w:pStyle w:val="9"/>
        <w:numPr>
          <w:ilvl w:val="2"/>
          <w:numId w:val="51"/>
        </w:numPr>
        <w:tabs>
          <w:tab w:val="left" w:pos="721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Dar ciência à Assessoria Jurídica do órgão ou entidade para as providências junto à Procuradoria Geral do Estado, com vistas a adoção de eventuais medidas judiciais, em caso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descumprimento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pelo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22FC981D">
      <w:pPr>
        <w:pStyle w:val="9"/>
        <w:numPr>
          <w:ilvl w:val="2"/>
          <w:numId w:val="51"/>
        </w:numPr>
        <w:tabs>
          <w:tab w:val="left" w:pos="768"/>
        </w:tabs>
        <w:spacing w:before="2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Emitir</w:t>
      </w:r>
      <w:r>
        <w:rPr>
          <w:spacing w:val="45"/>
          <w:sz w:val="20"/>
        </w:rPr>
        <w:t xml:space="preserve"> </w:t>
      </w:r>
      <w:r>
        <w:rPr>
          <w:sz w:val="20"/>
        </w:rPr>
        <w:t>decisão</w:t>
      </w:r>
      <w:r>
        <w:rPr>
          <w:spacing w:val="46"/>
          <w:sz w:val="20"/>
        </w:rPr>
        <w:t xml:space="preserve"> </w:t>
      </w:r>
      <w:r>
        <w:rPr>
          <w:sz w:val="20"/>
        </w:rPr>
        <w:t>fundamentada</w:t>
      </w:r>
      <w:r>
        <w:rPr>
          <w:spacing w:val="46"/>
          <w:sz w:val="20"/>
        </w:rPr>
        <w:t xml:space="preserve"> </w:t>
      </w:r>
      <w:r>
        <w:rPr>
          <w:sz w:val="20"/>
        </w:rPr>
        <w:t>sobre</w:t>
      </w:r>
      <w:r>
        <w:rPr>
          <w:spacing w:val="46"/>
          <w:sz w:val="20"/>
        </w:rPr>
        <w:t xml:space="preserve"> </w:t>
      </w:r>
      <w:r>
        <w:rPr>
          <w:sz w:val="20"/>
        </w:rPr>
        <w:t>todas</w:t>
      </w:r>
      <w:r>
        <w:rPr>
          <w:spacing w:val="46"/>
          <w:sz w:val="20"/>
        </w:rPr>
        <w:t xml:space="preserve"> </w:t>
      </w:r>
      <w:r>
        <w:rPr>
          <w:sz w:val="20"/>
        </w:rPr>
        <w:t>as</w:t>
      </w:r>
      <w:r>
        <w:rPr>
          <w:spacing w:val="46"/>
          <w:sz w:val="20"/>
        </w:rPr>
        <w:t xml:space="preserve"> </w:t>
      </w:r>
      <w:r>
        <w:rPr>
          <w:sz w:val="20"/>
        </w:rPr>
        <w:t>solicitações</w:t>
      </w:r>
      <w:r>
        <w:rPr>
          <w:spacing w:val="46"/>
          <w:sz w:val="20"/>
        </w:rPr>
        <w:t xml:space="preserve"> </w:t>
      </w:r>
      <w:r>
        <w:rPr>
          <w:sz w:val="20"/>
        </w:rPr>
        <w:t>e</w:t>
      </w:r>
      <w:r>
        <w:rPr>
          <w:spacing w:val="46"/>
          <w:sz w:val="20"/>
        </w:rPr>
        <w:t xml:space="preserve"> </w:t>
      </w:r>
      <w:r>
        <w:rPr>
          <w:sz w:val="20"/>
        </w:rPr>
        <w:t>reclamações</w:t>
      </w:r>
      <w:r>
        <w:rPr>
          <w:spacing w:val="46"/>
          <w:sz w:val="20"/>
        </w:rPr>
        <w:t xml:space="preserve"> </w:t>
      </w:r>
      <w:r>
        <w:rPr>
          <w:sz w:val="20"/>
        </w:rPr>
        <w:t>relacionadas</w:t>
      </w:r>
      <w:r>
        <w:rPr>
          <w:spacing w:val="46"/>
          <w:sz w:val="20"/>
        </w:rPr>
        <w:t xml:space="preserve"> </w:t>
      </w:r>
      <w:r>
        <w:rPr>
          <w:sz w:val="20"/>
        </w:rPr>
        <w:t>à</w:t>
      </w:r>
      <w:r>
        <w:rPr>
          <w:spacing w:val="46"/>
          <w:sz w:val="20"/>
        </w:rPr>
        <w:t xml:space="preserve"> </w:t>
      </w:r>
      <w:r>
        <w:rPr>
          <w:sz w:val="20"/>
        </w:rPr>
        <w:t>execução</w:t>
      </w:r>
      <w:r>
        <w:rPr>
          <w:spacing w:val="46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presente</w:t>
      </w:r>
      <w:r>
        <w:rPr>
          <w:spacing w:val="46"/>
          <w:sz w:val="20"/>
        </w:rPr>
        <w:t xml:space="preserve"> </w:t>
      </w:r>
      <w:r>
        <w:rPr>
          <w:sz w:val="20"/>
        </w:rPr>
        <w:t>Contrato,</w:t>
      </w:r>
      <w:r>
        <w:rPr>
          <w:spacing w:val="46"/>
          <w:sz w:val="20"/>
        </w:rPr>
        <w:t xml:space="preserve"> </w:t>
      </w:r>
      <w:r>
        <w:rPr>
          <w:sz w:val="20"/>
        </w:rPr>
        <w:t>ressalvados</w:t>
      </w:r>
      <w:r>
        <w:rPr>
          <w:spacing w:val="46"/>
          <w:sz w:val="20"/>
        </w:rPr>
        <w:t xml:space="preserve"> </w:t>
      </w:r>
      <w:r>
        <w:rPr>
          <w:sz w:val="20"/>
        </w:rPr>
        <w:t>os</w:t>
      </w:r>
      <w:r>
        <w:rPr>
          <w:spacing w:val="46"/>
          <w:sz w:val="20"/>
        </w:rPr>
        <w:t xml:space="preserve"> </w:t>
      </w:r>
      <w:r>
        <w:rPr>
          <w:sz w:val="20"/>
        </w:rPr>
        <w:t>requerimentos</w:t>
      </w:r>
      <w:r>
        <w:rPr>
          <w:spacing w:val="46"/>
          <w:sz w:val="20"/>
        </w:rPr>
        <w:t xml:space="preserve"> </w:t>
      </w:r>
      <w:r>
        <w:rPr>
          <w:sz w:val="20"/>
        </w:rPr>
        <w:t>manifestamente</w:t>
      </w:r>
      <w:r>
        <w:rPr>
          <w:spacing w:val="-47"/>
          <w:sz w:val="20"/>
        </w:rPr>
        <w:t xml:space="preserve"> </w:t>
      </w:r>
      <w:r>
        <w:rPr>
          <w:sz w:val="20"/>
        </w:rPr>
        <w:t>impertinentes,</w:t>
      </w:r>
      <w:r>
        <w:rPr>
          <w:spacing w:val="-1"/>
          <w:sz w:val="20"/>
        </w:rPr>
        <w:t xml:space="preserve"> </w:t>
      </w:r>
      <w:r>
        <w:rPr>
          <w:sz w:val="20"/>
        </w:rPr>
        <w:t>meramente</w:t>
      </w:r>
      <w:r>
        <w:rPr>
          <w:spacing w:val="-1"/>
          <w:sz w:val="20"/>
        </w:rPr>
        <w:t xml:space="preserve"> </w:t>
      </w:r>
      <w:r>
        <w:rPr>
          <w:sz w:val="20"/>
        </w:rPr>
        <w:t>protelatórios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nenhum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boa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ajuste.</w:t>
      </w:r>
    </w:p>
    <w:p w14:paraId="0D9CE140">
      <w:pPr>
        <w:pStyle w:val="9"/>
        <w:numPr>
          <w:ilvl w:val="3"/>
          <w:numId w:val="51"/>
        </w:numPr>
        <w:tabs>
          <w:tab w:val="left" w:pos="870"/>
        </w:tabs>
        <w:spacing w:before="2" w:after="0" w:line="240" w:lineRule="auto"/>
        <w:ind w:left="870" w:right="0" w:hanging="601"/>
        <w:jc w:val="left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terá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prazo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(um)</w:t>
      </w:r>
      <w:r>
        <w:rPr>
          <w:spacing w:val="-2"/>
          <w:sz w:val="20"/>
        </w:rPr>
        <w:t xml:space="preserve"> </w:t>
      </w:r>
      <w:r>
        <w:rPr>
          <w:sz w:val="20"/>
        </w:rPr>
        <w:t>mês,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contar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protocolo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requerimento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decidir,</w:t>
      </w:r>
      <w:r>
        <w:rPr>
          <w:spacing w:val="-3"/>
          <w:sz w:val="20"/>
        </w:rPr>
        <w:t xml:space="preserve"> </w:t>
      </w:r>
      <w:r>
        <w:rPr>
          <w:sz w:val="20"/>
        </w:rPr>
        <w:t>admitida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2"/>
          <w:sz w:val="20"/>
        </w:rPr>
        <w:t xml:space="preserve"> </w:t>
      </w:r>
      <w:r>
        <w:rPr>
          <w:sz w:val="20"/>
        </w:rPr>
        <w:t>motivada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igual</w:t>
      </w:r>
      <w:r>
        <w:rPr>
          <w:spacing w:val="-3"/>
          <w:sz w:val="20"/>
        </w:rPr>
        <w:t xml:space="preserve"> </w:t>
      </w:r>
      <w:r>
        <w:rPr>
          <w:sz w:val="20"/>
        </w:rPr>
        <w:t>período.</w:t>
      </w:r>
    </w:p>
    <w:p w14:paraId="20EB1BF0">
      <w:pPr>
        <w:pStyle w:val="9"/>
        <w:numPr>
          <w:ilvl w:val="2"/>
          <w:numId w:val="51"/>
        </w:numPr>
        <w:tabs>
          <w:tab w:val="left" w:pos="831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Responder</w:t>
      </w:r>
      <w:r>
        <w:rPr>
          <w:spacing w:val="8"/>
          <w:sz w:val="20"/>
        </w:rPr>
        <w:t xml:space="preserve"> </w:t>
      </w:r>
      <w:r>
        <w:rPr>
          <w:sz w:val="20"/>
        </w:rPr>
        <w:t>aos</w:t>
      </w:r>
      <w:r>
        <w:rPr>
          <w:spacing w:val="9"/>
          <w:sz w:val="20"/>
        </w:rPr>
        <w:t xml:space="preserve"> </w:t>
      </w:r>
      <w:r>
        <w:rPr>
          <w:sz w:val="20"/>
        </w:rPr>
        <w:t>eventuais</w:t>
      </w:r>
      <w:r>
        <w:rPr>
          <w:spacing w:val="8"/>
          <w:sz w:val="20"/>
        </w:rPr>
        <w:t xml:space="preserve"> </w:t>
      </w:r>
      <w:r>
        <w:rPr>
          <w:sz w:val="20"/>
        </w:rPr>
        <w:t>pedidos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restabelecimento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equilíbrio</w:t>
      </w:r>
      <w:r>
        <w:rPr>
          <w:spacing w:val="9"/>
          <w:sz w:val="20"/>
        </w:rPr>
        <w:t xml:space="preserve"> </w:t>
      </w:r>
      <w:r>
        <w:rPr>
          <w:sz w:val="20"/>
        </w:rPr>
        <w:t>econômico-financeiro</w:t>
      </w:r>
      <w:r>
        <w:rPr>
          <w:spacing w:val="8"/>
          <w:sz w:val="20"/>
        </w:rPr>
        <w:t xml:space="preserve"> </w:t>
      </w:r>
      <w:r>
        <w:rPr>
          <w:sz w:val="20"/>
        </w:rPr>
        <w:t>efetuados</w:t>
      </w:r>
      <w:r>
        <w:rPr>
          <w:spacing w:val="9"/>
          <w:sz w:val="20"/>
        </w:rPr>
        <w:t xml:space="preserve"> </w:t>
      </w:r>
      <w:r>
        <w:rPr>
          <w:sz w:val="20"/>
        </w:rPr>
        <w:t>pelo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9"/>
          <w:sz w:val="20"/>
        </w:rPr>
        <w:t xml:space="preserve"> </w:t>
      </w: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prazo</w:t>
      </w:r>
      <w:r>
        <w:rPr>
          <w:spacing w:val="9"/>
          <w:sz w:val="20"/>
        </w:rPr>
        <w:t xml:space="preserve"> </w:t>
      </w:r>
      <w:r>
        <w:rPr>
          <w:sz w:val="20"/>
        </w:rPr>
        <w:t>máximo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45</w:t>
      </w:r>
      <w:r>
        <w:rPr>
          <w:spacing w:val="8"/>
          <w:sz w:val="20"/>
        </w:rPr>
        <w:t xml:space="preserve"> </w:t>
      </w:r>
      <w:r>
        <w:rPr>
          <w:sz w:val="20"/>
        </w:rPr>
        <w:t>(quarenta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cinco)</w:t>
      </w:r>
      <w:r>
        <w:rPr>
          <w:spacing w:val="9"/>
          <w:sz w:val="20"/>
        </w:rPr>
        <w:t xml:space="preserve"> </w:t>
      </w:r>
      <w:r>
        <w:rPr>
          <w:sz w:val="20"/>
        </w:rPr>
        <w:t>dias,</w:t>
      </w:r>
      <w:r>
        <w:rPr>
          <w:spacing w:val="-47"/>
          <w:sz w:val="20"/>
        </w:rPr>
        <w:t xml:space="preserve"> </w:t>
      </w:r>
      <w:r>
        <w:rPr>
          <w:sz w:val="20"/>
        </w:rPr>
        <w:t>admitida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1"/>
          <w:sz w:val="20"/>
        </w:rPr>
        <w:t xml:space="preserve"> </w:t>
      </w:r>
      <w:r>
        <w:rPr>
          <w:sz w:val="20"/>
        </w:rPr>
        <w:t>motivada,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única</w:t>
      </w:r>
      <w:r>
        <w:rPr>
          <w:spacing w:val="-1"/>
          <w:sz w:val="20"/>
        </w:rPr>
        <w:t xml:space="preserve"> </w:t>
      </w:r>
      <w:r>
        <w:rPr>
          <w:sz w:val="20"/>
        </w:rPr>
        <w:t>vez,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igual</w:t>
      </w:r>
      <w:r>
        <w:rPr>
          <w:spacing w:val="-1"/>
          <w:sz w:val="20"/>
        </w:rPr>
        <w:t xml:space="preserve"> </w:t>
      </w:r>
      <w:r>
        <w:rPr>
          <w:sz w:val="20"/>
        </w:rPr>
        <w:t>período.</w:t>
      </w:r>
    </w:p>
    <w:p w14:paraId="45193E89">
      <w:pPr>
        <w:pStyle w:val="9"/>
        <w:numPr>
          <w:ilvl w:val="2"/>
          <w:numId w:val="51"/>
        </w:numPr>
        <w:tabs>
          <w:tab w:val="left" w:pos="816"/>
        </w:tabs>
        <w:spacing w:before="2" w:after="0" w:line="280" w:lineRule="auto"/>
        <w:ind w:left="269" w:right="114" w:firstLine="0"/>
        <w:jc w:val="left"/>
        <w:rPr>
          <w:sz w:val="20"/>
        </w:rPr>
      </w:pPr>
      <w:r>
        <w:rPr>
          <w:sz w:val="20"/>
        </w:rPr>
        <w:t>Notificar</w:t>
      </w:r>
      <w:r>
        <w:rPr>
          <w:spacing w:val="2"/>
          <w:sz w:val="20"/>
        </w:rPr>
        <w:t xml:space="preserve"> </w:t>
      </w: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emitentes</w:t>
      </w:r>
      <w:r>
        <w:rPr>
          <w:spacing w:val="2"/>
          <w:sz w:val="20"/>
        </w:rPr>
        <w:t xml:space="preserve"> </w:t>
      </w:r>
      <w:r>
        <w:rPr>
          <w:sz w:val="20"/>
        </w:rPr>
        <w:t>das</w:t>
      </w:r>
      <w:r>
        <w:rPr>
          <w:spacing w:val="2"/>
          <w:sz w:val="20"/>
        </w:rPr>
        <w:t xml:space="preserve"> </w:t>
      </w:r>
      <w:r>
        <w:rPr>
          <w:sz w:val="20"/>
        </w:rPr>
        <w:t>garantias</w:t>
      </w:r>
      <w:r>
        <w:rPr>
          <w:spacing w:val="2"/>
          <w:sz w:val="20"/>
        </w:rPr>
        <w:t xml:space="preserve"> </w:t>
      </w:r>
      <w:r>
        <w:rPr>
          <w:sz w:val="20"/>
        </w:rPr>
        <w:t>quanto</w:t>
      </w:r>
      <w:r>
        <w:rPr>
          <w:spacing w:val="2"/>
          <w:sz w:val="20"/>
        </w:rPr>
        <w:t xml:space="preserve"> </w:t>
      </w:r>
      <w:r>
        <w:rPr>
          <w:sz w:val="20"/>
        </w:rPr>
        <w:t>ao</w:t>
      </w:r>
      <w:r>
        <w:rPr>
          <w:spacing w:val="2"/>
          <w:sz w:val="20"/>
        </w:rPr>
        <w:t xml:space="preserve"> </w:t>
      </w:r>
      <w:r>
        <w:rPr>
          <w:sz w:val="20"/>
        </w:rPr>
        <w:t>início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processo</w:t>
      </w:r>
      <w:r>
        <w:rPr>
          <w:spacing w:val="2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2"/>
          <w:sz w:val="20"/>
        </w:rPr>
        <w:t xml:space="preserve"> </w:t>
      </w:r>
      <w:r>
        <w:rPr>
          <w:sz w:val="20"/>
        </w:rPr>
        <w:t>apuração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descumprimento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cláusulas</w:t>
      </w:r>
      <w:r>
        <w:rPr>
          <w:spacing w:val="2"/>
          <w:sz w:val="20"/>
        </w:rPr>
        <w:t xml:space="preserve"> </w:t>
      </w:r>
      <w:r>
        <w:rPr>
          <w:sz w:val="20"/>
        </w:rPr>
        <w:t>contratuais,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forma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art.</w:t>
      </w:r>
      <w:r>
        <w:rPr>
          <w:spacing w:val="2"/>
          <w:sz w:val="20"/>
        </w:rPr>
        <w:t xml:space="preserve"> </w:t>
      </w:r>
      <w:r>
        <w:rPr>
          <w:sz w:val="20"/>
        </w:rPr>
        <w:t>137,</w:t>
      </w:r>
      <w:r>
        <w:rPr>
          <w:spacing w:val="2"/>
          <w:sz w:val="20"/>
        </w:rPr>
        <w:t xml:space="preserve"> </w:t>
      </w:r>
      <w:r>
        <w:rPr>
          <w:sz w:val="20"/>
        </w:rPr>
        <w:t>§</w:t>
      </w:r>
      <w:r>
        <w:rPr>
          <w:spacing w:val="2"/>
          <w:sz w:val="20"/>
        </w:rPr>
        <w:t xml:space="preserve"> </w:t>
      </w:r>
      <w:r>
        <w:rPr>
          <w:sz w:val="20"/>
        </w:rPr>
        <w:t>4º,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Lei</w:t>
      </w:r>
      <w:r>
        <w:rPr>
          <w:spacing w:val="-47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275BC45C">
      <w:pPr>
        <w:pStyle w:val="9"/>
        <w:numPr>
          <w:ilvl w:val="2"/>
          <w:numId w:val="51"/>
        </w:numPr>
        <w:tabs>
          <w:tab w:val="left" w:pos="830"/>
        </w:tabs>
        <w:spacing w:before="2" w:after="0" w:line="280" w:lineRule="auto"/>
        <w:ind w:left="269" w:right="113" w:firstLine="0"/>
        <w:jc w:val="left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Administração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não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responderá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por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quaisquer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compromissos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assumidos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pelo</w:t>
      </w:r>
      <w:r>
        <w:rPr>
          <w:spacing w:val="7"/>
          <w:sz w:val="20"/>
        </w:rPr>
        <w:t xml:space="preserve"> </w:t>
      </w:r>
      <w:r>
        <w:rPr>
          <w:b/>
          <w:spacing w:val="-1"/>
          <w:sz w:val="20"/>
        </w:rPr>
        <w:t>CONTRATADO</w:t>
      </w:r>
      <w:r>
        <w:rPr>
          <w:b/>
          <w:spacing w:val="7"/>
          <w:sz w:val="20"/>
        </w:rPr>
        <w:t xml:space="preserve"> </w:t>
      </w:r>
      <w:r>
        <w:rPr>
          <w:spacing w:val="-1"/>
          <w:sz w:val="20"/>
        </w:rPr>
        <w:t>com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terceiros,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ainda</w:t>
      </w:r>
      <w:r>
        <w:rPr>
          <w:spacing w:val="9"/>
          <w:sz w:val="20"/>
        </w:rPr>
        <w:t xml:space="preserve"> </w:t>
      </w:r>
      <w:r>
        <w:rPr>
          <w:spacing w:val="-1"/>
          <w:sz w:val="20"/>
        </w:rPr>
        <w:t>que</w:t>
      </w:r>
      <w:r>
        <w:rPr>
          <w:spacing w:val="9"/>
          <w:sz w:val="20"/>
        </w:rPr>
        <w:t xml:space="preserve"> </w:t>
      </w:r>
      <w:r>
        <w:rPr>
          <w:spacing w:val="-1"/>
          <w:sz w:val="20"/>
        </w:rPr>
        <w:t>vinculados</w:t>
      </w:r>
      <w:r>
        <w:rPr>
          <w:spacing w:val="9"/>
          <w:sz w:val="20"/>
        </w:rPr>
        <w:t xml:space="preserve"> </w:t>
      </w:r>
      <w:r>
        <w:rPr>
          <w:sz w:val="20"/>
        </w:rPr>
        <w:t>à</w:t>
      </w:r>
      <w:r>
        <w:rPr>
          <w:spacing w:val="9"/>
          <w:sz w:val="20"/>
        </w:rPr>
        <w:t xml:space="preserve"> </w:t>
      </w:r>
      <w:r>
        <w:rPr>
          <w:sz w:val="20"/>
        </w:rPr>
        <w:t>execução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9"/>
          <w:sz w:val="20"/>
        </w:rPr>
        <w:t xml:space="preserve"> </w:t>
      </w:r>
      <w:r>
        <w:rPr>
          <w:sz w:val="20"/>
        </w:rPr>
        <w:t>Contrato,</w:t>
      </w:r>
      <w:r>
        <w:rPr>
          <w:spacing w:val="9"/>
          <w:sz w:val="20"/>
        </w:rPr>
        <w:t xml:space="preserve"> </w:t>
      </w:r>
      <w:r>
        <w:rPr>
          <w:sz w:val="20"/>
        </w:rPr>
        <w:t>bem</w:t>
      </w:r>
      <w:r>
        <w:rPr>
          <w:spacing w:val="9"/>
          <w:sz w:val="20"/>
        </w:rPr>
        <w:t xml:space="preserve"> </w:t>
      </w:r>
      <w:r>
        <w:rPr>
          <w:sz w:val="20"/>
        </w:rPr>
        <w:t>como</w:t>
      </w:r>
      <w:r>
        <w:rPr>
          <w:spacing w:val="9"/>
          <w:sz w:val="20"/>
        </w:rPr>
        <w:t xml:space="preserve"> </w:t>
      </w:r>
      <w:r>
        <w:rPr>
          <w:sz w:val="20"/>
        </w:rPr>
        <w:t>por</w:t>
      </w:r>
      <w:r>
        <w:rPr>
          <w:spacing w:val="-47"/>
          <w:sz w:val="20"/>
        </w:rPr>
        <w:t xml:space="preserve"> </w:t>
      </w:r>
      <w:r>
        <w:rPr>
          <w:sz w:val="20"/>
        </w:rPr>
        <w:t>qualquer</w:t>
      </w:r>
      <w:r>
        <w:rPr>
          <w:spacing w:val="-2"/>
          <w:sz w:val="20"/>
        </w:rPr>
        <w:t xml:space="preserve"> </w:t>
      </w:r>
      <w:r>
        <w:rPr>
          <w:sz w:val="20"/>
        </w:rPr>
        <w:t>dano</w:t>
      </w:r>
      <w:r>
        <w:rPr>
          <w:spacing w:val="-1"/>
          <w:sz w:val="20"/>
        </w:rPr>
        <w:t xml:space="preserve"> </w:t>
      </w:r>
      <w:r>
        <w:rPr>
          <w:sz w:val="20"/>
        </w:rPr>
        <w:t>causado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terceiros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empregados,</w:t>
      </w:r>
      <w:r>
        <w:rPr>
          <w:spacing w:val="-2"/>
          <w:sz w:val="20"/>
        </w:rPr>
        <w:t xml:space="preserve"> </w:t>
      </w:r>
      <w:r>
        <w:rPr>
          <w:sz w:val="20"/>
        </w:rPr>
        <w:t>prepostos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subordinados.</w:t>
      </w:r>
    </w:p>
    <w:p w14:paraId="6F900BA5">
      <w:pPr>
        <w:pStyle w:val="9"/>
        <w:numPr>
          <w:ilvl w:val="2"/>
          <w:numId w:val="51"/>
        </w:numPr>
        <w:tabs>
          <w:tab w:val="left" w:pos="821"/>
        </w:tabs>
        <w:spacing w:before="0" w:after="0" w:line="236" w:lineRule="exact"/>
        <w:ind w:left="820" w:right="0" w:hanging="552"/>
        <w:jc w:val="left"/>
        <w:rPr>
          <w:sz w:val="22"/>
        </w:rPr>
      </w:pP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presente</w:t>
      </w:r>
      <w:r>
        <w:rPr>
          <w:spacing w:val="-4"/>
          <w:sz w:val="20"/>
        </w:rPr>
        <w:t xml:space="preserve"> </w:t>
      </w:r>
      <w:r>
        <w:rPr>
          <w:sz w:val="20"/>
        </w:rPr>
        <w:t>Contrato</w:t>
      </w:r>
      <w:r>
        <w:rPr>
          <w:spacing w:val="-5"/>
          <w:sz w:val="20"/>
        </w:rPr>
        <w:t xml:space="preserve"> </w:t>
      </w:r>
      <w:r>
        <w:rPr>
          <w:sz w:val="20"/>
        </w:rPr>
        <w:t>não</w:t>
      </w:r>
      <w:r>
        <w:rPr>
          <w:spacing w:val="-4"/>
          <w:sz w:val="20"/>
        </w:rPr>
        <w:t xml:space="preserve"> </w:t>
      </w:r>
      <w:r>
        <w:rPr>
          <w:sz w:val="20"/>
        </w:rPr>
        <w:t>configura</w:t>
      </w:r>
      <w:r>
        <w:rPr>
          <w:spacing w:val="-5"/>
          <w:sz w:val="20"/>
        </w:rPr>
        <w:t xml:space="preserve"> </w:t>
      </w:r>
      <w:r>
        <w:rPr>
          <w:sz w:val="20"/>
        </w:rPr>
        <w:t>vínculo</w:t>
      </w:r>
      <w:r>
        <w:rPr>
          <w:spacing w:val="-4"/>
          <w:sz w:val="20"/>
        </w:rPr>
        <w:t xml:space="preserve"> </w:t>
      </w:r>
      <w:r>
        <w:rPr>
          <w:sz w:val="20"/>
        </w:rPr>
        <w:t>empregatício</w:t>
      </w:r>
      <w:r>
        <w:rPr>
          <w:spacing w:val="-5"/>
          <w:sz w:val="20"/>
        </w:rPr>
        <w:t xml:space="preserve"> </w:t>
      </w:r>
      <w:r>
        <w:rPr>
          <w:sz w:val="20"/>
        </w:rPr>
        <w:t>entre</w:t>
      </w:r>
      <w:r>
        <w:rPr>
          <w:spacing w:val="-4"/>
          <w:sz w:val="20"/>
        </w:rPr>
        <w:t xml:space="preserve"> </w:t>
      </w: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trabalhadores,</w:t>
      </w:r>
      <w:r>
        <w:rPr>
          <w:spacing w:val="-5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sócios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2"/>
        </w:rPr>
        <w:t>.</w:t>
      </w:r>
    </w:p>
    <w:p w14:paraId="505C2377">
      <w:pPr>
        <w:pStyle w:val="7"/>
        <w:spacing w:before="9"/>
        <w:rPr>
          <w:sz w:val="31"/>
        </w:rPr>
      </w:pPr>
    </w:p>
    <w:p w14:paraId="637BA0D2">
      <w:pPr>
        <w:pStyle w:val="3"/>
        <w:jc w:val="both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NONA</w:t>
      </w:r>
      <w:r>
        <w:rPr>
          <w:spacing w:val="-11"/>
        </w:rPr>
        <w:t xml:space="preserve"> </w:t>
      </w:r>
      <w:r>
        <w:rPr>
          <w:spacing w:val="-1"/>
        </w:rPr>
        <w:t>-</w:t>
      </w:r>
      <w:r>
        <w:t xml:space="preserve"> </w:t>
      </w:r>
      <w:r>
        <w:rPr>
          <w:spacing w:val="-1"/>
        </w:rPr>
        <w:t>OBRIGAÇÕES</w:t>
      </w:r>
      <w:r>
        <w:t xml:space="preserve"> </w:t>
      </w:r>
      <w:r>
        <w:rPr>
          <w:spacing w:val="-1"/>
        </w:rPr>
        <w:t>DO CONTRATADO</w:t>
      </w:r>
    </w:p>
    <w:p w14:paraId="2F230945">
      <w:pPr>
        <w:pStyle w:val="7"/>
        <w:spacing w:before="11"/>
        <w:rPr>
          <w:b/>
          <w:sz w:val="26"/>
        </w:rPr>
      </w:pPr>
    </w:p>
    <w:p w14:paraId="71244BCC">
      <w:pPr>
        <w:pStyle w:val="9"/>
        <w:numPr>
          <w:ilvl w:val="1"/>
          <w:numId w:val="52"/>
        </w:numPr>
        <w:tabs>
          <w:tab w:val="left" w:pos="578"/>
        </w:tabs>
        <w:spacing w:before="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6"/>
          <w:sz w:val="20"/>
        </w:rPr>
        <w:t xml:space="preserve"> </w:t>
      </w:r>
      <w:r>
        <w:rPr>
          <w:sz w:val="20"/>
        </w:rPr>
        <w:t>deverá</w:t>
      </w:r>
      <w:r>
        <w:rPr>
          <w:spacing w:val="5"/>
          <w:sz w:val="20"/>
        </w:rPr>
        <w:t xml:space="preserve"> </w:t>
      </w:r>
      <w:r>
        <w:rPr>
          <w:sz w:val="20"/>
        </w:rPr>
        <w:t>cumprir</w:t>
      </w:r>
      <w:r>
        <w:rPr>
          <w:spacing w:val="4"/>
          <w:sz w:val="20"/>
        </w:rPr>
        <w:t xml:space="preserve"> </w:t>
      </w:r>
      <w:r>
        <w:rPr>
          <w:sz w:val="20"/>
        </w:rPr>
        <w:t>todas</w:t>
      </w:r>
      <w:r>
        <w:rPr>
          <w:spacing w:val="5"/>
          <w:sz w:val="20"/>
        </w:rPr>
        <w:t xml:space="preserve"> </w:t>
      </w:r>
      <w:r>
        <w:rPr>
          <w:sz w:val="20"/>
        </w:rPr>
        <w:t>as</w:t>
      </w:r>
      <w:r>
        <w:rPr>
          <w:spacing w:val="5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4"/>
          <w:sz w:val="20"/>
        </w:rPr>
        <w:t xml:space="preserve"> </w:t>
      </w:r>
      <w:r>
        <w:rPr>
          <w:sz w:val="20"/>
        </w:rPr>
        <w:t>constantes</w:t>
      </w:r>
      <w:r>
        <w:rPr>
          <w:spacing w:val="5"/>
          <w:sz w:val="20"/>
        </w:rPr>
        <w:t xml:space="preserve"> </w:t>
      </w:r>
      <w:r>
        <w:rPr>
          <w:sz w:val="20"/>
        </w:rPr>
        <w:t>deste</w:t>
      </w:r>
      <w:r>
        <w:rPr>
          <w:spacing w:val="5"/>
          <w:sz w:val="20"/>
        </w:rPr>
        <w:t xml:space="preserve"> </w:t>
      </w:r>
      <w:r>
        <w:rPr>
          <w:sz w:val="20"/>
        </w:rPr>
        <w:t>Contrato</w:t>
      </w:r>
      <w:r>
        <w:rPr>
          <w:spacing w:val="5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em</w:t>
      </w:r>
      <w:r>
        <w:rPr>
          <w:spacing w:val="5"/>
          <w:sz w:val="20"/>
        </w:rPr>
        <w:t xml:space="preserve"> </w:t>
      </w:r>
      <w:r>
        <w:rPr>
          <w:sz w:val="20"/>
        </w:rPr>
        <w:t>seus</w:t>
      </w:r>
      <w:r>
        <w:rPr>
          <w:spacing w:val="-6"/>
          <w:sz w:val="20"/>
        </w:rPr>
        <w:t xml:space="preserve"> </w:t>
      </w:r>
      <w:r>
        <w:rPr>
          <w:sz w:val="20"/>
        </w:rPr>
        <w:t>Anexos,</w:t>
      </w:r>
      <w:r>
        <w:rPr>
          <w:spacing w:val="5"/>
          <w:sz w:val="20"/>
        </w:rPr>
        <w:t xml:space="preserve"> </w:t>
      </w:r>
      <w:r>
        <w:rPr>
          <w:sz w:val="20"/>
        </w:rPr>
        <w:t>assumindo</w:t>
      </w:r>
      <w:r>
        <w:rPr>
          <w:spacing w:val="4"/>
          <w:sz w:val="20"/>
        </w:rPr>
        <w:t xml:space="preserve"> </w:t>
      </w:r>
      <w:r>
        <w:rPr>
          <w:sz w:val="20"/>
        </w:rPr>
        <w:t>como</w:t>
      </w:r>
      <w:r>
        <w:rPr>
          <w:spacing w:val="5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5"/>
          <w:sz w:val="20"/>
        </w:rPr>
        <w:t xml:space="preserve"> </w:t>
      </w:r>
      <w:r>
        <w:rPr>
          <w:sz w:val="20"/>
        </w:rPr>
        <w:t>seus</w:t>
      </w:r>
      <w:r>
        <w:rPr>
          <w:spacing w:val="4"/>
          <w:sz w:val="20"/>
        </w:rPr>
        <w:t xml:space="preserve"> </w:t>
      </w:r>
      <w:r>
        <w:rPr>
          <w:sz w:val="20"/>
        </w:rPr>
        <w:t>os</w:t>
      </w:r>
      <w:r>
        <w:rPr>
          <w:spacing w:val="5"/>
          <w:sz w:val="20"/>
        </w:rPr>
        <w:t xml:space="preserve"> </w:t>
      </w:r>
      <w:r>
        <w:rPr>
          <w:sz w:val="20"/>
        </w:rPr>
        <w:t>riscos</w:t>
      </w:r>
      <w:r>
        <w:rPr>
          <w:spacing w:val="5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as</w:t>
      </w:r>
      <w:r>
        <w:rPr>
          <w:spacing w:val="4"/>
          <w:sz w:val="20"/>
        </w:rPr>
        <w:t xml:space="preserve"> </w:t>
      </w:r>
      <w:r>
        <w:rPr>
          <w:sz w:val="20"/>
        </w:rPr>
        <w:t>despesas</w:t>
      </w:r>
      <w:r>
        <w:rPr>
          <w:spacing w:val="5"/>
          <w:sz w:val="20"/>
        </w:rPr>
        <w:t xml:space="preserve"> </w:t>
      </w:r>
      <w:r>
        <w:rPr>
          <w:sz w:val="20"/>
        </w:rPr>
        <w:t>decorrentes</w:t>
      </w:r>
      <w:r>
        <w:rPr>
          <w:spacing w:val="-47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boa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perfeita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objeto,</w:t>
      </w:r>
      <w:r>
        <w:rPr>
          <w:spacing w:val="-1"/>
          <w:sz w:val="20"/>
        </w:rPr>
        <w:t xml:space="preserve"> </w:t>
      </w:r>
      <w:r>
        <w:rPr>
          <w:sz w:val="20"/>
        </w:rPr>
        <w:t>observando,</w:t>
      </w:r>
      <w:r>
        <w:rPr>
          <w:spacing w:val="-1"/>
          <w:sz w:val="20"/>
        </w:rPr>
        <w:t xml:space="preserve"> </w:t>
      </w:r>
      <w:r>
        <w:rPr>
          <w:sz w:val="20"/>
        </w:rPr>
        <w:t>ainda,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seguir</w:t>
      </w:r>
      <w:r>
        <w:rPr>
          <w:spacing w:val="-1"/>
          <w:sz w:val="20"/>
        </w:rPr>
        <w:t xml:space="preserve"> </w:t>
      </w:r>
      <w:r>
        <w:rPr>
          <w:sz w:val="20"/>
        </w:rPr>
        <w:t>dispostas:</w:t>
      </w:r>
    </w:p>
    <w:p w14:paraId="5954BFEC">
      <w:pPr>
        <w:pStyle w:val="9"/>
        <w:numPr>
          <w:ilvl w:val="0"/>
          <w:numId w:val="53"/>
        </w:numPr>
        <w:tabs>
          <w:tab w:val="left" w:pos="478"/>
        </w:tabs>
        <w:spacing w:before="2" w:after="0" w:line="297" w:lineRule="auto"/>
        <w:ind w:left="269" w:right="113" w:firstLine="0"/>
        <w:jc w:val="left"/>
        <w:rPr>
          <w:sz w:val="20"/>
        </w:rPr>
      </w:pPr>
      <w:r>
        <w:rPr>
          <w:sz w:val="20"/>
        </w:rPr>
        <w:t>Disponibilizar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materiais</w:t>
      </w:r>
      <w:r>
        <w:rPr>
          <w:spacing w:val="1"/>
          <w:sz w:val="20"/>
        </w:rPr>
        <w:t xml:space="preserve"> </w:t>
      </w:r>
      <w:r>
        <w:rPr>
          <w:sz w:val="20"/>
        </w:rPr>
        <w:t>discriminados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listagem</w:t>
      </w:r>
      <w:r>
        <w:rPr>
          <w:spacing w:val="1"/>
          <w:sz w:val="20"/>
        </w:rPr>
        <w:t xml:space="preserve"> </w:t>
      </w:r>
      <w:r>
        <w:rPr>
          <w:sz w:val="20"/>
        </w:rPr>
        <w:t>anexa,</w:t>
      </w:r>
      <w:r>
        <w:rPr>
          <w:spacing w:val="1"/>
          <w:sz w:val="20"/>
        </w:rPr>
        <w:t xml:space="preserve"> </w:t>
      </w:r>
      <w:r>
        <w:rPr>
          <w:sz w:val="20"/>
        </w:rPr>
        <w:t>através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Nota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Fiscal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Consignação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1"/>
          <w:sz w:val="20"/>
        </w:rPr>
        <w:t xml:space="preserve"> </w:t>
      </w:r>
      <w:r>
        <w:rPr>
          <w:sz w:val="20"/>
        </w:rPr>
        <w:t>máximo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(cinco)</w:t>
      </w:r>
      <w:r>
        <w:rPr>
          <w:spacing w:val="1"/>
          <w:sz w:val="20"/>
        </w:rPr>
        <w:t xml:space="preserve"> </w:t>
      </w:r>
      <w:r>
        <w:rPr>
          <w:sz w:val="20"/>
        </w:rPr>
        <w:t>dias</w:t>
      </w:r>
      <w:r>
        <w:rPr>
          <w:spacing w:val="1"/>
          <w:sz w:val="20"/>
        </w:rPr>
        <w:t xml:space="preserve"> </w:t>
      </w:r>
      <w:r>
        <w:rPr>
          <w:sz w:val="20"/>
        </w:rPr>
        <w:t>úteis,</w:t>
      </w:r>
      <w:r>
        <w:rPr>
          <w:spacing w:val="1"/>
          <w:sz w:val="20"/>
        </w:rPr>
        <w:t xml:space="preserve"> </w:t>
      </w:r>
      <w:r>
        <w:rPr>
          <w:sz w:val="20"/>
        </w:rPr>
        <w:t>sob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Regime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Consignação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e,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da </w:t>
      </w:r>
      <w:r>
        <w:rPr>
          <w:b/>
          <w:sz w:val="20"/>
        </w:rPr>
        <w:t>OPME</w:t>
      </w:r>
      <w:r>
        <w:rPr>
          <w:sz w:val="20"/>
        </w:rPr>
        <w:t>;</w:t>
      </w:r>
    </w:p>
    <w:p w14:paraId="4BFC6C11">
      <w:pPr>
        <w:pStyle w:val="9"/>
        <w:numPr>
          <w:ilvl w:val="0"/>
          <w:numId w:val="53"/>
        </w:numPr>
        <w:tabs>
          <w:tab w:val="left" w:pos="487"/>
        </w:tabs>
        <w:spacing w:before="0" w:after="0" w:line="215" w:lineRule="exact"/>
        <w:ind w:left="486" w:right="0" w:hanging="218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materiais</w:t>
      </w:r>
      <w:r>
        <w:rPr>
          <w:spacing w:val="-1"/>
          <w:sz w:val="20"/>
        </w:rPr>
        <w:t xml:space="preserve"> </w:t>
      </w:r>
      <w:r>
        <w:rPr>
          <w:sz w:val="20"/>
        </w:rPr>
        <w:t>deverão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entregues,</w:t>
      </w:r>
      <w:r>
        <w:rPr>
          <w:spacing w:val="-1"/>
          <w:sz w:val="20"/>
        </w:rPr>
        <w:t xml:space="preserve"> </w:t>
      </w:r>
      <w:r>
        <w:rPr>
          <w:sz w:val="20"/>
        </w:rPr>
        <w:t>obrigatoriamente,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1"/>
          <w:sz w:val="20"/>
        </w:rPr>
        <w:t xml:space="preserve"> </w:t>
      </w:r>
      <w:r>
        <w:rPr>
          <w:sz w:val="20"/>
        </w:rPr>
        <w:t>Almoxarifado</w:t>
      </w:r>
      <w:r>
        <w:rPr>
          <w:spacing w:val="-1"/>
          <w:sz w:val="20"/>
        </w:rPr>
        <w:t xml:space="preserve"> </w:t>
      </w:r>
      <w:r>
        <w:rPr>
          <w:sz w:val="20"/>
        </w:rPr>
        <w:t>Central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Hospital</w:t>
      </w:r>
      <w:r>
        <w:rPr>
          <w:spacing w:val="-1"/>
          <w:sz w:val="20"/>
        </w:rPr>
        <w:t xml:space="preserve"> </w:t>
      </w:r>
      <w:r>
        <w:rPr>
          <w:sz w:val="20"/>
        </w:rPr>
        <w:t>Universitário</w:t>
      </w:r>
      <w:r>
        <w:rPr>
          <w:spacing w:val="-1"/>
          <w:sz w:val="20"/>
        </w:rPr>
        <w:t xml:space="preserve"> </w:t>
      </w:r>
      <w:r>
        <w:rPr>
          <w:sz w:val="20"/>
        </w:rPr>
        <w:t>Pedro</w:t>
      </w:r>
      <w:r>
        <w:rPr>
          <w:spacing w:val="-1"/>
          <w:sz w:val="20"/>
        </w:rPr>
        <w:t xml:space="preserve"> </w:t>
      </w:r>
      <w:r>
        <w:rPr>
          <w:sz w:val="20"/>
        </w:rPr>
        <w:t>Ernesto,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qual</w:t>
      </w:r>
      <w:r>
        <w:rPr>
          <w:spacing w:val="-1"/>
          <w:sz w:val="20"/>
        </w:rPr>
        <w:t xml:space="preserve"> </w:t>
      </w:r>
      <w:r>
        <w:rPr>
          <w:sz w:val="20"/>
        </w:rPr>
        <w:t>dispensará</w:t>
      </w:r>
      <w:r>
        <w:rPr>
          <w:spacing w:val="-1"/>
          <w:sz w:val="20"/>
        </w:rPr>
        <w:t xml:space="preserve"> </w:t>
      </w:r>
      <w:r>
        <w:rPr>
          <w:sz w:val="20"/>
        </w:rPr>
        <w:t>imediatamente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Setor;</w:t>
      </w:r>
    </w:p>
    <w:p w14:paraId="43F8A3B0">
      <w:pPr>
        <w:pStyle w:val="9"/>
        <w:numPr>
          <w:ilvl w:val="0"/>
          <w:numId w:val="53"/>
        </w:numPr>
        <w:tabs>
          <w:tab w:val="left" w:pos="476"/>
        </w:tabs>
        <w:spacing w:before="55" w:after="0" w:line="240" w:lineRule="auto"/>
        <w:ind w:left="475" w:right="0" w:hanging="207"/>
        <w:jc w:val="left"/>
        <w:rPr>
          <w:sz w:val="20"/>
        </w:rPr>
      </w:pP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urgentes,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antecedência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2"/>
          <w:sz w:val="20"/>
        </w:rPr>
        <w:t xml:space="preserve"> </w:t>
      </w:r>
      <w:r>
        <w:rPr>
          <w:sz w:val="20"/>
        </w:rPr>
        <w:t>24</w:t>
      </w:r>
      <w:r>
        <w:rPr>
          <w:spacing w:val="-1"/>
          <w:sz w:val="20"/>
        </w:rPr>
        <w:t xml:space="preserve"> </w:t>
      </w:r>
      <w:r>
        <w:rPr>
          <w:sz w:val="20"/>
        </w:rPr>
        <w:t>(vinte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quatro)</w:t>
      </w:r>
      <w:r>
        <w:rPr>
          <w:spacing w:val="-1"/>
          <w:sz w:val="20"/>
        </w:rPr>
        <w:t xml:space="preserve"> </w:t>
      </w:r>
      <w:r>
        <w:rPr>
          <w:sz w:val="20"/>
        </w:rPr>
        <w:t>horas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cirúrgico.</w:t>
      </w:r>
    </w:p>
    <w:p w14:paraId="6FE776F0">
      <w:pPr>
        <w:pStyle w:val="9"/>
        <w:numPr>
          <w:ilvl w:val="2"/>
          <w:numId w:val="52"/>
        </w:numPr>
        <w:tabs>
          <w:tab w:val="left" w:pos="720"/>
        </w:tabs>
        <w:spacing w:before="40" w:after="0" w:line="240" w:lineRule="auto"/>
        <w:ind w:left="719" w:right="0" w:hanging="451"/>
        <w:jc w:val="left"/>
        <w:rPr>
          <w:sz w:val="20"/>
        </w:rPr>
      </w:pP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acompanhado,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manual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usuário,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versão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português,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relação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assistência</w:t>
      </w:r>
      <w:r>
        <w:rPr>
          <w:spacing w:val="-1"/>
          <w:sz w:val="20"/>
        </w:rPr>
        <w:t xml:space="preserve"> </w:t>
      </w:r>
      <w:r>
        <w:rPr>
          <w:sz w:val="20"/>
        </w:rPr>
        <w:t>técnica</w:t>
      </w:r>
      <w:r>
        <w:rPr>
          <w:spacing w:val="-1"/>
          <w:sz w:val="20"/>
        </w:rPr>
        <w:t xml:space="preserve"> </w:t>
      </w:r>
      <w:r>
        <w:rPr>
          <w:sz w:val="20"/>
        </w:rPr>
        <w:t>autorizada.</w:t>
      </w:r>
    </w:p>
    <w:p w14:paraId="372DF581">
      <w:pPr>
        <w:pStyle w:val="9"/>
        <w:numPr>
          <w:ilvl w:val="2"/>
          <w:numId w:val="52"/>
        </w:numPr>
        <w:tabs>
          <w:tab w:val="left" w:pos="810"/>
        </w:tabs>
        <w:spacing w:before="7" w:after="0" w:line="235" w:lineRule="auto"/>
        <w:ind w:left="269" w:right="253" w:firstLine="0"/>
        <w:jc w:val="left"/>
        <w:rPr>
          <w:sz w:val="24"/>
        </w:rPr>
      </w:pPr>
      <w:r>
        <w:rPr>
          <w:sz w:val="24"/>
        </w:rPr>
        <w:t>Comunicar</w:t>
      </w:r>
      <w:r>
        <w:rPr>
          <w:spacing w:val="-3"/>
          <w:sz w:val="24"/>
        </w:rPr>
        <w:t xml:space="preserve"> </w:t>
      </w:r>
      <w:r>
        <w:rPr>
          <w:sz w:val="24"/>
        </w:rPr>
        <w:t>ao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prazo</w:t>
      </w:r>
      <w:r>
        <w:rPr>
          <w:spacing w:val="-3"/>
          <w:sz w:val="24"/>
        </w:rPr>
        <w:t xml:space="preserve"> </w:t>
      </w:r>
      <w:r>
        <w:rPr>
          <w:sz w:val="24"/>
        </w:rPr>
        <w:t>máximo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24</w:t>
      </w:r>
      <w:r>
        <w:rPr>
          <w:spacing w:val="-2"/>
          <w:sz w:val="24"/>
        </w:rPr>
        <w:t xml:space="preserve"> </w:t>
      </w:r>
      <w:r>
        <w:rPr>
          <w:sz w:val="24"/>
        </w:rPr>
        <w:t>(vinte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quatro)</w:t>
      </w:r>
      <w:r>
        <w:rPr>
          <w:spacing w:val="-2"/>
          <w:sz w:val="24"/>
        </w:rPr>
        <w:t xml:space="preserve"> </w:t>
      </w:r>
      <w:r>
        <w:rPr>
          <w:sz w:val="24"/>
        </w:rPr>
        <w:t>horas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antecede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entrega,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motivos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impossibilitem</w:t>
      </w:r>
      <w:r>
        <w:rPr>
          <w:spacing w:val="-57"/>
          <w:sz w:val="24"/>
        </w:rPr>
        <w:t xml:space="preserve"> </w:t>
      </w:r>
      <w:r>
        <w:rPr>
          <w:sz w:val="24"/>
        </w:rPr>
        <w:t>o cumprimento do prazo previsto, com a devida comprovação.</w:t>
      </w:r>
    </w:p>
    <w:p w14:paraId="0C110339">
      <w:pPr>
        <w:spacing w:after="0" w:line="235" w:lineRule="auto"/>
        <w:jc w:val="left"/>
        <w:rPr>
          <w:sz w:val="24"/>
        </w:rPr>
        <w:sectPr>
          <w:pgSz w:w="15840" w:h="24480"/>
          <w:pgMar w:top="520" w:right="560" w:bottom="280" w:left="420" w:header="720" w:footer="720" w:gutter="0"/>
          <w:cols w:space="720" w:num="1"/>
        </w:sectPr>
      </w:pPr>
    </w:p>
    <w:p w14:paraId="2BE84EB7">
      <w:pPr>
        <w:pStyle w:val="9"/>
        <w:numPr>
          <w:ilvl w:val="2"/>
          <w:numId w:val="52"/>
        </w:numPr>
        <w:tabs>
          <w:tab w:val="left" w:pos="797"/>
        </w:tabs>
        <w:spacing w:before="80" w:after="0" w:line="235" w:lineRule="auto"/>
        <w:ind w:left="269" w:right="704" w:firstLine="0"/>
        <w:jc w:val="left"/>
        <w:rPr>
          <w:sz w:val="24"/>
        </w:rPr>
      </w:pPr>
      <w:r>
        <w:rPr>
          <w:sz w:val="24"/>
        </w:rPr>
        <w:t>Atender às determinações regulares emitidas pelo fiscal ou gestor do Contrato ou autoridade superior (</w:t>
      </w:r>
      <w:r>
        <w:fldChar w:fldCharType="begin"/>
      </w:r>
      <w:r>
        <w:instrText xml:space="preserve"> HYPERLINK "http://www.planalto.gov.br/ccivil_03/_ato2019-2022/2021/lei/L14133.htm#art137" \h </w:instrText>
      </w:r>
      <w:r>
        <w:fldChar w:fldCharType="separate"/>
      </w:r>
      <w:r>
        <w:rPr>
          <w:color w:val="000080"/>
          <w:sz w:val="24"/>
          <w:u w:val="single" w:color="000080"/>
        </w:rPr>
        <w:t>art. 137</w:t>
      </w:r>
      <w:r>
        <w:rPr>
          <w:color w:val="000080"/>
          <w:sz w:val="24"/>
        </w:rPr>
        <w:t>,</w:t>
      </w:r>
      <w:r>
        <w:rPr>
          <w:color w:val="000080"/>
          <w:sz w:val="24"/>
          <w:u w:val="single" w:color="000080"/>
        </w:rPr>
        <w:t xml:space="preserve"> II, da Lei nº 14.133/2021</w:t>
      </w:r>
      <w:r>
        <w:rPr>
          <w:color w:val="000080"/>
          <w:sz w:val="24"/>
          <w:u w:val="single" w:color="000080"/>
        </w:rPr>
        <w:fldChar w:fldCharType="end"/>
      </w:r>
      <w:r>
        <w:rPr>
          <w:sz w:val="24"/>
        </w:rPr>
        <w:t>) e</w:t>
      </w:r>
      <w:r>
        <w:rPr>
          <w:spacing w:val="-57"/>
          <w:sz w:val="24"/>
        </w:rPr>
        <w:t xml:space="preserve"> </w:t>
      </w:r>
      <w:r>
        <w:rPr>
          <w:sz w:val="24"/>
        </w:rPr>
        <w:t>prestar todo esclarecimento ou informação por eles solicitados.</w:t>
      </w:r>
    </w:p>
    <w:p w14:paraId="2E945A7A">
      <w:pPr>
        <w:pStyle w:val="9"/>
        <w:numPr>
          <w:ilvl w:val="2"/>
          <w:numId w:val="52"/>
        </w:numPr>
        <w:tabs>
          <w:tab w:val="left" w:pos="712"/>
        </w:tabs>
        <w:spacing w:before="32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Alocar</w:t>
      </w:r>
      <w:r>
        <w:rPr>
          <w:spacing w:val="2"/>
          <w:sz w:val="20"/>
        </w:rPr>
        <w:t xml:space="preserve"> </w:t>
      </w: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empregados</w:t>
      </w:r>
      <w:r>
        <w:rPr>
          <w:spacing w:val="2"/>
          <w:sz w:val="20"/>
        </w:rPr>
        <w:t xml:space="preserve"> </w:t>
      </w:r>
      <w:r>
        <w:rPr>
          <w:sz w:val="20"/>
        </w:rPr>
        <w:t>necessários,</w:t>
      </w:r>
      <w:r>
        <w:rPr>
          <w:spacing w:val="2"/>
          <w:sz w:val="20"/>
        </w:rPr>
        <w:t xml:space="preserve"> </w:t>
      </w:r>
      <w:r>
        <w:rPr>
          <w:sz w:val="20"/>
        </w:rPr>
        <w:t>com</w:t>
      </w:r>
      <w:r>
        <w:rPr>
          <w:spacing w:val="2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conhecimento</w:t>
      </w:r>
      <w:r>
        <w:rPr>
          <w:spacing w:val="2"/>
          <w:sz w:val="20"/>
        </w:rPr>
        <w:t xml:space="preserve"> </w:t>
      </w:r>
      <w:r>
        <w:rPr>
          <w:sz w:val="20"/>
        </w:rPr>
        <w:t>adequados,</w:t>
      </w:r>
      <w:r>
        <w:rPr>
          <w:spacing w:val="2"/>
          <w:sz w:val="20"/>
        </w:rPr>
        <w:t xml:space="preserve"> </w:t>
      </w:r>
      <w:r>
        <w:rPr>
          <w:sz w:val="20"/>
        </w:rPr>
        <w:t>ao</w:t>
      </w:r>
      <w:r>
        <w:rPr>
          <w:spacing w:val="2"/>
          <w:sz w:val="20"/>
        </w:rPr>
        <w:t xml:space="preserve"> </w:t>
      </w:r>
      <w:r>
        <w:rPr>
          <w:sz w:val="20"/>
        </w:rPr>
        <w:t>perfeito</w:t>
      </w:r>
      <w:r>
        <w:rPr>
          <w:spacing w:val="2"/>
          <w:sz w:val="20"/>
        </w:rPr>
        <w:t xml:space="preserve"> </w:t>
      </w:r>
      <w:r>
        <w:rPr>
          <w:sz w:val="20"/>
        </w:rPr>
        <w:t>cumprimento</w:t>
      </w:r>
      <w:r>
        <w:rPr>
          <w:spacing w:val="2"/>
          <w:sz w:val="20"/>
        </w:rPr>
        <w:t xml:space="preserve"> </w:t>
      </w:r>
      <w:r>
        <w:rPr>
          <w:sz w:val="20"/>
        </w:rPr>
        <w:t>das</w:t>
      </w:r>
      <w:r>
        <w:rPr>
          <w:spacing w:val="2"/>
          <w:sz w:val="20"/>
        </w:rPr>
        <w:t xml:space="preserve"> </w:t>
      </w:r>
      <w:r>
        <w:rPr>
          <w:sz w:val="20"/>
        </w:rPr>
        <w:t>cláusulas</w:t>
      </w:r>
      <w:r>
        <w:rPr>
          <w:spacing w:val="2"/>
          <w:sz w:val="20"/>
        </w:rPr>
        <w:t xml:space="preserve"> </w:t>
      </w:r>
      <w:r>
        <w:rPr>
          <w:sz w:val="20"/>
        </w:rPr>
        <w:t>deste</w:t>
      </w:r>
      <w:r>
        <w:rPr>
          <w:spacing w:val="2"/>
          <w:sz w:val="20"/>
        </w:rPr>
        <w:t xml:space="preserve"> </w:t>
      </w:r>
      <w:r>
        <w:rPr>
          <w:sz w:val="20"/>
        </w:rPr>
        <w:t>Contrato,</w:t>
      </w:r>
      <w:r>
        <w:rPr>
          <w:spacing w:val="2"/>
          <w:sz w:val="20"/>
        </w:rPr>
        <w:t xml:space="preserve"> </w:t>
      </w:r>
      <w:r>
        <w:rPr>
          <w:sz w:val="20"/>
        </w:rPr>
        <w:t>fornecendo</w:t>
      </w:r>
      <w:r>
        <w:rPr>
          <w:spacing w:val="2"/>
          <w:sz w:val="20"/>
        </w:rPr>
        <w:t xml:space="preserve"> </w:t>
      </w: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materiais,</w:t>
      </w:r>
      <w:r>
        <w:rPr>
          <w:spacing w:val="2"/>
          <w:sz w:val="20"/>
        </w:rPr>
        <w:t xml:space="preserve"> </w:t>
      </w:r>
      <w:r>
        <w:rPr>
          <w:sz w:val="20"/>
        </w:rPr>
        <w:t>equipamentos,</w:t>
      </w:r>
      <w:r>
        <w:rPr>
          <w:spacing w:val="-47"/>
          <w:sz w:val="20"/>
        </w:rPr>
        <w:t xml:space="preserve"> </w:t>
      </w:r>
      <w:r>
        <w:rPr>
          <w:sz w:val="20"/>
        </w:rPr>
        <w:t>ferramentas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utensílios</w:t>
      </w:r>
      <w:r>
        <w:rPr>
          <w:spacing w:val="-1"/>
          <w:sz w:val="20"/>
        </w:rPr>
        <w:t xml:space="preserve"> </w:t>
      </w:r>
      <w:r>
        <w:rPr>
          <w:sz w:val="20"/>
        </w:rPr>
        <w:t>demandados,</w:t>
      </w:r>
      <w:r>
        <w:rPr>
          <w:spacing w:val="-1"/>
          <w:sz w:val="20"/>
        </w:rPr>
        <w:t xml:space="preserve"> </w:t>
      </w:r>
      <w:r>
        <w:rPr>
          <w:sz w:val="20"/>
        </w:rPr>
        <w:t>cuja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quantidade,</w:t>
      </w:r>
      <w:r>
        <w:rPr>
          <w:spacing w:val="-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tecnologia</w:t>
      </w:r>
      <w:r>
        <w:rPr>
          <w:spacing w:val="-1"/>
          <w:sz w:val="20"/>
        </w:rPr>
        <w:t xml:space="preserve"> </w:t>
      </w:r>
      <w:r>
        <w:rPr>
          <w:sz w:val="20"/>
        </w:rPr>
        <w:t>deverão</w:t>
      </w:r>
      <w:r>
        <w:rPr>
          <w:spacing w:val="-1"/>
          <w:sz w:val="20"/>
        </w:rPr>
        <w:t xml:space="preserve"> </w:t>
      </w:r>
      <w:r>
        <w:rPr>
          <w:sz w:val="20"/>
        </w:rPr>
        <w:t>atender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recomendações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boa</w:t>
      </w:r>
      <w:r>
        <w:rPr>
          <w:spacing w:val="-1"/>
          <w:sz w:val="20"/>
        </w:rPr>
        <w:t xml:space="preserve"> </w:t>
      </w:r>
      <w:r>
        <w:rPr>
          <w:sz w:val="20"/>
        </w:rPr>
        <w:t>técnica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regência.</w:t>
      </w:r>
    </w:p>
    <w:p w14:paraId="2EE28515">
      <w:pPr>
        <w:pStyle w:val="9"/>
        <w:numPr>
          <w:ilvl w:val="2"/>
          <w:numId w:val="52"/>
        </w:numPr>
        <w:tabs>
          <w:tab w:val="left" w:pos="810"/>
        </w:tabs>
        <w:spacing w:before="0" w:after="0" w:line="237" w:lineRule="exact"/>
        <w:ind w:left="810" w:right="0" w:hanging="541"/>
        <w:jc w:val="left"/>
        <w:rPr>
          <w:sz w:val="24"/>
        </w:rPr>
      </w:pPr>
      <w:r>
        <w:rPr>
          <w:sz w:val="24"/>
        </w:rPr>
        <w:t>Reparar,</w:t>
      </w:r>
      <w:r>
        <w:rPr>
          <w:spacing w:val="-2"/>
          <w:sz w:val="24"/>
        </w:rPr>
        <w:t xml:space="preserve"> </w:t>
      </w:r>
      <w:r>
        <w:rPr>
          <w:sz w:val="24"/>
        </w:rPr>
        <w:t>corrigir,</w:t>
      </w:r>
      <w:r>
        <w:rPr>
          <w:spacing w:val="-2"/>
          <w:sz w:val="24"/>
        </w:rPr>
        <w:t xml:space="preserve"> </w:t>
      </w:r>
      <w:r>
        <w:rPr>
          <w:sz w:val="24"/>
        </w:rPr>
        <w:t>remover,</w:t>
      </w:r>
      <w:r>
        <w:rPr>
          <w:spacing w:val="-1"/>
          <w:sz w:val="24"/>
        </w:rPr>
        <w:t xml:space="preserve"> </w:t>
      </w:r>
      <w:r>
        <w:rPr>
          <w:sz w:val="24"/>
        </w:rPr>
        <w:t>reconstruir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substituir,</w:t>
      </w:r>
      <w:r>
        <w:rPr>
          <w:spacing w:val="-1"/>
          <w:sz w:val="24"/>
        </w:rPr>
        <w:t xml:space="preserve"> </w:t>
      </w:r>
      <w:r>
        <w:rPr>
          <w:sz w:val="24"/>
        </w:rPr>
        <w:t>às</w:t>
      </w:r>
      <w:r>
        <w:rPr>
          <w:spacing w:val="-2"/>
          <w:sz w:val="24"/>
        </w:rPr>
        <w:t xml:space="preserve"> </w:t>
      </w:r>
      <w:r>
        <w:rPr>
          <w:sz w:val="24"/>
        </w:rPr>
        <w:t>suas</w:t>
      </w:r>
      <w:r>
        <w:rPr>
          <w:spacing w:val="-2"/>
          <w:sz w:val="24"/>
        </w:rPr>
        <w:t xml:space="preserve"> </w:t>
      </w:r>
      <w:r>
        <w:rPr>
          <w:sz w:val="24"/>
        </w:rPr>
        <w:t>expensas,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total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parte,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prazo</w:t>
      </w:r>
      <w:r>
        <w:rPr>
          <w:spacing w:val="-2"/>
          <w:sz w:val="24"/>
        </w:rPr>
        <w:t xml:space="preserve"> </w:t>
      </w:r>
      <w:r>
        <w:rPr>
          <w:sz w:val="24"/>
        </w:rPr>
        <w:t>fixado</w:t>
      </w:r>
      <w:r>
        <w:rPr>
          <w:spacing w:val="-1"/>
          <w:sz w:val="24"/>
        </w:rPr>
        <w:t xml:space="preserve"> </w:t>
      </w:r>
      <w:r>
        <w:rPr>
          <w:sz w:val="24"/>
        </w:rPr>
        <w:t>pelo</w:t>
      </w:r>
      <w:r>
        <w:rPr>
          <w:spacing w:val="-2"/>
          <w:sz w:val="24"/>
        </w:rPr>
        <w:t xml:space="preserve"> </w:t>
      </w:r>
      <w:r>
        <w:rPr>
          <w:sz w:val="24"/>
        </w:rPr>
        <w:t>fiscal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Contrato,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bens</w:t>
      </w:r>
      <w:r>
        <w:rPr>
          <w:spacing w:val="-1"/>
          <w:sz w:val="24"/>
        </w:rPr>
        <w:t xml:space="preserve"> </w:t>
      </w:r>
      <w:r>
        <w:rPr>
          <w:sz w:val="24"/>
        </w:rPr>
        <w:t>nos</w:t>
      </w:r>
    </w:p>
    <w:p w14:paraId="00BD0715">
      <w:pPr>
        <w:spacing w:before="0" w:line="270" w:lineRule="exact"/>
        <w:ind w:left="269" w:right="0" w:firstLine="0"/>
        <w:jc w:val="left"/>
        <w:rPr>
          <w:sz w:val="24"/>
        </w:rPr>
      </w:pPr>
      <w:r>
        <w:rPr>
          <w:sz w:val="24"/>
        </w:rPr>
        <w:t>quais se verificarem vícios, defeitos ou incorreções resultantes da execução ou dos materiais empregados.</w:t>
      </w:r>
    </w:p>
    <w:p w14:paraId="4990368C">
      <w:pPr>
        <w:pStyle w:val="9"/>
        <w:numPr>
          <w:ilvl w:val="2"/>
          <w:numId w:val="52"/>
        </w:numPr>
        <w:tabs>
          <w:tab w:val="left" w:pos="810"/>
        </w:tabs>
        <w:spacing w:before="2" w:after="0" w:line="235" w:lineRule="auto"/>
        <w:ind w:left="269" w:right="453" w:firstLine="0"/>
        <w:jc w:val="left"/>
        <w:rPr>
          <w:sz w:val="24"/>
        </w:rPr>
      </w:pPr>
      <w:r>
        <w:rPr>
          <w:sz w:val="24"/>
        </w:rPr>
        <w:t>Responsabilizar-se pelos vícios e danos decorrentes do objeto, de acordo com o Código de Defesa do Consumidor (</w:t>
      </w:r>
      <w:r>
        <w:fldChar w:fldCharType="begin"/>
      </w:r>
      <w:r>
        <w:instrText xml:space="preserve"> HYPERLINK "https://www.planalto.gov.br/ccivil_03/leis/l8078compilado.htm" \h </w:instrText>
      </w:r>
      <w:r>
        <w:fldChar w:fldCharType="separate"/>
      </w:r>
      <w:r>
        <w:rPr>
          <w:color w:val="000080"/>
          <w:sz w:val="24"/>
          <w:u w:val="single" w:color="000080"/>
        </w:rPr>
        <w:t>Lei nº 8.078/1990</w:t>
      </w:r>
      <w:r>
        <w:rPr>
          <w:color w:val="000080"/>
          <w:sz w:val="24"/>
          <w:u w:val="single" w:color="000080"/>
        </w:rPr>
        <w:fldChar w:fldCharType="end"/>
      </w:r>
      <w:r>
        <w:rPr>
          <w:sz w:val="24"/>
        </w:rPr>
        <w:t>), bem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todo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qualquer</w:t>
      </w:r>
      <w:r>
        <w:rPr>
          <w:spacing w:val="-1"/>
          <w:sz w:val="24"/>
        </w:rPr>
        <w:t xml:space="preserve"> </w:t>
      </w:r>
      <w:r>
        <w:rPr>
          <w:sz w:val="24"/>
        </w:rPr>
        <w:t>dano causado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15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1"/>
          <w:sz w:val="24"/>
        </w:rPr>
        <w:t xml:space="preserve"> </w:t>
      </w:r>
      <w:r>
        <w:rPr>
          <w:sz w:val="24"/>
        </w:rPr>
        <w:t>ou terceiros,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reduzindo</w:t>
      </w:r>
      <w:r>
        <w:rPr>
          <w:spacing w:val="-1"/>
          <w:sz w:val="24"/>
        </w:rPr>
        <w:t xml:space="preserve"> </w:t>
      </w:r>
      <w:r>
        <w:rPr>
          <w:sz w:val="24"/>
        </w:rPr>
        <w:t>essa</w:t>
      </w:r>
      <w:r>
        <w:rPr>
          <w:spacing w:val="-1"/>
          <w:sz w:val="24"/>
        </w:rPr>
        <w:t xml:space="preserve"> </w:t>
      </w:r>
      <w:r>
        <w:rPr>
          <w:sz w:val="24"/>
        </w:rPr>
        <w:t>responsabilidade a</w:t>
      </w:r>
      <w:r>
        <w:rPr>
          <w:spacing w:val="-1"/>
          <w:sz w:val="24"/>
        </w:rPr>
        <w:t xml:space="preserve"> </w:t>
      </w:r>
      <w:r>
        <w:rPr>
          <w:sz w:val="24"/>
        </w:rPr>
        <w:t>fiscalização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acompanhamento da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execução contratual pelo </w:t>
      </w:r>
      <w:r>
        <w:rPr>
          <w:b/>
          <w:sz w:val="24"/>
        </w:rPr>
        <w:t>CONTRATANTE</w:t>
      </w:r>
      <w:r>
        <w:rPr>
          <w:sz w:val="24"/>
        </w:rPr>
        <w:t>, que ficará autorizado a descontar dos pagamentos devidos ou da garantia o valor correspondente aos</w:t>
      </w:r>
      <w:r>
        <w:rPr>
          <w:spacing w:val="1"/>
          <w:sz w:val="24"/>
        </w:rPr>
        <w:t xml:space="preserve"> </w:t>
      </w:r>
      <w:r>
        <w:rPr>
          <w:sz w:val="24"/>
        </w:rPr>
        <w:t>danos sofridos.</w:t>
      </w:r>
    </w:p>
    <w:p w14:paraId="3B27BF8F">
      <w:pPr>
        <w:pStyle w:val="9"/>
        <w:numPr>
          <w:ilvl w:val="2"/>
          <w:numId w:val="52"/>
        </w:numPr>
        <w:tabs>
          <w:tab w:val="left" w:pos="810"/>
        </w:tabs>
        <w:spacing w:before="0" w:after="0" w:line="235" w:lineRule="auto"/>
        <w:ind w:left="269" w:right="187" w:firstLine="0"/>
        <w:jc w:val="both"/>
        <w:rPr>
          <w:sz w:val="24"/>
        </w:rPr>
      </w:pPr>
      <w:r>
        <w:rPr>
          <w:sz w:val="24"/>
        </w:rPr>
        <w:t>Não contratar, durante a vigência do Contrato, cônjuge, companheiro ou parente em linha reta, colateral ou por afinidade, até o terceiro grau, de</w:t>
      </w:r>
      <w:r>
        <w:rPr>
          <w:spacing w:val="-57"/>
          <w:sz w:val="24"/>
        </w:rPr>
        <w:t xml:space="preserve"> </w:t>
      </w:r>
      <w:r>
        <w:rPr>
          <w:sz w:val="24"/>
        </w:rPr>
        <w:t>dirigente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agente</w:t>
      </w:r>
      <w:r>
        <w:rPr>
          <w:spacing w:val="-2"/>
          <w:sz w:val="24"/>
        </w:rPr>
        <w:t xml:space="preserve"> </w:t>
      </w:r>
      <w:r>
        <w:rPr>
          <w:sz w:val="24"/>
        </w:rPr>
        <w:t>público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atue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fiscalização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gestão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Contrato,</w:t>
      </w:r>
      <w:r>
        <w:rPr>
          <w:spacing w:val="-2"/>
          <w:sz w:val="24"/>
        </w:rPr>
        <w:t xml:space="preserve"> </w:t>
      </w:r>
      <w:r>
        <w:rPr>
          <w:sz w:val="24"/>
        </w:rPr>
        <w:t>nos</w:t>
      </w:r>
      <w:r>
        <w:rPr>
          <w:spacing w:val="-2"/>
          <w:sz w:val="24"/>
        </w:rPr>
        <w:t xml:space="preserve"> </w:t>
      </w:r>
      <w:r>
        <w:rPr>
          <w:sz w:val="24"/>
        </w:rPr>
        <w:t>termos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art.</w:t>
      </w:r>
      <w:r>
        <w:rPr>
          <w:spacing w:val="-2"/>
          <w:sz w:val="24"/>
        </w:rPr>
        <w:t xml:space="preserve"> </w:t>
      </w:r>
      <w:r>
        <w:rPr>
          <w:sz w:val="24"/>
        </w:rPr>
        <w:t>48,</w:t>
      </w:r>
      <w:r>
        <w:rPr>
          <w:spacing w:val="-2"/>
          <w:sz w:val="24"/>
        </w:rPr>
        <w:t xml:space="preserve"> </w:t>
      </w:r>
      <w:r>
        <w:rPr>
          <w:sz w:val="24"/>
        </w:rPr>
        <w:t>parágrafo</w:t>
      </w:r>
      <w:r>
        <w:rPr>
          <w:spacing w:val="-2"/>
          <w:sz w:val="24"/>
        </w:rPr>
        <w:t xml:space="preserve"> </w:t>
      </w:r>
      <w:r>
        <w:rPr>
          <w:sz w:val="24"/>
        </w:rPr>
        <w:t>único,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Lei</w:t>
      </w:r>
      <w:r>
        <w:rPr>
          <w:spacing w:val="-57"/>
          <w:sz w:val="24"/>
        </w:rPr>
        <w:t xml:space="preserve"> </w:t>
      </w:r>
      <w:r>
        <w:rPr>
          <w:sz w:val="24"/>
        </w:rPr>
        <w:t>nº 14.133/2021.</w:t>
      </w:r>
    </w:p>
    <w:p w14:paraId="2880FBAC">
      <w:pPr>
        <w:pStyle w:val="9"/>
        <w:numPr>
          <w:ilvl w:val="2"/>
          <w:numId w:val="52"/>
        </w:numPr>
        <w:tabs>
          <w:tab w:val="left" w:pos="810"/>
        </w:tabs>
        <w:spacing w:before="0" w:after="0" w:line="267" w:lineRule="exact"/>
        <w:ind w:left="810" w:right="0" w:hanging="541"/>
        <w:jc w:val="both"/>
        <w:rPr>
          <w:sz w:val="24"/>
        </w:rPr>
      </w:pPr>
      <w:r>
        <w:rPr>
          <w:sz w:val="24"/>
        </w:rPr>
        <w:t>Manter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-3"/>
          <w:sz w:val="24"/>
        </w:rPr>
        <w:t xml:space="preserve"> </w:t>
      </w:r>
      <w:r>
        <w:rPr>
          <w:sz w:val="24"/>
        </w:rPr>
        <w:t>junto</w:t>
      </w:r>
      <w:r>
        <w:rPr>
          <w:spacing w:val="-3"/>
          <w:sz w:val="24"/>
        </w:rPr>
        <w:t xml:space="preserve"> </w:t>
      </w:r>
      <w:r>
        <w:rPr>
          <w:sz w:val="24"/>
        </w:rPr>
        <w:t>ao</w:t>
      </w:r>
      <w:r>
        <w:rPr>
          <w:spacing w:val="-3"/>
          <w:sz w:val="24"/>
        </w:rPr>
        <w:t xml:space="preserve"> </w:t>
      </w:r>
      <w:r>
        <w:rPr>
          <w:sz w:val="24"/>
        </w:rPr>
        <w:t>SICAF.</w:t>
      </w:r>
    </w:p>
    <w:p w14:paraId="04DABD11">
      <w:pPr>
        <w:pStyle w:val="9"/>
        <w:numPr>
          <w:ilvl w:val="3"/>
          <w:numId w:val="52"/>
        </w:numPr>
        <w:tabs>
          <w:tab w:val="left" w:pos="990"/>
        </w:tabs>
        <w:spacing w:before="0" w:after="0" w:line="235" w:lineRule="auto"/>
        <w:ind w:left="269" w:right="273" w:firstLine="0"/>
        <w:jc w:val="both"/>
        <w:rPr>
          <w:sz w:val="24"/>
        </w:rPr>
      </w:pPr>
      <w:r>
        <w:rPr>
          <w:sz w:val="24"/>
        </w:rPr>
        <w:t>Quando</w:t>
      </w:r>
      <w:r>
        <w:rPr>
          <w:spacing w:val="-4"/>
          <w:sz w:val="24"/>
        </w:rPr>
        <w:t xml:space="preserve"> </w:t>
      </w:r>
      <w:r>
        <w:rPr>
          <w:sz w:val="24"/>
        </w:rPr>
        <w:t>não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possível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verificação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Sistema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Cadastro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Fornecedores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SICAF,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CONTRATADO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deverá</w:t>
      </w:r>
      <w:r>
        <w:rPr>
          <w:spacing w:val="-4"/>
          <w:sz w:val="24"/>
        </w:rPr>
        <w:t xml:space="preserve"> </w:t>
      </w:r>
      <w:r>
        <w:rPr>
          <w:sz w:val="24"/>
        </w:rPr>
        <w:t>entregar</w:t>
      </w:r>
      <w:r>
        <w:rPr>
          <w:spacing w:val="-57"/>
          <w:sz w:val="24"/>
        </w:rPr>
        <w:t xml:space="preserve"> </w:t>
      </w:r>
      <w:r>
        <w:rPr>
          <w:sz w:val="24"/>
        </w:rPr>
        <w:t>ao setor responsável pela fiscalização do Contrato, junto com a Nota Fiscal para fins de pagamento, os seguintes documentos:</w:t>
      </w:r>
    </w:p>
    <w:p w14:paraId="523B49B9">
      <w:pPr>
        <w:pStyle w:val="9"/>
        <w:numPr>
          <w:ilvl w:val="0"/>
          <w:numId w:val="54"/>
        </w:numPr>
        <w:tabs>
          <w:tab w:val="left" w:pos="517"/>
        </w:tabs>
        <w:spacing w:before="0" w:after="0" w:line="268" w:lineRule="exact"/>
        <w:ind w:left="516" w:right="0" w:hanging="248"/>
        <w:jc w:val="left"/>
        <w:rPr>
          <w:sz w:val="24"/>
        </w:rPr>
      </w:pPr>
      <w:r>
        <w:rPr>
          <w:sz w:val="24"/>
        </w:rPr>
        <w:t>prova de regularidade relativa à Seguridade Social;</w:t>
      </w:r>
    </w:p>
    <w:p w14:paraId="7DD047E6">
      <w:pPr>
        <w:pStyle w:val="9"/>
        <w:numPr>
          <w:ilvl w:val="0"/>
          <w:numId w:val="54"/>
        </w:numPr>
        <w:tabs>
          <w:tab w:val="left" w:pos="530"/>
        </w:tabs>
        <w:spacing w:before="0" w:after="0" w:line="270" w:lineRule="exact"/>
        <w:ind w:left="529" w:right="0" w:hanging="261"/>
        <w:jc w:val="left"/>
        <w:rPr>
          <w:sz w:val="24"/>
        </w:rPr>
      </w:pPr>
      <w:r>
        <w:rPr>
          <w:sz w:val="24"/>
        </w:rPr>
        <w:t>certidão conjunta relativa aos tributos federais e à Dívida</w:t>
      </w:r>
      <w:r>
        <w:rPr>
          <w:spacing w:val="-14"/>
          <w:sz w:val="24"/>
        </w:rPr>
        <w:t xml:space="preserve"> </w:t>
      </w:r>
      <w:r>
        <w:rPr>
          <w:sz w:val="24"/>
        </w:rPr>
        <w:t>Ativa da União;</w:t>
      </w:r>
    </w:p>
    <w:p w14:paraId="2485095D">
      <w:pPr>
        <w:pStyle w:val="9"/>
        <w:numPr>
          <w:ilvl w:val="0"/>
          <w:numId w:val="54"/>
        </w:numPr>
        <w:tabs>
          <w:tab w:val="left" w:pos="517"/>
        </w:tabs>
        <w:spacing w:before="0" w:after="0" w:line="270" w:lineRule="exact"/>
        <w:ind w:left="516" w:right="0" w:hanging="248"/>
        <w:jc w:val="left"/>
        <w:rPr>
          <w:sz w:val="24"/>
        </w:rPr>
      </w:pPr>
      <w:r>
        <w:rPr>
          <w:sz w:val="24"/>
        </w:rPr>
        <w:t>certidões que comprovem a regularidade perante a Fazenda Municipal, Estadual ou Distrital do domicílio ou sede do contratado;</w:t>
      </w:r>
    </w:p>
    <w:p w14:paraId="51925336">
      <w:pPr>
        <w:pStyle w:val="9"/>
        <w:numPr>
          <w:ilvl w:val="0"/>
          <w:numId w:val="54"/>
        </w:numPr>
        <w:tabs>
          <w:tab w:val="left" w:pos="530"/>
        </w:tabs>
        <w:spacing w:before="0" w:after="0" w:line="270" w:lineRule="exact"/>
        <w:ind w:left="529" w:right="0" w:hanging="261"/>
        <w:jc w:val="left"/>
        <w:rPr>
          <w:sz w:val="24"/>
        </w:rPr>
      </w:pPr>
      <w:r>
        <w:rPr>
          <w:sz w:val="24"/>
        </w:rPr>
        <w:t>Certificado de Regularidade do FGTS; e</w:t>
      </w:r>
    </w:p>
    <w:p w14:paraId="32B5ECC7">
      <w:pPr>
        <w:pStyle w:val="9"/>
        <w:numPr>
          <w:ilvl w:val="0"/>
          <w:numId w:val="54"/>
        </w:numPr>
        <w:tabs>
          <w:tab w:val="left" w:pos="517"/>
        </w:tabs>
        <w:spacing w:before="0" w:after="0" w:line="273" w:lineRule="exact"/>
        <w:ind w:left="516" w:right="0" w:hanging="248"/>
        <w:jc w:val="left"/>
        <w:rPr>
          <w:sz w:val="24"/>
        </w:rPr>
      </w:pPr>
      <w:r>
        <w:rPr>
          <w:sz w:val="24"/>
        </w:rPr>
        <w:t>Certidão</w:t>
      </w:r>
      <w:r>
        <w:rPr>
          <w:spacing w:val="-4"/>
          <w:sz w:val="24"/>
        </w:rPr>
        <w:t xml:space="preserve"> </w:t>
      </w:r>
      <w:r>
        <w:rPr>
          <w:sz w:val="24"/>
        </w:rPr>
        <w:t>Negativa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Débitos</w:t>
      </w:r>
      <w:r>
        <w:rPr>
          <w:spacing w:val="-8"/>
          <w:sz w:val="24"/>
        </w:rPr>
        <w:t xml:space="preserve"> </w:t>
      </w:r>
      <w:r>
        <w:rPr>
          <w:sz w:val="24"/>
        </w:rPr>
        <w:t>Trabalhistas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CNDT.</w:t>
      </w:r>
    </w:p>
    <w:p w14:paraId="5ADFD204">
      <w:pPr>
        <w:pStyle w:val="7"/>
        <w:spacing w:before="3"/>
        <w:rPr>
          <w:sz w:val="23"/>
        </w:rPr>
      </w:pPr>
    </w:p>
    <w:p w14:paraId="42380CF5">
      <w:pPr>
        <w:pStyle w:val="9"/>
        <w:numPr>
          <w:ilvl w:val="2"/>
          <w:numId w:val="52"/>
        </w:numPr>
        <w:tabs>
          <w:tab w:val="left" w:pos="810"/>
        </w:tabs>
        <w:spacing w:before="0" w:after="0" w:line="235" w:lineRule="auto"/>
        <w:ind w:left="269" w:right="130" w:firstLine="0"/>
        <w:jc w:val="left"/>
        <w:rPr>
          <w:sz w:val="24"/>
        </w:rPr>
      </w:pPr>
      <w:r>
        <w:rPr>
          <w:sz w:val="24"/>
        </w:rPr>
        <w:t>Responsabilizar-se</w:t>
      </w:r>
      <w:r>
        <w:rPr>
          <w:spacing w:val="-2"/>
          <w:sz w:val="24"/>
        </w:rPr>
        <w:t xml:space="preserve"> </w:t>
      </w:r>
      <w:r>
        <w:rPr>
          <w:sz w:val="24"/>
        </w:rPr>
        <w:t>pelo</w:t>
      </w:r>
      <w:r>
        <w:rPr>
          <w:spacing w:val="-1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todas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1"/>
          <w:sz w:val="24"/>
        </w:rPr>
        <w:t xml:space="preserve"> </w:t>
      </w:r>
      <w:r>
        <w:rPr>
          <w:sz w:val="24"/>
        </w:rPr>
        <w:t>trabalhistas,</w:t>
      </w:r>
      <w:r>
        <w:rPr>
          <w:spacing w:val="-2"/>
          <w:sz w:val="24"/>
        </w:rPr>
        <w:t xml:space="preserve"> </w:t>
      </w:r>
      <w:r>
        <w:rPr>
          <w:sz w:val="24"/>
        </w:rPr>
        <w:t>previdenciárias,</w:t>
      </w:r>
      <w:r>
        <w:rPr>
          <w:spacing w:val="-1"/>
          <w:sz w:val="24"/>
        </w:rPr>
        <w:t xml:space="preserve"> </w:t>
      </w:r>
      <w:r>
        <w:rPr>
          <w:sz w:val="24"/>
        </w:rPr>
        <w:t>fiscais,</w:t>
      </w:r>
      <w:r>
        <w:rPr>
          <w:spacing w:val="-1"/>
          <w:sz w:val="24"/>
        </w:rPr>
        <w:t xml:space="preserve"> </w:t>
      </w:r>
      <w:r>
        <w:rPr>
          <w:sz w:val="24"/>
        </w:rPr>
        <w:t>comerciais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demais</w:t>
      </w:r>
      <w:r>
        <w:rPr>
          <w:spacing w:val="-1"/>
          <w:sz w:val="24"/>
        </w:rPr>
        <w:t xml:space="preserve"> </w:t>
      </w:r>
      <w:r>
        <w:rPr>
          <w:sz w:val="24"/>
        </w:rPr>
        <w:t>previstas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-57"/>
          <w:sz w:val="24"/>
        </w:rPr>
        <w:t xml:space="preserve"> </w:t>
      </w:r>
      <w:r>
        <w:rPr>
          <w:sz w:val="24"/>
        </w:rPr>
        <w:t>específica,</w:t>
      </w:r>
      <w:r>
        <w:rPr>
          <w:spacing w:val="-1"/>
          <w:sz w:val="24"/>
        </w:rPr>
        <w:t xml:space="preserve"> </w:t>
      </w:r>
      <w:r>
        <w:rPr>
          <w:sz w:val="24"/>
        </w:rPr>
        <w:t>cuja</w:t>
      </w:r>
      <w:r>
        <w:rPr>
          <w:spacing w:val="-1"/>
          <w:sz w:val="24"/>
        </w:rPr>
        <w:t xml:space="preserve"> </w:t>
      </w:r>
      <w:r>
        <w:rPr>
          <w:sz w:val="24"/>
        </w:rPr>
        <w:t>inadimplência</w:t>
      </w:r>
      <w:r>
        <w:rPr>
          <w:spacing w:val="-1"/>
          <w:sz w:val="24"/>
        </w:rPr>
        <w:t xml:space="preserve"> </w:t>
      </w:r>
      <w:r>
        <w:rPr>
          <w:sz w:val="24"/>
        </w:rPr>
        <w:t>não transfere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responsabilidade ao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e não</w:t>
      </w:r>
      <w:r>
        <w:rPr>
          <w:spacing w:val="-1"/>
          <w:sz w:val="24"/>
        </w:rPr>
        <w:t xml:space="preserve"> </w:t>
      </w:r>
      <w:r>
        <w:rPr>
          <w:sz w:val="24"/>
        </w:rPr>
        <w:t>poderá</w:t>
      </w:r>
      <w:r>
        <w:rPr>
          <w:spacing w:val="-1"/>
          <w:sz w:val="24"/>
        </w:rPr>
        <w:t xml:space="preserve"> </w:t>
      </w:r>
      <w:r>
        <w:rPr>
          <w:sz w:val="24"/>
        </w:rPr>
        <w:t>onerar o</w:t>
      </w:r>
      <w:r>
        <w:rPr>
          <w:spacing w:val="-1"/>
          <w:sz w:val="24"/>
        </w:rPr>
        <w:t xml:space="preserve"> </w:t>
      </w:r>
      <w:r>
        <w:rPr>
          <w:sz w:val="24"/>
        </w:rPr>
        <w:t>objeto</w:t>
      </w:r>
      <w:r>
        <w:rPr>
          <w:spacing w:val="-1"/>
          <w:sz w:val="24"/>
        </w:rPr>
        <w:t xml:space="preserve"> </w:t>
      </w:r>
      <w:r>
        <w:rPr>
          <w:sz w:val="24"/>
        </w:rPr>
        <w:t>do Contrato.</w:t>
      </w:r>
    </w:p>
    <w:p w14:paraId="7951E97A">
      <w:pPr>
        <w:pStyle w:val="9"/>
        <w:numPr>
          <w:ilvl w:val="2"/>
          <w:numId w:val="52"/>
        </w:numPr>
        <w:tabs>
          <w:tab w:val="left" w:pos="930"/>
        </w:tabs>
        <w:spacing w:before="0" w:after="0" w:line="235" w:lineRule="auto"/>
        <w:ind w:left="269" w:right="339" w:firstLine="0"/>
        <w:jc w:val="left"/>
        <w:rPr>
          <w:sz w:val="24"/>
        </w:rPr>
      </w:pPr>
      <w:r>
        <w:rPr>
          <w:sz w:val="24"/>
        </w:rPr>
        <w:t>Comunicar ao Fiscal do Contrato, no prazo de 24 (vinte e quatro) horas, qualquer ocorrência anormal ou acidente que se verifique no local da</w:t>
      </w:r>
      <w:r>
        <w:rPr>
          <w:spacing w:val="-58"/>
          <w:sz w:val="24"/>
        </w:rPr>
        <w:t xml:space="preserve"> </w:t>
      </w:r>
      <w:r>
        <w:rPr>
          <w:sz w:val="24"/>
        </w:rPr>
        <w:t>execução do objeto contratual.</w:t>
      </w:r>
    </w:p>
    <w:p w14:paraId="27963959">
      <w:pPr>
        <w:pStyle w:val="9"/>
        <w:numPr>
          <w:ilvl w:val="2"/>
          <w:numId w:val="52"/>
        </w:numPr>
        <w:tabs>
          <w:tab w:val="left" w:pos="922"/>
        </w:tabs>
        <w:spacing w:before="0" w:after="0" w:line="235" w:lineRule="auto"/>
        <w:ind w:left="269" w:right="673" w:firstLine="0"/>
        <w:jc w:val="left"/>
        <w:rPr>
          <w:sz w:val="24"/>
        </w:rPr>
      </w:pPr>
      <w:r>
        <w:rPr>
          <w:sz w:val="24"/>
        </w:rPr>
        <w:t>Paralisar,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determinação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qualquer</w:t>
      </w:r>
      <w:r>
        <w:rPr>
          <w:spacing w:val="-4"/>
          <w:sz w:val="24"/>
        </w:rPr>
        <w:t xml:space="preserve"> </w:t>
      </w:r>
      <w:r>
        <w:rPr>
          <w:sz w:val="24"/>
        </w:rPr>
        <w:t>atividade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esteja</w:t>
      </w:r>
      <w:r>
        <w:rPr>
          <w:spacing w:val="-3"/>
          <w:sz w:val="24"/>
        </w:rPr>
        <w:t xml:space="preserve"> </w:t>
      </w:r>
      <w:r>
        <w:rPr>
          <w:sz w:val="24"/>
        </w:rPr>
        <w:t>sendo</w:t>
      </w:r>
      <w:r>
        <w:rPr>
          <w:spacing w:val="-4"/>
          <w:sz w:val="24"/>
        </w:rPr>
        <w:t xml:space="preserve"> </w:t>
      </w:r>
      <w:r>
        <w:rPr>
          <w:sz w:val="24"/>
        </w:rPr>
        <w:t>executada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acordo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boa</w:t>
      </w:r>
      <w:r>
        <w:rPr>
          <w:spacing w:val="-3"/>
          <w:sz w:val="24"/>
        </w:rPr>
        <w:t xml:space="preserve"> </w:t>
      </w:r>
      <w:r>
        <w:rPr>
          <w:sz w:val="24"/>
        </w:rPr>
        <w:t>técnica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57"/>
          <w:sz w:val="24"/>
        </w:rPr>
        <w:t xml:space="preserve"> </w:t>
      </w:r>
      <w:r>
        <w:rPr>
          <w:sz w:val="24"/>
        </w:rPr>
        <w:t>ponha em risco a segurança de pessoas ou bens de terceiros.</w:t>
      </w:r>
    </w:p>
    <w:p w14:paraId="0304F638">
      <w:pPr>
        <w:pStyle w:val="9"/>
        <w:numPr>
          <w:ilvl w:val="2"/>
          <w:numId w:val="52"/>
        </w:numPr>
        <w:tabs>
          <w:tab w:val="left" w:pos="930"/>
        </w:tabs>
        <w:spacing w:before="0" w:after="0" w:line="235" w:lineRule="auto"/>
        <w:ind w:left="269" w:right="1118" w:firstLine="0"/>
        <w:jc w:val="left"/>
        <w:rPr>
          <w:sz w:val="24"/>
        </w:rPr>
      </w:pPr>
      <w:r>
        <w:rPr>
          <w:sz w:val="24"/>
        </w:rPr>
        <w:t>Conduzir os trabalhos com estrita observância às normas da legislação pertinente, cumprindo as determinações dos Poderes Públicos,</w:t>
      </w:r>
      <w:r>
        <w:rPr>
          <w:spacing w:val="-58"/>
          <w:sz w:val="24"/>
        </w:rPr>
        <w:t xml:space="preserve"> </w:t>
      </w:r>
      <w:r>
        <w:rPr>
          <w:sz w:val="24"/>
        </w:rPr>
        <w:t>mantendo sempre limpo o local de execução do objeto e nas melhores condições de segurança, higiene e disciplina.</w:t>
      </w:r>
    </w:p>
    <w:p w14:paraId="7C87CE4F">
      <w:pPr>
        <w:pStyle w:val="9"/>
        <w:numPr>
          <w:ilvl w:val="2"/>
          <w:numId w:val="52"/>
        </w:numPr>
        <w:tabs>
          <w:tab w:val="left" w:pos="930"/>
        </w:tabs>
        <w:spacing w:before="0" w:after="0" w:line="235" w:lineRule="auto"/>
        <w:ind w:left="269" w:right="200" w:firstLine="0"/>
        <w:jc w:val="left"/>
        <w:rPr>
          <w:sz w:val="24"/>
        </w:rPr>
      </w:pPr>
      <w:r>
        <w:rPr>
          <w:sz w:val="24"/>
        </w:rPr>
        <w:t>Submeter</w:t>
      </w:r>
      <w:r>
        <w:rPr>
          <w:spacing w:val="-3"/>
          <w:sz w:val="24"/>
        </w:rPr>
        <w:t xml:space="preserve"> </w:t>
      </w:r>
      <w:r>
        <w:rPr>
          <w:sz w:val="24"/>
        </w:rPr>
        <w:t>previamente,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escrito,</w:t>
      </w:r>
      <w:r>
        <w:rPr>
          <w:spacing w:val="-3"/>
          <w:sz w:val="24"/>
        </w:rPr>
        <w:t xml:space="preserve"> </w:t>
      </w:r>
      <w:r>
        <w:rPr>
          <w:sz w:val="24"/>
        </w:rPr>
        <w:t>ao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análise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aprovação,</w:t>
      </w:r>
      <w:r>
        <w:rPr>
          <w:spacing w:val="-3"/>
          <w:sz w:val="24"/>
        </w:rPr>
        <w:t xml:space="preserve"> </w:t>
      </w:r>
      <w:r>
        <w:rPr>
          <w:sz w:val="24"/>
        </w:rPr>
        <w:t>quaisquer</w:t>
      </w:r>
      <w:r>
        <w:rPr>
          <w:spacing w:val="-3"/>
          <w:sz w:val="24"/>
        </w:rPr>
        <w:t xml:space="preserve"> </w:t>
      </w:r>
      <w:r>
        <w:rPr>
          <w:sz w:val="24"/>
        </w:rPr>
        <w:t>mudanças</w:t>
      </w:r>
      <w:r>
        <w:rPr>
          <w:spacing w:val="-3"/>
          <w:sz w:val="24"/>
        </w:rPr>
        <w:t xml:space="preserve"> </w:t>
      </w:r>
      <w:r>
        <w:rPr>
          <w:sz w:val="24"/>
        </w:rPr>
        <w:t>nos</w:t>
      </w:r>
      <w:r>
        <w:rPr>
          <w:spacing w:val="-3"/>
          <w:sz w:val="24"/>
        </w:rPr>
        <w:t xml:space="preserve"> </w:t>
      </w:r>
      <w:r>
        <w:rPr>
          <w:sz w:val="24"/>
        </w:rPr>
        <w:t>métodos</w:t>
      </w:r>
      <w:r>
        <w:rPr>
          <w:spacing w:val="-3"/>
          <w:sz w:val="24"/>
        </w:rPr>
        <w:t xml:space="preserve"> </w:t>
      </w:r>
      <w:r>
        <w:rPr>
          <w:sz w:val="24"/>
        </w:rPr>
        <w:t>executivos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fujam</w:t>
      </w:r>
      <w:r>
        <w:rPr>
          <w:spacing w:val="-3"/>
          <w:sz w:val="24"/>
        </w:rPr>
        <w:t xml:space="preserve"> </w:t>
      </w:r>
      <w:r>
        <w:rPr>
          <w:sz w:val="24"/>
        </w:rPr>
        <w:t>às</w:t>
      </w:r>
      <w:r>
        <w:rPr>
          <w:spacing w:val="-57"/>
          <w:sz w:val="24"/>
        </w:rPr>
        <w:t xml:space="preserve"> </w:t>
      </w:r>
      <w:r>
        <w:rPr>
          <w:sz w:val="24"/>
        </w:rPr>
        <w:t>especificações do memorial descritivo ou instrumento congênere.</w:t>
      </w:r>
    </w:p>
    <w:p w14:paraId="5B173F6A">
      <w:pPr>
        <w:pStyle w:val="9"/>
        <w:numPr>
          <w:ilvl w:val="2"/>
          <w:numId w:val="52"/>
        </w:numPr>
        <w:tabs>
          <w:tab w:val="left" w:pos="930"/>
        </w:tabs>
        <w:spacing w:before="0" w:after="0" w:line="235" w:lineRule="auto"/>
        <w:ind w:left="269" w:right="360" w:firstLine="0"/>
        <w:jc w:val="left"/>
        <w:rPr>
          <w:sz w:val="24"/>
        </w:rPr>
      </w:pPr>
      <w:r>
        <w:rPr>
          <w:sz w:val="24"/>
        </w:rPr>
        <w:t>Não permitir a utilização de qualquer trabalho do menor de dezesseis anos, exceto na condição de aprendiz para os maiores de quatorze anos,</w:t>
      </w:r>
      <w:r>
        <w:rPr>
          <w:spacing w:val="-58"/>
          <w:sz w:val="24"/>
        </w:rPr>
        <w:t xml:space="preserve"> </w:t>
      </w:r>
      <w:r>
        <w:rPr>
          <w:sz w:val="24"/>
        </w:rPr>
        <w:t>nem permitir a utilização do trabalho do menor de dezoito anos em trabalho noturno, perigoso ou insalubre, na forma do art. 7º, XXXIII, da</w:t>
      </w:r>
    </w:p>
    <w:p w14:paraId="635AD65C">
      <w:pPr>
        <w:spacing w:before="0" w:line="268" w:lineRule="exact"/>
        <w:ind w:left="269" w:right="0" w:firstLine="0"/>
        <w:jc w:val="left"/>
        <w:rPr>
          <w:sz w:val="24"/>
        </w:rPr>
      </w:pPr>
      <w:r>
        <w:rPr>
          <w:sz w:val="24"/>
        </w:rPr>
        <w:t>Constituição Federal.</w:t>
      </w:r>
    </w:p>
    <w:p w14:paraId="18B0C9F8">
      <w:pPr>
        <w:pStyle w:val="9"/>
        <w:numPr>
          <w:ilvl w:val="2"/>
          <w:numId w:val="52"/>
        </w:numPr>
        <w:tabs>
          <w:tab w:val="left" w:pos="930"/>
        </w:tabs>
        <w:spacing w:before="0" w:after="0" w:line="235" w:lineRule="auto"/>
        <w:ind w:left="269" w:right="205" w:firstLine="0"/>
        <w:jc w:val="left"/>
        <w:rPr>
          <w:sz w:val="24"/>
        </w:rPr>
      </w:pPr>
      <w:r>
        <w:rPr>
          <w:sz w:val="24"/>
        </w:rPr>
        <w:t>Manter durante toda a vigência do Contrato, em compatibilidade com as obrigações assumidas, todas as condições exigidas para habilitação na</w:t>
      </w:r>
      <w:r>
        <w:rPr>
          <w:spacing w:val="-58"/>
          <w:sz w:val="24"/>
        </w:rPr>
        <w:t xml:space="preserve"> </w:t>
      </w:r>
      <w:r>
        <w:rPr>
          <w:sz w:val="24"/>
        </w:rPr>
        <w:t>licitação.</w:t>
      </w:r>
    </w:p>
    <w:p w14:paraId="5B2D0D5E">
      <w:pPr>
        <w:pStyle w:val="9"/>
        <w:numPr>
          <w:ilvl w:val="2"/>
          <w:numId w:val="52"/>
        </w:numPr>
        <w:tabs>
          <w:tab w:val="left" w:pos="930"/>
        </w:tabs>
        <w:spacing w:before="0" w:after="0" w:line="235" w:lineRule="auto"/>
        <w:ind w:left="269" w:right="300" w:firstLine="0"/>
        <w:jc w:val="left"/>
        <w:rPr>
          <w:sz w:val="24"/>
        </w:rPr>
      </w:pPr>
      <w:r>
        <w:rPr>
          <w:sz w:val="24"/>
        </w:rPr>
        <w:t>Cumprir,</w:t>
      </w:r>
      <w:r>
        <w:rPr>
          <w:spacing w:val="-2"/>
          <w:sz w:val="24"/>
        </w:rPr>
        <w:t xml:space="preserve"> </w:t>
      </w:r>
      <w:r>
        <w:rPr>
          <w:sz w:val="24"/>
        </w:rPr>
        <w:t>durante</w:t>
      </w:r>
      <w:r>
        <w:rPr>
          <w:spacing w:val="-1"/>
          <w:sz w:val="24"/>
        </w:rPr>
        <w:t xml:space="preserve"> </w:t>
      </w:r>
      <w:r>
        <w:rPr>
          <w:sz w:val="24"/>
        </w:rPr>
        <w:t>todo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período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Contrato,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reserva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cargos</w:t>
      </w:r>
      <w:r>
        <w:rPr>
          <w:spacing w:val="-1"/>
          <w:sz w:val="24"/>
        </w:rPr>
        <w:t xml:space="preserve"> </w:t>
      </w:r>
      <w:r>
        <w:rPr>
          <w:sz w:val="24"/>
        </w:rPr>
        <w:t>prevista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lei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pessoa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deficiência,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reabilitado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57"/>
          <w:sz w:val="24"/>
        </w:rPr>
        <w:t xml:space="preserve"> </w:t>
      </w:r>
      <w:r>
        <w:rPr>
          <w:sz w:val="24"/>
        </w:rPr>
        <w:t>Previdência</w:t>
      </w:r>
      <w:r>
        <w:rPr>
          <w:spacing w:val="-1"/>
          <w:sz w:val="24"/>
        </w:rPr>
        <w:t xml:space="preserve"> </w:t>
      </w:r>
      <w:r>
        <w:rPr>
          <w:sz w:val="24"/>
        </w:rPr>
        <w:t>Social ou para aprendiz,</w:t>
      </w:r>
      <w:r>
        <w:rPr>
          <w:spacing w:val="-1"/>
          <w:sz w:val="24"/>
        </w:rPr>
        <w:t xml:space="preserve"> </w:t>
      </w:r>
      <w:r>
        <w:rPr>
          <w:sz w:val="24"/>
        </w:rPr>
        <w:t>bem como as reservas</w:t>
      </w:r>
      <w:r>
        <w:rPr>
          <w:spacing w:val="-1"/>
          <w:sz w:val="24"/>
        </w:rPr>
        <w:t xml:space="preserve"> </w:t>
      </w:r>
      <w:r>
        <w:rPr>
          <w:sz w:val="24"/>
        </w:rPr>
        <w:t>de cargos previstas na</w:t>
      </w:r>
      <w:r>
        <w:rPr>
          <w:spacing w:val="-1"/>
          <w:sz w:val="24"/>
        </w:rPr>
        <w:t xml:space="preserve"> </w:t>
      </w:r>
      <w:r>
        <w:rPr>
          <w:sz w:val="24"/>
        </w:rPr>
        <w:t>legislação (</w:t>
      </w:r>
      <w:r>
        <w:fldChar w:fldCharType="begin"/>
      </w:r>
      <w:r>
        <w:instrText xml:space="preserve"> HYPERLINK "http://www.planalto.gov.br/ccivil_03/_ato2019-2022/2021/lei/L14133.htm#art116" \h </w:instrText>
      </w:r>
      <w:r>
        <w:fldChar w:fldCharType="separate"/>
      </w:r>
      <w:r>
        <w:rPr>
          <w:color w:val="000080"/>
          <w:sz w:val="24"/>
          <w:u w:val="single" w:color="000080"/>
        </w:rPr>
        <w:t>art. 116 da</w:t>
      </w:r>
      <w:r>
        <w:rPr>
          <w:color w:val="000080"/>
          <w:spacing w:val="-1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t>Lei nº 14.133/2021</w:t>
      </w:r>
      <w:r>
        <w:rPr>
          <w:color w:val="000080"/>
          <w:sz w:val="24"/>
          <w:u w:val="single" w:color="000080"/>
        </w:rPr>
        <w:fldChar w:fldCharType="end"/>
      </w:r>
      <w:r>
        <w:rPr>
          <w:sz w:val="24"/>
        </w:rPr>
        <w:t>).</w:t>
      </w:r>
    </w:p>
    <w:p w14:paraId="602E9F38">
      <w:pPr>
        <w:pStyle w:val="9"/>
        <w:numPr>
          <w:ilvl w:val="3"/>
          <w:numId w:val="52"/>
        </w:numPr>
        <w:tabs>
          <w:tab w:val="left" w:pos="1110"/>
        </w:tabs>
        <w:spacing w:before="0" w:after="0" w:line="235" w:lineRule="auto"/>
        <w:ind w:left="269" w:right="444" w:firstLine="0"/>
        <w:jc w:val="left"/>
        <w:rPr>
          <w:sz w:val="24"/>
        </w:rPr>
      </w:pPr>
      <w:r>
        <w:rPr>
          <w:sz w:val="24"/>
        </w:rPr>
        <w:t>Comprovar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reserva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cargos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refere</w:t>
      </w:r>
      <w:r>
        <w:rPr>
          <w:spacing w:val="-1"/>
          <w:sz w:val="24"/>
        </w:rPr>
        <w:t xml:space="preserve"> </w:t>
      </w:r>
      <w:r>
        <w:rPr>
          <w:sz w:val="24"/>
        </w:rPr>
        <w:t>a cláusula</w:t>
      </w:r>
      <w:r>
        <w:rPr>
          <w:spacing w:val="-1"/>
          <w:sz w:val="24"/>
        </w:rPr>
        <w:t xml:space="preserve"> </w:t>
      </w:r>
      <w:r>
        <w:rPr>
          <w:sz w:val="24"/>
        </w:rPr>
        <w:t>acima,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prazo</w:t>
      </w:r>
      <w:r>
        <w:rPr>
          <w:spacing w:val="-1"/>
          <w:sz w:val="24"/>
        </w:rPr>
        <w:t xml:space="preserve"> </w:t>
      </w:r>
      <w:r>
        <w:rPr>
          <w:sz w:val="24"/>
        </w:rPr>
        <w:t>fixado</w:t>
      </w:r>
      <w:r>
        <w:rPr>
          <w:spacing w:val="-1"/>
          <w:sz w:val="24"/>
        </w:rPr>
        <w:t xml:space="preserve"> </w:t>
      </w:r>
      <w:r>
        <w:rPr>
          <w:sz w:val="24"/>
        </w:rPr>
        <w:t>pelo</w:t>
      </w:r>
      <w:r>
        <w:rPr>
          <w:spacing w:val="-1"/>
          <w:sz w:val="24"/>
        </w:rPr>
        <w:t xml:space="preserve"> </w:t>
      </w:r>
      <w:r>
        <w:rPr>
          <w:sz w:val="24"/>
        </w:rPr>
        <w:t>Fiscal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Contrato,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a indicação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empregados</w:t>
      </w:r>
      <w:r>
        <w:rPr>
          <w:spacing w:val="-57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preencheram as referidas vagas (</w:t>
      </w:r>
      <w:r>
        <w:fldChar w:fldCharType="begin"/>
      </w:r>
      <w:r>
        <w:instrText xml:space="preserve"> HYPERLINK "http://www.planalto.gov.br/ccivil_03/_ato2019-2022/2021/lei/L14133.htm#art116" \h </w:instrText>
      </w:r>
      <w:r>
        <w:fldChar w:fldCharType="separate"/>
      </w:r>
      <w:r>
        <w:rPr>
          <w:color w:val="000080"/>
          <w:sz w:val="24"/>
          <w:u w:val="single" w:color="000080"/>
        </w:rPr>
        <w:t>art. 116</w:t>
      </w:r>
      <w:r>
        <w:rPr>
          <w:color w:val="000080"/>
          <w:sz w:val="24"/>
        </w:rPr>
        <w:t>,</w:t>
      </w:r>
      <w:r>
        <w:rPr>
          <w:color w:val="000080"/>
          <w:spacing w:val="-5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t>parágrafo único, da Lei nº 14.133/2021</w:t>
      </w:r>
      <w:r>
        <w:rPr>
          <w:color w:val="000080"/>
          <w:sz w:val="24"/>
          <w:u w:val="single" w:color="000080"/>
        </w:rPr>
        <w:fldChar w:fldCharType="end"/>
      </w:r>
      <w:r>
        <w:rPr>
          <w:sz w:val="24"/>
        </w:rPr>
        <w:t>).</w:t>
      </w:r>
    </w:p>
    <w:p w14:paraId="530EF487">
      <w:pPr>
        <w:pStyle w:val="9"/>
        <w:numPr>
          <w:ilvl w:val="2"/>
          <w:numId w:val="52"/>
        </w:numPr>
        <w:tabs>
          <w:tab w:val="left" w:pos="930"/>
        </w:tabs>
        <w:spacing w:before="0" w:after="0" w:line="268" w:lineRule="exact"/>
        <w:ind w:left="930" w:right="0" w:hanging="661"/>
        <w:jc w:val="left"/>
        <w:rPr>
          <w:sz w:val="24"/>
        </w:rPr>
      </w:pPr>
      <w:r>
        <w:rPr>
          <w:sz w:val="24"/>
        </w:rPr>
        <w:t>Guardar sigilo sobre todas as informações obtidas em decorrência do cumprimento do Contrato.</w:t>
      </w:r>
    </w:p>
    <w:p w14:paraId="1E469EF2">
      <w:pPr>
        <w:pStyle w:val="9"/>
        <w:numPr>
          <w:ilvl w:val="2"/>
          <w:numId w:val="52"/>
        </w:numPr>
        <w:tabs>
          <w:tab w:val="left" w:pos="917"/>
        </w:tabs>
        <w:spacing w:before="0" w:after="0" w:line="235" w:lineRule="auto"/>
        <w:ind w:left="269" w:right="139" w:firstLine="0"/>
        <w:jc w:val="left"/>
        <w:rPr>
          <w:sz w:val="24"/>
        </w:rPr>
      </w:pPr>
      <w:r>
        <w:rPr>
          <w:sz w:val="24"/>
        </w:rPr>
        <w:t>Arcar com o ônus decorrente de eventual equívoco no dimensionamento</w:t>
      </w:r>
      <w:r>
        <w:rPr>
          <w:spacing w:val="1"/>
          <w:sz w:val="24"/>
        </w:rPr>
        <w:t xml:space="preserve"> </w:t>
      </w:r>
      <w:r>
        <w:rPr>
          <w:sz w:val="24"/>
        </w:rPr>
        <w:t>dos quantitativos de sua proposta, inclusive quanto aos custos</w:t>
      </w:r>
      <w:r>
        <w:rPr>
          <w:spacing w:val="1"/>
          <w:sz w:val="24"/>
        </w:rPr>
        <w:t xml:space="preserve"> </w:t>
      </w:r>
      <w:r>
        <w:rPr>
          <w:sz w:val="24"/>
        </w:rPr>
        <w:t>variáveis decorrentes de fatores futuros e incertos, devendo complementá-los, caso o previsto inicialmente em sua proposta não seja satisfatório para o</w:t>
      </w:r>
      <w:r>
        <w:rPr>
          <w:spacing w:val="-57"/>
          <w:sz w:val="24"/>
        </w:rPr>
        <w:t xml:space="preserve"> </w:t>
      </w:r>
      <w:r>
        <w:rPr>
          <w:sz w:val="24"/>
        </w:rPr>
        <w:t>atendimento do objeto do Contrato, exceto quando ocorrer algum dos eventos arrolados no</w:t>
      </w:r>
      <w:r>
        <w:rPr>
          <w:color w:val="000080"/>
          <w:sz w:val="24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"http://www.planalto.gov.br/ccivil_03/_ato2019-2022/2021/lei/L14133.htm#art124" \h </w:instrText>
      </w:r>
      <w:r>
        <w:fldChar w:fldCharType="separate"/>
      </w:r>
      <w:r>
        <w:rPr>
          <w:color w:val="000080"/>
          <w:sz w:val="24"/>
          <w:u w:val="single" w:color="000080"/>
        </w:rPr>
        <w:t>artigo 124, II, “d”, da Lei nº 14.133/2021.</w:t>
      </w:r>
      <w:r>
        <w:rPr>
          <w:color w:val="000080"/>
          <w:sz w:val="24"/>
          <w:u w:val="single" w:color="000080"/>
        </w:rPr>
        <w:fldChar w:fldCharType="end"/>
      </w:r>
    </w:p>
    <w:p w14:paraId="39112932">
      <w:pPr>
        <w:pStyle w:val="9"/>
        <w:numPr>
          <w:ilvl w:val="2"/>
          <w:numId w:val="52"/>
        </w:numPr>
        <w:tabs>
          <w:tab w:val="left" w:pos="930"/>
        </w:tabs>
        <w:spacing w:before="0" w:after="0" w:line="267" w:lineRule="exact"/>
        <w:ind w:left="930" w:right="0" w:hanging="661"/>
        <w:jc w:val="left"/>
        <w:rPr>
          <w:sz w:val="24"/>
        </w:rPr>
      </w:pPr>
      <w:r>
        <w:rPr>
          <w:sz w:val="24"/>
        </w:rPr>
        <w:t>Cumprir,</w:t>
      </w:r>
      <w:r>
        <w:rPr>
          <w:spacing w:val="-3"/>
          <w:sz w:val="24"/>
        </w:rPr>
        <w:t xml:space="preserve"> </w:t>
      </w:r>
      <w:r>
        <w:rPr>
          <w:sz w:val="24"/>
        </w:rPr>
        <w:t>além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postulados</w:t>
      </w:r>
      <w:r>
        <w:rPr>
          <w:spacing w:val="-3"/>
          <w:sz w:val="24"/>
        </w:rPr>
        <w:t xml:space="preserve"> </w:t>
      </w:r>
      <w:r>
        <w:rPr>
          <w:sz w:val="24"/>
        </w:rPr>
        <w:t>legais</w:t>
      </w:r>
      <w:r>
        <w:rPr>
          <w:spacing w:val="-2"/>
          <w:sz w:val="24"/>
        </w:rPr>
        <w:t xml:space="preserve"> </w:t>
      </w:r>
      <w:r>
        <w:rPr>
          <w:sz w:val="24"/>
        </w:rPr>
        <w:t>vigentes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âmbito</w:t>
      </w:r>
      <w:r>
        <w:rPr>
          <w:spacing w:val="-3"/>
          <w:sz w:val="24"/>
        </w:rPr>
        <w:t xml:space="preserve"> </w:t>
      </w:r>
      <w:r>
        <w:rPr>
          <w:sz w:val="24"/>
        </w:rPr>
        <w:t>federal,</w:t>
      </w:r>
      <w:r>
        <w:rPr>
          <w:spacing w:val="-2"/>
          <w:sz w:val="24"/>
        </w:rPr>
        <w:t xml:space="preserve"> </w:t>
      </w:r>
      <w:r>
        <w:rPr>
          <w:sz w:val="24"/>
        </w:rPr>
        <w:t>estadual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municipal,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normas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segurança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sz w:val="24"/>
        </w:rPr>
        <w:t>.</w:t>
      </w:r>
    </w:p>
    <w:p w14:paraId="2F3AD120">
      <w:pPr>
        <w:pStyle w:val="9"/>
        <w:numPr>
          <w:ilvl w:val="2"/>
          <w:numId w:val="52"/>
        </w:numPr>
        <w:tabs>
          <w:tab w:val="left" w:pos="930"/>
        </w:tabs>
        <w:spacing w:before="0" w:after="0" w:line="235" w:lineRule="auto"/>
        <w:ind w:left="269" w:right="226" w:firstLine="0"/>
        <w:jc w:val="left"/>
        <w:rPr>
          <w:sz w:val="24"/>
        </w:rPr>
      </w:pPr>
      <w:r>
        <w:rPr>
          <w:sz w:val="24"/>
        </w:rPr>
        <w:t>Prestar</w:t>
      </w:r>
      <w:r>
        <w:rPr>
          <w:spacing w:val="-4"/>
          <w:sz w:val="24"/>
        </w:rPr>
        <w:t xml:space="preserve"> </w:t>
      </w:r>
      <w:r>
        <w:rPr>
          <w:sz w:val="24"/>
        </w:rPr>
        <w:t>esclarecimentos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3"/>
          <w:sz w:val="24"/>
        </w:rPr>
        <w:t xml:space="preserve"> </w:t>
      </w:r>
      <w:r>
        <w:rPr>
          <w:sz w:val="24"/>
        </w:rPr>
        <w:t>solicitadas</w:t>
      </w:r>
      <w:r>
        <w:rPr>
          <w:spacing w:val="-3"/>
          <w:sz w:val="24"/>
        </w:rPr>
        <w:t xml:space="preserve"> </w:t>
      </w:r>
      <w:r>
        <w:rPr>
          <w:sz w:val="24"/>
        </w:rPr>
        <w:t>pelo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seus</w:t>
      </w:r>
      <w:r>
        <w:rPr>
          <w:spacing w:val="-3"/>
          <w:sz w:val="24"/>
        </w:rPr>
        <w:t xml:space="preserve"> </w:t>
      </w:r>
      <w:r>
        <w:rPr>
          <w:sz w:val="24"/>
        </w:rPr>
        <w:t>prepostos,</w:t>
      </w:r>
      <w:r>
        <w:rPr>
          <w:spacing w:val="-3"/>
          <w:sz w:val="24"/>
        </w:rPr>
        <w:t xml:space="preserve"> </w:t>
      </w:r>
      <w:r>
        <w:rPr>
          <w:sz w:val="24"/>
        </w:rPr>
        <w:t>garantindo-lhes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acesso,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qualquer</w:t>
      </w:r>
      <w:r>
        <w:rPr>
          <w:spacing w:val="-3"/>
          <w:sz w:val="24"/>
        </w:rPr>
        <w:t xml:space="preserve"> </w:t>
      </w:r>
      <w:r>
        <w:rPr>
          <w:sz w:val="24"/>
        </w:rPr>
        <w:t>tempo,</w:t>
      </w:r>
      <w:r>
        <w:rPr>
          <w:spacing w:val="-57"/>
          <w:sz w:val="24"/>
        </w:rPr>
        <w:t xml:space="preserve"> </w:t>
      </w:r>
      <w:r>
        <w:rPr>
          <w:sz w:val="24"/>
        </w:rPr>
        <w:t>ao local dos trabalhos, bem como aos documentos relativos à execução do empreendimento.</w:t>
      </w:r>
    </w:p>
    <w:p w14:paraId="79FF8BA7">
      <w:pPr>
        <w:pStyle w:val="9"/>
        <w:numPr>
          <w:ilvl w:val="2"/>
          <w:numId w:val="52"/>
        </w:numPr>
        <w:tabs>
          <w:tab w:val="left" w:pos="930"/>
        </w:tabs>
        <w:spacing w:before="0" w:after="0" w:line="235" w:lineRule="auto"/>
        <w:ind w:left="269" w:right="205" w:firstLine="0"/>
        <w:jc w:val="left"/>
        <w:rPr>
          <w:sz w:val="24"/>
        </w:rPr>
      </w:pPr>
      <w:r>
        <w:rPr>
          <w:sz w:val="24"/>
        </w:rPr>
        <w:t>Caso o valor do Contrato se enquadre no limite previsto no art. 1º da Lei estadual nº 7.753, de 17 de outubro de 2017, manter Programa de</w:t>
      </w:r>
      <w:r>
        <w:rPr>
          <w:spacing w:val="1"/>
          <w:sz w:val="24"/>
        </w:rPr>
        <w:t xml:space="preserve"> </w:t>
      </w:r>
      <w:r>
        <w:rPr>
          <w:sz w:val="24"/>
        </w:rPr>
        <w:t>Integridade nos termos da referida Lei e eventuais modificações e regulamentos subsequentes, consistindo tal programa no conjunto de mecanismos e</w:t>
      </w:r>
      <w:r>
        <w:rPr>
          <w:spacing w:val="-57"/>
          <w:sz w:val="24"/>
        </w:rPr>
        <w:t xml:space="preserve"> </w:t>
      </w:r>
      <w:r>
        <w:rPr>
          <w:sz w:val="24"/>
        </w:rPr>
        <w:t>procedimentos internos de integridade, auditoria e incentivo à denúncia de irregularidades e na aplicação efetiva de códigos de ética e de conduta,</w:t>
      </w:r>
      <w:r>
        <w:rPr>
          <w:spacing w:val="1"/>
          <w:sz w:val="24"/>
        </w:rPr>
        <w:t xml:space="preserve"> </w:t>
      </w:r>
      <w:r>
        <w:rPr>
          <w:sz w:val="24"/>
        </w:rPr>
        <w:t>políticas e diretrizes com o objetivo de detectar e sanar desvios, fraudes, irregularidades e atos ilícitos praticados contra a</w:t>
      </w:r>
      <w:r>
        <w:rPr>
          <w:spacing w:val="-14"/>
          <w:sz w:val="24"/>
        </w:rPr>
        <w:t xml:space="preserve"> </w:t>
      </w:r>
      <w:r>
        <w:rPr>
          <w:sz w:val="24"/>
        </w:rPr>
        <w:t>Administração Pública.</w:t>
      </w:r>
    </w:p>
    <w:p w14:paraId="771E9F50">
      <w:pPr>
        <w:pStyle w:val="9"/>
        <w:numPr>
          <w:ilvl w:val="3"/>
          <w:numId w:val="52"/>
        </w:numPr>
        <w:tabs>
          <w:tab w:val="left" w:pos="1110"/>
        </w:tabs>
        <w:spacing w:before="0" w:after="0" w:line="235" w:lineRule="auto"/>
        <w:ind w:left="269" w:right="114" w:firstLine="0"/>
        <w:jc w:val="left"/>
        <w:rPr>
          <w:sz w:val="24"/>
        </w:rPr>
      </w:pPr>
      <w:r>
        <w:rPr>
          <w:sz w:val="24"/>
        </w:rPr>
        <w:t>Caso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CONTRATADO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ainda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tenha</w:t>
      </w:r>
      <w:r>
        <w:rPr>
          <w:spacing w:val="-3"/>
          <w:sz w:val="24"/>
        </w:rPr>
        <w:t xml:space="preserve"> </w:t>
      </w:r>
      <w:r>
        <w:rPr>
          <w:sz w:val="24"/>
        </w:rPr>
        <w:t>Programa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Integridade</w:t>
      </w:r>
      <w:r>
        <w:rPr>
          <w:spacing w:val="-3"/>
          <w:sz w:val="24"/>
        </w:rPr>
        <w:t xml:space="preserve"> </w:t>
      </w:r>
      <w:r>
        <w:rPr>
          <w:sz w:val="24"/>
        </w:rPr>
        <w:t>instituído,</w:t>
      </w:r>
      <w:r>
        <w:rPr>
          <w:spacing w:val="-3"/>
          <w:sz w:val="24"/>
        </w:rPr>
        <w:t xml:space="preserve"> </w:t>
      </w:r>
      <w:r>
        <w:rPr>
          <w:sz w:val="24"/>
        </w:rPr>
        <w:t>compromete-se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implantar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Programa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Integridade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prazo</w:t>
      </w:r>
      <w:r>
        <w:rPr>
          <w:spacing w:val="-57"/>
          <w:sz w:val="24"/>
        </w:rPr>
        <w:t xml:space="preserve"> </w:t>
      </w:r>
      <w:r>
        <w:rPr>
          <w:sz w:val="24"/>
        </w:rPr>
        <w:t>de até 180 (cento e oitenta) dias corridos, a partir da data de celebração do presente Contrato, na forma da Lei nº 7.753/2017.</w:t>
      </w:r>
    </w:p>
    <w:p w14:paraId="1174F33A">
      <w:pPr>
        <w:pStyle w:val="7"/>
        <w:spacing w:before="3"/>
        <w:rPr>
          <w:sz w:val="23"/>
        </w:rPr>
      </w:pPr>
    </w:p>
    <w:p w14:paraId="20FB9508">
      <w:pPr>
        <w:pStyle w:val="9"/>
        <w:numPr>
          <w:ilvl w:val="2"/>
          <w:numId w:val="52"/>
        </w:numPr>
        <w:tabs>
          <w:tab w:val="left" w:pos="822"/>
        </w:tabs>
        <w:spacing w:before="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Orientar e</w:t>
      </w:r>
      <w:r>
        <w:rPr>
          <w:spacing w:val="1"/>
          <w:sz w:val="20"/>
        </w:rPr>
        <w:t xml:space="preserve"> </w:t>
      </w:r>
      <w:r>
        <w:rPr>
          <w:sz w:val="20"/>
        </w:rPr>
        <w:t>treinar seus</w:t>
      </w:r>
      <w:r>
        <w:rPr>
          <w:spacing w:val="1"/>
          <w:sz w:val="20"/>
        </w:rPr>
        <w:t xml:space="preserve"> </w:t>
      </w:r>
      <w:r>
        <w:rPr>
          <w:sz w:val="20"/>
        </w:rPr>
        <w:t>empregados</w:t>
      </w:r>
      <w:r>
        <w:rPr>
          <w:spacing w:val="1"/>
          <w:sz w:val="20"/>
        </w:rPr>
        <w:t xml:space="preserve"> </w:t>
      </w:r>
      <w:r>
        <w:rPr>
          <w:sz w:val="20"/>
        </w:rPr>
        <w:t>sobre os</w:t>
      </w:r>
      <w:r>
        <w:rPr>
          <w:spacing w:val="1"/>
          <w:sz w:val="20"/>
        </w:rPr>
        <w:t xml:space="preserve"> </w:t>
      </w:r>
      <w:r>
        <w:rPr>
          <w:sz w:val="20"/>
        </w:rPr>
        <w:t>deveres previstos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Lei nº</w:t>
      </w:r>
      <w:r>
        <w:rPr>
          <w:spacing w:val="1"/>
          <w:sz w:val="20"/>
        </w:rPr>
        <w:t xml:space="preserve"> </w:t>
      </w:r>
      <w:r>
        <w:rPr>
          <w:sz w:val="20"/>
        </w:rPr>
        <w:t>13.709, de</w:t>
      </w:r>
      <w:r>
        <w:rPr>
          <w:spacing w:val="1"/>
          <w:sz w:val="20"/>
        </w:rPr>
        <w:t xml:space="preserve"> </w:t>
      </w:r>
      <w:r>
        <w:rPr>
          <w:sz w:val="20"/>
        </w:rPr>
        <w:t>14</w:t>
      </w:r>
      <w:r>
        <w:rPr>
          <w:spacing w:val="1"/>
          <w:sz w:val="20"/>
        </w:rPr>
        <w:t xml:space="preserve"> </w:t>
      </w:r>
      <w:r>
        <w:rPr>
          <w:sz w:val="20"/>
        </w:rPr>
        <w:t>de agosto</w:t>
      </w:r>
      <w:r>
        <w:rPr>
          <w:spacing w:val="1"/>
          <w:sz w:val="20"/>
        </w:rPr>
        <w:t xml:space="preserve"> </w:t>
      </w:r>
      <w:r>
        <w:rPr>
          <w:sz w:val="20"/>
        </w:rPr>
        <w:t>de 2018</w:t>
      </w:r>
      <w:r>
        <w:rPr>
          <w:spacing w:val="1"/>
          <w:sz w:val="20"/>
        </w:rPr>
        <w:t xml:space="preserve"> </w:t>
      </w:r>
      <w:r>
        <w:rPr>
          <w:sz w:val="20"/>
        </w:rPr>
        <w:t>(LGPD),</w:t>
      </w:r>
      <w:r>
        <w:rPr>
          <w:spacing w:val="1"/>
          <w:sz w:val="20"/>
        </w:rPr>
        <w:t xml:space="preserve"> </w:t>
      </w:r>
      <w:r>
        <w:rPr>
          <w:sz w:val="20"/>
        </w:rPr>
        <w:t>adotando medidas</w:t>
      </w:r>
      <w:r>
        <w:rPr>
          <w:spacing w:val="1"/>
          <w:sz w:val="20"/>
        </w:rPr>
        <w:t xml:space="preserve"> </w:t>
      </w:r>
      <w:r>
        <w:rPr>
          <w:sz w:val="20"/>
        </w:rPr>
        <w:t>eficazes para</w:t>
      </w:r>
      <w:r>
        <w:rPr>
          <w:spacing w:val="1"/>
          <w:sz w:val="20"/>
        </w:rPr>
        <w:t xml:space="preserve"> </w:t>
      </w:r>
      <w:r>
        <w:rPr>
          <w:sz w:val="20"/>
        </w:rPr>
        <w:t>proteção</w:t>
      </w:r>
      <w:r>
        <w:rPr>
          <w:spacing w:val="1"/>
          <w:sz w:val="20"/>
        </w:rPr>
        <w:t xml:space="preserve"> </w:t>
      </w:r>
      <w:r>
        <w:rPr>
          <w:sz w:val="20"/>
        </w:rPr>
        <w:t>de dados</w:t>
      </w:r>
      <w:r>
        <w:rPr>
          <w:spacing w:val="1"/>
          <w:sz w:val="20"/>
        </w:rPr>
        <w:t xml:space="preserve"> </w:t>
      </w:r>
      <w:r>
        <w:rPr>
          <w:sz w:val="20"/>
        </w:rPr>
        <w:t>pessoais</w:t>
      </w:r>
      <w:r>
        <w:rPr>
          <w:spacing w:val="-47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tenha</w:t>
      </w:r>
      <w:r>
        <w:rPr>
          <w:spacing w:val="-1"/>
          <w:sz w:val="20"/>
        </w:rPr>
        <w:t xml:space="preserve"> </w:t>
      </w:r>
      <w:r>
        <w:rPr>
          <w:sz w:val="20"/>
        </w:rPr>
        <w:t>acesso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força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5166170A">
      <w:pPr>
        <w:pStyle w:val="7"/>
        <w:rPr>
          <w:sz w:val="22"/>
        </w:rPr>
      </w:pPr>
    </w:p>
    <w:p w14:paraId="6F669592">
      <w:pPr>
        <w:pStyle w:val="7"/>
        <w:rPr>
          <w:sz w:val="22"/>
        </w:rPr>
      </w:pPr>
    </w:p>
    <w:p w14:paraId="6813B15D">
      <w:pPr>
        <w:pStyle w:val="7"/>
        <w:spacing w:before="4"/>
        <w:rPr>
          <w:sz w:val="21"/>
        </w:rPr>
      </w:pPr>
    </w:p>
    <w:p w14:paraId="6A7EF443">
      <w:pPr>
        <w:pStyle w:val="3"/>
      </w:pPr>
      <w:r>
        <w:t>CLÁUSULA</w:t>
      </w:r>
      <w:r>
        <w:rPr>
          <w:spacing w:val="-12"/>
        </w:rPr>
        <w:t xml:space="preserve"> </w:t>
      </w:r>
      <w:r>
        <w:t>DÉCIMA</w:t>
      </w:r>
      <w:r>
        <w:rPr>
          <w:spacing w:val="-1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GARANTIA</w:t>
      </w:r>
      <w:r>
        <w:rPr>
          <w:spacing w:val="-1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EXECUÇÃO</w:t>
      </w:r>
    </w:p>
    <w:p w14:paraId="29F88E89">
      <w:pPr>
        <w:pStyle w:val="7"/>
        <w:spacing w:before="40"/>
        <w:ind w:left="269"/>
      </w:pPr>
      <w:r>
        <w:t>10.1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haverá</w:t>
      </w:r>
      <w:r>
        <w:rPr>
          <w:spacing w:val="-1"/>
        </w:rPr>
        <w:t xml:space="preserve"> </w:t>
      </w:r>
      <w:r>
        <w:t>exigência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garantia</w:t>
      </w:r>
      <w:r>
        <w:rPr>
          <w:spacing w:val="-1"/>
        </w:rPr>
        <w:t xml:space="preserve"> </w:t>
      </w:r>
      <w:r>
        <w:t>contratual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execução.</w:t>
      </w:r>
    </w:p>
    <w:p w14:paraId="38B8A102">
      <w:pPr>
        <w:pStyle w:val="7"/>
        <w:spacing w:before="10"/>
        <w:rPr>
          <w:sz w:val="30"/>
        </w:rPr>
      </w:pPr>
    </w:p>
    <w:p w14:paraId="49C4F8B5">
      <w:pPr>
        <w:pStyle w:val="3"/>
        <w:spacing w:before="1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DÉCIMA</w:t>
      </w:r>
      <w:r>
        <w:rPr>
          <w:spacing w:val="-11"/>
        </w:rPr>
        <w:t xml:space="preserve"> </w:t>
      </w:r>
      <w:r>
        <w:rPr>
          <w:spacing w:val="-1"/>
        </w:rPr>
        <w:t>PRIMEIRA</w:t>
      </w:r>
      <w:r>
        <w:rPr>
          <w:spacing w:val="-11"/>
        </w:rPr>
        <w:t xml:space="preserve"> </w:t>
      </w:r>
      <w:r>
        <w:rPr>
          <w:spacing w:val="-1"/>
        </w:rPr>
        <w:t>–</w:t>
      </w:r>
      <w:r>
        <w:t xml:space="preserve"> </w:t>
      </w:r>
      <w:r>
        <w:rPr>
          <w:spacing w:val="-1"/>
        </w:rPr>
        <w:t>DAS</w:t>
      </w:r>
      <w:r>
        <w:t xml:space="preserve"> </w:t>
      </w:r>
      <w:r>
        <w:rPr>
          <w:spacing w:val="-1"/>
        </w:rPr>
        <w:t>INFRAÇÕES</w:t>
      </w:r>
      <w:r>
        <w:rPr>
          <w:spacing w:val="-11"/>
        </w:rPr>
        <w:t xml:space="preserve"> </w:t>
      </w:r>
      <w:r>
        <w:rPr>
          <w:spacing w:val="-1"/>
        </w:rPr>
        <w:t>ADMINISTRATIVAS</w:t>
      </w:r>
      <w:r>
        <w:t xml:space="preserve"> E SANÇÕES</w:t>
      </w:r>
    </w:p>
    <w:p w14:paraId="438023E1">
      <w:pPr>
        <w:pStyle w:val="7"/>
        <w:spacing w:before="7"/>
        <w:rPr>
          <w:b/>
          <w:sz w:val="25"/>
        </w:rPr>
      </w:pPr>
    </w:p>
    <w:p w14:paraId="29263269">
      <w:pPr>
        <w:pStyle w:val="9"/>
        <w:numPr>
          <w:ilvl w:val="1"/>
          <w:numId w:val="55"/>
        </w:numPr>
        <w:tabs>
          <w:tab w:val="left" w:pos="663"/>
        </w:tabs>
        <w:spacing w:before="0" w:after="0" w:line="240" w:lineRule="auto"/>
        <w:ind w:left="662" w:right="0" w:hanging="394"/>
        <w:jc w:val="left"/>
        <w:rPr>
          <w:sz w:val="20"/>
        </w:rPr>
      </w:pPr>
      <w:r>
        <w:rPr>
          <w:sz w:val="20"/>
        </w:rPr>
        <w:t>Constitui</w:t>
      </w:r>
      <w:r>
        <w:rPr>
          <w:spacing w:val="-3"/>
          <w:sz w:val="20"/>
        </w:rPr>
        <w:t xml:space="preserve"> </w:t>
      </w:r>
      <w:r>
        <w:rPr>
          <w:sz w:val="20"/>
        </w:rPr>
        <w:t>infração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administrativa,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prática,</w:t>
      </w:r>
      <w:r>
        <w:rPr>
          <w:spacing w:val="-3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das</w:t>
      </w:r>
      <w:r>
        <w:rPr>
          <w:spacing w:val="-3"/>
          <w:sz w:val="20"/>
        </w:rPr>
        <w:t xml:space="preserve"> </w:t>
      </w:r>
      <w:r>
        <w:rPr>
          <w:sz w:val="20"/>
        </w:rPr>
        <w:t>seguintes</w:t>
      </w:r>
      <w:r>
        <w:rPr>
          <w:spacing w:val="-2"/>
          <w:sz w:val="20"/>
        </w:rPr>
        <w:t xml:space="preserve"> </w:t>
      </w:r>
      <w:r>
        <w:rPr>
          <w:sz w:val="20"/>
        </w:rPr>
        <w:t>condutas</w:t>
      </w:r>
      <w:r>
        <w:rPr>
          <w:spacing w:val="-3"/>
          <w:sz w:val="20"/>
        </w:rPr>
        <w:t xml:space="preserve"> </w:t>
      </w:r>
      <w:r>
        <w:rPr>
          <w:sz w:val="20"/>
        </w:rPr>
        <w:t>previstas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155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Lei</w:t>
      </w:r>
      <w:r>
        <w:rPr>
          <w:spacing w:val="-3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14.133/2021:</w:t>
      </w:r>
    </w:p>
    <w:p w14:paraId="534E151B">
      <w:pPr>
        <w:pStyle w:val="7"/>
        <w:spacing w:before="4"/>
        <w:rPr>
          <w:sz w:val="24"/>
        </w:rPr>
      </w:pPr>
    </w:p>
    <w:p w14:paraId="4588F09E">
      <w:pPr>
        <w:pStyle w:val="9"/>
        <w:numPr>
          <w:ilvl w:val="2"/>
          <w:numId w:val="55"/>
        </w:numPr>
        <w:tabs>
          <w:tab w:val="left" w:pos="813"/>
        </w:tabs>
        <w:spacing w:before="0" w:after="0" w:line="240" w:lineRule="auto"/>
        <w:ind w:left="812" w:right="0" w:hanging="544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parcial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4E81E443">
      <w:pPr>
        <w:pStyle w:val="7"/>
        <w:spacing w:before="4"/>
        <w:rPr>
          <w:sz w:val="24"/>
        </w:rPr>
      </w:pPr>
    </w:p>
    <w:p w14:paraId="422E34E7">
      <w:pPr>
        <w:pStyle w:val="9"/>
        <w:numPr>
          <w:ilvl w:val="2"/>
          <w:numId w:val="55"/>
        </w:numPr>
        <w:tabs>
          <w:tab w:val="left" w:pos="813"/>
        </w:tabs>
        <w:spacing w:before="0" w:after="0" w:line="240" w:lineRule="auto"/>
        <w:ind w:left="812" w:right="0" w:hanging="544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parcial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cause</w:t>
      </w:r>
      <w:r>
        <w:rPr>
          <w:spacing w:val="-1"/>
          <w:sz w:val="20"/>
        </w:rPr>
        <w:t xml:space="preserve"> </w:t>
      </w:r>
      <w:r>
        <w:rPr>
          <w:sz w:val="20"/>
        </w:rPr>
        <w:t>grave</w:t>
      </w:r>
      <w:r>
        <w:rPr>
          <w:spacing w:val="-1"/>
          <w:sz w:val="20"/>
        </w:rPr>
        <w:t xml:space="preserve"> </w:t>
      </w:r>
      <w:r>
        <w:rPr>
          <w:sz w:val="20"/>
        </w:rPr>
        <w:t>dano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coletivo;</w:t>
      </w:r>
    </w:p>
    <w:p w14:paraId="04694F49">
      <w:pPr>
        <w:pStyle w:val="7"/>
        <w:spacing w:before="4"/>
        <w:rPr>
          <w:sz w:val="24"/>
        </w:rPr>
      </w:pPr>
    </w:p>
    <w:p w14:paraId="1544D2CA">
      <w:pPr>
        <w:pStyle w:val="9"/>
        <w:numPr>
          <w:ilvl w:val="2"/>
          <w:numId w:val="55"/>
        </w:numPr>
        <w:tabs>
          <w:tab w:val="left" w:pos="813"/>
        </w:tabs>
        <w:spacing w:before="0" w:after="0" w:line="240" w:lineRule="auto"/>
        <w:ind w:left="812" w:right="0" w:hanging="544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2439CDBC">
      <w:pPr>
        <w:pStyle w:val="7"/>
        <w:spacing w:before="4"/>
        <w:rPr>
          <w:sz w:val="24"/>
        </w:rPr>
      </w:pPr>
    </w:p>
    <w:p w14:paraId="19F56F8E">
      <w:pPr>
        <w:pStyle w:val="9"/>
        <w:numPr>
          <w:ilvl w:val="2"/>
          <w:numId w:val="55"/>
        </w:numPr>
        <w:tabs>
          <w:tab w:val="left" w:pos="813"/>
        </w:tabs>
        <w:spacing w:before="0" w:after="0" w:line="240" w:lineRule="auto"/>
        <w:ind w:left="812" w:right="0" w:hanging="544"/>
        <w:jc w:val="left"/>
        <w:rPr>
          <w:sz w:val="20"/>
        </w:rPr>
      </w:pPr>
      <w:r>
        <w:rPr>
          <w:sz w:val="20"/>
        </w:rPr>
        <w:t>deixar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tenha</w:t>
      </w:r>
      <w:r>
        <w:rPr>
          <w:spacing w:val="-1"/>
          <w:sz w:val="20"/>
        </w:rPr>
        <w:t xml:space="preserve"> </w:t>
      </w:r>
      <w:r>
        <w:rPr>
          <w:sz w:val="20"/>
        </w:rPr>
        <w:t>sido</w:t>
      </w:r>
      <w:r>
        <w:rPr>
          <w:spacing w:val="-1"/>
          <w:sz w:val="20"/>
        </w:rPr>
        <w:t xml:space="preserve"> </w:t>
      </w:r>
      <w:r>
        <w:rPr>
          <w:sz w:val="20"/>
        </w:rPr>
        <w:t>solicitado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certame;</w:t>
      </w:r>
    </w:p>
    <w:p w14:paraId="36F9E872">
      <w:pPr>
        <w:pStyle w:val="7"/>
        <w:spacing w:before="4"/>
        <w:rPr>
          <w:sz w:val="24"/>
        </w:rPr>
      </w:pPr>
    </w:p>
    <w:p w14:paraId="54003831">
      <w:pPr>
        <w:pStyle w:val="9"/>
        <w:numPr>
          <w:ilvl w:val="2"/>
          <w:numId w:val="55"/>
        </w:numPr>
        <w:tabs>
          <w:tab w:val="left" w:pos="813"/>
        </w:tabs>
        <w:spacing w:before="0" w:after="0" w:line="240" w:lineRule="auto"/>
        <w:ind w:left="812" w:right="0" w:hanging="544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manter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proposta,</w:t>
      </w:r>
      <w:r>
        <w:rPr>
          <w:spacing w:val="-1"/>
          <w:sz w:val="20"/>
        </w:rPr>
        <w:t xml:space="preserve"> </w:t>
      </w:r>
      <w:r>
        <w:rPr>
          <w:sz w:val="20"/>
        </w:rPr>
        <w:t>salvo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superveniente</w:t>
      </w:r>
      <w:r>
        <w:rPr>
          <w:spacing w:val="-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1"/>
          <w:sz w:val="20"/>
        </w:rPr>
        <w:t xml:space="preserve"> </w:t>
      </w:r>
      <w:r>
        <w:rPr>
          <w:sz w:val="20"/>
        </w:rPr>
        <w:t>justificado,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especial</w:t>
      </w:r>
      <w:r>
        <w:rPr>
          <w:spacing w:val="-1"/>
          <w:sz w:val="20"/>
        </w:rPr>
        <w:t xml:space="preserve"> </w:t>
      </w:r>
      <w:r>
        <w:rPr>
          <w:sz w:val="20"/>
        </w:rPr>
        <w:t>quando:</w:t>
      </w:r>
    </w:p>
    <w:p w14:paraId="28D85CF4">
      <w:pPr>
        <w:pStyle w:val="7"/>
        <w:spacing w:before="4"/>
        <w:rPr>
          <w:sz w:val="24"/>
        </w:rPr>
      </w:pPr>
    </w:p>
    <w:p w14:paraId="200F7766">
      <w:pPr>
        <w:pStyle w:val="9"/>
        <w:numPr>
          <w:ilvl w:val="3"/>
          <w:numId w:val="55"/>
        </w:numPr>
        <w:tabs>
          <w:tab w:val="left" w:pos="963"/>
        </w:tabs>
        <w:spacing w:before="0" w:after="0" w:line="240" w:lineRule="auto"/>
        <w:ind w:left="962" w:right="0" w:hanging="694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adequada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ofertado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negociação;</w:t>
      </w:r>
    </w:p>
    <w:p w14:paraId="7E80184A">
      <w:pPr>
        <w:pStyle w:val="7"/>
        <w:spacing w:before="4"/>
        <w:rPr>
          <w:sz w:val="24"/>
        </w:rPr>
      </w:pPr>
    </w:p>
    <w:p w14:paraId="74166295">
      <w:pPr>
        <w:pStyle w:val="9"/>
        <w:numPr>
          <w:ilvl w:val="3"/>
          <w:numId w:val="55"/>
        </w:numPr>
        <w:tabs>
          <w:tab w:val="left" w:pos="963"/>
        </w:tabs>
        <w:spacing w:before="0" w:after="0" w:line="240" w:lineRule="auto"/>
        <w:ind w:left="962" w:right="0" w:hanging="694"/>
        <w:jc w:val="left"/>
        <w:rPr>
          <w:sz w:val="20"/>
        </w:rPr>
      </w:pPr>
      <w:r>
        <w:rPr>
          <w:sz w:val="20"/>
        </w:rPr>
        <w:t>recusar-se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detalhamento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2"/>
          <w:sz w:val="20"/>
        </w:rPr>
        <w:t xml:space="preserve"> </w:t>
      </w:r>
      <w:r>
        <w:rPr>
          <w:sz w:val="20"/>
        </w:rPr>
        <w:t>exigível;</w:t>
      </w:r>
    </w:p>
    <w:p w14:paraId="040CE7E6">
      <w:pPr>
        <w:pStyle w:val="7"/>
        <w:spacing w:before="4"/>
        <w:rPr>
          <w:sz w:val="24"/>
        </w:rPr>
      </w:pPr>
    </w:p>
    <w:p w14:paraId="2A26CB32">
      <w:pPr>
        <w:pStyle w:val="9"/>
        <w:numPr>
          <w:ilvl w:val="3"/>
          <w:numId w:val="55"/>
        </w:numPr>
        <w:tabs>
          <w:tab w:val="left" w:pos="963"/>
        </w:tabs>
        <w:spacing w:before="0" w:after="0" w:line="240" w:lineRule="auto"/>
        <w:ind w:left="962" w:right="0" w:hanging="694"/>
        <w:jc w:val="left"/>
        <w:rPr>
          <w:sz w:val="20"/>
        </w:rPr>
      </w:pPr>
      <w:r>
        <w:rPr>
          <w:sz w:val="20"/>
        </w:rPr>
        <w:t>pedir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desclassificado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encerrada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etapa</w:t>
      </w:r>
      <w:r>
        <w:rPr>
          <w:spacing w:val="-1"/>
          <w:sz w:val="20"/>
        </w:rPr>
        <w:t xml:space="preserve"> </w:t>
      </w:r>
      <w:r>
        <w:rPr>
          <w:sz w:val="20"/>
        </w:rPr>
        <w:t>competitiva;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</w:p>
    <w:p w14:paraId="35E4BCB7">
      <w:pPr>
        <w:pStyle w:val="7"/>
        <w:spacing w:before="4"/>
        <w:rPr>
          <w:sz w:val="24"/>
        </w:rPr>
      </w:pPr>
    </w:p>
    <w:p w14:paraId="43330E6F">
      <w:pPr>
        <w:pStyle w:val="9"/>
        <w:numPr>
          <w:ilvl w:val="3"/>
          <w:numId w:val="55"/>
        </w:numPr>
        <w:tabs>
          <w:tab w:val="left" w:pos="963"/>
        </w:tabs>
        <w:spacing w:before="0" w:after="0" w:line="240" w:lineRule="auto"/>
        <w:ind w:left="962" w:right="0" w:hanging="694"/>
        <w:jc w:val="left"/>
        <w:rPr>
          <w:sz w:val="20"/>
        </w:rPr>
      </w:pPr>
      <w:r>
        <w:rPr>
          <w:sz w:val="20"/>
        </w:rPr>
        <w:t>deixar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amostra;</w:t>
      </w:r>
    </w:p>
    <w:p w14:paraId="12CDBE63">
      <w:pPr>
        <w:pStyle w:val="7"/>
        <w:spacing w:before="4"/>
        <w:rPr>
          <w:sz w:val="24"/>
        </w:rPr>
      </w:pPr>
    </w:p>
    <w:p w14:paraId="229A2181">
      <w:pPr>
        <w:pStyle w:val="9"/>
        <w:numPr>
          <w:ilvl w:val="3"/>
          <w:numId w:val="55"/>
        </w:numPr>
        <w:tabs>
          <w:tab w:val="left" w:pos="963"/>
        </w:tabs>
        <w:spacing w:before="1" w:after="0" w:line="240" w:lineRule="auto"/>
        <w:ind w:left="962" w:right="0" w:hanging="694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desacordo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convocatório;</w:t>
      </w:r>
    </w:p>
    <w:p w14:paraId="5FED52A7">
      <w:pPr>
        <w:spacing w:after="0" w:line="240" w:lineRule="auto"/>
        <w:jc w:val="left"/>
        <w:rPr>
          <w:sz w:val="20"/>
        </w:rPr>
        <w:sectPr>
          <w:pgSz w:w="15840" w:h="24480"/>
          <w:pgMar w:top="480" w:right="560" w:bottom="280" w:left="420" w:header="720" w:footer="720" w:gutter="0"/>
          <w:cols w:space="720" w:num="1"/>
        </w:sectPr>
      </w:pPr>
    </w:p>
    <w:p w14:paraId="6E93B3FB">
      <w:pPr>
        <w:pStyle w:val="9"/>
        <w:numPr>
          <w:ilvl w:val="2"/>
          <w:numId w:val="55"/>
        </w:numPr>
        <w:tabs>
          <w:tab w:val="left" w:pos="813"/>
        </w:tabs>
        <w:spacing w:before="73" w:after="0" w:line="240" w:lineRule="auto"/>
        <w:ind w:left="812" w:right="0" w:hanging="544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celebrar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convocado</w:t>
      </w:r>
      <w:r>
        <w:rPr>
          <w:spacing w:val="-1"/>
          <w:sz w:val="20"/>
        </w:rPr>
        <w:t xml:space="preserve"> </w:t>
      </w:r>
      <w:r>
        <w:rPr>
          <w:sz w:val="20"/>
        </w:rPr>
        <w:t>dentro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proposta;</w:t>
      </w:r>
    </w:p>
    <w:p w14:paraId="31E99E1F">
      <w:pPr>
        <w:pStyle w:val="7"/>
        <w:spacing w:before="4"/>
        <w:rPr>
          <w:sz w:val="24"/>
        </w:rPr>
      </w:pPr>
    </w:p>
    <w:p w14:paraId="48D7B7D8">
      <w:pPr>
        <w:pStyle w:val="9"/>
        <w:numPr>
          <w:ilvl w:val="3"/>
          <w:numId w:val="55"/>
        </w:numPr>
        <w:tabs>
          <w:tab w:val="left" w:pos="963"/>
        </w:tabs>
        <w:spacing w:before="0" w:after="0" w:line="240" w:lineRule="auto"/>
        <w:ind w:left="962" w:right="0" w:hanging="694"/>
        <w:jc w:val="left"/>
        <w:rPr>
          <w:sz w:val="20"/>
        </w:rPr>
      </w:pPr>
      <w:r>
        <w:rPr>
          <w:sz w:val="20"/>
        </w:rPr>
        <w:t>recusar-se,</w:t>
      </w:r>
      <w:r>
        <w:rPr>
          <w:spacing w:val="-2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justificativa,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assinar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preço,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aceitar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retirar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2"/>
          <w:sz w:val="20"/>
        </w:rPr>
        <w:t xml:space="preserve"> </w:t>
      </w:r>
      <w:r>
        <w:rPr>
          <w:sz w:val="20"/>
        </w:rPr>
        <w:t>equivalente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Administração;</w:t>
      </w:r>
    </w:p>
    <w:p w14:paraId="29A90601">
      <w:pPr>
        <w:pStyle w:val="7"/>
        <w:spacing w:before="4"/>
        <w:rPr>
          <w:sz w:val="24"/>
        </w:rPr>
      </w:pPr>
    </w:p>
    <w:p w14:paraId="277AF865">
      <w:pPr>
        <w:pStyle w:val="9"/>
        <w:numPr>
          <w:ilvl w:val="2"/>
          <w:numId w:val="55"/>
        </w:numPr>
        <w:tabs>
          <w:tab w:val="left" w:pos="813"/>
        </w:tabs>
        <w:spacing w:before="0" w:after="0" w:line="240" w:lineRule="auto"/>
        <w:ind w:left="812" w:right="0" w:hanging="544"/>
        <w:jc w:val="left"/>
        <w:rPr>
          <w:sz w:val="20"/>
        </w:rPr>
      </w:pPr>
      <w:r>
        <w:rPr>
          <w:sz w:val="20"/>
        </w:rPr>
        <w:t>ensejar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retardamento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motivo</w:t>
      </w:r>
      <w:r>
        <w:rPr>
          <w:spacing w:val="-1"/>
          <w:sz w:val="20"/>
        </w:rPr>
        <w:t xml:space="preserve"> </w:t>
      </w:r>
      <w:r>
        <w:rPr>
          <w:sz w:val="20"/>
        </w:rPr>
        <w:t>justificado;</w:t>
      </w:r>
    </w:p>
    <w:p w14:paraId="64A5EC3E">
      <w:pPr>
        <w:pStyle w:val="7"/>
        <w:spacing w:before="4"/>
        <w:rPr>
          <w:sz w:val="24"/>
        </w:rPr>
      </w:pPr>
    </w:p>
    <w:p w14:paraId="2DCB7253">
      <w:pPr>
        <w:pStyle w:val="9"/>
        <w:numPr>
          <w:ilvl w:val="2"/>
          <w:numId w:val="55"/>
        </w:numPr>
        <w:tabs>
          <w:tab w:val="left" w:pos="813"/>
        </w:tabs>
        <w:spacing w:before="0" w:after="0" w:line="240" w:lineRule="auto"/>
        <w:ind w:left="812" w:right="0" w:hanging="544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prestar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69B605BB">
      <w:pPr>
        <w:pStyle w:val="7"/>
        <w:spacing w:before="4"/>
        <w:rPr>
          <w:sz w:val="24"/>
        </w:rPr>
      </w:pPr>
    </w:p>
    <w:p w14:paraId="3B8F6752">
      <w:pPr>
        <w:pStyle w:val="9"/>
        <w:numPr>
          <w:ilvl w:val="2"/>
          <w:numId w:val="55"/>
        </w:numPr>
        <w:tabs>
          <w:tab w:val="left" w:pos="813"/>
        </w:tabs>
        <w:spacing w:before="0" w:after="0" w:line="240" w:lineRule="auto"/>
        <w:ind w:left="812" w:right="0" w:hanging="544"/>
        <w:jc w:val="left"/>
        <w:rPr>
          <w:sz w:val="20"/>
        </w:rPr>
      </w:pPr>
      <w:r>
        <w:rPr>
          <w:sz w:val="20"/>
        </w:rPr>
        <w:t>fraudar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fraudulento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4A1883E1">
      <w:pPr>
        <w:pStyle w:val="7"/>
        <w:spacing w:before="4"/>
        <w:rPr>
          <w:sz w:val="24"/>
        </w:rPr>
      </w:pPr>
    </w:p>
    <w:p w14:paraId="6593E0B8">
      <w:pPr>
        <w:pStyle w:val="9"/>
        <w:numPr>
          <w:ilvl w:val="2"/>
          <w:numId w:val="55"/>
        </w:numPr>
        <w:tabs>
          <w:tab w:val="left" w:pos="913"/>
        </w:tabs>
        <w:spacing w:before="0" w:after="0" w:line="240" w:lineRule="auto"/>
        <w:ind w:left="912" w:right="0" w:hanging="644"/>
        <w:jc w:val="left"/>
        <w:rPr>
          <w:sz w:val="20"/>
        </w:rPr>
      </w:pPr>
      <w:r>
        <w:rPr>
          <w:sz w:val="20"/>
        </w:rPr>
        <w:t>comportar-se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inidôneo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cometer</w:t>
      </w:r>
      <w:r>
        <w:rPr>
          <w:spacing w:val="-1"/>
          <w:sz w:val="20"/>
        </w:rPr>
        <w:t xml:space="preserve"> </w:t>
      </w:r>
      <w:r>
        <w:rPr>
          <w:sz w:val="20"/>
        </w:rPr>
        <w:t>fraude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natureza,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especial</w:t>
      </w:r>
      <w:r>
        <w:rPr>
          <w:spacing w:val="-1"/>
          <w:sz w:val="20"/>
        </w:rPr>
        <w:t xml:space="preserve"> </w:t>
      </w:r>
      <w:r>
        <w:rPr>
          <w:sz w:val="20"/>
        </w:rPr>
        <w:t>quando:</w:t>
      </w:r>
    </w:p>
    <w:p w14:paraId="61837AE2">
      <w:pPr>
        <w:pStyle w:val="7"/>
        <w:spacing w:before="4"/>
        <w:rPr>
          <w:sz w:val="24"/>
        </w:rPr>
      </w:pPr>
    </w:p>
    <w:p w14:paraId="25CD94BC">
      <w:pPr>
        <w:pStyle w:val="9"/>
        <w:numPr>
          <w:ilvl w:val="3"/>
          <w:numId w:val="55"/>
        </w:numPr>
        <w:tabs>
          <w:tab w:val="left" w:pos="1063"/>
        </w:tabs>
        <w:spacing w:before="0" w:after="0" w:line="240" w:lineRule="auto"/>
        <w:ind w:left="1062" w:right="0" w:hanging="794"/>
        <w:jc w:val="left"/>
        <w:rPr>
          <w:sz w:val="20"/>
        </w:rPr>
      </w:pPr>
      <w:r>
        <w:rPr>
          <w:sz w:val="20"/>
        </w:rPr>
        <w:t>agir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conluio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desconformidade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lei;</w:t>
      </w:r>
    </w:p>
    <w:p w14:paraId="6BF0B783">
      <w:pPr>
        <w:pStyle w:val="7"/>
        <w:spacing w:before="4"/>
        <w:rPr>
          <w:sz w:val="24"/>
        </w:rPr>
      </w:pPr>
    </w:p>
    <w:p w14:paraId="31ED9E25">
      <w:pPr>
        <w:pStyle w:val="9"/>
        <w:numPr>
          <w:ilvl w:val="3"/>
          <w:numId w:val="55"/>
        </w:numPr>
        <w:tabs>
          <w:tab w:val="left" w:pos="1063"/>
        </w:tabs>
        <w:spacing w:before="0" w:after="0" w:line="240" w:lineRule="auto"/>
        <w:ind w:left="1062" w:right="0" w:hanging="794"/>
        <w:jc w:val="left"/>
        <w:rPr>
          <w:sz w:val="20"/>
        </w:rPr>
      </w:pPr>
      <w:r>
        <w:rPr>
          <w:sz w:val="20"/>
        </w:rPr>
        <w:t>induzir</w:t>
      </w:r>
      <w:r>
        <w:rPr>
          <w:spacing w:val="-1"/>
          <w:sz w:val="20"/>
        </w:rPr>
        <w:t xml:space="preserve"> </w:t>
      </w:r>
      <w:r>
        <w:rPr>
          <w:sz w:val="20"/>
        </w:rPr>
        <w:t>deliberadamente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erro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julgamento;</w:t>
      </w:r>
    </w:p>
    <w:p w14:paraId="7D2A4DB6">
      <w:pPr>
        <w:pStyle w:val="7"/>
        <w:spacing w:before="4"/>
        <w:rPr>
          <w:sz w:val="24"/>
        </w:rPr>
      </w:pPr>
    </w:p>
    <w:p w14:paraId="3987A698">
      <w:pPr>
        <w:pStyle w:val="9"/>
        <w:numPr>
          <w:ilvl w:val="3"/>
          <w:numId w:val="55"/>
        </w:numPr>
        <w:tabs>
          <w:tab w:val="left" w:pos="1063"/>
        </w:tabs>
        <w:spacing w:before="0" w:after="0" w:line="240" w:lineRule="auto"/>
        <w:ind w:left="1062" w:right="0" w:hanging="794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falsificada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deteriorada;</w:t>
      </w:r>
    </w:p>
    <w:p w14:paraId="01DE52D3">
      <w:pPr>
        <w:pStyle w:val="7"/>
        <w:spacing w:before="4"/>
        <w:rPr>
          <w:sz w:val="24"/>
        </w:rPr>
      </w:pPr>
    </w:p>
    <w:p w14:paraId="466E6061">
      <w:pPr>
        <w:pStyle w:val="9"/>
        <w:numPr>
          <w:ilvl w:val="3"/>
          <w:numId w:val="55"/>
        </w:numPr>
        <w:tabs>
          <w:tab w:val="left" w:pos="1063"/>
        </w:tabs>
        <w:spacing w:before="0" w:after="0" w:line="240" w:lineRule="auto"/>
        <w:ind w:left="1062" w:right="0" w:hanging="794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enquadramento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ME/EPP;</w:t>
      </w:r>
    </w:p>
    <w:p w14:paraId="18BD1415">
      <w:pPr>
        <w:pStyle w:val="7"/>
        <w:spacing w:before="4"/>
        <w:rPr>
          <w:sz w:val="24"/>
        </w:rPr>
      </w:pPr>
    </w:p>
    <w:p w14:paraId="73BC3873">
      <w:pPr>
        <w:pStyle w:val="9"/>
        <w:numPr>
          <w:ilvl w:val="2"/>
          <w:numId w:val="55"/>
        </w:numPr>
        <w:tabs>
          <w:tab w:val="left" w:pos="905"/>
        </w:tabs>
        <w:spacing w:before="0" w:after="0" w:line="240" w:lineRule="auto"/>
        <w:ind w:left="905" w:right="0" w:hanging="636"/>
        <w:jc w:val="left"/>
        <w:rPr>
          <w:sz w:val="20"/>
        </w:rPr>
      </w:pP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atos</w:t>
      </w:r>
      <w:r>
        <w:rPr>
          <w:spacing w:val="-1"/>
          <w:sz w:val="20"/>
        </w:rPr>
        <w:t xml:space="preserve"> </w:t>
      </w:r>
      <w:r>
        <w:rPr>
          <w:sz w:val="20"/>
        </w:rPr>
        <w:t>ilícitos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vistas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frustrar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objetivos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certame;</w:t>
      </w:r>
    </w:p>
    <w:p w14:paraId="1EE3FF21">
      <w:pPr>
        <w:pStyle w:val="7"/>
        <w:spacing w:before="4"/>
        <w:rPr>
          <w:sz w:val="24"/>
        </w:rPr>
      </w:pPr>
    </w:p>
    <w:p w14:paraId="129420C5">
      <w:pPr>
        <w:pStyle w:val="9"/>
        <w:numPr>
          <w:ilvl w:val="2"/>
          <w:numId w:val="55"/>
        </w:numPr>
        <w:tabs>
          <w:tab w:val="left" w:pos="913"/>
        </w:tabs>
        <w:spacing w:before="0" w:after="0" w:line="240" w:lineRule="auto"/>
        <w:ind w:left="912" w:right="0" w:hanging="644"/>
        <w:jc w:val="left"/>
        <w:rPr>
          <w:sz w:val="20"/>
        </w:rPr>
      </w:pP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lesivo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"http://www.planalto.gov.br/ccivil_03/_Ato2011-2014/2013/Lei/L12846.htm#art5"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5º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 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12.846</w:t>
      </w:r>
      <w:r>
        <w:rPr>
          <w:color w:val="000080"/>
          <w:sz w:val="20"/>
        </w:rPr>
        <w:t>,</w:t>
      </w:r>
      <w:r>
        <w:rPr>
          <w:color w:val="000080"/>
          <w:spacing w:val="-5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1º 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agosto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2013.</w:t>
      </w:r>
      <w:r>
        <w:rPr>
          <w:color w:val="000080"/>
          <w:sz w:val="20"/>
          <w:u w:val="single" w:color="000080"/>
        </w:rPr>
        <w:fldChar w:fldCharType="end"/>
      </w:r>
    </w:p>
    <w:p w14:paraId="6F120F13">
      <w:pPr>
        <w:pStyle w:val="7"/>
        <w:spacing w:before="4"/>
        <w:rPr>
          <w:sz w:val="24"/>
        </w:rPr>
      </w:pPr>
    </w:p>
    <w:p w14:paraId="5D438C49">
      <w:pPr>
        <w:pStyle w:val="9"/>
        <w:numPr>
          <w:ilvl w:val="1"/>
          <w:numId w:val="55"/>
        </w:numPr>
        <w:tabs>
          <w:tab w:val="left" w:pos="682"/>
        </w:tabs>
        <w:spacing w:before="0" w:after="0" w:line="280" w:lineRule="auto"/>
        <w:ind w:left="269" w:right="112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que cometer qualquer das condutas discriminadas nos subitens anteriores ficará sujeito, sem prejuízo da responsabilidade civil e criminal, às seguintes</w:t>
      </w:r>
      <w:r>
        <w:rPr>
          <w:spacing w:val="1"/>
          <w:sz w:val="20"/>
        </w:rPr>
        <w:t xml:space="preserve"> </w:t>
      </w:r>
      <w:r>
        <w:rPr>
          <w:sz w:val="20"/>
        </w:rPr>
        <w:t>sanções:</w:t>
      </w:r>
    </w:p>
    <w:p w14:paraId="2B6CF7F5">
      <w:pPr>
        <w:pStyle w:val="7"/>
        <w:spacing w:before="1"/>
        <w:rPr>
          <w:sz w:val="21"/>
        </w:rPr>
      </w:pPr>
    </w:p>
    <w:p w14:paraId="7DFF9FD5">
      <w:pPr>
        <w:pStyle w:val="9"/>
        <w:numPr>
          <w:ilvl w:val="2"/>
          <w:numId w:val="55"/>
        </w:numPr>
        <w:tabs>
          <w:tab w:val="left" w:pos="810"/>
        </w:tabs>
        <w:spacing w:before="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Advertência, prevista no art. 156, I, § 2º, da Lei nº 14.133/2021, pela infração descrita no item 11.1.1, de menor potencial ofensivo, quando não se justificar a imposição de</w:t>
      </w:r>
      <w:r>
        <w:rPr>
          <w:spacing w:val="1"/>
          <w:sz w:val="20"/>
        </w:rPr>
        <w:t xml:space="preserve"> </w:t>
      </w:r>
      <w:r>
        <w:rPr>
          <w:sz w:val="20"/>
        </w:rPr>
        <w:t>penalidade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grave.</w:t>
      </w:r>
    </w:p>
    <w:p w14:paraId="0D07D705">
      <w:pPr>
        <w:pStyle w:val="7"/>
        <w:rPr>
          <w:sz w:val="21"/>
        </w:rPr>
      </w:pPr>
    </w:p>
    <w:p w14:paraId="2BDE3CC0">
      <w:pPr>
        <w:pStyle w:val="9"/>
        <w:numPr>
          <w:ilvl w:val="2"/>
          <w:numId w:val="55"/>
        </w:numPr>
        <w:tabs>
          <w:tab w:val="left" w:pos="818"/>
        </w:tabs>
        <w:spacing w:before="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Multa administrativa, prevista no art. 156, II, § 3º, da Lei nº 14.133/2021, pela infração dos subitens 11.1.1 a 11.1.12, que não poderá ser inferior a 0,5% (cinco décimos por</w:t>
      </w:r>
      <w:r>
        <w:rPr>
          <w:spacing w:val="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nem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devendo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observados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parâmetros:</w:t>
      </w:r>
    </w:p>
    <w:p w14:paraId="015EC5E7">
      <w:pPr>
        <w:pStyle w:val="7"/>
        <w:rPr>
          <w:sz w:val="21"/>
        </w:rPr>
      </w:pPr>
    </w:p>
    <w:p w14:paraId="1633FE30">
      <w:pPr>
        <w:pStyle w:val="9"/>
        <w:numPr>
          <w:ilvl w:val="0"/>
          <w:numId w:val="56"/>
        </w:numPr>
        <w:tabs>
          <w:tab w:val="left" w:pos="476"/>
        </w:tabs>
        <w:spacing w:before="1" w:after="0" w:line="240" w:lineRule="auto"/>
        <w:ind w:left="475" w:right="0" w:hanging="207"/>
        <w:jc w:val="left"/>
        <w:rPr>
          <w:sz w:val="20"/>
        </w:rPr>
      </w:pPr>
      <w:r>
        <w:rPr>
          <w:sz w:val="20"/>
        </w:rPr>
        <w:t>multa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0,5%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1,5%,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11.1.1,</w:t>
      </w:r>
      <w:r>
        <w:rPr>
          <w:spacing w:val="-2"/>
          <w:sz w:val="20"/>
        </w:rPr>
        <w:t xml:space="preserve"> </w:t>
      </w:r>
      <w:r>
        <w:rPr>
          <w:sz w:val="20"/>
        </w:rPr>
        <w:t>incidente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3F442290">
      <w:pPr>
        <w:pStyle w:val="7"/>
        <w:spacing w:before="3"/>
        <w:rPr>
          <w:sz w:val="24"/>
        </w:rPr>
      </w:pPr>
    </w:p>
    <w:p w14:paraId="664F876D">
      <w:pPr>
        <w:pStyle w:val="9"/>
        <w:numPr>
          <w:ilvl w:val="0"/>
          <w:numId w:val="56"/>
        </w:numPr>
        <w:tabs>
          <w:tab w:val="left" w:pos="487"/>
        </w:tabs>
        <w:spacing w:before="1" w:after="0" w:line="240" w:lineRule="auto"/>
        <w:ind w:left="486" w:right="0" w:hanging="218"/>
        <w:jc w:val="left"/>
        <w:rPr>
          <w:sz w:val="20"/>
        </w:rPr>
      </w:pPr>
      <w:r>
        <w:rPr>
          <w:sz w:val="20"/>
        </w:rPr>
        <w:t>multa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0,5%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15%,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infrações</w:t>
      </w:r>
      <w:r>
        <w:rPr>
          <w:spacing w:val="-2"/>
          <w:sz w:val="20"/>
        </w:rPr>
        <w:t xml:space="preserve"> </w:t>
      </w:r>
      <w:r>
        <w:rPr>
          <w:sz w:val="20"/>
        </w:rPr>
        <w:t>previstas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  <w:r>
        <w:rPr>
          <w:spacing w:val="-2"/>
          <w:sz w:val="20"/>
        </w:rPr>
        <w:t xml:space="preserve"> </w:t>
      </w:r>
      <w:r>
        <w:rPr>
          <w:sz w:val="20"/>
        </w:rPr>
        <w:t>11.1.2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11.1.7,</w:t>
      </w:r>
      <w:r>
        <w:rPr>
          <w:spacing w:val="-1"/>
          <w:sz w:val="20"/>
        </w:rPr>
        <w:t xml:space="preserve"> </w:t>
      </w:r>
      <w:r>
        <w:rPr>
          <w:sz w:val="20"/>
        </w:rPr>
        <w:t>incidente</w:t>
      </w:r>
      <w:r>
        <w:rPr>
          <w:spacing w:val="-2"/>
          <w:sz w:val="20"/>
        </w:rPr>
        <w:t xml:space="preserve"> </w:t>
      </w:r>
      <w:r>
        <w:rPr>
          <w:sz w:val="20"/>
        </w:rPr>
        <w:t>sobre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anual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Contrato;</w:t>
      </w:r>
    </w:p>
    <w:p w14:paraId="4486CF20">
      <w:pPr>
        <w:pStyle w:val="7"/>
        <w:spacing w:before="3"/>
        <w:rPr>
          <w:sz w:val="24"/>
        </w:rPr>
      </w:pPr>
    </w:p>
    <w:p w14:paraId="4BABB134">
      <w:pPr>
        <w:pStyle w:val="9"/>
        <w:numPr>
          <w:ilvl w:val="0"/>
          <w:numId w:val="56"/>
        </w:numPr>
        <w:tabs>
          <w:tab w:val="left" w:pos="476"/>
        </w:tabs>
        <w:spacing w:before="1" w:after="0" w:line="240" w:lineRule="auto"/>
        <w:ind w:left="475" w:right="0" w:hanging="207"/>
        <w:jc w:val="left"/>
        <w:rPr>
          <w:sz w:val="20"/>
        </w:rPr>
      </w:pPr>
      <w:r>
        <w:rPr>
          <w:sz w:val="20"/>
        </w:rPr>
        <w:t>multa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5%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30%,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infrações</w:t>
      </w:r>
      <w:r>
        <w:rPr>
          <w:spacing w:val="-2"/>
          <w:sz w:val="20"/>
        </w:rPr>
        <w:t xml:space="preserve"> </w:t>
      </w:r>
      <w:r>
        <w:rPr>
          <w:sz w:val="20"/>
        </w:rPr>
        <w:t>previstas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  <w:r>
        <w:rPr>
          <w:spacing w:val="-2"/>
          <w:sz w:val="20"/>
        </w:rPr>
        <w:t xml:space="preserve"> </w:t>
      </w:r>
      <w:r>
        <w:rPr>
          <w:sz w:val="20"/>
        </w:rPr>
        <w:t>11.1.8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11.1.12,</w:t>
      </w:r>
      <w:r>
        <w:rPr>
          <w:spacing w:val="-1"/>
          <w:sz w:val="20"/>
        </w:rPr>
        <w:t xml:space="preserve"> </w:t>
      </w:r>
      <w:r>
        <w:rPr>
          <w:sz w:val="20"/>
        </w:rPr>
        <w:t>incidente</w:t>
      </w:r>
      <w:r>
        <w:rPr>
          <w:spacing w:val="-2"/>
          <w:sz w:val="20"/>
        </w:rPr>
        <w:t xml:space="preserve"> </w:t>
      </w:r>
      <w:r>
        <w:rPr>
          <w:sz w:val="20"/>
        </w:rPr>
        <w:t>sobre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anual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Contrato;</w:t>
      </w:r>
    </w:p>
    <w:p w14:paraId="1ACA6934">
      <w:pPr>
        <w:pStyle w:val="7"/>
        <w:rPr>
          <w:sz w:val="22"/>
        </w:rPr>
      </w:pPr>
    </w:p>
    <w:p w14:paraId="25A1092B">
      <w:pPr>
        <w:pStyle w:val="7"/>
        <w:rPr>
          <w:sz w:val="22"/>
        </w:rPr>
      </w:pPr>
    </w:p>
    <w:p w14:paraId="54B7380C">
      <w:pPr>
        <w:pStyle w:val="7"/>
        <w:spacing w:before="8"/>
        <w:rPr>
          <w:sz w:val="24"/>
        </w:rPr>
      </w:pPr>
    </w:p>
    <w:p w14:paraId="0D47EBE7">
      <w:pPr>
        <w:pStyle w:val="9"/>
        <w:numPr>
          <w:ilvl w:val="3"/>
          <w:numId w:val="55"/>
        </w:numPr>
        <w:tabs>
          <w:tab w:val="left" w:pos="963"/>
        </w:tabs>
        <w:spacing w:before="0" w:after="0" w:line="240" w:lineRule="auto"/>
        <w:ind w:left="962" w:right="0" w:hanging="694"/>
        <w:jc w:val="left"/>
        <w:rPr>
          <w:sz w:val="20"/>
        </w:rPr>
      </w:pP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cometida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cálculo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11.2.2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2"/>
          <w:sz w:val="20"/>
        </w:rPr>
        <w:t xml:space="preserve"> </w:t>
      </w:r>
      <w:r>
        <w:rPr>
          <w:sz w:val="20"/>
        </w:rPr>
        <w:t>estimado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48FC949C">
      <w:pPr>
        <w:pStyle w:val="7"/>
        <w:spacing w:before="4"/>
        <w:rPr>
          <w:sz w:val="24"/>
        </w:rPr>
      </w:pPr>
    </w:p>
    <w:p w14:paraId="7A97690C">
      <w:pPr>
        <w:pStyle w:val="9"/>
        <w:numPr>
          <w:ilvl w:val="3"/>
          <w:numId w:val="55"/>
        </w:numPr>
        <w:tabs>
          <w:tab w:val="left" w:pos="963"/>
        </w:tabs>
        <w:spacing w:before="0" w:after="0" w:line="240" w:lineRule="auto"/>
        <w:ind w:left="962" w:right="0" w:hanging="694"/>
        <w:jc w:val="left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reincidência,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multas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administrativas</w:t>
      </w:r>
      <w:r>
        <w:rPr>
          <w:spacing w:val="-1"/>
          <w:sz w:val="20"/>
        </w:rPr>
        <w:t xml:space="preserve"> </w:t>
      </w:r>
      <w:r>
        <w:rPr>
          <w:sz w:val="20"/>
        </w:rPr>
        <w:t>aplicadas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exceder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limite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24BCA94D">
      <w:pPr>
        <w:pStyle w:val="7"/>
        <w:spacing w:before="4"/>
        <w:rPr>
          <w:sz w:val="24"/>
        </w:rPr>
      </w:pPr>
    </w:p>
    <w:p w14:paraId="361154F0">
      <w:pPr>
        <w:pStyle w:val="9"/>
        <w:numPr>
          <w:ilvl w:val="3"/>
          <w:numId w:val="55"/>
        </w:numPr>
        <w:tabs>
          <w:tab w:val="left" w:pos="984"/>
        </w:tabs>
        <w:spacing w:before="0" w:after="0" w:line="280" w:lineRule="auto"/>
        <w:ind w:left="269" w:right="112" w:firstLine="0"/>
        <w:jc w:val="both"/>
        <w:rPr>
          <w:sz w:val="20"/>
        </w:rPr>
      </w:pPr>
      <w:r>
        <w:rPr>
          <w:sz w:val="20"/>
        </w:rPr>
        <w:t xml:space="preserve">Se a multa aplicada e as indenizações cabíveis forem superiores ao valor de pagamento eventualmente devido pela Administração ao </w:t>
      </w:r>
      <w:r>
        <w:rPr>
          <w:b/>
          <w:sz w:val="20"/>
        </w:rPr>
        <w:t>CONTRATADO</w:t>
      </w:r>
      <w:r>
        <w:rPr>
          <w:sz w:val="20"/>
        </w:rPr>
        <w:t>, além da perda</w:t>
      </w:r>
      <w:r>
        <w:rPr>
          <w:spacing w:val="1"/>
          <w:sz w:val="20"/>
        </w:rPr>
        <w:t xml:space="preserve"> </w:t>
      </w:r>
      <w:r>
        <w:rPr>
          <w:sz w:val="20"/>
        </w:rPr>
        <w:t>desse valor, a diferença será descontada da garantia prestada ou será cobrada judicialmente, na forma do art. 156, § 8º, da Lei nº 14.133/2021, e conforme o procedimento previsto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11.13.</w:t>
      </w:r>
    </w:p>
    <w:p w14:paraId="607F7923">
      <w:pPr>
        <w:pStyle w:val="7"/>
        <w:spacing w:before="1"/>
        <w:rPr>
          <w:sz w:val="21"/>
        </w:rPr>
      </w:pPr>
    </w:p>
    <w:p w14:paraId="7AC42584">
      <w:pPr>
        <w:pStyle w:val="9"/>
        <w:numPr>
          <w:ilvl w:val="3"/>
          <w:numId w:val="55"/>
        </w:numPr>
        <w:tabs>
          <w:tab w:val="left" w:pos="952"/>
        </w:tabs>
        <w:spacing w:before="0" w:after="0" w:line="240" w:lineRule="auto"/>
        <w:ind w:left="951" w:right="0" w:hanging="683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penalidade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pode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aplicada</w:t>
      </w:r>
      <w:r>
        <w:rPr>
          <w:spacing w:val="-1"/>
          <w:sz w:val="20"/>
        </w:rPr>
        <w:t xml:space="preserve"> </w:t>
      </w:r>
      <w:r>
        <w:rPr>
          <w:sz w:val="20"/>
        </w:rPr>
        <w:t>cumulativamente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156,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7º,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083D25F0">
      <w:pPr>
        <w:pStyle w:val="7"/>
        <w:spacing w:before="4"/>
        <w:rPr>
          <w:sz w:val="24"/>
        </w:rPr>
      </w:pPr>
    </w:p>
    <w:p w14:paraId="3CBFE7E1">
      <w:pPr>
        <w:pStyle w:val="9"/>
        <w:numPr>
          <w:ilvl w:val="2"/>
          <w:numId w:val="55"/>
        </w:numPr>
        <w:tabs>
          <w:tab w:val="left" w:pos="840"/>
        </w:tabs>
        <w:spacing w:before="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Impedimento de licitar e contratar, prevista no art. 156, III, § 4º, da Lei nº 14.133/2021, nos casos relacionados os subitens 11.1.2 a 11.1.7, quando não se justificar a</w:t>
      </w:r>
      <w:r>
        <w:rPr>
          <w:spacing w:val="1"/>
          <w:sz w:val="20"/>
        </w:rPr>
        <w:t xml:space="preserve"> </w:t>
      </w:r>
      <w:r>
        <w:rPr>
          <w:sz w:val="20"/>
        </w:rPr>
        <w:t>imposição de penalidade mais grave, e impedirá o responsável de licitar ou contratar no âmbito da Administração Pública direta e indireta do Estado, pelo prazo máximo de 3 (três)</w:t>
      </w:r>
      <w:r>
        <w:rPr>
          <w:spacing w:val="1"/>
          <w:sz w:val="20"/>
        </w:rPr>
        <w:t xml:space="preserve"> </w:t>
      </w:r>
      <w:r>
        <w:rPr>
          <w:sz w:val="20"/>
        </w:rPr>
        <w:t>anos;</w:t>
      </w:r>
    </w:p>
    <w:p w14:paraId="4DABB714">
      <w:pPr>
        <w:pStyle w:val="7"/>
        <w:spacing w:before="6"/>
        <w:rPr>
          <w:sz w:val="22"/>
        </w:rPr>
      </w:pPr>
    </w:p>
    <w:p w14:paraId="3958C55C">
      <w:pPr>
        <w:pStyle w:val="9"/>
        <w:numPr>
          <w:ilvl w:val="2"/>
          <w:numId w:val="55"/>
        </w:numPr>
        <w:tabs>
          <w:tab w:val="left" w:pos="819"/>
        </w:tabs>
        <w:spacing w:before="0" w:after="0" w:line="276" w:lineRule="auto"/>
        <w:ind w:left="269" w:right="113" w:firstLine="0"/>
        <w:jc w:val="both"/>
        <w:rPr>
          <w:sz w:val="20"/>
        </w:rPr>
      </w:pPr>
      <w:r>
        <w:rPr>
          <w:sz w:val="20"/>
        </w:rPr>
        <w:t>Declaração de inidoneidade para licitar ou contratar, prevista no a</w:t>
      </w:r>
      <w:r>
        <w:rPr>
          <w:rFonts w:ascii="Segoe UI" w:hAnsi="Segoe UI"/>
          <w:sz w:val="20"/>
        </w:rPr>
        <w:t xml:space="preserve">rt. 156, IV, § 5º, da Lei nº 14.133/2021, </w:t>
      </w:r>
      <w:r>
        <w:rPr>
          <w:sz w:val="20"/>
        </w:rPr>
        <w:t>nos casos relacionados nos subitens 11.1.8 a 11.1.12, bem como</w:t>
      </w:r>
      <w:r>
        <w:rPr>
          <w:spacing w:val="1"/>
          <w:sz w:val="20"/>
        </w:rPr>
        <w:t xml:space="preserve"> </w:t>
      </w:r>
      <w:r>
        <w:rPr>
          <w:sz w:val="20"/>
        </w:rPr>
        <w:t>nos demais casos que justifiquem a imposição da penalidade mais grave, que impedirá o responsável de licitar ou contratar no âmbito da Administração Pública direta e indireta de</w:t>
      </w:r>
      <w:r>
        <w:rPr>
          <w:spacing w:val="1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entes</w:t>
      </w:r>
      <w:r>
        <w:rPr>
          <w:spacing w:val="-1"/>
          <w:sz w:val="20"/>
        </w:rPr>
        <w:t xml:space="preserve"> </w:t>
      </w:r>
      <w:r>
        <w:rPr>
          <w:sz w:val="20"/>
        </w:rPr>
        <w:t>federativos,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(três)</w:t>
      </w:r>
      <w:r>
        <w:rPr>
          <w:spacing w:val="-1"/>
          <w:sz w:val="20"/>
        </w:rPr>
        <w:t xml:space="preserve"> </w:t>
      </w:r>
      <w:r>
        <w:rPr>
          <w:sz w:val="20"/>
        </w:rPr>
        <w:t>anos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6</w:t>
      </w:r>
      <w:r>
        <w:rPr>
          <w:spacing w:val="-1"/>
          <w:sz w:val="20"/>
        </w:rPr>
        <w:t xml:space="preserve"> </w:t>
      </w:r>
      <w:r>
        <w:rPr>
          <w:sz w:val="20"/>
        </w:rPr>
        <w:t>(seis)</w:t>
      </w:r>
      <w:r>
        <w:rPr>
          <w:spacing w:val="-1"/>
          <w:sz w:val="20"/>
        </w:rPr>
        <w:t xml:space="preserve"> </w:t>
      </w:r>
      <w:r>
        <w:rPr>
          <w:sz w:val="20"/>
        </w:rPr>
        <w:t>anos.</w:t>
      </w:r>
    </w:p>
    <w:p w14:paraId="441B8817">
      <w:pPr>
        <w:pStyle w:val="7"/>
        <w:spacing w:before="2"/>
        <w:rPr>
          <w:sz w:val="21"/>
        </w:rPr>
      </w:pPr>
    </w:p>
    <w:p w14:paraId="38856922">
      <w:pPr>
        <w:pStyle w:val="9"/>
        <w:numPr>
          <w:ilvl w:val="1"/>
          <w:numId w:val="55"/>
        </w:numPr>
        <w:tabs>
          <w:tab w:val="left" w:pos="693"/>
        </w:tabs>
        <w:spacing w:before="1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Sem prejuízo da multa administrativa prevista no art. 156, II, § 3º, da Lei nº 14.133/2021, o atraso injustificado no cumprimento das obrigações contratuais sujeitará 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 independente de notificação, na forma do art. 408 do Código Civil, à multa de mora no percentual de 1% (um por cento) por dia útil que exceder o prazo</w:t>
      </w:r>
      <w:r>
        <w:rPr>
          <w:spacing w:val="1"/>
          <w:sz w:val="20"/>
        </w:rPr>
        <w:t xml:space="preserve"> </w:t>
      </w:r>
      <w:r>
        <w:rPr>
          <w:sz w:val="20"/>
        </w:rPr>
        <w:t>estipulado, a incidir sobre o valor da nota de empenho ou do saldo não atendido, nos termos do art. 227 da Lei estadual n.º 287, de 04 de dezembro de 1979, respeitado o limite de</w:t>
      </w:r>
      <w:r>
        <w:rPr>
          <w:spacing w:val="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79806EDB">
      <w:pPr>
        <w:pStyle w:val="7"/>
        <w:spacing w:before="2"/>
        <w:rPr>
          <w:sz w:val="21"/>
        </w:rPr>
      </w:pPr>
    </w:p>
    <w:p w14:paraId="5EA1B53B">
      <w:pPr>
        <w:pStyle w:val="9"/>
        <w:numPr>
          <w:ilvl w:val="2"/>
          <w:numId w:val="55"/>
        </w:numPr>
        <w:tabs>
          <w:tab w:val="left" w:pos="817"/>
        </w:tabs>
        <w:spacing w:before="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Em caso de atraso injustificado para apresentação, suplementação ou reposição da garantia, a multa de mora será de 0,07% (sete centésimos por cento) sobre o valor total do</w:t>
      </w:r>
      <w:r>
        <w:rPr>
          <w:spacing w:val="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dia</w:t>
      </w:r>
      <w:r>
        <w:rPr>
          <w:spacing w:val="-1"/>
          <w:sz w:val="20"/>
        </w:rPr>
        <w:t xml:space="preserve"> </w:t>
      </w:r>
      <w:r>
        <w:rPr>
          <w:sz w:val="20"/>
        </w:rPr>
        <w:t>útil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exceder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estipulado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(dois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cento).</w:t>
      </w:r>
    </w:p>
    <w:p w14:paraId="1FA0C597">
      <w:pPr>
        <w:pStyle w:val="7"/>
        <w:rPr>
          <w:sz w:val="21"/>
        </w:rPr>
      </w:pPr>
    </w:p>
    <w:p w14:paraId="537398E3">
      <w:pPr>
        <w:pStyle w:val="9"/>
        <w:numPr>
          <w:ilvl w:val="2"/>
          <w:numId w:val="55"/>
        </w:numPr>
        <w:tabs>
          <w:tab w:val="left" w:pos="861"/>
        </w:tabs>
        <w:spacing w:before="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47"/>
          <w:sz w:val="20"/>
        </w:rPr>
        <w:t xml:space="preserve"> </w:t>
      </w:r>
      <w:r>
        <w:rPr>
          <w:sz w:val="20"/>
        </w:rPr>
        <w:t>atraso</w:t>
      </w:r>
      <w:r>
        <w:rPr>
          <w:spacing w:val="47"/>
          <w:sz w:val="20"/>
        </w:rPr>
        <w:t xml:space="preserve"> </w:t>
      </w:r>
      <w:r>
        <w:rPr>
          <w:sz w:val="20"/>
        </w:rPr>
        <w:t>superior</w:t>
      </w:r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47"/>
          <w:sz w:val="20"/>
        </w:rPr>
        <w:t xml:space="preserve"> </w:t>
      </w:r>
      <w:r>
        <w:rPr>
          <w:sz w:val="20"/>
        </w:rPr>
        <w:t>25</w:t>
      </w:r>
      <w:r>
        <w:rPr>
          <w:spacing w:val="47"/>
          <w:sz w:val="20"/>
        </w:rPr>
        <w:t xml:space="preserve"> </w:t>
      </w:r>
      <w:r>
        <w:rPr>
          <w:sz w:val="20"/>
        </w:rPr>
        <w:t>(vinte</w:t>
      </w:r>
      <w:r>
        <w:rPr>
          <w:spacing w:val="47"/>
          <w:sz w:val="20"/>
        </w:rPr>
        <w:t xml:space="preserve"> </w:t>
      </w:r>
      <w:r>
        <w:rPr>
          <w:sz w:val="20"/>
        </w:rPr>
        <w:t>e</w:t>
      </w:r>
      <w:r>
        <w:rPr>
          <w:spacing w:val="47"/>
          <w:sz w:val="20"/>
        </w:rPr>
        <w:t xml:space="preserve"> </w:t>
      </w:r>
      <w:r>
        <w:rPr>
          <w:sz w:val="20"/>
        </w:rPr>
        <w:t>cinco)</w:t>
      </w:r>
      <w:r>
        <w:rPr>
          <w:spacing w:val="47"/>
          <w:sz w:val="20"/>
        </w:rPr>
        <w:t xml:space="preserve"> </w:t>
      </w:r>
      <w:r>
        <w:rPr>
          <w:sz w:val="20"/>
        </w:rPr>
        <w:t>dias</w:t>
      </w:r>
      <w:r>
        <w:rPr>
          <w:spacing w:val="48"/>
          <w:sz w:val="20"/>
        </w:rPr>
        <w:t xml:space="preserve"> </w:t>
      </w:r>
      <w:r>
        <w:rPr>
          <w:sz w:val="20"/>
        </w:rPr>
        <w:t>no</w:t>
      </w:r>
      <w:r>
        <w:rPr>
          <w:spacing w:val="47"/>
          <w:sz w:val="20"/>
        </w:rPr>
        <w:t xml:space="preserve"> </w:t>
      </w:r>
      <w:r>
        <w:rPr>
          <w:sz w:val="20"/>
        </w:rPr>
        <w:t>cumprimento</w:t>
      </w:r>
      <w:r>
        <w:rPr>
          <w:spacing w:val="47"/>
          <w:sz w:val="20"/>
        </w:rPr>
        <w:t xml:space="preserve"> </w:t>
      </w:r>
      <w:r>
        <w:rPr>
          <w:sz w:val="20"/>
        </w:rPr>
        <w:t>da</w:t>
      </w:r>
      <w:r>
        <w:rPr>
          <w:spacing w:val="47"/>
          <w:sz w:val="20"/>
        </w:rPr>
        <w:t xml:space="preserve"> </w:t>
      </w:r>
      <w:r>
        <w:rPr>
          <w:sz w:val="20"/>
        </w:rPr>
        <w:t>obrigação</w:t>
      </w:r>
      <w:r>
        <w:rPr>
          <w:spacing w:val="47"/>
          <w:sz w:val="20"/>
        </w:rPr>
        <w:t xml:space="preserve"> </w:t>
      </w:r>
      <w:r>
        <w:rPr>
          <w:sz w:val="20"/>
        </w:rPr>
        <w:t>prevista</w:t>
      </w:r>
      <w:r>
        <w:rPr>
          <w:spacing w:val="47"/>
          <w:sz w:val="20"/>
        </w:rPr>
        <w:t xml:space="preserve"> </w:t>
      </w:r>
      <w:r>
        <w:rPr>
          <w:sz w:val="20"/>
        </w:rPr>
        <w:t>no</w:t>
      </w:r>
      <w:r>
        <w:rPr>
          <w:spacing w:val="47"/>
          <w:sz w:val="20"/>
        </w:rPr>
        <w:t xml:space="preserve"> </w:t>
      </w:r>
      <w:r>
        <w:rPr>
          <w:sz w:val="20"/>
        </w:rPr>
        <w:t>item</w:t>
      </w:r>
      <w:r>
        <w:rPr>
          <w:spacing w:val="47"/>
          <w:sz w:val="20"/>
        </w:rPr>
        <w:t xml:space="preserve"> </w:t>
      </w:r>
      <w:r>
        <w:rPr>
          <w:sz w:val="20"/>
        </w:rPr>
        <w:t>11.3.1</w:t>
      </w:r>
      <w:r>
        <w:rPr>
          <w:spacing w:val="47"/>
          <w:sz w:val="20"/>
        </w:rPr>
        <w:t xml:space="preserve"> </w:t>
      </w:r>
      <w:r>
        <w:rPr>
          <w:sz w:val="20"/>
        </w:rPr>
        <w:t>autoriza</w:t>
      </w:r>
      <w:r>
        <w:rPr>
          <w:spacing w:val="48"/>
          <w:sz w:val="20"/>
        </w:rPr>
        <w:t xml:space="preserve"> </w:t>
      </w:r>
      <w:r>
        <w:rPr>
          <w:sz w:val="20"/>
        </w:rPr>
        <w:t>a</w:t>
      </w:r>
      <w:r>
        <w:rPr>
          <w:spacing w:val="36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47"/>
          <w:sz w:val="20"/>
        </w:rPr>
        <w:t xml:space="preserve"> </w:t>
      </w:r>
      <w:r>
        <w:rPr>
          <w:sz w:val="20"/>
        </w:rPr>
        <w:t>promover</w:t>
      </w:r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47"/>
          <w:sz w:val="20"/>
        </w:rPr>
        <w:t xml:space="preserve"> </w:t>
      </w:r>
      <w:r>
        <w:rPr>
          <w:sz w:val="20"/>
        </w:rPr>
        <w:t>rescisão</w:t>
      </w:r>
      <w:r>
        <w:rPr>
          <w:spacing w:val="47"/>
          <w:sz w:val="20"/>
        </w:rPr>
        <w:t xml:space="preserve"> </w:t>
      </w:r>
      <w:r>
        <w:rPr>
          <w:sz w:val="20"/>
        </w:rPr>
        <w:t>contratual</w:t>
      </w:r>
      <w:r>
        <w:rPr>
          <w:spacing w:val="48"/>
          <w:sz w:val="20"/>
        </w:rPr>
        <w:t xml:space="preserve"> </w:t>
      </w:r>
      <w:r>
        <w:rPr>
          <w:sz w:val="20"/>
        </w:rPr>
        <w:t>por</w:t>
      </w:r>
      <w:r>
        <w:rPr>
          <w:spacing w:val="-48"/>
          <w:sz w:val="20"/>
        </w:rPr>
        <w:t xml:space="preserve"> </w:t>
      </w:r>
      <w:r>
        <w:rPr>
          <w:sz w:val="20"/>
        </w:rPr>
        <w:t>descumprimento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irregular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-1"/>
          <w:sz w:val="20"/>
        </w:rPr>
        <w:t xml:space="preserve"> </w:t>
      </w:r>
      <w:r>
        <w:rPr>
          <w:sz w:val="20"/>
        </w:rPr>
        <w:t>cláusulas.</w:t>
      </w:r>
    </w:p>
    <w:p w14:paraId="5E12D09A">
      <w:pPr>
        <w:pStyle w:val="7"/>
        <w:rPr>
          <w:sz w:val="21"/>
        </w:rPr>
      </w:pPr>
    </w:p>
    <w:p w14:paraId="7EA9AD94">
      <w:pPr>
        <w:pStyle w:val="9"/>
        <w:numPr>
          <w:ilvl w:val="2"/>
          <w:numId w:val="55"/>
        </w:numPr>
        <w:tabs>
          <w:tab w:val="left" w:pos="817"/>
        </w:tabs>
        <w:spacing w:before="1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A aplicação de multa de mora não impedirá que a Administração a converta em compensatória e promova a extinção unilateral do Contrato com a aplicação cumulada de</w:t>
      </w:r>
      <w:r>
        <w:rPr>
          <w:spacing w:val="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1B24862D">
      <w:pPr>
        <w:pStyle w:val="7"/>
        <w:rPr>
          <w:sz w:val="21"/>
        </w:rPr>
      </w:pPr>
    </w:p>
    <w:p w14:paraId="1FB57772">
      <w:pPr>
        <w:pStyle w:val="9"/>
        <w:numPr>
          <w:ilvl w:val="1"/>
          <w:numId w:val="55"/>
        </w:numPr>
        <w:tabs>
          <w:tab w:val="left" w:pos="663"/>
        </w:tabs>
        <w:spacing w:before="0" w:after="0" w:line="240" w:lineRule="auto"/>
        <w:ind w:left="662" w:right="0" w:hanging="394"/>
        <w:jc w:val="left"/>
        <w:rPr>
          <w:sz w:val="20"/>
        </w:rPr>
      </w:pP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parcial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acarrete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rescisão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automaticamente</w:t>
      </w:r>
      <w:r>
        <w:rPr>
          <w:spacing w:val="-1"/>
          <w:sz w:val="20"/>
        </w:rPr>
        <w:t xml:space="preserve"> </w:t>
      </w:r>
      <w:r>
        <w:rPr>
          <w:sz w:val="20"/>
        </w:rPr>
        <w:t>devida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compensatória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20%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6DBB674D">
      <w:pPr>
        <w:pStyle w:val="7"/>
        <w:spacing w:before="4"/>
        <w:rPr>
          <w:sz w:val="24"/>
        </w:rPr>
      </w:pPr>
    </w:p>
    <w:p w14:paraId="3248A8FC">
      <w:pPr>
        <w:pStyle w:val="9"/>
        <w:numPr>
          <w:ilvl w:val="2"/>
          <w:numId w:val="55"/>
        </w:numPr>
        <w:tabs>
          <w:tab w:val="left" w:pos="809"/>
        </w:tabs>
        <w:spacing w:before="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A multa compensatória, isoladamente aplicada ou quando somada ao valor da multa moratória convertida, não poderá exceder o limite previsto no art. 412 do Código Civil,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seja,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obrigação</w:t>
      </w:r>
      <w:r>
        <w:rPr>
          <w:spacing w:val="-1"/>
          <w:sz w:val="20"/>
        </w:rPr>
        <w:t xml:space="preserve"> </w:t>
      </w:r>
      <w:r>
        <w:rPr>
          <w:sz w:val="20"/>
        </w:rPr>
        <w:t>principal.</w:t>
      </w:r>
    </w:p>
    <w:p w14:paraId="6EC2E651">
      <w:pPr>
        <w:pStyle w:val="7"/>
        <w:spacing w:before="5"/>
        <w:rPr>
          <w:sz w:val="22"/>
        </w:rPr>
      </w:pPr>
    </w:p>
    <w:p w14:paraId="21DCABD1">
      <w:pPr>
        <w:pStyle w:val="9"/>
        <w:numPr>
          <w:ilvl w:val="1"/>
          <w:numId w:val="55"/>
        </w:numPr>
        <w:tabs>
          <w:tab w:val="left" w:pos="663"/>
        </w:tabs>
        <w:spacing w:before="0" w:after="0" w:line="240" w:lineRule="auto"/>
        <w:ind w:left="662" w:right="0" w:hanging="394"/>
        <w:jc w:val="both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requisitos,</w:t>
      </w:r>
      <w:r>
        <w:rPr>
          <w:spacing w:val="-1"/>
          <w:sz w:val="20"/>
        </w:rPr>
        <w:t xml:space="preserve"> </w:t>
      </w:r>
      <w:r>
        <w:rPr>
          <w:sz w:val="20"/>
        </w:rPr>
        <w:t>previstos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art. </w:t>
      </w:r>
      <w:r>
        <w:rPr>
          <w:rFonts w:ascii="Segoe UI" w:hAnsi="Segoe UI"/>
          <w:sz w:val="20"/>
        </w:rPr>
        <w:t>156,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§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1º,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incisos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I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a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V,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da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Lei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nº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14.133/2021</w:t>
      </w:r>
      <w:r>
        <w:rPr>
          <w:sz w:val="20"/>
        </w:rPr>
        <w:t>:</w:t>
      </w:r>
    </w:p>
    <w:p w14:paraId="3B225F15">
      <w:pPr>
        <w:pStyle w:val="7"/>
        <w:spacing w:before="8"/>
        <w:rPr>
          <w:sz w:val="23"/>
        </w:rPr>
      </w:pPr>
    </w:p>
    <w:p w14:paraId="0B9B3CD7">
      <w:pPr>
        <w:pStyle w:val="9"/>
        <w:numPr>
          <w:ilvl w:val="2"/>
          <w:numId w:val="55"/>
        </w:numPr>
        <w:tabs>
          <w:tab w:val="left" w:pos="813"/>
        </w:tabs>
        <w:spacing w:before="0" w:after="0" w:line="240" w:lineRule="auto"/>
        <w:ind w:left="812" w:right="0" w:hanging="544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natureza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gravidade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cometida;</w:t>
      </w:r>
    </w:p>
    <w:p w14:paraId="14A3952B">
      <w:pPr>
        <w:pStyle w:val="7"/>
        <w:spacing w:before="4"/>
        <w:rPr>
          <w:sz w:val="24"/>
        </w:rPr>
      </w:pPr>
    </w:p>
    <w:p w14:paraId="52F25B9F">
      <w:pPr>
        <w:pStyle w:val="9"/>
        <w:numPr>
          <w:ilvl w:val="2"/>
          <w:numId w:val="55"/>
        </w:numPr>
        <w:tabs>
          <w:tab w:val="left" w:pos="813"/>
        </w:tabs>
        <w:spacing w:before="0" w:after="0" w:line="240" w:lineRule="auto"/>
        <w:ind w:left="812" w:right="0" w:hanging="544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peculiaridades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concreto;</w:t>
      </w:r>
    </w:p>
    <w:p w14:paraId="22E675F1">
      <w:pPr>
        <w:pStyle w:val="7"/>
        <w:spacing w:before="4"/>
        <w:rPr>
          <w:sz w:val="24"/>
        </w:rPr>
      </w:pPr>
    </w:p>
    <w:p w14:paraId="0EADB075">
      <w:pPr>
        <w:pStyle w:val="9"/>
        <w:numPr>
          <w:ilvl w:val="2"/>
          <w:numId w:val="55"/>
        </w:numPr>
        <w:tabs>
          <w:tab w:val="left" w:pos="813"/>
        </w:tabs>
        <w:spacing w:before="0" w:after="0" w:line="240" w:lineRule="auto"/>
        <w:ind w:left="812" w:right="0" w:hanging="544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circunstâncias</w:t>
      </w:r>
      <w:r>
        <w:rPr>
          <w:spacing w:val="-1"/>
          <w:sz w:val="20"/>
        </w:rPr>
        <w:t xml:space="preserve"> </w:t>
      </w:r>
      <w:r>
        <w:rPr>
          <w:sz w:val="20"/>
        </w:rPr>
        <w:t>agravantes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atenuantes,</w:t>
      </w:r>
      <w:r>
        <w:rPr>
          <w:spacing w:val="-1"/>
          <w:sz w:val="20"/>
        </w:rPr>
        <w:t xml:space="preserve"> </w:t>
      </w:r>
      <w:r>
        <w:rPr>
          <w:sz w:val="20"/>
        </w:rPr>
        <w:t>observadas</w:t>
      </w:r>
      <w:r>
        <w:rPr>
          <w:spacing w:val="-1"/>
          <w:sz w:val="20"/>
        </w:rPr>
        <w:t xml:space="preserve"> </w:t>
      </w:r>
      <w:r>
        <w:rPr>
          <w:sz w:val="20"/>
        </w:rPr>
        <w:t>aquelas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71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72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n°</w:t>
      </w:r>
      <w:r>
        <w:rPr>
          <w:spacing w:val="-1"/>
          <w:sz w:val="20"/>
        </w:rPr>
        <w:t xml:space="preserve"> </w:t>
      </w:r>
      <w:r>
        <w:rPr>
          <w:sz w:val="20"/>
        </w:rPr>
        <w:t>5.427,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abril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2009;</w:t>
      </w:r>
    </w:p>
    <w:p w14:paraId="3ADAAFD8">
      <w:pPr>
        <w:pStyle w:val="7"/>
        <w:spacing w:before="4"/>
        <w:rPr>
          <w:sz w:val="24"/>
        </w:rPr>
      </w:pPr>
    </w:p>
    <w:p w14:paraId="3D2B8699">
      <w:pPr>
        <w:pStyle w:val="9"/>
        <w:numPr>
          <w:ilvl w:val="2"/>
          <w:numId w:val="55"/>
        </w:numPr>
        <w:tabs>
          <w:tab w:val="left" w:pos="813"/>
        </w:tabs>
        <w:spacing w:before="0" w:after="0" w:line="240" w:lineRule="auto"/>
        <w:ind w:left="812" w:right="0" w:hanging="544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danos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dela</w:t>
      </w:r>
      <w:r>
        <w:rPr>
          <w:spacing w:val="-1"/>
          <w:sz w:val="20"/>
        </w:rPr>
        <w:t xml:space="preserve"> </w:t>
      </w:r>
      <w:r>
        <w:rPr>
          <w:sz w:val="20"/>
        </w:rPr>
        <w:t>provierem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Pública;</w:t>
      </w:r>
    </w:p>
    <w:p w14:paraId="176FB279">
      <w:pPr>
        <w:pStyle w:val="7"/>
        <w:spacing w:before="4"/>
        <w:rPr>
          <w:sz w:val="24"/>
        </w:rPr>
      </w:pPr>
    </w:p>
    <w:p w14:paraId="24F8ACD3">
      <w:pPr>
        <w:pStyle w:val="9"/>
        <w:numPr>
          <w:ilvl w:val="2"/>
          <w:numId w:val="55"/>
        </w:numPr>
        <w:tabs>
          <w:tab w:val="left" w:pos="813"/>
        </w:tabs>
        <w:spacing w:before="1" w:after="0" w:line="240" w:lineRule="auto"/>
        <w:ind w:left="812" w:right="0" w:hanging="544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implantação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aperfeiçoamento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programa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integridade,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normas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orientações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controle.</w:t>
      </w:r>
    </w:p>
    <w:p w14:paraId="527D8E5A">
      <w:pPr>
        <w:spacing w:after="0" w:line="240" w:lineRule="auto"/>
        <w:jc w:val="left"/>
        <w:rPr>
          <w:sz w:val="20"/>
        </w:rPr>
        <w:sectPr>
          <w:pgSz w:w="15840" w:h="24480"/>
          <w:pgMar w:top="520" w:right="560" w:bottom="280" w:left="420" w:header="720" w:footer="720" w:gutter="0"/>
          <w:cols w:space="720" w:num="1"/>
        </w:sectPr>
      </w:pPr>
    </w:p>
    <w:p w14:paraId="3082121C">
      <w:pPr>
        <w:pStyle w:val="9"/>
        <w:numPr>
          <w:ilvl w:val="1"/>
          <w:numId w:val="55"/>
        </w:numPr>
        <w:tabs>
          <w:tab w:val="left" w:pos="652"/>
        </w:tabs>
        <w:spacing w:before="73" w:after="0" w:line="240" w:lineRule="auto"/>
        <w:ind w:left="651" w:right="0" w:hanging="383"/>
        <w:jc w:val="left"/>
        <w:rPr>
          <w:sz w:val="20"/>
        </w:rPr>
      </w:pP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imposição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penalidades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competência</w:t>
      </w:r>
      <w:r>
        <w:rPr>
          <w:spacing w:val="-1"/>
          <w:sz w:val="20"/>
        </w:rPr>
        <w:t xml:space="preserve"> </w:t>
      </w:r>
      <w:r>
        <w:rPr>
          <w:sz w:val="20"/>
        </w:rPr>
        <w:t>exclusiva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-1"/>
          <w:sz w:val="20"/>
        </w:rPr>
        <w:t xml:space="preserve"> </w:t>
      </w:r>
      <w:r>
        <w:rPr>
          <w:sz w:val="20"/>
        </w:rPr>
        <w:t>sendo</w:t>
      </w:r>
      <w:r>
        <w:rPr>
          <w:spacing w:val="-2"/>
          <w:sz w:val="20"/>
        </w:rPr>
        <w:t xml:space="preserve"> </w:t>
      </w:r>
      <w:r>
        <w:rPr>
          <w:sz w:val="20"/>
        </w:rPr>
        <w:t>competentes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aplicação:</w:t>
      </w:r>
    </w:p>
    <w:p w14:paraId="32EB1A71">
      <w:pPr>
        <w:pStyle w:val="7"/>
        <w:spacing w:before="4"/>
        <w:rPr>
          <w:sz w:val="24"/>
        </w:rPr>
      </w:pPr>
    </w:p>
    <w:p w14:paraId="2C136EA6">
      <w:pPr>
        <w:pStyle w:val="9"/>
        <w:numPr>
          <w:ilvl w:val="0"/>
          <w:numId w:val="57"/>
        </w:numPr>
        <w:tabs>
          <w:tab w:val="left" w:pos="476"/>
        </w:tabs>
        <w:spacing w:before="0" w:after="0" w:line="240" w:lineRule="auto"/>
        <w:ind w:left="475" w:right="0" w:hanging="207"/>
        <w:jc w:val="left"/>
        <w:rPr>
          <w:sz w:val="20"/>
        </w:rPr>
      </w:pP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sanções</w:t>
      </w:r>
      <w:r>
        <w:rPr>
          <w:spacing w:val="-3"/>
          <w:sz w:val="20"/>
        </w:rPr>
        <w:t xml:space="preserve"> </w:t>
      </w:r>
      <w:r>
        <w:rPr>
          <w:sz w:val="20"/>
        </w:rPr>
        <w:t>previstas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3"/>
          <w:sz w:val="20"/>
        </w:rPr>
        <w:t xml:space="preserve"> </w:t>
      </w:r>
      <w:r>
        <w:rPr>
          <w:sz w:val="20"/>
        </w:rPr>
        <w:t>itens</w:t>
      </w:r>
      <w:r>
        <w:rPr>
          <w:spacing w:val="-2"/>
          <w:sz w:val="20"/>
        </w:rPr>
        <w:t xml:space="preserve"> </w:t>
      </w:r>
      <w:r>
        <w:rPr>
          <w:sz w:val="20"/>
        </w:rPr>
        <w:t>11.2.1,</w:t>
      </w:r>
      <w:r>
        <w:rPr>
          <w:spacing w:val="-3"/>
          <w:sz w:val="20"/>
        </w:rPr>
        <w:t xml:space="preserve"> </w:t>
      </w:r>
      <w:r>
        <w:rPr>
          <w:sz w:val="20"/>
        </w:rPr>
        <w:t>11.2.2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11.2.3</w:t>
      </w:r>
      <w:r>
        <w:rPr>
          <w:spacing w:val="-3"/>
          <w:sz w:val="20"/>
        </w:rPr>
        <w:t xml:space="preserve"> </w:t>
      </w:r>
      <w:r>
        <w:rPr>
          <w:sz w:val="20"/>
        </w:rPr>
        <w:t>serão</w:t>
      </w:r>
      <w:r>
        <w:rPr>
          <w:spacing w:val="-2"/>
          <w:sz w:val="20"/>
        </w:rPr>
        <w:t xml:space="preserve"> </w:t>
      </w:r>
      <w:r>
        <w:rPr>
          <w:sz w:val="20"/>
        </w:rPr>
        <w:t>impostas</w:t>
      </w:r>
      <w:r>
        <w:rPr>
          <w:spacing w:val="-3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sz w:val="20"/>
        </w:rPr>
        <w:t>Ordenador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Despesa;</w:t>
      </w:r>
    </w:p>
    <w:p w14:paraId="3CBDDE25">
      <w:pPr>
        <w:pStyle w:val="7"/>
        <w:spacing w:before="8"/>
        <w:rPr>
          <w:sz w:val="25"/>
        </w:rPr>
      </w:pPr>
    </w:p>
    <w:p w14:paraId="5961A10D">
      <w:pPr>
        <w:pStyle w:val="9"/>
        <w:numPr>
          <w:ilvl w:val="0"/>
          <w:numId w:val="57"/>
        </w:numPr>
        <w:tabs>
          <w:tab w:val="left" w:pos="487"/>
        </w:tabs>
        <w:spacing w:before="0" w:after="0" w:line="240" w:lineRule="auto"/>
        <w:ind w:left="486" w:right="0" w:hanging="218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sanção</w:t>
      </w:r>
      <w:r>
        <w:rPr>
          <w:spacing w:val="-2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2"/>
          <w:sz w:val="20"/>
        </w:rPr>
        <w:t xml:space="preserve"> </w:t>
      </w:r>
      <w:r>
        <w:rPr>
          <w:sz w:val="20"/>
        </w:rPr>
        <w:t>11.2.4,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art. </w:t>
      </w:r>
      <w:r>
        <w:rPr>
          <w:rFonts w:ascii="Segoe UI" w:hAnsi="Segoe UI"/>
          <w:sz w:val="20"/>
        </w:rPr>
        <w:t>156,</w:t>
      </w:r>
      <w:r>
        <w:rPr>
          <w:rFonts w:ascii="Segoe UI" w:hAnsi="Segoe UI"/>
          <w:spacing w:val="-2"/>
          <w:sz w:val="20"/>
        </w:rPr>
        <w:t xml:space="preserve"> </w:t>
      </w:r>
      <w:r>
        <w:rPr>
          <w:rFonts w:ascii="Segoe UI" w:hAnsi="Segoe UI"/>
          <w:sz w:val="20"/>
        </w:rPr>
        <w:t>§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6º,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I,</w:t>
      </w:r>
      <w:r>
        <w:rPr>
          <w:rFonts w:ascii="Segoe UI" w:hAnsi="Segoe UI"/>
          <w:spacing w:val="-2"/>
          <w:sz w:val="20"/>
        </w:rPr>
        <w:t xml:space="preserve"> </w:t>
      </w:r>
      <w:r>
        <w:rPr>
          <w:rFonts w:ascii="Segoe UI" w:hAnsi="Segoe UI"/>
          <w:sz w:val="20"/>
        </w:rPr>
        <w:t>da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Lei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nº</w:t>
      </w:r>
      <w:r>
        <w:rPr>
          <w:rFonts w:ascii="Segoe UI" w:hAnsi="Segoe UI"/>
          <w:spacing w:val="-2"/>
          <w:sz w:val="20"/>
        </w:rPr>
        <w:t xml:space="preserve"> </w:t>
      </w:r>
      <w:r>
        <w:rPr>
          <w:rFonts w:ascii="Segoe UI" w:hAnsi="Segoe UI"/>
          <w:sz w:val="20"/>
        </w:rPr>
        <w:t>14.133/2021,</w:t>
      </w:r>
      <w:r>
        <w:rPr>
          <w:rFonts w:ascii="Segoe UI" w:hAnsi="Segoe UI"/>
          <w:spacing w:val="-5"/>
          <w:sz w:val="20"/>
        </w:rPr>
        <w:t xml:space="preserve"> 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competência</w:t>
      </w:r>
      <w:r>
        <w:rPr>
          <w:spacing w:val="-1"/>
          <w:sz w:val="20"/>
        </w:rPr>
        <w:t xml:space="preserve"> </w:t>
      </w:r>
      <w:r>
        <w:rPr>
          <w:sz w:val="20"/>
        </w:rPr>
        <w:t>exclusiva:</w:t>
      </w:r>
    </w:p>
    <w:p w14:paraId="72C62859">
      <w:pPr>
        <w:pStyle w:val="7"/>
        <w:spacing w:before="2"/>
        <w:rPr>
          <w:sz w:val="25"/>
        </w:rPr>
      </w:pPr>
    </w:p>
    <w:p w14:paraId="248DAAF6">
      <w:pPr>
        <w:pStyle w:val="9"/>
        <w:numPr>
          <w:ilvl w:val="1"/>
          <w:numId w:val="57"/>
        </w:numPr>
        <w:tabs>
          <w:tab w:val="left" w:pos="637"/>
        </w:tabs>
        <w:spacing w:before="0" w:after="0" w:line="240" w:lineRule="auto"/>
        <w:ind w:left="636" w:right="0" w:hanging="368"/>
        <w:jc w:val="left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tratando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direta,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Secretário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rFonts w:ascii="Segoe UI" w:hAnsi="Segoe UI"/>
          <w:sz w:val="20"/>
        </w:rPr>
        <w:t>;</w:t>
      </w:r>
    </w:p>
    <w:p w14:paraId="0FE58405">
      <w:pPr>
        <w:pStyle w:val="7"/>
        <w:spacing w:before="9"/>
        <w:rPr>
          <w:rFonts w:ascii="Segoe UI"/>
          <w:sz w:val="21"/>
        </w:rPr>
      </w:pPr>
    </w:p>
    <w:p w14:paraId="500AA5D2">
      <w:pPr>
        <w:pStyle w:val="9"/>
        <w:numPr>
          <w:ilvl w:val="1"/>
          <w:numId w:val="57"/>
        </w:numPr>
        <w:tabs>
          <w:tab w:val="left" w:pos="654"/>
        </w:tabs>
        <w:spacing w:before="1" w:after="0" w:line="240" w:lineRule="auto"/>
        <w:ind w:left="653" w:right="0" w:hanging="385"/>
        <w:jc w:val="left"/>
        <w:rPr>
          <w:rFonts w:ascii="Segoe UI" w:hAnsi="Segoe UI"/>
          <w:sz w:val="20"/>
        </w:rPr>
      </w:pPr>
      <w:r>
        <w:rPr>
          <w:rFonts w:ascii="Segoe UI" w:hAnsi="Segoe UI"/>
          <w:sz w:val="20"/>
        </w:rPr>
        <w:t>e</w:t>
      </w:r>
      <w:r>
        <w:rPr>
          <w:sz w:val="20"/>
        </w:rPr>
        <w:t>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tratando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Indireta</w:t>
      </w:r>
      <w:r>
        <w:rPr>
          <w:spacing w:val="-1"/>
          <w:sz w:val="20"/>
        </w:rPr>
        <w:t xml:space="preserve"> </w:t>
      </w:r>
      <w:r>
        <w:rPr>
          <w:sz w:val="20"/>
        </w:rPr>
        <w:t>(fundação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autarquia),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máxima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entidade.</w:t>
      </w:r>
    </w:p>
    <w:p w14:paraId="343D00F4">
      <w:pPr>
        <w:pStyle w:val="7"/>
        <w:rPr>
          <w:sz w:val="26"/>
        </w:rPr>
      </w:pPr>
    </w:p>
    <w:p w14:paraId="0602A0EF">
      <w:pPr>
        <w:pStyle w:val="7"/>
        <w:rPr>
          <w:sz w:val="26"/>
        </w:rPr>
      </w:pPr>
    </w:p>
    <w:p w14:paraId="0C3B75D8">
      <w:pPr>
        <w:pStyle w:val="9"/>
        <w:numPr>
          <w:ilvl w:val="1"/>
          <w:numId w:val="55"/>
        </w:numPr>
        <w:tabs>
          <w:tab w:val="left" w:pos="652"/>
        </w:tabs>
        <w:spacing w:before="201" w:after="0" w:line="283" w:lineRule="auto"/>
        <w:ind w:left="269" w:right="11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quaisquer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penalidades</w:t>
      </w:r>
      <w:r>
        <w:rPr>
          <w:spacing w:val="-1"/>
          <w:sz w:val="20"/>
        </w:rPr>
        <w:t xml:space="preserve"> </w:t>
      </w:r>
      <w:r>
        <w:rPr>
          <w:sz w:val="20"/>
        </w:rPr>
        <w:t>realizar-se-á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assegurará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contraditório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rFonts w:ascii="Segoe UI" w:hAnsi="Segoe UI"/>
          <w:sz w:val="20"/>
        </w:rPr>
        <w:t>156,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§</w:t>
      </w:r>
      <w:r>
        <w:rPr>
          <w:rFonts w:ascii="Segoe UI" w:hAnsi="Segoe UI"/>
          <w:spacing w:val="-52"/>
          <w:sz w:val="20"/>
        </w:rPr>
        <w:t xml:space="preserve"> </w:t>
      </w:r>
      <w:r>
        <w:rPr>
          <w:rFonts w:ascii="Segoe UI" w:hAnsi="Segoe UI"/>
          <w:sz w:val="20"/>
        </w:rPr>
        <w:t>6º,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I,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da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Lei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nº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14.133/2021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devendo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observado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e,</w:t>
      </w:r>
      <w:r>
        <w:rPr>
          <w:spacing w:val="-1"/>
          <w:sz w:val="20"/>
        </w:rPr>
        <w:t xml:space="preserve"> </w:t>
      </w:r>
      <w:r>
        <w:rPr>
          <w:sz w:val="20"/>
        </w:rPr>
        <w:t>subsidiariamente,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5.427/2009.</w:t>
      </w:r>
    </w:p>
    <w:p w14:paraId="59851DDA">
      <w:pPr>
        <w:pStyle w:val="9"/>
        <w:numPr>
          <w:ilvl w:val="2"/>
          <w:numId w:val="55"/>
        </w:numPr>
        <w:tabs>
          <w:tab w:val="left" w:pos="803"/>
        </w:tabs>
        <w:spacing w:before="226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sanção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antecedida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intimação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indicará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2"/>
          <w:sz w:val="20"/>
        </w:rPr>
        <w:t xml:space="preserve"> </w:t>
      </w:r>
      <w:r>
        <w:rPr>
          <w:sz w:val="20"/>
        </w:rPr>
        <w:t>cometida,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fatos,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dispositivos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infringidos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fundamentos</w:t>
      </w:r>
      <w:r>
        <w:rPr>
          <w:spacing w:val="-48"/>
          <w:sz w:val="20"/>
        </w:rPr>
        <w:t xml:space="preserve"> </w:t>
      </w:r>
      <w:r>
        <w:rPr>
          <w:sz w:val="20"/>
        </w:rPr>
        <w:t>legais pertinentes, a penalidade que se pretende imputar e o respectivo prazo e/ou valor, se for o caso, assim como o prazo e o local para a apresentação da defesa, com a</w:t>
      </w:r>
      <w:r>
        <w:rPr>
          <w:spacing w:val="1"/>
          <w:sz w:val="20"/>
        </w:rPr>
        <w:t xml:space="preserve"> </w:t>
      </w:r>
      <w:r>
        <w:rPr>
          <w:sz w:val="20"/>
        </w:rPr>
        <w:t>possibilidade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produção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provas.</w:t>
      </w:r>
    </w:p>
    <w:p w14:paraId="1501B2C0">
      <w:pPr>
        <w:pStyle w:val="7"/>
        <w:spacing w:before="1"/>
        <w:rPr>
          <w:sz w:val="21"/>
        </w:rPr>
      </w:pPr>
    </w:p>
    <w:p w14:paraId="415592DF">
      <w:pPr>
        <w:pStyle w:val="9"/>
        <w:numPr>
          <w:ilvl w:val="2"/>
          <w:numId w:val="55"/>
        </w:numPr>
        <w:tabs>
          <w:tab w:val="left" w:pos="802"/>
        </w:tabs>
        <w:spacing w:before="0" w:after="0" w:line="240" w:lineRule="auto"/>
        <w:ind w:left="801" w:right="0" w:hanging="533"/>
        <w:jc w:val="left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defesa</w:t>
      </w:r>
      <w:r>
        <w:rPr>
          <w:sz w:val="20"/>
        </w:rPr>
        <w:t xml:space="preserve"> </w:t>
      </w:r>
      <w:r>
        <w:rPr>
          <w:spacing w:val="-1"/>
          <w:sz w:val="20"/>
        </w:rPr>
        <w:t>prévia do</w:t>
      </w:r>
      <w:r>
        <w:rPr>
          <w:spacing w:val="1"/>
          <w:sz w:val="20"/>
        </w:rPr>
        <w:t xml:space="preserve"> </w:t>
      </w:r>
      <w:r>
        <w:rPr>
          <w:b/>
          <w:spacing w:val="-1"/>
          <w:sz w:val="20"/>
        </w:rPr>
        <w:t>CONTRATADO</w:t>
      </w:r>
      <w:r>
        <w:rPr>
          <w:b/>
          <w:spacing w:val="1"/>
          <w:sz w:val="20"/>
        </w:rPr>
        <w:t xml:space="preserve"> </w:t>
      </w:r>
      <w:r>
        <w:rPr>
          <w:spacing w:val="-1"/>
          <w:sz w:val="20"/>
        </w:rPr>
        <w:t>será</w:t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exercida </w:t>
      </w:r>
      <w:r>
        <w:rPr>
          <w:sz w:val="20"/>
        </w:rPr>
        <w:t>no prazo de:</w:t>
      </w:r>
    </w:p>
    <w:p w14:paraId="7E3F3D5F">
      <w:pPr>
        <w:pStyle w:val="7"/>
        <w:spacing w:before="4"/>
        <w:rPr>
          <w:sz w:val="24"/>
        </w:rPr>
      </w:pPr>
    </w:p>
    <w:p w14:paraId="50CA025C">
      <w:pPr>
        <w:pStyle w:val="9"/>
        <w:numPr>
          <w:ilvl w:val="0"/>
          <w:numId w:val="58"/>
        </w:numPr>
        <w:tabs>
          <w:tab w:val="left" w:pos="476"/>
        </w:tabs>
        <w:spacing w:before="0" w:after="0" w:line="240" w:lineRule="auto"/>
        <w:ind w:left="475" w:right="0" w:hanging="207"/>
        <w:jc w:val="left"/>
        <w:rPr>
          <w:sz w:val="20"/>
        </w:rPr>
      </w:pPr>
      <w:r>
        <w:rPr>
          <w:sz w:val="20"/>
        </w:rPr>
        <w:t>15</w:t>
      </w:r>
      <w:r>
        <w:rPr>
          <w:spacing w:val="-2"/>
          <w:sz w:val="20"/>
        </w:rPr>
        <w:t xml:space="preserve"> </w:t>
      </w:r>
      <w:r>
        <w:rPr>
          <w:sz w:val="20"/>
        </w:rPr>
        <w:t>(quinze)</w:t>
      </w:r>
      <w:r>
        <w:rPr>
          <w:spacing w:val="-2"/>
          <w:sz w:val="20"/>
        </w:rPr>
        <w:t xml:space="preserve"> </w:t>
      </w:r>
      <w:r>
        <w:rPr>
          <w:sz w:val="20"/>
        </w:rPr>
        <w:t>dias</w:t>
      </w:r>
      <w:r>
        <w:rPr>
          <w:spacing w:val="-2"/>
          <w:sz w:val="20"/>
        </w:rPr>
        <w:t xml:space="preserve"> </w:t>
      </w:r>
      <w:r>
        <w:rPr>
          <w:sz w:val="20"/>
        </w:rPr>
        <w:t>úteis,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sanções</w:t>
      </w:r>
      <w:r>
        <w:rPr>
          <w:spacing w:val="-2"/>
          <w:sz w:val="20"/>
        </w:rPr>
        <w:t xml:space="preserve"> </w:t>
      </w:r>
      <w:r>
        <w:rPr>
          <w:sz w:val="20"/>
        </w:rPr>
        <w:t>previstas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2"/>
          <w:sz w:val="20"/>
        </w:rPr>
        <w:t xml:space="preserve"> </w:t>
      </w:r>
      <w:r>
        <w:rPr>
          <w:sz w:val="20"/>
        </w:rPr>
        <w:t>11.2.1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11.2.2,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intimação;</w:t>
      </w:r>
    </w:p>
    <w:p w14:paraId="225EF60B">
      <w:pPr>
        <w:pStyle w:val="7"/>
        <w:spacing w:before="4"/>
        <w:rPr>
          <w:sz w:val="24"/>
        </w:rPr>
      </w:pPr>
    </w:p>
    <w:p w14:paraId="6191180F">
      <w:pPr>
        <w:pStyle w:val="9"/>
        <w:numPr>
          <w:ilvl w:val="0"/>
          <w:numId w:val="58"/>
        </w:numPr>
        <w:tabs>
          <w:tab w:val="left" w:pos="495"/>
        </w:tabs>
        <w:spacing w:before="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15 (quinze) dias úteis, no caso de aplicação das sanções previstas nos itens 11.2.3 e 11.2.4, contado da data da intimação, observado o procedimento estabelecido no art. 158 da</w:t>
      </w:r>
      <w:r>
        <w:rPr>
          <w:spacing w:val="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267804C1">
      <w:pPr>
        <w:pStyle w:val="7"/>
        <w:spacing w:before="1"/>
        <w:rPr>
          <w:sz w:val="21"/>
        </w:rPr>
      </w:pPr>
    </w:p>
    <w:p w14:paraId="6ED138E6">
      <w:pPr>
        <w:pStyle w:val="9"/>
        <w:numPr>
          <w:ilvl w:val="2"/>
          <w:numId w:val="55"/>
        </w:numPr>
        <w:tabs>
          <w:tab w:val="left" w:pos="815"/>
        </w:tabs>
        <w:spacing w:before="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Será emitida decisão conclusiva sobre a aplicação ou não da sanção, pela autoridade competente, devendo ser apresentada a devida motivação, com a demonstração dos fatos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respectivos</w:t>
      </w:r>
      <w:r>
        <w:rPr>
          <w:spacing w:val="-1"/>
          <w:sz w:val="20"/>
        </w:rPr>
        <w:t xml:space="preserve"> </w:t>
      </w:r>
      <w:r>
        <w:rPr>
          <w:sz w:val="20"/>
        </w:rPr>
        <w:t>fundamentos</w:t>
      </w:r>
      <w:r>
        <w:rPr>
          <w:spacing w:val="-1"/>
          <w:sz w:val="20"/>
        </w:rPr>
        <w:t xml:space="preserve"> </w:t>
      </w:r>
      <w:r>
        <w:rPr>
          <w:sz w:val="20"/>
        </w:rPr>
        <w:t>jurídicos.</w:t>
      </w:r>
    </w:p>
    <w:p w14:paraId="3ABADB93">
      <w:pPr>
        <w:pStyle w:val="7"/>
        <w:rPr>
          <w:sz w:val="21"/>
        </w:rPr>
      </w:pPr>
    </w:p>
    <w:p w14:paraId="47B70C65">
      <w:pPr>
        <w:pStyle w:val="9"/>
        <w:numPr>
          <w:ilvl w:val="1"/>
          <w:numId w:val="55"/>
        </w:numPr>
        <w:tabs>
          <w:tab w:val="left" w:pos="652"/>
        </w:tabs>
        <w:spacing w:before="0" w:after="0" w:line="240" w:lineRule="auto"/>
        <w:ind w:left="651" w:right="0" w:hanging="383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exclui,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alguma:</w:t>
      </w:r>
    </w:p>
    <w:p w14:paraId="32691517">
      <w:pPr>
        <w:pStyle w:val="7"/>
        <w:spacing w:before="4"/>
        <w:rPr>
          <w:sz w:val="24"/>
        </w:rPr>
      </w:pPr>
    </w:p>
    <w:p w14:paraId="70ABD325">
      <w:pPr>
        <w:pStyle w:val="9"/>
        <w:numPr>
          <w:ilvl w:val="0"/>
          <w:numId w:val="59"/>
        </w:numPr>
        <w:tabs>
          <w:tab w:val="left" w:pos="476"/>
        </w:tabs>
        <w:spacing w:before="0" w:after="0" w:line="240" w:lineRule="auto"/>
        <w:ind w:left="475" w:right="0" w:hanging="207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obrigação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reparação</w:t>
      </w:r>
      <w:r>
        <w:rPr>
          <w:spacing w:val="-1"/>
          <w:sz w:val="20"/>
        </w:rPr>
        <w:t xml:space="preserve"> </w:t>
      </w:r>
      <w:r>
        <w:rPr>
          <w:sz w:val="20"/>
        </w:rPr>
        <w:t>integral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dano</w:t>
      </w:r>
      <w:r>
        <w:rPr>
          <w:spacing w:val="-1"/>
          <w:sz w:val="20"/>
        </w:rPr>
        <w:t xml:space="preserve"> </w:t>
      </w:r>
      <w:r>
        <w:rPr>
          <w:sz w:val="20"/>
        </w:rPr>
        <w:t>causado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156,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9º,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416,</w:t>
      </w:r>
      <w:r>
        <w:rPr>
          <w:spacing w:val="-1"/>
          <w:sz w:val="20"/>
        </w:rPr>
        <w:t xml:space="preserve"> </w:t>
      </w:r>
      <w:r>
        <w:rPr>
          <w:sz w:val="20"/>
        </w:rPr>
        <w:t>parágrafo</w:t>
      </w:r>
      <w:r>
        <w:rPr>
          <w:spacing w:val="-1"/>
          <w:sz w:val="20"/>
        </w:rPr>
        <w:t xml:space="preserve"> </w:t>
      </w:r>
      <w:r>
        <w:rPr>
          <w:sz w:val="20"/>
        </w:rPr>
        <w:t>único,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Código</w:t>
      </w:r>
      <w:r>
        <w:rPr>
          <w:spacing w:val="-1"/>
          <w:sz w:val="20"/>
        </w:rPr>
        <w:t xml:space="preserve"> </w:t>
      </w:r>
      <w:r>
        <w:rPr>
          <w:sz w:val="20"/>
        </w:rPr>
        <w:t>Civil;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29E38242">
      <w:pPr>
        <w:pStyle w:val="7"/>
        <w:spacing w:before="4"/>
        <w:rPr>
          <w:sz w:val="24"/>
        </w:rPr>
      </w:pPr>
    </w:p>
    <w:p w14:paraId="4C74ED33">
      <w:pPr>
        <w:pStyle w:val="9"/>
        <w:numPr>
          <w:ilvl w:val="0"/>
          <w:numId w:val="59"/>
        </w:numPr>
        <w:tabs>
          <w:tab w:val="left" w:pos="487"/>
        </w:tabs>
        <w:spacing w:before="0" w:after="0" w:line="240" w:lineRule="auto"/>
        <w:ind w:left="486" w:right="0" w:hanging="218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possibilidade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rescisão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138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139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garantido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contraditório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defesa.</w:t>
      </w:r>
    </w:p>
    <w:p w14:paraId="7FA4796B">
      <w:pPr>
        <w:pStyle w:val="7"/>
        <w:rPr>
          <w:sz w:val="22"/>
        </w:rPr>
      </w:pPr>
    </w:p>
    <w:p w14:paraId="68EBA983">
      <w:pPr>
        <w:pStyle w:val="7"/>
        <w:rPr>
          <w:sz w:val="22"/>
        </w:rPr>
      </w:pPr>
    </w:p>
    <w:p w14:paraId="561C1028">
      <w:pPr>
        <w:pStyle w:val="7"/>
        <w:spacing w:before="8"/>
        <w:rPr>
          <w:sz w:val="24"/>
        </w:rPr>
      </w:pPr>
    </w:p>
    <w:p w14:paraId="75C4E7A8">
      <w:pPr>
        <w:pStyle w:val="9"/>
        <w:numPr>
          <w:ilvl w:val="2"/>
          <w:numId w:val="55"/>
        </w:numPr>
        <w:tabs>
          <w:tab w:val="left" w:pos="802"/>
        </w:tabs>
        <w:spacing w:before="0" w:after="0" w:line="240" w:lineRule="auto"/>
        <w:ind w:left="801" w:right="0" w:hanging="533"/>
        <w:jc w:val="left"/>
        <w:rPr>
          <w:sz w:val="20"/>
        </w:rPr>
      </w:pPr>
      <w:r>
        <w:rPr>
          <w:sz w:val="20"/>
        </w:rPr>
        <w:t>Aplica-se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alínea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11.8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compensatória,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parágrafo</w:t>
      </w:r>
      <w:r>
        <w:rPr>
          <w:spacing w:val="-1"/>
          <w:sz w:val="20"/>
        </w:rPr>
        <w:t xml:space="preserve"> </w:t>
      </w:r>
      <w:r>
        <w:rPr>
          <w:sz w:val="20"/>
        </w:rPr>
        <w:t>único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416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Código</w:t>
      </w:r>
      <w:r>
        <w:rPr>
          <w:spacing w:val="-1"/>
          <w:sz w:val="20"/>
        </w:rPr>
        <w:t xml:space="preserve"> </w:t>
      </w:r>
      <w:r>
        <w:rPr>
          <w:sz w:val="20"/>
        </w:rPr>
        <w:t>Civil.</w:t>
      </w:r>
    </w:p>
    <w:p w14:paraId="16DDF407">
      <w:pPr>
        <w:pStyle w:val="7"/>
        <w:spacing w:before="4"/>
        <w:rPr>
          <w:sz w:val="24"/>
        </w:rPr>
      </w:pPr>
    </w:p>
    <w:p w14:paraId="39C443AD">
      <w:pPr>
        <w:pStyle w:val="9"/>
        <w:numPr>
          <w:ilvl w:val="1"/>
          <w:numId w:val="55"/>
        </w:numPr>
        <w:tabs>
          <w:tab w:val="left" w:pos="660"/>
        </w:tabs>
        <w:spacing w:before="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As sanções de impedimento de licitar e contratar e de declaração de inidoneidade para licitar ou contratar são passíveis de reabilitação, observados os requisitos estabelecidos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163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053BFAAB">
      <w:pPr>
        <w:pStyle w:val="7"/>
        <w:rPr>
          <w:sz w:val="21"/>
        </w:rPr>
      </w:pPr>
    </w:p>
    <w:p w14:paraId="649EE251">
      <w:pPr>
        <w:pStyle w:val="9"/>
        <w:numPr>
          <w:ilvl w:val="1"/>
          <w:numId w:val="55"/>
        </w:numPr>
        <w:tabs>
          <w:tab w:val="left" w:pos="772"/>
        </w:tabs>
        <w:spacing w:before="1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Se, durante o processo de aplicação de penalidade, houver indícios de prática de infração administrativa tipificada pela Lei nº 12.846/2013, como ato lesivo à administração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 nacional, cópias do processo administrativo necessárias à apuração da responsabilidade da empresa deverão ser remetidas à autoridade competente, com despacho</w:t>
      </w:r>
      <w:r>
        <w:rPr>
          <w:spacing w:val="1"/>
          <w:sz w:val="20"/>
        </w:rPr>
        <w:t xml:space="preserve"> </w:t>
      </w:r>
      <w:r>
        <w:rPr>
          <w:sz w:val="20"/>
        </w:rPr>
        <w:t>fundamentado,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ciência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instauração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investigação</w:t>
      </w:r>
      <w:r>
        <w:rPr>
          <w:spacing w:val="-2"/>
          <w:sz w:val="20"/>
        </w:rPr>
        <w:t xml:space="preserve"> </w:t>
      </w:r>
      <w:r>
        <w:rPr>
          <w:sz w:val="20"/>
        </w:rPr>
        <w:t>preliminar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Responsabilização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PAR.</w:t>
      </w:r>
    </w:p>
    <w:p w14:paraId="6DC153E5">
      <w:pPr>
        <w:pStyle w:val="7"/>
        <w:spacing w:before="1"/>
        <w:rPr>
          <w:sz w:val="21"/>
        </w:rPr>
      </w:pPr>
    </w:p>
    <w:p w14:paraId="225D27FF">
      <w:pPr>
        <w:pStyle w:val="9"/>
        <w:numPr>
          <w:ilvl w:val="2"/>
          <w:numId w:val="55"/>
        </w:numPr>
        <w:tabs>
          <w:tab w:val="left" w:pos="923"/>
        </w:tabs>
        <w:spacing w:before="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A apuração e o julgamento das demais infrações administrativas não consideradas como ato lesivo à Administração Pública nacional nos termos da Lei nº 12.846/2013</w:t>
      </w:r>
      <w:r>
        <w:rPr>
          <w:spacing w:val="1"/>
          <w:sz w:val="20"/>
        </w:rPr>
        <w:t xml:space="preserve"> </w:t>
      </w:r>
      <w:r>
        <w:rPr>
          <w:sz w:val="20"/>
        </w:rPr>
        <w:t>seguirão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rito</w:t>
      </w:r>
      <w:r>
        <w:rPr>
          <w:spacing w:val="-1"/>
          <w:sz w:val="20"/>
        </w:rPr>
        <w:t xml:space="preserve"> </w:t>
      </w:r>
      <w:r>
        <w:rPr>
          <w:sz w:val="20"/>
        </w:rPr>
        <w:t>normal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unidade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administrativa.</w:t>
      </w:r>
    </w:p>
    <w:p w14:paraId="1F61EEE4">
      <w:pPr>
        <w:pStyle w:val="7"/>
        <w:rPr>
          <w:sz w:val="21"/>
        </w:rPr>
      </w:pPr>
    </w:p>
    <w:p w14:paraId="5FAF5BC3">
      <w:pPr>
        <w:pStyle w:val="9"/>
        <w:numPr>
          <w:ilvl w:val="2"/>
          <w:numId w:val="55"/>
        </w:numPr>
        <w:tabs>
          <w:tab w:val="left" w:pos="920"/>
        </w:tabs>
        <w:spacing w:before="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O processamento do PAR não interfere no seguimento regular dos processos administrativos específicos para apuração da ocorrência de danos e prejuízos à Administração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resultantes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lesivo</w:t>
      </w:r>
      <w:r>
        <w:rPr>
          <w:spacing w:val="-1"/>
          <w:sz w:val="20"/>
        </w:rPr>
        <w:t xml:space="preserve"> </w:t>
      </w:r>
      <w:r>
        <w:rPr>
          <w:sz w:val="20"/>
        </w:rPr>
        <w:t>cometido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jurídica,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agente</w:t>
      </w:r>
      <w:r>
        <w:rPr>
          <w:spacing w:val="-1"/>
          <w:sz w:val="20"/>
        </w:rPr>
        <w:t xml:space="preserve"> </w:t>
      </w:r>
      <w:r>
        <w:rPr>
          <w:sz w:val="20"/>
        </w:rPr>
        <w:t>público.</w:t>
      </w:r>
    </w:p>
    <w:p w14:paraId="60CC23AD">
      <w:pPr>
        <w:pStyle w:val="7"/>
        <w:spacing w:before="1"/>
        <w:rPr>
          <w:sz w:val="21"/>
        </w:rPr>
      </w:pPr>
    </w:p>
    <w:p w14:paraId="0601F710">
      <w:pPr>
        <w:pStyle w:val="9"/>
        <w:numPr>
          <w:ilvl w:val="3"/>
          <w:numId w:val="55"/>
        </w:numPr>
        <w:tabs>
          <w:tab w:val="left" w:pos="1063"/>
        </w:tabs>
        <w:spacing w:before="0" w:after="0" w:line="240" w:lineRule="auto"/>
        <w:ind w:left="1062" w:right="0" w:hanging="794"/>
        <w:jc w:val="left"/>
        <w:rPr>
          <w:sz w:val="20"/>
        </w:rPr>
      </w:pP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seja</w:t>
      </w:r>
      <w:r>
        <w:rPr>
          <w:spacing w:val="-2"/>
          <w:sz w:val="20"/>
        </w:rPr>
        <w:t xml:space="preserve"> </w:t>
      </w:r>
      <w:r>
        <w:rPr>
          <w:sz w:val="20"/>
        </w:rPr>
        <w:t>possível,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apuração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promovida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conjunto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PAR,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33,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2"/>
          <w:sz w:val="20"/>
        </w:rPr>
        <w:t xml:space="preserve"> </w:t>
      </w:r>
      <w:r>
        <w:rPr>
          <w:sz w:val="20"/>
        </w:rPr>
        <w:t>1º,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46.366,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19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julho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2018.</w:t>
      </w:r>
    </w:p>
    <w:p w14:paraId="66C2040E">
      <w:pPr>
        <w:pStyle w:val="7"/>
        <w:spacing w:before="4"/>
        <w:rPr>
          <w:sz w:val="24"/>
        </w:rPr>
      </w:pPr>
    </w:p>
    <w:p w14:paraId="71136D0A">
      <w:pPr>
        <w:pStyle w:val="9"/>
        <w:numPr>
          <w:ilvl w:val="1"/>
          <w:numId w:val="55"/>
        </w:numPr>
        <w:tabs>
          <w:tab w:val="left" w:pos="776"/>
        </w:tabs>
        <w:spacing w:before="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 xml:space="preserve">Na hipótese de abertura de processo administrativo destinado a apuração de fatos e, se for o caso, aplicação de sanções ao </w:t>
      </w:r>
      <w:r>
        <w:rPr>
          <w:b/>
          <w:sz w:val="20"/>
        </w:rPr>
        <w:t>CONTRATADO</w:t>
      </w:r>
      <w:r>
        <w:rPr>
          <w:sz w:val="20"/>
        </w:rPr>
        <w:t>, em decorrência de conduta</w:t>
      </w:r>
      <w:r>
        <w:rPr>
          <w:spacing w:val="1"/>
          <w:sz w:val="20"/>
        </w:rPr>
        <w:t xml:space="preserve"> </w:t>
      </w:r>
      <w:r>
        <w:rPr>
          <w:sz w:val="20"/>
        </w:rPr>
        <w:t>vedada no contrato, as comunicações serão efetuadas por meio do endereço de correio eletrônico ("e-mail") cadastrado pela empresa junto ao sistema eletrônico de contratações do</w:t>
      </w:r>
      <w:r>
        <w:rPr>
          <w:spacing w:val="1"/>
          <w:sz w:val="20"/>
        </w:rPr>
        <w:t xml:space="preserve"> </w:t>
      </w:r>
      <w:r>
        <w:rPr>
          <w:sz w:val="20"/>
        </w:rPr>
        <w:t>Estado.</w:t>
      </w:r>
    </w:p>
    <w:p w14:paraId="11F199A3">
      <w:pPr>
        <w:pStyle w:val="7"/>
        <w:spacing w:before="1"/>
        <w:rPr>
          <w:sz w:val="21"/>
        </w:rPr>
      </w:pPr>
    </w:p>
    <w:p w14:paraId="524DA263">
      <w:pPr>
        <w:pStyle w:val="9"/>
        <w:numPr>
          <w:ilvl w:val="2"/>
          <w:numId w:val="55"/>
        </w:numPr>
        <w:tabs>
          <w:tab w:val="left" w:pos="920"/>
        </w:tabs>
        <w:spacing w:before="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deverá manter atualizado o endereço de correio eletrônico ("e-mail") cadastrado junto ao sistema eletrônico de contratações do Estado e confirmar o</w:t>
      </w:r>
      <w:r>
        <w:rPr>
          <w:spacing w:val="1"/>
          <w:sz w:val="20"/>
        </w:rPr>
        <w:t xml:space="preserve"> </w:t>
      </w:r>
      <w:r>
        <w:rPr>
          <w:sz w:val="20"/>
        </w:rPr>
        <w:t>recebimento das mensagens encaminhadas pelo órgão ou entidade contratante, não podendo alegar o desconhecimento do recebimento das comunicações por este meio como</w:t>
      </w:r>
      <w:r>
        <w:rPr>
          <w:spacing w:val="1"/>
          <w:sz w:val="20"/>
        </w:rPr>
        <w:t xml:space="preserve"> </w:t>
      </w:r>
      <w:r>
        <w:rPr>
          <w:sz w:val="20"/>
        </w:rPr>
        <w:t>justificativa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eximir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responsabilidades</w:t>
      </w:r>
      <w:r>
        <w:rPr>
          <w:spacing w:val="-1"/>
          <w:sz w:val="20"/>
        </w:rPr>
        <w:t xml:space="preserve"> </w:t>
      </w:r>
      <w:r>
        <w:rPr>
          <w:sz w:val="20"/>
        </w:rPr>
        <w:t>assumidas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aplicadas.</w:t>
      </w:r>
    </w:p>
    <w:p w14:paraId="3FD85B89">
      <w:pPr>
        <w:pStyle w:val="7"/>
        <w:spacing w:before="1"/>
        <w:rPr>
          <w:sz w:val="21"/>
        </w:rPr>
      </w:pPr>
    </w:p>
    <w:p w14:paraId="69CE883D">
      <w:pPr>
        <w:pStyle w:val="9"/>
        <w:numPr>
          <w:ilvl w:val="1"/>
          <w:numId w:val="55"/>
        </w:numPr>
        <w:tabs>
          <w:tab w:val="left" w:pos="774"/>
        </w:tabs>
        <w:spacing w:before="0" w:after="0" w:line="280" w:lineRule="auto"/>
        <w:ind w:left="269" w:right="112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CONTRATANTE </w:t>
      </w:r>
      <w:r>
        <w:rPr>
          <w:sz w:val="20"/>
        </w:rPr>
        <w:t>deverá remeter para o Órgão Central de Logística (SUBLOG) o extrato de publicação no Diário Oficial do Estado do ato de aplicação das sanções de</w:t>
      </w:r>
      <w:r>
        <w:rPr>
          <w:spacing w:val="1"/>
          <w:sz w:val="20"/>
        </w:rPr>
        <w:t xml:space="preserve"> </w:t>
      </w:r>
      <w:r>
        <w:rPr>
          <w:sz w:val="20"/>
        </w:rPr>
        <w:t>impedimento de licitar e contratar e de declaração de inidoneidade para licitar e contratar, de modo a possibilitar a formalização da extensão dos seus efeitos para todos os órgãos e</w:t>
      </w:r>
      <w:r>
        <w:rPr>
          <w:spacing w:val="1"/>
          <w:sz w:val="20"/>
        </w:rPr>
        <w:t xml:space="preserve"> </w:t>
      </w:r>
      <w:r>
        <w:rPr>
          <w:sz w:val="20"/>
        </w:rPr>
        <w:t>entidades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Janeiro.</w:t>
      </w:r>
    </w:p>
    <w:p w14:paraId="21B43E96">
      <w:pPr>
        <w:pStyle w:val="7"/>
        <w:spacing w:before="5"/>
        <w:rPr>
          <w:sz w:val="22"/>
        </w:rPr>
      </w:pPr>
    </w:p>
    <w:p w14:paraId="399D0F81">
      <w:pPr>
        <w:pStyle w:val="9"/>
        <w:numPr>
          <w:ilvl w:val="2"/>
          <w:numId w:val="55"/>
        </w:numPr>
        <w:tabs>
          <w:tab w:val="left" w:pos="924"/>
        </w:tabs>
        <w:spacing w:before="0" w:after="0" w:line="297" w:lineRule="auto"/>
        <w:ind w:left="269" w:right="113" w:firstLine="0"/>
        <w:jc w:val="both"/>
        <w:rPr>
          <w:sz w:val="20"/>
        </w:rPr>
      </w:pPr>
      <w:r>
        <w:rPr>
          <w:sz w:val="20"/>
        </w:rPr>
        <w:t>A aplicação das sanções de impedimento de licitar e contratar e de declaração de inidoneidade para licitar e contratar deverá ser comunicada à Controladoria Geral do</w:t>
      </w:r>
      <w:r>
        <w:rPr>
          <w:spacing w:val="1"/>
          <w:sz w:val="20"/>
        </w:rPr>
        <w:t xml:space="preserve"> </w:t>
      </w:r>
      <w:r>
        <w:rPr>
          <w:sz w:val="20"/>
        </w:rPr>
        <w:t>Estado, no prazo de 15 (quinze) dias úteis, contado da sua aplicação, que informará, para fins de publicidade, ao Cadastro Nacional de Empresas Inidôneas e Suspensas – CEIS e ao</w:t>
      </w:r>
      <w:r>
        <w:rPr>
          <w:spacing w:val="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Punidas</w:t>
      </w:r>
      <w:r>
        <w:rPr>
          <w:spacing w:val="-1"/>
          <w:sz w:val="20"/>
        </w:rPr>
        <w:t xml:space="preserve"> </w:t>
      </w:r>
      <w:r>
        <w:rPr>
          <w:sz w:val="20"/>
        </w:rPr>
        <w:t>(Cnep),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161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7AA57219">
      <w:pPr>
        <w:pStyle w:val="7"/>
        <w:spacing w:before="6"/>
        <w:rPr>
          <w:sz w:val="19"/>
        </w:rPr>
      </w:pPr>
    </w:p>
    <w:p w14:paraId="2E6AA48A">
      <w:pPr>
        <w:pStyle w:val="9"/>
        <w:numPr>
          <w:ilvl w:val="1"/>
          <w:numId w:val="55"/>
        </w:numPr>
        <w:tabs>
          <w:tab w:val="left" w:pos="770"/>
        </w:tabs>
        <w:spacing w:before="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 xml:space="preserve">Caso o valor da multa aplicada seja superior ao do pagamento eventualmente devido pela Administração ao </w:t>
      </w:r>
      <w:r>
        <w:rPr>
          <w:b/>
          <w:sz w:val="20"/>
        </w:rPr>
        <w:t xml:space="preserve">CONTRATADO </w:t>
      </w:r>
      <w:r>
        <w:rPr>
          <w:sz w:val="20"/>
        </w:rPr>
        <w:t>e da garantia prestada, deverá ser emitida nota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débito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saldo,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(trinta)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penalidade.</w:t>
      </w:r>
    </w:p>
    <w:p w14:paraId="2A5FC427">
      <w:pPr>
        <w:pStyle w:val="7"/>
        <w:rPr>
          <w:sz w:val="21"/>
        </w:rPr>
      </w:pPr>
    </w:p>
    <w:p w14:paraId="071498F3">
      <w:pPr>
        <w:pStyle w:val="9"/>
        <w:numPr>
          <w:ilvl w:val="2"/>
          <w:numId w:val="55"/>
        </w:numPr>
        <w:tabs>
          <w:tab w:val="left" w:pos="911"/>
        </w:tabs>
        <w:spacing w:before="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A nota de débito deverá ser encaminhada à Procuradoria Geral do Estado para inscrição do débito em dívida ativa e propositura de execução fiscal, na forma do art. 39 da</w:t>
      </w:r>
      <w:r>
        <w:rPr>
          <w:spacing w:val="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4.320,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março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1964,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1.012,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julho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1986.</w:t>
      </w:r>
    </w:p>
    <w:p w14:paraId="79686484">
      <w:pPr>
        <w:pStyle w:val="7"/>
        <w:spacing w:before="1"/>
        <w:rPr>
          <w:sz w:val="21"/>
        </w:rPr>
      </w:pPr>
    </w:p>
    <w:p w14:paraId="3A4BF546">
      <w:pPr>
        <w:pStyle w:val="9"/>
        <w:numPr>
          <w:ilvl w:val="2"/>
          <w:numId w:val="55"/>
        </w:numPr>
        <w:tabs>
          <w:tab w:val="left" w:pos="915"/>
        </w:tabs>
        <w:spacing w:before="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O procedimento para inscrição do débito em dívida ativa deverá observar o que dispõem os arts. 4° e 5° da Lei n° 5.351, de 15 de dezembro de 2008, sendo que, em caso de</w:t>
      </w:r>
      <w:r>
        <w:rPr>
          <w:spacing w:val="1"/>
          <w:sz w:val="20"/>
        </w:rPr>
        <w:t xml:space="preserve"> </w:t>
      </w:r>
      <w:r>
        <w:rPr>
          <w:sz w:val="20"/>
        </w:rPr>
        <w:t>dúvida,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Procuradoria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Dívida</w:t>
      </w:r>
      <w:r>
        <w:rPr>
          <w:spacing w:val="-12"/>
          <w:sz w:val="20"/>
        </w:rPr>
        <w:t xml:space="preserve"> </w:t>
      </w:r>
      <w:r>
        <w:rPr>
          <w:sz w:val="20"/>
        </w:rPr>
        <w:t>Ativa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consultada.</w:t>
      </w:r>
    </w:p>
    <w:p w14:paraId="3D33F550">
      <w:pPr>
        <w:pStyle w:val="7"/>
        <w:rPr>
          <w:sz w:val="22"/>
        </w:rPr>
      </w:pPr>
    </w:p>
    <w:p w14:paraId="0666A2A5">
      <w:pPr>
        <w:pStyle w:val="7"/>
        <w:spacing w:before="5"/>
        <w:rPr>
          <w:sz w:val="26"/>
        </w:rPr>
      </w:pPr>
    </w:p>
    <w:p w14:paraId="19187BCF">
      <w:pPr>
        <w:spacing w:before="0"/>
        <w:ind w:left="269" w:right="0" w:firstLine="0"/>
        <w:jc w:val="left"/>
        <w:rPr>
          <w:b/>
          <w:sz w:val="20"/>
        </w:rPr>
      </w:pPr>
      <w:r>
        <w:rPr>
          <w:b/>
          <w:spacing w:val="-1"/>
          <w:sz w:val="20"/>
        </w:rPr>
        <w:t>CLÁUSULA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DÉCIMA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SEGUNDA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– DA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EXTINÇÃO CONTRATUAL</w:t>
      </w:r>
    </w:p>
    <w:p w14:paraId="41D606A8">
      <w:pPr>
        <w:pStyle w:val="7"/>
        <w:spacing w:before="7"/>
        <w:rPr>
          <w:b/>
          <w:sz w:val="30"/>
        </w:rPr>
      </w:pPr>
    </w:p>
    <w:p w14:paraId="491878A2">
      <w:pPr>
        <w:pStyle w:val="9"/>
        <w:numPr>
          <w:ilvl w:val="1"/>
          <w:numId w:val="60"/>
        </w:numPr>
        <w:tabs>
          <w:tab w:val="left" w:pos="750"/>
        </w:tabs>
        <w:spacing w:before="0" w:after="0" w:line="235" w:lineRule="auto"/>
        <w:ind w:left="269" w:right="351" w:firstLine="0"/>
        <w:jc w:val="left"/>
        <w:rPr>
          <w:sz w:val="24"/>
        </w:rPr>
      </w:pPr>
      <w:r>
        <w:rPr>
          <w:sz w:val="24"/>
        </w:rPr>
        <w:t>O contrato se extingue quando vencido o prazo nele estipulado, independentemente de terem sido cumpridas ou não as obrigações de ambas as</w:t>
      </w:r>
      <w:r>
        <w:rPr>
          <w:spacing w:val="-57"/>
          <w:sz w:val="24"/>
        </w:rPr>
        <w:t xml:space="preserve"> </w:t>
      </w:r>
      <w:r>
        <w:rPr>
          <w:sz w:val="24"/>
        </w:rPr>
        <w:t>partes</w:t>
      </w:r>
      <w:r>
        <w:rPr>
          <w:spacing w:val="-1"/>
          <w:sz w:val="24"/>
        </w:rPr>
        <w:t xml:space="preserve"> </w:t>
      </w:r>
      <w:r>
        <w:rPr>
          <w:sz w:val="24"/>
        </w:rPr>
        <w:t>contraentes,</w:t>
      </w:r>
      <w:r>
        <w:rPr>
          <w:spacing w:val="-1"/>
          <w:sz w:val="24"/>
        </w:rPr>
        <w:t xml:space="preserve"> </w:t>
      </w:r>
      <w:r>
        <w:rPr>
          <w:sz w:val="24"/>
        </w:rPr>
        <w:t>sem</w:t>
      </w:r>
      <w:r>
        <w:rPr>
          <w:spacing w:val="-1"/>
          <w:sz w:val="24"/>
        </w:rPr>
        <w:t xml:space="preserve"> </w:t>
      </w:r>
      <w:r>
        <w:rPr>
          <w:sz w:val="24"/>
        </w:rPr>
        <w:t>prejuízo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aplicação das</w:t>
      </w:r>
      <w:r>
        <w:rPr>
          <w:spacing w:val="-1"/>
          <w:sz w:val="24"/>
        </w:rPr>
        <w:t xml:space="preserve"> </w:t>
      </w:r>
      <w:r>
        <w:rPr>
          <w:sz w:val="24"/>
        </w:rPr>
        <w:t>penalidades</w:t>
      </w:r>
      <w:r>
        <w:rPr>
          <w:spacing w:val="-1"/>
          <w:sz w:val="24"/>
        </w:rPr>
        <w:t xml:space="preserve"> </w:t>
      </w:r>
      <w:r>
        <w:rPr>
          <w:sz w:val="24"/>
        </w:rPr>
        <w:t>eventualmente</w:t>
      </w:r>
      <w:r>
        <w:rPr>
          <w:spacing w:val="-1"/>
          <w:sz w:val="24"/>
        </w:rPr>
        <w:t xml:space="preserve"> </w:t>
      </w:r>
      <w:r>
        <w:rPr>
          <w:sz w:val="24"/>
        </w:rPr>
        <w:t>cabíveis,</w:t>
      </w:r>
      <w:r>
        <w:rPr>
          <w:spacing w:val="-1"/>
          <w:sz w:val="24"/>
        </w:rPr>
        <w:t xml:space="preserve"> </w:t>
      </w:r>
      <w:r>
        <w:rPr>
          <w:sz w:val="24"/>
        </w:rPr>
        <w:t>observados</w:t>
      </w:r>
      <w:r>
        <w:rPr>
          <w:spacing w:val="-1"/>
          <w:sz w:val="24"/>
        </w:rPr>
        <w:t xml:space="preserve"> </w:t>
      </w:r>
      <w:r>
        <w:rPr>
          <w:sz w:val="24"/>
        </w:rPr>
        <w:t>os preceitos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Lei</w:t>
      </w:r>
      <w:r>
        <w:rPr>
          <w:spacing w:val="-1"/>
          <w:sz w:val="24"/>
        </w:rPr>
        <w:t xml:space="preserve"> </w:t>
      </w:r>
      <w:r>
        <w:rPr>
          <w:sz w:val="24"/>
        </w:rPr>
        <w:t>nº</w:t>
      </w:r>
      <w:r>
        <w:rPr>
          <w:spacing w:val="-1"/>
          <w:sz w:val="24"/>
        </w:rPr>
        <w:t xml:space="preserve"> </w:t>
      </w:r>
      <w:r>
        <w:rPr>
          <w:sz w:val="24"/>
        </w:rPr>
        <w:t>14.133/21</w:t>
      </w:r>
      <w:r>
        <w:rPr>
          <w:spacing w:val="-1"/>
          <w:sz w:val="24"/>
        </w:rPr>
        <w:t xml:space="preserve"> </w:t>
      </w:r>
      <w:r>
        <w:rPr>
          <w:sz w:val="24"/>
        </w:rPr>
        <w:t>e neste</w:t>
      </w:r>
      <w:r>
        <w:rPr>
          <w:spacing w:val="-1"/>
          <w:sz w:val="24"/>
        </w:rPr>
        <w:t xml:space="preserve"> </w:t>
      </w:r>
      <w:r>
        <w:rPr>
          <w:sz w:val="24"/>
        </w:rPr>
        <w:t>Contrato.</w:t>
      </w:r>
    </w:p>
    <w:p w14:paraId="10B862F4">
      <w:pPr>
        <w:pStyle w:val="9"/>
        <w:numPr>
          <w:ilvl w:val="1"/>
          <w:numId w:val="60"/>
        </w:numPr>
        <w:tabs>
          <w:tab w:val="left" w:pos="750"/>
        </w:tabs>
        <w:spacing w:before="0" w:after="0" w:line="235" w:lineRule="auto"/>
        <w:ind w:left="269" w:right="246" w:firstLine="0"/>
        <w:jc w:val="left"/>
        <w:rPr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Contrato</w:t>
      </w:r>
      <w:r>
        <w:rPr>
          <w:spacing w:val="-2"/>
          <w:sz w:val="24"/>
        </w:rPr>
        <w:t xml:space="preserve"> </w:t>
      </w:r>
      <w:r>
        <w:rPr>
          <w:sz w:val="24"/>
        </w:rPr>
        <w:t>pode</w:t>
      </w:r>
      <w:r>
        <w:rPr>
          <w:spacing w:val="-3"/>
          <w:sz w:val="24"/>
        </w:rPr>
        <w:t xml:space="preserve"> </w:t>
      </w: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>extinto</w:t>
      </w:r>
      <w:r>
        <w:rPr>
          <w:spacing w:val="-3"/>
          <w:sz w:val="24"/>
        </w:rPr>
        <w:t xml:space="preserve"> </w:t>
      </w:r>
      <w:r>
        <w:rPr>
          <w:sz w:val="24"/>
        </w:rPr>
        <w:t>antes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prazo</w:t>
      </w:r>
      <w:r>
        <w:rPr>
          <w:spacing w:val="-3"/>
          <w:sz w:val="24"/>
        </w:rPr>
        <w:t xml:space="preserve"> </w:t>
      </w:r>
      <w:r>
        <w:rPr>
          <w:sz w:val="24"/>
        </w:rPr>
        <w:t>nele</w:t>
      </w:r>
      <w:r>
        <w:rPr>
          <w:spacing w:val="-2"/>
          <w:sz w:val="24"/>
        </w:rPr>
        <w:t xml:space="preserve"> </w:t>
      </w:r>
      <w:r>
        <w:rPr>
          <w:sz w:val="24"/>
        </w:rPr>
        <w:t>fixado,</w:t>
      </w:r>
      <w:r>
        <w:rPr>
          <w:spacing w:val="-3"/>
          <w:sz w:val="24"/>
        </w:rPr>
        <w:t xml:space="preserve"> </w:t>
      </w:r>
      <w:r>
        <w:rPr>
          <w:sz w:val="24"/>
        </w:rPr>
        <w:t>sem</w:t>
      </w:r>
      <w:r>
        <w:rPr>
          <w:spacing w:val="-2"/>
          <w:sz w:val="24"/>
        </w:rPr>
        <w:t xml:space="preserve"> </w:t>
      </w:r>
      <w:r>
        <w:rPr>
          <w:sz w:val="24"/>
        </w:rPr>
        <w:t>ônus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quando</w:t>
      </w:r>
      <w:r>
        <w:rPr>
          <w:spacing w:val="-2"/>
          <w:sz w:val="24"/>
        </w:rPr>
        <w:t xml:space="preserve"> </w:t>
      </w:r>
      <w:r>
        <w:rPr>
          <w:sz w:val="24"/>
        </w:rPr>
        <w:t>esta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dispuser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créditos</w:t>
      </w:r>
      <w:r>
        <w:rPr>
          <w:spacing w:val="-2"/>
          <w:sz w:val="24"/>
        </w:rPr>
        <w:t xml:space="preserve"> </w:t>
      </w:r>
      <w:r>
        <w:rPr>
          <w:sz w:val="24"/>
        </w:rPr>
        <w:t>orçamentários</w:t>
      </w:r>
      <w:r>
        <w:rPr>
          <w:spacing w:val="-57"/>
          <w:sz w:val="24"/>
        </w:rPr>
        <w:t xml:space="preserve"> </w:t>
      </w:r>
      <w:r>
        <w:rPr>
          <w:sz w:val="24"/>
        </w:rPr>
        <w:t>para sua continuidade ou quando entender que o Contrato não mais lhe oferece vantagem.</w:t>
      </w:r>
    </w:p>
    <w:p w14:paraId="2DE4C131">
      <w:pPr>
        <w:pStyle w:val="9"/>
        <w:numPr>
          <w:ilvl w:val="2"/>
          <w:numId w:val="60"/>
        </w:numPr>
        <w:tabs>
          <w:tab w:val="left" w:pos="917"/>
        </w:tabs>
        <w:spacing w:before="0" w:after="0" w:line="268" w:lineRule="exact"/>
        <w:ind w:left="916" w:right="0" w:hanging="648"/>
        <w:jc w:val="left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extinção</w:t>
      </w:r>
      <w:r>
        <w:rPr>
          <w:sz w:val="24"/>
        </w:rPr>
        <w:t xml:space="preserve"> </w:t>
      </w:r>
      <w:r>
        <w:rPr>
          <w:spacing w:val="-1"/>
          <w:sz w:val="24"/>
        </w:rPr>
        <w:t>nesta</w:t>
      </w:r>
      <w:r>
        <w:rPr>
          <w:sz w:val="24"/>
        </w:rPr>
        <w:t xml:space="preserve"> </w:t>
      </w:r>
      <w:r>
        <w:rPr>
          <w:spacing w:val="-1"/>
          <w:sz w:val="24"/>
        </w:rPr>
        <w:t>hipótese</w:t>
      </w:r>
      <w:r>
        <w:rPr>
          <w:sz w:val="24"/>
        </w:rPr>
        <w:t xml:space="preserve"> </w:t>
      </w:r>
      <w:r>
        <w:rPr>
          <w:spacing w:val="-1"/>
          <w:sz w:val="24"/>
        </w:rPr>
        <w:t>ocorrerá</w:t>
      </w:r>
      <w:r>
        <w:rPr>
          <w:sz w:val="24"/>
        </w:rPr>
        <w:t xml:space="preserve"> </w:t>
      </w:r>
      <w:r>
        <w:rPr>
          <w:spacing w:val="-1"/>
          <w:sz w:val="24"/>
        </w:rPr>
        <w:t>na</w:t>
      </w:r>
      <w:r>
        <w:rPr>
          <w:sz w:val="24"/>
        </w:rPr>
        <w:t xml:space="preserve"> </w:t>
      </w:r>
      <w:r>
        <w:rPr>
          <w:spacing w:val="-1"/>
          <w:sz w:val="24"/>
        </w:rPr>
        <w:t>próxima</w:t>
      </w:r>
      <w:r>
        <w:rPr>
          <w:spacing w:val="1"/>
          <w:sz w:val="24"/>
        </w:rPr>
        <w:t xml:space="preserve"> </w:t>
      </w:r>
      <w:r>
        <w:rPr>
          <w:sz w:val="24"/>
        </w:rPr>
        <w:t>data de aniversário do Contrato, desde que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haja a notificação do </w:t>
      </w:r>
      <w:r>
        <w:rPr>
          <w:b/>
          <w:sz w:val="24"/>
        </w:rPr>
        <w:t xml:space="preserve">CONTRATADO </w:t>
      </w:r>
      <w:r>
        <w:rPr>
          <w:sz w:val="24"/>
        </w:rPr>
        <w:t>pelo</w:t>
      </w:r>
    </w:p>
    <w:p w14:paraId="1740534A">
      <w:pPr>
        <w:spacing w:before="0" w:line="273" w:lineRule="exact"/>
        <w:ind w:left="269" w:right="0" w:firstLine="0"/>
        <w:jc w:val="left"/>
        <w:rPr>
          <w:sz w:val="24"/>
        </w:rPr>
      </w:pPr>
      <w:r>
        <w:rPr>
          <w:b/>
          <w:sz w:val="24"/>
        </w:rPr>
        <w:t>CONTRATANTE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nesse</w:t>
      </w:r>
      <w:r>
        <w:rPr>
          <w:spacing w:val="-3"/>
          <w:sz w:val="24"/>
        </w:rPr>
        <w:t xml:space="preserve"> </w:t>
      </w:r>
      <w:r>
        <w:rPr>
          <w:sz w:val="24"/>
        </w:rPr>
        <w:t>sentido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pelo</w:t>
      </w:r>
      <w:r>
        <w:rPr>
          <w:spacing w:val="-3"/>
          <w:sz w:val="24"/>
        </w:rPr>
        <w:t xml:space="preserve"> </w:t>
      </w:r>
      <w:r>
        <w:rPr>
          <w:sz w:val="24"/>
        </w:rPr>
        <w:t>menos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(dois)</w:t>
      </w:r>
      <w:r>
        <w:rPr>
          <w:spacing w:val="-3"/>
          <w:sz w:val="24"/>
        </w:rPr>
        <w:t xml:space="preserve"> </w:t>
      </w:r>
      <w:r>
        <w:rPr>
          <w:sz w:val="24"/>
        </w:rPr>
        <w:t>meses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antecedência</w:t>
      </w:r>
      <w:r>
        <w:rPr>
          <w:spacing w:val="-3"/>
          <w:sz w:val="24"/>
        </w:rPr>
        <w:t xml:space="preserve"> </w:t>
      </w:r>
      <w:r>
        <w:rPr>
          <w:sz w:val="24"/>
        </w:rPr>
        <w:t>desse</w:t>
      </w:r>
      <w:r>
        <w:rPr>
          <w:spacing w:val="-3"/>
          <w:sz w:val="24"/>
        </w:rPr>
        <w:t xml:space="preserve"> </w:t>
      </w:r>
      <w:r>
        <w:rPr>
          <w:sz w:val="24"/>
        </w:rPr>
        <w:t>dia.</w:t>
      </w:r>
    </w:p>
    <w:p w14:paraId="566B77B0">
      <w:pPr>
        <w:spacing w:after="0" w:line="273" w:lineRule="exact"/>
        <w:jc w:val="left"/>
        <w:rPr>
          <w:sz w:val="24"/>
        </w:rPr>
        <w:sectPr>
          <w:pgSz w:w="15840" w:h="24480"/>
          <w:pgMar w:top="520" w:right="560" w:bottom="280" w:left="420" w:header="720" w:footer="720" w:gutter="0"/>
          <w:cols w:space="720" w:num="1"/>
        </w:sectPr>
      </w:pPr>
    </w:p>
    <w:p w14:paraId="28B1B34D">
      <w:pPr>
        <w:pStyle w:val="9"/>
        <w:numPr>
          <w:ilvl w:val="2"/>
          <w:numId w:val="60"/>
        </w:numPr>
        <w:tabs>
          <w:tab w:val="left" w:pos="849"/>
        </w:tabs>
        <w:spacing w:before="73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Caso a notificação da não-continuidade do contrato de que trata este subitem ocorra com menos de 2 (dois) meses de antecedência da data de aniversário, a extinção</w:t>
      </w:r>
      <w:r>
        <w:rPr>
          <w:spacing w:val="1"/>
          <w:sz w:val="20"/>
        </w:rPr>
        <w:t xml:space="preserve"> </w:t>
      </w:r>
      <w:r>
        <w:rPr>
          <w:sz w:val="20"/>
        </w:rPr>
        <w:t>contratual</w:t>
      </w:r>
      <w:r>
        <w:rPr>
          <w:spacing w:val="-1"/>
          <w:sz w:val="20"/>
        </w:rPr>
        <w:t xml:space="preserve"> </w:t>
      </w:r>
      <w:r>
        <w:rPr>
          <w:sz w:val="20"/>
        </w:rPr>
        <w:t>ocorrerá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(dois)</w:t>
      </w:r>
      <w:r>
        <w:rPr>
          <w:spacing w:val="-1"/>
          <w:sz w:val="20"/>
        </w:rPr>
        <w:t xml:space="preserve"> </w:t>
      </w:r>
      <w:r>
        <w:rPr>
          <w:sz w:val="20"/>
        </w:rPr>
        <w:t>meses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comunicação.</w:t>
      </w:r>
    </w:p>
    <w:p w14:paraId="035B49E7">
      <w:pPr>
        <w:pStyle w:val="7"/>
        <w:rPr>
          <w:sz w:val="21"/>
        </w:rPr>
      </w:pPr>
    </w:p>
    <w:p w14:paraId="5C2F33E9">
      <w:pPr>
        <w:pStyle w:val="9"/>
        <w:numPr>
          <w:ilvl w:val="1"/>
          <w:numId w:val="60"/>
        </w:numPr>
        <w:tabs>
          <w:tab w:val="left" w:pos="670"/>
        </w:tabs>
        <w:spacing w:before="0" w:after="0" w:line="240" w:lineRule="auto"/>
        <w:ind w:left="669" w:right="0" w:hanging="4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extinto,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cumpridas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estipuladas,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fixado:</w:t>
      </w:r>
    </w:p>
    <w:p w14:paraId="383A4D4B">
      <w:pPr>
        <w:pStyle w:val="7"/>
        <w:spacing w:before="4"/>
        <w:rPr>
          <w:sz w:val="24"/>
        </w:rPr>
      </w:pPr>
    </w:p>
    <w:p w14:paraId="686E97D5">
      <w:pPr>
        <w:pStyle w:val="9"/>
        <w:numPr>
          <w:ilvl w:val="0"/>
          <w:numId w:val="61"/>
        </w:numPr>
        <w:tabs>
          <w:tab w:val="left" w:pos="490"/>
        </w:tabs>
        <w:spacing w:before="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 xml:space="preserve">por ato unilateral do </w:t>
      </w:r>
      <w:r>
        <w:rPr>
          <w:b/>
          <w:sz w:val="20"/>
        </w:rPr>
        <w:t>CONTRATANTE</w:t>
      </w:r>
      <w:r>
        <w:rPr>
          <w:sz w:val="20"/>
        </w:rPr>
        <w:t>, em razão da inexecução total ou parcial do objeto e/ou das obrigações previstas no presente instrumento e/ou por algum dos motivos</w:t>
      </w:r>
      <w:r>
        <w:rPr>
          <w:spacing w:val="1"/>
          <w:sz w:val="20"/>
        </w:rPr>
        <w:t xml:space="preserve"> </w:t>
      </w:r>
      <w:r>
        <w:rPr>
          <w:sz w:val="20"/>
        </w:rPr>
        <w:t>previstos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137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assegurados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contraditório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defesa,</w:t>
      </w:r>
      <w:r>
        <w:rPr>
          <w:spacing w:val="-1"/>
          <w:sz w:val="20"/>
        </w:rPr>
        <w:t xml:space="preserve"> </w:t>
      </w:r>
      <w:r>
        <w:rPr>
          <w:sz w:val="20"/>
        </w:rPr>
        <w:t>devendo,</w:t>
      </w:r>
      <w:r>
        <w:rPr>
          <w:spacing w:val="-1"/>
          <w:sz w:val="20"/>
        </w:rPr>
        <w:t xml:space="preserve"> </w:t>
      </w:r>
      <w:r>
        <w:rPr>
          <w:sz w:val="20"/>
        </w:rPr>
        <w:t>ainda,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observado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138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139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referida</w:t>
      </w:r>
      <w:r>
        <w:rPr>
          <w:spacing w:val="-1"/>
          <w:sz w:val="20"/>
        </w:rPr>
        <w:t xml:space="preserve"> </w:t>
      </w:r>
      <w:r>
        <w:rPr>
          <w:sz w:val="20"/>
        </w:rPr>
        <w:t>Lei;</w:t>
      </w:r>
    </w:p>
    <w:p w14:paraId="4354BDF1">
      <w:pPr>
        <w:pStyle w:val="7"/>
        <w:spacing w:before="1"/>
        <w:rPr>
          <w:sz w:val="21"/>
        </w:rPr>
      </w:pPr>
    </w:p>
    <w:p w14:paraId="51D54781">
      <w:pPr>
        <w:pStyle w:val="9"/>
        <w:numPr>
          <w:ilvl w:val="0"/>
          <w:numId w:val="61"/>
        </w:numPr>
        <w:tabs>
          <w:tab w:val="left" w:pos="487"/>
        </w:tabs>
        <w:spacing w:before="0" w:after="0" w:line="240" w:lineRule="auto"/>
        <w:ind w:left="486" w:right="0" w:hanging="218"/>
        <w:jc w:val="left"/>
        <w:rPr>
          <w:sz w:val="20"/>
        </w:rPr>
      </w:pPr>
      <w:r>
        <w:rPr>
          <w:sz w:val="20"/>
        </w:rPr>
        <w:t>consensualmente,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138,</w:t>
      </w:r>
      <w:r>
        <w:rPr>
          <w:spacing w:val="-1"/>
          <w:sz w:val="20"/>
        </w:rPr>
        <w:t xml:space="preserve"> </w:t>
      </w:r>
      <w:r>
        <w:rPr>
          <w:sz w:val="20"/>
        </w:rPr>
        <w:t>II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7FF1B3F5">
      <w:pPr>
        <w:pStyle w:val="7"/>
        <w:spacing w:before="4"/>
        <w:rPr>
          <w:sz w:val="24"/>
        </w:rPr>
      </w:pPr>
    </w:p>
    <w:p w14:paraId="0498CD0B">
      <w:pPr>
        <w:pStyle w:val="9"/>
        <w:numPr>
          <w:ilvl w:val="0"/>
          <w:numId w:val="61"/>
        </w:numPr>
        <w:tabs>
          <w:tab w:val="left" w:pos="504"/>
        </w:tabs>
        <w:spacing w:before="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na hipótese de contratação direta fundamentada no art. 75, VIII, da Lei nº 14.133/2021, a qualquer tempo, sem indenização, e independentemente de aviso ou prazo, pelo</w:t>
      </w:r>
      <w:r>
        <w:rPr>
          <w:spacing w:val="1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-1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logo</w:t>
      </w:r>
      <w:r>
        <w:rPr>
          <w:spacing w:val="-1"/>
          <w:sz w:val="20"/>
        </w:rPr>
        <w:t xml:space="preserve"> </w:t>
      </w:r>
      <w:r>
        <w:rPr>
          <w:sz w:val="20"/>
        </w:rPr>
        <w:t>esteja(m)</w:t>
      </w:r>
      <w:r>
        <w:rPr>
          <w:spacing w:val="-1"/>
          <w:sz w:val="20"/>
        </w:rPr>
        <w:t xml:space="preserve"> </w:t>
      </w:r>
      <w:r>
        <w:rPr>
          <w:sz w:val="20"/>
        </w:rPr>
        <w:t>concluído(s)</w:t>
      </w:r>
      <w:r>
        <w:rPr>
          <w:spacing w:val="-1"/>
          <w:sz w:val="20"/>
        </w:rPr>
        <w:t xml:space="preserve"> </w:t>
      </w:r>
      <w:r>
        <w:rPr>
          <w:sz w:val="20"/>
        </w:rPr>
        <w:t>o(s)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procedimento(s)</w:t>
      </w:r>
      <w:r>
        <w:rPr>
          <w:spacing w:val="-1"/>
          <w:sz w:val="20"/>
        </w:rPr>
        <w:t xml:space="preserve"> </w:t>
      </w:r>
      <w:r>
        <w:rPr>
          <w:sz w:val="20"/>
        </w:rPr>
        <w:t>licitatório(s)</w:t>
      </w:r>
      <w:r>
        <w:rPr>
          <w:spacing w:val="-1"/>
          <w:sz w:val="20"/>
        </w:rPr>
        <w:t xml:space="preserve"> </w:t>
      </w:r>
      <w:r>
        <w:rPr>
          <w:sz w:val="20"/>
        </w:rPr>
        <w:t>implementado(s)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questão.</w:t>
      </w:r>
    </w:p>
    <w:p w14:paraId="221DCC81">
      <w:pPr>
        <w:pStyle w:val="7"/>
        <w:rPr>
          <w:sz w:val="22"/>
        </w:rPr>
      </w:pPr>
    </w:p>
    <w:p w14:paraId="327F20CE">
      <w:pPr>
        <w:pStyle w:val="7"/>
        <w:spacing w:before="7"/>
        <w:rPr>
          <w:sz w:val="19"/>
        </w:rPr>
      </w:pPr>
    </w:p>
    <w:p w14:paraId="598B2DE4">
      <w:pPr>
        <w:pStyle w:val="9"/>
        <w:numPr>
          <w:ilvl w:val="2"/>
          <w:numId w:val="60"/>
        </w:numPr>
        <w:tabs>
          <w:tab w:val="left" w:pos="917"/>
        </w:tabs>
        <w:spacing w:before="0" w:after="0" w:line="235" w:lineRule="auto"/>
        <w:ind w:left="269" w:right="934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alteração</w:t>
      </w:r>
      <w:r>
        <w:rPr>
          <w:spacing w:val="-1"/>
          <w:sz w:val="24"/>
        </w:rPr>
        <w:t xml:space="preserve"> </w:t>
      </w:r>
      <w:r>
        <w:rPr>
          <w:sz w:val="24"/>
        </w:rPr>
        <w:t>social ou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modificação</w:t>
      </w:r>
      <w:r>
        <w:rPr>
          <w:spacing w:val="-1"/>
          <w:sz w:val="24"/>
        </w:rPr>
        <w:t xml:space="preserve"> </w:t>
      </w:r>
      <w:r>
        <w:rPr>
          <w:sz w:val="24"/>
        </w:rPr>
        <w:t>da finalidade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da estrutura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empresa não</w:t>
      </w:r>
      <w:r>
        <w:rPr>
          <w:spacing w:val="-1"/>
          <w:sz w:val="24"/>
        </w:rPr>
        <w:t xml:space="preserve"> </w:t>
      </w:r>
      <w:r>
        <w:rPr>
          <w:sz w:val="24"/>
        </w:rPr>
        <w:t>ensejará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rescisão se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restringir sua</w:t>
      </w:r>
      <w:r>
        <w:rPr>
          <w:spacing w:val="-1"/>
          <w:sz w:val="24"/>
        </w:rPr>
        <w:t xml:space="preserve"> </w:t>
      </w:r>
      <w:r>
        <w:rPr>
          <w:sz w:val="24"/>
        </w:rPr>
        <w:t>capacidade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concluir o Contrato.</w:t>
      </w:r>
    </w:p>
    <w:p w14:paraId="68E19BC5">
      <w:pPr>
        <w:pStyle w:val="9"/>
        <w:numPr>
          <w:ilvl w:val="2"/>
          <w:numId w:val="60"/>
        </w:numPr>
        <w:tabs>
          <w:tab w:val="left" w:pos="930"/>
        </w:tabs>
        <w:spacing w:before="0" w:after="0" w:line="271" w:lineRule="exact"/>
        <w:ind w:left="930" w:right="0" w:hanging="661"/>
        <w:jc w:val="left"/>
        <w:rPr>
          <w:sz w:val="24"/>
        </w:rPr>
      </w:pPr>
      <w:r>
        <w:rPr>
          <w:sz w:val="24"/>
        </w:rPr>
        <w:t>Se a operação implicar mudança da pessoa jurídica contratada, deverá ser formalizado termo aditivo para alteração subjetiva.</w:t>
      </w:r>
    </w:p>
    <w:p w14:paraId="14C43A10">
      <w:pPr>
        <w:pStyle w:val="7"/>
        <w:spacing w:before="7"/>
        <w:rPr>
          <w:sz w:val="23"/>
        </w:rPr>
      </w:pPr>
    </w:p>
    <w:p w14:paraId="0A0405E3">
      <w:pPr>
        <w:pStyle w:val="9"/>
        <w:numPr>
          <w:ilvl w:val="1"/>
          <w:numId w:val="60"/>
        </w:numPr>
        <w:tabs>
          <w:tab w:val="left" w:pos="659"/>
        </w:tabs>
        <w:spacing w:before="0" w:after="0" w:line="240" w:lineRule="auto"/>
        <w:ind w:left="658" w:right="0" w:hanging="39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extinção</w:t>
      </w:r>
      <w:r>
        <w:rPr>
          <w:spacing w:val="-1"/>
          <w:sz w:val="20"/>
        </w:rPr>
        <w:t xml:space="preserve"> </w:t>
      </w:r>
      <w:r>
        <w:rPr>
          <w:sz w:val="20"/>
        </w:rPr>
        <w:t>prematura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precedida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-1"/>
          <w:sz w:val="20"/>
        </w:rPr>
        <w:t xml:space="preserve"> </w:t>
      </w:r>
      <w:r>
        <w:rPr>
          <w:sz w:val="20"/>
        </w:rPr>
        <w:t>escrita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fundamentada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reduzida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</w:t>
      </w:r>
      <w:r>
        <w:rPr>
          <w:spacing w:val="-1"/>
          <w:sz w:val="20"/>
        </w:rPr>
        <w:t xml:space="preserve"> </w:t>
      </w:r>
      <w:r>
        <w:rPr>
          <w:sz w:val="20"/>
        </w:rPr>
        <w:t>processo.</w:t>
      </w:r>
    </w:p>
    <w:p w14:paraId="613333C0">
      <w:pPr>
        <w:pStyle w:val="7"/>
        <w:spacing w:before="4"/>
        <w:rPr>
          <w:sz w:val="24"/>
        </w:rPr>
      </w:pPr>
    </w:p>
    <w:p w14:paraId="117B07A4">
      <w:pPr>
        <w:pStyle w:val="9"/>
        <w:numPr>
          <w:ilvl w:val="2"/>
          <w:numId w:val="60"/>
        </w:numPr>
        <w:tabs>
          <w:tab w:val="left" w:pos="809"/>
        </w:tabs>
        <w:spacing w:before="0" w:after="0" w:line="240" w:lineRule="auto"/>
        <w:ind w:left="808" w:right="0" w:hanging="540"/>
        <w:jc w:val="left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justificativa</w:t>
      </w:r>
      <w:r>
        <w:rPr>
          <w:sz w:val="20"/>
        </w:rPr>
        <w:t xml:space="preserve"> </w:t>
      </w:r>
      <w:r>
        <w:rPr>
          <w:spacing w:val="-1"/>
          <w:sz w:val="20"/>
        </w:rPr>
        <w:t>da</w:t>
      </w:r>
      <w:r>
        <w:rPr>
          <w:sz w:val="20"/>
        </w:rPr>
        <w:t xml:space="preserve"> </w:t>
      </w:r>
      <w:r>
        <w:rPr>
          <w:spacing w:val="-1"/>
          <w:sz w:val="20"/>
        </w:rPr>
        <w:t>rescisão por</w:t>
      </w:r>
      <w:r>
        <w:rPr>
          <w:sz w:val="20"/>
        </w:rPr>
        <w:t xml:space="preserve"> </w:t>
      </w:r>
      <w:r>
        <w:rPr>
          <w:spacing w:val="-1"/>
          <w:sz w:val="20"/>
        </w:rPr>
        <w:t>ato</w:t>
      </w:r>
      <w:r>
        <w:rPr>
          <w:sz w:val="20"/>
        </w:rPr>
        <w:t xml:space="preserve"> </w:t>
      </w:r>
      <w:r>
        <w:rPr>
          <w:spacing w:val="-1"/>
          <w:sz w:val="20"/>
        </w:rPr>
        <w:t>unilateral</w:t>
      </w:r>
      <w:r>
        <w:rPr>
          <w:sz w:val="20"/>
        </w:rPr>
        <w:t xml:space="preserve"> do </w:t>
      </w:r>
      <w:r>
        <w:rPr>
          <w:b/>
          <w:sz w:val="20"/>
        </w:rPr>
        <w:t>CONTRATANTE</w:t>
      </w:r>
      <w:r>
        <w:rPr>
          <w:sz w:val="20"/>
        </w:rPr>
        <w:t>, sempre que possível,</w:t>
      </w:r>
      <w:r>
        <w:rPr>
          <w:spacing w:val="-1"/>
          <w:sz w:val="20"/>
        </w:rPr>
        <w:t xml:space="preserve"> </w:t>
      </w:r>
      <w:r>
        <w:rPr>
          <w:sz w:val="20"/>
        </w:rPr>
        <w:t>contemplará:</w:t>
      </w:r>
    </w:p>
    <w:p w14:paraId="14631B21">
      <w:pPr>
        <w:pStyle w:val="7"/>
        <w:spacing w:before="4"/>
        <w:rPr>
          <w:sz w:val="24"/>
        </w:rPr>
      </w:pPr>
    </w:p>
    <w:p w14:paraId="44119DF3">
      <w:pPr>
        <w:pStyle w:val="9"/>
        <w:numPr>
          <w:ilvl w:val="0"/>
          <w:numId w:val="62"/>
        </w:numPr>
        <w:tabs>
          <w:tab w:val="left" w:pos="476"/>
        </w:tabs>
        <w:spacing w:before="0" w:after="0" w:line="240" w:lineRule="auto"/>
        <w:ind w:left="475" w:right="0" w:hanging="207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contratuais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cumpridas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parcialmente</w:t>
      </w:r>
      <w:r>
        <w:rPr>
          <w:spacing w:val="-1"/>
          <w:sz w:val="20"/>
        </w:rPr>
        <w:t xml:space="preserve"> </w:t>
      </w:r>
      <w:r>
        <w:rPr>
          <w:sz w:val="20"/>
        </w:rPr>
        <w:t>cumpridas;</w:t>
      </w:r>
    </w:p>
    <w:p w14:paraId="4794BA52">
      <w:pPr>
        <w:pStyle w:val="7"/>
        <w:spacing w:before="4"/>
        <w:rPr>
          <w:sz w:val="24"/>
        </w:rPr>
      </w:pPr>
    </w:p>
    <w:p w14:paraId="1A49F57D">
      <w:pPr>
        <w:pStyle w:val="9"/>
        <w:numPr>
          <w:ilvl w:val="0"/>
          <w:numId w:val="62"/>
        </w:numPr>
        <w:tabs>
          <w:tab w:val="left" w:pos="487"/>
        </w:tabs>
        <w:spacing w:before="0" w:after="0" w:line="240" w:lineRule="auto"/>
        <w:ind w:left="486" w:right="0" w:hanging="218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pagamentos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efetuados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ainda</w:t>
      </w:r>
      <w:r>
        <w:rPr>
          <w:spacing w:val="-1"/>
          <w:sz w:val="20"/>
        </w:rPr>
        <w:t xml:space="preserve"> </w:t>
      </w:r>
      <w:r>
        <w:rPr>
          <w:sz w:val="20"/>
        </w:rPr>
        <w:t>devidos;</w:t>
      </w:r>
    </w:p>
    <w:p w14:paraId="2CD767CF">
      <w:pPr>
        <w:pStyle w:val="7"/>
        <w:spacing w:before="4"/>
        <w:rPr>
          <w:sz w:val="24"/>
        </w:rPr>
      </w:pPr>
    </w:p>
    <w:p w14:paraId="2E1A68D2">
      <w:pPr>
        <w:pStyle w:val="9"/>
        <w:numPr>
          <w:ilvl w:val="0"/>
          <w:numId w:val="62"/>
        </w:numPr>
        <w:tabs>
          <w:tab w:val="left" w:pos="476"/>
        </w:tabs>
        <w:spacing w:before="0" w:after="0" w:line="240" w:lineRule="auto"/>
        <w:ind w:left="475" w:right="0" w:hanging="207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indenizações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multas.</w:t>
      </w:r>
    </w:p>
    <w:p w14:paraId="019F7294">
      <w:pPr>
        <w:pStyle w:val="7"/>
        <w:rPr>
          <w:sz w:val="22"/>
        </w:rPr>
      </w:pPr>
    </w:p>
    <w:p w14:paraId="5A105FD9">
      <w:pPr>
        <w:pStyle w:val="7"/>
        <w:rPr>
          <w:sz w:val="23"/>
        </w:rPr>
      </w:pPr>
    </w:p>
    <w:p w14:paraId="51356BA7">
      <w:pPr>
        <w:pStyle w:val="9"/>
        <w:numPr>
          <w:ilvl w:val="1"/>
          <w:numId w:val="60"/>
        </w:numPr>
        <w:tabs>
          <w:tab w:val="left" w:pos="737"/>
        </w:tabs>
        <w:spacing w:before="0" w:after="0" w:line="235" w:lineRule="auto"/>
        <w:ind w:left="269" w:right="739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extinção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Contrato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configura</w:t>
      </w:r>
      <w:r>
        <w:rPr>
          <w:spacing w:val="-1"/>
          <w:sz w:val="24"/>
        </w:rPr>
        <w:t xml:space="preserve"> </w:t>
      </w:r>
      <w:r>
        <w:rPr>
          <w:sz w:val="24"/>
        </w:rPr>
        <w:t>óbice para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reconhecimento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desequilíbrio</w:t>
      </w:r>
      <w:r>
        <w:rPr>
          <w:spacing w:val="-1"/>
          <w:sz w:val="24"/>
        </w:rPr>
        <w:t xml:space="preserve"> </w:t>
      </w:r>
      <w:r>
        <w:rPr>
          <w:sz w:val="24"/>
        </w:rPr>
        <w:t>econômico-financeiro,</w:t>
      </w:r>
      <w:r>
        <w:rPr>
          <w:spacing w:val="-1"/>
          <w:sz w:val="24"/>
        </w:rPr>
        <w:t xml:space="preserve"> </w:t>
      </w:r>
      <w:r>
        <w:rPr>
          <w:sz w:val="24"/>
        </w:rPr>
        <w:t>hipótese</w:t>
      </w:r>
      <w:r>
        <w:rPr>
          <w:spacing w:val="-1"/>
          <w:sz w:val="24"/>
        </w:rPr>
        <w:t xml:space="preserve"> </w:t>
      </w:r>
      <w:r>
        <w:rPr>
          <w:sz w:val="24"/>
        </w:rPr>
        <w:t>em que</w:t>
      </w:r>
      <w:r>
        <w:rPr>
          <w:spacing w:val="-1"/>
          <w:sz w:val="24"/>
        </w:rPr>
        <w:t xml:space="preserve"> </w:t>
      </w:r>
      <w:r>
        <w:rPr>
          <w:sz w:val="24"/>
        </w:rPr>
        <w:t>será</w:t>
      </w:r>
      <w:r>
        <w:rPr>
          <w:spacing w:val="-1"/>
          <w:sz w:val="24"/>
        </w:rPr>
        <w:t xml:space="preserve"> </w:t>
      </w:r>
      <w:r>
        <w:rPr>
          <w:sz w:val="24"/>
        </w:rPr>
        <w:t>concedida</w:t>
      </w:r>
      <w:r>
        <w:rPr>
          <w:spacing w:val="-57"/>
          <w:sz w:val="24"/>
        </w:rPr>
        <w:t xml:space="preserve"> </w:t>
      </w:r>
      <w:r>
        <w:rPr>
          <w:sz w:val="24"/>
        </w:rPr>
        <w:t>indenização por meio de termo indenizatório, na forma do</w:t>
      </w:r>
      <w:r>
        <w:rPr>
          <w:color w:val="000080"/>
          <w:sz w:val="24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color w:val="000080"/>
          <w:sz w:val="24"/>
          <w:u w:val="single" w:color="000080"/>
        </w:rPr>
        <w:t>art. 131</w:t>
      </w:r>
      <w:r>
        <w:rPr>
          <w:color w:val="000080"/>
          <w:sz w:val="24"/>
        </w:rPr>
        <w:t>,</w:t>
      </w:r>
      <w:r>
        <w:rPr>
          <w:color w:val="000080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i/>
          <w:color w:val="000080"/>
          <w:sz w:val="24"/>
          <w:u w:val="single" w:color="000080"/>
        </w:rPr>
        <w:t xml:space="preserve">caput, </w:t>
      </w:r>
      <w:r>
        <w:rPr>
          <w:i/>
          <w:color w:val="000080"/>
          <w:sz w:val="24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color w:val="000080"/>
          <w:sz w:val="24"/>
          <w:u w:val="single" w:color="000080"/>
        </w:rPr>
        <w:t>da Lei nº 14.133/2021</w:t>
      </w:r>
      <w:r>
        <w:rPr>
          <w:color w:val="000080"/>
          <w:sz w:val="24"/>
        </w:rPr>
        <w:t>,</w:t>
      </w:r>
      <w:r>
        <w:rPr>
          <w:color w:val="000080"/>
          <w:sz w:val="24"/>
          <w:u w:val="single" w:color="000080"/>
        </w:rPr>
        <w:t xml:space="preserve"> desde que o pedido seja </w:t>
      </w:r>
      <w:r>
        <w:rPr>
          <w:color w:val="000080"/>
          <w:sz w:val="24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color w:val="000080"/>
          <w:sz w:val="24"/>
          <w:u w:val="single" w:color="000080"/>
        </w:rPr>
        <w:t>formulado durante a</w:t>
      </w:r>
      <w:r>
        <w:rPr>
          <w:color w:val="000080"/>
          <w:sz w:val="24"/>
          <w:u w:val="single" w:color="000080"/>
        </w:rPr>
        <w:fldChar w:fldCharType="end"/>
      </w:r>
      <w:r>
        <w:rPr>
          <w:color w:val="000080"/>
          <w:spacing w:val="1"/>
          <w:sz w:val="24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color w:val="000080"/>
          <w:sz w:val="24"/>
          <w:u w:val="single" w:color="000080"/>
        </w:rPr>
        <w:t>vi</w:t>
      </w:r>
      <w:r>
        <w:rPr>
          <w:color w:val="000080"/>
          <w:sz w:val="24"/>
        </w:rPr>
        <w:t>g</w:t>
      </w:r>
      <w:r>
        <w:rPr>
          <w:color w:val="000080"/>
          <w:sz w:val="24"/>
          <w:u w:val="single" w:color="000080"/>
        </w:rPr>
        <w:t>ência do Contrato e antes de eventual prorrogação</w:t>
      </w:r>
      <w:r>
        <w:rPr>
          <w:color w:val="000080"/>
          <w:sz w:val="24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color w:val="000080"/>
          <w:sz w:val="24"/>
          <w:u w:val="single" w:color="000080"/>
        </w:rPr>
        <w:t>.</w:t>
      </w:r>
      <w:r>
        <w:rPr>
          <w:color w:val="000080"/>
          <w:sz w:val="24"/>
          <w:u w:val="single" w:color="000080"/>
        </w:rPr>
        <w:fldChar w:fldCharType="end"/>
      </w:r>
    </w:p>
    <w:p w14:paraId="670B489E">
      <w:pPr>
        <w:pStyle w:val="9"/>
        <w:numPr>
          <w:ilvl w:val="1"/>
          <w:numId w:val="63"/>
        </w:numPr>
        <w:tabs>
          <w:tab w:val="left" w:pos="810"/>
        </w:tabs>
        <w:spacing w:before="0" w:after="0" w:line="270" w:lineRule="exact"/>
        <w:ind w:left="810" w:right="0" w:hanging="541"/>
        <w:jc w:val="left"/>
        <w:rPr>
          <w:sz w:val="24"/>
        </w:rPr>
      </w:pPr>
      <w:r>
        <w:rPr>
          <w:sz w:val="24"/>
        </w:rPr>
        <w:t>Extinto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Contrato,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poderá</w:t>
      </w:r>
      <w:r>
        <w:rPr>
          <w:spacing w:val="-5"/>
          <w:sz w:val="24"/>
        </w:rPr>
        <w:t xml:space="preserve"> </w:t>
      </w:r>
      <w:r>
        <w:rPr>
          <w:sz w:val="24"/>
        </w:rPr>
        <w:t>ainda:</w:t>
      </w:r>
    </w:p>
    <w:p w14:paraId="3B3C4B41">
      <w:pPr>
        <w:pStyle w:val="7"/>
        <w:spacing w:before="7"/>
        <w:rPr>
          <w:sz w:val="23"/>
        </w:rPr>
      </w:pPr>
    </w:p>
    <w:p w14:paraId="0D55AD65">
      <w:pPr>
        <w:pStyle w:val="9"/>
        <w:numPr>
          <w:ilvl w:val="2"/>
          <w:numId w:val="63"/>
        </w:numPr>
        <w:tabs>
          <w:tab w:val="left" w:pos="820"/>
        </w:tabs>
        <w:spacing w:before="0" w:after="0" w:line="240" w:lineRule="auto"/>
        <w:ind w:left="819" w:right="0" w:hanging="551"/>
        <w:jc w:val="left"/>
        <w:rPr>
          <w:sz w:val="20"/>
        </w:rPr>
      </w:pPr>
      <w:r>
        <w:rPr>
          <w:sz w:val="20"/>
        </w:rPr>
        <w:t>nos</w:t>
      </w:r>
      <w:r>
        <w:rPr>
          <w:spacing w:val="-3"/>
          <w:sz w:val="20"/>
        </w:rPr>
        <w:t xml:space="preserve"> </w:t>
      </w:r>
      <w:r>
        <w:rPr>
          <w:sz w:val="20"/>
        </w:rPr>
        <w:t>casos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obrigação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pagamento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multa</w:t>
      </w:r>
      <w:r>
        <w:rPr>
          <w:spacing w:val="-2"/>
          <w:sz w:val="20"/>
        </w:rPr>
        <w:t xml:space="preserve"> </w:t>
      </w:r>
      <w:r>
        <w:rPr>
          <w:sz w:val="20"/>
        </w:rPr>
        <w:t>pelo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reter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executar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garantia</w:t>
      </w:r>
      <w:r>
        <w:rPr>
          <w:spacing w:val="-2"/>
          <w:sz w:val="20"/>
        </w:rPr>
        <w:t xml:space="preserve"> </w:t>
      </w:r>
      <w:r>
        <w:rPr>
          <w:sz w:val="20"/>
        </w:rPr>
        <w:t>prestada;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</w:p>
    <w:p w14:paraId="7C2DF3AD">
      <w:pPr>
        <w:pStyle w:val="7"/>
        <w:spacing w:before="4"/>
        <w:rPr>
          <w:sz w:val="24"/>
        </w:rPr>
      </w:pPr>
    </w:p>
    <w:p w14:paraId="426D4C54">
      <w:pPr>
        <w:pStyle w:val="9"/>
        <w:numPr>
          <w:ilvl w:val="2"/>
          <w:numId w:val="63"/>
        </w:numPr>
        <w:tabs>
          <w:tab w:val="left" w:pos="825"/>
        </w:tabs>
        <w:spacing w:before="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nos casos em que houver necessidade de ressarcimento de prejuízos causados à Administração, nos termos do inciso IV do art. 139 da Lei nº 14.133/2021, reter os eventuais</w:t>
      </w:r>
      <w:r>
        <w:rPr>
          <w:spacing w:val="1"/>
          <w:sz w:val="20"/>
        </w:rPr>
        <w:t xml:space="preserve"> </w:t>
      </w:r>
      <w:r>
        <w:rPr>
          <w:sz w:val="20"/>
        </w:rPr>
        <w:t>créditos</w:t>
      </w:r>
      <w:r>
        <w:rPr>
          <w:spacing w:val="-2"/>
          <w:sz w:val="20"/>
        </w:rPr>
        <w:t xml:space="preserve"> </w:t>
      </w:r>
      <w:r>
        <w:rPr>
          <w:sz w:val="20"/>
        </w:rPr>
        <w:t>existentes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favor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 xml:space="preserve">CONTRATADO </w:t>
      </w:r>
      <w:r>
        <w:rPr>
          <w:sz w:val="20"/>
        </w:rPr>
        <w:t>decorrentes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1399915D">
      <w:pPr>
        <w:pStyle w:val="7"/>
        <w:rPr>
          <w:sz w:val="22"/>
        </w:rPr>
      </w:pPr>
    </w:p>
    <w:p w14:paraId="61948434">
      <w:pPr>
        <w:pStyle w:val="7"/>
        <w:spacing w:before="6"/>
        <w:rPr>
          <w:sz w:val="22"/>
        </w:rPr>
      </w:pPr>
    </w:p>
    <w:p w14:paraId="12E43267">
      <w:pPr>
        <w:pStyle w:val="3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DÉCIMA</w:t>
      </w:r>
      <w:r>
        <w:rPr>
          <w:spacing w:val="-14"/>
        </w:rPr>
        <w:t xml:space="preserve"> </w:t>
      </w:r>
      <w:r>
        <w:rPr>
          <w:spacing w:val="-1"/>
        </w:rPr>
        <w:t>TERCEIRA</w:t>
      </w: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ALTERAÇÕES</w:t>
      </w:r>
    </w:p>
    <w:p w14:paraId="1911EEA0">
      <w:pPr>
        <w:pStyle w:val="7"/>
        <w:spacing w:before="11"/>
        <w:rPr>
          <w:b/>
          <w:sz w:val="26"/>
        </w:rPr>
      </w:pPr>
    </w:p>
    <w:p w14:paraId="4D33E941">
      <w:pPr>
        <w:pStyle w:val="9"/>
        <w:numPr>
          <w:ilvl w:val="1"/>
          <w:numId w:val="64"/>
        </w:numPr>
        <w:tabs>
          <w:tab w:val="left" w:pos="670"/>
        </w:tabs>
        <w:spacing w:before="0" w:after="0" w:line="240" w:lineRule="auto"/>
        <w:ind w:left="669" w:right="0" w:hanging="401"/>
        <w:jc w:val="left"/>
        <w:rPr>
          <w:sz w:val="20"/>
        </w:rPr>
      </w:pPr>
      <w:r>
        <w:rPr>
          <w:sz w:val="20"/>
        </w:rPr>
        <w:t>Eventuais</w:t>
      </w:r>
      <w:r>
        <w:rPr>
          <w:spacing w:val="-2"/>
          <w:sz w:val="20"/>
        </w:rPr>
        <w:t xml:space="preserve"> </w:t>
      </w:r>
      <w:r>
        <w:rPr>
          <w:sz w:val="20"/>
        </w:rPr>
        <w:t>alterações</w:t>
      </w:r>
      <w:r>
        <w:rPr>
          <w:spacing w:val="-1"/>
          <w:sz w:val="20"/>
        </w:rPr>
        <w:t xml:space="preserve"> </w:t>
      </w:r>
      <w:r>
        <w:rPr>
          <w:sz w:val="20"/>
        </w:rPr>
        <w:t>contratuais</w:t>
      </w:r>
      <w:r>
        <w:rPr>
          <w:spacing w:val="-1"/>
          <w:sz w:val="20"/>
        </w:rPr>
        <w:t xml:space="preserve"> </w:t>
      </w:r>
      <w:r>
        <w:rPr>
          <w:sz w:val="20"/>
        </w:rPr>
        <w:t>reger-se-ão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disciplina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"http://www.planalto.gov.br/ccivil_03/_ato2019-2022/2021/lei/L14133.htm#art124" \h </w:instrText>
      </w:r>
      <w:r>
        <w:fldChar w:fldCharType="separate"/>
      </w:r>
      <w:r>
        <w:rPr>
          <w:color w:val="000080"/>
          <w:sz w:val="20"/>
          <w:u w:val="single" w:color="000080"/>
        </w:rPr>
        <w:t>arts.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124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se</w:t>
      </w:r>
      <w:r>
        <w:rPr>
          <w:color w:val="000080"/>
          <w:sz w:val="20"/>
        </w:rPr>
        <w:t>g</w:t>
      </w:r>
      <w:r>
        <w:rPr>
          <w:color w:val="000080"/>
          <w:sz w:val="20"/>
          <w:u w:val="single" w:color="000080"/>
        </w:rPr>
        <w:t>uintes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7C7B0756">
      <w:pPr>
        <w:pStyle w:val="7"/>
        <w:spacing w:before="4"/>
        <w:rPr>
          <w:sz w:val="24"/>
        </w:rPr>
      </w:pPr>
    </w:p>
    <w:p w14:paraId="7B661ABE">
      <w:pPr>
        <w:pStyle w:val="9"/>
        <w:numPr>
          <w:ilvl w:val="1"/>
          <w:numId w:val="64"/>
        </w:numPr>
        <w:tabs>
          <w:tab w:val="left" w:pos="684"/>
        </w:tabs>
        <w:spacing w:before="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é obrigado a aceitar, nas mesmas condições contratuais, os acréscimos ou supressões que se fizerem necessários, até o limite de 25% (vinte e cinco por</w:t>
      </w:r>
      <w:r>
        <w:rPr>
          <w:spacing w:val="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inicial</w:t>
      </w:r>
      <w:r>
        <w:rPr>
          <w:spacing w:val="-1"/>
          <w:sz w:val="20"/>
        </w:rPr>
        <w:t xml:space="preserve"> </w:t>
      </w:r>
      <w:r>
        <w:rPr>
          <w:sz w:val="20"/>
        </w:rPr>
        <w:t>atualizado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125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6BD4560E">
      <w:pPr>
        <w:pStyle w:val="7"/>
        <w:rPr>
          <w:sz w:val="21"/>
        </w:rPr>
      </w:pPr>
    </w:p>
    <w:p w14:paraId="18D46E55">
      <w:pPr>
        <w:pStyle w:val="9"/>
        <w:numPr>
          <w:ilvl w:val="1"/>
          <w:numId w:val="64"/>
        </w:numPr>
        <w:tabs>
          <w:tab w:val="left" w:pos="659"/>
        </w:tabs>
        <w:spacing w:before="0" w:after="0" w:line="240" w:lineRule="auto"/>
        <w:ind w:left="658" w:right="0" w:hanging="390"/>
        <w:jc w:val="left"/>
        <w:rPr>
          <w:sz w:val="20"/>
        </w:rPr>
      </w:pP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alterações</w:t>
      </w:r>
      <w:r>
        <w:rPr>
          <w:spacing w:val="-2"/>
          <w:sz w:val="20"/>
        </w:rPr>
        <w:t xml:space="preserve"> </w:t>
      </w:r>
      <w:r>
        <w:rPr>
          <w:sz w:val="20"/>
        </w:rPr>
        <w:t>contratuais</w:t>
      </w:r>
      <w:r>
        <w:rPr>
          <w:spacing w:val="-3"/>
          <w:sz w:val="20"/>
        </w:rPr>
        <w:t xml:space="preserve"> </w:t>
      </w:r>
      <w:r>
        <w:rPr>
          <w:sz w:val="20"/>
        </w:rPr>
        <w:t>deverão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promovidas</w:t>
      </w:r>
      <w:r>
        <w:rPr>
          <w:spacing w:val="-2"/>
          <w:sz w:val="20"/>
        </w:rPr>
        <w:t xml:space="preserve"> </w:t>
      </w:r>
      <w:r>
        <w:rPr>
          <w:sz w:val="20"/>
        </w:rPr>
        <w:t>mediante</w:t>
      </w:r>
      <w:r>
        <w:rPr>
          <w:spacing w:val="-3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aditivo,</w:t>
      </w:r>
      <w:r>
        <w:rPr>
          <w:spacing w:val="-3"/>
          <w:sz w:val="20"/>
        </w:rPr>
        <w:t xml:space="preserve"> </w:t>
      </w:r>
      <w:r>
        <w:rPr>
          <w:sz w:val="20"/>
        </w:rPr>
        <w:t>submetido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prévia</w:t>
      </w:r>
      <w:r>
        <w:rPr>
          <w:spacing w:val="-2"/>
          <w:sz w:val="20"/>
        </w:rPr>
        <w:t xml:space="preserve"> </w:t>
      </w:r>
      <w:r>
        <w:rPr>
          <w:sz w:val="20"/>
        </w:rPr>
        <w:t>aprovação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assessoria</w:t>
      </w:r>
      <w:r>
        <w:rPr>
          <w:spacing w:val="-3"/>
          <w:sz w:val="20"/>
        </w:rPr>
        <w:t xml:space="preserve"> </w:t>
      </w:r>
      <w:r>
        <w:rPr>
          <w:sz w:val="20"/>
        </w:rPr>
        <w:t>jurídica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2EDC136B">
      <w:pPr>
        <w:pStyle w:val="7"/>
        <w:spacing w:before="4"/>
        <w:rPr>
          <w:sz w:val="24"/>
        </w:rPr>
      </w:pPr>
    </w:p>
    <w:p w14:paraId="5EFBC248">
      <w:pPr>
        <w:pStyle w:val="9"/>
        <w:numPr>
          <w:ilvl w:val="1"/>
          <w:numId w:val="64"/>
        </w:numPr>
        <w:tabs>
          <w:tab w:val="left" w:pos="696"/>
        </w:tabs>
        <w:spacing w:before="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Registros que não caracterizam alteração do Contrato podem ser realizados por simples apostila, dispensada a celebração de termo aditivo, na forma do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"http://www.planalto.gov.br/ccivil_03/_ato2019-2022/2021/lei/L14133.htm#art136"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 136 da Lei nº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"http://www.planalto.gov.br/ccivil_03/_ato2019-2022/2021/lei/L14133.htm#art136" \h </w:instrText>
      </w:r>
      <w:r>
        <w:fldChar w:fldCharType="separate"/>
      </w:r>
      <w:r>
        <w:rPr>
          <w:color w:val="000080"/>
          <w:sz w:val="20"/>
          <w:u w:val="single" w:color="000080"/>
        </w:rPr>
        <w:t>14.133,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4F9D3D25">
      <w:pPr>
        <w:pStyle w:val="7"/>
        <w:spacing w:before="5"/>
      </w:pPr>
    </w:p>
    <w:p w14:paraId="4E788E44">
      <w:pPr>
        <w:spacing w:before="0"/>
        <w:ind w:left="269" w:right="0" w:firstLine="0"/>
        <w:jc w:val="left"/>
        <w:rPr>
          <w:sz w:val="24"/>
        </w:rPr>
      </w:pPr>
      <w:r>
        <w:rPr>
          <w:spacing w:val="-2"/>
          <w:sz w:val="24"/>
        </w:rPr>
        <w:t>CLÁUSULA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DÉCIMA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QUARTA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z w:val="24"/>
        </w:rPr>
        <w:t xml:space="preserve"> </w:t>
      </w:r>
      <w:r>
        <w:rPr>
          <w:spacing w:val="-1"/>
          <w:sz w:val="24"/>
        </w:rPr>
        <w:t>DOTAÇÃO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ORÇAMENTÁRIA</w:t>
      </w:r>
    </w:p>
    <w:p w14:paraId="75576EAD">
      <w:pPr>
        <w:pStyle w:val="7"/>
        <w:spacing w:before="2"/>
        <w:rPr>
          <w:sz w:val="26"/>
        </w:rPr>
      </w:pPr>
    </w:p>
    <w:p w14:paraId="19ADEE6D">
      <w:pPr>
        <w:pStyle w:val="9"/>
        <w:numPr>
          <w:ilvl w:val="1"/>
          <w:numId w:val="65"/>
        </w:numPr>
        <w:tabs>
          <w:tab w:val="left" w:pos="659"/>
        </w:tabs>
        <w:spacing w:before="0" w:after="0" w:line="240" w:lineRule="auto"/>
        <w:ind w:left="658" w:right="0" w:hanging="390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despesas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correrão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conta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dotações</w:t>
      </w:r>
      <w:r>
        <w:rPr>
          <w:spacing w:val="-1"/>
          <w:sz w:val="20"/>
        </w:rPr>
        <w:t xml:space="preserve"> </w:t>
      </w:r>
      <w:r>
        <w:rPr>
          <w:sz w:val="20"/>
        </w:rPr>
        <w:t>orçamentárias,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corrente</w:t>
      </w:r>
      <w:r>
        <w:rPr>
          <w:spacing w:val="-1"/>
          <w:sz w:val="20"/>
        </w:rPr>
        <w:t xml:space="preserve"> </w:t>
      </w:r>
      <w:r>
        <w:rPr>
          <w:sz w:val="20"/>
        </w:rPr>
        <w:t>exercício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 </w:t>
      </w:r>
      <w:r>
        <w:rPr>
          <w:b/>
          <w:sz w:val="20"/>
        </w:rPr>
        <w:t>2024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assim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classificadas:</w:t>
      </w:r>
    </w:p>
    <w:p w14:paraId="12E19E61">
      <w:pPr>
        <w:pStyle w:val="7"/>
        <w:spacing w:before="1"/>
        <w:rPr>
          <w:sz w:val="21"/>
        </w:rPr>
      </w:pPr>
    </w:p>
    <w:p w14:paraId="75BBAB99">
      <w:pPr>
        <w:spacing w:before="1" w:line="444" w:lineRule="auto"/>
        <w:ind w:left="269" w:right="11405" w:firstLine="0"/>
        <w:jc w:val="left"/>
        <w:rPr>
          <w:sz w:val="24"/>
        </w:rPr>
      </w:pPr>
      <w:r>
        <w:rPr>
          <w:sz w:val="24"/>
        </w:rPr>
        <w:t>Natureza da Despesa: 339030/07</w:t>
      </w:r>
      <w:r>
        <w:rPr>
          <w:spacing w:val="-57"/>
          <w:sz w:val="24"/>
        </w:rPr>
        <w:t xml:space="preserve"> </w:t>
      </w:r>
      <w:r>
        <w:rPr>
          <w:sz w:val="24"/>
        </w:rPr>
        <w:t>Fonte de Recurso: 225</w:t>
      </w:r>
    </w:p>
    <w:p w14:paraId="765F5D21">
      <w:pPr>
        <w:spacing w:before="0" w:line="444" w:lineRule="auto"/>
        <w:ind w:left="269" w:right="9925" w:firstLine="0"/>
        <w:jc w:val="left"/>
        <w:rPr>
          <w:sz w:val="24"/>
        </w:rPr>
      </w:pPr>
      <w:r>
        <w:rPr>
          <w:sz w:val="24"/>
        </w:rPr>
        <w:t>Programa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Trabalho:</w:t>
      </w:r>
      <w:r>
        <w:rPr>
          <w:spacing w:val="-7"/>
          <w:sz w:val="24"/>
        </w:rPr>
        <w:t xml:space="preserve"> </w:t>
      </w:r>
      <w:r>
        <w:rPr>
          <w:sz w:val="24"/>
        </w:rPr>
        <w:t>29610.10.302.0508.4866</w:t>
      </w:r>
      <w:r>
        <w:rPr>
          <w:spacing w:val="-57"/>
          <w:sz w:val="24"/>
        </w:rPr>
        <w:t xml:space="preserve"> </w:t>
      </w:r>
      <w:r>
        <w:rPr>
          <w:sz w:val="24"/>
        </w:rPr>
        <w:t>Nota de Empenho:</w:t>
      </w:r>
    </w:p>
    <w:p w14:paraId="49BB54B3">
      <w:pPr>
        <w:pStyle w:val="7"/>
        <w:rPr>
          <w:sz w:val="26"/>
        </w:rPr>
      </w:pPr>
    </w:p>
    <w:p w14:paraId="04F8E3F4">
      <w:pPr>
        <w:pStyle w:val="9"/>
        <w:numPr>
          <w:ilvl w:val="1"/>
          <w:numId w:val="65"/>
        </w:numPr>
        <w:tabs>
          <w:tab w:val="left" w:pos="747"/>
        </w:tabs>
        <w:spacing w:before="213" w:after="0" w:line="235" w:lineRule="auto"/>
        <w:ind w:left="269" w:right="113" w:firstLine="0"/>
        <w:jc w:val="left"/>
        <w:rPr>
          <w:sz w:val="24"/>
        </w:rPr>
      </w:pPr>
      <w:r>
        <w:rPr>
          <w:sz w:val="24"/>
        </w:rPr>
        <w:t>As</w:t>
      </w:r>
      <w:r>
        <w:rPr>
          <w:spacing w:val="9"/>
          <w:sz w:val="24"/>
        </w:rPr>
        <w:t xml:space="preserve"> </w:t>
      </w:r>
      <w:r>
        <w:rPr>
          <w:sz w:val="24"/>
        </w:rPr>
        <w:t>despesas</w:t>
      </w:r>
      <w:r>
        <w:rPr>
          <w:spacing w:val="9"/>
          <w:sz w:val="24"/>
        </w:rPr>
        <w:t xml:space="preserve"> </w:t>
      </w:r>
      <w:r>
        <w:rPr>
          <w:sz w:val="24"/>
        </w:rPr>
        <w:t>relativas</w:t>
      </w:r>
      <w:r>
        <w:rPr>
          <w:spacing w:val="9"/>
          <w:sz w:val="24"/>
        </w:rPr>
        <w:t xml:space="preserve"> </w:t>
      </w:r>
      <w:r>
        <w:rPr>
          <w:sz w:val="24"/>
        </w:rPr>
        <w:t>aos</w:t>
      </w:r>
      <w:r>
        <w:rPr>
          <w:spacing w:val="9"/>
          <w:sz w:val="24"/>
        </w:rPr>
        <w:t xml:space="preserve"> </w:t>
      </w:r>
      <w:r>
        <w:rPr>
          <w:sz w:val="24"/>
        </w:rPr>
        <w:t>exercícios</w:t>
      </w:r>
      <w:r>
        <w:rPr>
          <w:spacing w:val="9"/>
          <w:sz w:val="24"/>
        </w:rPr>
        <w:t xml:space="preserve"> </w:t>
      </w:r>
      <w:r>
        <w:rPr>
          <w:sz w:val="24"/>
        </w:rPr>
        <w:t>subsequentes</w:t>
      </w:r>
      <w:r>
        <w:rPr>
          <w:spacing w:val="9"/>
          <w:sz w:val="24"/>
        </w:rPr>
        <w:t xml:space="preserve"> </w:t>
      </w:r>
      <w:r>
        <w:rPr>
          <w:sz w:val="24"/>
        </w:rPr>
        <w:t>correrão</w:t>
      </w:r>
      <w:r>
        <w:rPr>
          <w:spacing w:val="9"/>
          <w:sz w:val="24"/>
        </w:rPr>
        <w:t xml:space="preserve"> </w:t>
      </w:r>
      <w:r>
        <w:rPr>
          <w:sz w:val="24"/>
        </w:rPr>
        <w:t>por</w:t>
      </w:r>
      <w:r>
        <w:rPr>
          <w:spacing w:val="9"/>
          <w:sz w:val="24"/>
        </w:rPr>
        <w:t xml:space="preserve"> </w:t>
      </w:r>
      <w:r>
        <w:rPr>
          <w:sz w:val="24"/>
        </w:rPr>
        <w:t>conta</w:t>
      </w:r>
      <w:r>
        <w:rPr>
          <w:spacing w:val="9"/>
          <w:sz w:val="24"/>
        </w:rPr>
        <w:t xml:space="preserve"> </w:t>
      </w:r>
      <w:r>
        <w:rPr>
          <w:sz w:val="24"/>
        </w:rPr>
        <w:t>das</w:t>
      </w:r>
      <w:r>
        <w:rPr>
          <w:spacing w:val="9"/>
          <w:sz w:val="24"/>
        </w:rPr>
        <w:t xml:space="preserve"> </w:t>
      </w:r>
      <w:r>
        <w:rPr>
          <w:sz w:val="24"/>
        </w:rPr>
        <w:t>dotações</w:t>
      </w:r>
      <w:r>
        <w:rPr>
          <w:spacing w:val="9"/>
          <w:sz w:val="24"/>
        </w:rPr>
        <w:t xml:space="preserve"> </w:t>
      </w:r>
      <w:r>
        <w:rPr>
          <w:sz w:val="24"/>
        </w:rPr>
        <w:t>orçamentárias</w:t>
      </w:r>
      <w:r>
        <w:rPr>
          <w:spacing w:val="9"/>
          <w:sz w:val="24"/>
        </w:rPr>
        <w:t xml:space="preserve"> </w:t>
      </w:r>
      <w:r>
        <w:rPr>
          <w:sz w:val="24"/>
        </w:rPr>
        <w:t>respectivas,</w:t>
      </w:r>
      <w:r>
        <w:rPr>
          <w:spacing w:val="9"/>
          <w:sz w:val="24"/>
        </w:rPr>
        <w:t xml:space="preserve"> </w:t>
      </w:r>
      <w:r>
        <w:rPr>
          <w:sz w:val="24"/>
        </w:rPr>
        <w:t>devendo</w:t>
      </w:r>
      <w:r>
        <w:rPr>
          <w:spacing w:val="9"/>
          <w:sz w:val="24"/>
        </w:rPr>
        <w:t xml:space="preserve"> </w:t>
      </w:r>
      <w:r>
        <w:rPr>
          <w:sz w:val="24"/>
        </w:rPr>
        <w:t>ser</w:t>
      </w:r>
      <w:r>
        <w:rPr>
          <w:spacing w:val="9"/>
          <w:sz w:val="24"/>
        </w:rPr>
        <w:t xml:space="preserve"> </w:t>
      </w:r>
      <w:r>
        <w:rPr>
          <w:sz w:val="24"/>
        </w:rPr>
        <w:t>empenhadas</w:t>
      </w:r>
      <w:r>
        <w:rPr>
          <w:spacing w:val="9"/>
          <w:sz w:val="24"/>
        </w:rPr>
        <w:t xml:space="preserve"> </w:t>
      </w:r>
      <w:r>
        <w:rPr>
          <w:sz w:val="24"/>
        </w:rPr>
        <w:t>no</w:t>
      </w:r>
      <w:r>
        <w:rPr>
          <w:spacing w:val="9"/>
          <w:sz w:val="24"/>
        </w:rPr>
        <w:t xml:space="preserve"> </w:t>
      </w:r>
      <w:r>
        <w:rPr>
          <w:sz w:val="24"/>
        </w:rPr>
        <w:t>início</w:t>
      </w:r>
      <w:r>
        <w:rPr>
          <w:spacing w:val="-57"/>
          <w:sz w:val="24"/>
        </w:rPr>
        <w:t xml:space="preserve"> </w:t>
      </w:r>
      <w:r>
        <w:rPr>
          <w:sz w:val="24"/>
        </w:rPr>
        <w:t>de cada exercício.</w:t>
      </w:r>
    </w:p>
    <w:p w14:paraId="005F1C7B">
      <w:pPr>
        <w:pStyle w:val="7"/>
        <w:spacing w:before="9"/>
      </w:pPr>
    </w:p>
    <w:p w14:paraId="5084080C">
      <w:pPr>
        <w:pStyle w:val="9"/>
        <w:numPr>
          <w:ilvl w:val="1"/>
          <w:numId w:val="65"/>
        </w:numPr>
        <w:tabs>
          <w:tab w:val="left" w:pos="753"/>
        </w:tabs>
        <w:spacing w:before="0" w:after="0" w:line="235" w:lineRule="auto"/>
        <w:ind w:left="269" w:right="113" w:firstLine="0"/>
        <w:jc w:val="left"/>
        <w:rPr>
          <w:sz w:val="24"/>
        </w:rPr>
      </w:pPr>
      <w:r>
        <w:rPr>
          <w:sz w:val="24"/>
        </w:rPr>
        <w:t>No</w:t>
      </w:r>
      <w:r>
        <w:rPr>
          <w:spacing w:val="2"/>
          <w:sz w:val="24"/>
        </w:rPr>
        <w:t xml:space="preserve"> </w:t>
      </w:r>
      <w:r>
        <w:rPr>
          <w:sz w:val="24"/>
        </w:rPr>
        <w:t>início</w:t>
      </w:r>
      <w:r>
        <w:rPr>
          <w:spacing w:val="2"/>
          <w:sz w:val="24"/>
        </w:rPr>
        <w:t xml:space="preserve"> </w:t>
      </w:r>
      <w:r>
        <w:rPr>
          <w:sz w:val="24"/>
        </w:rPr>
        <w:t>da</w:t>
      </w:r>
      <w:r>
        <w:rPr>
          <w:spacing w:val="2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cada</w:t>
      </w:r>
      <w:r>
        <w:rPr>
          <w:spacing w:val="2"/>
          <w:sz w:val="24"/>
        </w:rPr>
        <w:t xml:space="preserve"> </w:t>
      </w:r>
      <w:r>
        <w:rPr>
          <w:sz w:val="24"/>
        </w:rPr>
        <w:t>exercício</w:t>
      </w:r>
      <w:r>
        <w:rPr>
          <w:spacing w:val="2"/>
          <w:sz w:val="24"/>
        </w:rPr>
        <w:t xml:space="preserve"> </w:t>
      </w:r>
      <w:r>
        <w:rPr>
          <w:sz w:val="24"/>
        </w:rPr>
        <w:t>deverá</w:t>
      </w:r>
      <w:r>
        <w:rPr>
          <w:spacing w:val="2"/>
          <w:sz w:val="24"/>
        </w:rPr>
        <w:t xml:space="preserve"> </w:t>
      </w:r>
      <w:r>
        <w:rPr>
          <w:sz w:val="24"/>
        </w:rPr>
        <w:t>ser</w:t>
      </w:r>
      <w:r>
        <w:rPr>
          <w:spacing w:val="2"/>
          <w:sz w:val="24"/>
        </w:rPr>
        <w:t xml:space="preserve"> </w:t>
      </w:r>
      <w:r>
        <w:rPr>
          <w:sz w:val="24"/>
        </w:rPr>
        <w:t>atestada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existência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créditos</w:t>
      </w:r>
      <w:r>
        <w:rPr>
          <w:spacing w:val="2"/>
          <w:sz w:val="24"/>
        </w:rPr>
        <w:t xml:space="preserve"> </w:t>
      </w:r>
      <w:r>
        <w:rPr>
          <w:sz w:val="24"/>
        </w:rPr>
        <w:t>orçamentários</w:t>
      </w:r>
      <w:r>
        <w:rPr>
          <w:spacing w:val="2"/>
          <w:sz w:val="24"/>
        </w:rPr>
        <w:t xml:space="preserve"> </w:t>
      </w:r>
      <w:r>
        <w:rPr>
          <w:sz w:val="24"/>
        </w:rPr>
        <w:t>vinculados</w:t>
      </w:r>
      <w:r>
        <w:rPr>
          <w:spacing w:val="2"/>
          <w:sz w:val="24"/>
        </w:rPr>
        <w:t xml:space="preserve"> </w:t>
      </w:r>
      <w:r>
        <w:rPr>
          <w:sz w:val="24"/>
        </w:rPr>
        <w:t>à</w:t>
      </w:r>
      <w:r>
        <w:rPr>
          <w:spacing w:val="2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vantagem</w:t>
      </w:r>
      <w:r>
        <w:rPr>
          <w:spacing w:val="2"/>
          <w:sz w:val="24"/>
        </w:rPr>
        <w:t xml:space="preserve"> </w:t>
      </w:r>
      <w:r>
        <w:rPr>
          <w:sz w:val="24"/>
        </w:rPr>
        <w:t>em</w:t>
      </w:r>
      <w:r>
        <w:rPr>
          <w:spacing w:val="-57"/>
          <w:sz w:val="24"/>
        </w:rPr>
        <w:t xml:space="preserve"> </w:t>
      </w:r>
      <w:r>
        <w:rPr>
          <w:sz w:val="24"/>
        </w:rPr>
        <w:t>sua manutenção, na forma do art. 106, II, da Lei nº 14.133/2021.</w:t>
      </w:r>
    </w:p>
    <w:p w14:paraId="280504DE">
      <w:pPr>
        <w:pStyle w:val="7"/>
        <w:rPr>
          <w:sz w:val="26"/>
        </w:rPr>
      </w:pPr>
    </w:p>
    <w:p w14:paraId="7B998E61">
      <w:pPr>
        <w:spacing w:before="206"/>
        <w:ind w:left="269" w:right="0" w:firstLine="0"/>
        <w:jc w:val="left"/>
        <w:rPr>
          <w:sz w:val="24"/>
        </w:rPr>
      </w:pPr>
      <w:r>
        <w:rPr>
          <w:spacing w:val="-1"/>
          <w:sz w:val="24"/>
        </w:rPr>
        <w:t>CLÁUSULA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DÉCIMA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QUINTA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z w:val="24"/>
        </w:rPr>
        <w:t xml:space="preserve"> DOS CASOS OMISSOS</w:t>
      </w:r>
    </w:p>
    <w:p w14:paraId="0F791227">
      <w:pPr>
        <w:pStyle w:val="7"/>
        <w:spacing w:before="2"/>
        <w:rPr>
          <w:sz w:val="26"/>
        </w:rPr>
      </w:pPr>
    </w:p>
    <w:p w14:paraId="7060A6C7">
      <w:pPr>
        <w:pStyle w:val="7"/>
        <w:spacing w:line="280" w:lineRule="auto"/>
        <w:ind w:left="269" w:right="112"/>
        <w:jc w:val="both"/>
      </w:pPr>
      <w:r>
        <w:t xml:space="preserve">15.1 Os casos omissos serão decididos pelo </w:t>
      </w:r>
      <w:r>
        <w:rPr>
          <w:b/>
        </w:rPr>
        <w:t>CONTRATANTE</w:t>
      </w:r>
      <w:r>
        <w:t>, segundo as disposições contidas na Lei</w:t>
      </w:r>
      <w:r>
        <w:rPr>
          <w:color w:val="00008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u w:val="single" w:color="000080"/>
        </w:rPr>
        <w:t>nº 14.133/2021</w:t>
      </w:r>
      <w:r>
        <w:rPr>
          <w:color w:val="000080"/>
          <w:u w:val="single" w:color="000080"/>
        </w:rPr>
        <w:fldChar w:fldCharType="end"/>
      </w:r>
      <w:r>
        <w:t>, e demais normas federais e estaduais aplicáveis e,</w:t>
      </w:r>
      <w:r>
        <w:rPr>
          <w:spacing w:val="1"/>
        </w:rPr>
        <w:t xml:space="preserve"> </w:t>
      </w:r>
      <w:r>
        <w:t>subsidiariamente,</w:t>
      </w:r>
      <w:r>
        <w:rPr>
          <w:spacing w:val="-1"/>
        </w:rPr>
        <w:t xml:space="preserve"> </w:t>
      </w:r>
      <w:r>
        <w:t>segundo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disposições</w:t>
      </w:r>
      <w:r>
        <w:rPr>
          <w:spacing w:val="-1"/>
        </w:rPr>
        <w:t xml:space="preserve"> </w:t>
      </w:r>
      <w:r>
        <w:t>contidas</w:t>
      </w:r>
      <w:r>
        <w:rPr>
          <w:spacing w:val="-1"/>
        </w:rPr>
        <w:t xml:space="preserve"> </w:t>
      </w:r>
      <w:r>
        <w:t>na</w:t>
      </w:r>
      <w:r>
        <w:rPr>
          <w:color w:val="000080"/>
        </w:rPr>
        <w:t xml:space="preserve"> </w:t>
      </w:r>
      <w:r>
        <w:fldChar w:fldCharType="begin"/>
      </w:r>
      <w:r>
        <w:instrText xml:space="preserve"> HYPERLINK "https://www.planalto.gov.br/ccivil_03/leis/l8078compilado.htm" \h </w:instrText>
      </w:r>
      <w:r>
        <w:fldChar w:fldCharType="separate"/>
      </w:r>
      <w:r>
        <w:rPr>
          <w:color w:val="000080"/>
          <w:u w:val="single" w:color="000080"/>
        </w:rPr>
        <w:t>Lei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nº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8.078/1990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–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Cód</w:t>
      </w:r>
      <w:r>
        <w:rPr>
          <w:color w:val="000080"/>
        </w:rPr>
        <w:t>ig</w:t>
      </w:r>
      <w:r>
        <w:rPr>
          <w:color w:val="000080"/>
          <w:u w:val="single" w:color="000080"/>
        </w:rPr>
        <w:t>o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de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Defesa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do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Consumidor</w:t>
      </w:r>
      <w:r>
        <w:rPr>
          <w:color w:val="000080"/>
        </w:rPr>
        <w:t xml:space="preserve"> </w:t>
      </w:r>
      <w:r>
        <w:rPr>
          <w:color w:val="000080"/>
        </w:rPr>
        <w:fldChar w:fldCharType="end"/>
      </w:r>
      <w:r>
        <w:t>–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normas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princípios</w:t>
      </w:r>
      <w:r>
        <w:rPr>
          <w:spacing w:val="-1"/>
        </w:rPr>
        <w:t xml:space="preserve"> </w:t>
      </w:r>
      <w:r>
        <w:t>gerais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contratos.</w:t>
      </w:r>
    </w:p>
    <w:p w14:paraId="6C7E9BAA">
      <w:pPr>
        <w:pStyle w:val="7"/>
        <w:spacing w:before="7"/>
        <w:rPr>
          <w:sz w:val="23"/>
        </w:rPr>
      </w:pPr>
    </w:p>
    <w:p w14:paraId="14F95FA8">
      <w:pPr>
        <w:pStyle w:val="3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DÉCIMA</w:t>
      </w:r>
      <w:r>
        <w:rPr>
          <w:spacing w:val="-12"/>
        </w:rPr>
        <w:t xml:space="preserve"> </w:t>
      </w:r>
      <w:r>
        <w:rPr>
          <w:spacing w:val="-1"/>
        </w:rPr>
        <w:t>SEXTA</w:t>
      </w:r>
      <w:r>
        <w:rPr>
          <w:spacing w:val="-11"/>
        </w:rPr>
        <w:t xml:space="preserve"> </w:t>
      </w:r>
      <w:r>
        <w:rPr>
          <w:spacing w:val="-1"/>
        </w:rPr>
        <w:t>– PUBLICAÇÃO</w:t>
      </w:r>
      <w:r>
        <w:t xml:space="preserve"> </w:t>
      </w:r>
      <w:r>
        <w:rPr>
          <w:spacing w:val="-1"/>
        </w:rPr>
        <w:t>E</w:t>
      </w:r>
      <w:r>
        <w:t xml:space="preserve"> </w:t>
      </w:r>
      <w:r>
        <w:rPr>
          <w:spacing w:val="-1"/>
        </w:rPr>
        <w:t xml:space="preserve">CONTROLE </w:t>
      </w:r>
      <w:r>
        <w:t>DO CONTRATO</w:t>
      </w:r>
    </w:p>
    <w:p w14:paraId="22223690">
      <w:pPr>
        <w:pStyle w:val="7"/>
        <w:rPr>
          <w:b/>
          <w:sz w:val="27"/>
        </w:rPr>
      </w:pPr>
    </w:p>
    <w:p w14:paraId="1E399266">
      <w:pPr>
        <w:pStyle w:val="9"/>
        <w:numPr>
          <w:ilvl w:val="1"/>
          <w:numId w:val="66"/>
        </w:numPr>
        <w:tabs>
          <w:tab w:val="left" w:pos="678"/>
        </w:tabs>
        <w:spacing w:before="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 xml:space="preserve">Incumbirá ao </w:t>
      </w:r>
      <w:r>
        <w:rPr>
          <w:b/>
          <w:sz w:val="20"/>
        </w:rPr>
        <w:t xml:space="preserve">CONTRATANTE </w:t>
      </w:r>
      <w:r>
        <w:rPr>
          <w:sz w:val="20"/>
        </w:rPr>
        <w:t>divulgar o presente instrumento no Portal Nacional de Contratações Públicas (PNCP), na forma prevista no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"http://www.planalto.gov.br/ccivil_03/_ato2019-2022/2021/lei/L14133.htm#art94"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 94 da Lei 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 bem</w:t>
      </w:r>
      <w:r>
        <w:rPr>
          <w:spacing w:val="1"/>
          <w:sz w:val="20"/>
        </w:rPr>
        <w:t xml:space="preserve"> </w:t>
      </w:r>
      <w:r>
        <w:rPr>
          <w:sz w:val="20"/>
        </w:rPr>
        <w:t>como no respectivo sítio oficial na Internet, em atenção ao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"https://www.planalto.gov.br/ccivil_03/_ato2011-2014/2011/lei/l12527.htm#art8%C2%A72"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 8º, §2º, da Lei nº 12.527/2011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 e publicar extrato da contratação no Diário Oficial do Estado, em atenção ao art. 2º, §</w:t>
      </w:r>
      <w:r>
        <w:rPr>
          <w:spacing w:val="1"/>
          <w:sz w:val="20"/>
        </w:rPr>
        <w:t xml:space="preserve"> </w:t>
      </w:r>
      <w:r>
        <w:rPr>
          <w:sz w:val="20"/>
        </w:rPr>
        <w:t>2º,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5.27/2009.</w:t>
      </w:r>
    </w:p>
    <w:p w14:paraId="543FCAE9">
      <w:pPr>
        <w:pStyle w:val="7"/>
        <w:spacing w:before="1"/>
        <w:rPr>
          <w:sz w:val="21"/>
        </w:rPr>
      </w:pPr>
    </w:p>
    <w:p w14:paraId="74DE3C0C">
      <w:pPr>
        <w:pStyle w:val="9"/>
        <w:numPr>
          <w:ilvl w:val="2"/>
          <w:numId w:val="66"/>
        </w:numPr>
        <w:tabs>
          <w:tab w:val="left" w:pos="821"/>
        </w:tabs>
        <w:spacing w:before="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A divulgação do Contrato e de seus aditamentos no Portal Nacional de Contratações Públicas – PNCP, condição indispensável para sua eficácia, deverá ocorrer nos prazos</w:t>
      </w:r>
      <w:r>
        <w:rPr>
          <w:spacing w:val="1"/>
          <w:sz w:val="20"/>
        </w:rPr>
        <w:t xml:space="preserve"> </w:t>
      </w:r>
      <w:r>
        <w:rPr>
          <w:sz w:val="20"/>
        </w:rPr>
        <w:t>estipulados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94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7D4AB169">
      <w:pPr>
        <w:pStyle w:val="7"/>
        <w:rPr>
          <w:sz w:val="21"/>
        </w:rPr>
      </w:pPr>
    </w:p>
    <w:p w14:paraId="3560D8F9">
      <w:pPr>
        <w:pStyle w:val="9"/>
        <w:numPr>
          <w:ilvl w:val="1"/>
          <w:numId w:val="66"/>
        </w:numPr>
        <w:tabs>
          <w:tab w:val="left" w:pos="670"/>
        </w:tabs>
        <w:spacing w:before="0" w:after="0" w:line="240" w:lineRule="auto"/>
        <w:ind w:left="669" w:right="0" w:hanging="401"/>
        <w:jc w:val="left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3"/>
          <w:sz w:val="20"/>
        </w:rPr>
        <w:t xml:space="preserve"> </w:t>
      </w:r>
      <w:r>
        <w:rPr>
          <w:sz w:val="20"/>
        </w:rPr>
        <w:t>adotar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providências</w:t>
      </w:r>
      <w:r>
        <w:rPr>
          <w:spacing w:val="-3"/>
          <w:sz w:val="20"/>
        </w:rPr>
        <w:t xml:space="preserve"> </w:t>
      </w:r>
      <w:r>
        <w:rPr>
          <w:sz w:val="20"/>
        </w:rPr>
        <w:t>necessárias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dar</w:t>
      </w:r>
      <w:r>
        <w:rPr>
          <w:spacing w:val="-3"/>
          <w:sz w:val="20"/>
        </w:rPr>
        <w:t xml:space="preserve"> </w:t>
      </w:r>
      <w:r>
        <w:rPr>
          <w:sz w:val="20"/>
        </w:rPr>
        <w:t>conhecimento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3"/>
          <w:sz w:val="20"/>
        </w:rPr>
        <w:t xml:space="preserve"> </w:t>
      </w:r>
      <w:r>
        <w:rPr>
          <w:sz w:val="20"/>
        </w:rPr>
        <w:t>junto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6"/>
          <w:sz w:val="20"/>
        </w:rPr>
        <w:t xml:space="preserve"> </w:t>
      </w:r>
      <w:r>
        <w:rPr>
          <w:sz w:val="20"/>
        </w:rPr>
        <w:t>Tribunal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Contas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Estado.</w:t>
      </w:r>
    </w:p>
    <w:p w14:paraId="20CAA78C">
      <w:pPr>
        <w:spacing w:after="0" w:line="240" w:lineRule="auto"/>
        <w:jc w:val="left"/>
        <w:rPr>
          <w:sz w:val="20"/>
        </w:rPr>
        <w:sectPr>
          <w:pgSz w:w="15840" w:h="24480"/>
          <w:pgMar w:top="520" w:right="560" w:bottom="280" w:left="420" w:header="720" w:footer="720" w:gutter="0"/>
          <w:cols w:space="720" w:num="1"/>
        </w:sectPr>
      </w:pPr>
    </w:p>
    <w:p w14:paraId="48B3E020">
      <w:pPr>
        <w:spacing w:before="73"/>
        <w:ind w:left="269" w:right="0" w:firstLine="0"/>
        <w:jc w:val="left"/>
        <w:rPr>
          <w:sz w:val="28"/>
        </w:rPr>
      </w:pPr>
      <w:r>
        <w:rPr>
          <w:sz w:val="28"/>
        </w:rPr>
        <w:t>CLÁUSULA</w:t>
      </w:r>
      <w:r>
        <w:rPr>
          <w:spacing w:val="-16"/>
          <w:sz w:val="28"/>
        </w:rPr>
        <w:t xml:space="preserve"> </w:t>
      </w:r>
      <w:r>
        <w:rPr>
          <w:sz w:val="28"/>
        </w:rPr>
        <w:t>DÉCIMA</w:t>
      </w:r>
      <w:r>
        <w:rPr>
          <w:spacing w:val="-16"/>
          <w:sz w:val="28"/>
        </w:rPr>
        <w:t xml:space="preserve"> </w:t>
      </w:r>
      <w:r>
        <w:rPr>
          <w:sz w:val="28"/>
        </w:rPr>
        <w:t>SÉTIMA</w:t>
      </w:r>
      <w:r>
        <w:rPr>
          <w:spacing w:val="-16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DA</w:t>
      </w:r>
      <w:r>
        <w:rPr>
          <w:spacing w:val="-16"/>
          <w:sz w:val="28"/>
        </w:rPr>
        <w:t xml:space="preserve"> </w:t>
      </w:r>
      <w:r>
        <w:rPr>
          <w:sz w:val="28"/>
        </w:rPr>
        <w:t>HOMOLOGAÇÃO</w:t>
      </w:r>
    </w:p>
    <w:p w14:paraId="5B1F2D0F">
      <w:pPr>
        <w:pStyle w:val="7"/>
        <w:spacing w:before="9"/>
        <w:rPr>
          <w:sz w:val="26"/>
        </w:rPr>
      </w:pPr>
    </w:p>
    <w:p w14:paraId="628984B8">
      <w:pPr>
        <w:pStyle w:val="7"/>
        <w:spacing w:line="280" w:lineRule="auto"/>
        <w:ind w:left="269"/>
      </w:pPr>
      <w:r>
        <w:t>17.1</w:t>
      </w:r>
      <w:r>
        <w:rPr>
          <w:spacing w:val="8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presente</w:t>
      </w:r>
      <w:r>
        <w:rPr>
          <w:spacing w:val="9"/>
        </w:rPr>
        <w:t xml:space="preserve"> </w:t>
      </w:r>
      <w:r>
        <w:rPr>
          <w:b/>
        </w:rPr>
        <w:t>CONTRATO</w:t>
      </w:r>
      <w:r>
        <w:rPr>
          <w:b/>
          <w:spacing w:val="9"/>
        </w:rPr>
        <w:t xml:space="preserve"> </w:t>
      </w:r>
      <w:r>
        <w:t>deverá</w:t>
      </w:r>
      <w:r>
        <w:rPr>
          <w:spacing w:val="9"/>
        </w:rPr>
        <w:t xml:space="preserve"> </w:t>
      </w:r>
      <w:r>
        <w:t>ser</w:t>
      </w:r>
      <w:r>
        <w:rPr>
          <w:spacing w:val="9"/>
        </w:rPr>
        <w:t xml:space="preserve"> </w:t>
      </w:r>
      <w:r>
        <w:t>submetido</w:t>
      </w:r>
      <w:r>
        <w:rPr>
          <w:spacing w:val="9"/>
        </w:rPr>
        <w:t xml:space="preserve"> </w:t>
      </w:r>
      <w:r>
        <w:t>à</w:t>
      </w:r>
      <w:r>
        <w:rPr>
          <w:spacing w:val="9"/>
        </w:rPr>
        <w:t xml:space="preserve"> </w:t>
      </w:r>
      <w:r>
        <w:t>homologação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Conselho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Curadores</w:t>
      </w:r>
      <w:r>
        <w:rPr>
          <w:spacing w:val="9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UERJ,</w:t>
      </w:r>
      <w:r>
        <w:rPr>
          <w:spacing w:val="9"/>
        </w:rPr>
        <w:t xml:space="preserve"> </w:t>
      </w:r>
      <w:r>
        <w:t>nos</w:t>
      </w:r>
      <w:r>
        <w:rPr>
          <w:spacing w:val="9"/>
        </w:rPr>
        <w:t xml:space="preserve"> </w:t>
      </w:r>
      <w:r>
        <w:t>termos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inciso</w:t>
      </w:r>
      <w:r>
        <w:rPr>
          <w:spacing w:val="9"/>
        </w:rPr>
        <w:t xml:space="preserve"> </w:t>
      </w:r>
      <w:r>
        <w:t>X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art.</w:t>
      </w:r>
      <w:r>
        <w:rPr>
          <w:spacing w:val="9"/>
        </w:rPr>
        <w:t xml:space="preserve"> </w:t>
      </w:r>
      <w:r>
        <w:t>10</w:t>
      </w:r>
      <w:r>
        <w:rPr>
          <w:spacing w:val="8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Provimento</w:t>
      </w:r>
      <w:r>
        <w:rPr>
          <w:spacing w:val="9"/>
        </w:rPr>
        <w:t xml:space="preserve"> </w:t>
      </w:r>
      <w:r>
        <w:t>n.º</w:t>
      </w:r>
      <w:r>
        <w:rPr>
          <w:spacing w:val="9"/>
        </w:rPr>
        <w:t xml:space="preserve"> </w:t>
      </w:r>
      <w:r>
        <w:t>002/2000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02</w:t>
      </w:r>
      <w:r>
        <w:rPr>
          <w:spacing w:val="9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maio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2000.</w:t>
      </w:r>
    </w:p>
    <w:p w14:paraId="42286B03">
      <w:pPr>
        <w:pStyle w:val="7"/>
        <w:spacing w:before="7"/>
        <w:rPr>
          <w:sz w:val="23"/>
        </w:rPr>
      </w:pPr>
    </w:p>
    <w:p w14:paraId="6229ED03">
      <w:pPr>
        <w:pStyle w:val="3"/>
      </w:pPr>
      <w:r>
        <w:rPr>
          <w:spacing w:val="-3"/>
        </w:rPr>
        <w:t>CLÁUSULA</w:t>
      </w:r>
      <w:r>
        <w:rPr>
          <w:spacing w:val="-12"/>
        </w:rPr>
        <w:t xml:space="preserve"> </w:t>
      </w:r>
      <w:r>
        <w:rPr>
          <w:spacing w:val="-3"/>
        </w:rPr>
        <w:t>DÉCIMA</w:t>
      </w:r>
      <w:r>
        <w:rPr>
          <w:spacing w:val="-11"/>
        </w:rPr>
        <w:t xml:space="preserve"> </w:t>
      </w:r>
      <w:r>
        <w:rPr>
          <w:spacing w:val="-3"/>
        </w:rPr>
        <w:t>OITAVA</w:t>
      </w:r>
      <w:r>
        <w:rPr>
          <w:spacing w:val="-12"/>
        </w:rPr>
        <w:t xml:space="preserve"> </w:t>
      </w:r>
      <w:r>
        <w:rPr>
          <w:spacing w:val="-2"/>
        </w:rPr>
        <w:t>–</w:t>
      </w:r>
      <w:r>
        <w:t xml:space="preserve"> </w:t>
      </w:r>
      <w:r>
        <w:rPr>
          <w:spacing w:val="-2"/>
        </w:rPr>
        <w:t>FORO</w:t>
      </w:r>
    </w:p>
    <w:p w14:paraId="2B767C05">
      <w:pPr>
        <w:pStyle w:val="7"/>
        <w:rPr>
          <w:b/>
          <w:sz w:val="22"/>
        </w:rPr>
      </w:pPr>
    </w:p>
    <w:p w14:paraId="120C8D1A">
      <w:pPr>
        <w:pStyle w:val="7"/>
        <w:spacing w:before="10"/>
        <w:rPr>
          <w:b/>
          <w:sz w:val="25"/>
        </w:rPr>
      </w:pPr>
    </w:p>
    <w:p w14:paraId="3F0D793A">
      <w:pPr>
        <w:pStyle w:val="7"/>
        <w:spacing w:line="280" w:lineRule="auto"/>
        <w:ind w:left="269"/>
      </w:pPr>
      <w:r>
        <w:t>18.1</w:t>
      </w:r>
      <w:r>
        <w:rPr>
          <w:spacing w:val="26"/>
        </w:rPr>
        <w:t xml:space="preserve"> </w:t>
      </w:r>
      <w:r>
        <w:t>Fica</w:t>
      </w:r>
      <w:r>
        <w:rPr>
          <w:spacing w:val="26"/>
        </w:rPr>
        <w:t xml:space="preserve"> </w:t>
      </w:r>
      <w:r>
        <w:t>eleito</w:t>
      </w:r>
      <w:r>
        <w:rPr>
          <w:spacing w:val="26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Foro</w:t>
      </w:r>
      <w:r>
        <w:rPr>
          <w:spacing w:val="26"/>
        </w:rPr>
        <w:t xml:space="preserve"> </w:t>
      </w:r>
      <w:r>
        <w:t>da</w:t>
      </w:r>
      <w:r>
        <w:rPr>
          <w:spacing w:val="26"/>
        </w:rPr>
        <w:t xml:space="preserve"> </w:t>
      </w:r>
      <w:r>
        <w:t>Cidade</w:t>
      </w:r>
      <w:r>
        <w:rPr>
          <w:spacing w:val="26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t>Rio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Janeiro,</w:t>
      </w:r>
      <w:r>
        <w:rPr>
          <w:spacing w:val="26"/>
        </w:rPr>
        <w:t xml:space="preserve"> </w:t>
      </w:r>
      <w:r>
        <w:t>comarca</w:t>
      </w:r>
      <w:r>
        <w:rPr>
          <w:spacing w:val="26"/>
        </w:rPr>
        <w:t xml:space="preserve"> </w:t>
      </w:r>
      <w:r>
        <w:t>da</w:t>
      </w:r>
      <w:r>
        <w:rPr>
          <w:spacing w:val="26"/>
        </w:rPr>
        <w:t xml:space="preserve"> </w:t>
      </w:r>
      <w:r>
        <w:t>Capital,</w:t>
      </w:r>
      <w:r>
        <w:rPr>
          <w:spacing w:val="26"/>
        </w:rPr>
        <w:t xml:space="preserve"> </w:t>
      </w:r>
      <w:r>
        <w:t>para</w:t>
      </w:r>
      <w:r>
        <w:rPr>
          <w:spacing w:val="26"/>
        </w:rPr>
        <w:t xml:space="preserve"> </w:t>
      </w:r>
      <w:r>
        <w:t>dirimir</w:t>
      </w:r>
      <w:r>
        <w:rPr>
          <w:spacing w:val="26"/>
        </w:rPr>
        <w:t xml:space="preserve"> </w:t>
      </w:r>
      <w:r>
        <w:t>qualquer</w:t>
      </w:r>
      <w:r>
        <w:rPr>
          <w:spacing w:val="26"/>
        </w:rPr>
        <w:t xml:space="preserve"> </w:t>
      </w:r>
      <w:r>
        <w:t>litígio</w:t>
      </w:r>
      <w:r>
        <w:rPr>
          <w:spacing w:val="26"/>
        </w:rPr>
        <w:t xml:space="preserve"> </w:t>
      </w:r>
      <w:r>
        <w:t>decorrente</w:t>
      </w:r>
      <w:r>
        <w:rPr>
          <w:spacing w:val="26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t>presente</w:t>
      </w:r>
      <w:r>
        <w:rPr>
          <w:spacing w:val="26"/>
        </w:rPr>
        <w:t xml:space="preserve"> </w:t>
      </w:r>
      <w:r>
        <w:t>Contrato</w:t>
      </w:r>
      <w:r>
        <w:rPr>
          <w:spacing w:val="26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não</w:t>
      </w:r>
      <w:r>
        <w:rPr>
          <w:spacing w:val="26"/>
        </w:rPr>
        <w:t xml:space="preserve"> </w:t>
      </w:r>
      <w:r>
        <w:t>possa</w:t>
      </w:r>
      <w:r>
        <w:rPr>
          <w:spacing w:val="26"/>
        </w:rPr>
        <w:t xml:space="preserve"> </w:t>
      </w:r>
      <w:r>
        <w:t>ser</w:t>
      </w:r>
      <w:r>
        <w:rPr>
          <w:spacing w:val="26"/>
        </w:rPr>
        <w:t xml:space="preserve"> </w:t>
      </w:r>
      <w:r>
        <w:t>resolvido</w:t>
      </w:r>
      <w:r>
        <w:rPr>
          <w:spacing w:val="26"/>
        </w:rPr>
        <w:t xml:space="preserve"> </w:t>
      </w:r>
      <w:r>
        <w:t>por</w:t>
      </w:r>
      <w:r>
        <w:rPr>
          <w:spacing w:val="26"/>
        </w:rPr>
        <w:t xml:space="preserve"> </w:t>
      </w:r>
      <w:r>
        <w:t>meio</w:t>
      </w:r>
      <w:r>
        <w:rPr>
          <w:spacing w:val="-47"/>
        </w:rPr>
        <w:t xml:space="preserve"> </w:t>
      </w:r>
      <w:r>
        <w:t>amigável,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expressa</w:t>
      </w:r>
      <w:r>
        <w:rPr>
          <w:spacing w:val="-1"/>
        </w:rPr>
        <w:t xml:space="preserve"> </w:t>
      </w:r>
      <w:r>
        <w:t>renúncia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qualquer</w:t>
      </w:r>
      <w:r>
        <w:rPr>
          <w:spacing w:val="-1"/>
        </w:rPr>
        <w:t xml:space="preserve"> </w:t>
      </w:r>
      <w:r>
        <w:t>outro,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mais</w:t>
      </w:r>
      <w:r>
        <w:rPr>
          <w:spacing w:val="-1"/>
        </w:rPr>
        <w:t xml:space="preserve"> </w:t>
      </w:r>
      <w:r>
        <w:t>privilegiado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seja.</w:t>
      </w:r>
    </w:p>
    <w:p w14:paraId="0E55203C">
      <w:pPr>
        <w:pStyle w:val="7"/>
        <w:rPr>
          <w:sz w:val="22"/>
        </w:rPr>
      </w:pPr>
    </w:p>
    <w:p w14:paraId="364CA317">
      <w:pPr>
        <w:pStyle w:val="7"/>
        <w:rPr>
          <w:sz w:val="22"/>
        </w:rPr>
      </w:pPr>
    </w:p>
    <w:p w14:paraId="41460416">
      <w:pPr>
        <w:pStyle w:val="7"/>
        <w:spacing w:before="4"/>
        <w:rPr>
          <w:sz w:val="21"/>
        </w:rPr>
      </w:pPr>
    </w:p>
    <w:p w14:paraId="58E32AE4">
      <w:pPr>
        <w:pStyle w:val="7"/>
        <w:spacing w:line="280" w:lineRule="auto"/>
        <w:ind w:left="269" w:right="112"/>
      </w:pPr>
      <w:r>
        <w:t>E,</w:t>
      </w:r>
      <w:r>
        <w:rPr>
          <w:spacing w:val="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estarem</w:t>
      </w:r>
      <w:r>
        <w:rPr>
          <w:spacing w:val="2"/>
        </w:rPr>
        <w:t xml:space="preserve"> </w:t>
      </w:r>
      <w:r>
        <w:t>assim</w:t>
      </w:r>
      <w:r>
        <w:rPr>
          <w:spacing w:val="2"/>
        </w:rPr>
        <w:t xml:space="preserve"> </w:t>
      </w:r>
      <w:r>
        <w:t>acordes</w:t>
      </w:r>
      <w:r>
        <w:rPr>
          <w:spacing w:val="2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todas</w:t>
      </w:r>
      <w:r>
        <w:rPr>
          <w:spacing w:val="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condições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cláusulas</w:t>
      </w:r>
      <w:r>
        <w:rPr>
          <w:spacing w:val="2"/>
        </w:rPr>
        <w:t xml:space="preserve"> </w:t>
      </w:r>
      <w:r>
        <w:t>estabelecidas</w:t>
      </w:r>
      <w:r>
        <w:rPr>
          <w:spacing w:val="2"/>
        </w:rPr>
        <w:t xml:space="preserve"> </w:t>
      </w:r>
      <w:r>
        <w:t>neste</w:t>
      </w:r>
      <w:r>
        <w:rPr>
          <w:spacing w:val="2"/>
        </w:rPr>
        <w:t xml:space="preserve"> </w:t>
      </w:r>
      <w:r>
        <w:t>Contrato,</w:t>
      </w:r>
      <w:r>
        <w:rPr>
          <w:spacing w:val="2"/>
        </w:rPr>
        <w:t xml:space="preserve"> </w:t>
      </w:r>
      <w:r>
        <w:t>firmam</w:t>
      </w:r>
      <w:r>
        <w:rPr>
          <w:spacing w:val="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partes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presente</w:t>
      </w:r>
      <w:r>
        <w:rPr>
          <w:spacing w:val="2"/>
        </w:rPr>
        <w:t xml:space="preserve"> </w:t>
      </w:r>
      <w:r>
        <w:t>instrumento,</w:t>
      </w:r>
      <w:r>
        <w:rPr>
          <w:spacing w:val="2"/>
        </w:rPr>
        <w:t xml:space="preserve"> </w:t>
      </w:r>
      <w:r>
        <w:t>depois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achado</w:t>
      </w:r>
      <w:r>
        <w:rPr>
          <w:spacing w:val="2"/>
        </w:rPr>
        <w:t xml:space="preserve"> </w:t>
      </w:r>
      <w:r>
        <w:t>conforme,</w:t>
      </w:r>
      <w:r>
        <w:rPr>
          <w:spacing w:val="2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presença</w:t>
      </w:r>
      <w:r>
        <w:rPr>
          <w:spacing w:val="2"/>
        </w:rPr>
        <w:t xml:space="preserve"> </w:t>
      </w:r>
      <w:r>
        <w:t>das</w:t>
      </w:r>
      <w:r>
        <w:rPr>
          <w:spacing w:val="-47"/>
        </w:rPr>
        <w:t xml:space="preserve"> </w:t>
      </w:r>
      <w:r>
        <w:t>testemunhas</w:t>
      </w:r>
      <w:r>
        <w:rPr>
          <w:spacing w:val="-1"/>
        </w:rPr>
        <w:t xml:space="preserve"> </w:t>
      </w:r>
      <w:r>
        <w:t>abaixo</w:t>
      </w:r>
      <w:r>
        <w:rPr>
          <w:spacing w:val="-1"/>
        </w:rPr>
        <w:t xml:space="preserve"> </w:t>
      </w:r>
      <w:r>
        <w:t>firmadas.</w:t>
      </w:r>
    </w:p>
    <w:p w14:paraId="31284BC8">
      <w:pPr>
        <w:pStyle w:val="7"/>
        <w:rPr>
          <w:sz w:val="22"/>
        </w:rPr>
      </w:pPr>
    </w:p>
    <w:p w14:paraId="39052BAB">
      <w:pPr>
        <w:pStyle w:val="7"/>
        <w:rPr>
          <w:sz w:val="30"/>
        </w:rPr>
      </w:pPr>
    </w:p>
    <w:p w14:paraId="43983AEC">
      <w:pPr>
        <w:spacing w:before="1"/>
        <w:ind w:left="49" w:right="0" w:firstLine="0"/>
        <w:jc w:val="center"/>
        <w:rPr>
          <w:sz w:val="22"/>
        </w:rPr>
      </w:pPr>
      <w:r>
        <w:rPr>
          <w:sz w:val="22"/>
        </w:rPr>
        <w:t>RIO</w:t>
      </w:r>
      <w:r>
        <w:rPr>
          <w:spacing w:val="-1"/>
          <w:sz w:val="22"/>
        </w:rPr>
        <w:t xml:space="preserve"> </w:t>
      </w:r>
      <w:r>
        <w:rPr>
          <w:sz w:val="22"/>
        </w:rPr>
        <w:t>DE</w:t>
      </w:r>
      <w:r>
        <w:rPr>
          <w:spacing w:val="-1"/>
          <w:sz w:val="22"/>
        </w:rPr>
        <w:t xml:space="preserve"> </w:t>
      </w:r>
      <w:r>
        <w:rPr>
          <w:sz w:val="22"/>
        </w:rPr>
        <w:t>JANEIRO,</w:t>
      </w:r>
      <w:r>
        <w:rPr>
          <w:spacing w:val="-1"/>
          <w:sz w:val="22"/>
        </w:rPr>
        <w:t xml:space="preserve"> </w:t>
      </w:r>
      <w:r>
        <w:rPr>
          <w:sz w:val="22"/>
        </w:rPr>
        <w:t>de</w:t>
      </w:r>
      <w:r>
        <w:rPr>
          <w:spacing w:val="-1"/>
          <w:sz w:val="22"/>
        </w:rPr>
        <w:t xml:space="preserve"> </w:t>
      </w:r>
      <w:r>
        <w:rPr>
          <w:sz w:val="22"/>
        </w:rPr>
        <w:t>2024.</w:t>
      </w:r>
    </w:p>
    <w:p w14:paraId="08C3FE70">
      <w:pPr>
        <w:pStyle w:val="7"/>
        <w:rPr>
          <w:sz w:val="24"/>
        </w:rPr>
      </w:pPr>
    </w:p>
    <w:p w14:paraId="02A7A576">
      <w:pPr>
        <w:pStyle w:val="7"/>
        <w:rPr>
          <w:sz w:val="24"/>
        </w:rPr>
      </w:pPr>
    </w:p>
    <w:p w14:paraId="2356F93C">
      <w:pPr>
        <w:spacing w:before="215"/>
        <w:ind w:left="154" w:right="0" w:firstLine="0"/>
        <w:jc w:val="center"/>
        <w:rPr>
          <w:sz w:val="22"/>
        </w:rPr>
      </w:pPr>
      <w:r>
        <w:rPr>
          <w:sz w:val="22"/>
        </w:rPr>
        <w:t>UNIVERSIDADE</w:t>
      </w:r>
      <w:r>
        <w:rPr>
          <w:spacing w:val="-4"/>
          <w:sz w:val="22"/>
        </w:rPr>
        <w:t xml:space="preserve"> </w:t>
      </w:r>
      <w:r>
        <w:rPr>
          <w:sz w:val="22"/>
        </w:rPr>
        <w:t>DO</w:t>
      </w:r>
      <w:r>
        <w:rPr>
          <w:spacing w:val="-3"/>
          <w:sz w:val="22"/>
        </w:rPr>
        <w:t xml:space="preserve"> </w:t>
      </w:r>
      <w:r>
        <w:rPr>
          <w:sz w:val="22"/>
        </w:rPr>
        <w:t>ESTADO</w:t>
      </w:r>
      <w:r>
        <w:rPr>
          <w:spacing w:val="-4"/>
          <w:sz w:val="22"/>
        </w:rPr>
        <w:t xml:space="preserve"> </w:t>
      </w:r>
      <w:r>
        <w:rPr>
          <w:sz w:val="22"/>
        </w:rPr>
        <w:t>DO</w:t>
      </w:r>
      <w:r>
        <w:rPr>
          <w:spacing w:val="-3"/>
          <w:sz w:val="22"/>
        </w:rPr>
        <w:t xml:space="preserve"> </w:t>
      </w:r>
      <w:r>
        <w:rPr>
          <w:sz w:val="22"/>
        </w:rPr>
        <w:t>RIO</w:t>
      </w:r>
      <w:r>
        <w:rPr>
          <w:spacing w:val="-4"/>
          <w:sz w:val="22"/>
        </w:rPr>
        <w:t xml:space="preserve"> </w:t>
      </w:r>
      <w:r>
        <w:rPr>
          <w:sz w:val="22"/>
        </w:rPr>
        <w:t>DE</w:t>
      </w:r>
      <w:r>
        <w:rPr>
          <w:spacing w:val="-3"/>
          <w:sz w:val="22"/>
        </w:rPr>
        <w:t xml:space="preserve"> </w:t>
      </w:r>
      <w:r>
        <w:rPr>
          <w:sz w:val="22"/>
        </w:rPr>
        <w:t>JANEIRO</w:t>
      </w:r>
    </w:p>
    <w:p w14:paraId="54DAAC5E">
      <w:pPr>
        <w:pStyle w:val="7"/>
        <w:rPr>
          <w:sz w:val="24"/>
        </w:rPr>
      </w:pPr>
    </w:p>
    <w:p w14:paraId="2F2B6513">
      <w:pPr>
        <w:pStyle w:val="7"/>
        <w:spacing w:before="6"/>
      </w:pPr>
    </w:p>
    <w:p w14:paraId="00E89803">
      <w:pPr>
        <w:pStyle w:val="2"/>
        <w:spacing w:line="242" w:lineRule="auto"/>
        <w:ind w:left="5543" w:right="5383" w:firstLine="1227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CONTRATADO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IDENTIFICAÇÃO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REPRESENTANTE</w:t>
      </w:r>
    </w:p>
    <w:p w14:paraId="508F3C0F">
      <w:pPr>
        <w:pStyle w:val="7"/>
        <w:rPr>
          <w:sz w:val="24"/>
        </w:rPr>
      </w:pPr>
    </w:p>
    <w:p w14:paraId="79C1EDEA">
      <w:pPr>
        <w:pStyle w:val="7"/>
        <w:spacing w:before="3"/>
      </w:pPr>
    </w:p>
    <w:p w14:paraId="1B98B05A">
      <w:pPr>
        <w:spacing w:before="0"/>
        <w:ind w:left="154" w:right="0" w:firstLine="0"/>
        <w:jc w:val="center"/>
        <w:rPr>
          <w:sz w:val="22"/>
        </w:rPr>
      </w:pPr>
      <w:r>
        <w:rPr>
          <w:sz w:val="22"/>
        </w:rPr>
        <w:t>TESTEMUNHA</w:t>
      </w:r>
    </w:p>
    <w:p w14:paraId="42E78A16">
      <w:pPr>
        <w:pStyle w:val="7"/>
        <w:rPr>
          <w:sz w:val="24"/>
        </w:rPr>
      </w:pPr>
    </w:p>
    <w:p w14:paraId="3F165575">
      <w:pPr>
        <w:pStyle w:val="7"/>
        <w:spacing w:before="6"/>
      </w:pPr>
    </w:p>
    <w:p w14:paraId="0005D077">
      <w:pPr>
        <w:pStyle w:val="2"/>
        <w:rPr>
          <w:rFonts w:ascii="Times New Roman"/>
        </w:rPr>
      </w:pPr>
      <w:r>
        <w:rPr>
          <w:rFonts w:ascii="Times New Roman"/>
        </w:rPr>
        <w:t>TESTEMUNHA</w:t>
      </w:r>
    </w:p>
    <w:p w14:paraId="2BDE4136">
      <w:pPr>
        <w:pStyle w:val="7"/>
      </w:pPr>
    </w:p>
    <w:p w14:paraId="51461E80">
      <w:pPr>
        <w:pStyle w:val="7"/>
      </w:pPr>
    </w:p>
    <w:p w14:paraId="725B802D">
      <w:pPr>
        <w:pStyle w:val="7"/>
      </w:pPr>
    </w:p>
    <w:p w14:paraId="3F46AB90">
      <w:pPr>
        <w:pStyle w:val="7"/>
      </w:pPr>
    </w:p>
    <w:p w14:paraId="78293BA8">
      <w:pPr>
        <w:pStyle w:val="7"/>
      </w:pPr>
    </w:p>
    <w:p w14:paraId="46DFDD95">
      <w:pPr>
        <w:pStyle w:val="7"/>
      </w:pPr>
    </w:p>
    <w:p w14:paraId="0C01B354">
      <w:pPr>
        <w:pStyle w:val="7"/>
      </w:pPr>
    </w:p>
    <w:p w14:paraId="7518A835">
      <w:pPr>
        <w:pStyle w:val="7"/>
      </w:pPr>
    </w:p>
    <w:p w14:paraId="47CD9E8E">
      <w:pPr>
        <w:pStyle w:val="7"/>
      </w:pPr>
    </w:p>
    <w:p w14:paraId="64D97623">
      <w:pPr>
        <w:pStyle w:val="7"/>
      </w:pPr>
    </w:p>
    <w:p w14:paraId="616E94E1">
      <w:pPr>
        <w:pStyle w:val="7"/>
      </w:pPr>
    </w:p>
    <w:p w14:paraId="59FC0495">
      <w:pPr>
        <w:pStyle w:val="7"/>
      </w:pPr>
    </w:p>
    <w:p w14:paraId="3D757046">
      <w:pPr>
        <w:pStyle w:val="7"/>
      </w:pPr>
    </w:p>
    <w:p w14:paraId="4972FF00">
      <w:pPr>
        <w:pStyle w:val="7"/>
      </w:pPr>
    </w:p>
    <w:p w14:paraId="64854C4D">
      <w:pPr>
        <w:pStyle w:val="7"/>
      </w:pPr>
    </w:p>
    <w:p w14:paraId="083B6723">
      <w:pPr>
        <w:pStyle w:val="7"/>
      </w:pPr>
    </w:p>
    <w:p w14:paraId="25011F37">
      <w:pPr>
        <w:pStyle w:val="7"/>
      </w:pPr>
    </w:p>
    <w:p w14:paraId="1A28CBEA">
      <w:pPr>
        <w:pStyle w:val="7"/>
      </w:pPr>
    </w:p>
    <w:p w14:paraId="04E33A3B">
      <w:pPr>
        <w:pStyle w:val="7"/>
      </w:pPr>
    </w:p>
    <w:p w14:paraId="6ED51B87">
      <w:pPr>
        <w:pStyle w:val="7"/>
      </w:pPr>
    </w:p>
    <w:p w14:paraId="33619EE4">
      <w:pPr>
        <w:pStyle w:val="7"/>
      </w:pPr>
    </w:p>
    <w:p w14:paraId="2847FFC3">
      <w:pPr>
        <w:pStyle w:val="7"/>
      </w:pPr>
    </w:p>
    <w:p w14:paraId="3D7F4AFB">
      <w:pPr>
        <w:pStyle w:val="7"/>
      </w:pPr>
    </w:p>
    <w:p w14:paraId="3F35D2C7">
      <w:pPr>
        <w:pStyle w:val="7"/>
        <w:spacing w:before="7"/>
        <w:rPr>
          <w:sz w:val="25"/>
        </w:rPr>
      </w:pPr>
    </w:p>
    <w:p w14:paraId="2AB4CC17">
      <w:pPr>
        <w:pStyle w:val="3"/>
        <w:spacing w:before="91"/>
        <w:ind w:left="64"/>
        <w:jc w:val="center"/>
      </w:pPr>
      <w:r>
        <w:rPr>
          <w:u w:val="single"/>
        </w:rPr>
        <w:t>ANEXO</w:t>
      </w:r>
      <w:r>
        <w:rPr>
          <w:spacing w:val="-1"/>
          <w:u w:val="single"/>
        </w:rPr>
        <w:t xml:space="preserve"> </w:t>
      </w:r>
      <w:r>
        <w:rPr>
          <w:u w:val="single"/>
        </w:rPr>
        <w:t>III-</w:t>
      </w:r>
      <w:r>
        <w:rPr>
          <w:spacing w:val="-1"/>
          <w:u w:val="single"/>
        </w:rPr>
        <w:t xml:space="preserve"> </w:t>
      </w:r>
      <w:r>
        <w:rPr>
          <w:u w:val="single"/>
        </w:rPr>
        <w:t>ESTUDO</w:t>
      </w:r>
      <w:r>
        <w:rPr>
          <w:spacing w:val="-4"/>
          <w:u w:val="single"/>
        </w:rPr>
        <w:t xml:space="preserve"> </w:t>
      </w:r>
      <w:r>
        <w:rPr>
          <w:u w:val="single"/>
        </w:rPr>
        <w:t>TÉCNICO</w:t>
      </w:r>
      <w:r>
        <w:rPr>
          <w:spacing w:val="-1"/>
          <w:u w:val="single"/>
        </w:rPr>
        <w:t xml:space="preserve"> </w:t>
      </w:r>
      <w:r>
        <w:rPr>
          <w:u w:val="single"/>
        </w:rPr>
        <w:t>PRELIMINAR</w:t>
      </w:r>
    </w:p>
    <w:p w14:paraId="03AE6AE5">
      <w:pPr>
        <w:pStyle w:val="7"/>
        <w:rPr>
          <w:b/>
          <w:sz w:val="27"/>
        </w:rPr>
      </w:pPr>
    </w:p>
    <w:p w14:paraId="1DA506A7">
      <w:pPr>
        <w:pStyle w:val="7"/>
        <w:spacing w:line="280" w:lineRule="auto"/>
        <w:ind w:left="269" w:right="113"/>
        <w:jc w:val="both"/>
      </w:pPr>
      <w:r>
        <w:t>O PRESENTE ESTUDO TÉCNICO PRELIMINAR (ETP) VISA O CUMPRIMENTO DO INCISO II, ART. 5º DO DECRETO Nº 48.816, DE 24 DE NOVEMBRO DE 2023, O</w:t>
      </w:r>
      <w:r>
        <w:rPr>
          <w:spacing w:val="1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REGULAMENTA A FASE</w:t>
      </w:r>
      <w:r>
        <w:rPr>
          <w:spacing w:val="1"/>
        </w:rPr>
        <w:t xml:space="preserve"> </w:t>
      </w:r>
      <w:r>
        <w:t>PREPARATÓRIA DAS</w:t>
      </w:r>
      <w:r>
        <w:rPr>
          <w:spacing w:val="1"/>
        </w:rPr>
        <w:t xml:space="preserve"> </w:t>
      </w:r>
      <w:r>
        <w:t>CONTRATAÇÕES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TRATA A LEI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14.133,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1º</w:t>
      </w:r>
      <w:r>
        <w:rPr>
          <w:spacing w:val="1"/>
        </w:rPr>
        <w:t xml:space="preserve"> </w:t>
      </w:r>
      <w:r>
        <w:t>DE ABRIL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2021,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ÂMBITO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DIRETA,</w:t>
      </w:r>
      <w:r>
        <w:rPr>
          <w:spacing w:val="1"/>
        </w:rPr>
        <w:t xml:space="preserve"> </w:t>
      </w:r>
      <w:r>
        <w:t>AUTÁRQUICA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FUNDACIONAL.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FORMATO</w:t>
      </w:r>
      <w:r>
        <w:rPr>
          <w:spacing w:val="1"/>
        </w:rPr>
        <w:t xml:space="preserve"> </w:t>
      </w:r>
      <w:r>
        <w:t>APRESENTADO</w:t>
      </w:r>
      <w:r>
        <w:rPr>
          <w:spacing w:val="1"/>
        </w:rPr>
        <w:t xml:space="preserve"> </w:t>
      </w:r>
      <w:r>
        <w:t>SEGUIU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MODELO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INTEGRAÇÃO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AQUISIÇÕES,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GOVERNO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JANEIRO,</w:t>
      </w:r>
      <w:r>
        <w:rPr>
          <w:spacing w:val="1"/>
        </w:rPr>
        <w:t xml:space="preserve"> </w:t>
      </w:r>
      <w:r>
        <w:t>ELABORADO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ORIENTAÇÕES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PROCURADORIA-GERAL DO ESTADO, DO TRIBUNAL DE CONTAS DO ESTADO E DO TRIBUNAL DE CONTAS DA UNIÃO. ASSIM, O PRESENTE ETP TEM POR</w:t>
      </w:r>
      <w:r>
        <w:rPr>
          <w:spacing w:val="1"/>
        </w:rPr>
        <w:t xml:space="preserve"> </w:t>
      </w:r>
      <w:r>
        <w:rPr>
          <w:spacing w:val="-2"/>
        </w:rPr>
        <w:t>OBJETIVO</w:t>
      </w:r>
      <w:r>
        <w:rPr>
          <w:spacing w:val="-12"/>
        </w:rPr>
        <w:t xml:space="preserve"> </w:t>
      </w:r>
      <w:r>
        <w:rPr>
          <w:spacing w:val="-2"/>
        </w:rPr>
        <w:t>APONTAR</w:t>
      </w:r>
      <w:r>
        <w:rPr>
          <w:spacing w:val="-1"/>
        </w:rPr>
        <w:t xml:space="preserve"> OS FUNDAMENTOS DA</w:t>
      </w:r>
      <w:r>
        <w:rPr>
          <w:spacing w:val="-12"/>
        </w:rPr>
        <w:t xml:space="preserve"> </w:t>
      </w:r>
      <w:r>
        <w:rPr>
          <w:spacing w:val="-1"/>
        </w:rPr>
        <w:t>CONTRATAÇÃO PROPOSTA, E SUA</w:t>
      </w:r>
      <w:r>
        <w:rPr>
          <w:spacing w:val="-15"/>
        </w:rPr>
        <w:t xml:space="preserve"> </w:t>
      </w:r>
      <w:r>
        <w:rPr>
          <w:spacing w:val="-1"/>
        </w:rPr>
        <w:t>VIABILIDADE, PARA</w:t>
      </w:r>
      <w:r>
        <w:rPr>
          <w:spacing w:val="-23"/>
        </w:rPr>
        <w:t xml:space="preserve"> </w:t>
      </w:r>
      <w:r>
        <w:rPr>
          <w:spacing w:val="-1"/>
        </w:rPr>
        <w:t>AQUISIÇÃO DE OPMES.</w:t>
      </w:r>
    </w:p>
    <w:p w14:paraId="01D09CD9">
      <w:pPr>
        <w:pStyle w:val="7"/>
        <w:spacing w:before="11"/>
        <w:rPr>
          <w:sz w:val="23"/>
        </w:rPr>
      </w:pPr>
    </w:p>
    <w:p w14:paraId="1D408E52">
      <w:pPr>
        <w:pStyle w:val="3"/>
        <w:numPr>
          <w:ilvl w:val="0"/>
          <w:numId w:val="67"/>
        </w:numPr>
        <w:tabs>
          <w:tab w:val="left" w:pos="459"/>
        </w:tabs>
        <w:spacing w:before="0" w:after="0" w:line="240" w:lineRule="auto"/>
        <w:ind w:left="458" w:right="0" w:hanging="190"/>
        <w:jc w:val="left"/>
      </w:pPr>
      <w:r>
        <w:t>ANÁLISE</w:t>
      </w:r>
      <w:r>
        <w:rPr>
          <w:spacing w:val="-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DEMANDA</w:t>
      </w:r>
    </w:p>
    <w:p w14:paraId="1DE2518F">
      <w:pPr>
        <w:pStyle w:val="7"/>
        <w:spacing w:before="11"/>
        <w:rPr>
          <w:b/>
          <w:sz w:val="26"/>
        </w:rPr>
      </w:pPr>
    </w:p>
    <w:p w14:paraId="297A6455">
      <w:pPr>
        <w:pStyle w:val="9"/>
        <w:numPr>
          <w:ilvl w:val="1"/>
          <w:numId w:val="67"/>
        </w:numPr>
        <w:tabs>
          <w:tab w:val="left" w:pos="620"/>
        </w:tabs>
        <w:spacing w:before="0" w:after="0" w:line="240" w:lineRule="auto"/>
        <w:ind w:left="619" w:right="0" w:hanging="351"/>
        <w:jc w:val="left"/>
        <w:rPr>
          <w:b/>
          <w:sz w:val="20"/>
        </w:rPr>
      </w:pPr>
      <w:r>
        <w:rPr>
          <w:b/>
          <w:spacing w:val="-2"/>
          <w:sz w:val="20"/>
        </w:rPr>
        <w:t>JUSTIFICATIVA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DA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NECESSIDADE</w:t>
      </w:r>
    </w:p>
    <w:p w14:paraId="441D5CDE">
      <w:pPr>
        <w:pStyle w:val="7"/>
        <w:spacing w:before="11"/>
        <w:rPr>
          <w:b/>
          <w:sz w:val="26"/>
        </w:rPr>
      </w:pPr>
    </w:p>
    <w:p w14:paraId="315E2E59">
      <w:pPr>
        <w:pStyle w:val="7"/>
        <w:spacing w:line="280" w:lineRule="auto"/>
        <w:ind w:left="269" w:right="113"/>
        <w:jc w:val="both"/>
      </w:pPr>
      <w:r>
        <w:t>O Hospital Universitário Pedro Ernesto (HUPE), datado do ano de 1950, é um Hospital Geral, de Ensino, de Nível Terciário e Quaternário e de Alta Complexidade, que compõe o</w:t>
      </w:r>
      <w:r>
        <w:rPr>
          <w:spacing w:val="1"/>
        </w:rPr>
        <w:t xml:space="preserve"> </w:t>
      </w:r>
      <w:r>
        <w:t>Complexo de Saúde da Universidade do Estado do Rio de Janeiro. Caracterizado como um estabelecimento especializado e de natureza pública, compreende atualmente 511 leitos e</w:t>
      </w:r>
      <w:r>
        <w:rPr>
          <w:spacing w:val="-47"/>
        </w:rPr>
        <w:t xml:space="preserve"> </w:t>
      </w:r>
      <w:r>
        <w:t>mais de 210 consultórios. Destaca-se como centro de excelência na saúde, dispondo de um corpo clínico formado por profissionais com reconhecimento nacional e internacional,</w:t>
      </w:r>
      <w:r>
        <w:rPr>
          <w:spacing w:val="1"/>
        </w:rPr>
        <w:t xml:space="preserve"> </w:t>
      </w:r>
      <w:r>
        <w:t>mantendo programas permanentes de atualização e modernização por meio de recursos captados com projetos desenvolvidos por seus profissionais. Prezando por valores como</w:t>
      </w:r>
      <w:r>
        <w:rPr>
          <w:spacing w:val="1"/>
        </w:rPr>
        <w:t xml:space="preserve"> </w:t>
      </w:r>
      <w:r>
        <w:t>respeito à vida e à dignidade do ser humano, ética nas relações, transparência na divulgação das ações, competência técnica, trabalho em equipe, pioneirismo e responsabilidade</w:t>
      </w:r>
      <w:r>
        <w:rPr>
          <w:spacing w:val="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cumpre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missão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prestar</w:t>
      </w:r>
      <w:r>
        <w:rPr>
          <w:spacing w:val="-1"/>
        </w:rPr>
        <w:t xml:space="preserve"> </w:t>
      </w:r>
      <w:r>
        <w:t>assistência</w:t>
      </w:r>
      <w:r>
        <w:rPr>
          <w:spacing w:val="-1"/>
        </w:rPr>
        <w:t xml:space="preserve"> </w:t>
      </w:r>
      <w:r>
        <w:t>integrada,</w:t>
      </w:r>
      <w:r>
        <w:rPr>
          <w:spacing w:val="-1"/>
        </w:rPr>
        <w:t xml:space="preserve"> </w:t>
      </w:r>
      <w:r>
        <w:t>humanizada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excelência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saúde,</w:t>
      </w:r>
      <w:r>
        <w:rPr>
          <w:spacing w:val="-1"/>
        </w:rPr>
        <w:t xml:space="preserve"> </w:t>
      </w:r>
      <w:r>
        <w:t>sendo</w:t>
      </w:r>
      <w:r>
        <w:rPr>
          <w:spacing w:val="-1"/>
        </w:rPr>
        <w:t xml:space="preserve"> </w:t>
      </w:r>
      <w:r>
        <w:t>agente</w:t>
      </w:r>
      <w:r>
        <w:rPr>
          <w:spacing w:val="-1"/>
        </w:rPr>
        <w:t xml:space="preserve"> </w:t>
      </w:r>
      <w:r>
        <w:t>transformador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sociedade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meio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ensino,</w:t>
      </w:r>
      <w:r>
        <w:rPr>
          <w:spacing w:val="-1"/>
        </w:rPr>
        <w:t xml:space="preserve"> </w:t>
      </w:r>
      <w:r>
        <w:t>pesquisa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extensão.</w:t>
      </w:r>
    </w:p>
    <w:p w14:paraId="631013E4">
      <w:pPr>
        <w:pStyle w:val="7"/>
        <w:spacing w:before="6" w:line="280" w:lineRule="auto"/>
        <w:ind w:left="269" w:right="113"/>
        <w:jc w:val="both"/>
      </w:pPr>
      <w:r>
        <w:t>Nessa esteira, entende-se que a solução objeto do presente estudo faz-se imprescindível para permitir o contínuo atendimento das demandas laboratoriais, assim como a reposição</w:t>
      </w:r>
      <w:r>
        <w:rPr>
          <w:spacing w:val="1"/>
        </w:rPr>
        <w:t xml:space="preserve"> </w:t>
      </w:r>
      <w:r>
        <w:t>dos estoques dos produtos químicos constantes no Termo de Referência, dos setores que atendem diretamente os pacientes desta unidade hospitalar, buscando efetivar sua missão</w:t>
      </w:r>
      <w:r>
        <w:rPr>
          <w:spacing w:val="1"/>
        </w:rPr>
        <w:t xml:space="preserve"> </w:t>
      </w:r>
      <w:r>
        <w:t>institucional. Com isso, o corpo clínico poderá continuar a dispor de toda assistencia integral necessária ao exercício de seu encargo, garantindo a eficiência na prestação do serviço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saúde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alta</w:t>
      </w:r>
      <w:r>
        <w:rPr>
          <w:spacing w:val="-1"/>
        </w:rPr>
        <w:t xml:space="preserve"> </w:t>
      </w:r>
      <w:r>
        <w:t>complexidade.</w:t>
      </w:r>
    </w:p>
    <w:p w14:paraId="7B68AEF2">
      <w:pPr>
        <w:pStyle w:val="7"/>
        <w:spacing w:before="3" w:line="280" w:lineRule="auto"/>
        <w:ind w:left="269" w:right="113"/>
        <w:jc w:val="both"/>
      </w:pPr>
      <w:r>
        <w:t>Considerando que as licitações anteriores resultaram em deserto ou fracasso (como por exemplo, pregão 046/2024, pregão 309/2023), como tentativa de aquisição, será realizada</w:t>
      </w:r>
      <w:r>
        <w:rPr>
          <w:spacing w:val="1"/>
        </w:rPr>
        <w:t xml:space="preserve"> </w:t>
      </w:r>
      <w:r>
        <w:t>esta contratação na forma de lote. Os produtos químicos foram organizados segundo sua forma de utilização, como matérias-primas, produtos de laboratórios, corantes e</w:t>
      </w:r>
      <w:r>
        <w:rPr>
          <w:spacing w:val="1"/>
        </w:rPr>
        <w:t xml:space="preserve"> </w:t>
      </w:r>
      <w:r>
        <w:t>conservantes de exames patológicos, em vantagem de unir todos os itens imprescindíveis para a perfeita utilização laboratorial desta unidade hospitalar. Tendo em vista que o valor</w:t>
      </w:r>
      <w:r>
        <w:rPr>
          <w:spacing w:val="1"/>
        </w:rPr>
        <w:t xml:space="preserve"> </w:t>
      </w:r>
      <w:r>
        <w:t>de uma dispensa de licitação é inferior a R$ 59.906,02 (cinquenta e nove mil novecentos e seis reais e dois centavos), segundo o art. 75, caput, inciso II da Lei 14.133 de 2021, e</w:t>
      </w:r>
      <w:r>
        <w:rPr>
          <w:spacing w:val="1"/>
        </w:rPr>
        <w:t xml:space="preserve"> </w:t>
      </w:r>
      <w:r>
        <w:t>demais atualizações, o valor estimado desta contratação, de acordo com o que consta no item 3.3, será de R$ 62.648,20. Como a maior parte dos itens possui um valor relativamente</w:t>
      </w:r>
      <w:r>
        <w:rPr>
          <w:spacing w:val="-47"/>
        </w:rPr>
        <w:t xml:space="preserve"> </w:t>
      </w:r>
      <w:r>
        <w:t>pequeno,</w:t>
      </w:r>
      <w:r>
        <w:rPr>
          <w:spacing w:val="-1"/>
        </w:rPr>
        <w:t xml:space="preserve"> </w:t>
      </w:r>
      <w:r>
        <w:t>optou-se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reunir</w:t>
      </w:r>
      <w:r>
        <w:rPr>
          <w:spacing w:val="-1"/>
        </w:rPr>
        <w:t xml:space="preserve"> </w:t>
      </w:r>
      <w:r>
        <w:t>neste</w:t>
      </w:r>
      <w:r>
        <w:rPr>
          <w:spacing w:val="-1"/>
        </w:rPr>
        <w:t xml:space="preserve"> </w:t>
      </w:r>
      <w:r>
        <w:t>processo,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produtos</w:t>
      </w:r>
      <w:r>
        <w:rPr>
          <w:spacing w:val="-1"/>
        </w:rPr>
        <w:t xml:space="preserve"> </w:t>
      </w:r>
      <w:r>
        <w:t>químicos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dificuldade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contratação.</w:t>
      </w:r>
    </w:p>
    <w:p w14:paraId="6ACC9C6D">
      <w:pPr>
        <w:pStyle w:val="7"/>
        <w:spacing w:before="6" w:line="280" w:lineRule="auto"/>
        <w:ind w:left="269" w:right="113"/>
        <w:jc w:val="both"/>
      </w:pPr>
      <w:r>
        <w:t>Sendo assim, a divisão em lotes visa melhorar a eficiência na compra do objeto licitado, e ainda, racionalizar os recursos públicos, reduzindo as despesas administrativas, como</w:t>
      </w:r>
      <w:r>
        <w:rPr>
          <w:spacing w:val="1"/>
        </w:rPr>
        <w:t xml:space="preserve"> </w:t>
      </w:r>
      <w:r>
        <w:t>evitar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elaboração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um</w:t>
      </w:r>
      <w:r>
        <w:rPr>
          <w:spacing w:val="-1"/>
        </w:rPr>
        <w:t xml:space="preserve"> </w:t>
      </w:r>
      <w:r>
        <w:t>número</w:t>
      </w:r>
      <w:r>
        <w:rPr>
          <w:spacing w:val="-1"/>
        </w:rPr>
        <w:t xml:space="preserve"> </w:t>
      </w:r>
      <w:r>
        <w:t>excessivo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chamadas,</w:t>
      </w:r>
      <w:r>
        <w:rPr>
          <w:spacing w:val="-1"/>
        </w:rPr>
        <w:t xml:space="preserve"> </w:t>
      </w:r>
      <w:r>
        <w:t>homologação,</w:t>
      </w:r>
      <w:r>
        <w:rPr>
          <w:spacing w:val="-1"/>
        </w:rPr>
        <w:t xml:space="preserve"> </w:t>
      </w:r>
      <w:r>
        <w:t>extrato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além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economicidade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agilidade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aquisição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itens.</w:t>
      </w:r>
    </w:p>
    <w:p w14:paraId="7E40EB4F">
      <w:pPr>
        <w:spacing w:after="0" w:line="280" w:lineRule="auto"/>
        <w:jc w:val="both"/>
        <w:sectPr>
          <w:pgSz w:w="15840" w:h="24480"/>
          <w:pgMar w:top="760" w:right="560" w:bottom="280" w:left="420" w:header="720" w:footer="720" w:gutter="0"/>
          <w:cols w:space="720" w:num="1"/>
        </w:sectPr>
      </w:pPr>
    </w:p>
    <w:p w14:paraId="422E5407">
      <w:pPr>
        <w:pStyle w:val="3"/>
        <w:numPr>
          <w:ilvl w:val="1"/>
          <w:numId w:val="67"/>
        </w:numPr>
        <w:tabs>
          <w:tab w:val="left" w:pos="609"/>
        </w:tabs>
        <w:spacing w:before="73" w:after="0" w:line="240" w:lineRule="auto"/>
        <w:ind w:left="608" w:right="0" w:hanging="340"/>
        <w:jc w:val="left"/>
      </w:pPr>
      <w:r>
        <w:t>ANÁLISE</w:t>
      </w:r>
      <w:r>
        <w:rPr>
          <w:spacing w:val="-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DEMANDA</w:t>
      </w:r>
    </w:p>
    <w:p w14:paraId="7009ACB3">
      <w:pPr>
        <w:pStyle w:val="7"/>
        <w:spacing w:before="11"/>
        <w:rPr>
          <w:b/>
          <w:sz w:val="26"/>
        </w:rPr>
      </w:pPr>
    </w:p>
    <w:p w14:paraId="61E4B3F3">
      <w:pPr>
        <w:pStyle w:val="7"/>
        <w:spacing w:line="280" w:lineRule="auto"/>
        <w:ind w:left="269" w:right="113"/>
        <w:jc w:val="both"/>
      </w:pPr>
      <w:r>
        <w:t>Trata-se da contratação/aquisição de produtos químicospor meio de licitação, para o atendimento da demanda que levará em consideração um período de 12 (doze) meses.</w:t>
      </w:r>
      <w:r>
        <w:rPr>
          <w:spacing w:val="1"/>
        </w:rPr>
        <w:t xml:space="preserve"> </w:t>
      </w:r>
      <w:r>
        <w:t>Registramos que é realizado o acompanhamento da projeção de saldo dos contratos vigentes, em meses, de maneira que uma projeção menor ou igual a seis meses enseja a abertura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nova</w:t>
      </w:r>
      <w:r>
        <w:rPr>
          <w:spacing w:val="-1"/>
        </w:rPr>
        <w:t xml:space="preserve"> </w:t>
      </w:r>
      <w:r>
        <w:t>demanda</w:t>
      </w:r>
      <w:r>
        <w:rPr>
          <w:spacing w:val="-1"/>
        </w:rPr>
        <w:t xml:space="preserve"> </w:t>
      </w:r>
      <w:r>
        <w:t>processual,</w:t>
      </w:r>
      <w:r>
        <w:rPr>
          <w:spacing w:val="-1"/>
        </w:rPr>
        <w:t xml:space="preserve"> </w:t>
      </w:r>
      <w:r>
        <w:t>seja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prorrogação</w:t>
      </w:r>
      <w:r>
        <w:rPr>
          <w:spacing w:val="-1"/>
        </w:rPr>
        <w:t xml:space="preserve"> </w:t>
      </w:r>
      <w:r>
        <w:t>contratual,</w:t>
      </w:r>
      <w:r>
        <w:rPr>
          <w:spacing w:val="-1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vez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demonstre</w:t>
      </w:r>
      <w:r>
        <w:rPr>
          <w:spacing w:val="-1"/>
        </w:rPr>
        <w:t xml:space="preserve"> </w:t>
      </w:r>
      <w:r>
        <w:t>vantajosa,</w:t>
      </w:r>
      <w:r>
        <w:rPr>
          <w:spacing w:val="-1"/>
        </w:rPr>
        <w:t xml:space="preserve"> </w:t>
      </w:r>
      <w:r>
        <w:t>seja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novo</w:t>
      </w:r>
      <w:r>
        <w:rPr>
          <w:spacing w:val="-1"/>
        </w:rPr>
        <w:t xml:space="preserve"> </w:t>
      </w:r>
      <w:r>
        <w:t>pregão.</w:t>
      </w:r>
    </w:p>
    <w:p w14:paraId="408C2ED6">
      <w:pPr>
        <w:pStyle w:val="7"/>
        <w:spacing w:before="8"/>
        <w:rPr>
          <w:sz w:val="23"/>
        </w:rPr>
      </w:pPr>
    </w:p>
    <w:p w14:paraId="0ADD66A8">
      <w:pPr>
        <w:pStyle w:val="3"/>
        <w:numPr>
          <w:ilvl w:val="1"/>
          <w:numId w:val="67"/>
        </w:numPr>
        <w:tabs>
          <w:tab w:val="left" w:pos="609"/>
        </w:tabs>
        <w:spacing w:before="0" w:after="0" w:line="240" w:lineRule="auto"/>
        <w:ind w:left="608" w:right="0" w:hanging="340"/>
        <w:jc w:val="left"/>
      </w:pPr>
      <w:r>
        <w:rPr>
          <w:spacing w:val="-1"/>
        </w:rPr>
        <w:t>ALINHAMENTO ENTRE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CONTRATAÇÃO</w:t>
      </w:r>
      <w:r>
        <w:t xml:space="preserve"> </w:t>
      </w:r>
      <w:r>
        <w:rPr>
          <w:spacing w:val="-1"/>
        </w:rPr>
        <w:t>E O</w:t>
      </w:r>
      <w:r>
        <w:t xml:space="preserve"> </w:t>
      </w:r>
      <w:r>
        <w:rPr>
          <w:spacing w:val="-1"/>
        </w:rPr>
        <w:t>PLANEJAMENTO</w:t>
      </w:r>
    </w:p>
    <w:p w14:paraId="0A4635BA">
      <w:pPr>
        <w:pStyle w:val="7"/>
        <w:rPr>
          <w:b/>
          <w:sz w:val="27"/>
        </w:rPr>
      </w:pPr>
    </w:p>
    <w:p w14:paraId="1E8EA272">
      <w:pPr>
        <w:pStyle w:val="7"/>
        <w:spacing w:line="280" w:lineRule="auto"/>
        <w:ind w:left="269" w:right="113"/>
        <w:jc w:val="both"/>
      </w:pPr>
      <w:r>
        <w:t>Observando as diretrizes no Decreto Nº 48.760 de 23 de outubro de 2023, que dispõe sobre o Plano de Contratações Anual (PCA) no âmbito da Administração Pública Estadual</w:t>
      </w:r>
      <w:r>
        <w:rPr>
          <w:spacing w:val="1"/>
        </w:rPr>
        <w:t xml:space="preserve"> </w:t>
      </w:r>
      <w:r>
        <w:t>Direta, Autárquica e Fundacional do Rio de Janeiro, como instrumento de governança e planejamento, os itens e quantidades que se pretendem adquirir estão previstos no</w:t>
      </w:r>
      <w:r>
        <w:rPr>
          <w:spacing w:val="1"/>
        </w:rPr>
        <w:t xml:space="preserve"> </w:t>
      </w:r>
      <w:r>
        <w:t>PCA/2024,</w:t>
      </w:r>
      <w:r>
        <w:rPr>
          <w:spacing w:val="-2"/>
        </w:rPr>
        <w:t xml:space="preserve"> </w:t>
      </w:r>
      <w:r>
        <w:t>disponível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consulta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sítio</w:t>
      </w:r>
      <w:r>
        <w:rPr>
          <w:spacing w:val="-1"/>
        </w:rPr>
        <w:t xml:space="preserve"> </w:t>
      </w:r>
      <w:r>
        <w:t xml:space="preserve">eletrônico </w:t>
      </w:r>
      <w:r>
        <w:fldChar w:fldCharType="begin"/>
      </w:r>
      <w:r>
        <w:instrText xml:space="preserve"> HYPERLINK "https://pncp.gov.br/app/pca/42498600000171/2024/17" \h </w:instrText>
      </w:r>
      <w:r>
        <w:fldChar w:fldCharType="separate"/>
      </w:r>
      <w:r>
        <w:rPr>
          <w:color w:val="0000FF"/>
          <w:u w:val="single" w:color="0000ED"/>
        </w:rPr>
        <w:t>https://pncp.gov.br/app/pca/42498600000171/2024/17</w:t>
      </w:r>
      <w:r>
        <w:rPr>
          <w:color w:val="0000FF"/>
          <w:u w:val="single" w:color="0000ED"/>
        </w:rPr>
        <w:fldChar w:fldCharType="end"/>
      </w:r>
      <w:r>
        <w:t>.</w:t>
      </w:r>
    </w:p>
    <w:p w14:paraId="46B899F6">
      <w:pPr>
        <w:pStyle w:val="7"/>
        <w:spacing w:before="8"/>
        <w:rPr>
          <w:sz w:val="23"/>
        </w:rPr>
      </w:pPr>
    </w:p>
    <w:p w14:paraId="40F7A057">
      <w:pPr>
        <w:pStyle w:val="7"/>
        <w:ind w:left="269"/>
      </w:pPr>
      <w:r>
        <w:t>Cumpre</w:t>
      </w:r>
      <w:r>
        <w:rPr>
          <w:spacing w:val="-1"/>
        </w:rPr>
        <w:t xml:space="preserve"> </w:t>
      </w:r>
      <w:r>
        <w:t>ressaltar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solução</w:t>
      </w:r>
      <w:r>
        <w:rPr>
          <w:spacing w:val="-1"/>
        </w:rPr>
        <w:t xml:space="preserve"> </w:t>
      </w:r>
      <w:r>
        <w:t>pretendida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enquadra</w:t>
      </w:r>
      <w:r>
        <w:rPr>
          <w:spacing w:val="-1"/>
        </w:rPr>
        <w:t xml:space="preserve"> </w:t>
      </w:r>
      <w:r>
        <w:t xml:space="preserve">como </w:t>
      </w:r>
      <w:r>
        <w:rPr>
          <w:b/>
        </w:rPr>
        <w:t>item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fornecimento</w:t>
      </w:r>
      <w:r>
        <w:rPr>
          <w:b/>
          <w:spacing w:val="-1"/>
        </w:rPr>
        <w:t xml:space="preserve"> </w:t>
      </w:r>
      <w:r>
        <w:rPr>
          <w:b/>
        </w:rPr>
        <w:t xml:space="preserve">contínuo </w:t>
      </w:r>
      <w:r>
        <w:t>uma</w:t>
      </w:r>
      <w:r>
        <w:rPr>
          <w:spacing w:val="-1"/>
        </w:rPr>
        <w:t xml:space="preserve"> </w:t>
      </w:r>
      <w:r>
        <w:t>vez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compõe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grade</w:t>
      </w:r>
      <w:r>
        <w:rPr>
          <w:spacing w:val="-1"/>
        </w:rPr>
        <w:t xml:space="preserve"> </w:t>
      </w:r>
      <w:r>
        <w:t>regular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estoques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abastecimento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hospital.</w:t>
      </w:r>
    </w:p>
    <w:p w14:paraId="3B91AE27">
      <w:pPr>
        <w:pStyle w:val="7"/>
        <w:rPr>
          <w:sz w:val="22"/>
        </w:rPr>
      </w:pPr>
    </w:p>
    <w:p w14:paraId="00544AB0">
      <w:pPr>
        <w:pStyle w:val="7"/>
        <w:spacing w:before="5"/>
        <w:rPr>
          <w:sz w:val="28"/>
        </w:rPr>
      </w:pPr>
    </w:p>
    <w:p w14:paraId="366D222F">
      <w:pPr>
        <w:pStyle w:val="3"/>
        <w:numPr>
          <w:ilvl w:val="0"/>
          <w:numId w:val="67"/>
        </w:numPr>
        <w:tabs>
          <w:tab w:val="left" w:pos="459"/>
        </w:tabs>
        <w:spacing w:before="0" w:after="0" w:line="240" w:lineRule="auto"/>
        <w:ind w:left="458" w:right="0" w:hanging="190"/>
        <w:jc w:val="left"/>
      </w:pPr>
      <w:r>
        <w:rPr>
          <w:spacing w:val="-1"/>
        </w:rPr>
        <w:t>AVALIAÇÃO</w:t>
      </w:r>
      <w:r>
        <w:rPr>
          <w:spacing w:val="-12"/>
        </w:rPr>
        <w:t xml:space="preserve"> </w:t>
      </w:r>
      <w:r>
        <w:rPr>
          <w:spacing w:val="-1"/>
        </w:rPr>
        <w:t>DO</w:t>
      </w:r>
      <w:r>
        <w:rPr>
          <w:spacing w:val="-11"/>
        </w:rPr>
        <w:t xml:space="preserve"> </w:t>
      </w:r>
      <w:r>
        <w:rPr>
          <w:spacing w:val="-1"/>
        </w:rPr>
        <w:t>CENÁRIO</w:t>
      </w:r>
    </w:p>
    <w:p w14:paraId="4D612ED7">
      <w:pPr>
        <w:pStyle w:val="9"/>
        <w:numPr>
          <w:ilvl w:val="1"/>
          <w:numId w:val="67"/>
        </w:numPr>
        <w:tabs>
          <w:tab w:val="left" w:pos="620"/>
        </w:tabs>
        <w:spacing w:before="40" w:after="0" w:line="240" w:lineRule="auto"/>
        <w:ind w:left="619" w:right="0" w:hanging="351"/>
        <w:jc w:val="left"/>
        <w:rPr>
          <w:b/>
          <w:sz w:val="20"/>
        </w:rPr>
      </w:pPr>
      <w:r>
        <w:rPr>
          <w:b/>
          <w:spacing w:val="-3"/>
          <w:sz w:val="20"/>
        </w:rPr>
        <w:t>LEVANTAMENTO</w:t>
      </w:r>
      <w:r>
        <w:rPr>
          <w:b/>
          <w:spacing w:val="-1"/>
          <w:sz w:val="20"/>
        </w:rPr>
        <w:t xml:space="preserve"> </w:t>
      </w:r>
      <w:r>
        <w:rPr>
          <w:b/>
          <w:spacing w:val="-3"/>
          <w:sz w:val="20"/>
        </w:rPr>
        <w:t>DAS</w:t>
      </w:r>
      <w:r>
        <w:rPr>
          <w:b/>
          <w:spacing w:val="-11"/>
          <w:sz w:val="20"/>
        </w:rPr>
        <w:t xml:space="preserve"> </w:t>
      </w:r>
      <w:r>
        <w:rPr>
          <w:b/>
          <w:spacing w:val="-3"/>
          <w:sz w:val="20"/>
        </w:rPr>
        <w:t>ALTERNATIVAS</w:t>
      </w:r>
      <w:r>
        <w:rPr>
          <w:b/>
          <w:spacing w:val="-1"/>
          <w:sz w:val="20"/>
        </w:rPr>
        <w:t xml:space="preserve"> </w:t>
      </w:r>
      <w:r>
        <w:rPr>
          <w:b/>
          <w:spacing w:val="-3"/>
          <w:sz w:val="20"/>
        </w:rPr>
        <w:t>DO</w:t>
      </w:r>
      <w:r>
        <w:rPr>
          <w:b/>
          <w:sz w:val="20"/>
        </w:rPr>
        <w:t xml:space="preserve"> </w:t>
      </w:r>
      <w:r>
        <w:rPr>
          <w:b/>
          <w:spacing w:val="-3"/>
          <w:sz w:val="20"/>
        </w:rPr>
        <w:t>MERCADO</w:t>
      </w:r>
    </w:p>
    <w:p w14:paraId="287C7623">
      <w:pPr>
        <w:pStyle w:val="7"/>
        <w:rPr>
          <w:b/>
          <w:sz w:val="27"/>
        </w:rPr>
      </w:pPr>
    </w:p>
    <w:p w14:paraId="727F82B4">
      <w:pPr>
        <w:pStyle w:val="7"/>
        <w:spacing w:line="280" w:lineRule="auto"/>
        <w:ind w:left="269" w:right="113"/>
        <w:jc w:val="both"/>
      </w:pPr>
      <w:r>
        <w:t>O mercado de fornecedores dos produtos químicos que atendem aos diferentes laboratórios como, por exemplo, Anatomia patológica, Patologia Geral, Departamento de Anatomia</w:t>
      </w:r>
      <w:r>
        <w:rPr>
          <w:spacing w:val="1"/>
        </w:rPr>
        <w:t xml:space="preserve"> </w:t>
      </w:r>
      <w:r>
        <w:t>(FCM),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outros,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composto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empresas</w:t>
      </w:r>
      <w:r>
        <w:rPr>
          <w:spacing w:val="-1"/>
        </w:rPr>
        <w:t xml:space="preserve"> </w:t>
      </w:r>
      <w:r>
        <w:t>fabricantes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distribuidores</w:t>
      </w:r>
      <w:r>
        <w:rPr>
          <w:spacing w:val="-1"/>
        </w:rPr>
        <w:t xml:space="preserve"> </w:t>
      </w:r>
      <w:r>
        <w:t>autorizados.</w:t>
      </w:r>
    </w:p>
    <w:p w14:paraId="47926800">
      <w:pPr>
        <w:pStyle w:val="7"/>
        <w:rPr>
          <w:sz w:val="22"/>
        </w:rPr>
      </w:pPr>
    </w:p>
    <w:p w14:paraId="42F9CC79">
      <w:pPr>
        <w:pStyle w:val="7"/>
        <w:spacing w:before="1"/>
        <w:rPr>
          <w:sz w:val="25"/>
        </w:rPr>
      </w:pPr>
    </w:p>
    <w:p w14:paraId="3125EDCB">
      <w:pPr>
        <w:pStyle w:val="3"/>
        <w:numPr>
          <w:ilvl w:val="1"/>
          <w:numId w:val="67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t>INSTITUCIONAL</w:t>
      </w:r>
      <w:r>
        <w:rPr>
          <w:spacing w:val="-1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LEGAL</w:t>
      </w:r>
    </w:p>
    <w:p w14:paraId="3AC8B229">
      <w:pPr>
        <w:pStyle w:val="7"/>
        <w:spacing w:before="40" w:line="280" w:lineRule="auto"/>
        <w:ind w:left="269" w:right="113"/>
        <w:jc w:val="both"/>
      </w:pPr>
      <w:r>
        <w:t>A</w:t>
      </w:r>
      <w:r>
        <w:rPr>
          <w:spacing w:val="-5"/>
        </w:rPr>
        <w:t xml:space="preserve"> </w:t>
      </w:r>
      <w:r>
        <w:t>condução</w:t>
      </w:r>
      <w:r>
        <w:rPr>
          <w:spacing w:val="7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processo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aquisição</w:t>
      </w:r>
      <w:r>
        <w:rPr>
          <w:spacing w:val="7"/>
        </w:rPr>
        <w:t xml:space="preserve"> </w:t>
      </w:r>
      <w:r>
        <w:t>dos</w:t>
      </w:r>
      <w:r>
        <w:rPr>
          <w:spacing w:val="6"/>
        </w:rPr>
        <w:t xml:space="preserve"> </w:t>
      </w:r>
      <w:r>
        <w:t>materiais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trata</w:t>
      </w:r>
      <w:r>
        <w:rPr>
          <w:spacing w:val="7"/>
        </w:rPr>
        <w:t xml:space="preserve"> </w:t>
      </w:r>
      <w:r>
        <w:t>este</w:t>
      </w:r>
      <w:r>
        <w:rPr>
          <w:spacing w:val="6"/>
        </w:rPr>
        <w:t xml:space="preserve"> </w:t>
      </w:r>
      <w:r>
        <w:t>estudo</w:t>
      </w:r>
      <w:r>
        <w:rPr>
          <w:spacing w:val="7"/>
        </w:rPr>
        <w:t xml:space="preserve"> </w:t>
      </w:r>
      <w:r>
        <w:t>preliminar</w:t>
      </w:r>
      <w:r>
        <w:rPr>
          <w:spacing w:val="6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classificados</w:t>
      </w:r>
      <w:r>
        <w:rPr>
          <w:spacing w:val="6"/>
        </w:rPr>
        <w:t xml:space="preserve"> </w:t>
      </w:r>
      <w:r>
        <w:t>como</w:t>
      </w:r>
      <w:r>
        <w:rPr>
          <w:spacing w:val="7"/>
        </w:rPr>
        <w:t xml:space="preserve"> </w:t>
      </w:r>
      <w:r>
        <w:t>bens</w:t>
      </w:r>
      <w:r>
        <w:rPr>
          <w:spacing w:val="7"/>
        </w:rPr>
        <w:t xml:space="preserve"> </w:t>
      </w:r>
      <w:r>
        <w:t>comuns,</w:t>
      </w:r>
      <w:r>
        <w:rPr>
          <w:spacing w:val="6"/>
        </w:rPr>
        <w:t xml:space="preserve"> </w:t>
      </w:r>
      <w:r>
        <w:t>nos</w:t>
      </w:r>
      <w:r>
        <w:rPr>
          <w:spacing w:val="7"/>
        </w:rPr>
        <w:t xml:space="preserve"> </w:t>
      </w:r>
      <w:r>
        <w:t>termos</w:t>
      </w:r>
      <w:r>
        <w:rPr>
          <w:spacing w:val="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Art.</w:t>
      </w:r>
      <w:r>
        <w:rPr>
          <w:spacing w:val="6"/>
        </w:rPr>
        <w:t xml:space="preserve"> </w:t>
      </w:r>
      <w:r>
        <w:t>6º</w:t>
      </w:r>
      <w:r>
        <w:rPr>
          <w:spacing w:val="7"/>
        </w:rPr>
        <w:t xml:space="preserve"> </w:t>
      </w:r>
      <w:r>
        <w:t>inciso</w:t>
      </w:r>
      <w:r>
        <w:rPr>
          <w:spacing w:val="7"/>
        </w:rPr>
        <w:t xml:space="preserve"> </w:t>
      </w:r>
      <w:r>
        <w:t>XIII</w:t>
      </w:r>
      <w:r>
        <w:rPr>
          <w:spacing w:val="6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Lei</w:t>
      </w:r>
      <w:r>
        <w:rPr>
          <w:spacing w:val="6"/>
        </w:rPr>
        <w:t xml:space="preserve"> </w:t>
      </w:r>
      <w:r>
        <w:t>nº</w:t>
      </w:r>
      <w:r>
        <w:rPr>
          <w:spacing w:val="7"/>
        </w:rPr>
        <w:t xml:space="preserve"> </w:t>
      </w:r>
      <w:r>
        <w:t>14.133,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1º</w:t>
      </w:r>
      <w:r>
        <w:rPr>
          <w:spacing w:val="-4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abril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seguir,</w:t>
      </w:r>
      <w:r>
        <w:rPr>
          <w:spacing w:val="-1"/>
        </w:rPr>
        <w:t xml:space="preserve"> </w:t>
      </w:r>
      <w:r>
        <w:t>minimamente,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normativas</w:t>
      </w:r>
      <w:r>
        <w:rPr>
          <w:spacing w:val="-1"/>
        </w:rPr>
        <w:t xml:space="preserve"> </w:t>
      </w:r>
      <w:r>
        <w:t>gerais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aquisição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bens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abaixo</w:t>
      </w:r>
      <w:r>
        <w:rPr>
          <w:spacing w:val="-1"/>
        </w:rPr>
        <w:t xml:space="preserve"> </w:t>
      </w:r>
      <w:r>
        <w:t>elencadas.</w:t>
      </w:r>
    </w:p>
    <w:p w14:paraId="2446DA09">
      <w:pPr>
        <w:pStyle w:val="7"/>
        <w:spacing w:before="5"/>
        <w:rPr>
          <w:sz w:val="22"/>
        </w:rPr>
      </w:pPr>
    </w:p>
    <w:p w14:paraId="07BE5DC7">
      <w:pPr>
        <w:pStyle w:val="9"/>
        <w:numPr>
          <w:ilvl w:val="0"/>
          <w:numId w:val="34"/>
        </w:numPr>
        <w:tabs>
          <w:tab w:val="left" w:pos="423"/>
        </w:tabs>
        <w:spacing w:before="0" w:after="0" w:line="278" w:lineRule="auto"/>
        <w:ind w:left="269" w:right="113" w:firstLine="0"/>
        <w:jc w:val="both"/>
        <w:rPr>
          <w:sz w:val="20"/>
        </w:rPr>
      </w:pPr>
      <w:r>
        <w:rPr>
          <w:sz w:val="20"/>
        </w:rPr>
        <w:t>Lei nº 14.133, de 01 de abril de 2021, que estabelece normas gerais de licitação e contratação para as Administrações Públicas diretas, autárquicas e fundacionais da União, dos</w:t>
      </w:r>
      <w:r>
        <w:rPr>
          <w:spacing w:val="1"/>
          <w:sz w:val="20"/>
        </w:rPr>
        <w:t xml:space="preserve"> </w:t>
      </w:r>
      <w:r>
        <w:rPr>
          <w:sz w:val="20"/>
        </w:rPr>
        <w:t>Estados,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Distrito</w:t>
      </w:r>
      <w:r>
        <w:rPr>
          <w:spacing w:val="-1"/>
          <w:sz w:val="20"/>
        </w:rPr>
        <w:t xml:space="preserve"> </w:t>
      </w:r>
      <w:r>
        <w:rPr>
          <w:sz w:val="20"/>
        </w:rPr>
        <w:t>Federal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Municípios;</w:t>
      </w:r>
    </w:p>
    <w:p w14:paraId="671B20EF">
      <w:pPr>
        <w:pStyle w:val="9"/>
        <w:numPr>
          <w:ilvl w:val="0"/>
          <w:numId w:val="34"/>
        </w:numPr>
        <w:tabs>
          <w:tab w:val="left" w:pos="413"/>
        </w:tabs>
        <w:spacing w:before="0" w:after="0" w:line="234" w:lineRule="exact"/>
        <w:ind w:left="412" w:right="0" w:hanging="144"/>
        <w:jc w:val="both"/>
        <w:rPr>
          <w:sz w:val="20"/>
        </w:rPr>
      </w:pPr>
      <w:r>
        <w:rPr>
          <w:sz w:val="20"/>
        </w:rPr>
        <w:t>Decreto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11.317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29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dezembro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2022,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atualiza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valores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abril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2021;</w:t>
      </w:r>
    </w:p>
    <w:p w14:paraId="12EC161E">
      <w:pPr>
        <w:pStyle w:val="9"/>
        <w:numPr>
          <w:ilvl w:val="0"/>
          <w:numId w:val="34"/>
        </w:numPr>
        <w:tabs>
          <w:tab w:val="left" w:pos="413"/>
        </w:tabs>
        <w:spacing w:before="25" w:after="0" w:line="240" w:lineRule="auto"/>
        <w:ind w:left="412" w:right="0" w:hanging="144"/>
        <w:jc w:val="both"/>
        <w:rPr>
          <w:sz w:val="20"/>
        </w:rPr>
      </w:pPr>
      <w:r>
        <w:rPr>
          <w:sz w:val="20"/>
        </w:rPr>
        <w:t>Decreto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11.462,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31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março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2023,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Preços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82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86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abril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2021;</w:t>
      </w:r>
    </w:p>
    <w:p w14:paraId="2C379DDB">
      <w:pPr>
        <w:pStyle w:val="9"/>
        <w:numPr>
          <w:ilvl w:val="0"/>
          <w:numId w:val="34"/>
        </w:numPr>
        <w:tabs>
          <w:tab w:val="left" w:pos="436"/>
        </w:tabs>
        <w:spacing w:before="25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Decreto nº 48.702, de 19 de setembro de 2023, que estabelece procedimentos prévios à realização de registro de preços e adesão a atas de registro de preços, no âmbito da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 Pública direta e indireta do Estado do Rio de Janeiro; Decreto nº 48.778 de 30 de outubro de 2023, que regulamenta as licitações pelos critérios de julgamento por</w:t>
      </w:r>
      <w:r>
        <w:rPr>
          <w:spacing w:val="1"/>
          <w:sz w:val="20"/>
        </w:rPr>
        <w:t xml:space="preserve"> </w:t>
      </w:r>
      <w:r>
        <w:rPr>
          <w:sz w:val="20"/>
        </w:rPr>
        <w:t>menor</w:t>
      </w:r>
      <w:r>
        <w:rPr>
          <w:spacing w:val="-1"/>
          <w:sz w:val="20"/>
        </w:rPr>
        <w:t xml:space="preserve"> </w:t>
      </w:r>
      <w:r>
        <w:rPr>
          <w:sz w:val="20"/>
        </w:rPr>
        <w:t>preço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maior</w:t>
      </w:r>
      <w:r>
        <w:rPr>
          <w:spacing w:val="-1"/>
          <w:sz w:val="20"/>
        </w:rPr>
        <w:t xml:space="preserve"> </w:t>
      </w:r>
      <w:r>
        <w:rPr>
          <w:sz w:val="20"/>
        </w:rPr>
        <w:t>desconto,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âmbito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Janeiro,</w:t>
      </w:r>
      <w:r>
        <w:rPr>
          <w:spacing w:val="-12"/>
          <w:sz w:val="20"/>
        </w:rPr>
        <w:t xml:space="preserve"> </w:t>
      </w:r>
      <w:r>
        <w:rPr>
          <w:sz w:val="20"/>
        </w:rPr>
        <w:t>Autárquica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Fundacional;</w:t>
      </w:r>
    </w:p>
    <w:p w14:paraId="5E15AD69">
      <w:pPr>
        <w:pStyle w:val="9"/>
        <w:numPr>
          <w:ilvl w:val="0"/>
          <w:numId w:val="34"/>
        </w:numPr>
        <w:tabs>
          <w:tab w:val="left" w:pos="413"/>
        </w:tabs>
        <w:spacing w:before="0" w:after="0" w:line="230" w:lineRule="exact"/>
        <w:ind w:left="412" w:right="0" w:hanging="144"/>
        <w:jc w:val="both"/>
        <w:rPr>
          <w:sz w:val="20"/>
        </w:rPr>
      </w:pP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48.816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24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novembro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2023,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preparatória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âmbito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Janeiro;</w:t>
      </w:r>
    </w:p>
    <w:p w14:paraId="0171D9C7">
      <w:pPr>
        <w:pStyle w:val="9"/>
        <w:numPr>
          <w:ilvl w:val="0"/>
          <w:numId w:val="34"/>
        </w:numPr>
        <w:tabs>
          <w:tab w:val="left" w:pos="435"/>
        </w:tabs>
        <w:spacing w:before="25" w:after="0" w:line="278" w:lineRule="auto"/>
        <w:ind w:left="269" w:right="112" w:firstLine="0"/>
        <w:jc w:val="both"/>
        <w:rPr>
          <w:sz w:val="20"/>
        </w:rPr>
      </w:pPr>
      <w:r>
        <w:rPr>
          <w:sz w:val="20"/>
        </w:rPr>
        <w:t>Decreto nº 48.843 de 13 de dezembro de 2023, que regulamenta o Sistema de Registro de Preços – SRP, no âmbito da Administração Pública Estadual Direta, Autárquica e</w:t>
      </w:r>
      <w:r>
        <w:rPr>
          <w:spacing w:val="1"/>
          <w:sz w:val="20"/>
        </w:rPr>
        <w:t xml:space="preserve"> </w:t>
      </w:r>
      <w:r>
        <w:rPr>
          <w:sz w:val="20"/>
        </w:rPr>
        <w:t>Fundacional;</w:t>
      </w:r>
    </w:p>
    <w:p w14:paraId="1636F560">
      <w:pPr>
        <w:pStyle w:val="9"/>
        <w:numPr>
          <w:ilvl w:val="0"/>
          <w:numId w:val="34"/>
        </w:numPr>
        <w:tabs>
          <w:tab w:val="left" w:pos="413"/>
        </w:tabs>
        <w:spacing w:before="0" w:after="0" w:line="234" w:lineRule="exact"/>
        <w:ind w:left="412" w:right="0" w:hanging="144"/>
        <w:jc w:val="both"/>
        <w:rPr>
          <w:sz w:val="20"/>
        </w:rPr>
      </w:pP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46.750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agosto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2019,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fornecedores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âmbito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poder</w:t>
      </w:r>
      <w:r>
        <w:rPr>
          <w:spacing w:val="-1"/>
          <w:sz w:val="20"/>
        </w:rPr>
        <w:t xml:space="preserve"> </w:t>
      </w:r>
      <w:r>
        <w:rPr>
          <w:sz w:val="20"/>
        </w:rPr>
        <w:t>executivo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Janeiro;</w:t>
      </w:r>
    </w:p>
    <w:p w14:paraId="2D2D4565">
      <w:pPr>
        <w:pStyle w:val="9"/>
        <w:numPr>
          <w:ilvl w:val="0"/>
          <w:numId w:val="34"/>
        </w:numPr>
        <w:tabs>
          <w:tab w:val="left" w:pos="416"/>
        </w:tabs>
        <w:spacing w:before="25" w:after="0" w:line="278" w:lineRule="auto"/>
        <w:ind w:left="269" w:right="113" w:firstLine="0"/>
        <w:jc w:val="both"/>
        <w:rPr>
          <w:sz w:val="20"/>
        </w:rPr>
      </w:pPr>
      <w:r>
        <w:rPr>
          <w:sz w:val="20"/>
        </w:rPr>
        <w:t>Lei Estadual n° 7.753, de 17 de outubro de 2017, que dispõe sobre a instituição do programa de integridade nas empresas que contratarem com a administração pública do Estado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dá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providencias.</w:t>
      </w:r>
    </w:p>
    <w:p w14:paraId="18697266">
      <w:pPr>
        <w:pStyle w:val="7"/>
        <w:spacing w:before="8"/>
        <w:rPr>
          <w:sz w:val="23"/>
        </w:rPr>
      </w:pPr>
    </w:p>
    <w:p w14:paraId="50F6B216">
      <w:pPr>
        <w:pStyle w:val="7"/>
        <w:spacing w:before="1"/>
        <w:ind w:left="269"/>
      </w:pPr>
      <w:r>
        <w:t>No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tange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aquisição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produtos</w:t>
      </w:r>
      <w:r>
        <w:rPr>
          <w:spacing w:val="-1"/>
        </w:rPr>
        <w:t xml:space="preserve"> </w:t>
      </w:r>
      <w:r>
        <w:t>químicos,</w:t>
      </w:r>
      <w:r>
        <w:rPr>
          <w:spacing w:val="-1"/>
        </w:rPr>
        <w:t xml:space="preserve"> </w:t>
      </w:r>
      <w:r>
        <w:t>também</w:t>
      </w:r>
      <w:r>
        <w:rPr>
          <w:spacing w:val="-1"/>
        </w:rPr>
        <w:t xml:space="preserve"> </w:t>
      </w:r>
      <w:r>
        <w:t>deverão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considerados:</w:t>
      </w:r>
    </w:p>
    <w:p w14:paraId="706066B0">
      <w:pPr>
        <w:pStyle w:val="7"/>
        <w:spacing w:before="8"/>
        <w:rPr>
          <w:sz w:val="25"/>
        </w:rPr>
      </w:pPr>
    </w:p>
    <w:p w14:paraId="087EB8EC">
      <w:pPr>
        <w:pStyle w:val="9"/>
        <w:numPr>
          <w:ilvl w:val="0"/>
          <w:numId w:val="34"/>
        </w:numPr>
        <w:tabs>
          <w:tab w:val="left" w:pos="443"/>
        </w:tabs>
        <w:spacing w:before="0" w:after="0" w:line="278" w:lineRule="auto"/>
        <w:ind w:left="269" w:right="113" w:firstLine="0"/>
        <w:jc w:val="left"/>
        <w:rPr>
          <w:sz w:val="20"/>
        </w:rPr>
      </w:pPr>
      <w:r>
        <w:rPr>
          <w:sz w:val="20"/>
        </w:rPr>
        <w:t>Lei</w:t>
      </w:r>
      <w:r>
        <w:rPr>
          <w:spacing w:val="29"/>
          <w:sz w:val="20"/>
        </w:rPr>
        <w:t xml:space="preserve"> </w:t>
      </w:r>
      <w:r>
        <w:rPr>
          <w:sz w:val="20"/>
        </w:rPr>
        <w:t>nº</w:t>
      </w:r>
      <w:r>
        <w:rPr>
          <w:spacing w:val="29"/>
          <w:sz w:val="20"/>
        </w:rPr>
        <w:t xml:space="preserve"> </w:t>
      </w:r>
      <w:r>
        <w:rPr>
          <w:sz w:val="20"/>
        </w:rPr>
        <w:t>6.360,</w:t>
      </w:r>
      <w:r>
        <w:rPr>
          <w:spacing w:val="29"/>
          <w:sz w:val="20"/>
        </w:rPr>
        <w:t xml:space="preserve"> </w:t>
      </w:r>
      <w:r>
        <w:rPr>
          <w:sz w:val="20"/>
        </w:rPr>
        <w:t>de</w:t>
      </w:r>
      <w:r>
        <w:rPr>
          <w:spacing w:val="29"/>
          <w:sz w:val="20"/>
        </w:rPr>
        <w:t xml:space="preserve"> </w:t>
      </w:r>
      <w:r>
        <w:rPr>
          <w:sz w:val="20"/>
        </w:rPr>
        <w:t>23</w:t>
      </w:r>
      <w:r>
        <w:rPr>
          <w:spacing w:val="29"/>
          <w:sz w:val="20"/>
        </w:rPr>
        <w:t xml:space="preserve"> </w:t>
      </w:r>
      <w:r>
        <w:rPr>
          <w:sz w:val="20"/>
        </w:rPr>
        <w:t>de</w:t>
      </w:r>
      <w:r>
        <w:rPr>
          <w:spacing w:val="29"/>
          <w:sz w:val="20"/>
        </w:rPr>
        <w:t xml:space="preserve"> </w:t>
      </w:r>
      <w:r>
        <w:rPr>
          <w:sz w:val="20"/>
        </w:rPr>
        <w:t>setembro</w:t>
      </w:r>
      <w:r>
        <w:rPr>
          <w:spacing w:val="29"/>
          <w:sz w:val="20"/>
        </w:rPr>
        <w:t xml:space="preserve"> </w:t>
      </w:r>
      <w:r>
        <w:rPr>
          <w:sz w:val="20"/>
        </w:rPr>
        <w:t>de</w:t>
      </w:r>
      <w:r>
        <w:rPr>
          <w:spacing w:val="29"/>
          <w:sz w:val="20"/>
        </w:rPr>
        <w:t xml:space="preserve"> </w:t>
      </w:r>
      <w:r>
        <w:rPr>
          <w:sz w:val="20"/>
        </w:rPr>
        <w:t>1976,</w:t>
      </w:r>
      <w:r>
        <w:rPr>
          <w:spacing w:val="29"/>
          <w:sz w:val="20"/>
        </w:rPr>
        <w:t xml:space="preserve"> </w:t>
      </w:r>
      <w:r>
        <w:rPr>
          <w:sz w:val="20"/>
        </w:rPr>
        <w:t>que</w:t>
      </w:r>
      <w:r>
        <w:rPr>
          <w:spacing w:val="29"/>
          <w:sz w:val="20"/>
        </w:rPr>
        <w:t xml:space="preserve"> </w:t>
      </w:r>
      <w:r>
        <w:rPr>
          <w:sz w:val="20"/>
        </w:rPr>
        <w:t>dispõe</w:t>
      </w:r>
      <w:r>
        <w:rPr>
          <w:spacing w:val="29"/>
          <w:sz w:val="20"/>
        </w:rPr>
        <w:t xml:space="preserve"> </w:t>
      </w:r>
      <w:r>
        <w:rPr>
          <w:sz w:val="20"/>
        </w:rPr>
        <w:t>sobre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29"/>
          <w:sz w:val="20"/>
        </w:rPr>
        <w:t xml:space="preserve"> </w:t>
      </w:r>
      <w:r>
        <w:rPr>
          <w:sz w:val="20"/>
        </w:rPr>
        <w:t>vigilância</w:t>
      </w:r>
      <w:r>
        <w:rPr>
          <w:spacing w:val="29"/>
          <w:sz w:val="20"/>
        </w:rPr>
        <w:t xml:space="preserve"> </w:t>
      </w:r>
      <w:r>
        <w:rPr>
          <w:sz w:val="20"/>
        </w:rPr>
        <w:t>sanitária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29"/>
          <w:sz w:val="20"/>
        </w:rPr>
        <w:t xml:space="preserve"> </w:t>
      </w:r>
      <w:r>
        <w:rPr>
          <w:sz w:val="20"/>
        </w:rPr>
        <w:t>que</w:t>
      </w:r>
      <w:r>
        <w:rPr>
          <w:spacing w:val="29"/>
          <w:sz w:val="20"/>
        </w:rPr>
        <w:t xml:space="preserve"> </w:t>
      </w:r>
      <w:r>
        <w:rPr>
          <w:sz w:val="20"/>
        </w:rPr>
        <w:t>ficam</w:t>
      </w:r>
      <w:r>
        <w:rPr>
          <w:spacing w:val="29"/>
          <w:sz w:val="20"/>
        </w:rPr>
        <w:t xml:space="preserve"> </w:t>
      </w:r>
      <w:r>
        <w:rPr>
          <w:sz w:val="20"/>
        </w:rPr>
        <w:t>sujeitos</w:t>
      </w:r>
      <w:r>
        <w:rPr>
          <w:spacing w:val="29"/>
          <w:sz w:val="20"/>
        </w:rPr>
        <w:t xml:space="preserve"> </w:t>
      </w:r>
      <w:r>
        <w:rPr>
          <w:sz w:val="20"/>
        </w:rPr>
        <w:t>os</w:t>
      </w:r>
      <w:r>
        <w:rPr>
          <w:spacing w:val="29"/>
          <w:sz w:val="20"/>
        </w:rPr>
        <w:t xml:space="preserve"> </w:t>
      </w:r>
      <w:r>
        <w:rPr>
          <w:sz w:val="20"/>
        </w:rPr>
        <w:t>medicamentos,</w:t>
      </w:r>
      <w:r>
        <w:rPr>
          <w:spacing w:val="29"/>
          <w:sz w:val="20"/>
        </w:rPr>
        <w:t xml:space="preserve"> </w:t>
      </w:r>
      <w:r>
        <w:rPr>
          <w:sz w:val="20"/>
        </w:rPr>
        <w:t>as</w:t>
      </w:r>
      <w:r>
        <w:rPr>
          <w:spacing w:val="29"/>
          <w:sz w:val="20"/>
        </w:rPr>
        <w:t xml:space="preserve"> </w:t>
      </w:r>
      <w:r>
        <w:rPr>
          <w:sz w:val="20"/>
        </w:rPr>
        <w:t>drogas,</w:t>
      </w:r>
      <w:r>
        <w:rPr>
          <w:spacing w:val="29"/>
          <w:sz w:val="20"/>
        </w:rPr>
        <w:t xml:space="preserve"> </w:t>
      </w:r>
      <w:r>
        <w:rPr>
          <w:sz w:val="20"/>
        </w:rPr>
        <w:t>os</w:t>
      </w:r>
      <w:r>
        <w:rPr>
          <w:spacing w:val="29"/>
          <w:sz w:val="20"/>
        </w:rPr>
        <w:t xml:space="preserve"> </w:t>
      </w:r>
      <w:r>
        <w:rPr>
          <w:sz w:val="20"/>
        </w:rPr>
        <w:t>insumos</w:t>
      </w:r>
      <w:r>
        <w:rPr>
          <w:spacing w:val="29"/>
          <w:sz w:val="20"/>
        </w:rPr>
        <w:t xml:space="preserve"> </w:t>
      </w:r>
      <w:r>
        <w:rPr>
          <w:sz w:val="20"/>
        </w:rPr>
        <w:t>farmacêuticos</w:t>
      </w:r>
      <w:r>
        <w:rPr>
          <w:spacing w:val="29"/>
          <w:sz w:val="20"/>
        </w:rPr>
        <w:t xml:space="preserve"> </w:t>
      </w:r>
      <w:r>
        <w:rPr>
          <w:sz w:val="20"/>
        </w:rPr>
        <w:t>e</w:t>
      </w:r>
      <w:r>
        <w:rPr>
          <w:spacing w:val="29"/>
          <w:sz w:val="20"/>
        </w:rPr>
        <w:t xml:space="preserve"> </w:t>
      </w:r>
      <w:r>
        <w:rPr>
          <w:sz w:val="20"/>
        </w:rPr>
        <w:t>correlatos,</w:t>
      </w:r>
      <w:r>
        <w:rPr>
          <w:spacing w:val="-47"/>
          <w:sz w:val="20"/>
        </w:rPr>
        <w:t xml:space="preserve"> </w:t>
      </w:r>
      <w:r>
        <w:rPr>
          <w:sz w:val="20"/>
        </w:rPr>
        <w:t>cosméticos,</w:t>
      </w:r>
      <w:r>
        <w:rPr>
          <w:spacing w:val="-1"/>
          <w:sz w:val="20"/>
        </w:rPr>
        <w:t xml:space="preserve"> </w:t>
      </w:r>
      <w:r>
        <w:rPr>
          <w:sz w:val="20"/>
        </w:rPr>
        <w:t>saneantes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outros</w:t>
      </w:r>
      <w:r>
        <w:rPr>
          <w:spacing w:val="-1"/>
          <w:sz w:val="20"/>
        </w:rPr>
        <w:t xml:space="preserve"> </w:t>
      </w:r>
      <w:r>
        <w:rPr>
          <w:sz w:val="20"/>
        </w:rPr>
        <w:t>produtos,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dá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providências;</w:t>
      </w:r>
    </w:p>
    <w:p w14:paraId="05B99278">
      <w:pPr>
        <w:pStyle w:val="9"/>
        <w:numPr>
          <w:ilvl w:val="0"/>
          <w:numId w:val="34"/>
        </w:numPr>
        <w:tabs>
          <w:tab w:val="left" w:pos="415"/>
        </w:tabs>
        <w:spacing w:before="0" w:after="0" w:line="278" w:lineRule="auto"/>
        <w:ind w:left="269" w:right="114" w:firstLine="0"/>
        <w:jc w:val="left"/>
        <w:rPr>
          <w:sz w:val="20"/>
        </w:rPr>
      </w:pPr>
      <w:r>
        <w:rPr>
          <w:sz w:val="20"/>
        </w:rPr>
        <w:t>Resolução</w:t>
      </w:r>
      <w:r>
        <w:rPr>
          <w:spacing w:val="1"/>
          <w:sz w:val="20"/>
        </w:rPr>
        <w:t xml:space="preserve"> </w:t>
      </w:r>
      <w:r>
        <w:rPr>
          <w:sz w:val="20"/>
        </w:rPr>
        <w:t>CMED</w:t>
      </w:r>
      <w:r>
        <w:rPr>
          <w:spacing w:val="2"/>
          <w:sz w:val="20"/>
        </w:rPr>
        <w:t xml:space="preserve"> </w:t>
      </w:r>
      <w:r>
        <w:rPr>
          <w:sz w:val="20"/>
        </w:rPr>
        <w:t>nº</w:t>
      </w:r>
      <w:r>
        <w:rPr>
          <w:spacing w:val="1"/>
          <w:sz w:val="20"/>
        </w:rPr>
        <w:t xml:space="preserve"> </w:t>
      </w:r>
      <w:r>
        <w:rPr>
          <w:sz w:val="20"/>
        </w:rPr>
        <w:t>02,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05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março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2004,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aprova</w:t>
      </w:r>
      <w:r>
        <w:rPr>
          <w:spacing w:val="2"/>
          <w:sz w:val="20"/>
        </w:rPr>
        <w:t xml:space="preserve"> </w:t>
      </w: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critérios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2"/>
          <w:sz w:val="20"/>
        </w:rPr>
        <w:t xml:space="preserve"> </w:t>
      </w:r>
      <w:r>
        <w:rPr>
          <w:sz w:val="20"/>
        </w:rPr>
        <w:t>definição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preços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produtos</w:t>
      </w:r>
      <w:r>
        <w:rPr>
          <w:spacing w:val="2"/>
          <w:sz w:val="20"/>
        </w:rPr>
        <w:t xml:space="preserve"> </w:t>
      </w:r>
      <w:r>
        <w:rPr>
          <w:sz w:val="20"/>
        </w:rPr>
        <w:t>novos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novas</w:t>
      </w:r>
      <w:r>
        <w:rPr>
          <w:spacing w:val="2"/>
          <w:sz w:val="20"/>
        </w:rPr>
        <w:t xml:space="preserve"> </w:t>
      </w:r>
      <w:r>
        <w:rPr>
          <w:sz w:val="20"/>
        </w:rPr>
        <w:t>apresentações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trata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art.</w:t>
      </w:r>
      <w:r>
        <w:rPr>
          <w:spacing w:val="2"/>
          <w:sz w:val="20"/>
        </w:rPr>
        <w:t xml:space="preserve"> </w:t>
      </w:r>
      <w:r>
        <w:rPr>
          <w:sz w:val="20"/>
        </w:rPr>
        <w:t>7º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Lei</w:t>
      </w:r>
      <w:r>
        <w:rPr>
          <w:spacing w:val="2"/>
          <w:sz w:val="20"/>
        </w:rPr>
        <w:t xml:space="preserve"> </w:t>
      </w:r>
      <w:r>
        <w:rPr>
          <w:sz w:val="20"/>
        </w:rPr>
        <w:t>nº</w:t>
      </w:r>
      <w:r>
        <w:rPr>
          <w:spacing w:val="1"/>
          <w:sz w:val="20"/>
        </w:rPr>
        <w:t xml:space="preserve"> </w:t>
      </w:r>
      <w:r>
        <w:rPr>
          <w:sz w:val="20"/>
        </w:rPr>
        <w:t>10.742,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6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outubro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2003;</w:t>
      </w:r>
    </w:p>
    <w:p w14:paraId="00C543EE">
      <w:pPr>
        <w:pStyle w:val="9"/>
        <w:numPr>
          <w:ilvl w:val="0"/>
          <w:numId w:val="34"/>
        </w:numPr>
        <w:tabs>
          <w:tab w:val="left" w:pos="424"/>
        </w:tabs>
        <w:spacing w:before="0" w:after="0" w:line="278" w:lineRule="auto"/>
        <w:ind w:left="269" w:right="112" w:firstLine="0"/>
        <w:jc w:val="left"/>
        <w:rPr>
          <w:sz w:val="20"/>
        </w:rPr>
      </w:pPr>
      <w:r>
        <w:rPr>
          <w:sz w:val="20"/>
        </w:rPr>
        <w:t>Resolução</w:t>
      </w:r>
      <w:r>
        <w:rPr>
          <w:spacing w:val="10"/>
          <w:sz w:val="20"/>
        </w:rPr>
        <w:t xml:space="preserve"> </w:t>
      </w:r>
      <w:r>
        <w:rPr>
          <w:sz w:val="20"/>
        </w:rPr>
        <w:t>CMED</w:t>
      </w:r>
      <w:r>
        <w:rPr>
          <w:spacing w:val="10"/>
          <w:sz w:val="20"/>
        </w:rPr>
        <w:t xml:space="preserve"> </w:t>
      </w:r>
      <w:r>
        <w:rPr>
          <w:sz w:val="20"/>
        </w:rPr>
        <w:t>nº</w:t>
      </w:r>
      <w:r>
        <w:rPr>
          <w:spacing w:val="10"/>
          <w:sz w:val="20"/>
        </w:rPr>
        <w:t xml:space="preserve"> </w:t>
      </w:r>
      <w:r>
        <w:rPr>
          <w:sz w:val="20"/>
        </w:rPr>
        <w:t>04,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18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dezembro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2006,</w:t>
      </w:r>
      <w:r>
        <w:rPr>
          <w:spacing w:val="10"/>
          <w:sz w:val="20"/>
        </w:rPr>
        <w:t xml:space="preserve"> </w:t>
      </w:r>
      <w:r>
        <w:rPr>
          <w:sz w:val="20"/>
        </w:rPr>
        <w:t>que</w:t>
      </w:r>
      <w:r>
        <w:rPr>
          <w:spacing w:val="11"/>
          <w:sz w:val="20"/>
        </w:rPr>
        <w:t xml:space="preserve"> </w:t>
      </w:r>
      <w:r>
        <w:rPr>
          <w:sz w:val="20"/>
        </w:rPr>
        <w:t>dispõe</w:t>
      </w:r>
      <w:r>
        <w:rPr>
          <w:spacing w:val="10"/>
          <w:sz w:val="20"/>
        </w:rPr>
        <w:t xml:space="preserve"> </w:t>
      </w:r>
      <w:r>
        <w:rPr>
          <w:sz w:val="20"/>
        </w:rPr>
        <w:t>sobre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Coeficiente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Adequação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Preços</w:t>
      </w:r>
      <w:r>
        <w:rPr>
          <w:spacing w:val="10"/>
          <w:sz w:val="20"/>
        </w:rPr>
        <w:t xml:space="preserve"> </w:t>
      </w:r>
      <w:r>
        <w:rPr>
          <w:sz w:val="20"/>
        </w:rPr>
        <w:t>–</w:t>
      </w:r>
      <w:r>
        <w:rPr>
          <w:spacing w:val="10"/>
          <w:sz w:val="20"/>
        </w:rPr>
        <w:t xml:space="preserve"> </w:t>
      </w:r>
      <w:r>
        <w:rPr>
          <w:sz w:val="20"/>
        </w:rPr>
        <w:t>CAP,</w:t>
      </w:r>
      <w:r>
        <w:rPr>
          <w:spacing w:val="11"/>
          <w:sz w:val="20"/>
        </w:rPr>
        <w:t xml:space="preserve"> </w:t>
      </w:r>
      <w:r>
        <w:rPr>
          <w:sz w:val="20"/>
        </w:rPr>
        <w:t>sua</w:t>
      </w:r>
      <w:r>
        <w:rPr>
          <w:spacing w:val="10"/>
          <w:sz w:val="20"/>
        </w:rPr>
        <w:t xml:space="preserve"> </w:t>
      </w:r>
      <w:r>
        <w:rPr>
          <w:sz w:val="20"/>
        </w:rPr>
        <w:t>aplicação,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z w:val="20"/>
        </w:rPr>
        <w:t>altera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Resolução</w:t>
      </w:r>
      <w:r>
        <w:rPr>
          <w:spacing w:val="10"/>
          <w:sz w:val="20"/>
        </w:rPr>
        <w:t xml:space="preserve"> </w:t>
      </w:r>
      <w:r>
        <w:rPr>
          <w:sz w:val="20"/>
        </w:rPr>
        <w:t>CMED</w:t>
      </w:r>
      <w:r>
        <w:rPr>
          <w:spacing w:val="11"/>
          <w:sz w:val="20"/>
        </w:rPr>
        <w:t xml:space="preserve"> </w:t>
      </w:r>
      <w:r>
        <w:rPr>
          <w:sz w:val="20"/>
        </w:rPr>
        <w:t>nº.</w:t>
      </w:r>
      <w:r>
        <w:rPr>
          <w:spacing w:val="10"/>
          <w:sz w:val="20"/>
        </w:rPr>
        <w:t xml:space="preserve"> </w:t>
      </w:r>
      <w:r>
        <w:rPr>
          <w:sz w:val="20"/>
        </w:rPr>
        <w:t>2,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5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março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2004;</w:t>
      </w:r>
    </w:p>
    <w:p w14:paraId="40C23A8A">
      <w:pPr>
        <w:pStyle w:val="9"/>
        <w:numPr>
          <w:ilvl w:val="0"/>
          <w:numId w:val="34"/>
        </w:numPr>
        <w:tabs>
          <w:tab w:val="left" w:pos="420"/>
        </w:tabs>
        <w:spacing w:before="0" w:after="0" w:line="278" w:lineRule="auto"/>
        <w:ind w:left="269" w:right="113" w:firstLine="0"/>
        <w:jc w:val="left"/>
        <w:rPr>
          <w:sz w:val="20"/>
        </w:rPr>
      </w:pPr>
      <w:r>
        <w:rPr>
          <w:sz w:val="20"/>
        </w:rPr>
        <w:t>Portaria</w:t>
      </w:r>
      <w:r>
        <w:rPr>
          <w:spacing w:val="7"/>
          <w:sz w:val="20"/>
        </w:rPr>
        <w:t xml:space="preserve"> </w:t>
      </w:r>
      <w:r>
        <w:rPr>
          <w:sz w:val="20"/>
        </w:rPr>
        <w:t>nº</w:t>
      </w:r>
      <w:r>
        <w:rPr>
          <w:spacing w:val="7"/>
          <w:sz w:val="20"/>
        </w:rPr>
        <w:t xml:space="preserve"> </w:t>
      </w:r>
      <w:r>
        <w:rPr>
          <w:sz w:val="20"/>
        </w:rPr>
        <w:t>2814,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29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maio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1998,</w:t>
      </w:r>
      <w:r>
        <w:rPr>
          <w:spacing w:val="7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estabelece</w:t>
      </w:r>
      <w:r>
        <w:rPr>
          <w:spacing w:val="7"/>
          <w:sz w:val="20"/>
        </w:rPr>
        <w:t xml:space="preserve"> </w:t>
      </w:r>
      <w:r>
        <w:rPr>
          <w:sz w:val="20"/>
        </w:rPr>
        <w:t>procedimentos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serem</w:t>
      </w:r>
      <w:r>
        <w:rPr>
          <w:spacing w:val="7"/>
          <w:sz w:val="20"/>
        </w:rPr>
        <w:t xml:space="preserve"> </w:t>
      </w:r>
      <w:r>
        <w:rPr>
          <w:sz w:val="20"/>
        </w:rPr>
        <w:t>observados</w:t>
      </w:r>
      <w:r>
        <w:rPr>
          <w:spacing w:val="7"/>
          <w:sz w:val="20"/>
        </w:rPr>
        <w:t xml:space="preserve"> </w:t>
      </w:r>
      <w:r>
        <w:rPr>
          <w:sz w:val="20"/>
        </w:rPr>
        <w:t>pelas</w:t>
      </w:r>
      <w:r>
        <w:rPr>
          <w:spacing w:val="7"/>
          <w:sz w:val="20"/>
        </w:rPr>
        <w:t xml:space="preserve"> </w:t>
      </w:r>
      <w:r>
        <w:rPr>
          <w:sz w:val="20"/>
        </w:rPr>
        <w:t>empresas</w:t>
      </w:r>
      <w:r>
        <w:rPr>
          <w:spacing w:val="7"/>
          <w:sz w:val="20"/>
        </w:rPr>
        <w:t xml:space="preserve"> </w:t>
      </w:r>
      <w:r>
        <w:rPr>
          <w:sz w:val="20"/>
        </w:rPr>
        <w:t>produtoras,</w:t>
      </w:r>
      <w:r>
        <w:rPr>
          <w:spacing w:val="7"/>
          <w:sz w:val="20"/>
        </w:rPr>
        <w:t xml:space="preserve"> </w:t>
      </w:r>
      <w:r>
        <w:rPr>
          <w:sz w:val="20"/>
        </w:rPr>
        <w:t>importadoras,</w:t>
      </w:r>
      <w:r>
        <w:rPr>
          <w:spacing w:val="7"/>
          <w:sz w:val="20"/>
        </w:rPr>
        <w:t xml:space="preserve"> </w:t>
      </w:r>
      <w:r>
        <w:rPr>
          <w:sz w:val="20"/>
        </w:rPr>
        <w:t>distribuidoras</w:t>
      </w:r>
      <w:r>
        <w:rPr>
          <w:spacing w:val="7"/>
          <w:sz w:val="20"/>
        </w:rPr>
        <w:t xml:space="preserve"> </w:t>
      </w:r>
      <w:r>
        <w:rPr>
          <w:sz w:val="20"/>
        </w:rPr>
        <w:t>e</w:t>
      </w:r>
      <w:r>
        <w:rPr>
          <w:spacing w:val="7"/>
          <w:sz w:val="20"/>
        </w:rPr>
        <w:t xml:space="preserve"> </w:t>
      </w:r>
      <w:r>
        <w:rPr>
          <w:sz w:val="20"/>
        </w:rPr>
        <w:t>do</w:t>
      </w:r>
      <w:r>
        <w:rPr>
          <w:spacing w:val="7"/>
          <w:sz w:val="20"/>
        </w:rPr>
        <w:t xml:space="preserve"> </w:t>
      </w:r>
      <w:r>
        <w:rPr>
          <w:sz w:val="20"/>
        </w:rPr>
        <w:t>comércio</w:t>
      </w:r>
      <w:r>
        <w:rPr>
          <w:spacing w:val="7"/>
          <w:sz w:val="20"/>
        </w:rPr>
        <w:t xml:space="preserve"> </w:t>
      </w:r>
      <w:r>
        <w:rPr>
          <w:sz w:val="20"/>
        </w:rPr>
        <w:t>farmacêutico,</w:t>
      </w:r>
      <w:r>
        <w:rPr>
          <w:spacing w:val="-47"/>
          <w:sz w:val="20"/>
        </w:rPr>
        <w:t xml:space="preserve"> </w:t>
      </w:r>
      <w:r>
        <w:rPr>
          <w:sz w:val="20"/>
        </w:rPr>
        <w:t>objetivando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caráter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urgência,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identidade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medicamento,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denúncia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possível</w:t>
      </w:r>
      <w:r>
        <w:rPr>
          <w:spacing w:val="-1"/>
          <w:sz w:val="20"/>
        </w:rPr>
        <w:t xml:space="preserve"> </w:t>
      </w:r>
      <w:r>
        <w:rPr>
          <w:sz w:val="20"/>
        </w:rPr>
        <w:t>falsificação,</w:t>
      </w:r>
      <w:r>
        <w:rPr>
          <w:spacing w:val="-1"/>
          <w:sz w:val="20"/>
        </w:rPr>
        <w:t xml:space="preserve"> </w:t>
      </w:r>
      <w:r>
        <w:rPr>
          <w:sz w:val="20"/>
        </w:rPr>
        <w:t>adulteração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fraude;</w:t>
      </w:r>
    </w:p>
    <w:p w14:paraId="0FD6D42F">
      <w:pPr>
        <w:pStyle w:val="9"/>
        <w:numPr>
          <w:ilvl w:val="0"/>
          <w:numId w:val="34"/>
        </w:numPr>
        <w:tabs>
          <w:tab w:val="left" w:pos="413"/>
        </w:tabs>
        <w:spacing w:before="0" w:after="0" w:line="234" w:lineRule="exact"/>
        <w:ind w:left="412" w:right="0" w:hanging="144"/>
        <w:jc w:val="left"/>
        <w:rPr>
          <w:sz w:val="20"/>
        </w:rPr>
      </w:pPr>
      <w:r>
        <w:rPr>
          <w:sz w:val="20"/>
        </w:rPr>
        <w:t>Portaria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2.894,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setembro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2018,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revoga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inciso</w:t>
      </w:r>
      <w:r>
        <w:rPr>
          <w:spacing w:val="-1"/>
          <w:sz w:val="20"/>
        </w:rPr>
        <w:t xml:space="preserve"> </w:t>
      </w:r>
      <w:r>
        <w:rPr>
          <w:sz w:val="20"/>
        </w:rPr>
        <w:t>III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5º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Portaria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2.814/GM/MS,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29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1998;</w:t>
      </w:r>
    </w:p>
    <w:p w14:paraId="3707CEB7">
      <w:pPr>
        <w:pStyle w:val="9"/>
        <w:numPr>
          <w:ilvl w:val="0"/>
          <w:numId w:val="34"/>
        </w:numPr>
        <w:tabs>
          <w:tab w:val="left" w:pos="438"/>
        </w:tabs>
        <w:spacing w:before="0" w:after="0" w:line="278" w:lineRule="auto"/>
        <w:ind w:left="269" w:right="113" w:firstLine="0"/>
        <w:jc w:val="left"/>
        <w:rPr>
          <w:sz w:val="20"/>
        </w:rPr>
      </w:pPr>
      <w:r>
        <w:rPr>
          <w:sz w:val="20"/>
        </w:rPr>
        <w:t>Resolução</w:t>
      </w:r>
      <w:r>
        <w:rPr>
          <w:spacing w:val="25"/>
          <w:sz w:val="20"/>
        </w:rPr>
        <w:t xml:space="preserve"> </w:t>
      </w:r>
      <w:r>
        <w:rPr>
          <w:sz w:val="20"/>
        </w:rPr>
        <w:t>CTE-CMED</w:t>
      </w:r>
      <w:r>
        <w:rPr>
          <w:spacing w:val="25"/>
          <w:sz w:val="20"/>
        </w:rPr>
        <w:t xml:space="preserve"> </w:t>
      </w:r>
      <w:r>
        <w:rPr>
          <w:sz w:val="20"/>
        </w:rPr>
        <w:t>nº</w:t>
      </w:r>
      <w:r>
        <w:rPr>
          <w:spacing w:val="25"/>
          <w:sz w:val="20"/>
        </w:rPr>
        <w:t xml:space="preserve"> </w:t>
      </w:r>
      <w:r>
        <w:rPr>
          <w:sz w:val="20"/>
        </w:rPr>
        <w:t>06,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27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maio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2021,</w:t>
      </w:r>
      <w:r>
        <w:rPr>
          <w:spacing w:val="25"/>
          <w:sz w:val="20"/>
        </w:rPr>
        <w:t xml:space="preserve"> </w:t>
      </w:r>
      <w:r>
        <w:rPr>
          <w:sz w:val="20"/>
        </w:rPr>
        <w:t>que</w:t>
      </w:r>
      <w:r>
        <w:rPr>
          <w:spacing w:val="25"/>
          <w:sz w:val="20"/>
        </w:rPr>
        <w:t xml:space="preserve"> </w:t>
      </w:r>
      <w:r>
        <w:rPr>
          <w:sz w:val="20"/>
        </w:rPr>
        <w:t>divulga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5"/>
          <w:sz w:val="20"/>
        </w:rPr>
        <w:t xml:space="preserve"> </w:t>
      </w:r>
      <w:r>
        <w:rPr>
          <w:sz w:val="20"/>
        </w:rPr>
        <w:t>novo</w:t>
      </w:r>
      <w:r>
        <w:rPr>
          <w:spacing w:val="25"/>
          <w:sz w:val="20"/>
        </w:rPr>
        <w:t xml:space="preserve"> </w:t>
      </w:r>
      <w:r>
        <w:rPr>
          <w:sz w:val="20"/>
        </w:rPr>
        <w:t>rol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produtos</w:t>
      </w:r>
      <w:r>
        <w:rPr>
          <w:spacing w:val="25"/>
          <w:sz w:val="20"/>
        </w:rPr>
        <w:t xml:space="preserve"> </w:t>
      </w:r>
      <w:r>
        <w:rPr>
          <w:sz w:val="20"/>
        </w:rPr>
        <w:t>sobre</w:t>
      </w:r>
      <w:r>
        <w:rPr>
          <w:spacing w:val="25"/>
          <w:sz w:val="20"/>
        </w:rPr>
        <w:t xml:space="preserve"> </w:t>
      </w:r>
      <w:r>
        <w:rPr>
          <w:sz w:val="20"/>
        </w:rPr>
        <w:t>os</w:t>
      </w:r>
      <w:r>
        <w:rPr>
          <w:spacing w:val="25"/>
          <w:sz w:val="20"/>
        </w:rPr>
        <w:t xml:space="preserve"> </w:t>
      </w:r>
      <w:r>
        <w:rPr>
          <w:sz w:val="20"/>
        </w:rPr>
        <w:t>quais</w:t>
      </w:r>
      <w:r>
        <w:rPr>
          <w:spacing w:val="25"/>
          <w:sz w:val="20"/>
        </w:rPr>
        <w:t xml:space="preserve"> </w:t>
      </w:r>
      <w:r>
        <w:rPr>
          <w:sz w:val="20"/>
        </w:rPr>
        <w:t>se</w:t>
      </w:r>
      <w:r>
        <w:rPr>
          <w:spacing w:val="25"/>
          <w:sz w:val="20"/>
        </w:rPr>
        <w:t xml:space="preserve"> </w:t>
      </w:r>
      <w:r>
        <w:rPr>
          <w:sz w:val="20"/>
        </w:rPr>
        <w:t>deve</w:t>
      </w:r>
      <w:r>
        <w:rPr>
          <w:spacing w:val="25"/>
          <w:sz w:val="20"/>
        </w:rPr>
        <w:t xml:space="preserve"> </w:t>
      </w:r>
      <w:r>
        <w:rPr>
          <w:sz w:val="20"/>
        </w:rPr>
        <w:t>aplicar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5"/>
          <w:sz w:val="20"/>
        </w:rPr>
        <w:t xml:space="preserve"> </w:t>
      </w:r>
      <w:r>
        <w:rPr>
          <w:sz w:val="20"/>
        </w:rPr>
        <w:t>Coeficiente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Adequação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Preços</w:t>
      </w:r>
      <w:r>
        <w:rPr>
          <w:spacing w:val="25"/>
          <w:sz w:val="20"/>
        </w:rPr>
        <w:t xml:space="preserve"> </w:t>
      </w:r>
      <w:r>
        <w:rPr>
          <w:sz w:val="20"/>
        </w:rPr>
        <w:t>(CAP).;</w:t>
      </w:r>
      <w:r>
        <w:rPr>
          <w:spacing w:val="25"/>
          <w:sz w:val="20"/>
        </w:rPr>
        <w:t xml:space="preserve"> </w:t>
      </w:r>
      <w:r>
        <w:rPr>
          <w:sz w:val="20"/>
        </w:rPr>
        <w:t>e</w:t>
      </w:r>
      <w:r>
        <w:rPr>
          <w:spacing w:val="-47"/>
          <w:sz w:val="20"/>
        </w:rPr>
        <w:t xml:space="preserve"> </w:t>
      </w:r>
      <w:r>
        <w:rPr>
          <w:sz w:val="20"/>
        </w:rPr>
        <w:t>atualizações.</w:t>
      </w:r>
    </w:p>
    <w:p w14:paraId="4985D625">
      <w:pPr>
        <w:pStyle w:val="9"/>
        <w:numPr>
          <w:ilvl w:val="0"/>
          <w:numId w:val="34"/>
        </w:numPr>
        <w:tabs>
          <w:tab w:val="left" w:pos="415"/>
        </w:tabs>
        <w:spacing w:before="0" w:after="0" w:line="278" w:lineRule="auto"/>
        <w:ind w:left="269" w:right="113" w:firstLine="0"/>
        <w:jc w:val="left"/>
        <w:rPr>
          <w:sz w:val="20"/>
        </w:rPr>
      </w:pPr>
      <w:r>
        <w:rPr>
          <w:sz w:val="20"/>
        </w:rPr>
        <w:t>Convênios</w:t>
      </w:r>
      <w:r>
        <w:rPr>
          <w:spacing w:val="1"/>
          <w:sz w:val="20"/>
        </w:rPr>
        <w:t xml:space="preserve"> </w:t>
      </w:r>
      <w:r>
        <w:rPr>
          <w:sz w:val="20"/>
        </w:rPr>
        <w:t>ICMS</w:t>
      </w:r>
      <w:r>
        <w:rPr>
          <w:spacing w:val="1"/>
          <w:sz w:val="20"/>
        </w:rPr>
        <w:t xml:space="preserve"> </w:t>
      </w:r>
      <w:r>
        <w:rPr>
          <w:sz w:val="20"/>
        </w:rPr>
        <w:t>nº</w:t>
      </w:r>
      <w:r>
        <w:rPr>
          <w:spacing w:val="2"/>
          <w:sz w:val="20"/>
        </w:rPr>
        <w:t xml:space="preserve"> </w:t>
      </w:r>
      <w:r>
        <w:rPr>
          <w:sz w:val="20"/>
        </w:rPr>
        <w:t>87,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05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julho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2002,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concede</w:t>
      </w:r>
      <w:r>
        <w:rPr>
          <w:spacing w:val="2"/>
          <w:sz w:val="20"/>
        </w:rPr>
        <w:t xml:space="preserve"> </w:t>
      </w:r>
      <w:r>
        <w:rPr>
          <w:sz w:val="20"/>
        </w:rPr>
        <w:t>isenção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ICMS</w:t>
      </w:r>
      <w:r>
        <w:rPr>
          <w:spacing w:val="1"/>
          <w:sz w:val="20"/>
        </w:rPr>
        <w:t xml:space="preserve"> </w:t>
      </w:r>
      <w:r>
        <w:rPr>
          <w:sz w:val="20"/>
        </w:rPr>
        <w:t>nas</w:t>
      </w:r>
      <w:r>
        <w:rPr>
          <w:spacing w:val="2"/>
          <w:sz w:val="20"/>
        </w:rPr>
        <w:t xml:space="preserve"> </w:t>
      </w:r>
      <w:r>
        <w:rPr>
          <w:sz w:val="20"/>
        </w:rPr>
        <w:t>operações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fármacos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2"/>
          <w:sz w:val="20"/>
        </w:rPr>
        <w:t xml:space="preserve"> </w:t>
      </w:r>
      <w:r>
        <w:rPr>
          <w:sz w:val="20"/>
        </w:rPr>
        <w:t>destinados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órgãos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9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2"/>
          <w:sz w:val="20"/>
        </w:rPr>
        <w:t xml:space="preserve"> </w:t>
      </w:r>
      <w:r>
        <w:rPr>
          <w:sz w:val="20"/>
        </w:rPr>
        <w:t>Direta</w:t>
      </w:r>
      <w:r>
        <w:rPr>
          <w:spacing w:val="-47"/>
          <w:sz w:val="20"/>
        </w:rPr>
        <w:t xml:space="preserve"> </w:t>
      </w:r>
      <w:r>
        <w:rPr>
          <w:sz w:val="20"/>
        </w:rPr>
        <w:t>Federal,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Municipal.</w:t>
      </w:r>
    </w:p>
    <w:p w14:paraId="1EE96A62">
      <w:pPr>
        <w:pStyle w:val="9"/>
        <w:numPr>
          <w:ilvl w:val="0"/>
          <w:numId w:val="34"/>
        </w:numPr>
        <w:tabs>
          <w:tab w:val="left" w:pos="453"/>
        </w:tabs>
        <w:spacing w:before="0" w:after="0" w:line="278" w:lineRule="auto"/>
        <w:ind w:left="269" w:right="113" w:firstLine="0"/>
        <w:jc w:val="left"/>
        <w:rPr>
          <w:sz w:val="20"/>
        </w:rPr>
      </w:pPr>
      <w:r>
        <w:rPr>
          <w:sz w:val="20"/>
        </w:rPr>
        <w:t>Convênios</w:t>
      </w:r>
      <w:r>
        <w:rPr>
          <w:spacing w:val="40"/>
          <w:sz w:val="20"/>
        </w:rPr>
        <w:t xml:space="preserve"> </w:t>
      </w:r>
      <w:r>
        <w:rPr>
          <w:sz w:val="20"/>
        </w:rPr>
        <w:t>ICMS</w:t>
      </w:r>
      <w:r>
        <w:rPr>
          <w:spacing w:val="40"/>
          <w:sz w:val="20"/>
        </w:rPr>
        <w:t xml:space="preserve"> </w:t>
      </w:r>
      <w:r>
        <w:rPr>
          <w:sz w:val="20"/>
        </w:rPr>
        <w:t>nº</w:t>
      </w:r>
      <w:r>
        <w:rPr>
          <w:spacing w:val="40"/>
          <w:sz w:val="20"/>
        </w:rPr>
        <w:t xml:space="preserve"> </w:t>
      </w:r>
      <w:r>
        <w:rPr>
          <w:sz w:val="20"/>
        </w:rPr>
        <w:t>02,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15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março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2019,</w:t>
      </w:r>
      <w:r>
        <w:rPr>
          <w:spacing w:val="40"/>
          <w:sz w:val="20"/>
        </w:rPr>
        <w:t xml:space="preserve"> </w:t>
      </w:r>
      <w:r>
        <w:rPr>
          <w:sz w:val="20"/>
        </w:rPr>
        <w:t>que</w:t>
      </w:r>
      <w:r>
        <w:rPr>
          <w:spacing w:val="40"/>
          <w:sz w:val="20"/>
        </w:rPr>
        <w:t xml:space="preserve"> </w:t>
      </w:r>
      <w:r>
        <w:rPr>
          <w:sz w:val="20"/>
        </w:rPr>
        <w:t>altera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29"/>
          <w:sz w:val="20"/>
        </w:rPr>
        <w:t xml:space="preserve"> </w:t>
      </w:r>
      <w:r>
        <w:rPr>
          <w:sz w:val="20"/>
        </w:rPr>
        <w:t>Anexo</w:t>
      </w:r>
      <w:r>
        <w:rPr>
          <w:spacing w:val="40"/>
          <w:sz w:val="20"/>
        </w:rPr>
        <w:t xml:space="preserve"> </w:t>
      </w:r>
      <w:r>
        <w:rPr>
          <w:sz w:val="20"/>
        </w:rPr>
        <w:t>Único</w:t>
      </w:r>
      <w:r>
        <w:rPr>
          <w:spacing w:val="40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Convênio</w:t>
      </w:r>
      <w:r>
        <w:rPr>
          <w:spacing w:val="40"/>
          <w:sz w:val="20"/>
        </w:rPr>
        <w:t xml:space="preserve"> </w:t>
      </w:r>
      <w:r>
        <w:rPr>
          <w:sz w:val="20"/>
        </w:rPr>
        <w:t>ICMS</w:t>
      </w:r>
      <w:r>
        <w:rPr>
          <w:spacing w:val="40"/>
          <w:sz w:val="20"/>
        </w:rPr>
        <w:t xml:space="preserve"> </w:t>
      </w:r>
      <w:r>
        <w:rPr>
          <w:sz w:val="20"/>
        </w:rPr>
        <w:t>87/02,</w:t>
      </w:r>
      <w:r>
        <w:rPr>
          <w:spacing w:val="40"/>
          <w:sz w:val="20"/>
        </w:rPr>
        <w:t xml:space="preserve"> </w:t>
      </w:r>
      <w:r>
        <w:rPr>
          <w:sz w:val="20"/>
        </w:rPr>
        <w:t>que</w:t>
      </w:r>
      <w:r>
        <w:rPr>
          <w:spacing w:val="40"/>
          <w:sz w:val="20"/>
        </w:rPr>
        <w:t xml:space="preserve"> </w:t>
      </w:r>
      <w:r>
        <w:rPr>
          <w:sz w:val="20"/>
        </w:rPr>
        <w:t>concede</w:t>
      </w:r>
      <w:r>
        <w:rPr>
          <w:spacing w:val="40"/>
          <w:sz w:val="20"/>
        </w:rPr>
        <w:t xml:space="preserve"> </w:t>
      </w:r>
      <w:r>
        <w:rPr>
          <w:sz w:val="20"/>
        </w:rPr>
        <w:t>isenção</w:t>
      </w:r>
      <w:r>
        <w:rPr>
          <w:spacing w:val="40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ICMS</w:t>
      </w:r>
      <w:r>
        <w:rPr>
          <w:spacing w:val="40"/>
          <w:sz w:val="20"/>
        </w:rPr>
        <w:t xml:space="preserve"> </w:t>
      </w:r>
      <w:r>
        <w:rPr>
          <w:sz w:val="20"/>
        </w:rPr>
        <w:t>nas</w:t>
      </w:r>
      <w:r>
        <w:rPr>
          <w:spacing w:val="40"/>
          <w:sz w:val="20"/>
        </w:rPr>
        <w:t xml:space="preserve"> </w:t>
      </w:r>
      <w:r>
        <w:rPr>
          <w:sz w:val="20"/>
        </w:rPr>
        <w:t>operações</w:t>
      </w:r>
      <w:r>
        <w:rPr>
          <w:spacing w:val="40"/>
          <w:sz w:val="20"/>
        </w:rPr>
        <w:t xml:space="preserve"> </w:t>
      </w:r>
      <w:r>
        <w:rPr>
          <w:sz w:val="20"/>
        </w:rPr>
        <w:t>com</w:t>
      </w:r>
      <w:r>
        <w:rPr>
          <w:spacing w:val="40"/>
          <w:sz w:val="20"/>
        </w:rPr>
        <w:t xml:space="preserve"> </w:t>
      </w:r>
      <w:r>
        <w:rPr>
          <w:sz w:val="20"/>
        </w:rPr>
        <w:t>fármacos</w:t>
      </w:r>
      <w:r>
        <w:rPr>
          <w:spacing w:val="40"/>
          <w:sz w:val="20"/>
        </w:rPr>
        <w:t xml:space="preserve"> </w:t>
      </w:r>
      <w:r>
        <w:rPr>
          <w:sz w:val="20"/>
        </w:rPr>
        <w:t>e</w:t>
      </w:r>
      <w:r>
        <w:rPr>
          <w:spacing w:val="-47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-2"/>
          <w:sz w:val="20"/>
        </w:rPr>
        <w:t xml:space="preserve"> </w:t>
      </w:r>
      <w:r>
        <w:rPr>
          <w:sz w:val="20"/>
        </w:rPr>
        <w:t>destinados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Direta</w:t>
      </w:r>
      <w:r>
        <w:rPr>
          <w:spacing w:val="-1"/>
          <w:sz w:val="20"/>
        </w:rPr>
        <w:t xml:space="preserve"> </w:t>
      </w:r>
      <w:r>
        <w:rPr>
          <w:sz w:val="20"/>
        </w:rPr>
        <w:t>Federal,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Municipal;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atualizações.</w:t>
      </w:r>
    </w:p>
    <w:p w14:paraId="39E154FF">
      <w:pPr>
        <w:pStyle w:val="7"/>
        <w:spacing w:before="1"/>
        <w:rPr>
          <w:sz w:val="21"/>
        </w:rPr>
      </w:pPr>
    </w:p>
    <w:p w14:paraId="55F1BC09">
      <w:pPr>
        <w:pStyle w:val="3"/>
        <w:numPr>
          <w:ilvl w:val="0"/>
          <w:numId w:val="67"/>
        </w:numPr>
        <w:tabs>
          <w:tab w:val="left" w:pos="470"/>
        </w:tabs>
        <w:spacing w:before="1" w:after="0" w:line="240" w:lineRule="auto"/>
        <w:ind w:left="469" w:right="0" w:hanging="201"/>
        <w:jc w:val="left"/>
      </w:pPr>
      <w:r>
        <w:t>DESCRIÇÃO</w:t>
      </w:r>
      <w:r>
        <w:rPr>
          <w:spacing w:val="-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SOLUÇÃO</w:t>
      </w:r>
    </w:p>
    <w:p w14:paraId="187072FD">
      <w:pPr>
        <w:pStyle w:val="7"/>
        <w:spacing w:before="40" w:line="280" w:lineRule="auto"/>
        <w:ind w:left="269" w:right="113"/>
        <w:jc w:val="both"/>
      </w:pPr>
      <w:r>
        <w:t>Os</w:t>
      </w:r>
      <w:r>
        <w:rPr>
          <w:spacing w:val="12"/>
        </w:rPr>
        <w:t xml:space="preserve"> </w:t>
      </w:r>
      <w:r>
        <w:t>serviços</w:t>
      </w:r>
      <w:r>
        <w:rPr>
          <w:spacing w:val="12"/>
        </w:rPr>
        <w:t xml:space="preserve"> </w:t>
      </w:r>
      <w:r>
        <w:t>deverão</w:t>
      </w:r>
      <w:r>
        <w:rPr>
          <w:spacing w:val="12"/>
        </w:rPr>
        <w:t xml:space="preserve"> </w:t>
      </w:r>
      <w:r>
        <w:t>ser</w:t>
      </w:r>
      <w:r>
        <w:rPr>
          <w:spacing w:val="12"/>
        </w:rPr>
        <w:t xml:space="preserve"> </w:t>
      </w:r>
      <w:r>
        <w:t>divididos</w:t>
      </w:r>
      <w:r>
        <w:rPr>
          <w:spacing w:val="12"/>
        </w:rPr>
        <w:t xml:space="preserve"> </w:t>
      </w:r>
      <w:r>
        <w:t>em</w:t>
      </w:r>
      <w:r>
        <w:rPr>
          <w:spacing w:val="12"/>
        </w:rPr>
        <w:t xml:space="preserve"> </w:t>
      </w:r>
      <w:r>
        <w:t>tantas</w:t>
      </w:r>
      <w:r>
        <w:rPr>
          <w:spacing w:val="12"/>
        </w:rPr>
        <w:t xml:space="preserve"> </w:t>
      </w:r>
      <w:r>
        <w:t>parcelas</w:t>
      </w:r>
      <w:r>
        <w:rPr>
          <w:spacing w:val="12"/>
        </w:rPr>
        <w:t xml:space="preserve"> </w:t>
      </w:r>
      <w:r>
        <w:t>quantas</w:t>
      </w:r>
      <w:r>
        <w:rPr>
          <w:spacing w:val="12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comprovarem</w:t>
      </w:r>
      <w:r>
        <w:rPr>
          <w:spacing w:val="12"/>
        </w:rPr>
        <w:t xml:space="preserve"> </w:t>
      </w:r>
      <w:r>
        <w:t>técnica</w:t>
      </w:r>
      <w:r>
        <w:rPr>
          <w:spacing w:val="12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economicamente</w:t>
      </w:r>
      <w:r>
        <w:rPr>
          <w:spacing w:val="12"/>
        </w:rPr>
        <w:t xml:space="preserve"> </w:t>
      </w:r>
      <w:r>
        <w:t>viáveis,</w:t>
      </w:r>
      <w:r>
        <w:rPr>
          <w:spacing w:val="12"/>
        </w:rPr>
        <w:t xml:space="preserve"> </w:t>
      </w:r>
      <w:r>
        <w:t>procedendo-se</w:t>
      </w:r>
      <w:r>
        <w:rPr>
          <w:spacing w:val="12"/>
        </w:rPr>
        <w:t xml:space="preserve"> </w:t>
      </w:r>
      <w:r>
        <w:t>à</w:t>
      </w:r>
      <w:r>
        <w:rPr>
          <w:spacing w:val="12"/>
        </w:rPr>
        <w:t xml:space="preserve"> </w:t>
      </w:r>
      <w:r>
        <w:t>licitação</w:t>
      </w:r>
      <w:r>
        <w:rPr>
          <w:spacing w:val="12"/>
        </w:rPr>
        <w:t xml:space="preserve"> </w:t>
      </w:r>
      <w:r>
        <w:t>com</w:t>
      </w:r>
      <w:r>
        <w:rPr>
          <w:spacing w:val="12"/>
        </w:rPr>
        <w:t xml:space="preserve"> </w:t>
      </w:r>
      <w:r>
        <w:t>vistas</w:t>
      </w:r>
      <w:r>
        <w:rPr>
          <w:spacing w:val="12"/>
        </w:rPr>
        <w:t xml:space="preserve"> </w:t>
      </w:r>
      <w:r>
        <w:t>ao</w:t>
      </w:r>
      <w:r>
        <w:rPr>
          <w:spacing w:val="12"/>
        </w:rPr>
        <w:t xml:space="preserve"> </w:t>
      </w:r>
      <w:r>
        <w:t>melhor</w:t>
      </w:r>
      <w:r>
        <w:rPr>
          <w:spacing w:val="12"/>
        </w:rPr>
        <w:t xml:space="preserve"> </w:t>
      </w:r>
      <w:r>
        <w:t>aproveitamento</w:t>
      </w:r>
      <w:r>
        <w:rPr>
          <w:spacing w:val="-48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disponíveis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mercado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ampliação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competitividade</w:t>
      </w:r>
      <w:r>
        <w:rPr>
          <w:spacing w:val="-1"/>
        </w:rPr>
        <w:t xml:space="preserve"> </w:t>
      </w:r>
      <w:r>
        <w:t>sem</w:t>
      </w:r>
      <w:r>
        <w:rPr>
          <w:spacing w:val="-1"/>
        </w:rPr>
        <w:t xml:space="preserve"> </w:t>
      </w:r>
      <w:r>
        <w:t>perda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economia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escala.</w:t>
      </w:r>
    </w:p>
    <w:p w14:paraId="7EDE3E66">
      <w:pPr>
        <w:pStyle w:val="7"/>
        <w:rPr>
          <w:sz w:val="22"/>
        </w:rPr>
      </w:pPr>
    </w:p>
    <w:p w14:paraId="0FA457C8">
      <w:pPr>
        <w:pStyle w:val="7"/>
        <w:spacing w:before="1"/>
        <w:rPr>
          <w:sz w:val="25"/>
        </w:rPr>
      </w:pPr>
    </w:p>
    <w:p w14:paraId="7BEFC79F">
      <w:pPr>
        <w:pStyle w:val="3"/>
        <w:numPr>
          <w:ilvl w:val="1"/>
          <w:numId w:val="67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rPr>
          <w:spacing w:val="-1"/>
        </w:rPr>
        <w:t>LEVANTAMENTO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MERCADO</w:t>
      </w:r>
    </w:p>
    <w:p w14:paraId="2F76F778">
      <w:pPr>
        <w:pStyle w:val="7"/>
        <w:spacing w:before="40"/>
        <w:ind w:left="269"/>
      </w:pPr>
      <w:r>
        <w:t>A</w:t>
      </w:r>
      <w:r>
        <w:rPr>
          <w:spacing w:val="-12"/>
        </w:rPr>
        <w:t xml:space="preserve"> </w:t>
      </w:r>
      <w:r>
        <w:t>Pesquisa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Mercado</w:t>
      </w:r>
      <w:r>
        <w:rPr>
          <w:spacing w:val="-1"/>
        </w:rPr>
        <w:t xml:space="preserve"> </w:t>
      </w:r>
      <w:r>
        <w:t>mais</w:t>
      </w:r>
      <w:r>
        <w:rPr>
          <w:spacing w:val="-1"/>
        </w:rPr>
        <w:t xml:space="preserve"> </w:t>
      </w:r>
      <w:r>
        <w:t>recente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foi</w:t>
      </w:r>
      <w:r>
        <w:rPr>
          <w:spacing w:val="-1"/>
        </w:rPr>
        <w:t xml:space="preserve"> </w:t>
      </w:r>
      <w:r>
        <w:t>realizada</w:t>
      </w:r>
      <w:r>
        <w:rPr>
          <w:spacing w:val="-1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dois</w:t>
      </w:r>
      <w:r>
        <w:rPr>
          <w:spacing w:val="-1"/>
        </w:rPr>
        <w:t xml:space="preserve"> </w:t>
      </w:r>
      <w:r>
        <w:t>últimos</w:t>
      </w:r>
      <w:r>
        <w:rPr>
          <w:spacing w:val="-1"/>
        </w:rPr>
        <w:t xml:space="preserve"> </w:t>
      </w:r>
      <w:r>
        <w:t>anos,</w:t>
      </w:r>
      <w:r>
        <w:rPr>
          <w:spacing w:val="-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dados</w:t>
      </w:r>
      <w:r>
        <w:rPr>
          <w:spacing w:val="-1"/>
        </w:rPr>
        <w:t xml:space="preserve"> </w:t>
      </w:r>
      <w:r>
        <w:t>constatados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tabela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3.3</w:t>
      </w:r>
      <w:r>
        <w:rPr>
          <w:spacing w:val="-1"/>
        </w:rPr>
        <w:t xml:space="preserve"> </w:t>
      </w:r>
      <w:r>
        <w:t>abaixo.</w:t>
      </w:r>
    </w:p>
    <w:p w14:paraId="7892F136">
      <w:pPr>
        <w:pStyle w:val="7"/>
        <w:spacing w:before="11"/>
        <w:rPr>
          <w:sz w:val="26"/>
        </w:rPr>
      </w:pPr>
    </w:p>
    <w:p w14:paraId="0A123C8C">
      <w:pPr>
        <w:pStyle w:val="3"/>
        <w:numPr>
          <w:ilvl w:val="1"/>
          <w:numId w:val="67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rPr>
          <w:spacing w:val="-2"/>
        </w:rPr>
        <w:t>ESTIMATIVA</w:t>
      </w:r>
      <w:r>
        <w:rPr>
          <w:spacing w:val="-11"/>
        </w:rPr>
        <w:t xml:space="preserve"> </w:t>
      </w:r>
      <w:r>
        <w:rPr>
          <w:spacing w:val="-2"/>
        </w:rPr>
        <w:t>DAS</w:t>
      </w:r>
      <w:r>
        <w:rPr>
          <w:spacing w:val="1"/>
        </w:rPr>
        <w:t xml:space="preserve"> </w:t>
      </w:r>
      <w:r>
        <w:rPr>
          <w:spacing w:val="-2"/>
        </w:rPr>
        <w:t>QUANTIDADES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SEREM</w:t>
      </w:r>
      <w:r>
        <w:rPr>
          <w:spacing w:val="1"/>
        </w:rPr>
        <w:t xml:space="preserve"> </w:t>
      </w:r>
      <w:r>
        <w:rPr>
          <w:spacing w:val="-2"/>
        </w:rPr>
        <w:t>CONTRATADAS</w:t>
      </w:r>
    </w:p>
    <w:p w14:paraId="20E84540">
      <w:pPr>
        <w:pStyle w:val="7"/>
        <w:rPr>
          <w:b/>
          <w:sz w:val="19"/>
        </w:rPr>
      </w:pPr>
    </w:p>
    <w:p w14:paraId="7D131110">
      <w:pPr>
        <w:spacing w:before="92"/>
        <w:ind w:left="269" w:right="0" w:firstLine="0"/>
        <w:jc w:val="left"/>
        <w:rPr>
          <w:b/>
          <w:sz w:val="20"/>
        </w:rPr>
      </w:pPr>
      <w:r>
        <w:pict>
          <v:rect id="_x0000_s1041" o:spid="_x0000_s1041" o:spt="1" style="position:absolute;left:0pt;margin-left:253.1pt;margin-top:14.65pt;height:0.75pt;width:16.5pt;mso-position-horizontal-relative:page;z-index:25166131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b/>
          <w:spacing w:val="-1"/>
          <w:sz w:val="20"/>
          <w:u w:val="single"/>
        </w:rPr>
        <w:t>LOTE 1 -</w:t>
      </w:r>
      <w:r>
        <w:rPr>
          <w:b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MATÉRIA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PRIMA</w:t>
      </w:r>
      <w:r>
        <w:rPr>
          <w:b/>
          <w:spacing w:val="-11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PARA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MANIPULAÇ</w:t>
      </w:r>
      <w:r>
        <w:rPr>
          <w:b/>
          <w:spacing w:val="-1"/>
          <w:sz w:val="20"/>
        </w:rPr>
        <w:t>ÃO</w:t>
      </w:r>
    </w:p>
    <w:p w14:paraId="407E351E">
      <w:pPr>
        <w:pStyle w:val="7"/>
        <w:spacing w:before="8"/>
        <w:rPr>
          <w:b/>
          <w:sz w:val="24"/>
        </w:rPr>
      </w:pPr>
    </w:p>
    <w:p w14:paraId="4FDAD41F">
      <w:pPr>
        <w:spacing w:after="0"/>
        <w:rPr>
          <w:sz w:val="24"/>
        </w:rPr>
        <w:sectPr>
          <w:pgSz w:w="15840" w:h="24480"/>
          <w:pgMar w:top="520" w:right="560" w:bottom="280" w:left="420" w:header="720" w:footer="720" w:gutter="0"/>
          <w:cols w:space="720" w:num="1"/>
        </w:sectPr>
      </w:pPr>
    </w:p>
    <w:p w14:paraId="4BF11C56">
      <w:pPr>
        <w:pStyle w:val="7"/>
        <w:rPr>
          <w:b/>
          <w:sz w:val="18"/>
        </w:rPr>
      </w:pPr>
    </w:p>
    <w:p w14:paraId="3E29DBB1">
      <w:pPr>
        <w:spacing w:before="156"/>
        <w:ind w:left="301" w:right="0" w:firstLine="0"/>
        <w:jc w:val="left"/>
        <w:rPr>
          <w:b/>
          <w:sz w:val="16"/>
        </w:rPr>
      </w:pPr>
      <w:r>
        <w:rPr>
          <w:b/>
          <w:sz w:val="16"/>
        </w:rPr>
        <w:t>ITEM</w:t>
      </w:r>
    </w:p>
    <w:p w14:paraId="5B86A400">
      <w:pPr>
        <w:pStyle w:val="7"/>
        <w:spacing w:before="9"/>
        <w:rPr>
          <w:b/>
          <w:sz w:val="19"/>
        </w:rPr>
      </w:pPr>
      <w:r>
        <w:br w:type="column"/>
      </w:r>
    </w:p>
    <w:p w14:paraId="482A9FDB">
      <w:pPr>
        <w:spacing w:before="0" w:line="352" w:lineRule="auto"/>
        <w:ind w:left="59" w:right="-20" w:firstLine="0"/>
        <w:jc w:val="left"/>
        <w:rPr>
          <w:b/>
          <w:sz w:val="16"/>
        </w:rPr>
      </w:pPr>
      <w:r>
        <w:rPr>
          <w:b/>
          <w:sz w:val="16"/>
        </w:rPr>
        <w:t>ID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SIGA</w:t>
      </w:r>
    </w:p>
    <w:p w14:paraId="0759C6BE">
      <w:pPr>
        <w:pStyle w:val="7"/>
        <w:rPr>
          <w:b/>
          <w:sz w:val="18"/>
        </w:rPr>
      </w:pPr>
      <w:r>
        <w:br w:type="column"/>
      </w:r>
    </w:p>
    <w:p w14:paraId="3B356409">
      <w:pPr>
        <w:tabs>
          <w:tab w:val="left" w:pos="2901"/>
          <w:tab w:val="left" w:pos="5648"/>
        </w:tabs>
        <w:spacing w:before="156"/>
        <w:ind w:left="140" w:right="0" w:firstLine="0"/>
        <w:jc w:val="left"/>
        <w:rPr>
          <w:b/>
          <w:sz w:val="16"/>
        </w:rPr>
      </w:pPr>
      <w:r>
        <w:rPr>
          <w:b/>
          <w:sz w:val="16"/>
        </w:rPr>
        <w:t>PRODUTO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QUÍMICO</w:t>
      </w:r>
      <w:r>
        <w:rPr>
          <w:b/>
          <w:sz w:val="16"/>
        </w:rPr>
        <w:tab/>
      </w:r>
      <w:r>
        <w:rPr>
          <w:b/>
          <w:sz w:val="16"/>
        </w:rPr>
        <w:t>FORMA</w:t>
      </w:r>
      <w:r>
        <w:rPr>
          <w:b/>
          <w:spacing w:val="62"/>
          <w:sz w:val="16"/>
        </w:rPr>
        <w:t xml:space="preserve"> </w:t>
      </w:r>
      <w:r>
        <w:rPr>
          <w:b/>
          <w:sz w:val="16"/>
        </w:rPr>
        <w:t>INDICAÇÃO</w:t>
      </w:r>
      <w:r>
        <w:rPr>
          <w:b/>
          <w:sz w:val="16"/>
        </w:rPr>
        <w:tab/>
      </w:r>
      <w:r>
        <w:rPr>
          <w:b/>
          <w:spacing w:val="-1"/>
          <w:sz w:val="16"/>
        </w:rPr>
        <w:t>QUANTIDADE</w:t>
      </w:r>
    </w:p>
    <w:p w14:paraId="52BA538F">
      <w:pPr>
        <w:pStyle w:val="7"/>
        <w:rPr>
          <w:b/>
          <w:sz w:val="18"/>
        </w:rPr>
      </w:pPr>
    </w:p>
    <w:p w14:paraId="4866E9B1">
      <w:pPr>
        <w:pStyle w:val="7"/>
        <w:spacing w:before="6"/>
        <w:rPr>
          <w:b/>
          <w:sz w:val="15"/>
        </w:rPr>
      </w:pPr>
    </w:p>
    <w:p w14:paraId="79BC74A6">
      <w:pPr>
        <w:tabs>
          <w:tab w:val="left" w:pos="5420"/>
        </w:tabs>
        <w:spacing w:before="1" w:line="142" w:lineRule="exact"/>
        <w:ind w:left="3607" w:right="0" w:firstLine="0"/>
        <w:jc w:val="left"/>
        <w:rPr>
          <w:sz w:val="16"/>
        </w:rPr>
      </w:pPr>
      <w:r>
        <w:rPr>
          <w:sz w:val="16"/>
        </w:rPr>
        <w:t>Usado</w:t>
      </w:r>
      <w:r>
        <w:rPr>
          <w:sz w:val="16"/>
        </w:rPr>
        <w:tab/>
      </w:r>
      <w:r>
        <w:rPr>
          <w:sz w:val="16"/>
        </w:rPr>
        <w:t>em</w:t>
      </w:r>
    </w:p>
    <w:p w14:paraId="54D91853">
      <w:pPr>
        <w:spacing w:before="93" w:line="352" w:lineRule="auto"/>
        <w:ind w:left="97" w:right="-16" w:firstLine="0"/>
        <w:jc w:val="left"/>
        <w:rPr>
          <w:b/>
          <w:sz w:val="16"/>
        </w:rPr>
      </w:pPr>
      <w:r>
        <w:br w:type="column"/>
      </w:r>
      <w:r>
        <w:rPr>
          <w:b/>
          <w:sz w:val="16"/>
        </w:rPr>
        <w:t>AMOSTRAS</w:t>
      </w:r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PARA</w:t>
      </w:r>
      <w:r>
        <w:rPr>
          <w:b/>
          <w:spacing w:val="1"/>
          <w:sz w:val="16"/>
        </w:rPr>
        <w:t xml:space="preserve"> </w:t>
      </w:r>
      <w:r>
        <w:rPr>
          <w:b/>
          <w:spacing w:val="-5"/>
          <w:sz w:val="16"/>
        </w:rPr>
        <w:t>AVALIAÇÃO</w:t>
      </w:r>
    </w:p>
    <w:p w14:paraId="77C489E7">
      <w:pPr>
        <w:pStyle w:val="7"/>
        <w:spacing w:before="9"/>
        <w:rPr>
          <w:b/>
          <w:sz w:val="19"/>
        </w:rPr>
      </w:pPr>
      <w:r>
        <w:br w:type="column"/>
      </w:r>
    </w:p>
    <w:p w14:paraId="57DDD860">
      <w:pPr>
        <w:tabs>
          <w:tab w:val="left" w:pos="1286"/>
        </w:tabs>
        <w:spacing w:before="0" w:line="352" w:lineRule="auto"/>
        <w:ind w:left="154" w:right="4074" w:firstLine="0"/>
        <w:jc w:val="left"/>
        <w:rPr>
          <w:b/>
          <w:sz w:val="16"/>
        </w:rPr>
      </w:pPr>
      <w:r>
        <w:rPr>
          <w:b/>
          <w:sz w:val="16"/>
        </w:rPr>
        <w:t>MARCAS</w:t>
      </w:r>
      <w:r>
        <w:rPr>
          <w:b/>
          <w:sz w:val="16"/>
        </w:rPr>
        <w:tab/>
      </w:r>
      <w:r>
        <w:rPr>
          <w:b/>
          <w:spacing w:val="-1"/>
          <w:sz w:val="16"/>
        </w:rPr>
        <w:t>PRÉ-</w:t>
      </w:r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APROVADAS</w:t>
      </w:r>
    </w:p>
    <w:p w14:paraId="6A89C8AA">
      <w:pPr>
        <w:spacing w:after="0" w:line="352" w:lineRule="auto"/>
        <w:jc w:val="left"/>
        <w:rPr>
          <w:sz w:val="16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5">
            <w:col w:w="728" w:space="40"/>
            <w:col w:w="451" w:space="39"/>
            <w:col w:w="6742" w:space="40"/>
            <w:col w:w="1043" w:space="40"/>
            <w:col w:w="5737"/>
          </w:cols>
        </w:sectPr>
      </w:pPr>
    </w:p>
    <w:p w14:paraId="62FE5CC8">
      <w:pPr>
        <w:pStyle w:val="7"/>
        <w:rPr>
          <w:b/>
          <w:sz w:val="18"/>
        </w:rPr>
      </w:pPr>
    </w:p>
    <w:p w14:paraId="0ED4C6A2">
      <w:pPr>
        <w:pStyle w:val="7"/>
        <w:rPr>
          <w:b/>
          <w:sz w:val="18"/>
        </w:rPr>
      </w:pPr>
    </w:p>
    <w:p w14:paraId="56377EA5">
      <w:pPr>
        <w:tabs>
          <w:tab w:val="left" w:pos="827"/>
        </w:tabs>
        <w:spacing w:before="119"/>
        <w:ind w:left="301" w:right="0" w:firstLine="0"/>
        <w:jc w:val="left"/>
        <w:rPr>
          <w:sz w:val="16"/>
        </w:rPr>
      </w:pPr>
      <w:r>
        <w:rPr>
          <w:sz w:val="16"/>
        </w:rPr>
        <w:t>1.1</w:t>
      </w:r>
      <w:r>
        <w:rPr>
          <w:sz w:val="16"/>
        </w:rPr>
        <w:tab/>
      </w:r>
      <w:r>
        <w:rPr>
          <w:spacing w:val="-2"/>
          <w:sz w:val="16"/>
        </w:rPr>
        <w:t>69607</w:t>
      </w:r>
    </w:p>
    <w:p w14:paraId="4CD5E04F">
      <w:pPr>
        <w:pStyle w:val="7"/>
        <w:rPr>
          <w:sz w:val="18"/>
        </w:rPr>
      </w:pPr>
    </w:p>
    <w:p w14:paraId="73B93EFD">
      <w:pPr>
        <w:pStyle w:val="7"/>
        <w:rPr>
          <w:sz w:val="18"/>
        </w:rPr>
      </w:pPr>
    </w:p>
    <w:p w14:paraId="7FCB54B8">
      <w:pPr>
        <w:pStyle w:val="7"/>
        <w:rPr>
          <w:sz w:val="18"/>
        </w:rPr>
      </w:pPr>
    </w:p>
    <w:p w14:paraId="2A1BAC35">
      <w:pPr>
        <w:pStyle w:val="7"/>
        <w:rPr>
          <w:sz w:val="18"/>
        </w:rPr>
      </w:pPr>
    </w:p>
    <w:p w14:paraId="1F1689C8">
      <w:pPr>
        <w:pStyle w:val="7"/>
        <w:rPr>
          <w:sz w:val="18"/>
        </w:rPr>
      </w:pPr>
    </w:p>
    <w:p w14:paraId="0FB0F878">
      <w:pPr>
        <w:pStyle w:val="7"/>
        <w:rPr>
          <w:sz w:val="18"/>
        </w:rPr>
      </w:pPr>
    </w:p>
    <w:p w14:paraId="49BBBB18">
      <w:pPr>
        <w:pStyle w:val="7"/>
        <w:spacing w:before="5"/>
        <w:rPr>
          <w:sz w:val="19"/>
        </w:rPr>
      </w:pPr>
    </w:p>
    <w:p w14:paraId="5B48D0F7">
      <w:pPr>
        <w:tabs>
          <w:tab w:val="left" w:pos="827"/>
        </w:tabs>
        <w:spacing w:before="0"/>
        <w:ind w:left="301" w:right="0" w:firstLine="0"/>
        <w:jc w:val="left"/>
        <w:rPr>
          <w:sz w:val="16"/>
        </w:rPr>
      </w:pPr>
      <w:r>
        <w:rPr>
          <w:sz w:val="16"/>
        </w:rPr>
        <w:t>1.2</w:t>
      </w:r>
      <w:r>
        <w:rPr>
          <w:sz w:val="16"/>
        </w:rPr>
        <w:tab/>
      </w:r>
      <w:r>
        <w:rPr>
          <w:spacing w:val="-2"/>
          <w:sz w:val="16"/>
        </w:rPr>
        <w:t>18697</w:t>
      </w:r>
    </w:p>
    <w:p w14:paraId="066C3CCA">
      <w:pPr>
        <w:tabs>
          <w:tab w:val="left" w:pos="1211"/>
          <w:tab w:val="left" w:pos="2077"/>
        </w:tabs>
        <w:spacing w:before="0" w:line="352" w:lineRule="auto"/>
        <w:ind w:left="131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PRODUTO</w:t>
      </w:r>
      <w:r>
        <w:rPr>
          <w:sz w:val="16"/>
        </w:rPr>
        <w:tab/>
      </w:r>
      <w:r>
        <w:rPr>
          <w:sz w:val="16"/>
        </w:rPr>
        <w:t>QUIMICO,DESCRICAO</w:t>
      </w:r>
      <w:r>
        <w:rPr>
          <w:spacing w:val="1"/>
          <w:sz w:val="16"/>
        </w:rPr>
        <w:t xml:space="preserve"> </w:t>
      </w:r>
      <w:r>
        <w:rPr>
          <w:sz w:val="16"/>
        </w:rPr>
        <w:t>QUIMICA:</w:t>
      </w:r>
      <w:r>
        <w:rPr>
          <w:spacing w:val="1"/>
          <w:sz w:val="16"/>
        </w:rPr>
        <w:t xml:space="preserve"> </w:t>
      </w:r>
      <w:r>
        <w:rPr>
          <w:sz w:val="16"/>
        </w:rPr>
        <w:t>ACIDO</w:t>
      </w:r>
      <w:r>
        <w:rPr>
          <w:spacing w:val="1"/>
          <w:sz w:val="16"/>
        </w:rPr>
        <w:t xml:space="preserve"> </w:t>
      </w:r>
      <w:r>
        <w:rPr>
          <w:sz w:val="16"/>
        </w:rPr>
        <w:t>CITRICO</w:t>
      </w:r>
      <w:r>
        <w:rPr>
          <w:spacing w:val="1"/>
          <w:sz w:val="16"/>
        </w:rPr>
        <w:t xml:space="preserve"> </w:t>
      </w:r>
      <w:r>
        <w:rPr>
          <w:sz w:val="16"/>
        </w:rPr>
        <w:t>ANIDRO,</w:t>
      </w:r>
      <w:r>
        <w:rPr>
          <w:spacing w:val="1"/>
          <w:sz w:val="16"/>
        </w:rPr>
        <w:t xml:space="preserve"> </w:t>
      </w:r>
      <w:r>
        <w:rPr>
          <w:sz w:val="16"/>
        </w:rPr>
        <w:t>PUREZA:</w:t>
      </w:r>
      <w:r>
        <w:rPr>
          <w:sz w:val="16"/>
        </w:rPr>
        <w:tab/>
      </w:r>
      <w:r>
        <w:rPr>
          <w:sz w:val="16"/>
        </w:rPr>
        <w:t>99,5%,</w:t>
      </w:r>
      <w:r>
        <w:rPr>
          <w:sz w:val="16"/>
        </w:rPr>
        <w:tab/>
      </w:r>
      <w:r>
        <w:rPr>
          <w:spacing w:val="-2"/>
          <w:sz w:val="16"/>
        </w:rPr>
        <w:t xml:space="preserve">FORMULA </w:t>
      </w:r>
      <w:r>
        <w:rPr>
          <w:spacing w:val="-1"/>
          <w:sz w:val="16"/>
        </w:rPr>
        <w:t>Fr 500g</w:t>
      </w:r>
      <w:r>
        <w:rPr>
          <w:spacing w:val="-37"/>
          <w:sz w:val="16"/>
        </w:rPr>
        <w:t xml:space="preserve"> </w:t>
      </w:r>
      <w:r>
        <w:rPr>
          <w:sz w:val="16"/>
        </w:rPr>
        <w:t>MOLECULAR:</w:t>
      </w:r>
      <w:r>
        <w:rPr>
          <w:spacing w:val="3"/>
          <w:sz w:val="16"/>
        </w:rPr>
        <w:t xml:space="preserve"> </w:t>
      </w:r>
      <w:r>
        <w:rPr>
          <w:sz w:val="16"/>
        </w:rPr>
        <w:t>C6H8O7,</w:t>
      </w:r>
      <w:r>
        <w:rPr>
          <w:spacing w:val="34"/>
          <w:sz w:val="16"/>
        </w:rPr>
        <w:t xml:space="preserve"> </w:t>
      </w:r>
      <w:r>
        <w:rPr>
          <w:sz w:val="16"/>
        </w:rPr>
        <w:t>ASPECTO:</w:t>
      </w:r>
    </w:p>
    <w:p w14:paraId="31924F08">
      <w:pPr>
        <w:spacing w:before="0" w:line="182" w:lineRule="exact"/>
        <w:ind w:left="131" w:right="0" w:firstLine="0"/>
        <w:jc w:val="left"/>
        <w:rPr>
          <w:sz w:val="16"/>
        </w:rPr>
      </w:pPr>
      <w:r>
        <w:rPr>
          <w:spacing w:val="-1"/>
          <w:sz w:val="16"/>
        </w:rPr>
        <w:t>PO,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APLICACAO: PARA</w:t>
      </w:r>
      <w:r>
        <w:rPr>
          <w:spacing w:val="-17"/>
          <w:sz w:val="16"/>
        </w:rPr>
        <w:t xml:space="preserve"> </w:t>
      </w:r>
      <w:r>
        <w:rPr>
          <w:sz w:val="16"/>
        </w:rPr>
        <w:t>ANALISE</w:t>
      </w:r>
    </w:p>
    <w:p w14:paraId="1CA4F16F">
      <w:pPr>
        <w:pStyle w:val="7"/>
        <w:spacing w:before="2"/>
        <w:rPr>
          <w:sz w:val="21"/>
        </w:rPr>
      </w:pPr>
    </w:p>
    <w:p w14:paraId="12E699A3">
      <w:pPr>
        <w:tabs>
          <w:tab w:val="left" w:pos="1211"/>
          <w:tab w:val="left" w:pos="2353"/>
        </w:tabs>
        <w:spacing w:before="0" w:line="352" w:lineRule="auto"/>
        <w:ind w:left="131" w:right="532" w:firstLine="0"/>
        <w:jc w:val="left"/>
        <w:rPr>
          <w:sz w:val="16"/>
        </w:rPr>
      </w:pPr>
      <w:r>
        <w:rPr>
          <w:sz w:val="16"/>
        </w:rPr>
        <w:t>PRODUTO</w:t>
      </w:r>
      <w:r>
        <w:rPr>
          <w:sz w:val="16"/>
        </w:rPr>
        <w:tab/>
      </w:r>
      <w:r>
        <w:rPr>
          <w:spacing w:val="-1"/>
          <w:sz w:val="16"/>
        </w:rPr>
        <w:t>QUIMICO,DESCRICAO</w:t>
      </w:r>
      <w:r>
        <w:rPr>
          <w:spacing w:val="-37"/>
          <w:sz w:val="16"/>
        </w:rPr>
        <w:t xml:space="preserve"> </w:t>
      </w:r>
      <w:r>
        <w:rPr>
          <w:sz w:val="16"/>
        </w:rPr>
        <w:t>QUIMICA:</w:t>
      </w:r>
      <w:r>
        <w:rPr>
          <w:sz w:val="16"/>
        </w:rPr>
        <w:tab/>
      </w:r>
      <w:r>
        <w:rPr>
          <w:sz w:val="16"/>
        </w:rPr>
        <w:tab/>
      </w:r>
      <w:r>
        <w:rPr>
          <w:spacing w:val="-1"/>
          <w:sz w:val="16"/>
        </w:rPr>
        <w:t>ACIDO</w:t>
      </w:r>
    </w:p>
    <w:p w14:paraId="088CD834">
      <w:pPr>
        <w:spacing w:before="0" w:line="159" w:lineRule="exact"/>
        <w:ind w:left="131" w:right="0" w:firstLine="0"/>
        <w:jc w:val="left"/>
        <w:rPr>
          <w:sz w:val="16"/>
        </w:rPr>
      </w:pPr>
      <w:r>
        <w:rPr>
          <w:sz w:val="16"/>
        </w:rPr>
        <w:t>TRICLOROACETICO,</w:t>
      </w:r>
      <w:r>
        <w:rPr>
          <w:spacing w:val="64"/>
          <w:sz w:val="16"/>
        </w:rPr>
        <w:t xml:space="preserve"> </w:t>
      </w:r>
      <w:r>
        <w:rPr>
          <w:sz w:val="16"/>
        </w:rPr>
        <w:t>PUREZA:</w:t>
      </w:r>
      <w:r>
        <w:rPr>
          <w:spacing w:val="64"/>
          <w:sz w:val="16"/>
        </w:rPr>
        <w:t xml:space="preserve"> </w:t>
      </w:r>
      <w:r>
        <w:rPr>
          <w:sz w:val="16"/>
        </w:rPr>
        <w:t>0,99,</w:t>
      </w:r>
    </w:p>
    <w:p w14:paraId="1FAAA9DA">
      <w:pPr>
        <w:spacing w:before="0" w:line="135" w:lineRule="exact"/>
        <w:ind w:left="0" w:right="0" w:firstLine="0"/>
        <w:jc w:val="right"/>
        <w:rPr>
          <w:sz w:val="16"/>
        </w:rPr>
      </w:pPr>
      <w:r>
        <w:rPr>
          <w:sz w:val="16"/>
        </w:rPr>
        <w:t>Fr</w:t>
      </w:r>
      <w:r>
        <w:rPr>
          <w:spacing w:val="-1"/>
          <w:sz w:val="16"/>
        </w:rPr>
        <w:t xml:space="preserve"> </w:t>
      </w:r>
      <w:r>
        <w:rPr>
          <w:sz w:val="16"/>
        </w:rPr>
        <w:t>100g</w:t>
      </w:r>
    </w:p>
    <w:p w14:paraId="0865F1ED">
      <w:pPr>
        <w:spacing w:before="0" w:line="159" w:lineRule="exact"/>
        <w:ind w:left="131" w:right="0" w:firstLine="0"/>
        <w:jc w:val="left"/>
        <w:rPr>
          <w:sz w:val="16"/>
        </w:rPr>
      </w:pPr>
      <w:r>
        <w:rPr>
          <w:sz w:val="16"/>
        </w:rPr>
        <w:t>FORMULA</w:t>
      </w:r>
      <w:r>
        <w:rPr>
          <w:spacing w:val="-3"/>
          <w:sz w:val="16"/>
        </w:rPr>
        <w:t xml:space="preserve"> </w:t>
      </w:r>
      <w:r>
        <w:rPr>
          <w:sz w:val="16"/>
        </w:rPr>
        <w:t>MOLECULAR:</w:t>
      </w:r>
      <w:r>
        <w:rPr>
          <w:spacing w:val="6"/>
          <w:sz w:val="16"/>
        </w:rPr>
        <w:t xml:space="preserve"> </w:t>
      </w:r>
      <w:r>
        <w:rPr>
          <w:sz w:val="16"/>
        </w:rPr>
        <w:t>C2HCL3O2,</w:t>
      </w:r>
    </w:p>
    <w:p w14:paraId="0BB3FD9D">
      <w:pPr>
        <w:spacing w:before="86" w:line="352" w:lineRule="auto"/>
        <w:ind w:left="131" w:right="525" w:firstLine="0"/>
        <w:jc w:val="left"/>
        <w:rPr>
          <w:sz w:val="16"/>
        </w:rPr>
      </w:pPr>
      <w:r>
        <w:rPr>
          <w:spacing w:val="-1"/>
          <w:sz w:val="16"/>
        </w:rPr>
        <w:t>ASPECTO:</w:t>
      </w:r>
      <w:r>
        <w:rPr>
          <w:spacing w:val="57"/>
          <w:sz w:val="16"/>
        </w:rPr>
        <w:t xml:space="preserve">  </w:t>
      </w:r>
      <w:r>
        <w:rPr>
          <w:sz w:val="16"/>
        </w:rPr>
        <w:t xml:space="preserve">SOLIDO,     </w:t>
      </w:r>
      <w:r>
        <w:rPr>
          <w:spacing w:val="-1"/>
          <w:sz w:val="16"/>
        </w:rPr>
        <w:t>APLICACAO:</w:t>
      </w:r>
      <w:r>
        <w:rPr>
          <w:spacing w:val="-37"/>
          <w:sz w:val="16"/>
        </w:rPr>
        <w:t xml:space="preserve"> </w:t>
      </w:r>
      <w:r>
        <w:rPr>
          <w:spacing w:val="-2"/>
          <w:sz w:val="16"/>
        </w:rPr>
        <w:t>PARA</w:t>
      </w:r>
      <w:r>
        <w:rPr>
          <w:spacing w:val="-18"/>
          <w:sz w:val="16"/>
        </w:rPr>
        <w:t xml:space="preserve"> </w:t>
      </w:r>
      <w:r>
        <w:rPr>
          <w:spacing w:val="-1"/>
          <w:sz w:val="16"/>
        </w:rPr>
        <w:t>ANALISE</w:t>
      </w:r>
    </w:p>
    <w:p w14:paraId="4BD9D92A">
      <w:pPr>
        <w:tabs>
          <w:tab w:val="left" w:pos="641"/>
          <w:tab w:val="left" w:pos="1331"/>
          <w:tab w:val="left" w:pos="1684"/>
        </w:tabs>
        <w:spacing w:before="128" w:line="352" w:lineRule="auto"/>
        <w:ind w:left="164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Histologia/imunohistoquímica</w:t>
      </w:r>
      <w:r>
        <w:rPr>
          <w:spacing w:val="1"/>
          <w:sz w:val="16"/>
        </w:rPr>
        <w:t xml:space="preserve"> </w:t>
      </w:r>
      <w:r>
        <w:rPr>
          <w:sz w:val="16"/>
        </w:rPr>
        <w:t>para</w:t>
      </w:r>
      <w:r>
        <w:rPr>
          <w:sz w:val="16"/>
        </w:rPr>
        <w:tab/>
      </w:r>
      <w:r>
        <w:rPr>
          <w:sz w:val="16"/>
        </w:rPr>
        <w:t>preparo</w:t>
      </w:r>
      <w:r>
        <w:rPr>
          <w:sz w:val="16"/>
        </w:rPr>
        <w:tab/>
      </w:r>
      <w:r>
        <w:rPr>
          <w:sz w:val="16"/>
        </w:rPr>
        <w:t>de</w:t>
      </w:r>
      <w:r>
        <w:rPr>
          <w:sz w:val="16"/>
        </w:rPr>
        <w:tab/>
      </w:r>
      <w:r>
        <w:rPr>
          <w:spacing w:val="-1"/>
          <w:sz w:val="16"/>
        </w:rPr>
        <w:t>solução</w:t>
      </w:r>
      <w:r>
        <w:rPr>
          <w:spacing w:val="-37"/>
          <w:sz w:val="16"/>
        </w:rPr>
        <w:t xml:space="preserve"> </w:t>
      </w:r>
      <w:r>
        <w:rPr>
          <w:sz w:val="16"/>
        </w:rPr>
        <w:t>tampão;</w:t>
      </w:r>
      <w:r>
        <w:rPr>
          <w:spacing w:val="8"/>
          <w:sz w:val="16"/>
        </w:rPr>
        <w:t xml:space="preserve"> </w:t>
      </w:r>
      <w:r>
        <w:rPr>
          <w:sz w:val="16"/>
        </w:rPr>
        <w:t>preparo</w:t>
      </w:r>
      <w:r>
        <w:rPr>
          <w:spacing w:val="9"/>
          <w:sz w:val="16"/>
        </w:rPr>
        <w:t xml:space="preserve"> </w:t>
      </w:r>
      <w:r>
        <w:rPr>
          <w:sz w:val="16"/>
        </w:rPr>
        <w:t>de</w:t>
      </w:r>
      <w:r>
        <w:rPr>
          <w:spacing w:val="9"/>
          <w:sz w:val="16"/>
        </w:rPr>
        <w:t xml:space="preserve"> </w:t>
      </w:r>
      <w:r>
        <w:rPr>
          <w:sz w:val="16"/>
        </w:rPr>
        <w:t>solução</w:t>
      </w:r>
      <w:r>
        <w:rPr>
          <w:spacing w:val="9"/>
          <w:sz w:val="16"/>
        </w:rPr>
        <w:t xml:space="preserve"> </w:t>
      </w:r>
      <w:r>
        <w:rPr>
          <w:sz w:val="16"/>
        </w:rPr>
        <w:t>de</w:t>
      </w:r>
      <w:r>
        <w:rPr>
          <w:spacing w:val="-37"/>
          <w:sz w:val="16"/>
        </w:rPr>
        <w:t xml:space="preserve"> </w:t>
      </w:r>
      <w:r>
        <w:rPr>
          <w:sz w:val="16"/>
        </w:rPr>
        <w:t>hematoxilina</w:t>
      </w:r>
      <w:r>
        <w:rPr>
          <w:spacing w:val="24"/>
          <w:sz w:val="16"/>
        </w:rPr>
        <w:t xml:space="preserve"> </w:t>
      </w:r>
      <w:r>
        <w:rPr>
          <w:sz w:val="16"/>
        </w:rPr>
        <w:t>de</w:t>
      </w:r>
      <w:r>
        <w:rPr>
          <w:spacing w:val="24"/>
          <w:sz w:val="16"/>
        </w:rPr>
        <w:t xml:space="preserve"> </w:t>
      </w:r>
      <w:r>
        <w:rPr>
          <w:sz w:val="16"/>
        </w:rPr>
        <w:t>Mayer</w:t>
      </w:r>
      <w:r>
        <w:rPr>
          <w:spacing w:val="24"/>
          <w:sz w:val="16"/>
        </w:rPr>
        <w:t xml:space="preserve"> </w:t>
      </w:r>
      <w:r>
        <w:rPr>
          <w:sz w:val="16"/>
        </w:rPr>
        <w:t>para</w:t>
      </w:r>
      <w:r>
        <w:rPr>
          <w:spacing w:val="-37"/>
          <w:sz w:val="16"/>
        </w:rPr>
        <w:t xml:space="preserve"> </w:t>
      </w:r>
      <w:r>
        <w:rPr>
          <w:sz w:val="16"/>
        </w:rPr>
        <w:t>colorações</w:t>
      </w:r>
      <w:r>
        <w:rPr>
          <w:spacing w:val="-1"/>
          <w:sz w:val="16"/>
        </w:rPr>
        <w:t xml:space="preserve"> </w:t>
      </w:r>
      <w:r>
        <w:rPr>
          <w:sz w:val="16"/>
        </w:rPr>
        <w:t>histológicas.</w:t>
      </w:r>
    </w:p>
    <w:p w14:paraId="0866D82F">
      <w:pPr>
        <w:tabs>
          <w:tab w:val="left" w:pos="1008"/>
          <w:tab w:val="left" w:pos="2021"/>
        </w:tabs>
        <w:spacing w:before="27" w:line="352" w:lineRule="auto"/>
        <w:ind w:left="164" w:right="0" w:firstLine="0"/>
        <w:jc w:val="both"/>
        <w:rPr>
          <w:sz w:val="16"/>
        </w:rPr>
      </w:pPr>
      <w:r>
        <w:rPr>
          <w:sz w:val="16"/>
        </w:rPr>
        <w:t>Ácido</w:t>
      </w:r>
      <w:r>
        <w:rPr>
          <w:sz w:val="16"/>
        </w:rPr>
        <w:tab/>
      </w:r>
      <w:r>
        <w:rPr>
          <w:sz w:val="16"/>
        </w:rPr>
        <w:t>utilizado</w:t>
      </w:r>
      <w:r>
        <w:rPr>
          <w:sz w:val="16"/>
        </w:rPr>
        <w:tab/>
      </w:r>
      <w:r>
        <w:rPr>
          <w:spacing w:val="-3"/>
          <w:sz w:val="16"/>
        </w:rPr>
        <w:t>na</w:t>
      </w:r>
      <w:r>
        <w:rPr>
          <w:spacing w:val="-38"/>
          <w:sz w:val="16"/>
        </w:rPr>
        <w:t xml:space="preserve"> </w:t>
      </w:r>
      <w:r>
        <w:rPr>
          <w:sz w:val="16"/>
        </w:rPr>
        <w:t>manipulação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fórmulas</w:t>
      </w:r>
      <w:r>
        <w:rPr>
          <w:spacing w:val="1"/>
          <w:sz w:val="16"/>
        </w:rPr>
        <w:t xml:space="preserve"> </w:t>
      </w:r>
      <w:r>
        <w:rPr>
          <w:sz w:val="16"/>
        </w:rPr>
        <w:t>farmacêuticas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uso</w:t>
      </w:r>
      <w:r>
        <w:rPr>
          <w:spacing w:val="40"/>
          <w:sz w:val="16"/>
        </w:rPr>
        <w:t xml:space="preserve"> </w:t>
      </w:r>
      <w:r>
        <w:rPr>
          <w:sz w:val="16"/>
        </w:rPr>
        <w:t>tópico</w:t>
      </w:r>
      <w:r>
        <w:rPr>
          <w:spacing w:val="1"/>
          <w:sz w:val="16"/>
        </w:rPr>
        <w:t xml:space="preserve"> </w:t>
      </w:r>
      <w:r>
        <w:rPr>
          <w:sz w:val="16"/>
        </w:rPr>
        <w:t>em</w:t>
      </w:r>
      <w:r>
        <w:rPr>
          <w:spacing w:val="1"/>
          <w:sz w:val="16"/>
        </w:rPr>
        <w:t xml:space="preserve"> </w:t>
      </w:r>
      <w:r>
        <w:rPr>
          <w:sz w:val="16"/>
        </w:rPr>
        <w:t>ginecologia,</w:t>
      </w:r>
      <w:r>
        <w:rPr>
          <w:spacing w:val="40"/>
          <w:sz w:val="16"/>
        </w:rPr>
        <w:t xml:space="preserve"> </w:t>
      </w:r>
      <w:r>
        <w:rPr>
          <w:sz w:val="16"/>
        </w:rPr>
        <w:t>dermatologia</w:t>
      </w:r>
      <w:r>
        <w:rPr>
          <w:spacing w:val="-37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outras</w:t>
      </w:r>
      <w:r>
        <w:rPr>
          <w:spacing w:val="1"/>
          <w:sz w:val="16"/>
        </w:rPr>
        <w:t xml:space="preserve"> </w:t>
      </w:r>
      <w:r>
        <w:rPr>
          <w:sz w:val="16"/>
        </w:rPr>
        <w:t>especialidades,</w:t>
      </w:r>
      <w:r>
        <w:rPr>
          <w:spacing w:val="40"/>
          <w:sz w:val="16"/>
        </w:rPr>
        <w:t xml:space="preserve"> </w:t>
      </w:r>
      <w:r>
        <w:rPr>
          <w:sz w:val="16"/>
        </w:rPr>
        <w:t>por</w:t>
      </w:r>
      <w:r>
        <w:rPr>
          <w:spacing w:val="1"/>
          <w:sz w:val="16"/>
        </w:rPr>
        <w:t xml:space="preserve"> </w:t>
      </w:r>
      <w:r>
        <w:rPr>
          <w:sz w:val="16"/>
        </w:rPr>
        <w:t>sua</w:t>
      </w:r>
      <w:r>
        <w:rPr>
          <w:spacing w:val="-1"/>
          <w:sz w:val="16"/>
        </w:rPr>
        <w:t xml:space="preserve"> </w:t>
      </w:r>
      <w:r>
        <w:rPr>
          <w:sz w:val="16"/>
        </w:rPr>
        <w:t>propriedade</w:t>
      </w:r>
      <w:r>
        <w:rPr>
          <w:spacing w:val="-1"/>
          <w:sz w:val="16"/>
        </w:rPr>
        <w:t xml:space="preserve"> </w:t>
      </w:r>
      <w:r>
        <w:rPr>
          <w:sz w:val="16"/>
        </w:rPr>
        <w:t>cauterizante</w:t>
      </w:r>
    </w:p>
    <w:p w14:paraId="2DDBD40E">
      <w:pPr>
        <w:pStyle w:val="7"/>
        <w:spacing w:before="9"/>
        <w:rPr>
          <w:sz w:val="22"/>
        </w:rPr>
      </w:pPr>
      <w:r>
        <w:br w:type="column"/>
      </w:r>
    </w:p>
    <w:p w14:paraId="288178CE">
      <w:pPr>
        <w:spacing w:before="1"/>
        <w:ind w:left="-8" w:right="0" w:firstLine="0"/>
        <w:jc w:val="left"/>
        <w:rPr>
          <w:sz w:val="16"/>
        </w:rPr>
      </w:pPr>
      <w:r>
        <w:rPr>
          <w:sz w:val="16"/>
        </w:rPr>
        <w:t>1.000</w:t>
      </w:r>
      <w:r>
        <w:rPr>
          <w:spacing w:val="-1"/>
          <w:sz w:val="16"/>
        </w:rPr>
        <w:t xml:space="preserve"> </w:t>
      </w:r>
      <w:r>
        <w:rPr>
          <w:sz w:val="16"/>
        </w:rPr>
        <w:t>g</w:t>
      </w:r>
    </w:p>
    <w:p w14:paraId="31E4EC2D">
      <w:pPr>
        <w:spacing w:before="86" w:line="352" w:lineRule="auto"/>
        <w:ind w:left="-8" w:right="37" w:firstLine="0"/>
        <w:jc w:val="left"/>
        <w:rPr>
          <w:sz w:val="16"/>
        </w:rPr>
      </w:pPr>
      <w:r>
        <w:rPr>
          <w:sz w:val="16"/>
        </w:rPr>
        <w:t>(2</w:t>
      </w:r>
      <w:r>
        <w:rPr>
          <w:spacing w:val="28"/>
          <w:sz w:val="16"/>
        </w:rPr>
        <w:t xml:space="preserve"> </w:t>
      </w:r>
      <w:r>
        <w:rPr>
          <w:sz w:val="16"/>
        </w:rPr>
        <w:t>frascos</w:t>
      </w:r>
      <w:r>
        <w:rPr>
          <w:spacing w:val="29"/>
          <w:sz w:val="16"/>
        </w:rPr>
        <w:t xml:space="preserve"> </w:t>
      </w:r>
      <w:r>
        <w:rPr>
          <w:sz w:val="16"/>
        </w:rPr>
        <w:t>de</w:t>
      </w:r>
      <w:r>
        <w:rPr>
          <w:spacing w:val="29"/>
          <w:sz w:val="16"/>
        </w:rPr>
        <w:t xml:space="preserve"> </w:t>
      </w:r>
      <w:r>
        <w:rPr>
          <w:sz w:val="16"/>
        </w:rPr>
        <w:t>500</w:t>
      </w:r>
      <w:r>
        <w:rPr>
          <w:spacing w:val="-9"/>
          <w:sz w:val="16"/>
        </w:rPr>
        <w:t xml:space="preserve"> </w:t>
      </w:r>
      <w:r>
        <w:rPr>
          <w:sz w:val="16"/>
        </w:rPr>
        <w:t>01</w:t>
      </w:r>
      <w:r>
        <w:rPr>
          <w:spacing w:val="-37"/>
          <w:sz w:val="16"/>
        </w:rPr>
        <w:t xml:space="preserve"> </w:t>
      </w:r>
      <w:r>
        <w:rPr>
          <w:sz w:val="16"/>
        </w:rPr>
        <w:t>g)</w:t>
      </w:r>
    </w:p>
    <w:p w14:paraId="6A4C1BB4">
      <w:pPr>
        <w:pStyle w:val="7"/>
        <w:rPr>
          <w:sz w:val="18"/>
        </w:rPr>
      </w:pPr>
    </w:p>
    <w:p w14:paraId="27F4B7B5">
      <w:pPr>
        <w:pStyle w:val="7"/>
        <w:rPr>
          <w:sz w:val="18"/>
        </w:rPr>
      </w:pPr>
    </w:p>
    <w:p w14:paraId="66084281">
      <w:pPr>
        <w:pStyle w:val="7"/>
        <w:rPr>
          <w:sz w:val="18"/>
        </w:rPr>
      </w:pPr>
    </w:p>
    <w:p w14:paraId="7F354948">
      <w:pPr>
        <w:pStyle w:val="7"/>
        <w:spacing w:before="11"/>
        <w:rPr>
          <w:sz w:val="18"/>
        </w:rPr>
      </w:pPr>
    </w:p>
    <w:p w14:paraId="2BA75205">
      <w:pPr>
        <w:spacing w:before="0"/>
        <w:ind w:left="-8" w:right="0" w:firstLine="0"/>
        <w:jc w:val="left"/>
        <w:rPr>
          <w:sz w:val="16"/>
        </w:rPr>
      </w:pPr>
      <w:r>
        <w:rPr>
          <w:sz w:val="16"/>
        </w:rPr>
        <w:t>500</w:t>
      </w:r>
      <w:r>
        <w:rPr>
          <w:spacing w:val="-1"/>
          <w:sz w:val="16"/>
        </w:rPr>
        <w:t xml:space="preserve"> </w:t>
      </w:r>
      <w:r>
        <w:rPr>
          <w:sz w:val="16"/>
        </w:rPr>
        <w:t>g</w:t>
      </w:r>
    </w:p>
    <w:p w14:paraId="35959AA8">
      <w:pPr>
        <w:spacing w:before="86" w:line="352" w:lineRule="auto"/>
        <w:ind w:left="-8" w:right="37" w:firstLine="0"/>
        <w:jc w:val="left"/>
        <w:rPr>
          <w:sz w:val="16"/>
        </w:rPr>
      </w:pPr>
      <w:r>
        <w:rPr>
          <w:sz w:val="16"/>
        </w:rPr>
        <w:t>(5</w:t>
      </w:r>
      <w:r>
        <w:rPr>
          <w:spacing w:val="28"/>
          <w:sz w:val="16"/>
        </w:rPr>
        <w:t xml:space="preserve"> </w:t>
      </w:r>
      <w:r>
        <w:rPr>
          <w:sz w:val="16"/>
        </w:rPr>
        <w:t>frascos</w:t>
      </w:r>
      <w:r>
        <w:rPr>
          <w:spacing w:val="29"/>
          <w:sz w:val="16"/>
        </w:rPr>
        <w:t xml:space="preserve"> </w:t>
      </w:r>
      <w:r>
        <w:rPr>
          <w:sz w:val="16"/>
        </w:rPr>
        <w:t>de</w:t>
      </w:r>
      <w:r>
        <w:rPr>
          <w:spacing w:val="29"/>
          <w:sz w:val="16"/>
        </w:rPr>
        <w:t xml:space="preserve"> </w:t>
      </w:r>
      <w:r>
        <w:rPr>
          <w:sz w:val="16"/>
        </w:rPr>
        <w:t>100</w:t>
      </w:r>
      <w:r>
        <w:rPr>
          <w:spacing w:val="-9"/>
          <w:sz w:val="16"/>
        </w:rPr>
        <w:t xml:space="preserve"> </w:t>
      </w:r>
      <w:r>
        <w:rPr>
          <w:sz w:val="16"/>
        </w:rPr>
        <w:t>01</w:t>
      </w:r>
      <w:r>
        <w:rPr>
          <w:spacing w:val="-37"/>
          <w:sz w:val="16"/>
        </w:rPr>
        <w:t xml:space="preserve"> </w:t>
      </w:r>
      <w:r>
        <w:rPr>
          <w:sz w:val="16"/>
        </w:rPr>
        <w:t>g)</w:t>
      </w:r>
    </w:p>
    <w:p w14:paraId="7B651A1D">
      <w:pPr>
        <w:pStyle w:val="7"/>
        <w:rPr>
          <w:sz w:val="18"/>
        </w:rPr>
      </w:pPr>
      <w:r>
        <w:br w:type="column"/>
      </w:r>
    </w:p>
    <w:p w14:paraId="7D73D141">
      <w:pPr>
        <w:pStyle w:val="7"/>
        <w:spacing w:before="6"/>
        <w:rPr>
          <w:sz w:val="16"/>
        </w:rPr>
      </w:pPr>
    </w:p>
    <w:p w14:paraId="7BD336B1">
      <w:pPr>
        <w:spacing w:before="1" w:line="352" w:lineRule="auto"/>
        <w:ind w:left="301" w:right="4584" w:firstLine="0"/>
        <w:jc w:val="left"/>
        <w:rPr>
          <w:i/>
          <w:sz w:val="16"/>
        </w:rPr>
      </w:pPr>
      <w:r>
        <w:rPr>
          <w:i/>
          <w:sz w:val="16"/>
        </w:rPr>
        <w:t>PROQUIMIOS MERCK</w:t>
      </w:r>
    </w:p>
    <w:p w14:paraId="20444DBF">
      <w:pPr>
        <w:pStyle w:val="7"/>
        <w:rPr>
          <w:i/>
          <w:sz w:val="18"/>
        </w:rPr>
      </w:pPr>
    </w:p>
    <w:p w14:paraId="5956D29D">
      <w:pPr>
        <w:pStyle w:val="7"/>
        <w:rPr>
          <w:i/>
          <w:sz w:val="18"/>
        </w:rPr>
      </w:pPr>
    </w:p>
    <w:p w14:paraId="6E8537E8">
      <w:pPr>
        <w:pStyle w:val="7"/>
        <w:rPr>
          <w:i/>
          <w:sz w:val="18"/>
        </w:rPr>
      </w:pPr>
    </w:p>
    <w:p w14:paraId="23AB913C">
      <w:pPr>
        <w:pStyle w:val="7"/>
        <w:rPr>
          <w:i/>
          <w:sz w:val="18"/>
        </w:rPr>
      </w:pPr>
    </w:p>
    <w:p w14:paraId="4B8A3E41">
      <w:pPr>
        <w:pStyle w:val="7"/>
        <w:spacing w:before="5"/>
        <w:rPr>
          <w:i/>
          <w:sz w:val="24"/>
        </w:rPr>
      </w:pPr>
    </w:p>
    <w:p w14:paraId="7C437486">
      <w:pPr>
        <w:spacing w:before="0" w:line="352" w:lineRule="auto"/>
        <w:ind w:left="301" w:right="4584" w:firstLine="0"/>
        <w:jc w:val="left"/>
        <w:rPr>
          <w:i/>
          <w:sz w:val="16"/>
        </w:rPr>
      </w:pPr>
      <w:r>
        <w:rPr>
          <w:i/>
          <w:sz w:val="16"/>
        </w:rPr>
        <w:t>PROQUIMIOS ISOFAR</w:t>
      </w:r>
    </w:p>
    <w:p w14:paraId="0354B0A3">
      <w:pPr>
        <w:spacing w:after="0" w:line="352" w:lineRule="auto"/>
        <w:jc w:val="left"/>
        <w:rPr>
          <w:sz w:val="16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5">
            <w:col w:w="1228" w:space="40"/>
            <w:col w:w="3395" w:space="39"/>
            <w:col w:w="2174" w:space="39"/>
            <w:col w:w="1424" w:space="638"/>
            <w:col w:w="5883"/>
          </w:cols>
        </w:sectPr>
      </w:pPr>
    </w:p>
    <w:p w14:paraId="07FA963C">
      <w:pPr>
        <w:pStyle w:val="7"/>
        <w:rPr>
          <w:i/>
          <w:sz w:val="18"/>
        </w:rPr>
      </w:pPr>
    </w:p>
    <w:p w14:paraId="2A6502FF">
      <w:pPr>
        <w:pStyle w:val="7"/>
        <w:spacing w:before="4"/>
        <w:rPr>
          <w:i/>
          <w:sz w:val="23"/>
        </w:rPr>
      </w:pPr>
    </w:p>
    <w:p w14:paraId="1E238842">
      <w:pPr>
        <w:tabs>
          <w:tab w:val="left" w:pos="827"/>
        </w:tabs>
        <w:spacing w:before="0"/>
        <w:ind w:left="301" w:right="0" w:firstLine="0"/>
        <w:jc w:val="left"/>
        <w:rPr>
          <w:sz w:val="16"/>
        </w:rPr>
      </w:pPr>
      <w:r>
        <w:rPr>
          <w:sz w:val="16"/>
        </w:rPr>
        <w:t>1.3</w:t>
      </w:r>
      <w:r>
        <w:rPr>
          <w:sz w:val="16"/>
        </w:rPr>
        <w:tab/>
      </w:r>
      <w:r>
        <w:rPr>
          <w:spacing w:val="-2"/>
          <w:sz w:val="16"/>
        </w:rPr>
        <w:t>28241</w:t>
      </w:r>
    </w:p>
    <w:p w14:paraId="381760E7">
      <w:pPr>
        <w:tabs>
          <w:tab w:val="left" w:pos="986"/>
          <w:tab w:val="left" w:pos="1328"/>
          <w:tab w:val="left" w:pos="1367"/>
          <w:tab w:val="left" w:pos="2192"/>
          <w:tab w:val="left" w:pos="2308"/>
        </w:tabs>
        <w:spacing w:before="4" w:line="270" w:lineRule="exact"/>
        <w:ind w:left="131" w:right="301" w:firstLine="0"/>
        <w:jc w:val="left"/>
        <w:rPr>
          <w:sz w:val="16"/>
        </w:rPr>
      </w:pPr>
      <w:r>
        <w:br w:type="column"/>
      </w:r>
      <w:r>
        <w:rPr>
          <w:sz w:val="16"/>
        </w:rPr>
        <w:t>LANETE</w:t>
      </w:r>
      <w:r>
        <w:rPr>
          <w:sz w:val="16"/>
        </w:rPr>
        <w:tab/>
      </w:r>
      <w:r>
        <w:rPr>
          <w:sz w:val="16"/>
        </w:rPr>
        <w:t>N,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>ASPECTO</w:t>
      </w:r>
      <w:r>
        <w:rPr>
          <w:sz w:val="16"/>
        </w:rPr>
        <w:tab/>
      </w:r>
      <w:r>
        <w:rPr>
          <w:sz w:val="16"/>
        </w:rPr>
        <w:tab/>
      </w:r>
      <w:r>
        <w:rPr>
          <w:spacing w:val="-1"/>
          <w:sz w:val="16"/>
        </w:rPr>
        <w:t>FISICO:</w:t>
      </w:r>
      <w:r>
        <w:rPr>
          <w:spacing w:val="-37"/>
          <w:sz w:val="16"/>
        </w:rPr>
        <w:t xml:space="preserve"> </w:t>
      </w:r>
      <w:r>
        <w:rPr>
          <w:sz w:val="16"/>
        </w:rPr>
        <w:t>ESCAMA,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>COR:</w:t>
      </w:r>
      <w:r>
        <w:rPr>
          <w:sz w:val="16"/>
        </w:rPr>
        <w:tab/>
      </w:r>
      <w:r>
        <w:rPr>
          <w:spacing w:val="-1"/>
          <w:sz w:val="16"/>
        </w:rPr>
        <w:t>BRANCO</w:t>
      </w:r>
    </w:p>
    <w:p w14:paraId="52D63AAF">
      <w:pPr>
        <w:spacing w:before="0" w:line="91" w:lineRule="exact"/>
        <w:ind w:left="2892" w:right="0" w:firstLine="0"/>
        <w:jc w:val="left"/>
        <w:rPr>
          <w:sz w:val="16"/>
        </w:rPr>
      </w:pPr>
      <w:r>
        <w:rPr>
          <w:sz w:val="16"/>
        </w:rPr>
        <w:t>KG</w:t>
      </w:r>
    </w:p>
    <w:p w14:paraId="5FCB1683">
      <w:pPr>
        <w:tabs>
          <w:tab w:val="left" w:pos="1899"/>
        </w:tabs>
        <w:spacing w:before="0" w:line="159" w:lineRule="exact"/>
        <w:ind w:left="131" w:right="0" w:firstLine="0"/>
        <w:jc w:val="left"/>
        <w:rPr>
          <w:sz w:val="16"/>
        </w:rPr>
      </w:pPr>
      <w:r>
        <w:rPr>
          <w:sz w:val="16"/>
        </w:rPr>
        <w:t>AMARELADO,</w:t>
      </w:r>
      <w:r>
        <w:rPr>
          <w:sz w:val="16"/>
        </w:rPr>
        <w:tab/>
      </w:r>
      <w:r>
        <w:rPr>
          <w:sz w:val="16"/>
        </w:rPr>
        <w:t>APLICACAO:</w:t>
      </w:r>
    </w:p>
    <w:p w14:paraId="0119BDC2">
      <w:pPr>
        <w:tabs>
          <w:tab w:val="left" w:pos="1338"/>
        </w:tabs>
        <w:spacing w:before="80" w:line="372" w:lineRule="auto"/>
        <w:ind w:left="131" w:right="301" w:firstLine="0"/>
        <w:jc w:val="left"/>
        <w:rPr>
          <w:sz w:val="16"/>
        </w:rPr>
      </w:pPr>
      <w:r>
        <w:rPr>
          <w:sz w:val="16"/>
        </w:rPr>
        <w:t>PRODUCAO DE LOCOES E CREMES</w:t>
      </w:r>
      <w:r>
        <w:rPr>
          <w:spacing w:val="1"/>
          <w:sz w:val="16"/>
        </w:rPr>
        <w:t xml:space="preserve"> </w:t>
      </w:r>
      <w:r>
        <w:rPr>
          <w:sz w:val="16"/>
        </w:rPr>
        <w:t>REAGENTE</w:t>
      </w:r>
      <w:r>
        <w:rPr>
          <w:sz w:val="16"/>
        </w:rPr>
        <w:tab/>
      </w:r>
      <w:r>
        <w:rPr>
          <w:spacing w:val="-1"/>
          <w:sz w:val="16"/>
        </w:rPr>
        <w:t>ANALISE,PRODUTO:</w:t>
      </w:r>
      <w:r>
        <w:rPr>
          <w:spacing w:val="-37"/>
          <w:sz w:val="16"/>
        </w:rPr>
        <w:t xml:space="preserve"> </w:t>
      </w:r>
      <w:r>
        <w:rPr>
          <w:sz w:val="16"/>
        </w:rPr>
        <w:t>CITRATO</w:t>
      </w:r>
      <w:r>
        <w:rPr>
          <w:spacing w:val="17"/>
          <w:sz w:val="16"/>
        </w:rPr>
        <w:t xml:space="preserve"> </w:t>
      </w:r>
      <w:r>
        <w:rPr>
          <w:sz w:val="16"/>
        </w:rPr>
        <w:t>DE</w:t>
      </w:r>
      <w:r>
        <w:rPr>
          <w:spacing w:val="17"/>
          <w:sz w:val="16"/>
        </w:rPr>
        <w:t xml:space="preserve"> </w:t>
      </w:r>
      <w:r>
        <w:rPr>
          <w:sz w:val="16"/>
        </w:rPr>
        <w:t>SODIO</w:t>
      </w:r>
      <w:r>
        <w:rPr>
          <w:spacing w:val="15"/>
          <w:sz w:val="16"/>
        </w:rPr>
        <w:t xml:space="preserve"> </w:t>
      </w:r>
      <w:r>
        <w:rPr>
          <w:sz w:val="16"/>
        </w:rPr>
        <w:t>TRIBASICO</w:t>
      </w:r>
      <w:r>
        <w:rPr>
          <w:spacing w:val="17"/>
          <w:sz w:val="16"/>
        </w:rPr>
        <w:t xml:space="preserve"> </w:t>
      </w:r>
      <w:r>
        <w:rPr>
          <w:sz w:val="16"/>
        </w:rPr>
        <w:t>PA,</w:t>
      </w:r>
    </w:p>
    <w:p w14:paraId="33938724">
      <w:pPr>
        <w:spacing w:before="70" w:line="352" w:lineRule="auto"/>
        <w:ind w:left="301" w:right="0" w:firstLine="0"/>
        <w:jc w:val="both"/>
        <w:rPr>
          <w:sz w:val="16"/>
        </w:rPr>
      </w:pPr>
      <w:r>
        <w:br w:type="column"/>
      </w:r>
      <w:r>
        <w:rPr>
          <w:sz w:val="16"/>
        </w:rPr>
        <w:t>Base</w:t>
      </w:r>
      <w:r>
        <w:rPr>
          <w:spacing w:val="1"/>
          <w:sz w:val="16"/>
        </w:rPr>
        <w:t xml:space="preserve"> </w:t>
      </w:r>
      <w:r>
        <w:rPr>
          <w:sz w:val="16"/>
        </w:rPr>
        <w:t>auto</w:t>
      </w:r>
      <w:r>
        <w:rPr>
          <w:spacing w:val="1"/>
          <w:sz w:val="16"/>
        </w:rPr>
        <w:t xml:space="preserve"> </w:t>
      </w:r>
      <w:r>
        <w:rPr>
          <w:sz w:val="16"/>
        </w:rPr>
        <w:t>emulsionante</w:t>
      </w:r>
      <w:r>
        <w:rPr>
          <w:spacing w:val="1"/>
          <w:sz w:val="16"/>
        </w:rPr>
        <w:t xml:space="preserve"> </w:t>
      </w:r>
      <w:r>
        <w:rPr>
          <w:sz w:val="16"/>
        </w:rPr>
        <w:t>aniônica</w:t>
      </w:r>
      <w:r>
        <w:rPr>
          <w:spacing w:val="1"/>
          <w:sz w:val="16"/>
        </w:rPr>
        <w:t xml:space="preserve"> </w:t>
      </w:r>
      <w:r>
        <w:rPr>
          <w:sz w:val="16"/>
        </w:rPr>
        <w:t>indicada</w:t>
      </w:r>
      <w:r>
        <w:rPr>
          <w:spacing w:val="1"/>
          <w:sz w:val="16"/>
        </w:rPr>
        <w:t xml:space="preserve"> </w:t>
      </w:r>
      <w:r>
        <w:rPr>
          <w:sz w:val="16"/>
        </w:rPr>
        <w:t>para</w:t>
      </w:r>
      <w:r>
        <w:rPr>
          <w:spacing w:val="1"/>
          <w:sz w:val="16"/>
        </w:rPr>
        <w:t xml:space="preserve"> </w:t>
      </w:r>
      <w:r>
        <w:rPr>
          <w:sz w:val="16"/>
        </w:rPr>
        <w:t>manipulação de cremes, loções</w:t>
      </w:r>
      <w:r>
        <w:rPr>
          <w:spacing w:val="-37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pomadas.</w:t>
      </w:r>
    </w:p>
    <w:p w14:paraId="5266D8EB">
      <w:pPr>
        <w:spacing w:before="28" w:line="352" w:lineRule="auto"/>
        <w:ind w:left="301" w:right="0" w:firstLine="0"/>
        <w:jc w:val="both"/>
        <w:rPr>
          <w:sz w:val="16"/>
        </w:rPr>
      </w:pPr>
      <w:r>
        <w:rPr>
          <w:sz w:val="16"/>
        </w:rPr>
        <w:t>Pó</w:t>
      </w:r>
      <w:r>
        <w:rPr>
          <w:spacing w:val="1"/>
          <w:sz w:val="16"/>
        </w:rPr>
        <w:t xml:space="preserve"> </w:t>
      </w:r>
      <w:r>
        <w:rPr>
          <w:sz w:val="16"/>
        </w:rPr>
        <w:t>cristalino,</w:t>
      </w:r>
      <w:r>
        <w:rPr>
          <w:spacing w:val="1"/>
          <w:sz w:val="16"/>
        </w:rPr>
        <w:t xml:space="preserve"> </w:t>
      </w:r>
      <w:r>
        <w:rPr>
          <w:sz w:val="16"/>
        </w:rPr>
        <w:t>incolor</w:t>
      </w:r>
      <w:r>
        <w:rPr>
          <w:spacing w:val="4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inodoro.</w:t>
      </w:r>
      <w:r>
        <w:rPr>
          <w:spacing w:val="30"/>
          <w:sz w:val="16"/>
        </w:rPr>
        <w:t xml:space="preserve"> </w:t>
      </w:r>
      <w:r>
        <w:rPr>
          <w:sz w:val="16"/>
        </w:rPr>
        <w:t>Tem</w:t>
      </w:r>
      <w:r>
        <w:rPr>
          <w:spacing w:val="32"/>
          <w:sz w:val="16"/>
        </w:rPr>
        <w:t xml:space="preserve"> </w:t>
      </w:r>
      <w:r>
        <w:rPr>
          <w:sz w:val="16"/>
        </w:rPr>
        <w:t>função</w:t>
      </w:r>
      <w:r>
        <w:rPr>
          <w:spacing w:val="32"/>
          <w:sz w:val="16"/>
        </w:rPr>
        <w:t xml:space="preserve"> </w:t>
      </w:r>
      <w:r>
        <w:rPr>
          <w:sz w:val="16"/>
        </w:rPr>
        <w:t>de</w:t>
      </w:r>
    </w:p>
    <w:p w14:paraId="7AE1308C">
      <w:pPr>
        <w:pStyle w:val="7"/>
        <w:spacing w:before="10"/>
        <w:rPr>
          <w:sz w:val="17"/>
        </w:rPr>
      </w:pPr>
      <w:r>
        <w:br w:type="column"/>
      </w:r>
    </w:p>
    <w:p w14:paraId="061671D7">
      <w:pPr>
        <w:spacing w:before="0"/>
        <w:ind w:left="-8" w:right="0" w:firstLine="0"/>
        <w:jc w:val="left"/>
        <w:rPr>
          <w:sz w:val="16"/>
        </w:rPr>
      </w:pPr>
      <w:r>
        <w:rPr>
          <w:sz w:val="16"/>
        </w:rPr>
        <w:t>57.000</w:t>
      </w:r>
      <w:r>
        <w:rPr>
          <w:spacing w:val="-1"/>
          <w:sz w:val="16"/>
        </w:rPr>
        <w:t xml:space="preserve"> </w:t>
      </w:r>
      <w:r>
        <w:rPr>
          <w:sz w:val="16"/>
        </w:rPr>
        <w:t>g</w:t>
      </w:r>
    </w:p>
    <w:p w14:paraId="628E106A">
      <w:pPr>
        <w:spacing w:before="86"/>
        <w:ind w:left="-8" w:right="0" w:firstLine="0"/>
        <w:jc w:val="left"/>
        <w:rPr>
          <w:sz w:val="16"/>
        </w:rPr>
      </w:pPr>
      <w:r>
        <w:rPr>
          <w:sz w:val="16"/>
        </w:rPr>
        <w:t xml:space="preserve">(57   </w:t>
      </w:r>
      <w:r>
        <w:rPr>
          <w:spacing w:val="30"/>
          <w:sz w:val="16"/>
        </w:rPr>
        <w:t xml:space="preserve"> </w:t>
      </w:r>
      <w:r>
        <w:rPr>
          <w:sz w:val="16"/>
        </w:rPr>
        <w:t xml:space="preserve">frascos   </w:t>
      </w:r>
      <w:r>
        <w:rPr>
          <w:spacing w:val="30"/>
          <w:sz w:val="16"/>
        </w:rPr>
        <w:t xml:space="preserve"> </w:t>
      </w:r>
      <w:r>
        <w:rPr>
          <w:sz w:val="16"/>
        </w:rPr>
        <w:t>de</w:t>
      </w:r>
      <w:r>
        <w:rPr>
          <w:spacing w:val="-8"/>
          <w:sz w:val="16"/>
        </w:rPr>
        <w:t xml:space="preserve"> </w:t>
      </w:r>
      <w:r>
        <w:rPr>
          <w:sz w:val="16"/>
        </w:rPr>
        <w:t>01</w:t>
      </w:r>
    </w:p>
    <w:p w14:paraId="0AD9F88F">
      <w:pPr>
        <w:spacing w:before="86"/>
        <w:ind w:left="-8" w:right="0" w:firstLine="0"/>
        <w:jc w:val="left"/>
        <w:rPr>
          <w:sz w:val="16"/>
        </w:rPr>
      </w:pPr>
      <w:r>
        <w:rPr>
          <w:sz w:val="16"/>
        </w:rPr>
        <w:t>1000</w:t>
      </w:r>
      <w:r>
        <w:rPr>
          <w:spacing w:val="-1"/>
          <w:sz w:val="16"/>
        </w:rPr>
        <w:t xml:space="preserve"> </w:t>
      </w:r>
      <w:r>
        <w:rPr>
          <w:sz w:val="16"/>
        </w:rPr>
        <w:t>g)</w:t>
      </w:r>
    </w:p>
    <w:p w14:paraId="11A0FD4D">
      <w:pPr>
        <w:pStyle w:val="7"/>
        <w:spacing w:before="10"/>
        <w:rPr>
          <w:sz w:val="17"/>
        </w:rPr>
      </w:pPr>
      <w:r>
        <w:br w:type="column"/>
      </w:r>
    </w:p>
    <w:p w14:paraId="2B64FEC8">
      <w:pPr>
        <w:spacing w:before="0" w:line="352" w:lineRule="auto"/>
        <w:ind w:left="301" w:right="4487" w:firstLine="0"/>
        <w:jc w:val="left"/>
        <w:rPr>
          <w:i/>
          <w:sz w:val="16"/>
        </w:rPr>
      </w:pPr>
      <w:r>
        <w:rPr>
          <w:i/>
          <w:sz w:val="16"/>
        </w:rPr>
        <w:t>PROQUIMIOS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AQIA-QUÍMICA</w:t>
      </w:r>
      <w:r>
        <w:rPr>
          <w:i/>
          <w:spacing w:val="-38"/>
          <w:sz w:val="16"/>
        </w:rPr>
        <w:t xml:space="preserve"> </w:t>
      </w:r>
      <w:r>
        <w:rPr>
          <w:i/>
          <w:sz w:val="16"/>
        </w:rPr>
        <w:t>ISOFAR</w:t>
      </w:r>
    </w:p>
    <w:p w14:paraId="2AA7E304">
      <w:pPr>
        <w:spacing w:after="0" w:line="352" w:lineRule="auto"/>
        <w:jc w:val="left"/>
        <w:rPr>
          <w:sz w:val="16"/>
        </w:rPr>
        <w:sectPr>
          <w:pgSz w:w="15840" w:h="24480"/>
          <w:pgMar w:top="560" w:right="560" w:bottom="280" w:left="420" w:header="720" w:footer="720" w:gutter="0"/>
          <w:cols w:equalWidth="0" w:num="5">
            <w:col w:w="1228" w:space="40"/>
            <w:col w:w="3164" w:space="133"/>
            <w:col w:w="2310" w:space="39"/>
            <w:col w:w="1424" w:space="639"/>
            <w:col w:w="5883"/>
          </w:cols>
        </w:sectPr>
      </w:pPr>
    </w:p>
    <w:p w14:paraId="4B80EEDD">
      <w:pPr>
        <w:tabs>
          <w:tab w:val="left" w:pos="2719"/>
          <w:tab w:val="left" w:pos="3882"/>
        </w:tabs>
        <w:spacing w:before="0" w:line="174" w:lineRule="exact"/>
        <w:ind w:left="1399" w:right="0" w:firstLine="0"/>
        <w:jc w:val="left"/>
        <w:rPr>
          <w:sz w:val="16"/>
        </w:rPr>
      </w:pPr>
      <w:r>
        <w:rPr>
          <w:sz w:val="16"/>
        </w:rPr>
        <w:t>ASPECTO</w:t>
      </w:r>
      <w:r>
        <w:rPr>
          <w:sz w:val="16"/>
        </w:rPr>
        <w:tab/>
      </w:r>
      <w:r>
        <w:rPr>
          <w:sz w:val="16"/>
        </w:rPr>
        <w:t>FISICO:</w:t>
      </w:r>
      <w:r>
        <w:rPr>
          <w:sz w:val="16"/>
        </w:rPr>
        <w:tab/>
      </w:r>
      <w:r>
        <w:rPr>
          <w:sz w:val="16"/>
        </w:rPr>
        <w:t>PO,</w:t>
      </w:r>
    </w:p>
    <w:p w14:paraId="619A86A1">
      <w:pPr>
        <w:tabs>
          <w:tab w:val="left" w:pos="827"/>
          <w:tab w:val="left" w:pos="2330"/>
          <w:tab w:val="left" w:pos="2832"/>
          <w:tab w:val="left" w:pos="2880"/>
          <w:tab w:val="left" w:pos="3283"/>
          <w:tab w:val="left" w:pos="3345"/>
        </w:tabs>
        <w:spacing w:before="86" w:line="352" w:lineRule="auto"/>
        <w:ind w:left="1399" w:right="38" w:hanging="1099"/>
        <w:jc w:val="left"/>
        <w:rPr>
          <w:sz w:val="16"/>
        </w:rPr>
      </w:pPr>
      <w:r>
        <w:rPr>
          <w:sz w:val="16"/>
        </w:rPr>
        <w:t>1.4</w:t>
      </w:r>
      <w:r>
        <w:rPr>
          <w:sz w:val="16"/>
        </w:rPr>
        <w:tab/>
      </w:r>
      <w:r>
        <w:rPr>
          <w:sz w:val="16"/>
        </w:rPr>
        <w:t>122032</w:t>
      </w:r>
      <w:r>
        <w:rPr>
          <w:spacing w:val="51"/>
          <w:sz w:val="16"/>
        </w:rPr>
        <w:t xml:space="preserve"> </w:t>
      </w:r>
      <w:r>
        <w:rPr>
          <w:sz w:val="16"/>
        </w:rPr>
        <w:t>CONCENTRACAO: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pacing w:val="-2"/>
          <w:sz w:val="16"/>
        </w:rPr>
        <w:t xml:space="preserve">REAGENTE </w:t>
      </w:r>
      <w:r>
        <w:rPr>
          <w:spacing w:val="-1"/>
          <w:sz w:val="16"/>
        </w:rPr>
        <w:t>G</w:t>
      </w:r>
      <w:r>
        <w:rPr>
          <w:spacing w:val="-37"/>
          <w:sz w:val="16"/>
        </w:rPr>
        <w:t xml:space="preserve"> </w:t>
      </w:r>
      <w:r>
        <w:rPr>
          <w:sz w:val="16"/>
        </w:rPr>
        <w:t>COMPOSTO,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>FORNECIMENTO:</w:t>
      </w:r>
      <w:r>
        <w:rPr>
          <w:spacing w:val="1"/>
          <w:sz w:val="16"/>
        </w:rPr>
        <w:t xml:space="preserve"> </w:t>
      </w:r>
      <w:r>
        <w:rPr>
          <w:sz w:val="16"/>
        </w:rPr>
        <w:t>FRASCO</w:t>
      </w:r>
      <w:r>
        <w:rPr>
          <w:sz w:val="16"/>
        </w:rPr>
        <w:tab/>
      </w:r>
      <w:r>
        <w:rPr>
          <w:sz w:val="16"/>
        </w:rPr>
        <w:t>500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>G,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>FORMULA</w:t>
      </w:r>
      <w:r>
        <w:rPr>
          <w:spacing w:val="1"/>
          <w:sz w:val="16"/>
        </w:rPr>
        <w:t xml:space="preserve"> </w:t>
      </w:r>
      <w:r>
        <w:rPr>
          <w:sz w:val="16"/>
        </w:rPr>
        <w:t>MOLECUILAR:</w:t>
      </w:r>
      <w:r>
        <w:rPr>
          <w:spacing w:val="-1"/>
          <w:sz w:val="16"/>
        </w:rPr>
        <w:t xml:space="preserve"> </w:t>
      </w:r>
      <w:r>
        <w:rPr>
          <w:sz w:val="16"/>
        </w:rPr>
        <w:t>Na3C6H5O7.2H2O</w:t>
      </w:r>
    </w:p>
    <w:p w14:paraId="3D431F2A">
      <w:pPr>
        <w:tabs>
          <w:tab w:val="left" w:pos="2545"/>
          <w:tab w:val="left" w:pos="3345"/>
        </w:tabs>
        <w:spacing w:before="57" w:line="270" w:lineRule="atLeast"/>
        <w:ind w:left="1399" w:right="186" w:firstLine="0"/>
        <w:jc w:val="both"/>
        <w:rPr>
          <w:sz w:val="16"/>
        </w:rPr>
      </w:pPr>
      <w:r>
        <w:rPr>
          <w:sz w:val="16"/>
        </w:rPr>
        <w:t>PRODUTO</w:t>
      </w:r>
      <w:r>
        <w:rPr>
          <w:spacing w:val="1"/>
          <w:sz w:val="16"/>
        </w:rPr>
        <w:t xml:space="preserve"> </w:t>
      </w:r>
      <w:r>
        <w:rPr>
          <w:sz w:val="16"/>
        </w:rPr>
        <w:t>QUIMICO,DESCRICAO</w:t>
      </w:r>
      <w:r>
        <w:rPr>
          <w:spacing w:val="1"/>
          <w:sz w:val="16"/>
        </w:rPr>
        <w:t xml:space="preserve"> </w:t>
      </w:r>
      <w:r>
        <w:rPr>
          <w:sz w:val="16"/>
        </w:rPr>
        <w:t>QUIMICA:</w:t>
      </w:r>
      <w:r>
        <w:rPr>
          <w:spacing w:val="1"/>
          <w:sz w:val="16"/>
        </w:rPr>
        <w:t xml:space="preserve"> </w:t>
      </w:r>
      <w:r>
        <w:rPr>
          <w:sz w:val="16"/>
        </w:rPr>
        <w:t>CLORETO</w:t>
      </w:r>
      <w:r>
        <w:rPr>
          <w:spacing w:val="1"/>
          <w:sz w:val="16"/>
        </w:rPr>
        <w:t xml:space="preserve"> </w:t>
      </w:r>
      <w:r>
        <w:rPr>
          <w:sz w:val="16"/>
        </w:rPr>
        <w:t>POTASSIO,</w:t>
      </w:r>
      <w:r>
        <w:rPr>
          <w:spacing w:val="1"/>
          <w:sz w:val="16"/>
        </w:rPr>
        <w:t xml:space="preserve"> </w:t>
      </w:r>
      <w:r>
        <w:rPr>
          <w:sz w:val="16"/>
        </w:rPr>
        <w:t>PUREZA:</w:t>
      </w:r>
      <w:r>
        <w:rPr>
          <w:sz w:val="16"/>
        </w:rPr>
        <w:tab/>
      </w:r>
      <w:r>
        <w:rPr>
          <w:sz w:val="16"/>
        </w:rPr>
        <w:t>0,99,</w:t>
      </w:r>
      <w:r>
        <w:rPr>
          <w:sz w:val="16"/>
        </w:rPr>
        <w:tab/>
      </w:r>
      <w:r>
        <w:rPr>
          <w:spacing w:val="-1"/>
          <w:sz w:val="16"/>
        </w:rPr>
        <w:t>FORMULA</w:t>
      </w:r>
    </w:p>
    <w:p w14:paraId="04616F8E">
      <w:pPr>
        <w:tabs>
          <w:tab w:val="left" w:pos="1354"/>
          <w:tab w:val="left" w:pos="1447"/>
          <w:tab w:val="left" w:pos="1741"/>
          <w:tab w:val="left" w:pos="2238"/>
        </w:tabs>
        <w:spacing w:before="0" w:line="352" w:lineRule="auto"/>
        <w:ind w:left="301" w:right="38" w:firstLine="0"/>
        <w:jc w:val="left"/>
        <w:rPr>
          <w:sz w:val="16"/>
        </w:rPr>
      </w:pPr>
      <w:r>
        <w:br w:type="column"/>
      </w:r>
      <w:r>
        <w:rPr>
          <w:sz w:val="16"/>
        </w:rPr>
        <w:t>estabilizante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>natural</w:t>
      </w:r>
      <w:r>
        <w:rPr>
          <w:sz w:val="16"/>
        </w:rPr>
        <w:tab/>
      </w:r>
      <w:r>
        <w:rPr>
          <w:sz w:val="16"/>
        </w:rPr>
        <w:t>e 4.000 g</w:t>
      </w:r>
      <w:r>
        <w:rPr>
          <w:spacing w:val="1"/>
          <w:sz w:val="16"/>
        </w:rPr>
        <w:t xml:space="preserve"> </w:t>
      </w:r>
      <w:r>
        <w:rPr>
          <w:sz w:val="16"/>
        </w:rPr>
        <w:t>anticoagulante.</w:t>
      </w:r>
      <w:r>
        <w:rPr>
          <w:spacing w:val="1"/>
          <w:sz w:val="16"/>
        </w:rPr>
        <w:t xml:space="preserve"> </w:t>
      </w:r>
      <w:r>
        <w:rPr>
          <w:sz w:val="16"/>
        </w:rPr>
        <w:t>Utilizado</w:t>
      </w:r>
      <w:r>
        <w:rPr>
          <w:spacing w:val="1"/>
          <w:sz w:val="16"/>
        </w:rPr>
        <w:t xml:space="preserve"> </w:t>
      </w:r>
      <w:r>
        <w:rPr>
          <w:sz w:val="16"/>
        </w:rPr>
        <w:t>na (8</w:t>
      </w:r>
      <w:r>
        <w:rPr>
          <w:spacing w:val="1"/>
          <w:sz w:val="16"/>
        </w:rPr>
        <w:t xml:space="preserve"> </w:t>
      </w:r>
      <w:r>
        <w:rPr>
          <w:sz w:val="16"/>
        </w:rPr>
        <w:t>frascos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500 01</w:t>
      </w:r>
      <w:r>
        <w:rPr>
          <w:spacing w:val="-37"/>
          <w:sz w:val="16"/>
        </w:rPr>
        <w:t xml:space="preserve"> </w:t>
      </w:r>
      <w:r>
        <w:rPr>
          <w:sz w:val="16"/>
        </w:rPr>
        <w:t>manipulação</w:t>
      </w:r>
      <w:r>
        <w:rPr>
          <w:sz w:val="16"/>
        </w:rPr>
        <w:tab/>
      </w:r>
      <w:r>
        <w:rPr>
          <w:sz w:val="16"/>
        </w:rPr>
        <w:t>de</w:t>
      </w:r>
      <w:r>
        <w:rPr>
          <w:sz w:val="16"/>
        </w:rPr>
        <w:tab/>
      </w:r>
      <w:r>
        <w:rPr>
          <w:sz w:val="16"/>
        </w:rPr>
        <w:t>fórmulas</w:t>
      </w:r>
      <w:r>
        <w:rPr>
          <w:spacing w:val="-8"/>
          <w:sz w:val="16"/>
        </w:rPr>
        <w:t xml:space="preserve"> </w:t>
      </w:r>
      <w:r>
        <w:rPr>
          <w:sz w:val="16"/>
        </w:rPr>
        <w:t>g)</w:t>
      </w:r>
    </w:p>
    <w:p w14:paraId="298748D6">
      <w:pPr>
        <w:tabs>
          <w:tab w:val="left" w:pos="1451"/>
          <w:tab w:val="left" w:pos="1989"/>
        </w:tabs>
        <w:spacing w:before="0" w:line="352" w:lineRule="auto"/>
        <w:ind w:left="301" w:right="1461" w:firstLine="0"/>
        <w:jc w:val="left"/>
        <w:rPr>
          <w:sz w:val="16"/>
        </w:rPr>
      </w:pPr>
      <w:r>
        <w:rPr>
          <w:sz w:val="16"/>
        </w:rPr>
        <w:t>farmacêuticas</w:t>
      </w:r>
      <w:r>
        <w:rPr>
          <w:sz w:val="16"/>
        </w:rPr>
        <w:tab/>
      </w:r>
      <w:r>
        <w:rPr>
          <w:sz w:val="16"/>
        </w:rPr>
        <w:t>para</w:t>
      </w:r>
      <w:r>
        <w:rPr>
          <w:sz w:val="16"/>
        </w:rPr>
        <w:tab/>
      </w:r>
      <w:r>
        <w:rPr>
          <w:spacing w:val="-1"/>
          <w:sz w:val="16"/>
        </w:rPr>
        <w:t>USO</w:t>
      </w:r>
      <w:r>
        <w:rPr>
          <w:spacing w:val="-37"/>
          <w:sz w:val="16"/>
        </w:rPr>
        <w:t xml:space="preserve"> </w:t>
      </w:r>
      <w:r>
        <w:rPr>
          <w:sz w:val="16"/>
        </w:rPr>
        <w:t>ORAL</w:t>
      </w:r>
    </w:p>
    <w:p w14:paraId="324E498C">
      <w:pPr>
        <w:spacing w:before="18" w:line="352" w:lineRule="auto"/>
        <w:ind w:left="301" w:right="1460" w:firstLine="0"/>
        <w:jc w:val="left"/>
        <w:rPr>
          <w:sz w:val="16"/>
        </w:rPr>
      </w:pPr>
      <w:r>
        <w:rPr>
          <w:sz w:val="16"/>
        </w:rPr>
        <w:t>Pó</w:t>
      </w:r>
      <w:r>
        <w:rPr>
          <w:spacing w:val="17"/>
          <w:sz w:val="16"/>
        </w:rPr>
        <w:t xml:space="preserve"> </w:t>
      </w:r>
      <w:r>
        <w:rPr>
          <w:sz w:val="16"/>
        </w:rPr>
        <w:t>utilizado</w:t>
      </w:r>
      <w:r>
        <w:rPr>
          <w:spacing w:val="17"/>
          <w:sz w:val="16"/>
        </w:rPr>
        <w:t xml:space="preserve"> </w:t>
      </w:r>
      <w:r>
        <w:rPr>
          <w:sz w:val="16"/>
        </w:rPr>
        <w:t>para</w:t>
      </w:r>
      <w:r>
        <w:rPr>
          <w:spacing w:val="17"/>
          <w:sz w:val="16"/>
        </w:rPr>
        <w:t xml:space="preserve"> </w:t>
      </w:r>
      <w:r>
        <w:rPr>
          <w:sz w:val="16"/>
        </w:rPr>
        <w:t>manipulação</w:t>
      </w:r>
      <w:r>
        <w:rPr>
          <w:spacing w:val="-37"/>
          <w:sz w:val="16"/>
        </w:rPr>
        <w:t xml:space="preserve"> </w:t>
      </w:r>
      <w:r>
        <w:rPr>
          <w:sz w:val="16"/>
        </w:rPr>
        <w:t>de</w:t>
      </w:r>
      <w:r>
        <w:rPr>
          <w:spacing w:val="4"/>
          <w:sz w:val="16"/>
        </w:rPr>
        <w:t xml:space="preserve"> </w:t>
      </w:r>
      <w:r>
        <w:rPr>
          <w:sz w:val="16"/>
        </w:rPr>
        <w:t>solução</w:t>
      </w:r>
      <w:r>
        <w:rPr>
          <w:spacing w:val="4"/>
          <w:sz w:val="16"/>
        </w:rPr>
        <w:t xml:space="preserve"> </w:t>
      </w:r>
      <w:r>
        <w:rPr>
          <w:sz w:val="16"/>
        </w:rPr>
        <w:t>oral,</w:t>
      </w:r>
      <w:r>
        <w:rPr>
          <w:spacing w:val="4"/>
          <w:sz w:val="16"/>
        </w:rPr>
        <w:t xml:space="preserve"> </w:t>
      </w:r>
      <w:r>
        <w:rPr>
          <w:sz w:val="16"/>
        </w:rPr>
        <w:t>que</w:t>
      </w:r>
      <w:r>
        <w:rPr>
          <w:spacing w:val="4"/>
          <w:sz w:val="16"/>
        </w:rPr>
        <w:t xml:space="preserve"> </w:t>
      </w:r>
      <w:r>
        <w:rPr>
          <w:sz w:val="16"/>
        </w:rPr>
        <w:t>é</w:t>
      </w:r>
      <w:r>
        <w:rPr>
          <w:spacing w:val="4"/>
          <w:sz w:val="16"/>
        </w:rPr>
        <w:t xml:space="preserve"> </w:t>
      </w:r>
      <w:r>
        <w:rPr>
          <w:sz w:val="16"/>
        </w:rPr>
        <w:t>indicada</w:t>
      </w:r>
    </w:p>
    <w:p w14:paraId="491CBEE5">
      <w:pPr>
        <w:spacing w:before="0" w:line="183" w:lineRule="exact"/>
        <w:ind w:left="301" w:right="0" w:firstLine="0"/>
        <w:jc w:val="left"/>
        <w:rPr>
          <w:sz w:val="16"/>
        </w:rPr>
      </w:pPr>
      <w:r>
        <w:rPr>
          <w:sz w:val="16"/>
        </w:rPr>
        <w:t>no</w:t>
      </w:r>
      <w:r>
        <w:rPr>
          <w:spacing w:val="37"/>
          <w:sz w:val="16"/>
        </w:rPr>
        <w:t xml:space="preserve"> </w:t>
      </w:r>
      <w:r>
        <w:rPr>
          <w:sz w:val="16"/>
        </w:rPr>
        <w:t>tratamento</w:t>
      </w:r>
      <w:r>
        <w:rPr>
          <w:spacing w:val="37"/>
          <w:sz w:val="16"/>
        </w:rPr>
        <w:t xml:space="preserve"> </w:t>
      </w:r>
      <w:r>
        <w:rPr>
          <w:sz w:val="16"/>
        </w:rPr>
        <w:t>e/ou</w:t>
      </w:r>
      <w:r>
        <w:rPr>
          <w:spacing w:val="37"/>
          <w:sz w:val="16"/>
        </w:rPr>
        <w:t xml:space="preserve"> </w:t>
      </w:r>
      <w:r>
        <w:rPr>
          <w:sz w:val="16"/>
        </w:rPr>
        <w:t>prevenção</w:t>
      </w:r>
      <w:r>
        <w:rPr>
          <w:spacing w:val="-8"/>
          <w:sz w:val="16"/>
        </w:rPr>
        <w:t xml:space="preserve"> </w:t>
      </w:r>
      <w:r>
        <w:rPr>
          <w:sz w:val="16"/>
        </w:rPr>
        <w:t>34.000</w:t>
      </w:r>
      <w:r>
        <w:rPr>
          <w:spacing w:val="-1"/>
          <w:sz w:val="16"/>
        </w:rPr>
        <w:t xml:space="preserve"> </w:t>
      </w:r>
      <w:r>
        <w:rPr>
          <w:sz w:val="16"/>
        </w:rPr>
        <w:t>g</w:t>
      </w:r>
    </w:p>
    <w:p w14:paraId="69E35CE5">
      <w:pPr>
        <w:spacing w:before="125" w:line="352" w:lineRule="auto"/>
        <w:ind w:left="301" w:right="4584" w:firstLine="0"/>
        <w:jc w:val="left"/>
        <w:rPr>
          <w:i/>
          <w:sz w:val="16"/>
        </w:rPr>
      </w:pPr>
      <w:r>
        <w:br w:type="column"/>
      </w:r>
      <w:r>
        <w:rPr>
          <w:i/>
          <w:sz w:val="16"/>
        </w:rPr>
        <w:t>PROQUIMIOS ISOFAR</w:t>
      </w:r>
    </w:p>
    <w:p w14:paraId="1F399EA7">
      <w:pPr>
        <w:pStyle w:val="7"/>
        <w:rPr>
          <w:i/>
          <w:sz w:val="18"/>
        </w:rPr>
      </w:pPr>
    </w:p>
    <w:p w14:paraId="0E6898FC">
      <w:pPr>
        <w:pStyle w:val="7"/>
        <w:rPr>
          <w:i/>
          <w:sz w:val="18"/>
        </w:rPr>
      </w:pPr>
    </w:p>
    <w:p w14:paraId="21CF9704">
      <w:pPr>
        <w:pStyle w:val="7"/>
        <w:rPr>
          <w:i/>
          <w:sz w:val="18"/>
        </w:rPr>
      </w:pPr>
    </w:p>
    <w:p w14:paraId="6C064F5F">
      <w:pPr>
        <w:pStyle w:val="7"/>
        <w:rPr>
          <w:i/>
          <w:sz w:val="18"/>
        </w:rPr>
      </w:pPr>
    </w:p>
    <w:p w14:paraId="42E99612">
      <w:pPr>
        <w:pStyle w:val="7"/>
        <w:rPr>
          <w:i/>
          <w:sz w:val="18"/>
        </w:rPr>
      </w:pPr>
    </w:p>
    <w:p w14:paraId="6B426D35">
      <w:pPr>
        <w:pStyle w:val="7"/>
        <w:rPr>
          <w:i/>
          <w:sz w:val="18"/>
        </w:rPr>
      </w:pPr>
    </w:p>
    <w:p w14:paraId="7009D6B5">
      <w:pPr>
        <w:spacing w:before="137" w:line="142" w:lineRule="exact"/>
        <w:ind w:left="301" w:right="0" w:firstLine="0"/>
        <w:jc w:val="left"/>
        <w:rPr>
          <w:i/>
          <w:sz w:val="16"/>
        </w:rPr>
      </w:pPr>
      <w:r>
        <w:rPr>
          <w:i/>
          <w:sz w:val="16"/>
        </w:rPr>
        <w:t>PROQUIMIOS</w:t>
      </w:r>
    </w:p>
    <w:p w14:paraId="3E31BD15">
      <w:pPr>
        <w:spacing w:after="0" w:line="142" w:lineRule="exact"/>
        <w:jc w:val="left"/>
        <w:rPr>
          <w:sz w:val="16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3">
            <w:col w:w="4316" w:space="249"/>
            <w:col w:w="3774" w:space="638"/>
            <w:col w:w="5883"/>
          </w:cols>
        </w:sectPr>
      </w:pPr>
    </w:p>
    <w:p w14:paraId="328F1296">
      <w:pPr>
        <w:tabs>
          <w:tab w:val="left" w:pos="827"/>
        </w:tabs>
        <w:spacing w:before="0" w:line="155" w:lineRule="exact"/>
        <w:ind w:left="301" w:right="0" w:firstLine="0"/>
        <w:jc w:val="left"/>
        <w:rPr>
          <w:sz w:val="16"/>
        </w:rPr>
      </w:pPr>
      <w:r>
        <w:rPr>
          <w:sz w:val="16"/>
        </w:rPr>
        <w:t>1.5</w:t>
      </w:r>
      <w:r>
        <w:rPr>
          <w:sz w:val="16"/>
        </w:rPr>
        <w:tab/>
      </w:r>
      <w:r>
        <w:rPr>
          <w:spacing w:val="-2"/>
          <w:sz w:val="16"/>
        </w:rPr>
        <w:t>18783</w:t>
      </w:r>
    </w:p>
    <w:p w14:paraId="1AD6D37D">
      <w:pPr>
        <w:spacing w:before="0" w:line="131" w:lineRule="exact"/>
        <w:ind w:left="2892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G</w:t>
      </w:r>
    </w:p>
    <w:p w14:paraId="45331E42">
      <w:pPr>
        <w:tabs>
          <w:tab w:val="left" w:pos="1463"/>
          <w:tab w:val="left" w:pos="2106"/>
        </w:tabs>
        <w:spacing w:before="0" w:line="159" w:lineRule="exact"/>
        <w:ind w:left="131" w:right="0" w:firstLine="0"/>
        <w:jc w:val="left"/>
        <w:rPr>
          <w:sz w:val="16"/>
        </w:rPr>
      </w:pPr>
      <w:r>
        <w:rPr>
          <w:sz w:val="16"/>
        </w:rPr>
        <w:t>MOLECULAR:</w:t>
      </w:r>
      <w:r>
        <w:rPr>
          <w:sz w:val="16"/>
        </w:rPr>
        <w:tab/>
      </w:r>
      <w:r>
        <w:rPr>
          <w:sz w:val="16"/>
        </w:rPr>
        <w:t>KCL,</w:t>
      </w:r>
      <w:r>
        <w:rPr>
          <w:sz w:val="16"/>
        </w:rPr>
        <w:tab/>
      </w:r>
      <w:r>
        <w:rPr>
          <w:sz w:val="16"/>
        </w:rPr>
        <w:t>ASPECTO:</w:t>
      </w:r>
    </w:p>
    <w:p w14:paraId="412FAB29">
      <w:pPr>
        <w:tabs>
          <w:tab w:val="left" w:pos="1118"/>
          <w:tab w:val="left" w:pos="2447"/>
        </w:tabs>
        <w:spacing w:before="86" w:line="352" w:lineRule="auto"/>
        <w:ind w:left="131" w:right="186" w:firstLine="0"/>
        <w:jc w:val="left"/>
        <w:rPr>
          <w:sz w:val="16"/>
        </w:rPr>
      </w:pPr>
      <w:r>
        <w:rPr>
          <w:sz w:val="16"/>
        </w:rPr>
        <w:t>SOLIDO,</w:t>
      </w:r>
      <w:r>
        <w:rPr>
          <w:sz w:val="16"/>
        </w:rPr>
        <w:tab/>
      </w:r>
      <w:r>
        <w:rPr>
          <w:sz w:val="16"/>
        </w:rPr>
        <w:t>APLICACAO:</w:t>
      </w:r>
      <w:r>
        <w:rPr>
          <w:sz w:val="16"/>
        </w:rPr>
        <w:tab/>
      </w:r>
      <w:r>
        <w:rPr>
          <w:spacing w:val="-5"/>
          <w:sz w:val="16"/>
        </w:rPr>
        <w:t>PARA</w:t>
      </w:r>
      <w:r>
        <w:rPr>
          <w:spacing w:val="-37"/>
          <w:sz w:val="16"/>
        </w:rPr>
        <w:t xml:space="preserve"> </w:t>
      </w:r>
      <w:r>
        <w:rPr>
          <w:sz w:val="16"/>
        </w:rPr>
        <w:t>ANALISE</w:t>
      </w:r>
    </w:p>
    <w:p w14:paraId="2800ECFA">
      <w:pPr>
        <w:tabs>
          <w:tab w:val="left" w:pos="1211"/>
          <w:tab w:val="left" w:pos="1483"/>
        </w:tabs>
        <w:spacing w:before="73" w:line="270" w:lineRule="atLeast"/>
        <w:ind w:left="131" w:right="186" w:firstLine="0"/>
        <w:jc w:val="left"/>
        <w:rPr>
          <w:sz w:val="16"/>
        </w:rPr>
      </w:pPr>
      <w:r>
        <w:rPr>
          <w:sz w:val="16"/>
        </w:rPr>
        <w:t>PRODUTO</w:t>
      </w:r>
      <w:r>
        <w:rPr>
          <w:sz w:val="16"/>
        </w:rPr>
        <w:tab/>
      </w:r>
      <w:r>
        <w:rPr>
          <w:spacing w:val="-1"/>
          <w:sz w:val="16"/>
        </w:rPr>
        <w:t>QUIMICO,DESCRICAO</w:t>
      </w:r>
      <w:r>
        <w:rPr>
          <w:spacing w:val="-37"/>
          <w:sz w:val="16"/>
        </w:rPr>
        <w:t xml:space="preserve"> </w:t>
      </w:r>
      <w:r>
        <w:rPr>
          <w:sz w:val="16"/>
        </w:rPr>
        <w:t>QUIMICA:</w:t>
      </w:r>
      <w:r>
        <w:rPr>
          <w:sz w:val="16"/>
        </w:rPr>
        <w:tab/>
      </w:r>
      <w:r>
        <w:rPr>
          <w:sz w:val="16"/>
        </w:rPr>
        <w:tab/>
      </w:r>
      <w:r>
        <w:rPr>
          <w:spacing w:val="-2"/>
          <w:sz w:val="16"/>
        </w:rPr>
        <w:t>METILPARABENO,</w:t>
      </w:r>
    </w:p>
    <w:p w14:paraId="3DABB90B">
      <w:pPr>
        <w:spacing w:before="0" w:line="155" w:lineRule="exact"/>
        <w:ind w:left="301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da</w:t>
      </w:r>
      <w:r>
        <w:rPr>
          <w:spacing w:val="55"/>
          <w:sz w:val="16"/>
        </w:rPr>
        <w:t xml:space="preserve"> </w:t>
      </w:r>
      <w:r>
        <w:rPr>
          <w:sz w:val="16"/>
        </w:rPr>
        <w:t>hipocalemia</w:t>
      </w:r>
      <w:r>
        <w:rPr>
          <w:spacing w:val="55"/>
          <w:sz w:val="16"/>
        </w:rPr>
        <w:t xml:space="preserve"> </w:t>
      </w:r>
      <w:r>
        <w:rPr>
          <w:sz w:val="16"/>
        </w:rPr>
        <w:t>em</w:t>
      </w:r>
      <w:r>
        <w:rPr>
          <w:spacing w:val="55"/>
          <w:sz w:val="16"/>
        </w:rPr>
        <w:t xml:space="preserve"> </w:t>
      </w:r>
      <w:r>
        <w:rPr>
          <w:sz w:val="16"/>
        </w:rPr>
        <w:t>pacientes</w:t>
      </w:r>
      <w:r>
        <w:rPr>
          <w:spacing w:val="-7"/>
          <w:sz w:val="16"/>
        </w:rPr>
        <w:t xml:space="preserve"> </w:t>
      </w:r>
      <w:r>
        <w:rPr>
          <w:sz w:val="16"/>
        </w:rPr>
        <w:t>(68</w:t>
      </w:r>
      <w:r>
        <w:rPr>
          <w:spacing w:val="7"/>
          <w:sz w:val="16"/>
        </w:rPr>
        <w:t xml:space="preserve"> </w:t>
      </w:r>
      <w:r>
        <w:rPr>
          <w:sz w:val="16"/>
        </w:rPr>
        <w:t>frascos</w:t>
      </w:r>
      <w:r>
        <w:rPr>
          <w:spacing w:val="7"/>
          <w:sz w:val="16"/>
        </w:rPr>
        <w:t xml:space="preserve"> </w:t>
      </w:r>
      <w:r>
        <w:rPr>
          <w:sz w:val="16"/>
        </w:rPr>
        <w:t>de</w:t>
      </w:r>
      <w:r>
        <w:rPr>
          <w:spacing w:val="7"/>
          <w:sz w:val="16"/>
        </w:rPr>
        <w:t xml:space="preserve"> </w:t>
      </w:r>
      <w:r>
        <w:rPr>
          <w:sz w:val="16"/>
        </w:rPr>
        <w:t>500</w:t>
      </w:r>
      <w:r>
        <w:rPr>
          <w:spacing w:val="-8"/>
          <w:sz w:val="16"/>
        </w:rPr>
        <w:t xml:space="preserve"> </w:t>
      </w:r>
      <w:r>
        <w:rPr>
          <w:sz w:val="16"/>
        </w:rPr>
        <w:t>01</w:t>
      </w:r>
    </w:p>
    <w:p w14:paraId="70C2585F">
      <w:pPr>
        <w:spacing w:before="86" w:line="352" w:lineRule="auto"/>
        <w:ind w:left="301" w:right="1294" w:firstLine="0"/>
        <w:jc w:val="left"/>
        <w:rPr>
          <w:sz w:val="16"/>
        </w:rPr>
      </w:pPr>
      <w:r>
        <w:rPr>
          <w:sz w:val="16"/>
        </w:rPr>
        <w:t>que</w:t>
      </w:r>
      <w:r>
        <w:rPr>
          <w:spacing w:val="3"/>
          <w:sz w:val="16"/>
        </w:rPr>
        <w:t xml:space="preserve"> </w:t>
      </w:r>
      <w:r>
        <w:rPr>
          <w:sz w:val="16"/>
        </w:rPr>
        <w:t>não</w:t>
      </w:r>
      <w:r>
        <w:rPr>
          <w:spacing w:val="3"/>
          <w:sz w:val="16"/>
        </w:rPr>
        <w:t xml:space="preserve"> </w:t>
      </w:r>
      <w:r>
        <w:rPr>
          <w:sz w:val="16"/>
        </w:rPr>
        <w:t>toleram</w:t>
      </w:r>
      <w:r>
        <w:rPr>
          <w:spacing w:val="4"/>
          <w:sz w:val="16"/>
        </w:rPr>
        <w:t xml:space="preserve"> </w:t>
      </w:r>
      <w:r>
        <w:rPr>
          <w:sz w:val="16"/>
        </w:rPr>
        <w:t>ou</w:t>
      </w:r>
      <w:r>
        <w:rPr>
          <w:spacing w:val="3"/>
          <w:sz w:val="16"/>
        </w:rPr>
        <w:t xml:space="preserve"> </w:t>
      </w:r>
      <w:r>
        <w:rPr>
          <w:sz w:val="16"/>
        </w:rPr>
        <w:t>se</w:t>
      </w:r>
      <w:r>
        <w:rPr>
          <w:spacing w:val="4"/>
          <w:sz w:val="16"/>
        </w:rPr>
        <w:t xml:space="preserve"> </w:t>
      </w:r>
      <w:r>
        <w:rPr>
          <w:sz w:val="16"/>
        </w:rPr>
        <w:t>recusam</w:t>
      </w:r>
      <w:r>
        <w:rPr>
          <w:spacing w:val="-9"/>
          <w:sz w:val="16"/>
        </w:rPr>
        <w:t xml:space="preserve"> </w:t>
      </w:r>
      <w:r>
        <w:rPr>
          <w:sz w:val="16"/>
        </w:rPr>
        <w:t>g)</w:t>
      </w:r>
      <w:r>
        <w:rPr>
          <w:spacing w:val="-37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ingerir</w:t>
      </w:r>
      <w:r>
        <w:rPr>
          <w:spacing w:val="1"/>
          <w:sz w:val="16"/>
        </w:rPr>
        <w:t xml:space="preserve"> </w:t>
      </w:r>
      <w:r>
        <w:rPr>
          <w:sz w:val="16"/>
        </w:rPr>
        <w:t>potássio</w:t>
      </w:r>
      <w:r>
        <w:rPr>
          <w:spacing w:val="1"/>
          <w:sz w:val="16"/>
        </w:rPr>
        <w:t xml:space="preserve"> </w:t>
      </w:r>
      <w:r>
        <w:rPr>
          <w:sz w:val="16"/>
        </w:rPr>
        <w:t>líquido</w:t>
      </w:r>
      <w:r>
        <w:rPr>
          <w:spacing w:val="1"/>
          <w:sz w:val="16"/>
        </w:rPr>
        <w:t xml:space="preserve"> </w:t>
      </w:r>
      <w:r>
        <w:rPr>
          <w:sz w:val="16"/>
        </w:rPr>
        <w:t>ou</w:t>
      </w:r>
      <w:r>
        <w:rPr>
          <w:spacing w:val="1"/>
          <w:sz w:val="16"/>
        </w:rPr>
        <w:t xml:space="preserve"> </w:t>
      </w:r>
      <w:r>
        <w:rPr>
          <w:sz w:val="16"/>
        </w:rPr>
        <w:t>efervescente.</w:t>
      </w:r>
    </w:p>
    <w:p w14:paraId="070B8A14">
      <w:pPr>
        <w:pStyle w:val="7"/>
        <w:rPr>
          <w:sz w:val="18"/>
        </w:rPr>
      </w:pPr>
    </w:p>
    <w:p w14:paraId="47DFCEAD">
      <w:pPr>
        <w:spacing w:before="106" w:line="142" w:lineRule="exact"/>
        <w:ind w:left="301" w:right="0" w:firstLine="0"/>
        <w:jc w:val="left"/>
        <w:rPr>
          <w:sz w:val="16"/>
        </w:rPr>
      </w:pPr>
      <w:r>
        <w:rPr>
          <w:sz w:val="16"/>
        </w:rPr>
        <w:t>Conservante</w:t>
      </w:r>
      <w:r>
        <w:rPr>
          <w:spacing w:val="14"/>
          <w:sz w:val="16"/>
        </w:rPr>
        <w:t xml:space="preserve"> </w:t>
      </w:r>
      <w:r>
        <w:rPr>
          <w:sz w:val="16"/>
        </w:rPr>
        <w:t>com</w:t>
      </w:r>
      <w:r>
        <w:rPr>
          <w:spacing w:val="14"/>
          <w:sz w:val="16"/>
        </w:rPr>
        <w:t xml:space="preserve"> </w:t>
      </w:r>
      <w:r>
        <w:rPr>
          <w:sz w:val="16"/>
        </w:rPr>
        <w:t>propriedades</w:t>
      </w:r>
    </w:p>
    <w:p w14:paraId="399E68B4">
      <w:pPr>
        <w:spacing w:before="106"/>
        <w:ind w:left="301" w:right="0" w:firstLine="0"/>
        <w:jc w:val="left"/>
        <w:rPr>
          <w:i/>
          <w:sz w:val="16"/>
        </w:rPr>
      </w:pPr>
      <w:r>
        <w:br w:type="column"/>
      </w:r>
      <w:r>
        <w:rPr>
          <w:i/>
          <w:sz w:val="16"/>
        </w:rPr>
        <w:t>ISOFAR</w:t>
      </w:r>
    </w:p>
    <w:p w14:paraId="5472B697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4">
            <w:col w:w="1228" w:space="40"/>
            <w:col w:w="3048" w:space="249"/>
            <w:col w:w="3774" w:space="638"/>
            <w:col w:w="5883"/>
          </w:cols>
        </w:sectPr>
      </w:pPr>
    </w:p>
    <w:p w14:paraId="08E8C37B">
      <w:pPr>
        <w:pStyle w:val="7"/>
        <w:spacing w:before="11"/>
        <w:rPr>
          <w:i/>
        </w:rPr>
      </w:pPr>
    </w:p>
    <w:p w14:paraId="53A6A86E">
      <w:pPr>
        <w:tabs>
          <w:tab w:val="left" w:pos="827"/>
        </w:tabs>
        <w:spacing w:before="0"/>
        <w:ind w:left="301" w:right="0" w:firstLine="0"/>
        <w:jc w:val="left"/>
        <w:rPr>
          <w:sz w:val="16"/>
        </w:rPr>
      </w:pPr>
      <w:r>
        <w:rPr>
          <w:sz w:val="16"/>
        </w:rPr>
        <w:t>1.6</w:t>
      </w:r>
      <w:r>
        <w:rPr>
          <w:sz w:val="16"/>
        </w:rPr>
        <w:tab/>
      </w:r>
      <w:r>
        <w:rPr>
          <w:spacing w:val="-2"/>
          <w:sz w:val="16"/>
        </w:rPr>
        <w:t>18830</w:t>
      </w:r>
    </w:p>
    <w:p w14:paraId="3C8D678D">
      <w:pPr>
        <w:pStyle w:val="7"/>
        <w:rPr>
          <w:sz w:val="18"/>
        </w:rPr>
      </w:pPr>
    </w:p>
    <w:p w14:paraId="77205487">
      <w:pPr>
        <w:pStyle w:val="7"/>
        <w:rPr>
          <w:sz w:val="18"/>
        </w:rPr>
      </w:pPr>
    </w:p>
    <w:p w14:paraId="536E61E4">
      <w:pPr>
        <w:pStyle w:val="7"/>
        <w:rPr>
          <w:sz w:val="18"/>
        </w:rPr>
      </w:pPr>
    </w:p>
    <w:p w14:paraId="51CF1E4F">
      <w:pPr>
        <w:pStyle w:val="7"/>
        <w:rPr>
          <w:sz w:val="18"/>
        </w:rPr>
      </w:pPr>
    </w:p>
    <w:p w14:paraId="0DCF8216">
      <w:pPr>
        <w:pStyle w:val="7"/>
        <w:rPr>
          <w:sz w:val="18"/>
        </w:rPr>
      </w:pPr>
    </w:p>
    <w:p w14:paraId="078504E1">
      <w:pPr>
        <w:pStyle w:val="7"/>
        <w:rPr>
          <w:sz w:val="18"/>
        </w:rPr>
      </w:pPr>
    </w:p>
    <w:p w14:paraId="3CCF8003">
      <w:pPr>
        <w:pStyle w:val="7"/>
        <w:spacing w:before="5"/>
        <w:rPr>
          <w:sz w:val="19"/>
        </w:rPr>
      </w:pPr>
    </w:p>
    <w:p w14:paraId="5E2B1E0C">
      <w:pPr>
        <w:tabs>
          <w:tab w:val="left" w:pos="827"/>
        </w:tabs>
        <w:spacing w:before="0"/>
        <w:ind w:left="301" w:right="0" w:firstLine="0"/>
        <w:jc w:val="left"/>
        <w:rPr>
          <w:sz w:val="16"/>
        </w:rPr>
      </w:pPr>
      <w:r>
        <w:rPr>
          <w:sz w:val="16"/>
        </w:rPr>
        <w:t>1.7</w:t>
      </w:r>
      <w:r>
        <w:rPr>
          <w:sz w:val="16"/>
        </w:rPr>
        <w:tab/>
      </w:r>
      <w:r>
        <w:rPr>
          <w:spacing w:val="-2"/>
          <w:sz w:val="16"/>
        </w:rPr>
        <w:t>70816</w:t>
      </w:r>
    </w:p>
    <w:p w14:paraId="56768FBD">
      <w:pPr>
        <w:tabs>
          <w:tab w:val="left" w:pos="1280"/>
          <w:tab w:val="left" w:pos="2077"/>
        </w:tabs>
        <w:spacing w:before="106" w:line="159" w:lineRule="exact"/>
        <w:ind w:left="131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PUREZA:</w:t>
      </w:r>
      <w:r>
        <w:rPr>
          <w:sz w:val="16"/>
        </w:rPr>
        <w:tab/>
      </w:r>
      <w:r>
        <w:rPr>
          <w:sz w:val="16"/>
        </w:rPr>
        <w:t>N/A,</w:t>
      </w:r>
      <w:r>
        <w:rPr>
          <w:sz w:val="16"/>
        </w:rPr>
        <w:tab/>
      </w:r>
      <w:r>
        <w:rPr>
          <w:sz w:val="16"/>
        </w:rPr>
        <w:t>FORMULA</w:t>
      </w:r>
    </w:p>
    <w:p w14:paraId="2B46333D">
      <w:pPr>
        <w:spacing w:before="0" w:line="135" w:lineRule="exact"/>
        <w:ind w:left="2892" w:right="0" w:firstLine="0"/>
        <w:jc w:val="left"/>
        <w:rPr>
          <w:sz w:val="16"/>
        </w:rPr>
      </w:pPr>
      <w:r>
        <w:rPr>
          <w:sz w:val="16"/>
        </w:rPr>
        <w:t>G</w:t>
      </w:r>
    </w:p>
    <w:p w14:paraId="5D927307">
      <w:pPr>
        <w:spacing w:before="0" w:line="159" w:lineRule="exact"/>
        <w:ind w:left="131" w:right="0" w:firstLine="0"/>
        <w:jc w:val="left"/>
        <w:rPr>
          <w:sz w:val="16"/>
        </w:rPr>
      </w:pPr>
      <w:r>
        <w:rPr>
          <w:sz w:val="16"/>
        </w:rPr>
        <w:t xml:space="preserve">MOLECULAR: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C8H8O3,  </w:t>
      </w:r>
      <w:r>
        <w:rPr>
          <w:spacing w:val="33"/>
          <w:sz w:val="16"/>
        </w:rPr>
        <w:t xml:space="preserve"> </w:t>
      </w:r>
      <w:r>
        <w:rPr>
          <w:sz w:val="16"/>
        </w:rPr>
        <w:t>ASPECTO:</w:t>
      </w:r>
    </w:p>
    <w:p w14:paraId="084B0A61">
      <w:pPr>
        <w:spacing w:before="86" w:line="352" w:lineRule="auto"/>
        <w:ind w:left="131" w:right="183" w:firstLine="0"/>
        <w:jc w:val="left"/>
        <w:rPr>
          <w:sz w:val="16"/>
        </w:rPr>
      </w:pPr>
      <w:r>
        <w:rPr>
          <w:sz w:val="16"/>
        </w:rPr>
        <w:t>CRISTAIS,</w:t>
      </w:r>
      <w:r>
        <w:rPr>
          <w:spacing w:val="26"/>
          <w:sz w:val="16"/>
        </w:rPr>
        <w:t xml:space="preserve"> </w:t>
      </w:r>
      <w:r>
        <w:rPr>
          <w:sz w:val="16"/>
        </w:rPr>
        <w:t>APLICACAO:</w:t>
      </w:r>
      <w:r>
        <w:rPr>
          <w:spacing w:val="34"/>
          <w:sz w:val="16"/>
        </w:rPr>
        <w:t xml:space="preserve"> </w:t>
      </w:r>
      <w:r>
        <w:rPr>
          <w:sz w:val="16"/>
        </w:rPr>
        <w:t>INDUSTRIA</w:t>
      </w:r>
      <w:r>
        <w:rPr>
          <w:spacing w:val="-37"/>
          <w:sz w:val="16"/>
        </w:rPr>
        <w:t xml:space="preserve"> </w:t>
      </w:r>
      <w:r>
        <w:rPr>
          <w:sz w:val="16"/>
        </w:rPr>
        <w:t>FARMACEUTICA</w:t>
      </w:r>
    </w:p>
    <w:p w14:paraId="68D5B554">
      <w:pPr>
        <w:tabs>
          <w:tab w:val="left" w:pos="1119"/>
          <w:tab w:val="left" w:pos="1211"/>
          <w:tab w:val="left" w:pos="1876"/>
          <w:tab w:val="left" w:pos="2330"/>
        </w:tabs>
        <w:spacing w:before="29" w:line="352" w:lineRule="auto"/>
        <w:ind w:left="131" w:right="186" w:firstLine="0"/>
        <w:jc w:val="left"/>
        <w:rPr>
          <w:sz w:val="16"/>
        </w:rPr>
      </w:pPr>
      <w:r>
        <w:rPr>
          <w:sz w:val="16"/>
        </w:rPr>
        <w:t>PRODUTO</w:t>
      </w:r>
      <w:r>
        <w:rPr>
          <w:sz w:val="16"/>
        </w:rPr>
        <w:tab/>
      </w:r>
      <w:r>
        <w:rPr>
          <w:sz w:val="16"/>
        </w:rPr>
        <w:tab/>
      </w:r>
      <w:r>
        <w:rPr>
          <w:spacing w:val="-1"/>
          <w:sz w:val="16"/>
        </w:rPr>
        <w:t>QUIMICO,DESCRICAO</w:t>
      </w:r>
      <w:r>
        <w:rPr>
          <w:spacing w:val="-37"/>
          <w:sz w:val="16"/>
        </w:rPr>
        <w:t xml:space="preserve"> </w:t>
      </w:r>
      <w:r>
        <w:rPr>
          <w:sz w:val="16"/>
        </w:rPr>
        <w:t>QUIMICA:</w:t>
      </w:r>
      <w:r>
        <w:rPr>
          <w:sz w:val="16"/>
        </w:rPr>
        <w:tab/>
      </w:r>
      <w:r>
        <w:rPr>
          <w:sz w:val="16"/>
        </w:rPr>
        <w:t>OXIDO</w:t>
      </w:r>
      <w:r>
        <w:rPr>
          <w:sz w:val="16"/>
        </w:rPr>
        <w:tab/>
      </w:r>
      <w:r>
        <w:rPr>
          <w:sz w:val="16"/>
        </w:rPr>
        <w:t>DE</w:t>
      </w:r>
      <w:r>
        <w:rPr>
          <w:sz w:val="16"/>
        </w:rPr>
        <w:tab/>
      </w:r>
      <w:r>
        <w:rPr>
          <w:spacing w:val="-1"/>
          <w:sz w:val="16"/>
        </w:rPr>
        <w:t>ZINCO,</w:t>
      </w:r>
    </w:p>
    <w:p w14:paraId="3A519724">
      <w:pPr>
        <w:tabs>
          <w:tab w:val="left" w:pos="1271"/>
          <w:tab w:val="left" w:pos="2077"/>
        </w:tabs>
        <w:spacing w:before="0" w:line="159" w:lineRule="exact"/>
        <w:ind w:left="131" w:right="0" w:firstLine="0"/>
        <w:jc w:val="left"/>
        <w:rPr>
          <w:sz w:val="16"/>
        </w:rPr>
      </w:pPr>
      <w:r>
        <w:rPr>
          <w:sz w:val="16"/>
        </w:rPr>
        <w:t>PUREZA:</w:t>
      </w:r>
      <w:r>
        <w:rPr>
          <w:sz w:val="16"/>
        </w:rPr>
        <w:tab/>
      </w:r>
      <w:r>
        <w:rPr>
          <w:sz w:val="16"/>
        </w:rPr>
        <w:t>99%,</w:t>
      </w:r>
      <w:r>
        <w:rPr>
          <w:sz w:val="16"/>
        </w:rPr>
        <w:tab/>
      </w:r>
      <w:r>
        <w:rPr>
          <w:sz w:val="16"/>
        </w:rPr>
        <w:t>FORMULA</w:t>
      </w:r>
    </w:p>
    <w:p w14:paraId="24915B30">
      <w:pPr>
        <w:spacing w:before="0" w:line="135" w:lineRule="exact"/>
        <w:ind w:left="2892" w:right="0" w:firstLine="0"/>
        <w:jc w:val="left"/>
        <w:rPr>
          <w:sz w:val="16"/>
        </w:rPr>
      </w:pPr>
      <w:r>
        <w:rPr>
          <w:sz w:val="16"/>
        </w:rPr>
        <w:t>G</w:t>
      </w:r>
    </w:p>
    <w:p w14:paraId="3F6E6746">
      <w:pPr>
        <w:spacing w:before="0" w:line="159" w:lineRule="exact"/>
        <w:ind w:left="131" w:right="0" w:firstLine="0"/>
        <w:jc w:val="left"/>
        <w:rPr>
          <w:sz w:val="16"/>
        </w:rPr>
      </w:pPr>
      <w:r>
        <w:rPr>
          <w:sz w:val="16"/>
        </w:rPr>
        <w:t>MOLECULAR:   ZnO,</w:t>
      </w:r>
      <w:r>
        <w:rPr>
          <w:spacing w:val="73"/>
          <w:sz w:val="16"/>
        </w:rPr>
        <w:t xml:space="preserve"> </w:t>
      </w:r>
      <w:r>
        <w:rPr>
          <w:sz w:val="16"/>
        </w:rPr>
        <w:t xml:space="preserve">ASPECTO:  </w:t>
      </w:r>
      <w:r>
        <w:rPr>
          <w:spacing w:val="1"/>
          <w:sz w:val="16"/>
        </w:rPr>
        <w:t xml:space="preserve"> </w:t>
      </w:r>
      <w:r>
        <w:rPr>
          <w:sz w:val="16"/>
        </w:rPr>
        <w:t>PO,</w:t>
      </w:r>
    </w:p>
    <w:p w14:paraId="772DC6A5">
      <w:pPr>
        <w:tabs>
          <w:tab w:val="left" w:pos="1677"/>
        </w:tabs>
        <w:spacing w:before="86" w:line="352" w:lineRule="auto"/>
        <w:ind w:left="131" w:right="186" w:firstLine="0"/>
        <w:jc w:val="left"/>
        <w:rPr>
          <w:sz w:val="16"/>
        </w:rPr>
      </w:pPr>
      <w:r>
        <w:rPr>
          <w:sz w:val="16"/>
        </w:rPr>
        <w:t>APLICACAO:</w:t>
      </w:r>
      <w:r>
        <w:rPr>
          <w:sz w:val="16"/>
        </w:rPr>
        <w:tab/>
      </w:r>
      <w:r>
        <w:rPr>
          <w:spacing w:val="-1"/>
          <w:sz w:val="16"/>
        </w:rPr>
        <w:t>MANIPULACAO</w:t>
      </w:r>
      <w:r>
        <w:rPr>
          <w:spacing w:val="-37"/>
          <w:sz w:val="16"/>
        </w:rPr>
        <w:t xml:space="preserve"> </w:t>
      </w:r>
      <w:r>
        <w:rPr>
          <w:sz w:val="16"/>
        </w:rPr>
        <w:t>FORMULAS</w:t>
      </w:r>
      <w:r>
        <w:rPr>
          <w:spacing w:val="-2"/>
          <w:sz w:val="16"/>
        </w:rPr>
        <w:t xml:space="preserve"> </w:t>
      </w:r>
      <w:r>
        <w:rPr>
          <w:sz w:val="16"/>
        </w:rPr>
        <w:t>FARMACEUTICAS</w:t>
      </w:r>
    </w:p>
    <w:p w14:paraId="55B38E93">
      <w:pPr>
        <w:pStyle w:val="7"/>
        <w:rPr>
          <w:sz w:val="18"/>
        </w:rPr>
      </w:pPr>
    </w:p>
    <w:p w14:paraId="43F1E4C2">
      <w:pPr>
        <w:pStyle w:val="7"/>
        <w:rPr>
          <w:sz w:val="18"/>
        </w:rPr>
      </w:pPr>
    </w:p>
    <w:p w14:paraId="1B2FAD2F">
      <w:pPr>
        <w:pStyle w:val="7"/>
        <w:rPr>
          <w:sz w:val="18"/>
        </w:rPr>
      </w:pPr>
    </w:p>
    <w:p w14:paraId="1E464A5E">
      <w:pPr>
        <w:pStyle w:val="7"/>
        <w:rPr>
          <w:sz w:val="18"/>
        </w:rPr>
      </w:pPr>
    </w:p>
    <w:p w14:paraId="36CAD621">
      <w:pPr>
        <w:pStyle w:val="7"/>
        <w:spacing w:before="2"/>
        <w:rPr>
          <w:sz w:val="15"/>
        </w:rPr>
      </w:pPr>
    </w:p>
    <w:p w14:paraId="15C57B6A">
      <w:pPr>
        <w:tabs>
          <w:tab w:val="left" w:pos="1451"/>
          <w:tab w:val="left" w:pos="2615"/>
        </w:tabs>
        <w:spacing w:before="1" w:line="270" w:lineRule="atLeast"/>
        <w:ind w:left="131" w:right="186" w:firstLine="0"/>
        <w:jc w:val="both"/>
        <w:rPr>
          <w:sz w:val="16"/>
        </w:rPr>
      </w:pPr>
      <w:r>
        <w:rPr>
          <w:sz w:val="16"/>
        </w:rPr>
        <w:t>REAGENTE</w:t>
      </w:r>
      <w:r>
        <w:rPr>
          <w:spacing w:val="1"/>
          <w:sz w:val="16"/>
        </w:rPr>
        <w:t xml:space="preserve"> </w:t>
      </w:r>
      <w:r>
        <w:rPr>
          <w:sz w:val="16"/>
        </w:rPr>
        <w:t>ANALISE,PRODUTO:</w:t>
      </w:r>
      <w:r>
        <w:rPr>
          <w:spacing w:val="1"/>
          <w:sz w:val="16"/>
        </w:rPr>
        <w:t xml:space="preserve"> </w:t>
      </w:r>
      <w:r>
        <w:rPr>
          <w:sz w:val="16"/>
        </w:rPr>
        <w:t>ENZIMA</w:t>
      </w:r>
      <w:r>
        <w:rPr>
          <w:spacing w:val="1"/>
          <w:sz w:val="16"/>
        </w:rPr>
        <w:t xml:space="preserve"> </w:t>
      </w:r>
      <w:r>
        <w:rPr>
          <w:sz w:val="16"/>
        </w:rPr>
        <w:t>PAPAINA</w:t>
      </w:r>
      <w:r>
        <w:rPr>
          <w:spacing w:val="1"/>
          <w:sz w:val="16"/>
        </w:rPr>
        <w:t xml:space="preserve"> </w:t>
      </w:r>
      <w:r>
        <w:rPr>
          <w:sz w:val="16"/>
        </w:rPr>
        <w:t>6000</w:t>
      </w:r>
      <w:r>
        <w:rPr>
          <w:spacing w:val="1"/>
          <w:sz w:val="16"/>
        </w:rPr>
        <w:t xml:space="preserve"> </w:t>
      </w:r>
      <w:r>
        <w:rPr>
          <w:sz w:val="16"/>
        </w:rPr>
        <w:t>USP,</w:t>
      </w:r>
      <w:r>
        <w:rPr>
          <w:spacing w:val="1"/>
          <w:sz w:val="16"/>
        </w:rPr>
        <w:t xml:space="preserve"> </w:t>
      </w:r>
      <w:r>
        <w:rPr>
          <w:sz w:val="16"/>
        </w:rPr>
        <w:t>ASPECTO</w:t>
      </w:r>
      <w:r>
        <w:rPr>
          <w:sz w:val="16"/>
        </w:rPr>
        <w:tab/>
      </w:r>
      <w:r>
        <w:rPr>
          <w:sz w:val="16"/>
        </w:rPr>
        <w:t>FISICO:</w:t>
      </w:r>
      <w:r>
        <w:rPr>
          <w:sz w:val="16"/>
        </w:rPr>
        <w:tab/>
      </w:r>
      <w:r>
        <w:rPr>
          <w:spacing w:val="-2"/>
          <w:sz w:val="16"/>
        </w:rPr>
        <w:t>PO,</w:t>
      </w:r>
    </w:p>
    <w:p w14:paraId="634145EC">
      <w:pPr>
        <w:spacing w:before="106" w:line="352" w:lineRule="auto"/>
        <w:ind w:left="301" w:right="0" w:firstLine="0"/>
        <w:jc w:val="both"/>
        <w:rPr>
          <w:sz w:val="16"/>
        </w:rPr>
      </w:pPr>
      <w:r>
        <w:br w:type="column"/>
      </w:r>
      <w:r>
        <w:rPr>
          <w:sz w:val="16"/>
        </w:rPr>
        <w:t>antimicrobianas</w:t>
      </w:r>
      <w:r>
        <w:rPr>
          <w:spacing w:val="1"/>
          <w:sz w:val="16"/>
        </w:rPr>
        <w:t xml:space="preserve"> </w:t>
      </w:r>
      <w:r>
        <w:rPr>
          <w:sz w:val="16"/>
        </w:rPr>
        <w:t>utilizado</w:t>
      </w:r>
      <w:r>
        <w:rPr>
          <w:spacing w:val="1"/>
          <w:sz w:val="16"/>
        </w:rPr>
        <w:t xml:space="preserve"> </w:t>
      </w:r>
      <w:r>
        <w:rPr>
          <w:sz w:val="16"/>
        </w:rPr>
        <w:t>na</w:t>
      </w:r>
      <w:r>
        <w:rPr>
          <w:spacing w:val="-37"/>
          <w:sz w:val="16"/>
        </w:rPr>
        <w:t xml:space="preserve"> </w:t>
      </w:r>
      <w:r>
        <w:rPr>
          <w:sz w:val="16"/>
        </w:rPr>
        <w:t>manipulação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fórmulas</w:t>
      </w:r>
      <w:r>
        <w:rPr>
          <w:spacing w:val="1"/>
          <w:sz w:val="16"/>
        </w:rPr>
        <w:t xml:space="preserve"> </w:t>
      </w:r>
      <w:r>
        <w:rPr>
          <w:sz w:val="16"/>
        </w:rPr>
        <w:t>farmacêuticas</w:t>
      </w:r>
    </w:p>
    <w:p w14:paraId="159E7CD7">
      <w:pPr>
        <w:pStyle w:val="7"/>
        <w:spacing w:before="11"/>
        <w:rPr>
          <w:sz w:val="25"/>
        </w:rPr>
      </w:pPr>
    </w:p>
    <w:p w14:paraId="243C3D33">
      <w:pPr>
        <w:spacing w:before="0" w:line="352" w:lineRule="auto"/>
        <w:ind w:left="301" w:right="0" w:firstLine="0"/>
        <w:jc w:val="both"/>
        <w:rPr>
          <w:sz w:val="16"/>
        </w:rPr>
      </w:pPr>
      <w:r>
        <w:rPr>
          <w:sz w:val="16"/>
        </w:rPr>
        <w:t>Agente</w:t>
      </w:r>
      <w:r>
        <w:rPr>
          <w:spacing w:val="1"/>
          <w:sz w:val="16"/>
        </w:rPr>
        <w:t xml:space="preserve"> </w:t>
      </w:r>
      <w:r>
        <w:rPr>
          <w:sz w:val="16"/>
        </w:rPr>
        <w:t>adstringente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antisséptico</w:t>
      </w:r>
      <w:r>
        <w:rPr>
          <w:spacing w:val="1"/>
          <w:sz w:val="16"/>
        </w:rPr>
        <w:t xml:space="preserve"> </w:t>
      </w:r>
      <w:r>
        <w:rPr>
          <w:sz w:val="16"/>
        </w:rPr>
        <w:t>com</w:t>
      </w:r>
      <w:r>
        <w:rPr>
          <w:spacing w:val="1"/>
          <w:sz w:val="16"/>
        </w:rPr>
        <w:t xml:space="preserve"> </w:t>
      </w:r>
      <w:r>
        <w:rPr>
          <w:sz w:val="16"/>
        </w:rPr>
        <w:t>ação</w:t>
      </w:r>
      <w:r>
        <w:rPr>
          <w:spacing w:val="1"/>
          <w:sz w:val="16"/>
        </w:rPr>
        <w:t xml:space="preserve"> </w:t>
      </w:r>
      <w:r>
        <w:rPr>
          <w:sz w:val="16"/>
        </w:rPr>
        <w:t>cicatrizante e protetora da pele.</w:t>
      </w:r>
      <w:r>
        <w:rPr>
          <w:spacing w:val="-37"/>
          <w:sz w:val="16"/>
        </w:rPr>
        <w:t xml:space="preserve"> </w:t>
      </w:r>
      <w:r>
        <w:rPr>
          <w:sz w:val="16"/>
        </w:rPr>
        <w:t>Utilizado</w:t>
      </w:r>
      <w:r>
        <w:rPr>
          <w:spacing w:val="1"/>
          <w:sz w:val="16"/>
        </w:rPr>
        <w:t xml:space="preserve"> </w:t>
      </w:r>
      <w:r>
        <w:rPr>
          <w:sz w:val="16"/>
        </w:rPr>
        <w:t>na</w:t>
      </w:r>
      <w:r>
        <w:rPr>
          <w:spacing w:val="1"/>
          <w:sz w:val="16"/>
        </w:rPr>
        <w:t xml:space="preserve"> </w:t>
      </w:r>
      <w:r>
        <w:rPr>
          <w:sz w:val="16"/>
        </w:rPr>
        <w:t>manipulação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formulações</w:t>
      </w:r>
      <w:r>
        <w:rPr>
          <w:spacing w:val="1"/>
          <w:sz w:val="16"/>
        </w:rPr>
        <w:t xml:space="preserve"> </w:t>
      </w:r>
      <w:r>
        <w:rPr>
          <w:sz w:val="16"/>
        </w:rPr>
        <w:t>farmacêuticas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-37"/>
          <w:sz w:val="16"/>
        </w:rPr>
        <w:t xml:space="preserve"> </w:t>
      </w:r>
      <w:r>
        <w:rPr>
          <w:sz w:val="16"/>
        </w:rPr>
        <w:t>uso</w:t>
      </w:r>
      <w:r>
        <w:rPr>
          <w:spacing w:val="-1"/>
          <w:sz w:val="16"/>
        </w:rPr>
        <w:t xml:space="preserve"> </w:t>
      </w:r>
      <w:r>
        <w:rPr>
          <w:sz w:val="16"/>
        </w:rPr>
        <w:t>tópico</w:t>
      </w:r>
    </w:p>
    <w:p w14:paraId="271A9E48">
      <w:pPr>
        <w:spacing w:before="27" w:line="352" w:lineRule="auto"/>
        <w:ind w:left="301" w:right="0" w:firstLine="0"/>
        <w:jc w:val="both"/>
        <w:rPr>
          <w:sz w:val="16"/>
        </w:rPr>
      </w:pPr>
      <w:r>
        <w:rPr>
          <w:color w:val="202024"/>
          <w:sz w:val="16"/>
        </w:rPr>
        <w:t>Enzima</w:t>
      </w:r>
      <w:r>
        <w:rPr>
          <w:color w:val="202024"/>
          <w:spacing w:val="1"/>
          <w:sz w:val="16"/>
        </w:rPr>
        <w:t xml:space="preserve"> </w:t>
      </w:r>
      <w:r>
        <w:rPr>
          <w:color w:val="202024"/>
          <w:sz w:val="16"/>
        </w:rPr>
        <w:t>com</w:t>
      </w:r>
      <w:r>
        <w:rPr>
          <w:color w:val="202024"/>
          <w:spacing w:val="1"/>
          <w:sz w:val="16"/>
        </w:rPr>
        <w:t xml:space="preserve"> </w:t>
      </w:r>
      <w:r>
        <w:rPr>
          <w:color w:val="202024"/>
          <w:sz w:val="16"/>
        </w:rPr>
        <w:t>propriedades</w:t>
      </w:r>
      <w:r>
        <w:rPr>
          <w:color w:val="202024"/>
          <w:spacing w:val="-37"/>
          <w:sz w:val="16"/>
        </w:rPr>
        <w:t xml:space="preserve"> </w:t>
      </w:r>
      <w:r>
        <w:rPr>
          <w:color w:val="202024"/>
          <w:sz w:val="16"/>
        </w:rPr>
        <w:t>desbridantes</w:t>
      </w:r>
      <w:r>
        <w:rPr>
          <w:color w:val="202024"/>
          <w:spacing w:val="1"/>
          <w:sz w:val="16"/>
        </w:rPr>
        <w:t xml:space="preserve"> </w:t>
      </w:r>
      <w:r>
        <w:rPr>
          <w:color w:val="202024"/>
          <w:sz w:val="16"/>
        </w:rPr>
        <w:t>que</w:t>
      </w:r>
      <w:r>
        <w:rPr>
          <w:color w:val="202024"/>
          <w:spacing w:val="1"/>
          <w:sz w:val="16"/>
        </w:rPr>
        <w:t xml:space="preserve"> </w:t>
      </w:r>
      <w:r>
        <w:rPr>
          <w:color w:val="202024"/>
          <w:sz w:val="16"/>
        </w:rPr>
        <w:t>atua</w:t>
      </w:r>
      <w:r>
        <w:rPr>
          <w:color w:val="202024"/>
          <w:spacing w:val="1"/>
          <w:sz w:val="16"/>
        </w:rPr>
        <w:t xml:space="preserve"> </w:t>
      </w:r>
      <w:r>
        <w:rPr>
          <w:color w:val="202024"/>
          <w:sz w:val="16"/>
        </w:rPr>
        <w:t>facilitando</w:t>
      </w:r>
      <w:r>
        <w:rPr>
          <w:color w:val="202024"/>
          <w:spacing w:val="1"/>
          <w:sz w:val="16"/>
        </w:rPr>
        <w:t xml:space="preserve"> </w:t>
      </w:r>
      <w:r>
        <w:rPr>
          <w:color w:val="202024"/>
          <w:sz w:val="16"/>
        </w:rPr>
        <w:t>o</w:t>
      </w:r>
      <w:r>
        <w:rPr>
          <w:color w:val="202024"/>
          <w:spacing w:val="1"/>
          <w:sz w:val="16"/>
        </w:rPr>
        <w:t xml:space="preserve"> </w:t>
      </w:r>
      <w:r>
        <w:rPr>
          <w:color w:val="202024"/>
          <w:sz w:val="16"/>
        </w:rPr>
        <w:t>processo</w:t>
      </w:r>
      <w:r>
        <w:rPr>
          <w:color w:val="202024"/>
          <w:spacing w:val="1"/>
          <w:sz w:val="16"/>
        </w:rPr>
        <w:t xml:space="preserve"> </w:t>
      </w:r>
      <w:r>
        <w:rPr>
          <w:color w:val="202024"/>
          <w:sz w:val="16"/>
        </w:rPr>
        <w:t>cicatricial.</w:t>
      </w:r>
      <w:r>
        <w:rPr>
          <w:color w:val="202024"/>
          <w:spacing w:val="1"/>
          <w:sz w:val="16"/>
        </w:rPr>
        <w:t xml:space="preserve"> </w:t>
      </w:r>
      <w:r>
        <w:rPr>
          <w:color w:val="202024"/>
          <w:sz w:val="16"/>
        </w:rPr>
        <w:t>Possui</w:t>
      </w:r>
      <w:r>
        <w:rPr>
          <w:color w:val="202024"/>
          <w:spacing w:val="1"/>
          <w:sz w:val="16"/>
        </w:rPr>
        <w:t xml:space="preserve"> </w:t>
      </w:r>
      <w:r>
        <w:rPr>
          <w:color w:val="202024"/>
          <w:sz w:val="16"/>
        </w:rPr>
        <w:t>ação</w:t>
      </w:r>
      <w:r>
        <w:rPr>
          <w:color w:val="202024"/>
          <w:spacing w:val="1"/>
          <w:sz w:val="16"/>
        </w:rPr>
        <w:t xml:space="preserve"> </w:t>
      </w:r>
      <w:r>
        <w:rPr>
          <w:color w:val="202024"/>
          <w:sz w:val="16"/>
        </w:rPr>
        <w:t>bacteriostática,</w:t>
      </w:r>
      <w:r>
        <w:rPr>
          <w:color w:val="202024"/>
          <w:spacing w:val="1"/>
          <w:sz w:val="16"/>
        </w:rPr>
        <w:t xml:space="preserve"> </w:t>
      </w:r>
      <w:r>
        <w:rPr>
          <w:color w:val="202024"/>
          <w:sz w:val="16"/>
        </w:rPr>
        <w:t>bactericida</w:t>
      </w:r>
      <w:r>
        <w:rPr>
          <w:color w:val="202024"/>
          <w:spacing w:val="1"/>
          <w:sz w:val="16"/>
        </w:rPr>
        <w:t xml:space="preserve"> </w:t>
      </w:r>
      <w:r>
        <w:rPr>
          <w:color w:val="202024"/>
          <w:sz w:val="16"/>
        </w:rPr>
        <w:t>e</w:t>
      </w:r>
      <w:r>
        <w:rPr>
          <w:color w:val="202024"/>
          <w:spacing w:val="-37"/>
          <w:sz w:val="16"/>
        </w:rPr>
        <w:t xml:space="preserve"> </w:t>
      </w:r>
      <w:r>
        <w:rPr>
          <w:color w:val="202024"/>
          <w:sz w:val="16"/>
        </w:rPr>
        <w:t xml:space="preserve">antiinflamatória.  </w:t>
      </w:r>
      <w:r>
        <w:rPr>
          <w:color w:val="202024"/>
          <w:spacing w:val="19"/>
          <w:sz w:val="16"/>
        </w:rPr>
        <w:t xml:space="preserve"> </w:t>
      </w:r>
      <w:r>
        <w:rPr>
          <w:color w:val="202024"/>
          <w:sz w:val="16"/>
        </w:rPr>
        <w:t xml:space="preserve">Auxilia  </w:t>
      </w:r>
      <w:r>
        <w:rPr>
          <w:color w:val="202024"/>
          <w:spacing w:val="28"/>
          <w:sz w:val="16"/>
        </w:rPr>
        <w:t xml:space="preserve"> </w:t>
      </w:r>
      <w:r>
        <w:rPr>
          <w:color w:val="202024"/>
          <w:sz w:val="16"/>
        </w:rPr>
        <w:t>no</w:t>
      </w:r>
    </w:p>
    <w:p w14:paraId="3C08C285">
      <w:pPr>
        <w:spacing w:before="0" w:line="139" w:lineRule="exact"/>
        <w:ind w:left="301" w:right="0" w:firstLine="0"/>
        <w:jc w:val="both"/>
        <w:rPr>
          <w:sz w:val="16"/>
        </w:rPr>
      </w:pPr>
      <w:r>
        <w:rPr>
          <w:color w:val="202024"/>
          <w:sz w:val="16"/>
        </w:rPr>
        <w:t xml:space="preserve">alinhamento  </w:t>
      </w:r>
      <w:r>
        <w:rPr>
          <w:color w:val="202024"/>
          <w:spacing w:val="36"/>
          <w:sz w:val="16"/>
        </w:rPr>
        <w:t xml:space="preserve"> </w:t>
      </w:r>
      <w:r>
        <w:rPr>
          <w:color w:val="202024"/>
          <w:sz w:val="16"/>
        </w:rPr>
        <w:t xml:space="preserve">das  </w:t>
      </w:r>
      <w:r>
        <w:rPr>
          <w:color w:val="202024"/>
          <w:spacing w:val="37"/>
          <w:sz w:val="16"/>
        </w:rPr>
        <w:t xml:space="preserve"> </w:t>
      </w:r>
      <w:r>
        <w:rPr>
          <w:color w:val="202024"/>
          <w:sz w:val="16"/>
        </w:rPr>
        <w:t xml:space="preserve">fibras  </w:t>
      </w:r>
      <w:r>
        <w:rPr>
          <w:color w:val="202024"/>
          <w:spacing w:val="36"/>
          <w:sz w:val="16"/>
        </w:rPr>
        <w:t xml:space="preserve"> </w:t>
      </w:r>
      <w:r>
        <w:rPr>
          <w:color w:val="202024"/>
          <w:sz w:val="16"/>
        </w:rPr>
        <w:t>de</w:t>
      </w:r>
    </w:p>
    <w:p w14:paraId="53904518">
      <w:pPr>
        <w:spacing w:before="0" w:line="155" w:lineRule="exact"/>
        <w:ind w:left="-8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500</w:t>
      </w:r>
      <w:r>
        <w:rPr>
          <w:spacing w:val="-1"/>
          <w:sz w:val="16"/>
        </w:rPr>
        <w:t xml:space="preserve"> </w:t>
      </w:r>
      <w:r>
        <w:rPr>
          <w:sz w:val="16"/>
        </w:rPr>
        <w:t>g</w:t>
      </w:r>
    </w:p>
    <w:p w14:paraId="17281426">
      <w:pPr>
        <w:spacing w:before="86" w:line="352" w:lineRule="auto"/>
        <w:ind w:left="-8" w:right="37" w:firstLine="0"/>
        <w:jc w:val="left"/>
        <w:rPr>
          <w:sz w:val="16"/>
        </w:rPr>
      </w:pPr>
      <w:r>
        <w:rPr>
          <w:sz w:val="16"/>
        </w:rPr>
        <w:t>(2</w:t>
      </w:r>
      <w:r>
        <w:rPr>
          <w:spacing w:val="28"/>
          <w:sz w:val="16"/>
        </w:rPr>
        <w:t xml:space="preserve"> </w:t>
      </w:r>
      <w:r>
        <w:rPr>
          <w:sz w:val="16"/>
        </w:rPr>
        <w:t>frascos</w:t>
      </w:r>
      <w:r>
        <w:rPr>
          <w:spacing w:val="29"/>
          <w:sz w:val="16"/>
        </w:rPr>
        <w:t xml:space="preserve"> </w:t>
      </w:r>
      <w:r>
        <w:rPr>
          <w:sz w:val="16"/>
        </w:rPr>
        <w:t>de</w:t>
      </w:r>
      <w:r>
        <w:rPr>
          <w:spacing w:val="29"/>
          <w:sz w:val="16"/>
        </w:rPr>
        <w:t xml:space="preserve"> </w:t>
      </w:r>
      <w:r>
        <w:rPr>
          <w:sz w:val="16"/>
        </w:rPr>
        <w:t>250</w:t>
      </w:r>
      <w:r>
        <w:rPr>
          <w:spacing w:val="-9"/>
          <w:sz w:val="16"/>
        </w:rPr>
        <w:t xml:space="preserve"> </w:t>
      </w:r>
      <w:r>
        <w:rPr>
          <w:sz w:val="16"/>
        </w:rPr>
        <w:t>01</w:t>
      </w:r>
      <w:r>
        <w:rPr>
          <w:spacing w:val="-37"/>
          <w:sz w:val="16"/>
        </w:rPr>
        <w:t xml:space="preserve"> </w:t>
      </w:r>
      <w:r>
        <w:rPr>
          <w:sz w:val="16"/>
        </w:rPr>
        <w:t>g)</w:t>
      </w:r>
    </w:p>
    <w:p w14:paraId="297CC0E2">
      <w:pPr>
        <w:pStyle w:val="7"/>
        <w:rPr>
          <w:sz w:val="18"/>
        </w:rPr>
      </w:pPr>
    </w:p>
    <w:p w14:paraId="4A8EA9EA">
      <w:pPr>
        <w:pStyle w:val="7"/>
        <w:rPr>
          <w:sz w:val="18"/>
        </w:rPr>
      </w:pPr>
    </w:p>
    <w:p w14:paraId="0D832081">
      <w:pPr>
        <w:pStyle w:val="7"/>
        <w:rPr>
          <w:sz w:val="18"/>
        </w:rPr>
      </w:pPr>
    </w:p>
    <w:p w14:paraId="7A7E1AB8">
      <w:pPr>
        <w:pStyle w:val="7"/>
        <w:spacing w:before="11"/>
        <w:rPr>
          <w:sz w:val="18"/>
        </w:rPr>
      </w:pPr>
    </w:p>
    <w:p w14:paraId="61B4B726">
      <w:pPr>
        <w:spacing w:before="0"/>
        <w:ind w:left="-8" w:right="0" w:firstLine="0"/>
        <w:jc w:val="left"/>
        <w:rPr>
          <w:sz w:val="16"/>
        </w:rPr>
      </w:pPr>
      <w:r>
        <w:rPr>
          <w:sz w:val="16"/>
        </w:rPr>
        <w:t>36.000</w:t>
      </w:r>
      <w:r>
        <w:rPr>
          <w:spacing w:val="-1"/>
          <w:sz w:val="16"/>
        </w:rPr>
        <w:t xml:space="preserve"> </w:t>
      </w:r>
      <w:r>
        <w:rPr>
          <w:sz w:val="16"/>
        </w:rPr>
        <w:t>g</w:t>
      </w:r>
    </w:p>
    <w:p w14:paraId="636FB680">
      <w:pPr>
        <w:spacing w:before="86" w:line="352" w:lineRule="auto"/>
        <w:ind w:left="-8" w:right="0" w:firstLine="0"/>
        <w:jc w:val="left"/>
        <w:rPr>
          <w:sz w:val="16"/>
        </w:rPr>
      </w:pPr>
      <w:r>
        <w:rPr>
          <w:spacing w:val="-1"/>
          <w:sz w:val="16"/>
        </w:rPr>
        <w:t>(72</w:t>
      </w:r>
      <w:r>
        <w:rPr>
          <w:spacing w:val="5"/>
          <w:sz w:val="16"/>
        </w:rPr>
        <w:t xml:space="preserve"> </w:t>
      </w:r>
      <w:r>
        <w:rPr>
          <w:spacing w:val="-1"/>
          <w:sz w:val="16"/>
        </w:rPr>
        <w:t>frascos</w:t>
      </w:r>
      <w:r>
        <w:rPr>
          <w:spacing w:val="5"/>
          <w:sz w:val="16"/>
        </w:rPr>
        <w:t xml:space="preserve"> </w:t>
      </w:r>
      <w:r>
        <w:rPr>
          <w:sz w:val="16"/>
        </w:rPr>
        <w:t>de</w:t>
      </w:r>
      <w:r>
        <w:rPr>
          <w:spacing w:val="5"/>
          <w:sz w:val="16"/>
        </w:rPr>
        <w:t xml:space="preserve"> </w:t>
      </w:r>
      <w:r>
        <w:rPr>
          <w:sz w:val="16"/>
        </w:rPr>
        <w:t>500</w:t>
      </w:r>
      <w:r>
        <w:rPr>
          <w:spacing w:val="-9"/>
          <w:sz w:val="16"/>
        </w:rPr>
        <w:t xml:space="preserve"> </w:t>
      </w:r>
      <w:r>
        <w:rPr>
          <w:sz w:val="16"/>
        </w:rPr>
        <w:t>01</w:t>
      </w:r>
      <w:r>
        <w:rPr>
          <w:spacing w:val="-37"/>
          <w:sz w:val="16"/>
        </w:rPr>
        <w:t xml:space="preserve"> </w:t>
      </w:r>
      <w:r>
        <w:rPr>
          <w:sz w:val="16"/>
        </w:rPr>
        <w:t>g)</w:t>
      </w:r>
    </w:p>
    <w:p w14:paraId="4246BAAB">
      <w:pPr>
        <w:pStyle w:val="7"/>
        <w:rPr>
          <w:sz w:val="18"/>
        </w:rPr>
      </w:pPr>
    </w:p>
    <w:p w14:paraId="08883377">
      <w:pPr>
        <w:pStyle w:val="7"/>
        <w:rPr>
          <w:sz w:val="18"/>
        </w:rPr>
      </w:pPr>
    </w:p>
    <w:p w14:paraId="2913D896">
      <w:pPr>
        <w:pStyle w:val="7"/>
        <w:rPr>
          <w:sz w:val="18"/>
        </w:rPr>
      </w:pPr>
    </w:p>
    <w:p w14:paraId="0EE7EB86">
      <w:pPr>
        <w:pStyle w:val="7"/>
        <w:rPr>
          <w:sz w:val="18"/>
        </w:rPr>
      </w:pPr>
    </w:p>
    <w:p w14:paraId="532FE935">
      <w:pPr>
        <w:pStyle w:val="7"/>
        <w:rPr>
          <w:sz w:val="18"/>
        </w:rPr>
      </w:pPr>
    </w:p>
    <w:p w14:paraId="4AECCFB6">
      <w:pPr>
        <w:pStyle w:val="7"/>
        <w:rPr>
          <w:sz w:val="18"/>
        </w:rPr>
      </w:pPr>
    </w:p>
    <w:p w14:paraId="1BD43EE4">
      <w:pPr>
        <w:pStyle w:val="7"/>
        <w:rPr>
          <w:sz w:val="18"/>
        </w:rPr>
      </w:pPr>
    </w:p>
    <w:p w14:paraId="70ABA448">
      <w:pPr>
        <w:pStyle w:val="7"/>
        <w:rPr>
          <w:sz w:val="18"/>
        </w:rPr>
      </w:pPr>
    </w:p>
    <w:p w14:paraId="51F68C63">
      <w:pPr>
        <w:pStyle w:val="7"/>
        <w:spacing w:before="10"/>
        <w:rPr>
          <w:sz w:val="22"/>
        </w:rPr>
      </w:pPr>
    </w:p>
    <w:p w14:paraId="552CC2B7">
      <w:pPr>
        <w:spacing w:before="0"/>
        <w:ind w:left="-8" w:right="0" w:firstLine="0"/>
        <w:jc w:val="left"/>
        <w:rPr>
          <w:sz w:val="16"/>
        </w:rPr>
      </w:pPr>
      <w:r>
        <w:rPr>
          <w:sz w:val="16"/>
        </w:rPr>
        <w:t>22.000</w:t>
      </w:r>
      <w:r>
        <w:rPr>
          <w:spacing w:val="-1"/>
          <w:sz w:val="16"/>
        </w:rPr>
        <w:t xml:space="preserve"> </w:t>
      </w:r>
      <w:r>
        <w:rPr>
          <w:sz w:val="16"/>
        </w:rPr>
        <w:t>g</w:t>
      </w:r>
    </w:p>
    <w:p w14:paraId="34DDD35F">
      <w:pPr>
        <w:spacing w:before="106" w:line="352" w:lineRule="auto"/>
        <w:ind w:left="301" w:right="4584" w:firstLine="0"/>
        <w:jc w:val="left"/>
        <w:rPr>
          <w:i/>
          <w:sz w:val="16"/>
        </w:rPr>
      </w:pPr>
      <w:r>
        <w:br w:type="column"/>
      </w:r>
      <w:r>
        <w:rPr>
          <w:i/>
          <w:sz w:val="16"/>
        </w:rPr>
        <w:t>PROQUIMIOS ISOFAR</w:t>
      </w:r>
    </w:p>
    <w:p w14:paraId="1DA95903">
      <w:pPr>
        <w:pStyle w:val="7"/>
        <w:rPr>
          <w:i/>
          <w:sz w:val="18"/>
        </w:rPr>
      </w:pPr>
    </w:p>
    <w:p w14:paraId="37B7CFCA">
      <w:pPr>
        <w:pStyle w:val="7"/>
        <w:rPr>
          <w:i/>
          <w:sz w:val="18"/>
        </w:rPr>
      </w:pPr>
    </w:p>
    <w:p w14:paraId="28F70A0E">
      <w:pPr>
        <w:pStyle w:val="7"/>
        <w:rPr>
          <w:i/>
          <w:sz w:val="18"/>
        </w:rPr>
      </w:pPr>
    </w:p>
    <w:p w14:paraId="1C756012">
      <w:pPr>
        <w:pStyle w:val="7"/>
        <w:rPr>
          <w:i/>
          <w:sz w:val="18"/>
        </w:rPr>
      </w:pPr>
    </w:p>
    <w:p w14:paraId="7550D3A8">
      <w:pPr>
        <w:pStyle w:val="7"/>
        <w:spacing w:before="5"/>
        <w:rPr>
          <w:i/>
          <w:sz w:val="24"/>
        </w:rPr>
      </w:pPr>
    </w:p>
    <w:p w14:paraId="7F0576D8">
      <w:pPr>
        <w:spacing w:before="0" w:line="352" w:lineRule="auto"/>
        <w:ind w:left="301" w:right="4584" w:firstLine="0"/>
        <w:jc w:val="left"/>
        <w:rPr>
          <w:i/>
          <w:sz w:val="16"/>
        </w:rPr>
      </w:pPr>
      <w:r>
        <w:rPr>
          <w:i/>
          <w:sz w:val="16"/>
        </w:rPr>
        <w:t>PROQUIMIOS ISOFAR</w:t>
      </w:r>
    </w:p>
    <w:p w14:paraId="6BA008B8">
      <w:pPr>
        <w:spacing w:after="0" w:line="352" w:lineRule="auto"/>
        <w:jc w:val="left"/>
        <w:rPr>
          <w:sz w:val="16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5">
            <w:col w:w="1228" w:space="40"/>
            <w:col w:w="3048" w:space="249"/>
            <w:col w:w="2310" w:space="39"/>
            <w:col w:w="1424" w:space="639"/>
            <w:col w:w="5883"/>
          </w:cols>
        </w:sectPr>
      </w:pPr>
    </w:p>
    <w:p w14:paraId="0A389BBB">
      <w:pPr>
        <w:tabs>
          <w:tab w:val="left" w:pos="827"/>
        </w:tabs>
        <w:spacing w:before="0" w:line="155" w:lineRule="exact"/>
        <w:ind w:left="301" w:right="0" w:firstLine="0"/>
        <w:jc w:val="left"/>
        <w:rPr>
          <w:sz w:val="16"/>
        </w:rPr>
      </w:pPr>
      <w:r>
        <w:rPr>
          <w:sz w:val="16"/>
        </w:rPr>
        <w:t>1.8</w:t>
      </w:r>
      <w:r>
        <w:rPr>
          <w:sz w:val="16"/>
        </w:rPr>
        <w:tab/>
      </w:r>
      <w:r>
        <w:rPr>
          <w:spacing w:val="-2"/>
          <w:sz w:val="16"/>
        </w:rPr>
        <w:t>70805</w:t>
      </w:r>
    </w:p>
    <w:p w14:paraId="75AADC73">
      <w:pPr>
        <w:spacing w:before="0" w:line="130" w:lineRule="exact"/>
        <w:ind w:left="2892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G</w:t>
      </w:r>
    </w:p>
    <w:p w14:paraId="333A8C29">
      <w:pPr>
        <w:tabs>
          <w:tab w:val="left" w:pos="2392"/>
        </w:tabs>
        <w:spacing w:before="0" w:line="159" w:lineRule="exact"/>
        <w:ind w:left="131" w:right="0" w:firstLine="0"/>
        <w:jc w:val="left"/>
        <w:rPr>
          <w:sz w:val="16"/>
        </w:rPr>
      </w:pPr>
      <w:r>
        <w:rPr>
          <w:sz w:val="16"/>
        </w:rPr>
        <w:t>CONCENTRACAO:</w:t>
      </w:r>
      <w:r>
        <w:rPr>
          <w:sz w:val="16"/>
        </w:rPr>
        <w:tab/>
      </w:r>
      <w:r>
        <w:rPr>
          <w:sz w:val="16"/>
        </w:rPr>
        <w:t>PURA,</w:t>
      </w:r>
    </w:p>
    <w:p w14:paraId="1E4D156F">
      <w:pPr>
        <w:tabs>
          <w:tab w:val="left" w:pos="2197"/>
        </w:tabs>
        <w:spacing w:before="86" w:line="352" w:lineRule="auto"/>
        <w:ind w:left="131" w:right="186" w:firstLine="0"/>
        <w:jc w:val="left"/>
        <w:rPr>
          <w:sz w:val="16"/>
        </w:rPr>
      </w:pPr>
      <w:r>
        <w:rPr>
          <w:sz w:val="16"/>
        </w:rPr>
        <w:t>FORNECIMENTO:</w:t>
      </w:r>
      <w:r>
        <w:rPr>
          <w:sz w:val="16"/>
        </w:rPr>
        <w:tab/>
      </w:r>
      <w:r>
        <w:rPr>
          <w:spacing w:val="-1"/>
          <w:sz w:val="16"/>
        </w:rPr>
        <w:t>FRASCO,</w:t>
      </w:r>
      <w:r>
        <w:rPr>
          <w:spacing w:val="-37"/>
          <w:sz w:val="16"/>
        </w:rPr>
        <w:t xml:space="preserve"> </w:t>
      </w:r>
      <w:r>
        <w:rPr>
          <w:sz w:val="16"/>
        </w:rPr>
        <w:t>FORMULA</w:t>
      </w:r>
      <w:r>
        <w:rPr>
          <w:spacing w:val="-9"/>
          <w:sz w:val="16"/>
        </w:rPr>
        <w:t xml:space="preserve"> </w:t>
      </w:r>
      <w:r>
        <w:rPr>
          <w:sz w:val="16"/>
        </w:rPr>
        <w:t>MOLECUILAR:</w:t>
      </w:r>
      <w:r>
        <w:rPr>
          <w:spacing w:val="-1"/>
          <w:sz w:val="16"/>
        </w:rPr>
        <w:t xml:space="preserve"> </w:t>
      </w:r>
      <w:r>
        <w:rPr>
          <w:sz w:val="16"/>
        </w:rPr>
        <w:t>N/D</w:t>
      </w:r>
    </w:p>
    <w:p w14:paraId="48F34C8A">
      <w:pPr>
        <w:pStyle w:val="7"/>
        <w:rPr>
          <w:sz w:val="18"/>
        </w:rPr>
      </w:pPr>
    </w:p>
    <w:p w14:paraId="79A8628A">
      <w:pPr>
        <w:pStyle w:val="7"/>
        <w:rPr>
          <w:sz w:val="18"/>
        </w:rPr>
      </w:pPr>
    </w:p>
    <w:p w14:paraId="638567BE">
      <w:pPr>
        <w:pStyle w:val="7"/>
        <w:rPr>
          <w:sz w:val="18"/>
        </w:rPr>
      </w:pPr>
    </w:p>
    <w:p w14:paraId="6C8B5FAE">
      <w:pPr>
        <w:pStyle w:val="7"/>
        <w:rPr>
          <w:sz w:val="18"/>
        </w:rPr>
      </w:pPr>
    </w:p>
    <w:p w14:paraId="13BE1694">
      <w:pPr>
        <w:pStyle w:val="7"/>
        <w:spacing w:before="2"/>
        <w:rPr>
          <w:sz w:val="15"/>
        </w:rPr>
      </w:pPr>
    </w:p>
    <w:p w14:paraId="62EFD0FA">
      <w:pPr>
        <w:tabs>
          <w:tab w:val="left" w:pos="1211"/>
          <w:tab w:val="left" w:pos="1421"/>
        </w:tabs>
        <w:spacing w:before="0" w:line="270" w:lineRule="atLeast"/>
        <w:ind w:left="131" w:right="186" w:firstLine="0"/>
        <w:jc w:val="left"/>
        <w:rPr>
          <w:sz w:val="16"/>
        </w:rPr>
      </w:pPr>
      <w:r>
        <w:rPr>
          <w:sz w:val="16"/>
        </w:rPr>
        <w:t>PRODUTO</w:t>
      </w:r>
      <w:r>
        <w:rPr>
          <w:sz w:val="16"/>
        </w:rPr>
        <w:tab/>
      </w:r>
      <w:r>
        <w:rPr>
          <w:spacing w:val="-1"/>
          <w:sz w:val="16"/>
        </w:rPr>
        <w:t>QUIMICO,DESCRICAO</w:t>
      </w:r>
      <w:r>
        <w:rPr>
          <w:spacing w:val="-37"/>
          <w:sz w:val="16"/>
        </w:rPr>
        <w:t xml:space="preserve"> </w:t>
      </w:r>
      <w:r>
        <w:rPr>
          <w:sz w:val="16"/>
        </w:rPr>
        <w:t>QUIMICA:</w:t>
      </w:r>
      <w:r>
        <w:rPr>
          <w:sz w:val="16"/>
        </w:rPr>
        <w:tab/>
      </w:r>
      <w:r>
        <w:rPr>
          <w:sz w:val="16"/>
        </w:rPr>
        <w:tab/>
      </w:r>
      <w:r>
        <w:rPr>
          <w:spacing w:val="-2"/>
          <w:sz w:val="16"/>
        </w:rPr>
        <w:t>PROPILPARABENO,</w:t>
      </w:r>
    </w:p>
    <w:p w14:paraId="1A4DE22C">
      <w:pPr>
        <w:spacing w:before="106" w:line="352" w:lineRule="auto"/>
        <w:ind w:left="301" w:right="0" w:firstLine="0"/>
        <w:jc w:val="both"/>
        <w:rPr>
          <w:sz w:val="16"/>
        </w:rPr>
      </w:pPr>
      <w:r>
        <w:br w:type="column"/>
      </w:r>
      <w:r>
        <w:rPr>
          <w:color w:val="202024"/>
          <w:sz w:val="16"/>
        </w:rPr>
        <w:t>colágeno,</w:t>
      </w:r>
      <w:r>
        <w:rPr>
          <w:color w:val="202024"/>
          <w:spacing w:val="1"/>
          <w:sz w:val="16"/>
        </w:rPr>
        <w:t xml:space="preserve"> </w:t>
      </w:r>
      <w:r>
        <w:rPr>
          <w:color w:val="202024"/>
          <w:sz w:val="16"/>
        </w:rPr>
        <w:t>proporcionando</w:t>
      </w:r>
      <w:r>
        <w:rPr>
          <w:color w:val="202024"/>
          <w:spacing w:val="-37"/>
          <w:sz w:val="16"/>
        </w:rPr>
        <w:t xml:space="preserve"> </w:t>
      </w:r>
      <w:r>
        <w:rPr>
          <w:color w:val="202024"/>
          <w:sz w:val="16"/>
        </w:rPr>
        <w:t>crescimento tecidual uniforme.</w:t>
      </w:r>
      <w:r>
        <w:rPr>
          <w:color w:val="202024"/>
          <w:spacing w:val="-37"/>
          <w:sz w:val="16"/>
        </w:rPr>
        <w:t xml:space="preserve"> </w:t>
      </w:r>
      <w:r>
        <w:rPr>
          <w:color w:val="202024"/>
          <w:sz w:val="16"/>
        </w:rPr>
        <w:t>Funciona</w:t>
      </w:r>
      <w:r>
        <w:rPr>
          <w:color w:val="202024"/>
          <w:spacing w:val="1"/>
          <w:sz w:val="16"/>
        </w:rPr>
        <w:t xml:space="preserve"> </w:t>
      </w:r>
      <w:r>
        <w:rPr>
          <w:color w:val="202024"/>
          <w:sz w:val="16"/>
        </w:rPr>
        <w:t>também</w:t>
      </w:r>
      <w:r>
        <w:rPr>
          <w:color w:val="202024"/>
          <w:spacing w:val="1"/>
          <w:sz w:val="16"/>
        </w:rPr>
        <w:t xml:space="preserve"> </w:t>
      </w:r>
      <w:r>
        <w:rPr>
          <w:color w:val="202024"/>
          <w:sz w:val="16"/>
        </w:rPr>
        <w:t>como</w:t>
      </w:r>
      <w:r>
        <w:rPr>
          <w:color w:val="202024"/>
          <w:spacing w:val="1"/>
          <w:sz w:val="16"/>
        </w:rPr>
        <w:t xml:space="preserve"> </w:t>
      </w:r>
      <w:r>
        <w:rPr>
          <w:color w:val="202024"/>
          <w:sz w:val="16"/>
        </w:rPr>
        <w:t>potente</w:t>
      </w:r>
      <w:r>
        <w:rPr>
          <w:color w:val="202024"/>
          <w:spacing w:val="1"/>
          <w:sz w:val="16"/>
        </w:rPr>
        <w:t xml:space="preserve"> </w:t>
      </w:r>
      <w:r>
        <w:rPr>
          <w:color w:val="202024"/>
          <w:sz w:val="16"/>
        </w:rPr>
        <w:t>digestivo</w:t>
      </w:r>
      <w:r>
        <w:rPr>
          <w:color w:val="202024"/>
          <w:spacing w:val="1"/>
          <w:sz w:val="16"/>
        </w:rPr>
        <w:t xml:space="preserve"> </w:t>
      </w:r>
      <w:r>
        <w:rPr>
          <w:color w:val="202024"/>
          <w:sz w:val="16"/>
        </w:rPr>
        <w:t>de</w:t>
      </w:r>
      <w:r>
        <w:rPr>
          <w:color w:val="202024"/>
          <w:spacing w:val="1"/>
          <w:sz w:val="16"/>
        </w:rPr>
        <w:t xml:space="preserve"> </w:t>
      </w:r>
      <w:r>
        <w:rPr>
          <w:color w:val="202024"/>
          <w:sz w:val="16"/>
        </w:rPr>
        <w:t>material</w:t>
      </w:r>
      <w:r>
        <w:rPr>
          <w:color w:val="202024"/>
          <w:spacing w:val="-37"/>
          <w:sz w:val="16"/>
        </w:rPr>
        <w:t xml:space="preserve"> </w:t>
      </w:r>
      <w:r>
        <w:rPr>
          <w:color w:val="202024"/>
          <w:sz w:val="16"/>
        </w:rPr>
        <w:t>morto</w:t>
      </w:r>
      <w:r>
        <w:rPr>
          <w:color w:val="202024"/>
          <w:spacing w:val="1"/>
          <w:sz w:val="16"/>
        </w:rPr>
        <w:t xml:space="preserve"> </w:t>
      </w:r>
      <w:r>
        <w:rPr>
          <w:color w:val="202024"/>
          <w:sz w:val="16"/>
        </w:rPr>
        <w:t>proteico.</w:t>
      </w:r>
      <w:r>
        <w:rPr>
          <w:color w:val="202024"/>
          <w:spacing w:val="1"/>
          <w:sz w:val="16"/>
        </w:rPr>
        <w:t xml:space="preserve"> </w:t>
      </w:r>
      <w:r>
        <w:rPr>
          <w:color w:val="202024"/>
          <w:sz w:val="16"/>
        </w:rPr>
        <w:t>Utilizado</w:t>
      </w:r>
      <w:r>
        <w:rPr>
          <w:color w:val="202024"/>
          <w:spacing w:val="1"/>
          <w:sz w:val="16"/>
        </w:rPr>
        <w:t xml:space="preserve"> </w:t>
      </w:r>
      <w:r>
        <w:rPr>
          <w:color w:val="202024"/>
          <w:sz w:val="16"/>
        </w:rPr>
        <w:t>na</w:t>
      </w:r>
      <w:r>
        <w:rPr>
          <w:color w:val="202024"/>
          <w:spacing w:val="1"/>
          <w:sz w:val="16"/>
        </w:rPr>
        <w:t xml:space="preserve"> </w:t>
      </w:r>
      <w:r>
        <w:rPr>
          <w:color w:val="202024"/>
          <w:sz w:val="16"/>
        </w:rPr>
        <w:t>manipulação</w:t>
      </w:r>
      <w:r>
        <w:rPr>
          <w:color w:val="202024"/>
          <w:spacing w:val="1"/>
          <w:sz w:val="16"/>
        </w:rPr>
        <w:t xml:space="preserve"> </w:t>
      </w:r>
      <w:r>
        <w:rPr>
          <w:color w:val="202024"/>
          <w:sz w:val="16"/>
        </w:rPr>
        <w:t>de</w:t>
      </w:r>
      <w:r>
        <w:rPr>
          <w:color w:val="202024"/>
          <w:spacing w:val="1"/>
          <w:sz w:val="16"/>
        </w:rPr>
        <w:t xml:space="preserve"> </w:t>
      </w:r>
      <w:r>
        <w:rPr>
          <w:color w:val="202024"/>
          <w:sz w:val="16"/>
        </w:rPr>
        <w:t>formulações</w:t>
      </w:r>
      <w:r>
        <w:rPr>
          <w:color w:val="202024"/>
          <w:spacing w:val="1"/>
          <w:sz w:val="16"/>
        </w:rPr>
        <w:t xml:space="preserve"> </w:t>
      </w:r>
      <w:r>
        <w:rPr>
          <w:color w:val="202024"/>
          <w:sz w:val="16"/>
        </w:rPr>
        <w:t>farmacêuticas</w:t>
      </w:r>
      <w:r>
        <w:rPr>
          <w:color w:val="202024"/>
          <w:spacing w:val="-1"/>
          <w:sz w:val="16"/>
        </w:rPr>
        <w:t xml:space="preserve"> </w:t>
      </w:r>
      <w:r>
        <w:rPr>
          <w:color w:val="202024"/>
          <w:sz w:val="16"/>
        </w:rPr>
        <w:t>de</w:t>
      </w:r>
      <w:r>
        <w:rPr>
          <w:color w:val="202024"/>
          <w:spacing w:val="-1"/>
          <w:sz w:val="16"/>
        </w:rPr>
        <w:t xml:space="preserve"> </w:t>
      </w:r>
      <w:r>
        <w:rPr>
          <w:color w:val="202024"/>
          <w:sz w:val="16"/>
        </w:rPr>
        <w:t>uso</w:t>
      </w:r>
      <w:r>
        <w:rPr>
          <w:color w:val="202024"/>
          <w:spacing w:val="-1"/>
          <w:sz w:val="16"/>
        </w:rPr>
        <w:t xml:space="preserve"> </w:t>
      </w:r>
      <w:r>
        <w:rPr>
          <w:color w:val="202024"/>
          <w:sz w:val="16"/>
        </w:rPr>
        <w:t>tópico.</w:t>
      </w:r>
    </w:p>
    <w:p w14:paraId="770105AE">
      <w:pPr>
        <w:spacing w:before="161"/>
        <w:ind w:left="301" w:right="0" w:firstLine="0"/>
        <w:jc w:val="both"/>
        <w:rPr>
          <w:sz w:val="16"/>
        </w:rPr>
      </w:pPr>
      <w:r>
        <w:rPr>
          <w:color w:val="202024"/>
          <w:sz w:val="16"/>
        </w:rPr>
        <w:t xml:space="preserve">Conservante    </w:t>
      </w:r>
      <w:r>
        <w:rPr>
          <w:color w:val="202024"/>
          <w:spacing w:val="22"/>
          <w:sz w:val="16"/>
        </w:rPr>
        <w:t xml:space="preserve"> </w:t>
      </w:r>
      <w:r>
        <w:rPr>
          <w:color w:val="202024"/>
          <w:sz w:val="16"/>
        </w:rPr>
        <w:t>antimicrobiano</w:t>
      </w:r>
    </w:p>
    <w:p w14:paraId="2D74BE1F">
      <w:pPr>
        <w:tabs>
          <w:tab w:val="left" w:pos="2362"/>
        </w:tabs>
        <w:spacing w:before="0" w:line="155" w:lineRule="exact"/>
        <w:ind w:left="-8" w:right="0" w:firstLine="0"/>
        <w:jc w:val="left"/>
        <w:rPr>
          <w:i/>
          <w:sz w:val="16"/>
        </w:rPr>
      </w:pPr>
      <w:r>
        <w:br w:type="column"/>
      </w:r>
      <w:r>
        <w:rPr>
          <w:sz w:val="16"/>
        </w:rPr>
        <w:t>(88</w:t>
      </w:r>
      <w:r>
        <w:rPr>
          <w:spacing w:val="7"/>
          <w:sz w:val="16"/>
        </w:rPr>
        <w:t xml:space="preserve"> </w:t>
      </w:r>
      <w:r>
        <w:rPr>
          <w:sz w:val="16"/>
        </w:rPr>
        <w:t>frascos</w:t>
      </w:r>
      <w:r>
        <w:rPr>
          <w:spacing w:val="7"/>
          <w:sz w:val="16"/>
        </w:rPr>
        <w:t xml:space="preserve"> </w:t>
      </w:r>
      <w:r>
        <w:rPr>
          <w:sz w:val="16"/>
        </w:rPr>
        <w:t>de</w:t>
      </w:r>
      <w:r>
        <w:rPr>
          <w:spacing w:val="7"/>
          <w:sz w:val="16"/>
        </w:rPr>
        <w:t xml:space="preserve"> </w:t>
      </w:r>
      <w:r>
        <w:rPr>
          <w:sz w:val="16"/>
        </w:rPr>
        <w:t>250</w:t>
      </w:r>
      <w:r>
        <w:rPr>
          <w:spacing w:val="-8"/>
          <w:sz w:val="16"/>
        </w:rPr>
        <w:t xml:space="preserve"> </w:t>
      </w:r>
      <w:r>
        <w:rPr>
          <w:sz w:val="16"/>
        </w:rPr>
        <w:t>01</w:t>
      </w:r>
      <w:r>
        <w:rPr>
          <w:sz w:val="16"/>
        </w:rPr>
        <w:tab/>
      </w:r>
      <w:r>
        <w:rPr>
          <w:i/>
          <w:sz w:val="16"/>
        </w:rPr>
        <w:t>PROQUIMIOS</w:t>
      </w:r>
    </w:p>
    <w:p w14:paraId="72928F85">
      <w:pPr>
        <w:spacing w:before="86"/>
        <w:ind w:left="-8" w:right="0" w:firstLine="0"/>
        <w:jc w:val="left"/>
        <w:rPr>
          <w:sz w:val="16"/>
        </w:rPr>
      </w:pPr>
      <w:r>
        <w:rPr>
          <w:sz w:val="16"/>
        </w:rPr>
        <w:t>g)</w:t>
      </w:r>
    </w:p>
    <w:p w14:paraId="7271C973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4">
            <w:col w:w="1228" w:space="40"/>
            <w:col w:w="3048" w:space="249"/>
            <w:col w:w="2310" w:space="39"/>
            <w:col w:w="7946"/>
          </w:cols>
        </w:sectPr>
      </w:pPr>
    </w:p>
    <w:p w14:paraId="59C55971">
      <w:pPr>
        <w:pStyle w:val="7"/>
        <w:rPr>
          <w:sz w:val="21"/>
        </w:rPr>
      </w:pPr>
    </w:p>
    <w:p w14:paraId="615C1D6F">
      <w:pPr>
        <w:tabs>
          <w:tab w:val="left" w:pos="827"/>
        </w:tabs>
        <w:spacing w:before="0"/>
        <w:ind w:left="301" w:right="0" w:firstLine="0"/>
        <w:jc w:val="left"/>
        <w:rPr>
          <w:sz w:val="16"/>
        </w:rPr>
      </w:pPr>
      <w:r>
        <w:rPr>
          <w:sz w:val="16"/>
        </w:rPr>
        <w:t>1.9</w:t>
      </w:r>
      <w:r>
        <w:rPr>
          <w:sz w:val="16"/>
        </w:rPr>
        <w:tab/>
      </w:r>
      <w:r>
        <w:rPr>
          <w:spacing w:val="-2"/>
          <w:sz w:val="16"/>
        </w:rPr>
        <w:t>18646</w:t>
      </w:r>
    </w:p>
    <w:p w14:paraId="632BEA07">
      <w:pPr>
        <w:tabs>
          <w:tab w:val="left" w:pos="1280"/>
          <w:tab w:val="left" w:pos="2077"/>
        </w:tabs>
        <w:spacing w:before="106" w:line="159" w:lineRule="exact"/>
        <w:ind w:left="131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PUREZA:</w:t>
      </w:r>
      <w:r>
        <w:rPr>
          <w:sz w:val="16"/>
        </w:rPr>
        <w:tab/>
      </w:r>
      <w:r>
        <w:rPr>
          <w:sz w:val="16"/>
        </w:rPr>
        <w:t>N/D,</w:t>
      </w:r>
      <w:r>
        <w:rPr>
          <w:sz w:val="16"/>
        </w:rPr>
        <w:tab/>
      </w:r>
      <w:r>
        <w:rPr>
          <w:sz w:val="16"/>
        </w:rPr>
        <w:t>FORMULA</w:t>
      </w:r>
    </w:p>
    <w:p w14:paraId="25ABE1D1">
      <w:pPr>
        <w:spacing w:before="0" w:line="135" w:lineRule="exact"/>
        <w:ind w:left="2892" w:right="0" w:firstLine="0"/>
        <w:jc w:val="left"/>
        <w:rPr>
          <w:sz w:val="16"/>
        </w:rPr>
      </w:pPr>
      <w:r>
        <w:rPr>
          <w:sz w:val="16"/>
        </w:rPr>
        <w:t>G</w:t>
      </w:r>
    </w:p>
    <w:p w14:paraId="58F9F08B">
      <w:pPr>
        <w:spacing w:before="0" w:line="159" w:lineRule="exact"/>
        <w:ind w:left="131" w:right="0" w:firstLine="0"/>
        <w:jc w:val="left"/>
        <w:rPr>
          <w:sz w:val="16"/>
        </w:rPr>
      </w:pPr>
      <w:r>
        <w:rPr>
          <w:sz w:val="16"/>
        </w:rPr>
        <w:t xml:space="preserve">MOLECULAR:  </w:t>
      </w:r>
      <w:r>
        <w:rPr>
          <w:spacing w:val="19"/>
          <w:sz w:val="16"/>
        </w:rPr>
        <w:t xml:space="preserve"> </w:t>
      </w:r>
      <w:r>
        <w:rPr>
          <w:sz w:val="16"/>
        </w:rPr>
        <w:t xml:space="preserve">N/D,  </w:t>
      </w:r>
      <w:r>
        <w:rPr>
          <w:spacing w:val="12"/>
          <w:sz w:val="16"/>
        </w:rPr>
        <w:t xml:space="preserve"> </w:t>
      </w:r>
      <w:r>
        <w:rPr>
          <w:sz w:val="16"/>
        </w:rPr>
        <w:t xml:space="preserve">ASPECTO:  </w:t>
      </w:r>
      <w:r>
        <w:rPr>
          <w:spacing w:val="20"/>
          <w:sz w:val="16"/>
        </w:rPr>
        <w:t xml:space="preserve"> </w:t>
      </w:r>
      <w:r>
        <w:rPr>
          <w:sz w:val="16"/>
        </w:rPr>
        <w:t>PO</w:t>
      </w:r>
    </w:p>
    <w:p w14:paraId="75F02ECA">
      <w:pPr>
        <w:tabs>
          <w:tab w:val="left" w:pos="1899"/>
        </w:tabs>
        <w:spacing w:before="86" w:line="352" w:lineRule="auto"/>
        <w:ind w:left="131" w:right="186" w:firstLine="0"/>
        <w:jc w:val="left"/>
        <w:rPr>
          <w:sz w:val="16"/>
        </w:rPr>
      </w:pPr>
      <w:r>
        <w:rPr>
          <w:sz w:val="16"/>
        </w:rPr>
        <w:t>CRISTALINO,</w:t>
      </w:r>
      <w:r>
        <w:rPr>
          <w:sz w:val="16"/>
        </w:rPr>
        <w:tab/>
      </w:r>
      <w:r>
        <w:rPr>
          <w:spacing w:val="-1"/>
          <w:sz w:val="16"/>
        </w:rPr>
        <w:t>APLICACAO:</w:t>
      </w:r>
      <w:r>
        <w:rPr>
          <w:spacing w:val="-37"/>
          <w:sz w:val="16"/>
        </w:rPr>
        <w:t xml:space="preserve"> </w:t>
      </w:r>
      <w:r>
        <w:rPr>
          <w:sz w:val="16"/>
        </w:rPr>
        <w:t>INDUSTRIA</w:t>
      </w:r>
      <w:r>
        <w:rPr>
          <w:spacing w:val="-10"/>
          <w:sz w:val="16"/>
        </w:rPr>
        <w:t xml:space="preserve"> </w:t>
      </w:r>
      <w:r>
        <w:rPr>
          <w:sz w:val="16"/>
        </w:rPr>
        <w:t>FARMACEUTICA</w:t>
      </w:r>
    </w:p>
    <w:p w14:paraId="01FF6A01">
      <w:pPr>
        <w:pStyle w:val="7"/>
        <w:spacing w:before="9"/>
        <w:rPr>
          <w:sz w:val="16"/>
        </w:rPr>
      </w:pPr>
    </w:p>
    <w:p w14:paraId="62E95668">
      <w:pPr>
        <w:tabs>
          <w:tab w:val="left" w:pos="915"/>
          <w:tab w:val="left" w:pos="2077"/>
          <w:tab w:val="left" w:pos="2153"/>
        </w:tabs>
        <w:spacing w:before="0" w:line="270" w:lineRule="atLeast"/>
        <w:ind w:left="131" w:right="186" w:firstLine="0"/>
        <w:jc w:val="left"/>
        <w:rPr>
          <w:sz w:val="16"/>
        </w:rPr>
      </w:pPr>
      <w:r>
        <w:rPr>
          <w:sz w:val="16"/>
        </w:rPr>
        <w:t>SORBITOL,ASPECTO:</w:t>
      </w:r>
      <w:r>
        <w:rPr>
          <w:sz w:val="16"/>
        </w:rPr>
        <w:tab/>
      </w:r>
      <w:r>
        <w:rPr>
          <w:sz w:val="16"/>
        </w:rPr>
        <w:tab/>
      </w:r>
      <w:r>
        <w:rPr>
          <w:spacing w:val="-1"/>
          <w:sz w:val="16"/>
        </w:rPr>
        <w:t>LIQUIDO,</w:t>
      </w:r>
      <w:r>
        <w:rPr>
          <w:spacing w:val="-37"/>
          <w:sz w:val="16"/>
        </w:rPr>
        <w:t xml:space="preserve"> </w:t>
      </w:r>
      <w:r>
        <w:rPr>
          <w:sz w:val="16"/>
        </w:rPr>
        <w:t>COR:</w:t>
      </w:r>
      <w:r>
        <w:rPr>
          <w:sz w:val="16"/>
        </w:rPr>
        <w:tab/>
      </w:r>
      <w:r>
        <w:rPr>
          <w:sz w:val="16"/>
        </w:rPr>
        <w:t>INCOLOR,</w:t>
      </w:r>
      <w:r>
        <w:rPr>
          <w:sz w:val="16"/>
        </w:rPr>
        <w:tab/>
      </w:r>
      <w:r>
        <w:rPr>
          <w:spacing w:val="-1"/>
          <w:sz w:val="16"/>
        </w:rPr>
        <w:t>FORMULA</w:t>
      </w:r>
    </w:p>
    <w:p w14:paraId="2B7CF882">
      <w:pPr>
        <w:tabs>
          <w:tab w:val="left" w:pos="1130"/>
          <w:tab w:val="left" w:pos="1560"/>
          <w:tab w:val="left" w:pos="2176"/>
        </w:tabs>
        <w:spacing w:before="0" w:line="156" w:lineRule="exact"/>
        <w:ind w:left="301" w:right="0" w:firstLine="0"/>
        <w:jc w:val="left"/>
        <w:rPr>
          <w:sz w:val="16"/>
        </w:rPr>
      </w:pPr>
      <w:r>
        <w:br w:type="column"/>
      </w:r>
      <w:r>
        <w:rPr>
          <w:color w:val="202024"/>
          <w:sz w:val="16"/>
        </w:rPr>
        <w:t>derivado</w:t>
      </w:r>
      <w:r>
        <w:rPr>
          <w:color w:val="202024"/>
          <w:sz w:val="16"/>
        </w:rPr>
        <w:tab/>
      </w:r>
      <w:r>
        <w:rPr>
          <w:color w:val="202024"/>
          <w:sz w:val="16"/>
        </w:rPr>
        <w:t>do</w:t>
      </w:r>
      <w:r>
        <w:rPr>
          <w:color w:val="202024"/>
          <w:sz w:val="16"/>
        </w:rPr>
        <w:tab/>
      </w:r>
      <w:r>
        <w:rPr>
          <w:color w:val="202024"/>
          <w:sz w:val="16"/>
        </w:rPr>
        <w:t>ácido</w:t>
      </w:r>
      <w:r>
        <w:rPr>
          <w:color w:val="202024"/>
          <w:sz w:val="16"/>
        </w:rPr>
        <w:tab/>
      </w:r>
      <w:r>
        <w:rPr>
          <w:color w:val="202024"/>
          <w:sz w:val="16"/>
        </w:rPr>
        <w:t>p-</w:t>
      </w:r>
      <w:r>
        <w:rPr>
          <w:color w:val="202024"/>
          <w:spacing w:val="-8"/>
          <w:sz w:val="16"/>
        </w:rPr>
        <w:t xml:space="preserve"> </w:t>
      </w:r>
      <w:r>
        <w:rPr>
          <w:sz w:val="16"/>
        </w:rPr>
        <w:t>800</w:t>
      </w:r>
      <w:r>
        <w:rPr>
          <w:spacing w:val="-1"/>
          <w:sz w:val="16"/>
        </w:rPr>
        <w:t xml:space="preserve"> </w:t>
      </w:r>
      <w:r>
        <w:rPr>
          <w:sz w:val="16"/>
        </w:rPr>
        <w:t>g</w:t>
      </w:r>
    </w:p>
    <w:p w14:paraId="0C6790C7">
      <w:pPr>
        <w:tabs>
          <w:tab w:val="left" w:pos="1354"/>
          <w:tab w:val="left" w:pos="1741"/>
        </w:tabs>
        <w:spacing w:before="86" w:line="352" w:lineRule="auto"/>
        <w:ind w:left="301" w:right="38" w:firstLine="0"/>
        <w:jc w:val="left"/>
        <w:rPr>
          <w:sz w:val="16"/>
        </w:rPr>
      </w:pPr>
      <w:r>
        <w:rPr>
          <w:color w:val="202024"/>
          <w:sz w:val="16"/>
        </w:rPr>
        <w:t>hidroxibenzóico</w:t>
      </w:r>
      <w:r>
        <w:rPr>
          <w:color w:val="202024"/>
          <w:spacing w:val="7"/>
          <w:sz w:val="16"/>
        </w:rPr>
        <w:t xml:space="preserve"> </w:t>
      </w:r>
      <w:r>
        <w:rPr>
          <w:color w:val="202024"/>
          <w:sz w:val="16"/>
        </w:rPr>
        <w:t>utilizado</w:t>
      </w:r>
      <w:r>
        <w:rPr>
          <w:color w:val="202024"/>
          <w:spacing w:val="6"/>
          <w:sz w:val="16"/>
        </w:rPr>
        <w:t xml:space="preserve"> </w:t>
      </w:r>
      <w:r>
        <w:rPr>
          <w:color w:val="202024"/>
          <w:sz w:val="16"/>
        </w:rPr>
        <w:t>na</w:t>
      </w:r>
      <w:r>
        <w:rPr>
          <w:color w:val="202024"/>
          <w:spacing w:val="-9"/>
          <w:sz w:val="16"/>
        </w:rPr>
        <w:t xml:space="preserve"> </w:t>
      </w:r>
      <w:r>
        <w:rPr>
          <w:sz w:val="16"/>
        </w:rPr>
        <w:t>(8</w:t>
      </w:r>
      <w:r>
        <w:rPr>
          <w:spacing w:val="31"/>
          <w:sz w:val="16"/>
        </w:rPr>
        <w:t xml:space="preserve"> </w:t>
      </w:r>
      <w:r>
        <w:rPr>
          <w:sz w:val="16"/>
        </w:rPr>
        <w:t>frascos</w:t>
      </w:r>
      <w:r>
        <w:rPr>
          <w:spacing w:val="31"/>
          <w:sz w:val="16"/>
        </w:rPr>
        <w:t xml:space="preserve"> </w:t>
      </w:r>
      <w:r>
        <w:rPr>
          <w:sz w:val="16"/>
        </w:rPr>
        <w:t>de</w:t>
      </w:r>
      <w:r>
        <w:rPr>
          <w:spacing w:val="31"/>
          <w:sz w:val="16"/>
        </w:rPr>
        <w:t xml:space="preserve"> </w:t>
      </w:r>
      <w:r>
        <w:rPr>
          <w:sz w:val="16"/>
        </w:rPr>
        <w:t>100</w:t>
      </w:r>
      <w:r>
        <w:rPr>
          <w:spacing w:val="-9"/>
          <w:sz w:val="16"/>
        </w:rPr>
        <w:t xml:space="preserve"> </w:t>
      </w:r>
      <w:r>
        <w:rPr>
          <w:sz w:val="16"/>
        </w:rPr>
        <w:t>01</w:t>
      </w:r>
      <w:r>
        <w:rPr>
          <w:spacing w:val="-37"/>
          <w:sz w:val="16"/>
        </w:rPr>
        <w:t xml:space="preserve"> </w:t>
      </w:r>
      <w:r>
        <w:rPr>
          <w:color w:val="202024"/>
          <w:sz w:val="16"/>
        </w:rPr>
        <w:t>manipulação</w:t>
      </w:r>
      <w:r>
        <w:rPr>
          <w:color w:val="202024"/>
          <w:sz w:val="16"/>
        </w:rPr>
        <w:tab/>
      </w:r>
      <w:r>
        <w:rPr>
          <w:color w:val="202024"/>
          <w:sz w:val="16"/>
        </w:rPr>
        <w:t>de</w:t>
      </w:r>
      <w:r>
        <w:rPr>
          <w:color w:val="202024"/>
          <w:sz w:val="16"/>
        </w:rPr>
        <w:tab/>
      </w:r>
      <w:r>
        <w:rPr>
          <w:color w:val="202024"/>
          <w:sz w:val="16"/>
        </w:rPr>
        <w:t>fórmulas</w:t>
      </w:r>
      <w:r>
        <w:rPr>
          <w:color w:val="202024"/>
          <w:spacing w:val="-8"/>
          <w:sz w:val="16"/>
        </w:rPr>
        <w:t xml:space="preserve"> </w:t>
      </w:r>
      <w:r>
        <w:rPr>
          <w:sz w:val="16"/>
        </w:rPr>
        <w:t>g)</w:t>
      </w:r>
    </w:p>
    <w:p w14:paraId="70DEE8EE">
      <w:pPr>
        <w:spacing w:before="0" w:line="183" w:lineRule="exact"/>
        <w:ind w:left="301" w:right="0" w:firstLine="0"/>
        <w:jc w:val="left"/>
        <w:rPr>
          <w:sz w:val="16"/>
        </w:rPr>
      </w:pPr>
      <w:r>
        <w:rPr>
          <w:color w:val="202024"/>
          <w:sz w:val="16"/>
        </w:rPr>
        <w:t>farmacêuticas</w:t>
      </w:r>
    </w:p>
    <w:p w14:paraId="5C6D9CD8">
      <w:pPr>
        <w:spacing w:before="145" w:line="270" w:lineRule="atLeast"/>
        <w:ind w:left="301" w:right="1461" w:firstLine="0"/>
        <w:jc w:val="both"/>
        <w:rPr>
          <w:sz w:val="16"/>
        </w:rPr>
      </w:pPr>
      <w:r>
        <w:rPr>
          <w:sz w:val="16"/>
        </w:rPr>
        <w:t>Produto fracamente solúvel em</w:t>
      </w:r>
      <w:r>
        <w:rPr>
          <w:spacing w:val="-37"/>
          <w:sz w:val="16"/>
        </w:rPr>
        <w:t xml:space="preserve"> </w:t>
      </w:r>
      <w:r>
        <w:rPr>
          <w:sz w:val="16"/>
        </w:rPr>
        <w:t>água,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aspecto</w:t>
      </w:r>
      <w:r>
        <w:rPr>
          <w:spacing w:val="41"/>
          <w:sz w:val="16"/>
        </w:rPr>
        <w:t xml:space="preserve"> </w:t>
      </w:r>
      <w:r>
        <w:rPr>
          <w:sz w:val="16"/>
        </w:rPr>
        <w:t>viscoso.</w:t>
      </w:r>
      <w:r>
        <w:rPr>
          <w:spacing w:val="-37"/>
          <w:sz w:val="16"/>
        </w:rPr>
        <w:t xml:space="preserve"> </w:t>
      </w:r>
      <w:r>
        <w:rPr>
          <w:sz w:val="16"/>
        </w:rPr>
        <w:t>Serve</w:t>
      </w:r>
      <w:r>
        <w:rPr>
          <w:spacing w:val="9"/>
          <w:sz w:val="16"/>
        </w:rPr>
        <w:t xml:space="preserve"> </w:t>
      </w:r>
      <w:r>
        <w:rPr>
          <w:sz w:val="16"/>
        </w:rPr>
        <w:t>de</w:t>
      </w:r>
      <w:r>
        <w:rPr>
          <w:spacing w:val="10"/>
          <w:sz w:val="16"/>
        </w:rPr>
        <w:t xml:space="preserve"> </w:t>
      </w:r>
      <w:r>
        <w:rPr>
          <w:sz w:val="16"/>
        </w:rPr>
        <w:t>veículo</w:t>
      </w:r>
      <w:r>
        <w:rPr>
          <w:spacing w:val="9"/>
          <w:sz w:val="16"/>
        </w:rPr>
        <w:t xml:space="preserve"> </w:t>
      </w:r>
      <w:r>
        <w:rPr>
          <w:sz w:val="16"/>
        </w:rPr>
        <w:t>para</w:t>
      </w:r>
      <w:r>
        <w:rPr>
          <w:spacing w:val="10"/>
          <w:sz w:val="16"/>
        </w:rPr>
        <w:t xml:space="preserve"> </w:t>
      </w:r>
      <w:r>
        <w:rPr>
          <w:sz w:val="16"/>
        </w:rPr>
        <w:t>diversos</w:t>
      </w:r>
    </w:p>
    <w:p w14:paraId="12BD3E0A">
      <w:pPr>
        <w:spacing w:before="106" w:line="352" w:lineRule="auto"/>
        <w:ind w:left="301" w:right="4584" w:firstLine="0"/>
        <w:jc w:val="left"/>
        <w:rPr>
          <w:i/>
          <w:sz w:val="16"/>
        </w:rPr>
      </w:pPr>
      <w:r>
        <w:br w:type="column"/>
      </w:r>
      <w:r>
        <w:rPr>
          <w:i/>
          <w:sz w:val="16"/>
        </w:rPr>
        <w:t>PROQUIMIOS ISOFAR</w:t>
      </w:r>
    </w:p>
    <w:p w14:paraId="0B928980">
      <w:pPr>
        <w:spacing w:after="0" w:line="352" w:lineRule="auto"/>
        <w:jc w:val="left"/>
        <w:rPr>
          <w:sz w:val="16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4">
            <w:col w:w="1228" w:space="40"/>
            <w:col w:w="3048" w:space="249"/>
            <w:col w:w="3774" w:space="638"/>
            <w:col w:w="5883"/>
          </w:cols>
        </w:sectPr>
      </w:pPr>
    </w:p>
    <w:p w14:paraId="2A02FA7E">
      <w:pPr>
        <w:pStyle w:val="7"/>
        <w:spacing w:before="11"/>
        <w:rPr>
          <w:i/>
        </w:rPr>
      </w:pPr>
    </w:p>
    <w:p w14:paraId="74D8385D">
      <w:pPr>
        <w:tabs>
          <w:tab w:val="left" w:pos="827"/>
        </w:tabs>
        <w:spacing w:before="0"/>
        <w:ind w:left="301" w:right="0" w:firstLine="0"/>
        <w:jc w:val="left"/>
        <w:rPr>
          <w:sz w:val="16"/>
        </w:rPr>
      </w:pPr>
      <w:r>
        <w:rPr>
          <w:sz w:val="16"/>
        </w:rPr>
        <w:t>1.10</w:t>
      </w:r>
      <w:r>
        <w:rPr>
          <w:sz w:val="16"/>
        </w:rPr>
        <w:tab/>
      </w:r>
      <w:r>
        <w:rPr>
          <w:spacing w:val="-2"/>
          <w:sz w:val="16"/>
        </w:rPr>
        <w:t>28504</w:t>
      </w:r>
    </w:p>
    <w:p w14:paraId="6952F51E">
      <w:pPr>
        <w:spacing w:before="106" w:line="159" w:lineRule="exact"/>
        <w:ind w:left="131" w:right="0" w:firstLine="0"/>
        <w:jc w:val="both"/>
        <w:rPr>
          <w:sz w:val="16"/>
        </w:rPr>
      </w:pPr>
      <w:r>
        <w:br w:type="column"/>
      </w:r>
      <w:r>
        <w:rPr>
          <w:sz w:val="16"/>
        </w:rPr>
        <w:t xml:space="preserve">MOLECULAR:      </w:t>
      </w:r>
      <w:r>
        <w:rPr>
          <w:spacing w:val="19"/>
          <w:sz w:val="16"/>
        </w:rPr>
        <w:t xml:space="preserve"> </w:t>
      </w:r>
      <w:r>
        <w:rPr>
          <w:sz w:val="16"/>
        </w:rPr>
        <w:t xml:space="preserve">C6H14O6,      </w:t>
      </w:r>
      <w:r>
        <w:rPr>
          <w:spacing w:val="19"/>
          <w:sz w:val="16"/>
        </w:rPr>
        <w:t xml:space="preserve"> </w:t>
      </w:r>
      <w:r>
        <w:rPr>
          <w:sz w:val="16"/>
        </w:rPr>
        <w:t>PESO</w:t>
      </w:r>
    </w:p>
    <w:p w14:paraId="1E7DCEA1">
      <w:pPr>
        <w:spacing w:before="0" w:line="135" w:lineRule="exact"/>
        <w:ind w:left="0" w:right="38" w:firstLine="0"/>
        <w:jc w:val="right"/>
        <w:rPr>
          <w:sz w:val="16"/>
        </w:rPr>
      </w:pPr>
      <w:r>
        <w:rPr>
          <w:sz w:val="16"/>
        </w:rPr>
        <w:t>ml</w:t>
      </w:r>
    </w:p>
    <w:p w14:paraId="7ED9CAB0">
      <w:pPr>
        <w:spacing w:before="0" w:line="159" w:lineRule="exact"/>
        <w:ind w:left="131" w:right="0" w:firstLine="0"/>
        <w:jc w:val="both"/>
        <w:rPr>
          <w:sz w:val="16"/>
        </w:rPr>
      </w:pPr>
      <w:r>
        <w:rPr>
          <w:sz w:val="16"/>
        </w:rPr>
        <w:t xml:space="preserve">MOLECULAR:      </w:t>
      </w:r>
      <w:r>
        <w:rPr>
          <w:spacing w:val="27"/>
          <w:sz w:val="16"/>
        </w:rPr>
        <w:t xml:space="preserve"> </w:t>
      </w:r>
      <w:r>
        <w:rPr>
          <w:sz w:val="16"/>
        </w:rPr>
        <w:t xml:space="preserve">182,17       </w:t>
      </w:r>
      <w:r>
        <w:rPr>
          <w:spacing w:val="26"/>
          <w:sz w:val="16"/>
        </w:rPr>
        <w:t xml:space="preserve"> </w:t>
      </w:r>
      <w:r>
        <w:rPr>
          <w:sz w:val="16"/>
        </w:rPr>
        <w:t>G/MOL,</w:t>
      </w:r>
    </w:p>
    <w:p w14:paraId="0717F8B5">
      <w:pPr>
        <w:tabs>
          <w:tab w:val="left" w:pos="1997"/>
        </w:tabs>
        <w:spacing w:before="86" w:line="352" w:lineRule="auto"/>
        <w:ind w:left="131" w:right="239" w:firstLine="0"/>
        <w:jc w:val="both"/>
        <w:rPr>
          <w:sz w:val="16"/>
        </w:rPr>
      </w:pPr>
      <w:r>
        <w:rPr>
          <w:sz w:val="16"/>
        </w:rPr>
        <w:t>APLICACAO:</w:t>
      </w:r>
      <w:r>
        <w:rPr>
          <w:sz w:val="16"/>
        </w:rPr>
        <w:tab/>
      </w:r>
      <w:r>
        <w:rPr>
          <w:spacing w:val="-1"/>
          <w:sz w:val="16"/>
        </w:rPr>
        <w:t>INDUSTRIA</w:t>
      </w:r>
      <w:r>
        <w:rPr>
          <w:spacing w:val="-38"/>
          <w:sz w:val="16"/>
        </w:rPr>
        <w:t xml:space="preserve"> </w:t>
      </w:r>
      <w:r>
        <w:rPr>
          <w:sz w:val="16"/>
        </w:rPr>
        <w:t>FARMACEUTICA</w:t>
      </w:r>
    </w:p>
    <w:p w14:paraId="7577A766">
      <w:pPr>
        <w:pStyle w:val="7"/>
        <w:rPr>
          <w:sz w:val="18"/>
        </w:rPr>
      </w:pPr>
    </w:p>
    <w:p w14:paraId="4DAFC25B">
      <w:pPr>
        <w:spacing w:before="107" w:line="352" w:lineRule="auto"/>
        <w:ind w:left="131" w:right="239" w:firstLine="0"/>
        <w:jc w:val="both"/>
        <w:rPr>
          <w:sz w:val="16"/>
        </w:rPr>
      </w:pPr>
      <w:r>
        <w:rPr>
          <w:sz w:val="16"/>
        </w:rPr>
        <w:t>TALCO</w:t>
      </w:r>
      <w:r>
        <w:rPr>
          <w:spacing w:val="1"/>
          <w:sz w:val="16"/>
        </w:rPr>
        <w:t xml:space="preserve"> </w:t>
      </w:r>
      <w:r>
        <w:rPr>
          <w:sz w:val="16"/>
        </w:rPr>
        <w:t>PRODUCAO,DESCRICAO</w:t>
      </w:r>
      <w:r>
        <w:rPr>
          <w:spacing w:val="1"/>
          <w:sz w:val="16"/>
        </w:rPr>
        <w:t xml:space="preserve"> </w:t>
      </w:r>
      <w:r>
        <w:rPr>
          <w:sz w:val="16"/>
        </w:rPr>
        <w:t>QUIMICA: SILICATO DE MAGNESIO</w:t>
      </w:r>
      <w:r>
        <w:rPr>
          <w:spacing w:val="1"/>
          <w:sz w:val="16"/>
        </w:rPr>
        <w:t xml:space="preserve"> </w:t>
      </w:r>
      <w:r>
        <w:rPr>
          <w:sz w:val="16"/>
        </w:rPr>
        <w:t>(INERTE),</w:t>
      </w:r>
      <w:r>
        <w:rPr>
          <w:spacing w:val="13"/>
          <w:sz w:val="16"/>
        </w:rPr>
        <w:t xml:space="preserve"> </w:t>
      </w:r>
      <w:r>
        <w:rPr>
          <w:sz w:val="16"/>
        </w:rPr>
        <w:t>FORMULA</w:t>
      </w:r>
      <w:r>
        <w:rPr>
          <w:spacing w:val="7"/>
          <w:sz w:val="16"/>
        </w:rPr>
        <w:t xml:space="preserve"> </w:t>
      </w:r>
      <w:r>
        <w:rPr>
          <w:sz w:val="16"/>
        </w:rPr>
        <w:t>QUIMICA:</w:t>
      </w:r>
      <w:r>
        <w:rPr>
          <w:spacing w:val="14"/>
          <w:sz w:val="16"/>
        </w:rPr>
        <w:t xml:space="preserve"> </w:t>
      </w:r>
      <w:r>
        <w:rPr>
          <w:sz w:val="16"/>
        </w:rPr>
        <w:t>N/D,</w:t>
      </w:r>
    </w:p>
    <w:p w14:paraId="05212FD4">
      <w:pPr>
        <w:spacing w:before="106" w:line="352" w:lineRule="auto"/>
        <w:ind w:left="301" w:right="0" w:firstLine="0"/>
        <w:jc w:val="both"/>
        <w:rPr>
          <w:sz w:val="16"/>
        </w:rPr>
      </w:pPr>
      <w:r>
        <w:br w:type="column"/>
      </w:r>
      <w:r>
        <w:rPr>
          <w:sz w:val="16"/>
        </w:rPr>
        <w:t>princípios</w:t>
      </w:r>
      <w:r>
        <w:rPr>
          <w:spacing w:val="1"/>
          <w:sz w:val="16"/>
        </w:rPr>
        <w:t xml:space="preserve"> </w:t>
      </w:r>
      <w:r>
        <w:rPr>
          <w:sz w:val="16"/>
        </w:rPr>
        <w:t>ativos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tem</w:t>
      </w:r>
      <w:r>
        <w:rPr>
          <w:spacing w:val="1"/>
          <w:sz w:val="16"/>
        </w:rPr>
        <w:t xml:space="preserve"> </w:t>
      </w:r>
      <w:r>
        <w:rPr>
          <w:sz w:val="16"/>
        </w:rPr>
        <w:t>ação</w:t>
      </w:r>
      <w:r>
        <w:rPr>
          <w:spacing w:val="1"/>
          <w:sz w:val="16"/>
        </w:rPr>
        <w:t xml:space="preserve"> </w:t>
      </w:r>
      <w:r>
        <w:rPr>
          <w:sz w:val="16"/>
        </w:rPr>
        <w:t>umectante.</w:t>
      </w:r>
      <w:r>
        <w:rPr>
          <w:spacing w:val="1"/>
          <w:sz w:val="16"/>
        </w:rPr>
        <w:t xml:space="preserve"> </w:t>
      </w:r>
      <w:r>
        <w:rPr>
          <w:sz w:val="16"/>
        </w:rPr>
        <w:t>Usado</w:t>
      </w:r>
      <w:r>
        <w:rPr>
          <w:spacing w:val="1"/>
          <w:sz w:val="16"/>
        </w:rPr>
        <w:t xml:space="preserve"> </w:t>
      </w:r>
      <w:r>
        <w:rPr>
          <w:sz w:val="16"/>
        </w:rPr>
        <w:t>na</w:t>
      </w:r>
      <w:r>
        <w:rPr>
          <w:spacing w:val="-37"/>
          <w:sz w:val="16"/>
        </w:rPr>
        <w:t xml:space="preserve"> </w:t>
      </w:r>
      <w:r>
        <w:rPr>
          <w:sz w:val="16"/>
        </w:rPr>
        <w:t>manipulação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fórmulas</w:t>
      </w:r>
      <w:r>
        <w:rPr>
          <w:spacing w:val="1"/>
          <w:sz w:val="16"/>
        </w:rPr>
        <w:t xml:space="preserve"> </w:t>
      </w:r>
      <w:r>
        <w:rPr>
          <w:sz w:val="16"/>
        </w:rPr>
        <w:t>farmacêuticas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uso</w:t>
      </w:r>
      <w:r>
        <w:rPr>
          <w:spacing w:val="1"/>
          <w:sz w:val="16"/>
        </w:rPr>
        <w:t xml:space="preserve"> </w:t>
      </w:r>
      <w:r>
        <w:rPr>
          <w:sz w:val="16"/>
        </w:rPr>
        <w:t>oral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tópico.</w:t>
      </w:r>
    </w:p>
    <w:p w14:paraId="08C1B22F">
      <w:pPr>
        <w:pStyle w:val="7"/>
        <w:rPr>
          <w:sz w:val="18"/>
        </w:rPr>
      </w:pPr>
    </w:p>
    <w:p w14:paraId="4E83057D">
      <w:pPr>
        <w:pStyle w:val="7"/>
        <w:rPr>
          <w:sz w:val="18"/>
        </w:rPr>
      </w:pPr>
    </w:p>
    <w:p w14:paraId="122CB3FC">
      <w:pPr>
        <w:pStyle w:val="7"/>
        <w:spacing w:before="7"/>
        <w:rPr>
          <w:sz w:val="14"/>
        </w:rPr>
      </w:pPr>
    </w:p>
    <w:p w14:paraId="3A080B15">
      <w:pPr>
        <w:spacing w:before="0"/>
        <w:ind w:left="301" w:right="0" w:firstLine="0"/>
        <w:jc w:val="both"/>
        <w:rPr>
          <w:sz w:val="16"/>
        </w:rPr>
      </w:pPr>
      <w:r>
        <w:rPr>
          <w:color w:val="040C28"/>
          <w:sz w:val="16"/>
        </w:rPr>
        <w:t>Pó</w:t>
      </w:r>
      <w:r>
        <w:rPr>
          <w:color w:val="040C28"/>
          <w:spacing w:val="77"/>
          <w:sz w:val="16"/>
        </w:rPr>
        <w:t xml:space="preserve"> </w:t>
      </w:r>
      <w:r>
        <w:rPr>
          <w:color w:val="040C28"/>
          <w:sz w:val="16"/>
        </w:rPr>
        <w:t>usado</w:t>
      </w:r>
      <w:r>
        <w:rPr>
          <w:color w:val="040C28"/>
          <w:spacing w:val="78"/>
          <w:sz w:val="16"/>
        </w:rPr>
        <w:t xml:space="preserve"> </w:t>
      </w:r>
      <w:r>
        <w:rPr>
          <w:color w:val="040C28"/>
          <w:sz w:val="16"/>
        </w:rPr>
        <w:t>como</w:t>
      </w:r>
      <w:r>
        <w:rPr>
          <w:color w:val="040C28"/>
          <w:spacing w:val="77"/>
          <w:sz w:val="16"/>
        </w:rPr>
        <w:t xml:space="preserve"> </w:t>
      </w:r>
      <w:r>
        <w:rPr>
          <w:color w:val="040C28"/>
          <w:sz w:val="16"/>
        </w:rPr>
        <w:t>veículo</w:t>
      </w:r>
      <w:r>
        <w:rPr>
          <w:color w:val="040C28"/>
          <w:spacing w:val="78"/>
          <w:sz w:val="16"/>
        </w:rPr>
        <w:t xml:space="preserve"> </w:t>
      </w:r>
      <w:r>
        <w:rPr>
          <w:color w:val="040C28"/>
          <w:sz w:val="16"/>
        </w:rPr>
        <w:t>na</w:t>
      </w:r>
    </w:p>
    <w:p w14:paraId="0BBEF26D">
      <w:pPr>
        <w:spacing w:before="0" w:line="155" w:lineRule="exact"/>
        <w:ind w:left="-8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8.000</w:t>
      </w:r>
      <w:r>
        <w:rPr>
          <w:spacing w:val="-1"/>
          <w:sz w:val="16"/>
        </w:rPr>
        <w:t xml:space="preserve"> </w:t>
      </w:r>
      <w:r>
        <w:rPr>
          <w:sz w:val="16"/>
        </w:rPr>
        <w:t>mL</w:t>
      </w:r>
    </w:p>
    <w:p w14:paraId="0654B4FF">
      <w:pPr>
        <w:tabs>
          <w:tab w:val="left" w:pos="2362"/>
        </w:tabs>
        <w:spacing w:before="86"/>
        <w:ind w:left="-8" w:right="0" w:firstLine="0"/>
        <w:jc w:val="left"/>
        <w:rPr>
          <w:i/>
          <w:sz w:val="16"/>
        </w:rPr>
      </w:pPr>
      <w:r>
        <w:rPr>
          <w:sz w:val="16"/>
        </w:rPr>
        <w:t>(8</w:t>
      </w:r>
      <w:r>
        <w:rPr>
          <w:spacing w:val="7"/>
          <w:sz w:val="16"/>
        </w:rPr>
        <w:t xml:space="preserve"> </w:t>
      </w:r>
      <w:r>
        <w:rPr>
          <w:sz w:val="16"/>
        </w:rPr>
        <w:t>frascos</w:t>
      </w:r>
      <w:r>
        <w:rPr>
          <w:spacing w:val="7"/>
          <w:sz w:val="16"/>
        </w:rPr>
        <w:t xml:space="preserve"> </w:t>
      </w:r>
      <w:r>
        <w:rPr>
          <w:sz w:val="16"/>
        </w:rPr>
        <w:t>de</w:t>
      </w:r>
      <w:r>
        <w:rPr>
          <w:spacing w:val="7"/>
          <w:sz w:val="16"/>
        </w:rPr>
        <w:t xml:space="preserve"> </w:t>
      </w:r>
      <w:r>
        <w:rPr>
          <w:sz w:val="16"/>
        </w:rPr>
        <w:t>1000</w:t>
      </w:r>
      <w:r>
        <w:rPr>
          <w:spacing w:val="-8"/>
          <w:sz w:val="16"/>
        </w:rPr>
        <w:t xml:space="preserve"> </w:t>
      </w:r>
      <w:r>
        <w:rPr>
          <w:sz w:val="16"/>
        </w:rPr>
        <w:t>01</w:t>
      </w:r>
      <w:r>
        <w:rPr>
          <w:sz w:val="16"/>
        </w:rPr>
        <w:tab/>
      </w:r>
      <w:r>
        <w:rPr>
          <w:i/>
          <w:sz w:val="16"/>
        </w:rPr>
        <w:t>PROQUIMIOS</w:t>
      </w:r>
    </w:p>
    <w:p w14:paraId="3FA72AAB">
      <w:pPr>
        <w:spacing w:before="86"/>
        <w:ind w:left="-8" w:right="0" w:firstLine="0"/>
        <w:jc w:val="left"/>
        <w:rPr>
          <w:sz w:val="16"/>
        </w:rPr>
      </w:pPr>
      <w:r>
        <w:rPr>
          <w:sz w:val="16"/>
        </w:rPr>
        <w:t>mL)</w:t>
      </w:r>
    </w:p>
    <w:p w14:paraId="3B7A371E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4">
            <w:col w:w="1228" w:space="40"/>
            <w:col w:w="3102" w:space="195"/>
            <w:col w:w="2310" w:space="39"/>
            <w:col w:w="7946"/>
          </w:cols>
        </w:sectPr>
      </w:pPr>
    </w:p>
    <w:p w14:paraId="181372C1">
      <w:pPr>
        <w:pStyle w:val="7"/>
        <w:spacing w:before="4"/>
        <w:rPr>
          <w:sz w:val="23"/>
        </w:rPr>
      </w:pPr>
    </w:p>
    <w:p w14:paraId="2AABFF66">
      <w:pPr>
        <w:tabs>
          <w:tab w:val="left" w:pos="827"/>
        </w:tabs>
        <w:spacing w:before="0"/>
        <w:ind w:left="301" w:right="0" w:firstLine="0"/>
        <w:jc w:val="left"/>
        <w:rPr>
          <w:sz w:val="16"/>
        </w:rPr>
      </w:pPr>
      <w:r>
        <w:rPr>
          <w:sz w:val="16"/>
        </w:rPr>
        <w:t>1.11</w:t>
      </w:r>
      <w:r>
        <w:rPr>
          <w:sz w:val="16"/>
        </w:rPr>
        <w:tab/>
      </w:r>
      <w:r>
        <w:rPr>
          <w:spacing w:val="-2"/>
          <w:sz w:val="16"/>
        </w:rPr>
        <w:t>70823</w:t>
      </w:r>
    </w:p>
    <w:p w14:paraId="2DD3F732">
      <w:pPr>
        <w:tabs>
          <w:tab w:val="left" w:pos="1123"/>
          <w:tab w:val="left" w:pos="1211"/>
          <w:tab w:val="left" w:pos="1480"/>
          <w:tab w:val="left" w:pos="1958"/>
          <w:tab w:val="left" w:pos="2082"/>
          <w:tab w:val="left" w:pos="2486"/>
        </w:tabs>
        <w:spacing w:before="0" w:line="352" w:lineRule="auto"/>
        <w:ind w:left="131" w:right="38" w:firstLine="0"/>
        <w:jc w:val="left"/>
        <w:rPr>
          <w:sz w:val="16"/>
        </w:rPr>
      </w:pPr>
      <w:r>
        <w:br w:type="column"/>
      </w:r>
      <w:r>
        <w:rPr>
          <w:sz w:val="16"/>
        </w:rPr>
        <w:t>ASPECTO</w:t>
      </w:r>
      <w:r>
        <w:rPr>
          <w:sz w:val="16"/>
        </w:rPr>
        <w:tab/>
      </w:r>
      <w:r>
        <w:rPr>
          <w:sz w:val="16"/>
        </w:rPr>
        <w:t>FISICO:</w:t>
      </w:r>
      <w:r>
        <w:rPr>
          <w:sz w:val="16"/>
        </w:rPr>
        <w:tab/>
      </w:r>
      <w:r>
        <w:rPr>
          <w:sz w:val="16"/>
        </w:rPr>
        <w:t>PO,</w:t>
      </w:r>
      <w:r>
        <w:rPr>
          <w:sz w:val="16"/>
        </w:rPr>
        <w:tab/>
      </w:r>
      <w:r>
        <w:rPr>
          <w:sz w:val="16"/>
        </w:rPr>
        <w:t>COR:</w:t>
      </w:r>
      <w:r>
        <w:rPr>
          <w:spacing w:val="1"/>
          <w:sz w:val="16"/>
        </w:rPr>
        <w:t xml:space="preserve"> </w:t>
      </w:r>
      <w:r>
        <w:rPr>
          <w:sz w:val="16"/>
        </w:rPr>
        <w:t>BRANCA,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>ODOR:</w:t>
      </w:r>
      <w:r>
        <w:rPr>
          <w:sz w:val="16"/>
        </w:rPr>
        <w:tab/>
      </w:r>
      <w:r>
        <w:rPr>
          <w:sz w:val="16"/>
        </w:rPr>
        <w:tab/>
      </w:r>
      <w:r>
        <w:rPr>
          <w:spacing w:val="-2"/>
          <w:sz w:val="16"/>
        </w:rPr>
        <w:t>INODORO, G</w:t>
      </w:r>
      <w:r>
        <w:rPr>
          <w:spacing w:val="-37"/>
          <w:sz w:val="16"/>
        </w:rPr>
        <w:t xml:space="preserve"> </w:t>
      </w:r>
      <w:r>
        <w:rPr>
          <w:sz w:val="16"/>
        </w:rPr>
        <w:t>APLICACAO:     MANIPULACAO     DE</w:t>
      </w:r>
      <w:r>
        <w:rPr>
          <w:spacing w:val="1"/>
          <w:sz w:val="16"/>
        </w:rPr>
        <w:t xml:space="preserve"> </w:t>
      </w:r>
      <w:r>
        <w:rPr>
          <w:sz w:val="16"/>
        </w:rPr>
        <w:t>FORMULAS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>FARMACEUTICAS,</w:t>
      </w:r>
      <w:r>
        <w:rPr>
          <w:spacing w:val="1"/>
          <w:sz w:val="16"/>
        </w:rPr>
        <w:t xml:space="preserve"> </w:t>
      </w:r>
      <w:r>
        <w:rPr>
          <w:sz w:val="16"/>
        </w:rPr>
        <w:t>FORMA</w:t>
      </w:r>
      <w:r>
        <w:rPr>
          <w:spacing w:val="1"/>
          <w:sz w:val="16"/>
        </w:rPr>
        <w:t xml:space="preserve"> </w:t>
      </w:r>
      <w:r>
        <w:rPr>
          <w:sz w:val="16"/>
        </w:rPr>
        <w:t>FORNECIMENTO:</w:t>
      </w:r>
      <w:r>
        <w:rPr>
          <w:spacing w:val="1"/>
          <w:sz w:val="16"/>
        </w:rPr>
        <w:t xml:space="preserve"> </w:t>
      </w:r>
      <w:r>
        <w:rPr>
          <w:sz w:val="16"/>
        </w:rPr>
        <w:t>FRASCO</w:t>
      </w:r>
      <w:r>
        <w:rPr>
          <w:spacing w:val="1"/>
          <w:sz w:val="16"/>
        </w:rPr>
        <w:t xml:space="preserve"> </w:t>
      </w:r>
      <w:r>
        <w:rPr>
          <w:sz w:val="16"/>
        </w:rPr>
        <w:t>1000G</w:t>
      </w:r>
    </w:p>
    <w:p w14:paraId="72BF3C16">
      <w:pPr>
        <w:tabs>
          <w:tab w:val="left" w:pos="1354"/>
          <w:tab w:val="left" w:pos="1741"/>
        </w:tabs>
        <w:spacing w:before="0" w:line="183" w:lineRule="exact"/>
        <w:ind w:left="301" w:right="0" w:firstLine="0"/>
        <w:jc w:val="left"/>
        <w:rPr>
          <w:sz w:val="16"/>
        </w:rPr>
      </w:pPr>
      <w:r>
        <w:br w:type="column"/>
      </w:r>
      <w:r>
        <w:rPr>
          <w:color w:val="040C28"/>
          <w:sz w:val="16"/>
        </w:rPr>
        <w:t>manipulação</w:t>
      </w:r>
      <w:r>
        <w:rPr>
          <w:color w:val="040C28"/>
          <w:sz w:val="16"/>
        </w:rPr>
        <w:tab/>
      </w:r>
      <w:r>
        <w:rPr>
          <w:color w:val="040C28"/>
          <w:sz w:val="16"/>
        </w:rPr>
        <w:t>de</w:t>
      </w:r>
      <w:r>
        <w:rPr>
          <w:color w:val="040C28"/>
          <w:sz w:val="16"/>
        </w:rPr>
        <w:tab/>
      </w:r>
      <w:r>
        <w:rPr>
          <w:color w:val="040C28"/>
          <w:sz w:val="16"/>
        </w:rPr>
        <w:t>fórmulas</w:t>
      </w:r>
      <w:r>
        <w:rPr>
          <w:color w:val="040C28"/>
          <w:spacing w:val="-8"/>
          <w:sz w:val="16"/>
        </w:rPr>
        <w:t xml:space="preserve"> </w:t>
      </w:r>
      <w:r>
        <w:rPr>
          <w:sz w:val="16"/>
        </w:rPr>
        <w:t>284.000</w:t>
      </w:r>
      <w:r>
        <w:rPr>
          <w:spacing w:val="-1"/>
          <w:sz w:val="16"/>
        </w:rPr>
        <w:t xml:space="preserve"> </w:t>
      </w:r>
      <w:r>
        <w:rPr>
          <w:sz w:val="16"/>
        </w:rPr>
        <w:t>g</w:t>
      </w:r>
    </w:p>
    <w:p w14:paraId="1C682AF2">
      <w:pPr>
        <w:tabs>
          <w:tab w:val="left" w:pos="4712"/>
        </w:tabs>
        <w:spacing w:before="86"/>
        <w:ind w:left="301" w:right="0" w:firstLine="0"/>
        <w:jc w:val="left"/>
        <w:rPr>
          <w:i/>
          <w:sz w:val="16"/>
        </w:rPr>
      </w:pPr>
      <w:r>
        <w:rPr>
          <w:color w:val="040C28"/>
          <w:sz w:val="16"/>
        </w:rPr>
        <w:t>farmacêuticas</w:t>
      </w:r>
      <w:r>
        <w:rPr>
          <w:color w:val="040C28"/>
          <w:spacing w:val="76"/>
          <w:sz w:val="16"/>
        </w:rPr>
        <w:t xml:space="preserve"> </w:t>
      </w:r>
      <w:r>
        <w:rPr>
          <w:color w:val="040C28"/>
          <w:sz w:val="16"/>
        </w:rPr>
        <w:t>de</w:t>
      </w:r>
      <w:r>
        <w:rPr>
          <w:color w:val="040C28"/>
          <w:spacing w:val="76"/>
          <w:sz w:val="16"/>
        </w:rPr>
        <w:t xml:space="preserve"> </w:t>
      </w:r>
      <w:r>
        <w:rPr>
          <w:color w:val="040C28"/>
          <w:sz w:val="16"/>
        </w:rPr>
        <w:t>uso</w:t>
      </w:r>
      <w:r>
        <w:rPr>
          <w:color w:val="040C28"/>
          <w:spacing w:val="76"/>
          <w:sz w:val="16"/>
        </w:rPr>
        <w:t xml:space="preserve"> </w:t>
      </w:r>
      <w:r>
        <w:rPr>
          <w:color w:val="040C28"/>
          <w:sz w:val="16"/>
        </w:rPr>
        <w:t>tópico</w:t>
      </w:r>
      <w:r>
        <w:rPr>
          <w:color w:val="040C28"/>
          <w:spacing w:val="-7"/>
          <w:sz w:val="16"/>
        </w:rPr>
        <w:t xml:space="preserve"> </w:t>
      </w:r>
      <w:r>
        <w:rPr>
          <w:sz w:val="16"/>
        </w:rPr>
        <w:t xml:space="preserve">(568  </w:t>
      </w:r>
      <w:r>
        <w:rPr>
          <w:spacing w:val="30"/>
          <w:sz w:val="16"/>
        </w:rPr>
        <w:t xml:space="preserve"> </w:t>
      </w:r>
      <w:r>
        <w:rPr>
          <w:sz w:val="16"/>
        </w:rPr>
        <w:t xml:space="preserve">frascos  </w:t>
      </w:r>
      <w:r>
        <w:rPr>
          <w:spacing w:val="30"/>
          <w:sz w:val="16"/>
        </w:rPr>
        <w:t xml:space="preserve"> </w:t>
      </w:r>
      <w:r>
        <w:rPr>
          <w:sz w:val="16"/>
        </w:rPr>
        <w:t>de</w:t>
      </w:r>
      <w:r>
        <w:rPr>
          <w:spacing w:val="-8"/>
          <w:sz w:val="16"/>
        </w:rPr>
        <w:t xml:space="preserve"> </w:t>
      </w:r>
      <w:r>
        <w:rPr>
          <w:sz w:val="16"/>
        </w:rPr>
        <w:t>01</w:t>
      </w:r>
      <w:r>
        <w:rPr>
          <w:sz w:val="16"/>
        </w:rPr>
        <w:tab/>
      </w:r>
      <w:r>
        <w:rPr>
          <w:i/>
          <w:sz w:val="16"/>
        </w:rPr>
        <w:t>PROQUIMIOS</w:t>
      </w:r>
    </w:p>
    <w:p w14:paraId="07EC0963">
      <w:pPr>
        <w:spacing w:before="86" w:line="352" w:lineRule="auto"/>
        <w:ind w:left="301" w:right="7536" w:firstLine="0"/>
        <w:jc w:val="left"/>
        <w:rPr>
          <w:sz w:val="16"/>
        </w:rPr>
      </w:pPr>
      <w:r>
        <w:rPr>
          <w:color w:val="040C28"/>
          <w:sz w:val="16"/>
        </w:rPr>
        <w:t>com</w:t>
      </w:r>
      <w:r>
        <w:rPr>
          <w:color w:val="040C28"/>
          <w:spacing w:val="36"/>
          <w:sz w:val="16"/>
        </w:rPr>
        <w:t xml:space="preserve"> </w:t>
      </w:r>
      <w:r>
        <w:rPr>
          <w:color w:val="040C28"/>
          <w:sz w:val="16"/>
        </w:rPr>
        <w:t>a</w:t>
      </w:r>
      <w:r>
        <w:rPr>
          <w:color w:val="040C28"/>
          <w:spacing w:val="37"/>
          <w:sz w:val="16"/>
        </w:rPr>
        <w:t xml:space="preserve"> </w:t>
      </w:r>
      <w:r>
        <w:rPr>
          <w:color w:val="040C28"/>
          <w:sz w:val="16"/>
        </w:rPr>
        <w:t>finalidade</w:t>
      </w:r>
      <w:r>
        <w:rPr>
          <w:color w:val="040C28"/>
          <w:spacing w:val="37"/>
          <w:sz w:val="16"/>
        </w:rPr>
        <w:t xml:space="preserve"> </w:t>
      </w:r>
      <w:r>
        <w:rPr>
          <w:color w:val="040C28"/>
          <w:sz w:val="16"/>
        </w:rPr>
        <w:t>de</w:t>
      </w:r>
      <w:r>
        <w:rPr>
          <w:color w:val="040C28"/>
          <w:spacing w:val="37"/>
          <w:sz w:val="16"/>
        </w:rPr>
        <w:t xml:space="preserve"> </w:t>
      </w:r>
      <w:r>
        <w:rPr>
          <w:color w:val="040C28"/>
          <w:sz w:val="16"/>
        </w:rPr>
        <w:t>absorver</w:t>
      </w:r>
      <w:r>
        <w:rPr>
          <w:color w:val="040C28"/>
          <w:spacing w:val="-8"/>
          <w:sz w:val="16"/>
        </w:rPr>
        <w:t xml:space="preserve"> </w:t>
      </w:r>
      <w:r>
        <w:rPr>
          <w:sz w:val="16"/>
        </w:rPr>
        <w:t>500</w:t>
      </w:r>
      <w:r>
        <w:rPr>
          <w:spacing w:val="-3"/>
          <w:sz w:val="16"/>
        </w:rPr>
        <w:t xml:space="preserve"> </w:t>
      </w:r>
      <w:r>
        <w:rPr>
          <w:sz w:val="16"/>
        </w:rPr>
        <w:t>g)</w:t>
      </w:r>
      <w:r>
        <w:rPr>
          <w:spacing w:val="-37"/>
          <w:sz w:val="16"/>
        </w:rPr>
        <w:t xml:space="preserve"> </w:t>
      </w:r>
      <w:r>
        <w:rPr>
          <w:color w:val="040C28"/>
          <w:sz w:val="16"/>
        </w:rPr>
        <w:t>umidade.</w:t>
      </w:r>
    </w:p>
    <w:p w14:paraId="21551A77">
      <w:pPr>
        <w:spacing w:after="0" w:line="352" w:lineRule="auto"/>
        <w:jc w:val="left"/>
        <w:rPr>
          <w:sz w:val="16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3">
            <w:col w:w="1228" w:space="40"/>
            <w:col w:w="3048" w:space="249"/>
            <w:col w:w="10295"/>
          </w:cols>
        </w:sectPr>
      </w:pPr>
    </w:p>
    <w:p w14:paraId="7CE9F9BC">
      <w:pPr>
        <w:pStyle w:val="7"/>
        <w:spacing w:before="6"/>
        <w:rPr>
          <w:sz w:val="14"/>
        </w:rPr>
      </w:pPr>
    </w:p>
    <w:p w14:paraId="64C66763">
      <w:pPr>
        <w:pStyle w:val="4"/>
        <w:numPr>
          <w:ilvl w:val="1"/>
          <w:numId w:val="68"/>
        </w:numPr>
        <w:tabs>
          <w:tab w:val="left" w:pos="620"/>
        </w:tabs>
        <w:spacing w:before="91" w:after="0" w:line="240" w:lineRule="auto"/>
        <w:ind w:left="619" w:right="0" w:hanging="351"/>
        <w:jc w:val="left"/>
      </w:pPr>
      <w:r>
        <w:rPr>
          <w:spacing w:val="-1"/>
        </w:rPr>
        <w:t>Ácido</w:t>
      </w:r>
      <w:r>
        <w:rPr>
          <w:spacing w:val="-2"/>
        </w:rPr>
        <w:t xml:space="preserve"> </w:t>
      </w:r>
      <w:r>
        <w:rPr>
          <w:spacing w:val="-1"/>
        </w:rPr>
        <w:t>Cítrico</w:t>
      </w:r>
      <w:r>
        <w:rPr>
          <w:spacing w:val="-2"/>
        </w:rPr>
        <w:t xml:space="preserve"> </w:t>
      </w:r>
      <w:r>
        <w:t>anidro</w:t>
      </w:r>
      <w:r>
        <w:rPr>
          <w:spacing w:val="-1"/>
        </w:rPr>
        <w:t xml:space="preserve"> </w:t>
      </w:r>
      <w:r>
        <w:t>PA</w:t>
      </w:r>
      <w:r>
        <w:rPr>
          <w:spacing w:val="-13"/>
        </w:rPr>
        <w:t xml:space="preserve"> </w:t>
      </w:r>
      <w:r>
        <w:t>:</w:t>
      </w:r>
    </w:p>
    <w:p w14:paraId="4316F607">
      <w:pPr>
        <w:pStyle w:val="7"/>
        <w:spacing w:before="40"/>
        <w:ind w:left="269"/>
      </w:pPr>
      <w:r>
        <w:t>Deverá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fornecido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embalagens</w:t>
      </w:r>
      <w:r>
        <w:rPr>
          <w:spacing w:val="-1"/>
        </w:rPr>
        <w:t xml:space="preserve"> </w:t>
      </w:r>
      <w:r>
        <w:t>contendo</w:t>
      </w:r>
      <w:r>
        <w:rPr>
          <w:spacing w:val="-1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g;</w:t>
      </w:r>
    </w:p>
    <w:p w14:paraId="67AF933E">
      <w:pPr>
        <w:spacing w:before="40"/>
        <w:ind w:left="269" w:right="0" w:firstLine="0"/>
        <w:jc w:val="left"/>
        <w:rPr>
          <w:b/>
          <w:i/>
          <w:sz w:val="20"/>
        </w:rPr>
      </w:pP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fornecida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avaliada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pelo </w:t>
      </w:r>
      <w:r>
        <w:rPr>
          <w:b/>
          <w:i/>
          <w:sz w:val="20"/>
        </w:rPr>
        <w:t>Laboratório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Parasitologia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FCM</w:t>
      </w:r>
    </w:p>
    <w:p w14:paraId="59CDB228">
      <w:pPr>
        <w:spacing w:before="40"/>
        <w:ind w:left="269" w:right="0" w:firstLine="0"/>
        <w:jc w:val="left"/>
        <w:rPr>
          <w:sz w:val="20"/>
        </w:rPr>
      </w:pPr>
      <w:r>
        <w:rPr>
          <w:sz w:val="20"/>
        </w:rPr>
        <w:t xml:space="preserve">CAS: </w:t>
      </w:r>
      <w:r>
        <w:rPr>
          <w:i/>
          <w:sz w:val="20"/>
        </w:rPr>
        <w:t>Chemical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Abstracts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Number: </w:t>
      </w:r>
      <w:r>
        <w:rPr>
          <w:sz w:val="20"/>
        </w:rPr>
        <w:t>[5949-29-1]</w:t>
      </w:r>
    </w:p>
    <w:p w14:paraId="6B6034B9">
      <w:pPr>
        <w:pStyle w:val="7"/>
        <w:rPr>
          <w:sz w:val="27"/>
        </w:rPr>
      </w:pPr>
    </w:p>
    <w:p w14:paraId="222B35A8">
      <w:pPr>
        <w:pStyle w:val="4"/>
        <w:numPr>
          <w:ilvl w:val="1"/>
          <w:numId w:val="68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rPr>
          <w:spacing w:val="-1"/>
        </w:rPr>
        <w:t>Ácido</w:t>
      </w:r>
      <w:r>
        <w:rPr>
          <w:spacing w:val="-2"/>
        </w:rPr>
        <w:t xml:space="preserve"> </w:t>
      </w:r>
      <w:r>
        <w:rPr>
          <w:spacing w:val="-1"/>
        </w:rPr>
        <w:t>Tricloroacético</w:t>
      </w:r>
      <w:r>
        <w:rPr>
          <w:spacing w:val="-2"/>
        </w:rPr>
        <w:t xml:space="preserve"> </w:t>
      </w:r>
      <w:r>
        <w:t>PA</w:t>
      </w:r>
      <w:r>
        <w:rPr>
          <w:spacing w:val="-1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FB:</w:t>
      </w:r>
    </w:p>
    <w:p w14:paraId="5122AD89">
      <w:pPr>
        <w:pStyle w:val="7"/>
        <w:spacing w:before="40"/>
        <w:ind w:left="269"/>
      </w:pPr>
      <w:r>
        <w:t>Deverá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fornecido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embalagens</w:t>
      </w:r>
      <w:r>
        <w:rPr>
          <w:spacing w:val="-1"/>
        </w:rPr>
        <w:t xml:space="preserve"> </w:t>
      </w:r>
      <w:r>
        <w:t>contendo</w:t>
      </w:r>
      <w:r>
        <w:rPr>
          <w:spacing w:val="-1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g;</w:t>
      </w:r>
    </w:p>
    <w:p w14:paraId="0D5EB777">
      <w:pPr>
        <w:spacing w:before="40"/>
        <w:ind w:left="269" w:right="0" w:firstLine="0"/>
        <w:jc w:val="left"/>
        <w:rPr>
          <w:b/>
          <w:i/>
          <w:sz w:val="20"/>
        </w:rPr>
      </w:pP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fornecida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avaliada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setor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 </w:t>
      </w:r>
      <w:r>
        <w:rPr>
          <w:b/>
          <w:i/>
          <w:sz w:val="20"/>
        </w:rPr>
        <w:t>Farmacotécnica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Serviço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Farmácia.</w:t>
      </w:r>
    </w:p>
    <w:p w14:paraId="402E5F6A">
      <w:pPr>
        <w:spacing w:before="40"/>
        <w:ind w:left="269" w:right="0" w:firstLine="0"/>
        <w:jc w:val="left"/>
        <w:rPr>
          <w:sz w:val="20"/>
        </w:rPr>
      </w:pPr>
      <w:r>
        <w:rPr>
          <w:sz w:val="20"/>
        </w:rPr>
        <w:t xml:space="preserve">CAS: </w:t>
      </w:r>
      <w:r>
        <w:rPr>
          <w:i/>
          <w:sz w:val="20"/>
        </w:rPr>
        <w:t>Chemical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Abstracts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Number: </w:t>
      </w:r>
      <w:r>
        <w:rPr>
          <w:sz w:val="20"/>
        </w:rPr>
        <w:t>[76-03-9]</w:t>
      </w:r>
    </w:p>
    <w:p w14:paraId="50EC060C">
      <w:pPr>
        <w:pStyle w:val="7"/>
        <w:spacing w:before="11"/>
        <w:rPr>
          <w:sz w:val="26"/>
        </w:rPr>
      </w:pPr>
    </w:p>
    <w:p w14:paraId="77C188B2">
      <w:pPr>
        <w:pStyle w:val="4"/>
        <w:numPr>
          <w:ilvl w:val="1"/>
          <w:numId w:val="68"/>
        </w:numPr>
        <w:tabs>
          <w:tab w:val="left" w:pos="571"/>
        </w:tabs>
        <w:spacing w:before="0" w:after="0" w:line="240" w:lineRule="auto"/>
        <w:ind w:left="570" w:right="0" w:hanging="302"/>
        <w:jc w:val="left"/>
      </w:pPr>
      <w:r>
        <w:t>Lanete</w:t>
      </w:r>
      <w:r>
        <w:rPr>
          <w:spacing w:val="-1"/>
        </w:rPr>
        <w:t xml:space="preserve"> </w:t>
      </w:r>
      <w:r>
        <w:t>N(</w:t>
      </w:r>
      <w:r>
        <w:rPr>
          <w:spacing w:val="-1"/>
        </w:rPr>
        <w:t xml:space="preserve"> </w:t>
      </w:r>
      <w:r>
        <w:t>Polibase</w:t>
      </w:r>
      <w:r>
        <w:rPr>
          <w:spacing w:val="-4"/>
        </w:rPr>
        <w:t xml:space="preserve"> </w:t>
      </w:r>
      <w:r>
        <w:t>WB):</w:t>
      </w:r>
    </w:p>
    <w:p w14:paraId="6B756D72">
      <w:pPr>
        <w:pStyle w:val="7"/>
        <w:spacing w:before="40"/>
        <w:ind w:left="269"/>
      </w:pPr>
      <w:r>
        <w:t>Deverá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fornecido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embalagens</w:t>
      </w:r>
      <w:r>
        <w:rPr>
          <w:spacing w:val="-1"/>
        </w:rPr>
        <w:t xml:space="preserve"> </w:t>
      </w:r>
      <w:r>
        <w:t>contendo</w:t>
      </w:r>
      <w:r>
        <w:rPr>
          <w:spacing w:val="-1"/>
        </w:rPr>
        <w:t xml:space="preserve"> </w:t>
      </w:r>
      <w:r>
        <w:t>1000</w:t>
      </w:r>
      <w:r>
        <w:rPr>
          <w:spacing w:val="-1"/>
        </w:rPr>
        <w:t xml:space="preserve"> </w:t>
      </w:r>
      <w:r>
        <w:t>g</w:t>
      </w:r>
    </w:p>
    <w:p w14:paraId="0B6D49D1">
      <w:pPr>
        <w:spacing w:before="40"/>
        <w:ind w:left="269" w:right="0" w:firstLine="0"/>
        <w:jc w:val="left"/>
        <w:rPr>
          <w:sz w:val="20"/>
        </w:rPr>
      </w:pP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fornecida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avaliada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setor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 </w:t>
      </w:r>
      <w:r>
        <w:rPr>
          <w:b/>
          <w:i/>
          <w:sz w:val="20"/>
        </w:rPr>
        <w:t>Farmacotécnica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Serviço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Farmácia</w:t>
      </w:r>
      <w:r>
        <w:rPr>
          <w:sz w:val="20"/>
        </w:rPr>
        <w:t>.</w:t>
      </w:r>
    </w:p>
    <w:p w14:paraId="5F69826F">
      <w:pPr>
        <w:pStyle w:val="7"/>
        <w:spacing w:before="11"/>
        <w:rPr>
          <w:sz w:val="26"/>
        </w:rPr>
      </w:pPr>
    </w:p>
    <w:p w14:paraId="51CA19F7">
      <w:pPr>
        <w:pStyle w:val="4"/>
        <w:numPr>
          <w:ilvl w:val="1"/>
          <w:numId w:val="68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rPr>
          <w:spacing w:val="-1"/>
        </w:rPr>
        <w:t>Citrato de Sódio P.A</w:t>
      </w:r>
      <w:r>
        <w:rPr>
          <w:spacing w:val="-11"/>
        </w:rPr>
        <w:t xml:space="preserve"> </w:t>
      </w:r>
      <w:r>
        <w:rPr>
          <w:spacing w:val="-1"/>
        </w:rPr>
        <w:t xml:space="preserve">dihidratado </w:t>
      </w:r>
      <w:r>
        <w:t>500</w:t>
      </w:r>
      <w:r>
        <w:rPr>
          <w:spacing w:val="-1"/>
        </w:rPr>
        <w:t xml:space="preserve"> </w:t>
      </w:r>
      <w:r>
        <w:t>g</w:t>
      </w:r>
    </w:p>
    <w:p w14:paraId="4345A1AE">
      <w:pPr>
        <w:pStyle w:val="7"/>
        <w:spacing w:before="40"/>
        <w:ind w:left="269"/>
      </w:pPr>
      <w:r>
        <w:t>Deverá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fornecido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embalagens</w:t>
      </w:r>
      <w:r>
        <w:rPr>
          <w:spacing w:val="-1"/>
        </w:rPr>
        <w:t xml:space="preserve"> </w:t>
      </w:r>
      <w:r>
        <w:t>contendo</w:t>
      </w:r>
      <w:r>
        <w:rPr>
          <w:spacing w:val="-1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g;</w:t>
      </w:r>
    </w:p>
    <w:p w14:paraId="64CF3036">
      <w:pPr>
        <w:spacing w:before="40"/>
        <w:ind w:left="269" w:right="0" w:firstLine="0"/>
        <w:jc w:val="left"/>
        <w:rPr>
          <w:sz w:val="20"/>
        </w:rPr>
      </w:pP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fornecida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avaliada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setor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 </w:t>
      </w:r>
      <w:r>
        <w:rPr>
          <w:b/>
          <w:i/>
          <w:sz w:val="20"/>
        </w:rPr>
        <w:t>Farmacotécnica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Serviço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Farmácia</w:t>
      </w:r>
      <w:r>
        <w:rPr>
          <w:sz w:val="20"/>
        </w:rPr>
        <w:t>.</w:t>
      </w:r>
    </w:p>
    <w:p w14:paraId="7AFD7289">
      <w:pPr>
        <w:spacing w:after="0"/>
        <w:jc w:val="left"/>
        <w:rPr>
          <w:sz w:val="20"/>
        </w:rPr>
        <w:sectPr>
          <w:type w:val="continuous"/>
          <w:pgSz w:w="15840" w:h="24480"/>
          <w:pgMar w:top="740" w:right="560" w:bottom="280" w:left="420" w:header="720" w:footer="720" w:gutter="0"/>
          <w:cols w:space="720" w:num="1"/>
        </w:sectPr>
      </w:pPr>
    </w:p>
    <w:p w14:paraId="46B6E4D2">
      <w:pPr>
        <w:spacing w:before="73"/>
        <w:ind w:left="269" w:right="0" w:firstLine="0"/>
        <w:jc w:val="left"/>
        <w:rPr>
          <w:sz w:val="20"/>
        </w:rPr>
      </w:pPr>
      <w:r>
        <w:rPr>
          <w:sz w:val="20"/>
        </w:rPr>
        <w:t xml:space="preserve">CAS: </w:t>
      </w:r>
      <w:r>
        <w:rPr>
          <w:i/>
          <w:sz w:val="20"/>
        </w:rPr>
        <w:t>Chemical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Abstracts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Number:</w:t>
      </w:r>
      <w:r>
        <w:rPr>
          <w:sz w:val="20"/>
        </w:rPr>
        <w:t>[68-04-2]</w:t>
      </w:r>
    </w:p>
    <w:p w14:paraId="7BB4DCB1">
      <w:pPr>
        <w:pStyle w:val="7"/>
        <w:spacing w:before="11"/>
        <w:rPr>
          <w:sz w:val="26"/>
        </w:rPr>
      </w:pPr>
    </w:p>
    <w:p w14:paraId="161BC39F">
      <w:pPr>
        <w:pStyle w:val="4"/>
        <w:numPr>
          <w:ilvl w:val="1"/>
          <w:numId w:val="68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t>Cloreto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Potássio</w:t>
      </w:r>
      <w:r>
        <w:rPr>
          <w:spacing w:val="-1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g</w:t>
      </w:r>
    </w:p>
    <w:p w14:paraId="1D4C83B2">
      <w:pPr>
        <w:pStyle w:val="7"/>
        <w:spacing w:before="40"/>
        <w:ind w:left="269"/>
      </w:pPr>
      <w:r>
        <w:t>Deverá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fornecido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embalagens</w:t>
      </w:r>
      <w:r>
        <w:rPr>
          <w:spacing w:val="-1"/>
        </w:rPr>
        <w:t xml:space="preserve"> </w:t>
      </w:r>
      <w:r>
        <w:t>contendo</w:t>
      </w:r>
      <w:r>
        <w:rPr>
          <w:spacing w:val="-1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g;</w:t>
      </w:r>
    </w:p>
    <w:p w14:paraId="754BED67">
      <w:pPr>
        <w:spacing w:before="40" w:line="280" w:lineRule="auto"/>
        <w:ind w:left="269" w:right="6314" w:firstLine="0"/>
        <w:jc w:val="left"/>
        <w:rPr>
          <w:sz w:val="20"/>
        </w:rPr>
      </w:pP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fornecida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avaliada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setor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 </w:t>
      </w:r>
      <w:r>
        <w:rPr>
          <w:b/>
          <w:i/>
          <w:sz w:val="20"/>
        </w:rPr>
        <w:t>Farmacotécnica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Serviço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Farmácia</w:t>
      </w:r>
      <w:r>
        <w:rPr>
          <w:sz w:val="20"/>
        </w:rPr>
        <w:t>.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CAS: </w:t>
      </w:r>
      <w:r>
        <w:rPr>
          <w:i/>
          <w:sz w:val="20"/>
        </w:rPr>
        <w:t>Chemical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Abstracts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Number: </w:t>
      </w:r>
      <w:r>
        <w:rPr>
          <w:sz w:val="20"/>
        </w:rPr>
        <w:t>[7447-40-7]</w:t>
      </w:r>
    </w:p>
    <w:p w14:paraId="61E4DA26">
      <w:pPr>
        <w:pStyle w:val="7"/>
        <w:spacing w:before="7"/>
        <w:rPr>
          <w:sz w:val="23"/>
        </w:rPr>
      </w:pPr>
    </w:p>
    <w:p w14:paraId="6970A10B">
      <w:pPr>
        <w:pStyle w:val="4"/>
        <w:numPr>
          <w:ilvl w:val="1"/>
          <w:numId w:val="68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t>Metilparabeno</w:t>
      </w:r>
      <w:r>
        <w:rPr>
          <w:spacing w:val="-1"/>
        </w:rPr>
        <w:t xml:space="preserve"> </w:t>
      </w:r>
      <w:r>
        <w:t>(Nipagin)</w:t>
      </w:r>
      <w:r>
        <w:rPr>
          <w:spacing w:val="-1"/>
        </w:rPr>
        <w:t xml:space="preserve"> </w:t>
      </w:r>
      <w:r>
        <w:t>250g</w:t>
      </w:r>
    </w:p>
    <w:p w14:paraId="05C3B653">
      <w:pPr>
        <w:pStyle w:val="7"/>
        <w:spacing w:before="40"/>
        <w:ind w:left="269"/>
      </w:pPr>
      <w:r>
        <w:t>Deverá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fornecido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embalagens</w:t>
      </w:r>
      <w:r>
        <w:rPr>
          <w:spacing w:val="-1"/>
        </w:rPr>
        <w:t xml:space="preserve"> </w:t>
      </w:r>
      <w:r>
        <w:t>contendo</w:t>
      </w:r>
      <w:r>
        <w:rPr>
          <w:spacing w:val="-1"/>
        </w:rPr>
        <w:t xml:space="preserve"> </w:t>
      </w:r>
      <w:r>
        <w:t>250</w:t>
      </w:r>
      <w:r>
        <w:rPr>
          <w:spacing w:val="-1"/>
        </w:rPr>
        <w:t xml:space="preserve"> </w:t>
      </w:r>
      <w:r>
        <w:t>g;</w:t>
      </w:r>
    </w:p>
    <w:p w14:paraId="015038B6">
      <w:pPr>
        <w:spacing w:before="40"/>
        <w:ind w:left="269" w:right="0" w:firstLine="0"/>
        <w:jc w:val="left"/>
        <w:rPr>
          <w:sz w:val="20"/>
        </w:rPr>
      </w:pP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fornecida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avaliada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setor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 </w:t>
      </w:r>
      <w:r>
        <w:rPr>
          <w:b/>
          <w:i/>
          <w:sz w:val="20"/>
        </w:rPr>
        <w:t>Farmacotécnica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Serviço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Farmácia</w:t>
      </w:r>
      <w:r>
        <w:rPr>
          <w:sz w:val="20"/>
        </w:rPr>
        <w:t>.</w:t>
      </w:r>
    </w:p>
    <w:p w14:paraId="65A32CF6">
      <w:pPr>
        <w:pStyle w:val="7"/>
        <w:rPr>
          <w:sz w:val="27"/>
        </w:rPr>
      </w:pPr>
    </w:p>
    <w:p w14:paraId="6FDF098A">
      <w:pPr>
        <w:pStyle w:val="4"/>
        <w:numPr>
          <w:ilvl w:val="1"/>
          <w:numId w:val="68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t>Óxido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Zinco</w:t>
      </w:r>
      <w:r>
        <w:rPr>
          <w:spacing w:val="-1"/>
        </w:rPr>
        <w:t xml:space="preserve"> </w:t>
      </w:r>
      <w:r>
        <w:t>500g</w:t>
      </w:r>
    </w:p>
    <w:p w14:paraId="7F734C87">
      <w:pPr>
        <w:pStyle w:val="7"/>
        <w:spacing w:before="40"/>
        <w:ind w:left="269"/>
      </w:pPr>
      <w:r>
        <w:t>Deverá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fornecido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embalagens</w:t>
      </w:r>
      <w:r>
        <w:rPr>
          <w:spacing w:val="-1"/>
        </w:rPr>
        <w:t xml:space="preserve"> </w:t>
      </w:r>
      <w:r>
        <w:t>contendo</w:t>
      </w:r>
      <w:r>
        <w:rPr>
          <w:spacing w:val="-1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g;</w:t>
      </w:r>
    </w:p>
    <w:p w14:paraId="742834B8">
      <w:pPr>
        <w:spacing w:before="40" w:line="280" w:lineRule="auto"/>
        <w:ind w:left="269" w:right="6314" w:firstLine="0"/>
        <w:jc w:val="left"/>
        <w:rPr>
          <w:sz w:val="20"/>
        </w:rPr>
      </w:pP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fornecida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avaliada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setor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 </w:t>
      </w:r>
      <w:r>
        <w:rPr>
          <w:b/>
          <w:i/>
          <w:sz w:val="20"/>
        </w:rPr>
        <w:t>Farmacotécnica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Serviço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Farmácia</w:t>
      </w:r>
      <w:r>
        <w:rPr>
          <w:sz w:val="20"/>
        </w:rPr>
        <w:t>.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CAS: </w:t>
      </w:r>
      <w:r>
        <w:rPr>
          <w:i/>
          <w:sz w:val="20"/>
        </w:rPr>
        <w:t>Chemical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Abstracts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Number:</w:t>
      </w:r>
      <w:r>
        <w:rPr>
          <w:sz w:val="20"/>
        </w:rPr>
        <w:t>[1314-13-2]</w:t>
      </w:r>
    </w:p>
    <w:p w14:paraId="4F4F3237">
      <w:pPr>
        <w:pStyle w:val="7"/>
        <w:spacing w:before="7"/>
        <w:rPr>
          <w:sz w:val="23"/>
        </w:rPr>
      </w:pPr>
    </w:p>
    <w:p w14:paraId="45C869A7">
      <w:pPr>
        <w:pStyle w:val="4"/>
        <w:numPr>
          <w:ilvl w:val="1"/>
          <w:numId w:val="68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t>Papaína</w:t>
      </w:r>
      <w:r>
        <w:rPr>
          <w:spacing w:val="-1"/>
        </w:rPr>
        <w:t xml:space="preserve"> </w:t>
      </w:r>
      <w:r>
        <w:t>250g</w:t>
      </w:r>
    </w:p>
    <w:p w14:paraId="169AC18E">
      <w:pPr>
        <w:pStyle w:val="7"/>
        <w:spacing w:before="40"/>
        <w:ind w:left="269"/>
      </w:pPr>
      <w:r>
        <w:t>Deverá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fornecido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embalagens</w:t>
      </w:r>
      <w:r>
        <w:rPr>
          <w:spacing w:val="-1"/>
        </w:rPr>
        <w:t xml:space="preserve"> </w:t>
      </w:r>
      <w:r>
        <w:t>contendo</w:t>
      </w:r>
      <w:r>
        <w:rPr>
          <w:spacing w:val="-1"/>
        </w:rPr>
        <w:t xml:space="preserve"> </w:t>
      </w:r>
      <w:r>
        <w:t>250</w:t>
      </w:r>
      <w:r>
        <w:rPr>
          <w:spacing w:val="-1"/>
        </w:rPr>
        <w:t xml:space="preserve"> </w:t>
      </w:r>
      <w:r>
        <w:t>g;</w:t>
      </w:r>
    </w:p>
    <w:p w14:paraId="2D787385">
      <w:pPr>
        <w:pStyle w:val="3"/>
        <w:spacing w:before="40" w:line="280" w:lineRule="auto"/>
        <w:ind w:right="108"/>
      </w:pPr>
      <w:r>
        <w:t>O</w:t>
      </w:r>
      <w:r>
        <w:rPr>
          <w:spacing w:val="23"/>
        </w:rPr>
        <w:t xml:space="preserve"> </w:t>
      </w:r>
      <w:r>
        <w:t>recipiente</w:t>
      </w:r>
      <w:r>
        <w:rPr>
          <w:spacing w:val="24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contém</w:t>
      </w:r>
      <w:r>
        <w:rPr>
          <w:spacing w:val="23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papaína</w:t>
      </w:r>
      <w:r>
        <w:rPr>
          <w:spacing w:val="24"/>
        </w:rPr>
        <w:t xml:space="preserve"> </w:t>
      </w:r>
      <w:r>
        <w:t>deve</w:t>
      </w:r>
      <w:r>
        <w:rPr>
          <w:spacing w:val="24"/>
        </w:rPr>
        <w:t xml:space="preserve"> </w:t>
      </w:r>
      <w:r>
        <w:t>ser</w:t>
      </w:r>
      <w:r>
        <w:rPr>
          <w:spacing w:val="19"/>
        </w:rPr>
        <w:t xml:space="preserve"> </w:t>
      </w:r>
      <w:r>
        <w:t>opaco,</w:t>
      </w:r>
      <w:r>
        <w:rPr>
          <w:spacing w:val="24"/>
        </w:rPr>
        <w:t xml:space="preserve"> </w:t>
      </w:r>
      <w:r>
        <w:t>bem</w:t>
      </w:r>
      <w:r>
        <w:rPr>
          <w:spacing w:val="24"/>
        </w:rPr>
        <w:t xml:space="preserve"> </w:t>
      </w:r>
      <w:r>
        <w:t>fechado</w:t>
      </w:r>
      <w:r>
        <w:rPr>
          <w:spacing w:val="24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protegido</w:t>
      </w:r>
      <w:r>
        <w:rPr>
          <w:spacing w:val="24"/>
        </w:rPr>
        <w:t xml:space="preserve"> </w:t>
      </w:r>
      <w:r>
        <w:t>da</w:t>
      </w:r>
      <w:r>
        <w:rPr>
          <w:spacing w:val="24"/>
        </w:rPr>
        <w:t xml:space="preserve"> </w:t>
      </w:r>
      <w:r>
        <w:t>luz</w:t>
      </w:r>
      <w:r>
        <w:rPr>
          <w:spacing w:val="24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da</w:t>
      </w:r>
      <w:r>
        <w:rPr>
          <w:spacing w:val="24"/>
        </w:rPr>
        <w:t xml:space="preserve"> </w:t>
      </w:r>
      <w:r>
        <w:t>umidade,</w:t>
      </w:r>
      <w:r>
        <w:rPr>
          <w:spacing w:val="24"/>
        </w:rPr>
        <w:t xml:space="preserve"> </w:t>
      </w:r>
      <w:r>
        <w:t>pois</w:t>
      </w:r>
      <w:r>
        <w:rPr>
          <w:spacing w:val="23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trata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uma</w:t>
      </w:r>
      <w:r>
        <w:rPr>
          <w:spacing w:val="23"/>
        </w:rPr>
        <w:t xml:space="preserve"> </w:t>
      </w:r>
      <w:r>
        <w:t>enzima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fácil</w:t>
      </w:r>
      <w:r>
        <w:rPr>
          <w:spacing w:val="24"/>
        </w:rPr>
        <w:t xml:space="preserve"> </w:t>
      </w:r>
      <w:r>
        <w:t>deterioração</w:t>
      </w:r>
      <w:r>
        <w:rPr>
          <w:spacing w:val="23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pode</w:t>
      </w:r>
      <w:r>
        <w:rPr>
          <w:spacing w:val="24"/>
        </w:rPr>
        <w:t xml:space="preserve"> </w:t>
      </w:r>
      <w:r>
        <w:t>ser</w:t>
      </w:r>
      <w:r>
        <w:rPr>
          <w:spacing w:val="-47"/>
        </w:rPr>
        <w:t xml:space="preserve"> </w:t>
      </w:r>
      <w:r>
        <w:t>inativada</w:t>
      </w:r>
      <w:r>
        <w:rPr>
          <w:spacing w:val="-2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reagir</w:t>
      </w:r>
      <w:r>
        <w:rPr>
          <w:spacing w:val="-4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agentes</w:t>
      </w:r>
      <w:r>
        <w:rPr>
          <w:spacing w:val="-1"/>
        </w:rPr>
        <w:t xml:space="preserve"> </w:t>
      </w:r>
      <w:r>
        <w:t>oxidantes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ferro,</w:t>
      </w:r>
      <w:r>
        <w:rPr>
          <w:spacing w:val="-1"/>
        </w:rPr>
        <w:t xml:space="preserve"> </w:t>
      </w:r>
      <w:r>
        <w:t>oxigênio,</w:t>
      </w:r>
      <w:r>
        <w:rPr>
          <w:spacing w:val="-2"/>
        </w:rPr>
        <w:t xml:space="preserve"> </w:t>
      </w:r>
      <w:r>
        <w:t>derivados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iodo,</w:t>
      </w:r>
      <w:r>
        <w:rPr>
          <w:spacing w:val="-1"/>
        </w:rPr>
        <w:t xml:space="preserve"> </w:t>
      </w:r>
      <w:r>
        <w:t>água</w:t>
      </w:r>
      <w:r>
        <w:rPr>
          <w:spacing w:val="-1"/>
        </w:rPr>
        <w:t xml:space="preserve"> </w:t>
      </w:r>
      <w:r>
        <w:t>oxigenada,</w:t>
      </w:r>
      <w:r>
        <w:rPr>
          <w:spacing w:val="-1"/>
        </w:rPr>
        <w:t xml:space="preserve"> </w:t>
      </w:r>
      <w:r>
        <w:t>nitrato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prata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outros.</w:t>
      </w:r>
    </w:p>
    <w:p w14:paraId="191D01D0">
      <w:pPr>
        <w:spacing w:before="2"/>
        <w:ind w:left="269" w:right="0" w:firstLine="0"/>
        <w:jc w:val="left"/>
        <w:rPr>
          <w:sz w:val="20"/>
        </w:rPr>
      </w:pP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fornecida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avaliada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setor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 </w:t>
      </w:r>
      <w:r>
        <w:rPr>
          <w:b/>
          <w:i/>
          <w:sz w:val="20"/>
        </w:rPr>
        <w:t>Farmacotécnica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Serviço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Farmácia</w:t>
      </w:r>
      <w:r>
        <w:rPr>
          <w:sz w:val="20"/>
        </w:rPr>
        <w:t>.</w:t>
      </w:r>
    </w:p>
    <w:p w14:paraId="2BD2932B">
      <w:pPr>
        <w:pStyle w:val="7"/>
        <w:rPr>
          <w:sz w:val="27"/>
        </w:rPr>
      </w:pPr>
    </w:p>
    <w:p w14:paraId="47B2D543">
      <w:pPr>
        <w:pStyle w:val="4"/>
        <w:numPr>
          <w:ilvl w:val="1"/>
          <w:numId w:val="68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t>Propilparabeno</w:t>
      </w:r>
      <w:r>
        <w:rPr>
          <w:spacing w:val="-1"/>
        </w:rPr>
        <w:t xml:space="preserve"> </w:t>
      </w:r>
      <w:r>
        <w:t>(Nipazol)</w:t>
      </w:r>
      <w:r>
        <w:rPr>
          <w:spacing w:val="-1"/>
        </w:rPr>
        <w:t xml:space="preserve"> </w:t>
      </w:r>
      <w:r>
        <w:t>100g</w:t>
      </w:r>
    </w:p>
    <w:p w14:paraId="12FFE101">
      <w:pPr>
        <w:pStyle w:val="7"/>
        <w:spacing w:before="40"/>
        <w:ind w:left="269"/>
      </w:pPr>
      <w:r>
        <w:t>Deverá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fornecido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embalagens</w:t>
      </w:r>
      <w:r>
        <w:rPr>
          <w:spacing w:val="-1"/>
        </w:rPr>
        <w:t xml:space="preserve"> </w:t>
      </w:r>
      <w:r>
        <w:t>contendo</w:t>
      </w:r>
      <w:r>
        <w:rPr>
          <w:spacing w:val="-1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g;</w:t>
      </w:r>
    </w:p>
    <w:p w14:paraId="6038F8B1">
      <w:pPr>
        <w:spacing w:before="40"/>
        <w:ind w:left="269" w:right="0" w:firstLine="0"/>
        <w:jc w:val="left"/>
        <w:rPr>
          <w:sz w:val="20"/>
        </w:rPr>
      </w:pP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fornecida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avaliada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setor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 </w:t>
      </w:r>
      <w:r>
        <w:rPr>
          <w:b/>
          <w:i/>
          <w:sz w:val="20"/>
        </w:rPr>
        <w:t>Farmacotécnica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Serviço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Farmácia</w:t>
      </w:r>
      <w:r>
        <w:rPr>
          <w:sz w:val="20"/>
        </w:rPr>
        <w:t>.</w:t>
      </w:r>
    </w:p>
    <w:p w14:paraId="0F1BE3B8">
      <w:pPr>
        <w:pStyle w:val="7"/>
        <w:spacing w:before="11"/>
        <w:rPr>
          <w:sz w:val="26"/>
        </w:rPr>
      </w:pPr>
    </w:p>
    <w:p w14:paraId="02638D20">
      <w:pPr>
        <w:pStyle w:val="4"/>
        <w:numPr>
          <w:ilvl w:val="1"/>
          <w:numId w:val="68"/>
        </w:numPr>
        <w:tabs>
          <w:tab w:val="left" w:pos="720"/>
        </w:tabs>
        <w:spacing w:before="0" w:after="0" w:line="240" w:lineRule="auto"/>
        <w:ind w:left="719" w:right="0" w:hanging="451"/>
        <w:jc w:val="left"/>
      </w:pPr>
      <w:r>
        <w:t>Sorbitol</w:t>
      </w:r>
      <w:r>
        <w:rPr>
          <w:spacing w:val="-1"/>
        </w:rPr>
        <w:t xml:space="preserve"> </w:t>
      </w:r>
      <w:r>
        <w:t>70%</w:t>
      </w:r>
      <w:r>
        <w:rPr>
          <w:spacing w:val="-1"/>
        </w:rPr>
        <w:t xml:space="preserve"> </w:t>
      </w:r>
      <w:r>
        <w:t>líquido</w:t>
      </w:r>
      <w:r>
        <w:rPr>
          <w:spacing w:val="-1"/>
        </w:rPr>
        <w:t xml:space="preserve"> </w:t>
      </w:r>
      <w:r>
        <w:t>1000mL</w:t>
      </w:r>
    </w:p>
    <w:p w14:paraId="120B86D4">
      <w:pPr>
        <w:pStyle w:val="7"/>
        <w:spacing w:before="40"/>
        <w:ind w:left="269"/>
      </w:pPr>
      <w:r>
        <w:t>Deverá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fornecido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embalagens</w:t>
      </w:r>
      <w:r>
        <w:rPr>
          <w:spacing w:val="-1"/>
        </w:rPr>
        <w:t xml:space="preserve"> </w:t>
      </w:r>
      <w:r>
        <w:t>contendo</w:t>
      </w:r>
      <w:r>
        <w:rPr>
          <w:spacing w:val="-1"/>
        </w:rPr>
        <w:t xml:space="preserve"> </w:t>
      </w:r>
      <w:r>
        <w:t>1000</w:t>
      </w:r>
      <w:r>
        <w:rPr>
          <w:spacing w:val="-1"/>
        </w:rPr>
        <w:t xml:space="preserve"> </w:t>
      </w:r>
      <w:r>
        <w:t>mL;</w:t>
      </w:r>
    </w:p>
    <w:p w14:paraId="74ACD3EA">
      <w:pPr>
        <w:spacing w:before="40" w:line="280" w:lineRule="auto"/>
        <w:ind w:left="269" w:right="6314" w:firstLine="0"/>
        <w:jc w:val="left"/>
        <w:rPr>
          <w:sz w:val="20"/>
        </w:rPr>
      </w:pP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fornecida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avaliada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setor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 </w:t>
      </w:r>
      <w:r>
        <w:rPr>
          <w:b/>
          <w:i/>
          <w:sz w:val="20"/>
        </w:rPr>
        <w:t>Farmacotécnica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Serviço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Farmácia</w:t>
      </w:r>
      <w:r>
        <w:rPr>
          <w:sz w:val="20"/>
        </w:rPr>
        <w:t>.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CAS: </w:t>
      </w:r>
      <w:r>
        <w:rPr>
          <w:i/>
          <w:sz w:val="20"/>
        </w:rPr>
        <w:t>Chemical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Abstracts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Number:</w:t>
      </w:r>
      <w:r>
        <w:rPr>
          <w:sz w:val="20"/>
        </w:rPr>
        <w:t>[50-70-4]</w:t>
      </w:r>
    </w:p>
    <w:p w14:paraId="33C0B2F6">
      <w:pPr>
        <w:pStyle w:val="7"/>
        <w:spacing w:before="7"/>
        <w:rPr>
          <w:sz w:val="23"/>
        </w:rPr>
      </w:pPr>
    </w:p>
    <w:p w14:paraId="5753CC28">
      <w:pPr>
        <w:pStyle w:val="4"/>
        <w:numPr>
          <w:ilvl w:val="1"/>
          <w:numId w:val="68"/>
        </w:numPr>
        <w:tabs>
          <w:tab w:val="left" w:pos="709"/>
        </w:tabs>
        <w:spacing w:before="0" w:after="0" w:line="240" w:lineRule="auto"/>
        <w:ind w:left="708" w:right="0" w:hanging="440"/>
        <w:jc w:val="left"/>
      </w:pPr>
      <w:r>
        <w:t>Talco</w:t>
      </w:r>
      <w:r>
        <w:rPr>
          <w:spacing w:val="-4"/>
        </w:rPr>
        <w:t xml:space="preserve"> </w:t>
      </w:r>
      <w:r>
        <w:t>(Silicato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Magnésio</w:t>
      </w:r>
      <w:r>
        <w:rPr>
          <w:spacing w:val="-4"/>
        </w:rPr>
        <w:t xml:space="preserve"> </w:t>
      </w:r>
      <w:r>
        <w:t>inerte)</w:t>
      </w:r>
      <w:r>
        <w:rPr>
          <w:spacing w:val="-4"/>
        </w:rPr>
        <w:t xml:space="preserve"> </w:t>
      </w:r>
      <w:r>
        <w:t>500g</w:t>
      </w:r>
    </w:p>
    <w:p w14:paraId="546BFD7B">
      <w:pPr>
        <w:pStyle w:val="7"/>
        <w:spacing w:before="40"/>
        <w:ind w:left="269"/>
      </w:pPr>
      <w:r>
        <w:t>Deverá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fornecido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embalagens</w:t>
      </w:r>
      <w:r>
        <w:rPr>
          <w:spacing w:val="-1"/>
        </w:rPr>
        <w:t xml:space="preserve"> </w:t>
      </w:r>
      <w:r>
        <w:t>contendo</w:t>
      </w:r>
      <w:r>
        <w:rPr>
          <w:spacing w:val="-1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g;</w:t>
      </w:r>
    </w:p>
    <w:p w14:paraId="08731C78">
      <w:pPr>
        <w:spacing w:before="40"/>
        <w:ind w:left="269" w:right="0" w:firstLine="0"/>
        <w:jc w:val="left"/>
        <w:rPr>
          <w:sz w:val="20"/>
        </w:rPr>
      </w:pP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fornecida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avaliada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setor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 </w:t>
      </w:r>
      <w:r>
        <w:rPr>
          <w:b/>
          <w:i/>
          <w:sz w:val="20"/>
        </w:rPr>
        <w:t>Farmacotécnica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Serviço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Farmácia</w:t>
      </w:r>
      <w:r>
        <w:rPr>
          <w:sz w:val="20"/>
        </w:rPr>
        <w:t>.</w:t>
      </w:r>
    </w:p>
    <w:p w14:paraId="4FDD38A3">
      <w:pPr>
        <w:pStyle w:val="7"/>
        <w:rPr>
          <w:sz w:val="19"/>
        </w:rPr>
      </w:pPr>
    </w:p>
    <w:p w14:paraId="300CABBF">
      <w:pPr>
        <w:pStyle w:val="3"/>
        <w:spacing w:before="92"/>
      </w:pPr>
      <w:r>
        <w:rPr>
          <w:u w:val="single"/>
        </w:rPr>
        <w:t>LOTE</w:t>
      </w:r>
      <w:r>
        <w:rPr>
          <w:spacing w:val="-4"/>
          <w:u w:val="single"/>
        </w:rPr>
        <w:t xml:space="preserve"> </w:t>
      </w:r>
      <w:r>
        <w:rPr>
          <w:u w:val="single"/>
        </w:rPr>
        <w:t>2</w:t>
      </w:r>
      <w:r>
        <w:rPr>
          <w:spacing w:val="-4"/>
          <w:u w:val="single"/>
        </w:rPr>
        <w:t xml:space="preserve"> </w:t>
      </w:r>
      <w:r>
        <w:rPr>
          <w:u w:val="single"/>
        </w:rPr>
        <w:t>-</w:t>
      </w:r>
      <w:r>
        <w:rPr>
          <w:spacing w:val="-4"/>
          <w:u w:val="single"/>
        </w:rPr>
        <w:t xml:space="preserve"> </w:t>
      </w:r>
      <w:r>
        <w:rPr>
          <w:u w:val="single"/>
        </w:rPr>
        <w:t>PRODUTOS</w:t>
      </w:r>
      <w:r>
        <w:rPr>
          <w:spacing w:val="-4"/>
          <w:u w:val="single"/>
        </w:rPr>
        <w:t xml:space="preserve"> </w:t>
      </w:r>
      <w:r>
        <w:rPr>
          <w:u w:val="single"/>
        </w:rPr>
        <w:t>DE</w:t>
      </w:r>
      <w:r>
        <w:rPr>
          <w:spacing w:val="-4"/>
          <w:u w:val="single"/>
        </w:rPr>
        <w:t xml:space="preserve"> </w:t>
      </w:r>
      <w:r>
        <w:rPr>
          <w:u w:val="single"/>
        </w:rPr>
        <w:t>LABORATÓRIOS</w:t>
      </w:r>
    </w:p>
    <w:p w14:paraId="1BC63F05">
      <w:pPr>
        <w:pStyle w:val="7"/>
        <w:spacing w:before="8"/>
        <w:rPr>
          <w:b/>
          <w:sz w:val="24"/>
        </w:rPr>
      </w:pPr>
    </w:p>
    <w:p w14:paraId="3945205F">
      <w:pPr>
        <w:spacing w:after="0"/>
        <w:rPr>
          <w:sz w:val="24"/>
        </w:rPr>
        <w:sectPr>
          <w:pgSz w:w="15840" w:h="24480"/>
          <w:pgMar w:top="520" w:right="560" w:bottom="280" w:left="420" w:header="720" w:footer="720" w:gutter="0"/>
          <w:cols w:space="720" w:num="1"/>
        </w:sectPr>
      </w:pPr>
    </w:p>
    <w:p w14:paraId="651ADF03">
      <w:pPr>
        <w:pStyle w:val="7"/>
        <w:rPr>
          <w:b/>
          <w:sz w:val="18"/>
        </w:rPr>
      </w:pPr>
    </w:p>
    <w:p w14:paraId="049EFE58">
      <w:pPr>
        <w:spacing w:before="156"/>
        <w:ind w:left="301" w:right="0" w:firstLine="0"/>
        <w:jc w:val="left"/>
        <w:rPr>
          <w:b/>
          <w:sz w:val="16"/>
        </w:rPr>
      </w:pPr>
      <w:r>
        <w:rPr>
          <w:b/>
          <w:sz w:val="16"/>
        </w:rPr>
        <w:t>ITEM</w:t>
      </w:r>
    </w:p>
    <w:p w14:paraId="355DCDBE">
      <w:pPr>
        <w:pStyle w:val="7"/>
        <w:spacing w:before="10"/>
        <w:rPr>
          <w:b/>
          <w:sz w:val="19"/>
        </w:rPr>
      </w:pPr>
      <w:r>
        <w:br w:type="column"/>
      </w:r>
    </w:p>
    <w:p w14:paraId="253CC52F">
      <w:pPr>
        <w:spacing w:before="0" w:line="352" w:lineRule="auto"/>
        <w:ind w:left="46" w:right="-20" w:firstLine="0"/>
        <w:jc w:val="left"/>
        <w:rPr>
          <w:b/>
          <w:sz w:val="16"/>
        </w:rPr>
      </w:pPr>
      <w:r>
        <w:rPr>
          <w:b/>
          <w:sz w:val="16"/>
        </w:rPr>
        <w:t>ID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SIGA</w:t>
      </w:r>
    </w:p>
    <w:p w14:paraId="2EA1AF4E">
      <w:pPr>
        <w:tabs>
          <w:tab w:val="left" w:pos="2826"/>
          <w:tab w:val="left" w:pos="5455"/>
        </w:tabs>
        <w:spacing w:before="93" w:line="352" w:lineRule="auto"/>
        <w:ind w:left="141" w:right="36" w:firstLine="6471"/>
        <w:jc w:val="left"/>
        <w:rPr>
          <w:b/>
          <w:sz w:val="16"/>
        </w:rPr>
      </w:pPr>
      <w:r>
        <w:br w:type="column"/>
      </w:r>
      <w:r>
        <w:rPr>
          <w:b/>
          <w:sz w:val="16"/>
        </w:rPr>
        <w:t>AMOSTRAS</w:t>
      </w:r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PRODUTO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QUÍMICO</w:t>
      </w:r>
      <w:r>
        <w:rPr>
          <w:b/>
          <w:sz w:val="16"/>
        </w:rPr>
        <w:tab/>
      </w:r>
      <w:r>
        <w:rPr>
          <w:b/>
          <w:sz w:val="16"/>
        </w:rPr>
        <w:t>FORMA</w:t>
      </w:r>
      <w:r>
        <w:rPr>
          <w:b/>
          <w:spacing w:val="48"/>
          <w:sz w:val="16"/>
        </w:rPr>
        <w:t xml:space="preserve"> </w:t>
      </w:r>
      <w:r>
        <w:rPr>
          <w:b/>
          <w:sz w:val="16"/>
        </w:rPr>
        <w:t>INDICAÇÃO</w:t>
      </w:r>
      <w:r>
        <w:rPr>
          <w:b/>
          <w:sz w:val="16"/>
        </w:rPr>
        <w:tab/>
      </w:r>
      <w:r>
        <w:rPr>
          <w:b/>
          <w:sz w:val="16"/>
        </w:rPr>
        <w:t>QUANTIDADE</w:t>
      </w:r>
      <w:r>
        <w:rPr>
          <w:b/>
          <w:spacing w:val="22"/>
          <w:sz w:val="16"/>
        </w:rPr>
        <w:t xml:space="preserve"> </w:t>
      </w:r>
      <w:r>
        <w:rPr>
          <w:b/>
          <w:sz w:val="16"/>
        </w:rPr>
        <w:t>PARA</w:t>
      </w:r>
    </w:p>
    <w:p w14:paraId="3136CD55">
      <w:pPr>
        <w:spacing w:before="0" w:line="183" w:lineRule="exact"/>
        <w:ind w:left="6612" w:right="0" w:firstLine="0"/>
        <w:jc w:val="left"/>
        <w:rPr>
          <w:b/>
          <w:sz w:val="16"/>
        </w:rPr>
      </w:pPr>
      <w:r>
        <w:rPr>
          <w:b/>
          <w:spacing w:val="-5"/>
          <w:sz w:val="16"/>
        </w:rPr>
        <w:t>AVALIAÇÃO</w:t>
      </w:r>
    </w:p>
    <w:p w14:paraId="2347C126">
      <w:pPr>
        <w:pStyle w:val="7"/>
        <w:spacing w:before="10"/>
        <w:rPr>
          <w:b/>
          <w:sz w:val="19"/>
        </w:rPr>
      </w:pPr>
      <w:r>
        <w:br w:type="column"/>
      </w:r>
    </w:p>
    <w:p w14:paraId="22E16BC8">
      <w:pPr>
        <w:tabs>
          <w:tab w:val="left" w:pos="1567"/>
        </w:tabs>
        <w:spacing w:before="0" w:line="352" w:lineRule="auto"/>
        <w:ind w:left="291" w:right="4074" w:firstLine="0"/>
        <w:jc w:val="left"/>
        <w:rPr>
          <w:b/>
          <w:sz w:val="16"/>
        </w:rPr>
      </w:pPr>
      <w:r>
        <w:rPr>
          <w:b/>
          <w:sz w:val="16"/>
        </w:rPr>
        <w:t>MARCAS</w:t>
      </w:r>
      <w:r>
        <w:rPr>
          <w:b/>
          <w:sz w:val="16"/>
        </w:rPr>
        <w:tab/>
      </w:r>
      <w:r>
        <w:rPr>
          <w:b/>
          <w:spacing w:val="-1"/>
          <w:sz w:val="16"/>
        </w:rPr>
        <w:t>PRÉ-</w:t>
      </w:r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APROVADAS</w:t>
      </w:r>
    </w:p>
    <w:p w14:paraId="7068D9E2">
      <w:pPr>
        <w:spacing w:after="0" w:line="352" w:lineRule="auto"/>
        <w:jc w:val="left"/>
        <w:rPr>
          <w:sz w:val="16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4">
            <w:col w:w="728" w:space="40"/>
            <w:col w:w="438" w:space="39"/>
            <w:col w:w="7558" w:space="39"/>
            <w:col w:w="6018"/>
          </w:cols>
        </w:sectPr>
      </w:pPr>
    </w:p>
    <w:p w14:paraId="62FD294C">
      <w:pPr>
        <w:pStyle w:val="7"/>
        <w:rPr>
          <w:b/>
          <w:sz w:val="18"/>
        </w:rPr>
      </w:pPr>
    </w:p>
    <w:p w14:paraId="70BE397B">
      <w:pPr>
        <w:pStyle w:val="7"/>
        <w:rPr>
          <w:b/>
          <w:sz w:val="18"/>
        </w:rPr>
      </w:pPr>
    </w:p>
    <w:p w14:paraId="407B89D1">
      <w:pPr>
        <w:pStyle w:val="7"/>
        <w:rPr>
          <w:b/>
          <w:sz w:val="18"/>
        </w:rPr>
      </w:pPr>
    </w:p>
    <w:p w14:paraId="3AA55860">
      <w:pPr>
        <w:pStyle w:val="7"/>
        <w:spacing w:before="9"/>
        <w:rPr>
          <w:b/>
          <w:sz w:val="14"/>
        </w:rPr>
      </w:pPr>
    </w:p>
    <w:p w14:paraId="61B394C4">
      <w:pPr>
        <w:tabs>
          <w:tab w:val="left" w:pos="813"/>
        </w:tabs>
        <w:spacing w:before="0"/>
        <w:ind w:left="301" w:right="0" w:firstLine="0"/>
        <w:jc w:val="left"/>
        <w:rPr>
          <w:sz w:val="16"/>
        </w:rPr>
      </w:pPr>
      <w:r>
        <w:rPr>
          <w:sz w:val="16"/>
        </w:rPr>
        <w:t>2.1</w:t>
      </w:r>
      <w:r>
        <w:rPr>
          <w:sz w:val="16"/>
        </w:rPr>
        <w:tab/>
      </w:r>
      <w:r>
        <w:rPr>
          <w:spacing w:val="-2"/>
          <w:sz w:val="16"/>
        </w:rPr>
        <w:t>24368</w:t>
      </w:r>
    </w:p>
    <w:p w14:paraId="163A115A">
      <w:pPr>
        <w:pStyle w:val="7"/>
        <w:spacing w:before="10"/>
        <w:rPr>
          <w:sz w:val="21"/>
        </w:rPr>
      </w:pPr>
      <w:r>
        <w:br w:type="column"/>
      </w:r>
    </w:p>
    <w:p w14:paraId="067F4184">
      <w:pPr>
        <w:tabs>
          <w:tab w:val="left" w:pos="817"/>
          <w:tab w:val="left" w:pos="1492"/>
          <w:tab w:val="left" w:pos="1812"/>
        </w:tabs>
        <w:spacing w:before="0" w:line="352" w:lineRule="auto"/>
        <w:ind w:left="132" w:right="0" w:firstLine="0"/>
        <w:jc w:val="left"/>
        <w:rPr>
          <w:sz w:val="16"/>
        </w:rPr>
      </w:pPr>
      <w:r>
        <w:rPr>
          <w:sz w:val="16"/>
        </w:rPr>
        <w:t>EDTA</w:t>
      </w:r>
      <w:r>
        <w:rPr>
          <w:sz w:val="16"/>
        </w:rPr>
        <w:tab/>
      </w:r>
      <w:r>
        <w:rPr>
          <w:sz w:val="16"/>
        </w:rPr>
        <w:t>PARA</w:t>
      </w:r>
      <w:r>
        <w:rPr>
          <w:sz w:val="16"/>
        </w:rPr>
        <w:tab/>
      </w:r>
      <w:r>
        <w:rPr>
          <w:sz w:val="16"/>
        </w:rPr>
        <w:t>ANALISE,FORMA</w:t>
      </w:r>
      <w:r>
        <w:rPr>
          <w:spacing w:val="1"/>
          <w:sz w:val="16"/>
        </w:rPr>
        <w:t xml:space="preserve"> </w:t>
      </w:r>
      <w:r>
        <w:rPr>
          <w:sz w:val="16"/>
        </w:rPr>
        <w:t>MOLECULAR: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>C10H16N2O8,</w:t>
      </w:r>
      <w:r>
        <w:rPr>
          <w:spacing w:val="1"/>
          <w:sz w:val="16"/>
        </w:rPr>
        <w:t xml:space="preserve"> </w:t>
      </w:r>
      <w:r>
        <w:rPr>
          <w:sz w:val="16"/>
        </w:rPr>
        <w:t>ASPECTO:</w:t>
      </w:r>
      <w:r>
        <w:rPr>
          <w:spacing w:val="29"/>
          <w:sz w:val="16"/>
        </w:rPr>
        <w:t xml:space="preserve"> </w:t>
      </w:r>
      <w:r>
        <w:rPr>
          <w:sz w:val="16"/>
        </w:rPr>
        <w:t>PO,</w:t>
      </w:r>
      <w:r>
        <w:rPr>
          <w:spacing w:val="29"/>
          <w:sz w:val="16"/>
        </w:rPr>
        <w:t xml:space="preserve"> </w:t>
      </w:r>
      <w:r>
        <w:rPr>
          <w:sz w:val="16"/>
        </w:rPr>
        <w:t>PESO</w:t>
      </w:r>
      <w:r>
        <w:rPr>
          <w:spacing w:val="29"/>
          <w:sz w:val="16"/>
        </w:rPr>
        <w:t xml:space="preserve"> </w:t>
      </w:r>
      <w:r>
        <w:rPr>
          <w:sz w:val="16"/>
        </w:rPr>
        <w:t>MOLECULAR:</w:t>
      </w:r>
      <w:r>
        <w:rPr>
          <w:spacing w:val="-9"/>
          <w:sz w:val="16"/>
        </w:rPr>
        <w:t xml:space="preserve"> </w:t>
      </w:r>
      <w:r>
        <w:rPr>
          <w:sz w:val="16"/>
        </w:rPr>
        <w:t>Fr</w:t>
      </w:r>
      <w:r>
        <w:rPr>
          <w:spacing w:val="-3"/>
          <w:sz w:val="16"/>
        </w:rPr>
        <w:t xml:space="preserve"> </w:t>
      </w:r>
      <w:r>
        <w:rPr>
          <w:sz w:val="16"/>
        </w:rPr>
        <w:t>500g</w:t>
      </w:r>
      <w:r>
        <w:rPr>
          <w:spacing w:val="-37"/>
          <w:sz w:val="16"/>
        </w:rPr>
        <w:t xml:space="preserve"> </w:t>
      </w:r>
      <w:r>
        <w:rPr>
          <w:sz w:val="16"/>
        </w:rPr>
        <w:t>292,24,</w:t>
      </w:r>
      <w:r>
        <w:rPr>
          <w:spacing w:val="7"/>
          <w:sz w:val="16"/>
        </w:rPr>
        <w:t xml:space="preserve"> </w:t>
      </w:r>
      <w:r>
        <w:rPr>
          <w:sz w:val="16"/>
        </w:rPr>
        <w:t>COR:</w:t>
      </w:r>
      <w:r>
        <w:rPr>
          <w:spacing w:val="7"/>
          <w:sz w:val="16"/>
        </w:rPr>
        <w:t xml:space="preserve"> </w:t>
      </w:r>
      <w:r>
        <w:rPr>
          <w:sz w:val="16"/>
        </w:rPr>
        <w:t>BRANCA,</w:t>
      </w:r>
      <w:r>
        <w:rPr>
          <w:spacing w:val="-2"/>
          <w:sz w:val="16"/>
        </w:rPr>
        <w:t xml:space="preserve"> </w:t>
      </w:r>
      <w:r>
        <w:rPr>
          <w:sz w:val="16"/>
        </w:rPr>
        <w:t>APLICACAO:</w:t>
      </w:r>
      <w:r>
        <w:rPr>
          <w:spacing w:val="1"/>
          <w:sz w:val="16"/>
        </w:rPr>
        <w:t xml:space="preserve"> </w:t>
      </w:r>
      <w:r>
        <w:rPr>
          <w:sz w:val="16"/>
        </w:rPr>
        <w:t>ANALISE</w:t>
      </w:r>
      <w:r>
        <w:rPr>
          <w:spacing w:val="-1"/>
          <w:sz w:val="16"/>
        </w:rPr>
        <w:t xml:space="preserve"> </w:t>
      </w:r>
      <w:r>
        <w:rPr>
          <w:sz w:val="16"/>
        </w:rPr>
        <w:t>PESQUISA</w:t>
      </w:r>
    </w:p>
    <w:p w14:paraId="498799E9">
      <w:pPr>
        <w:pStyle w:val="7"/>
        <w:rPr>
          <w:sz w:val="18"/>
        </w:rPr>
      </w:pPr>
    </w:p>
    <w:p w14:paraId="24B29855">
      <w:pPr>
        <w:pStyle w:val="7"/>
        <w:rPr>
          <w:sz w:val="18"/>
        </w:rPr>
      </w:pPr>
    </w:p>
    <w:p w14:paraId="4E94D5E1">
      <w:pPr>
        <w:pStyle w:val="7"/>
        <w:rPr>
          <w:sz w:val="18"/>
        </w:rPr>
      </w:pPr>
    </w:p>
    <w:p w14:paraId="077B3249">
      <w:pPr>
        <w:pStyle w:val="7"/>
        <w:rPr>
          <w:sz w:val="18"/>
        </w:rPr>
      </w:pPr>
    </w:p>
    <w:p w14:paraId="326B3408">
      <w:pPr>
        <w:tabs>
          <w:tab w:val="left" w:pos="1136"/>
        </w:tabs>
        <w:spacing w:before="145"/>
        <w:ind w:left="132" w:right="0" w:firstLine="0"/>
        <w:jc w:val="left"/>
        <w:rPr>
          <w:sz w:val="16"/>
        </w:rPr>
      </w:pPr>
      <w:r>
        <w:rPr>
          <w:sz w:val="16"/>
        </w:rPr>
        <w:t>PRODUTO</w:t>
      </w:r>
      <w:r>
        <w:rPr>
          <w:sz w:val="16"/>
        </w:rPr>
        <w:tab/>
      </w:r>
      <w:r>
        <w:rPr>
          <w:sz w:val="16"/>
        </w:rPr>
        <w:t>QUIMICO,DESCRICAO</w:t>
      </w:r>
    </w:p>
    <w:p w14:paraId="340F788C">
      <w:pPr>
        <w:tabs>
          <w:tab w:val="left" w:pos="1858"/>
        </w:tabs>
        <w:spacing w:before="116"/>
        <w:ind w:left="150" w:right="0" w:firstLine="0"/>
        <w:jc w:val="both"/>
        <w:rPr>
          <w:sz w:val="16"/>
        </w:rPr>
      </w:pPr>
      <w:r>
        <w:br w:type="column"/>
      </w:r>
      <w:r>
        <w:rPr>
          <w:sz w:val="16"/>
        </w:rPr>
        <w:t>Usado</w:t>
      </w:r>
      <w:r>
        <w:rPr>
          <w:sz w:val="16"/>
        </w:rPr>
        <w:tab/>
      </w:r>
      <w:r>
        <w:rPr>
          <w:spacing w:val="-4"/>
          <w:sz w:val="16"/>
        </w:rPr>
        <w:t>em</w:t>
      </w:r>
    </w:p>
    <w:p w14:paraId="0DFEC1DE">
      <w:pPr>
        <w:tabs>
          <w:tab w:val="left" w:pos="2009"/>
        </w:tabs>
        <w:spacing w:before="86" w:line="352" w:lineRule="auto"/>
        <w:ind w:left="150" w:right="0" w:firstLine="0"/>
        <w:jc w:val="both"/>
        <w:rPr>
          <w:sz w:val="16"/>
        </w:rPr>
      </w:pPr>
      <w:r>
        <w:rPr>
          <w:sz w:val="16"/>
        </w:rPr>
        <w:t>ImunoHistoQuímica</w:t>
      </w:r>
      <w:r>
        <w:rPr>
          <w:sz w:val="16"/>
        </w:rPr>
        <w:tab/>
      </w:r>
      <w:r>
        <w:rPr>
          <w:spacing w:val="-7"/>
          <w:sz w:val="16"/>
        </w:rPr>
        <w:t>/</w:t>
      </w:r>
      <w:r>
        <w:rPr>
          <w:spacing w:val="-38"/>
          <w:sz w:val="16"/>
        </w:rPr>
        <w:t xml:space="preserve"> </w:t>
      </w:r>
      <w:r>
        <w:rPr>
          <w:sz w:val="16"/>
        </w:rPr>
        <w:t>Cultura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células;</w:t>
      </w:r>
      <w:r>
        <w:rPr>
          <w:spacing w:val="1"/>
          <w:sz w:val="16"/>
        </w:rPr>
        <w:t xml:space="preserve"> </w:t>
      </w:r>
      <w:r>
        <w:rPr>
          <w:sz w:val="16"/>
        </w:rPr>
        <w:t>Reações</w:t>
      </w:r>
      <w:r>
        <w:rPr>
          <w:spacing w:val="-37"/>
          <w:sz w:val="16"/>
        </w:rPr>
        <w:t xml:space="preserve"> </w:t>
      </w:r>
      <w:r>
        <w:rPr>
          <w:sz w:val="16"/>
        </w:rPr>
        <w:t>diversas em tamponamento e</w:t>
      </w:r>
      <w:r>
        <w:rPr>
          <w:spacing w:val="1"/>
          <w:sz w:val="16"/>
        </w:rPr>
        <w:t xml:space="preserve"> </w:t>
      </w:r>
      <w:r>
        <w:rPr>
          <w:sz w:val="16"/>
        </w:rPr>
        <w:t>descalcificação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medula</w:t>
      </w:r>
      <w:r>
        <w:rPr>
          <w:spacing w:val="1"/>
          <w:sz w:val="16"/>
        </w:rPr>
        <w:t xml:space="preserve"> </w:t>
      </w:r>
      <w:r>
        <w:rPr>
          <w:sz w:val="16"/>
        </w:rPr>
        <w:t>óssea</w:t>
      </w:r>
      <w:r>
        <w:rPr>
          <w:spacing w:val="-1"/>
          <w:sz w:val="16"/>
        </w:rPr>
        <w:t xml:space="preserve"> </w:t>
      </w:r>
      <w:r>
        <w:rPr>
          <w:sz w:val="16"/>
        </w:rPr>
        <w:t>para</w:t>
      </w:r>
      <w:r>
        <w:rPr>
          <w:spacing w:val="-1"/>
          <w:sz w:val="16"/>
        </w:rPr>
        <w:t xml:space="preserve"> </w:t>
      </w:r>
      <w:r>
        <w:rPr>
          <w:sz w:val="16"/>
        </w:rPr>
        <w:t>cultura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células.</w:t>
      </w:r>
    </w:p>
    <w:p w14:paraId="7EB9E128">
      <w:pPr>
        <w:spacing w:before="28" w:line="352" w:lineRule="auto"/>
        <w:ind w:left="150" w:right="0" w:firstLine="0"/>
        <w:jc w:val="both"/>
        <w:rPr>
          <w:sz w:val="16"/>
        </w:rPr>
      </w:pPr>
      <w:r>
        <w:rPr>
          <w:sz w:val="16"/>
        </w:rPr>
        <w:t>É</w:t>
      </w:r>
      <w:r>
        <w:rPr>
          <w:spacing w:val="1"/>
          <w:sz w:val="16"/>
        </w:rPr>
        <w:t xml:space="preserve"> </w:t>
      </w:r>
      <w:r>
        <w:rPr>
          <w:sz w:val="16"/>
        </w:rPr>
        <w:t>utilizadono</w:t>
      </w:r>
      <w:r>
        <w:rPr>
          <w:spacing w:val="1"/>
          <w:sz w:val="16"/>
        </w:rPr>
        <w:t xml:space="preserve"> </w:t>
      </w:r>
      <w:r>
        <w:rPr>
          <w:sz w:val="16"/>
        </w:rPr>
        <w:t>preparo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solução para identificação de</w:t>
      </w:r>
      <w:r>
        <w:rPr>
          <w:spacing w:val="1"/>
          <w:sz w:val="16"/>
        </w:rPr>
        <w:t xml:space="preserve"> </w:t>
      </w:r>
      <w:r>
        <w:rPr>
          <w:sz w:val="16"/>
        </w:rPr>
        <w:t>substâncias</w:t>
      </w:r>
      <w:r>
        <w:rPr>
          <w:spacing w:val="1"/>
          <w:sz w:val="16"/>
        </w:rPr>
        <w:t xml:space="preserve"> </w:t>
      </w:r>
      <w:r>
        <w:rPr>
          <w:sz w:val="16"/>
        </w:rPr>
        <w:t>formadas</w:t>
      </w:r>
      <w:r>
        <w:rPr>
          <w:spacing w:val="1"/>
          <w:sz w:val="16"/>
        </w:rPr>
        <w:t xml:space="preserve"> </w:t>
      </w:r>
      <w:r>
        <w:rPr>
          <w:sz w:val="16"/>
        </w:rPr>
        <w:t>por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carboidratos       </w:t>
      </w:r>
      <w:r>
        <w:rPr>
          <w:spacing w:val="4"/>
          <w:sz w:val="16"/>
        </w:rPr>
        <w:t xml:space="preserve"> </w:t>
      </w:r>
      <w:r>
        <w:rPr>
          <w:sz w:val="16"/>
        </w:rPr>
        <w:t>(glicogênio,</w:t>
      </w:r>
    </w:p>
    <w:p w14:paraId="0230C2FB">
      <w:pPr>
        <w:pStyle w:val="7"/>
        <w:rPr>
          <w:sz w:val="18"/>
        </w:rPr>
      </w:pPr>
      <w:r>
        <w:br w:type="column"/>
      </w:r>
    </w:p>
    <w:p w14:paraId="048681EC">
      <w:pPr>
        <w:pStyle w:val="7"/>
        <w:rPr>
          <w:sz w:val="18"/>
        </w:rPr>
      </w:pPr>
    </w:p>
    <w:p w14:paraId="75145884">
      <w:pPr>
        <w:spacing w:before="107"/>
        <w:ind w:left="-8" w:right="0" w:firstLine="0"/>
        <w:jc w:val="left"/>
        <w:rPr>
          <w:sz w:val="16"/>
        </w:rPr>
      </w:pPr>
      <w:r>
        <w:rPr>
          <w:sz w:val="16"/>
        </w:rPr>
        <w:t>8.000</w:t>
      </w:r>
      <w:r>
        <w:rPr>
          <w:spacing w:val="-1"/>
          <w:sz w:val="16"/>
        </w:rPr>
        <w:t xml:space="preserve"> </w:t>
      </w:r>
      <w:r>
        <w:rPr>
          <w:sz w:val="16"/>
        </w:rPr>
        <w:t>g</w:t>
      </w:r>
    </w:p>
    <w:p w14:paraId="1BBD952C">
      <w:pPr>
        <w:spacing w:before="86"/>
        <w:ind w:left="-8" w:right="0" w:firstLine="0"/>
        <w:jc w:val="left"/>
        <w:rPr>
          <w:sz w:val="16"/>
        </w:rPr>
      </w:pPr>
      <w:r>
        <w:rPr>
          <w:sz w:val="16"/>
        </w:rPr>
        <w:t>(16</w:t>
      </w:r>
      <w:r>
        <w:rPr>
          <w:spacing w:val="74"/>
          <w:sz w:val="16"/>
        </w:rPr>
        <w:t xml:space="preserve"> </w:t>
      </w:r>
      <w:r>
        <w:rPr>
          <w:sz w:val="16"/>
        </w:rPr>
        <w:t xml:space="preserve">frascos  </w:t>
      </w:r>
      <w:r>
        <w:rPr>
          <w:spacing w:val="33"/>
          <w:sz w:val="16"/>
        </w:rPr>
        <w:t xml:space="preserve"> </w:t>
      </w:r>
      <w:r>
        <w:rPr>
          <w:sz w:val="16"/>
        </w:rPr>
        <w:t>de</w:t>
      </w:r>
      <w:r>
        <w:rPr>
          <w:spacing w:val="-8"/>
          <w:sz w:val="16"/>
        </w:rPr>
        <w:t xml:space="preserve"> </w:t>
      </w:r>
      <w:r>
        <w:rPr>
          <w:sz w:val="16"/>
        </w:rPr>
        <w:t>01</w:t>
      </w:r>
    </w:p>
    <w:p w14:paraId="79D5564F">
      <w:pPr>
        <w:spacing w:before="86"/>
        <w:ind w:left="-8" w:right="0" w:firstLine="0"/>
        <w:jc w:val="left"/>
        <w:rPr>
          <w:sz w:val="16"/>
        </w:rPr>
      </w:pPr>
      <w:r>
        <w:rPr>
          <w:sz w:val="16"/>
        </w:rPr>
        <w:t>500</w:t>
      </w:r>
      <w:r>
        <w:rPr>
          <w:spacing w:val="-1"/>
          <w:sz w:val="16"/>
        </w:rPr>
        <w:t xml:space="preserve"> </w:t>
      </w:r>
      <w:r>
        <w:rPr>
          <w:sz w:val="16"/>
        </w:rPr>
        <w:t>g)</w:t>
      </w:r>
    </w:p>
    <w:p w14:paraId="41D77B0A">
      <w:pPr>
        <w:pStyle w:val="7"/>
        <w:rPr>
          <w:sz w:val="18"/>
        </w:rPr>
      </w:pPr>
      <w:r>
        <w:br w:type="column"/>
      </w:r>
    </w:p>
    <w:p w14:paraId="65B950B4">
      <w:pPr>
        <w:pStyle w:val="7"/>
        <w:rPr>
          <w:sz w:val="18"/>
        </w:rPr>
      </w:pPr>
    </w:p>
    <w:p w14:paraId="1E47A815">
      <w:pPr>
        <w:spacing w:before="107" w:line="352" w:lineRule="auto"/>
        <w:ind w:left="301" w:right="4727" w:firstLine="0"/>
        <w:jc w:val="left"/>
        <w:rPr>
          <w:i/>
          <w:sz w:val="16"/>
        </w:rPr>
      </w:pPr>
      <w:r>
        <w:rPr>
          <w:i/>
          <w:sz w:val="16"/>
        </w:rPr>
        <w:t>PROQUIMIOS MERCK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SIGMA</w:t>
      </w:r>
    </w:p>
    <w:p w14:paraId="564F58BB">
      <w:pPr>
        <w:spacing w:after="0" w:line="352" w:lineRule="auto"/>
        <w:jc w:val="left"/>
        <w:rPr>
          <w:sz w:val="16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5">
            <w:col w:w="1214" w:space="40"/>
            <w:col w:w="3320" w:space="39"/>
            <w:col w:w="2054" w:space="40"/>
            <w:col w:w="1351" w:space="776"/>
            <w:col w:w="6026"/>
          </w:cols>
        </w:sectPr>
      </w:pPr>
    </w:p>
    <w:p w14:paraId="06D67EE2">
      <w:pPr>
        <w:pStyle w:val="7"/>
        <w:spacing w:before="4"/>
        <w:rPr>
          <w:i/>
          <w:sz w:val="23"/>
        </w:rPr>
      </w:pPr>
    </w:p>
    <w:p w14:paraId="08D29F8A">
      <w:pPr>
        <w:tabs>
          <w:tab w:val="left" w:pos="813"/>
        </w:tabs>
        <w:spacing w:before="0"/>
        <w:ind w:left="301" w:right="0" w:firstLine="0"/>
        <w:jc w:val="left"/>
        <w:rPr>
          <w:sz w:val="16"/>
        </w:rPr>
      </w:pPr>
      <w:r>
        <w:rPr>
          <w:sz w:val="16"/>
        </w:rPr>
        <w:t>2.2</w:t>
      </w:r>
      <w:r>
        <w:rPr>
          <w:sz w:val="16"/>
        </w:rPr>
        <w:tab/>
      </w:r>
      <w:r>
        <w:rPr>
          <w:spacing w:val="-2"/>
          <w:sz w:val="16"/>
        </w:rPr>
        <w:t>72608</w:t>
      </w:r>
    </w:p>
    <w:p w14:paraId="372B7BAE">
      <w:pPr>
        <w:pStyle w:val="7"/>
        <w:rPr>
          <w:sz w:val="18"/>
        </w:rPr>
      </w:pPr>
    </w:p>
    <w:p w14:paraId="7205BAA5">
      <w:pPr>
        <w:pStyle w:val="7"/>
        <w:rPr>
          <w:sz w:val="18"/>
        </w:rPr>
      </w:pPr>
    </w:p>
    <w:p w14:paraId="13446CA4">
      <w:pPr>
        <w:pStyle w:val="7"/>
        <w:rPr>
          <w:sz w:val="18"/>
        </w:rPr>
      </w:pPr>
    </w:p>
    <w:p w14:paraId="251E5EAF">
      <w:pPr>
        <w:pStyle w:val="7"/>
        <w:rPr>
          <w:sz w:val="18"/>
        </w:rPr>
      </w:pPr>
    </w:p>
    <w:p w14:paraId="51D4A065">
      <w:pPr>
        <w:pStyle w:val="7"/>
        <w:rPr>
          <w:sz w:val="18"/>
        </w:rPr>
      </w:pPr>
    </w:p>
    <w:p w14:paraId="121825AD">
      <w:pPr>
        <w:pStyle w:val="7"/>
        <w:rPr>
          <w:sz w:val="18"/>
        </w:rPr>
      </w:pPr>
    </w:p>
    <w:p w14:paraId="0E1761F4">
      <w:pPr>
        <w:pStyle w:val="7"/>
        <w:rPr>
          <w:sz w:val="18"/>
        </w:rPr>
      </w:pPr>
    </w:p>
    <w:p w14:paraId="36459293">
      <w:pPr>
        <w:pStyle w:val="7"/>
        <w:rPr>
          <w:sz w:val="18"/>
        </w:rPr>
      </w:pPr>
    </w:p>
    <w:p w14:paraId="0F3FA03D">
      <w:pPr>
        <w:pStyle w:val="7"/>
        <w:rPr>
          <w:sz w:val="18"/>
        </w:rPr>
      </w:pPr>
    </w:p>
    <w:p w14:paraId="0A2A4B30">
      <w:pPr>
        <w:pStyle w:val="7"/>
        <w:rPr>
          <w:sz w:val="18"/>
        </w:rPr>
      </w:pPr>
    </w:p>
    <w:p w14:paraId="7560D0F5">
      <w:pPr>
        <w:pStyle w:val="7"/>
        <w:spacing w:before="2"/>
        <w:rPr>
          <w:sz w:val="19"/>
        </w:rPr>
      </w:pPr>
    </w:p>
    <w:p w14:paraId="279098C8">
      <w:pPr>
        <w:tabs>
          <w:tab w:val="left" w:pos="813"/>
        </w:tabs>
        <w:spacing w:before="0"/>
        <w:ind w:left="301" w:right="0" w:firstLine="0"/>
        <w:jc w:val="left"/>
        <w:rPr>
          <w:sz w:val="16"/>
        </w:rPr>
      </w:pPr>
      <w:r>
        <w:rPr>
          <w:sz w:val="16"/>
        </w:rPr>
        <w:t>2.3</w:t>
      </w:r>
      <w:r>
        <w:rPr>
          <w:sz w:val="16"/>
        </w:rPr>
        <w:tab/>
      </w:r>
      <w:r>
        <w:rPr>
          <w:spacing w:val="-2"/>
          <w:sz w:val="16"/>
        </w:rPr>
        <w:t>81170</w:t>
      </w:r>
    </w:p>
    <w:p w14:paraId="51B07F35">
      <w:pPr>
        <w:tabs>
          <w:tab w:val="left" w:pos="1127"/>
          <w:tab w:val="left" w:pos="1892"/>
        </w:tabs>
        <w:spacing w:before="0" w:line="352" w:lineRule="auto"/>
        <w:ind w:left="132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QUIMICA:</w:t>
      </w:r>
      <w:r>
        <w:rPr>
          <w:sz w:val="16"/>
        </w:rPr>
        <w:tab/>
      </w:r>
      <w:r>
        <w:rPr>
          <w:sz w:val="16"/>
        </w:rPr>
        <w:t>ACIDO</w:t>
      </w:r>
      <w:r>
        <w:rPr>
          <w:sz w:val="16"/>
        </w:rPr>
        <w:tab/>
      </w:r>
      <w:r>
        <w:rPr>
          <w:sz w:val="16"/>
        </w:rPr>
        <w:t>PERIODICO,</w:t>
      </w:r>
      <w:r>
        <w:rPr>
          <w:spacing w:val="1"/>
          <w:sz w:val="16"/>
        </w:rPr>
        <w:t xml:space="preserve"> </w:t>
      </w:r>
      <w:r>
        <w:rPr>
          <w:sz w:val="16"/>
        </w:rPr>
        <w:t>PUREZA:</w:t>
      </w:r>
      <w:r>
        <w:rPr>
          <w:spacing w:val="17"/>
          <w:sz w:val="16"/>
        </w:rPr>
        <w:t xml:space="preserve"> </w:t>
      </w:r>
      <w:r>
        <w:rPr>
          <w:sz w:val="16"/>
        </w:rPr>
        <w:t>99</w:t>
      </w:r>
      <w:r>
        <w:rPr>
          <w:spacing w:val="16"/>
          <w:sz w:val="16"/>
        </w:rPr>
        <w:t xml:space="preserve"> </w:t>
      </w:r>
      <w:r>
        <w:rPr>
          <w:sz w:val="16"/>
        </w:rPr>
        <w:t>a</w:t>
      </w:r>
      <w:r>
        <w:rPr>
          <w:spacing w:val="16"/>
          <w:sz w:val="16"/>
        </w:rPr>
        <w:t xml:space="preserve"> </w:t>
      </w:r>
      <w:r>
        <w:rPr>
          <w:sz w:val="16"/>
        </w:rPr>
        <w:t>100%,</w:t>
      </w:r>
      <w:r>
        <w:rPr>
          <w:spacing w:val="16"/>
          <w:sz w:val="16"/>
        </w:rPr>
        <w:t xml:space="preserve"> </w:t>
      </w:r>
      <w:r>
        <w:rPr>
          <w:sz w:val="16"/>
        </w:rPr>
        <w:t>FORMULA</w:t>
      </w:r>
      <w:r>
        <w:rPr>
          <w:spacing w:val="-9"/>
          <w:sz w:val="16"/>
        </w:rPr>
        <w:t xml:space="preserve"> </w:t>
      </w:r>
      <w:r>
        <w:rPr>
          <w:sz w:val="16"/>
        </w:rPr>
        <w:t>Fr</w:t>
      </w:r>
      <w:r>
        <w:rPr>
          <w:spacing w:val="-3"/>
          <w:sz w:val="16"/>
        </w:rPr>
        <w:t xml:space="preserve"> </w:t>
      </w:r>
      <w:r>
        <w:rPr>
          <w:sz w:val="16"/>
        </w:rPr>
        <w:t>25g</w:t>
      </w:r>
      <w:r>
        <w:rPr>
          <w:spacing w:val="-37"/>
          <w:sz w:val="16"/>
        </w:rPr>
        <w:t xml:space="preserve"> </w:t>
      </w:r>
      <w:r>
        <w:rPr>
          <w:sz w:val="16"/>
        </w:rPr>
        <w:t>MOLECULAR:</w:t>
      </w:r>
      <w:r>
        <w:rPr>
          <w:spacing w:val="5"/>
          <w:sz w:val="16"/>
        </w:rPr>
        <w:t xml:space="preserve"> </w:t>
      </w:r>
      <w:r>
        <w:rPr>
          <w:sz w:val="16"/>
        </w:rPr>
        <w:t>H5IO6,</w:t>
      </w:r>
      <w:r>
        <w:rPr>
          <w:spacing w:val="-2"/>
          <w:sz w:val="16"/>
        </w:rPr>
        <w:t xml:space="preserve"> </w:t>
      </w:r>
      <w:r>
        <w:rPr>
          <w:sz w:val="16"/>
        </w:rPr>
        <w:t>ASPECTO:</w:t>
      </w:r>
      <w:r>
        <w:rPr>
          <w:spacing w:val="6"/>
          <w:sz w:val="16"/>
        </w:rPr>
        <w:t xml:space="preserve"> </w:t>
      </w:r>
      <w:r>
        <w:rPr>
          <w:sz w:val="16"/>
        </w:rPr>
        <w:t>PO,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APLICACAO: PARA</w:t>
      </w:r>
      <w:r>
        <w:rPr>
          <w:spacing w:val="-18"/>
          <w:sz w:val="16"/>
        </w:rPr>
        <w:t xml:space="preserve"> </w:t>
      </w:r>
      <w:r>
        <w:rPr>
          <w:spacing w:val="-1"/>
          <w:sz w:val="16"/>
        </w:rPr>
        <w:t>ANALISE</w:t>
      </w:r>
    </w:p>
    <w:p w14:paraId="21169678">
      <w:pPr>
        <w:pStyle w:val="7"/>
        <w:rPr>
          <w:sz w:val="18"/>
        </w:rPr>
      </w:pPr>
    </w:p>
    <w:p w14:paraId="32483785">
      <w:pPr>
        <w:pStyle w:val="7"/>
        <w:rPr>
          <w:sz w:val="18"/>
        </w:rPr>
      </w:pPr>
    </w:p>
    <w:p w14:paraId="20DFD563">
      <w:pPr>
        <w:pStyle w:val="7"/>
        <w:rPr>
          <w:sz w:val="18"/>
        </w:rPr>
      </w:pPr>
    </w:p>
    <w:p w14:paraId="46388178">
      <w:pPr>
        <w:pStyle w:val="7"/>
        <w:spacing w:before="3"/>
        <w:rPr>
          <w:sz w:val="24"/>
        </w:rPr>
      </w:pPr>
    </w:p>
    <w:p w14:paraId="16FB9B92">
      <w:pPr>
        <w:tabs>
          <w:tab w:val="left" w:pos="1243"/>
          <w:tab w:val="left" w:pos="2002"/>
        </w:tabs>
        <w:spacing w:before="0" w:line="270" w:lineRule="atLeast"/>
        <w:ind w:left="132" w:right="452" w:firstLine="0"/>
        <w:jc w:val="both"/>
        <w:rPr>
          <w:sz w:val="16"/>
        </w:rPr>
      </w:pPr>
      <w:r>
        <w:rPr>
          <w:sz w:val="16"/>
        </w:rPr>
        <w:t>PRODUTO</w:t>
      </w:r>
      <w:r>
        <w:rPr>
          <w:spacing w:val="1"/>
          <w:sz w:val="16"/>
        </w:rPr>
        <w:t xml:space="preserve"> </w:t>
      </w:r>
      <w:r>
        <w:rPr>
          <w:sz w:val="16"/>
        </w:rPr>
        <w:t>QUIMICO,DESCRICAO</w:t>
      </w:r>
      <w:r>
        <w:rPr>
          <w:spacing w:val="1"/>
          <w:sz w:val="16"/>
        </w:rPr>
        <w:t xml:space="preserve"> </w:t>
      </w:r>
      <w:r>
        <w:rPr>
          <w:sz w:val="16"/>
        </w:rPr>
        <w:t>QUIMICA:</w:t>
      </w:r>
      <w:r>
        <w:rPr>
          <w:spacing w:val="1"/>
          <w:sz w:val="16"/>
        </w:rPr>
        <w:t xml:space="preserve"> </w:t>
      </w:r>
      <w:r>
        <w:rPr>
          <w:sz w:val="16"/>
        </w:rPr>
        <w:t>BISSULFITO</w:t>
      </w:r>
      <w:r>
        <w:rPr>
          <w:spacing w:val="1"/>
          <w:sz w:val="16"/>
        </w:rPr>
        <w:t xml:space="preserve"> </w:t>
      </w:r>
      <w:r>
        <w:rPr>
          <w:sz w:val="16"/>
        </w:rPr>
        <w:t>SODIO,</w:t>
      </w:r>
      <w:r>
        <w:rPr>
          <w:spacing w:val="1"/>
          <w:sz w:val="16"/>
        </w:rPr>
        <w:t xml:space="preserve"> </w:t>
      </w:r>
      <w:r>
        <w:rPr>
          <w:sz w:val="16"/>
        </w:rPr>
        <w:t>PUREZA:</w:t>
      </w:r>
      <w:r>
        <w:rPr>
          <w:sz w:val="16"/>
        </w:rPr>
        <w:tab/>
      </w:r>
      <w:r>
        <w:rPr>
          <w:sz w:val="16"/>
        </w:rPr>
        <w:t>N/A,</w:t>
      </w:r>
      <w:r>
        <w:rPr>
          <w:sz w:val="16"/>
        </w:rPr>
        <w:tab/>
      </w:r>
      <w:r>
        <w:rPr>
          <w:spacing w:val="-1"/>
          <w:sz w:val="16"/>
        </w:rPr>
        <w:t>FORMULA</w:t>
      </w:r>
    </w:p>
    <w:p w14:paraId="64452D92">
      <w:pPr>
        <w:spacing w:before="0" w:line="111" w:lineRule="exact"/>
        <w:ind w:left="0" w:right="304" w:firstLine="0"/>
        <w:jc w:val="right"/>
        <w:rPr>
          <w:sz w:val="16"/>
        </w:rPr>
      </w:pPr>
      <w:r>
        <w:rPr>
          <w:sz w:val="16"/>
        </w:rPr>
        <w:t>G</w:t>
      </w:r>
    </w:p>
    <w:p w14:paraId="49212399">
      <w:pPr>
        <w:spacing w:before="0" w:line="159" w:lineRule="exact"/>
        <w:ind w:left="132" w:right="0" w:firstLine="0"/>
        <w:jc w:val="both"/>
        <w:rPr>
          <w:sz w:val="16"/>
        </w:rPr>
      </w:pPr>
      <w:r>
        <w:rPr>
          <w:sz w:val="16"/>
        </w:rPr>
        <w:t>MOLECULAR:</w:t>
      </w:r>
      <w:r>
        <w:rPr>
          <w:spacing w:val="57"/>
          <w:sz w:val="16"/>
        </w:rPr>
        <w:t xml:space="preserve"> </w:t>
      </w:r>
      <w:r>
        <w:rPr>
          <w:sz w:val="16"/>
        </w:rPr>
        <w:t>NAHSO3,</w:t>
      </w:r>
      <w:r>
        <w:rPr>
          <w:spacing w:val="49"/>
          <w:sz w:val="16"/>
        </w:rPr>
        <w:t xml:space="preserve"> </w:t>
      </w:r>
      <w:r>
        <w:rPr>
          <w:sz w:val="16"/>
        </w:rPr>
        <w:t>ASPECTO:</w:t>
      </w:r>
    </w:p>
    <w:p w14:paraId="5661FA49">
      <w:pPr>
        <w:spacing w:before="86" w:line="352" w:lineRule="auto"/>
        <w:ind w:left="132" w:right="452" w:firstLine="0"/>
        <w:jc w:val="both"/>
        <w:rPr>
          <w:sz w:val="16"/>
        </w:rPr>
      </w:pPr>
      <w:r>
        <w:rPr>
          <w:sz w:val="16"/>
        </w:rPr>
        <w:t>SOLIDO,</w:t>
      </w:r>
      <w:r>
        <w:rPr>
          <w:spacing w:val="1"/>
          <w:sz w:val="16"/>
        </w:rPr>
        <w:t xml:space="preserve"> </w:t>
      </w:r>
      <w:r>
        <w:rPr>
          <w:sz w:val="16"/>
        </w:rPr>
        <w:t>APLICACAO:</w:t>
      </w:r>
      <w:r>
        <w:rPr>
          <w:spacing w:val="1"/>
          <w:sz w:val="16"/>
        </w:rPr>
        <w:t xml:space="preserve"> </w:t>
      </w:r>
      <w:r>
        <w:rPr>
          <w:sz w:val="16"/>
        </w:rPr>
        <w:t>PARA</w:t>
      </w:r>
      <w:r>
        <w:rPr>
          <w:spacing w:val="1"/>
          <w:sz w:val="16"/>
        </w:rPr>
        <w:t xml:space="preserve"> </w:t>
      </w:r>
      <w:r>
        <w:rPr>
          <w:sz w:val="16"/>
        </w:rPr>
        <w:t>ANALISE</w:t>
      </w:r>
    </w:p>
    <w:p w14:paraId="201A07E5">
      <w:pPr>
        <w:tabs>
          <w:tab w:val="left" w:pos="2225"/>
        </w:tabs>
        <w:spacing w:before="59" w:line="270" w:lineRule="atLeast"/>
        <w:ind w:left="132" w:right="452" w:firstLine="0"/>
        <w:jc w:val="both"/>
        <w:rPr>
          <w:sz w:val="16"/>
        </w:rPr>
      </w:pPr>
      <w:r>
        <w:rPr>
          <w:sz w:val="16"/>
        </w:rPr>
        <w:t>PRODUTO</w:t>
      </w:r>
      <w:r>
        <w:rPr>
          <w:spacing w:val="1"/>
          <w:sz w:val="16"/>
        </w:rPr>
        <w:t xml:space="preserve"> </w:t>
      </w:r>
      <w:r>
        <w:rPr>
          <w:sz w:val="16"/>
        </w:rPr>
        <w:t>QUIMICO,DESCRICAO</w:t>
      </w:r>
      <w:r>
        <w:rPr>
          <w:spacing w:val="1"/>
          <w:sz w:val="16"/>
        </w:rPr>
        <w:t xml:space="preserve"> </w:t>
      </w:r>
      <w:r>
        <w:rPr>
          <w:sz w:val="16"/>
        </w:rPr>
        <w:t>QUIMICA:</w:t>
      </w:r>
      <w:r>
        <w:rPr>
          <w:spacing w:val="1"/>
          <w:sz w:val="16"/>
        </w:rPr>
        <w:t xml:space="preserve"> </w:t>
      </w:r>
      <w:r>
        <w:rPr>
          <w:sz w:val="16"/>
        </w:rPr>
        <w:t>CLORETO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OURO</w:t>
      </w:r>
      <w:r>
        <w:rPr>
          <w:spacing w:val="-37"/>
          <w:sz w:val="16"/>
        </w:rPr>
        <w:t xml:space="preserve"> </w:t>
      </w:r>
      <w:r>
        <w:rPr>
          <w:sz w:val="16"/>
        </w:rPr>
        <w:t>TRIHIDRATADO</w:t>
      </w:r>
      <w:r>
        <w:rPr>
          <w:sz w:val="16"/>
        </w:rPr>
        <w:tab/>
      </w:r>
      <w:r>
        <w:rPr>
          <w:spacing w:val="-1"/>
          <w:sz w:val="16"/>
        </w:rPr>
        <w:t>(ACIDO</w:t>
      </w:r>
      <w:r>
        <w:rPr>
          <w:spacing w:val="-38"/>
          <w:sz w:val="16"/>
        </w:rPr>
        <w:t xml:space="preserve"> </w:t>
      </w:r>
      <w:r>
        <w:rPr>
          <w:sz w:val="16"/>
        </w:rPr>
        <w:t>CLOROAURICO),</w:t>
      </w:r>
      <w:r>
        <w:rPr>
          <w:spacing w:val="36"/>
          <w:sz w:val="16"/>
        </w:rPr>
        <w:t xml:space="preserve"> </w:t>
      </w:r>
      <w:r>
        <w:rPr>
          <w:sz w:val="16"/>
        </w:rPr>
        <w:t>PUREZA:</w:t>
      </w:r>
      <w:r>
        <w:rPr>
          <w:spacing w:val="36"/>
          <w:sz w:val="16"/>
        </w:rPr>
        <w:t xml:space="preserve"> </w:t>
      </w:r>
      <w:r>
        <w:rPr>
          <w:sz w:val="16"/>
        </w:rPr>
        <w:t>&gt;</w:t>
      </w:r>
    </w:p>
    <w:p w14:paraId="2A2CFE3A">
      <w:pPr>
        <w:spacing w:before="0" w:line="183" w:lineRule="exact"/>
        <w:ind w:left="230" w:right="0" w:firstLine="0"/>
        <w:jc w:val="both"/>
        <w:rPr>
          <w:sz w:val="16"/>
        </w:rPr>
      </w:pPr>
      <w:r>
        <w:br w:type="column"/>
      </w:r>
      <w:r>
        <w:rPr>
          <w:sz w:val="16"/>
        </w:rPr>
        <w:t xml:space="preserve">manose,   </w:t>
      </w:r>
      <w:r>
        <w:rPr>
          <w:spacing w:val="39"/>
          <w:sz w:val="16"/>
        </w:rPr>
        <w:t xml:space="preserve"> </w:t>
      </w:r>
      <w:r>
        <w:rPr>
          <w:sz w:val="16"/>
        </w:rPr>
        <w:t xml:space="preserve">frutose,   </w:t>
      </w:r>
      <w:r>
        <w:rPr>
          <w:spacing w:val="39"/>
          <w:sz w:val="16"/>
        </w:rPr>
        <w:t xml:space="preserve"> </w:t>
      </w:r>
      <w:r>
        <w:rPr>
          <w:sz w:val="16"/>
        </w:rPr>
        <w:t>glicose,</w:t>
      </w:r>
      <w:r>
        <w:rPr>
          <w:spacing w:val="-8"/>
          <w:sz w:val="16"/>
        </w:rPr>
        <w:t xml:space="preserve"> </w:t>
      </w:r>
      <w:r>
        <w:rPr>
          <w:sz w:val="16"/>
        </w:rPr>
        <w:t>50</w:t>
      </w:r>
      <w:r>
        <w:rPr>
          <w:spacing w:val="-1"/>
          <w:sz w:val="16"/>
        </w:rPr>
        <w:t xml:space="preserve"> </w:t>
      </w:r>
      <w:r>
        <w:rPr>
          <w:sz w:val="16"/>
        </w:rPr>
        <w:t>g</w:t>
      </w:r>
    </w:p>
    <w:p w14:paraId="154334D8">
      <w:pPr>
        <w:spacing w:before="86" w:line="352" w:lineRule="auto"/>
        <w:ind w:left="230" w:right="38" w:firstLine="0"/>
        <w:jc w:val="both"/>
        <w:rPr>
          <w:sz w:val="16"/>
        </w:rPr>
      </w:pPr>
      <w:r>
        <w:rPr>
          <w:sz w:val="16"/>
        </w:rPr>
        <w:t>galactose) corando estruturas (2</w:t>
      </w:r>
      <w:r>
        <w:rPr>
          <w:spacing w:val="1"/>
          <w:sz w:val="16"/>
        </w:rPr>
        <w:t xml:space="preserve"> </w:t>
      </w:r>
      <w:r>
        <w:rPr>
          <w:sz w:val="16"/>
        </w:rPr>
        <w:t>frasco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25 01</w:t>
      </w:r>
      <w:r>
        <w:rPr>
          <w:spacing w:val="1"/>
          <w:sz w:val="16"/>
        </w:rPr>
        <w:t xml:space="preserve"> </w:t>
      </w:r>
      <w:r>
        <w:rPr>
          <w:sz w:val="16"/>
        </w:rPr>
        <w:t>como</w:t>
      </w:r>
      <w:r>
        <w:rPr>
          <w:spacing w:val="38"/>
          <w:sz w:val="16"/>
        </w:rPr>
        <w:t xml:space="preserve"> </w:t>
      </w:r>
      <w:r>
        <w:rPr>
          <w:sz w:val="16"/>
        </w:rPr>
        <w:t>membrana</w:t>
      </w:r>
      <w:r>
        <w:rPr>
          <w:spacing w:val="38"/>
          <w:sz w:val="16"/>
        </w:rPr>
        <w:t xml:space="preserve"> </w:t>
      </w:r>
      <w:r>
        <w:rPr>
          <w:sz w:val="16"/>
        </w:rPr>
        <w:t>basal</w:t>
      </w:r>
      <w:r>
        <w:rPr>
          <w:spacing w:val="38"/>
          <w:sz w:val="16"/>
        </w:rPr>
        <w:t xml:space="preserve"> </w:t>
      </w:r>
      <w:r>
        <w:rPr>
          <w:sz w:val="16"/>
        </w:rPr>
        <w:t>e</w:t>
      </w:r>
      <w:r>
        <w:rPr>
          <w:spacing w:val="-7"/>
          <w:sz w:val="16"/>
        </w:rPr>
        <w:t xml:space="preserve"> </w:t>
      </w:r>
      <w:r>
        <w:rPr>
          <w:sz w:val="16"/>
        </w:rPr>
        <w:t>g)</w:t>
      </w:r>
    </w:p>
    <w:p w14:paraId="515E0D62">
      <w:pPr>
        <w:tabs>
          <w:tab w:val="left" w:pos="1191"/>
          <w:tab w:val="left" w:pos="1991"/>
        </w:tabs>
        <w:spacing w:before="0" w:line="352" w:lineRule="auto"/>
        <w:ind w:left="230" w:right="1388" w:firstLine="0"/>
        <w:jc w:val="both"/>
        <w:rPr>
          <w:sz w:val="16"/>
        </w:rPr>
      </w:pPr>
      <w:r>
        <w:rPr>
          <w:sz w:val="16"/>
        </w:rPr>
        <w:t>microrganismos. No caso de</w:t>
      </w:r>
      <w:r>
        <w:rPr>
          <w:spacing w:val="1"/>
          <w:sz w:val="16"/>
        </w:rPr>
        <w:t xml:space="preserve"> </w:t>
      </w:r>
      <w:r>
        <w:rPr>
          <w:sz w:val="16"/>
        </w:rPr>
        <w:t>fungos</w:t>
      </w:r>
      <w:r>
        <w:rPr>
          <w:sz w:val="16"/>
        </w:rPr>
        <w:tab/>
      </w:r>
      <w:r>
        <w:rPr>
          <w:sz w:val="16"/>
        </w:rPr>
        <w:t>cora</w:t>
      </w:r>
      <w:r>
        <w:rPr>
          <w:sz w:val="16"/>
        </w:rPr>
        <w:tab/>
      </w:r>
      <w:r>
        <w:rPr>
          <w:spacing w:val="-2"/>
          <w:sz w:val="16"/>
        </w:rPr>
        <w:t>os</w:t>
      </w:r>
      <w:r>
        <w:rPr>
          <w:spacing w:val="-38"/>
          <w:sz w:val="16"/>
        </w:rPr>
        <w:t xml:space="preserve"> </w:t>
      </w:r>
      <w:r>
        <w:rPr>
          <w:sz w:val="16"/>
        </w:rPr>
        <w:t>polissacarídeos</w:t>
      </w:r>
      <w:r>
        <w:rPr>
          <w:spacing w:val="1"/>
          <w:sz w:val="16"/>
        </w:rPr>
        <w:t xml:space="preserve"> </w:t>
      </w:r>
      <w:r>
        <w:rPr>
          <w:sz w:val="16"/>
        </w:rPr>
        <w:t>da</w:t>
      </w:r>
      <w:r>
        <w:rPr>
          <w:spacing w:val="1"/>
          <w:sz w:val="16"/>
        </w:rPr>
        <w:t xml:space="preserve"> </w:t>
      </w:r>
      <w:r>
        <w:rPr>
          <w:sz w:val="16"/>
        </w:rPr>
        <w:t>parede</w:t>
      </w:r>
      <w:r>
        <w:rPr>
          <w:spacing w:val="-37"/>
          <w:sz w:val="16"/>
        </w:rPr>
        <w:t xml:space="preserve"> </w:t>
      </w:r>
      <w:r>
        <w:rPr>
          <w:sz w:val="16"/>
        </w:rPr>
        <w:t>celular.</w:t>
      </w:r>
    </w:p>
    <w:p w14:paraId="391651B4">
      <w:pPr>
        <w:spacing w:before="42" w:line="352" w:lineRule="auto"/>
        <w:ind w:left="230" w:right="995" w:firstLine="0"/>
        <w:jc w:val="left"/>
        <w:rPr>
          <w:sz w:val="16"/>
        </w:rPr>
      </w:pPr>
      <w:r>
        <w:rPr>
          <w:sz w:val="16"/>
        </w:rPr>
        <w:t>Produto</w:t>
      </w:r>
      <w:r>
        <w:rPr>
          <w:spacing w:val="1"/>
          <w:sz w:val="16"/>
        </w:rPr>
        <w:t xml:space="preserve"> </w:t>
      </w:r>
      <w:r>
        <w:rPr>
          <w:sz w:val="16"/>
        </w:rPr>
        <w:t>químico</w:t>
      </w:r>
      <w:r>
        <w:rPr>
          <w:spacing w:val="1"/>
          <w:sz w:val="16"/>
        </w:rPr>
        <w:t xml:space="preserve"> </w:t>
      </w:r>
      <w:r>
        <w:rPr>
          <w:sz w:val="16"/>
        </w:rPr>
        <w:t>industrial</w:t>
      </w:r>
      <w:r>
        <w:rPr>
          <w:spacing w:val="1"/>
          <w:sz w:val="16"/>
        </w:rPr>
        <w:t xml:space="preserve"> </w:t>
      </w:r>
      <w:r>
        <w:rPr>
          <w:sz w:val="16"/>
        </w:rPr>
        <w:t>amplamente</w:t>
      </w:r>
      <w:r>
        <w:rPr>
          <w:spacing w:val="41"/>
          <w:sz w:val="16"/>
        </w:rPr>
        <w:t xml:space="preserve"> </w:t>
      </w:r>
      <w:r>
        <w:rPr>
          <w:sz w:val="16"/>
        </w:rPr>
        <w:t>utilizado   como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agente</w:t>
      </w:r>
      <w:r>
        <w:rPr>
          <w:spacing w:val="31"/>
          <w:sz w:val="16"/>
        </w:rPr>
        <w:t xml:space="preserve"> </w:t>
      </w:r>
      <w:r>
        <w:rPr>
          <w:sz w:val="16"/>
        </w:rPr>
        <w:t>redutor,</w:t>
      </w:r>
      <w:r>
        <w:rPr>
          <w:spacing w:val="32"/>
          <w:sz w:val="16"/>
        </w:rPr>
        <w:t xml:space="preserve"> </w:t>
      </w:r>
      <w:r>
        <w:rPr>
          <w:sz w:val="16"/>
        </w:rPr>
        <w:t>catalisador</w:t>
      </w:r>
      <w:r>
        <w:rPr>
          <w:spacing w:val="31"/>
          <w:sz w:val="16"/>
        </w:rPr>
        <w:t xml:space="preserve"> </w:t>
      </w:r>
      <w:r>
        <w:rPr>
          <w:sz w:val="16"/>
        </w:rPr>
        <w:t>e</w:t>
      </w:r>
      <w:r>
        <w:rPr>
          <w:spacing w:val="-9"/>
          <w:sz w:val="16"/>
        </w:rPr>
        <w:t xml:space="preserve"> </w:t>
      </w:r>
      <w:r>
        <w:rPr>
          <w:sz w:val="16"/>
        </w:rPr>
        <w:t>500</w:t>
      </w:r>
      <w:r>
        <w:rPr>
          <w:spacing w:val="-3"/>
          <w:sz w:val="16"/>
        </w:rPr>
        <w:t xml:space="preserve"> </w:t>
      </w:r>
      <w:r>
        <w:rPr>
          <w:sz w:val="16"/>
        </w:rPr>
        <w:t>g</w:t>
      </w:r>
    </w:p>
    <w:p w14:paraId="75660F73">
      <w:pPr>
        <w:spacing w:before="0" w:line="352" w:lineRule="auto"/>
        <w:ind w:left="230" w:right="0" w:firstLine="0"/>
        <w:jc w:val="left"/>
        <w:rPr>
          <w:sz w:val="16"/>
        </w:rPr>
      </w:pPr>
      <w:r>
        <w:rPr>
          <w:sz w:val="16"/>
        </w:rPr>
        <w:t>conservante,</w:t>
      </w:r>
      <w:r>
        <w:rPr>
          <w:spacing w:val="1"/>
          <w:sz w:val="16"/>
        </w:rPr>
        <w:t xml:space="preserve"> </w:t>
      </w:r>
      <w:r>
        <w:rPr>
          <w:sz w:val="16"/>
        </w:rPr>
        <w:t>também</w:t>
      </w:r>
      <w:r>
        <w:rPr>
          <w:spacing w:val="1"/>
          <w:sz w:val="16"/>
        </w:rPr>
        <w:t xml:space="preserve"> </w:t>
      </w:r>
      <w:r>
        <w:rPr>
          <w:sz w:val="16"/>
        </w:rPr>
        <w:t>usado (1</w:t>
      </w:r>
      <w:r>
        <w:rPr>
          <w:spacing w:val="1"/>
          <w:sz w:val="16"/>
        </w:rPr>
        <w:t xml:space="preserve"> </w:t>
      </w:r>
      <w:r>
        <w:rPr>
          <w:sz w:val="16"/>
        </w:rPr>
        <w:t>frasco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500 01</w:t>
      </w:r>
      <w:r>
        <w:rPr>
          <w:spacing w:val="-37"/>
          <w:sz w:val="16"/>
        </w:rPr>
        <w:t xml:space="preserve"> </w:t>
      </w:r>
      <w:r>
        <w:rPr>
          <w:sz w:val="16"/>
        </w:rPr>
        <w:t>como reagente para compor o</w:t>
      </w:r>
      <w:r>
        <w:rPr>
          <w:spacing w:val="-8"/>
          <w:sz w:val="16"/>
        </w:rPr>
        <w:t xml:space="preserve"> </w:t>
      </w:r>
      <w:r>
        <w:rPr>
          <w:sz w:val="16"/>
        </w:rPr>
        <w:t>g)</w:t>
      </w:r>
    </w:p>
    <w:p w14:paraId="48ED862F">
      <w:pPr>
        <w:tabs>
          <w:tab w:val="left" w:pos="1982"/>
        </w:tabs>
        <w:spacing w:before="0" w:line="183" w:lineRule="exact"/>
        <w:ind w:left="230" w:right="0" w:firstLine="0"/>
        <w:jc w:val="left"/>
        <w:rPr>
          <w:sz w:val="16"/>
        </w:rPr>
      </w:pPr>
      <w:r>
        <w:rPr>
          <w:sz w:val="16"/>
        </w:rPr>
        <w:t>tampão</w:t>
      </w:r>
      <w:r>
        <w:rPr>
          <w:sz w:val="16"/>
        </w:rPr>
        <w:tab/>
      </w:r>
      <w:r>
        <w:rPr>
          <w:sz w:val="16"/>
        </w:rPr>
        <w:t>de</w:t>
      </w:r>
    </w:p>
    <w:p w14:paraId="40B3C5E8">
      <w:pPr>
        <w:spacing w:before="85"/>
        <w:ind w:left="230" w:right="0" w:firstLine="0"/>
        <w:jc w:val="left"/>
        <w:rPr>
          <w:sz w:val="16"/>
        </w:rPr>
      </w:pPr>
      <w:r>
        <w:rPr>
          <w:sz w:val="16"/>
        </w:rPr>
        <w:t>imunoprecipitação.</w:t>
      </w:r>
    </w:p>
    <w:p w14:paraId="7B3505CF">
      <w:pPr>
        <w:pStyle w:val="7"/>
        <w:rPr>
          <w:sz w:val="18"/>
        </w:rPr>
      </w:pPr>
    </w:p>
    <w:p w14:paraId="555EC3E5">
      <w:pPr>
        <w:pStyle w:val="7"/>
        <w:rPr>
          <w:sz w:val="18"/>
        </w:rPr>
      </w:pPr>
    </w:p>
    <w:p w14:paraId="15ED6BB7">
      <w:pPr>
        <w:pStyle w:val="7"/>
        <w:rPr>
          <w:sz w:val="18"/>
        </w:rPr>
      </w:pPr>
    </w:p>
    <w:p w14:paraId="05E24140">
      <w:pPr>
        <w:pStyle w:val="7"/>
        <w:spacing w:before="6"/>
        <w:rPr>
          <w:sz w:val="26"/>
        </w:rPr>
      </w:pPr>
    </w:p>
    <w:p w14:paraId="641FC058">
      <w:pPr>
        <w:spacing w:before="0" w:line="142" w:lineRule="exact"/>
        <w:ind w:left="230" w:right="0" w:firstLine="0"/>
        <w:jc w:val="left"/>
        <w:rPr>
          <w:sz w:val="16"/>
        </w:rPr>
      </w:pPr>
      <w:r>
        <w:rPr>
          <w:sz w:val="16"/>
        </w:rPr>
        <w:t>Usado</w:t>
      </w:r>
      <w:r>
        <w:rPr>
          <w:spacing w:val="4"/>
          <w:sz w:val="16"/>
        </w:rPr>
        <w:t xml:space="preserve"> </w:t>
      </w:r>
      <w:r>
        <w:rPr>
          <w:sz w:val="16"/>
        </w:rPr>
        <w:t>como</w:t>
      </w:r>
      <w:r>
        <w:rPr>
          <w:spacing w:val="43"/>
          <w:sz w:val="16"/>
        </w:rPr>
        <w:t xml:space="preserve"> </w:t>
      </w:r>
      <w:r>
        <w:rPr>
          <w:sz w:val="16"/>
        </w:rPr>
        <w:t>catalisador</w:t>
      </w:r>
      <w:r>
        <w:rPr>
          <w:spacing w:val="43"/>
          <w:sz w:val="16"/>
        </w:rPr>
        <w:t xml:space="preserve"> </w:t>
      </w:r>
      <w:r>
        <w:rPr>
          <w:sz w:val="16"/>
        </w:rPr>
        <w:t>em</w:t>
      </w:r>
    </w:p>
    <w:p w14:paraId="7AD62A26">
      <w:pPr>
        <w:spacing w:before="0" w:line="352" w:lineRule="auto"/>
        <w:ind w:left="301" w:right="4727" w:firstLine="0"/>
        <w:jc w:val="left"/>
        <w:rPr>
          <w:i/>
          <w:sz w:val="16"/>
        </w:rPr>
      </w:pPr>
      <w:r>
        <w:br w:type="column"/>
      </w:r>
      <w:r>
        <w:rPr>
          <w:i/>
          <w:sz w:val="16"/>
        </w:rPr>
        <w:t>PROQUIMIOS MERCK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SIGMA</w:t>
      </w:r>
    </w:p>
    <w:p w14:paraId="7479CB88">
      <w:pPr>
        <w:pStyle w:val="7"/>
        <w:rPr>
          <w:i/>
          <w:sz w:val="18"/>
        </w:rPr>
      </w:pPr>
    </w:p>
    <w:p w14:paraId="6D1205A3">
      <w:pPr>
        <w:pStyle w:val="7"/>
        <w:rPr>
          <w:i/>
          <w:sz w:val="18"/>
        </w:rPr>
      </w:pPr>
    </w:p>
    <w:p w14:paraId="1F19C149">
      <w:pPr>
        <w:pStyle w:val="7"/>
        <w:rPr>
          <w:i/>
          <w:sz w:val="18"/>
        </w:rPr>
      </w:pPr>
    </w:p>
    <w:p w14:paraId="0C1AF84C">
      <w:pPr>
        <w:pStyle w:val="7"/>
        <w:rPr>
          <w:i/>
          <w:sz w:val="18"/>
        </w:rPr>
      </w:pPr>
    </w:p>
    <w:p w14:paraId="31A109F0">
      <w:pPr>
        <w:pStyle w:val="7"/>
        <w:rPr>
          <w:i/>
          <w:sz w:val="18"/>
        </w:rPr>
      </w:pPr>
    </w:p>
    <w:p w14:paraId="48FE2AB7">
      <w:pPr>
        <w:pStyle w:val="7"/>
        <w:rPr>
          <w:i/>
          <w:sz w:val="18"/>
        </w:rPr>
      </w:pPr>
    </w:p>
    <w:p w14:paraId="6C8365AB">
      <w:pPr>
        <w:pStyle w:val="7"/>
        <w:rPr>
          <w:i/>
          <w:sz w:val="18"/>
        </w:rPr>
      </w:pPr>
    </w:p>
    <w:p w14:paraId="0E7F5384">
      <w:pPr>
        <w:pStyle w:val="7"/>
        <w:spacing w:before="6"/>
        <w:rPr>
          <w:i/>
          <w:sz w:val="18"/>
        </w:rPr>
      </w:pPr>
    </w:p>
    <w:p w14:paraId="31FBEC91">
      <w:pPr>
        <w:spacing w:before="0" w:line="352" w:lineRule="auto"/>
        <w:ind w:left="301" w:right="4497" w:firstLine="0"/>
        <w:jc w:val="left"/>
        <w:rPr>
          <w:i/>
          <w:sz w:val="16"/>
        </w:rPr>
      </w:pPr>
      <w:r>
        <w:rPr>
          <w:i/>
          <w:spacing w:val="-1"/>
          <w:sz w:val="16"/>
        </w:rPr>
        <w:t xml:space="preserve">ÊXODO </w:t>
      </w:r>
      <w:r>
        <w:rPr>
          <w:i/>
          <w:sz w:val="16"/>
        </w:rPr>
        <w:t>Científica</w:t>
      </w:r>
      <w:r>
        <w:rPr>
          <w:i/>
          <w:spacing w:val="-37"/>
          <w:sz w:val="16"/>
        </w:rPr>
        <w:t xml:space="preserve"> </w:t>
      </w:r>
      <w:r>
        <w:rPr>
          <w:i/>
          <w:sz w:val="16"/>
        </w:rPr>
        <w:t>MERCK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PROQUIMIOS</w:t>
      </w:r>
    </w:p>
    <w:p w14:paraId="7FF410FF">
      <w:pPr>
        <w:pStyle w:val="7"/>
        <w:rPr>
          <w:i/>
          <w:sz w:val="18"/>
        </w:rPr>
      </w:pPr>
    </w:p>
    <w:p w14:paraId="5A808320">
      <w:pPr>
        <w:pStyle w:val="7"/>
        <w:rPr>
          <w:i/>
          <w:sz w:val="18"/>
        </w:rPr>
      </w:pPr>
    </w:p>
    <w:p w14:paraId="3B6393A4">
      <w:pPr>
        <w:pStyle w:val="7"/>
        <w:rPr>
          <w:i/>
          <w:sz w:val="18"/>
        </w:rPr>
      </w:pPr>
    </w:p>
    <w:p w14:paraId="4EABC9F3">
      <w:pPr>
        <w:pStyle w:val="7"/>
        <w:rPr>
          <w:i/>
          <w:sz w:val="18"/>
        </w:rPr>
      </w:pPr>
    </w:p>
    <w:p w14:paraId="664C77A1">
      <w:pPr>
        <w:pStyle w:val="7"/>
        <w:rPr>
          <w:i/>
          <w:sz w:val="18"/>
        </w:rPr>
      </w:pPr>
    </w:p>
    <w:p w14:paraId="64F7E0D1">
      <w:pPr>
        <w:pStyle w:val="7"/>
        <w:spacing w:before="2"/>
        <w:rPr>
          <w:i/>
          <w:sz w:val="18"/>
        </w:rPr>
      </w:pPr>
    </w:p>
    <w:p w14:paraId="6CEEECF0">
      <w:pPr>
        <w:spacing w:before="0"/>
        <w:ind w:left="301" w:right="0" w:firstLine="0"/>
        <w:jc w:val="left"/>
        <w:rPr>
          <w:i/>
          <w:sz w:val="16"/>
        </w:rPr>
      </w:pPr>
      <w:r>
        <w:rPr>
          <w:i/>
          <w:sz w:val="16"/>
        </w:rPr>
        <w:t>ÊXODO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Científica</w:t>
      </w:r>
    </w:p>
    <w:p w14:paraId="70A3E077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4">
            <w:col w:w="1214" w:space="40"/>
            <w:col w:w="3240" w:space="39"/>
            <w:col w:w="3525" w:space="776"/>
            <w:col w:w="6026"/>
          </w:cols>
        </w:sectPr>
      </w:pPr>
    </w:p>
    <w:p w14:paraId="4C94A484">
      <w:pPr>
        <w:tabs>
          <w:tab w:val="left" w:pos="813"/>
          <w:tab w:val="left" w:pos="2633"/>
          <w:tab w:val="left" w:pos="2676"/>
          <w:tab w:val="left" w:pos="3314"/>
          <w:tab w:val="left" w:pos="3723"/>
          <w:tab w:val="left" w:pos="3794"/>
        </w:tabs>
        <w:spacing w:before="106" w:line="352" w:lineRule="auto"/>
        <w:ind w:left="1386" w:right="38" w:hanging="1086"/>
        <w:jc w:val="left"/>
        <w:rPr>
          <w:sz w:val="16"/>
        </w:rPr>
      </w:pPr>
      <w:r>
        <w:rPr>
          <w:sz w:val="16"/>
        </w:rPr>
        <w:t>2.4</w:t>
      </w:r>
      <w:r>
        <w:rPr>
          <w:sz w:val="16"/>
        </w:rPr>
        <w:tab/>
      </w:r>
      <w:r>
        <w:rPr>
          <w:sz w:val="16"/>
        </w:rPr>
        <w:t>103327</w:t>
      </w:r>
      <w:r>
        <w:rPr>
          <w:spacing w:val="10"/>
          <w:sz w:val="16"/>
        </w:rPr>
        <w:t xml:space="preserve"> </w:t>
      </w:r>
      <w:r>
        <w:rPr>
          <w:sz w:val="16"/>
        </w:rPr>
        <w:t>47,99%,</w:t>
      </w:r>
      <w:r>
        <w:rPr>
          <w:spacing w:val="28"/>
          <w:sz w:val="16"/>
        </w:rPr>
        <w:t xml:space="preserve"> </w:t>
      </w:r>
      <w:r>
        <w:rPr>
          <w:sz w:val="16"/>
        </w:rPr>
        <w:t>FORMULA</w:t>
      </w:r>
      <w:r>
        <w:rPr>
          <w:spacing w:val="19"/>
          <w:sz w:val="16"/>
        </w:rPr>
        <w:t xml:space="preserve"> </w:t>
      </w:r>
      <w:r>
        <w:rPr>
          <w:sz w:val="16"/>
        </w:rPr>
        <w:t>MOLECULAR:</w:t>
      </w:r>
      <w:r>
        <w:rPr>
          <w:spacing w:val="-10"/>
          <w:sz w:val="16"/>
        </w:rPr>
        <w:t xml:space="preserve"> </w:t>
      </w:r>
      <w:r>
        <w:rPr>
          <w:sz w:val="16"/>
        </w:rPr>
        <w:t>G</w:t>
      </w:r>
      <w:r>
        <w:rPr>
          <w:spacing w:val="-37"/>
          <w:sz w:val="16"/>
        </w:rPr>
        <w:t xml:space="preserve"> </w:t>
      </w:r>
      <w:r>
        <w:rPr>
          <w:sz w:val="16"/>
        </w:rPr>
        <w:t>AuCl2.XH2O,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>ASPECTO: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>PO,</w:t>
      </w:r>
      <w:r>
        <w:rPr>
          <w:spacing w:val="1"/>
          <w:sz w:val="16"/>
        </w:rPr>
        <w:t xml:space="preserve"> </w:t>
      </w:r>
      <w:r>
        <w:rPr>
          <w:sz w:val="16"/>
        </w:rPr>
        <w:t>APLICACAO:</w:t>
      </w:r>
      <w:r>
        <w:rPr>
          <w:sz w:val="16"/>
        </w:rPr>
        <w:tab/>
      </w:r>
      <w:r>
        <w:rPr>
          <w:sz w:val="16"/>
        </w:rPr>
        <w:t>PARA</w:t>
      </w:r>
      <w:r>
        <w:rPr>
          <w:sz w:val="16"/>
        </w:rPr>
        <w:tab/>
      </w:r>
      <w:r>
        <w:rPr>
          <w:sz w:val="16"/>
        </w:rPr>
        <w:t>ANALISE,</w:t>
      </w:r>
      <w:r>
        <w:rPr>
          <w:spacing w:val="1"/>
          <w:sz w:val="16"/>
        </w:rPr>
        <w:t xml:space="preserve"> </w:t>
      </w:r>
      <w:r>
        <w:rPr>
          <w:sz w:val="16"/>
        </w:rPr>
        <w:t>CONCENTRACAO: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>N/A,</w:t>
      </w:r>
      <w:r>
        <w:rPr>
          <w:spacing w:val="1"/>
          <w:sz w:val="16"/>
        </w:rPr>
        <w:t xml:space="preserve"> </w:t>
      </w:r>
      <w:r>
        <w:rPr>
          <w:sz w:val="16"/>
        </w:rPr>
        <w:t>GRANULOMETRIA:</w:t>
      </w:r>
      <w:r>
        <w:rPr>
          <w:spacing w:val="-1"/>
          <w:sz w:val="16"/>
        </w:rPr>
        <w:t xml:space="preserve"> </w:t>
      </w:r>
      <w:r>
        <w:rPr>
          <w:sz w:val="16"/>
        </w:rPr>
        <w:t>N/D</w:t>
      </w:r>
    </w:p>
    <w:p w14:paraId="63C7C90B">
      <w:pPr>
        <w:tabs>
          <w:tab w:val="left" w:pos="2390"/>
        </w:tabs>
        <w:spacing w:before="27"/>
        <w:ind w:left="1386" w:right="0" w:firstLine="0"/>
        <w:jc w:val="left"/>
        <w:rPr>
          <w:sz w:val="16"/>
        </w:rPr>
      </w:pPr>
      <w:r>
        <w:rPr>
          <w:sz w:val="16"/>
        </w:rPr>
        <w:t>PRODUTO</w:t>
      </w:r>
      <w:r>
        <w:rPr>
          <w:sz w:val="16"/>
        </w:rPr>
        <w:tab/>
      </w:r>
      <w:r>
        <w:rPr>
          <w:sz w:val="16"/>
        </w:rPr>
        <w:t>QUIMICO,DESCRICAO</w:t>
      </w:r>
    </w:p>
    <w:p w14:paraId="7B708ADE">
      <w:pPr>
        <w:tabs>
          <w:tab w:val="left" w:pos="2454"/>
          <w:tab w:val="left" w:pos="3509"/>
        </w:tabs>
        <w:spacing w:before="86" w:line="142" w:lineRule="exact"/>
        <w:ind w:left="1386" w:right="0" w:firstLine="0"/>
        <w:jc w:val="left"/>
        <w:rPr>
          <w:sz w:val="16"/>
        </w:rPr>
      </w:pPr>
      <w:r>
        <w:rPr>
          <w:sz w:val="16"/>
        </w:rPr>
        <w:t>QUIMICA:</w:t>
      </w:r>
      <w:r>
        <w:rPr>
          <w:sz w:val="16"/>
        </w:rPr>
        <w:tab/>
      </w:r>
      <w:r>
        <w:rPr>
          <w:sz w:val="16"/>
        </w:rPr>
        <w:t>CLORETO</w:t>
      </w:r>
      <w:r>
        <w:rPr>
          <w:sz w:val="16"/>
        </w:rPr>
        <w:tab/>
      </w:r>
      <w:r>
        <w:rPr>
          <w:sz w:val="16"/>
        </w:rPr>
        <w:t>SODIO,</w:t>
      </w:r>
    </w:p>
    <w:p w14:paraId="4BCE5DDB">
      <w:pPr>
        <w:spacing w:before="106" w:line="352" w:lineRule="auto"/>
        <w:ind w:left="301" w:right="-11" w:firstLine="0"/>
        <w:jc w:val="left"/>
        <w:rPr>
          <w:sz w:val="16"/>
        </w:rPr>
      </w:pPr>
      <w:r>
        <w:br w:type="column"/>
      </w:r>
      <w:r>
        <w:rPr>
          <w:sz w:val="16"/>
        </w:rPr>
        <w:t xml:space="preserve">colorações   </w:t>
      </w:r>
      <w:r>
        <w:rPr>
          <w:spacing w:val="23"/>
          <w:sz w:val="16"/>
        </w:rPr>
        <w:t xml:space="preserve"> </w:t>
      </w:r>
      <w:r>
        <w:rPr>
          <w:sz w:val="16"/>
        </w:rPr>
        <w:t xml:space="preserve">especiais   </w:t>
      </w:r>
      <w:r>
        <w:rPr>
          <w:spacing w:val="23"/>
          <w:sz w:val="16"/>
        </w:rPr>
        <w:t xml:space="preserve"> </w:t>
      </w:r>
      <w:r>
        <w:rPr>
          <w:spacing w:val="-2"/>
          <w:sz w:val="16"/>
        </w:rPr>
        <w:t>para</w:t>
      </w:r>
      <w:r>
        <w:rPr>
          <w:spacing w:val="-37"/>
          <w:sz w:val="16"/>
        </w:rPr>
        <w:t xml:space="preserve"> </w:t>
      </w:r>
      <w:r>
        <w:rPr>
          <w:sz w:val="16"/>
        </w:rPr>
        <w:t>técnicas</w:t>
      </w:r>
      <w:r>
        <w:rPr>
          <w:spacing w:val="-1"/>
          <w:sz w:val="16"/>
        </w:rPr>
        <w:t xml:space="preserve"> </w:t>
      </w:r>
      <w:r>
        <w:rPr>
          <w:sz w:val="16"/>
        </w:rPr>
        <w:t>em</w:t>
      </w:r>
      <w:r>
        <w:rPr>
          <w:spacing w:val="-1"/>
          <w:sz w:val="16"/>
        </w:rPr>
        <w:t xml:space="preserve"> </w:t>
      </w:r>
      <w:r>
        <w:rPr>
          <w:sz w:val="16"/>
        </w:rPr>
        <w:t>patologia</w:t>
      </w:r>
    </w:p>
    <w:p w14:paraId="3899DE85">
      <w:pPr>
        <w:spacing w:before="0" w:line="130" w:lineRule="exact"/>
        <w:ind w:left="-8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4</w:t>
      </w:r>
      <w:r>
        <w:rPr>
          <w:spacing w:val="-1"/>
          <w:sz w:val="16"/>
        </w:rPr>
        <w:t xml:space="preserve"> </w:t>
      </w:r>
      <w:r>
        <w:rPr>
          <w:sz w:val="16"/>
        </w:rPr>
        <w:t>g</w:t>
      </w:r>
    </w:p>
    <w:p w14:paraId="7A293E72">
      <w:pPr>
        <w:spacing w:before="0" w:line="135" w:lineRule="exact"/>
        <w:ind w:left="1150" w:right="0" w:firstLine="0"/>
        <w:jc w:val="left"/>
        <w:rPr>
          <w:sz w:val="16"/>
        </w:rPr>
      </w:pPr>
      <w:r>
        <w:rPr>
          <w:sz w:val="16"/>
        </w:rPr>
        <w:t>01</w:t>
      </w:r>
    </w:p>
    <w:p w14:paraId="43B6D2E3">
      <w:pPr>
        <w:spacing w:before="0" w:line="159" w:lineRule="exact"/>
        <w:ind w:left="-8" w:right="0" w:firstLine="0"/>
        <w:jc w:val="left"/>
        <w:rPr>
          <w:sz w:val="16"/>
        </w:rPr>
      </w:pPr>
      <w:r>
        <w:rPr>
          <w:sz w:val="16"/>
        </w:rPr>
        <w:t>(4</w:t>
      </w:r>
      <w:r>
        <w:rPr>
          <w:spacing w:val="-1"/>
          <w:sz w:val="16"/>
        </w:rPr>
        <w:t xml:space="preserve"> </w:t>
      </w:r>
      <w:r>
        <w:rPr>
          <w:sz w:val="16"/>
        </w:rPr>
        <w:t>frascos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1</w:t>
      </w:r>
      <w:r>
        <w:rPr>
          <w:spacing w:val="-1"/>
          <w:sz w:val="16"/>
        </w:rPr>
        <w:t xml:space="preserve"> </w:t>
      </w:r>
      <w:r>
        <w:rPr>
          <w:sz w:val="16"/>
        </w:rPr>
        <w:t>g)</w:t>
      </w:r>
    </w:p>
    <w:p w14:paraId="0F71907F">
      <w:pPr>
        <w:spacing w:before="0" w:line="155" w:lineRule="exact"/>
        <w:ind w:left="301" w:right="0" w:firstLine="0"/>
        <w:jc w:val="left"/>
        <w:rPr>
          <w:i/>
          <w:sz w:val="16"/>
        </w:rPr>
      </w:pPr>
      <w:r>
        <w:br w:type="column"/>
      </w:r>
      <w:r>
        <w:rPr>
          <w:i/>
          <w:sz w:val="16"/>
        </w:rPr>
        <w:t>MERCK</w:t>
      </w:r>
    </w:p>
    <w:p w14:paraId="2055B29E">
      <w:pPr>
        <w:spacing w:before="86"/>
        <w:ind w:left="301" w:right="0" w:firstLine="0"/>
        <w:jc w:val="left"/>
        <w:rPr>
          <w:i/>
          <w:sz w:val="16"/>
        </w:rPr>
      </w:pPr>
      <w:r>
        <w:rPr>
          <w:i/>
          <w:sz w:val="16"/>
        </w:rPr>
        <w:t>PROQUIMIOS</w:t>
      </w:r>
    </w:p>
    <w:p w14:paraId="74C5011C">
      <w:pPr>
        <w:pStyle w:val="7"/>
        <w:rPr>
          <w:i/>
          <w:sz w:val="18"/>
        </w:rPr>
      </w:pPr>
    </w:p>
    <w:p w14:paraId="5D4406CD">
      <w:pPr>
        <w:pStyle w:val="7"/>
        <w:rPr>
          <w:i/>
          <w:sz w:val="18"/>
        </w:rPr>
      </w:pPr>
    </w:p>
    <w:p w14:paraId="6CF3C096">
      <w:pPr>
        <w:pStyle w:val="7"/>
        <w:rPr>
          <w:i/>
          <w:sz w:val="18"/>
        </w:rPr>
      </w:pPr>
    </w:p>
    <w:p w14:paraId="401D6424">
      <w:pPr>
        <w:pStyle w:val="7"/>
        <w:rPr>
          <w:i/>
          <w:sz w:val="18"/>
        </w:rPr>
      </w:pPr>
    </w:p>
    <w:p w14:paraId="6ADCB8CD">
      <w:pPr>
        <w:pStyle w:val="7"/>
        <w:rPr>
          <w:i/>
          <w:sz w:val="18"/>
        </w:rPr>
      </w:pPr>
    </w:p>
    <w:p w14:paraId="64AEACD2">
      <w:pPr>
        <w:pStyle w:val="7"/>
        <w:spacing w:before="8"/>
        <w:rPr>
          <w:i/>
          <w:sz w:val="25"/>
        </w:rPr>
      </w:pPr>
    </w:p>
    <w:p w14:paraId="347B678F">
      <w:pPr>
        <w:spacing w:before="0" w:line="142" w:lineRule="exact"/>
        <w:ind w:left="301" w:right="0" w:firstLine="0"/>
        <w:jc w:val="left"/>
        <w:rPr>
          <w:i/>
          <w:sz w:val="16"/>
        </w:rPr>
      </w:pPr>
      <w:r>
        <w:rPr>
          <w:i/>
          <w:sz w:val="16"/>
        </w:rPr>
        <w:t>ÊXODO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Científica</w:t>
      </w:r>
    </w:p>
    <w:p w14:paraId="3DC43B5B">
      <w:pPr>
        <w:spacing w:after="0" w:line="142" w:lineRule="exact"/>
        <w:jc w:val="left"/>
        <w:rPr>
          <w:sz w:val="16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4">
            <w:col w:w="4228" w:space="235"/>
            <w:col w:w="2205" w:space="39"/>
            <w:col w:w="1351" w:space="775"/>
            <w:col w:w="6027"/>
          </w:cols>
        </w:sectPr>
      </w:pPr>
    </w:p>
    <w:p w14:paraId="48DBE7AB">
      <w:pPr>
        <w:pStyle w:val="7"/>
        <w:spacing w:before="10"/>
        <w:rPr>
          <w:i/>
          <w:sz w:val="22"/>
        </w:rPr>
      </w:pPr>
    </w:p>
    <w:p w14:paraId="43D9BB57">
      <w:pPr>
        <w:tabs>
          <w:tab w:val="left" w:pos="813"/>
        </w:tabs>
        <w:spacing w:before="0"/>
        <w:ind w:left="301" w:right="0" w:firstLine="0"/>
        <w:jc w:val="left"/>
        <w:rPr>
          <w:sz w:val="16"/>
        </w:rPr>
      </w:pPr>
      <w:r>
        <w:rPr>
          <w:sz w:val="16"/>
        </w:rPr>
        <w:t>2.5</w:t>
      </w:r>
      <w:r>
        <w:rPr>
          <w:sz w:val="16"/>
        </w:rPr>
        <w:tab/>
      </w:r>
      <w:r>
        <w:rPr>
          <w:spacing w:val="-2"/>
          <w:sz w:val="16"/>
        </w:rPr>
        <w:t>18785</w:t>
      </w:r>
    </w:p>
    <w:p w14:paraId="2F0A0CA1">
      <w:pPr>
        <w:tabs>
          <w:tab w:val="left" w:pos="1201"/>
          <w:tab w:val="left" w:pos="2002"/>
        </w:tabs>
        <w:spacing w:before="128" w:line="159" w:lineRule="exact"/>
        <w:ind w:left="132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PUREZA:</w:t>
      </w:r>
      <w:r>
        <w:rPr>
          <w:sz w:val="16"/>
        </w:rPr>
        <w:tab/>
      </w:r>
      <w:r>
        <w:rPr>
          <w:sz w:val="16"/>
        </w:rPr>
        <w:t>0,995,</w:t>
      </w:r>
      <w:r>
        <w:rPr>
          <w:sz w:val="16"/>
        </w:rPr>
        <w:tab/>
      </w:r>
      <w:r>
        <w:rPr>
          <w:sz w:val="16"/>
        </w:rPr>
        <w:t>FORMULA</w:t>
      </w:r>
    </w:p>
    <w:p w14:paraId="73BE5632">
      <w:pPr>
        <w:spacing w:before="0" w:line="135" w:lineRule="exact"/>
        <w:ind w:left="2817" w:right="0" w:firstLine="0"/>
        <w:jc w:val="left"/>
        <w:rPr>
          <w:sz w:val="16"/>
        </w:rPr>
      </w:pPr>
      <w:r>
        <w:rPr>
          <w:sz w:val="16"/>
        </w:rPr>
        <w:t>UM</w:t>
      </w:r>
    </w:p>
    <w:p w14:paraId="33B02CA6">
      <w:pPr>
        <w:spacing w:before="0" w:line="117" w:lineRule="exact"/>
        <w:ind w:left="132" w:right="0" w:firstLine="0"/>
        <w:jc w:val="left"/>
        <w:rPr>
          <w:sz w:val="16"/>
        </w:rPr>
      </w:pPr>
      <w:r>
        <w:rPr>
          <w:sz w:val="16"/>
        </w:rPr>
        <w:t xml:space="preserve">MOLECULAR:   </w:t>
      </w:r>
      <w:r>
        <w:rPr>
          <w:spacing w:val="37"/>
          <w:sz w:val="16"/>
        </w:rPr>
        <w:t xml:space="preserve"> </w:t>
      </w:r>
      <w:r>
        <w:rPr>
          <w:sz w:val="16"/>
        </w:rPr>
        <w:t xml:space="preserve">NACL,   </w:t>
      </w:r>
      <w:r>
        <w:rPr>
          <w:spacing w:val="28"/>
          <w:sz w:val="16"/>
        </w:rPr>
        <w:t xml:space="preserve"> </w:t>
      </w:r>
      <w:r>
        <w:rPr>
          <w:sz w:val="16"/>
        </w:rPr>
        <w:t>ASPECTO:</w:t>
      </w:r>
    </w:p>
    <w:p w14:paraId="37288B5B">
      <w:pPr>
        <w:tabs>
          <w:tab w:val="left" w:pos="1283"/>
          <w:tab w:val="left" w:pos="1653"/>
        </w:tabs>
        <w:spacing w:before="0" w:line="352" w:lineRule="auto"/>
        <w:ind w:left="301" w:right="38" w:firstLine="0"/>
        <w:jc w:val="left"/>
        <w:rPr>
          <w:sz w:val="16"/>
        </w:rPr>
      </w:pPr>
      <w:r>
        <w:br w:type="column"/>
      </w:r>
      <w:r>
        <w:rPr>
          <w:sz w:val="16"/>
        </w:rPr>
        <w:t xml:space="preserve">Utilizado  </w:t>
      </w:r>
      <w:r>
        <w:rPr>
          <w:spacing w:val="1"/>
          <w:sz w:val="16"/>
        </w:rPr>
        <w:t xml:space="preserve"> </w:t>
      </w:r>
      <w:r>
        <w:rPr>
          <w:sz w:val="16"/>
        </w:rPr>
        <w:t>em    técnicas    de 18.500 g</w:t>
      </w:r>
      <w:r>
        <w:rPr>
          <w:spacing w:val="1"/>
          <w:sz w:val="16"/>
        </w:rPr>
        <w:t xml:space="preserve"> </w:t>
      </w:r>
      <w:r>
        <w:rPr>
          <w:sz w:val="16"/>
        </w:rPr>
        <w:t>laboratórios</w:t>
      </w:r>
      <w:r>
        <w:rPr>
          <w:sz w:val="16"/>
        </w:rPr>
        <w:tab/>
      </w:r>
      <w:r>
        <w:rPr>
          <w:sz w:val="16"/>
        </w:rPr>
        <w:t>de</w:t>
      </w:r>
      <w:r>
        <w:rPr>
          <w:sz w:val="16"/>
        </w:rPr>
        <w:tab/>
      </w:r>
      <w:r>
        <w:rPr>
          <w:sz w:val="16"/>
        </w:rPr>
        <w:t>Biologia</w:t>
      </w:r>
      <w:r>
        <w:rPr>
          <w:spacing w:val="-10"/>
          <w:sz w:val="16"/>
        </w:rPr>
        <w:t xml:space="preserve"> </w:t>
      </w:r>
      <w:r>
        <w:rPr>
          <w:sz w:val="16"/>
        </w:rPr>
        <w:t>(37</w:t>
      </w:r>
      <w:r>
        <w:rPr>
          <w:spacing w:val="28"/>
          <w:sz w:val="16"/>
        </w:rPr>
        <w:t xml:space="preserve"> </w:t>
      </w:r>
      <w:r>
        <w:rPr>
          <w:sz w:val="16"/>
        </w:rPr>
        <w:t>frascos</w:t>
      </w:r>
      <w:r>
        <w:rPr>
          <w:spacing w:val="28"/>
          <w:sz w:val="16"/>
        </w:rPr>
        <w:t xml:space="preserve"> </w:t>
      </w:r>
      <w:r>
        <w:rPr>
          <w:sz w:val="16"/>
        </w:rPr>
        <w:t>de</w:t>
      </w:r>
      <w:r>
        <w:rPr>
          <w:spacing w:val="-9"/>
          <w:sz w:val="16"/>
        </w:rPr>
        <w:t xml:space="preserve"> </w:t>
      </w:r>
      <w:r>
        <w:rPr>
          <w:sz w:val="16"/>
        </w:rPr>
        <w:t>01</w:t>
      </w:r>
    </w:p>
    <w:p w14:paraId="01A9F2F8">
      <w:pPr>
        <w:spacing w:before="22" w:line="270" w:lineRule="atLeast"/>
        <w:ind w:left="301" w:right="4727" w:firstLine="0"/>
        <w:jc w:val="left"/>
        <w:rPr>
          <w:i/>
          <w:sz w:val="16"/>
        </w:rPr>
      </w:pPr>
      <w:r>
        <w:br w:type="column"/>
      </w:r>
      <w:r>
        <w:rPr>
          <w:i/>
          <w:sz w:val="16"/>
        </w:rPr>
        <w:t>MERCK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PROQUIMIOS</w:t>
      </w:r>
    </w:p>
    <w:p w14:paraId="53FF803C">
      <w:pPr>
        <w:spacing w:after="0" w:line="270" w:lineRule="atLeast"/>
        <w:jc w:val="left"/>
        <w:rPr>
          <w:sz w:val="16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4">
            <w:col w:w="1214" w:space="40"/>
            <w:col w:w="3116" w:space="93"/>
            <w:col w:w="3596" w:space="775"/>
            <w:col w:w="6026"/>
          </w:cols>
        </w:sectPr>
      </w:pPr>
    </w:p>
    <w:p w14:paraId="13CBDF6A">
      <w:pPr>
        <w:pStyle w:val="7"/>
        <w:rPr>
          <w:i/>
          <w:sz w:val="18"/>
        </w:rPr>
      </w:pPr>
    </w:p>
    <w:p w14:paraId="7A2E0733">
      <w:pPr>
        <w:pStyle w:val="7"/>
        <w:rPr>
          <w:i/>
          <w:sz w:val="18"/>
        </w:rPr>
      </w:pPr>
    </w:p>
    <w:p w14:paraId="1AC636BC">
      <w:pPr>
        <w:pStyle w:val="7"/>
        <w:rPr>
          <w:i/>
          <w:sz w:val="18"/>
        </w:rPr>
      </w:pPr>
    </w:p>
    <w:p w14:paraId="61D04153">
      <w:pPr>
        <w:pStyle w:val="7"/>
        <w:rPr>
          <w:i/>
          <w:sz w:val="18"/>
        </w:rPr>
      </w:pPr>
    </w:p>
    <w:p w14:paraId="454FC642">
      <w:pPr>
        <w:pStyle w:val="7"/>
        <w:rPr>
          <w:i/>
          <w:sz w:val="18"/>
        </w:rPr>
      </w:pPr>
    </w:p>
    <w:p w14:paraId="2164922F">
      <w:pPr>
        <w:pStyle w:val="7"/>
        <w:spacing w:before="9"/>
        <w:rPr>
          <w:i/>
          <w:sz w:val="15"/>
        </w:rPr>
      </w:pPr>
    </w:p>
    <w:p w14:paraId="4045FB41">
      <w:pPr>
        <w:tabs>
          <w:tab w:val="left" w:pos="813"/>
        </w:tabs>
        <w:spacing w:before="0"/>
        <w:ind w:left="301" w:right="0" w:firstLine="0"/>
        <w:jc w:val="left"/>
        <w:rPr>
          <w:sz w:val="16"/>
        </w:rPr>
      </w:pPr>
      <w:r>
        <w:rPr>
          <w:sz w:val="16"/>
        </w:rPr>
        <w:t>2.6</w:t>
      </w:r>
      <w:r>
        <w:rPr>
          <w:sz w:val="16"/>
        </w:rPr>
        <w:tab/>
      </w:r>
      <w:r>
        <w:rPr>
          <w:spacing w:val="-2"/>
          <w:sz w:val="16"/>
        </w:rPr>
        <w:t>89464</w:t>
      </w:r>
    </w:p>
    <w:p w14:paraId="3B3C33AC">
      <w:pPr>
        <w:tabs>
          <w:tab w:val="left" w:pos="1935"/>
          <w:tab w:val="left" w:pos="2411"/>
        </w:tabs>
        <w:spacing w:before="106" w:line="372" w:lineRule="auto"/>
        <w:ind w:left="132" w:right="186" w:firstLine="0"/>
        <w:jc w:val="left"/>
        <w:rPr>
          <w:sz w:val="16"/>
        </w:rPr>
      </w:pPr>
      <w:r>
        <w:br w:type="column"/>
      </w:r>
      <w:r>
        <w:rPr>
          <w:sz w:val="16"/>
        </w:rPr>
        <w:t xml:space="preserve">SOLIDO   </w:t>
      </w:r>
      <w:r>
        <w:rPr>
          <w:spacing w:val="22"/>
          <w:sz w:val="16"/>
        </w:rPr>
        <w:t xml:space="preserve"> </w:t>
      </w:r>
      <w:r>
        <w:rPr>
          <w:sz w:val="16"/>
        </w:rPr>
        <w:t>INCOLOR,</w:t>
      </w:r>
      <w:r>
        <w:rPr>
          <w:spacing w:val="38"/>
          <w:sz w:val="16"/>
        </w:rPr>
        <w:t xml:space="preserve"> </w:t>
      </w:r>
      <w:r>
        <w:rPr>
          <w:sz w:val="16"/>
        </w:rPr>
        <w:t>APLICACAO:</w:t>
      </w:r>
      <w:r>
        <w:rPr>
          <w:spacing w:val="-37"/>
          <w:sz w:val="16"/>
        </w:rPr>
        <w:t xml:space="preserve"> </w:t>
      </w:r>
      <w:r>
        <w:rPr>
          <w:spacing w:val="-2"/>
          <w:sz w:val="16"/>
        </w:rPr>
        <w:t xml:space="preserve">PARA </w:t>
      </w:r>
      <w:r>
        <w:rPr>
          <w:spacing w:val="-1"/>
          <w:sz w:val="16"/>
        </w:rPr>
        <w:t>ANALISE</w:t>
      </w:r>
      <w:r>
        <w:rPr>
          <w:sz w:val="16"/>
        </w:rPr>
        <w:t xml:space="preserve"> SORBITOL,ASPECTO:</w:t>
      </w:r>
      <w:r>
        <w:rPr>
          <w:sz w:val="16"/>
        </w:rPr>
        <w:tab/>
      </w:r>
      <w:r>
        <w:rPr>
          <w:sz w:val="16"/>
        </w:rPr>
        <w:t>PÓ,</w:t>
      </w:r>
      <w:r>
        <w:rPr>
          <w:sz w:val="16"/>
        </w:rPr>
        <w:tab/>
      </w:r>
      <w:r>
        <w:rPr>
          <w:spacing w:val="-2"/>
          <w:sz w:val="16"/>
        </w:rPr>
        <w:t>COR:</w:t>
      </w:r>
    </w:p>
    <w:p w14:paraId="7F65C99F">
      <w:pPr>
        <w:spacing w:before="0" w:line="168" w:lineRule="exact"/>
        <w:ind w:left="132" w:right="0" w:firstLine="0"/>
        <w:jc w:val="left"/>
        <w:rPr>
          <w:sz w:val="16"/>
        </w:rPr>
      </w:pPr>
      <w:r>
        <w:rPr>
          <w:sz w:val="16"/>
        </w:rPr>
        <w:t>BRANCO,</w:t>
      </w:r>
      <w:r>
        <w:rPr>
          <w:spacing w:val="26"/>
          <w:sz w:val="16"/>
        </w:rPr>
        <w:t xml:space="preserve"> </w:t>
      </w:r>
      <w:r>
        <w:rPr>
          <w:sz w:val="16"/>
        </w:rPr>
        <w:t>FORMULA</w:t>
      </w:r>
      <w:r>
        <w:rPr>
          <w:spacing w:val="17"/>
          <w:sz w:val="16"/>
        </w:rPr>
        <w:t xml:space="preserve"> </w:t>
      </w:r>
      <w:r>
        <w:rPr>
          <w:sz w:val="16"/>
        </w:rPr>
        <w:t>MOLECULAR:</w:t>
      </w:r>
    </w:p>
    <w:p w14:paraId="5286BB1B">
      <w:pPr>
        <w:tabs>
          <w:tab w:val="left" w:pos="925"/>
          <w:tab w:val="left" w:pos="1092"/>
          <w:tab w:val="left" w:pos="1745"/>
          <w:tab w:val="left" w:pos="1825"/>
        </w:tabs>
        <w:spacing w:before="86" w:line="352" w:lineRule="auto"/>
        <w:ind w:left="132" w:right="38" w:firstLine="0"/>
        <w:jc w:val="left"/>
        <w:rPr>
          <w:sz w:val="16"/>
        </w:rPr>
      </w:pPr>
      <w:r>
        <w:rPr>
          <w:sz w:val="16"/>
        </w:rPr>
        <w:t>C6H14O6,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>PESO</w:t>
      </w:r>
      <w:r>
        <w:rPr>
          <w:sz w:val="16"/>
        </w:rPr>
        <w:tab/>
      </w:r>
      <w:r>
        <w:rPr>
          <w:spacing w:val="-2"/>
          <w:sz w:val="16"/>
        </w:rPr>
        <w:t xml:space="preserve">MOLECULAR: </w:t>
      </w:r>
      <w:r>
        <w:rPr>
          <w:spacing w:val="-1"/>
          <w:sz w:val="16"/>
        </w:rPr>
        <w:t>G</w:t>
      </w:r>
      <w:r>
        <w:rPr>
          <w:spacing w:val="-37"/>
          <w:sz w:val="16"/>
        </w:rPr>
        <w:t xml:space="preserve"> </w:t>
      </w:r>
      <w:r>
        <w:rPr>
          <w:sz w:val="16"/>
        </w:rPr>
        <w:t>182,17</w:t>
      </w:r>
      <w:r>
        <w:rPr>
          <w:sz w:val="16"/>
        </w:rPr>
        <w:tab/>
      </w:r>
      <w:r>
        <w:rPr>
          <w:sz w:val="16"/>
        </w:rPr>
        <w:t>G/MOL,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>APLICACAO:</w:t>
      </w:r>
      <w:r>
        <w:rPr>
          <w:spacing w:val="1"/>
          <w:sz w:val="16"/>
        </w:rPr>
        <w:t xml:space="preserve"> </w:t>
      </w:r>
      <w:r>
        <w:rPr>
          <w:sz w:val="16"/>
        </w:rPr>
        <w:t>BACTERIOLOGIA</w:t>
      </w:r>
    </w:p>
    <w:p w14:paraId="720B01F0">
      <w:pPr>
        <w:spacing w:before="0" w:line="156" w:lineRule="exact"/>
        <w:ind w:left="301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molécula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Histologia</w:t>
      </w:r>
    </w:p>
    <w:p w14:paraId="354528D4">
      <w:pPr>
        <w:pStyle w:val="7"/>
        <w:rPr>
          <w:sz w:val="18"/>
        </w:rPr>
      </w:pPr>
    </w:p>
    <w:p w14:paraId="10DB7C3F">
      <w:pPr>
        <w:pStyle w:val="7"/>
        <w:rPr>
          <w:sz w:val="18"/>
        </w:rPr>
      </w:pPr>
    </w:p>
    <w:p w14:paraId="6511BA7F">
      <w:pPr>
        <w:pStyle w:val="7"/>
        <w:rPr>
          <w:sz w:val="18"/>
        </w:rPr>
      </w:pPr>
    </w:p>
    <w:p w14:paraId="245E88F1">
      <w:pPr>
        <w:pStyle w:val="7"/>
        <w:spacing w:before="6"/>
        <w:rPr>
          <w:sz w:val="26"/>
        </w:rPr>
      </w:pPr>
    </w:p>
    <w:p w14:paraId="1DA84736">
      <w:pPr>
        <w:spacing w:before="0" w:line="352" w:lineRule="auto"/>
        <w:ind w:left="301" w:right="-1" w:firstLine="0"/>
        <w:jc w:val="left"/>
        <w:rPr>
          <w:sz w:val="16"/>
        </w:rPr>
      </w:pPr>
      <w:r>
        <w:rPr>
          <w:sz w:val="16"/>
        </w:rPr>
        <w:t>Produto</w:t>
      </w:r>
      <w:r>
        <w:rPr>
          <w:spacing w:val="2"/>
          <w:sz w:val="16"/>
        </w:rPr>
        <w:t xml:space="preserve"> </w:t>
      </w:r>
      <w:r>
        <w:rPr>
          <w:sz w:val="16"/>
        </w:rPr>
        <w:t>para</w:t>
      </w:r>
      <w:r>
        <w:rPr>
          <w:spacing w:val="3"/>
          <w:sz w:val="16"/>
        </w:rPr>
        <w:t xml:space="preserve"> </w:t>
      </w:r>
      <w:r>
        <w:rPr>
          <w:sz w:val="16"/>
        </w:rPr>
        <w:t>uso</w:t>
      </w:r>
      <w:r>
        <w:rPr>
          <w:spacing w:val="3"/>
          <w:sz w:val="16"/>
        </w:rPr>
        <w:t xml:space="preserve"> </w:t>
      </w:r>
      <w:r>
        <w:rPr>
          <w:sz w:val="16"/>
        </w:rPr>
        <w:t>em</w:t>
      </w:r>
      <w:r>
        <w:rPr>
          <w:spacing w:val="2"/>
          <w:sz w:val="16"/>
        </w:rPr>
        <w:t xml:space="preserve"> </w:t>
      </w:r>
      <w:r>
        <w:rPr>
          <w:sz w:val="16"/>
        </w:rPr>
        <w:t>técnicas</w:t>
      </w:r>
      <w:r>
        <w:rPr>
          <w:spacing w:val="-37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laboratórios</w:t>
      </w:r>
    </w:p>
    <w:p w14:paraId="33E72C1D">
      <w:pPr>
        <w:spacing w:before="0" w:line="156" w:lineRule="exact"/>
        <w:ind w:left="-8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500</w:t>
      </w:r>
      <w:r>
        <w:rPr>
          <w:spacing w:val="-1"/>
          <w:sz w:val="16"/>
        </w:rPr>
        <w:t xml:space="preserve"> </w:t>
      </w:r>
      <w:r>
        <w:rPr>
          <w:sz w:val="16"/>
        </w:rPr>
        <w:t>g)</w:t>
      </w:r>
    </w:p>
    <w:p w14:paraId="39E39726">
      <w:pPr>
        <w:pStyle w:val="7"/>
        <w:rPr>
          <w:sz w:val="18"/>
        </w:rPr>
      </w:pPr>
    </w:p>
    <w:p w14:paraId="2F8BD293">
      <w:pPr>
        <w:pStyle w:val="7"/>
        <w:rPr>
          <w:sz w:val="18"/>
        </w:rPr>
      </w:pPr>
    </w:p>
    <w:p w14:paraId="21A87BE2">
      <w:pPr>
        <w:pStyle w:val="7"/>
        <w:rPr>
          <w:sz w:val="18"/>
        </w:rPr>
      </w:pPr>
    </w:p>
    <w:p w14:paraId="5937063B">
      <w:pPr>
        <w:pStyle w:val="7"/>
        <w:spacing w:before="9"/>
        <w:rPr>
          <w:sz w:val="14"/>
        </w:rPr>
      </w:pPr>
    </w:p>
    <w:p w14:paraId="2EDA0520">
      <w:pPr>
        <w:spacing w:before="0"/>
        <w:ind w:left="-8" w:right="0" w:firstLine="0"/>
        <w:jc w:val="left"/>
        <w:rPr>
          <w:sz w:val="16"/>
        </w:rPr>
      </w:pPr>
      <w:r>
        <w:rPr>
          <w:sz w:val="16"/>
        </w:rPr>
        <w:t>250</w:t>
      </w:r>
      <w:r>
        <w:rPr>
          <w:spacing w:val="-1"/>
          <w:sz w:val="16"/>
        </w:rPr>
        <w:t xml:space="preserve"> </w:t>
      </w:r>
      <w:r>
        <w:rPr>
          <w:sz w:val="16"/>
        </w:rPr>
        <w:t>g</w:t>
      </w:r>
    </w:p>
    <w:p w14:paraId="7C4B5D09">
      <w:pPr>
        <w:spacing w:before="86" w:line="352" w:lineRule="auto"/>
        <w:ind w:left="-8" w:right="37" w:firstLine="0"/>
        <w:jc w:val="left"/>
        <w:rPr>
          <w:sz w:val="16"/>
        </w:rPr>
      </w:pPr>
      <w:r>
        <w:rPr>
          <w:spacing w:val="-1"/>
          <w:sz w:val="16"/>
        </w:rPr>
        <w:t>(1</w:t>
      </w:r>
      <w:r>
        <w:rPr>
          <w:spacing w:val="26"/>
          <w:sz w:val="16"/>
        </w:rPr>
        <w:t xml:space="preserve"> </w:t>
      </w:r>
      <w:r>
        <w:rPr>
          <w:sz w:val="16"/>
        </w:rPr>
        <w:t>frasco</w:t>
      </w:r>
      <w:r>
        <w:rPr>
          <w:spacing w:val="26"/>
          <w:sz w:val="16"/>
        </w:rPr>
        <w:t xml:space="preserve"> </w:t>
      </w:r>
      <w:r>
        <w:rPr>
          <w:sz w:val="16"/>
        </w:rPr>
        <w:t>de</w:t>
      </w:r>
      <w:r>
        <w:rPr>
          <w:spacing w:val="26"/>
          <w:sz w:val="16"/>
        </w:rPr>
        <w:t xml:space="preserve"> </w:t>
      </w:r>
      <w:r>
        <w:rPr>
          <w:sz w:val="16"/>
        </w:rPr>
        <w:t>250</w:t>
      </w:r>
      <w:r>
        <w:rPr>
          <w:spacing w:val="-10"/>
          <w:sz w:val="16"/>
        </w:rPr>
        <w:t xml:space="preserve"> </w:t>
      </w:r>
      <w:r>
        <w:rPr>
          <w:sz w:val="16"/>
        </w:rPr>
        <w:t>01</w:t>
      </w:r>
      <w:r>
        <w:rPr>
          <w:spacing w:val="-37"/>
          <w:sz w:val="16"/>
        </w:rPr>
        <w:t xml:space="preserve"> </w:t>
      </w:r>
      <w:r>
        <w:rPr>
          <w:sz w:val="16"/>
        </w:rPr>
        <w:t>g)</w:t>
      </w:r>
    </w:p>
    <w:p w14:paraId="4CE42F96">
      <w:pPr>
        <w:spacing w:before="106"/>
        <w:ind w:left="301" w:right="0" w:firstLine="0"/>
        <w:jc w:val="left"/>
        <w:rPr>
          <w:i/>
          <w:sz w:val="16"/>
        </w:rPr>
      </w:pPr>
      <w:r>
        <w:br w:type="column"/>
      </w:r>
      <w:r>
        <w:rPr>
          <w:i/>
          <w:sz w:val="16"/>
        </w:rPr>
        <w:t>ISOFAR</w:t>
      </w:r>
    </w:p>
    <w:p w14:paraId="7384079D">
      <w:pPr>
        <w:pStyle w:val="7"/>
        <w:rPr>
          <w:i/>
          <w:sz w:val="18"/>
        </w:rPr>
      </w:pPr>
    </w:p>
    <w:p w14:paraId="6757FEE6">
      <w:pPr>
        <w:pStyle w:val="7"/>
        <w:rPr>
          <w:i/>
          <w:sz w:val="18"/>
        </w:rPr>
      </w:pPr>
    </w:p>
    <w:p w14:paraId="189EDE08">
      <w:pPr>
        <w:pStyle w:val="7"/>
        <w:spacing w:before="1"/>
        <w:rPr>
          <w:i/>
          <w:sz w:val="21"/>
        </w:rPr>
      </w:pPr>
    </w:p>
    <w:p w14:paraId="3F93E38D">
      <w:pPr>
        <w:spacing w:before="0" w:line="352" w:lineRule="auto"/>
        <w:ind w:left="301" w:right="4497" w:firstLine="0"/>
        <w:jc w:val="left"/>
        <w:rPr>
          <w:i/>
          <w:sz w:val="16"/>
        </w:rPr>
      </w:pPr>
      <w:r>
        <w:rPr>
          <w:i/>
          <w:spacing w:val="-1"/>
          <w:sz w:val="16"/>
        </w:rPr>
        <w:t xml:space="preserve">ÊXODO </w:t>
      </w:r>
      <w:r>
        <w:rPr>
          <w:i/>
          <w:sz w:val="16"/>
        </w:rPr>
        <w:t>Científica</w:t>
      </w:r>
      <w:r>
        <w:rPr>
          <w:i/>
          <w:spacing w:val="-37"/>
          <w:sz w:val="16"/>
        </w:rPr>
        <w:t xml:space="preserve"> </w:t>
      </w:r>
      <w:r>
        <w:rPr>
          <w:i/>
          <w:sz w:val="16"/>
        </w:rPr>
        <w:t>MERCK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PROQUIMIOS</w:t>
      </w:r>
    </w:p>
    <w:p w14:paraId="5D5C3BB7">
      <w:pPr>
        <w:spacing w:after="0" w:line="352" w:lineRule="auto"/>
        <w:jc w:val="left"/>
        <w:rPr>
          <w:sz w:val="16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5">
            <w:col w:w="1214" w:space="40"/>
            <w:col w:w="2974" w:space="235"/>
            <w:col w:w="2205" w:space="39"/>
            <w:col w:w="1351" w:space="776"/>
            <w:col w:w="6026"/>
          </w:cols>
        </w:sectPr>
      </w:pPr>
    </w:p>
    <w:p w14:paraId="71AC208B">
      <w:pPr>
        <w:pStyle w:val="7"/>
        <w:rPr>
          <w:i/>
          <w:sz w:val="18"/>
        </w:rPr>
      </w:pPr>
    </w:p>
    <w:p w14:paraId="4EC29B66">
      <w:pPr>
        <w:pStyle w:val="7"/>
        <w:rPr>
          <w:i/>
          <w:sz w:val="18"/>
        </w:rPr>
      </w:pPr>
    </w:p>
    <w:p w14:paraId="1D4BA0F1">
      <w:pPr>
        <w:pStyle w:val="7"/>
        <w:rPr>
          <w:i/>
          <w:sz w:val="18"/>
        </w:rPr>
      </w:pPr>
    </w:p>
    <w:p w14:paraId="6DCA8B24">
      <w:pPr>
        <w:pStyle w:val="7"/>
        <w:spacing w:before="6"/>
        <w:rPr>
          <w:i/>
          <w:sz w:val="22"/>
        </w:rPr>
      </w:pPr>
    </w:p>
    <w:p w14:paraId="50AB01FA">
      <w:pPr>
        <w:tabs>
          <w:tab w:val="left" w:pos="813"/>
        </w:tabs>
        <w:spacing w:before="0"/>
        <w:ind w:left="301" w:right="0" w:firstLine="0"/>
        <w:jc w:val="left"/>
        <w:rPr>
          <w:sz w:val="16"/>
        </w:rPr>
      </w:pPr>
      <w:r>
        <w:rPr>
          <w:sz w:val="16"/>
        </w:rPr>
        <w:t>2.7</w:t>
      </w:r>
      <w:r>
        <w:rPr>
          <w:sz w:val="16"/>
        </w:rPr>
        <w:tab/>
      </w:r>
      <w:r>
        <w:rPr>
          <w:spacing w:val="-2"/>
          <w:sz w:val="16"/>
        </w:rPr>
        <w:t>70494</w:t>
      </w:r>
    </w:p>
    <w:p w14:paraId="6DF0BF8C">
      <w:pPr>
        <w:pStyle w:val="7"/>
        <w:rPr>
          <w:sz w:val="18"/>
        </w:rPr>
      </w:pPr>
    </w:p>
    <w:p w14:paraId="6DF8D38E">
      <w:pPr>
        <w:pStyle w:val="7"/>
        <w:rPr>
          <w:sz w:val="18"/>
        </w:rPr>
      </w:pPr>
    </w:p>
    <w:p w14:paraId="4C6BEE00">
      <w:pPr>
        <w:pStyle w:val="7"/>
        <w:rPr>
          <w:sz w:val="18"/>
        </w:rPr>
      </w:pPr>
    </w:p>
    <w:p w14:paraId="558ABD3D">
      <w:pPr>
        <w:pStyle w:val="7"/>
        <w:rPr>
          <w:sz w:val="18"/>
        </w:rPr>
      </w:pPr>
    </w:p>
    <w:p w14:paraId="1ABE6097">
      <w:pPr>
        <w:pStyle w:val="7"/>
        <w:rPr>
          <w:sz w:val="18"/>
        </w:rPr>
      </w:pPr>
    </w:p>
    <w:p w14:paraId="68C13395">
      <w:pPr>
        <w:pStyle w:val="7"/>
        <w:rPr>
          <w:sz w:val="18"/>
        </w:rPr>
      </w:pPr>
    </w:p>
    <w:p w14:paraId="12DFB28B">
      <w:pPr>
        <w:pStyle w:val="7"/>
        <w:rPr>
          <w:sz w:val="18"/>
        </w:rPr>
      </w:pPr>
    </w:p>
    <w:p w14:paraId="2EA45794">
      <w:pPr>
        <w:pStyle w:val="7"/>
        <w:rPr>
          <w:sz w:val="18"/>
        </w:rPr>
      </w:pPr>
    </w:p>
    <w:p w14:paraId="21038050">
      <w:pPr>
        <w:pStyle w:val="7"/>
        <w:spacing w:before="8"/>
        <w:rPr>
          <w:sz w:val="18"/>
        </w:rPr>
      </w:pPr>
    </w:p>
    <w:p w14:paraId="41BE6B3D">
      <w:pPr>
        <w:tabs>
          <w:tab w:val="left" w:pos="813"/>
        </w:tabs>
        <w:spacing w:before="1"/>
        <w:ind w:left="301" w:right="0" w:firstLine="0"/>
        <w:jc w:val="left"/>
        <w:rPr>
          <w:sz w:val="16"/>
        </w:rPr>
      </w:pPr>
      <w:r>
        <w:rPr>
          <w:sz w:val="16"/>
        </w:rPr>
        <w:t>2.8</w:t>
      </w:r>
      <w:r>
        <w:rPr>
          <w:sz w:val="16"/>
        </w:rPr>
        <w:tab/>
      </w:r>
      <w:r>
        <w:rPr>
          <w:spacing w:val="-2"/>
          <w:sz w:val="16"/>
        </w:rPr>
        <w:t>26065</w:t>
      </w:r>
    </w:p>
    <w:p w14:paraId="68E76B17">
      <w:pPr>
        <w:pStyle w:val="7"/>
        <w:rPr>
          <w:sz w:val="18"/>
        </w:rPr>
      </w:pPr>
      <w:r>
        <w:br w:type="column"/>
      </w:r>
    </w:p>
    <w:p w14:paraId="623364F2">
      <w:pPr>
        <w:tabs>
          <w:tab w:val="left" w:pos="2372"/>
        </w:tabs>
        <w:spacing w:before="133" w:line="352" w:lineRule="auto"/>
        <w:ind w:left="132" w:right="0" w:firstLine="0"/>
        <w:jc w:val="left"/>
        <w:rPr>
          <w:sz w:val="16"/>
        </w:rPr>
      </w:pPr>
      <w:r>
        <w:rPr>
          <w:sz w:val="16"/>
        </w:rPr>
        <w:t>FENOL,APLICACAO:</w:t>
      </w:r>
      <w:r>
        <w:rPr>
          <w:sz w:val="16"/>
        </w:rPr>
        <w:tab/>
      </w:r>
      <w:r>
        <w:rPr>
          <w:sz w:val="16"/>
        </w:rPr>
        <w:t>PARA</w:t>
      </w:r>
      <w:r>
        <w:rPr>
          <w:spacing w:val="1"/>
          <w:sz w:val="16"/>
        </w:rPr>
        <w:t xml:space="preserve"> </w:t>
      </w:r>
      <w:r>
        <w:rPr>
          <w:sz w:val="16"/>
        </w:rPr>
        <w:t>ANALISES,</w:t>
      </w:r>
      <w:r>
        <w:rPr>
          <w:spacing w:val="1"/>
          <w:sz w:val="16"/>
        </w:rPr>
        <w:t xml:space="preserve"> </w:t>
      </w:r>
      <w:r>
        <w:rPr>
          <w:sz w:val="16"/>
        </w:rPr>
        <w:t>ASPECTO:</w:t>
      </w:r>
      <w:r>
        <w:rPr>
          <w:spacing w:val="41"/>
          <w:sz w:val="16"/>
        </w:rPr>
        <w:t xml:space="preserve"> </w:t>
      </w:r>
      <w:r>
        <w:rPr>
          <w:sz w:val="16"/>
        </w:rPr>
        <w:t>PO,</w:t>
      </w:r>
      <w:r>
        <w:rPr>
          <w:spacing w:val="41"/>
          <w:sz w:val="16"/>
        </w:rPr>
        <w:t xml:space="preserve"> </w:t>
      </w:r>
      <w:r>
        <w:rPr>
          <w:sz w:val="16"/>
        </w:rPr>
        <w:t>COR:</w:t>
      </w:r>
      <w:r>
        <w:rPr>
          <w:spacing w:val="1"/>
          <w:sz w:val="16"/>
        </w:rPr>
        <w:t xml:space="preserve"> </w:t>
      </w:r>
      <w:r>
        <w:rPr>
          <w:sz w:val="16"/>
        </w:rPr>
        <w:t>AMARELA,</w:t>
      </w:r>
      <w:r>
        <w:rPr>
          <w:spacing w:val="25"/>
          <w:sz w:val="16"/>
        </w:rPr>
        <w:t xml:space="preserve"> </w:t>
      </w:r>
      <w:r>
        <w:rPr>
          <w:sz w:val="16"/>
        </w:rPr>
        <w:t>PUREZA</w:t>
      </w:r>
      <w:r>
        <w:rPr>
          <w:spacing w:val="16"/>
          <w:sz w:val="16"/>
        </w:rPr>
        <w:t xml:space="preserve"> </w:t>
      </w:r>
      <w:r>
        <w:rPr>
          <w:sz w:val="16"/>
        </w:rPr>
        <w:t>MINIMA:</w:t>
      </w:r>
      <w:r>
        <w:rPr>
          <w:spacing w:val="25"/>
          <w:sz w:val="16"/>
        </w:rPr>
        <w:t xml:space="preserve"> </w:t>
      </w:r>
      <w:r>
        <w:rPr>
          <w:sz w:val="16"/>
        </w:rPr>
        <w:t>99%,</w:t>
      </w:r>
      <w:r>
        <w:rPr>
          <w:spacing w:val="-10"/>
          <w:sz w:val="16"/>
        </w:rPr>
        <w:t xml:space="preserve"> </w:t>
      </w:r>
      <w:r>
        <w:rPr>
          <w:sz w:val="16"/>
        </w:rPr>
        <w:t>Fr</w:t>
      </w:r>
      <w:r>
        <w:rPr>
          <w:spacing w:val="-3"/>
          <w:sz w:val="16"/>
        </w:rPr>
        <w:t xml:space="preserve"> </w:t>
      </w:r>
      <w:r>
        <w:rPr>
          <w:sz w:val="16"/>
        </w:rPr>
        <w:t>500g</w:t>
      </w:r>
      <w:r>
        <w:rPr>
          <w:spacing w:val="-37"/>
          <w:sz w:val="16"/>
        </w:rPr>
        <w:t xml:space="preserve"> </w:t>
      </w:r>
      <w:r>
        <w:rPr>
          <w:spacing w:val="-1"/>
          <w:sz w:val="16"/>
        </w:rPr>
        <w:t>PONTO</w:t>
      </w:r>
      <w:r>
        <w:rPr>
          <w:spacing w:val="55"/>
          <w:sz w:val="16"/>
        </w:rPr>
        <w:t xml:space="preserve">  </w:t>
      </w:r>
      <w:r>
        <w:rPr>
          <w:sz w:val="16"/>
        </w:rPr>
        <w:t xml:space="preserve">FUSAO:   </w:t>
      </w:r>
      <w:r>
        <w:rPr>
          <w:spacing w:val="29"/>
          <w:sz w:val="16"/>
        </w:rPr>
        <w:t xml:space="preserve"> </w:t>
      </w:r>
      <w:r>
        <w:rPr>
          <w:sz w:val="16"/>
        </w:rPr>
        <w:t xml:space="preserve">40,85°C,   </w:t>
      </w:r>
      <w:r>
        <w:rPr>
          <w:spacing w:val="26"/>
          <w:sz w:val="16"/>
        </w:rPr>
        <w:t xml:space="preserve"> </w:t>
      </w:r>
      <w:r>
        <w:rPr>
          <w:sz w:val="16"/>
        </w:rPr>
        <w:t>TEOR</w:t>
      </w:r>
    </w:p>
    <w:p w14:paraId="09744CFE">
      <w:pPr>
        <w:spacing w:before="0" w:line="182" w:lineRule="exact"/>
        <w:ind w:left="132" w:right="0" w:firstLine="0"/>
        <w:jc w:val="left"/>
        <w:rPr>
          <w:sz w:val="16"/>
        </w:rPr>
      </w:pPr>
      <w:r>
        <w:rPr>
          <w:sz w:val="16"/>
        </w:rPr>
        <w:t>AGUA</w:t>
      </w:r>
      <w:r>
        <w:rPr>
          <w:spacing w:val="-9"/>
          <w:sz w:val="16"/>
        </w:rPr>
        <w:t xml:space="preserve"> </w:t>
      </w:r>
      <w:r>
        <w:rPr>
          <w:sz w:val="16"/>
        </w:rPr>
        <w:t>MAXIMO:</w:t>
      </w:r>
      <w:r>
        <w:rPr>
          <w:spacing w:val="-1"/>
          <w:sz w:val="16"/>
        </w:rPr>
        <w:t xml:space="preserve"> </w:t>
      </w:r>
      <w:r>
        <w:rPr>
          <w:sz w:val="16"/>
        </w:rPr>
        <w:t>0,5%</w:t>
      </w:r>
    </w:p>
    <w:p w14:paraId="3C339C32">
      <w:pPr>
        <w:pStyle w:val="7"/>
        <w:spacing w:before="1"/>
        <w:rPr>
          <w:sz w:val="26"/>
        </w:rPr>
      </w:pPr>
    </w:p>
    <w:p w14:paraId="398C40C1">
      <w:pPr>
        <w:tabs>
          <w:tab w:val="left" w:pos="1745"/>
          <w:tab w:val="left" w:pos="2571"/>
        </w:tabs>
        <w:spacing w:before="0" w:line="270" w:lineRule="atLeast"/>
        <w:ind w:left="132" w:right="532" w:firstLine="0"/>
        <w:jc w:val="both"/>
        <w:rPr>
          <w:sz w:val="16"/>
        </w:rPr>
      </w:pPr>
      <w:r>
        <w:rPr>
          <w:sz w:val="16"/>
        </w:rPr>
        <w:t>FERROCIANETO</w:t>
      </w:r>
      <w:r>
        <w:rPr>
          <w:sz w:val="16"/>
        </w:rPr>
        <w:tab/>
      </w:r>
      <w:r>
        <w:rPr>
          <w:sz w:val="16"/>
        </w:rPr>
        <w:tab/>
      </w:r>
      <w:r>
        <w:rPr>
          <w:spacing w:val="-2"/>
          <w:sz w:val="16"/>
        </w:rPr>
        <w:t>DE</w:t>
      </w:r>
      <w:r>
        <w:rPr>
          <w:spacing w:val="-38"/>
          <w:sz w:val="16"/>
        </w:rPr>
        <w:t xml:space="preserve"> </w:t>
      </w:r>
      <w:r>
        <w:rPr>
          <w:sz w:val="16"/>
        </w:rPr>
        <w:t>POTASSIO,TIPO:</w:t>
      </w:r>
      <w:r>
        <w:rPr>
          <w:spacing w:val="1"/>
          <w:sz w:val="16"/>
        </w:rPr>
        <w:t xml:space="preserve"> </w:t>
      </w:r>
      <w:r>
        <w:rPr>
          <w:sz w:val="16"/>
        </w:rPr>
        <w:t>N/A,</w:t>
      </w:r>
      <w:r>
        <w:rPr>
          <w:spacing w:val="1"/>
          <w:sz w:val="16"/>
        </w:rPr>
        <w:t xml:space="preserve"> </w:t>
      </w:r>
      <w:r>
        <w:rPr>
          <w:sz w:val="16"/>
        </w:rPr>
        <w:t>ASPECTO:</w:t>
      </w:r>
      <w:r>
        <w:rPr>
          <w:spacing w:val="1"/>
          <w:sz w:val="16"/>
        </w:rPr>
        <w:t xml:space="preserve"> </w:t>
      </w:r>
      <w:r>
        <w:rPr>
          <w:sz w:val="16"/>
        </w:rPr>
        <w:t>CRISTAL,</w:t>
      </w:r>
      <w:r>
        <w:rPr>
          <w:spacing w:val="1"/>
          <w:sz w:val="16"/>
        </w:rPr>
        <w:t xml:space="preserve"> </w:t>
      </w:r>
      <w:r>
        <w:rPr>
          <w:sz w:val="16"/>
        </w:rPr>
        <w:t>COR:</w:t>
      </w:r>
      <w:r>
        <w:rPr>
          <w:spacing w:val="1"/>
          <w:sz w:val="16"/>
        </w:rPr>
        <w:t xml:space="preserve"> </w:t>
      </w:r>
      <w:r>
        <w:rPr>
          <w:sz w:val="16"/>
        </w:rPr>
        <w:t>AMARELO,</w:t>
      </w:r>
      <w:r>
        <w:rPr>
          <w:spacing w:val="-37"/>
          <w:sz w:val="16"/>
        </w:rPr>
        <w:t xml:space="preserve"> </w:t>
      </w:r>
      <w:r>
        <w:rPr>
          <w:sz w:val="16"/>
        </w:rPr>
        <w:t>FORMULA</w:t>
      </w:r>
      <w:r>
        <w:rPr>
          <w:sz w:val="16"/>
        </w:rPr>
        <w:tab/>
      </w:r>
      <w:r>
        <w:rPr>
          <w:spacing w:val="-1"/>
          <w:sz w:val="16"/>
        </w:rPr>
        <w:t>MOLECULAR:</w:t>
      </w:r>
    </w:p>
    <w:p w14:paraId="7768209C">
      <w:pPr>
        <w:spacing w:before="0" w:line="111" w:lineRule="exact"/>
        <w:ind w:left="0" w:right="384" w:firstLine="0"/>
        <w:jc w:val="right"/>
        <w:rPr>
          <w:sz w:val="16"/>
        </w:rPr>
      </w:pPr>
      <w:r>
        <w:rPr>
          <w:sz w:val="16"/>
        </w:rPr>
        <w:t>G</w:t>
      </w:r>
    </w:p>
    <w:p w14:paraId="22AEFD10">
      <w:pPr>
        <w:tabs>
          <w:tab w:val="left" w:pos="2393"/>
        </w:tabs>
        <w:spacing w:before="0" w:line="159" w:lineRule="exact"/>
        <w:ind w:left="132" w:right="0" w:firstLine="0"/>
        <w:jc w:val="both"/>
        <w:rPr>
          <w:sz w:val="16"/>
        </w:rPr>
      </w:pPr>
      <w:r>
        <w:rPr>
          <w:sz w:val="16"/>
        </w:rPr>
        <w:t>C6FEK4N63H2O,</w:t>
      </w:r>
      <w:r>
        <w:rPr>
          <w:sz w:val="16"/>
        </w:rPr>
        <w:tab/>
      </w:r>
      <w:r>
        <w:rPr>
          <w:sz w:val="16"/>
        </w:rPr>
        <w:t>PESO</w:t>
      </w:r>
    </w:p>
    <w:p w14:paraId="4FB828F5">
      <w:pPr>
        <w:spacing w:before="86" w:line="352" w:lineRule="auto"/>
        <w:ind w:left="132" w:right="532" w:firstLine="0"/>
        <w:jc w:val="both"/>
        <w:rPr>
          <w:sz w:val="16"/>
        </w:rPr>
      </w:pPr>
      <w:r>
        <w:rPr>
          <w:sz w:val="16"/>
        </w:rPr>
        <w:t>MOLECULAR:</w:t>
      </w:r>
      <w:r>
        <w:rPr>
          <w:spacing w:val="1"/>
          <w:sz w:val="16"/>
        </w:rPr>
        <w:t xml:space="preserve"> </w:t>
      </w:r>
      <w:r>
        <w:rPr>
          <w:sz w:val="16"/>
        </w:rPr>
        <w:t>422,39, APLICACAO: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 xml:space="preserve">INDUSTRIA FARMACEUTICA, </w:t>
      </w:r>
      <w:r>
        <w:rPr>
          <w:sz w:val="16"/>
        </w:rPr>
        <w:t>PARA</w:t>
      </w:r>
      <w:r>
        <w:rPr>
          <w:spacing w:val="-37"/>
          <w:sz w:val="16"/>
        </w:rPr>
        <w:t xml:space="preserve"> </w:t>
      </w:r>
      <w:r>
        <w:rPr>
          <w:sz w:val="16"/>
        </w:rPr>
        <w:t>ANALISE</w:t>
      </w:r>
    </w:p>
    <w:p w14:paraId="78858127">
      <w:pPr>
        <w:spacing w:before="29" w:line="352" w:lineRule="auto"/>
        <w:ind w:left="132" w:right="532" w:firstLine="0"/>
        <w:jc w:val="both"/>
        <w:rPr>
          <w:sz w:val="16"/>
        </w:rPr>
      </w:pPr>
      <w:r>
        <w:rPr>
          <w:sz w:val="16"/>
        </w:rPr>
        <w:t>PRODUTO</w:t>
      </w:r>
      <w:r>
        <w:rPr>
          <w:spacing w:val="1"/>
          <w:sz w:val="16"/>
        </w:rPr>
        <w:t xml:space="preserve"> </w:t>
      </w:r>
      <w:r>
        <w:rPr>
          <w:sz w:val="16"/>
        </w:rPr>
        <w:t>QUIMICO,DESCRICAO</w:t>
      </w:r>
      <w:r>
        <w:rPr>
          <w:spacing w:val="1"/>
          <w:sz w:val="16"/>
        </w:rPr>
        <w:t xml:space="preserve"> </w:t>
      </w:r>
      <w:r>
        <w:rPr>
          <w:sz w:val="16"/>
        </w:rPr>
        <w:t>QUIMICA:</w:t>
      </w:r>
      <w:r>
        <w:rPr>
          <w:spacing w:val="28"/>
          <w:sz w:val="16"/>
        </w:rPr>
        <w:t xml:space="preserve"> </w:t>
      </w:r>
      <w:r>
        <w:rPr>
          <w:sz w:val="16"/>
        </w:rPr>
        <w:t>FOSFATO</w:t>
      </w:r>
      <w:r>
        <w:rPr>
          <w:spacing w:val="28"/>
          <w:sz w:val="16"/>
        </w:rPr>
        <w:t xml:space="preserve"> </w:t>
      </w:r>
      <w:r>
        <w:rPr>
          <w:sz w:val="16"/>
        </w:rPr>
        <w:t>DE</w:t>
      </w:r>
      <w:r>
        <w:rPr>
          <w:spacing w:val="28"/>
          <w:sz w:val="16"/>
        </w:rPr>
        <w:t xml:space="preserve"> </w:t>
      </w:r>
      <w:r>
        <w:rPr>
          <w:sz w:val="16"/>
        </w:rPr>
        <w:t>POTASSIO</w:t>
      </w:r>
    </w:p>
    <w:p w14:paraId="19B47281">
      <w:pPr>
        <w:spacing w:before="70" w:line="352" w:lineRule="auto"/>
        <w:ind w:left="150" w:right="1387" w:firstLine="0"/>
        <w:jc w:val="left"/>
        <w:rPr>
          <w:sz w:val="16"/>
        </w:rPr>
      </w:pPr>
      <w:r>
        <w:br w:type="column"/>
      </w:r>
      <w:r>
        <w:rPr>
          <w:sz w:val="16"/>
        </w:rPr>
        <w:t>É</w:t>
      </w:r>
      <w:r>
        <w:rPr>
          <w:spacing w:val="1"/>
          <w:sz w:val="16"/>
        </w:rPr>
        <w:t xml:space="preserve"> </w:t>
      </w:r>
      <w:r>
        <w:rPr>
          <w:sz w:val="16"/>
        </w:rPr>
        <w:t>uma</w:t>
      </w:r>
      <w:r>
        <w:rPr>
          <w:spacing w:val="2"/>
          <w:sz w:val="16"/>
        </w:rPr>
        <w:t xml:space="preserve"> </w:t>
      </w:r>
      <w:r>
        <w:rPr>
          <w:sz w:val="16"/>
        </w:rPr>
        <w:t>solução</w:t>
      </w:r>
      <w:r>
        <w:rPr>
          <w:spacing w:val="2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forte</w:t>
      </w:r>
      <w:r>
        <w:rPr>
          <w:spacing w:val="2"/>
          <w:sz w:val="16"/>
        </w:rPr>
        <w:t xml:space="preserve"> </w:t>
      </w:r>
      <w:r>
        <w:rPr>
          <w:sz w:val="16"/>
        </w:rPr>
        <w:t>poder</w:t>
      </w:r>
      <w:r>
        <w:rPr>
          <w:spacing w:val="-37"/>
          <w:sz w:val="16"/>
        </w:rPr>
        <w:t xml:space="preserve"> </w:t>
      </w:r>
      <w:r>
        <w:rPr>
          <w:sz w:val="16"/>
        </w:rPr>
        <w:t>desnaturador</w:t>
      </w:r>
      <w:r>
        <w:rPr>
          <w:spacing w:val="2"/>
          <w:sz w:val="16"/>
        </w:rPr>
        <w:t xml:space="preserve"> </w:t>
      </w:r>
      <w:r>
        <w:rPr>
          <w:sz w:val="16"/>
        </w:rPr>
        <w:t>de</w:t>
      </w:r>
      <w:r>
        <w:rPr>
          <w:spacing w:val="2"/>
          <w:sz w:val="16"/>
        </w:rPr>
        <w:t xml:space="preserve"> </w:t>
      </w:r>
      <w:r>
        <w:rPr>
          <w:sz w:val="16"/>
        </w:rPr>
        <w:t>proteínas</w:t>
      </w:r>
    </w:p>
    <w:p w14:paraId="7570BA43">
      <w:pPr>
        <w:spacing w:before="0" w:line="183" w:lineRule="exact"/>
        <w:ind w:left="150" w:right="0" w:firstLine="0"/>
        <w:jc w:val="left"/>
        <w:rPr>
          <w:sz w:val="16"/>
        </w:rPr>
      </w:pPr>
      <w:r>
        <w:rPr>
          <w:sz w:val="16"/>
        </w:rPr>
        <w:t>que</w:t>
      </w:r>
      <w:r>
        <w:rPr>
          <w:spacing w:val="15"/>
          <w:sz w:val="16"/>
        </w:rPr>
        <w:t xml:space="preserve"> </w:t>
      </w:r>
      <w:r>
        <w:rPr>
          <w:sz w:val="16"/>
        </w:rPr>
        <w:t>pode</w:t>
      </w:r>
      <w:r>
        <w:rPr>
          <w:spacing w:val="15"/>
          <w:sz w:val="16"/>
        </w:rPr>
        <w:t xml:space="preserve"> </w:t>
      </w:r>
      <w:r>
        <w:rPr>
          <w:sz w:val="16"/>
        </w:rPr>
        <w:t>ser</w:t>
      </w:r>
      <w:r>
        <w:rPr>
          <w:spacing w:val="15"/>
          <w:sz w:val="16"/>
        </w:rPr>
        <w:t xml:space="preserve"> </w:t>
      </w:r>
      <w:r>
        <w:rPr>
          <w:sz w:val="16"/>
        </w:rPr>
        <w:t>utilizada</w:t>
      </w:r>
      <w:r>
        <w:rPr>
          <w:spacing w:val="15"/>
          <w:sz w:val="16"/>
        </w:rPr>
        <w:t xml:space="preserve"> </w:t>
      </w:r>
      <w:r>
        <w:rPr>
          <w:sz w:val="16"/>
        </w:rPr>
        <w:t>para</w:t>
      </w:r>
      <w:r>
        <w:rPr>
          <w:spacing w:val="15"/>
          <w:sz w:val="16"/>
        </w:rPr>
        <w:t xml:space="preserve"> </w:t>
      </w:r>
      <w:r>
        <w:rPr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sz w:val="16"/>
        </w:rPr>
        <w:t>500</w:t>
      </w:r>
      <w:r>
        <w:rPr>
          <w:spacing w:val="-1"/>
          <w:sz w:val="16"/>
        </w:rPr>
        <w:t xml:space="preserve"> </w:t>
      </w:r>
      <w:r>
        <w:rPr>
          <w:sz w:val="16"/>
        </w:rPr>
        <w:t>g</w:t>
      </w:r>
    </w:p>
    <w:p w14:paraId="5EDFB852">
      <w:pPr>
        <w:tabs>
          <w:tab w:val="left" w:pos="1137"/>
          <w:tab w:val="left" w:pos="1645"/>
        </w:tabs>
        <w:spacing w:before="86" w:line="352" w:lineRule="auto"/>
        <w:ind w:left="150" w:right="38" w:firstLine="0"/>
        <w:jc w:val="left"/>
        <w:rPr>
          <w:sz w:val="16"/>
        </w:rPr>
      </w:pPr>
      <w:r>
        <w:rPr>
          <w:sz w:val="16"/>
        </w:rPr>
        <w:t>separação</w:t>
      </w:r>
      <w:r>
        <w:rPr>
          <w:sz w:val="16"/>
        </w:rPr>
        <w:tab/>
      </w:r>
      <w:r>
        <w:rPr>
          <w:sz w:val="16"/>
        </w:rPr>
        <w:t>de</w:t>
      </w:r>
      <w:r>
        <w:rPr>
          <w:sz w:val="16"/>
        </w:rPr>
        <w:tab/>
      </w:r>
      <w:r>
        <w:rPr>
          <w:sz w:val="16"/>
        </w:rPr>
        <w:t>ácidos</w:t>
      </w:r>
      <w:r>
        <w:rPr>
          <w:spacing w:val="-10"/>
          <w:sz w:val="16"/>
        </w:rPr>
        <w:t xml:space="preserve"> </w:t>
      </w:r>
      <w:r>
        <w:rPr>
          <w:sz w:val="16"/>
        </w:rPr>
        <w:t>(1</w:t>
      </w:r>
      <w:r>
        <w:rPr>
          <w:spacing w:val="26"/>
          <w:sz w:val="16"/>
        </w:rPr>
        <w:t xml:space="preserve"> </w:t>
      </w:r>
      <w:r>
        <w:rPr>
          <w:sz w:val="16"/>
        </w:rPr>
        <w:t>frasco</w:t>
      </w:r>
      <w:r>
        <w:rPr>
          <w:spacing w:val="26"/>
          <w:sz w:val="16"/>
        </w:rPr>
        <w:t xml:space="preserve"> </w:t>
      </w:r>
      <w:r>
        <w:rPr>
          <w:sz w:val="16"/>
        </w:rPr>
        <w:t>de</w:t>
      </w:r>
      <w:r>
        <w:rPr>
          <w:spacing w:val="26"/>
          <w:sz w:val="16"/>
        </w:rPr>
        <w:t xml:space="preserve"> </w:t>
      </w:r>
      <w:r>
        <w:rPr>
          <w:sz w:val="16"/>
        </w:rPr>
        <w:t>500</w:t>
      </w:r>
      <w:r>
        <w:rPr>
          <w:spacing w:val="-10"/>
          <w:sz w:val="16"/>
        </w:rPr>
        <w:t xml:space="preserve"> </w:t>
      </w:r>
      <w:r>
        <w:rPr>
          <w:sz w:val="16"/>
        </w:rPr>
        <w:t>01</w:t>
      </w:r>
      <w:r>
        <w:rPr>
          <w:spacing w:val="-37"/>
          <w:sz w:val="16"/>
        </w:rPr>
        <w:t xml:space="preserve"> </w:t>
      </w:r>
      <w:r>
        <w:rPr>
          <w:sz w:val="16"/>
        </w:rPr>
        <w:t>nucleicos</w:t>
      </w:r>
      <w:r>
        <w:rPr>
          <w:spacing w:val="12"/>
          <w:sz w:val="16"/>
        </w:rPr>
        <w:t xml:space="preserve"> </w:t>
      </w:r>
      <w:r>
        <w:rPr>
          <w:sz w:val="16"/>
        </w:rPr>
        <w:t>em</w:t>
      </w:r>
      <w:r>
        <w:rPr>
          <w:spacing w:val="12"/>
          <w:sz w:val="16"/>
        </w:rPr>
        <w:t xml:space="preserve"> </w:t>
      </w:r>
      <w:r>
        <w:rPr>
          <w:sz w:val="16"/>
        </w:rPr>
        <w:t>soluções</w:t>
      </w:r>
      <w:r>
        <w:rPr>
          <w:spacing w:val="12"/>
          <w:sz w:val="16"/>
        </w:rPr>
        <w:t xml:space="preserve"> </w:t>
      </w:r>
      <w:r>
        <w:rPr>
          <w:sz w:val="16"/>
        </w:rPr>
        <w:t>ou</w:t>
      </w:r>
      <w:r>
        <w:rPr>
          <w:spacing w:val="-8"/>
          <w:sz w:val="16"/>
        </w:rPr>
        <w:t xml:space="preserve"> </w:t>
      </w:r>
      <w:r>
        <w:rPr>
          <w:sz w:val="16"/>
        </w:rPr>
        <w:t>g)</w:t>
      </w:r>
    </w:p>
    <w:p w14:paraId="34826FAB">
      <w:pPr>
        <w:spacing w:before="0" w:line="352" w:lineRule="auto"/>
        <w:ind w:left="150" w:right="1387" w:firstLine="0"/>
        <w:jc w:val="left"/>
        <w:rPr>
          <w:sz w:val="16"/>
        </w:rPr>
      </w:pPr>
      <w:r>
        <w:rPr>
          <w:sz w:val="16"/>
        </w:rPr>
        <w:t>extratos.</w:t>
      </w:r>
      <w:r>
        <w:rPr>
          <w:spacing w:val="3"/>
          <w:sz w:val="16"/>
        </w:rPr>
        <w:t xml:space="preserve"> </w:t>
      </w:r>
      <w:r>
        <w:rPr>
          <w:sz w:val="16"/>
        </w:rPr>
        <w:t>Esse</w:t>
      </w:r>
      <w:r>
        <w:rPr>
          <w:spacing w:val="3"/>
          <w:sz w:val="16"/>
        </w:rPr>
        <w:t xml:space="preserve"> </w:t>
      </w:r>
      <w:r>
        <w:rPr>
          <w:sz w:val="16"/>
        </w:rPr>
        <w:t>produto</w:t>
      </w:r>
      <w:r>
        <w:rPr>
          <w:spacing w:val="3"/>
          <w:sz w:val="16"/>
        </w:rPr>
        <w:t xml:space="preserve"> </w:t>
      </w:r>
      <w:r>
        <w:rPr>
          <w:sz w:val="16"/>
        </w:rPr>
        <w:t>isola</w:t>
      </w:r>
      <w:r>
        <w:rPr>
          <w:spacing w:val="-37"/>
          <w:sz w:val="16"/>
        </w:rPr>
        <w:t xml:space="preserve"> </w:t>
      </w:r>
      <w:r>
        <w:rPr>
          <w:sz w:val="16"/>
        </w:rPr>
        <w:t>preferencialmente</w:t>
      </w:r>
      <w:r>
        <w:rPr>
          <w:spacing w:val="-1"/>
          <w:sz w:val="16"/>
        </w:rPr>
        <w:t xml:space="preserve"> </w:t>
      </w:r>
      <w:r>
        <w:rPr>
          <w:sz w:val="16"/>
        </w:rPr>
        <w:t>RNA.</w:t>
      </w:r>
    </w:p>
    <w:p w14:paraId="149737ED">
      <w:pPr>
        <w:pStyle w:val="7"/>
        <w:rPr>
          <w:sz w:val="18"/>
        </w:rPr>
      </w:pPr>
    </w:p>
    <w:p w14:paraId="00842C72">
      <w:pPr>
        <w:pStyle w:val="7"/>
        <w:rPr>
          <w:sz w:val="18"/>
        </w:rPr>
      </w:pPr>
    </w:p>
    <w:p w14:paraId="7B4B1804">
      <w:pPr>
        <w:pStyle w:val="7"/>
        <w:spacing w:before="2"/>
        <w:rPr>
          <w:sz w:val="25"/>
        </w:rPr>
      </w:pPr>
    </w:p>
    <w:p w14:paraId="7472DD09">
      <w:pPr>
        <w:spacing w:before="0" w:line="159" w:lineRule="exact"/>
        <w:ind w:left="1230" w:right="21" w:firstLine="0"/>
        <w:jc w:val="center"/>
        <w:rPr>
          <w:sz w:val="16"/>
        </w:rPr>
      </w:pPr>
      <w:r>
        <w:rPr>
          <w:sz w:val="16"/>
        </w:rPr>
        <w:t>1.250</w:t>
      </w:r>
      <w:r>
        <w:rPr>
          <w:spacing w:val="-1"/>
          <w:sz w:val="16"/>
        </w:rPr>
        <w:t xml:space="preserve"> </w:t>
      </w:r>
      <w:r>
        <w:rPr>
          <w:sz w:val="16"/>
        </w:rPr>
        <w:t>g</w:t>
      </w:r>
    </w:p>
    <w:p w14:paraId="648E58DF">
      <w:pPr>
        <w:spacing w:before="0" w:line="135" w:lineRule="exact"/>
        <w:ind w:left="152" w:right="1389" w:firstLine="0"/>
        <w:jc w:val="center"/>
        <w:rPr>
          <w:sz w:val="16"/>
        </w:rPr>
      </w:pPr>
      <w:r>
        <w:rPr>
          <w:sz w:val="16"/>
        </w:rPr>
        <w:t xml:space="preserve">Preparo  </w:t>
      </w:r>
      <w:r>
        <w:rPr>
          <w:spacing w:val="4"/>
          <w:sz w:val="16"/>
        </w:rPr>
        <w:t xml:space="preserve"> </w:t>
      </w:r>
      <w:r>
        <w:rPr>
          <w:sz w:val="16"/>
        </w:rPr>
        <w:t xml:space="preserve">de   </w:t>
      </w:r>
      <w:r>
        <w:rPr>
          <w:spacing w:val="3"/>
          <w:sz w:val="16"/>
        </w:rPr>
        <w:t xml:space="preserve"> </w:t>
      </w:r>
      <w:r>
        <w:rPr>
          <w:sz w:val="16"/>
        </w:rPr>
        <w:t xml:space="preserve">solução   </w:t>
      </w:r>
      <w:r>
        <w:rPr>
          <w:spacing w:val="3"/>
          <w:sz w:val="16"/>
        </w:rPr>
        <w:t xml:space="preserve"> </w:t>
      </w:r>
      <w:r>
        <w:rPr>
          <w:sz w:val="16"/>
        </w:rPr>
        <w:t>para</w:t>
      </w:r>
    </w:p>
    <w:p w14:paraId="6405EEC1">
      <w:pPr>
        <w:spacing w:before="0" w:line="135" w:lineRule="exact"/>
        <w:ind w:left="2067" w:right="21" w:firstLine="0"/>
        <w:jc w:val="center"/>
        <w:rPr>
          <w:sz w:val="16"/>
        </w:rPr>
      </w:pPr>
      <w:r>
        <w:rPr>
          <w:sz w:val="16"/>
        </w:rPr>
        <w:t>(5</w:t>
      </w:r>
      <w:r>
        <w:rPr>
          <w:spacing w:val="9"/>
          <w:sz w:val="16"/>
        </w:rPr>
        <w:t xml:space="preserve"> </w:t>
      </w:r>
      <w:r>
        <w:rPr>
          <w:sz w:val="16"/>
        </w:rPr>
        <w:t>frascos</w:t>
      </w:r>
      <w:r>
        <w:rPr>
          <w:spacing w:val="9"/>
          <w:sz w:val="16"/>
        </w:rPr>
        <w:t xml:space="preserve"> </w:t>
      </w:r>
      <w:r>
        <w:rPr>
          <w:sz w:val="16"/>
        </w:rPr>
        <w:t>de</w:t>
      </w:r>
      <w:r>
        <w:rPr>
          <w:spacing w:val="9"/>
          <w:sz w:val="16"/>
        </w:rPr>
        <w:t xml:space="preserve"> </w:t>
      </w:r>
      <w:r>
        <w:rPr>
          <w:sz w:val="16"/>
        </w:rPr>
        <w:t>250</w:t>
      </w:r>
      <w:r>
        <w:rPr>
          <w:spacing w:val="-8"/>
          <w:sz w:val="16"/>
        </w:rPr>
        <w:t xml:space="preserve"> </w:t>
      </w:r>
      <w:r>
        <w:rPr>
          <w:sz w:val="16"/>
        </w:rPr>
        <w:t>01</w:t>
      </w:r>
    </w:p>
    <w:p w14:paraId="3C2B73CD">
      <w:pPr>
        <w:spacing w:before="0" w:line="135" w:lineRule="exact"/>
        <w:ind w:left="132" w:right="1638" w:firstLine="0"/>
        <w:jc w:val="center"/>
        <w:rPr>
          <w:sz w:val="16"/>
        </w:rPr>
      </w:pPr>
      <w:r>
        <w:rPr>
          <w:sz w:val="16"/>
        </w:rPr>
        <w:t>dosagem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hemoglobina</w:t>
      </w:r>
    </w:p>
    <w:p w14:paraId="6800FAEA">
      <w:pPr>
        <w:spacing w:before="0" w:line="159" w:lineRule="exact"/>
        <w:ind w:left="2066" w:right="1204" w:firstLine="0"/>
        <w:jc w:val="center"/>
        <w:rPr>
          <w:sz w:val="16"/>
        </w:rPr>
      </w:pPr>
      <w:r>
        <w:rPr>
          <w:sz w:val="16"/>
        </w:rPr>
        <w:t>g)</w:t>
      </w:r>
    </w:p>
    <w:p w14:paraId="2B8192CF">
      <w:pPr>
        <w:pStyle w:val="7"/>
        <w:rPr>
          <w:sz w:val="18"/>
        </w:rPr>
      </w:pPr>
    </w:p>
    <w:p w14:paraId="1AEC029E">
      <w:pPr>
        <w:pStyle w:val="7"/>
        <w:rPr>
          <w:sz w:val="18"/>
        </w:rPr>
      </w:pPr>
    </w:p>
    <w:p w14:paraId="3AB90403">
      <w:pPr>
        <w:pStyle w:val="7"/>
        <w:rPr>
          <w:sz w:val="18"/>
        </w:rPr>
      </w:pPr>
    </w:p>
    <w:p w14:paraId="61AE5292">
      <w:pPr>
        <w:pStyle w:val="7"/>
        <w:rPr>
          <w:sz w:val="18"/>
        </w:rPr>
      </w:pPr>
    </w:p>
    <w:p w14:paraId="0BAF2BD2">
      <w:pPr>
        <w:pStyle w:val="7"/>
        <w:rPr>
          <w:sz w:val="18"/>
        </w:rPr>
      </w:pPr>
    </w:p>
    <w:p w14:paraId="4271B4BA">
      <w:pPr>
        <w:spacing w:before="161" w:line="142" w:lineRule="exact"/>
        <w:ind w:left="2086" w:right="0" w:firstLine="0"/>
        <w:jc w:val="left"/>
        <w:rPr>
          <w:sz w:val="16"/>
        </w:rPr>
      </w:pPr>
      <w:r>
        <w:rPr>
          <w:sz w:val="16"/>
        </w:rPr>
        <w:t>4.500</w:t>
      </w:r>
      <w:r>
        <w:rPr>
          <w:spacing w:val="-1"/>
          <w:sz w:val="16"/>
        </w:rPr>
        <w:t xml:space="preserve"> </w:t>
      </w:r>
      <w:r>
        <w:rPr>
          <w:sz w:val="16"/>
        </w:rPr>
        <w:t>g</w:t>
      </w:r>
    </w:p>
    <w:p w14:paraId="02F90201">
      <w:pPr>
        <w:pStyle w:val="7"/>
        <w:rPr>
          <w:sz w:val="18"/>
        </w:rPr>
      </w:pPr>
      <w:r>
        <w:br w:type="column"/>
      </w:r>
    </w:p>
    <w:p w14:paraId="5092858C">
      <w:pPr>
        <w:pStyle w:val="7"/>
        <w:rPr>
          <w:sz w:val="18"/>
        </w:rPr>
      </w:pPr>
    </w:p>
    <w:p w14:paraId="7D9353C5">
      <w:pPr>
        <w:pStyle w:val="7"/>
        <w:spacing w:before="1"/>
        <w:rPr>
          <w:sz w:val="17"/>
        </w:rPr>
      </w:pPr>
    </w:p>
    <w:p w14:paraId="02ABE84A">
      <w:pPr>
        <w:spacing w:before="0" w:line="352" w:lineRule="auto"/>
        <w:ind w:left="301" w:right="4727" w:firstLine="0"/>
        <w:jc w:val="left"/>
        <w:rPr>
          <w:i/>
          <w:sz w:val="16"/>
        </w:rPr>
      </w:pPr>
      <w:r>
        <w:rPr>
          <w:i/>
          <w:sz w:val="16"/>
        </w:rPr>
        <w:t>PROQUIMIOS ISOFAR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MERCK</w:t>
      </w:r>
    </w:p>
    <w:p w14:paraId="3A435526">
      <w:pPr>
        <w:pStyle w:val="7"/>
        <w:rPr>
          <w:i/>
          <w:sz w:val="18"/>
        </w:rPr>
      </w:pPr>
    </w:p>
    <w:p w14:paraId="5269A12B">
      <w:pPr>
        <w:pStyle w:val="7"/>
        <w:rPr>
          <w:i/>
          <w:sz w:val="18"/>
        </w:rPr>
      </w:pPr>
    </w:p>
    <w:p w14:paraId="61D71E86">
      <w:pPr>
        <w:pStyle w:val="7"/>
        <w:rPr>
          <w:i/>
          <w:sz w:val="18"/>
        </w:rPr>
      </w:pPr>
    </w:p>
    <w:p w14:paraId="55CF1736">
      <w:pPr>
        <w:pStyle w:val="7"/>
        <w:rPr>
          <w:i/>
          <w:sz w:val="18"/>
        </w:rPr>
      </w:pPr>
    </w:p>
    <w:p w14:paraId="5FECF083">
      <w:pPr>
        <w:pStyle w:val="7"/>
        <w:spacing w:before="4"/>
        <w:rPr>
          <w:i/>
          <w:sz w:val="24"/>
        </w:rPr>
      </w:pPr>
    </w:p>
    <w:p w14:paraId="0CDF3DA8">
      <w:pPr>
        <w:spacing w:before="1" w:line="352" w:lineRule="auto"/>
        <w:ind w:left="301" w:right="4497" w:firstLine="0"/>
        <w:jc w:val="left"/>
        <w:rPr>
          <w:i/>
          <w:sz w:val="16"/>
        </w:rPr>
      </w:pPr>
      <w:r>
        <w:rPr>
          <w:i/>
          <w:spacing w:val="-1"/>
          <w:sz w:val="16"/>
        </w:rPr>
        <w:t xml:space="preserve">ÊXODO </w:t>
      </w:r>
      <w:r>
        <w:rPr>
          <w:i/>
          <w:sz w:val="16"/>
        </w:rPr>
        <w:t>Científica</w:t>
      </w:r>
      <w:r>
        <w:rPr>
          <w:i/>
          <w:spacing w:val="-37"/>
          <w:sz w:val="16"/>
        </w:rPr>
        <w:t xml:space="preserve"> </w:t>
      </w:r>
      <w:r>
        <w:rPr>
          <w:i/>
          <w:sz w:val="16"/>
        </w:rPr>
        <w:t>MERCK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PROQUIMIOS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ISOFAR</w:t>
      </w:r>
    </w:p>
    <w:p w14:paraId="49DD0476">
      <w:pPr>
        <w:pStyle w:val="7"/>
        <w:rPr>
          <w:i/>
          <w:sz w:val="18"/>
        </w:rPr>
      </w:pPr>
    </w:p>
    <w:p w14:paraId="0131BDB1">
      <w:pPr>
        <w:pStyle w:val="7"/>
        <w:rPr>
          <w:i/>
          <w:sz w:val="18"/>
        </w:rPr>
      </w:pPr>
    </w:p>
    <w:p w14:paraId="180C57B0">
      <w:pPr>
        <w:pStyle w:val="7"/>
        <w:rPr>
          <w:i/>
          <w:sz w:val="18"/>
        </w:rPr>
      </w:pPr>
    </w:p>
    <w:p w14:paraId="34F54278">
      <w:pPr>
        <w:pStyle w:val="7"/>
        <w:rPr>
          <w:i/>
          <w:sz w:val="18"/>
        </w:rPr>
      </w:pPr>
    </w:p>
    <w:p w14:paraId="1923C227">
      <w:pPr>
        <w:spacing w:before="145" w:line="142" w:lineRule="exact"/>
        <w:ind w:left="301" w:right="0" w:firstLine="0"/>
        <w:jc w:val="left"/>
        <w:rPr>
          <w:i/>
          <w:sz w:val="16"/>
        </w:rPr>
      </w:pPr>
      <w:r>
        <w:rPr>
          <w:i/>
          <w:sz w:val="16"/>
        </w:rPr>
        <w:t>ÊXODO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Científica</w:t>
      </w:r>
    </w:p>
    <w:p w14:paraId="61034700">
      <w:pPr>
        <w:spacing w:after="0" w:line="142" w:lineRule="exact"/>
        <w:jc w:val="left"/>
        <w:rPr>
          <w:sz w:val="16"/>
        </w:rPr>
        <w:sectPr>
          <w:pgSz w:w="15840" w:h="24480"/>
          <w:pgMar w:top="560" w:right="560" w:bottom="280" w:left="420" w:header="720" w:footer="720" w:gutter="0"/>
          <w:cols w:equalWidth="0" w:num="4">
            <w:col w:w="1214" w:space="40"/>
            <w:col w:w="3320" w:space="39"/>
            <w:col w:w="3445" w:space="776"/>
            <w:col w:w="6026"/>
          </w:cols>
        </w:sectPr>
      </w:pPr>
    </w:p>
    <w:p w14:paraId="3084F996">
      <w:pPr>
        <w:tabs>
          <w:tab w:val="left" w:pos="813"/>
        </w:tabs>
        <w:spacing w:before="128"/>
        <w:ind w:left="301" w:right="0" w:firstLine="0"/>
        <w:jc w:val="left"/>
        <w:rPr>
          <w:sz w:val="16"/>
        </w:rPr>
      </w:pPr>
      <w:r>
        <w:rPr>
          <w:sz w:val="16"/>
        </w:rPr>
        <w:t>2.9</w:t>
      </w:r>
      <w:r>
        <w:rPr>
          <w:sz w:val="16"/>
        </w:rPr>
        <w:tab/>
      </w:r>
      <w:r>
        <w:rPr>
          <w:spacing w:val="-2"/>
          <w:sz w:val="16"/>
        </w:rPr>
        <w:t>66794</w:t>
      </w:r>
    </w:p>
    <w:p w14:paraId="717F9A49">
      <w:pPr>
        <w:tabs>
          <w:tab w:val="left" w:pos="1516"/>
          <w:tab w:val="left" w:pos="2451"/>
        </w:tabs>
        <w:spacing w:before="0" w:line="153" w:lineRule="exact"/>
        <w:ind w:left="132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MONOBASICO,</w:t>
      </w:r>
      <w:r>
        <w:rPr>
          <w:sz w:val="16"/>
        </w:rPr>
        <w:tab/>
      </w:r>
      <w:r>
        <w:rPr>
          <w:sz w:val="16"/>
        </w:rPr>
        <w:t>PUREZA:</w:t>
      </w:r>
      <w:r>
        <w:rPr>
          <w:sz w:val="16"/>
        </w:rPr>
        <w:tab/>
      </w:r>
      <w:r>
        <w:rPr>
          <w:sz w:val="16"/>
        </w:rPr>
        <w:t>99%,</w:t>
      </w:r>
    </w:p>
    <w:p w14:paraId="48B06CC6">
      <w:pPr>
        <w:spacing w:before="0" w:line="135" w:lineRule="exact"/>
        <w:ind w:left="2817" w:right="0" w:firstLine="0"/>
        <w:jc w:val="left"/>
        <w:rPr>
          <w:sz w:val="16"/>
        </w:rPr>
      </w:pPr>
      <w:r>
        <w:rPr>
          <w:sz w:val="16"/>
        </w:rPr>
        <w:t>G</w:t>
      </w:r>
    </w:p>
    <w:p w14:paraId="6FEB8670">
      <w:pPr>
        <w:spacing w:before="0" w:line="159" w:lineRule="exact"/>
        <w:ind w:left="132" w:right="0" w:firstLine="0"/>
        <w:jc w:val="left"/>
        <w:rPr>
          <w:sz w:val="16"/>
        </w:rPr>
      </w:pPr>
      <w:r>
        <w:rPr>
          <w:sz w:val="16"/>
        </w:rPr>
        <w:t>FORMULA</w:t>
      </w:r>
      <w:r>
        <w:rPr>
          <w:spacing w:val="53"/>
          <w:sz w:val="16"/>
        </w:rPr>
        <w:t xml:space="preserve"> </w:t>
      </w:r>
      <w:r>
        <w:rPr>
          <w:sz w:val="16"/>
        </w:rPr>
        <w:t>MOLECULAR:</w:t>
      </w:r>
      <w:r>
        <w:rPr>
          <w:spacing w:val="62"/>
          <w:sz w:val="16"/>
        </w:rPr>
        <w:t xml:space="preserve"> </w:t>
      </w:r>
      <w:r>
        <w:rPr>
          <w:sz w:val="16"/>
        </w:rPr>
        <w:t>KH2PO4,</w:t>
      </w:r>
    </w:p>
    <w:p w14:paraId="34406407">
      <w:pPr>
        <w:spacing w:before="86" w:line="352" w:lineRule="auto"/>
        <w:ind w:left="132" w:right="0" w:firstLine="0"/>
        <w:jc w:val="left"/>
        <w:rPr>
          <w:sz w:val="16"/>
        </w:rPr>
      </w:pPr>
      <w:r>
        <w:rPr>
          <w:sz w:val="16"/>
        </w:rPr>
        <w:t>ASPECTO:</w:t>
      </w:r>
      <w:r>
        <w:rPr>
          <w:spacing w:val="7"/>
          <w:sz w:val="16"/>
        </w:rPr>
        <w:t xml:space="preserve"> </w:t>
      </w:r>
      <w:r>
        <w:rPr>
          <w:sz w:val="16"/>
        </w:rPr>
        <w:t>PO,</w:t>
      </w:r>
      <w:r>
        <w:rPr>
          <w:spacing w:val="38"/>
          <w:sz w:val="16"/>
        </w:rPr>
        <w:t xml:space="preserve"> </w:t>
      </w:r>
      <w:r>
        <w:rPr>
          <w:sz w:val="16"/>
        </w:rPr>
        <w:t>APLICACAO:</w:t>
      </w:r>
      <w:r>
        <w:rPr>
          <w:spacing w:val="7"/>
          <w:sz w:val="16"/>
        </w:rPr>
        <w:t xml:space="preserve"> </w:t>
      </w:r>
      <w:r>
        <w:rPr>
          <w:sz w:val="16"/>
        </w:rPr>
        <w:t>PARA</w:t>
      </w:r>
      <w:r>
        <w:rPr>
          <w:spacing w:val="-37"/>
          <w:sz w:val="16"/>
        </w:rPr>
        <w:t xml:space="preserve"> </w:t>
      </w:r>
      <w:r>
        <w:rPr>
          <w:sz w:val="16"/>
        </w:rPr>
        <w:t>ANALISE</w:t>
      </w:r>
    </w:p>
    <w:p w14:paraId="5B5BB388">
      <w:pPr>
        <w:tabs>
          <w:tab w:val="left" w:pos="1136"/>
          <w:tab w:val="left" w:pos="1248"/>
          <w:tab w:val="left" w:pos="2296"/>
        </w:tabs>
        <w:spacing w:before="73" w:line="270" w:lineRule="atLeast"/>
        <w:ind w:left="132" w:right="186" w:firstLine="0"/>
        <w:jc w:val="left"/>
        <w:rPr>
          <w:sz w:val="16"/>
        </w:rPr>
      </w:pPr>
      <w:r>
        <w:rPr>
          <w:sz w:val="16"/>
        </w:rPr>
        <w:t>PRODUTO</w:t>
      </w:r>
      <w:r>
        <w:rPr>
          <w:sz w:val="16"/>
        </w:rPr>
        <w:tab/>
      </w:r>
      <w:r>
        <w:rPr>
          <w:spacing w:val="-1"/>
          <w:sz w:val="16"/>
        </w:rPr>
        <w:t>QUIMICO,DESCRICAO</w:t>
      </w:r>
      <w:r>
        <w:rPr>
          <w:spacing w:val="-37"/>
          <w:sz w:val="16"/>
        </w:rPr>
        <w:t xml:space="preserve"> </w:t>
      </w:r>
      <w:r>
        <w:rPr>
          <w:sz w:val="16"/>
        </w:rPr>
        <w:t>QUIMICA: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>FOSFATO</w:t>
      </w:r>
      <w:r>
        <w:rPr>
          <w:sz w:val="16"/>
        </w:rPr>
        <w:tab/>
      </w:r>
      <w:r>
        <w:rPr>
          <w:spacing w:val="-1"/>
          <w:sz w:val="16"/>
        </w:rPr>
        <w:t>SODIO</w:t>
      </w:r>
    </w:p>
    <w:p w14:paraId="226308D2">
      <w:pPr>
        <w:spacing w:before="0" w:line="352" w:lineRule="auto"/>
        <w:ind w:left="301" w:right="-14" w:firstLine="0"/>
        <w:jc w:val="left"/>
        <w:rPr>
          <w:sz w:val="16"/>
        </w:rPr>
      </w:pPr>
      <w:r>
        <w:br w:type="column"/>
      </w:r>
      <w:r>
        <w:rPr>
          <w:sz w:val="16"/>
        </w:rPr>
        <w:t>Produto utilizado em técnicas</w:t>
      </w:r>
      <w:r>
        <w:rPr>
          <w:spacing w:val="-37"/>
          <w:sz w:val="16"/>
        </w:rPr>
        <w:t xml:space="preserve"> </w:t>
      </w:r>
      <w:r>
        <w:rPr>
          <w:sz w:val="16"/>
        </w:rPr>
        <w:t>laboratoriais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citogenética</w:t>
      </w:r>
    </w:p>
    <w:p w14:paraId="22FD7E70">
      <w:pPr>
        <w:pStyle w:val="7"/>
        <w:rPr>
          <w:sz w:val="18"/>
        </w:rPr>
      </w:pPr>
    </w:p>
    <w:p w14:paraId="17FAC6F3">
      <w:pPr>
        <w:pStyle w:val="7"/>
        <w:rPr>
          <w:sz w:val="18"/>
        </w:rPr>
      </w:pPr>
    </w:p>
    <w:p w14:paraId="480F530B">
      <w:pPr>
        <w:pStyle w:val="7"/>
        <w:spacing w:before="2"/>
        <w:rPr>
          <w:sz w:val="14"/>
        </w:rPr>
      </w:pPr>
    </w:p>
    <w:p w14:paraId="21004899">
      <w:pPr>
        <w:tabs>
          <w:tab w:val="left" w:pos="2009"/>
        </w:tabs>
        <w:spacing w:before="0"/>
        <w:ind w:left="301" w:right="0" w:firstLine="0"/>
        <w:jc w:val="left"/>
        <w:rPr>
          <w:sz w:val="16"/>
        </w:rPr>
      </w:pPr>
      <w:r>
        <w:rPr>
          <w:sz w:val="16"/>
        </w:rPr>
        <w:t>Utilizado</w:t>
      </w:r>
      <w:r>
        <w:rPr>
          <w:sz w:val="16"/>
        </w:rPr>
        <w:tab/>
      </w:r>
      <w:r>
        <w:rPr>
          <w:spacing w:val="-4"/>
          <w:sz w:val="16"/>
        </w:rPr>
        <w:t>em</w:t>
      </w:r>
    </w:p>
    <w:p w14:paraId="7A76D37B">
      <w:pPr>
        <w:spacing w:before="86"/>
        <w:ind w:left="301" w:right="0" w:firstLine="0"/>
        <w:jc w:val="left"/>
        <w:rPr>
          <w:sz w:val="16"/>
        </w:rPr>
      </w:pPr>
      <w:r>
        <w:rPr>
          <w:sz w:val="16"/>
        </w:rPr>
        <w:t>Imunohistoquímica,</w:t>
      </w:r>
    </w:p>
    <w:p w14:paraId="655A784E">
      <w:pPr>
        <w:spacing w:before="128" w:line="352" w:lineRule="auto"/>
        <w:ind w:left="-8" w:right="0" w:firstLine="0"/>
        <w:jc w:val="left"/>
        <w:rPr>
          <w:sz w:val="16"/>
        </w:rPr>
      </w:pPr>
      <w:r>
        <w:br w:type="column"/>
      </w:r>
      <w:r>
        <w:rPr>
          <w:spacing w:val="-1"/>
          <w:sz w:val="16"/>
        </w:rPr>
        <w:t>(9</w:t>
      </w:r>
      <w:r>
        <w:rPr>
          <w:spacing w:val="7"/>
          <w:sz w:val="16"/>
        </w:rPr>
        <w:t xml:space="preserve"> </w:t>
      </w:r>
      <w:r>
        <w:rPr>
          <w:spacing w:val="-1"/>
          <w:sz w:val="16"/>
        </w:rPr>
        <w:t>frascos</w:t>
      </w:r>
      <w:r>
        <w:rPr>
          <w:spacing w:val="7"/>
          <w:sz w:val="16"/>
        </w:rPr>
        <w:t xml:space="preserve"> </w:t>
      </w:r>
      <w:r>
        <w:rPr>
          <w:sz w:val="16"/>
        </w:rPr>
        <w:t>de</w:t>
      </w:r>
      <w:r>
        <w:rPr>
          <w:spacing w:val="7"/>
          <w:sz w:val="16"/>
        </w:rPr>
        <w:t xml:space="preserve"> </w:t>
      </w:r>
      <w:r>
        <w:rPr>
          <w:sz w:val="16"/>
        </w:rPr>
        <w:t>500</w:t>
      </w:r>
      <w:r>
        <w:rPr>
          <w:spacing w:val="-9"/>
          <w:sz w:val="16"/>
        </w:rPr>
        <w:t xml:space="preserve"> </w:t>
      </w:r>
      <w:r>
        <w:rPr>
          <w:sz w:val="16"/>
        </w:rPr>
        <w:t>01</w:t>
      </w:r>
      <w:r>
        <w:rPr>
          <w:spacing w:val="-37"/>
          <w:sz w:val="16"/>
        </w:rPr>
        <w:t xml:space="preserve"> </w:t>
      </w:r>
      <w:r>
        <w:rPr>
          <w:sz w:val="16"/>
        </w:rPr>
        <w:t>g)</w:t>
      </w:r>
    </w:p>
    <w:p w14:paraId="22DA34EB">
      <w:pPr>
        <w:spacing w:before="128" w:line="352" w:lineRule="auto"/>
        <w:ind w:left="301" w:right="4727" w:firstLine="0"/>
        <w:jc w:val="left"/>
        <w:rPr>
          <w:i/>
          <w:sz w:val="16"/>
        </w:rPr>
      </w:pPr>
      <w:r>
        <w:br w:type="column"/>
      </w:r>
      <w:r>
        <w:rPr>
          <w:i/>
          <w:sz w:val="16"/>
        </w:rPr>
        <w:t>MERCK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PROQUIMIOS</w:t>
      </w:r>
    </w:p>
    <w:p w14:paraId="46A4B1AB">
      <w:pPr>
        <w:spacing w:after="0" w:line="352" w:lineRule="auto"/>
        <w:jc w:val="left"/>
        <w:rPr>
          <w:sz w:val="16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5">
            <w:col w:w="1214" w:space="40"/>
            <w:col w:w="2974" w:space="235"/>
            <w:col w:w="2205" w:space="39"/>
            <w:col w:w="1351" w:space="776"/>
            <w:col w:w="6026"/>
          </w:cols>
        </w:sectPr>
      </w:pPr>
    </w:p>
    <w:p w14:paraId="64E8B758">
      <w:pPr>
        <w:pStyle w:val="7"/>
        <w:spacing w:before="11"/>
        <w:rPr>
          <w:i/>
        </w:rPr>
      </w:pPr>
    </w:p>
    <w:p w14:paraId="062AFB0C">
      <w:pPr>
        <w:tabs>
          <w:tab w:val="left" w:pos="813"/>
        </w:tabs>
        <w:spacing w:before="0"/>
        <w:ind w:left="301" w:right="0" w:firstLine="0"/>
        <w:jc w:val="left"/>
        <w:rPr>
          <w:sz w:val="16"/>
        </w:rPr>
      </w:pPr>
      <w:r>
        <w:rPr>
          <w:sz w:val="16"/>
        </w:rPr>
        <w:t>2.10</w:t>
      </w:r>
      <w:r>
        <w:rPr>
          <w:sz w:val="16"/>
        </w:rPr>
        <w:tab/>
      </w:r>
      <w:r>
        <w:rPr>
          <w:sz w:val="16"/>
        </w:rPr>
        <w:t>18807</w:t>
      </w:r>
    </w:p>
    <w:p w14:paraId="00A3E2DC">
      <w:pPr>
        <w:pStyle w:val="7"/>
        <w:rPr>
          <w:sz w:val="18"/>
        </w:rPr>
      </w:pPr>
    </w:p>
    <w:p w14:paraId="6F92F67C">
      <w:pPr>
        <w:pStyle w:val="7"/>
        <w:rPr>
          <w:sz w:val="18"/>
        </w:rPr>
      </w:pPr>
    </w:p>
    <w:p w14:paraId="022AD568">
      <w:pPr>
        <w:pStyle w:val="7"/>
        <w:rPr>
          <w:sz w:val="18"/>
        </w:rPr>
      </w:pPr>
    </w:p>
    <w:p w14:paraId="06FFD444">
      <w:pPr>
        <w:pStyle w:val="7"/>
        <w:rPr>
          <w:sz w:val="18"/>
        </w:rPr>
      </w:pPr>
    </w:p>
    <w:p w14:paraId="31CBC507">
      <w:pPr>
        <w:pStyle w:val="7"/>
        <w:rPr>
          <w:sz w:val="18"/>
        </w:rPr>
      </w:pPr>
    </w:p>
    <w:p w14:paraId="3BCE93C0">
      <w:pPr>
        <w:pStyle w:val="7"/>
        <w:rPr>
          <w:sz w:val="18"/>
        </w:rPr>
      </w:pPr>
    </w:p>
    <w:p w14:paraId="5334FC91">
      <w:pPr>
        <w:pStyle w:val="7"/>
        <w:rPr>
          <w:sz w:val="18"/>
        </w:rPr>
      </w:pPr>
    </w:p>
    <w:p w14:paraId="3A838C8E">
      <w:pPr>
        <w:pStyle w:val="7"/>
        <w:spacing w:before="11"/>
        <w:rPr>
          <w:sz w:val="24"/>
        </w:rPr>
      </w:pPr>
    </w:p>
    <w:p w14:paraId="69640EA5">
      <w:pPr>
        <w:tabs>
          <w:tab w:val="left" w:pos="813"/>
        </w:tabs>
        <w:spacing w:before="0"/>
        <w:ind w:left="301" w:right="0" w:firstLine="0"/>
        <w:jc w:val="left"/>
        <w:rPr>
          <w:sz w:val="16"/>
        </w:rPr>
      </w:pPr>
      <w:r>
        <w:rPr>
          <w:sz w:val="16"/>
        </w:rPr>
        <w:t>2.11</w:t>
      </w:r>
      <w:r>
        <w:rPr>
          <w:sz w:val="16"/>
        </w:rPr>
        <w:tab/>
      </w:r>
      <w:r>
        <w:rPr>
          <w:sz w:val="16"/>
        </w:rPr>
        <w:t>18809</w:t>
      </w:r>
    </w:p>
    <w:p w14:paraId="035C747E">
      <w:pPr>
        <w:pStyle w:val="7"/>
        <w:rPr>
          <w:sz w:val="18"/>
        </w:rPr>
      </w:pPr>
    </w:p>
    <w:p w14:paraId="00F4A38F">
      <w:pPr>
        <w:pStyle w:val="7"/>
        <w:rPr>
          <w:sz w:val="18"/>
        </w:rPr>
      </w:pPr>
    </w:p>
    <w:p w14:paraId="316D57DB">
      <w:pPr>
        <w:pStyle w:val="7"/>
        <w:rPr>
          <w:sz w:val="18"/>
        </w:rPr>
      </w:pPr>
    </w:p>
    <w:p w14:paraId="66623F51">
      <w:pPr>
        <w:pStyle w:val="7"/>
        <w:rPr>
          <w:sz w:val="18"/>
        </w:rPr>
      </w:pPr>
    </w:p>
    <w:p w14:paraId="3D19F09A">
      <w:pPr>
        <w:pStyle w:val="7"/>
        <w:rPr>
          <w:sz w:val="18"/>
        </w:rPr>
      </w:pPr>
    </w:p>
    <w:p w14:paraId="46F55B9D">
      <w:pPr>
        <w:pStyle w:val="7"/>
        <w:rPr>
          <w:sz w:val="18"/>
        </w:rPr>
      </w:pPr>
    </w:p>
    <w:p w14:paraId="4F79CB3E">
      <w:pPr>
        <w:pStyle w:val="7"/>
        <w:spacing w:before="5"/>
        <w:rPr>
          <w:sz w:val="19"/>
        </w:rPr>
      </w:pPr>
    </w:p>
    <w:p w14:paraId="48BA495C">
      <w:pPr>
        <w:tabs>
          <w:tab w:val="left" w:pos="813"/>
        </w:tabs>
        <w:spacing w:before="1"/>
        <w:ind w:left="301" w:right="0" w:firstLine="0"/>
        <w:jc w:val="left"/>
        <w:rPr>
          <w:sz w:val="16"/>
        </w:rPr>
      </w:pPr>
      <w:r>
        <w:rPr>
          <w:sz w:val="16"/>
        </w:rPr>
        <w:t>2.12</w:t>
      </w:r>
      <w:r>
        <w:rPr>
          <w:sz w:val="16"/>
        </w:rPr>
        <w:tab/>
      </w:r>
      <w:r>
        <w:rPr>
          <w:sz w:val="16"/>
        </w:rPr>
        <w:t>27201</w:t>
      </w:r>
    </w:p>
    <w:p w14:paraId="45AD146C">
      <w:pPr>
        <w:pStyle w:val="7"/>
        <w:rPr>
          <w:sz w:val="18"/>
        </w:rPr>
      </w:pPr>
    </w:p>
    <w:p w14:paraId="4E16D92B">
      <w:pPr>
        <w:pStyle w:val="7"/>
        <w:rPr>
          <w:sz w:val="18"/>
        </w:rPr>
      </w:pPr>
    </w:p>
    <w:p w14:paraId="6F25BE3B">
      <w:pPr>
        <w:pStyle w:val="7"/>
        <w:rPr>
          <w:sz w:val="18"/>
        </w:rPr>
      </w:pPr>
    </w:p>
    <w:p w14:paraId="6E0812AF">
      <w:pPr>
        <w:pStyle w:val="7"/>
        <w:rPr>
          <w:sz w:val="18"/>
        </w:rPr>
      </w:pPr>
    </w:p>
    <w:p w14:paraId="0074CE5E">
      <w:pPr>
        <w:pStyle w:val="7"/>
        <w:rPr>
          <w:sz w:val="18"/>
        </w:rPr>
      </w:pPr>
    </w:p>
    <w:p w14:paraId="19CE6BBA">
      <w:pPr>
        <w:pStyle w:val="7"/>
        <w:rPr>
          <w:sz w:val="18"/>
        </w:rPr>
      </w:pPr>
    </w:p>
    <w:p w14:paraId="532F4C81">
      <w:pPr>
        <w:pStyle w:val="7"/>
        <w:rPr>
          <w:sz w:val="18"/>
        </w:rPr>
      </w:pPr>
    </w:p>
    <w:p w14:paraId="6858220F">
      <w:pPr>
        <w:tabs>
          <w:tab w:val="left" w:pos="813"/>
        </w:tabs>
        <w:spacing w:before="152"/>
        <w:ind w:left="301" w:right="0" w:firstLine="0"/>
        <w:jc w:val="left"/>
        <w:rPr>
          <w:sz w:val="16"/>
        </w:rPr>
      </w:pPr>
      <w:r>
        <w:rPr>
          <w:sz w:val="16"/>
        </w:rPr>
        <w:t>2.13</w:t>
      </w:r>
      <w:r>
        <w:rPr>
          <w:sz w:val="16"/>
        </w:rPr>
        <w:tab/>
      </w:r>
      <w:r>
        <w:rPr>
          <w:spacing w:val="-2"/>
          <w:sz w:val="16"/>
        </w:rPr>
        <w:t>102987</w:t>
      </w:r>
    </w:p>
    <w:p w14:paraId="34BF9636">
      <w:pPr>
        <w:spacing w:before="106" w:line="159" w:lineRule="exact"/>
        <w:ind w:left="52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DIBASICO</w:t>
      </w:r>
      <w:r>
        <w:rPr>
          <w:spacing w:val="38"/>
          <w:sz w:val="16"/>
        </w:rPr>
        <w:t xml:space="preserve"> </w:t>
      </w:r>
      <w:r>
        <w:rPr>
          <w:sz w:val="16"/>
        </w:rPr>
        <w:t>ANIDRO,</w:t>
      </w:r>
      <w:r>
        <w:rPr>
          <w:spacing w:val="47"/>
          <w:sz w:val="16"/>
        </w:rPr>
        <w:t xml:space="preserve"> </w:t>
      </w:r>
      <w:r>
        <w:rPr>
          <w:sz w:val="16"/>
        </w:rPr>
        <w:t>PUREZA:</w:t>
      </w:r>
      <w:r>
        <w:rPr>
          <w:spacing w:val="47"/>
          <w:sz w:val="16"/>
        </w:rPr>
        <w:t xml:space="preserve"> </w:t>
      </w:r>
      <w:r>
        <w:rPr>
          <w:sz w:val="16"/>
        </w:rPr>
        <w:t>N/A,</w:t>
      </w:r>
    </w:p>
    <w:p w14:paraId="5FB9BF13">
      <w:pPr>
        <w:spacing w:before="0" w:line="135" w:lineRule="exact"/>
        <w:ind w:left="2737" w:right="0" w:firstLine="0"/>
        <w:jc w:val="left"/>
        <w:rPr>
          <w:sz w:val="16"/>
        </w:rPr>
      </w:pPr>
      <w:r>
        <w:rPr>
          <w:sz w:val="16"/>
        </w:rPr>
        <w:t>G</w:t>
      </w:r>
    </w:p>
    <w:p w14:paraId="37D0C017">
      <w:pPr>
        <w:spacing w:before="0" w:line="159" w:lineRule="exact"/>
        <w:ind w:left="52" w:right="0" w:firstLine="0"/>
        <w:jc w:val="left"/>
        <w:rPr>
          <w:sz w:val="16"/>
        </w:rPr>
      </w:pPr>
      <w:r>
        <w:rPr>
          <w:sz w:val="16"/>
        </w:rPr>
        <w:t>FORMULA</w:t>
      </w:r>
      <w:r>
        <w:rPr>
          <w:spacing w:val="-5"/>
          <w:sz w:val="16"/>
        </w:rPr>
        <w:t xml:space="preserve"> </w:t>
      </w:r>
      <w:r>
        <w:rPr>
          <w:sz w:val="16"/>
        </w:rPr>
        <w:t>MOLECULAR:</w:t>
      </w:r>
      <w:r>
        <w:rPr>
          <w:spacing w:val="4"/>
          <w:sz w:val="16"/>
        </w:rPr>
        <w:t xml:space="preserve"> </w:t>
      </w:r>
      <w:r>
        <w:rPr>
          <w:sz w:val="16"/>
        </w:rPr>
        <w:t>NA2HPO4,</w:t>
      </w:r>
    </w:p>
    <w:p w14:paraId="2506DA81">
      <w:pPr>
        <w:spacing w:before="86" w:line="352" w:lineRule="auto"/>
        <w:ind w:left="52" w:right="0" w:firstLine="0"/>
        <w:jc w:val="left"/>
        <w:rPr>
          <w:sz w:val="16"/>
        </w:rPr>
      </w:pPr>
      <w:r>
        <w:rPr>
          <w:sz w:val="16"/>
        </w:rPr>
        <w:t>ASPECTO:</w:t>
      </w:r>
      <w:r>
        <w:rPr>
          <w:spacing w:val="10"/>
          <w:sz w:val="16"/>
        </w:rPr>
        <w:t xml:space="preserve"> </w:t>
      </w:r>
      <w:r>
        <w:rPr>
          <w:sz w:val="16"/>
        </w:rPr>
        <w:t>CRISTAIS,</w:t>
      </w:r>
      <w:r>
        <w:rPr>
          <w:spacing w:val="2"/>
          <w:sz w:val="16"/>
        </w:rPr>
        <w:t xml:space="preserve"> </w:t>
      </w:r>
      <w:r>
        <w:rPr>
          <w:sz w:val="16"/>
        </w:rPr>
        <w:t>APLICACAO:</w:t>
      </w:r>
      <w:r>
        <w:rPr>
          <w:spacing w:val="-37"/>
          <w:sz w:val="16"/>
        </w:rPr>
        <w:t xml:space="preserve"> </w:t>
      </w:r>
      <w:r>
        <w:rPr>
          <w:spacing w:val="-2"/>
          <w:sz w:val="16"/>
        </w:rPr>
        <w:t>PARA</w:t>
      </w:r>
      <w:r>
        <w:rPr>
          <w:spacing w:val="-18"/>
          <w:sz w:val="16"/>
        </w:rPr>
        <w:t xml:space="preserve"> </w:t>
      </w:r>
      <w:r>
        <w:rPr>
          <w:spacing w:val="-1"/>
          <w:sz w:val="16"/>
        </w:rPr>
        <w:t>ANALISE</w:t>
      </w:r>
    </w:p>
    <w:p w14:paraId="1776CEBE">
      <w:pPr>
        <w:pStyle w:val="7"/>
        <w:spacing w:before="6"/>
        <w:rPr>
          <w:sz w:val="18"/>
        </w:rPr>
      </w:pPr>
    </w:p>
    <w:p w14:paraId="1D62D238">
      <w:pPr>
        <w:spacing w:before="0" w:line="270" w:lineRule="atLeast"/>
        <w:ind w:left="52" w:right="186" w:firstLine="0"/>
        <w:jc w:val="both"/>
        <w:rPr>
          <w:sz w:val="16"/>
        </w:rPr>
      </w:pPr>
      <w:r>
        <w:rPr>
          <w:sz w:val="16"/>
        </w:rPr>
        <w:t>PRODUTO</w:t>
      </w:r>
      <w:r>
        <w:rPr>
          <w:spacing w:val="1"/>
          <w:sz w:val="16"/>
        </w:rPr>
        <w:t xml:space="preserve"> </w:t>
      </w:r>
      <w:r>
        <w:rPr>
          <w:sz w:val="16"/>
        </w:rPr>
        <w:t>QUIMICO,DESCRICAO</w:t>
      </w:r>
      <w:r>
        <w:rPr>
          <w:spacing w:val="1"/>
          <w:sz w:val="16"/>
        </w:rPr>
        <w:t xml:space="preserve"> </w:t>
      </w:r>
      <w:r>
        <w:rPr>
          <w:sz w:val="16"/>
        </w:rPr>
        <w:t>QUIMICA:</w:t>
      </w:r>
      <w:r>
        <w:rPr>
          <w:spacing w:val="1"/>
          <w:sz w:val="16"/>
        </w:rPr>
        <w:t xml:space="preserve"> </w:t>
      </w:r>
      <w:r>
        <w:rPr>
          <w:sz w:val="16"/>
        </w:rPr>
        <w:t>FOSFATO</w:t>
      </w:r>
      <w:r>
        <w:rPr>
          <w:spacing w:val="1"/>
          <w:sz w:val="16"/>
        </w:rPr>
        <w:t xml:space="preserve"> </w:t>
      </w:r>
      <w:r>
        <w:rPr>
          <w:sz w:val="16"/>
        </w:rPr>
        <w:t>SODIO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MONOBASICO,     </w:t>
      </w:r>
      <w:r>
        <w:rPr>
          <w:spacing w:val="26"/>
          <w:sz w:val="16"/>
        </w:rPr>
        <w:t xml:space="preserve"> </w:t>
      </w:r>
      <w:r>
        <w:rPr>
          <w:sz w:val="16"/>
        </w:rPr>
        <w:t xml:space="preserve">PUREZA:     </w:t>
      </w:r>
      <w:r>
        <w:rPr>
          <w:spacing w:val="26"/>
          <w:sz w:val="16"/>
        </w:rPr>
        <w:t xml:space="preserve"> </w:t>
      </w:r>
      <w:r>
        <w:rPr>
          <w:sz w:val="16"/>
        </w:rPr>
        <w:t>0,99,</w:t>
      </w:r>
    </w:p>
    <w:p w14:paraId="294B1363">
      <w:pPr>
        <w:spacing w:before="0" w:line="111" w:lineRule="exact"/>
        <w:ind w:left="2737" w:right="0" w:firstLine="0"/>
        <w:jc w:val="left"/>
        <w:rPr>
          <w:sz w:val="16"/>
        </w:rPr>
      </w:pPr>
      <w:r>
        <w:rPr>
          <w:sz w:val="16"/>
        </w:rPr>
        <w:t>G</w:t>
      </w:r>
    </w:p>
    <w:p w14:paraId="70F6FD88">
      <w:pPr>
        <w:spacing w:before="0" w:line="159" w:lineRule="exact"/>
        <w:ind w:left="52" w:right="0" w:firstLine="0"/>
        <w:jc w:val="left"/>
        <w:rPr>
          <w:sz w:val="16"/>
        </w:rPr>
      </w:pPr>
      <w:r>
        <w:rPr>
          <w:sz w:val="16"/>
        </w:rPr>
        <w:t>FORMULA</w:t>
      </w:r>
      <w:r>
        <w:rPr>
          <w:spacing w:val="-5"/>
          <w:sz w:val="16"/>
        </w:rPr>
        <w:t xml:space="preserve"> </w:t>
      </w:r>
      <w:r>
        <w:rPr>
          <w:sz w:val="16"/>
        </w:rPr>
        <w:t>MOLECULAR:</w:t>
      </w:r>
      <w:r>
        <w:rPr>
          <w:spacing w:val="4"/>
          <w:sz w:val="16"/>
        </w:rPr>
        <w:t xml:space="preserve"> </w:t>
      </w:r>
      <w:r>
        <w:rPr>
          <w:sz w:val="16"/>
        </w:rPr>
        <w:t>NAH2PO4,</w:t>
      </w:r>
    </w:p>
    <w:p w14:paraId="5CF5E551">
      <w:pPr>
        <w:tabs>
          <w:tab w:val="left" w:pos="1163"/>
          <w:tab w:val="left" w:pos="1727"/>
        </w:tabs>
        <w:spacing w:before="86" w:line="352" w:lineRule="auto"/>
        <w:ind w:left="52" w:right="186" w:firstLine="0"/>
        <w:jc w:val="left"/>
        <w:rPr>
          <w:sz w:val="16"/>
        </w:rPr>
      </w:pPr>
      <w:r>
        <w:rPr>
          <w:sz w:val="16"/>
        </w:rPr>
        <w:t>ASPECTO:</w:t>
      </w:r>
      <w:r>
        <w:rPr>
          <w:sz w:val="16"/>
        </w:rPr>
        <w:tab/>
      </w:r>
      <w:r>
        <w:rPr>
          <w:sz w:val="16"/>
        </w:rPr>
        <w:t>PO</w:t>
      </w:r>
      <w:r>
        <w:rPr>
          <w:sz w:val="16"/>
        </w:rPr>
        <w:tab/>
      </w:r>
      <w:r>
        <w:rPr>
          <w:spacing w:val="-2"/>
          <w:sz w:val="16"/>
        </w:rPr>
        <w:t>CRISTALINO,</w:t>
      </w:r>
      <w:r>
        <w:rPr>
          <w:spacing w:val="-37"/>
          <w:sz w:val="16"/>
        </w:rPr>
        <w:t xml:space="preserve"> </w:t>
      </w:r>
      <w:r>
        <w:rPr>
          <w:spacing w:val="-1"/>
          <w:sz w:val="16"/>
        </w:rPr>
        <w:t>APLICACAO: PARA</w:t>
      </w:r>
      <w:r>
        <w:rPr>
          <w:spacing w:val="-18"/>
          <w:sz w:val="16"/>
        </w:rPr>
        <w:t xml:space="preserve"> </w:t>
      </w:r>
      <w:r>
        <w:rPr>
          <w:spacing w:val="-1"/>
          <w:sz w:val="16"/>
        </w:rPr>
        <w:t>ANALISE</w:t>
      </w:r>
    </w:p>
    <w:p w14:paraId="644E83BE">
      <w:pPr>
        <w:pStyle w:val="7"/>
        <w:rPr>
          <w:sz w:val="18"/>
        </w:rPr>
      </w:pPr>
    </w:p>
    <w:p w14:paraId="29BD11E6">
      <w:pPr>
        <w:pStyle w:val="7"/>
        <w:spacing w:before="8"/>
        <w:rPr>
          <w:sz w:val="19"/>
        </w:rPr>
      </w:pPr>
    </w:p>
    <w:p w14:paraId="75C4F084">
      <w:pPr>
        <w:tabs>
          <w:tab w:val="left" w:pos="2083"/>
        </w:tabs>
        <w:spacing w:before="1" w:line="352" w:lineRule="auto"/>
        <w:ind w:left="52" w:right="38" w:firstLine="0"/>
        <w:jc w:val="left"/>
        <w:rPr>
          <w:sz w:val="16"/>
        </w:rPr>
      </w:pPr>
      <w:r>
        <w:rPr>
          <w:sz w:val="16"/>
        </w:rPr>
        <w:t>GLICOSE,TIPO:</w:t>
      </w:r>
      <w:r>
        <w:rPr>
          <w:sz w:val="16"/>
        </w:rPr>
        <w:tab/>
      </w:r>
      <w:r>
        <w:rPr>
          <w:sz w:val="16"/>
        </w:rPr>
        <w:t>PUREZA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ANALITICA</w:t>
      </w:r>
      <w:r>
        <w:rPr>
          <w:spacing w:val="-7"/>
          <w:sz w:val="16"/>
        </w:rPr>
        <w:t xml:space="preserve"> </w:t>
      </w:r>
      <w:r>
        <w:rPr>
          <w:sz w:val="16"/>
        </w:rPr>
        <w:t>-</w:t>
      </w:r>
      <w:r>
        <w:rPr>
          <w:spacing w:val="-6"/>
          <w:sz w:val="16"/>
        </w:rPr>
        <w:t xml:space="preserve"> </w:t>
      </w:r>
      <w:r>
        <w:rPr>
          <w:sz w:val="16"/>
        </w:rPr>
        <w:t>ANIDRA,</w:t>
      </w:r>
      <w:r>
        <w:rPr>
          <w:spacing w:val="-7"/>
          <w:sz w:val="16"/>
        </w:rPr>
        <w:t xml:space="preserve"> </w:t>
      </w:r>
      <w:r>
        <w:rPr>
          <w:sz w:val="16"/>
        </w:rPr>
        <w:t>APLICACAO:</w:t>
      </w:r>
      <w:r>
        <w:rPr>
          <w:spacing w:val="-9"/>
          <w:sz w:val="16"/>
        </w:rPr>
        <w:t xml:space="preserve"> </w:t>
      </w:r>
      <w:r>
        <w:rPr>
          <w:sz w:val="16"/>
        </w:rPr>
        <w:t>G</w:t>
      </w:r>
      <w:r>
        <w:rPr>
          <w:spacing w:val="-37"/>
          <w:sz w:val="16"/>
        </w:rPr>
        <w:t xml:space="preserve"> </w:t>
      </w:r>
      <w:r>
        <w:rPr>
          <w:spacing w:val="-1"/>
          <w:sz w:val="16"/>
        </w:rPr>
        <w:t>MEIOS</w:t>
      </w:r>
      <w:r>
        <w:rPr>
          <w:sz w:val="16"/>
        </w:rPr>
        <w:t xml:space="preserve"> </w:t>
      </w:r>
      <w:r>
        <w:rPr>
          <w:spacing w:val="-1"/>
          <w:sz w:val="16"/>
        </w:rPr>
        <w:t>CULTURA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MICROBIOLOGIA</w:t>
      </w:r>
    </w:p>
    <w:p w14:paraId="52689E34">
      <w:pPr>
        <w:pStyle w:val="7"/>
        <w:spacing w:before="5"/>
        <w:rPr>
          <w:sz w:val="18"/>
        </w:rPr>
      </w:pPr>
    </w:p>
    <w:p w14:paraId="01F7B2C9">
      <w:pPr>
        <w:tabs>
          <w:tab w:val="left" w:pos="1227"/>
          <w:tab w:val="left" w:pos="1665"/>
          <w:tab w:val="left" w:pos="1967"/>
        </w:tabs>
        <w:spacing w:before="0" w:line="270" w:lineRule="atLeast"/>
        <w:ind w:left="52" w:right="186" w:firstLine="0"/>
        <w:jc w:val="both"/>
        <w:rPr>
          <w:sz w:val="16"/>
        </w:rPr>
      </w:pPr>
      <w:r>
        <w:rPr>
          <w:sz w:val="16"/>
        </w:rPr>
        <w:t>PRODUTO</w:t>
      </w:r>
      <w:r>
        <w:rPr>
          <w:spacing w:val="1"/>
          <w:sz w:val="16"/>
        </w:rPr>
        <w:t xml:space="preserve"> </w:t>
      </w:r>
      <w:r>
        <w:rPr>
          <w:sz w:val="16"/>
        </w:rPr>
        <w:t>QUIMICO,DESCRICAO</w:t>
      </w:r>
      <w:r>
        <w:rPr>
          <w:spacing w:val="1"/>
          <w:sz w:val="16"/>
        </w:rPr>
        <w:t xml:space="preserve"> </w:t>
      </w:r>
      <w:r>
        <w:rPr>
          <w:sz w:val="16"/>
        </w:rPr>
        <w:t>QUIMICA:</w:t>
      </w:r>
      <w:r>
        <w:rPr>
          <w:sz w:val="16"/>
        </w:rPr>
        <w:tab/>
      </w:r>
      <w:r>
        <w:rPr>
          <w:sz w:val="16"/>
        </w:rPr>
        <w:t>D(+)</w:t>
      </w:r>
      <w:r>
        <w:rPr>
          <w:sz w:val="16"/>
        </w:rPr>
        <w:tab/>
      </w:r>
      <w:r>
        <w:rPr>
          <w:sz w:val="16"/>
        </w:rPr>
        <w:tab/>
      </w:r>
      <w:r>
        <w:rPr>
          <w:spacing w:val="-4"/>
          <w:sz w:val="16"/>
        </w:rPr>
        <w:t>MALTOSE</w:t>
      </w:r>
      <w:r>
        <w:rPr>
          <w:spacing w:val="-38"/>
          <w:sz w:val="16"/>
        </w:rPr>
        <w:t xml:space="preserve"> </w:t>
      </w:r>
      <w:r>
        <w:rPr>
          <w:sz w:val="16"/>
        </w:rPr>
        <w:t>MONOHIDRATADA,</w:t>
      </w:r>
      <w:r>
        <w:rPr>
          <w:spacing w:val="1"/>
          <w:sz w:val="16"/>
        </w:rPr>
        <w:t xml:space="preserve"> </w:t>
      </w:r>
      <w:r>
        <w:rPr>
          <w:sz w:val="16"/>
        </w:rPr>
        <w:t>PUREZA:</w:t>
      </w:r>
      <w:r>
        <w:rPr>
          <w:spacing w:val="1"/>
          <w:sz w:val="16"/>
        </w:rPr>
        <w:t xml:space="preserve"> </w:t>
      </w:r>
      <w:r>
        <w:rPr>
          <w:sz w:val="16"/>
        </w:rPr>
        <w:t>N/A,</w:t>
      </w:r>
      <w:r>
        <w:rPr>
          <w:spacing w:val="-37"/>
          <w:sz w:val="16"/>
        </w:rPr>
        <w:t xml:space="preserve"> </w:t>
      </w:r>
      <w:r>
        <w:rPr>
          <w:sz w:val="16"/>
        </w:rPr>
        <w:t>FORMULA</w:t>
      </w:r>
      <w:r>
        <w:rPr>
          <w:sz w:val="16"/>
        </w:rPr>
        <w:tab/>
      </w:r>
      <w:r>
        <w:rPr>
          <w:sz w:val="16"/>
        </w:rPr>
        <w:tab/>
      </w:r>
      <w:r>
        <w:rPr>
          <w:spacing w:val="-1"/>
          <w:sz w:val="16"/>
        </w:rPr>
        <w:t>MOLECULAR:</w:t>
      </w:r>
    </w:p>
    <w:p w14:paraId="7264FF8D">
      <w:pPr>
        <w:spacing w:before="0" w:line="111" w:lineRule="exact"/>
        <w:ind w:left="2737" w:right="0" w:firstLine="0"/>
        <w:jc w:val="left"/>
        <w:rPr>
          <w:sz w:val="16"/>
        </w:rPr>
      </w:pPr>
      <w:r>
        <w:rPr>
          <w:sz w:val="16"/>
        </w:rPr>
        <w:t>G</w:t>
      </w:r>
    </w:p>
    <w:p w14:paraId="232D9AB7">
      <w:pPr>
        <w:spacing w:before="0" w:line="159" w:lineRule="exact"/>
        <w:ind w:left="52" w:right="0" w:firstLine="0"/>
        <w:jc w:val="both"/>
        <w:rPr>
          <w:sz w:val="16"/>
        </w:rPr>
      </w:pPr>
      <w:r>
        <w:rPr>
          <w:sz w:val="16"/>
        </w:rPr>
        <w:t xml:space="preserve">C12H22O11,        </w:t>
      </w:r>
      <w:r>
        <w:rPr>
          <w:spacing w:val="32"/>
          <w:sz w:val="16"/>
        </w:rPr>
        <w:t xml:space="preserve"> </w:t>
      </w:r>
      <w:r>
        <w:rPr>
          <w:sz w:val="16"/>
        </w:rPr>
        <w:t xml:space="preserve">ASPECTO:         </w:t>
      </w:r>
      <w:r>
        <w:rPr>
          <w:spacing w:val="2"/>
          <w:sz w:val="16"/>
        </w:rPr>
        <w:t xml:space="preserve"> </w:t>
      </w:r>
      <w:r>
        <w:rPr>
          <w:sz w:val="16"/>
        </w:rPr>
        <w:t>PO,</w:t>
      </w:r>
    </w:p>
    <w:p w14:paraId="783A950B">
      <w:pPr>
        <w:tabs>
          <w:tab w:val="left" w:pos="2389"/>
        </w:tabs>
        <w:spacing w:before="86" w:line="352" w:lineRule="auto"/>
        <w:ind w:left="52" w:right="186" w:firstLine="0"/>
        <w:jc w:val="both"/>
        <w:rPr>
          <w:sz w:val="16"/>
        </w:rPr>
      </w:pPr>
      <w:r>
        <w:rPr>
          <w:sz w:val="16"/>
        </w:rPr>
        <w:t>APLICACAO:</w:t>
      </w:r>
      <w:r>
        <w:rPr>
          <w:spacing w:val="1"/>
          <w:sz w:val="16"/>
        </w:rPr>
        <w:t xml:space="preserve"> </w:t>
      </w:r>
      <w:r>
        <w:rPr>
          <w:sz w:val="16"/>
        </w:rPr>
        <w:t>PARA</w:t>
      </w:r>
      <w:r>
        <w:rPr>
          <w:spacing w:val="1"/>
          <w:sz w:val="16"/>
        </w:rPr>
        <w:t xml:space="preserve"> </w:t>
      </w:r>
      <w:r>
        <w:rPr>
          <w:sz w:val="16"/>
        </w:rPr>
        <w:t>ANALISE,</w:t>
      </w:r>
      <w:r>
        <w:rPr>
          <w:spacing w:val="1"/>
          <w:sz w:val="16"/>
        </w:rPr>
        <w:t xml:space="preserve"> </w:t>
      </w:r>
      <w:r>
        <w:rPr>
          <w:sz w:val="16"/>
        </w:rPr>
        <w:t>CONCENTRACAO:</w:t>
      </w:r>
      <w:r>
        <w:rPr>
          <w:sz w:val="16"/>
        </w:rPr>
        <w:tab/>
      </w:r>
      <w:r>
        <w:rPr>
          <w:spacing w:val="-1"/>
          <w:sz w:val="16"/>
        </w:rPr>
        <w:t>N/A,</w:t>
      </w:r>
      <w:r>
        <w:rPr>
          <w:spacing w:val="-38"/>
          <w:sz w:val="16"/>
        </w:rPr>
        <w:t xml:space="preserve"> </w:t>
      </w:r>
      <w:r>
        <w:rPr>
          <w:sz w:val="16"/>
        </w:rPr>
        <w:t>GRANULOMETRIA:</w:t>
      </w:r>
      <w:r>
        <w:rPr>
          <w:spacing w:val="-1"/>
          <w:sz w:val="16"/>
        </w:rPr>
        <w:t xml:space="preserve"> </w:t>
      </w:r>
      <w:r>
        <w:rPr>
          <w:sz w:val="16"/>
        </w:rPr>
        <w:t>N/D</w:t>
      </w:r>
    </w:p>
    <w:p w14:paraId="43D44AED">
      <w:pPr>
        <w:tabs>
          <w:tab w:val="left" w:pos="1292"/>
          <w:tab w:val="left" w:pos="2053"/>
        </w:tabs>
        <w:spacing w:before="0" w:line="155" w:lineRule="exact"/>
        <w:ind w:left="301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Histologia;</w:t>
      </w:r>
      <w:r>
        <w:rPr>
          <w:sz w:val="16"/>
        </w:rPr>
        <w:tab/>
      </w:r>
      <w:r>
        <w:rPr>
          <w:sz w:val="16"/>
        </w:rPr>
        <w:t>Cultura</w:t>
      </w:r>
      <w:r>
        <w:rPr>
          <w:sz w:val="16"/>
        </w:rPr>
        <w:tab/>
      </w:r>
      <w:r>
        <w:rPr>
          <w:sz w:val="16"/>
        </w:rPr>
        <w:t>de</w:t>
      </w:r>
      <w:r>
        <w:rPr>
          <w:spacing w:val="-8"/>
          <w:sz w:val="16"/>
        </w:rPr>
        <w:t xml:space="preserve"> </w:t>
      </w:r>
      <w:r>
        <w:rPr>
          <w:sz w:val="16"/>
        </w:rPr>
        <w:t>15.500</w:t>
      </w:r>
      <w:r>
        <w:rPr>
          <w:spacing w:val="-1"/>
          <w:sz w:val="16"/>
        </w:rPr>
        <w:t xml:space="preserve"> </w:t>
      </w:r>
      <w:r>
        <w:rPr>
          <w:sz w:val="16"/>
        </w:rPr>
        <w:t>g</w:t>
      </w:r>
    </w:p>
    <w:p w14:paraId="6036BAB6">
      <w:pPr>
        <w:tabs>
          <w:tab w:val="left" w:pos="906"/>
          <w:tab w:val="left" w:pos="1929"/>
        </w:tabs>
        <w:spacing w:before="86" w:line="352" w:lineRule="auto"/>
        <w:ind w:left="301" w:right="38" w:firstLine="0"/>
        <w:jc w:val="left"/>
        <w:rPr>
          <w:sz w:val="16"/>
        </w:rPr>
      </w:pPr>
      <w:r>
        <w:rPr>
          <w:sz w:val="16"/>
        </w:rPr>
        <w:t>células;</w:t>
      </w:r>
      <w:r>
        <w:rPr>
          <w:spacing w:val="33"/>
          <w:sz w:val="16"/>
        </w:rPr>
        <w:t xml:space="preserve"> </w:t>
      </w:r>
      <w:r>
        <w:rPr>
          <w:sz w:val="16"/>
        </w:rPr>
        <w:t>Fixação</w:t>
      </w:r>
      <w:r>
        <w:rPr>
          <w:spacing w:val="33"/>
          <w:sz w:val="16"/>
        </w:rPr>
        <w:t xml:space="preserve"> </w:t>
      </w:r>
      <w:r>
        <w:rPr>
          <w:sz w:val="16"/>
        </w:rPr>
        <w:t>em</w:t>
      </w:r>
      <w:r>
        <w:rPr>
          <w:spacing w:val="33"/>
          <w:sz w:val="16"/>
        </w:rPr>
        <w:t xml:space="preserve"> </w:t>
      </w:r>
      <w:r>
        <w:rPr>
          <w:sz w:val="16"/>
        </w:rPr>
        <w:t>preparo</w:t>
      </w:r>
      <w:r>
        <w:rPr>
          <w:spacing w:val="-9"/>
          <w:sz w:val="16"/>
        </w:rPr>
        <w:t xml:space="preserve"> </w:t>
      </w:r>
      <w:r>
        <w:rPr>
          <w:sz w:val="16"/>
        </w:rPr>
        <w:t>(31</w:t>
      </w:r>
      <w:r>
        <w:rPr>
          <w:spacing w:val="30"/>
          <w:sz w:val="16"/>
        </w:rPr>
        <w:t xml:space="preserve"> </w:t>
      </w:r>
      <w:r>
        <w:rPr>
          <w:sz w:val="16"/>
        </w:rPr>
        <w:t>frascos</w:t>
      </w:r>
      <w:r>
        <w:rPr>
          <w:spacing w:val="70"/>
          <w:sz w:val="16"/>
        </w:rPr>
        <w:t xml:space="preserve"> </w:t>
      </w:r>
      <w:r>
        <w:rPr>
          <w:sz w:val="16"/>
        </w:rPr>
        <w:t>de</w:t>
      </w:r>
      <w:r>
        <w:rPr>
          <w:spacing w:val="-9"/>
          <w:sz w:val="16"/>
        </w:rPr>
        <w:t xml:space="preserve"> </w:t>
      </w:r>
      <w:r>
        <w:rPr>
          <w:sz w:val="16"/>
        </w:rPr>
        <w:t>01</w:t>
      </w:r>
      <w:r>
        <w:rPr>
          <w:spacing w:val="-37"/>
          <w:sz w:val="16"/>
        </w:rPr>
        <w:t xml:space="preserve"> </w:t>
      </w:r>
      <w:r>
        <w:rPr>
          <w:sz w:val="16"/>
        </w:rPr>
        <w:t>de</w:t>
      </w:r>
      <w:r>
        <w:rPr>
          <w:sz w:val="16"/>
        </w:rPr>
        <w:tab/>
      </w:r>
      <w:r>
        <w:rPr>
          <w:sz w:val="16"/>
        </w:rPr>
        <w:t>amostras</w:t>
      </w:r>
      <w:r>
        <w:rPr>
          <w:sz w:val="16"/>
        </w:rPr>
        <w:tab/>
      </w:r>
      <w:r>
        <w:rPr>
          <w:sz w:val="16"/>
        </w:rPr>
        <w:t>para</w:t>
      </w:r>
      <w:r>
        <w:rPr>
          <w:spacing w:val="-7"/>
          <w:sz w:val="16"/>
        </w:rPr>
        <w:t xml:space="preserve"> </w:t>
      </w:r>
      <w:r>
        <w:rPr>
          <w:sz w:val="16"/>
        </w:rPr>
        <w:t>500</w:t>
      </w:r>
      <w:r>
        <w:rPr>
          <w:spacing w:val="-1"/>
          <w:sz w:val="16"/>
        </w:rPr>
        <w:t xml:space="preserve"> </w:t>
      </w:r>
      <w:r>
        <w:rPr>
          <w:sz w:val="16"/>
        </w:rPr>
        <w:t>g)</w:t>
      </w:r>
    </w:p>
    <w:p w14:paraId="6D47DD64">
      <w:pPr>
        <w:tabs>
          <w:tab w:val="left" w:pos="1529"/>
          <w:tab w:val="left" w:pos="2009"/>
        </w:tabs>
        <w:spacing w:before="0" w:line="372" w:lineRule="auto"/>
        <w:ind w:left="301" w:right="1388" w:firstLine="0"/>
        <w:jc w:val="left"/>
        <w:rPr>
          <w:sz w:val="16"/>
        </w:rPr>
      </w:pPr>
      <w:r>
        <w:rPr>
          <w:sz w:val="16"/>
        </w:rPr>
        <w:t>Microscopia</w:t>
      </w:r>
      <w:r>
        <w:rPr>
          <w:sz w:val="16"/>
        </w:rPr>
        <w:tab/>
      </w:r>
      <w:r>
        <w:rPr>
          <w:spacing w:val="-1"/>
          <w:sz w:val="16"/>
        </w:rPr>
        <w:t>eletrônica;</w:t>
      </w:r>
      <w:r>
        <w:rPr>
          <w:spacing w:val="-37"/>
          <w:sz w:val="16"/>
        </w:rPr>
        <w:t xml:space="preserve"> </w:t>
      </w:r>
      <w:r>
        <w:rPr>
          <w:sz w:val="16"/>
        </w:rPr>
        <w:t>Preparo de soluções tampão</w:t>
      </w:r>
      <w:r>
        <w:rPr>
          <w:spacing w:val="1"/>
          <w:sz w:val="16"/>
        </w:rPr>
        <w:t xml:space="preserve"> </w:t>
      </w:r>
      <w:r>
        <w:rPr>
          <w:sz w:val="16"/>
        </w:rPr>
        <w:t>Utilizado</w:t>
      </w:r>
      <w:r>
        <w:rPr>
          <w:sz w:val="16"/>
        </w:rPr>
        <w:tab/>
      </w:r>
      <w:r>
        <w:rPr>
          <w:sz w:val="16"/>
        </w:rPr>
        <w:tab/>
      </w:r>
      <w:r>
        <w:rPr>
          <w:spacing w:val="-2"/>
          <w:sz w:val="16"/>
        </w:rPr>
        <w:t>em</w:t>
      </w:r>
    </w:p>
    <w:p w14:paraId="4168B486">
      <w:pPr>
        <w:spacing w:before="0" w:line="168" w:lineRule="exact"/>
        <w:ind w:left="301" w:right="0" w:firstLine="0"/>
        <w:jc w:val="left"/>
        <w:rPr>
          <w:sz w:val="16"/>
        </w:rPr>
      </w:pPr>
      <w:r>
        <w:rPr>
          <w:sz w:val="16"/>
        </w:rPr>
        <w:t>Imunohistoquímica,</w:t>
      </w:r>
    </w:p>
    <w:p w14:paraId="65C8EEBD">
      <w:pPr>
        <w:tabs>
          <w:tab w:val="left" w:pos="1292"/>
          <w:tab w:val="left" w:pos="2053"/>
        </w:tabs>
        <w:spacing w:before="85"/>
        <w:ind w:left="301" w:right="0" w:firstLine="0"/>
        <w:jc w:val="left"/>
        <w:rPr>
          <w:sz w:val="16"/>
        </w:rPr>
      </w:pPr>
      <w:r>
        <w:rPr>
          <w:sz w:val="16"/>
        </w:rPr>
        <w:t>Histologia;</w:t>
      </w:r>
      <w:r>
        <w:rPr>
          <w:sz w:val="16"/>
        </w:rPr>
        <w:tab/>
      </w:r>
      <w:r>
        <w:rPr>
          <w:sz w:val="16"/>
        </w:rPr>
        <w:t>Cultura</w:t>
      </w:r>
      <w:r>
        <w:rPr>
          <w:sz w:val="16"/>
        </w:rPr>
        <w:tab/>
      </w:r>
      <w:r>
        <w:rPr>
          <w:sz w:val="16"/>
        </w:rPr>
        <w:t>de</w:t>
      </w:r>
      <w:r>
        <w:rPr>
          <w:spacing w:val="-8"/>
          <w:sz w:val="16"/>
        </w:rPr>
        <w:t xml:space="preserve"> </w:t>
      </w:r>
      <w:r>
        <w:rPr>
          <w:sz w:val="16"/>
        </w:rPr>
        <w:t>14.500</w:t>
      </w:r>
      <w:r>
        <w:rPr>
          <w:spacing w:val="-1"/>
          <w:sz w:val="16"/>
        </w:rPr>
        <w:t xml:space="preserve"> </w:t>
      </w:r>
      <w:r>
        <w:rPr>
          <w:sz w:val="16"/>
        </w:rPr>
        <w:t>g</w:t>
      </w:r>
    </w:p>
    <w:p w14:paraId="3C13D04F">
      <w:pPr>
        <w:tabs>
          <w:tab w:val="left" w:pos="906"/>
          <w:tab w:val="left" w:pos="1929"/>
        </w:tabs>
        <w:spacing w:before="86" w:line="352" w:lineRule="auto"/>
        <w:ind w:left="301" w:right="38" w:firstLine="0"/>
        <w:jc w:val="left"/>
        <w:rPr>
          <w:sz w:val="16"/>
        </w:rPr>
      </w:pPr>
      <w:r>
        <w:rPr>
          <w:sz w:val="16"/>
        </w:rPr>
        <w:t>células;</w:t>
      </w:r>
      <w:r>
        <w:rPr>
          <w:spacing w:val="33"/>
          <w:sz w:val="16"/>
        </w:rPr>
        <w:t xml:space="preserve"> </w:t>
      </w:r>
      <w:r>
        <w:rPr>
          <w:sz w:val="16"/>
        </w:rPr>
        <w:t>Fixação</w:t>
      </w:r>
      <w:r>
        <w:rPr>
          <w:spacing w:val="33"/>
          <w:sz w:val="16"/>
        </w:rPr>
        <w:t xml:space="preserve"> </w:t>
      </w:r>
      <w:r>
        <w:rPr>
          <w:sz w:val="16"/>
        </w:rPr>
        <w:t>em</w:t>
      </w:r>
      <w:r>
        <w:rPr>
          <w:spacing w:val="33"/>
          <w:sz w:val="16"/>
        </w:rPr>
        <w:t xml:space="preserve"> </w:t>
      </w:r>
      <w:r>
        <w:rPr>
          <w:sz w:val="16"/>
        </w:rPr>
        <w:t>preparo</w:t>
      </w:r>
      <w:r>
        <w:rPr>
          <w:spacing w:val="-9"/>
          <w:sz w:val="16"/>
        </w:rPr>
        <w:t xml:space="preserve"> </w:t>
      </w:r>
      <w:r>
        <w:rPr>
          <w:sz w:val="16"/>
        </w:rPr>
        <w:t>(29</w:t>
      </w:r>
      <w:r>
        <w:rPr>
          <w:spacing w:val="30"/>
          <w:sz w:val="16"/>
        </w:rPr>
        <w:t xml:space="preserve"> </w:t>
      </w:r>
      <w:r>
        <w:rPr>
          <w:sz w:val="16"/>
        </w:rPr>
        <w:t>frascos</w:t>
      </w:r>
      <w:r>
        <w:rPr>
          <w:spacing w:val="70"/>
          <w:sz w:val="16"/>
        </w:rPr>
        <w:t xml:space="preserve"> </w:t>
      </w:r>
      <w:r>
        <w:rPr>
          <w:sz w:val="16"/>
        </w:rPr>
        <w:t>de</w:t>
      </w:r>
      <w:r>
        <w:rPr>
          <w:spacing w:val="-9"/>
          <w:sz w:val="16"/>
        </w:rPr>
        <w:t xml:space="preserve"> </w:t>
      </w:r>
      <w:r>
        <w:rPr>
          <w:sz w:val="16"/>
        </w:rPr>
        <w:t>01</w:t>
      </w:r>
      <w:r>
        <w:rPr>
          <w:spacing w:val="-37"/>
          <w:sz w:val="16"/>
        </w:rPr>
        <w:t xml:space="preserve"> </w:t>
      </w:r>
      <w:r>
        <w:rPr>
          <w:sz w:val="16"/>
        </w:rPr>
        <w:t>de</w:t>
      </w:r>
      <w:r>
        <w:rPr>
          <w:sz w:val="16"/>
        </w:rPr>
        <w:tab/>
      </w:r>
      <w:r>
        <w:rPr>
          <w:sz w:val="16"/>
        </w:rPr>
        <w:t>amostras</w:t>
      </w:r>
      <w:r>
        <w:rPr>
          <w:sz w:val="16"/>
        </w:rPr>
        <w:tab/>
      </w:r>
      <w:r>
        <w:rPr>
          <w:sz w:val="16"/>
        </w:rPr>
        <w:t>para</w:t>
      </w:r>
      <w:r>
        <w:rPr>
          <w:spacing w:val="-7"/>
          <w:sz w:val="16"/>
        </w:rPr>
        <w:t xml:space="preserve"> </w:t>
      </w:r>
      <w:r>
        <w:rPr>
          <w:sz w:val="16"/>
        </w:rPr>
        <w:t>500</w:t>
      </w:r>
      <w:r>
        <w:rPr>
          <w:spacing w:val="-1"/>
          <w:sz w:val="16"/>
        </w:rPr>
        <w:t xml:space="preserve"> </w:t>
      </w:r>
      <w:r>
        <w:rPr>
          <w:sz w:val="16"/>
        </w:rPr>
        <w:t>g)</w:t>
      </w:r>
    </w:p>
    <w:p w14:paraId="15E634D0">
      <w:pPr>
        <w:tabs>
          <w:tab w:val="left" w:pos="1529"/>
        </w:tabs>
        <w:spacing w:before="0" w:line="372" w:lineRule="auto"/>
        <w:ind w:left="301" w:right="1388" w:firstLine="0"/>
        <w:jc w:val="left"/>
        <w:rPr>
          <w:sz w:val="16"/>
        </w:rPr>
      </w:pPr>
      <w:r>
        <w:rPr>
          <w:sz w:val="16"/>
        </w:rPr>
        <w:t>Microscopia</w:t>
      </w:r>
      <w:r>
        <w:rPr>
          <w:sz w:val="16"/>
        </w:rPr>
        <w:tab/>
      </w:r>
      <w:r>
        <w:rPr>
          <w:spacing w:val="-1"/>
          <w:sz w:val="16"/>
        </w:rPr>
        <w:t>eletrônica;</w:t>
      </w:r>
      <w:r>
        <w:rPr>
          <w:spacing w:val="-37"/>
          <w:sz w:val="16"/>
        </w:rPr>
        <w:t xml:space="preserve"> </w:t>
      </w:r>
      <w:r>
        <w:rPr>
          <w:sz w:val="16"/>
        </w:rPr>
        <w:t>Preparo de soluções tampão</w:t>
      </w:r>
      <w:r>
        <w:rPr>
          <w:spacing w:val="1"/>
          <w:sz w:val="16"/>
        </w:rPr>
        <w:t xml:space="preserve"> </w:t>
      </w:r>
      <w:r>
        <w:rPr>
          <w:sz w:val="16"/>
        </w:rPr>
        <w:t>Composto</w:t>
      </w:r>
      <w:r>
        <w:rPr>
          <w:spacing w:val="33"/>
          <w:sz w:val="16"/>
        </w:rPr>
        <w:t xml:space="preserve"> </w:t>
      </w:r>
      <w:r>
        <w:rPr>
          <w:sz w:val="16"/>
        </w:rPr>
        <w:t>químico</w:t>
      </w:r>
      <w:r>
        <w:rPr>
          <w:spacing w:val="33"/>
          <w:sz w:val="16"/>
        </w:rPr>
        <w:t xml:space="preserve"> </w:t>
      </w:r>
      <w:r>
        <w:rPr>
          <w:sz w:val="16"/>
        </w:rPr>
        <w:t>utilizado</w:t>
      </w:r>
    </w:p>
    <w:p w14:paraId="1C20BD26">
      <w:pPr>
        <w:tabs>
          <w:tab w:val="left" w:pos="735"/>
          <w:tab w:val="left" w:pos="1498"/>
        </w:tabs>
        <w:spacing w:before="0" w:line="168" w:lineRule="exact"/>
        <w:ind w:left="301" w:right="0" w:firstLine="0"/>
        <w:jc w:val="left"/>
        <w:rPr>
          <w:sz w:val="16"/>
        </w:rPr>
      </w:pPr>
      <w:r>
        <w:rPr>
          <w:sz w:val="16"/>
        </w:rPr>
        <w:t>em</w:t>
      </w:r>
      <w:r>
        <w:rPr>
          <w:sz w:val="16"/>
        </w:rPr>
        <w:tab/>
      </w:r>
      <w:r>
        <w:rPr>
          <w:sz w:val="16"/>
        </w:rPr>
        <w:t>diversas</w:t>
      </w:r>
      <w:r>
        <w:rPr>
          <w:sz w:val="16"/>
        </w:rPr>
        <w:tab/>
      </w:r>
      <w:r>
        <w:rPr>
          <w:sz w:val="16"/>
        </w:rPr>
        <w:t>aplicações,</w:t>
      </w:r>
      <w:r>
        <w:rPr>
          <w:spacing w:val="-8"/>
          <w:sz w:val="16"/>
        </w:rPr>
        <w:t xml:space="preserve"> </w:t>
      </w:r>
      <w:r>
        <w:rPr>
          <w:sz w:val="16"/>
        </w:rPr>
        <w:t>1.000</w:t>
      </w:r>
      <w:r>
        <w:rPr>
          <w:spacing w:val="-1"/>
          <w:sz w:val="16"/>
        </w:rPr>
        <w:t xml:space="preserve"> </w:t>
      </w:r>
      <w:r>
        <w:rPr>
          <w:sz w:val="16"/>
        </w:rPr>
        <w:t>g</w:t>
      </w:r>
    </w:p>
    <w:p w14:paraId="05671995">
      <w:pPr>
        <w:spacing w:before="85" w:line="352" w:lineRule="auto"/>
        <w:ind w:left="301" w:right="38" w:firstLine="0"/>
        <w:jc w:val="left"/>
        <w:rPr>
          <w:sz w:val="16"/>
        </w:rPr>
      </w:pPr>
      <w:r>
        <w:rPr>
          <w:sz w:val="16"/>
        </w:rPr>
        <w:t>especialmente</w:t>
      </w:r>
      <w:r>
        <w:rPr>
          <w:spacing w:val="12"/>
          <w:sz w:val="16"/>
        </w:rPr>
        <w:t xml:space="preserve"> </w:t>
      </w:r>
      <w:r>
        <w:rPr>
          <w:sz w:val="16"/>
        </w:rPr>
        <w:t>em</w:t>
      </w:r>
      <w:r>
        <w:rPr>
          <w:spacing w:val="11"/>
          <w:sz w:val="16"/>
        </w:rPr>
        <w:t xml:space="preserve"> </w:t>
      </w:r>
      <w:r>
        <w:rPr>
          <w:sz w:val="16"/>
        </w:rPr>
        <w:t>contextos</w:t>
      </w:r>
      <w:r>
        <w:rPr>
          <w:spacing w:val="-9"/>
          <w:sz w:val="16"/>
        </w:rPr>
        <w:t xml:space="preserve"> </w:t>
      </w:r>
      <w:r>
        <w:rPr>
          <w:sz w:val="16"/>
        </w:rPr>
        <w:t>(2</w:t>
      </w:r>
      <w:r>
        <w:rPr>
          <w:spacing w:val="7"/>
          <w:sz w:val="16"/>
        </w:rPr>
        <w:t xml:space="preserve"> </w:t>
      </w:r>
      <w:r>
        <w:rPr>
          <w:sz w:val="16"/>
        </w:rPr>
        <w:t>frascos</w:t>
      </w:r>
      <w:r>
        <w:rPr>
          <w:spacing w:val="7"/>
          <w:sz w:val="16"/>
        </w:rPr>
        <w:t xml:space="preserve"> </w:t>
      </w:r>
      <w:r>
        <w:rPr>
          <w:sz w:val="16"/>
        </w:rPr>
        <w:t>de</w:t>
      </w:r>
      <w:r>
        <w:rPr>
          <w:spacing w:val="8"/>
          <w:sz w:val="16"/>
        </w:rPr>
        <w:t xml:space="preserve"> </w:t>
      </w:r>
      <w:r>
        <w:rPr>
          <w:sz w:val="16"/>
        </w:rPr>
        <w:t>500</w:t>
      </w:r>
      <w:r>
        <w:rPr>
          <w:spacing w:val="-10"/>
          <w:sz w:val="16"/>
        </w:rPr>
        <w:t xml:space="preserve"> </w:t>
      </w:r>
      <w:r>
        <w:rPr>
          <w:sz w:val="16"/>
        </w:rPr>
        <w:t>01</w:t>
      </w:r>
      <w:r>
        <w:rPr>
          <w:spacing w:val="-37"/>
          <w:sz w:val="16"/>
        </w:rPr>
        <w:t xml:space="preserve"> </w:t>
      </w:r>
      <w:r>
        <w:rPr>
          <w:sz w:val="16"/>
        </w:rPr>
        <w:t>laboratoriais,</w:t>
      </w:r>
      <w:r>
        <w:rPr>
          <w:spacing w:val="18"/>
          <w:sz w:val="16"/>
        </w:rPr>
        <w:t xml:space="preserve"> </w:t>
      </w:r>
      <w:r>
        <w:rPr>
          <w:sz w:val="16"/>
        </w:rPr>
        <w:t>industriais</w:t>
      </w:r>
      <w:r>
        <w:rPr>
          <w:spacing w:val="18"/>
          <w:sz w:val="16"/>
        </w:rPr>
        <w:t xml:space="preserve"> </w:t>
      </w:r>
      <w:r>
        <w:rPr>
          <w:sz w:val="16"/>
        </w:rPr>
        <w:t>e</w:t>
      </w:r>
      <w:r>
        <w:rPr>
          <w:spacing w:val="18"/>
          <w:sz w:val="16"/>
        </w:rPr>
        <w:t xml:space="preserve"> </w:t>
      </w:r>
      <w:r>
        <w:rPr>
          <w:sz w:val="16"/>
        </w:rPr>
        <w:t>de</w:t>
      </w:r>
      <w:r>
        <w:rPr>
          <w:spacing w:val="-8"/>
          <w:sz w:val="16"/>
        </w:rPr>
        <w:t xml:space="preserve"> </w:t>
      </w:r>
      <w:r>
        <w:rPr>
          <w:sz w:val="16"/>
        </w:rPr>
        <w:t>g)</w:t>
      </w:r>
    </w:p>
    <w:p w14:paraId="48BB3083">
      <w:pPr>
        <w:spacing w:before="0" w:line="183" w:lineRule="exact"/>
        <w:ind w:left="301" w:right="0" w:firstLine="0"/>
        <w:jc w:val="left"/>
        <w:rPr>
          <w:sz w:val="16"/>
        </w:rPr>
      </w:pPr>
      <w:r>
        <w:rPr>
          <w:sz w:val="16"/>
        </w:rPr>
        <w:t>pesquisa</w:t>
      </w:r>
    </w:p>
    <w:p w14:paraId="0323682C">
      <w:pPr>
        <w:pStyle w:val="7"/>
        <w:rPr>
          <w:sz w:val="18"/>
        </w:rPr>
      </w:pPr>
    </w:p>
    <w:p w14:paraId="1214893C">
      <w:pPr>
        <w:pStyle w:val="7"/>
        <w:rPr>
          <w:sz w:val="18"/>
        </w:rPr>
      </w:pPr>
    </w:p>
    <w:p w14:paraId="1FABC799">
      <w:pPr>
        <w:pStyle w:val="7"/>
        <w:rPr>
          <w:sz w:val="18"/>
        </w:rPr>
      </w:pPr>
    </w:p>
    <w:p w14:paraId="078AE997">
      <w:pPr>
        <w:pStyle w:val="7"/>
        <w:spacing w:before="9"/>
        <w:rPr>
          <w:sz w:val="14"/>
        </w:rPr>
      </w:pPr>
    </w:p>
    <w:p w14:paraId="34680CE1">
      <w:pPr>
        <w:spacing w:before="0"/>
        <w:ind w:left="301" w:right="0" w:firstLine="0"/>
        <w:jc w:val="left"/>
        <w:rPr>
          <w:sz w:val="16"/>
        </w:rPr>
      </w:pPr>
      <w:r>
        <w:rPr>
          <w:sz w:val="16"/>
        </w:rPr>
        <w:t>Utilizada</w:t>
      </w:r>
      <w:r>
        <w:rPr>
          <w:spacing w:val="35"/>
          <w:sz w:val="16"/>
        </w:rPr>
        <w:t xml:space="preserve"> </w:t>
      </w:r>
      <w:r>
        <w:rPr>
          <w:sz w:val="16"/>
        </w:rPr>
        <w:t>como</w:t>
      </w:r>
      <w:r>
        <w:rPr>
          <w:spacing w:val="35"/>
          <w:sz w:val="16"/>
        </w:rPr>
        <w:t xml:space="preserve"> </w:t>
      </w:r>
      <w:r>
        <w:rPr>
          <w:sz w:val="16"/>
        </w:rPr>
        <w:t>reagente</w:t>
      </w:r>
      <w:r>
        <w:rPr>
          <w:spacing w:val="35"/>
          <w:sz w:val="16"/>
        </w:rPr>
        <w:t xml:space="preserve"> </w:t>
      </w:r>
      <w:r>
        <w:rPr>
          <w:sz w:val="16"/>
        </w:rPr>
        <w:t>em</w:t>
      </w:r>
      <w:r>
        <w:rPr>
          <w:spacing w:val="-8"/>
          <w:sz w:val="16"/>
        </w:rPr>
        <w:t xml:space="preserve"> </w:t>
      </w:r>
      <w:r>
        <w:rPr>
          <w:sz w:val="16"/>
        </w:rPr>
        <w:t>25</w:t>
      </w:r>
      <w:r>
        <w:rPr>
          <w:spacing w:val="-1"/>
          <w:sz w:val="16"/>
        </w:rPr>
        <w:t xml:space="preserve"> </w:t>
      </w:r>
      <w:r>
        <w:rPr>
          <w:sz w:val="16"/>
        </w:rPr>
        <w:t>g</w:t>
      </w:r>
    </w:p>
    <w:p w14:paraId="77FF85D5">
      <w:pPr>
        <w:spacing w:before="86" w:line="352" w:lineRule="auto"/>
        <w:ind w:left="301" w:right="38" w:firstLine="0"/>
        <w:jc w:val="left"/>
        <w:rPr>
          <w:sz w:val="16"/>
        </w:rPr>
      </w:pPr>
      <w:r>
        <w:rPr>
          <w:sz w:val="16"/>
        </w:rPr>
        <w:t>diversas</w:t>
      </w:r>
      <w:r>
        <w:rPr>
          <w:spacing w:val="32"/>
          <w:sz w:val="16"/>
        </w:rPr>
        <w:t xml:space="preserve"> </w:t>
      </w:r>
      <w:r>
        <w:rPr>
          <w:sz w:val="16"/>
        </w:rPr>
        <w:t>análises</w:t>
      </w:r>
      <w:r>
        <w:rPr>
          <w:spacing w:val="32"/>
          <w:sz w:val="16"/>
        </w:rPr>
        <w:t xml:space="preserve"> </w:t>
      </w:r>
      <w:r>
        <w:rPr>
          <w:sz w:val="16"/>
        </w:rPr>
        <w:t>químicas</w:t>
      </w:r>
      <w:r>
        <w:rPr>
          <w:spacing w:val="33"/>
          <w:sz w:val="16"/>
        </w:rPr>
        <w:t xml:space="preserve"> </w:t>
      </w:r>
      <w:r>
        <w:rPr>
          <w:sz w:val="16"/>
        </w:rPr>
        <w:t>e</w:t>
      </w:r>
      <w:r>
        <w:rPr>
          <w:spacing w:val="-9"/>
          <w:sz w:val="16"/>
        </w:rPr>
        <w:t xml:space="preserve"> </w:t>
      </w:r>
      <w:r>
        <w:rPr>
          <w:sz w:val="16"/>
        </w:rPr>
        <w:t>(1</w:t>
      </w:r>
      <w:r>
        <w:rPr>
          <w:spacing w:val="15"/>
          <w:sz w:val="16"/>
        </w:rPr>
        <w:t xml:space="preserve"> </w:t>
      </w:r>
      <w:r>
        <w:rPr>
          <w:sz w:val="16"/>
        </w:rPr>
        <w:t>frasco</w:t>
      </w:r>
      <w:r>
        <w:rPr>
          <w:spacing w:val="14"/>
          <w:sz w:val="16"/>
        </w:rPr>
        <w:t xml:space="preserve"> </w:t>
      </w:r>
      <w:r>
        <w:rPr>
          <w:sz w:val="16"/>
        </w:rPr>
        <w:t>de</w:t>
      </w:r>
      <w:r>
        <w:rPr>
          <w:spacing w:val="14"/>
          <w:sz w:val="16"/>
        </w:rPr>
        <w:t xml:space="preserve"> </w:t>
      </w:r>
      <w:r>
        <w:rPr>
          <w:sz w:val="16"/>
        </w:rPr>
        <w:t>25</w:t>
      </w:r>
      <w:r>
        <w:rPr>
          <w:spacing w:val="-9"/>
          <w:sz w:val="16"/>
        </w:rPr>
        <w:t xml:space="preserve"> </w:t>
      </w:r>
      <w:r>
        <w:rPr>
          <w:sz w:val="16"/>
        </w:rPr>
        <w:t>01</w:t>
      </w:r>
      <w:r>
        <w:rPr>
          <w:spacing w:val="-37"/>
          <w:sz w:val="16"/>
        </w:rPr>
        <w:t xml:space="preserve"> </w:t>
      </w:r>
      <w:r>
        <w:rPr>
          <w:sz w:val="16"/>
        </w:rPr>
        <w:t>experimentos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laboratoriais.   </w:t>
      </w:r>
      <w:r>
        <w:rPr>
          <w:spacing w:val="35"/>
          <w:sz w:val="16"/>
        </w:rPr>
        <w:t xml:space="preserve"> </w:t>
      </w:r>
      <w:r>
        <w:rPr>
          <w:sz w:val="16"/>
        </w:rPr>
        <w:t>g)</w:t>
      </w:r>
    </w:p>
    <w:p w14:paraId="63B3D2AE">
      <w:pPr>
        <w:spacing w:before="0" w:line="155" w:lineRule="exact"/>
        <w:ind w:left="301" w:right="0" w:firstLine="0"/>
        <w:jc w:val="left"/>
        <w:rPr>
          <w:i/>
          <w:sz w:val="16"/>
        </w:rPr>
      </w:pPr>
      <w:r>
        <w:br w:type="column"/>
      </w:r>
      <w:r>
        <w:rPr>
          <w:i/>
          <w:sz w:val="16"/>
        </w:rPr>
        <w:t>ÊXODO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Científica</w:t>
      </w:r>
    </w:p>
    <w:p w14:paraId="047C246E">
      <w:pPr>
        <w:spacing w:before="86" w:line="352" w:lineRule="auto"/>
        <w:ind w:left="301" w:right="4727" w:firstLine="0"/>
        <w:jc w:val="left"/>
        <w:rPr>
          <w:i/>
          <w:sz w:val="16"/>
        </w:rPr>
      </w:pPr>
      <w:r>
        <w:rPr>
          <w:i/>
          <w:sz w:val="16"/>
        </w:rPr>
        <w:t>MERCK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PROQUIMIOS</w:t>
      </w:r>
    </w:p>
    <w:p w14:paraId="5FCBB380">
      <w:pPr>
        <w:pStyle w:val="7"/>
        <w:rPr>
          <w:i/>
          <w:sz w:val="18"/>
        </w:rPr>
      </w:pPr>
    </w:p>
    <w:p w14:paraId="216D4DFD">
      <w:pPr>
        <w:pStyle w:val="7"/>
        <w:rPr>
          <w:i/>
          <w:sz w:val="18"/>
        </w:rPr>
      </w:pPr>
    </w:p>
    <w:p w14:paraId="3B8CBF10">
      <w:pPr>
        <w:pStyle w:val="7"/>
        <w:rPr>
          <w:i/>
          <w:sz w:val="18"/>
        </w:rPr>
      </w:pPr>
    </w:p>
    <w:p w14:paraId="7B8B9B48">
      <w:pPr>
        <w:pStyle w:val="7"/>
        <w:rPr>
          <w:i/>
          <w:sz w:val="18"/>
        </w:rPr>
      </w:pPr>
    </w:p>
    <w:p w14:paraId="2B0D494D">
      <w:pPr>
        <w:pStyle w:val="7"/>
        <w:spacing w:before="5"/>
        <w:rPr>
          <w:i/>
          <w:sz w:val="24"/>
        </w:rPr>
      </w:pPr>
    </w:p>
    <w:p w14:paraId="3425454E">
      <w:pPr>
        <w:spacing w:before="0" w:line="352" w:lineRule="auto"/>
        <w:ind w:left="301" w:right="4497" w:firstLine="0"/>
        <w:jc w:val="left"/>
        <w:rPr>
          <w:i/>
          <w:sz w:val="16"/>
        </w:rPr>
      </w:pPr>
      <w:r>
        <w:rPr>
          <w:i/>
          <w:spacing w:val="-1"/>
          <w:sz w:val="16"/>
        </w:rPr>
        <w:t xml:space="preserve">ÊXODO </w:t>
      </w:r>
      <w:r>
        <w:rPr>
          <w:i/>
          <w:sz w:val="16"/>
        </w:rPr>
        <w:t>Científica</w:t>
      </w:r>
      <w:r>
        <w:rPr>
          <w:i/>
          <w:spacing w:val="-37"/>
          <w:sz w:val="16"/>
        </w:rPr>
        <w:t xml:space="preserve"> </w:t>
      </w:r>
      <w:r>
        <w:rPr>
          <w:i/>
          <w:sz w:val="16"/>
        </w:rPr>
        <w:t>MERCK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PROQUIMIOS</w:t>
      </w:r>
    </w:p>
    <w:p w14:paraId="67905567">
      <w:pPr>
        <w:pStyle w:val="7"/>
        <w:rPr>
          <w:i/>
          <w:sz w:val="18"/>
        </w:rPr>
      </w:pPr>
    </w:p>
    <w:p w14:paraId="5A0AF534">
      <w:pPr>
        <w:pStyle w:val="7"/>
        <w:rPr>
          <w:i/>
          <w:sz w:val="18"/>
        </w:rPr>
      </w:pPr>
    </w:p>
    <w:p w14:paraId="6287329A">
      <w:pPr>
        <w:pStyle w:val="7"/>
        <w:spacing w:before="2"/>
        <w:rPr>
          <w:i/>
          <w:sz w:val="25"/>
        </w:rPr>
      </w:pPr>
    </w:p>
    <w:p w14:paraId="24E4B9A3">
      <w:pPr>
        <w:spacing w:before="0" w:line="352" w:lineRule="auto"/>
        <w:ind w:left="301" w:right="4497" w:firstLine="0"/>
        <w:jc w:val="left"/>
        <w:rPr>
          <w:i/>
          <w:sz w:val="16"/>
        </w:rPr>
      </w:pPr>
      <w:r>
        <w:rPr>
          <w:i/>
          <w:spacing w:val="-1"/>
          <w:sz w:val="16"/>
        </w:rPr>
        <w:t xml:space="preserve">ÊXODO </w:t>
      </w:r>
      <w:r>
        <w:rPr>
          <w:i/>
          <w:sz w:val="16"/>
        </w:rPr>
        <w:t>Científica</w:t>
      </w:r>
      <w:r>
        <w:rPr>
          <w:i/>
          <w:spacing w:val="-37"/>
          <w:sz w:val="16"/>
        </w:rPr>
        <w:t xml:space="preserve"> </w:t>
      </w:r>
      <w:r>
        <w:rPr>
          <w:i/>
          <w:sz w:val="16"/>
        </w:rPr>
        <w:t>MERCK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PROQUIMIOS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ISOFAR</w:t>
      </w:r>
    </w:p>
    <w:p w14:paraId="2E26147E">
      <w:pPr>
        <w:pStyle w:val="7"/>
        <w:rPr>
          <w:i/>
          <w:sz w:val="18"/>
        </w:rPr>
      </w:pPr>
    </w:p>
    <w:p w14:paraId="0C5ACDD3">
      <w:pPr>
        <w:pStyle w:val="7"/>
        <w:rPr>
          <w:i/>
          <w:sz w:val="18"/>
        </w:rPr>
      </w:pPr>
    </w:p>
    <w:p w14:paraId="63949FE8">
      <w:pPr>
        <w:pStyle w:val="7"/>
        <w:spacing w:before="2"/>
        <w:rPr>
          <w:i/>
          <w:sz w:val="25"/>
        </w:rPr>
      </w:pPr>
    </w:p>
    <w:p w14:paraId="60AD26CA">
      <w:pPr>
        <w:spacing w:before="0" w:line="352" w:lineRule="auto"/>
        <w:ind w:left="301" w:right="4497" w:firstLine="0"/>
        <w:jc w:val="left"/>
        <w:rPr>
          <w:i/>
          <w:sz w:val="16"/>
        </w:rPr>
      </w:pPr>
      <w:r>
        <w:rPr>
          <w:i/>
          <w:spacing w:val="-1"/>
          <w:sz w:val="16"/>
        </w:rPr>
        <w:t xml:space="preserve">ÊXODO </w:t>
      </w:r>
      <w:r>
        <w:rPr>
          <w:i/>
          <w:sz w:val="16"/>
        </w:rPr>
        <w:t>Científica</w:t>
      </w:r>
      <w:r>
        <w:rPr>
          <w:i/>
          <w:spacing w:val="-37"/>
          <w:sz w:val="16"/>
        </w:rPr>
        <w:t xml:space="preserve"> </w:t>
      </w:r>
      <w:r>
        <w:rPr>
          <w:i/>
          <w:sz w:val="16"/>
        </w:rPr>
        <w:t>MERCK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PROQUIMIOS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ISOFAR</w:t>
      </w:r>
    </w:p>
    <w:p w14:paraId="42C95266">
      <w:pPr>
        <w:spacing w:after="0" w:line="352" w:lineRule="auto"/>
        <w:jc w:val="left"/>
        <w:rPr>
          <w:sz w:val="16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4">
            <w:col w:w="1294" w:space="40"/>
            <w:col w:w="2894" w:space="235"/>
            <w:col w:w="3596" w:space="775"/>
            <w:col w:w="6026"/>
          </w:cols>
        </w:sectPr>
      </w:pPr>
    </w:p>
    <w:p w14:paraId="345F2DEE">
      <w:pPr>
        <w:pStyle w:val="7"/>
        <w:spacing w:before="10"/>
        <w:rPr>
          <w:i/>
          <w:sz w:val="17"/>
        </w:rPr>
      </w:pPr>
    </w:p>
    <w:p w14:paraId="4194E9F9">
      <w:pPr>
        <w:spacing w:after="0"/>
        <w:rPr>
          <w:sz w:val="17"/>
        </w:rPr>
        <w:sectPr>
          <w:type w:val="continuous"/>
          <w:pgSz w:w="15840" w:h="24480"/>
          <w:pgMar w:top="740" w:right="560" w:bottom="280" w:left="420" w:header="720" w:footer="720" w:gutter="0"/>
          <w:cols w:space="720" w:num="1"/>
        </w:sectPr>
      </w:pPr>
    </w:p>
    <w:p w14:paraId="1426BCB5">
      <w:pPr>
        <w:pStyle w:val="7"/>
        <w:rPr>
          <w:i/>
          <w:sz w:val="18"/>
        </w:rPr>
      </w:pPr>
    </w:p>
    <w:p w14:paraId="022FD73F">
      <w:pPr>
        <w:pStyle w:val="7"/>
        <w:rPr>
          <w:i/>
          <w:sz w:val="18"/>
        </w:rPr>
      </w:pPr>
    </w:p>
    <w:p w14:paraId="333D2EE1">
      <w:pPr>
        <w:pStyle w:val="7"/>
        <w:spacing w:before="1"/>
        <w:rPr>
          <w:i/>
          <w:sz w:val="19"/>
        </w:rPr>
      </w:pPr>
    </w:p>
    <w:p w14:paraId="7DE0F3FB">
      <w:pPr>
        <w:tabs>
          <w:tab w:val="left" w:pos="813"/>
        </w:tabs>
        <w:spacing w:before="0"/>
        <w:ind w:left="301" w:right="0" w:firstLine="0"/>
        <w:jc w:val="left"/>
        <w:rPr>
          <w:sz w:val="16"/>
        </w:rPr>
      </w:pPr>
      <w:r>
        <w:rPr>
          <w:sz w:val="16"/>
        </w:rPr>
        <w:t>2.14</w:t>
      </w:r>
      <w:r>
        <w:rPr>
          <w:sz w:val="16"/>
        </w:rPr>
        <w:tab/>
      </w:r>
      <w:r>
        <w:rPr>
          <w:spacing w:val="-2"/>
          <w:sz w:val="16"/>
        </w:rPr>
        <w:t>27395</w:t>
      </w:r>
    </w:p>
    <w:p w14:paraId="02EA06F5">
      <w:pPr>
        <w:tabs>
          <w:tab w:val="left" w:pos="1221"/>
          <w:tab w:val="left" w:pos="1589"/>
          <w:tab w:val="left" w:pos="2002"/>
          <w:tab w:val="left" w:pos="2393"/>
        </w:tabs>
        <w:spacing w:before="93" w:line="352" w:lineRule="auto"/>
        <w:ind w:left="132" w:right="38" w:firstLine="0"/>
        <w:jc w:val="left"/>
        <w:rPr>
          <w:sz w:val="16"/>
        </w:rPr>
      </w:pPr>
      <w:r>
        <w:br w:type="column"/>
      </w:r>
      <w:r>
        <w:rPr>
          <w:sz w:val="16"/>
        </w:rPr>
        <w:t>OXIDO</w:t>
      </w:r>
      <w:r>
        <w:rPr>
          <w:spacing w:val="4"/>
          <w:sz w:val="16"/>
        </w:rPr>
        <w:t xml:space="preserve"> </w:t>
      </w:r>
      <w:r>
        <w:rPr>
          <w:sz w:val="16"/>
        </w:rPr>
        <w:t>DE</w:t>
      </w:r>
      <w:r>
        <w:rPr>
          <w:spacing w:val="4"/>
          <w:sz w:val="16"/>
        </w:rPr>
        <w:t xml:space="preserve"> </w:t>
      </w:r>
      <w:r>
        <w:rPr>
          <w:sz w:val="16"/>
        </w:rPr>
        <w:t>MERCURIO,ASPECTO</w:t>
      </w:r>
      <w:r>
        <w:rPr>
          <w:spacing w:val="1"/>
          <w:sz w:val="16"/>
        </w:rPr>
        <w:t xml:space="preserve"> </w:t>
      </w:r>
      <w:r>
        <w:rPr>
          <w:sz w:val="16"/>
        </w:rPr>
        <w:t>FISICO:</w:t>
      </w:r>
      <w:r>
        <w:rPr>
          <w:sz w:val="16"/>
        </w:rPr>
        <w:tab/>
      </w:r>
      <w:r>
        <w:rPr>
          <w:sz w:val="16"/>
        </w:rPr>
        <w:t>PO,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>FORMULA</w:t>
      </w:r>
      <w:r>
        <w:rPr>
          <w:spacing w:val="1"/>
          <w:sz w:val="16"/>
        </w:rPr>
        <w:t xml:space="preserve"> </w:t>
      </w:r>
      <w:r>
        <w:rPr>
          <w:sz w:val="16"/>
        </w:rPr>
        <w:t>MOLECULAR: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>HGO,</w:t>
      </w:r>
      <w:r>
        <w:rPr>
          <w:sz w:val="16"/>
        </w:rPr>
        <w:tab/>
      </w:r>
      <w:r>
        <w:rPr>
          <w:sz w:val="16"/>
        </w:rPr>
        <w:tab/>
      </w:r>
      <w:r>
        <w:rPr>
          <w:spacing w:val="-4"/>
          <w:sz w:val="16"/>
        </w:rPr>
        <w:t>PESO</w:t>
      </w:r>
      <w:r>
        <w:rPr>
          <w:spacing w:val="-7"/>
          <w:sz w:val="16"/>
        </w:rPr>
        <w:t xml:space="preserve"> </w:t>
      </w:r>
      <w:r>
        <w:rPr>
          <w:spacing w:val="-3"/>
          <w:sz w:val="16"/>
        </w:rPr>
        <w:t>G</w:t>
      </w:r>
    </w:p>
    <w:p w14:paraId="12212940">
      <w:pPr>
        <w:pStyle w:val="7"/>
        <w:rPr>
          <w:sz w:val="18"/>
        </w:rPr>
      </w:pPr>
      <w:r>
        <w:br w:type="column"/>
      </w:r>
    </w:p>
    <w:p w14:paraId="79107ECA">
      <w:pPr>
        <w:tabs>
          <w:tab w:val="left" w:pos="1195"/>
          <w:tab w:val="left" w:pos="1689"/>
        </w:tabs>
        <w:spacing w:before="156"/>
        <w:ind w:left="301" w:right="0" w:firstLine="0"/>
        <w:jc w:val="left"/>
        <w:rPr>
          <w:sz w:val="16"/>
        </w:rPr>
      </w:pPr>
      <w:r>
        <w:rPr>
          <w:sz w:val="16"/>
        </w:rPr>
        <w:t>Utilizado</w:t>
      </w:r>
      <w:r>
        <w:rPr>
          <w:sz w:val="16"/>
        </w:rPr>
        <w:tab/>
      </w:r>
      <w:r>
        <w:rPr>
          <w:sz w:val="16"/>
        </w:rPr>
        <w:t>em</w:t>
      </w:r>
      <w:r>
        <w:rPr>
          <w:sz w:val="16"/>
        </w:rPr>
        <w:tab/>
      </w:r>
      <w:r>
        <w:rPr>
          <w:sz w:val="16"/>
        </w:rPr>
        <w:t>técnicas</w:t>
      </w:r>
      <w:r>
        <w:rPr>
          <w:spacing w:val="-8"/>
          <w:sz w:val="16"/>
        </w:rPr>
        <w:t xml:space="preserve"> </w:t>
      </w:r>
      <w:r>
        <w:rPr>
          <w:sz w:val="16"/>
        </w:rPr>
        <w:t>100</w:t>
      </w:r>
      <w:r>
        <w:rPr>
          <w:spacing w:val="-1"/>
          <w:sz w:val="16"/>
        </w:rPr>
        <w:t xml:space="preserve"> </w:t>
      </w:r>
      <w:r>
        <w:rPr>
          <w:sz w:val="16"/>
        </w:rPr>
        <w:t>g</w:t>
      </w:r>
    </w:p>
    <w:p w14:paraId="7A744DB7">
      <w:pPr>
        <w:spacing w:before="86"/>
        <w:ind w:left="301" w:right="0" w:firstLine="0"/>
        <w:jc w:val="left"/>
        <w:rPr>
          <w:sz w:val="16"/>
        </w:rPr>
      </w:pPr>
      <w:r>
        <w:rPr>
          <w:sz w:val="16"/>
        </w:rPr>
        <w:t xml:space="preserve">histológicas  </w:t>
      </w:r>
      <w:r>
        <w:rPr>
          <w:spacing w:val="2"/>
          <w:sz w:val="16"/>
        </w:rPr>
        <w:t xml:space="preserve"> </w:t>
      </w:r>
      <w:r>
        <w:rPr>
          <w:sz w:val="16"/>
        </w:rPr>
        <w:t xml:space="preserve">em  </w:t>
      </w:r>
      <w:r>
        <w:rPr>
          <w:spacing w:val="32"/>
          <w:sz w:val="16"/>
        </w:rPr>
        <w:t xml:space="preserve"> </w:t>
      </w:r>
      <w:r>
        <w:rPr>
          <w:sz w:val="16"/>
        </w:rPr>
        <w:t>Anatomia</w:t>
      </w:r>
      <w:r>
        <w:rPr>
          <w:spacing w:val="-8"/>
          <w:sz w:val="16"/>
        </w:rPr>
        <w:t xml:space="preserve"> </w:t>
      </w:r>
      <w:r>
        <w:rPr>
          <w:sz w:val="16"/>
        </w:rPr>
        <w:t>(4</w:t>
      </w:r>
      <w:r>
        <w:rPr>
          <w:spacing w:val="35"/>
          <w:sz w:val="16"/>
        </w:rPr>
        <w:t xml:space="preserve"> </w:t>
      </w:r>
      <w:r>
        <w:rPr>
          <w:sz w:val="16"/>
        </w:rPr>
        <w:t>frascos</w:t>
      </w:r>
      <w:r>
        <w:rPr>
          <w:spacing w:val="35"/>
          <w:sz w:val="16"/>
        </w:rPr>
        <w:t xml:space="preserve"> </w:t>
      </w:r>
      <w:r>
        <w:rPr>
          <w:sz w:val="16"/>
        </w:rPr>
        <w:t>de</w:t>
      </w:r>
      <w:r>
        <w:rPr>
          <w:spacing w:val="35"/>
          <w:sz w:val="16"/>
        </w:rPr>
        <w:t xml:space="preserve"> </w:t>
      </w:r>
      <w:r>
        <w:rPr>
          <w:sz w:val="16"/>
        </w:rPr>
        <w:t>25</w:t>
      </w:r>
      <w:r>
        <w:rPr>
          <w:spacing w:val="-8"/>
          <w:sz w:val="16"/>
        </w:rPr>
        <w:t xml:space="preserve"> </w:t>
      </w:r>
      <w:r>
        <w:rPr>
          <w:sz w:val="16"/>
        </w:rPr>
        <w:t>01</w:t>
      </w:r>
    </w:p>
    <w:p w14:paraId="6DDCB024">
      <w:pPr>
        <w:pStyle w:val="7"/>
        <w:rPr>
          <w:sz w:val="18"/>
        </w:rPr>
      </w:pPr>
      <w:r>
        <w:br w:type="column"/>
      </w:r>
    </w:p>
    <w:p w14:paraId="7D3A889F">
      <w:pPr>
        <w:spacing w:before="156" w:line="352" w:lineRule="auto"/>
        <w:ind w:left="301" w:right="4497" w:firstLine="0"/>
        <w:jc w:val="left"/>
        <w:rPr>
          <w:i/>
          <w:sz w:val="16"/>
        </w:rPr>
      </w:pPr>
      <w:r>
        <w:rPr>
          <w:i/>
          <w:spacing w:val="-1"/>
          <w:sz w:val="16"/>
        </w:rPr>
        <w:t xml:space="preserve">ÊXODO </w:t>
      </w:r>
      <w:r>
        <w:rPr>
          <w:i/>
          <w:sz w:val="16"/>
        </w:rPr>
        <w:t>Científica</w:t>
      </w:r>
      <w:r>
        <w:rPr>
          <w:i/>
          <w:spacing w:val="-37"/>
          <w:sz w:val="16"/>
        </w:rPr>
        <w:t xml:space="preserve"> </w:t>
      </w:r>
      <w:r>
        <w:rPr>
          <w:i/>
          <w:sz w:val="16"/>
        </w:rPr>
        <w:t>MERCK</w:t>
      </w:r>
    </w:p>
    <w:p w14:paraId="6EF3E6C5">
      <w:pPr>
        <w:spacing w:after="0" w:line="352" w:lineRule="auto"/>
        <w:jc w:val="left"/>
        <w:rPr>
          <w:sz w:val="16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4">
            <w:col w:w="1214" w:space="40"/>
            <w:col w:w="2974" w:space="235"/>
            <w:col w:w="3596" w:space="775"/>
            <w:col w:w="6026"/>
          </w:cols>
        </w:sectPr>
      </w:pPr>
    </w:p>
    <w:p w14:paraId="68C1FD8A">
      <w:pPr>
        <w:pStyle w:val="7"/>
        <w:rPr>
          <w:i/>
          <w:sz w:val="18"/>
        </w:rPr>
      </w:pPr>
    </w:p>
    <w:p w14:paraId="5F683526">
      <w:pPr>
        <w:pStyle w:val="7"/>
        <w:rPr>
          <w:i/>
          <w:sz w:val="18"/>
        </w:rPr>
      </w:pPr>
    </w:p>
    <w:p w14:paraId="56884E37">
      <w:pPr>
        <w:pStyle w:val="7"/>
        <w:rPr>
          <w:i/>
          <w:sz w:val="18"/>
        </w:rPr>
      </w:pPr>
    </w:p>
    <w:p w14:paraId="752158CA">
      <w:pPr>
        <w:pStyle w:val="7"/>
        <w:rPr>
          <w:i/>
          <w:sz w:val="18"/>
        </w:rPr>
      </w:pPr>
    </w:p>
    <w:p w14:paraId="7AFF61DF">
      <w:pPr>
        <w:pStyle w:val="7"/>
        <w:rPr>
          <w:i/>
          <w:sz w:val="18"/>
        </w:rPr>
      </w:pPr>
    </w:p>
    <w:p w14:paraId="31BD7584">
      <w:pPr>
        <w:pStyle w:val="7"/>
        <w:rPr>
          <w:i/>
          <w:sz w:val="18"/>
        </w:rPr>
      </w:pPr>
    </w:p>
    <w:p w14:paraId="638AFD39">
      <w:pPr>
        <w:pStyle w:val="7"/>
        <w:spacing w:before="11"/>
        <w:rPr>
          <w:i/>
          <w:sz w:val="24"/>
        </w:rPr>
      </w:pPr>
    </w:p>
    <w:p w14:paraId="3B85F22A">
      <w:pPr>
        <w:tabs>
          <w:tab w:val="left" w:pos="813"/>
        </w:tabs>
        <w:spacing w:before="0"/>
        <w:ind w:left="301" w:right="0" w:firstLine="0"/>
        <w:jc w:val="left"/>
        <w:rPr>
          <w:sz w:val="16"/>
        </w:rPr>
      </w:pPr>
      <w:r>
        <w:rPr>
          <w:sz w:val="16"/>
        </w:rPr>
        <w:t>2.15</w:t>
      </w:r>
      <w:r>
        <w:rPr>
          <w:sz w:val="16"/>
        </w:rPr>
        <w:tab/>
      </w:r>
      <w:r>
        <w:rPr>
          <w:spacing w:val="-2"/>
          <w:sz w:val="16"/>
        </w:rPr>
        <w:t>70793</w:t>
      </w:r>
    </w:p>
    <w:p w14:paraId="08749576">
      <w:pPr>
        <w:pStyle w:val="7"/>
        <w:rPr>
          <w:sz w:val="18"/>
        </w:rPr>
      </w:pPr>
    </w:p>
    <w:p w14:paraId="5956F539">
      <w:pPr>
        <w:pStyle w:val="7"/>
        <w:rPr>
          <w:sz w:val="18"/>
        </w:rPr>
      </w:pPr>
    </w:p>
    <w:p w14:paraId="1C30904E">
      <w:pPr>
        <w:pStyle w:val="7"/>
        <w:rPr>
          <w:sz w:val="18"/>
        </w:rPr>
      </w:pPr>
    </w:p>
    <w:p w14:paraId="421AFA1A">
      <w:pPr>
        <w:pStyle w:val="7"/>
        <w:rPr>
          <w:sz w:val="18"/>
        </w:rPr>
      </w:pPr>
    </w:p>
    <w:p w14:paraId="63FDDD60">
      <w:pPr>
        <w:pStyle w:val="7"/>
        <w:rPr>
          <w:sz w:val="18"/>
        </w:rPr>
      </w:pPr>
    </w:p>
    <w:p w14:paraId="7C0E6AC2">
      <w:pPr>
        <w:pStyle w:val="7"/>
        <w:spacing w:before="9"/>
        <w:rPr>
          <w:sz w:val="25"/>
        </w:rPr>
      </w:pPr>
    </w:p>
    <w:p w14:paraId="2EB032B6">
      <w:pPr>
        <w:tabs>
          <w:tab w:val="left" w:pos="813"/>
        </w:tabs>
        <w:spacing w:before="0"/>
        <w:ind w:left="301" w:right="0" w:firstLine="0"/>
        <w:jc w:val="left"/>
        <w:rPr>
          <w:sz w:val="16"/>
        </w:rPr>
      </w:pPr>
      <w:r>
        <w:rPr>
          <w:sz w:val="16"/>
        </w:rPr>
        <w:t>2.16</w:t>
      </w:r>
      <w:r>
        <w:rPr>
          <w:sz w:val="16"/>
        </w:rPr>
        <w:tab/>
      </w:r>
      <w:r>
        <w:rPr>
          <w:spacing w:val="-2"/>
          <w:sz w:val="16"/>
        </w:rPr>
        <w:t>70804</w:t>
      </w:r>
    </w:p>
    <w:p w14:paraId="2275DF1D">
      <w:pPr>
        <w:spacing w:before="0" w:line="352" w:lineRule="auto"/>
        <w:ind w:left="132" w:right="186" w:firstLine="0"/>
        <w:jc w:val="both"/>
        <w:rPr>
          <w:sz w:val="16"/>
        </w:rPr>
      </w:pPr>
      <w:r>
        <w:br w:type="column"/>
      </w:r>
      <w:r>
        <w:rPr>
          <w:sz w:val="16"/>
        </w:rPr>
        <w:t>MOLECULAR:</w:t>
      </w:r>
      <w:r>
        <w:rPr>
          <w:spacing w:val="1"/>
          <w:sz w:val="16"/>
        </w:rPr>
        <w:t xml:space="preserve"> </w:t>
      </w:r>
      <w:r>
        <w:rPr>
          <w:sz w:val="16"/>
        </w:rPr>
        <w:t>216,59</w:t>
      </w:r>
      <w:r>
        <w:rPr>
          <w:spacing w:val="1"/>
          <w:sz w:val="16"/>
        </w:rPr>
        <w:t xml:space="preserve"> </w:t>
      </w:r>
      <w:r>
        <w:rPr>
          <w:sz w:val="16"/>
        </w:rPr>
        <w:t>G/MOL,</w:t>
      </w:r>
      <w:r>
        <w:rPr>
          <w:spacing w:val="1"/>
          <w:sz w:val="16"/>
        </w:rPr>
        <w:t xml:space="preserve"> </w:t>
      </w:r>
      <w:r>
        <w:rPr>
          <w:sz w:val="16"/>
        </w:rPr>
        <w:t>APLICACAO:</w:t>
      </w:r>
      <w:r>
        <w:rPr>
          <w:spacing w:val="1"/>
          <w:sz w:val="16"/>
        </w:rPr>
        <w:t xml:space="preserve"> </w:t>
      </w:r>
      <w:r>
        <w:rPr>
          <w:sz w:val="16"/>
        </w:rPr>
        <w:t>ANALISE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PESQUISAS</w:t>
      </w:r>
    </w:p>
    <w:p w14:paraId="3E29EEDF">
      <w:pPr>
        <w:spacing w:before="43" w:line="352" w:lineRule="auto"/>
        <w:ind w:left="132" w:right="186" w:firstLine="0"/>
        <w:jc w:val="both"/>
        <w:rPr>
          <w:sz w:val="16"/>
        </w:rPr>
      </w:pPr>
      <w:r>
        <w:rPr>
          <w:sz w:val="16"/>
        </w:rPr>
        <w:t>PRODUTO</w:t>
      </w:r>
      <w:r>
        <w:rPr>
          <w:spacing w:val="1"/>
          <w:sz w:val="16"/>
        </w:rPr>
        <w:t xml:space="preserve"> </w:t>
      </w:r>
      <w:r>
        <w:rPr>
          <w:sz w:val="16"/>
        </w:rPr>
        <w:t>QUIMICO,DESCRICAO</w:t>
      </w:r>
      <w:r>
        <w:rPr>
          <w:spacing w:val="1"/>
          <w:sz w:val="16"/>
        </w:rPr>
        <w:t xml:space="preserve"> </w:t>
      </w:r>
      <w:r>
        <w:rPr>
          <w:sz w:val="16"/>
        </w:rPr>
        <w:t>QUIMICA:</w:t>
      </w:r>
      <w:r>
        <w:rPr>
          <w:spacing w:val="11"/>
          <w:sz w:val="16"/>
        </w:rPr>
        <w:t xml:space="preserve"> </w:t>
      </w:r>
      <w:r>
        <w:rPr>
          <w:sz w:val="16"/>
        </w:rPr>
        <w:t>SULFATO</w:t>
      </w:r>
      <w:r>
        <w:rPr>
          <w:spacing w:val="11"/>
          <w:sz w:val="16"/>
        </w:rPr>
        <w:t xml:space="preserve"> </w:t>
      </w:r>
      <w:r>
        <w:rPr>
          <w:sz w:val="16"/>
        </w:rPr>
        <w:t>DE</w:t>
      </w:r>
      <w:r>
        <w:rPr>
          <w:spacing w:val="4"/>
          <w:sz w:val="16"/>
        </w:rPr>
        <w:t xml:space="preserve"> </w:t>
      </w:r>
      <w:r>
        <w:rPr>
          <w:sz w:val="16"/>
        </w:rPr>
        <w:t>ALUMINIO</w:t>
      </w:r>
    </w:p>
    <w:p w14:paraId="3388E365">
      <w:pPr>
        <w:spacing w:before="0" w:line="159" w:lineRule="exact"/>
        <w:ind w:left="132" w:right="0" w:firstLine="0"/>
        <w:jc w:val="both"/>
        <w:rPr>
          <w:sz w:val="16"/>
        </w:rPr>
      </w:pPr>
      <w:r>
        <w:rPr>
          <w:sz w:val="16"/>
        </w:rPr>
        <w:t xml:space="preserve">E     </w:t>
      </w:r>
      <w:r>
        <w:rPr>
          <w:spacing w:val="9"/>
          <w:sz w:val="16"/>
        </w:rPr>
        <w:t xml:space="preserve"> </w:t>
      </w:r>
      <w:r>
        <w:rPr>
          <w:sz w:val="16"/>
        </w:rPr>
        <w:t xml:space="preserve">POTASSIO,     </w:t>
      </w:r>
      <w:r>
        <w:rPr>
          <w:spacing w:val="10"/>
          <w:sz w:val="16"/>
        </w:rPr>
        <w:t xml:space="preserve"> </w:t>
      </w:r>
      <w:r>
        <w:rPr>
          <w:sz w:val="16"/>
        </w:rPr>
        <w:t xml:space="preserve">PUREZA:     </w:t>
      </w:r>
      <w:r>
        <w:rPr>
          <w:spacing w:val="10"/>
          <w:sz w:val="16"/>
        </w:rPr>
        <w:t xml:space="preserve"> </w:t>
      </w:r>
      <w:r>
        <w:rPr>
          <w:sz w:val="16"/>
        </w:rPr>
        <w:t>98%,</w:t>
      </w:r>
    </w:p>
    <w:p w14:paraId="1258B4BD">
      <w:pPr>
        <w:spacing w:before="0" w:line="135" w:lineRule="exact"/>
        <w:ind w:left="2817" w:right="0" w:firstLine="0"/>
        <w:jc w:val="left"/>
        <w:rPr>
          <w:sz w:val="16"/>
        </w:rPr>
      </w:pPr>
      <w:r>
        <w:rPr>
          <w:sz w:val="16"/>
        </w:rPr>
        <w:t>G</w:t>
      </w:r>
    </w:p>
    <w:p w14:paraId="60402334">
      <w:pPr>
        <w:tabs>
          <w:tab w:val="left" w:pos="1745"/>
        </w:tabs>
        <w:spacing w:before="0" w:line="159" w:lineRule="exact"/>
        <w:ind w:left="132" w:right="0" w:firstLine="0"/>
        <w:jc w:val="left"/>
        <w:rPr>
          <w:sz w:val="16"/>
        </w:rPr>
      </w:pPr>
      <w:r>
        <w:rPr>
          <w:sz w:val="16"/>
        </w:rPr>
        <w:t>FORMULA</w:t>
      </w:r>
      <w:r>
        <w:rPr>
          <w:sz w:val="16"/>
        </w:rPr>
        <w:tab/>
      </w:r>
      <w:r>
        <w:rPr>
          <w:sz w:val="16"/>
        </w:rPr>
        <w:t>MOLECULAR:</w:t>
      </w:r>
    </w:p>
    <w:p w14:paraId="70170026">
      <w:pPr>
        <w:tabs>
          <w:tab w:val="left" w:pos="1136"/>
        </w:tabs>
        <w:spacing w:before="86" w:line="372" w:lineRule="auto"/>
        <w:ind w:left="132" w:right="186" w:firstLine="0"/>
        <w:jc w:val="left"/>
        <w:rPr>
          <w:sz w:val="16"/>
        </w:rPr>
      </w:pPr>
      <w:r>
        <w:rPr>
          <w:sz w:val="16"/>
        </w:rPr>
        <w:t xml:space="preserve">KAl(SO4)2.12H2O,   </w:t>
      </w:r>
      <w:r>
        <w:rPr>
          <w:spacing w:val="11"/>
          <w:sz w:val="16"/>
        </w:rPr>
        <w:t xml:space="preserve"> </w:t>
      </w:r>
      <w:r>
        <w:rPr>
          <w:sz w:val="16"/>
        </w:rPr>
        <w:t xml:space="preserve">ASPECTO:   </w:t>
      </w:r>
      <w:r>
        <w:rPr>
          <w:spacing w:val="23"/>
          <w:sz w:val="16"/>
        </w:rPr>
        <w:t xml:space="preserve"> </w:t>
      </w:r>
      <w:r>
        <w:rPr>
          <w:spacing w:val="-1"/>
          <w:sz w:val="16"/>
        </w:rPr>
        <w:t>PO,</w:t>
      </w:r>
      <w:r>
        <w:rPr>
          <w:spacing w:val="-37"/>
          <w:sz w:val="16"/>
        </w:rPr>
        <w:t xml:space="preserve"> </w:t>
      </w:r>
      <w:r>
        <w:rPr>
          <w:spacing w:val="-1"/>
          <w:sz w:val="16"/>
        </w:rPr>
        <w:t>APLICACAO: PARA ANALISE</w:t>
      </w:r>
      <w:r>
        <w:rPr>
          <w:sz w:val="16"/>
        </w:rPr>
        <w:t xml:space="preserve"> PRODUTO</w:t>
      </w:r>
      <w:r>
        <w:rPr>
          <w:sz w:val="16"/>
        </w:rPr>
        <w:tab/>
      </w:r>
      <w:r>
        <w:rPr>
          <w:spacing w:val="-1"/>
          <w:sz w:val="16"/>
        </w:rPr>
        <w:t>QUIMICO,DESCRICAO</w:t>
      </w:r>
    </w:p>
    <w:p w14:paraId="781A9E87">
      <w:pPr>
        <w:spacing w:before="0" w:line="168" w:lineRule="exact"/>
        <w:ind w:left="132" w:right="0" w:firstLine="0"/>
        <w:jc w:val="left"/>
        <w:rPr>
          <w:sz w:val="16"/>
        </w:rPr>
      </w:pPr>
      <w:r>
        <w:rPr>
          <w:sz w:val="16"/>
        </w:rPr>
        <w:t xml:space="preserve">QUIMICA:  </w:t>
      </w:r>
      <w:r>
        <w:rPr>
          <w:spacing w:val="28"/>
          <w:sz w:val="16"/>
        </w:rPr>
        <w:t xml:space="preserve"> </w:t>
      </w:r>
      <w:r>
        <w:rPr>
          <w:sz w:val="16"/>
        </w:rPr>
        <w:t xml:space="preserve">SULFATO  </w:t>
      </w:r>
      <w:r>
        <w:rPr>
          <w:spacing w:val="28"/>
          <w:sz w:val="16"/>
        </w:rPr>
        <w:t xml:space="preserve"> </w:t>
      </w:r>
      <w:r>
        <w:rPr>
          <w:sz w:val="16"/>
        </w:rPr>
        <w:t xml:space="preserve">DE  </w:t>
      </w:r>
      <w:r>
        <w:rPr>
          <w:spacing w:val="28"/>
          <w:sz w:val="16"/>
        </w:rPr>
        <w:t xml:space="preserve"> </w:t>
      </w:r>
      <w:r>
        <w:rPr>
          <w:sz w:val="16"/>
        </w:rPr>
        <w:t>ZINCO,</w:t>
      </w:r>
    </w:p>
    <w:p w14:paraId="461C1E4B">
      <w:pPr>
        <w:tabs>
          <w:tab w:val="left" w:pos="1174"/>
          <w:tab w:val="left" w:pos="2003"/>
        </w:tabs>
        <w:spacing w:before="86"/>
        <w:ind w:left="132" w:right="0" w:firstLine="0"/>
        <w:jc w:val="left"/>
        <w:rPr>
          <w:sz w:val="16"/>
        </w:rPr>
      </w:pPr>
      <w:r>
        <w:rPr>
          <w:sz w:val="16"/>
        </w:rPr>
        <w:t>PUREZA:</w:t>
      </w:r>
      <w:r>
        <w:rPr>
          <w:sz w:val="16"/>
        </w:rPr>
        <w:tab/>
      </w:r>
      <w:r>
        <w:rPr>
          <w:sz w:val="16"/>
        </w:rPr>
        <w:t>99,5%,</w:t>
      </w:r>
      <w:r>
        <w:rPr>
          <w:sz w:val="16"/>
        </w:rPr>
        <w:tab/>
      </w:r>
      <w:r>
        <w:rPr>
          <w:sz w:val="16"/>
        </w:rPr>
        <w:t>FORMULA</w:t>
      </w:r>
      <w:r>
        <w:rPr>
          <w:spacing w:val="-8"/>
          <w:sz w:val="16"/>
        </w:rPr>
        <w:t xml:space="preserve"> </w:t>
      </w:r>
      <w:r>
        <w:rPr>
          <w:sz w:val="16"/>
        </w:rPr>
        <w:t>G</w:t>
      </w:r>
    </w:p>
    <w:p w14:paraId="25D22BE7">
      <w:pPr>
        <w:tabs>
          <w:tab w:val="left" w:pos="2237"/>
        </w:tabs>
        <w:spacing w:before="0" w:line="183" w:lineRule="exact"/>
        <w:ind w:left="301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Patológica</w:t>
      </w:r>
      <w:r>
        <w:rPr>
          <w:sz w:val="16"/>
        </w:rPr>
        <w:tab/>
      </w:r>
      <w:r>
        <w:rPr>
          <w:sz w:val="16"/>
        </w:rPr>
        <w:t>g)</w:t>
      </w:r>
    </w:p>
    <w:p w14:paraId="4705CFA9">
      <w:pPr>
        <w:pStyle w:val="7"/>
        <w:rPr>
          <w:sz w:val="18"/>
        </w:rPr>
      </w:pPr>
    </w:p>
    <w:p w14:paraId="7DB770C1">
      <w:pPr>
        <w:pStyle w:val="7"/>
        <w:rPr>
          <w:sz w:val="18"/>
        </w:rPr>
      </w:pPr>
    </w:p>
    <w:p w14:paraId="6551E967">
      <w:pPr>
        <w:pStyle w:val="7"/>
        <w:rPr>
          <w:sz w:val="18"/>
        </w:rPr>
      </w:pPr>
    </w:p>
    <w:p w14:paraId="7A25AB7D">
      <w:pPr>
        <w:pStyle w:val="7"/>
        <w:spacing w:before="1"/>
        <w:rPr>
          <w:sz w:val="16"/>
        </w:rPr>
      </w:pPr>
    </w:p>
    <w:p w14:paraId="53DA96BD">
      <w:pPr>
        <w:tabs>
          <w:tab w:val="left" w:pos="1106"/>
          <w:tab w:val="left" w:pos="1547"/>
        </w:tabs>
        <w:spacing w:before="0" w:line="352" w:lineRule="auto"/>
        <w:ind w:left="301" w:right="875" w:firstLine="0"/>
        <w:jc w:val="left"/>
        <w:rPr>
          <w:sz w:val="16"/>
        </w:rPr>
      </w:pPr>
      <w:r>
        <w:rPr>
          <w:sz w:val="16"/>
        </w:rPr>
        <w:t>Dodecahidratado</w:t>
      </w:r>
      <w:r>
        <w:rPr>
          <w:spacing w:val="1"/>
          <w:sz w:val="16"/>
        </w:rPr>
        <w:t xml:space="preserve"> </w:t>
      </w:r>
      <w:r>
        <w:rPr>
          <w:sz w:val="16"/>
        </w:rPr>
        <w:t>(12</w:t>
      </w:r>
      <w:r>
        <w:rPr>
          <w:spacing w:val="1"/>
          <w:sz w:val="16"/>
        </w:rPr>
        <w:t xml:space="preserve"> </w:t>
      </w:r>
      <w:r>
        <w:rPr>
          <w:sz w:val="16"/>
        </w:rPr>
        <w:t>H2O)</w:t>
      </w:r>
      <w:r>
        <w:rPr>
          <w:spacing w:val="1"/>
          <w:sz w:val="16"/>
        </w:rPr>
        <w:t xml:space="preserve"> </w:t>
      </w:r>
      <w:r>
        <w:rPr>
          <w:sz w:val="16"/>
        </w:rPr>
        <w:t>é</w:t>
      </w:r>
      <w:r>
        <w:rPr>
          <w:spacing w:val="1"/>
          <w:sz w:val="16"/>
        </w:rPr>
        <w:t xml:space="preserve"> </w:t>
      </w:r>
      <w:r>
        <w:rPr>
          <w:sz w:val="16"/>
        </w:rPr>
        <w:t>utilizado</w:t>
      </w:r>
      <w:r>
        <w:rPr>
          <w:sz w:val="16"/>
        </w:rPr>
        <w:tab/>
      </w:r>
      <w:r>
        <w:rPr>
          <w:sz w:val="16"/>
        </w:rPr>
        <w:t>em</w:t>
      </w:r>
      <w:r>
        <w:rPr>
          <w:sz w:val="16"/>
        </w:rPr>
        <w:tab/>
      </w:r>
      <w:r>
        <w:rPr>
          <w:spacing w:val="-1"/>
          <w:sz w:val="16"/>
        </w:rPr>
        <w:t>Coloração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3.000</w:t>
      </w:r>
      <w:r>
        <w:rPr>
          <w:spacing w:val="-2"/>
          <w:sz w:val="16"/>
        </w:rPr>
        <w:t xml:space="preserve"> </w:t>
      </w:r>
      <w:r>
        <w:rPr>
          <w:sz w:val="16"/>
        </w:rPr>
        <w:t>g</w:t>
      </w:r>
    </w:p>
    <w:p w14:paraId="0CB6364F">
      <w:pPr>
        <w:spacing w:before="0" w:line="352" w:lineRule="auto"/>
        <w:ind w:left="301" w:right="0" w:firstLine="0"/>
        <w:jc w:val="left"/>
        <w:rPr>
          <w:sz w:val="16"/>
        </w:rPr>
      </w:pPr>
      <w:r>
        <w:rPr>
          <w:sz w:val="16"/>
        </w:rPr>
        <w:t>Especial;</w:t>
      </w:r>
      <w:r>
        <w:rPr>
          <w:spacing w:val="17"/>
          <w:sz w:val="16"/>
        </w:rPr>
        <w:t xml:space="preserve"> </w:t>
      </w:r>
      <w:r>
        <w:rPr>
          <w:sz w:val="16"/>
        </w:rPr>
        <w:t>Preparo</w:t>
      </w:r>
      <w:r>
        <w:rPr>
          <w:spacing w:val="18"/>
          <w:sz w:val="16"/>
        </w:rPr>
        <w:t xml:space="preserve"> </w:t>
      </w:r>
      <w:r>
        <w:rPr>
          <w:sz w:val="16"/>
        </w:rPr>
        <w:t>de</w:t>
      </w:r>
      <w:r>
        <w:rPr>
          <w:spacing w:val="17"/>
          <w:sz w:val="16"/>
        </w:rPr>
        <w:t xml:space="preserve"> </w:t>
      </w:r>
      <w:r>
        <w:rPr>
          <w:sz w:val="16"/>
        </w:rPr>
        <w:t>solução</w:t>
      </w:r>
      <w:r>
        <w:rPr>
          <w:spacing w:val="-9"/>
          <w:sz w:val="16"/>
        </w:rPr>
        <w:t xml:space="preserve"> </w:t>
      </w:r>
      <w:r>
        <w:rPr>
          <w:sz w:val="16"/>
        </w:rPr>
        <w:t>(6</w:t>
      </w:r>
      <w:r>
        <w:rPr>
          <w:spacing w:val="7"/>
          <w:sz w:val="16"/>
        </w:rPr>
        <w:t xml:space="preserve"> </w:t>
      </w:r>
      <w:r>
        <w:rPr>
          <w:sz w:val="16"/>
        </w:rPr>
        <w:t>frascos</w:t>
      </w:r>
      <w:r>
        <w:rPr>
          <w:spacing w:val="7"/>
          <w:sz w:val="16"/>
        </w:rPr>
        <w:t xml:space="preserve"> </w:t>
      </w:r>
      <w:r>
        <w:rPr>
          <w:sz w:val="16"/>
        </w:rPr>
        <w:t>de</w:t>
      </w:r>
      <w:r>
        <w:rPr>
          <w:spacing w:val="7"/>
          <w:sz w:val="16"/>
        </w:rPr>
        <w:t xml:space="preserve"> </w:t>
      </w:r>
      <w:r>
        <w:rPr>
          <w:sz w:val="16"/>
        </w:rPr>
        <w:t>500</w:t>
      </w:r>
      <w:r>
        <w:rPr>
          <w:spacing w:val="-9"/>
          <w:sz w:val="16"/>
        </w:rPr>
        <w:t xml:space="preserve"> </w:t>
      </w:r>
      <w:r>
        <w:rPr>
          <w:sz w:val="16"/>
        </w:rPr>
        <w:t>01</w:t>
      </w:r>
      <w:r>
        <w:rPr>
          <w:spacing w:val="-37"/>
          <w:sz w:val="16"/>
        </w:rPr>
        <w:t xml:space="preserve"> </w:t>
      </w:r>
      <w:r>
        <w:rPr>
          <w:sz w:val="16"/>
        </w:rPr>
        <w:t>de</w:t>
      </w:r>
      <w:r>
        <w:rPr>
          <w:spacing w:val="37"/>
          <w:sz w:val="16"/>
        </w:rPr>
        <w:t xml:space="preserve"> </w:t>
      </w:r>
      <w:r>
        <w:rPr>
          <w:sz w:val="16"/>
        </w:rPr>
        <w:t>hematoxilina</w:t>
      </w:r>
      <w:r>
        <w:rPr>
          <w:spacing w:val="37"/>
          <w:sz w:val="16"/>
        </w:rPr>
        <w:t xml:space="preserve"> </w:t>
      </w:r>
      <w:r>
        <w:rPr>
          <w:sz w:val="16"/>
        </w:rPr>
        <w:t>de</w:t>
      </w:r>
      <w:r>
        <w:rPr>
          <w:spacing w:val="37"/>
          <w:sz w:val="16"/>
        </w:rPr>
        <w:t xml:space="preserve"> </w:t>
      </w:r>
      <w:r>
        <w:rPr>
          <w:sz w:val="16"/>
        </w:rPr>
        <w:t>Mayer</w:t>
      </w:r>
      <w:r>
        <w:rPr>
          <w:spacing w:val="-8"/>
          <w:sz w:val="16"/>
        </w:rPr>
        <w:t xml:space="preserve"> </w:t>
      </w:r>
      <w:r>
        <w:rPr>
          <w:sz w:val="16"/>
        </w:rPr>
        <w:t>g)</w:t>
      </w:r>
    </w:p>
    <w:p w14:paraId="62DE6C30">
      <w:pPr>
        <w:spacing w:before="0" w:line="183" w:lineRule="exact"/>
        <w:ind w:left="301" w:right="0" w:firstLine="0"/>
        <w:jc w:val="left"/>
        <w:rPr>
          <w:sz w:val="16"/>
        </w:rPr>
      </w:pPr>
      <w:r>
        <w:rPr>
          <w:sz w:val="16"/>
        </w:rPr>
        <w:t>para</w:t>
      </w:r>
      <w:r>
        <w:rPr>
          <w:spacing w:val="-1"/>
          <w:sz w:val="16"/>
        </w:rPr>
        <w:t xml:space="preserve"> </w:t>
      </w:r>
      <w:r>
        <w:rPr>
          <w:sz w:val="16"/>
        </w:rPr>
        <w:t>colorações</w:t>
      </w:r>
      <w:r>
        <w:rPr>
          <w:spacing w:val="-1"/>
          <w:sz w:val="16"/>
        </w:rPr>
        <w:t xml:space="preserve"> </w:t>
      </w:r>
      <w:r>
        <w:rPr>
          <w:sz w:val="16"/>
        </w:rPr>
        <w:t>histológicas</w:t>
      </w:r>
    </w:p>
    <w:p w14:paraId="78DF76DA">
      <w:pPr>
        <w:pStyle w:val="7"/>
        <w:rPr>
          <w:sz w:val="18"/>
        </w:rPr>
      </w:pPr>
    </w:p>
    <w:p w14:paraId="306761DC">
      <w:pPr>
        <w:pStyle w:val="7"/>
        <w:rPr>
          <w:sz w:val="18"/>
        </w:rPr>
      </w:pPr>
    </w:p>
    <w:p w14:paraId="781D34E7">
      <w:pPr>
        <w:spacing w:before="106"/>
        <w:ind w:left="301" w:right="0" w:firstLine="0"/>
        <w:jc w:val="left"/>
        <w:rPr>
          <w:sz w:val="16"/>
        </w:rPr>
      </w:pPr>
      <w:r>
        <w:rPr>
          <w:sz w:val="16"/>
        </w:rPr>
        <w:t xml:space="preserve">Utilizado  </w:t>
      </w:r>
      <w:r>
        <w:rPr>
          <w:spacing w:val="10"/>
          <w:sz w:val="16"/>
        </w:rPr>
        <w:t xml:space="preserve"> </w:t>
      </w:r>
      <w:r>
        <w:rPr>
          <w:sz w:val="16"/>
        </w:rPr>
        <w:t xml:space="preserve">em   </w:t>
      </w:r>
      <w:r>
        <w:rPr>
          <w:spacing w:val="9"/>
          <w:sz w:val="16"/>
        </w:rPr>
        <w:t xml:space="preserve"> </w:t>
      </w:r>
      <w:r>
        <w:rPr>
          <w:sz w:val="16"/>
        </w:rPr>
        <w:t xml:space="preserve">técnica   </w:t>
      </w:r>
      <w:r>
        <w:rPr>
          <w:spacing w:val="9"/>
          <w:sz w:val="16"/>
        </w:rPr>
        <w:t xml:space="preserve"> </w:t>
      </w:r>
      <w:r>
        <w:rPr>
          <w:sz w:val="16"/>
        </w:rPr>
        <w:t>de</w:t>
      </w:r>
      <w:r>
        <w:rPr>
          <w:spacing w:val="-8"/>
          <w:sz w:val="16"/>
        </w:rPr>
        <w:t xml:space="preserve"> </w:t>
      </w:r>
      <w:r>
        <w:rPr>
          <w:sz w:val="16"/>
        </w:rPr>
        <w:t>20.000</w:t>
      </w:r>
      <w:r>
        <w:rPr>
          <w:spacing w:val="-1"/>
          <w:sz w:val="16"/>
        </w:rPr>
        <w:t xml:space="preserve"> </w:t>
      </w:r>
      <w:r>
        <w:rPr>
          <w:sz w:val="16"/>
        </w:rPr>
        <w:t>g</w:t>
      </w:r>
    </w:p>
    <w:p w14:paraId="729A7CFB">
      <w:pPr>
        <w:tabs>
          <w:tab w:val="left" w:pos="2009"/>
        </w:tabs>
        <w:spacing w:before="86"/>
        <w:ind w:left="301" w:right="0" w:firstLine="0"/>
        <w:jc w:val="left"/>
        <w:rPr>
          <w:sz w:val="16"/>
        </w:rPr>
      </w:pPr>
      <w:r>
        <w:rPr>
          <w:sz w:val="16"/>
        </w:rPr>
        <w:t>centrífugo-flutuação</w:t>
      </w:r>
      <w:r>
        <w:rPr>
          <w:sz w:val="16"/>
        </w:rPr>
        <w:tab/>
      </w:r>
      <w:r>
        <w:rPr>
          <w:sz w:val="16"/>
        </w:rPr>
        <w:t>em</w:t>
      </w:r>
      <w:r>
        <w:rPr>
          <w:spacing w:val="-8"/>
          <w:sz w:val="16"/>
        </w:rPr>
        <w:t xml:space="preserve"> </w:t>
      </w:r>
      <w:r>
        <w:rPr>
          <w:sz w:val="16"/>
        </w:rPr>
        <w:t>(40</w:t>
      </w:r>
      <w:r>
        <w:rPr>
          <w:spacing w:val="74"/>
          <w:sz w:val="16"/>
        </w:rPr>
        <w:t xml:space="preserve"> </w:t>
      </w:r>
      <w:r>
        <w:rPr>
          <w:sz w:val="16"/>
        </w:rPr>
        <w:t xml:space="preserve">frascos  </w:t>
      </w:r>
      <w:r>
        <w:rPr>
          <w:spacing w:val="33"/>
          <w:sz w:val="16"/>
        </w:rPr>
        <w:t xml:space="preserve"> </w:t>
      </w:r>
      <w:r>
        <w:rPr>
          <w:sz w:val="16"/>
        </w:rPr>
        <w:t>de</w:t>
      </w:r>
      <w:r>
        <w:rPr>
          <w:spacing w:val="-8"/>
          <w:sz w:val="16"/>
        </w:rPr>
        <w:t xml:space="preserve"> </w:t>
      </w:r>
      <w:r>
        <w:rPr>
          <w:sz w:val="16"/>
        </w:rPr>
        <w:t>01</w:t>
      </w:r>
    </w:p>
    <w:p w14:paraId="1E8EA6CC">
      <w:pPr>
        <w:spacing w:before="0" w:line="183" w:lineRule="exact"/>
        <w:ind w:left="301" w:right="0" w:firstLine="0"/>
        <w:jc w:val="left"/>
        <w:rPr>
          <w:i/>
          <w:sz w:val="16"/>
        </w:rPr>
      </w:pPr>
      <w:r>
        <w:br w:type="column"/>
      </w:r>
      <w:r>
        <w:rPr>
          <w:i/>
          <w:sz w:val="16"/>
        </w:rPr>
        <w:t>PROQUIMIOS</w:t>
      </w:r>
    </w:p>
    <w:p w14:paraId="62877883">
      <w:pPr>
        <w:pStyle w:val="7"/>
        <w:rPr>
          <w:i/>
          <w:sz w:val="18"/>
        </w:rPr>
      </w:pPr>
    </w:p>
    <w:p w14:paraId="1DE292A6">
      <w:pPr>
        <w:pStyle w:val="7"/>
        <w:rPr>
          <w:i/>
          <w:sz w:val="18"/>
        </w:rPr>
      </w:pPr>
    </w:p>
    <w:p w14:paraId="2DC848AB">
      <w:pPr>
        <w:pStyle w:val="7"/>
        <w:rPr>
          <w:i/>
          <w:sz w:val="18"/>
        </w:rPr>
      </w:pPr>
    </w:p>
    <w:p w14:paraId="5755A7FC">
      <w:pPr>
        <w:pStyle w:val="7"/>
        <w:rPr>
          <w:i/>
          <w:sz w:val="18"/>
        </w:rPr>
      </w:pPr>
    </w:p>
    <w:p w14:paraId="7DB33F92">
      <w:pPr>
        <w:pStyle w:val="7"/>
        <w:spacing w:before="6"/>
        <w:rPr>
          <w:i/>
          <w:sz w:val="21"/>
        </w:rPr>
      </w:pPr>
    </w:p>
    <w:p w14:paraId="4F215CFB">
      <w:pPr>
        <w:spacing w:before="0" w:line="352" w:lineRule="auto"/>
        <w:ind w:left="301" w:right="4497" w:firstLine="0"/>
        <w:jc w:val="left"/>
        <w:rPr>
          <w:i/>
          <w:sz w:val="16"/>
        </w:rPr>
      </w:pPr>
      <w:r>
        <w:rPr>
          <w:i/>
          <w:spacing w:val="-1"/>
          <w:sz w:val="16"/>
        </w:rPr>
        <w:t xml:space="preserve">ÊXODO </w:t>
      </w:r>
      <w:r>
        <w:rPr>
          <w:i/>
          <w:sz w:val="16"/>
        </w:rPr>
        <w:t>Científica</w:t>
      </w:r>
      <w:r>
        <w:rPr>
          <w:i/>
          <w:spacing w:val="-37"/>
          <w:sz w:val="16"/>
        </w:rPr>
        <w:t xml:space="preserve"> </w:t>
      </w:r>
      <w:r>
        <w:rPr>
          <w:i/>
          <w:sz w:val="16"/>
        </w:rPr>
        <w:t>MERCK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PROQUIMIOS</w:t>
      </w:r>
    </w:p>
    <w:p w14:paraId="061FC665">
      <w:pPr>
        <w:pStyle w:val="7"/>
        <w:rPr>
          <w:i/>
          <w:sz w:val="18"/>
        </w:rPr>
      </w:pPr>
    </w:p>
    <w:p w14:paraId="799DB597">
      <w:pPr>
        <w:pStyle w:val="7"/>
        <w:rPr>
          <w:i/>
          <w:sz w:val="18"/>
        </w:rPr>
      </w:pPr>
    </w:p>
    <w:p w14:paraId="7A952214">
      <w:pPr>
        <w:pStyle w:val="7"/>
        <w:spacing w:before="2"/>
        <w:rPr>
          <w:i/>
          <w:sz w:val="25"/>
        </w:rPr>
      </w:pPr>
    </w:p>
    <w:p w14:paraId="7775C91B">
      <w:pPr>
        <w:spacing w:before="0" w:line="352" w:lineRule="auto"/>
        <w:ind w:left="301" w:right="4497" w:firstLine="0"/>
        <w:jc w:val="left"/>
        <w:rPr>
          <w:i/>
          <w:sz w:val="16"/>
        </w:rPr>
      </w:pPr>
      <w:r>
        <w:rPr>
          <w:i/>
          <w:spacing w:val="-1"/>
          <w:sz w:val="16"/>
        </w:rPr>
        <w:t xml:space="preserve">ÊXODO </w:t>
      </w:r>
      <w:r>
        <w:rPr>
          <w:i/>
          <w:sz w:val="16"/>
        </w:rPr>
        <w:t>Científica</w:t>
      </w:r>
      <w:r>
        <w:rPr>
          <w:i/>
          <w:spacing w:val="-37"/>
          <w:sz w:val="16"/>
        </w:rPr>
        <w:t xml:space="preserve"> </w:t>
      </w:r>
      <w:r>
        <w:rPr>
          <w:i/>
          <w:sz w:val="16"/>
        </w:rPr>
        <w:t>MERCK</w:t>
      </w:r>
    </w:p>
    <w:p w14:paraId="30082081">
      <w:pPr>
        <w:spacing w:after="0" w:line="352" w:lineRule="auto"/>
        <w:jc w:val="left"/>
        <w:rPr>
          <w:sz w:val="16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4">
            <w:col w:w="1214" w:space="40"/>
            <w:col w:w="2974" w:space="235"/>
            <w:col w:w="3596" w:space="775"/>
            <w:col w:w="6026"/>
          </w:cols>
        </w:sectPr>
      </w:pPr>
    </w:p>
    <w:p w14:paraId="238AC37D">
      <w:pPr>
        <w:tabs>
          <w:tab w:val="left" w:pos="2630"/>
          <w:tab w:val="left" w:pos="3174"/>
          <w:tab w:val="left" w:pos="3994"/>
        </w:tabs>
        <w:spacing w:before="0" w:line="372" w:lineRule="auto"/>
        <w:ind w:left="1386" w:right="0" w:firstLine="0"/>
        <w:jc w:val="left"/>
        <w:rPr>
          <w:sz w:val="16"/>
        </w:rPr>
      </w:pPr>
      <w:r>
        <w:rPr>
          <w:spacing w:val="-1"/>
          <w:sz w:val="16"/>
        </w:rPr>
        <w:t xml:space="preserve">MOLECULAR: ZnSO4, ASPECTO: </w:t>
      </w:r>
      <w:r>
        <w:rPr>
          <w:sz w:val="16"/>
        </w:rPr>
        <w:t>PO,</w:t>
      </w:r>
      <w:r>
        <w:rPr>
          <w:spacing w:val="-37"/>
          <w:sz w:val="16"/>
        </w:rPr>
        <w:t xml:space="preserve"> </w:t>
      </w:r>
      <w:r>
        <w:rPr>
          <w:sz w:val="16"/>
        </w:rPr>
        <w:t>APLICACAO: PARASITOLOGIA</w:t>
      </w:r>
      <w:r>
        <w:rPr>
          <w:spacing w:val="1"/>
          <w:sz w:val="16"/>
        </w:rPr>
        <w:t xml:space="preserve"> </w:t>
      </w:r>
      <w:r>
        <w:rPr>
          <w:sz w:val="16"/>
        </w:rPr>
        <w:t>TARTARATO</w:t>
      </w:r>
      <w:r>
        <w:rPr>
          <w:sz w:val="16"/>
        </w:rPr>
        <w:tab/>
      </w:r>
      <w:r>
        <w:rPr>
          <w:sz w:val="16"/>
        </w:rPr>
        <w:t>DE</w:t>
      </w:r>
      <w:r>
        <w:rPr>
          <w:sz w:val="16"/>
        </w:rPr>
        <w:tab/>
      </w:r>
      <w:r>
        <w:rPr>
          <w:sz w:val="16"/>
        </w:rPr>
        <w:t>SODIO</w:t>
      </w:r>
      <w:r>
        <w:rPr>
          <w:sz w:val="16"/>
        </w:rPr>
        <w:tab/>
      </w:r>
      <w:r>
        <w:rPr>
          <w:spacing w:val="-7"/>
          <w:sz w:val="16"/>
        </w:rPr>
        <w:t>/</w:t>
      </w:r>
    </w:p>
    <w:p w14:paraId="0B095DCA">
      <w:pPr>
        <w:tabs>
          <w:tab w:val="left" w:pos="3487"/>
        </w:tabs>
        <w:spacing w:before="0" w:line="168" w:lineRule="exact"/>
        <w:ind w:left="1386" w:right="0" w:firstLine="0"/>
        <w:jc w:val="left"/>
        <w:rPr>
          <w:sz w:val="16"/>
        </w:rPr>
      </w:pPr>
      <w:r>
        <w:rPr>
          <w:sz w:val="16"/>
        </w:rPr>
        <w:t>POTASSIO,ASPECTO</w:t>
      </w:r>
      <w:r>
        <w:rPr>
          <w:sz w:val="16"/>
        </w:rPr>
        <w:tab/>
      </w:r>
      <w:r>
        <w:rPr>
          <w:spacing w:val="-1"/>
          <w:sz w:val="16"/>
        </w:rPr>
        <w:t>FISICO:</w:t>
      </w:r>
    </w:p>
    <w:p w14:paraId="471B0E0E">
      <w:pPr>
        <w:tabs>
          <w:tab w:val="left" w:pos="2291"/>
          <w:tab w:val="left" w:pos="2942"/>
          <w:tab w:val="left" w:pos="3922"/>
        </w:tabs>
        <w:spacing w:before="86"/>
        <w:ind w:left="1386" w:right="0" w:firstLine="0"/>
        <w:jc w:val="left"/>
        <w:rPr>
          <w:sz w:val="16"/>
        </w:rPr>
      </w:pPr>
      <w:r>
        <w:rPr>
          <w:sz w:val="16"/>
        </w:rPr>
        <w:t>SOLIDO,</w:t>
      </w:r>
      <w:r>
        <w:rPr>
          <w:sz w:val="16"/>
        </w:rPr>
        <w:tab/>
      </w:r>
      <w:r>
        <w:rPr>
          <w:sz w:val="16"/>
        </w:rPr>
        <w:t>COR:</w:t>
      </w:r>
      <w:r>
        <w:rPr>
          <w:sz w:val="16"/>
        </w:rPr>
        <w:tab/>
      </w:r>
      <w:r>
        <w:rPr>
          <w:sz w:val="16"/>
        </w:rPr>
        <w:t>INCOLOR</w:t>
      </w:r>
      <w:r>
        <w:rPr>
          <w:sz w:val="16"/>
        </w:rPr>
        <w:tab/>
      </w:r>
      <w:r>
        <w:rPr>
          <w:spacing w:val="-6"/>
          <w:sz w:val="16"/>
        </w:rPr>
        <w:t>A</w:t>
      </w:r>
    </w:p>
    <w:p w14:paraId="1CA5124A">
      <w:pPr>
        <w:spacing w:before="0"/>
        <w:ind w:left="685" w:right="0" w:firstLine="0"/>
        <w:jc w:val="left"/>
        <w:rPr>
          <w:sz w:val="16"/>
        </w:rPr>
      </w:pPr>
      <w:r>
        <w:br w:type="column"/>
      </w:r>
      <w:r>
        <w:rPr>
          <w:spacing w:val="-1"/>
          <w:sz w:val="16"/>
        </w:rPr>
        <w:t>análise</w:t>
      </w:r>
      <w:r>
        <w:rPr>
          <w:sz w:val="16"/>
        </w:rPr>
        <w:t xml:space="preserve"> </w:t>
      </w:r>
      <w:r>
        <w:rPr>
          <w:spacing w:val="-1"/>
          <w:sz w:val="16"/>
        </w:rPr>
        <w:t>parasitológica</w:t>
      </w:r>
    </w:p>
    <w:p w14:paraId="0FE8E82B">
      <w:pPr>
        <w:spacing w:before="0"/>
        <w:ind w:left="515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500</w:t>
      </w:r>
      <w:r>
        <w:rPr>
          <w:spacing w:val="-1"/>
          <w:sz w:val="16"/>
        </w:rPr>
        <w:t xml:space="preserve"> </w:t>
      </w:r>
      <w:r>
        <w:rPr>
          <w:sz w:val="16"/>
        </w:rPr>
        <w:t>g)</w:t>
      </w:r>
    </w:p>
    <w:p w14:paraId="32D1BF9B">
      <w:pPr>
        <w:spacing w:before="0"/>
        <w:ind w:left="1386" w:right="0" w:firstLine="0"/>
        <w:jc w:val="left"/>
        <w:rPr>
          <w:i/>
          <w:sz w:val="16"/>
        </w:rPr>
      </w:pPr>
      <w:r>
        <w:br w:type="column"/>
      </w:r>
      <w:r>
        <w:rPr>
          <w:i/>
          <w:sz w:val="16"/>
        </w:rPr>
        <w:t>PROQUIMIOS</w:t>
      </w:r>
    </w:p>
    <w:p w14:paraId="1247C2E6">
      <w:pPr>
        <w:pStyle w:val="7"/>
        <w:rPr>
          <w:i/>
          <w:sz w:val="18"/>
        </w:rPr>
      </w:pPr>
    </w:p>
    <w:p w14:paraId="22B8FE3D">
      <w:pPr>
        <w:pStyle w:val="7"/>
        <w:rPr>
          <w:i/>
          <w:sz w:val="18"/>
        </w:rPr>
      </w:pPr>
    </w:p>
    <w:p w14:paraId="181750D8">
      <w:pPr>
        <w:pStyle w:val="7"/>
        <w:rPr>
          <w:i/>
          <w:sz w:val="18"/>
        </w:rPr>
      </w:pPr>
    </w:p>
    <w:p w14:paraId="4471AAA3">
      <w:pPr>
        <w:pStyle w:val="7"/>
        <w:rPr>
          <w:i/>
          <w:sz w:val="18"/>
        </w:rPr>
      </w:pPr>
    </w:p>
    <w:p w14:paraId="4F15CBA5">
      <w:pPr>
        <w:pStyle w:val="7"/>
        <w:spacing w:before="2"/>
        <w:rPr>
          <w:i/>
        </w:rPr>
      </w:pPr>
    </w:p>
    <w:p w14:paraId="541CF0E2">
      <w:pPr>
        <w:spacing w:before="1" w:line="142" w:lineRule="exact"/>
        <w:ind w:left="1386" w:right="0" w:firstLine="0"/>
        <w:jc w:val="left"/>
        <w:rPr>
          <w:i/>
          <w:sz w:val="16"/>
        </w:rPr>
      </w:pPr>
      <w:r>
        <w:rPr>
          <w:i/>
          <w:sz w:val="16"/>
        </w:rPr>
        <w:t>ÊXODO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Científica</w:t>
      </w:r>
    </w:p>
    <w:p w14:paraId="10A6F0ED">
      <w:pPr>
        <w:spacing w:after="0" w:line="142" w:lineRule="exact"/>
        <w:jc w:val="left"/>
        <w:rPr>
          <w:sz w:val="16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4">
            <w:col w:w="4039" w:space="40"/>
            <w:col w:w="2067" w:space="39"/>
            <w:col w:w="969" w:space="594"/>
            <w:col w:w="7112"/>
          </w:cols>
        </w:sectPr>
      </w:pPr>
    </w:p>
    <w:p w14:paraId="7C290271">
      <w:pPr>
        <w:spacing w:before="0" w:line="177" w:lineRule="exact"/>
        <w:ind w:left="1386" w:right="0" w:firstLine="0"/>
        <w:jc w:val="left"/>
        <w:rPr>
          <w:sz w:val="16"/>
        </w:rPr>
      </w:pPr>
      <w:r>
        <w:rPr>
          <w:sz w:val="16"/>
        </w:rPr>
        <w:t>BRANCO,</w:t>
      </w:r>
      <w:r>
        <w:rPr>
          <w:spacing w:val="26"/>
          <w:sz w:val="16"/>
        </w:rPr>
        <w:t xml:space="preserve"> </w:t>
      </w:r>
      <w:r>
        <w:rPr>
          <w:sz w:val="16"/>
        </w:rPr>
        <w:t>FORMULA</w:t>
      </w:r>
      <w:r>
        <w:rPr>
          <w:spacing w:val="17"/>
          <w:sz w:val="16"/>
        </w:rPr>
        <w:t xml:space="preserve"> </w:t>
      </w:r>
      <w:r>
        <w:rPr>
          <w:sz w:val="16"/>
        </w:rPr>
        <w:t>MOLECULAR:</w:t>
      </w:r>
    </w:p>
    <w:p w14:paraId="1149431A">
      <w:pPr>
        <w:tabs>
          <w:tab w:val="left" w:pos="813"/>
          <w:tab w:val="left" w:pos="2633"/>
          <w:tab w:val="left" w:pos="2734"/>
          <w:tab w:val="left" w:pos="3314"/>
          <w:tab w:val="left" w:pos="3483"/>
          <w:tab w:val="left" w:pos="3647"/>
        </w:tabs>
        <w:spacing w:before="86" w:line="352" w:lineRule="auto"/>
        <w:ind w:left="1386" w:right="38" w:hanging="1086"/>
        <w:jc w:val="left"/>
        <w:rPr>
          <w:sz w:val="16"/>
        </w:rPr>
      </w:pPr>
      <w:r>
        <w:rPr>
          <w:sz w:val="16"/>
        </w:rPr>
        <w:t>2.17</w:t>
      </w:r>
      <w:r>
        <w:rPr>
          <w:sz w:val="16"/>
        </w:rPr>
        <w:tab/>
      </w:r>
      <w:r>
        <w:rPr>
          <w:sz w:val="16"/>
        </w:rPr>
        <w:t>165968</w:t>
      </w:r>
      <w:r>
        <w:rPr>
          <w:spacing w:val="52"/>
          <w:sz w:val="16"/>
        </w:rPr>
        <w:t xml:space="preserve"> </w:t>
      </w:r>
      <w:r>
        <w:rPr>
          <w:sz w:val="16"/>
        </w:rPr>
        <w:t>KNaC4H4O6.4H2O,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pacing w:val="-4"/>
          <w:sz w:val="16"/>
        </w:rPr>
        <w:t xml:space="preserve">PESO </w:t>
      </w:r>
      <w:r>
        <w:rPr>
          <w:spacing w:val="-3"/>
          <w:sz w:val="16"/>
        </w:rPr>
        <w:t>G</w:t>
      </w:r>
      <w:r>
        <w:rPr>
          <w:spacing w:val="-37"/>
          <w:sz w:val="16"/>
        </w:rPr>
        <w:t xml:space="preserve"> </w:t>
      </w:r>
      <w:r>
        <w:rPr>
          <w:sz w:val="16"/>
        </w:rPr>
        <w:t>MOLECULAR: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>282,23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>G/MOL,</w:t>
      </w:r>
      <w:r>
        <w:rPr>
          <w:spacing w:val="1"/>
          <w:sz w:val="16"/>
        </w:rPr>
        <w:t xml:space="preserve"> </w:t>
      </w:r>
      <w:r>
        <w:rPr>
          <w:sz w:val="16"/>
        </w:rPr>
        <w:t>APLICACAO:</w:t>
      </w:r>
      <w:r>
        <w:rPr>
          <w:sz w:val="16"/>
        </w:rPr>
        <w:tab/>
      </w:r>
      <w:r>
        <w:rPr>
          <w:sz w:val="16"/>
        </w:rPr>
        <w:t>PARA</w:t>
      </w:r>
      <w:r>
        <w:rPr>
          <w:sz w:val="16"/>
        </w:rPr>
        <w:tab/>
      </w:r>
      <w:r>
        <w:rPr>
          <w:sz w:val="16"/>
        </w:rPr>
        <w:t>ANALISE,</w:t>
      </w:r>
      <w:r>
        <w:rPr>
          <w:spacing w:val="1"/>
          <w:sz w:val="16"/>
        </w:rPr>
        <w:t xml:space="preserve"> </w:t>
      </w:r>
      <w:r>
        <w:rPr>
          <w:sz w:val="16"/>
        </w:rPr>
        <w:t>FORMA</w:t>
      </w:r>
      <w:r>
        <w:rPr>
          <w:spacing w:val="38"/>
          <w:sz w:val="16"/>
        </w:rPr>
        <w:t xml:space="preserve"> </w:t>
      </w:r>
      <w:r>
        <w:rPr>
          <w:sz w:val="16"/>
        </w:rPr>
        <w:t>FORNECIMENTO:</w:t>
      </w:r>
      <w:r>
        <w:rPr>
          <w:spacing w:val="8"/>
          <w:sz w:val="16"/>
        </w:rPr>
        <w:t xml:space="preserve"> </w:t>
      </w:r>
      <w:r>
        <w:rPr>
          <w:sz w:val="16"/>
        </w:rPr>
        <w:t>FRASCO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250</w:t>
      </w:r>
      <w:r>
        <w:rPr>
          <w:spacing w:val="-1"/>
          <w:sz w:val="16"/>
        </w:rPr>
        <w:t xml:space="preserve"> </w:t>
      </w:r>
      <w:r>
        <w:rPr>
          <w:sz w:val="16"/>
        </w:rPr>
        <w:t>~</w:t>
      </w:r>
      <w:r>
        <w:rPr>
          <w:spacing w:val="-1"/>
          <w:sz w:val="16"/>
        </w:rPr>
        <w:t xml:space="preserve"> </w:t>
      </w:r>
      <w:r>
        <w:rPr>
          <w:sz w:val="16"/>
        </w:rPr>
        <w:t>500</w:t>
      </w:r>
      <w:r>
        <w:rPr>
          <w:spacing w:val="-1"/>
          <w:sz w:val="16"/>
        </w:rPr>
        <w:t xml:space="preserve"> </w:t>
      </w:r>
      <w:r>
        <w:rPr>
          <w:sz w:val="16"/>
        </w:rPr>
        <w:t>G</w:t>
      </w:r>
    </w:p>
    <w:p w14:paraId="50A2D690">
      <w:pPr>
        <w:spacing w:before="0" w:line="177" w:lineRule="exact"/>
        <w:ind w:left="301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 xml:space="preserve">Utilizado  </w:t>
      </w:r>
      <w:r>
        <w:rPr>
          <w:spacing w:val="34"/>
          <w:sz w:val="16"/>
        </w:rPr>
        <w:t xml:space="preserve"> </w:t>
      </w:r>
      <w:r>
        <w:rPr>
          <w:sz w:val="16"/>
        </w:rPr>
        <w:t xml:space="preserve">em  </w:t>
      </w:r>
      <w:r>
        <w:rPr>
          <w:spacing w:val="34"/>
          <w:sz w:val="16"/>
        </w:rPr>
        <w:t xml:space="preserve"> </w:t>
      </w:r>
      <w:r>
        <w:rPr>
          <w:sz w:val="16"/>
        </w:rPr>
        <w:t xml:space="preserve">Preparo  </w:t>
      </w:r>
      <w:r>
        <w:rPr>
          <w:spacing w:val="34"/>
          <w:sz w:val="16"/>
        </w:rPr>
        <w:t xml:space="preserve"> </w:t>
      </w:r>
      <w:r>
        <w:rPr>
          <w:sz w:val="16"/>
        </w:rPr>
        <w:t>de</w:t>
      </w:r>
      <w:r>
        <w:rPr>
          <w:spacing w:val="-8"/>
          <w:sz w:val="16"/>
        </w:rPr>
        <w:t xml:space="preserve"> </w:t>
      </w:r>
      <w:r>
        <w:rPr>
          <w:sz w:val="16"/>
        </w:rPr>
        <w:t>3.500</w:t>
      </w:r>
      <w:r>
        <w:rPr>
          <w:spacing w:val="-1"/>
          <w:sz w:val="16"/>
        </w:rPr>
        <w:t xml:space="preserve"> </w:t>
      </w:r>
      <w:r>
        <w:rPr>
          <w:sz w:val="16"/>
        </w:rPr>
        <w:t>g</w:t>
      </w:r>
    </w:p>
    <w:p w14:paraId="0F1DC158">
      <w:pPr>
        <w:tabs>
          <w:tab w:val="left" w:pos="2237"/>
        </w:tabs>
        <w:spacing w:before="86" w:line="352" w:lineRule="auto"/>
        <w:ind w:left="301" w:right="38" w:firstLine="0"/>
        <w:jc w:val="left"/>
        <w:rPr>
          <w:sz w:val="16"/>
        </w:rPr>
      </w:pPr>
      <w:r>
        <w:rPr>
          <w:sz w:val="16"/>
        </w:rPr>
        <w:t>solução</w:t>
      </w:r>
      <w:r>
        <w:rPr>
          <w:spacing w:val="30"/>
          <w:sz w:val="16"/>
        </w:rPr>
        <w:t xml:space="preserve"> </w:t>
      </w:r>
      <w:r>
        <w:rPr>
          <w:sz w:val="16"/>
        </w:rPr>
        <w:t>descalcificadora</w:t>
      </w:r>
      <w:r>
        <w:rPr>
          <w:spacing w:val="29"/>
          <w:sz w:val="16"/>
        </w:rPr>
        <w:t xml:space="preserve"> </w:t>
      </w:r>
      <w:r>
        <w:rPr>
          <w:sz w:val="16"/>
        </w:rPr>
        <w:t>de</w:t>
      </w:r>
      <w:r>
        <w:rPr>
          <w:spacing w:val="-10"/>
          <w:sz w:val="16"/>
        </w:rPr>
        <w:t xml:space="preserve"> </w:t>
      </w:r>
      <w:r>
        <w:rPr>
          <w:sz w:val="16"/>
        </w:rPr>
        <w:t>(7</w:t>
      </w:r>
      <w:r>
        <w:rPr>
          <w:spacing w:val="8"/>
          <w:sz w:val="16"/>
        </w:rPr>
        <w:t xml:space="preserve"> </w:t>
      </w:r>
      <w:r>
        <w:rPr>
          <w:sz w:val="16"/>
        </w:rPr>
        <w:t>frascos</w:t>
      </w:r>
      <w:r>
        <w:rPr>
          <w:spacing w:val="7"/>
          <w:sz w:val="16"/>
        </w:rPr>
        <w:t xml:space="preserve"> </w:t>
      </w:r>
      <w:r>
        <w:rPr>
          <w:sz w:val="16"/>
        </w:rPr>
        <w:t>de</w:t>
      </w:r>
      <w:r>
        <w:rPr>
          <w:spacing w:val="7"/>
          <w:sz w:val="16"/>
        </w:rPr>
        <w:t xml:space="preserve"> </w:t>
      </w:r>
      <w:r>
        <w:rPr>
          <w:sz w:val="16"/>
        </w:rPr>
        <w:t>500</w:t>
      </w:r>
      <w:r>
        <w:rPr>
          <w:spacing w:val="-9"/>
          <w:sz w:val="16"/>
        </w:rPr>
        <w:t xml:space="preserve"> </w:t>
      </w:r>
      <w:r>
        <w:rPr>
          <w:sz w:val="16"/>
        </w:rPr>
        <w:t>01</w:t>
      </w:r>
      <w:r>
        <w:rPr>
          <w:spacing w:val="-37"/>
          <w:sz w:val="16"/>
        </w:rPr>
        <w:t xml:space="preserve"> </w:t>
      </w:r>
      <w:r>
        <w:rPr>
          <w:sz w:val="16"/>
        </w:rPr>
        <w:t>ossos;</w:t>
      </w:r>
      <w:r>
        <w:rPr>
          <w:sz w:val="16"/>
        </w:rPr>
        <w:tab/>
      </w:r>
      <w:r>
        <w:rPr>
          <w:sz w:val="16"/>
        </w:rPr>
        <w:t>g)</w:t>
      </w:r>
    </w:p>
    <w:p w14:paraId="35EB67F4">
      <w:pPr>
        <w:spacing w:before="128" w:line="352" w:lineRule="auto"/>
        <w:ind w:left="301" w:right="4727" w:firstLine="0"/>
        <w:jc w:val="left"/>
        <w:rPr>
          <w:i/>
          <w:sz w:val="16"/>
        </w:rPr>
      </w:pPr>
      <w:r>
        <w:br w:type="column"/>
      </w:r>
      <w:r>
        <w:rPr>
          <w:i/>
          <w:sz w:val="16"/>
        </w:rPr>
        <w:t>MERCK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PROQUIMIOS ISOFAR</w:t>
      </w:r>
    </w:p>
    <w:p w14:paraId="2DCF97D4">
      <w:pPr>
        <w:spacing w:after="0" w:line="352" w:lineRule="auto"/>
        <w:jc w:val="left"/>
        <w:rPr>
          <w:sz w:val="16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3">
            <w:col w:w="4228" w:space="235"/>
            <w:col w:w="3596" w:space="775"/>
            <w:col w:w="6026"/>
          </w:cols>
        </w:sectPr>
      </w:pPr>
    </w:p>
    <w:p w14:paraId="465E7F5F">
      <w:pPr>
        <w:tabs>
          <w:tab w:val="left" w:pos="813"/>
        </w:tabs>
        <w:spacing w:before="27"/>
        <w:ind w:left="301" w:right="0" w:firstLine="0"/>
        <w:jc w:val="left"/>
        <w:rPr>
          <w:sz w:val="16"/>
        </w:rPr>
      </w:pPr>
      <w:r>
        <w:rPr>
          <w:sz w:val="16"/>
        </w:rPr>
        <w:t>2.18</w:t>
      </w:r>
      <w:r>
        <w:rPr>
          <w:sz w:val="16"/>
        </w:rPr>
        <w:tab/>
      </w:r>
      <w:r>
        <w:rPr>
          <w:spacing w:val="-2"/>
          <w:sz w:val="16"/>
        </w:rPr>
        <w:t>185949</w:t>
      </w:r>
    </w:p>
    <w:p w14:paraId="55246735">
      <w:pPr>
        <w:pStyle w:val="7"/>
        <w:spacing w:before="10"/>
        <w:rPr>
          <w:sz w:val="25"/>
        </w:rPr>
      </w:pPr>
      <w:r>
        <w:br w:type="column"/>
      </w:r>
    </w:p>
    <w:p w14:paraId="05B8BFFB">
      <w:pPr>
        <w:tabs>
          <w:tab w:val="left" w:pos="1296"/>
          <w:tab w:val="left" w:pos="1840"/>
          <w:tab w:val="left" w:pos="2660"/>
        </w:tabs>
        <w:spacing w:before="0"/>
        <w:ind w:left="52" w:right="0" w:firstLine="0"/>
        <w:jc w:val="left"/>
        <w:rPr>
          <w:sz w:val="16"/>
        </w:rPr>
      </w:pPr>
      <w:r>
        <w:rPr>
          <w:sz w:val="16"/>
        </w:rPr>
        <w:t>TARTARATO</w:t>
      </w:r>
      <w:r>
        <w:rPr>
          <w:sz w:val="16"/>
        </w:rPr>
        <w:tab/>
      </w:r>
      <w:r>
        <w:rPr>
          <w:sz w:val="16"/>
        </w:rPr>
        <w:t>DE</w:t>
      </w:r>
      <w:r>
        <w:rPr>
          <w:sz w:val="16"/>
        </w:rPr>
        <w:tab/>
      </w:r>
      <w:r>
        <w:rPr>
          <w:sz w:val="16"/>
        </w:rPr>
        <w:t>SODIO</w:t>
      </w:r>
      <w:r>
        <w:rPr>
          <w:sz w:val="16"/>
        </w:rPr>
        <w:tab/>
      </w:r>
      <w:r>
        <w:rPr>
          <w:spacing w:val="-7"/>
          <w:sz w:val="16"/>
        </w:rPr>
        <w:t>/</w:t>
      </w:r>
    </w:p>
    <w:p w14:paraId="36F8B36F">
      <w:pPr>
        <w:tabs>
          <w:tab w:val="left" w:pos="685"/>
        </w:tabs>
        <w:spacing w:before="27"/>
        <w:ind w:left="-8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G</w:t>
      </w:r>
      <w:r>
        <w:rPr>
          <w:sz w:val="16"/>
        </w:rPr>
        <w:tab/>
      </w:r>
      <w:r>
        <w:rPr>
          <w:sz w:val="16"/>
        </w:rPr>
        <w:t>Composto</w:t>
      </w:r>
      <w:r>
        <w:rPr>
          <w:spacing w:val="23"/>
          <w:sz w:val="16"/>
        </w:rPr>
        <w:t xml:space="preserve"> </w:t>
      </w:r>
      <w:r>
        <w:rPr>
          <w:sz w:val="16"/>
        </w:rPr>
        <w:t>orgânico</w:t>
      </w:r>
      <w:r>
        <w:rPr>
          <w:spacing w:val="23"/>
          <w:sz w:val="16"/>
        </w:rPr>
        <w:t xml:space="preserve"> </w:t>
      </w:r>
      <w:r>
        <w:rPr>
          <w:sz w:val="16"/>
        </w:rPr>
        <w:t>utilizado</w:t>
      </w:r>
      <w:r>
        <w:rPr>
          <w:spacing w:val="-8"/>
          <w:sz w:val="16"/>
        </w:rPr>
        <w:t xml:space="preserve"> </w:t>
      </w:r>
      <w:r>
        <w:rPr>
          <w:sz w:val="16"/>
        </w:rPr>
        <w:t>1.500</w:t>
      </w:r>
      <w:r>
        <w:rPr>
          <w:spacing w:val="-1"/>
          <w:sz w:val="16"/>
        </w:rPr>
        <w:t xml:space="preserve"> </w:t>
      </w:r>
      <w:r>
        <w:rPr>
          <w:sz w:val="16"/>
        </w:rPr>
        <w:t>g</w:t>
      </w:r>
    </w:p>
    <w:p w14:paraId="63E9CB99">
      <w:pPr>
        <w:tabs>
          <w:tab w:val="left" w:pos="1286"/>
          <w:tab w:val="left" w:pos="2393"/>
        </w:tabs>
        <w:spacing w:before="86"/>
        <w:ind w:left="685" w:right="0" w:firstLine="0"/>
        <w:jc w:val="left"/>
        <w:rPr>
          <w:sz w:val="16"/>
        </w:rPr>
      </w:pPr>
      <w:r>
        <w:rPr>
          <w:sz w:val="16"/>
        </w:rPr>
        <w:t>como</w:t>
      </w:r>
      <w:r>
        <w:rPr>
          <w:sz w:val="16"/>
        </w:rPr>
        <w:tab/>
      </w:r>
      <w:r>
        <w:rPr>
          <w:sz w:val="16"/>
        </w:rPr>
        <w:t>emulsificante</w:t>
      </w:r>
      <w:r>
        <w:rPr>
          <w:sz w:val="16"/>
        </w:rPr>
        <w:tab/>
      </w:r>
      <w:r>
        <w:rPr>
          <w:spacing w:val="-1"/>
          <w:sz w:val="16"/>
        </w:rPr>
        <w:t>em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(3</w:t>
      </w:r>
      <w:r>
        <w:rPr>
          <w:spacing w:val="7"/>
          <w:sz w:val="16"/>
        </w:rPr>
        <w:t xml:space="preserve"> </w:t>
      </w:r>
      <w:r>
        <w:rPr>
          <w:spacing w:val="-1"/>
          <w:sz w:val="16"/>
        </w:rPr>
        <w:t>frascos</w:t>
      </w:r>
      <w:r>
        <w:rPr>
          <w:spacing w:val="8"/>
          <w:sz w:val="16"/>
        </w:rPr>
        <w:t xml:space="preserve"> </w:t>
      </w:r>
      <w:r>
        <w:rPr>
          <w:spacing w:val="-1"/>
          <w:sz w:val="16"/>
        </w:rPr>
        <w:t>de</w:t>
      </w:r>
      <w:r>
        <w:rPr>
          <w:spacing w:val="8"/>
          <w:sz w:val="16"/>
        </w:rPr>
        <w:t xml:space="preserve"> </w:t>
      </w:r>
      <w:r>
        <w:rPr>
          <w:sz w:val="16"/>
        </w:rPr>
        <w:t>500</w:t>
      </w:r>
    </w:p>
    <w:p w14:paraId="3C1A6B24">
      <w:pPr>
        <w:tabs>
          <w:tab w:val="left" w:pos="1269"/>
        </w:tabs>
        <w:spacing w:before="27" w:line="352" w:lineRule="auto"/>
        <w:ind w:left="1269" w:right="4510" w:hanging="1277"/>
        <w:jc w:val="left"/>
        <w:rPr>
          <w:i/>
          <w:sz w:val="16"/>
        </w:rPr>
      </w:pPr>
      <w:r>
        <w:br w:type="column"/>
      </w:r>
      <w:r>
        <w:rPr>
          <w:sz w:val="16"/>
        </w:rPr>
        <w:t>01</w:t>
      </w:r>
      <w:r>
        <w:rPr>
          <w:sz w:val="16"/>
        </w:rPr>
        <w:tab/>
      </w:r>
      <w:r>
        <w:rPr>
          <w:i/>
          <w:spacing w:val="-1"/>
          <w:sz w:val="16"/>
        </w:rPr>
        <w:t xml:space="preserve">ÊXODO </w:t>
      </w:r>
      <w:r>
        <w:rPr>
          <w:i/>
          <w:sz w:val="16"/>
        </w:rPr>
        <w:t>Científica</w:t>
      </w:r>
      <w:r>
        <w:rPr>
          <w:i/>
          <w:spacing w:val="-37"/>
          <w:sz w:val="16"/>
        </w:rPr>
        <w:t xml:space="preserve"> </w:t>
      </w:r>
      <w:r>
        <w:rPr>
          <w:i/>
          <w:sz w:val="16"/>
        </w:rPr>
        <w:t>MERCK</w:t>
      </w:r>
    </w:p>
    <w:p w14:paraId="2624F644">
      <w:pPr>
        <w:spacing w:after="0" w:line="352" w:lineRule="auto"/>
        <w:jc w:val="left"/>
        <w:rPr>
          <w:sz w:val="16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4">
            <w:col w:w="1294" w:space="40"/>
            <w:col w:w="2705" w:space="39"/>
            <w:col w:w="3747" w:space="40"/>
            <w:col w:w="6995"/>
          </w:cols>
        </w:sectPr>
      </w:pPr>
    </w:p>
    <w:p w14:paraId="10EB482A">
      <w:pPr>
        <w:tabs>
          <w:tab w:val="left" w:pos="3256"/>
          <w:tab w:val="left" w:pos="3487"/>
        </w:tabs>
        <w:spacing w:before="0" w:line="352" w:lineRule="auto"/>
        <w:ind w:left="1386" w:right="0" w:firstLine="0"/>
        <w:jc w:val="both"/>
        <w:rPr>
          <w:sz w:val="16"/>
        </w:rPr>
      </w:pPr>
      <w:r>
        <w:rPr>
          <w:sz w:val="16"/>
        </w:rPr>
        <w:t>POTASSIO,ASPECTO</w:t>
      </w:r>
      <w:r>
        <w:rPr>
          <w:sz w:val="16"/>
        </w:rPr>
        <w:tab/>
      </w:r>
      <w:r>
        <w:rPr>
          <w:sz w:val="16"/>
        </w:rPr>
        <w:tab/>
      </w:r>
      <w:r>
        <w:rPr>
          <w:spacing w:val="-1"/>
          <w:sz w:val="16"/>
        </w:rPr>
        <w:t>FISICO:</w:t>
      </w:r>
      <w:r>
        <w:rPr>
          <w:spacing w:val="-38"/>
          <w:sz w:val="16"/>
        </w:rPr>
        <w:t xml:space="preserve"> </w:t>
      </w:r>
      <w:r>
        <w:rPr>
          <w:spacing w:val="-4"/>
          <w:sz w:val="16"/>
        </w:rPr>
        <w:t xml:space="preserve">TARTARATO DE SODIO PA </w:t>
      </w:r>
      <w:r>
        <w:rPr>
          <w:spacing w:val="-3"/>
          <w:sz w:val="16"/>
        </w:rPr>
        <w:t>ANIDRO,</w:t>
      </w:r>
      <w:r>
        <w:rPr>
          <w:spacing w:val="-2"/>
          <w:sz w:val="16"/>
        </w:rPr>
        <w:t xml:space="preserve"> </w:t>
      </w:r>
      <w:r>
        <w:rPr>
          <w:sz w:val="16"/>
        </w:rPr>
        <w:t>SOLIDO, PO OU CRISTAL PUREZA</w:t>
      </w:r>
      <w:r>
        <w:rPr>
          <w:spacing w:val="1"/>
          <w:sz w:val="16"/>
        </w:rPr>
        <w:t xml:space="preserve"> </w:t>
      </w:r>
      <w:r>
        <w:rPr>
          <w:sz w:val="16"/>
        </w:rPr>
        <w:t>MINIMA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99%,</w:t>
      </w:r>
      <w:r>
        <w:rPr>
          <w:spacing w:val="1"/>
          <w:sz w:val="16"/>
        </w:rPr>
        <w:t xml:space="preserve"> </w:t>
      </w:r>
      <w:r>
        <w:rPr>
          <w:sz w:val="16"/>
        </w:rPr>
        <w:t>CAS</w:t>
      </w:r>
      <w:r>
        <w:rPr>
          <w:spacing w:val="1"/>
          <w:sz w:val="16"/>
        </w:rPr>
        <w:t xml:space="preserve"> </w:t>
      </w:r>
      <w:r>
        <w:rPr>
          <w:sz w:val="16"/>
        </w:rPr>
        <w:t>6106-24-7,</w:t>
      </w:r>
      <w:r>
        <w:rPr>
          <w:spacing w:val="1"/>
          <w:sz w:val="16"/>
        </w:rPr>
        <w:t xml:space="preserve"> </w:t>
      </w:r>
      <w:r>
        <w:rPr>
          <w:sz w:val="16"/>
        </w:rPr>
        <w:t>COR:</w:t>
      </w:r>
      <w:r>
        <w:rPr>
          <w:spacing w:val="1"/>
          <w:sz w:val="16"/>
        </w:rPr>
        <w:t xml:space="preserve"> </w:t>
      </w:r>
      <w:r>
        <w:rPr>
          <w:sz w:val="16"/>
        </w:rPr>
        <w:t>INCOLOR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BRANCO,</w:t>
      </w:r>
      <w:r>
        <w:rPr>
          <w:spacing w:val="-37"/>
          <w:sz w:val="16"/>
        </w:rPr>
        <w:t xml:space="preserve"> </w:t>
      </w:r>
      <w:r>
        <w:rPr>
          <w:sz w:val="16"/>
        </w:rPr>
        <w:t>INODORO,</w:t>
      </w:r>
      <w:r>
        <w:rPr>
          <w:sz w:val="16"/>
        </w:rPr>
        <w:tab/>
      </w:r>
      <w:r>
        <w:rPr>
          <w:spacing w:val="-1"/>
          <w:sz w:val="16"/>
        </w:rPr>
        <w:t>FORMULA</w:t>
      </w:r>
      <w:r>
        <w:rPr>
          <w:spacing w:val="-38"/>
          <w:sz w:val="16"/>
        </w:rPr>
        <w:t xml:space="preserve"> </w:t>
      </w:r>
      <w:r>
        <w:rPr>
          <w:sz w:val="16"/>
        </w:rPr>
        <w:t>MOLECULAR:</w:t>
      </w:r>
      <w:r>
        <w:rPr>
          <w:spacing w:val="1"/>
          <w:sz w:val="16"/>
        </w:rPr>
        <w:t xml:space="preserve"> </w:t>
      </w:r>
      <w:r>
        <w:rPr>
          <w:sz w:val="16"/>
        </w:rPr>
        <w:t>C4H4Na2O6.2H2O,</w:t>
      </w:r>
      <w:r>
        <w:rPr>
          <w:spacing w:val="-37"/>
          <w:sz w:val="16"/>
        </w:rPr>
        <w:t xml:space="preserve"> </w:t>
      </w:r>
      <w:r>
        <w:rPr>
          <w:sz w:val="16"/>
        </w:rPr>
        <w:t>PESO</w:t>
      </w:r>
      <w:r>
        <w:rPr>
          <w:spacing w:val="29"/>
          <w:sz w:val="16"/>
        </w:rPr>
        <w:t xml:space="preserve"> </w:t>
      </w:r>
      <w:r>
        <w:rPr>
          <w:sz w:val="16"/>
        </w:rPr>
        <w:t>MOLECULAR:</w:t>
      </w:r>
      <w:r>
        <w:rPr>
          <w:spacing w:val="29"/>
          <w:sz w:val="16"/>
        </w:rPr>
        <w:t xml:space="preserve"> </w:t>
      </w:r>
      <w:r>
        <w:rPr>
          <w:sz w:val="16"/>
        </w:rPr>
        <w:t>230.08</w:t>
      </w:r>
      <w:r>
        <w:rPr>
          <w:spacing w:val="29"/>
          <w:sz w:val="16"/>
        </w:rPr>
        <w:t xml:space="preserve"> </w:t>
      </w:r>
      <w:r>
        <w:rPr>
          <w:sz w:val="16"/>
        </w:rPr>
        <w:t>G/MOL,</w:t>
      </w:r>
    </w:p>
    <w:p w14:paraId="286E214F">
      <w:pPr>
        <w:tabs>
          <w:tab w:val="left" w:pos="2621"/>
        </w:tabs>
        <w:spacing w:before="0"/>
        <w:ind w:left="685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técnicas</w:t>
      </w:r>
      <w:r>
        <w:rPr>
          <w:spacing w:val="-1"/>
          <w:sz w:val="16"/>
        </w:rPr>
        <w:t xml:space="preserve"> </w:t>
      </w:r>
      <w:r>
        <w:rPr>
          <w:sz w:val="16"/>
        </w:rPr>
        <w:t>laboratoriais.</w:t>
      </w:r>
      <w:r>
        <w:rPr>
          <w:sz w:val="16"/>
        </w:rPr>
        <w:tab/>
      </w:r>
      <w:r>
        <w:rPr>
          <w:sz w:val="16"/>
        </w:rPr>
        <w:t>g)</w:t>
      </w:r>
    </w:p>
    <w:p w14:paraId="7ABF6D23">
      <w:pPr>
        <w:spacing w:before="0" w:line="352" w:lineRule="auto"/>
        <w:ind w:left="1386" w:right="4728" w:firstLine="0"/>
        <w:jc w:val="left"/>
        <w:rPr>
          <w:i/>
          <w:sz w:val="16"/>
        </w:rPr>
      </w:pPr>
      <w:r>
        <w:br w:type="column"/>
      </w:r>
      <w:r>
        <w:rPr>
          <w:i/>
          <w:sz w:val="16"/>
        </w:rPr>
        <w:t>PROQUIMIOS</w:t>
      </w:r>
      <w:r>
        <w:rPr>
          <w:i/>
          <w:spacing w:val="-38"/>
          <w:sz w:val="16"/>
        </w:rPr>
        <w:t xml:space="preserve"> </w:t>
      </w:r>
      <w:r>
        <w:rPr>
          <w:i/>
          <w:sz w:val="16"/>
        </w:rPr>
        <w:t>ISOFAR</w:t>
      </w:r>
    </w:p>
    <w:p w14:paraId="51DBCEE3">
      <w:pPr>
        <w:spacing w:after="0" w:line="352" w:lineRule="auto"/>
        <w:jc w:val="left"/>
        <w:rPr>
          <w:sz w:val="16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3">
            <w:col w:w="4039" w:space="40"/>
            <w:col w:w="2795" w:space="874"/>
            <w:col w:w="7112"/>
          </w:cols>
        </w:sectPr>
      </w:pPr>
    </w:p>
    <w:p w14:paraId="4AF2685D">
      <w:pPr>
        <w:tabs>
          <w:tab w:val="left" w:pos="3469"/>
        </w:tabs>
        <w:spacing w:before="70" w:line="352" w:lineRule="auto"/>
        <w:ind w:left="1386" w:right="10819" w:firstLine="0"/>
        <w:jc w:val="both"/>
        <w:rPr>
          <w:sz w:val="16"/>
        </w:rPr>
      </w:pPr>
      <w:r>
        <w:rPr>
          <w:sz w:val="16"/>
        </w:rPr>
        <w:t>APLICACAO:</w:t>
      </w:r>
      <w:r>
        <w:rPr>
          <w:spacing w:val="1"/>
          <w:sz w:val="16"/>
        </w:rPr>
        <w:t xml:space="preserve"> </w:t>
      </w:r>
      <w:r>
        <w:rPr>
          <w:sz w:val="16"/>
        </w:rPr>
        <w:t>ANALISES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-37"/>
          <w:sz w:val="16"/>
        </w:rPr>
        <w:t xml:space="preserve"> </w:t>
      </w:r>
      <w:r>
        <w:rPr>
          <w:sz w:val="16"/>
        </w:rPr>
        <w:t>PESQUISA,</w:t>
      </w:r>
      <w:r>
        <w:rPr>
          <w:sz w:val="16"/>
        </w:rPr>
        <w:tab/>
      </w:r>
      <w:r>
        <w:rPr>
          <w:spacing w:val="-1"/>
          <w:sz w:val="16"/>
        </w:rPr>
        <w:t>FORMA</w:t>
      </w:r>
      <w:r>
        <w:rPr>
          <w:spacing w:val="-38"/>
          <w:sz w:val="16"/>
        </w:rPr>
        <w:t xml:space="preserve"> </w:t>
      </w:r>
      <w:r>
        <w:rPr>
          <w:sz w:val="16"/>
        </w:rPr>
        <w:t>FORNECIMENTO:</w:t>
      </w:r>
      <w:r>
        <w:rPr>
          <w:spacing w:val="-2"/>
          <w:sz w:val="16"/>
        </w:rPr>
        <w:t xml:space="preserve"> </w:t>
      </w:r>
      <w:r>
        <w:rPr>
          <w:sz w:val="16"/>
        </w:rPr>
        <w:t>FRASCO</w:t>
      </w:r>
    </w:p>
    <w:p w14:paraId="1E2BC383">
      <w:pPr>
        <w:pStyle w:val="7"/>
        <w:rPr>
          <w:sz w:val="18"/>
        </w:rPr>
      </w:pPr>
    </w:p>
    <w:p w14:paraId="1E42DD57">
      <w:pPr>
        <w:pStyle w:val="7"/>
        <w:rPr>
          <w:sz w:val="18"/>
        </w:rPr>
      </w:pPr>
    </w:p>
    <w:p w14:paraId="70964D21">
      <w:pPr>
        <w:pStyle w:val="4"/>
        <w:numPr>
          <w:ilvl w:val="1"/>
          <w:numId w:val="69"/>
        </w:numPr>
        <w:tabs>
          <w:tab w:val="left" w:pos="613"/>
        </w:tabs>
        <w:spacing w:before="118" w:after="0" w:line="240" w:lineRule="auto"/>
        <w:ind w:left="612" w:right="0" w:hanging="344"/>
        <w:jc w:val="left"/>
      </w:pPr>
      <w:r>
        <w:t>Acido</w:t>
      </w:r>
      <w:r>
        <w:rPr>
          <w:spacing w:val="-10"/>
        </w:rPr>
        <w:t xml:space="preserve"> </w:t>
      </w:r>
      <w:r>
        <w:t>EtilenoDiAmino</w:t>
      </w:r>
      <w:r>
        <w:rPr>
          <w:spacing w:val="-10"/>
        </w:rPr>
        <w:t xml:space="preserve"> </w:t>
      </w:r>
      <w:r>
        <w:t>Tetra-Acetico</w:t>
      </w:r>
      <w:r>
        <w:rPr>
          <w:spacing w:val="-9"/>
        </w:rPr>
        <w:t xml:space="preserve"> </w:t>
      </w:r>
      <w:r>
        <w:t>(EDTA)</w:t>
      </w:r>
      <w:r>
        <w:rPr>
          <w:spacing w:val="-10"/>
        </w:rPr>
        <w:t xml:space="preserve"> </w:t>
      </w:r>
      <w:r>
        <w:t>PA:</w:t>
      </w:r>
    </w:p>
    <w:p w14:paraId="6E2AF589">
      <w:pPr>
        <w:pStyle w:val="7"/>
        <w:spacing w:before="40"/>
        <w:ind w:left="269"/>
      </w:pPr>
      <w:r>
        <w:t>Deverá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fornecido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embalagens</w:t>
      </w:r>
      <w:r>
        <w:rPr>
          <w:spacing w:val="-1"/>
        </w:rPr>
        <w:t xml:space="preserve"> </w:t>
      </w:r>
      <w:r>
        <w:t>contendo</w:t>
      </w:r>
      <w:r>
        <w:rPr>
          <w:spacing w:val="-1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g;</w:t>
      </w:r>
    </w:p>
    <w:p w14:paraId="5475091F">
      <w:pPr>
        <w:spacing w:before="40"/>
        <w:ind w:left="269" w:right="0" w:firstLine="0"/>
        <w:jc w:val="left"/>
        <w:rPr>
          <w:b/>
          <w:i/>
          <w:sz w:val="20"/>
        </w:rPr>
      </w:pP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fornecida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avaliada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pelo </w:t>
      </w:r>
      <w:r>
        <w:rPr>
          <w:b/>
          <w:i/>
          <w:sz w:val="20"/>
        </w:rPr>
        <w:t>Laboratório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Anatomia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patológica</w:t>
      </w:r>
    </w:p>
    <w:p w14:paraId="53E4E3F3">
      <w:pPr>
        <w:spacing w:before="40"/>
        <w:ind w:left="269" w:right="0" w:firstLine="0"/>
        <w:jc w:val="left"/>
        <w:rPr>
          <w:sz w:val="20"/>
        </w:rPr>
      </w:pPr>
      <w:r>
        <w:rPr>
          <w:sz w:val="20"/>
        </w:rPr>
        <w:t xml:space="preserve">CAS: </w:t>
      </w:r>
      <w:r>
        <w:rPr>
          <w:i/>
          <w:sz w:val="20"/>
        </w:rPr>
        <w:t>Chemical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Abstracts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Number: </w:t>
      </w:r>
      <w:r>
        <w:rPr>
          <w:sz w:val="20"/>
        </w:rPr>
        <w:t>[60-00-4]</w:t>
      </w:r>
    </w:p>
    <w:p w14:paraId="3408ADCE">
      <w:pPr>
        <w:pStyle w:val="7"/>
        <w:spacing w:before="11"/>
        <w:rPr>
          <w:sz w:val="26"/>
        </w:rPr>
      </w:pPr>
    </w:p>
    <w:p w14:paraId="4C1E7E0D">
      <w:pPr>
        <w:pStyle w:val="4"/>
        <w:numPr>
          <w:ilvl w:val="1"/>
          <w:numId w:val="69"/>
        </w:numPr>
        <w:tabs>
          <w:tab w:val="left" w:pos="613"/>
        </w:tabs>
        <w:spacing w:before="0" w:after="0" w:line="240" w:lineRule="auto"/>
        <w:ind w:left="612" w:right="0" w:hanging="344"/>
        <w:jc w:val="left"/>
      </w:pPr>
      <w:r>
        <w:t>Acido</w:t>
      </w:r>
      <w:r>
        <w:rPr>
          <w:spacing w:val="-6"/>
        </w:rPr>
        <w:t xml:space="preserve"> </w:t>
      </w:r>
      <w:r>
        <w:t>Periódico</w:t>
      </w:r>
      <w:r>
        <w:rPr>
          <w:spacing w:val="-5"/>
        </w:rPr>
        <w:t xml:space="preserve"> </w:t>
      </w:r>
      <w:r>
        <w:t>PA:</w:t>
      </w:r>
    </w:p>
    <w:p w14:paraId="03475C8B">
      <w:pPr>
        <w:pStyle w:val="7"/>
        <w:spacing w:before="40"/>
        <w:ind w:left="269"/>
      </w:pPr>
      <w:r>
        <w:t>Deverá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fornecido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embalagens</w:t>
      </w:r>
      <w:r>
        <w:rPr>
          <w:spacing w:val="-1"/>
        </w:rPr>
        <w:t xml:space="preserve"> </w:t>
      </w:r>
      <w:r>
        <w:t>contendo</w:t>
      </w:r>
      <w:r>
        <w:rPr>
          <w:spacing w:val="-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g;</w:t>
      </w:r>
    </w:p>
    <w:p w14:paraId="0AF49FB9">
      <w:pPr>
        <w:spacing w:before="40"/>
        <w:ind w:left="269" w:right="0" w:firstLine="0"/>
        <w:jc w:val="left"/>
        <w:rPr>
          <w:b/>
          <w:i/>
          <w:sz w:val="20"/>
        </w:rPr>
      </w:pP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fornecida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avaliada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pelo </w:t>
      </w:r>
      <w:r>
        <w:rPr>
          <w:b/>
          <w:i/>
          <w:sz w:val="20"/>
        </w:rPr>
        <w:t>Laboratório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Anatomia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patológica</w:t>
      </w:r>
    </w:p>
    <w:p w14:paraId="1B475400">
      <w:pPr>
        <w:spacing w:before="40"/>
        <w:ind w:left="269" w:right="0" w:firstLine="0"/>
        <w:jc w:val="left"/>
        <w:rPr>
          <w:sz w:val="20"/>
        </w:rPr>
      </w:pPr>
      <w:r>
        <w:rPr>
          <w:sz w:val="20"/>
        </w:rPr>
        <w:t xml:space="preserve">CAS: </w:t>
      </w:r>
      <w:r>
        <w:rPr>
          <w:i/>
          <w:sz w:val="20"/>
        </w:rPr>
        <w:t>Chemical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Abstracts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Number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sz w:val="20"/>
        </w:rPr>
        <w:t>[10450-60-9]</w:t>
      </w:r>
    </w:p>
    <w:p w14:paraId="0A07A870">
      <w:pPr>
        <w:pStyle w:val="7"/>
        <w:spacing w:before="11"/>
        <w:rPr>
          <w:sz w:val="26"/>
        </w:rPr>
      </w:pPr>
    </w:p>
    <w:p w14:paraId="600081FC">
      <w:pPr>
        <w:pStyle w:val="4"/>
        <w:numPr>
          <w:ilvl w:val="1"/>
          <w:numId w:val="69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rPr>
          <w:spacing w:val="-1"/>
        </w:rPr>
        <w:t>Bissulfito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>Sódio</w:t>
      </w:r>
      <w:r>
        <w:rPr>
          <w:spacing w:val="-1"/>
        </w:rPr>
        <w:t xml:space="preserve"> </w:t>
      </w:r>
      <w:r>
        <w:t>PA</w:t>
      </w:r>
      <w:r>
        <w:rPr>
          <w:spacing w:val="-13"/>
        </w:rPr>
        <w:t xml:space="preserve"> </w:t>
      </w:r>
      <w:r>
        <w:t>500g</w:t>
      </w:r>
    </w:p>
    <w:p w14:paraId="57CC7A4B">
      <w:pPr>
        <w:pStyle w:val="7"/>
        <w:spacing w:before="40"/>
        <w:ind w:left="269"/>
      </w:pPr>
      <w:r>
        <w:t>Deverá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fornecido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embalagens</w:t>
      </w:r>
      <w:r>
        <w:rPr>
          <w:spacing w:val="-1"/>
        </w:rPr>
        <w:t xml:space="preserve"> </w:t>
      </w:r>
      <w:r>
        <w:t>contendo</w:t>
      </w:r>
      <w:r>
        <w:rPr>
          <w:spacing w:val="-1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g;</w:t>
      </w:r>
    </w:p>
    <w:p w14:paraId="3671EFF7">
      <w:pPr>
        <w:spacing w:before="40"/>
        <w:ind w:left="269" w:right="0" w:firstLine="0"/>
        <w:jc w:val="left"/>
        <w:rPr>
          <w:b/>
          <w:i/>
          <w:sz w:val="20"/>
        </w:rPr>
      </w:pPr>
      <w:r>
        <w:rPr>
          <w:sz w:val="20"/>
        </w:rPr>
        <w:t>Deverá</w:t>
      </w:r>
      <w:r>
        <w:rPr>
          <w:spacing w:val="-4"/>
          <w:sz w:val="20"/>
        </w:rPr>
        <w:t xml:space="preserve"> </w:t>
      </w:r>
      <w:r>
        <w:rPr>
          <w:sz w:val="20"/>
        </w:rPr>
        <w:t>ser</w:t>
      </w:r>
      <w:r>
        <w:rPr>
          <w:spacing w:val="-4"/>
          <w:sz w:val="20"/>
        </w:rPr>
        <w:t xml:space="preserve"> </w:t>
      </w:r>
      <w:r>
        <w:rPr>
          <w:sz w:val="20"/>
        </w:rPr>
        <w:t>fornecida</w:t>
      </w:r>
      <w:r>
        <w:rPr>
          <w:spacing w:val="-3"/>
          <w:sz w:val="20"/>
        </w:rPr>
        <w:t xml:space="preserve"> </w:t>
      </w:r>
      <w:r>
        <w:rPr>
          <w:sz w:val="20"/>
        </w:rPr>
        <w:t>amostra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avaliada</w:t>
      </w:r>
      <w:r>
        <w:rPr>
          <w:spacing w:val="-4"/>
          <w:sz w:val="20"/>
        </w:rPr>
        <w:t xml:space="preserve"> </w:t>
      </w:r>
      <w:r>
        <w:rPr>
          <w:sz w:val="20"/>
        </w:rPr>
        <w:t>pelo</w:t>
      </w:r>
      <w:r>
        <w:rPr>
          <w:spacing w:val="-3"/>
          <w:sz w:val="20"/>
        </w:rPr>
        <w:t xml:space="preserve"> </w:t>
      </w:r>
      <w:r>
        <w:rPr>
          <w:b/>
          <w:i/>
          <w:sz w:val="20"/>
        </w:rPr>
        <w:t>Laboratório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Interação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Tripanossomatídeos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Vetores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-LITV-IBRAG</w:t>
      </w:r>
    </w:p>
    <w:p w14:paraId="1751E81D">
      <w:pPr>
        <w:spacing w:before="40"/>
        <w:ind w:left="269" w:right="0" w:firstLine="0"/>
        <w:jc w:val="left"/>
        <w:rPr>
          <w:sz w:val="20"/>
        </w:rPr>
      </w:pPr>
      <w:r>
        <w:rPr>
          <w:sz w:val="20"/>
        </w:rPr>
        <w:t xml:space="preserve">CAS: </w:t>
      </w:r>
      <w:r>
        <w:rPr>
          <w:i/>
          <w:sz w:val="20"/>
        </w:rPr>
        <w:t>Chemical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Abstracts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Number: </w:t>
      </w:r>
      <w:r>
        <w:rPr>
          <w:sz w:val="20"/>
        </w:rPr>
        <w:t>[16731-55-8]</w:t>
      </w:r>
    </w:p>
    <w:p w14:paraId="1BA9F4C2">
      <w:pPr>
        <w:pStyle w:val="7"/>
        <w:spacing w:before="11"/>
        <w:rPr>
          <w:sz w:val="26"/>
        </w:rPr>
      </w:pPr>
    </w:p>
    <w:p w14:paraId="35B03AD4">
      <w:pPr>
        <w:pStyle w:val="4"/>
        <w:numPr>
          <w:ilvl w:val="1"/>
          <w:numId w:val="69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rPr>
          <w:spacing w:val="-2"/>
        </w:rPr>
        <w:t>Cloreto</w:t>
      </w:r>
      <w:r>
        <w:rPr>
          <w:spacing w:val="-1"/>
        </w:rPr>
        <w:t xml:space="preserve"> de</w:t>
      </w:r>
      <w:r>
        <w:t xml:space="preserve"> </w:t>
      </w:r>
      <w:r>
        <w:rPr>
          <w:spacing w:val="-1"/>
        </w:rPr>
        <w:t>Ouro P.A</w:t>
      </w:r>
      <w:r>
        <w:rPr>
          <w:spacing w:val="-11"/>
        </w:rPr>
        <w:t xml:space="preserve"> </w:t>
      </w:r>
      <w:r>
        <w:rPr>
          <w:spacing w:val="-1"/>
        </w:rPr>
        <w:t>Trihidratado</w:t>
      </w:r>
      <w:r>
        <w:t xml:space="preserve"> </w:t>
      </w:r>
      <w:r>
        <w:rPr>
          <w:spacing w:val="-1"/>
        </w:rPr>
        <w:t>1g</w:t>
      </w:r>
    </w:p>
    <w:p w14:paraId="575092DC">
      <w:pPr>
        <w:pStyle w:val="7"/>
        <w:spacing w:before="40"/>
        <w:ind w:left="269"/>
      </w:pPr>
      <w:r>
        <w:t>Deverá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fornecido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embalagens</w:t>
      </w:r>
      <w:r>
        <w:rPr>
          <w:spacing w:val="-1"/>
        </w:rPr>
        <w:t xml:space="preserve"> </w:t>
      </w:r>
      <w:r>
        <w:t>contendo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g;</w:t>
      </w:r>
    </w:p>
    <w:p w14:paraId="6E96B8C9">
      <w:pPr>
        <w:spacing w:before="40"/>
        <w:ind w:left="269" w:right="0" w:firstLine="0"/>
        <w:jc w:val="left"/>
        <w:rPr>
          <w:b/>
          <w:i/>
          <w:sz w:val="20"/>
        </w:rPr>
      </w:pP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fornecida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avaliada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pela </w:t>
      </w:r>
      <w:r>
        <w:rPr>
          <w:b/>
          <w:i/>
          <w:sz w:val="20"/>
        </w:rPr>
        <w:t>UDA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da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Anatomia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Patológica</w:t>
      </w:r>
    </w:p>
    <w:p w14:paraId="46BFC079">
      <w:pPr>
        <w:spacing w:before="40"/>
        <w:ind w:left="269" w:right="0" w:firstLine="0"/>
        <w:jc w:val="left"/>
        <w:rPr>
          <w:sz w:val="20"/>
        </w:rPr>
      </w:pPr>
      <w:r>
        <w:rPr>
          <w:sz w:val="20"/>
        </w:rPr>
        <w:t xml:space="preserve">CAS: </w:t>
      </w:r>
      <w:r>
        <w:rPr>
          <w:i/>
          <w:sz w:val="20"/>
        </w:rPr>
        <w:t>Chemical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Abstracts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Number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sz w:val="20"/>
        </w:rPr>
        <w:t>[16961-25-4]</w:t>
      </w:r>
    </w:p>
    <w:p w14:paraId="721297FA">
      <w:pPr>
        <w:pStyle w:val="7"/>
        <w:spacing w:before="11"/>
        <w:rPr>
          <w:sz w:val="26"/>
        </w:rPr>
      </w:pPr>
    </w:p>
    <w:p w14:paraId="6C6BE1A7">
      <w:pPr>
        <w:pStyle w:val="4"/>
        <w:numPr>
          <w:ilvl w:val="1"/>
          <w:numId w:val="69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rPr>
          <w:spacing w:val="-2"/>
        </w:rPr>
        <w:t>Cloreto</w:t>
      </w:r>
      <w:r>
        <w:rPr>
          <w:spacing w:val="-1"/>
        </w:rPr>
        <w:t xml:space="preserve"> de Sódio P.A</w:t>
      </w:r>
      <w:r>
        <w:rPr>
          <w:spacing w:val="-11"/>
        </w:rPr>
        <w:t xml:space="preserve"> </w:t>
      </w:r>
      <w:r>
        <w:rPr>
          <w:spacing w:val="-1"/>
        </w:rPr>
        <w:t>500 g</w:t>
      </w:r>
    </w:p>
    <w:p w14:paraId="568BB075">
      <w:pPr>
        <w:pStyle w:val="7"/>
        <w:spacing w:before="40"/>
        <w:ind w:left="269"/>
      </w:pPr>
      <w:r>
        <w:t>Deverá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fornecido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embalagens</w:t>
      </w:r>
      <w:r>
        <w:rPr>
          <w:spacing w:val="-1"/>
        </w:rPr>
        <w:t xml:space="preserve"> </w:t>
      </w:r>
      <w:r>
        <w:t>contendo</w:t>
      </w:r>
      <w:r>
        <w:rPr>
          <w:spacing w:val="-1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g;</w:t>
      </w:r>
    </w:p>
    <w:p w14:paraId="76083A87">
      <w:pPr>
        <w:spacing w:before="40"/>
        <w:ind w:left="269" w:right="0" w:firstLine="0"/>
        <w:jc w:val="left"/>
        <w:rPr>
          <w:b/>
          <w:i/>
          <w:sz w:val="20"/>
        </w:rPr>
      </w:pP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fornecida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avaliada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pelo </w:t>
      </w:r>
      <w:r>
        <w:rPr>
          <w:b/>
          <w:i/>
          <w:sz w:val="20"/>
        </w:rPr>
        <w:t>Departamento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Farmacologia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Psicobiologia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–DFP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/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FCM.</w:t>
      </w:r>
    </w:p>
    <w:p w14:paraId="736F23CF">
      <w:pPr>
        <w:spacing w:before="40"/>
        <w:ind w:left="269" w:right="0" w:firstLine="0"/>
        <w:jc w:val="left"/>
        <w:rPr>
          <w:sz w:val="20"/>
        </w:rPr>
      </w:pPr>
      <w:r>
        <w:rPr>
          <w:sz w:val="20"/>
        </w:rPr>
        <w:t xml:space="preserve">CAS: </w:t>
      </w:r>
      <w:r>
        <w:rPr>
          <w:i/>
          <w:sz w:val="20"/>
        </w:rPr>
        <w:t>Chemical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Abstracts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Number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sz w:val="20"/>
        </w:rPr>
        <w:t>[7647-14-5]</w:t>
      </w:r>
    </w:p>
    <w:p w14:paraId="5F70B806">
      <w:pPr>
        <w:pStyle w:val="7"/>
        <w:spacing w:before="11"/>
        <w:rPr>
          <w:sz w:val="26"/>
        </w:rPr>
      </w:pPr>
    </w:p>
    <w:p w14:paraId="7BC9AB5F">
      <w:pPr>
        <w:pStyle w:val="4"/>
        <w:numPr>
          <w:ilvl w:val="1"/>
          <w:numId w:val="69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t>D</w:t>
      </w:r>
      <w:r>
        <w:rPr>
          <w:spacing w:val="-1"/>
        </w:rPr>
        <w:t xml:space="preserve"> </w:t>
      </w:r>
      <w:r>
        <w:t>(-)</w:t>
      </w:r>
      <w:r>
        <w:rPr>
          <w:spacing w:val="-1"/>
        </w:rPr>
        <w:t xml:space="preserve"> </w:t>
      </w:r>
      <w:r>
        <w:t>Sorbitol</w:t>
      </w:r>
      <w:r>
        <w:rPr>
          <w:spacing w:val="-1"/>
        </w:rPr>
        <w:t xml:space="preserve"> </w:t>
      </w:r>
      <w:r>
        <w:t>250</w:t>
      </w:r>
      <w:r>
        <w:rPr>
          <w:spacing w:val="-1"/>
        </w:rPr>
        <w:t xml:space="preserve"> </w:t>
      </w:r>
      <w:r>
        <w:t>g</w:t>
      </w:r>
    </w:p>
    <w:p w14:paraId="1A96AD0C">
      <w:pPr>
        <w:pStyle w:val="7"/>
        <w:spacing w:before="40"/>
        <w:ind w:left="269"/>
      </w:pPr>
      <w:r>
        <w:t>Deverá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fornecido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embalagens</w:t>
      </w:r>
      <w:r>
        <w:rPr>
          <w:spacing w:val="-1"/>
        </w:rPr>
        <w:t xml:space="preserve"> </w:t>
      </w:r>
      <w:r>
        <w:t>contendo</w:t>
      </w:r>
      <w:r>
        <w:rPr>
          <w:spacing w:val="-1"/>
        </w:rPr>
        <w:t xml:space="preserve"> </w:t>
      </w:r>
      <w:r>
        <w:t>250</w:t>
      </w:r>
      <w:r>
        <w:rPr>
          <w:spacing w:val="-1"/>
        </w:rPr>
        <w:t xml:space="preserve"> </w:t>
      </w:r>
      <w:r>
        <w:t>g;</w:t>
      </w:r>
    </w:p>
    <w:p w14:paraId="188C960B">
      <w:pPr>
        <w:spacing w:before="40"/>
        <w:ind w:left="269" w:right="0" w:firstLine="0"/>
        <w:jc w:val="left"/>
        <w:rPr>
          <w:b/>
          <w:i/>
          <w:sz w:val="20"/>
        </w:rPr>
      </w:pPr>
      <w:r>
        <w:rPr>
          <w:sz w:val="20"/>
        </w:rPr>
        <w:t>Deverá</w:t>
      </w:r>
      <w:r>
        <w:rPr>
          <w:spacing w:val="-4"/>
          <w:sz w:val="20"/>
        </w:rPr>
        <w:t xml:space="preserve"> </w:t>
      </w:r>
      <w:r>
        <w:rPr>
          <w:sz w:val="20"/>
        </w:rPr>
        <w:t>ser</w:t>
      </w:r>
      <w:r>
        <w:rPr>
          <w:spacing w:val="-4"/>
          <w:sz w:val="20"/>
        </w:rPr>
        <w:t xml:space="preserve"> </w:t>
      </w:r>
      <w:r>
        <w:rPr>
          <w:sz w:val="20"/>
        </w:rPr>
        <w:t>fornecida</w:t>
      </w:r>
      <w:r>
        <w:rPr>
          <w:spacing w:val="-3"/>
          <w:sz w:val="20"/>
        </w:rPr>
        <w:t xml:space="preserve"> </w:t>
      </w:r>
      <w:r>
        <w:rPr>
          <w:sz w:val="20"/>
        </w:rPr>
        <w:t>amostra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avaliada</w:t>
      </w:r>
      <w:r>
        <w:rPr>
          <w:spacing w:val="-4"/>
          <w:sz w:val="20"/>
        </w:rPr>
        <w:t xml:space="preserve"> </w:t>
      </w:r>
      <w:r>
        <w:rPr>
          <w:sz w:val="20"/>
        </w:rPr>
        <w:t>pelo</w:t>
      </w:r>
      <w:r>
        <w:rPr>
          <w:spacing w:val="-3"/>
          <w:sz w:val="20"/>
        </w:rPr>
        <w:t xml:space="preserve"> </w:t>
      </w:r>
      <w:r>
        <w:rPr>
          <w:b/>
          <w:i/>
          <w:sz w:val="20"/>
        </w:rPr>
        <w:t>Laboratório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Interação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Tripanossomatídeos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Vetores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-LITV-IBRAG</w:t>
      </w:r>
    </w:p>
    <w:p w14:paraId="35FF9B43">
      <w:pPr>
        <w:spacing w:before="40"/>
        <w:ind w:left="269" w:right="0" w:firstLine="0"/>
        <w:jc w:val="left"/>
        <w:rPr>
          <w:sz w:val="20"/>
        </w:rPr>
      </w:pPr>
      <w:r>
        <w:rPr>
          <w:sz w:val="20"/>
        </w:rPr>
        <w:t xml:space="preserve">CAS: </w:t>
      </w:r>
      <w:r>
        <w:rPr>
          <w:i/>
          <w:sz w:val="20"/>
        </w:rPr>
        <w:t>Chemical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Abstracts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Number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sz w:val="20"/>
        </w:rPr>
        <w:t>[50-70-4]</w:t>
      </w:r>
    </w:p>
    <w:p w14:paraId="7CFCB398">
      <w:pPr>
        <w:pStyle w:val="7"/>
        <w:rPr>
          <w:sz w:val="27"/>
        </w:rPr>
      </w:pPr>
    </w:p>
    <w:p w14:paraId="55973F2C">
      <w:pPr>
        <w:pStyle w:val="4"/>
        <w:numPr>
          <w:ilvl w:val="1"/>
          <w:numId w:val="69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t>Fenol</w:t>
      </w:r>
      <w:r>
        <w:rPr>
          <w:spacing w:val="-5"/>
        </w:rPr>
        <w:t xml:space="preserve"> </w:t>
      </w:r>
      <w:r>
        <w:t>(Ácido</w:t>
      </w:r>
      <w:r>
        <w:rPr>
          <w:spacing w:val="-4"/>
        </w:rPr>
        <w:t xml:space="preserve"> </w:t>
      </w:r>
      <w:r>
        <w:t>Fênico)</w:t>
      </w:r>
      <w:r>
        <w:rPr>
          <w:spacing w:val="-5"/>
        </w:rPr>
        <w:t xml:space="preserve"> </w:t>
      </w:r>
      <w:r>
        <w:t>PA:</w:t>
      </w:r>
    </w:p>
    <w:p w14:paraId="2E175AED">
      <w:pPr>
        <w:pStyle w:val="7"/>
        <w:spacing w:before="40"/>
        <w:ind w:left="269"/>
      </w:pPr>
      <w:r>
        <w:t>Deverá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fornecido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embalagens</w:t>
      </w:r>
      <w:r>
        <w:rPr>
          <w:spacing w:val="-1"/>
        </w:rPr>
        <w:t xml:space="preserve"> </w:t>
      </w:r>
      <w:r>
        <w:t>contendo</w:t>
      </w:r>
      <w:r>
        <w:rPr>
          <w:spacing w:val="-1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g;</w:t>
      </w:r>
    </w:p>
    <w:p w14:paraId="643A08F0">
      <w:pPr>
        <w:spacing w:before="40"/>
        <w:ind w:left="269" w:right="0" w:firstLine="0"/>
        <w:jc w:val="left"/>
        <w:rPr>
          <w:b/>
          <w:i/>
          <w:sz w:val="20"/>
        </w:rPr>
      </w:pP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fornecida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avaliada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pelo </w:t>
      </w:r>
      <w:r>
        <w:rPr>
          <w:b/>
          <w:i/>
          <w:sz w:val="20"/>
        </w:rPr>
        <w:t>Departamento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Histologia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Embriologia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-IBRAG</w:t>
      </w:r>
    </w:p>
    <w:p w14:paraId="21B3933C">
      <w:pPr>
        <w:spacing w:before="40"/>
        <w:ind w:left="269" w:right="0" w:firstLine="0"/>
        <w:jc w:val="left"/>
        <w:rPr>
          <w:sz w:val="20"/>
        </w:rPr>
      </w:pPr>
      <w:r>
        <w:rPr>
          <w:sz w:val="20"/>
        </w:rPr>
        <w:t xml:space="preserve">CAS: </w:t>
      </w:r>
      <w:r>
        <w:rPr>
          <w:i/>
          <w:sz w:val="20"/>
        </w:rPr>
        <w:t>Chemical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Abstracts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Number: </w:t>
      </w:r>
      <w:r>
        <w:rPr>
          <w:sz w:val="20"/>
        </w:rPr>
        <w:t>[108-95-2]</w:t>
      </w:r>
    </w:p>
    <w:p w14:paraId="43D151C8">
      <w:pPr>
        <w:pStyle w:val="7"/>
        <w:spacing w:before="11"/>
        <w:rPr>
          <w:sz w:val="26"/>
        </w:rPr>
      </w:pPr>
    </w:p>
    <w:p w14:paraId="5382C1B7">
      <w:pPr>
        <w:pStyle w:val="4"/>
        <w:numPr>
          <w:ilvl w:val="1"/>
          <w:numId w:val="69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rPr>
          <w:spacing w:val="-1"/>
        </w:rPr>
        <w:t>Ferrocianeto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Potássio</w:t>
      </w:r>
      <w:r>
        <w:rPr>
          <w:spacing w:val="-2"/>
        </w:rPr>
        <w:t xml:space="preserve"> </w:t>
      </w:r>
      <w:r>
        <w:t>PA</w:t>
      </w:r>
      <w:r>
        <w:rPr>
          <w:spacing w:val="-12"/>
        </w:rPr>
        <w:t xml:space="preserve"> </w:t>
      </w:r>
      <w:r>
        <w:t>250</w:t>
      </w:r>
      <w:r>
        <w:rPr>
          <w:spacing w:val="-2"/>
        </w:rPr>
        <w:t xml:space="preserve"> </w:t>
      </w:r>
      <w:r>
        <w:t>g</w:t>
      </w:r>
    </w:p>
    <w:p w14:paraId="5CC77ED5">
      <w:pPr>
        <w:pStyle w:val="7"/>
        <w:spacing w:before="40"/>
        <w:ind w:left="269"/>
      </w:pPr>
      <w:r>
        <w:t>Deverá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fornecido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embalagens</w:t>
      </w:r>
      <w:r>
        <w:rPr>
          <w:spacing w:val="-1"/>
        </w:rPr>
        <w:t xml:space="preserve"> </w:t>
      </w:r>
      <w:r>
        <w:t>contendo</w:t>
      </w:r>
      <w:r>
        <w:rPr>
          <w:spacing w:val="-1"/>
        </w:rPr>
        <w:t xml:space="preserve"> </w:t>
      </w:r>
      <w:r>
        <w:t>250</w:t>
      </w:r>
      <w:r>
        <w:rPr>
          <w:spacing w:val="-1"/>
        </w:rPr>
        <w:t xml:space="preserve"> </w:t>
      </w:r>
      <w:r>
        <w:t>g;</w:t>
      </w:r>
    </w:p>
    <w:p w14:paraId="26280581">
      <w:pPr>
        <w:spacing w:before="40"/>
        <w:ind w:left="269" w:right="0" w:firstLine="0"/>
        <w:jc w:val="left"/>
        <w:rPr>
          <w:b/>
          <w:i/>
          <w:sz w:val="20"/>
        </w:rPr>
      </w:pP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fornecida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avaliada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pelo </w:t>
      </w:r>
      <w:r>
        <w:rPr>
          <w:b/>
          <w:i/>
          <w:sz w:val="20"/>
        </w:rPr>
        <w:t>Laboratório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hematologia-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citogenética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UDA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hematologia</w:t>
      </w:r>
    </w:p>
    <w:p w14:paraId="1D4D76B2">
      <w:pPr>
        <w:spacing w:before="40"/>
        <w:ind w:left="269" w:right="0" w:firstLine="0"/>
        <w:jc w:val="left"/>
        <w:rPr>
          <w:sz w:val="20"/>
        </w:rPr>
      </w:pPr>
      <w:r>
        <w:rPr>
          <w:sz w:val="20"/>
        </w:rPr>
        <w:t xml:space="preserve">CAS: </w:t>
      </w:r>
      <w:r>
        <w:rPr>
          <w:i/>
          <w:sz w:val="20"/>
        </w:rPr>
        <w:t>Chemical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Abstracts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Number: </w:t>
      </w:r>
      <w:r>
        <w:rPr>
          <w:sz w:val="20"/>
        </w:rPr>
        <w:t>[13746-66-2]</w:t>
      </w:r>
    </w:p>
    <w:p w14:paraId="2CF6819B">
      <w:pPr>
        <w:pStyle w:val="7"/>
        <w:spacing w:before="11"/>
        <w:rPr>
          <w:sz w:val="26"/>
        </w:rPr>
      </w:pPr>
    </w:p>
    <w:p w14:paraId="1604A612">
      <w:pPr>
        <w:pStyle w:val="4"/>
        <w:numPr>
          <w:ilvl w:val="1"/>
          <w:numId w:val="69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rPr>
          <w:spacing w:val="-1"/>
        </w:rPr>
        <w:t xml:space="preserve">Fosfato de Potássio Monobásico </w:t>
      </w:r>
      <w:r>
        <w:t>P.A</w:t>
      </w:r>
      <w:r>
        <w:rPr>
          <w:spacing w:val="-12"/>
        </w:rPr>
        <w:t xml:space="preserve"> </w:t>
      </w:r>
      <w:r>
        <w:t>500g</w:t>
      </w:r>
    </w:p>
    <w:p w14:paraId="48C5D4B9">
      <w:pPr>
        <w:pStyle w:val="7"/>
        <w:spacing w:before="40"/>
        <w:ind w:left="269"/>
      </w:pPr>
      <w:r>
        <w:t>Deverá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fornecido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embalagens</w:t>
      </w:r>
      <w:r>
        <w:rPr>
          <w:spacing w:val="-1"/>
        </w:rPr>
        <w:t xml:space="preserve"> </w:t>
      </w:r>
      <w:r>
        <w:t>contendo</w:t>
      </w:r>
      <w:r>
        <w:rPr>
          <w:spacing w:val="-1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g;</w:t>
      </w:r>
    </w:p>
    <w:p w14:paraId="5D4B5792">
      <w:pPr>
        <w:spacing w:before="40"/>
        <w:ind w:left="269" w:right="0" w:firstLine="0"/>
        <w:jc w:val="left"/>
        <w:rPr>
          <w:b/>
          <w:i/>
          <w:sz w:val="20"/>
        </w:rPr>
      </w:pP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fornecida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avaliada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pelo </w:t>
      </w:r>
      <w:r>
        <w:rPr>
          <w:b/>
          <w:i/>
          <w:sz w:val="20"/>
        </w:rPr>
        <w:t>Laboratório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Hematologia-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Citogenética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UDA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Hematologia</w:t>
      </w:r>
    </w:p>
    <w:p w14:paraId="5E732E7B">
      <w:pPr>
        <w:spacing w:before="40"/>
        <w:ind w:left="269" w:right="0" w:firstLine="0"/>
        <w:jc w:val="left"/>
        <w:rPr>
          <w:sz w:val="20"/>
        </w:rPr>
      </w:pPr>
      <w:r>
        <w:rPr>
          <w:sz w:val="20"/>
        </w:rPr>
        <w:t xml:space="preserve">CAS: </w:t>
      </w:r>
      <w:r>
        <w:rPr>
          <w:i/>
          <w:sz w:val="20"/>
        </w:rPr>
        <w:t>Chemical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Abstracts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Number: </w:t>
      </w:r>
      <w:r>
        <w:rPr>
          <w:sz w:val="20"/>
        </w:rPr>
        <w:t>[7778-77-0]</w:t>
      </w:r>
    </w:p>
    <w:p w14:paraId="3296149C">
      <w:pPr>
        <w:pStyle w:val="7"/>
        <w:spacing w:before="11"/>
        <w:rPr>
          <w:sz w:val="26"/>
        </w:rPr>
      </w:pPr>
    </w:p>
    <w:p w14:paraId="5173BAC5">
      <w:pPr>
        <w:pStyle w:val="4"/>
        <w:numPr>
          <w:ilvl w:val="1"/>
          <w:numId w:val="69"/>
        </w:numPr>
        <w:tabs>
          <w:tab w:val="left" w:pos="720"/>
        </w:tabs>
        <w:spacing w:before="0" w:after="0" w:line="240" w:lineRule="auto"/>
        <w:ind w:left="719" w:right="0" w:hanging="451"/>
        <w:jc w:val="left"/>
      </w:pPr>
      <w:r>
        <w:rPr>
          <w:spacing w:val="-1"/>
        </w:rPr>
        <w:t>Fosfato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Sódio Dibásico</w:t>
      </w:r>
      <w:r>
        <w:rPr>
          <w:spacing w:val="-2"/>
        </w:rPr>
        <w:t xml:space="preserve"> </w:t>
      </w:r>
      <w:r>
        <w:t>P.A</w:t>
      </w:r>
      <w:r>
        <w:rPr>
          <w:spacing w:val="-12"/>
        </w:rPr>
        <w:t xml:space="preserve"> </w:t>
      </w:r>
      <w:r>
        <w:t>anidro</w:t>
      </w:r>
      <w:r>
        <w:rPr>
          <w:spacing w:val="-2"/>
        </w:rPr>
        <w:t xml:space="preserve"> </w:t>
      </w:r>
      <w:r>
        <w:t>500g</w:t>
      </w:r>
    </w:p>
    <w:p w14:paraId="71C9DFC4">
      <w:pPr>
        <w:pStyle w:val="7"/>
        <w:spacing w:before="40"/>
        <w:ind w:left="269"/>
      </w:pPr>
      <w:r>
        <w:t>Deverá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fornecido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embalagens</w:t>
      </w:r>
      <w:r>
        <w:rPr>
          <w:spacing w:val="-1"/>
        </w:rPr>
        <w:t xml:space="preserve"> </w:t>
      </w:r>
      <w:r>
        <w:t>contendo</w:t>
      </w:r>
      <w:r>
        <w:rPr>
          <w:spacing w:val="-1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g;</w:t>
      </w:r>
    </w:p>
    <w:p w14:paraId="2A2352AB">
      <w:pPr>
        <w:spacing w:before="40"/>
        <w:ind w:left="269" w:right="0" w:firstLine="0"/>
        <w:jc w:val="left"/>
        <w:rPr>
          <w:b/>
          <w:i/>
          <w:sz w:val="20"/>
        </w:rPr>
      </w:pP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fornecida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avaliada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pelo </w:t>
      </w:r>
      <w:r>
        <w:rPr>
          <w:b/>
          <w:i/>
          <w:sz w:val="20"/>
        </w:rPr>
        <w:t>Laboratório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Hematologia-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Citogenética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UDA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Hematologia</w:t>
      </w:r>
    </w:p>
    <w:p w14:paraId="0D887F60">
      <w:pPr>
        <w:spacing w:before="40"/>
        <w:ind w:left="269" w:right="0" w:firstLine="0"/>
        <w:jc w:val="left"/>
        <w:rPr>
          <w:sz w:val="20"/>
        </w:rPr>
      </w:pPr>
      <w:r>
        <w:rPr>
          <w:sz w:val="20"/>
        </w:rPr>
        <w:t xml:space="preserve">CAS: </w:t>
      </w:r>
      <w:r>
        <w:rPr>
          <w:i/>
          <w:sz w:val="20"/>
        </w:rPr>
        <w:t>Chemical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Abstracts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Number: </w:t>
      </w:r>
      <w:r>
        <w:rPr>
          <w:sz w:val="20"/>
        </w:rPr>
        <w:t>[7558-79-4]</w:t>
      </w:r>
    </w:p>
    <w:p w14:paraId="27AF3E31">
      <w:pPr>
        <w:pStyle w:val="7"/>
        <w:spacing w:before="11"/>
        <w:rPr>
          <w:sz w:val="26"/>
        </w:rPr>
      </w:pPr>
    </w:p>
    <w:p w14:paraId="3A0DB4CB">
      <w:pPr>
        <w:pStyle w:val="4"/>
        <w:numPr>
          <w:ilvl w:val="1"/>
          <w:numId w:val="69"/>
        </w:numPr>
        <w:tabs>
          <w:tab w:val="left" w:pos="709"/>
        </w:tabs>
        <w:spacing w:before="0" w:after="0" w:line="240" w:lineRule="auto"/>
        <w:ind w:left="708" w:right="0" w:hanging="440"/>
        <w:jc w:val="left"/>
      </w:pPr>
      <w:r>
        <w:rPr>
          <w:spacing w:val="-1"/>
        </w:rPr>
        <w:t>Fosfato</w:t>
      </w:r>
      <w:r>
        <w:rPr>
          <w:spacing w:val="-2"/>
        </w:rPr>
        <w:t xml:space="preserve"> </w:t>
      </w:r>
      <w:r>
        <w:rPr>
          <w:spacing w:val="-1"/>
        </w:rPr>
        <w:t>de Sódio Monobásico</w:t>
      </w:r>
      <w:r>
        <w:rPr>
          <w:spacing w:val="-2"/>
        </w:rPr>
        <w:t xml:space="preserve"> </w:t>
      </w:r>
      <w:r>
        <w:t>P.A</w:t>
      </w:r>
      <w:r>
        <w:rPr>
          <w:spacing w:val="-12"/>
        </w:rPr>
        <w:t xml:space="preserve"> </w:t>
      </w:r>
      <w:r>
        <w:t>anidro</w:t>
      </w:r>
      <w:r>
        <w:rPr>
          <w:spacing w:val="-1"/>
        </w:rPr>
        <w:t xml:space="preserve"> </w:t>
      </w:r>
      <w:r>
        <w:t>500g</w:t>
      </w:r>
    </w:p>
    <w:p w14:paraId="26A96A26">
      <w:pPr>
        <w:pStyle w:val="7"/>
        <w:spacing w:before="40"/>
        <w:ind w:left="269"/>
      </w:pPr>
      <w:r>
        <w:t>Deverá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fornecido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embalagens</w:t>
      </w:r>
      <w:r>
        <w:rPr>
          <w:spacing w:val="-1"/>
        </w:rPr>
        <w:t xml:space="preserve"> </w:t>
      </w:r>
      <w:r>
        <w:t>contendo</w:t>
      </w:r>
      <w:r>
        <w:rPr>
          <w:spacing w:val="-1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g;</w:t>
      </w:r>
    </w:p>
    <w:p w14:paraId="535F1FEB">
      <w:pPr>
        <w:spacing w:before="40"/>
        <w:ind w:left="269" w:right="0" w:firstLine="0"/>
        <w:jc w:val="left"/>
        <w:rPr>
          <w:b/>
          <w:i/>
          <w:sz w:val="20"/>
        </w:rPr>
      </w:pP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fornecida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avaliada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pelo </w:t>
      </w:r>
      <w:r>
        <w:rPr>
          <w:b/>
          <w:i/>
          <w:sz w:val="20"/>
        </w:rPr>
        <w:t>Laboratório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Hematologia-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Citogenética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UDA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Hematologia</w:t>
      </w:r>
    </w:p>
    <w:p w14:paraId="0832D31B">
      <w:pPr>
        <w:spacing w:before="40"/>
        <w:ind w:left="269" w:right="0" w:firstLine="0"/>
        <w:jc w:val="left"/>
        <w:rPr>
          <w:sz w:val="20"/>
        </w:rPr>
      </w:pPr>
      <w:r>
        <w:rPr>
          <w:sz w:val="20"/>
        </w:rPr>
        <w:t xml:space="preserve">CAS: </w:t>
      </w:r>
      <w:r>
        <w:rPr>
          <w:i/>
          <w:sz w:val="20"/>
        </w:rPr>
        <w:t>Chemical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Abstracts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Number: </w:t>
      </w:r>
      <w:r>
        <w:rPr>
          <w:sz w:val="20"/>
        </w:rPr>
        <w:t>[10049-21-5]</w:t>
      </w:r>
    </w:p>
    <w:p w14:paraId="3E15FE78">
      <w:pPr>
        <w:pStyle w:val="7"/>
        <w:rPr>
          <w:sz w:val="27"/>
        </w:rPr>
      </w:pPr>
    </w:p>
    <w:p w14:paraId="0A34D395">
      <w:pPr>
        <w:pStyle w:val="4"/>
        <w:numPr>
          <w:ilvl w:val="1"/>
          <w:numId w:val="69"/>
        </w:numPr>
        <w:tabs>
          <w:tab w:val="left" w:pos="720"/>
        </w:tabs>
        <w:spacing w:before="0" w:after="0" w:line="240" w:lineRule="auto"/>
        <w:ind w:left="719" w:right="0" w:hanging="451"/>
        <w:jc w:val="left"/>
      </w:pPr>
      <w:r>
        <w:rPr>
          <w:spacing w:val="-1"/>
        </w:rPr>
        <w:t>Glicose</w:t>
      </w:r>
      <w:r>
        <w:rPr>
          <w:spacing w:val="-7"/>
        </w:rPr>
        <w:t xml:space="preserve"> </w:t>
      </w:r>
      <w:r>
        <w:rPr>
          <w:spacing w:val="-1"/>
        </w:rPr>
        <w:t>Anidra</w:t>
      </w:r>
      <w:r>
        <w:t xml:space="preserve"> </w:t>
      </w:r>
      <w:r>
        <w:rPr>
          <w:spacing w:val="-1"/>
        </w:rPr>
        <w:t>P.A</w:t>
      </w:r>
      <w:r>
        <w:rPr>
          <w:spacing w:val="-11"/>
        </w:rPr>
        <w:t xml:space="preserve"> </w:t>
      </w:r>
      <w:r>
        <w:rPr>
          <w:spacing w:val="-1"/>
        </w:rPr>
        <w:t>(dextrose,</w:t>
      </w:r>
      <w:r>
        <w:t xml:space="preserve"> </w:t>
      </w:r>
      <w:r>
        <w:rPr>
          <w:spacing w:val="-1"/>
        </w:rPr>
        <w:t>glucose)</w:t>
      </w:r>
      <w:r>
        <w:rPr>
          <w:spacing w:val="1"/>
        </w:rPr>
        <w:t xml:space="preserve"> </w:t>
      </w:r>
      <w:r>
        <w:t>500g</w:t>
      </w:r>
    </w:p>
    <w:p w14:paraId="5AFA04B4">
      <w:pPr>
        <w:pStyle w:val="7"/>
        <w:spacing w:before="40"/>
        <w:ind w:left="269"/>
      </w:pPr>
      <w:r>
        <w:t>Deverá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fornecido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embalagens</w:t>
      </w:r>
      <w:r>
        <w:rPr>
          <w:spacing w:val="-1"/>
        </w:rPr>
        <w:t xml:space="preserve"> </w:t>
      </w:r>
      <w:r>
        <w:t>contendo</w:t>
      </w:r>
      <w:r>
        <w:rPr>
          <w:spacing w:val="-1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g;</w:t>
      </w:r>
    </w:p>
    <w:p w14:paraId="331A28B9">
      <w:pPr>
        <w:spacing w:before="40"/>
        <w:ind w:left="269" w:right="0" w:firstLine="0"/>
        <w:jc w:val="left"/>
        <w:rPr>
          <w:b/>
          <w:i/>
          <w:sz w:val="20"/>
        </w:rPr>
      </w:pP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fornecida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avaliada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pelo </w:t>
      </w:r>
      <w:r>
        <w:rPr>
          <w:b/>
          <w:i/>
          <w:sz w:val="20"/>
        </w:rPr>
        <w:t>Departamento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Farmacologia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Psicobiologia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–DFP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/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FCM.</w:t>
      </w:r>
    </w:p>
    <w:p w14:paraId="5F6C85E0">
      <w:pPr>
        <w:spacing w:before="40"/>
        <w:ind w:left="269" w:right="0" w:firstLine="0"/>
        <w:jc w:val="left"/>
        <w:rPr>
          <w:sz w:val="20"/>
        </w:rPr>
      </w:pPr>
      <w:r>
        <w:rPr>
          <w:sz w:val="20"/>
        </w:rPr>
        <w:t xml:space="preserve">CAS: </w:t>
      </w:r>
      <w:r>
        <w:rPr>
          <w:i/>
          <w:sz w:val="20"/>
        </w:rPr>
        <w:t>Chemical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Abstracts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Number:</w:t>
      </w:r>
      <w:r>
        <w:rPr>
          <w:sz w:val="20"/>
        </w:rPr>
        <w:t>[492-62-6]</w:t>
      </w:r>
    </w:p>
    <w:p w14:paraId="7ABFCCD9">
      <w:pPr>
        <w:pStyle w:val="7"/>
        <w:spacing w:before="11"/>
        <w:rPr>
          <w:sz w:val="26"/>
        </w:rPr>
      </w:pPr>
    </w:p>
    <w:p w14:paraId="50722D78">
      <w:pPr>
        <w:pStyle w:val="4"/>
        <w:numPr>
          <w:ilvl w:val="1"/>
          <w:numId w:val="69"/>
        </w:numPr>
        <w:tabs>
          <w:tab w:val="left" w:pos="720"/>
        </w:tabs>
        <w:spacing w:before="0" w:after="0" w:line="240" w:lineRule="auto"/>
        <w:ind w:left="719" w:right="0" w:hanging="451"/>
        <w:jc w:val="left"/>
      </w:pPr>
      <w:r>
        <w:t>Maltose</w:t>
      </w:r>
      <w:r>
        <w:rPr>
          <w:spacing w:val="-1"/>
        </w:rPr>
        <w:t xml:space="preserve"> </w:t>
      </w:r>
      <w:r>
        <w:t>P</w:t>
      </w:r>
      <w:r>
        <w:rPr>
          <w:spacing w:val="-15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25g</w:t>
      </w:r>
    </w:p>
    <w:p w14:paraId="2A9C0558">
      <w:pPr>
        <w:pStyle w:val="7"/>
        <w:spacing w:before="40"/>
        <w:ind w:left="269"/>
      </w:pPr>
      <w:r>
        <w:t>Deverá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fornecido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embalagens</w:t>
      </w:r>
      <w:r>
        <w:rPr>
          <w:spacing w:val="-1"/>
        </w:rPr>
        <w:t xml:space="preserve"> </w:t>
      </w:r>
      <w:r>
        <w:t>contendo</w:t>
      </w:r>
      <w:r>
        <w:rPr>
          <w:spacing w:val="-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g;</w:t>
      </w:r>
    </w:p>
    <w:p w14:paraId="73F39B3B">
      <w:pPr>
        <w:spacing w:before="40"/>
        <w:ind w:left="269" w:right="0" w:firstLine="0"/>
        <w:jc w:val="left"/>
        <w:rPr>
          <w:b/>
          <w:i/>
          <w:sz w:val="20"/>
        </w:rPr>
      </w:pPr>
      <w:r>
        <w:rPr>
          <w:sz w:val="20"/>
        </w:rPr>
        <w:t>Deverá</w:t>
      </w:r>
      <w:r>
        <w:rPr>
          <w:spacing w:val="-4"/>
          <w:sz w:val="20"/>
        </w:rPr>
        <w:t xml:space="preserve"> </w:t>
      </w:r>
      <w:r>
        <w:rPr>
          <w:sz w:val="20"/>
        </w:rPr>
        <w:t>ser</w:t>
      </w:r>
      <w:r>
        <w:rPr>
          <w:spacing w:val="-4"/>
          <w:sz w:val="20"/>
        </w:rPr>
        <w:t xml:space="preserve"> </w:t>
      </w:r>
      <w:r>
        <w:rPr>
          <w:sz w:val="20"/>
        </w:rPr>
        <w:t>fornecida</w:t>
      </w:r>
      <w:r>
        <w:rPr>
          <w:spacing w:val="-3"/>
          <w:sz w:val="20"/>
        </w:rPr>
        <w:t xml:space="preserve"> </w:t>
      </w:r>
      <w:r>
        <w:rPr>
          <w:sz w:val="20"/>
        </w:rPr>
        <w:t>amostra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avaliada</w:t>
      </w:r>
      <w:r>
        <w:rPr>
          <w:spacing w:val="-4"/>
          <w:sz w:val="20"/>
        </w:rPr>
        <w:t xml:space="preserve"> </w:t>
      </w:r>
      <w:r>
        <w:rPr>
          <w:sz w:val="20"/>
        </w:rPr>
        <w:t>pelo</w:t>
      </w:r>
      <w:r>
        <w:rPr>
          <w:spacing w:val="-3"/>
          <w:sz w:val="20"/>
        </w:rPr>
        <w:t xml:space="preserve"> </w:t>
      </w:r>
      <w:r>
        <w:rPr>
          <w:b/>
          <w:i/>
          <w:sz w:val="20"/>
        </w:rPr>
        <w:t>Laboratório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Interação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Tripanossomatídeos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Vetores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-LITV-IBRAG</w:t>
      </w:r>
    </w:p>
    <w:p w14:paraId="6F66BEBE">
      <w:pPr>
        <w:spacing w:before="40"/>
        <w:ind w:left="269" w:right="0" w:firstLine="0"/>
        <w:jc w:val="left"/>
        <w:rPr>
          <w:sz w:val="20"/>
        </w:rPr>
      </w:pPr>
      <w:r>
        <w:rPr>
          <w:sz w:val="20"/>
        </w:rPr>
        <w:t xml:space="preserve">CAS: </w:t>
      </w:r>
      <w:r>
        <w:rPr>
          <w:i/>
          <w:sz w:val="20"/>
        </w:rPr>
        <w:t>Chemical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Abstracts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Number:</w:t>
      </w:r>
      <w:r>
        <w:rPr>
          <w:sz w:val="20"/>
        </w:rPr>
        <w:t>[6363-53-7]</w:t>
      </w:r>
    </w:p>
    <w:p w14:paraId="5442C57D">
      <w:pPr>
        <w:pStyle w:val="7"/>
        <w:spacing w:before="11"/>
        <w:rPr>
          <w:sz w:val="26"/>
        </w:rPr>
      </w:pPr>
    </w:p>
    <w:p w14:paraId="0119395D">
      <w:pPr>
        <w:pStyle w:val="4"/>
        <w:numPr>
          <w:ilvl w:val="1"/>
          <w:numId w:val="69"/>
        </w:numPr>
        <w:tabs>
          <w:tab w:val="left" w:pos="720"/>
        </w:tabs>
        <w:spacing w:before="0" w:after="0" w:line="240" w:lineRule="auto"/>
        <w:ind w:left="719" w:right="0" w:hanging="451"/>
        <w:jc w:val="left"/>
      </w:pPr>
      <w:r>
        <w:rPr>
          <w:spacing w:val="-2"/>
        </w:rPr>
        <w:t>Óxido</w:t>
      </w:r>
      <w:r>
        <w:rPr>
          <w:spacing w:val="-1"/>
        </w:rP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2"/>
        </w:rPr>
        <w:t>Mercúrio</w:t>
      </w:r>
      <w:r>
        <w:t xml:space="preserve"> </w:t>
      </w:r>
      <w:r>
        <w:rPr>
          <w:spacing w:val="-2"/>
        </w:rPr>
        <w:t>II</w:t>
      </w:r>
      <w:r>
        <w:t xml:space="preserve"> </w:t>
      </w:r>
      <w:r>
        <w:rPr>
          <w:spacing w:val="-2"/>
        </w:rPr>
        <w:t>Vermelho</w:t>
      </w:r>
      <w:r>
        <w:t xml:space="preserve"> </w:t>
      </w:r>
      <w:r>
        <w:rPr>
          <w:spacing w:val="-1"/>
        </w:rPr>
        <w:t>P.A</w:t>
      </w:r>
      <w:r>
        <w:rPr>
          <w:spacing w:val="-12"/>
        </w:rPr>
        <w:t xml:space="preserve"> </w:t>
      </w:r>
      <w:r>
        <w:rPr>
          <w:spacing w:val="-1"/>
        </w:rPr>
        <w:t>25</w:t>
      </w:r>
      <w:r>
        <w:t xml:space="preserve"> </w:t>
      </w:r>
      <w:r>
        <w:rPr>
          <w:spacing w:val="-1"/>
        </w:rPr>
        <w:t>g</w:t>
      </w:r>
    </w:p>
    <w:p w14:paraId="72890F4C">
      <w:pPr>
        <w:pStyle w:val="7"/>
        <w:spacing w:before="40"/>
        <w:ind w:left="269"/>
      </w:pPr>
      <w:r>
        <w:t>Deverá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fornecido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embalagens</w:t>
      </w:r>
      <w:r>
        <w:rPr>
          <w:spacing w:val="-1"/>
        </w:rPr>
        <w:t xml:space="preserve"> </w:t>
      </w:r>
      <w:r>
        <w:t>contendo</w:t>
      </w:r>
      <w:r>
        <w:rPr>
          <w:spacing w:val="-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g;</w:t>
      </w:r>
    </w:p>
    <w:p w14:paraId="4CA7A966">
      <w:pPr>
        <w:spacing w:before="40"/>
        <w:ind w:left="269" w:right="0" w:firstLine="0"/>
        <w:jc w:val="left"/>
        <w:rPr>
          <w:b/>
          <w:i/>
          <w:sz w:val="20"/>
        </w:rPr>
      </w:pP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fornecida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avaliada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pela </w:t>
      </w:r>
      <w:r>
        <w:rPr>
          <w:b/>
          <w:i/>
          <w:sz w:val="20"/>
        </w:rPr>
        <w:t>UDA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da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Anatomia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Patológica</w:t>
      </w:r>
    </w:p>
    <w:p w14:paraId="15E10E39">
      <w:pPr>
        <w:spacing w:before="40"/>
        <w:ind w:left="269" w:right="0" w:firstLine="0"/>
        <w:jc w:val="left"/>
        <w:rPr>
          <w:sz w:val="20"/>
        </w:rPr>
      </w:pPr>
      <w:r>
        <w:rPr>
          <w:sz w:val="20"/>
        </w:rPr>
        <w:t xml:space="preserve">CAS: </w:t>
      </w:r>
      <w:r>
        <w:rPr>
          <w:i/>
          <w:sz w:val="20"/>
        </w:rPr>
        <w:t>Chemical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Abstracts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Number: </w:t>
      </w:r>
      <w:r>
        <w:rPr>
          <w:sz w:val="20"/>
        </w:rPr>
        <w:t>[21908-53-2]</w:t>
      </w:r>
    </w:p>
    <w:p w14:paraId="26F1A631">
      <w:pPr>
        <w:pStyle w:val="7"/>
        <w:spacing w:before="11"/>
        <w:rPr>
          <w:sz w:val="26"/>
        </w:rPr>
      </w:pPr>
    </w:p>
    <w:p w14:paraId="746CB426">
      <w:pPr>
        <w:pStyle w:val="4"/>
        <w:numPr>
          <w:ilvl w:val="1"/>
          <w:numId w:val="69"/>
        </w:numPr>
        <w:tabs>
          <w:tab w:val="left" w:pos="720"/>
        </w:tabs>
        <w:spacing w:before="0" w:after="0" w:line="240" w:lineRule="auto"/>
        <w:ind w:left="719" w:right="0" w:hanging="451"/>
        <w:jc w:val="left"/>
      </w:pPr>
      <w:r>
        <w:rPr>
          <w:spacing w:val="-1"/>
        </w:rPr>
        <w:t>Sulfato de</w:t>
      </w:r>
      <w:r>
        <w:rPr>
          <w:spacing w:val="-8"/>
        </w:rPr>
        <w:t xml:space="preserve"> </w:t>
      </w:r>
      <w:r>
        <w:rPr>
          <w:spacing w:val="-1"/>
        </w:rPr>
        <w:t xml:space="preserve">Alumínio E Potássio </w:t>
      </w:r>
      <w:r>
        <w:t>P.A</w:t>
      </w:r>
      <w:r>
        <w:rPr>
          <w:spacing w:val="-12"/>
        </w:rPr>
        <w:t xml:space="preserve"> </w:t>
      </w:r>
      <w:r>
        <w:t>500g</w:t>
      </w:r>
    </w:p>
    <w:p w14:paraId="16E14B3D">
      <w:pPr>
        <w:pStyle w:val="7"/>
        <w:spacing w:before="40"/>
        <w:ind w:left="269"/>
      </w:pPr>
      <w:r>
        <w:t>Deverá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fornecido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embalagens</w:t>
      </w:r>
      <w:r>
        <w:rPr>
          <w:spacing w:val="-1"/>
        </w:rPr>
        <w:t xml:space="preserve"> </w:t>
      </w:r>
      <w:r>
        <w:t>contendo</w:t>
      </w:r>
      <w:r>
        <w:rPr>
          <w:spacing w:val="-1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g;</w:t>
      </w:r>
    </w:p>
    <w:p w14:paraId="28B62632">
      <w:pPr>
        <w:spacing w:before="40"/>
        <w:ind w:left="269" w:right="0" w:firstLine="0"/>
        <w:jc w:val="left"/>
        <w:rPr>
          <w:b/>
          <w:i/>
          <w:sz w:val="20"/>
        </w:rPr>
      </w:pP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fornecida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avaliada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pela </w:t>
      </w:r>
      <w:r>
        <w:rPr>
          <w:b/>
          <w:i/>
          <w:sz w:val="20"/>
        </w:rPr>
        <w:t>UDA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da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Anatomia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Patológica</w:t>
      </w:r>
    </w:p>
    <w:p w14:paraId="5B022353">
      <w:pPr>
        <w:spacing w:before="40"/>
        <w:ind w:left="269" w:right="0" w:firstLine="0"/>
        <w:jc w:val="left"/>
        <w:rPr>
          <w:sz w:val="20"/>
        </w:rPr>
      </w:pPr>
      <w:r>
        <w:rPr>
          <w:sz w:val="20"/>
        </w:rPr>
        <w:t xml:space="preserve">CAS: </w:t>
      </w:r>
      <w:r>
        <w:rPr>
          <w:i/>
          <w:sz w:val="20"/>
        </w:rPr>
        <w:t>Chemical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Abstracts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Number: </w:t>
      </w:r>
      <w:r>
        <w:rPr>
          <w:sz w:val="20"/>
        </w:rPr>
        <w:t>[7784-24-9]</w:t>
      </w:r>
    </w:p>
    <w:p w14:paraId="139F3D6F">
      <w:pPr>
        <w:pStyle w:val="7"/>
        <w:spacing w:before="11"/>
        <w:rPr>
          <w:sz w:val="26"/>
        </w:rPr>
      </w:pPr>
    </w:p>
    <w:p w14:paraId="3197F0A1">
      <w:pPr>
        <w:pStyle w:val="4"/>
        <w:numPr>
          <w:ilvl w:val="1"/>
          <w:numId w:val="69"/>
        </w:numPr>
        <w:tabs>
          <w:tab w:val="left" w:pos="720"/>
        </w:tabs>
        <w:spacing w:before="0" w:after="0" w:line="240" w:lineRule="auto"/>
        <w:ind w:left="719" w:right="0" w:hanging="451"/>
        <w:jc w:val="left"/>
      </w:pPr>
      <w:r>
        <w:t>Sulfato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Zinco</w:t>
      </w:r>
      <w:r>
        <w:rPr>
          <w:spacing w:val="-1"/>
        </w:rPr>
        <w:t xml:space="preserve"> </w:t>
      </w:r>
      <w:r>
        <w:t>500g</w:t>
      </w:r>
    </w:p>
    <w:p w14:paraId="723E913E">
      <w:pPr>
        <w:pStyle w:val="7"/>
        <w:spacing w:before="40"/>
        <w:ind w:left="269"/>
      </w:pPr>
      <w:r>
        <w:t>Deverá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fornecido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embalagens</w:t>
      </w:r>
      <w:r>
        <w:rPr>
          <w:spacing w:val="-1"/>
        </w:rPr>
        <w:t xml:space="preserve"> </w:t>
      </w:r>
      <w:r>
        <w:t>contendo</w:t>
      </w:r>
      <w:r>
        <w:rPr>
          <w:spacing w:val="-1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g;</w:t>
      </w:r>
    </w:p>
    <w:p w14:paraId="33F42F93">
      <w:pPr>
        <w:spacing w:before="40"/>
        <w:ind w:left="269" w:right="0" w:firstLine="0"/>
        <w:jc w:val="left"/>
        <w:rPr>
          <w:b/>
          <w:i/>
          <w:sz w:val="20"/>
        </w:rPr>
      </w:pP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fornecida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avaliada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pelo </w:t>
      </w:r>
      <w:r>
        <w:rPr>
          <w:b/>
          <w:i/>
          <w:sz w:val="20"/>
        </w:rPr>
        <w:t>Laboratório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parasitologia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SLA</w:t>
      </w:r>
    </w:p>
    <w:p w14:paraId="43086762">
      <w:pPr>
        <w:spacing w:before="40"/>
        <w:ind w:left="269" w:right="0" w:firstLine="0"/>
        <w:jc w:val="left"/>
        <w:rPr>
          <w:sz w:val="20"/>
        </w:rPr>
      </w:pPr>
      <w:r>
        <w:rPr>
          <w:sz w:val="20"/>
        </w:rPr>
        <w:t xml:space="preserve">CAS: </w:t>
      </w:r>
      <w:r>
        <w:rPr>
          <w:i/>
          <w:sz w:val="20"/>
        </w:rPr>
        <w:t>Chemical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Abstracts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Number: </w:t>
      </w:r>
      <w:r>
        <w:rPr>
          <w:sz w:val="20"/>
        </w:rPr>
        <w:t>[7446-20-0]</w:t>
      </w:r>
    </w:p>
    <w:p w14:paraId="049089E3">
      <w:pPr>
        <w:pStyle w:val="7"/>
        <w:rPr>
          <w:sz w:val="27"/>
        </w:rPr>
      </w:pPr>
    </w:p>
    <w:p w14:paraId="4B16E625">
      <w:pPr>
        <w:pStyle w:val="4"/>
        <w:numPr>
          <w:ilvl w:val="1"/>
          <w:numId w:val="69"/>
        </w:numPr>
        <w:tabs>
          <w:tab w:val="left" w:pos="720"/>
        </w:tabs>
        <w:spacing w:before="0" w:after="0" w:line="240" w:lineRule="auto"/>
        <w:ind w:left="719" w:right="0" w:hanging="451"/>
        <w:jc w:val="left"/>
      </w:pPr>
      <w:r>
        <w:rPr>
          <w:spacing w:val="-2"/>
        </w:rPr>
        <w:t>Tartarato</w:t>
      </w:r>
      <w:r>
        <w:rPr>
          <w:spacing w:val="-1"/>
        </w:rPr>
        <w:t xml:space="preserve"> de</w:t>
      </w:r>
      <w:r>
        <w:t xml:space="preserve"> </w:t>
      </w:r>
      <w:r>
        <w:rPr>
          <w:spacing w:val="-1"/>
        </w:rPr>
        <w:t>Sódio</w:t>
      </w:r>
      <w:r>
        <w:t xml:space="preserve"> </w:t>
      </w:r>
      <w:r>
        <w:rPr>
          <w:spacing w:val="-1"/>
        </w:rPr>
        <w:t>e</w:t>
      </w:r>
      <w:r>
        <w:t xml:space="preserve"> </w:t>
      </w:r>
      <w:r>
        <w:rPr>
          <w:spacing w:val="-1"/>
        </w:rPr>
        <w:t>Potássio</w:t>
      </w:r>
      <w:r>
        <w:t xml:space="preserve"> </w:t>
      </w:r>
      <w:r>
        <w:rPr>
          <w:spacing w:val="-1"/>
        </w:rPr>
        <w:t>PA</w:t>
      </w:r>
      <w:r>
        <w:rPr>
          <w:spacing w:val="-12"/>
        </w:rPr>
        <w:t xml:space="preserve"> </w:t>
      </w:r>
      <w:r>
        <w:rPr>
          <w:spacing w:val="-1"/>
        </w:rPr>
        <w:t>500g</w:t>
      </w:r>
    </w:p>
    <w:p w14:paraId="0705AA5B">
      <w:pPr>
        <w:spacing w:after="0" w:line="240" w:lineRule="auto"/>
        <w:jc w:val="left"/>
        <w:sectPr>
          <w:pgSz w:w="15840" w:h="24480"/>
          <w:pgMar w:top="560" w:right="560" w:bottom="280" w:left="420" w:header="720" w:footer="720" w:gutter="0"/>
          <w:cols w:space="720" w:num="1"/>
        </w:sectPr>
      </w:pPr>
    </w:p>
    <w:p w14:paraId="5E2D798D">
      <w:pPr>
        <w:pStyle w:val="7"/>
        <w:spacing w:before="73"/>
        <w:ind w:left="269"/>
      </w:pPr>
      <w:r>
        <w:t>Deverá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fornecido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embalagens</w:t>
      </w:r>
      <w:r>
        <w:rPr>
          <w:spacing w:val="-1"/>
        </w:rPr>
        <w:t xml:space="preserve"> </w:t>
      </w:r>
      <w:r>
        <w:t>contendo</w:t>
      </w:r>
      <w:r>
        <w:rPr>
          <w:spacing w:val="-1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g;</w:t>
      </w:r>
    </w:p>
    <w:p w14:paraId="63833FC9">
      <w:pPr>
        <w:spacing w:before="40"/>
        <w:ind w:left="269" w:right="0" w:firstLine="0"/>
        <w:jc w:val="left"/>
        <w:rPr>
          <w:b/>
          <w:i/>
          <w:sz w:val="20"/>
        </w:rPr>
      </w:pP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fornecida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avaliada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pela </w:t>
      </w:r>
      <w:r>
        <w:rPr>
          <w:b/>
          <w:i/>
          <w:sz w:val="20"/>
        </w:rPr>
        <w:t>UDA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da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Anatomia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Patológica</w:t>
      </w:r>
    </w:p>
    <w:p w14:paraId="2320D155">
      <w:pPr>
        <w:spacing w:before="40"/>
        <w:ind w:left="269" w:right="0" w:firstLine="0"/>
        <w:jc w:val="left"/>
        <w:rPr>
          <w:sz w:val="20"/>
        </w:rPr>
      </w:pPr>
      <w:r>
        <w:rPr>
          <w:sz w:val="20"/>
        </w:rPr>
        <w:t xml:space="preserve">CAS: </w:t>
      </w:r>
      <w:r>
        <w:rPr>
          <w:i/>
          <w:sz w:val="20"/>
        </w:rPr>
        <w:t>Chemical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Abstracts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Number: </w:t>
      </w:r>
      <w:r>
        <w:rPr>
          <w:sz w:val="20"/>
        </w:rPr>
        <w:t>[6381-59-5]</w:t>
      </w:r>
    </w:p>
    <w:p w14:paraId="5AD31644">
      <w:pPr>
        <w:pStyle w:val="7"/>
        <w:spacing w:before="11"/>
        <w:rPr>
          <w:sz w:val="26"/>
        </w:rPr>
      </w:pPr>
    </w:p>
    <w:p w14:paraId="1967D764">
      <w:pPr>
        <w:pStyle w:val="4"/>
        <w:numPr>
          <w:ilvl w:val="1"/>
          <w:numId w:val="69"/>
        </w:numPr>
        <w:tabs>
          <w:tab w:val="left" w:pos="720"/>
        </w:tabs>
        <w:spacing w:before="0" w:after="0" w:line="240" w:lineRule="auto"/>
        <w:ind w:left="719" w:right="0" w:hanging="451"/>
        <w:jc w:val="left"/>
      </w:pPr>
      <w:r>
        <w:rPr>
          <w:spacing w:val="-2"/>
        </w:rPr>
        <w:t>Tartarato</w:t>
      </w:r>
      <w:r>
        <w:rPr>
          <w:spacing w:val="-1"/>
        </w:rPr>
        <w:t xml:space="preserve"> de Sódio</w:t>
      </w:r>
      <w:r>
        <w:t xml:space="preserve"> </w:t>
      </w:r>
      <w:r>
        <w:rPr>
          <w:spacing w:val="-1"/>
        </w:rPr>
        <w:t>PA</w:t>
      </w:r>
      <w:r>
        <w:rPr>
          <w:spacing w:val="-12"/>
        </w:rPr>
        <w:t xml:space="preserve"> </w:t>
      </w:r>
      <w:r>
        <w:rPr>
          <w:spacing w:val="-1"/>
        </w:rPr>
        <w:t>anidro</w:t>
      </w:r>
      <w:r>
        <w:t xml:space="preserve"> </w:t>
      </w:r>
      <w:r>
        <w:rPr>
          <w:spacing w:val="-1"/>
        </w:rPr>
        <w:t>500 g</w:t>
      </w:r>
    </w:p>
    <w:p w14:paraId="59319A92">
      <w:pPr>
        <w:pStyle w:val="7"/>
        <w:spacing w:before="40"/>
        <w:ind w:left="269"/>
      </w:pPr>
      <w:r>
        <w:t>Deverá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fornecido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embalagens</w:t>
      </w:r>
      <w:r>
        <w:rPr>
          <w:spacing w:val="-1"/>
        </w:rPr>
        <w:t xml:space="preserve"> </w:t>
      </w:r>
      <w:r>
        <w:t>contendo</w:t>
      </w:r>
      <w:r>
        <w:rPr>
          <w:spacing w:val="-1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g;</w:t>
      </w:r>
    </w:p>
    <w:p w14:paraId="21AEAB7D">
      <w:pPr>
        <w:spacing w:before="40"/>
        <w:ind w:left="269" w:right="0" w:firstLine="0"/>
        <w:jc w:val="left"/>
        <w:rPr>
          <w:b/>
          <w:i/>
          <w:sz w:val="20"/>
        </w:rPr>
      </w:pP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fornecida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avaliada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pela </w:t>
      </w:r>
      <w:r>
        <w:rPr>
          <w:b/>
          <w:i/>
          <w:sz w:val="20"/>
        </w:rPr>
        <w:t>UDA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da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Anatomia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Patológica</w:t>
      </w:r>
    </w:p>
    <w:p w14:paraId="5F778BFC">
      <w:pPr>
        <w:spacing w:before="40"/>
        <w:ind w:left="269" w:right="0" w:firstLine="0"/>
        <w:jc w:val="left"/>
        <w:rPr>
          <w:sz w:val="20"/>
        </w:rPr>
      </w:pPr>
      <w:r>
        <w:rPr>
          <w:sz w:val="20"/>
        </w:rPr>
        <w:t xml:space="preserve">CAS: </w:t>
      </w:r>
      <w:r>
        <w:rPr>
          <w:i/>
          <w:sz w:val="20"/>
        </w:rPr>
        <w:t>Chemical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Abstracts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Number:</w:t>
      </w:r>
      <w:r>
        <w:rPr>
          <w:sz w:val="20"/>
        </w:rPr>
        <w:t>[6106-24-7]</w:t>
      </w:r>
    </w:p>
    <w:p w14:paraId="708C2E5F">
      <w:pPr>
        <w:pStyle w:val="7"/>
      </w:pPr>
    </w:p>
    <w:p w14:paraId="4EF72E39">
      <w:pPr>
        <w:pStyle w:val="7"/>
        <w:spacing w:before="6"/>
        <w:rPr>
          <w:sz w:val="22"/>
        </w:rPr>
      </w:pPr>
    </w:p>
    <w:p w14:paraId="1AE2595F">
      <w:pPr>
        <w:pStyle w:val="3"/>
        <w:spacing w:before="91"/>
      </w:pPr>
      <w:r>
        <w:rPr>
          <w:u w:val="single"/>
        </w:rPr>
        <w:t>LOTE</w:t>
      </w:r>
      <w:r>
        <w:rPr>
          <w:spacing w:val="-1"/>
          <w:u w:val="single"/>
        </w:rPr>
        <w:t xml:space="preserve"> </w:t>
      </w:r>
      <w:r>
        <w:rPr>
          <w:u w:val="single"/>
        </w:rPr>
        <w:t>3</w:t>
      </w:r>
      <w:r>
        <w:rPr>
          <w:spacing w:val="-1"/>
          <w:u w:val="single"/>
        </w:rPr>
        <w:t xml:space="preserve"> </w:t>
      </w:r>
      <w:r>
        <w:rPr>
          <w:u w:val="single"/>
        </w:rPr>
        <w:t>-</w:t>
      </w:r>
      <w:r>
        <w:rPr>
          <w:spacing w:val="-1"/>
          <w:u w:val="single"/>
        </w:rPr>
        <w:t xml:space="preserve"> </w:t>
      </w:r>
      <w:r>
        <w:rPr>
          <w:u w:val="single"/>
        </w:rPr>
        <w:t>REAGENTES</w:t>
      </w:r>
    </w:p>
    <w:p w14:paraId="1250D10E">
      <w:pPr>
        <w:pStyle w:val="7"/>
        <w:spacing w:before="8"/>
        <w:rPr>
          <w:b/>
          <w:sz w:val="24"/>
        </w:rPr>
      </w:pPr>
    </w:p>
    <w:p w14:paraId="64BBCD70">
      <w:pPr>
        <w:spacing w:after="0"/>
        <w:rPr>
          <w:sz w:val="24"/>
        </w:rPr>
        <w:sectPr>
          <w:pgSz w:w="15840" w:h="24480"/>
          <w:pgMar w:top="520" w:right="560" w:bottom="280" w:left="420" w:header="720" w:footer="720" w:gutter="0"/>
          <w:cols w:space="720" w:num="1"/>
        </w:sectPr>
      </w:pPr>
    </w:p>
    <w:p w14:paraId="5C96546F">
      <w:pPr>
        <w:pStyle w:val="7"/>
        <w:rPr>
          <w:b/>
          <w:sz w:val="18"/>
        </w:rPr>
      </w:pPr>
    </w:p>
    <w:p w14:paraId="4344B386">
      <w:pPr>
        <w:spacing w:before="157"/>
        <w:ind w:left="301" w:right="0" w:firstLine="0"/>
        <w:jc w:val="left"/>
        <w:rPr>
          <w:b/>
          <w:sz w:val="16"/>
        </w:rPr>
      </w:pPr>
      <w:r>
        <w:rPr>
          <w:b/>
          <w:sz w:val="16"/>
        </w:rPr>
        <w:t>ITEM</w:t>
      </w:r>
    </w:p>
    <w:p w14:paraId="46B11CDA">
      <w:pPr>
        <w:pStyle w:val="7"/>
        <w:spacing w:before="10"/>
        <w:rPr>
          <w:b/>
          <w:sz w:val="19"/>
        </w:rPr>
      </w:pPr>
      <w:r>
        <w:br w:type="column"/>
      </w:r>
    </w:p>
    <w:p w14:paraId="49B6BB27">
      <w:pPr>
        <w:spacing w:before="0" w:line="352" w:lineRule="auto"/>
        <w:ind w:left="23" w:right="-20" w:firstLine="0"/>
        <w:jc w:val="left"/>
        <w:rPr>
          <w:b/>
          <w:sz w:val="16"/>
        </w:rPr>
      </w:pPr>
      <w:r>
        <w:rPr>
          <w:b/>
          <w:sz w:val="16"/>
        </w:rPr>
        <w:t>ID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SIGA</w:t>
      </w:r>
    </w:p>
    <w:p w14:paraId="7C1EFFBA">
      <w:pPr>
        <w:pStyle w:val="7"/>
        <w:rPr>
          <w:b/>
          <w:sz w:val="18"/>
        </w:rPr>
      </w:pPr>
      <w:r>
        <w:br w:type="column"/>
      </w:r>
    </w:p>
    <w:p w14:paraId="6068694E">
      <w:pPr>
        <w:tabs>
          <w:tab w:val="left" w:pos="2499"/>
          <w:tab w:val="left" w:pos="5340"/>
        </w:tabs>
        <w:spacing w:before="157"/>
        <w:ind w:left="66" w:right="0" w:firstLine="0"/>
        <w:jc w:val="left"/>
        <w:rPr>
          <w:b/>
          <w:sz w:val="16"/>
        </w:rPr>
      </w:pPr>
      <w:r>
        <w:rPr>
          <w:b/>
          <w:sz w:val="16"/>
        </w:rPr>
        <w:t>PRODUTOS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QUÍMICOS</w:t>
      </w:r>
      <w:r>
        <w:rPr>
          <w:b/>
          <w:sz w:val="16"/>
        </w:rPr>
        <w:tab/>
      </w:r>
      <w:r>
        <w:rPr>
          <w:b/>
          <w:sz w:val="16"/>
        </w:rPr>
        <w:t>FORMA</w:t>
      </w:r>
      <w:r>
        <w:rPr>
          <w:b/>
          <w:spacing w:val="63"/>
          <w:sz w:val="16"/>
        </w:rPr>
        <w:t xml:space="preserve"> </w:t>
      </w:r>
      <w:r>
        <w:rPr>
          <w:b/>
          <w:sz w:val="16"/>
        </w:rPr>
        <w:t>INDICAÇÃO</w:t>
      </w:r>
      <w:r>
        <w:rPr>
          <w:b/>
          <w:sz w:val="16"/>
        </w:rPr>
        <w:tab/>
      </w:r>
      <w:r>
        <w:rPr>
          <w:b/>
          <w:spacing w:val="-2"/>
          <w:sz w:val="16"/>
        </w:rPr>
        <w:t>QUANTIDADE</w:t>
      </w:r>
    </w:p>
    <w:p w14:paraId="6A6D9B65">
      <w:pPr>
        <w:pStyle w:val="7"/>
        <w:spacing w:before="3"/>
        <w:rPr>
          <w:b/>
          <w:sz w:val="24"/>
        </w:rPr>
      </w:pPr>
    </w:p>
    <w:p w14:paraId="349DF4A4">
      <w:pPr>
        <w:spacing w:before="1" w:line="270" w:lineRule="atLeast"/>
        <w:ind w:left="66" w:right="4698" w:firstLine="0"/>
        <w:jc w:val="left"/>
        <w:rPr>
          <w:sz w:val="16"/>
        </w:rPr>
      </w:pPr>
      <w:r>
        <w:rPr>
          <w:sz w:val="16"/>
        </w:rPr>
        <w:t>PRODUTO</w:t>
      </w:r>
      <w:r>
        <w:rPr>
          <w:spacing w:val="1"/>
          <w:sz w:val="16"/>
        </w:rPr>
        <w:t xml:space="preserve"> </w:t>
      </w:r>
      <w:r>
        <w:rPr>
          <w:sz w:val="16"/>
        </w:rPr>
        <w:t>QUIMICO,DESCRICAO</w:t>
      </w:r>
    </w:p>
    <w:p w14:paraId="7D27EF45">
      <w:pPr>
        <w:spacing w:before="94" w:line="352" w:lineRule="auto"/>
        <w:ind w:left="250" w:right="-17" w:firstLine="0"/>
        <w:jc w:val="left"/>
        <w:rPr>
          <w:b/>
          <w:sz w:val="16"/>
        </w:rPr>
      </w:pPr>
      <w:r>
        <w:br w:type="column"/>
      </w:r>
      <w:r>
        <w:rPr>
          <w:b/>
          <w:sz w:val="16"/>
        </w:rPr>
        <w:t>AMOSTRAS</w:t>
      </w:r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PARA</w:t>
      </w:r>
      <w:r>
        <w:rPr>
          <w:b/>
          <w:spacing w:val="1"/>
          <w:sz w:val="16"/>
        </w:rPr>
        <w:t xml:space="preserve"> </w:t>
      </w:r>
      <w:r>
        <w:rPr>
          <w:b/>
          <w:spacing w:val="-5"/>
          <w:sz w:val="16"/>
        </w:rPr>
        <w:t>AVALIAÇÃO</w:t>
      </w:r>
    </w:p>
    <w:p w14:paraId="457F107B">
      <w:pPr>
        <w:pStyle w:val="7"/>
        <w:spacing w:before="10"/>
        <w:rPr>
          <w:b/>
          <w:sz w:val="19"/>
        </w:rPr>
      </w:pPr>
      <w:r>
        <w:br w:type="column"/>
      </w:r>
    </w:p>
    <w:p w14:paraId="1B857543">
      <w:pPr>
        <w:spacing w:before="0" w:line="352" w:lineRule="auto"/>
        <w:ind w:left="157" w:right="4481" w:firstLine="0"/>
        <w:jc w:val="left"/>
        <w:rPr>
          <w:b/>
          <w:sz w:val="16"/>
        </w:rPr>
      </w:pPr>
      <w:r>
        <w:rPr>
          <w:b/>
          <w:sz w:val="16"/>
        </w:rPr>
        <w:t xml:space="preserve">MARCAS     </w:t>
      </w:r>
      <w:r>
        <w:rPr>
          <w:b/>
          <w:spacing w:val="-1"/>
          <w:sz w:val="16"/>
        </w:rPr>
        <w:t>PRÉ-</w:t>
      </w:r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APROVADAS</w:t>
      </w:r>
    </w:p>
    <w:p w14:paraId="6E4EE281">
      <w:pPr>
        <w:spacing w:after="0" w:line="352" w:lineRule="auto"/>
        <w:jc w:val="left"/>
        <w:rPr>
          <w:sz w:val="16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5">
            <w:col w:w="728" w:space="40"/>
            <w:col w:w="415" w:space="39"/>
            <w:col w:w="6433" w:space="40"/>
            <w:col w:w="1195" w:space="40"/>
            <w:col w:w="5930"/>
          </w:cols>
        </w:sectPr>
      </w:pPr>
    </w:p>
    <w:p w14:paraId="67D43799">
      <w:pPr>
        <w:pStyle w:val="7"/>
        <w:rPr>
          <w:b/>
          <w:sz w:val="18"/>
        </w:rPr>
      </w:pPr>
    </w:p>
    <w:p w14:paraId="09E78F95">
      <w:pPr>
        <w:pStyle w:val="7"/>
        <w:spacing w:before="4"/>
        <w:rPr>
          <w:b/>
          <w:sz w:val="26"/>
        </w:rPr>
      </w:pPr>
    </w:p>
    <w:p w14:paraId="36F7B67B">
      <w:pPr>
        <w:tabs>
          <w:tab w:val="left" w:pos="791"/>
        </w:tabs>
        <w:spacing w:before="1"/>
        <w:ind w:left="301" w:right="0" w:firstLine="0"/>
        <w:jc w:val="left"/>
        <w:rPr>
          <w:sz w:val="16"/>
        </w:rPr>
      </w:pPr>
      <w:r>
        <w:rPr>
          <w:sz w:val="16"/>
        </w:rPr>
        <w:t>3.1</w:t>
      </w:r>
      <w:r>
        <w:rPr>
          <w:sz w:val="16"/>
        </w:rPr>
        <w:tab/>
      </w:r>
      <w:r>
        <w:rPr>
          <w:spacing w:val="-2"/>
          <w:sz w:val="16"/>
        </w:rPr>
        <w:t>82276</w:t>
      </w:r>
    </w:p>
    <w:p w14:paraId="09EB794F">
      <w:pPr>
        <w:spacing w:before="20" w:line="270" w:lineRule="atLeast"/>
        <w:ind w:left="58" w:right="239" w:firstLine="0"/>
        <w:jc w:val="both"/>
        <w:rPr>
          <w:sz w:val="16"/>
        </w:rPr>
      </w:pPr>
      <w:r>
        <w:br w:type="column"/>
      </w:r>
      <w:r>
        <w:rPr>
          <w:sz w:val="16"/>
        </w:rPr>
        <w:t>QUIMICA:</w:t>
      </w:r>
      <w:r>
        <w:rPr>
          <w:spacing w:val="1"/>
          <w:sz w:val="16"/>
        </w:rPr>
        <w:t xml:space="preserve"> </w:t>
      </w:r>
      <w:r>
        <w:rPr>
          <w:sz w:val="16"/>
        </w:rPr>
        <w:t>METANOL</w:t>
      </w:r>
      <w:r>
        <w:rPr>
          <w:spacing w:val="1"/>
          <w:sz w:val="16"/>
        </w:rPr>
        <w:t xml:space="preserve"> </w:t>
      </w:r>
      <w:r>
        <w:rPr>
          <w:sz w:val="16"/>
        </w:rPr>
        <w:t>ANIDRO,</w:t>
      </w:r>
      <w:r>
        <w:rPr>
          <w:spacing w:val="1"/>
          <w:sz w:val="16"/>
        </w:rPr>
        <w:t xml:space="preserve"> </w:t>
      </w:r>
      <w:r>
        <w:rPr>
          <w:sz w:val="16"/>
        </w:rPr>
        <w:t>PUREZA:</w:t>
      </w:r>
      <w:r>
        <w:rPr>
          <w:spacing w:val="11"/>
          <w:sz w:val="16"/>
        </w:rPr>
        <w:t xml:space="preserve"> </w:t>
      </w:r>
      <w:r>
        <w:rPr>
          <w:sz w:val="16"/>
        </w:rPr>
        <w:t>PARA</w:t>
      </w:r>
      <w:r>
        <w:rPr>
          <w:spacing w:val="35"/>
          <w:sz w:val="16"/>
        </w:rPr>
        <w:t xml:space="preserve"> </w:t>
      </w:r>
      <w:r>
        <w:rPr>
          <w:sz w:val="16"/>
        </w:rPr>
        <w:t>ANALISE,</w:t>
      </w:r>
    </w:p>
    <w:p w14:paraId="32EAEA09">
      <w:pPr>
        <w:spacing w:before="0" w:line="111" w:lineRule="exact"/>
        <w:ind w:left="0" w:right="38" w:firstLine="0"/>
        <w:jc w:val="right"/>
        <w:rPr>
          <w:sz w:val="16"/>
        </w:rPr>
      </w:pPr>
      <w:r>
        <w:rPr>
          <w:sz w:val="16"/>
        </w:rPr>
        <w:t>ml</w:t>
      </w:r>
    </w:p>
    <w:p w14:paraId="25416270">
      <w:pPr>
        <w:tabs>
          <w:tab w:val="left" w:pos="1418"/>
        </w:tabs>
        <w:spacing w:before="0" w:line="159" w:lineRule="exact"/>
        <w:ind w:left="58" w:right="0" w:firstLine="0"/>
        <w:jc w:val="both"/>
        <w:rPr>
          <w:sz w:val="16"/>
        </w:rPr>
      </w:pPr>
      <w:r>
        <w:rPr>
          <w:sz w:val="16"/>
        </w:rPr>
        <w:t>FORMULA</w:t>
      </w:r>
      <w:r>
        <w:rPr>
          <w:sz w:val="16"/>
        </w:rPr>
        <w:tab/>
      </w:r>
      <w:r>
        <w:rPr>
          <w:sz w:val="16"/>
        </w:rPr>
        <w:t>MOLECULAR:</w:t>
      </w:r>
    </w:p>
    <w:p w14:paraId="5035B3A0">
      <w:pPr>
        <w:spacing w:before="86" w:line="352" w:lineRule="auto"/>
        <w:ind w:left="58" w:right="239" w:firstLine="0"/>
        <w:jc w:val="both"/>
        <w:rPr>
          <w:sz w:val="16"/>
        </w:rPr>
      </w:pPr>
      <w:r>
        <w:rPr>
          <w:sz w:val="16"/>
        </w:rPr>
        <w:t>CH3OH,</w:t>
      </w:r>
      <w:r>
        <w:rPr>
          <w:spacing w:val="1"/>
          <w:sz w:val="16"/>
        </w:rPr>
        <w:t xml:space="preserve"> </w:t>
      </w:r>
      <w:r>
        <w:rPr>
          <w:sz w:val="16"/>
        </w:rPr>
        <w:t>ASPECTO:</w:t>
      </w:r>
      <w:r>
        <w:rPr>
          <w:spacing w:val="1"/>
          <w:sz w:val="16"/>
        </w:rPr>
        <w:t xml:space="preserve"> </w:t>
      </w:r>
      <w:r>
        <w:rPr>
          <w:sz w:val="16"/>
        </w:rPr>
        <w:t>LIQUIDO,</w:t>
      </w:r>
      <w:r>
        <w:rPr>
          <w:spacing w:val="1"/>
          <w:sz w:val="16"/>
        </w:rPr>
        <w:t xml:space="preserve"> </w:t>
      </w:r>
      <w:r>
        <w:rPr>
          <w:sz w:val="16"/>
        </w:rPr>
        <w:t>APLICACAO:</w:t>
      </w:r>
      <w:r>
        <w:rPr>
          <w:spacing w:val="1"/>
          <w:sz w:val="16"/>
        </w:rPr>
        <w:t xml:space="preserve"> </w:t>
      </w:r>
      <w:r>
        <w:rPr>
          <w:sz w:val="16"/>
        </w:rPr>
        <w:t>REAGENTE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LABORATORIO</w:t>
      </w:r>
    </w:p>
    <w:p w14:paraId="000CE58B">
      <w:pPr>
        <w:spacing w:before="28" w:line="352" w:lineRule="auto"/>
        <w:ind w:left="58" w:right="973" w:firstLine="0"/>
        <w:jc w:val="left"/>
        <w:rPr>
          <w:sz w:val="16"/>
        </w:rPr>
      </w:pPr>
      <w:r>
        <w:rPr>
          <w:sz w:val="16"/>
        </w:rPr>
        <w:t>PRODUTO</w:t>
      </w:r>
      <w:r>
        <w:rPr>
          <w:spacing w:val="1"/>
          <w:sz w:val="16"/>
        </w:rPr>
        <w:t xml:space="preserve"> </w:t>
      </w:r>
      <w:r>
        <w:rPr>
          <w:sz w:val="16"/>
        </w:rPr>
        <w:t>QUIMICO,DESCRICAO</w:t>
      </w:r>
    </w:p>
    <w:p w14:paraId="68E63B9B">
      <w:pPr>
        <w:tabs>
          <w:tab w:val="left" w:pos="1311"/>
          <w:tab w:val="left" w:pos="1921"/>
        </w:tabs>
        <w:spacing w:before="0" w:line="155" w:lineRule="exact"/>
        <w:ind w:left="301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Utilizado</w:t>
      </w:r>
      <w:r>
        <w:rPr>
          <w:sz w:val="16"/>
        </w:rPr>
        <w:tab/>
      </w:r>
      <w:r>
        <w:rPr>
          <w:sz w:val="16"/>
        </w:rPr>
        <w:t>em</w:t>
      </w:r>
      <w:r>
        <w:rPr>
          <w:sz w:val="16"/>
        </w:rPr>
        <w:tab/>
      </w:r>
      <w:r>
        <w:rPr>
          <w:sz w:val="16"/>
        </w:rPr>
        <w:t>exames</w:t>
      </w:r>
    </w:p>
    <w:p w14:paraId="4BA3ABB4">
      <w:pPr>
        <w:spacing w:before="86"/>
        <w:ind w:left="301" w:right="0" w:firstLine="0"/>
        <w:jc w:val="left"/>
        <w:rPr>
          <w:sz w:val="16"/>
        </w:rPr>
      </w:pPr>
      <w:r>
        <w:rPr>
          <w:sz w:val="16"/>
        </w:rPr>
        <w:t>citomorfológicos</w:t>
      </w:r>
      <w:r>
        <w:rPr>
          <w:spacing w:val="6"/>
          <w:sz w:val="16"/>
        </w:rPr>
        <w:t xml:space="preserve"> </w:t>
      </w:r>
      <w:r>
        <w:rPr>
          <w:sz w:val="16"/>
        </w:rPr>
        <w:t>e</w:t>
      </w:r>
      <w:r>
        <w:rPr>
          <w:spacing w:val="6"/>
          <w:sz w:val="16"/>
        </w:rPr>
        <w:t xml:space="preserve"> </w:t>
      </w:r>
      <w:r>
        <w:rPr>
          <w:sz w:val="16"/>
        </w:rPr>
        <w:t>citogenéticos</w:t>
      </w:r>
      <w:r>
        <w:rPr>
          <w:spacing w:val="-8"/>
          <w:sz w:val="16"/>
        </w:rPr>
        <w:t xml:space="preserve"> </w:t>
      </w:r>
      <w:r>
        <w:rPr>
          <w:sz w:val="16"/>
        </w:rPr>
        <w:t>60.000</w:t>
      </w:r>
      <w:r>
        <w:rPr>
          <w:spacing w:val="-1"/>
          <w:sz w:val="16"/>
        </w:rPr>
        <w:t xml:space="preserve"> </w:t>
      </w:r>
      <w:r>
        <w:rPr>
          <w:sz w:val="16"/>
        </w:rPr>
        <w:t>mL</w:t>
      </w:r>
    </w:p>
    <w:p w14:paraId="62B334E8">
      <w:pPr>
        <w:tabs>
          <w:tab w:val="left" w:pos="4959"/>
        </w:tabs>
        <w:spacing w:before="86"/>
        <w:ind w:left="301" w:right="0" w:firstLine="0"/>
        <w:jc w:val="left"/>
        <w:rPr>
          <w:i/>
          <w:sz w:val="16"/>
        </w:rPr>
      </w:pPr>
      <w:r>
        <w:rPr>
          <w:sz w:val="16"/>
        </w:rPr>
        <w:t>e</w:t>
      </w:r>
      <w:r>
        <w:rPr>
          <w:spacing w:val="23"/>
          <w:sz w:val="16"/>
        </w:rPr>
        <w:t xml:space="preserve"> </w:t>
      </w:r>
      <w:r>
        <w:rPr>
          <w:sz w:val="16"/>
        </w:rPr>
        <w:t>como</w:t>
      </w:r>
      <w:r>
        <w:rPr>
          <w:spacing w:val="23"/>
          <w:sz w:val="16"/>
        </w:rPr>
        <w:t xml:space="preserve"> </w:t>
      </w:r>
      <w:r>
        <w:rPr>
          <w:sz w:val="16"/>
        </w:rPr>
        <w:t>solvente</w:t>
      </w:r>
      <w:r>
        <w:rPr>
          <w:spacing w:val="23"/>
          <w:sz w:val="16"/>
        </w:rPr>
        <w:t xml:space="preserve"> </w:t>
      </w:r>
      <w:r>
        <w:rPr>
          <w:sz w:val="16"/>
        </w:rPr>
        <w:t>em</w:t>
      </w:r>
      <w:r>
        <w:rPr>
          <w:spacing w:val="23"/>
          <w:sz w:val="16"/>
        </w:rPr>
        <w:t xml:space="preserve"> </w:t>
      </w:r>
      <w:r>
        <w:rPr>
          <w:sz w:val="16"/>
        </w:rPr>
        <w:t>reações</w:t>
      </w:r>
      <w:r>
        <w:rPr>
          <w:spacing w:val="23"/>
          <w:sz w:val="16"/>
        </w:rPr>
        <w:t xml:space="preserve"> </w:t>
      </w:r>
      <w:r>
        <w:rPr>
          <w:sz w:val="16"/>
        </w:rPr>
        <w:t>de</w:t>
      </w:r>
      <w:r>
        <w:rPr>
          <w:spacing w:val="-8"/>
          <w:sz w:val="16"/>
        </w:rPr>
        <w:t xml:space="preserve"> </w:t>
      </w:r>
      <w:r>
        <w:rPr>
          <w:sz w:val="16"/>
        </w:rPr>
        <w:t>(60</w:t>
      </w:r>
      <w:r>
        <w:rPr>
          <w:spacing w:val="31"/>
          <w:sz w:val="16"/>
        </w:rPr>
        <w:t xml:space="preserve"> </w:t>
      </w:r>
      <w:r>
        <w:rPr>
          <w:sz w:val="16"/>
        </w:rPr>
        <w:t>frascos</w:t>
      </w:r>
      <w:r>
        <w:rPr>
          <w:spacing w:val="31"/>
          <w:sz w:val="16"/>
        </w:rPr>
        <w:t xml:space="preserve"> </w:t>
      </w:r>
      <w:r>
        <w:rPr>
          <w:sz w:val="16"/>
        </w:rPr>
        <w:t>de</w:t>
      </w:r>
      <w:r>
        <w:rPr>
          <w:spacing w:val="31"/>
          <w:sz w:val="16"/>
        </w:rPr>
        <w:t xml:space="preserve"> </w:t>
      </w:r>
      <w:r>
        <w:rPr>
          <w:sz w:val="16"/>
        </w:rPr>
        <w:t>1000</w:t>
      </w:r>
      <w:r>
        <w:rPr>
          <w:spacing w:val="-8"/>
          <w:sz w:val="16"/>
        </w:rPr>
        <w:t xml:space="preserve"> </w:t>
      </w:r>
      <w:r>
        <w:rPr>
          <w:sz w:val="16"/>
        </w:rPr>
        <w:t>01</w:t>
      </w:r>
      <w:r>
        <w:rPr>
          <w:sz w:val="16"/>
        </w:rPr>
        <w:tab/>
      </w:r>
      <w:r>
        <w:rPr>
          <w:i/>
          <w:sz w:val="16"/>
        </w:rPr>
        <w:t>PROQUIMIOS</w:t>
      </w:r>
    </w:p>
    <w:p w14:paraId="0B2C8B8C">
      <w:pPr>
        <w:spacing w:before="86" w:line="352" w:lineRule="auto"/>
        <w:ind w:left="301" w:right="7781" w:firstLine="0"/>
        <w:jc w:val="left"/>
        <w:rPr>
          <w:sz w:val="16"/>
        </w:rPr>
      </w:pPr>
      <w:r>
        <w:rPr>
          <w:spacing w:val="-1"/>
          <w:sz w:val="16"/>
        </w:rPr>
        <w:t>importância</w:t>
      </w:r>
      <w:r>
        <w:rPr>
          <w:sz w:val="16"/>
        </w:rPr>
        <w:t xml:space="preserve"> farmacológica</w:t>
      </w:r>
      <w:r>
        <w:rPr>
          <w:spacing w:val="1"/>
          <w:sz w:val="16"/>
        </w:rPr>
        <w:t xml:space="preserve"> </w:t>
      </w:r>
      <w:r>
        <w:rPr>
          <w:sz w:val="16"/>
        </w:rPr>
        <w:t>por mL)</w:t>
      </w:r>
      <w:r>
        <w:rPr>
          <w:spacing w:val="-37"/>
          <w:sz w:val="16"/>
        </w:rPr>
        <w:t xml:space="preserve"> </w:t>
      </w:r>
      <w:r>
        <w:rPr>
          <w:sz w:val="16"/>
        </w:rPr>
        <w:t>vários</w:t>
      </w:r>
      <w:r>
        <w:rPr>
          <w:spacing w:val="-1"/>
          <w:sz w:val="16"/>
        </w:rPr>
        <w:t xml:space="preserve"> </w:t>
      </w:r>
      <w:r>
        <w:rPr>
          <w:sz w:val="16"/>
        </w:rPr>
        <w:t>laboratórios</w:t>
      </w:r>
    </w:p>
    <w:p w14:paraId="39220ACB">
      <w:pPr>
        <w:pStyle w:val="7"/>
        <w:rPr>
          <w:sz w:val="18"/>
        </w:rPr>
      </w:pPr>
    </w:p>
    <w:p w14:paraId="0AEDEDDF">
      <w:pPr>
        <w:pStyle w:val="7"/>
        <w:rPr>
          <w:sz w:val="18"/>
        </w:rPr>
      </w:pPr>
    </w:p>
    <w:p w14:paraId="6980A06C">
      <w:pPr>
        <w:pStyle w:val="7"/>
        <w:spacing w:before="2"/>
        <w:rPr>
          <w:sz w:val="25"/>
        </w:rPr>
      </w:pPr>
    </w:p>
    <w:p w14:paraId="7312FBAE">
      <w:pPr>
        <w:spacing w:before="0"/>
        <w:ind w:left="301" w:right="0" w:firstLine="0"/>
        <w:jc w:val="left"/>
        <w:rPr>
          <w:sz w:val="16"/>
        </w:rPr>
      </w:pPr>
      <w:r>
        <w:rPr>
          <w:sz w:val="16"/>
        </w:rPr>
        <w:t xml:space="preserve">Utilizado   </w:t>
      </w:r>
      <w:r>
        <w:rPr>
          <w:spacing w:val="33"/>
          <w:sz w:val="16"/>
        </w:rPr>
        <w:t xml:space="preserve"> </w:t>
      </w:r>
      <w:r>
        <w:rPr>
          <w:sz w:val="16"/>
        </w:rPr>
        <w:t xml:space="preserve">como   </w:t>
      </w:r>
      <w:r>
        <w:rPr>
          <w:spacing w:val="33"/>
          <w:sz w:val="16"/>
        </w:rPr>
        <w:t xml:space="preserve"> </w:t>
      </w:r>
      <w:r>
        <w:rPr>
          <w:sz w:val="16"/>
        </w:rPr>
        <w:t xml:space="preserve">agente   </w:t>
      </w:r>
      <w:r>
        <w:rPr>
          <w:spacing w:val="33"/>
          <w:sz w:val="16"/>
        </w:rPr>
        <w:t xml:space="preserve"> </w:t>
      </w:r>
      <w:r>
        <w:rPr>
          <w:sz w:val="16"/>
        </w:rPr>
        <w:t>de</w:t>
      </w:r>
    </w:p>
    <w:p w14:paraId="2825FB29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3">
            <w:col w:w="1192" w:space="40"/>
            <w:col w:w="2700" w:space="197"/>
            <w:col w:w="10731"/>
          </w:cols>
        </w:sectPr>
      </w:pPr>
    </w:p>
    <w:p w14:paraId="1BBC7112">
      <w:pPr>
        <w:tabs>
          <w:tab w:val="left" w:pos="2555"/>
        </w:tabs>
        <w:spacing w:before="0" w:line="184" w:lineRule="exact"/>
        <w:ind w:left="1289" w:right="0" w:firstLine="0"/>
        <w:jc w:val="left"/>
        <w:rPr>
          <w:sz w:val="16"/>
        </w:rPr>
      </w:pPr>
      <w:r>
        <w:rPr>
          <w:sz w:val="16"/>
        </w:rPr>
        <w:t>QUIMICA:</w:t>
      </w:r>
      <w:r>
        <w:rPr>
          <w:sz w:val="16"/>
        </w:rPr>
        <w:tab/>
      </w:r>
      <w:r>
        <w:rPr>
          <w:sz w:val="16"/>
        </w:rPr>
        <w:t>BICARBONATO</w:t>
      </w:r>
    </w:p>
    <w:p w14:paraId="11F930B0">
      <w:pPr>
        <w:tabs>
          <w:tab w:val="left" w:pos="791"/>
          <w:tab w:val="left" w:pos="2220"/>
          <w:tab w:val="left" w:pos="2649"/>
          <w:tab w:val="left" w:pos="3289"/>
        </w:tabs>
        <w:spacing w:before="86" w:line="352" w:lineRule="auto"/>
        <w:ind w:left="1289" w:right="38" w:hanging="989"/>
        <w:jc w:val="left"/>
        <w:rPr>
          <w:sz w:val="16"/>
        </w:rPr>
      </w:pPr>
      <w:r>
        <w:rPr>
          <w:sz w:val="16"/>
        </w:rPr>
        <w:t>3.2</w:t>
      </w:r>
      <w:r>
        <w:rPr>
          <w:sz w:val="16"/>
        </w:rPr>
        <w:tab/>
      </w:r>
      <w:r>
        <w:rPr>
          <w:sz w:val="16"/>
        </w:rPr>
        <w:t>18727</w:t>
      </w:r>
      <w:r>
        <w:rPr>
          <w:spacing w:val="58"/>
          <w:sz w:val="16"/>
        </w:rPr>
        <w:t xml:space="preserve"> </w:t>
      </w:r>
      <w:r>
        <w:rPr>
          <w:sz w:val="16"/>
        </w:rPr>
        <w:t>SODIO,</w:t>
      </w:r>
      <w:r>
        <w:rPr>
          <w:sz w:val="16"/>
        </w:rPr>
        <w:tab/>
      </w:r>
      <w:r>
        <w:rPr>
          <w:sz w:val="16"/>
        </w:rPr>
        <w:t>PUREZA:</w:t>
      </w:r>
      <w:r>
        <w:rPr>
          <w:sz w:val="16"/>
        </w:rPr>
        <w:tab/>
      </w:r>
      <w:r>
        <w:rPr>
          <w:spacing w:val="-3"/>
          <w:sz w:val="16"/>
        </w:rPr>
        <w:t xml:space="preserve">0,997, </w:t>
      </w:r>
      <w:r>
        <w:rPr>
          <w:spacing w:val="-2"/>
          <w:sz w:val="16"/>
        </w:rPr>
        <w:t>G</w:t>
      </w:r>
      <w:r>
        <w:rPr>
          <w:spacing w:val="-37"/>
          <w:sz w:val="16"/>
        </w:rPr>
        <w:t xml:space="preserve"> </w:t>
      </w:r>
      <w:r>
        <w:rPr>
          <w:sz w:val="16"/>
        </w:rPr>
        <w:t>FORMULA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>MOLECULAR:</w:t>
      </w:r>
      <w:r>
        <w:rPr>
          <w:spacing w:val="1"/>
          <w:sz w:val="16"/>
        </w:rPr>
        <w:t xml:space="preserve"> </w:t>
      </w:r>
      <w:r>
        <w:rPr>
          <w:sz w:val="16"/>
        </w:rPr>
        <w:t>NAHCO3,</w:t>
      </w:r>
      <w:r>
        <w:rPr>
          <w:spacing w:val="2"/>
          <w:sz w:val="16"/>
        </w:rPr>
        <w:t xml:space="preserve"> </w:t>
      </w:r>
      <w:r>
        <w:rPr>
          <w:sz w:val="16"/>
        </w:rPr>
        <w:t>ASPECTO:</w:t>
      </w:r>
      <w:r>
        <w:rPr>
          <w:spacing w:val="9"/>
          <w:sz w:val="16"/>
        </w:rPr>
        <w:t xml:space="preserve"> </w:t>
      </w:r>
      <w:r>
        <w:rPr>
          <w:sz w:val="16"/>
        </w:rPr>
        <w:t>SOLIDO,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APLICACAO: PARA</w:t>
      </w:r>
      <w:r>
        <w:rPr>
          <w:spacing w:val="-18"/>
          <w:sz w:val="16"/>
        </w:rPr>
        <w:t xml:space="preserve"> </w:t>
      </w:r>
      <w:r>
        <w:rPr>
          <w:spacing w:val="-1"/>
          <w:sz w:val="16"/>
        </w:rPr>
        <w:t>ANALISE</w:t>
      </w:r>
    </w:p>
    <w:p w14:paraId="3EB76365">
      <w:pPr>
        <w:tabs>
          <w:tab w:val="left" w:pos="3476"/>
        </w:tabs>
        <w:spacing w:before="43"/>
        <w:ind w:left="1289" w:right="0" w:firstLine="0"/>
        <w:jc w:val="left"/>
        <w:rPr>
          <w:sz w:val="16"/>
        </w:rPr>
      </w:pPr>
      <w:r>
        <w:rPr>
          <w:sz w:val="16"/>
        </w:rPr>
        <w:t>CARBONATO</w:t>
      </w:r>
      <w:r>
        <w:rPr>
          <w:sz w:val="16"/>
        </w:rPr>
        <w:tab/>
      </w:r>
      <w:r>
        <w:rPr>
          <w:sz w:val="16"/>
        </w:rPr>
        <w:t>DE</w:t>
      </w:r>
    </w:p>
    <w:p w14:paraId="5FFB6BFD">
      <w:pPr>
        <w:spacing w:before="86" w:line="352" w:lineRule="auto"/>
        <w:ind w:left="1289" w:right="182" w:firstLine="0"/>
        <w:jc w:val="left"/>
        <w:rPr>
          <w:sz w:val="16"/>
        </w:rPr>
      </w:pPr>
      <w:r>
        <w:rPr>
          <w:sz w:val="16"/>
        </w:rPr>
        <w:t>CALCIO,FORMULA</w:t>
      </w:r>
      <w:r>
        <w:rPr>
          <w:spacing w:val="1"/>
          <w:sz w:val="16"/>
        </w:rPr>
        <w:t xml:space="preserve"> </w:t>
      </w:r>
      <w:r>
        <w:rPr>
          <w:sz w:val="16"/>
        </w:rPr>
        <w:t>MOLECUILAR:</w:t>
      </w:r>
      <w:r>
        <w:rPr>
          <w:spacing w:val="1"/>
          <w:sz w:val="16"/>
        </w:rPr>
        <w:t xml:space="preserve"> </w:t>
      </w:r>
      <w:r>
        <w:rPr>
          <w:sz w:val="16"/>
        </w:rPr>
        <w:t>CaCO3,</w:t>
      </w:r>
      <w:r>
        <w:rPr>
          <w:spacing w:val="1"/>
          <w:sz w:val="16"/>
        </w:rPr>
        <w:t xml:space="preserve"> </w:t>
      </w:r>
      <w:r>
        <w:rPr>
          <w:sz w:val="16"/>
        </w:rPr>
        <w:t>TEOR:</w:t>
      </w:r>
      <w:r>
        <w:rPr>
          <w:spacing w:val="-37"/>
          <w:sz w:val="16"/>
        </w:rPr>
        <w:t xml:space="preserve"> </w:t>
      </w:r>
      <w:r>
        <w:rPr>
          <w:sz w:val="16"/>
        </w:rPr>
        <w:t xml:space="preserve">99%,   </w:t>
      </w:r>
      <w:r>
        <w:rPr>
          <w:spacing w:val="6"/>
          <w:sz w:val="16"/>
        </w:rPr>
        <w:t xml:space="preserve"> </w:t>
      </w:r>
      <w:r>
        <w:rPr>
          <w:sz w:val="16"/>
        </w:rPr>
        <w:t xml:space="preserve">CAS:   </w:t>
      </w:r>
      <w:r>
        <w:rPr>
          <w:spacing w:val="6"/>
          <w:sz w:val="16"/>
        </w:rPr>
        <w:t xml:space="preserve"> </w:t>
      </w:r>
      <w:r>
        <w:rPr>
          <w:sz w:val="16"/>
        </w:rPr>
        <w:t xml:space="preserve">471-34-1,   </w:t>
      </w:r>
      <w:r>
        <w:rPr>
          <w:spacing w:val="6"/>
          <w:sz w:val="16"/>
        </w:rPr>
        <w:t xml:space="preserve"> </w:t>
      </w:r>
      <w:r>
        <w:rPr>
          <w:sz w:val="16"/>
        </w:rPr>
        <w:t>FORMA</w:t>
      </w:r>
    </w:p>
    <w:p w14:paraId="275606ED">
      <w:pPr>
        <w:tabs>
          <w:tab w:val="left" w:pos="791"/>
          <w:tab w:val="left" w:pos="2507"/>
          <w:tab w:val="left" w:pos="2818"/>
          <w:tab w:val="left" w:pos="3445"/>
        </w:tabs>
        <w:spacing w:before="0" w:line="352" w:lineRule="auto"/>
        <w:ind w:left="1289" w:right="38" w:hanging="989"/>
        <w:jc w:val="left"/>
        <w:rPr>
          <w:sz w:val="16"/>
        </w:rPr>
      </w:pPr>
      <w:r>
        <w:rPr>
          <w:sz w:val="16"/>
        </w:rPr>
        <w:t>3.3</w:t>
      </w:r>
      <w:r>
        <w:rPr>
          <w:sz w:val="16"/>
        </w:rPr>
        <w:tab/>
      </w:r>
      <w:r>
        <w:rPr>
          <w:sz w:val="16"/>
        </w:rPr>
        <w:t>66486</w:t>
      </w:r>
      <w:r>
        <w:rPr>
          <w:spacing w:val="51"/>
          <w:sz w:val="16"/>
        </w:rPr>
        <w:t xml:space="preserve"> </w:t>
      </w:r>
      <w:r>
        <w:rPr>
          <w:sz w:val="16"/>
        </w:rPr>
        <w:t>FARMACEUTICA:</w:t>
      </w:r>
      <w:r>
        <w:rPr>
          <w:sz w:val="16"/>
        </w:rPr>
        <w:tab/>
      </w:r>
      <w:r>
        <w:rPr>
          <w:sz w:val="16"/>
        </w:rPr>
        <w:tab/>
      </w:r>
      <w:r>
        <w:rPr>
          <w:spacing w:val="-5"/>
          <w:sz w:val="16"/>
        </w:rPr>
        <w:t xml:space="preserve">PO, </w:t>
      </w:r>
      <w:r>
        <w:rPr>
          <w:spacing w:val="-4"/>
          <w:sz w:val="16"/>
        </w:rPr>
        <w:t>G</w:t>
      </w:r>
      <w:r>
        <w:rPr>
          <w:spacing w:val="-37"/>
          <w:sz w:val="16"/>
        </w:rPr>
        <w:t xml:space="preserve"> </w:t>
      </w:r>
      <w:r>
        <w:rPr>
          <w:sz w:val="16"/>
        </w:rPr>
        <w:t>INDICACAO:</w:t>
      </w:r>
      <w:r>
        <w:rPr>
          <w:sz w:val="16"/>
        </w:rPr>
        <w:tab/>
      </w:r>
      <w:r>
        <w:rPr>
          <w:sz w:val="16"/>
        </w:rPr>
        <w:t>MANIPULACAO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>FORMULAS</w:t>
      </w:r>
    </w:p>
    <w:p w14:paraId="19E07B3D">
      <w:pPr>
        <w:spacing w:before="0" w:line="352" w:lineRule="auto"/>
        <w:ind w:left="1289" w:right="182" w:firstLine="0"/>
        <w:jc w:val="left"/>
        <w:rPr>
          <w:sz w:val="16"/>
        </w:rPr>
      </w:pPr>
      <w:r>
        <w:rPr>
          <w:spacing w:val="-1"/>
          <w:sz w:val="16"/>
        </w:rPr>
        <w:t>FARMACEUTICAS,</w:t>
      </w:r>
      <w:r>
        <w:rPr>
          <w:spacing w:val="9"/>
          <w:sz w:val="16"/>
        </w:rPr>
        <w:t xml:space="preserve"> </w:t>
      </w:r>
      <w:r>
        <w:rPr>
          <w:sz w:val="16"/>
        </w:rPr>
        <w:t>APLICACAO:</w:t>
      </w:r>
      <w:r>
        <w:rPr>
          <w:spacing w:val="-37"/>
          <w:sz w:val="16"/>
        </w:rPr>
        <w:t xml:space="preserve"> </w:t>
      </w:r>
      <w:r>
        <w:rPr>
          <w:spacing w:val="-2"/>
          <w:sz w:val="16"/>
        </w:rPr>
        <w:t>PARA</w:t>
      </w:r>
      <w:r>
        <w:rPr>
          <w:spacing w:val="-18"/>
          <w:sz w:val="16"/>
        </w:rPr>
        <w:t xml:space="preserve"> </w:t>
      </w:r>
      <w:r>
        <w:rPr>
          <w:spacing w:val="-1"/>
          <w:sz w:val="16"/>
        </w:rPr>
        <w:t>ANALISE</w:t>
      </w:r>
    </w:p>
    <w:p w14:paraId="5BD71641">
      <w:pPr>
        <w:tabs>
          <w:tab w:val="left" w:pos="2783"/>
        </w:tabs>
        <w:spacing w:before="26" w:line="352" w:lineRule="auto"/>
        <w:ind w:left="1289" w:right="186" w:firstLine="0"/>
        <w:jc w:val="left"/>
        <w:rPr>
          <w:sz w:val="16"/>
        </w:rPr>
      </w:pPr>
      <w:r>
        <w:rPr>
          <w:sz w:val="16"/>
        </w:rPr>
        <w:t>PRODUTO</w:t>
      </w:r>
      <w:r>
        <w:rPr>
          <w:spacing w:val="1"/>
          <w:sz w:val="16"/>
        </w:rPr>
        <w:t xml:space="preserve"> </w:t>
      </w:r>
      <w:r>
        <w:rPr>
          <w:sz w:val="16"/>
        </w:rPr>
        <w:t>QUIMICO,DESCRICAO</w:t>
      </w:r>
      <w:r>
        <w:rPr>
          <w:spacing w:val="1"/>
          <w:sz w:val="16"/>
        </w:rPr>
        <w:t xml:space="preserve"> </w:t>
      </w:r>
      <w:r>
        <w:rPr>
          <w:sz w:val="16"/>
        </w:rPr>
        <w:t>QUIMICA:</w:t>
      </w:r>
      <w:r>
        <w:rPr>
          <w:sz w:val="16"/>
        </w:rPr>
        <w:tab/>
      </w:r>
      <w:r>
        <w:rPr>
          <w:spacing w:val="-1"/>
          <w:sz w:val="16"/>
        </w:rPr>
        <w:t>HIDROXIDO</w:t>
      </w:r>
    </w:p>
    <w:p w14:paraId="02E9508A">
      <w:pPr>
        <w:tabs>
          <w:tab w:val="left" w:pos="2385"/>
          <w:tab w:val="left" w:pos="3356"/>
        </w:tabs>
        <w:spacing w:before="0" w:line="141" w:lineRule="exact"/>
        <w:ind w:left="1289" w:right="0" w:firstLine="0"/>
        <w:jc w:val="left"/>
        <w:rPr>
          <w:sz w:val="16"/>
        </w:rPr>
      </w:pPr>
      <w:r>
        <w:rPr>
          <w:sz w:val="16"/>
        </w:rPr>
        <w:t>POTASSIO,</w:t>
      </w:r>
      <w:r>
        <w:rPr>
          <w:sz w:val="16"/>
        </w:rPr>
        <w:tab/>
      </w:r>
      <w:r>
        <w:rPr>
          <w:sz w:val="16"/>
        </w:rPr>
        <w:t>PUREZA:</w:t>
      </w:r>
      <w:r>
        <w:rPr>
          <w:sz w:val="16"/>
        </w:rPr>
        <w:tab/>
      </w:r>
      <w:r>
        <w:rPr>
          <w:sz w:val="16"/>
        </w:rPr>
        <w:t>90%,</w:t>
      </w:r>
    </w:p>
    <w:p w14:paraId="5587F57E">
      <w:pPr>
        <w:spacing w:before="0" w:line="352" w:lineRule="auto"/>
        <w:ind w:left="301" w:right="0" w:firstLine="0"/>
        <w:jc w:val="both"/>
        <w:rPr>
          <w:sz w:val="16"/>
        </w:rPr>
      </w:pPr>
      <w:r>
        <w:br w:type="column"/>
      </w:r>
      <w:r>
        <w:rPr>
          <w:sz w:val="16"/>
        </w:rPr>
        <w:t>fermentação e também por seu</w:t>
      </w:r>
      <w:r>
        <w:rPr>
          <w:spacing w:val="1"/>
          <w:sz w:val="16"/>
        </w:rPr>
        <w:t xml:space="preserve"> </w:t>
      </w:r>
      <w:r>
        <w:rPr>
          <w:sz w:val="16"/>
        </w:rPr>
        <w:t>potencial</w:t>
      </w:r>
      <w:r>
        <w:rPr>
          <w:spacing w:val="1"/>
          <w:sz w:val="16"/>
        </w:rPr>
        <w:t xml:space="preserve"> </w:t>
      </w:r>
      <w:r>
        <w:rPr>
          <w:sz w:val="16"/>
        </w:rPr>
        <w:t>alcalinizador,</w:t>
      </w:r>
      <w:r>
        <w:rPr>
          <w:spacing w:val="1"/>
          <w:sz w:val="16"/>
        </w:rPr>
        <w:t xml:space="preserve"> </w:t>
      </w:r>
      <w:r>
        <w:rPr>
          <w:sz w:val="16"/>
        </w:rPr>
        <w:t>em</w:t>
      </w:r>
      <w:r>
        <w:rPr>
          <w:spacing w:val="1"/>
          <w:sz w:val="16"/>
        </w:rPr>
        <w:t xml:space="preserve"> </w:t>
      </w:r>
      <w:r>
        <w:rPr>
          <w:sz w:val="16"/>
        </w:rPr>
        <w:t>inúmeras</w:t>
      </w:r>
      <w:r>
        <w:rPr>
          <w:spacing w:val="1"/>
          <w:sz w:val="16"/>
        </w:rPr>
        <w:t xml:space="preserve"> </w:t>
      </w:r>
      <w:r>
        <w:rPr>
          <w:sz w:val="16"/>
        </w:rPr>
        <w:t>reações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exames</w:t>
      </w:r>
      <w:r>
        <w:rPr>
          <w:spacing w:val="1"/>
          <w:sz w:val="16"/>
        </w:rPr>
        <w:t xml:space="preserve"> </w:t>
      </w:r>
      <w:r>
        <w:rPr>
          <w:sz w:val="16"/>
        </w:rPr>
        <w:t>histopatológicos</w:t>
      </w:r>
      <w:r>
        <w:rPr>
          <w:spacing w:val="-1"/>
          <w:sz w:val="16"/>
        </w:rPr>
        <w:t xml:space="preserve"> </w:t>
      </w:r>
      <w:r>
        <w:rPr>
          <w:sz w:val="16"/>
        </w:rPr>
        <w:t>.</w:t>
      </w:r>
    </w:p>
    <w:p w14:paraId="729A471E">
      <w:pPr>
        <w:pStyle w:val="7"/>
        <w:rPr>
          <w:sz w:val="18"/>
        </w:rPr>
      </w:pPr>
    </w:p>
    <w:p w14:paraId="7558E13B">
      <w:pPr>
        <w:pStyle w:val="7"/>
        <w:rPr>
          <w:sz w:val="18"/>
        </w:rPr>
      </w:pPr>
    </w:p>
    <w:p w14:paraId="423F73B1">
      <w:pPr>
        <w:pStyle w:val="7"/>
        <w:rPr>
          <w:sz w:val="18"/>
        </w:rPr>
      </w:pPr>
    </w:p>
    <w:p w14:paraId="646B6BC0">
      <w:pPr>
        <w:pStyle w:val="7"/>
        <w:spacing w:before="1"/>
      </w:pPr>
    </w:p>
    <w:p w14:paraId="609D338B">
      <w:pPr>
        <w:spacing w:before="1" w:line="352" w:lineRule="auto"/>
        <w:ind w:left="301" w:right="0" w:firstLine="0"/>
        <w:jc w:val="left"/>
        <w:rPr>
          <w:sz w:val="16"/>
        </w:rPr>
      </w:pPr>
      <w:r>
        <w:rPr>
          <w:color w:val="1D1D1D"/>
          <w:sz w:val="16"/>
        </w:rPr>
        <w:t>Utilizado</w:t>
      </w:r>
      <w:r>
        <w:rPr>
          <w:color w:val="1D1D1D"/>
          <w:spacing w:val="3"/>
          <w:sz w:val="16"/>
        </w:rPr>
        <w:t xml:space="preserve"> </w:t>
      </w:r>
      <w:r>
        <w:rPr>
          <w:color w:val="1D1D1D"/>
          <w:sz w:val="16"/>
        </w:rPr>
        <w:t>na</w:t>
      </w:r>
      <w:r>
        <w:rPr>
          <w:color w:val="1D1D1D"/>
          <w:spacing w:val="3"/>
          <w:sz w:val="16"/>
        </w:rPr>
        <w:t xml:space="preserve"> </w:t>
      </w:r>
      <w:r>
        <w:rPr>
          <w:color w:val="1D1D1D"/>
          <w:sz w:val="16"/>
        </w:rPr>
        <w:t>manipulação</w:t>
      </w:r>
      <w:r>
        <w:rPr>
          <w:color w:val="1D1D1D"/>
          <w:spacing w:val="3"/>
          <w:sz w:val="16"/>
        </w:rPr>
        <w:t xml:space="preserve"> </w:t>
      </w:r>
      <w:r>
        <w:rPr>
          <w:color w:val="1D1D1D"/>
          <w:sz w:val="16"/>
        </w:rPr>
        <w:t>de</w:t>
      </w:r>
      <w:r>
        <w:rPr>
          <w:color w:val="1D1D1D"/>
          <w:spacing w:val="-37"/>
          <w:sz w:val="16"/>
        </w:rPr>
        <w:t xml:space="preserve"> </w:t>
      </w:r>
      <w:r>
        <w:rPr>
          <w:color w:val="1D1D1D"/>
          <w:sz w:val="16"/>
        </w:rPr>
        <w:t>fórmulas</w:t>
      </w:r>
      <w:r>
        <w:rPr>
          <w:color w:val="1D1D1D"/>
          <w:spacing w:val="4"/>
          <w:sz w:val="16"/>
        </w:rPr>
        <w:t xml:space="preserve"> </w:t>
      </w:r>
      <w:r>
        <w:rPr>
          <w:color w:val="1D1D1D"/>
          <w:sz w:val="16"/>
        </w:rPr>
        <w:t>farmacêuticas</w:t>
      </w:r>
      <w:r>
        <w:rPr>
          <w:color w:val="1D1D1D"/>
          <w:spacing w:val="4"/>
          <w:sz w:val="16"/>
        </w:rPr>
        <w:t xml:space="preserve"> </w:t>
      </w:r>
      <w:r>
        <w:rPr>
          <w:color w:val="1D1D1D"/>
          <w:sz w:val="16"/>
        </w:rPr>
        <w:t>de</w:t>
      </w:r>
      <w:r>
        <w:rPr>
          <w:color w:val="1D1D1D"/>
          <w:spacing w:val="4"/>
          <w:sz w:val="16"/>
        </w:rPr>
        <w:t xml:space="preserve"> </w:t>
      </w:r>
      <w:r>
        <w:rPr>
          <w:color w:val="1D1D1D"/>
          <w:sz w:val="16"/>
        </w:rPr>
        <w:t>uso</w:t>
      </w:r>
      <w:r>
        <w:rPr>
          <w:color w:val="1D1D1D"/>
          <w:spacing w:val="-37"/>
          <w:sz w:val="16"/>
        </w:rPr>
        <w:t xml:space="preserve"> </w:t>
      </w:r>
      <w:r>
        <w:rPr>
          <w:color w:val="1D1D1D"/>
          <w:sz w:val="16"/>
        </w:rPr>
        <w:t>oral,</w:t>
      </w:r>
      <w:r>
        <w:rPr>
          <w:color w:val="1D1D1D"/>
          <w:spacing w:val="14"/>
          <w:sz w:val="16"/>
        </w:rPr>
        <w:t xml:space="preserve"> </w:t>
      </w:r>
      <w:r>
        <w:rPr>
          <w:color w:val="1D1D1D"/>
          <w:sz w:val="16"/>
        </w:rPr>
        <w:t>por</w:t>
      </w:r>
      <w:r>
        <w:rPr>
          <w:color w:val="1D1D1D"/>
          <w:spacing w:val="15"/>
          <w:sz w:val="16"/>
        </w:rPr>
        <w:t xml:space="preserve"> </w:t>
      </w:r>
      <w:r>
        <w:rPr>
          <w:color w:val="1D1D1D"/>
          <w:sz w:val="16"/>
        </w:rPr>
        <w:t>seu</w:t>
      </w:r>
      <w:r>
        <w:rPr>
          <w:color w:val="1D1D1D"/>
          <w:spacing w:val="15"/>
          <w:sz w:val="16"/>
        </w:rPr>
        <w:t xml:space="preserve"> </w:t>
      </w:r>
      <w:r>
        <w:rPr>
          <w:color w:val="1D1D1D"/>
          <w:sz w:val="16"/>
        </w:rPr>
        <w:t>caráter</w:t>
      </w:r>
      <w:r>
        <w:rPr>
          <w:color w:val="1D1D1D"/>
          <w:spacing w:val="14"/>
          <w:sz w:val="16"/>
        </w:rPr>
        <w:t xml:space="preserve"> </w:t>
      </w:r>
      <w:r>
        <w:rPr>
          <w:color w:val="1D1D1D"/>
          <w:sz w:val="16"/>
        </w:rPr>
        <w:t>antiácido</w:t>
      </w:r>
      <w:r>
        <w:rPr>
          <w:color w:val="1D1D1D"/>
          <w:spacing w:val="15"/>
          <w:sz w:val="16"/>
        </w:rPr>
        <w:t xml:space="preserve"> </w:t>
      </w:r>
      <w:r>
        <w:rPr>
          <w:color w:val="1D1D1D"/>
          <w:sz w:val="16"/>
        </w:rPr>
        <w:t>e</w:t>
      </w:r>
      <w:r>
        <w:rPr>
          <w:color w:val="1D1D1D"/>
          <w:spacing w:val="-37"/>
          <w:sz w:val="16"/>
        </w:rPr>
        <w:t xml:space="preserve"> </w:t>
      </w:r>
      <w:r>
        <w:rPr>
          <w:color w:val="1D1D1D"/>
          <w:sz w:val="16"/>
        </w:rPr>
        <w:t>em casos de hiperfosfatemia na</w:t>
      </w:r>
      <w:r>
        <w:rPr>
          <w:color w:val="1D1D1D"/>
          <w:spacing w:val="1"/>
          <w:sz w:val="16"/>
        </w:rPr>
        <w:t xml:space="preserve"> </w:t>
      </w:r>
      <w:r>
        <w:rPr>
          <w:color w:val="1D1D1D"/>
          <w:sz w:val="16"/>
        </w:rPr>
        <w:t>insuficiência</w:t>
      </w:r>
      <w:r>
        <w:rPr>
          <w:color w:val="1D1D1D"/>
          <w:spacing w:val="-1"/>
          <w:sz w:val="16"/>
        </w:rPr>
        <w:t xml:space="preserve"> </w:t>
      </w:r>
      <w:r>
        <w:rPr>
          <w:color w:val="1D1D1D"/>
          <w:sz w:val="16"/>
        </w:rPr>
        <w:t>renal</w:t>
      </w:r>
      <w:r>
        <w:rPr>
          <w:color w:val="1D1D1D"/>
          <w:spacing w:val="-1"/>
          <w:sz w:val="16"/>
        </w:rPr>
        <w:t xml:space="preserve"> </w:t>
      </w:r>
      <w:r>
        <w:rPr>
          <w:color w:val="1D1D1D"/>
          <w:sz w:val="16"/>
        </w:rPr>
        <w:t>crônica.</w:t>
      </w:r>
    </w:p>
    <w:p w14:paraId="6C65125A">
      <w:pPr>
        <w:pStyle w:val="7"/>
        <w:rPr>
          <w:sz w:val="18"/>
        </w:rPr>
      </w:pPr>
    </w:p>
    <w:p w14:paraId="4C826096">
      <w:pPr>
        <w:pStyle w:val="7"/>
        <w:rPr>
          <w:sz w:val="18"/>
        </w:rPr>
      </w:pPr>
    </w:p>
    <w:p w14:paraId="47BE863A">
      <w:pPr>
        <w:pStyle w:val="7"/>
        <w:rPr>
          <w:sz w:val="18"/>
        </w:rPr>
      </w:pPr>
    </w:p>
    <w:p w14:paraId="556A05F5">
      <w:pPr>
        <w:pStyle w:val="7"/>
        <w:rPr>
          <w:sz w:val="18"/>
        </w:rPr>
      </w:pPr>
    </w:p>
    <w:p w14:paraId="62AAB5FD">
      <w:pPr>
        <w:pStyle w:val="7"/>
        <w:rPr>
          <w:sz w:val="18"/>
        </w:rPr>
      </w:pPr>
    </w:p>
    <w:p w14:paraId="475862E1">
      <w:pPr>
        <w:pStyle w:val="7"/>
        <w:rPr>
          <w:sz w:val="18"/>
        </w:rPr>
      </w:pPr>
    </w:p>
    <w:p w14:paraId="237A364D">
      <w:pPr>
        <w:spacing w:before="0"/>
        <w:ind w:left="301" w:right="0" w:firstLine="0"/>
        <w:jc w:val="left"/>
        <w:rPr>
          <w:sz w:val="16"/>
        </w:rPr>
      </w:pPr>
      <w:r>
        <w:rPr>
          <w:sz w:val="16"/>
        </w:rPr>
        <w:t xml:space="preserve">É  </w:t>
      </w:r>
      <w:r>
        <w:rPr>
          <w:spacing w:val="27"/>
          <w:sz w:val="16"/>
        </w:rPr>
        <w:t xml:space="preserve"> </w:t>
      </w:r>
      <w:r>
        <w:rPr>
          <w:sz w:val="16"/>
        </w:rPr>
        <w:t xml:space="preserve">utilizado  </w:t>
      </w:r>
      <w:r>
        <w:rPr>
          <w:spacing w:val="27"/>
          <w:sz w:val="16"/>
        </w:rPr>
        <w:t xml:space="preserve"> </w:t>
      </w:r>
      <w:r>
        <w:rPr>
          <w:sz w:val="16"/>
        </w:rPr>
        <w:t xml:space="preserve">em  </w:t>
      </w:r>
      <w:r>
        <w:rPr>
          <w:spacing w:val="27"/>
          <w:sz w:val="16"/>
        </w:rPr>
        <w:t xml:space="preserve"> </w:t>
      </w:r>
      <w:r>
        <w:rPr>
          <w:sz w:val="16"/>
        </w:rPr>
        <w:t xml:space="preserve">preparo  </w:t>
      </w:r>
      <w:r>
        <w:rPr>
          <w:spacing w:val="27"/>
          <w:sz w:val="16"/>
        </w:rPr>
        <w:t xml:space="preserve"> </w:t>
      </w:r>
      <w:r>
        <w:rPr>
          <w:sz w:val="16"/>
        </w:rPr>
        <w:t>de</w:t>
      </w:r>
    </w:p>
    <w:p w14:paraId="006C8F14">
      <w:pPr>
        <w:spacing w:before="134" w:line="159" w:lineRule="exact"/>
        <w:ind w:left="-8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5.000</w:t>
      </w:r>
      <w:r>
        <w:rPr>
          <w:spacing w:val="-1"/>
          <w:sz w:val="16"/>
        </w:rPr>
        <w:t xml:space="preserve"> </w:t>
      </w:r>
      <w:r>
        <w:rPr>
          <w:sz w:val="16"/>
        </w:rPr>
        <w:t>g</w:t>
      </w:r>
    </w:p>
    <w:p w14:paraId="7E9A8F6F">
      <w:pPr>
        <w:spacing w:before="0" w:line="135" w:lineRule="exact"/>
        <w:ind w:left="1375" w:right="0" w:firstLine="0"/>
        <w:jc w:val="left"/>
        <w:rPr>
          <w:sz w:val="16"/>
        </w:rPr>
      </w:pPr>
      <w:r>
        <w:rPr>
          <w:sz w:val="16"/>
        </w:rPr>
        <w:t>01</w:t>
      </w:r>
    </w:p>
    <w:p w14:paraId="632754D2">
      <w:pPr>
        <w:spacing w:before="0" w:line="159" w:lineRule="exact"/>
        <w:ind w:left="-8" w:right="0" w:firstLine="0"/>
        <w:jc w:val="left"/>
        <w:rPr>
          <w:sz w:val="16"/>
        </w:rPr>
      </w:pPr>
      <w:r>
        <w:rPr>
          <w:sz w:val="16"/>
        </w:rPr>
        <w:t>(10</w:t>
      </w:r>
      <w:r>
        <w:rPr>
          <w:spacing w:val="-1"/>
          <w:sz w:val="16"/>
        </w:rPr>
        <w:t xml:space="preserve"> </w:t>
      </w:r>
      <w:r>
        <w:rPr>
          <w:sz w:val="16"/>
        </w:rPr>
        <w:t>frascos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500</w:t>
      </w:r>
      <w:r>
        <w:rPr>
          <w:spacing w:val="-1"/>
          <w:sz w:val="16"/>
        </w:rPr>
        <w:t xml:space="preserve"> </w:t>
      </w:r>
      <w:r>
        <w:rPr>
          <w:sz w:val="16"/>
        </w:rPr>
        <w:t>g)</w:t>
      </w:r>
    </w:p>
    <w:p w14:paraId="59F43E56">
      <w:pPr>
        <w:pStyle w:val="7"/>
        <w:rPr>
          <w:sz w:val="18"/>
        </w:rPr>
      </w:pPr>
    </w:p>
    <w:p w14:paraId="498BD527">
      <w:pPr>
        <w:pStyle w:val="7"/>
        <w:rPr>
          <w:sz w:val="18"/>
        </w:rPr>
      </w:pPr>
    </w:p>
    <w:p w14:paraId="74F55507">
      <w:pPr>
        <w:pStyle w:val="7"/>
        <w:rPr>
          <w:sz w:val="18"/>
        </w:rPr>
      </w:pPr>
    </w:p>
    <w:p w14:paraId="21BD81F6">
      <w:pPr>
        <w:pStyle w:val="7"/>
        <w:rPr>
          <w:sz w:val="18"/>
        </w:rPr>
      </w:pPr>
    </w:p>
    <w:p w14:paraId="4D1002BB">
      <w:pPr>
        <w:pStyle w:val="7"/>
        <w:rPr>
          <w:sz w:val="18"/>
        </w:rPr>
      </w:pPr>
    </w:p>
    <w:p w14:paraId="1AB40F10">
      <w:pPr>
        <w:pStyle w:val="7"/>
        <w:rPr>
          <w:sz w:val="18"/>
        </w:rPr>
      </w:pPr>
    </w:p>
    <w:p w14:paraId="4032190C">
      <w:pPr>
        <w:pStyle w:val="7"/>
        <w:rPr>
          <w:sz w:val="18"/>
        </w:rPr>
      </w:pPr>
    </w:p>
    <w:p w14:paraId="350A3729">
      <w:pPr>
        <w:pStyle w:val="7"/>
        <w:spacing w:before="3"/>
        <w:rPr>
          <w:sz w:val="26"/>
        </w:rPr>
      </w:pPr>
    </w:p>
    <w:p w14:paraId="1211C20A">
      <w:pPr>
        <w:spacing w:before="1" w:line="159" w:lineRule="exact"/>
        <w:ind w:left="-8" w:right="0" w:firstLine="0"/>
        <w:jc w:val="left"/>
        <w:rPr>
          <w:sz w:val="16"/>
        </w:rPr>
      </w:pPr>
      <w:r>
        <w:rPr>
          <w:sz w:val="16"/>
        </w:rPr>
        <w:t>4.000</w:t>
      </w:r>
      <w:r>
        <w:rPr>
          <w:spacing w:val="-1"/>
          <w:sz w:val="16"/>
        </w:rPr>
        <w:t xml:space="preserve"> </w:t>
      </w:r>
      <w:r>
        <w:rPr>
          <w:sz w:val="16"/>
        </w:rPr>
        <w:t>g</w:t>
      </w:r>
    </w:p>
    <w:p w14:paraId="2D3AE9D7">
      <w:pPr>
        <w:spacing w:before="0" w:line="135" w:lineRule="exact"/>
        <w:ind w:left="1375" w:right="0" w:firstLine="0"/>
        <w:jc w:val="left"/>
        <w:rPr>
          <w:sz w:val="16"/>
        </w:rPr>
      </w:pPr>
      <w:r>
        <w:rPr>
          <w:sz w:val="16"/>
        </w:rPr>
        <w:t>01</w:t>
      </w:r>
    </w:p>
    <w:p w14:paraId="681C5CF2">
      <w:pPr>
        <w:spacing w:before="0" w:line="159" w:lineRule="exact"/>
        <w:ind w:left="-8" w:right="0" w:firstLine="0"/>
        <w:jc w:val="left"/>
        <w:rPr>
          <w:sz w:val="16"/>
        </w:rPr>
      </w:pPr>
      <w:r>
        <w:rPr>
          <w:sz w:val="16"/>
        </w:rPr>
        <w:t>(8</w:t>
      </w:r>
      <w:r>
        <w:rPr>
          <w:spacing w:val="-1"/>
          <w:sz w:val="16"/>
        </w:rPr>
        <w:t xml:space="preserve"> </w:t>
      </w:r>
      <w:r>
        <w:rPr>
          <w:sz w:val="16"/>
        </w:rPr>
        <w:t>frascos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500</w:t>
      </w:r>
      <w:r>
        <w:rPr>
          <w:spacing w:val="-1"/>
          <w:sz w:val="16"/>
        </w:rPr>
        <w:t xml:space="preserve"> </w:t>
      </w:r>
      <w:r>
        <w:rPr>
          <w:sz w:val="16"/>
        </w:rPr>
        <w:t>g)</w:t>
      </w:r>
    </w:p>
    <w:p w14:paraId="467277B1">
      <w:pPr>
        <w:pStyle w:val="7"/>
        <w:rPr>
          <w:sz w:val="18"/>
        </w:rPr>
      </w:pPr>
    </w:p>
    <w:p w14:paraId="1C62C107">
      <w:pPr>
        <w:pStyle w:val="7"/>
        <w:rPr>
          <w:sz w:val="18"/>
        </w:rPr>
      </w:pPr>
    </w:p>
    <w:p w14:paraId="41825D17">
      <w:pPr>
        <w:pStyle w:val="7"/>
        <w:rPr>
          <w:sz w:val="18"/>
        </w:rPr>
      </w:pPr>
    </w:p>
    <w:p w14:paraId="09F0E646">
      <w:pPr>
        <w:pStyle w:val="7"/>
        <w:rPr>
          <w:sz w:val="18"/>
        </w:rPr>
      </w:pPr>
    </w:p>
    <w:p w14:paraId="118AA22C">
      <w:pPr>
        <w:pStyle w:val="7"/>
        <w:rPr>
          <w:sz w:val="18"/>
        </w:rPr>
      </w:pPr>
    </w:p>
    <w:p w14:paraId="77F1D93F">
      <w:pPr>
        <w:pStyle w:val="7"/>
        <w:rPr>
          <w:sz w:val="18"/>
        </w:rPr>
      </w:pPr>
    </w:p>
    <w:p w14:paraId="1AC2EAD1">
      <w:pPr>
        <w:pStyle w:val="7"/>
        <w:rPr>
          <w:sz w:val="18"/>
        </w:rPr>
      </w:pPr>
    </w:p>
    <w:p w14:paraId="03027392">
      <w:pPr>
        <w:pStyle w:val="7"/>
        <w:rPr>
          <w:sz w:val="18"/>
        </w:rPr>
      </w:pPr>
    </w:p>
    <w:p w14:paraId="00870488">
      <w:pPr>
        <w:pStyle w:val="7"/>
        <w:spacing w:before="7"/>
        <w:rPr>
          <w:sz w:val="18"/>
        </w:rPr>
      </w:pPr>
    </w:p>
    <w:p w14:paraId="176DD042">
      <w:pPr>
        <w:spacing w:before="1" w:line="142" w:lineRule="exact"/>
        <w:ind w:left="-8" w:right="0" w:firstLine="0"/>
        <w:jc w:val="left"/>
        <w:rPr>
          <w:sz w:val="16"/>
        </w:rPr>
      </w:pPr>
      <w:r>
        <w:rPr>
          <w:sz w:val="16"/>
        </w:rPr>
        <w:t>1.000</w:t>
      </w:r>
      <w:r>
        <w:rPr>
          <w:spacing w:val="-1"/>
          <w:sz w:val="16"/>
        </w:rPr>
        <w:t xml:space="preserve"> </w:t>
      </w:r>
      <w:r>
        <w:rPr>
          <w:sz w:val="16"/>
        </w:rPr>
        <w:t>g</w:t>
      </w:r>
    </w:p>
    <w:p w14:paraId="0BF2A357">
      <w:pPr>
        <w:spacing w:before="0" w:line="184" w:lineRule="exact"/>
        <w:ind w:left="301" w:right="0" w:firstLine="0"/>
        <w:jc w:val="left"/>
        <w:rPr>
          <w:i/>
          <w:sz w:val="16"/>
        </w:rPr>
      </w:pPr>
      <w:r>
        <w:br w:type="column"/>
      </w:r>
      <w:r>
        <w:rPr>
          <w:i/>
          <w:sz w:val="16"/>
        </w:rPr>
        <w:t>MERCK</w:t>
      </w:r>
    </w:p>
    <w:p w14:paraId="268030D8">
      <w:pPr>
        <w:spacing w:before="86" w:line="352" w:lineRule="auto"/>
        <w:ind w:left="301" w:right="4554" w:firstLine="0"/>
        <w:jc w:val="left"/>
        <w:rPr>
          <w:i/>
          <w:sz w:val="16"/>
        </w:rPr>
      </w:pPr>
      <w:r>
        <w:rPr>
          <w:i/>
          <w:spacing w:val="-1"/>
          <w:sz w:val="16"/>
        </w:rPr>
        <w:t>ÊXODO Científica</w:t>
      </w:r>
      <w:r>
        <w:rPr>
          <w:i/>
          <w:spacing w:val="-37"/>
          <w:sz w:val="16"/>
        </w:rPr>
        <w:t xml:space="preserve"> </w:t>
      </w:r>
      <w:r>
        <w:rPr>
          <w:i/>
          <w:sz w:val="16"/>
        </w:rPr>
        <w:t>PROQUIMIOS</w:t>
      </w:r>
    </w:p>
    <w:p w14:paraId="634762C0">
      <w:pPr>
        <w:pStyle w:val="7"/>
        <w:rPr>
          <w:i/>
          <w:sz w:val="18"/>
        </w:rPr>
      </w:pPr>
    </w:p>
    <w:p w14:paraId="4E266999">
      <w:pPr>
        <w:pStyle w:val="7"/>
        <w:rPr>
          <w:i/>
          <w:sz w:val="18"/>
        </w:rPr>
      </w:pPr>
    </w:p>
    <w:p w14:paraId="47194D89">
      <w:pPr>
        <w:pStyle w:val="7"/>
        <w:rPr>
          <w:i/>
          <w:sz w:val="18"/>
        </w:rPr>
      </w:pPr>
    </w:p>
    <w:p w14:paraId="725788CC">
      <w:pPr>
        <w:pStyle w:val="7"/>
        <w:rPr>
          <w:i/>
          <w:sz w:val="18"/>
        </w:rPr>
      </w:pPr>
    </w:p>
    <w:p w14:paraId="6C97F586">
      <w:pPr>
        <w:pStyle w:val="7"/>
        <w:rPr>
          <w:i/>
          <w:sz w:val="18"/>
        </w:rPr>
      </w:pPr>
    </w:p>
    <w:p w14:paraId="74DEC888">
      <w:pPr>
        <w:pStyle w:val="7"/>
        <w:spacing w:before="5"/>
        <w:rPr>
          <w:i/>
          <w:sz w:val="19"/>
        </w:rPr>
      </w:pPr>
    </w:p>
    <w:p w14:paraId="44D39A22">
      <w:pPr>
        <w:spacing w:before="0" w:line="352" w:lineRule="auto"/>
        <w:ind w:left="301" w:right="4554" w:firstLine="0"/>
        <w:jc w:val="left"/>
        <w:rPr>
          <w:i/>
          <w:sz w:val="16"/>
        </w:rPr>
      </w:pPr>
      <w:r>
        <w:rPr>
          <w:i/>
          <w:spacing w:val="-1"/>
          <w:sz w:val="16"/>
        </w:rPr>
        <w:t>ÊXODO Científica</w:t>
      </w:r>
      <w:r>
        <w:rPr>
          <w:i/>
          <w:spacing w:val="-37"/>
          <w:sz w:val="16"/>
        </w:rPr>
        <w:t xml:space="preserve"> </w:t>
      </w:r>
      <w:r>
        <w:rPr>
          <w:i/>
          <w:sz w:val="16"/>
        </w:rPr>
        <w:t>MERCK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PROQUIMIOS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ISOFAR</w:t>
      </w:r>
    </w:p>
    <w:p w14:paraId="08325511">
      <w:pPr>
        <w:pStyle w:val="7"/>
        <w:rPr>
          <w:i/>
          <w:sz w:val="18"/>
        </w:rPr>
      </w:pPr>
    </w:p>
    <w:p w14:paraId="68ECCFDD">
      <w:pPr>
        <w:pStyle w:val="7"/>
        <w:rPr>
          <w:i/>
          <w:sz w:val="18"/>
        </w:rPr>
      </w:pPr>
    </w:p>
    <w:p w14:paraId="268A4FBF">
      <w:pPr>
        <w:pStyle w:val="7"/>
        <w:rPr>
          <w:i/>
          <w:sz w:val="18"/>
        </w:rPr>
      </w:pPr>
    </w:p>
    <w:p w14:paraId="459F41D8">
      <w:pPr>
        <w:pStyle w:val="7"/>
        <w:rPr>
          <w:i/>
          <w:sz w:val="18"/>
        </w:rPr>
      </w:pPr>
    </w:p>
    <w:p w14:paraId="529BC081">
      <w:pPr>
        <w:pStyle w:val="7"/>
        <w:spacing w:before="10"/>
        <w:rPr>
          <w:i/>
          <w:sz w:val="26"/>
        </w:rPr>
      </w:pPr>
    </w:p>
    <w:p w14:paraId="4339DAEF">
      <w:pPr>
        <w:spacing w:before="1" w:line="270" w:lineRule="atLeast"/>
        <w:ind w:left="301" w:right="4554" w:firstLine="0"/>
        <w:jc w:val="left"/>
        <w:rPr>
          <w:i/>
          <w:sz w:val="16"/>
        </w:rPr>
      </w:pPr>
      <w:r>
        <w:rPr>
          <w:i/>
          <w:spacing w:val="-1"/>
          <w:sz w:val="16"/>
        </w:rPr>
        <w:t>ÊXODO Científica</w:t>
      </w:r>
      <w:r>
        <w:rPr>
          <w:i/>
          <w:spacing w:val="-37"/>
          <w:sz w:val="16"/>
        </w:rPr>
        <w:t xml:space="preserve"> </w:t>
      </w:r>
      <w:r>
        <w:rPr>
          <w:i/>
          <w:sz w:val="16"/>
        </w:rPr>
        <w:t>MERCK</w:t>
      </w:r>
    </w:p>
    <w:p w14:paraId="26A4DF9A">
      <w:pPr>
        <w:spacing w:after="0" w:line="270" w:lineRule="atLeast"/>
        <w:jc w:val="left"/>
        <w:rPr>
          <w:sz w:val="16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4">
            <w:col w:w="3878" w:space="250"/>
            <w:col w:w="2402" w:space="40"/>
            <w:col w:w="1576" w:space="641"/>
            <w:col w:w="6073"/>
          </w:cols>
        </w:sectPr>
      </w:pPr>
    </w:p>
    <w:p w14:paraId="1A97DF48">
      <w:pPr>
        <w:tabs>
          <w:tab w:val="left" w:pos="791"/>
        </w:tabs>
        <w:spacing w:before="0" w:line="155" w:lineRule="exact"/>
        <w:ind w:left="301" w:right="0" w:firstLine="0"/>
        <w:jc w:val="left"/>
        <w:rPr>
          <w:sz w:val="16"/>
        </w:rPr>
      </w:pPr>
      <w:r>
        <w:rPr>
          <w:sz w:val="16"/>
        </w:rPr>
        <w:t>3.4</w:t>
      </w:r>
      <w:r>
        <w:rPr>
          <w:sz w:val="16"/>
        </w:rPr>
        <w:tab/>
      </w:r>
      <w:r>
        <w:rPr>
          <w:spacing w:val="-2"/>
          <w:sz w:val="16"/>
        </w:rPr>
        <w:t>86320</w:t>
      </w:r>
    </w:p>
    <w:p w14:paraId="2FC9D984">
      <w:pPr>
        <w:pStyle w:val="7"/>
        <w:rPr>
          <w:sz w:val="18"/>
        </w:rPr>
      </w:pPr>
    </w:p>
    <w:p w14:paraId="6648F620">
      <w:pPr>
        <w:pStyle w:val="7"/>
        <w:rPr>
          <w:sz w:val="18"/>
        </w:rPr>
      </w:pPr>
    </w:p>
    <w:p w14:paraId="0B713613">
      <w:pPr>
        <w:pStyle w:val="7"/>
        <w:rPr>
          <w:sz w:val="18"/>
        </w:rPr>
      </w:pPr>
    </w:p>
    <w:p w14:paraId="4122AFB4">
      <w:pPr>
        <w:pStyle w:val="7"/>
        <w:rPr>
          <w:sz w:val="18"/>
        </w:rPr>
      </w:pPr>
    </w:p>
    <w:p w14:paraId="1CD557ED">
      <w:pPr>
        <w:pStyle w:val="7"/>
        <w:rPr>
          <w:sz w:val="18"/>
        </w:rPr>
      </w:pPr>
    </w:p>
    <w:p w14:paraId="71A29FC9">
      <w:pPr>
        <w:pStyle w:val="7"/>
        <w:rPr>
          <w:sz w:val="18"/>
        </w:rPr>
      </w:pPr>
    </w:p>
    <w:p w14:paraId="29559CBD">
      <w:pPr>
        <w:pStyle w:val="7"/>
        <w:rPr>
          <w:sz w:val="18"/>
        </w:rPr>
      </w:pPr>
    </w:p>
    <w:p w14:paraId="2AAE28BF">
      <w:pPr>
        <w:pStyle w:val="7"/>
        <w:rPr>
          <w:sz w:val="18"/>
        </w:rPr>
      </w:pPr>
    </w:p>
    <w:p w14:paraId="2D7721C0">
      <w:pPr>
        <w:pStyle w:val="7"/>
        <w:rPr>
          <w:sz w:val="18"/>
        </w:rPr>
      </w:pPr>
    </w:p>
    <w:p w14:paraId="0CCE490F">
      <w:pPr>
        <w:tabs>
          <w:tab w:val="left" w:pos="791"/>
        </w:tabs>
        <w:spacing w:before="143"/>
        <w:ind w:left="301" w:right="0" w:firstLine="0"/>
        <w:jc w:val="left"/>
        <w:rPr>
          <w:sz w:val="16"/>
        </w:rPr>
      </w:pPr>
      <w:r>
        <w:rPr>
          <w:sz w:val="16"/>
        </w:rPr>
        <w:t>3.5</w:t>
      </w:r>
      <w:r>
        <w:rPr>
          <w:sz w:val="16"/>
        </w:rPr>
        <w:tab/>
      </w:r>
      <w:r>
        <w:rPr>
          <w:spacing w:val="-2"/>
          <w:sz w:val="16"/>
        </w:rPr>
        <w:t>86356</w:t>
      </w:r>
    </w:p>
    <w:p w14:paraId="53C6C315">
      <w:pPr>
        <w:tabs>
          <w:tab w:val="left" w:pos="1405"/>
        </w:tabs>
        <w:spacing w:before="106" w:line="352" w:lineRule="auto"/>
        <w:ind w:left="58" w:right="0" w:firstLine="0"/>
        <w:jc w:val="both"/>
        <w:rPr>
          <w:sz w:val="16"/>
        </w:rPr>
      </w:pPr>
      <w:r>
        <w:br w:type="column"/>
      </w:r>
      <w:r>
        <w:rPr>
          <w:sz w:val="16"/>
        </w:rPr>
        <w:t>FORMULA</w:t>
      </w:r>
      <w:r>
        <w:rPr>
          <w:spacing w:val="1"/>
          <w:sz w:val="16"/>
        </w:rPr>
        <w:t xml:space="preserve"> </w:t>
      </w:r>
      <w:r>
        <w:rPr>
          <w:sz w:val="16"/>
        </w:rPr>
        <w:t>MOLECULAR:</w:t>
      </w:r>
      <w:r>
        <w:rPr>
          <w:spacing w:val="1"/>
          <w:sz w:val="16"/>
        </w:rPr>
        <w:t xml:space="preserve"> </w:t>
      </w:r>
      <w:r>
        <w:rPr>
          <w:sz w:val="16"/>
        </w:rPr>
        <w:t>KOH,</w:t>
      </w:r>
      <w:r>
        <w:rPr>
          <w:spacing w:val="-37"/>
          <w:sz w:val="16"/>
        </w:rPr>
        <w:t xml:space="preserve"> </w:t>
      </w:r>
      <w:r>
        <w:rPr>
          <w:sz w:val="16"/>
        </w:rPr>
        <w:t>ASPECTO:</w:t>
      </w:r>
      <w:r>
        <w:rPr>
          <w:sz w:val="16"/>
        </w:rPr>
        <w:tab/>
      </w:r>
      <w:r>
        <w:rPr>
          <w:spacing w:val="-1"/>
          <w:sz w:val="16"/>
        </w:rPr>
        <w:t>GRANULADO,</w:t>
      </w:r>
      <w:r>
        <w:rPr>
          <w:spacing w:val="-38"/>
          <w:sz w:val="16"/>
        </w:rPr>
        <w:t xml:space="preserve"> </w:t>
      </w:r>
      <w:r>
        <w:rPr>
          <w:sz w:val="16"/>
        </w:rPr>
        <w:t>APLICACAO:</w:t>
      </w:r>
      <w:r>
        <w:rPr>
          <w:spacing w:val="1"/>
          <w:sz w:val="16"/>
        </w:rPr>
        <w:t xml:space="preserve"> </w:t>
      </w:r>
      <w:r>
        <w:rPr>
          <w:sz w:val="16"/>
        </w:rPr>
        <w:t>PARA</w:t>
      </w:r>
      <w:r>
        <w:rPr>
          <w:spacing w:val="1"/>
          <w:sz w:val="16"/>
        </w:rPr>
        <w:t xml:space="preserve"> </w:t>
      </w:r>
      <w:r>
        <w:rPr>
          <w:sz w:val="16"/>
        </w:rPr>
        <w:t>HPLC,</w:t>
      </w:r>
      <w:r>
        <w:rPr>
          <w:spacing w:val="1"/>
          <w:sz w:val="16"/>
        </w:rPr>
        <w:t xml:space="preserve"> </w:t>
      </w:r>
      <w:r>
        <w:rPr>
          <w:sz w:val="16"/>
        </w:rPr>
        <w:t>CONCENTRACAO:</w:t>
      </w:r>
      <w:r>
        <w:rPr>
          <w:spacing w:val="-1"/>
          <w:sz w:val="16"/>
        </w:rPr>
        <w:t xml:space="preserve"> </w:t>
      </w:r>
      <w:r>
        <w:rPr>
          <w:sz w:val="16"/>
        </w:rPr>
        <w:t>N/A</w:t>
      </w:r>
    </w:p>
    <w:p w14:paraId="4B8B1A68">
      <w:pPr>
        <w:tabs>
          <w:tab w:val="left" w:pos="1040"/>
          <w:tab w:val="left" w:pos="1098"/>
          <w:tab w:val="left" w:pos="1675"/>
          <w:tab w:val="left" w:pos="2045"/>
        </w:tabs>
        <w:spacing w:before="28" w:line="352" w:lineRule="auto"/>
        <w:ind w:left="58" w:right="0" w:firstLine="0"/>
        <w:jc w:val="left"/>
        <w:rPr>
          <w:sz w:val="16"/>
        </w:rPr>
      </w:pPr>
      <w:r>
        <w:rPr>
          <w:sz w:val="16"/>
        </w:rPr>
        <w:t>PRODUTO</w:t>
      </w:r>
      <w:r>
        <w:rPr>
          <w:spacing w:val="1"/>
          <w:sz w:val="16"/>
        </w:rPr>
        <w:t xml:space="preserve"> </w:t>
      </w:r>
      <w:r>
        <w:rPr>
          <w:sz w:val="16"/>
        </w:rPr>
        <w:t>QUIMICO,DESCRICAO</w:t>
      </w:r>
      <w:r>
        <w:rPr>
          <w:spacing w:val="1"/>
          <w:sz w:val="16"/>
        </w:rPr>
        <w:t xml:space="preserve"> </w:t>
      </w:r>
      <w:r>
        <w:rPr>
          <w:sz w:val="16"/>
        </w:rPr>
        <w:t>QUIMICA:</w:t>
      </w:r>
      <w:r>
        <w:rPr>
          <w:spacing w:val="20"/>
          <w:sz w:val="16"/>
        </w:rPr>
        <w:t xml:space="preserve"> </w:t>
      </w:r>
      <w:r>
        <w:rPr>
          <w:sz w:val="16"/>
        </w:rPr>
        <w:t>HIDROXIDO</w:t>
      </w:r>
      <w:r>
        <w:rPr>
          <w:spacing w:val="20"/>
          <w:sz w:val="16"/>
        </w:rPr>
        <w:t xml:space="preserve"> </w:t>
      </w:r>
      <w:r>
        <w:rPr>
          <w:sz w:val="16"/>
        </w:rPr>
        <w:t>SODIO,</w:t>
      </w:r>
      <w:r>
        <w:rPr>
          <w:spacing w:val="-37"/>
          <w:sz w:val="16"/>
        </w:rPr>
        <w:t xml:space="preserve"> </w:t>
      </w:r>
      <w:r>
        <w:rPr>
          <w:sz w:val="16"/>
        </w:rPr>
        <w:t>PUREZA:</w:t>
      </w:r>
      <w:r>
        <w:rPr>
          <w:sz w:val="16"/>
        </w:rPr>
        <w:tab/>
      </w:r>
      <w:r>
        <w:rPr>
          <w:sz w:val="16"/>
        </w:rPr>
        <w:t>0,99,</w:t>
      </w:r>
      <w:r>
        <w:rPr>
          <w:sz w:val="16"/>
        </w:rPr>
        <w:tab/>
      </w:r>
      <w:r>
        <w:rPr>
          <w:spacing w:val="-1"/>
          <w:sz w:val="16"/>
        </w:rPr>
        <w:t>FORMULA</w:t>
      </w:r>
      <w:r>
        <w:rPr>
          <w:spacing w:val="-37"/>
          <w:sz w:val="16"/>
        </w:rPr>
        <w:t xml:space="preserve"> </w:t>
      </w:r>
      <w:r>
        <w:rPr>
          <w:sz w:val="16"/>
        </w:rPr>
        <w:t>MOLECULAR:</w:t>
      </w:r>
      <w:r>
        <w:rPr>
          <w:spacing w:val="6"/>
          <w:sz w:val="16"/>
        </w:rPr>
        <w:t xml:space="preserve"> </w:t>
      </w:r>
      <w:r>
        <w:rPr>
          <w:sz w:val="16"/>
        </w:rPr>
        <w:t>NAOH,</w:t>
      </w:r>
      <w:r>
        <w:rPr>
          <w:spacing w:val="-1"/>
          <w:sz w:val="16"/>
        </w:rPr>
        <w:t xml:space="preserve"> </w:t>
      </w:r>
      <w:r>
        <w:rPr>
          <w:sz w:val="16"/>
        </w:rPr>
        <w:t>ASPECTO:</w:t>
      </w:r>
      <w:r>
        <w:rPr>
          <w:spacing w:val="-37"/>
          <w:sz w:val="16"/>
        </w:rPr>
        <w:t xml:space="preserve"> </w:t>
      </w:r>
      <w:r>
        <w:rPr>
          <w:sz w:val="16"/>
        </w:rPr>
        <w:t xml:space="preserve">SOLIDO,   </w:t>
      </w:r>
      <w:r>
        <w:rPr>
          <w:spacing w:val="36"/>
          <w:sz w:val="16"/>
        </w:rPr>
        <w:t xml:space="preserve"> </w:t>
      </w:r>
      <w:r>
        <w:rPr>
          <w:sz w:val="16"/>
        </w:rPr>
        <w:t>APLICACAO:</w:t>
      </w:r>
      <w:r>
        <w:rPr>
          <w:sz w:val="16"/>
        </w:rPr>
        <w:tab/>
      </w:r>
      <w:r>
        <w:rPr>
          <w:spacing w:val="-5"/>
          <w:sz w:val="16"/>
        </w:rPr>
        <w:t>PARA</w:t>
      </w:r>
      <w:r>
        <w:rPr>
          <w:spacing w:val="-37"/>
          <w:sz w:val="16"/>
        </w:rPr>
        <w:t xml:space="preserve"> </w:t>
      </w:r>
      <w:r>
        <w:rPr>
          <w:sz w:val="16"/>
        </w:rPr>
        <w:t>ANALISE,</w:t>
      </w:r>
      <w:r>
        <w:rPr>
          <w:sz w:val="16"/>
        </w:rPr>
        <w:tab/>
      </w:r>
      <w:r>
        <w:rPr>
          <w:sz w:val="16"/>
        </w:rPr>
        <w:tab/>
      </w:r>
      <w:r>
        <w:rPr>
          <w:spacing w:val="-1"/>
          <w:sz w:val="16"/>
        </w:rPr>
        <w:t>CONCENTRACAO:</w:t>
      </w:r>
    </w:p>
    <w:p w14:paraId="0478368C">
      <w:pPr>
        <w:spacing w:before="0" w:line="181" w:lineRule="exact"/>
        <w:ind w:left="58" w:right="0" w:firstLine="0"/>
        <w:jc w:val="left"/>
        <w:rPr>
          <w:sz w:val="16"/>
        </w:rPr>
      </w:pPr>
      <w:r>
        <w:rPr>
          <w:sz w:val="16"/>
        </w:rPr>
        <w:t>N/D</w:t>
      </w:r>
    </w:p>
    <w:p w14:paraId="410033C0">
      <w:pPr>
        <w:pStyle w:val="7"/>
        <w:rPr>
          <w:sz w:val="18"/>
        </w:rPr>
      </w:pPr>
    </w:p>
    <w:p w14:paraId="065D7387">
      <w:pPr>
        <w:pStyle w:val="7"/>
        <w:rPr>
          <w:sz w:val="18"/>
        </w:rPr>
      </w:pPr>
    </w:p>
    <w:p w14:paraId="0685A990">
      <w:pPr>
        <w:pStyle w:val="7"/>
        <w:rPr>
          <w:sz w:val="18"/>
        </w:rPr>
      </w:pPr>
    </w:p>
    <w:p w14:paraId="2562BE1E">
      <w:pPr>
        <w:pStyle w:val="7"/>
        <w:rPr>
          <w:sz w:val="18"/>
        </w:rPr>
      </w:pPr>
    </w:p>
    <w:p w14:paraId="3C5F49C3">
      <w:pPr>
        <w:pStyle w:val="7"/>
        <w:rPr>
          <w:sz w:val="18"/>
        </w:rPr>
      </w:pPr>
    </w:p>
    <w:p w14:paraId="0308E781">
      <w:pPr>
        <w:pStyle w:val="7"/>
        <w:spacing w:before="8"/>
        <w:rPr>
          <w:sz w:val="25"/>
        </w:rPr>
      </w:pPr>
    </w:p>
    <w:p w14:paraId="7F4D3BD7">
      <w:pPr>
        <w:tabs>
          <w:tab w:val="left" w:pos="1573"/>
          <w:tab w:val="left" w:pos="2213"/>
        </w:tabs>
        <w:spacing w:before="0" w:line="352" w:lineRule="auto"/>
        <w:ind w:left="58" w:right="0" w:firstLine="0"/>
        <w:jc w:val="left"/>
        <w:rPr>
          <w:sz w:val="16"/>
        </w:rPr>
      </w:pPr>
      <w:r>
        <w:rPr>
          <w:sz w:val="16"/>
        </w:rPr>
        <w:t>UREIA,APRESENTACAO:</w:t>
      </w:r>
      <w:r>
        <w:rPr>
          <w:sz w:val="16"/>
        </w:rPr>
        <w:tab/>
      </w:r>
      <w:r>
        <w:rPr>
          <w:spacing w:val="-2"/>
          <w:sz w:val="16"/>
        </w:rPr>
        <w:t>PO,</w:t>
      </w:r>
      <w:r>
        <w:rPr>
          <w:spacing w:val="-37"/>
          <w:sz w:val="16"/>
        </w:rPr>
        <w:t xml:space="preserve"> </w:t>
      </w:r>
      <w:r>
        <w:rPr>
          <w:sz w:val="16"/>
        </w:rPr>
        <w:t>FORMULA:</w:t>
      </w:r>
      <w:r>
        <w:rPr>
          <w:sz w:val="16"/>
        </w:rPr>
        <w:tab/>
      </w:r>
      <w:r>
        <w:rPr>
          <w:spacing w:val="-1"/>
          <w:sz w:val="16"/>
        </w:rPr>
        <w:t>NH2CONH2,</w:t>
      </w:r>
    </w:p>
    <w:p w14:paraId="239A3F0D">
      <w:pPr>
        <w:spacing w:before="0" w:line="155" w:lineRule="exact"/>
        <w:ind w:left="-8" w:right="0" w:firstLine="0"/>
        <w:jc w:val="left"/>
        <w:rPr>
          <w:sz w:val="16"/>
        </w:rPr>
      </w:pPr>
      <w:r>
        <w:br w:type="column"/>
      </w:r>
      <w:r>
        <w:rPr>
          <w:spacing w:val="-2"/>
          <w:sz w:val="16"/>
        </w:rPr>
        <w:t>Fr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500g</w:t>
      </w:r>
    </w:p>
    <w:p w14:paraId="39612307">
      <w:pPr>
        <w:pStyle w:val="7"/>
        <w:rPr>
          <w:sz w:val="18"/>
        </w:rPr>
      </w:pPr>
    </w:p>
    <w:p w14:paraId="7697F68C">
      <w:pPr>
        <w:pStyle w:val="7"/>
        <w:rPr>
          <w:sz w:val="18"/>
        </w:rPr>
      </w:pPr>
    </w:p>
    <w:p w14:paraId="12D55A0A">
      <w:pPr>
        <w:pStyle w:val="7"/>
        <w:rPr>
          <w:sz w:val="18"/>
        </w:rPr>
      </w:pPr>
    </w:p>
    <w:p w14:paraId="5C8CAD5E">
      <w:pPr>
        <w:pStyle w:val="7"/>
        <w:rPr>
          <w:sz w:val="18"/>
        </w:rPr>
      </w:pPr>
    </w:p>
    <w:p w14:paraId="4734C65A">
      <w:pPr>
        <w:pStyle w:val="7"/>
        <w:rPr>
          <w:sz w:val="18"/>
        </w:rPr>
      </w:pPr>
    </w:p>
    <w:p w14:paraId="21CD2681">
      <w:pPr>
        <w:pStyle w:val="7"/>
        <w:rPr>
          <w:sz w:val="18"/>
        </w:rPr>
      </w:pPr>
    </w:p>
    <w:p w14:paraId="1543EEA7">
      <w:pPr>
        <w:pStyle w:val="7"/>
        <w:rPr>
          <w:sz w:val="18"/>
        </w:rPr>
      </w:pPr>
    </w:p>
    <w:p w14:paraId="6C7D572D">
      <w:pPr>
        <w:pStyle w:val="7"/>
        <w:rPr>
          <w:sz w:val="18"/>
        </w:rPr>
      </w:pPr>
    </w:p>
    <w:p w14:paraId="161FC916">
      <w:pPr>
        <w:pStyle w:val="7"/>
        <w:rPr>
          <w:sz w:val="18"/>
        </w:rPr>
      </w:pPr>
    </w:p>
    <w:p w14:paraId="66D1E8D6">
      <w:pPr>
        <w:spacing w:before="143"/>
        <w:ind w:left="-8" w:right="0" w:firstLine="0"/>
        <w:jc w:val="left"/>
        <w:rPr>
          <w:sz w:val="16"/>
        </w:rPr>
      </w:pPr>
      <w:r>
        <w:rPr>
          <w:spacing w:val="-2"/>
          <w:sz w:val="16"/>
        </w:rPr>
        <w:t>Fr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500g</w:t>
      </w:r>
    </w:p>
    <w:p w14:paraId="79F349EC">
      <w:pPr>
        <w:spacing w:before="0" w:line="155" w:lineRule="exact"/>
        <w:ind w:left="165" w:right="0" w:firstLine="0"/>
        <w:jc w:val="both"/>
        <w:rPr>
          <w:sz w:val="16"/>
        </w:rPr>
      </w:pPr>
      <w:r>
        <w:br w:type="column"/>
      </w:r>
      <w:r>
        <w:rPr>
          <w:sz w:val="16"/>
        </w:rPr>
        <w:t>soluções</w:t>
      </w:r>
      <w:r>
        <w:rPr>
          <w:spacing w:val="17"/>
          <w:sz w:val="16"/>
        </w:rPr>
        <w:t xml:space="preserve"> </w:t>
      </w:r>
      <w:r>
        <w:rPr>
          <w:sz w:val="16"/>
        </w:rPr>
        <w:t>e</w:t>
      </w:r>
      <w:r>
        <w:rPr>
          <w:spacing w:val="17"/>
          <w:sz w:val="16"/>
        </w:rPr>
        <w:t xml:space="preserve"> </w:t>
      </w:r>
      <w:r>
        <w:rPr>
          <w:sz w:val="16"/>
        </w:rPr>
        <w:t>meios</w:t>
      </w:r>
      <w:r>
        <w:rPr>
          <w:spacing w:val="17"/>
          <w:sz w:val="16"/>
        </w:rPr>
        <w:t xml:space="preserve"> </w:t>
      </w:r>
      <w:r>
        <w:rPr>
          <w:sz w:val="16"/>
        </w:rPr>
        <w:t>de</w:t>
      </w:r>
      <w:r>
        <w:rPr>
          <w:spacing w:val="17"/>
          <w:sz w:val="16"/>
        </w:rPr>
        <w:t xml:space="preserve"> </w:t>
      </w:r>
      <w:r>
        <w:rPr>
          <w:sz w:val="16"/>
        </w:rPr>
        <w:t>cultura</w:t>
      </w:r>
      <w:r>
        <w:rPr>
          <w:spacing w:val="17"/>
          <w:sz w:val="16"/>
        </w:rPr>
        <w:t xml:space="preserve"> </w:t>
      </w:r>
      <w:r>
        <w:rPr>
          <w:sz w:val="16"/>
        </w:rPr>
        <w:t>em</w:t>
      </w:r>
    </w:p>
    <w:p w14:paraId="011E84CF">
      <w:pPr>
        <w:spacing w:before="86"/>
        <w:ind w:left="165" w:right="0" w:firstLine="0"/>
        <w:jc w:val="both"/>
        <w:rPr>
          <w:sz w:val="16"/>
        </w:rPr>
      </w:pPr>
      <w:r>
        <w:rPr>
          <w:sz w:val="16"/>
        </w:rPr>
        <w:t>patologia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outras</w:t>
      </w:r>
      <w:r>
        <w:rPr>
          <w:spacing w:val="-1"/>
          <w:sz w:val="16"/>
        </w:rPr>
        <w:t xml:space="preserve"> </w:t>
      </w:r>
      <w:r>
        <w:rPr>
          <w:sz w:val="16"/>
        </w:rPr>
        <w:t>áreas.</w:t>
      </w:r>
    </w:p>
    <w:p w14:paraId="3A053E0A">
      <w:pPr>
        <w:pStyle w:val="7"/>
        <w:rPr>
          <w:sz w:val="18"/>
        </w:rPr>
      </w:pPr>
    </w:p>
    <w:p w14:paraId="47C0F4B6">
      <w:pPr>
        <w:pStyle w:val="7"/>
        <w:rPr>
          <w:sz w:val="18"/>
        </w:rPr>
      </w:pPr>
    </w:p>
    <w:p w14:paraId="1E200FD6">
      <w:pPr>
        <w:pStyle w:val="7"/>
        <w:rPr>
          <w:sz w:val="18"/>
        </w:rPr>
      </w:pPr>
    </w:p>
    <w:p w14:paraId="02A31042">
      <w:pPr>
        <w:pStyle w:val="7"/>
        <w:rPr>
          <w:sz w:val="18"/>
        </w:rPr>
      </w:pPr>
    </w:p>
    <w:p w14:paraId="3AF3B3AC">
      <w:pPr>
        <w:pStyle w:val="7"/>
        <w:rPr>
          <w:sz w:val="18"/>
        </w:rPr>
      </w:pPr>
    </w:p>
    <w:p w14:paraId="71613933">
      <w:pPr>
        <w:pStyle w:val="7"/>
        <w:rPr>
          <w:sz w:val="18"/>
        </w:rPr>
      </w:pPr>
    </w:p>
    <w:p w14:paraId="00251281">
      <w:pPr>
        <w:pStyle w:val="7"/>
        <w:spacing w:before="5"/>
        <w:rPr>
          <w:sz w:val="19"/>
        </w:rPr>
      </w:pPr>
    </w:p>
    <w:p w14:paraId="59764CE2">
      <w:pPr>
        <w:spacing w:before="0" w:line="352" w:lineRule="auto"/>
        <w:ind w:left="165" w:right="0" w:firstLine="0"/>
        <w:jc w:val="both"/>
        <w:rPr>
          <w:sz w:val="16"/>
        </w:rPr>
      </w:pPr>
      <w:r>
        <w:rPr>
          <w:sz w:val="16"/>
        </w:rPr>
        <w:t>É</w:t>
      </w:r>
      <w:r>
        <w:rPr>
          <w:spacing w:val="1"/>
          <w:sz w:val="16"/>
        </w:rPr>
        <w:t xml:space="preserve"> </w:t>
      </w:r>
      <w:r>
        <w:rPr>
          <w:sz w:val="16"/>
        </w:rPr>
        <w:t>utilizado</w:t>
      </w:r>
      <w:r>
        <w:rPr>
          <w:spacing w:val="1"/>
          <w:sz w:val="16"/>
        </w:rPr>
        <w:t xml:space="preserve"> </w:t>
      </w:r>
      <w:r>
        <w:rPr>
          <w:sz w:val="16"/>
        </w:rPr>
        <w:t>em</w:t>
      </w:r>
      <w:r>
        <w:rPr>
          <w:spacing w:val="1"/>
          <w:sz w:val="16"/>
        </w:rPr>
        <w:t xml:space="preserve"> </w:t>
      </w:r>
      <w:r>
        <w:rPr>
          <w:sz w:val="16"/>
        </w:rPr>
        <w:t>Histologia;</w:t>
      </w:r>
      <w:r>
        <w:rPr>
          <w:spacing w:val="1"/>
          <w:sz w:val="16"/>
        </w:rPr>
        <w:t xml:space="preserve"> </w:t>
      </w:r>
      <w:r>
        <w:rPr>
          <w:sz w:val="16"/>
        </w:rPr>
        <w:t>Preparo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soluções;</w:t>
      </w:r>
      <w:r>
        <w:rPr>
          <w:spacing w:val="1"/>
          <w:sz w:val="16"/>
        </w:rPr>
        <w:t xml:space="preserve"> </w:t>
      </w:r>
      <w:r>
        <w:rPr>
          <w:sz w:val="16"/>
        </w:rPr>
        <w:t>Análise</w:t>
      </w:r>
      <w:r>
        <w:rPr>
          <w:spacing w:val="1"/>
          <w:sz w:val="16"/>
        </w:rPr>
        <w:t xml:space="preserve"> </w:t>
      </w:r>
      <w:r>
        <w:rPr>
          <w:sz w:val="16"/>
        </w:rPr>
        <w:t>citoquímica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cultura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células.</w:t>
      </w:r>
    </w:p>
    <w:p w14:paraId="47A8BDCF">
      <w:pPr>
        <w:pStyle w:val="7"/>
        <w:rPr>
          <w:sz w:val="18"/>
        </w:rPr>
      </w:pPr>
    </w:p>
    <w:p w14:paraId="38C02FE8">
      <w:pPr>
        <w:pStyle w:val="7"/>
        <w:rPr>
          <w:sz w:val="18"/>
        </w:rPr>
      </w:pPr>
    </w:p>
    <w:p w14:paraId="0957B76F">
      <w:pPr>
        <w:pStyle w:val="7"/>
        <w:rPr>
          <w:sz w:val="16"/>
        </w:rPr>
      </w:pPr>
    </w:p>
    <w:p w14:paraId="29BBD198">
      <w:pPr>
        <w:tabs>
          <w:tab w:val="left" w:pos="1617"/>
        </w:tabs>
        <w:spacing w:before="0" w:line="270" w:lineRule="atLeast"/>
        <w:ind w:left="165" w:right="0" w:firstLine="0"/>
        <w:jc w:val="both"/>
        <w:rPr>
          <w:sz w:val="16"/>
        </w:rPr>
      </w:pPr>
      <w:r>
        <w:rPr>
          <w:sz w:val="16"/>
        </w:rPr>
        <w:t>Pó</w:t>
      </w:r>
      <w:r>
        <w:rPr>
          <w:spacing w:val="1"/>
          <w:sz w:val="16"/>
        </w:rPr>
        <w:t xml:space="preserve"> </w:t>
      </w:r>
      <w:r>
        <w:rPr>
          <w:sz w:val="16"/>
        </w:rPr>
        <w:t>estável,</w:t>
      </w:r>
      <w:r>
        <w:rPr>
          <w:spacing w:val="1"/>
          <w:sz w:val="16"/>
        </w:rPr>
        <w:t xml:space="preserve"> </w:t>
      </w:r>
      <w:r>
        <w:rPr>
          <w:sz w:val="16"/>
        </w:rPr>
        <w:t>não</w:t>
      </w:r>
      <w:r>
        <w:rPr>
          <w:spacing w:val="1"/>
          <w:sz w:val="16"/>
        </w:rPr>
        <w:t xml:space="preserve"> </w:t>
      </w:r>
      <w:r>
        <w:rPr>
          <w:sz w:val="16"/>
        </w:rPr>
        <w:t>deve</w:t>
      </w:r>
      <w:r>
        <w:rPr>
          <w:spacing w:val="1"/>
          <w:sz w:val="16"/>
        </w:rPr>
        <w:t xml:space="preserve"> </w:t>
      </w:r>
      <w:r>
        <w:rPr>
          <w:sz w:val="16"/>
        </w:rPr>
        <w:t>conter</w:t>
      </w:r>
      <w:r>
        <w:rPr>
          <w:spacing w:val="-37"/>
          <w:sz w:val="16"/>
        </w:rPr>
        <w:t xml:space="preserve"> </w:t>
      </w:r>
      <w:r>
        <w:rPr>
          <w:sz w:val="16"/>
        </w:rPr>
        <w:t>fragrância.</w:t>
      </w:r>
      <w:r>
        <w:rPr>
          <w:sz w:val="16"/>
        </w:rPr>
        <w:tab/>
      </w:r>
      <w:r>
        <w:rPr>
          <w:spacing w:val="-1"/>
          <w:sz w:val="16"/>
        </w:rPr>
        <w:t>Apresenta</w:t>
      </w:r>
      <w:r>
        <w:rPr>
          <w:spacing w:val="-38"/>
          <w:sz w:val="16"/>
        </w:rPr>
        <w:t xml:space="preserve"> </w:t>
      </w:r>
      <w:r>
        <w:rPr>
          <w:sz w:val="16"/>
        </w:rPr>
        <w:t>propriedades</w:t>
      </w:r>
      <w:r>
        <w:rPr>
          <w:spacing w:val="1"/>
          <w:sz w:val="16"/>
        </w:rPr>
        <w:t xml:space="preserve"> </w:t>
      </w:r>
      <w:r>
        <w:rPr>
          <w:sz w:val="16"/>
        </w:rPr>
        <w:t>umectante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emoliente,</w:t>
      </w:r>
      <w:r>
        <w:rPr>
          <w:spacing w:val="1"/>
          <w:sz w:val="16"/>
        </w:rPr>
        <w:t xml:space="preserve"> </w:t>
      </w:r>
      <w:r>
        <w:rPr>
          <w:sz w:val="16"/>
        </w:rPr>
        <w:t>sendo</w:t>
      </w:r>
      <w:r>
        <w:rPr>
          <w:spacing w:val="1"/>
          <w:sz w:val="16"/>
        </w:rPr>
        <w:t xml:space="preserve"> </w:t>
      </w:r>
      <w:r>
        <w:rPr>
          <w:sz w:val="16"/>
        </w:rPr>
        <w:t>utilizado</w:t>
      </w:r>
      <w:r>
        <w:rPr>
          <w:spacing w:val="1"/>
          <w:sz w:val="16"/>
        </w:rPr>
        <w:t xml:space="preserve"> </w:t>
      </w:r>
      <w:r>
        <w:rPr>
          <w:sz w:val="16"/>
        </w:rPr>
        <w:t>em</w:t>
      </w:r>
      <w:r>
        <w:rPr>
          <w:spacing w:val="1"/>
          <w:sz w:val="16"/>
        </w:rPr>
        <w:t xml:space="preserve"> </w:t>
      </w:r>
      <w:r>
        <w:rPr>
          <w:sz w:val="16"/>
        </w:rPr>
        <w:t>formulações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cremes</w:t>
      </w:r>
      <w:r>
        <w:rPr>
          <w:spacing w:val="1"/>
          <w:sz w:val="16"/>
        </w:rPr>
        <w:t xml:space="preserve"> </w:t>
      </w:r>
      <w:r>
        <w:rPr>
          <w:sz w:val="16"/>
        </w:rPr>
        <w:t>que</w:t>
      </w:r>
      <w:r>
        <w:rPr>
          <w:spacing w:val="1"/>
          <w:sz w:val="16"/>
        </w:rPr>
        <w:t xml:space="preserve"> </w:t>
      </w:r>
      <w:r>
        <w:rPr>
          <w:sz w:val="16"/>
        </w:rPr>
        <w:t>hidratam e restauram a maciez</w:t>
      </w:r>
      <w:r>
        <w:rPr>
          <w:spacing w:val="1"/>
          <w:sz w:val="16"/>
        </w:rPr>
        <w:t xml:space="preserve"> </w:t>
      </w:r>
      <w:r>
        <w:rPr>
          <w:sz w:val="16"/>
        </w:rPr>
        <w:t>da</w:t>
      </w:r>
      <w:r>
        <w:rPr>
          <w:spacing w:val="62"/>
          <w:sz w:val="16"/>
        </w:rPr>
        <w:t xml:space="preserve"> </w:t>
      </w:r>
      <w:r>
        <w:rPr>
          <w:sz w:val="16"/>
        </w:rPr>
        <w:t>pele</w:t>
      </w:r>
      <w:r>
        <w:rPr>
          <w:spacing w:val="63"/>
          <w:sz w:val="16"/>
        </w:rPr>
        <w:t xml:space="preserve"> </w:t>
      </w:r>
      <w:r>
        <w:rPr>
          <w:sz w:val="16"/>
        </w:rPr>
        <w:t>especialmente</w:t>
      </w:r>
      <w:r>
        <w:rPr>
          <w:spacing w:val="63"/>
          <w:sz w:val="16"/>
        </w:rPr>
        <w:t xml:space="preserve"> </w:t>
      </w:r>
      <w:r>
        <w:rPr>
          <w:sz w:val="16"/>
        </w:rPr>
        <w:t>seca</w:t>
      </w:r>
      <w:r>
        <w:rPr>
          <w:spacing w:val="62"/>
          <w:sz w:val="16"/>
        </w:rPr>
        <w:t xml:space="preserve"> </w:t>
      </w:r>
      <w:r>
        <w:rPr>
          <w:sz w:val="16"/>
        </w:rPr>
        <w:t>e</w:t>
      </w:r>
    </w:p>
    <w:p w14:paraId="6B38EF51">
      <w:pPr>
        <w:spacing w:before="0" w:line="130" w:lineRule="exact"/>
        <w:ind w:left="1375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01</w:t>
      </w:r>
    </w:p>
    <w:p w14:paraId="4E7BD412">
      <w:pPr>
        <w:spacing w:before="0" w:line="159" w:lineRule="exact"/>
        <w:ind w:left="-8" w:right="0" w:firstLine="0"/>
        <w:jc w:val="left"/>
        <w:rPr>
          <w:sz w:val="16"/>
        </w:rPr>
      </w:pPr>
      <w:r>
        <w:rPr>
          <w:sz w:val="16"/>
        </w:rPr>
        <w:t>(2</w:t>
      </w:r>
      <w:r>
        <w:rPr>
          <w:spacing w:val="-1"/>
          <w:sz w:val="16"/>
        </w:rPr>
        <w:t xml:space="preserve"> </w:t>
      </w:r>
      <w:r>
        <w:rPr>
          <w:sz w:val="16"/>
        </w:rPr>
        <w:t>frascos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500</w:t>
      </w:r>
      <w:r>
        <w:rPr>
          <w:spacing w:val="-1"/>
          <w:sz w:val="16"/>
        </w:rPr>
        <w:t xml:space="preserve"> </w:t>
      </w:r>
      <w:r>
        <w:rPr>
          <w:sz w:val="16"/>
        </w:rPr>
        <w:t>g)</w:t>
      </w:r>
    </w:p>
    <w:p w14:paraId="59FDA951">
      <w:pPr>
        <w:pStyle w:val="7"/>
        <w:rPr>
          <w:sz w:val="18"/>
        </w:rPr>
      </w:pPr>
    </w:p>
    <w:p w14:paraId="47847EC4">
      <w:pPr>
        <w:pStyle w:val="7"/>
        <w:rPr>
          <w:sz w:val="18"/>
        </w:rPr>
      </w:pPr>
    </w:p>
    <w:p w14:paraId="4A22DB3C">
      <w:pPr>
        <w:pStyle w:val="7"/>
        <w:rPr>
          <w:sz w:val="18"/>
        </w:rPr>
      </w:pPr>
    </w:p>
    <w:p w14:paraId="20394DCF">
      <w:pPr>
        <w:pStyle w:val="7"/>
        <w:rPr>
          <w:sz w:val="18"/>
        </w:rPr>
      </w:pPr>
    </w:p>
    <w:p w14:paraId="1E04814C">
      <w:pPr>
        <w:pStyle w:val="7"/>
        <w:rPr>
          <w:sz w:val="18"/>
        </w:rPr>
      </w:pPr>
    </w:p>
    <w:p w14:paraId="715FC580">
      <w:pPr>
        <w:pStyle w:val="7"/>
        <w:rPr>
          <w:sz w:val="18"/>
        </w:rPr>
      </w:pPr>
    </w:p>
    <w:p w14:paraId="5BEB5D85">
      <w:pPr>
        <w:pStyle w:val="7"/>
        <w:rPr>
          <w:sz w:val="18"/>
        </w:rPr>
      </w:pPr>
    </w:p>
    <w:p w14:paraId="7FF6F1AA">
      <w:pPr>
        <w:pStyle w:val="7"/>
        <w:spacing w:before="11"/>
        <w:rPr>
          <w:sz w:val="24"/>
        </w:rPr>
      </w:pPr>
    </w:p>
    <w:p w14:paraId="0A926978">
      <w:pPr>
        <w:spacing w:before="0" w:line="159" w:lineRule="exact"/>
        <w:ind w:left="-8" w:right="0" w:firstLine="0"/>
        <w:jc w:val="left"/>
        <w:rPr>
          <w:sz w:val="16"/>
        </w:rPr>
      </w:pPr>
      <w:r>
        <w:rPr>
          <w:sz w:val="16"/>
        </w:rPr>
        <w:t>3.500</w:t>
      </w:r>
      <w:r>
        <w:rPr>
          <w:spacing w:val="-1"/>
          <w:sz w:val="16"/>
        </w:rPr>
        <w:t xml:space="preserve"> </w:t>
      </w:r>
      <w:r>
        <w:rPr>
          <w:sz w:val="16"/>
        </w:rPr>
        <w:t>g</w:t>
      </w:r>
    </w:p>
    <w:p w14:paraId="368990AD">
      <w:pPr>
        <w:spacing w:before="0" w:line="135" w:lineRule="exact"/>
        <w:ind w:left="1375" w:right="0" w:firstLine="0"/>
        <w:jc w:val="left"/>
        <w:rPr>
          <w:sz w:val="16"/>
        </w:rPr>
      </w:pPr>
      <w:r>
        <w:rPr>
          <w:sz w:val="16"/>
        </w:rPr>
        <w:t>01</w:t>
      </w:r>
    </w:p>
    <w:p w14:paraId="4BABA5A8">
      <w:pPr>
        <w:spacing w:before="0" w:line="159" w:lineRule="exact"/>
        <w:ind w:left="-8" w:right="0" w:firstLine="0"/>
        <w:jc w:val="left"/>
        <w:rPr>
          <w:sz w:val="16"/>
        </w:rPr>
      </w:pPr>
      <w:r>
        <w:rPr>
          <w:sz w:val="16"/>
        </w:rPr>
        <w:t>(7</w:t>
      </w:r>
      <w:r>
        <w:rPr>
          <w:spacing w:val="-1"/>
          <w:sz w:val="16"/>
        </w:rPr>
        <w:t xml:space="preserve"> </w:t>
      </w:r>
      <w:r>
        <w:rPr>
          <w:sz w:val="16"/>
        </w:rPr>
        <w:t>frascos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500</w:t>
      </w:r>
      <w:r>
        <w:rPr>
          <w:spacing w:val="-1"/>
          <w:sz w:val="16"/>
        </w:rPr>
        <w:t xml:space="preserve"> </w:t>
      </w:r>
      <w:r>
        <w:rPr>
          <w:sz w:val="16"/>
        </w:rPr>
        <w:t>g)</w:t>
      </w:r>
    </w:p>
    <w:p w14:paraId="37A59C20">
      <w:pPr>
        <w:pStyle w:val="7"/>
        <w:rPr>
          <w:sz w:val="18"/>
        </w:rPr>
      </w:pPr>
    </w:p>
    <w:p w14:paraId="10A418AA">
      <w:pPr>
        <w:pStyle w:val="7"/>
        <w:rPr>
          <w:sz w:val="18"/>
        </w:rPr>
      </w:pPr>
    </w:p>
    <w:p w14:paraId="0017AA1D">
      <w:pPr>
        <w:pStyle w:val="7"/>
        <w:rPr>
          <w:sz w:val="18"/>
        </w:rPr>
      </w:pPr>
    </w:p>
    <w:p w14:paraId="3E50CC51">
      <w:pPr>
        <w:pStyle w:val="7"/>
        <w:rPr>
          <w:sz w:val="18"/>
        </w:rPr>
      </w:pPr>
    </w:p>
    <w:p w14:paraId="3D5E153A">
      <w:pPr>
        <w:pStyle w:val="7"/>
        <w:rPr>
          <w:sz w:val="18"/>
        </w:rPr>
      </w:pPr>
    </w:p>
    <w:p w14:paraId="7097ABB2">
      <w:pPr>
        <w:pStyle w:val="7"/>
        <w:rPr>
          <w:sz w:val="18"/>
        </w:rPr>
      </w:pPr>
    </w:p>
    <w:p w14:paraId="0C8C0E33">
      <w:pPr>
        <w:pStyle w:val="7"/>
        <w:rPr>
          <w:sz w:val="18"/>
        </w:rPr>
      </w:pPr>
    </w:p>
    <w:p w14:paraId="25449833">
      <w:pPr>
        <w:pStyle w:val="7"/>
        <w:rPr>
          <w:sz w:val="18"/>
        </w:rPr>
      </w:pPr>
    </w:p>
    <w:p w14:paraId="042DA8C2">
      <w:pPr>
        <w:pStyle w:val="7"/>
        <w:rPr>
          <w:sz w:val="18"/>
        </w:rPr>
      </w:pPr>
    </w:p>
    <w:p w14:paraId="44BAB3CE">
      <w:pPr>
        <w:pStyle w:val="7"/>
        <w:rPr>
          <w:sz w:val="18"/>
        </w:rPr>
      </w:pPr>
    </w:p>
    <w:p w14:paraId="4E87515F">
      <w:pPr>
        <w:pStyle w:val="7"/>
        <w:rPr>
          <w:sz w:val="18"/>
        </w:rPr>
      </w:pPr>
    </w:p>
    <w:p w14:paraId="68BBD919">
      <w:pPr>
        <w:spacing w:before="134"/>
        <w:ind w:left="-8" w:right="0" w:firstLine="0"/>
        <w:jc w:val="left"/>
        <w:rPr>
          <w:sz w:val="16"/>
        </w:rPr>
      </w:pPr>
      <w:r>
        <w:rPr>
          <w:sz w:val="16"/>
        </w:rPr>
        <w:t>56.000</w:t>
      </w:r>
      <w:r>
        <w:rPr>
          <w:spacing w:val="-1"/>
          <w:sz w:val="16"/>
        </w:rPr>
        <w:t xml:space="preserve"> </w:t>
      </w:r>
      <w:r>
        <w:rPr>
          <w:sz w:val="16"/>
        </w:rPr>
        <w:t>g</w:t>
      </w:r>
    </w:p>
    <w:p w14:paraId="2C19A8F0">
      <w:pPr>
        <w:spacing w:before="106" w:line="352" w:lineRule="auto"/>
        <w:ind w:left="301" w:right="4774" w:firstLine="0"/>
        <w:jc w:val="left"/>
        <w:rPr>
          <w:i/>
          <w:sz w:val="16"/>
        </w:rPr>
      </w:pPr>
      <w:r>
        <w:br w:type="column"/>
      </w:r>
      <w:r>
        <w:rPr>
          <w:i/>
          <w:sz w:val="16"/>
        </w:rPr>
        <w:t>PROQUIMIOS</w:t>
      </w:r>
      <w:r>
        <w:rPr>
          <w:i/>
          <w:spacing w:val="-38"/>
          <w:sz w:val="16"/>
        </w:rPr>
        <w:t xml:space="preserve"> </w:t>
      </w:r>
      <w:r>
        <w:rPr>
          <w:i/>
          <w:sz w:val="16"/>
        </w:rPr>
        <w:t>ISOFAR</w:t>
      </w:r>
    </w:p>
    <w:p w14:paraId="70E9052C">
      <w:pPr>
        <w:pStyle w:val="7"/>
        <w:rPr>
          <w:i/>
          <w:sz w:val="18"/>
        </w:rPr>
      </w:pPr>
    </w:p>
    <w:p w14:paraId="0192AAFE">
      <w:pPr>
        <w:pStyle w:val="7"/>
        <w:rPr>
          <w:i/>
          <w:sz w:val="18"/>
        </w:rPr>
      </w:pPr>
    </w:p>
    <w:p w14:paraId="37BE907E">
      <w:pPr>
        <w:pStyle w:val="7"/>
        <w:rPr>
          <w:i/>
          <w:sz w:val="18"/>
        </w:rPr>
      </w:pPr>
    </w:p>
    <w:p w14:paraId="5F39F8FF">
      <w:pPr>
        <w:pStyle w:val="7"/>
        <w:rPr>
          <w:i/>
          <w:sz w:val="18"/>
        </w:rPr>
      </w:pPr>
    </w:p>
    <w:p w14:paraId="2F5F6C66">
      <w:pPr>
        <w:pStyle w:val="7"/>
        <w:spacing w:before="5"/>
        <w:rPr>
          <w:i/>
          <w:sz w:val="24"/>
        </w:rPr>
      </w:pPr>
    </w:p>
    <w:p w14:paraId="4C84618A">
      <w:pPr>
        <w:spacing w:before="0" w:line="352" w:lineRule="auto"/>
        <w:ind w:left="301" w:right="4554" w:firstLine="0"/>
        <w:jc w:val="left"/>
        <w:rPr>
          <w:i/>
          <w:sz w:val="16"/>
        </w:rPr>
      </w:pPr>
      <w:r>
        <w:rPr>
          <w:i/>
          <w:spacing w:val="-1"/>
          <w:sz w:val="16"/>
        </w:rPr>
        <w:t>ÊXODO Científica</w:t>
      </w:r>
      <w:r>
        <w:rPr>
          <w:i/>
          <w:spacing w:val="-37"/>
          <w:sz w:val="16"/>
        </w:rPr>
        <w:t xml:space="preserve"> </w:t>
      </w:r>
      <w:r>
        <w:rPr>
          <w:i/>
          <w:sz w:val="16"/>
        </w:rPr>
        <w:t>MERCK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PROQUIMIOS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ISOFAR</w:t>
      </w:r>
    </w:p>
    <w:p w14:paraId="21AD35D3">
      <w:pPr>
        <w:spacing w:after="0" w:line="352" w:lineRule="auto"/>
        <w:jc w:val="left"/>
        <w:rPr>
          <w:sz w:val="16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6">
            <w:col w:w="1192" w:space="40"/>
            <w:col w:w="2459" w:space="39"/>
            <w:col w:w="495" w:space="39"/>
            <w:col w:w="2266" w:space="40"/>
            <w:col w:w="1576" w:space="641"/>
            <w:col w:w="6073"/>
          </w:cols>
        </w:sectPr>
      </w:pPr>
    </w:p>
    <w:p w14:paraId="06B7D6BD">
      <w:pPr>
        <w:tabs>
          <w:tab w:val="left" w:pos="791"/>
        </w:tabs>
        <w:spacing w:before="0" w:line="155" w:lineRule="exact"/>
        <w:ind w:left="301" w:right="0" w:firstLine="0"/>
        <w:jc w:val="left"/>
        <w:rPr>
          <w:sz w:val="16"/>
        </w:rPr>
      </w:pPr>
      <w:r>
        <w:rPr>
          <w:sz w:val="16"/>
        </w:rPr>
        <w:t>3.6</w:t>
      </w:r>
      <w:r>
        <w:rPr>
          <w:sz w:val="16"/>
        </w:rPr>
        <w:tab/>
      </w:r>
      <w:r>
        <w:rPr>
          <w:sz w:val="16"/>
        </w:rPr>
        <w:t>25561</w:t>
      </w:r>
      <w:r>
        <w:rPr>
          <w:spacing w:val="54"/>
          <w:sz w:val="16"/>
        </w:rPr>
        <w:t xml:space="preserve"> </w:t>
      </w:r>
      <w:r>
        <w:rPr>
          <w:sz w:val="16"/>
        </w:rPr>
        <w:t>APLICACAO:</w:t>
      </w:r>
      <w:r>
        <w:rPr>
          <w:spacing w:val="65"/>
          <w:sz w:val="16"/>
        </w:rPr>
        <w:t xml:space="preserve"> </w:t>
      </w:r>
      <w:r>
        <w:rPr>
          <w:sz w:val="16"/>
        </w:rPr>
        <w:t>FARMACEUTICA,</w:t>
      </w:r>
      <w:r>
        <w:rPr>
          <w:spacing w:val="-9"/>
          <w:sz w:val="16"/>
        </w:rPr>
        <w:t xml:space="preserve"> </w:t>
      </w:r>
      <w:r>
        <w:rPr>
          <w:sz w:val="16"/>
        </w:rPr>
        <w:t>G</w:t>
      </w:r>
    </w:p>
    <w:p w14:paraId="48DB06D6">
      <w:pPr>
        <w:tabs>
          <w:tab w:val="left" w:pos="1985"/>
          <w:tab w:val="left" w:pos="3329"/>
        </w:tabs>
        <w:spacing w:before="86" w:line="352" w:lineRule="auto"/>
        <w:ind w:left="1289" w:right="186" w:firstLine="0"/>
        <w:jc w:val="left"/>
        <w:rPr>
          <w:sz w:val="16"/>
        </w:rPr>
      </w:pPr>
      <w:r>
        <w:rPr>
          <w:sz w:val="16"/>
        </w:rPr>
        <w:t>PESO</w:t>
      </w:r>
      <w:r>
        <w:rPr>
          <w:sz w:val="16"/>
        </w:rPr>
        <w:tab/>
      </w:r>
      <w:r>
        <w:rPr>
          <w:sz w:val="16"/>
        </w:rPr>
        <w:t>MOLECULAR:</w:t>
      </w:r>
      <w:r>
        <w:rPr>
          <w:sz w:val="16"/>
        </w:rPr>
        <w:tab/>
      </w:r>
      <w:r>
        <w:rPr>
          <w:spacing w:val="-1"/>
          <w:sz w:val="16"/>
        </w:rPr>
        <w:t>60,06</w:t>
      </w:r>
      <w:r>
        <w:rPr>
          <w:spacing w:val="-37"/>
          <w:sz w:val="16"/>
        </w:rPr>
        <w:t xml:space="preserve"> </w:t>
      </w:r>
      <w:r>
        <w:rPr>
          <w:sz w:val="16"/>
        </w:rPr>
        <w:t>G/MOL</w:t>
      </w:r>
    </w:p>
    <w:p w14:paraId="22794029">
      <w:pPr>
        <w:spacing w:before="106" w:line="352" w:lineRule="auto"/>
        <w:ind w:left="301" w:right="0" w:firstLine="0"/>
        <w:jc w:val="both"/>
        <w:rPr>
          <w:sz w:val="16"/>
        </w:rPr>
      </w:pPr>
      <w:r>
        <w:br w:type="column"/>
      </w:r>
      <w:r>
        <w:rPr>
          <w:sz w:val="16"/>
        </w:rPr>
        <w:t>áspera.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ureia</w:t>
      </w:r>
      <w:r>
        <w:rPr>
          <w:spacing w:val="1"/>
          <w:sz w:val="16"/>
        </w:rPr>
        <w:t xml:space="preserve"> </w:t>
      </w:r>
      <w:r>
        <w:rPr>
          <w:sz w:val="16"/>
        </w:rPr>
        <w:t>aumenta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capacidade da pele em absorver</w:t>
      </w:r>
      <w:r>
        <w:rPr>
          <w:spacing w:val="1"/>
          <w:sz w:val="16"/>
        </w:rPr>
        <w:t xml:space="preserve"> </w:t>
      </w:r>
      <w:r>
        <w:rPr>
          <w:sz w:val="16"/>
        </w:rPr>
        <w:t>e reter a umidade agindo como</w:t>
      </w:r>
      <w:r>
        <w:rPr>
          <w:spacing w:val="1"/>
          <w:sz w:val="16"/>
        </w:rPr>
        <w:t xml:space="preserve"> </w:t>
      </w:r>
      <w:r>
        <w:rPr>
          <w:sz w:val="16"/>
        </w:rPr>
        <w:t>um</w:t>
      </w:r>
      <w:r>
        <w:rPr>
          <w:spacing w:val="1"/>
          <w:sz w:val="16"/>
        </w:rPr>
        <w:t xml:space="preserve"> </w:t>
      </w:r>
      <w:r>
        <w:rPr>
          <w:sz w:val="16"/>
        </w:rPr>
        <w:t>verdadeiro</w:t>
      </w:r>
      <w:r>
        <w:rPr>
          <w:spacing w:val="1"/>
          <w:sz w:val="16"/>
        </w:rPr>
        <w:t xml:space="preserve"> </w:t>
      </w:r>
      <w:r>
        <w:rPr>
          <w:sz w:val="16"/>
        </w:rPr>
        <w:t>queratolítico</w:t>
      </w:r>
      <w:r>
        <w:rPr>
          <w:spacing w:val="1"/>
          <w:sz w:val="16"/>
        </w:rPr>
        <w:t xml:space="preserve"> </w:t>
      </w:r>
      <w:r>
        <w:rPr>
          <w:sz w:val="16"/>
        </w:rPr>
        <w:t>suave,</w:t>
      </w:r>
      <w:r>
        <w:rPr>
          <w:spacing w:val="1"/>
          <w:sz w:val="16"/>
        </w:rPr>
        <w:t xml:space="preserve"> </w:t>
      </w:r>
      <w:r>
        <w:rPr>
          <w:sz w:val="16"/>
        </w:rPr>
        <w:t>podendo</w:t>
      </w:r>
      <w:r>
        <w:rPr>
          <w:spacing w:val="1"/>
          <w:sz w:val="16"/>
        </w:rPr>
        <w:t xml:space="preserve"> </w:t>
      </w:r>
      <w:r>
        <w:rPr>
          <w:sz w:val="16"/>
        </w:rPr>
        <w:t>melhorar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-37"/>
          <w:sz w:val="16"/>
        </w:rPr>
        <w:t xml:space="preserve"> </w:t>
      </w:r>
      <w:r>
        <w:rPr>
          <w:sz w:val="16"/>
        </w:rPr>
        <w:t>absorção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outros</w:t>
      </w:r>
      <w:r>
        <w:rPr>
          <w:spacing w:val="1"/>
          <w:sz w:val="16"/>
        </w:rPr>
        <w:t xml:space="preserve"> </w:t>
      </w:r>
      <w:r>
        <w:rPr>
          <w:sz w:val="16"/>
        </w:rPr>
        <w:t>agentes</w:t>
      </w:r>
      <w:r>
        <w:rPr>
          <w:spacing w:val="-37"/>
          <w:sz w:val="16"/>
        </w:rPr>
        <w:t xml:space="preserve"> </w:t>
      </w:r>
      <w:r>
        <w:rPr>
          <w:sz w:val="16"/>
        </w:rPr>
        <w:t>farmacológicos</w:t>
      </w:r>
      <w:r>
        <w:rPr>
          <w:spacing w:val="-1"/>
          <w:sz w:val="16"/>
        </w:rPr>
        <w:t xml:space="preserve"> </w:t>
      </w:r>
      <w:r>
        <w:rPr>
          <w:sz w:val="16"/>
        </w:rPr>
        <w:t>tópicos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pele.</w:t>
      </w:r>
    </w:p>
    <w:p w14:paraId="1E9F4457">
      <w:pPr>
        <w:tabs>
          <w:tab w:val="left" w:pos="2518"/>
        </w:tabs>
        <w:spacing w:before="0" w:line="155" w:lineRule="exact"/>
        <w:ind w:left="-8" w:right="0" w:firstLine="0"/>
        <w:jc w:val="left"/>
        <w:rPr>
          <w:i/>
          <w:sz w:val="16"/>
        </w:rPr>
      </w:pPr>
      <w:r>
        <w:br w:type="column"/>
      </w:r>
      <w:r>
        <w:rPr>
          <w:sz w:val="16"/>
        </w:rPr>
        <w:t>(112</w:t>
      </w:r>
      <w:r>
        <w:rPr>
          <w:spacing w:val="31"/>
          <w:sz w:val="16"/>
        </w:rPr>
        <w:t xml:space="preserve"> </w:t>
      </w:r>
      <w:r>
        <w:rPr>
          <w:sz w:val="16"/>
        </w:rPr>
        <w:t>frascos</w:t>
      </w:r>
      <w:r>
        <w:rPr>
          <w:spacing w:val="32"/>
          <w:sz w:val="16"/>
        </w:rPr>
        <w:t xml:space="preserve"> </w:t>
      </w:r>
      <w:r>
        <w:rPr>
          <w:sz w:val="16"/>
        </w:rPr>
        <w:t>de</w:t>
      </w:r>
      <w:r>
        <w:rPr>
          <w:spacing w:val="32"/>
          <w:sz w:val="16"/>
        </w:rPr>
        <w:t xml:space="preserve"> </w:t>
      </w:r>
      <w:r>
        <w:rPr>
          <w:sz w:val="16"/>
        </w:rPr>
        <w:t>500</w:t>
      </w:r>
      <w:r>
        <w:rPr>
          <w:spacing w:val="-9"/>
          <w:sz w:val="16"/>
        </w:rPr>
        <w:t xml:space="preserve"> </w:t>
      </w:r>
      <w:r>
        <w:rPr>
          <w:sz w:val="16"/>
        </w:rPr>
        <w:t>02</w:t>
      </w:r>
      <w:r>
        <w:rPr>
          <w:sz w:val="16"/>
        </w:rPr>
        <w:tab/>
      </w:r>
      <w:r>
        <w:rPr>
          <w:i/>
          <w:sz w:val="16"/>
        </w:rPr>
        <w:t>PROQUIMIOS</w:t>
      </w:r>
    </w:p>
    <w:p w14:paraId="6A9AAE12">
      <w:pPr>
        <w:spacing w:before="86"/>
        <w:ind w:left="-8" w:right="0" w:firstLine="0"/>
        <w:jc w:val="left"/>
        <w:rPr>
          <w:sz w:val="16"/>
        </w:rPr>
      </w:pPr>
      <w:r>
        <w:rPr>
          <w:sz w:val="16"/>
        </w:rPr>
        <w:t>g)</w:t>
      </w:r>
    </w:p>
    <w:p w14:paraId="3CCB6DE7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3">
            <w:col w:w="3878" w:space="250"/>
            <w:col w:w="2402" w:space="40"/>
            <w:col w:w="8290"/>
          </w:cols>
        </w:sectPr>
      </w:pPr>
    </w:p>
    <w:p w14:paraId="0F53E011">
      <w:pPr>
        <w:pStyle w:val="7"/>
        <w:spacing w:before="7"/>
        <w:rPr>
          <w:sz w:val="14"/>
        </w:rPr>
      </w:pPr>
    </w:p>
    <w:p w14:paraId="70DA387E">
      <w:pPr>
        <w:pStyle w:val="4"/>
        <w:numPr>
          <w:ilvl w:val="1"/>
          <w:numId w:val="70"/>
        </w:numPr>
        <w:tabs>
          <w:tab w:val="left" w:pos="620"/>
        </w:tabs>
        <w:spacing w:before="92" w:after="0" w:line="240" w:lineRule="auto"/>
        <w:ind w:left="619" w:right="0" w:hanging="351"/>
        <w:jc w:val="left"/>
      </w:pPr>
      <w:r>
        <w:rPr>
          <w:spacing w:val="-1"/>
        </w:rPr>
        <w:t>Álcool</w:t>
      </w:r>
      <w:r>
        <w:rPr>
          <w:spacing w:val="-2"/>
        </w:rPr>
        <w:t xml:space="preserve"> </w:t>
      </w:r>
      <w:r>
        <w:rPr>
          <w:spacing w:val="-1"/>
        </w:rPr>
        <w:t>Metílico (Metanol)</w:t>
      </w:r>
      <w:r>
        <w:rPr>
          <w:spacing w:val="-2"/>
        </w:rPr>
        <w:t xml:space="preserve"> </w:t>
      </w:r>
      <w:r>
        <w:t>P.A</w:t>
      </w:r>
      <w:r>
        <w:rPr>
          <w:spacing w:val="-12"/>
        </w:rPr>
        <w:t xml:space="preserve"> </w:t>
      </w:r>
      <w:r>
        <w:t>1000</w:t>
      </w:r>
      <w:r>
        <w:rPr>
          <w:spacing w:val="-2"/>
        </w:rPr>
        <w:t xml:space="preserve"> </w:t>
      </w:r>
      <w:r>
        <w:t>ml</w:t>
      </w:r>
    </w:p>
    <w:p w14:paraId="1E5B4370">
      <w:pPr>
        <w:pStyle w:val="7"/>
        <w:spacing w:before="40"/>
        <w:ind w:left="269"/>
      </w:pPr>
      <w:r>
        <w:t>Deverá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fornecido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embalagens</w:t>
      </w:r>
      <w:r>
        <w:rPr>
          <w:spacing w:val="-1"/>
        </w:rPr>
        <w:t xml:space="preserve"> </w:t>
      </w:r>
      <w:r>
        <w:t>contendo</w:t>
      </w:r>
      <w:r>
        <w:rPr>
          <w:spacing w:val="-1"/>
        </w:rPr>
        <w:t xml:space="preserve"> </w:t>
      </w:r>
      <w:r>
        <w:t>1000ml;</w:t>
      </w:r>
    </w:p>
    <w:p w14:paraId="6E23C962">
      <w:pPr>
        <w:spacing w:before="40"/>
        <w:ind w:left="269" w:right="0" w:firstLine="0"/>
        <w:jc w:val="left"/>
        <w:rPr>
          <w:b/>
          <w:i/>
          <w:sz w:val="20"/>
        </w:rPr>
      </w:pP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fornecida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avaliada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pelo </w:t>
      </w:r>
      <w:r>
        <w:rPr>
          <w:b/>
          <w:i/>
          <w:sz w:val="20"/>
        </w:rPr>
        <w:t>Laboratório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Hematologia-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Citogenética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UDA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Hematologia</w:t>
      </w:r>
    </w:p>
    <w:p w14:paraId="421ACE89">
      <w:pPr>
        <w:spacing w:before="40"/>
        <w:ind w:left="269" w:right="0" w:firstLine="0"/>
        <w:jc w:val="left"/>
        <w:rPr>
          <w:sz w:val="20"/>
        </w:rPr>
      </w:pPr>
      <w:r>
        <w:rPr>
          <w:sz w:val="20"/>
        </w:rPr>
        <w:t xml:space="preserve">CAS: </w:t>
      </w:r>
      <w:r>
        <w:rPr>
          <w:i/>
          <w:sz w:val="20"/>
        </w:rPr>
        <w:t>Chemical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Abstracts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Number: </w:t>
      </w:r>
      <w:r>
        <w:rPr>
          <w:sz w:val="20"/>
        </w:rPr>
        <w:t>[67-56-1]</w:t>
      </w:r>
    </w:p>
    <w:p w14:paraId="77DA5C4D">
      <w:pPr>
        <w:pStyle w:val="7"/>
        <w:spacing w:before="10"/>
        <w:rPr>
          <w:sz w:val="26"/>
        </w:rPr>
      </w:pPr>
    </w:p>
    <w:p w14:paraId="5961BB69">
      <w:pPr>
        <w:pStyle w:val="4"/>
        <w:numPr>
          <w:ilvl w:val="1"/>
          <w:numId w:val="70"/>
        </w:numPr>
        <w:tabs>
          <w:tab w:val="left" w:pos="620"/>
        </w:tabs>
        <w:spacing w:before="1" w:after="0" w:line="240" w:lineRule="auto"/>
        <w:ind w:left="619" w:right="0" w:hanging="351"/>
        <w:jc w:val="left"/>
      </w:pPr>
      <w:r>
        <w:t>Bicarbonato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Sódio</w:t>
      </w:r>
      <w:r>
        <w:rPr>
          <w:spacing w:val="-1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g</w:t>
      </w:r>
    </w:p>
    <w:p w14:paraId="746C2DA3">
      <w:pPr>
        <w:pStyle w:val="7"/>
        <w:spacing w:before="40"/>
        <w:ind w:left="269"/>
      </w:pPr>
      <w:r>
        <w:t>Deverá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fornecido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embalagens</w:t>
      </w:r>
      <w:r>
        <w:rPr>
          <w:spacing w:val="-1"/>
        </w:rPr>
        <w:t xml:space="preserve"> </w:t>
      </w:r>
      <w:r>
        <w:t>contendo</w:t>
      </w:r>
      <w:r>
        <w:rPr>
          <w:spacing w:val="-1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g;</w:t>
      </w:r>
    </w:p>
    <w:p w14:paraId="40B408DB">
      <w:pPr>
        <w:spacing w:before="40"/>
        <w:ind w:left="269" w:right="0" w:firstLine="0"/>
        <w:jc w:val="left"/>
        <w:rPr>
          <w:b/>
          <w:i/>
          <w:sz w:val="20"/>
        </w:rPr>
      </w:pP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fornecida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avaliada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pela </w:t>
      </w:r>
      <w:r>
        <w:rPr>
          <w:b/>
          <w:i/>
          <w:sz w:val="20"/>
        </w:rPr>
        <w:t>UDA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da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Anatomia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Patológica</w:t>
      </w:r>
    </w:p>
    <w:p w14:paraId="37E1B663">
      <w:pPr>
        <w:spacing w:before="40"/>
        <w:ind w:left="269" w:right="0" w:firstLine="0"/>
        <w:jc w:val="left"/>
        <w:rPr>
          <w:sz w:val="20"/>
        </w:rPr>
      </w:pPr>
      <w:r>
        <w:rPr>
          <w:sz w:val="20"/>
        </w:rPr>
        <w:t xml:space="preserve">CAS: </w:t>
      </w:r>
      <w:r>
        <w:rPr>
          <w:i/>
          <w:sz w:val="20"/>
        </w:rPr>
        <w:t>Chemical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Abstracts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Number: </w:t>
      </w:r>
      <w:r>
        <w:rPr>
          <w:sz w:val="20"/>
        </w:rPr>
        <w:t>[144-55-8]</w:t>
      </w:r>
    </w:p>
    <w:p w14:paraId="6333BBEB">
      <w:pPr>
        <w:pStyle w:val="7"/>
        <w:spacing w:before="11"/>
        <w:rPr>
          <w:sz w:val="26"/>
        </w:rPr>
      </w:pPr>
    </w:p>
    <w:p w14:paraId="7FB170CC">
      <w:pPr>
        <w:pStyle w:val="4"/>
        <w:numPr>
          <w:ilvl w:val="1"/>
          <w:numId w:val="70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t>Carbonato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Cálcio</w:t>
      </w:r>
      <w:r>
        <w:rPr>
          <w:spacing w:val="-1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g</w:t>
      </w:r>
    </w:p>
    <w:p w14:paraId="71C1AFA6">
      <w:pPr>
        <w:pStyle w:val="7"/>
        <w:spacing w:before="40"/>
        <w:ind w:left="269"/>
      </w:pPr>
      <w:r>
        <w:t>Deverá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fornecido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embalagens</w:t>
      </w:r>
      <w:r>
        <w:rPr>
          <w:spacing w:val="-1"/>
        </w:rPr>
        <w:t xml:space="preserve"> </w:t>
      </w:r>
      <w:r>
        <w:t>contendo</w:t>
      </w:r>
      <w:r>
        <w:rPr>
          <w:spacing w:val="-1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g;</w:t>
      </w:r>
    </w:p>
    <w:p w14:paraId="23615F24">
      <w:pPr>
        <w:spacing w:before="40"/>
        <w:ind w:left="269" w:right="0" w:firstLine="0"/>
        <w:jc w:val="left"/>
        <w:rPr>
          <w:b/>
          <w:i/>
          <w:sz w:val="20"/>
        </w:rPr>
      </w:pP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fornecida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avaliada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pelo </w:t>
      </w:r>
      <w:r>
        <w:rPr>
          <w:b/>
          <w:i/>
          <w:sz w:val="20"/>
        </w:rPr>
        <w:t>setor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Farmacotécnica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Serviço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Farmácia</w:t>
      </w:r>
    </w:p>
    <w:p w14:paraId="48BC3D29">
      <w:pPr>
        <w:spacing w:before="40"/>
        <w:ind w:left="269" w:right="0" w:firstLine="0"/>
        <w:jc w:val="left"/>
        <w:rPr>
          <w:sz w:val="20"/>
        </w:rPr>
      </w:pPr>
      <w:r>
        <w:rPr>
          <w:sz w:val="20"/>
        </w:rPr>
        <w:t xml:space="preserve">CAS: </w:t>
      </w:r>
      <w:r>
        <w:rPr>
          <w:i/>
          <w:sz w:val="20"/>
        </w:rPr>
        <w:t>Chemical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Abstracts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Number: </w:t>
      </w:r>
      <w:r>
        <w:rPr>
          <w:sz w:val="20"/>
        </w:rPr>
        <w:t>[471-34-1]</w:t>
      </w:r>
    </w:p>
    <w:p w14:paraId="09B0E72F">
      <w:pPr>
        <w:spacing w:after="0"/>
        <w:jc w:val="left"/>
        <w:rPr>
          <w:sz w:val="20"/>
        </w:rPr>
        <w:sectPr>
          <w:type w:val="continuous"/>
          <w:pgSz w:w="15840" w:h="24480"/>
          <w:pgMar w:top="740" w:right="560" w:bottom="280" w:left="420" w:header="720" w:footer="720" w:gutter="0"/>
          <w:cols w:space="720" w:num="1"/>
        </w:sectPr>
      </w:pPr>
    </w:p>
    <w:p w14:paraId="0C56DAEB">
      <w:pPr>
        <w:pStyle w:val="4"/>
        <w:numPr>
          <w:ilvl w:val="1"/>
          <w:numId w:val="70"/>
        </w:numPr>
        <w:tabs>
          <w:tab w:val="left" w:pos="620"/>
        </w:tabs>
        <w:spacing w:before="73" w:after="0" w:line="240" w:lineRule="auto"/>
        <w:ind w:left="619" w:right="0" w:hanging="351"/>
        <w:jc w:val="left"/>
      </w:pPr>
      <w:r>
        <w:t>Hidróxido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Potássio</w:t>
      </w:r>
      <w:r>
        <w:rPr>
          <w:spacing w:val="-5"/>
        </w:rPr>
        <w:t xml:space="preserve"> </w:t>
      </w:r>
      <w:r>
        <w:t>PA:</w:t>
      </w:r>
    </w:p>
    <w:p w14:paraId="4B0060FC">
      <w:pPr>
        <w:pStyle w:val="7"/>
        <w:spacing w:before="40"/>
        <w:ind w:left="269"/>
      </w:pPr>
      <w:r>
        <w:t>Deverá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fornecido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embalagens</w:t>
      </w:r>
      <w:r>
        <w:rPr>
          <w:spacing w:val="-1"/>
        </w:rPr>
        <w:t xml:space="preserve"> </w:t>
      </w:r>
      <w:r>
        <w:t>contendo</w:t>
      </w:r>
      <w:r>
        <w:rPr>
          <w:spacing w:val="-1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g;</w:t>
      </w:r>
    </w:p>
    <w:p w14:paraId="1B7AB174">
      <w:pPr>
        <w:spacing w:before="40"/>
        <w:ind w:left="269" w:right="0" w:firstLine="0"/>
        <w:jc w:val="left"/>
        <w:rPr>
          <w:b/>
          <w:i/>
          <w:sz w:val="20"/>
        </w:rPr>
      </w:pP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fornecida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avaliada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setor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 </w:t>
      </w:r>
      <w:r>
        <w:rPr>
          <w:b/>
          <w:i/>
          <w:sz w:val="20"/>
        </w:rPr>
        <w:t>Laboratório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Disciplina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Parasitologia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–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FCM</w:t>
      </w:r>
    </w:p>
    <w:p w14:paraId="2BB7C232">
      <w:pPr>
        <w:spacing w:before="40"/>
        <w:ind w:left="269" w:right="0" w:firstLine="0"/>
        <w:jc w:val="left"/>
        <w:rPr>
          <w:sz w:val="20"/>
        </w:rPr>
      </w:pPr>
      <w:r>
        <w:rPr>
          <w:sz w:val="20"/>
        </w:rPr>
        <w:t xml:space="preserve">CAS: </w:t>
      </w:r>
      <w:r>
        <w:rPr>
          <w:i/>
          <w:sz w:val="20"/>
        </w:rPr>
        <w:t>Chemical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Abstracts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Number: </w:t>
      </w:r>
      <w:r>
        <w:rPr>
          <w:sz w:val="20"/>
        </w:rPr>
        <w:t>[1310-58-3]</w:t>
      </w:r>
    </w:p>
    <w:p w14:paraId="57B03524">
      <w:pPr>
        <w:pStyle w:val="7"/>
        <w:spacing w:before="11"/>
        <w:rPr>
          <w:sz w:val="26"/>
        </w:rPr>
      </w:pPr>
    </w:p>
    <w:p w14:paraId="5379410A">
      <w:pPr>
        <w:pStyle w:val="4"/>
        <w:numPr>
          <w:ilvl w:val="1"/>
          <w:numId w:val="70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t>Hidróxido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Sódio</w:t>
      </w:r>
      <w:r>
        <w:rPr>
          <w:spacing w:val="-5"/>
        </w:rPr>
        <w:t xml:space="preserve"> </w:t>
      </w:r>
      <w:r>
        <w:t>(lentilhas)</w:t>
      </w:r>
      <w:r>
        <w:rPr>
          <w:spacing w:val="-4"/>
        </w:rPr>
        <w:t xml:space="preserve"> </w:t>
      </w:r>
      <w:r>
        <w:t>PA:</w:t>
      </w:r>
    </w:p>
    <w:p w14:paraId="684B28C0">
      <w:pPr>
        <w:pStyle w:val="7"/>
        <w:spacing w:before="40"/>
        <w:ind w:left="269"/>
      </w:pPr>
      <w:r>
        <w:t>Deverá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fornecido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embalagens</w:t>
      </w:r>
      <w:r>
        <w:rPr>
          <w:spacing w:val="-1"/>
        </w:rPr>
        <w:t xml:space="preserve"> </w:t>
      </w:r>
      <w:r>
        <w:t>contendo</w:t>
      </w:r>
      <w:r>
        <w:rPr>
          <w:spacing w:val="-1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g;</w:t>
      </w:r>
    </w:p>
    <w:p w14:paraId="3E6470FE">
      <w:pPr>
        <w:spacing w:before="40"/>
        <w:ind w:left="269" w:right="0" w:firstLine="0"/>
        <w:jc w:val="left"/>
        <w:rPr>
          <w:b/>
          <w:i/>
          <w:sz w:val="20"/>
        </w:rPr>
      </w:pP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fornecida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avaliada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pelo </w:t>
      </w:r>
      <w:r>
        <w:rPr>
          <w:b/>
          <w:i/>
          <w:sz w:val="20"/>
        </w:rPr>
        <w:t>Laboratório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Anatomia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patológica</w:t>
      </w:r>
    </w:p>
    <w:p w14:paraId="1E2DB82F">
      <w:pPr>
        <w:spacing w:before="40"/>
        <w:ind w:left="269" w:right="0" w:firstLine="0"/>
        <w:jc w:val="left"/>
        <w:rPr>
          <w:sz w:val="20"/>
        </w:rPr>
      </w:pPr>
      <w:r>
        <w:rPr>
          <w:sz w:val="20"/>
        </w:rPr>
        <w:t xml:space="preserve">CAS: </w:t>
      </w:r>
      <w:r>
        <w:rPr>
          <w:i/>
          <w:sz w:val="20"/>
        </w:rPr>
        <w:t>Chemical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Abstracts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Number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sz w:val="20"/>
        </w:rPr>
        <w:t>[1310-73-2]</w:t>
      </w:r>
    </w:p>
    <w:p w14:paraId="1DC9FBEA">
      <w:pPr>
        <w:pStyle w:val="7"/>
        <w:spacing w:before="11"/>
        <w:rPr>
          <w:sz w:val="26"/>
        </w:rPr>
      </w:pPr>
    </w:p>
    <w:p w14:paraId="6710F58B">
      <w:pPr>
        <w:pStyle w:val="4"/>
        <w:numPr>
          <w:ilvl w:val="1"/>
          <w:numId w:val="70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t>Ureia</w:t>
      </w:r>
      <w:r>
        <w:rPr>
          <w:spacing w:val="-1"/>
        </w:rPr>
        <w:t xml:space="preserve"> </w:t>
      </w:r>
      <w:r>
        <w:t>500g</w:t>
      </w:r>
    </w:p>
    <w:p w14:paraId="27D04269">
      <w:pPr>
        <w:pStyle w:val="7"/>
        <w:spacing w:before="40"/>
        <w:ind w:left="269"/>
      </w:pPr>
      <w:r>
        <w:t>Deverá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fornecido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embalagens</w:t>
      </w:r>
      <w:r>
        <w:rPr>
          <w:spacing w:val="-1"/>
        </w:rPr>
        <w:t xml:space="preserve"> </w:t>
      </w:r>
      <w:r>
        <w:t>contendo</w:t>
      </w:r>
      <w:r>
        <w:rPr>
          <w:spacing w:val="-1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g;</w:t>
      </w:r>
    </w:p>
    <w:p w14:paraId="7CDAE4B0">
      <w:pPr>
        <w:spacing w:before="40"/>
        <w:ind w:left="269" w:right="0" w:firstLine="0"/>
        <w:jc w:val="left"/>
        <w:rPr>
          <w:b/>
          <w:i/>
          <w:sz w:val="20"/>
        </w:rPr>
      </w:pP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fornecida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avaliada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pelo </w:t>
      </w:r>
      <w:r>
        <w:rPr>
          <w:b/>
          <w:i/>
          <w:sz w:val="20"/>
        </w:rPr>
        <w:t>setor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Farmacotécnica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Serviço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Farmácia</w:t>
      </w:r>
    </w:p>
    <w:p w14:paraId="780D7E77">
      <w:pPr>
        <w:spacing w:before="40"/>
        <w:ind w:left="269" w:right="0" w:firstLine="0"/>
        <w:jc w:val="left"/>
        <w:rPr>
          <w:sz w:val="20"/>
        </w:rPr>
      </w:pPr>
      <w:r>
        <w:rPr>
          <w:sz w:val="20"/>
        </w:rPr>
        <w:t xml:space="preserve">CAS: </w:t>
      </w:r>
      <w:r>
        <w:rPr>
          <w:i/>
          <w:sz w:val="20"/>
        </w:rPr>
        <w:t>Chemical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Abstracts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Number: </w:t>
      </w:r>
      <w:r>
        <w:rPr>
          <w:sz w:val="20"/>
        </w:rPr>
        <w:t>[57-13-6]</w:t>
      </w:r>
    </w:p>
    <w:p w14:paraId="0596BF6F">
      <w:pPr>
        <w:pStyle w:val="7"/>
        <w:rPr>
          <w:sz w:val="19"/>
        </w:rPr>
      </w:pPr>
    </w:p>
    <w:p w14:paraId="6EAE4AF0">
      <w:pPr>
        <w:spacing w:after="0"/>
        <w:rPr>
          <w:sz w:val="19"/>
        </w:rPr>
        <w:sectPr>
          <w:pgSz w:w="15840" w:h="24480"/>
          <w:pgMar w:top="520" w:right="560" w:bottom="280" w:left="420" w:header="720" w:footer="720" w:gutter="0"/>
          <w:cols w:space="720" w:num="1"/>
        </w:sectPr>
      </w:pPr>
    </w:p>
    <w:p w14:paraId="5F5D5E86">
      <w:pPr>
        <w:pStyle w:val="3"/>
        <w:spacing w:before="92"/>
      </w:pPr>
      <w:r>
        <w:rPr>
          <w:u w:val="single"/>
        </w:rPr>
        <w:t>LOTE</w:t>
      </w:r>
      <w:r>
        <w:rPr>
          <w:spacing w:val="-2"/>
          <w:u w:val="single"/>
        </w:rPr>
        <w:t xml:space="preserve"> </w:t>
      </w:r>
      <w:r>
        <w:rPr>
          <w:u w:val="single"/>
        </w:rPr>
        <w:t>4</w:t>
      </w:r>
      <w:r>
        <w:rPr>
          <w:spacing w:val="-2"/>
          <w:u w:val="single"/>
        </w:rPr>
        <w:t xml:space="preserve"> </w:t>
      </w:r>
      <w:r>
        <w:rPr>
          <w:u w:val="single"/>
        </w:rPr>
        <w:t>-</w:t>
      </w:r>
      <w:r>
        <w:rPr>
          <w:spacing w:val="-2"/>
          <w:u w:val="single"/>
        </w:rPr>
        <w:t xml:space="preserve"> </w:t>
      </w:r>
      <w:r>
        <w:rPr>
          <w:u w:val="single"/>
        </w:rPr>
        <w:t>CORANTES</w:t>
      </w:r>
      <w:r>
        <w:rPr>
          <w:spacing w:val="-1"/>
          <w:u w:val="single"/>
        </w:rPr>
        <w:t xml:space="preserve"> </w:t>
      </w:r>
      <w:r>
        <w:rPr>
          <w:u w:val="single"/>
        </w:rPr>
        <w:t>E</w:t>
      </w:r>
      <w:r>
        <w:rPr>
          <w:spacing w:val="-2"/>
          <w:u w:val="single"/>
        </w:rPr>
        <w:t xml:space="preserve"> </w:t>
      </w:r>
      <w:r>
        <w:rPr>
          <w:u w:val="single"/>
        </w:rPr>
        <w:t>PIGMENTOS</w:t>
      </w:r>
    </w:p>
    <w:p w14:paraId="08B1DF07">
      <w:pPr>
        <w:pStyle w:val="7"/>
        <w:rPr>
          <w:b/>
          <w:sz w:val="18"/>
        </w:rPr>
      </w:pPr>
      <w:r>
        <w:br w:type="column"/>
      </w:r>
    </w:p>
    <w:p w14:paraId="75C53D6C">
      <w:pPr>
        <w:pStyle w:val="7"/>
        <w:spacing w:before="3"/>
        <w:rPr>
          <w:b/>
          <w:sz w:val="19"/>
        </w:rPr>
      </w:pPr>
    </w:p>
    <w:p w14:paraId="282530B0">
      <w:pPr>
        <w:spacing w:before="1"/>
        <w:ind w:left="269" w:right="0" w:firstLine="0"/>
        <w:jc w:val="left"/>
        <w:rPr>
          <w:b/>
          <w:sz w:val="16"/>
        </w:rPr>
      </w:pPr>
      <w:r>
        <w:rPr>
          <w:b/>
          <w:sz w:val="16"/>
        </w:rPr>
        <w:t>AMOSTRAS</w:t>
      </w:r>
    </w:p>
    <w:p w14:paraId="7CC60E85">
      <w:pPr>
        <w:pStyle w:val="7"/>
        <w:rPr>
          <w:b/>
          <w:sz w:val="18"/>
        </w:rPr>
      </w:pPr>
      <w:r>
        <w:br w:type="column"/>
      </w:r>
    </w:p>
    <w:p w14:paraId="1228B455">
      <w:pPr>
        <w:pStyle w:val="7"/>
        <w:spacing w:before="3"/>
        <w:rPr>
          <w:b/>
          <w:sz w:val="19"/>
        </w:rPr>
      </w:pPr>
    </w:p>
    <w:p w14:paraId="2B83AA62">
      <w:pPr>
        <w:spacing w:before="1"/>
        <w:ind w:left="269" w:right="0" w:firstLine="0"/>
        <w:jc w:val="left"/>
        <w:rPr>
          <w:b/>
          <w:sz w:val="16"/>
        </w:rPr>
      </w:pPr>
      <w:r>
        <w:rPr>
          <w:b/>
          <w:sz w:val="16"/>
        </w:rPr>
        <w:t>MARCAS</w:t>
      </w:r>
    </w:p>
    <w:p w14:paraId="783F26DF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3">
            <w:col w:w="3745" w:space="4715"/>
            <w:col w:w="1177" w:space="68"/>
            <w:col w:w="5155"/>
          </w:cols>
        </w:sectPr>
      </w:pPr>
    </w:p>
    <w:p w14:paraId="15B85411">
      <w:pPr>
        <w:tabs>
          <w:tab w:val="left" w:pos="4588"/>
          <w:tab w:val="left" w:pos="7544"/>
        </w:tabs>
        <w:spacing w:before="86"/>
        <w:ind w:left="301" w:right="0" w:firstLine="0"/>
        <w:jc w:val="left"/>
        <w:rPr>
          <w:b/>
          <w:sz w:val="16"/>
        </w:rPr>
      </w:pPr>
      <w:r>
        <w:rPr>
          <w:b/>
          <w:sz w:val="16"/>
        </w:rPr>
        <w:t>ITEM</w:t>
      </w:r>
      <w:r>
        <w:rPr>
          <w:b/>
          <w:spacing w:val="59"/>
          <w:sz w:val="16"/>
        </w:rPr>
        <w:t xml:space="preserve"> </w:t>
      </w:r>
      <w:r>
        <w:rPr>
          <w:b/>
          <w:sz w:val="16"/>
        </w:rPr>
        <w:t>ID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SIGA</w:t>
      </w:r>
      <w:r>
        <w:rPr>
          <w:b/>
          <w:spacing w:val="11"/>
          <w:sz w:val="16"/>
        </w:rPr>
        <w:t xml:space="preserve"> </w:t>
      </w:r>
      <w:r>
        <w:rPr>
          <w:b/>
          <w:sz w:val="16"/>
        </w:rPr>
        <w:t>PRODUTO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QUÍMICO</w:t>
      </w:r>
      <w:r>
        <w:rPr>
          <w:b/>
          <w:sz w:val="16"/>
        </w:rPr>
        <w:tab/>
      </w:r>
      <w:r>
        <w:rPr>
          <w:b/>
          <w:sz w:val="16"/>
        </w:rPr>
        <w:t>FORMA</w:t>
      </w:r>
      <w:r>
        <w:rPr>
          <w:b/>
          <w:spacing w:val="62"/>
          <w:sz w:val="16"/>
        </w:rPr>
        <w:t xml:space="preserve"> </w:t>
      </w:r>
      <w:r>
        <w:rPr>
          <w:b/>
          <w:sz w:val="16"/>
        </w:rPr>
        <w:t>INDICAÇÃO</w:t>
      </w:r>
      <w:r>
        <w:rPr>
          <w:b/>
          <w:sz w:val="16"/>
        </w:rPr>
        <w:tab/>
      </w:r>
      <w:r>
        <w:rPr>
          <w:b/>
          <w:sz w:val="16"/>
        </w:rPr>
        <w:t>QUANTIDADE</w:t>
      </w:r>
      <w:r>
        <w:rPr>
          <w:b/>
          <w:spacing w:val="7"/>
          <w:sz w:val="16"/>
        </w:rPr>
        <w:t xml:space="preserve"> </w:t>
      </w:r>
      <w:r>
        <w:rPr>
          <w:b/>
          <w:sz w:val="16"/>
        </w:rPr>
        <w:t>PARA</w:t>
      </w:r>
    </w:p>
    <w:p w14:paraId="002062A9">
      <w:pPr>
        <w:spacing w:before="86"/>
        <w:ind w:left="8730" w:right="0" w:firstLine="0"/>
        <w:jc w:val="left"/>
        <w:rPr>
          <w:b/>
          <w:sz w:val="16"/>
        </w:rPr>
      </w:pPr>
      <w:r>
        <w:rPr>
          <w:b/>
          <w:spacing w:val="-5"/>
          <w:sz w:val="16"/>
        </w:rPr>
        <w:t>AVALIAÇÃO</w:t>
      </w:r>
    </w:p>
    <w:p w14:paraId="74B2D265">
      <w:pPr>
        <w:spacing w:before="86" w:line="352" w:lineRule="auto"/>
        <w:ind w:left="258" w:right="3888" w:firstLine="0"/>
        <w:jc w:val="left"/>
        <w:rPr>
          <w:b/>
          <w:sz w:val="16"/>
        </w:rPr>
      </w:pPr>
      <w:r>
        <w:br w:type="column"/>
      </w:r>
      <w:r>
        <w:rPr>
          <w:b/>
          <w:sz w:val="16"/>
        </w:rPr>
        <w:t>PRÉ-</w:t>
      </w:r>
      <w:r>
        <w:rPr>
          <w:b/>
          <w:spacing w:val="1"/>
          <w:sz w:val="16"/>
        </w:rPr>
        <w:t xml:space="preserve"> </w:t>
      </w:r>
      <w:r>
        <w:rPr>
          <w:b/>
          <w:spacing w:val="-3"/>
          <w:sz w:val="16"/>
        </w:rPr>
        <w:t>APROVADAS</w:t>
      </w:r>
    </w:p>
    <w:p w14:paraId="0E31CB47">
      <w:pPr>
        <w:spacing w:after="0" w:line="352" w:lineRule="auto"/>
        <w:jc w:val="left"/>
        <w:rPr>
          <w:sz w:val="16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2">
            <w:col w:w="9676" w:space="40"/>
            <w:col w:w="5144"/>
          </w:cols>
        </w:sectPr>
      </w:pPr>
    </w:p>
    <w:p w14:paraId="46719CDC">
      <w:pPr>
        <w:pStyle w:val="7"/>
        <w:rPr>
          <w:b/>
          <w:sz w:val="18"/>
        </w:rPr>
      </w:pPr>
    </w:p>
    <w:p w14:paraId="6B07383B">
      <w:pPr>
        <w:pStyle w:val="7"/>
        <w:rPr>
          <w:b/>
          <w:sz w:val="18"/>
        </w:rPr>
      </w:pPr>
    </w:p>
    <w:p w14:paraId="161252B4">
      <w:pPr>
        <w:pStyle w:val="7"/>
        <w:rPr>
          <w:b/>
          <w:sz w:val="18"/>
        </w:rPr>
      </w:pPr>
    </w:p>
    <w:p w14:paraId="50AF1073">
      <w:pPr>
        <w:pStyle w:val="7"/>
        <w:rPr>
          <w:b/>
          <w:sz w:val="18"/>
        </w:rPr>
      </w:pPr>
    </w:p>
    <w:p w14:paraId="323D8300">
      <w:pPr>
        <w:tabs>
          <w:tab w:val="left" w:pos="827"/>
        </w:tabs>
        <w:spacing w:before="146"/>
        <w:ind w:left="301" w:right="0" w:firstLine="0"/>
        <w:jc w:val="left"/>
        <w:rPr>
          <w:sz w:val="16"/>
        </w:rPr>
      </w:pPr>
      <w:r>
        <w:rPr>
          <w:sz w:val="16"/>
        </w:rPr>
        <w:t>4.1</w:t>
      </w:r>
      <w:r>
        <w:rPr>
          <w:sz w:val="16"/>
        </w:rPr>
        <w:tab/>
      </w:r>
      <w:r>
        <w:rPr>
          <w:spacing w:val="-2"/>
          <w:sz w:val="16"/>
        </w:rPr>
        <w:t>186618</w:t>
      </w:r>
    </w:p>
    <w:p w14:paraId="6C9916C9">
      <w:pPr>
        <w:spacing w:before="29" w:line="352" w:lineRule="auto"/>
        <w:ind w:left="140" w:right="186" w:firstLine="0"/>
        <w:jc w:val="both"/>
        <w:rPr>
          <w:sz w:val="16"/>
        </w:rPr>
      </w:pPr>
      <w:r>
        <w:br w:type="column"/>
      </w:r>
      <w:r>
        <w:rPr>
          <w:sz w:val="16"/>
        </w:rPr>
        <w:t>CORANTE</w:t>
      </w:r>
      <w:r>
        <w:rPr>
          <w:spacing w:val="-10"/>
          <w:sz w:val="16"/>
        </w:rPr>
        <w:t xml:space="preserve"> </w:t>
      </w:r>
      <w:r>
        <w:rPr>
          <w:sz w:val="16"/>
        </w:rPr>
        <w:t>AZUL,TIPO:</w:t>
      </w:r>
      <w:r>
        <w:rPr>
          <w:spacing w:val="-10"/>
          <w:sz w:val="16"/>
        </w:rPr>
        <w:t xml:space="preserve"> </w:t>
      </w:r>
      <w:r>
        <w:rPr>
          <w:sz w:val="16"/>
        </w:rPr>
        <w:t>AZUL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9"/>
          <w:sz w:val="16"/>
        </w:rPr>
        <w:t xml:space="preserve"> </w:t>
      </w:r>
      <w:r>
        <w:rPr>
          <w:sz w:val="16"/>
        </w:rPr>
        <w:t>ANILINA</w:t>
      </w:r>
      <w:r>
        <w:rPr>
          <w:spacing w:val="-38"/>
          <w:sz w:val="16"/>
        </w:rPr>
        <w:t xml:space="preserve"> </w:t>
      </w:r>
      <w:r>
        <w:rPr>
          <w:sz w:val="16"/>
        </w:rPr>
        <w:t>(SOLUVEL</w:t>
      </w:r>
      <w:r>
        <w:rPr>
          <w:spacing w:val="1"/>
          <w:sz w:val="16"/>
        </w:rPr>
        <w:t xml:space="preserve"> </w:t>
      </w:r>
      <w:r>
        <w:rPr>
          <w:sz w:val="16"/>
        </w:rPr>
        <w:t>EM</w:t>
      </w:r>
      <w:r>
        <w:rPr>
          <w:spacing w:val="1"/>
          <w:sz w:val="16"/>
        </w:rPr>
        <w:t xml:space="preserve"> </w:t>
      </w:r>
      <w:r>
        <w:rPr>
          <w:sz w:val="16"/>
        </w:rPr>
        <w:t>AGUA)</w:t>
      </w:r>
      <w:r>
        <w:rPr>
          <w:spacing w:val="1"/>
          <w:sz w:val="16"/>
        </w:rPr>
        <w:t xml:space="preserve"> </w:t>
      </w:r>
      <w:r>
        <w:rPr>
          <w:sz w:val="16"/>
        </w:rPr>
        <w:t>CAS</w:t>
      </w:r>
      <w:r>
        <w:rPr>
          <w:spacing w:val="1"/>
          <w:sz w:val="16"/>
        </w:rPr>
        <w:t xml:space="preserve"> </w:t>
      </w:r>
      <w:r>
        <w:rPr>
          <w:sz w:val="16"/>
        </w:rPr>
        <w:t>28983-56-1,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ASPECTO: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PO,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APLICACAO:</w:t>
      </w:r>
      <w:r>
        <w:rPr>
          <w:spacing w:val="2"/>
          <w:sz w:val="16"/>
        </w:rPr>
        <w:t xml:space="preserve"> </w:t>
      </w:r>
      <w:r>
        <w:rPr>
          <w:sz w:val="16"/>
        </w:rPr>
        <w:t>COLORACAO</w:t>
      </w:r>
    </w:p>
    <w:p w14:paraId="4F4D4729">
      <w:pPr>
        <w:spacing w:before="0" w:line="158" w:lineRule="exact"/>
        <w:ind w:left="140" w:right="0" w:firstLine="0"/>
        <w:jc w:val="both"/>
        <w:rPr>
          <w:sz w:val="16"/>
        </w:rPr>
      </w:pPr>
      <w:r>
        <w:rPr>
          <w:sz w:val="16"/>
        </w:rPr>
        <w:t xml:space="preserve">LAMINA,   </w:t>
      </w:r>
      <w:r>
        <w:rPr>
          <w:spacing w:val="12"/>
          <w:sz w:val="16"/>
        </w:rPr>
        <w:t xml:space="preserve"> </w:t>
      </w:r>
      <w:r>
        <w:rPr>
          <w:sz w:val="16"/>
        </w:rPr>
        <w:t xml:space="preserve">PESO   </w:t>
      </w:r>
      <w:r>
        <w:rPr>
          <w:spacing w:val="12"/>
          <w:sz w:val="16"/>
        </w:rPr>
        <w:t xml:space="preserve"> </w:t>
      </w:r>
      <w:r>
        <w:rPr>
          <w:sz w:val="16"/>
        </w:rPr>
        <w:t xml:space="preserve">MOLECULAR:   </w:t>
      </w:r>
      <w:r>
        <w:rPr>
          <w:spacing w:val="12"/>
          <w:sz w:val="16"/>
        </w:rPr>
        <w:t xml:space="preserve"> </w:t>
      </w:r>
      <w:r>
        <w:rPr>
          <w:sz w:val="16"/>
        </w:rPr>
        <w:t>799,80</w:t>
      </w:r>
    </w:p>
    <w:p w14:paraId="61F63C9F">
      <w:pPr>
        <w:spacing w:before="0" w:line="135" w:lineRule="exact"/>
        <w:ind w:left="0" w:right="38" w:firstLine="0"/>
        <w:jc w:val="right"/>
        <w:rPr>
          <w:sz w:val="16"/>
        </w:rPr>
      </w:pPr>
      <w:r>
        <w:rPr>
          <w:sz w:val="16"/>
        </w:rPr>
        <w:t>G</w:t>
      </w:r>
    </w:p>
    <w:p w14:paraId="172E779A">
      <w:pPr>
        <w:spacing w:before="0" w:line="159" w:lineRule="exact"/>
        <w:ind w:left="140" w:right="0" w:firstLine="0"/>
        <w:jc w:val="both"/>
        <w:rPr>
          <w:sz w:val="16"/>
        </w:rPr>
      </w:pPr>
      <w:r>
        <w:rPr>
          <w:sz w:val="16"/>
        </w:rPr>
        <w:t xml:space="preserve">G/MOL,       </w:t>
      </w:r>
      <w:r>
        <w:rPr>
          <w:spacing w:val="29"/>
          <w:sz w:val="16"/>
        </w:rPr>
        <w:t xml:space="preserve"> </w:t>
      </w:r>
      <w:r>
        <w:rPr>
          <w:sz w:val="16"/>
        </w:rPr>
        <w:t xml:space="preserve">FORMULA       </w:t>
      </w:r>
      <w:r>
        <w:rPr>
          <w:spacing w:val="21"/>
          <w:sz w:val="16"/>
        </w:rPr>
        <w:t xml:space="preserve"> </w:t>
      </w:r>
      <w:r>
        <w:rPr>
          <w:sz w:val="16"/>
        </w:rPr>
        <w:t>MOLECULAR:</w:t>
      </w:r>
    </w:p>
    <w:p w14:paraId="114DD728">
      <w:pPr>
        <w:tabs>
          <w:tab w:val="left" w:pos="2639"/>
        </w:tabs>
        <w:spacing w:before="86" w:line="352" w:lineRule="auto"/>
        <w:ind w:left="140" w:right="186" w:firstLine="0"/>
        <w:jc w:val="both"/>
        <w:rPr>
          <w:sz w:val="16"/>
        </w:rPr>
      </w:pPr>
      <w:r>
        <w:rPr>
          <w:sz w:val="16"/>
        </w:rPr>
        <w:t>C32H25N3Na2O9S3,</w:t>
      </w:r>
      <w:r>
        <w:rPr>
          <w:sz w:val="16"/>
        </w:rPr>
        <w:tab/>
      </w:r>
      <w:r>
        <w:rPr>
          <w:spacing w:val="-1"/>
          <w:sz w:val="16"/>
        </w:rPr>
        <w:t>FORMA</w:t>
      </w:r>
      <w:r>
        <w:rPr>
          <w:spacing w:val="-38"/>
          <w:sz w:val="16"/>
        </w:rPr>
        <w:t xml:space="preserve"> </w:t>
      </w:r>
      <w:r>
        <w:rPr>
          <w:sz w:val="16"/>
        </w:rPr>
        <w:t>FORNECIMENTO:</w:t>
      </w:r>
      <w:r>
        <w:rPr>
          <w:spacing w:val="1"/>
          <w:sz w:val="16"/>
        </w:rPr>
        <w:t xml:space="preserve"> </w:t>
      </w:r>
      <w:r>
        <w:rPr>
          <w:sz w:val="16"/>
        </w:rPr>
        <w:t>FRASCO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25</w:t>
      </w:r>
      <w:r>
        <w:rPr>
          <w:spacing w:val="1"/>
          <w:sz w:val="16"/>
        </w:rPr>
        <w:t xml:space="preserve"> </w:t>
      </w:r>
      <w:r>
        <w:rPr>
          <w:sz w:val="16"/>
        </w:rPr>
        <w:t>GRAMAS</w:t>
      </w:r>
    </w:p>
    <w:p w14:paraId="6E5E79A7">
      <w:pPr>
        <w:tabs>
          <w:tab w:val="left" w:pos="1338"/>
          <w:tab w:val="left" w:pos="2656"/>
        </w:tabs>
        <w:spacing w:before="28" w:line="352" w:lineRule="auto"/>
        <w:ind w:left="140" w:right="186" w:firstLine="0"/>
        <w:jc w:val="both"/>
        <w:rPr>
          <w:sz w:val="16"/>
        </w:rPr>
      </w:pPr>
      <w:r>
        <w:rPr>
          <w:sz w:val="16"/>
        </w:rPr>
        <w:t>CORANTE</w:t>
      </w:r>
      <w:r>
        <w:rPr>
          <w:sz w:val="16"/>
        </w:rPr>
        <w:tab/>
      </w:r>
      <w:r>
        <w:rPr>
          <w:sz w:val="16"/>
        </w:rPr>
        <w:t>AZUL,TIPO:</w:t>
      </w:r>
      <w:r>
        <w:rPr>
          <w:sz w:val="16"/>
        </w:rPr>
        <w:tab/>
      </w:r>
      <w:r>
        <w:rPr>
          <w:spacing w:val="-1"/>
          <w:sz w:val="16"/>
        </w:rPr>
        <w:t>CRESIL</w:t>
      </w:r>
      <w:r>
        <w:rPr>
          <w:spacing w:val="-38"/>
          <w:sz w:val="16"/>
        </w:rPr>
        <w:t xml:space="preserve"> </w:t>
      </w:r>
      <w:r>
        <w:rPr>
          <w:sz w:val="16"/>
        </w:rPr>
        <w:t xml:space="preserve">BRILHANTE,      </w:t>
      </w:r>
      <w:r>
        <w:rPr>
          <w:spacing w:val="36"/>
          <w:sz w:val="16"/>
        </w:rPr>
        <w:t xml:space="preserve"> </w:t>
      </w:r>
      <w:r>
        <w:rPr>
          <w:sz w:val="16"/>
        </w:rPr>
        <w:t xml:space="preserve">ASPECTO:       </w:t>
      </w:r>
      <w:r>
        <w:rPr>
          <w:spacing w:val="5"/>
          <w:sz w:val="16"/>
        </w:rPr>
        <w:t xml:space="preserve"> </w:t>
      </w:r>
      <w:r>
        <w:rPr>
          <w:sz w:val="16"/>
        </w:rPr>
        <w:t>CRISTAL,</w:t>
      </w:r>
    </w:p>
    <w:p w14:paraId="45A2D654">
      <w:pPr>
        <w:spacing w:before="0" w:line="141" w:lineRule="exact"/>
        <w:ind w:left="140" w:right="0" w:firstLine="0"/>
        <w:jc w:val="both"/>
        <w:rPr>
          <w:sz w:val="16"/>
        </w:rPr>
      </w:pPr>
      <w:r>
        <w:rPr>
          <w:sz w:val="16"/>
        </w:rPr>
        <w:t xml:space="preserve">APLICACAO:      </w:t>
      </w:r>
      <w:r>
        <w:rPr>
          <w:spacing w:val="18"/>
          <w:sz w:val="16"/>
        </w:rPr>
        <w:t xml:space="preserve"> </w:t>
      </w:r>
      <w:r>
        <w:rPr>
          <w:sz w:val="16"/>
        </w:rPr>
        <w:t xml:space="preserve">COLORACAO      </w:t>
      </w:r>
      <w:r>
        <w:rPr>
          <w:spacing w:val="18"/>
          <w:sz w:val="16"/>
        </w:rPr>
        <w:t xml:space="preserve"> </w:t>
      </w:r>
      <w:r>
        <w:rPr>
          <w:sz w:val="16"/>
        </w:rPr>
        <w:t>SUPRA</w:t>
      </w:r>
    </w:p>
    <w:p w14:paraId="560324FE">
      <w:pPr>
        <w:pStyle w:val="7"/>
        <w:rPr>
          <w:sz w:val="18"/>
        </w:rPr>
      </w:pPr>
      <w:r>
        <w:br w:type="column"/>
      </w:r>
    </w:p>
    <w:p w14:paraId="1B7D7848">
      <w:pPr>
        <w:pStyle w:val="7"/>
        <w:rPr>
          <w:sz w:val="18"/>
        </w:rPr>
      </w:pPr>
    </w:p>
    <w:p w14:paraId="5E85752F">
      <w:pPr>
        <w:pStyle w:val="7"/>
        <w:rPr>
          <w:sz w:val="18"/>
        </w:rPr>
      </w:pPr>
    </w:p>
    <w:p w14:paraId="0ABEEDFA">
      <w:pPr>
        <w:pStyle w:val="7"/>
        <w:spacing w:before="11"/>
        <w:rPr>
          <w:sz w:val="18"/>
        </w:rPr>
      </w:pPr>
    </w:p>
    <w:p w14:paraId="655D99A3">
      <w:pPr>
        <w:spacing w:before="0"/>
        <w:ind w:left="301" w:right="0" w:firstLine="0"/>
        <w:jc w:val="left"/>
        <w:rPr>
          <w:sz w:val="16"/>
        </w:rPr>
      </w:pPr>
      <w:r>
        <w:rPr>
          <w:sz w:val="16"/>
        </w:rPr>
        <w:t>Corante</w:t>
      </w:r>
      <w:r>
        <w:rPr>
          <w:spacing w:val="32"/>
          <w:sz w:val="16"/>
        </w:rPr>
        <w:t xml:space="preserve"> </w:t>
      </w:r>
      <w:r>
        <w:rPr>
          <w:sz w:val="16"/>
        </w:rPr>
        <w:t>utilizado</w:t>
      </w:r>
      <w:r>
        <w:rPr>
          <w:spacing w:val="71"/>
          <w:sz w:val="16"/>
        </w:rPr>
        <w:t xml:space="preserve"> </w:t>
      </w:r>
      <w:r>
        <w:rPr>
          <w:sz w:val="16"/>
        </w:rPr>
        <w:t>em</w:t>
      </w:r>
      <w:r>
        <w:rPr>
          <w:spacing w:val="71"/>
          <w:sz w:val="16"/>
        </w:rPr>
        <w:t xml:space="preserve"> </w:t>
      </w:r>
      <w:r>
        <w:rPr>
          <w:sz w:val="16"/>
        </w:rPr>
        <w:t>coloração</w:t>
      </w:r>
      <w:r>
        <w:rPr>
          <w:spacing w:val="-8"/>
          <w:sz w:val="16"/>
        </w:rPr>
        <w:t xml:space="preserve"> </w:t>
      </w:r>
      <w:r>
        <w:rPr>
          <w:sz w:val="16"/>
        </w:rPr>
        <w:t>25</w:t>
      </w:r>
      <w:r>
        <w:rPr>
          <w:spacing w:val="-1"/>
          <w:sz w:val="16"/>
        </w:rPr>
        <w:t xml:space="preserve"> </w:t>
      </w:r>
      <w:r>
        <w:rPr>
          <w:sz w:val="16"/>
        </w:rPr>
        <w:t>g</w:t>
      </w:r>
    </w:p>
    <w:p w14:paraId="4D064F28">
      <w:pPr>
        <w:tabs>
          <w:tab w:val="left" w:pos="2550"/>
        </w:tabs>
        <w:spacing w:before="86"/>
        <w:ind w:left="301" w:right="0" w:firstLine="0"/>
        <w:jc w:val="left"/>
        <w:rPr>
          <w:sz w:val="16"/>
        </w:rPr>
      </w:pPr>
      <w:r>
        <w:rPr>
          <w:sz w:val="16"/>
        </w:rPr>
        <w:t>especial</w:t>
      </w:r>
      <w:r>
        <w:rPr>
          <w:spacing w:val="-1"/>
          <w:sz w:val="16"/>
        </w:rPr>
        <w:t xml:space="preserve"> </w:t>
      </w:r>
      <w:r>
        <w:rPr>
          <w:sz w:val="16"/>
        </w:rPr>
        <w:t>em</w:t>
      </w:r>
      <w:r>
        <w:rPr>
          <w:spacing w:val="-1"/>
          <w:sz w:val="16"/>
        </w:rPr>
        <w:t xml:space="preserve"> </w:t>
      </w:r>
      <w:r>
        <w:rPr>
          <w:sz w:val="16"/>
        </w:rPr>
        <w:t>técnica</w:t>
      </w:r>
      <w:r>
        <w:rPr>
          <w:spacing w:val="-1"/>
          <w:sz w:val="16"/>
        </w:rPr>
        <w:t xml:space="preserve"> </w:t>
      </w:r>
      <w:r>
        <w:rPr>
          <w:sz w:val="16"/>
        </w:rPr>
        <w:t>histológica</w:t>
      </w:r>
      <w:r>
        <w:rPr>
          <w:sz w:val="16"/>
        </w:rPr>
        <w:tab/>
      </w:r>
      <w:r>
        <w:rPr>
          <w:sz w:val="16"/>
        </w:rPr>
        <w:t>(1</w:t>
      </w:r>
      <w:r>
        <w:rPr>
          <w:spacing w:val="-5"/>
          <w:sz w:val="16"/>
        </w:rPr>
        <w:t xml:space="preserve"> </w:t>
      </w:r>
      <w:r>
        <w:rPr>
          <w:sz w:val="16"/>
        </w:rPr>
        <w:t>frasco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25</w:t>
      </w:r>
      <w:r>
        <w:rPr>
          <w:spacing w:val="-5"/>
          <w:sz w:val="16"/>
        </w:rPr>
        <w:t xml:space="preserve"> </w:t>
      </w:r>
      <w:r>
        <w:rPr>
          <w:sz w:val="16"/>
        </w:rPr>
        <w:t>g)</w:t>
      </w:r>
    </w:p>
    <w:p w14:paraId="7DC73258">
      <w:pPr>
        <w:pStyle w:val="7"/>
        <w:rPr>
          <w:sz w:val="18"/>
        </w:rPr>
      </w:pPr>
    </w:p>
    <w:p w14:paraId="06D4F12A">
      <w:pPr>
        <w:pStyle w:val="7"/>
        <w:rPr>
          <w:sz w:val="18"/>
        </w:rPr>
      </w:pPr>
    </w:p>
    <w:p w14:paraId="3497A340">
      <w:pPr>
        <w:pStyle w:val="7"/>
        <w:rPr>
          <w:sz w:val="18"/>
        </w:rPr>
      </w:pPr>
    </w:p>
    <w:p w14:paraId="6241DF9A">
      <w:pPr>
        <w:pStyle w:val="7"/>
        <w:rPr>
          <w:sz w:val="18"/>
        </w:rPr>
      </w:pPr>
    </w:p>
    <w:p w14:paraId="7A827913">
      <w:pPr>
        <w:pStyle w:val="7"/>
        <w:rPr>
          <w:sz w:val="18"/>
        </w:rPr>
      </w:pPr>
    </w:p>
    <w:p w14:paraId="65D9E982">
      <w:pPr>
        <w:pStyle w:val="7"/>
        <w:spacing w:before="8"/>
        <w:rPr>
          <w:sz w:val="25"/>
        </w:rPr>
      </w:pPr>
    </w:p>
    <w:p w14:paraId="72287787">
      <w:pPr>
        <w:spacing w:before="0"/>
        <w:ind w:left="301" w:right="0" w:firstLine="0"/>
        <w:jc w:val="left"/>
        <w:rPr>
          <w:sz w:val="16"/>
        </w:rPr>
      </w:pPr>
      <w:r>
        <w:rPr>
          <w:sz w:val="16"/>
        </w:rPr>
        <w:t>Corante</w:t>
      </w:r>
      <w:r>
        <w:rPr>
          <w:spacing w:val="5"/>
          <w:sz w:val="16"/>
        </w:rPr>
        <w:t xml:space="preserve"> </w:t>
      </w:r>
      <w:r>
        <w:rPr>
          <w:sz w:val="16"/>
        </w:rPr>
        <w:t>utilizado</w:t>
      </w:r>
      <w:r>
        <w:rPr>
          <w:spacing w:val="44"/>
          <w:sz w:val="16"/>
        </w:rPr>
        <w:t xml:space="preserve"> </w:t>
      </w:r>
      <w:r>
        <w:rPr>
          <w:sz w:val="16"/>
        </w:rPr>
        <w:t>para</w:t>
      </w:r>
      <w:r>
        <w:rPr>
          <w:spacing w:val="44"/>
          <w:sz w:val="16"/>
        </w:rPr>
        <w:t xml:space="preserve"> </w:t>
      </w:r>
      <w:r>
        <w:rPr>
          <w:sz w:val="16"/>
        </w:rPr>
        <w:t>contagem</w:t>
      </w:r>
    </w:p>
    <w:p w14:paraId="7599D300">
      <w:pPr>
        <w:pStyle w:val="7"/>
        <w:rPr>
          <w:sz w:val="18"/>
        </w:rPr>
      </w:pPr>
      <w:r>
        <w:br w:type="column"/>
      </w:r>
    </w:p>
    <w:p w14:paraId="7BDF4E31">
      <w:pPr>
        <w:pStyle w:val="7"/>
        <w:rPr>
          <w:sz w:val="18"/>
        </w:rPr>
      </w:pPr>
    </w:p>
    <w:p w14:paraId="7E233B51">
      <w:pPr>
        <w:pStyle w:val="7"/>
        <w:rPr>
          <w:sz w:val="18"/>
        </w:rPr>
      </w:pPr>
    </w:p>
    <w:p w14:paraId="70E5D4FF">
      <w:pPr>
        <w:pStyle w:val="7"/>
        <w:rPr>
          <w:sz w:val="18"/>
        </w:rPr>
      </w:pPr>
    </w:p>
    <w:p w14:paraId="2A29600D">
      <w:pPr>
        <w:tabs>
          <w:tab w:val="left" w:pos="1262"/>
        </w:tabs>
        <w:spacing w:before="146"/>
        <w:ind w:left="18" w:right="0" w:firstLine="0"/>
        <w:jc w:val="left"/>
        <w:rPr>
          <w:i/>
          <w:sz w:val="16"/>
        </w:rPr>
      </w:pPr>
      <w:r>
        <w:rPr>
          <w:sz w:val="16"/>
        </w:rPr>
        <w:t>01</w:t>
      </w:r>
      <w:r>
        <w:rPr>
          <w:sz w:val="16"/>
        </w:rPr>
        <w:tab/>
      </w:r>
      <w:r>
        <w:rPr>
          <w:i/>
          <w:sz w:val="16"/>
        </w:rPr>
        <w:t>PROQUIMIOS</w:t>
      </w:r>
    </w:p>
    <w:p w14:paraId="157929E7">
      <w:pPr>
        <w:pStyle w:val="7"/>
        <w:rPr>
          <w:i/>
          <w:sz w:val="18"/>
        </w:rPr>
      </w:pPr>
    </w:p>
    <w:p w14:paraId="292E4451">
      <w:pPr>
        <w:pStyle w:val="7"/>
        <w:rPr>
          <w:i/>
          <w:sz w:val="18"/>
        </w:rPr>
      </w:pPr>
    </w:p>
    <w:p w14:paraId="3D857AD9">
      <w:pPr>
        <w:pStyle w:val="7"/>
        <w:rPr>
          <w:i/>
          <w:sz w:val="18"/>
        </w:rPr>
      </w:pPr>
    </w:p>
    <w:p w14:paraId="606EB1D8">
      <w:pPr>
        <w:pStyle w:val="7"/>
        <w:rPr>
          <w:i/>
          <w:sz w:val="18"/>
        </w:rPr>
      </w:pPr>
    </w:p>
    <w:p w14:paraId="38140BEA">
      <w:pPr>
        <w:pStyle w:val="7"/>
        <w:rPr>
          <w:i/>
          <w:sz w:val="18"/>
        </w:rPr>
      </w:pPr>
    </w:p>
    <w:p w14:paraId="10423CF7">
      <w:pPr>
        <w:pStyle w:val="7"/>
        <w:rPr>
          <w:i/>
          <w:sz w:val="18"/>
        </w:rPr>
      </w:pPr>
    </w:p>
    <w:p w14:paraId="763C6C94">
      <w:pPr>
        <w:pStyle w:val="7"/>
        <w:rPr>
          <w:i/>
          <w:sz w:val="18"/>
        </w:rPr>
      </w:pPr>
    </w:p>
    <w:p w14:paraId="75B69D7A">
      <w:pPr>
        <w:spacing w:before="152" w:line="142" w:lineRule="exact"/>
        <w:ind w:left="1262" w:right="0" w:firstLine="0"/>
        <w:jc w:val="left"/>
        <w:rPr>
          <w:i/>
          <w:sz w:val="16"/>
        </w:rPr>
      </w:pPr>
      <w:r>
        <w:rPr>
          <w:i/>
          <w:sz w:val="16"/>
        </w:rPr>
        <w:t>MERCK</w:t>
      </w:r>
    </w:p>
    <w:p w14:paraId="6DB27369">
      <w:pPr>
        <w:spacing w:after="0" w:line="142" w:lineRule="exact"/>
        <w:jc w:val="left"/>
        <w:rPr>
          <w:sz w:val="16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4">
            <w:col w:w="1308" w:space="40"/>
            <w:col w:w="3397" w:space="249"/>
            <w:col w:w="3679" w:space="39"/>
            <w:col w:w="6148"/>
          </w:cols>
        </w:sectPr>
      </w:pPr>
    </w:p>
    <w:p w14:paraId="19E87F43">
      <w:pPr>
        <w:tabs>
          <w:tab w:val="left" w:pos="827"/>
        </w:tabs>
        <w:spacing w:before="0" w:line="177" w:lineRule="exact"/>
        <w:ind w:left="301" w:right="0" w:firstLine="0"/>
        <w:jc w:val="left"/>
        <w:rPr>
          <w:sz w:val="16"/>
        </w:rPr>
      </w:pPr>
      <w:r>
        <w:rPr>
          <w:sz w:val="16"/>
        </w:rPr>
        <w:t>4.2</w:t>
      </w:r>
      <w:r>
        <w:rPr>
          <w:sz w:val="16"/>
        </w:rPr>
        <w:tab/>
      </w:r>
      <w:r>
        <w:rPr>
          <w:spacing w:val="-2"/>
          <w:sz w:val="16"/>
        </w:rPr>
        <w:t>22274</w:t>
      </w:r>
    </w:p>
    <w:p w14:paraId="3493E80E">
      <w:pPr>
        <w:spacing w:before="0" w:line="153" w:lineRule="exact"/>
        <w:ind w:left="3320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FR</w:t>
      </w:r>
    </w:p>
    <w:p w14:paraId="36B7F0C2">
      <w:pPr>
        <w:tabs>
          <w:tab w:val="left" w:pos="957"/>
          <w:tab w:val="left" w:pos="1578"/>
          <w:tab w:val="left" w:pos="2848"/>
        </w:tabs>
        <w:spacing w:before="0" w:line="159" w:lineRule="exact"/>
        <w:ind w:left="220" w:right="0" w:firstLine="0"/>
        <w:jc w:val="left"/>
        <w:rPr>
          <w:sz w:val="16"/>
        </w:rPr>
      </w:pPr>
      <w:r>
        <w:rPr>
          <w:sz w:val="16"/>
        </w:rPr>
        <w:t>VITAL,</w:t>
      </w:r>
      <w:r>
        <w:rPr>
          <w:sz w:val="16"/>
        </w:rPr>
        <w:tab/>
      </w:r>
      <w:r>
        <w:rPr>
          <w:sz w:val="16"/>
        </w:rPr>
        <w:t>PESO</w:t>
      </w:r>
      <w:r>
        <w:rPr>
          <w:sz w:val="16"/>
        </w:rPr>
        <w:tab/>
      </w:r>
      <w:r>
        <w:rPr>
          <w:sz w:val="16"/>
        </w:rPr>
        <w:t>MOLECULAR:</w:t>
      </w:r>
      <w:r>
        <w:rPr>
          <w:sz w:val="16"/>
        </w:rPr>
        <w:tab/>
      </w:r>
      <w:r>
        <w:rPr>
          <w:sz w:val="16"/>
        </w:rPr>
        <w:t>332,80</w:t>
      </w:r>
    </w:p>
    <w:p w14:paraId="0F8F9520">
      <w:pPr>
        <w:tabs>
          <w:tab w:val="left" w:pos="1125"/>
          <w:tab w:val="left" w:pos="2248"/>
        </w:tabs>
        <w:spacing w:before="86" w:line="352" w:lineRule="auto"/>
        <w:ind w:left="220" w:right="266" w:firstLine="0"/>
        <w:jc w:val="left"/>
        <w:rPr>
          <w:sz w:val="16"/>
        </w:rPr>
      </w:pPr>
      <w:r>
        <w:rPr>
          <w:sz w:val="16"/>
        </w:rPr>
        <w:t>G/MOL,</w:t>
      </w:r>
      <w:r>
        <w:rPr>
          <w:sz w:val="16"/>
        </w:rPr>
        <w:tab/>
      </w:r>
      <w:r>
        <w:rPr>
          <w:sz w:val="16"/>
        </w:rPr>
        <w:t>FORMULA</w:t>
      </w:r>
      <w:r>
        <w:rPr>
          <w:sz w:val="16"/>
        </w:rPr>
        <w:tab/>
      </w:r>
      <w:r>
        <w:rPr>
          <w:spacing w:val="-1"/>
          <w:sz w:val="16"/>
        </w:rPr>
        <w:t>MOLECULAR:</w:t>
      </w:r>
      <w:r>
        <w:rPr>
          <w:spacing w:val="-37"/>
          <w:sz w:val="16"/>
        </w:rPr>
        <w:t xml:space="preserve"> </w:t>
      </w:r>
      <w:r>
        <w:rPr>
          <w:sz w:val="16"/>
        </w:rPr>
        <w:t>C17H21N3OCL</w:t>
      </w:r>
    </w:p>
    <w:p w14:paraId="269A6753">
      <w:pPr>
        <w:tabs>
          <w:tab w:val="left" w:pos="1860"/>
          <w:tab w:val="left" w:pos="2945"/>
        </w:tabs>
        <w:spacing w:before="44" w:line="352" w:lineRule="auto"/>
        <w:ind w:left="220" w:right="266" w:firstLine="0"/>
        <w:jc w:val="left"/>
        <w:rPr>
          <w:sz w:val="16"/>
        </w:rPr>
      </w:pPr>
      <w:r>
        <w:rPr>
          <w:sz w:val="16"/>
        </w:rPr>
        <w:t>CORANTE,TIPO:</w:t>
      </w:r>
      <w:r>
        <w:rPr>
          <w:sz w:val="16"/>
        </w:rPr>
        <w:tab/>
      </w:r>
      <w:r>
        <w:rPr>
          <w:sz w:val="16"/>
        </w:rPr>
        <w:t>CARMIN</w:t>
      </w:r>
      <w:r>
        <w:rPr>
          <w:sz w:val="16"/>
        </w:rPr>
        <w:tab/>
      </w:r>
      <w:r>
        <w:rPr>
          <w:spacing w:val="-1"/>
          <w:sz w:val="16"/>
        </w:rPr>
        <w:t>BPC,</w:t>
      </w:r>
      <w:r>
        <w:rPr>
          <w:spacing w:val="-37"/>
          <w:sz w:val="16"/>
        </w:rPr>
        <w:t xml:space="preserve"> </w:t>
      </w:r>
      <w:r>
        <w:rPr>
          <w:sz w:val="16"/>
        </w:rPr>
        <w:t>APLICACAO:</w:t>
      </w:r>
      <w:r>
        <w:rPr>
          <w:spacing w:val="35"/>
          <w:sz w:val="16"/>
        </w:rPr>
        <w:t xml:space="preserve"> </w:t>
      </w:r>
      <w:r>
        <w:rPr>
          <w:sz w:val="16"/>
        </w:rPr>
        <w:t>COLORACAO</w:t>
      </w:r>
      <w:r>
        <w:rPr>
          <w:spacing w:val="35"/>
          <w:sz w:val="16"/>
        </w:rPr>
        <w:t xml:space="preserve"> </w:t>
      </w:r>
      <w:r>
        <w:rPr>
          <w:sz w:val="16"/>
        </w:rPr>
        <w:t>ESPECIAL,</w:t>
      </w:r>
    </w:p>
    <w:p w14:paraId="041A1312">
      <w:pPr>
        <w:spacing w:before="0" w:line="352" w:lineRule="auto"/>
        <w:ind w:left="301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de</w:t>
      </w:r>
      <w:r>
        <w:rPr>
          <w:spacing w:val="32"/>
          <w:sz w:val="16"/>
        </w:rPr>
        <w:t xml:space="preserve"> </w:t>
      </w:r>
      <w:r>
        <w:rPr>
          <w:sz w:val="16"/>
        </w:rPr>
        <w:t>reticulócitos</w:t>
      </w:r>
      <w:r>
        <w:rPr>
          <w:spacing w:val="33"/>
          <w:sz w:val="16"/>
        </w:rPr>
        <w:t xml:space="preserve"> </w:t>
      </w:r>
      <w:r>
        <w:rPr>
          <w:sz w:val="16"/>
        </w:rPr>
        <w:t>e</w:t>
      </w:r>
      <w:r>
        <w:rPr>
          <w:spacing w:val="32"/>
          <w:sz w:val="16"/>
        </w:rPr>
        <w:t xml:space="preserve"> </w:t>
      </w:r>
      <w:r>
        <w:rPr>
          <w:sz w:val="16"/>
        </w:rPr>
        <w:t>outras</w:t>
      </w:r>
      <w:r>
        <w:rPr>
          <w:spacing w:val="33"/>
          <w:sz w:val="16"/>
        </w:rPr>
        <w:t xml:space="preserve"> </w:t>
      </w:r>
      <w:r>
        <w:rPr>
          <w:sz w:val="16"/>
        </w:rPr>
        <w:t>técnicas</w:t>
      </w:r>
      <w:r>
        <w:rPr>
          <w:spacing w:val="-9"/>
          <w:sz w:val="16"/>
        </w:rPr>
        <w:t xml:space="preserve"> </w:t>
      </w:r>
      <w:r>
        <w:rPr>
          <w:sz w:val="16"/>
        </w:rPr>
        <w:t>3</w:t>
      </w:r>
      <w:r>
        <w:rPr>
          <w:spacing w:val="-2"/>
          <w:sz w:val="16"/>
        </w:rPr>
        <w:t xml:space="preserve"> </w:t>
      </w:r>
      <w:r>
        <w:rPr>
          <w:sz w:val="16"/>
        </w:rPr>
        <w:t>frascos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25</w:t>
      </w:r>
      <w:r>
        <w:rPr>
          <w:spacing w:val="-2"/>
          <w:sz w:val="16"/>
        </w:rPr>
        <w:t xml:space="preserve"> </w:t>
      </w:r>
      <w:r>
        <w:rPr>
          <w:sz w:val="16"/>
        </w:rPr>
        <w:t>g</w:t>
      </w:r>
      <w:r>
        <w:rPr>
          <w:spacing w:val="22"/>
          <w:sz w:val="16"/>
        </w:rPr>
        <w:t xml:space="preserve"> </w:t>
      </w:r>
      <w:r>
        <w:rPr>
          <w:sz w:val="16"/>
        </w:rPr>
        <w:t>01</w:t>
      </w:r>
      <w:r>
        <w:rPr>
          <w:spacing w:val="-37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laboratório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citogenética</w:t>
      </w:r>
    </w:p>
    <w:p w14:paraId="294442DF">
      <w:pPr>
        <w:pStyle w:val="7"/>
        <w:rPr>
          <w:sz w:val="18"/>
        </w:rPr>
      </w:pPr>
    </w:p>
    <w:p w14:paraId="5C91BFA1">
      <w:pPr>
        <w:pStyle w:val="7"/>
        <w:rPr>
          <w:sz w:val="18"/>
        </w:rPr>
      </w:pPr>
    </w:p>
    <w:p w14:paraId="08390349">
      <w:pPr>
        <w:pStyle w:val="7"/>
        <w:spacing w:before="11"/>
        <w:rPr>
          <w:sz w:val="25"/>
        </w:rPr>
      </w:pPr>
    </w:p>
    <w:p w14:paraId="14631BF7">
      <w:pPr>
        <w:spacing w:before="0" w:line="159" w:lineRule="exact"/>
        <w:ind w:left="2550" w:right="0" w:firstLine="0"/>
        <w:jc w:val="left"/>
        <w:rPr>
          <w:sz w:val="16"/>
        </w:rPr>
      </w:pPr>
      <w:r>
        <w:rPr>
          <w:sz w:val="16"/>
        </w:rPr>
        <w:t>75</w:t>
      </w:r>
      <w:r>
        <w:rPr>
          <w:spacing w:val="-1"/>
          <w:sz w:val="16"/>
        </w:rPr>
        <w:t xml:space="preserve"> </w:t>
      </w:r>
      <w:r>
        <w:rPr>
          <w:sz w:val="16"/>
        </w:rPr>
        <w:t>g</w:t>
      </w:r>
    </w:p>
    <w:p w14:paraId="7239340C">
      <w:pPr>
        <w:spacing w:before="0" w:line="117" w:lineRule="exact"/>
        <w:ind w:left="301" w:right="0" w:firstLine="0"/>
        <w:jc w:val="left"/>
        <w:rPr>
          <w:sz w:val="16"/>
        </w:rPr>
      </w:pPr>
      <w:r>
        <w:rPr>
          <w:sz w:val="16"/>
        </w:rPr>
        <w:t>Corante</w:t>
      </w:r>
      <w:r>
        <w:rPr>
          <w:spacing w:val="32"/>
          <w:sz w:val="16"/>
        </w:rPr>
        <w:t xml:space="preserve"> </w:t>
      </w:r>
      <w:r>
        <w:rPr>
          <w:sz w:val="16"/>
        </w:rPr>
        <w:t>utilizado</w:t>
      </w:r>
      <w:r>
        <w:rPr>
          <w:spacing w:val="71"/>
          <w:sz w:val="16"/>
        </w:rPr>
        <w:t xml:space="preserve"> </w:t>
      </w:r>
      <w:r>
        <w:rPr>
          <w:sz w:val="16"/>
        </w:rPr>
        <w:t>em</w:t>
      </w:r>
      <w:r>
        <w:rPr>
          <w:spacing w:val="71"/>
          <w:sz w:val="16"/>
        </w:rPr>
        <w:t xml:space="preserve"> </w:t>
      </w:r>
      <w:r>
        <w:rPr>
          <w:sz w:val="16"/>
        </w:rPr>
        <w:t>coloração</w:t>
      </w:r>
    </w:p>
    <w:p w14:paraId="359ED354">
      <w:pPr>
        <w:spacing w:before="128"/>
        <w:ind w:left="301" w:right="0" w:firstLine="0"/>
        <w:jc w:val="left"/>
        <w:rPr>
          <w:i/>
          <w:sz w:val="16"/>
        </w:rPr>
      </w:pPr>
      <w:r>
        <w:br w:type="column"/>
      </w:r>
      <w:r>
        <w:rPr>
          <w:i/>
          <w:sz w:val="16"/>
        </w:rPr>
        <w:t>PROQUIMIOS</w:t>
      </w:r>
    </w:p>
    <w:p w14:paraId="18810F1E">
      <w:pPr>
        <w:pStyle w:val="7"/>
        <w:rPr>
          <w:i/>
          <w:sz w:val="18"/>
        </w:rPr>
      </w:pPr>
    </w:p>
    <w:p w14:paraId="53BADD5D">
      <w:pPr>
        <w:pStyle w:val="7"/>
        <w:rPr>
          <w:i/>
          <w:sz w:val="18"/>
        </w:rPr>
      </w:pPr>
    </w:p>
    <w:p w14:paraId="3F35F4D9">
      <w:pPr>
        <w:pStyle w:val="7"/>
        <w:rPr>
          <w:i/>
          <w:sz w:val="18"/>
        </w:rPr>
      </w:pPr>
    </w:p>
    <w:p w14:paraId="0ABF1D5E">
      <w:pPr>
        <w:pStyle w:val="7"/>
        <w:rPr>
          <w:i/>
          <w:sz w:val="18"/>
        </w:rPr>
      </w:pPr>
    </w:p>
    <w:p w14:paraId="0460BD96">
      <w:pPr>
        <w:pStyle w:val="7"/>
        <w:spacing w:before="6"/>
        <w:rPr>
          <w:i/>
          <w:sz w:val="21"/>
        </w:rPr>
      </w:pPr>
    </w:p>
    <w:p w14:paraId="264416CC">
      <w:pPr>
        <w:spacing w:before="1" w:line="142" w:lineRule="exact"/>
        <w:ind w:left="301" w:right="0" w:firstLine="0"/>
        <w:jc w:val="left"/>
        <w:rPr>
          <w:i/>
          <w:sz w:val="16"/>
        </w:rPr>
      </w:pPr>
      <w:r>
        <w:rPr>
          <w:i/>
          <w:sz w:val="16"/>
        </w:rPr>
        <w:t>MERCK</w:t>
      </w:r>
    </w:p>
    <w:p w14:paraId="085D73FC">
      <w:pPr>
        <w:spacing w:after="0" w:line="142" w:lineRule="exact"/>
        <w:jc w:val="left"/>
        <w:rPr>
          <w:sz w:val="16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4">
            <w:col w:w="1228" w:space="40"/>
            <w:col w:w="3557" w:space="169"/>
            <w:col w:w="3938" w:space="742"/>
            <w:col w:w="5186"/>
          </w:cols>
        </w:sectPr>
      </w:pPr>
    </w:p>
    <w:p w14:paraId="58AAC9F4">
      <w:pPr>
        <w:tabs>
          <w:tab w:val="left" w:pos="827"/>
        </w:tabs>
        <w:spacing w:before="0" w:line="177" w:lineRule="exact"/>
        <w:ind w:left="301" w:right="0" w:firstLine="0"/>
        <w:jc w:val="left"/>
        <w:rPr>
          <w:sz w:val="16"/>
        </w:rPr>
      </w:pPr>
      <w:r>
        <w:rPr>
          <w:sz w:val="16"/>
        </w:rPr>
        <w:t>4.3</w:t>
      </w:r>
      <w:r>
        <w:rPr>
          <w:sz w:val="16"/>
        </w:rPr>
        <w:tab/>
      </w:r>
      <w:r>
        <w:rPr>
          <w:spacing w:val="-2"/>
          <w:sz w:val="16"/>
        </w:rPr>
        <w:t>129688</w:t>
      </w:r>
    </w:p>
    <w:p w14:paraId="6790EE4C">
      <w:pPr>
        <w:pStyle w:val="7"/>
        <w:rPr>
          <w:sz w:val="18"/>
        </w:rPr>
      </w:pPr>
    </w:p>
    <w:p w14:paraId="75627079">
      <w:pPr>
        <w:pStyle w:val="7"/>
        <w:rPr>
          <w:sz w:val="18"/>
        </w:rPr>
      </w:pPr>
    </w:p>
    <w:p w14:paraId="15A4A2FC">
      <w:pPr>
        <w:pStyle w:val="7"/>
        <w:rPr>
          <w:sz w:val="18"/>
        </w:rPr>
      </w:pPr>
    </w:p>
    <w:p w14:paraId="2A293BBC">
      <w:pPr>
        <w:pStyle w:val="7"/>
        <w:rPr>
          <w:sz w:val="18"/>
        </w:rPr>
      </w:pPr>
    </w:p>
    <w:p w14:paraId="2227E025">
      <w:pPr>
        <w:pStyle w:val="7"/>
        <w:rPr>
          <w:sz w:val="18"/>
        </w:rPr>
      </w:pPr>
    </w:p>
    <w:p w14:paraId="1FE1B025">
      <w:pPr>
        <w:pStyle w:val="7"/>
        <w:spacing w:before="8"/>
        <w:rPr>
          <w:sz w:val="25"/>
        </w:rPr>
      </w:pPr>
    </w:p>
    <w:p w14:paraId="07A0B027">
      <w:pPr>
        <w:tabs>
          <w:tab w:val="left" w:pos="827"/>
        </w:tabs>
        <w:spacing w:before="0"/>
        <w:ind w:left="301" w:right="0" w:firstLine="0"/>
        <w:jc w:val="left"/>
        <w:rPr>
          <w:sz w:val="16"/>
        </w:rPr>
      </w:pPr>
      <w:r>
        <w:rPr>
          <w:sz w:val="16"/>
        </w:rPr>
        <w:t>4.4</w:t>
      </w:r>
      <w:r>
        <w:rPr>
          <w:sz w:val="16"/>
        </w:rPr>
        <w:tab/>
      </w:r>
      <w:r>
        <w:rPr>
          <w:sz w:val="16"/>
        </w:rPr>
        <w:t>27101</w:t>
      </w:r>
    </w:p>
    <w:p w14:paraId="1BC122DE">
      <w:pPr>
        <w:pStyle w:val="7"/>
        <w:rPr>
          <w:sz w:val="18"/>
        </w:rPr>
      </w:pPr>
    </w:p>
    <w:p w14:paraId="74265F10">
      <w:pPr>
        <w:pStyle w:val="7"/>
        <w:rPr>
          <w:sz w:val="18"/>
        </w:rPr>
      </w:pPr>
    </w:p>
    <w:p w14:paraId="71E24E29">
      <w:pPr>
        <w:pStyle w:val="7"/>
        <w:rPr>
          <w:sz w:val="18"/>
        </w:rPr>
      </w:pPr>
    </w:p>
    <w:p w14:paraId="77B4F77A">
      <w:pPr>
        <w:pStyle w:val="7"/>
        <w:rPr>
          <w:sz w:val="18"/>
        </w:rPr>
      </w:pPr>
    </w:p>
    <w:p w14:paraId="37007511">
      <w:pPr>
        <w:pStyle w:val="7"/>
        <w:rPr>
          <w:sz w:val="18"/>
        </w:rPr>
      </w:pPr>
    </w:p>
    <w:p w14:paraId="7F31A448">
      <w:pPr>
        <w:pStyle w:val="7"/>
        <w:spacing w:before="9"/>
        <w:rPr>
          <w:sz w:val="25"/>
        </w:rPr>
      </w:pPr>
    </w:p>
    <w:p w14:paraId="304155E4">
      <w:pPr>
        <w:tabs>
          <w:tab w:val="left" w:pos="827"/>
        </w:tabs>
        <w:spacing w:before="0"/>
        <w:ind w:left="301" w:right="0" w:firstLine="0"/>
        <w:jc w:val="left"/>
        <w:rPr>
          <w:sz w:val="16"/>
        </w:rPr>
      </w:pPr>
      <w:r>
        <w:rPr>
          <w:sz w:val="16"/>
        </w:rPr>
        <w:t>4.5</w:t>
      </w:r>
      <w:r>
        <w:rPr>
          <w:sz w:val="16"/>
        </w:rPr>
        <w:tab/>
      </w:r>
      <w:r>
        <w:rPr>
          <w:spacing w:val="-2"/>
          <w:sz w:val="16"/>
        </w:rPr>
        <w:t>100564</w:t>
      </w:r>
    </w:p>
    <w:p w14:paraId="7C558071">
      <w:pPr>
        <w:pStyle w:val="7"/>
        <w:rPr>
          <w:sz w:val="18"/>
        </w:rPr>
      </w:pPr>
    </w:p>
    <w:p w14:paraId="0F80F92B">
      <w:pPr>
        <w:pStyle w:val="7"/>
        <w:rPr>
          <w:sz w:val="18"/>
        </w:rPr>
      </w:pPr>
    </w:p>
    <w:p w14:paraId="654503CF">
      <w:pPr>
        <w:pStyle w:val="7"/>
        <w:rPr>
          <w:sz w:val="18"/>
        </w:rPr>
      </w:pPr>
    </w:p>
    <w:p w14:paraId="3B44CA60">
      <w:pPr>
        <w:pStyle w:val="7"/>
        <w:rPr>
          <w:sz w:val="18"/>
        </w:rPr>
      </w:pPr>
    </w:p>
    <w:p w14:paraId="62D82AA8">
      <w:pPr>
        <w:pStyle w:val="7"/>
        <w:rPr>
          <w:sz w:val="18"/>
        </w:rPr>
      </w:pPr>
    </w:p>
    <w:p w14:paraId="38D53BA7">
      <w:pPr>
        <w:tabs>
          <w:tab w:val="left" w:pos="827"/>
        </w:tabs>
        <w:spacing w:before="161"/>
        <w:ind w:left="301" w:right="0" w:firstLine="0"/>
        <w:jc w:val="left"/>
        <w:rPr>
          <w:sz w:val="16"/>
        </w:rPr>
      </w:pPr>
      <w:r>
        <w:rPr>
          <w:sz w:val="16"/>
        </w:rPr>
        <w:t>4.6</w:t>
      </w:r>
      <w:r>
        <w:rPr>
          <w:sz w:val="16"/>
        </w:rPr>
        <w:tab/>
      </w:r>
      <w:r>
        <w:rPr>
          <w:sz w:val="16"/>
        </w:rPr>
        <w:t>70490</w:t>
      </w:r>
    </w:p>
    <w:p w14:paraId="0DB2EFA5">
      <w:pPr>
        <w:pStyle w:val="7"/>
        <w:rPr>
          <w:sz w:val="18"/>
        </w:rPr>
      </w:pPr>
    </w:p>
    <w:p w14:paraId="7FD36E5D">
      <w:pPr>
        <w:pStyle w:val="7"/>
        <w:rPr>
          <w:sz w:val="18"/>
        </w:rPr>
      </w:pPr>
    </w:p>
    <w:p w14:paraId="50ECC960">
      <w:pPr>
        <w:pStyle w:val="7"/>
        <w:rPr>
          <w:sz w:val="18"/>
        </w:rPr>
      </w:pPr>
    </w:p>
    <w:p w14:paraId="3106CAC3">
      <w:pPr>
        <w:pStyle w:val="7"/>
        <w:rPr>
          <w:sz w:val="18"/>
        </w:rPr>
      </w:pPr>
    </w:p>
    <w:p w14:paraId="5A3044E5">
      <w:pPr>
        <w:pStyle w:val="7"/>
        <w:spacing w:before="3"/>
      </w:pPr>
    </w:p>
    <w:p w14:paraId="68C2595F">
      <w:pPr>
        <w:tabs>
          <w:tab w:val="left" w:pos="827"/>
        </w:tabs>
        <w:spacing w:before="0"/>
        <w:ind w:left="301" w:right="0" w:firstLine="0"/>
        <w:jc w:val="left"/>
        <w:rPr>
          <w:sz w:val="16"/>
        </w:rPr>
      </w:pPr>
      <w:r>
        <w:rPr>
          <w:sz w:val="16"/>
        </w:rPr>
        <w:t>4.7</w:t>
      </w:r>
      <w:r>
        <w:rPr>
          <w:sz w:val="16"/>
        </w:rPr>
        <w:tab/>
      </w:r>
      <w:r>
        <w:rPr>
          <w:sz w:val="16"/>
        </w:rPr>
        <w:t>70489</w:t>
      </w:r>
    </w:p>
    <w:p w14:paraId="13AEBDA9">
      <w:pPr>
        <w:tabs>
          <w:tab w:val="left" w:pos="1119"/>
          <w:tab w:val="left" w:pos="1550"/>
          <w:tab w:val="left" w:pos="2714"/>
        </w:tabs>
        <w:spacing w:before="0" w:line="352" w:lineRule="auto"/>
        <w:ind w:left="140" w:right="38" w:firstLine="0"/>
        <w:jc w:val="left"/>
        <w:rPr>
          <w:sz w:val="16"/>
        </w:rPr>
      </w:pPr>
      <w:r>
        <w:br w:type="column"/>
      </w:r>
      <w:r>
        <w:rPr>
          <w:sz w:val="16"/>
        </w:rPr>
        <w:t>ASPECTO:</w:t>
      </w:r>
      <w:r>
        <w:rPr>
          <w:sz w:val="16"/>
        </w:rPr>
        <w:tab/>
      </w:r>
      <w:r>
        <w:rPr>
          <w:sz w:val="16"/>
        </w:rPr>
        <w:t>PO</w:t>
      </w:r>
      <w:r>
        <w:rPr>
          <w:sz w:val="16"/>
        </w:rPr>
        <w:tab/>
      </w:r>
      <w:r>
        <w:rPr>
          <w:sz w:val="16"/>
        </w:rPr>
        <w:t>CRISTALINO</w:t>
      </w:r>
      <w:r>
        <w:rPr>
          <w:sz w:val="16"/>
        </w:rPr>
        <w:tab/>
      </w:r>
      <w:r>
        <w:rPr>
          <w:spacing w:val="-3"/>
          <w:sz w:val="16"/>
        </w:rPr>
        <w:t xml:space="preserve">ROXO, </w:t>
      </w:r>
      <w:r>
        <w:rPr>
          <w:spacing w:val="-2"/>
          <w:sz w:val="16"/>
        </w:rPr>
        <w:t>G</w:t>
      </w:r>
      <w:r>
        <w:rPr>
          <w:spacing w:val="-37"/>
          <w:sz w:val="16"/>
        </w:rPr>
        <w:t xml:space="preserve"> </w:t>
      </w:r>
      <w:r>
        <w:rPr>
          <w:sz w:val="16"/>
        </w:rPr>
        <w:t>APRESENTACAO:</w:t>
      </w:r>
      <w:r>
        <w:rPr>
          <w:spacing w:val="1"/>
          <w:sz w:val="16"/>
        </w:rPr>
        <w:t xml:space="preserve"> </w:t>
      </w:r>
      <w:r>
        <w:rPr>
          <w:sz w:val="16"/>
        </w:rPr>
        <w:t>FRASCO,</w:t>
      </w:r>
      <w:r>
        <w:rPr>
          <w:spacing w:val="1"/>
          <w:sz w:val="16"/>
        </w:rPr>
        <w:t xml:space="preserve"> </w:t>
      </w:r>
      <w:r>
        <w:rPr>
          <w:sz w:val="16"/>
        </w:rPr>
        <w:t>FORMULA</w:t>
      </w:r>
      <w:r>
        <w:rPr>
          <w:spacing w:val="1"/>
          <w:sz w:val="16"/>
        </w:rPr>
        <w:t xml:space="preserve"> </w:t>
      </w:r>
      <w:r>
        <w:rPr>
          <w:sz w:val="16"/>
        </w:rPr>
        <w:t>MOLECULAR:</w:t>
      </w:r>
      <w:r>
        <w:rPr>
          <w:spacing w:val="-1"/>
          <w:sz w:val="16"/>
        </w:rPr>
        <w:t xml:space="preserve"> </w:t>
      </w:r>
      <w:r>
        <w:rPr>
          <w:sz w:val="16"/>
        </w:rPr>
        <w:t>C44H37O27AICa.3H2O</w:t>
      </w:r>
    </w:p>
    <w:p w14:paraId="23BE5709">
      <w:pPr>
        <w:pStyle w:val="7"/>
        <w:spacing w:before="10"/>
        <w:rPr>
          <w:sz w:val="17"/>
        </w:rPr>
      </w:pPr>
    </w:p>
    <w:p w14:paraId="4418480B">
      <w:pPr>
        <w:tabs>
          <w:tab w:val="left" w:pos="2168"/>
        </w:tabs>
        <w:spacing w:before="0" w:line="270" w:lineRule="atLeast"/>
        <w:ind w:left="140" w:right="186" w:firstLine="0"/>
        <w:jc w:val="left"/>
        <w:rPr>
          <w:sz w:val="16"/>
        </w:rPr>
      </w:pPr>
      <w:r>
        <w:rPr>
          <w:sz w:val="16"/>
        </w:rPr>
        <w:t>EOSINA,ASPECTO:</w:t>
      </w:r>
      <w:r>
        <w:rPr>
          <w:spacing w:val="36"/>
          <w:sz w:val="16"/>
        </w:rPr>
        <w:t xml:space="preserve"> </w:t>
      </w:r>
      <w:r>
        <w:rPr>
          <w:sz w:val="16"/>
        </w:rPr>
        <w:t>PO,</w:t>
      </w:r>
      <w:r>
        <w:rPr>
          <w:spacing w:val="36"/>
          <w:sz w:val="16"/>
        </w:rPr>
        <w:t xml:space="preserve"> </w:t>
      </w:r>
      <w:r>
        <w:rPr>
          <w:sz w:val="16"/>
        </w:rPr>
        <w:t>COR:</w:t>
      </w:r>
      <w:r>
        <w:rPr>
          <w:spacing w:val="28"/>
          <w:sz w:val="16"/>
        </w:rPr>
        <w:t xml:space="preserve"> </w:t>
      </w:r>
      <w:r>
        <w:rPr>
          <w:sz w:val="16"/>
        </w:rPr>
        <w:t>AMARELO,</w:t>
      </w:r>
      <w:r>
        <w:rPr>
          <w:spacing w:val="-37"/>
          <w:sz w:val="16"/>
        </w:rPr>
        <w:t xml:space="preserve"> </w:t>
      </w:r>
      <w:r>
        <w:rPr>
          <w:sz w:val="16"/>
        </w:rPr>
        <w:t>FORMULA</w:t>
      </w:r>
      <w:r>
        <w:rPr>
          <w:sz w:val="16"/>
        </w:rPr>
        <w:tab/>
      </w:r>
      <w:r>
        <w:rPr>
          <w:spacing w:val="-1"/>
          <w:sz w:val="16"/>
        </w:rPr>
        <w:t>MOLECULAR:</w:t>
      </w:r>
    </w:p>
    <w:p w14:paraId="638E320C">
      <w:pPr>
        <w:spacing w:before="0" w:line="111" w:lineRule="exact"/>
        <w:ind w:left="3240" w:right="0" w:firstLine="0"/>
        <w:jc w:val="left"/>
        <w:rPr>
          <w:sz w:val="16"/>
        </w:rPr>
      </w:pPr>
      <w:r>
        <w:rPr>
          <w:sz w:val="16"/>
        </w:rPr>
        <w:t>G</w:t>
      </w:r>
    </w:p>
    <w:p w14:paraId="2EBF3B52">
      <w:pPr>
        <w:spacing w:before="0" w:line="159" w:lineRule="exact"/>
        <w:ind w:left="140" w:right="0" w:firstLine="0"/>
        <w:jc w:val="left"/>
        <w:rPr>
          <w:sz w:val="16"/>
        </w:rPr>
      </w:pPr>
      <w:r>
        <w:rPr>
          <w:sz w:val="16"/>
        </w:rPr>
        <w:t xml:space="preserve">C20H6BR4NA2O5,   </w:t>
      </w:r>
      <w:r>
        <w:rPr>
          <w:spacing w:val="7"/>
          <w:sz w:val="16"/>
        </w:rPr>
        <w:t xml:space="preserve"> </w:t>
      </w:r>
      <w:r>
        <w:rPr>
          <w:sz w:val="16"/>
        </w:rPr>
        <w:t xml:space="preserve">PESO   </w:t>
      </w:r>
      <w:r>
        <w:rPr>
          <w:spacing w:val="7"/>
          <w:sz w:val="16"/>
        </w:rPr>
        <w:t xml:space="preserve"> </w:t>
      </w:r>
      <w:r>
        <w:rPr>
          <w:sz w:val="16"/>
        </w:rPr>
        <w:t>MOLECULAR:</w:t>
      </w:r>
    </w:p>
    <w:p w14:paraId="47CAC059">
      <w:pPr>
        <w:spacing w:before="86"/>
        <w:ind w:left="140" w:right="0" w:firstLine="0"/>
        <w:jc w:val="left"/>
        <w:rPr>
          <w:sz w:val="16"/>
        </w:rPr>
      </w:pPr>
      <w:r>
        <w:rPr>
          <w:sz w:val="16"/>
        </w:rPr>
        <w:t>691,86,</w:t>
      </w:r>
      <w:r>
        <w:rPr>
          <w:spacing w:val="-9"/>
          <w:sz w:val="16"/>
        </w:rPr>
        <w:t xml:space="preserve"> </w:t>
      </w:r>
      <w:r>
        <w:rPr>
          <w:sz w:val="16"/>
        </w:rPr>
        <w:t>APLICACAO:</w:t>
      </w:r>
      <w:r>
        <w:rPr>
          <w:spacing w:val="-1"/>
          <w:sz w:val="16"/>
        </w:rPr>
        <w:t xml:space="preserve"> </w:t>
      </w:r>
      <w:r>
        <w:rPr>
          <w:sz w:val="16"/>
        </w:rPr>
        <w:t>MICROSCOPIA</w:t>
      </w:r>
    </w:p>
    <w:p w14:paraId="5E772791">
      <w:pPr>
        <w:pStyle w:val="7"/>
        <w:rPr>
          <w:sz w:val="18"/>
        </w:rPr>
      </w:pPr>
    </w:p>
    <w:p w14:paraId="1F55052D">
      <w:pPr>
        <w:pStyle w:val="7"/>
        <w:spacing w:before="6"/>
        <w:rPr>
          <w:sz w:val="15"/>
        </w:rPr>
      </w:pPr>
    </w:p>
    <w:p w14:paraId="2FBA81DB">
      <w:pPr>
        <w:tabs>
          <w:tab w:val="left" w:pos="2168"/>
        </w:tabs>
        <w:spacing w:before="0" w:line="352" w:lineRule="auto"/>
        <w:ind w:left="140" w:right="38" w:firstLine="0"/>
        <w:jc w:val="left"/>
        <w:rPr>
          <w:sz w:val="16"/>
        </w:rPr>
      </w:pPr>
      <w:r>
        <w:rPr>
          <w:sz w:val="16"/>
        </w:rPr>
        <w:t>CORANTE,TIPO:</w:t>
      </w:r>
      <w:r>
        <w:rPr>
          <w:spacing w:val="6"/>
          <w:sz w:val="16"/>
        </w:rPr>
        <w:t xml:space="preserve"> </w:t>
      </w:r>
      <w:r>
        <w:rPr>
          <w:sz w:val="16"/>
        </w:rPr>
        <w:t>ESCARLATE</w:t>
      </w:r>
      <w:r>
        <w:rPr>
          <w:spacing w:val="6"/>
          <w:sz w:val="16"/>
        </w:rPr>
        <w:t xml:space="preserve"> </w:t>
      </w:r>
      <w:r>
        <w:rPr>
          <w:sz w:val="16"/>
        </w:rPr>
        <w:t>BIEBRICH,</w:t>
      </w:r>
      <w:r>
        <w:rPr>
          <w:spacing w:val="1"/>
          <w:sz w:val="16"/>
        </w:rPr>
        <w:t xml:space="preserve"> </w:t>
      </w:r>
      <w:r>
        <w:rPr>
          <w:sz w:val="16"/>
        </w:rPr>
        <w:t>APLICACAO:</w:t>
      </w:r>
      <w:r>
        <w:rPr>
          <w:spacing w:val="4"/>
          <w:sz w:val="16"/>
        </w:rPr>
        <w:t xml:space="preserve"> </w:t>
      </w:r>
      <w:r>
        <w:rPr>
          <w:sz w:val="16"/>
        </w:rPr>
        <w:t>COLORACAO</w:t>
      </w:r>
      <w:r>
        <w:rPr>
          <w:spacing w:val="4"/>
          <w:sz w:val="16"/>
        </w:rPr>
        <w:t xml:space="preserve"> </w:t>
      </w:r>
      <w:r>
        <w:rPr>
          <w:sz w:val="16"/>
        </w:rPr>
        <w:t>ESPECIAL,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 xml:space="preserve">ASPECTO: PO, APRESENTACAO: FRASCO, </w:t>
      </w:r>
      <w:r>
        <w:rPr>
          <w:sz w:val="16"/>
        </w:rPr>
        <w:t>G</w:t>
      </w:r>
      <w:r>
        <w:rPr>
          <w:spacing w:val="-37"/>
          <w:sz w:val="16"/>
        </w:rPr>
        <w:t xml:space="preserve"> </w:t>
      </w:r>
      <w:r>
        <w:rPr>
          <w:sz w:val="16"/>
        </w:rPr>
        <w:t>FORMULA</w:t>
      </w:r>
      <w:r>
        <w:rPr>
          <w:sz w:val="16"/>
        </w:rPr>
        <w:tab/>
      </w:r>
      <w:r>
        <w:rPr>
          <w:sz w:val="16"/>
        </w:rPr>
        <w:t>MOLECULAR:</w:t>
      </w:r>
      <w:r>
        <w:rPr>
          <w:spacing w:val="1"/>
          <w:sz w:val="16"/>
        </w:rPr>
        <w:t xml:space="preserve"> </w:t>
      </w:r>
      <w:r>
        <w:rPr>
          <w:sz w:val="16"/>
        </w:rPr>
        <w:t>C22H14N4Na2O7S2</w:t>
      </w:r>
    </w:p>
    <w:p w14:paraId="7D15DB99">
      <w:pPr>
        <w:tabs>
          <w:tab w:val="left" w:pos="1221"/>
          <w:tab w:val="left" w:pos="2661"/>
        </w:tabs>
        <w:spacing w:before="77" w:line="270" w:lineRule="atLeast"/>
        <w:ind w:left="140" w:right="186" w:firstLine="0"/>
        <w:jc w:val="left"/>
        <w:rPr>
          <w:sz w:val="16"/>
        </w:rPr>
      </w:pPr>
      <w:r>
        <w:rPr>
          <w:sz w:val="16"/>
        </w:rPr>
        <w:t>CORANTE</w:t>
      </w:r>
      <w:r>
        <w:rPr>
          <w:sz w:val="16"/>
        </w:rPr>
        <w:tab/>
      </w:r>
      <w:r>
        <w:rPr>
          <w:sz w:val="16"/>
        </w:rPr>
        <w:t>FUCSINA,TIPO:</w:t>
      </w:r>
      <w:r>
        <w:rPr>
          <w:sz w:val="16"/>
        </w:rPr>
        <w:tab/>
      </w:r>
      <w:r>
        <w:rPr>
          <w:spacing w:val="-1"/>
          <w:sz w:val="16"/>
        </w:rPr>
        <w:t>ACIDA,</w:t>
      </w:r>
      <w:r>
        <w:rPr>
          <w:spacing w:val="-37"/>
          <w:sz w:val="16"/>
        </w:rPr>
        <w:t xml:space="preserve"> </w:t>
      </w:r>
      <w:r>
        <w:rPr>
          <w:sz w:val="16"/>
        </w:rPr>
        <w:t>METODO:</w:t>
      </w:r>
      <w:r>
        <w:rPr>
          <w:spacing w:val="24"/>
          <w:sz w:val="16"/>
        </w:rPr>
        <w:t xml:space="preserve"> </w:t>
      </w:r>
      <w:r>
        <w:rPr>
          <w:sz w:val="16"/>
        </w:rPr>
        <w:t>N/D,</w:t>
      </w:r>
      <w:r>
        <w:rPr>
          <w:spacing w:val="25"/>
          <w:sz w:val="16"/>
        </w:rPr>
        <w:t xml:space="preserve"> </w:t>
      </w:r>
      <w:r>
        <w:rPr>
          <w:sz w:val="16"/>
        </w:rPr>
        <w:t>PESO</w:t>
      </w:r>
      <w:r>
        <w:rPr>
          <w:spacing w:val="25"/>
          <w:sz w:val="16"/>
        </w:rPr>
        <w:t xml:space="preserve"> </w:t>
      </w:r>
      <w:r>
        <w:rPr>
          <w:sz w:val="16"/>
        </w:rPr>
        <w:t>MOLECULAR:</w:t>
      </w:r>
      <w:r>
        <w:rPr>
          <w:spacing w:val="25"/>
          <w:sz w:val="16"/>
        </w:rPr>
        <w:t xml:space="preserve"> </w:t>
      </w:r>
      <w:r>
        <w:rPr>
          <w:sz w:val="16"/>
        </w:rPr>
        <w:t>N/D,</w:t>
      </w:r>
    </w:p>
    <w:p w14:paraId="09BE86A5">
      <w:pPr>
        <w:spacing w:before="0" w:line="111" w:lineRule="exact"/>
        <w:ind w:left="3240" w:right="0" w:firstLine="0"/>
        <w:jc w:val="left"/>
        <w:rPr>
          <w:sz w:val="16"/>
        </w:rPr>
      </w:pPr>
      <w:r>
        <w:rPr>
          <w:sz w:val="16"/>
        </w:rPr>
        <w:t>G</w:t>
      </w:r>
    </w:p>
    <w:p w14:paraId="3E0860C0">
      <w:pPr>
        <w:tabs>
          <w:tab w:val="left" w:pos="2168"/>
        </w:tabs>
        <w:spacing w:before="0" w:line="159" w:lineRule="exact"/>
        <w:ind w:left="140" w:right="0" w:firstLine="0"/>
        <w:jc w:val="left"/>
        <w:rPr>
          <w:sz w:val="16"/>
        </w:rPr>
      </w:pPr>
      <w:r>
        <w:rPr>
          <w:sz w:val="16"/>
        </w:rPr>
        <w:t>FORMULA</w:t>
      </w:r>
      <w:r>
        <w:rPr>
          <w:sz w:val="16"/>
        </w:rPr>
        <w:tab/>
      </w:r>
      <w:r>
        <w:rPr>
          <w:sz w:val="16"/>
        </w:rPr>
        <w:t>MOLECULAR:</w:t>
      </w:r>
    </w:p>
    <w:p w14:paraId="2D1A52A4">
      <w:pPr>
        <w:spacing w:before="86"/>
        <w:ind w:left="140" w:right="0" w:firstLine="0"/>
        <w:jc w:val="left"/>
        <w:rPr>
          <w:sz w:val="16"/>
        </w:rPr>
      </w:pPr>
      <w:r>
        <w:rPr>
          <w:sz w:val="16"/>
        </w:rPr>
        <w:t>C20H17N3Na2O9S3</w:t>
      </w:r>
    </w:p>
    <w:p w14:paraId="0F061334">
      <w:pPr>
        <w:pStyle w:val="7"/>
        <w:spacing w:before="4"/>
        <w:rPr>
          <w:sz w:val="14"/>
        </w:rPr>
      </w:pPr>
    </w:p>
    <w:p w14:paraId="0BCCD711">
      <w:pPr>
        <w:tabs>
          <w:tab w:val="left" w:pos="1176"/>
          <w:tab w:val="left" w:pos="2581"/>
        </w:tabs>
        <w:spacing w:before="0" w:line="270" w:lineRule="atLeast"/>
        <w:ind w:left="140" w:right="186" w:firstLine="0"/>
        <w:jc w:val="left"/>
        <w:rPr>
          <w:sz w:val="16"/>
        </w:rPr>
      </w:pPr>
      <w:r>
        <w:rPr>
          <w:sz w:val="16"/>
        </w:rPr>
        <w:t>CORANTE</w:t>
      </w:r>
      <w:r>
        <w:rPr>
          <w:sz w:val="16"/>
        </w:rPr>
        <w:tab/>
      </w:r>
      <w:r>
        <w:rPr>
          <w:sz w:val="16"/>
        </w:rPr>
        <w:t>FUCSINA,TIPO:</w:t>
      </w:r>
      <w:r>
        <w:rPr>
          <w:sz w:val="16"/>
        </w:rPr>
        <w:tab/>
      </w:r>
      <w:r>
        <w:rPr>
          <w:spacing w:val="-1"/>
          <w:sz w:val="16"/>
        </w:rPr>
        <w:t>BASICA,</w:t>
      </w:r>
      <w:r>
        <w:rPr>
          <w:spacing w:val="-37"/>
          <w:sz w:val="16"/>
        </w:rPr>
        <w:t xml:space="preserve"> </w:t>
      </w:r>
      <w:r>
        <w:rPr>
          <w:spacing w:val="-1"/>
          <w:sz w:val="16"/>
        </w:rPr>
        <w:t>METODO:</w:t>
      </w:r>
      <w:r>
        <w:rPr>
          <w:spacing w:val="61"/>
          <w:sz w:val="16"/>
        </w:rPr>
        <w:t xml:space="preserve">  </w:t>
      </w:r>
      <w:r>
        <w:rPr>
          <w:sz w:val="16"/>
        </w:rPr>
        <w:t xml:space="preserve">N/D,   </w:t>
      </w:r>
      <w:r>
        <w:rPr>
          <w:spacing w:val="38"/>
          <w:sz w:val="16"/>
        </w:rPr>
        <w:t xml:space="preserve"> </w:t>
      </w:r>
      <w:r>
        <w:rPr>
          <w:sz w:val="16"/>
        </w:rPr>
        <w:t xml:space="preserve">PESO   </w:t>
      </w:r>
      <w:r>
        <w:rPr>
          <w:spacing w:val="38"/>
          <w:sz w:val="16"/>
        </w:rPr>
        <w:t xml:space="preserve"> </w:t>
      </w:r>
      <w:r>
        <w:rPr>
          <w:spacing w:val="-1"/>
          <w:sz w:val="16"/>
        </w:rPr>
        <w:t>MOLECULAR:</w:t>
      </w:r>
    </w:p>
    <w:p w14:paraId="28EA0026">
      <w:pPr>
        <w:spacing w:before="0" w:line="111" w:lineRule="exact"/>
        <w:ind w:left="3240" w:right="0" w:firstLine="0"/>
        <w:jc w:val="left"/>
        <w:rPr>
          <w:sz w:val="16"/>
        </w:rPr>
      </w:pPr>
      <w:r>
        <w:rPr>
          <w:sz w:val="16"/>
        </w:rPr>
        <w:t>G</w:t>
      </w:r>
    </w:p>
    <w:p w14:paraId="276883BF">
      <w:pPr>
        <w:tabs>
          <w:tab w:val="left" w:pos="1007"/>
          <w:tab w:val="left" w:pos="2168"/>
        </w:tabs>
        <w:spacing w:before="0" w:line="159" w:lineRule="exact"/>
        <w:ind w:left="140" w:right="0" w:firstLine="0"/>
        <w:jc w:val="left"/>
        <w:rPr>
          <w:sz w:val="16"/>
        </w:rPr>
      </w:pPr>
      <w:r>
        <w:rPr>
          <w:sz w:val="16"/>
        </w:rPr>
        <w:t>337,85,</w:t>
      </w:r>
      <w:r>
        <w:rPr>
          <w:sz w:val="16"/>
        </w:rPr>
        <w:tab/>
      </w:r>
      <w:r>
        <w:rPr>
          <w:sz w:val="16"/>
        </w:rPr>
        <w:t>FORMULA</w:t>
      </w:r>
      <w:r>
        <w:rPr>
          <w:sz w:val="16"/>
        </w:rPr>
        <w:tab/>
      </w:r>
      <w:r>
        <w:rPr>
          <w:sz w:val="16"/>
        </w:rPr>
        <w:t>MOLECULAR:</w:t>
      </w:r>
    </w:p>
    <w:p w14:paraId="221F5218">
      <w:pPr>
        <w:spacing w:before="86"/>
        <w:ind w:left="140" w:right="0" w:firstLine="0"/>
        <w:jc w:val="left"/>
        <w:rPr>
          <w:sz w:val="16"/>
        </w:rPr>
      </w:pPr>
      <w:r>
        <w:rPr>
          <w:sz w:val="16"/>
        </w:rPr>
        <w:t>C20H20ClN3</w:t>
      </w:r>
    </w:p>
    <w:p w14:paraId="139CF6EF">
      <w:pPr>
        <w:spacing w:before="128"/>
        <w:ind w:left="301" w:right="0" w:firstLine="0"/>
        <w:jc w:val="both"/>
        <w:rPr>
          <w:sz w:val="16"/>
        </w:rPr>
      </w:pPr>
      <w:r>
        <w:br w:type="column"/>
      </w:r>
      <w:r>
        <w:rPr>
          <w:sz w:val="16"/>
        </w:rPr>
        <w:t>especial</w:t>
      </w:r>
      <w:r>
        <w:rPr>
          <w:spacing w:val="-1"/>
          <w:sz w:val="16"/>
        </w:rPr>
        <w:t xml:space="preserve"> </w:t>
      </w:r>
      <w:r>
        <w:rPr>
          <w:sz w:val="16"/>
        </w:rPr>
        <w:t>em</w:t>
      </w:r>
      <w:r>
        <w:rPr>
          <w:spacing w:val="-1"/>
          <w:sz w:val="16"/>
        </w:rPr>
        <w:t xml:space="preserve"> </w:t>
      </w:r>
      <w:r>
        <w:rPr>
          <w:sz w:val="16"/>
        </w:rPr>
        <w:t>técnica</w:t>
      </w:r>
      <w:r>
        <w:rPr>
          <w:spacing w:val="-1"/>
          <w:sz w:val="16"/>
        </w:rPr>
        <w:t xml:space="preserve"> </w:t>
      </w:r>
      <w:r>
        <w:rPr>
          <w:sz w:val="16"/>
        </w:rPr>
        <w:t>histológica</w:t>
      </w:r>
    </w:p>
    <w:p w14:paraId="6FA37484">
      <w:pPr>
        <w:pStyle w:val="7"/>
        <w:rPr>
          <w:sz w:val="18"/>
        </w:rPr>
      </w:pPr>
    </w:p>
    <w:p w14:paraId="4937A333">
      <w:pPr>
        <w:pStyle w:val="7"/>
        <w:rPr>
          <w:sz w:val="18"/>
        </w:rPr>
      </w:pPr>
    </w:p>
    <w:p w14:paraId="29419B35">
      <w:pPr>
        <w:tabs>
          <w:tab w:val="left" w:pos="1709"/>
        </w:tabs>
        <w:spacing w:before="107" w:line="352" w:lineRule="auto"/>
        <w:ind w:left="301" w:right="0" w:firstLine="0"/>
        <w:jc w:val="both"/>
        <w:rPr>
          <w:sz w:val="16"/>
        </w:rPr>
      </w:pPr>
      <w:r>
        <w:rPr>
          <w:sz w:val="16"/>
        </w:rPr>
        <w:t>Corante</w:t>
      </w:r>
      <w:r>
        <w:rPr>
          <w:spacing w:val="1"/>
          <w:sz w:val="16"/>
        </w:rPr>
        <w:t xml:space="preserve"> </w:t>
      </w:r>
      <w:r>
        <w:rPr>
          <w:sz w:val="16"/>
        </w:rPr>
        <w:t>seco</w:t>
      </w:r>
      <w:r>
        <w:rPr>
          <w:spacing w:val="1"/>
          <w:sz w:val="16"/>
        </w:rPr>
        <w:t xml:space="preserve"> </w:t>
      </w:r>
      <w:r>
        <w:rPr>
          <w:sz w:val="16"/>
        </w:rPr>
        <w:t>para</w:t>
      </w:r>
      <w:r>
        <w:rPr>
          <w:spacing w:val="40"/>
          <w:sz w:val="16"/>
        </w:rPr>
        <w:t xml:space="preserve"> </w:t>
      </w:r>
      <w:r>
        <w:rPr>
          <w:sz w:val="16"/>
        </w:rPr>
        <w:t>microscopia</w:t>
      </w:r>
      <w:r>
        <w:rPr>
          <w:spacing w:val="1"/>
          <w:sz w:val="16"/>
        </w:rPr>
        <w:t xml:space="preserve"> </w:t>
      </w:r>
      <w:r>
        <w:rPr>
          <w:sz w:val="16"/>
        </w:rPr>
        <w:t>que é frequentemente usado como</w:t>
      </w:r>
      <w:r>
        <w:rPr>
          <w:spacing w:val="-37"/>
          <w:sz w:val="16"/>
        </w:rPr>
        <w:t xml:space="preserve"> </w:t>
      </w:r>
      <w:r>
        <w:rPr>
          <w:sz w:val="16"/>
        </w:rPr>
        <w:t>contra-corante,</w:t>
      </w:r>
      <w:r>
        <w:rPr>
          <w:sz w:val="16"/>
        </w:rPr>
        <w:tab/>
      </w:r>
      <w:r>
        <w:rPr>
          <w:spacing w:val="-1"/>
          <w:sz w:val="16"/>
        </w:rPr>
        <w:t>visualizando</w:t>
      </w:r>
      <w:r>
        <w:rPr>
          <w:spacing w:val="-38"/>
          <w:sz w:val="16"/>
        </w:rPr>
        <w:t xml:space="preserve"> </w:t>
      </w:r>
      <w:r>
        <w:rPr>
          <w:sz w:val="16"/>
        </w:rPr>
        <w:t>proteínas,</w:t>
      </w:r>
      <w:r>
        <w:rPr>
          <w:spacing w:val="1"/>
          <w:sz w:val="16"/>
        </w:rPr>
        <w:t xml:space="preserve"> </w:t>
      </w:r>
      <w:r>
        <w:rPr>
          <w:sz w:val="16"/>
        </w:rPr>
        <w:t>tecidos</w:t>
      </w:r>
      <w:r>
        <w:rPr>
          <w:spacing w:val="1"/>
          <w:sz w:val="16"/>
        </w:rPr>
        <w:t xml:space="preserve"> </w:t>
      </w:r>
      <w:r>
        <w:rPr>
          <w:sz w:val="16"/>
        </w:rPr>
        <w:t>conjuntivos,</w:t>
      </w:r>
      <w:r>
        <w:rPr>
          <w:spacing w:val="-37"/>
          <w:sz w:val="16"/>
        </w:rPr>
        <w:t xml:space="preserve"> </w:t>
      </w:r>
      <w:r>
        <w:rPr>
          <w:sz w:val="16"/>
        </w:rPr>
        <w:t>fibras e queratina em material de</w:t>
      </w:r>
      <w:r>
        <w:rPr>
          <w:spacing w:val="1"/>
          <w:sz w:val="16"/>
        </w:rPr>
        <w:t xml:space="preserve"> </w:t>
      </w:r>
      <w:r>
        <w:rPr>
          <w:sz w:val="16"/>
        </w:rPr>
        <w:t>amostra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origem</w:t>
      </w:r>
      <w:r>
        <w:rPr>
          <w:spacing w:val="-1"/>
          <w:sz w:val="16"/>
        </w:rPr>
        <w:t xml:space="preserve"> </w:t>
      </w:r>
      <w:r>
        <w:rPr>
          <w:sz w:val="16"/>
        </w:rPr>
        <w:t>humana.</w:t>
      </w:r>
    </w:p>
    <w:p w14:paraId="0D39D9DA">
      <w:pPr>
        <w:pStyle w:val="7"/>
        <w:spacing w:before="9"/>
        <w:rPr>
          <w:sz w:val="25"/>
        </w:rPr>
      </w:pPr>
    </w:p>
    <w:p w14:paraId="79A9F39D">
      <w:pPr>
        <w:spacing w:before="1" w:line="352" w:lineRule="auto"/>
        <w:ind w:left="301" w:right="0" w:firstLine="0"/>
        <w:jc w:val="both"/>
        <w:rPr>
          <w:sz w:val="16"/>
        </w:rPr>
      </w:pPr>
      <w:r>
        <w:rPr>
          <w:sz w:val="16"/>
        </w:rPr>
        <w:t>Corante diazóico, aniônico, usado</w:t>
      </w:r>
      <w:r>
        <w:rPr>
          <w:spacing w:val="1"/>
          <w:sz w:val="16"/>
        </w:rPr>
        <w:t xml:space="preserve"> </w:t>
      </w:r>
      <w:r>
        <w:rPr>
          <w:sz w:val="16"/>
        </w:rPr>
        <w:t>na formulação do corante de Shorr</w:t>
      </w:r>
      <w:r>
        <w:rPr>
          <w:spacing w:val="-38"/>
          <w:sz w:val="16"/>
        </w:rPr>
        <w:t xml:space="preserve"> </w:t>
      </w:r>
      <w:r>
        <w:rPr>
          <w:sz w:val="16"/>
        </w:rPr>
        <w:t>em</w:t>
      </w:r>
      <w:r>
        <w:rPr>
          <w:spacing w:val="-1"/>
          <w:sz w:val="16"/>
        </w:rPr>
        <w:t xml:space="preserve"> </w:t>
      </w:r>
      <w:r>
        <w:rPr>
          <w:sz w:val="16"/>
        </w:rPr>
        <w:t>técnicas</w:t>
      </w:r>
      <w:r>
        <w:rPr>
          <w:spacing w:val="-1"/>
          <w:sz w:val="16"/>
        </w:rPr>
        <w:t xml:space="preserve"> </w:t>
      </w:r>
      <w:r>
        <w:rPr>
          <w:sz w:val="16"/>
        </w:rPr>
        <w:t>parasitológicas.</w:t>
      </w:r>
    </w:p>
    <w:p w14:paraId="0F0A6DD3">
      <w:pPr>
        <w:pStyle w:val="7"/>
        <w:rPr>
          <w:sz w:val="18"/>
        </w:rPr>
      </w:pPr>
    </w:p>
    <w:p w14:paraId="21357F23">
      <w:pPr>
        <w:pStyle w:val="7"/>
        <w:rPr>
          <w:sz w:val="18"/>
        </w:rPr>
      </w:pPr>
    </w:p>
    <w:p w14:paraId="31951DD3">
      <w:pPr>
        <w:spacing w:before="154" w:line="352" w:lineRule="auto"/>
        <w:ind w:left="301" w:right="0" w:firstLine="0"/>
        <w:jc w:val="both"/>
        <w:rPr>
          <w:sz w:val="16"/>
        </w:rPr>
      </w:pPr>
      <w:r>
        <w:rPr>
          <w:sz w:val="16"/>
        </w:rPr>
        <w:t>Corante ácido, comumente usado</w:t>
      </w:r>
      <w:r>
        <w:rPr>
          <w:spacing w:val="1"/>
          <w:sz w:val="16"/>
        </w:rPr>
        <w:t xml:space="preserve"> </w:t>
      </w:r>
      <w:r>
        <w:rPr>
          <w:sz w:val="16"/>
        </w:rPr>
        <w:t>em</w:t>
      </w:r>
      <w:r>
        <w:rPr>
          <w:spacing w:val="1"/>
          <w:sz w:val="16"/>
        </w:rPr>
        <w:t xml:space="preserve"> </w:t>
      </w:r>
      <w:r>
        <w:rPr>
          <w:sz w:val="16"/>
        </w:rPr>
        <w:t>colorações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técnicas</w:t>
      </w:r>
      <w:r>
        <w:rPr>
          <w:spacing w:val="-37"/>
          <w:sz w:val="16"/>
        </w:rPr>
        <w:t xml:space="preserve"> </w:t>
      </w:r>
      <w:r>
        <w:rPr>
          <w:sz w:val="16"/>
        </w:rPr>
        <w:t>histológicas</w:t>
      </w:r>
    </w:p>
    <w:p w14:paraId="62AAB695">
      <w:pPr>
        <w:pStyle w:val="7"/>
        <w:rPr>
          <w:sz w:val="18"/>
        </w:rPr>
      </w:pPr>
    </w:p>
    <w:p w14:paraId="09CD9017">
      <w:pPr>
        <w:pStyle w:val="7"/>
        <w:rPr>
          <w:sz w:val="18"/>
        </w:rPr>
      </w:pPr>
    </w:p>
    <w:p w14:paraId="05CDAA83">
      <w:pPr>
        <w:spacing w:before="155" w:line="352" w:lineRule="auto"/>
        <w:ind w:left="301" w:right="0" w:firstLine="0"/>
        <w:jc w:val="both"/>
        <w:rPr>
          <w:sz w:val="16"/>
        </w:rPr>
      </w:pPr>
      <w:r>
        <w:rPr>
          <w:sz w:val="16"/>
        </w:rPr>
        <w:t>Corante</w:t>
      </w:r>
      <w:r>
        <w:rPr>
          <w:spacing w:val="1"/>
          <w:sz w:val="16"/>
        </w:rPr>
        <w:t xml:space="preserve"> </w:t>
      </w:r>
      <w:r>
        <w:rPr>
          <w:sz w:val="16"/>
        </w:rPr>
        <w:t>utilizado</w:t>
      </w:r>
      <w:r>
        <w:rPr>
          <w:spacing w:val="1"/>
          <w:sz w:val="16"/>
        </w:rPr>
        <w:t xml:space="preserve"> </w:t>
      </w:r>
      <w:r>
        <w:rPr>
          <w:sz w:val="16"/>
        </w:rPr>
        <w:t>nas</w:t>
      </w:r>
      <w:r>
        <w:rPr>
          <w:spacing w:val="1"/>
          <w:sz w:val="16"/>
        </w:rPr>
        <w:t xml:space="preserve"> </w:t>
      </w:r>
      <w:r>
        <w:rPr>
          <w:sz w:val="16"/>
        </w:rPr>
        <w:t>colorações</w:t>
      </w:r>
      <w:r>
        <w:rPr>
          <w:spacing w:val="-37"/>
          <w:sz w:val="16"/>
        </w:rPr>
        <w:t xml:space="preserve"> </w:t>
      </w:r>
      <w:r>
        <w:rPr>
          <w:sz w:val="16"/>
        </w:rPr>
        <w:t>em</w:t>
      </w:r>
      <w:r>
        <w:rPr>
          <w:spacing w:val="-1"/>
          <w:sz w:val="16"/>
        </w:rPr>
        <w:t xml:space="preserve"> </w:t>
      </w:r>
      <w:r>
        <w:rPr>
          <w:sz w:val="16"/>
        </w:rPr>
        <w:t>histologia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citologia</w:t>
      </w:r>
    </w:p>
    <w:p w14:paraId="71997C6A">
      <w:pPr>
        <w:spacing w:before="0" w:line="352" w:lineRule="auto"/>
        <w:ind w:left="-8" w:right="38" w:firstLine="0"/>
        <w:jc w:val="left"/>
        <w:rPr>
          <w:sz w:val="16"/>
        </w:rPr>
      </w:pPr>
      <w:r>
        <w:br w:type="column"/>
      </w:r>
      <w:r>
        <w:rPr>
          <w:sz w:val="16"/>
        </w:rPr>
        <w:t>(3</w:t>
      </w:r>
      <w:r>
        <w:rPr>
          <w:spacing w:val="1"/>
          <w:sz w:val="16"/>
        </w:rPr>
        <w:t xml:space="preserve"> </w:t>
      </w:r>
      <w:r>
        <w:rPr>
          <w:sz w:val="16"/>
        </w:rPr>
        <w:t>frascos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25 01</w:t>
      </w:r>
      <w:r>
        <w:rPr>
          <w:spacing w:val="-37"/>
          <w:sz w:val="16"/>
        </w:rPr>
        <w:t xml:space="preserve"> </w:t>
      </w:r>
      <w:r>
        <w:rPr>
          <w:sz w:val="16"/>
        </w:rPr>
        <w:t>g)</w:t>
      </w:r>
    </w:p>
    <w:p w14:paraId="2C1A30B8">
      <w:pPr>
        <w:pStyle w:val="7"/>
        <w:rPr>
          <w:sz w:val="18"/>
        </w:rPr>
      </w:pPr>
    </w:p>
    <w:p w14:paraId="51B5035D">
      <w:pPr>
        <w:pStyle w:val="7"/>
        <w:rPr>
          <w:sz w:val="18"/>
        </w:rPr>
      </w:pPr>
    </w:p>
    <w:p w14:paraId="37E399A8">
      <w:pPr>
        <w:pStyle w:val="7"/>
        <w:spacing w:before="7"/>
        <w:rPr>
          <w:sz w:val="24"/>
        </w:rPr>
      </w:pPr>
    </w:p>
    <w:p w14:paraId="69C6C0AC">
      <w:pPr>
        <w:spacing w:before="0"/>
        <w:ind w:left="-8" w:right="0" w:firstLine="0"/>
        <w:jc w:val="left"/>
        <w:rPr>
          <w:sz w:val="16"/>
        </w:rPr>
      </w:pPr>
      <w:r>
        <w:rPr>
          <w:sz w:val="16"/>
        </w:rPr>
        <w:t>125</w:t>
      </w:r>
      <w:r>
        <w:rPr>
          <w:spacing w:val="-1"/>
          <w:sz w:val="16"/>
        </w:rPr>
        <w:t xml:space="preserve"> </w:t>
      </w:r>
      <w:r>
        <w:rPr>
          <w:sz w:val="16"/>
        </w:rPr>
        <w:t>g</w:t>
      </w:r>
    </w:p>
    <w:p w14:paraId="650EB2EC">
      <w:pPr>
        <w:spacing w:before="86" w:line="352" w:lineRule="auto"/>
        <w:ind w:left="-8" w:right="38" w:firstLine="0"/>
        <w:jc w:val="left"/>
        <w:rPr>
          <w:sz w:val="16"/>
        </w:rPr>
      </w:pPr>
      <w:r>
        <w:rPr>
          <w:sz w:val="16"/>
        </w:rPr>
        <w:t>(5</w:t>
      </w:r>
      <w:r>
        <w:rPr>
          <w:spacing w:val="1"/>
          <w:sz w:val="16"/>
        </w:rPr>
        <w:t xml:space="preserve"> </w:t>
      </w:r>
      <w:r>
        <w:rPr>
          <w:sz w:val="16"/>
        </w:rPr>
        <w:t>frascos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25 01</w:t>
      </w:r>
      <w:r>
        <w:rPr>
          <w:spacing w:val="-37"/>
          <w:sz w:val="16"/>
        </w:rPr>
        <w:t xml:space="preserve"> </w:t>
      </w:r>
      <w:r>
        <w:rPr>
          <w:sz w:val="16"/>
        </w:rPr>
        <w:t>g)</w:t>
      </w:r>
    </w:p>
    <w:p w14:paraId="7591F5A5">
      <w:pPr>
        <w:pStyle w:val="7"/>
        <w:rPr>
          <w:sz w:val="18"/>
        </w:rPr>
      </w:pPr>
    </w:p>
    <w:p w14:paraId="4FEDA0C2">
      <w:pPr>
        <w:pStyle w:val="7"/>
        <w:rPr>
          <w:sz w:val="18"/>
        </w:rPr>
      </w:pPr>
    </w:p>
    <w:p w14:paraId="5E066399">
      <w:pPr>
        <w:pStyle w:val="7"/>
        <w:rPr>
          <w:sz w:val="18"/>
        </w:rPr>
      </w:pPr>
    </w:p>
    <w:p w14:paraId="113B96E9">
      <w:pPr>
        <w:pStyle w:val="7"/>
        <w:spacing w:before="11"/>
        <w:rPr>
          <w:sz w:val="18"/>
        </w:rPr>
      </w:pPr>
    </w:p>
    <w:p w14:paraId="36D3FF74">
      <w:pPr>
        <w:spacing w:before="0" w:line="159" w:lineRule="exact"/>
        <w:ind w:left="-8" w:right="0" w:firstLine="0"/>
        <w:jc w:val="left"/>
        <w:rPr>
          <w:sz w:val="16"/>
        </w:rPr>
      </w:pPr>
      <w:r>
        <w:rPr>
          <w:sz w:val="16"/>
        </w:rPr>
        <w:t>25</w:t>
      </w:r>
      <w:r>
        <w:rPr>
          <w:spacing w:val="-1"/>
          <w:sz w:val="16"/>
        </w:rPr>
        <w:t xml:space="preserve"> </w:t>
      </w:r>
      <w:r>
        <w:rPr>
          <w:sz w:val="16"/>
        </w:rPr>
        <w:t>g</w:t>
      </w:r>
    </w:p>
    <w:p w14:paraId="7EBAC59C">
      <w:pPr>
        <w:spacing w:before="0" w:line="135" w:lineRule="exact"/>
        <w:ind w:left="1179" w:right="0" w:firstLine="0"/>
        <w:jc w:val="left"/>
        <w:rPr>
          <w:sz w:val="16"/>
        </w:rPr>
      </w:pPr>
      <w:r>
        <w:rPr>
          <w:sz w:val="16"/>
        </w:rPr>
        <w:t>01</w:t>
      </w:r>
    </w:p>
    <w:p w14:paraId="385285FE">
      <w:pPr>
        <w:spacing w:before="0" w:line="159" w:lineRule="exact"/>
        <w:ind w:left="-8" w:right="0" w:firstLine="0"/>
        <w:jc w:val="left"/>
        <w:rPr>
          <w:sz w:val="16"/>
        </w:rPr>
      </w:pPr>
      <w:r>
        <w:rPr>
          <w:sz w:val="16"/>
        </w:rPr>
        <w:t>(1</w:t>
      </w:r>
      <w:r>
        <w:rPr>
          <w:spacing w:val="-1"/>
          <w:sz w:val="16"/>
        </w:rPr>
        <w:t xml:space="preserve"> </w:t>
      </w:r>
      <w:r>
        <w:rPr>
          <w:sz w:val="16"/>
        </w:rPr>
        <w:t>frasco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25</w:t>
      </w:r>
      <w:r>
        <w:rPr>
          <w:spacing w:val="-1"/>
          <w:sz w:val="16"/>
        </w:rPr>
        <w:t xml:space="preserve"> </w:t>
      </w:r>
      <w:r>
        <w:rPr>
          <w:sz w:val="16"/>
        </w:rPr>
        <w:t>g)</w:t>
      </w:r>
    </w:p>
    <w:p w14:paraId="5AB967F1">
      <w:pPr>
        <w:pStyle w:val="7"/>
        <w:rPr>
          <w:sz w:val="18"/>
        </w:rPr>
      </w:pPr>
    </w:p>
    <w:p w14:paraId="6C3E901F">
      <w:pPr>
        <w:pStyle w:val="7"/>
        <w:rPr>
          <w:sz w:val="18"/>
        </w:rPr>
      </w:pPr>
    </w:p>
    <w:p w14:paraId="20329BBA">
      <w:pPr>
        <w:pStyle w:val="7"/>
        <w:rPr>
          <w:sz w:val="18"/>
        </w:rPr>
      </w:pPr>
    </w:p>
    <w:p w14:paraId="5CBC4D25">
      <w:pPr>
        <w:pStyle w:val="7"/>
        <w:spacing w:before="6"/>
        <w:rPr>
          <w:sz w:val="26"/>
        </w:rPr>
      </w:pPr>
    </w:p>
    <w:p w14:paraId="1CBDB33D">
      <w:pPr>
        <w:spacing w:before="0" w:line="159" w:lineRule="exact"/>
        <w:ind w:left="-8" w:right="0" w:firstLine="0"/>
        <w:jc w:val="left"/>
        <w:rPr>
          <w:sz w:val="16"/>
        </w:rPr>
      </w:pPr>
      <w:r>
        <w:rPr>
          <w:sz w:val="16"/>
        </w:rPr>
        <w:t>25</w:t>
      </w:r>
      <w:r>
        <w:rPr>
          <w:spacing w:val="-1"/>
          <w:sz w:val="16"/>
        </w:rPr>
        <w:t xml:space="preserve"> </w:t>
      </w:r>
      <w:r>
        <w:rPr>
          <w:sz w:val="16"/>
        </w:rPr>
        <w:t>g</w:t>
      </w:r>
    </w:p>
    <w:p w14:paraId="61F0B7EF">
      <w:pPr>
        <w:spacing w:before="0" w:line="135" w:lineRule="exact"/>
        <w:ind w:left="1179" w:right="0" w:firstLine="0"/>
        <w:jc w:val="left"/>
        <w:rPr>
          <w:sz w:val="16"/>
        </w:rPr>
      </w:pPr>
      <w:r>
        <w:rPr>
          <w:sz w:val="16"/>
        </w:rPr>
        <w:t>01</w:t>
      </w:r>
    </w:p>
    <w:p w14:paraId="69AF408D">
      <w:pPr>
        <w:spacing w:before="0" w:line="159" w:lineRule="exact"/>
        <w:ind w:left="-8" w:right="0" w:firstLine="0"/>
        <w:jc w:val="left"/>
        <w:rPr>
          <w:sz w:val="16"/>
        </w:rPr>
      </w:pPr>
      <w:r>
        <w:rPr>
          <w:sz w:val="16"/>
        </w:rPr>
        <w:t>(1</w:t>
      </w:r>
      <w:r>
        <w:rPr>
          <w:spacing w:val="-1"/>
          <w:sz w:val="16"/>
        </w:rPr>
        <w:t xml:space="preserve"> </w:t>
      </w:r>
      <w:r>
        <w:rPr>
          <w:sz w:val="16"/>
        </w:rPr>
        <w:t>frasco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25</w:t>
      </w:r>
      <w:r>
        <w:rPr>
          <w:spacing w:val="-1"/>
          <w:sz w:val="16"/>
        </w:rPr>
        <w:t xml:space="preserve"> </w:t>
      </w:r>
      <w:r>
        <w:rPr>
          <w:sz w:val="16"/>
        </w:rPr>
        <w:t>g)</w:t>
      </w:r>
    </w:p>
    <w:p w14:paraId="44BA945D">
      <w:pPr>
        <w:pStyle w:val="7"/>
        <w:rPr>
          <w:sz w:val="18"/>
        </w:rPr>
      </w:pPr>
    </w:p>
    <w:p w14:paraId="6E0D0829">
      <w:pPr>
        <w:pStyle w:val="7"/>
        <w:rPr>
          <w:sz w:val="18"/>
        </w:rPr>
      </w:pPr>
    </w:p>
    <w:p w14:paraId="0303C7FA">
      <w:pPr>
        <w:pStyle w:val="7"/>
        <w:spacing w:before="1"/>
        <w:rPr>
          <w:sz w:val="21"/>
        </w:rPr>
      </w:pPr>
    </w:p>
    <w:p w14:paraId="2A303752">
      <w:pPr>
        <w:spacing w:before="0"/>
        <w:ind w:left="-8" w:right="0" w:firstLine="0"/>
        <w:jc w:val="left"/>
        <w:rPr>
          <w:sz w:val="16"/>
        </w:rPr>
      </w:pPr>
      <w:r>
        <w:rPr>
          <w:sz w:val="16"/>
        </w:rPr>
        <w:t>75</w:t>
      </w:r>
      <w:r>
        <w:rPr>
          <w:spacing w:val="-1"/>
          <w:sz w:val="16"/>
        </w:rPr>
        <w:t xml:space="preserve"> </w:t>
      </w:r>
      <w:r>
        <w:rPr>
          <w:sz w:val="16"/>
        </w:rPr>
        <w:t>g</w:t>
      </w:r>
    </w:p>
    <w:p w14:paraId="479CAF1F">
      <w:pPr>
        <w:spacing w:before="86" w:line="352" w:lineRule="auto"/>
        <w:ind w:left="-8" w:right="38" w:firstLine="0"/>
        <w:jc w:val="left"/>
        <w:rPr>
          <w:sz w:val="16"/>
        </w:rPr>
      </w:pPr>
      <w:r>
        <w:rPr>
          <w:sz w:val="16"/>
        </w:rPr>
        <w:t>(3</w:t>
      </w:r>
      <w:r>
        <w:rPr>
          <w:spacing w:val="1"/>
          <w:sz w:val="16"/>
        </w:rPr>
        <w:t xml:space="preserve"> </w:t>
      </w:r>
      <w:r>
        <w:rPr>
          <w:sz w:val="16"/>
        </w:rPr>
        <w:t>frascos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25 01</w:t>
      </w:r>
      <w:r>
        <w:rPr>
          <w:spacing w:val="-37"/>
          <w:sz w:val="16"/>
        </w:rPr>
        <w:t xml:space="preserve"> </w:t>
      </w:r>
      <w:r>
        <w:rPr>
          <w:sz w:val="16"/>
        </w:rPr>
        <w:t>g)</w:t>
      </w:r>
    </w:p>
    <w:p w14:paraId="4D353456">
      <w:pPr>
        <w:spacing w:before="128"/>
        <w:ind w:left="301" w:right="0" w:firstLine="0"/>
        <w:jc w:val="left"/>
        <w:rPr>
          <w:i/>
          <w:sz w:val="16"/>
        </w:rPr>
      </w:pPr>
      <w:r>
        <w:br w:type="column"/>
      </w:r>
      <w:r>
        <w:rPr>
          <w:i/>
          <w:sz w:val="16"/>
        </w:rPr>
        <w:t>PROQUIMIOS</w:t>
      </w:r>
    </w:p>
    <w:p w14:paraId="6E8AD541">
      <w:pPr>
        <w:pStyle w:val="7"/>
        <w:rPr>
          <w:i/>
          <w:sz w:val="18"/>
        </w:rPr>
      </w:pPr>
    </w:p>
    <w:p w14:paraId="7A40A73F">
      <w:pPr>
        <w:pStyle w:val="7"/>
        <w:rPr>
          <w:i/>
          <w:sz w:val="18"/>
        </w:rPr>
      </w:pPr>
    </w:p>
    <w:p w14:paraId="11A043FD">
      <w:pPr>
        <w:pStyle w:val="7"/>
        <w:rPr>
          <w:i/>
          <w:sz w:val="18"/>
        </w:rPr>
      </w:pPr>
    </w:p>
    <w:p w14:paraId="7A6635B1">
      <w:pPr>
        <w:pStyle w:val="7"/>
        <w:rPr>
          <w:i/>
          <w:sz w:val="18"/>
        </w:rPr>
      </w:pPr>
    </w:p>
    <w:p w14:paraId="519EAF14">
      <w:pPr>
        <w:pStyle w:val="7"/>
        <w:spacing w:before="3"/>
        <w:rPr>
          <w:i/>
        </w:rPr>
      </w:pPr>
    </w:p>
    <w:p w14:paraId="6524E833">
      <w:pPr>
        <w:spacing w:before="0" w:line="352" w:lineRule="auto"/>
        <w:ind w:left="301" w:right="3888" w:firstLine="0"/>
        <w:jc w:val="left"/>
        <w:rPr>
          <w:i/>
          <w:sz w:val="16"/>
        </w:rPr>
      </w:pPr>
      <w:r>
        <w:rPr>
          <w:i/>
          <w:sz w:val="16"/>
        </w:rPr>
        <w:t>MERCK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PROQUIMIOS</w:t>
      </w:r>
    </w:p>
    <w:p w14:paraId="1C4AF007">
      <w:pPr>
        <w:pStyle w:val="7"/>
        <w:rPr>
          <w:i/>
          <w:sz w:val="18"/>
        </w:rPr>
      </w:pPr>
    </w:p>
    <w:p w14:paraId="6212F849">
      <w:pPr>
        <w:pStyle w:val="7"/>
        <w:rPr>
          <w:i/>
          <w:sz w:val="18"/>
        </w:rPr>
      </w:pPr>
    </w:p>
    <w:p w14:paraId="18569DBE">
      <w:pPr>
        <w:pStyle w:val="7"/>
        <w:rPr>
          <w:i/>
          <w:sz w:val="18"/>
        </w:rPr>
      </w:pPr>
    </w:p>
    <w:p w14:paraId="73A76D69">
      <w:pPr>
        <w:pStyle w:val="7"/>
        <w:rPr>
          <w:i/>
          <w:sz w:val="18"/>
        </w:rPr>
      </w:pPr>
    </w:p>
    <w:p w14:paraId="422F8278">
      <w:pPr>
        <w:spacing w:before="146" w:line="352" w:lineRule="auto"/>
        <w:ind w:left="301" w:right="3888" w:firstLine="0"/>
        <w:jc w:val="left"/>
        <w:rPr>
          <w:i/>
          <w:sz w:val="16"/>
        </w:rPr>
      </w:pPr>
      <w:r>
        <w:rPr>
          <w:i/>
          <w:sz w:val="16"/>
        </w:rPr>
        <w:t>MERCK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PROQUIMIOS</w:t>
      </w:r>
    </w:p>
    <w:p w14:paraId="355F6A24">
      <w:pPr>
        <w:pStyle w:val="7"/>
        <w:rPr>
          <w:i/>
          <w:sz w:val="18"/>
        </w:rPr>
      </w:pPr>
    </w:p>
    <w:p w14:paraId="1F836064">
      <w:pPr>
        <w:pStyle w:val="7"/>
        <w:spacing w:before="8"/>
        <w:rPr>
          <w:i/>
          <w:sz w:val="19"/>
        </w:rPr>
      </w:pPr>
    </w:p>
    <w:p w14:paraId="0FDEAC0F">
      <w:pPr>
        <w:spacing w:before="1" w:line="352" w:lineRule="auto"/>
        <w:ind w:left="301" w:right="3888" w:firstLine="0"/>
        <w:jc w:val="left"/>
        <w:rPr>
          <w:i/>
          <w:sz w:val="16"/>
        </w:rPr>
      </w:pPr>
      <w:r>
        <w:rPr>
          <w:i/>
          <w:sz w:val="16"/>
        </w:rPr>
        <w:t>MERCK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PROQUIMIOS</w:t>
      </w:r>
      <w:r>
        <w:rPr>
          <w:i/>
          <w:spacing w:val="-38"/>
          <w:sz w:val="16"/>
        </w:rPr>
        <w:t xml:space="preserve"> </w:t>
      </w:r>
      <w:r>
        <w:rPr>
          <w:i/>
          <w:sz w:val="16"/>
        </w:rPr>
        <w:t>ISOFAR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ÊXODO</w:t>
      </w:r>
    </w:p>
    <w:p w14:paraId="3427DB79">
      <w:pPr>
        <w:spacing w:before="0" w:line="372" w:lineRule="auto"/>
        <w:ind w:left="301" w:right="3888" w:firstLine="0"/>
        <w:jc w:val="left"/>
        <w:rPr>
          <w:i/>
          <w:sz w:val="16"/>
        </w:rPr>
      </w:pPr>
      <w:r>
        <w:rPr>
          <w:i/>
          <w:sz w:val="16"/>
        </w:rPr>
        <w:t>Científica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MERCK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PROQUIMIOS</w:t>
      </w:r>
    </w:p>
    <w:p w14:paraId="7E0FF2DD">
      <w:pPr>
        <w:spacing w:before="0" w:line="168" w:lineRule="exact"/>
        <w:ind w:left="301" w:right="0" w:firstLine="0"/>
        <w:jc w:val="left"/>
        <w:rPr>
          <w:i/>
          <w:sz w:val="16"/>
        </w:rPr>
      </w:pPr>
      <w:r>
        <w:rPr>
          <w:i/>
          <w:sz w:val="16"/>
        </w:rPr>
        <w:t>ÊXODO</w:t>
      </w:r>
    </w:p>
    <w:p w14:paraId="490FD81C">
      <w:pPr>
        <w:spacing w:before="84"/>
        <w:ind w:left="301" w:right="0" w:firstLine="0"/>
        <w:jc w:val="left"/>
        <w:rPr>
          <w:i/>
          <w:sz w:val="16"/>
        </w:rPr>
      </w:pPr>
      <w:r>
        <w:rPr>
          <w:i/>
          <w:sz w:val="16"/>
        </w:rPr>
        <w:t>Científica</w:t>
      </w:r>
    </w:p>
    <w:p w14:paraId="01917663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5">
            <w:col w:w="1308" w:space="40"/>
            <w:col w:w="3397" w:space="249"/>
            <w:col w:w="2518" w:space="39"/>
            <w:col w:w="1380" w:space="742"/>
            <w:col w:w="5187"/>
          </w:cols>
        </w:sectPr>
      </w:pPr>
    </w:p>
    <w:p w14:paraId="416FD123">
      <w:pPr>
        <w:pStyle w:val="7"/>
        <w:rPr>
          <w:i/>
          <w:sz w:val="18"/>
        </w:rPr>
      </w:pPr>
    </w:p>
    <w:p w14:paraId="0DC6B935">
      <w:pPr>
        <w:pStyle w:val="7"/>
        <w:spacing w:before="10"/>
        <w:rPr>
          <w:i/>
          <w:sz w:val="16"/>
        </w:rPr>
      </w:pPr>
    </w:p>
    <w:p w14:paraId="5F26CD73">
      <w:pPr>
        <w:tabs>
          <w:tab w:val="left" w:pos="827"/>
        </w:tabs>
        <w:spacing w:before="0"/>
        <w:ind w:left="301" w:right="0" w:firstLine="0"/>
        <w:jc w:val="left"/>
        <w:rPr>
          <w:sz w:val="16"/>
        </w:rPr>
      </w:pPr>
      <w:r>
        <w:rPr>
          <w:sz w:val="16"/>
        </w:rPr>
        <w:t>4.8</w:t>
      </w:r>
      <w:r>
        <w:rPr>
          <w:sz w:val="16"/>
        </w:rPr>
        <w:tab/>
      </w:r>
      <w:r>
        <w:rPr>
          <w:spacing w:val="-2"/>
          <w:sz w:val="16"/>
        </w:rPr>
        <w:t>25904</w:t>
      </w:r>
    </w:p>
    <w:p w14:paraId="20C246CA">
      <w:pPr>
        <w:tabs>
          <w:tab w:val="left" w:pos="1005"/>
          <w:tab w:val="left" w:pos="2248"/>
        </w:tabs>
        <w:spacing w:before="131" w:line="352" w:lineRule="auto"/>
        <w:ind w:left="220" w:right="38" w:firstLine="0"/>
        <w:jc w:val="left"/>
        <w:rPr>
          <w:sz w:val="16"/>
        </w:rPr>
      </w:pPr>
      <w:r>
        <w:br w:type="column"/>
      </w:r>
      <w:r>
        <w:rPr>
          <w:sz w:val="16"/>
        </w:rPr>
        <w:t>CRISTAL</w:t>
      </w:r>
      <w:r>
        <w:rPr>
          <w:spacing w:val="1"/>
          <w:sz w:val="16"/>
        </w:rPr>
        <w:t xml:space="preserve"> </w:t>
      </w:r>
      <w:r>
        <w:rPr>
          <w:sz w:val="16"/>
        </w:rPr>
        <w:t>VIOLETA,ASPECTO:</w:t>
      </w:r>
      <w:r>
        <w:rPr>
          <w:spacing w:val="1"/>
          <w:sz w:val="16"/>
        </w:rPr>
        <w:t xml:space="preserve"> </w:t>
      </w:r>
      <w:r>
        <w:rPr>
          <w:sz w:val="16"/>
        </w:rPr>
        <w:t>PO,</w:t>
      </w:r>
      <w:r>
        <w:rPr>
          <w:spacing w:val="41"/>
          <w:sz w:val="16"/>
        </w:rPr>
        <w:t xml:space="preserve"> </w:t>
      </w:r>
      <w:r>
        <w:rPr>
          <w:sz w:val="16"/>
        </w:rPr>
        <w:t>COR:</w:t>
      </w:r>
      <w:r>
        <w:rPr>
          <w:spacing w:val="1"/>
          <w:sz w:val="16"/>
        </w:rPr>
        <w:t xml:space="preserve"> </w:t>
      </w:r>
      <w:r>
        <w:rPr>
          <w:sz w:val="16"/>
        </w:rPr>
        <w:t>N/D,</w:t>
      </w:r>
      <w:r>
        <w:rPr>
          <w:sz w:val="16"/>
        </w:rPr>
        <w:tab/>
      </w:r>
      <w:r>
        <w:rPr>
          <w:sz w:val="16"/>
        </w:rPr>
        <w:t>FORMULA</w:t>
      </w:r>
      <w:r>
        <w:rPr>
          <w:sz w:val="16"/>
        </w:rPr>
        <w:tab/>
      </w:r>
      <w:r>
        <w:rPr>
          <w:spacing w:val="-2"/>
          <w:sz w:val="16"/>
        </w:rPr>
        <w:t>MOLECULAR: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G</w:t>
      </w:r>
    </w:p>
    <w:p w14:paraId="263039E3">
      <w:pPr>
        <w:spacing w:before="131"/>
        <w:ind w:left="301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Corante</w:t>
      </w:r>
      <w:r>
        <w:rPr>
          <w:spacing w:val="71"/>
          <w:sz w:val="16"/>
        </w:rPr>
        <w:t xml:space="preserve"> </w:t>
      </w:r>
      <w:r>
        <w:rPr>
          <w:sz w:val="16"/>
        </w:rPr>
        <w:t>utilizado</w:t>
      </w:r>
      <w:r>
        <w:rPr>
          <w:spacing w:val="71"/>
          <w:sz w:val="16"/>
        </w:rPr>
        <w:t xml:space="preserve"> </w:t>
      </w:r>
      <w:r>
        <w:rPr>
          <w:sz w:val="16"/>
        </w:rPr>
        <w:t>em</w:t>
      </w:r>
      <w:r>
        <w:rPr>
          <w:spacing w:val="71"/>
          <w:sz w:val="16"/>
        </w:rPr>
        <w:t xml:space="preserve"> </w:t>
      </w:r>
      <w:r>
        <w:rPr>
          <w:sz w:val="16"/>
        </w:rPr>
        <w:t>coloração</w:t>
      </w:r>
      <w:r>
        <w:rPr>
          <w:spacing w:val="-8"/>
          <w:sz w:val="16"/>
        </w:rPr>
        <w:t xml:space="preserve"> </w:t>
      </w:r>
      <w:r>
        <w:rPr>
          <w:sz w:val="16"/>
        </w:rPr>
        <w:t>75</w:t>
      </w:r>
      <w:r>
        <w:rPr>
          <w:spacing w:val="-1"/>
          <w:sz w:val="16"/>
        </w:rPr>
        <w:t xml:space="preserve"> </w:t>
      </w:r>
      <w:r>
        <w:rPr>
          <w:sz w:val="16"/>
        </w:rPr>
        <w:t>g</w:t>
      </w:r>
    </w:p>
    <w:p w14:paraId="6DFD04B0">
      <w:pPr>
        <w:spacing w:before="86"/>
        <w:ind w:left="301" w:right="0" w:firstLine="0"/>
        <w:jc w:val="left"/>
        <w:rPr>
          <w:sz w:val="16"/>
        </w:rPr>
      </w:pPr>
      <w:r>
        <w:rPr>
          <w:sz w:val="16"/>
        </w:rPr>
        <w:t>diferencial</w:t>
      </w:r>
      <w:r>
        <w:rPr>
          <w:spacing w:val="64"/>
          <w:sz w:val="16"/>
        </w:rPr>
        <w:t xml:space="preserve"> </w:t>
      </w:r>
      <w:r>
        <w:rPr>
          <w:sz w:val="16"/>
        </w:rPr>
        <w:t xml:space="preserve">em  </w:t>
      </w:r>
      <w:r>
        <w:rPr>
          <w:spacing w:val="23"/>
          <w:sz w:val="16"/>
        </w:rPr>
        <w:t xml:space="preserve"> </w:t>
      </w:r>
      <w:r>
        <w:rPr>
          <w:sz w:val="16"/>
        </w:rPr>
        <w:t xml:space="preserve">bacteriologia  </w:t>
      </w:r>
      <w:r>
        <w:rPr>
          <w:spacing w:val="23"/>
          <w:sz w:val="16"/>
        </w:rPr>
        <w:t xml:space="preserve"> </w:t>
      </w:r>
      <w:r>
        <w:rPr>
          <w:sz w:val="16"/>
        </w:rPr>
        <w:t>e</w:t>
      </w:r>
      <w:r>
        <w:rPr>
          <w:spacing w:val="-8"/>
          <w:sz w:val="16"/>
        </w:rPr>
        <w:t xml:space="preserve"> </w:t>
      </w:r>
      <w:r>
        <w:rPr>
          <w:sz w:val="16"/>
        </w:rPr>
        <w:t>(3</w:t>
      </w:r>
      <w:r>
        <w:rPr>
          <w:spacing w:val="45"/>
          <w:sz w:val="16"/>
        </w:rPr>
        <w:t xml:space="preserve"> </w:t>
      </w:r>
      <w:r>
        <w:rPr>
          <w:sz w:val="16"/>
        </w:rPr>
        <w:t>frascos</w:t>
      </w:r>
      <w:r>
        <w:rPr>
          <w:spacing w:val="45"/>
          <w:sz w:val="16"/>
        </w:rPr>
        <w:t xml:space="preserve"> </w:t>
      </w:r>
      <w:r>
        <w:rPr>
          <w:sz w:val="16"/>
        </w:rPr>
        <w:t>de</w:t>
      </w:r>
      <w:r>
        <w:rPr>
          <w:spacing w:val="45"/>
          <w:sz w:val="16"/>
        </w:rPr>
        <w:t xml:space="preserve"> </w:t>
      </w:r>
      <w:r>
        <w:rPr>
          <w:sz w:val="16"/>
        </w:rPr>
        <w:t>25</w:t>
      </w:r>
      <w:r>
        <w:rPr>
          <w:spacing w:val="-8"/>
          <w:sz w:val="16"/>
        </w:rPr>
        <w:t xml:space="preserve"> </w:t>
      </w:r>
      <w:r>
        <w:rPr>
          <w:sz w:val="16"/>
        </w:rPr>
        <w:t>01</w:t>
      </w:r>
    </w:p>
    <w:p w14:paraId="0D5963C2">
      <w:pPr>
        <w:spacing w:before="160" w:line="270" w:lineRule="atLeast"/>
        <w:ind w:left="301" w:right="3887" w:firstLine="0"/>
        <w:jc w:val="left"/>
        <w:rPr>
          <w:i/>
          <w:sz w:val="16"/>
        </w:rPr>
      </w:pPr>
      <w:r>
        <w:br w:type="column"/>
      </w:r>
      <w:r>
        <w:rPr>
          <w:i/>
          <w:sz w:val="16"/>
        </w:rPr>
        <w:t>MERCK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PROQUIMIOS</w:t>
      </w:r>
    </w:p>
    <w:p w14:paraId="2940BB62">
      <w:pPr>
        <w:spacing w:after="0" w:line="270" w:lineRule="atLeast"/>
        <w:jc w:val="left"/>
        <w:rPr>
          <w:sz w:val="16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4">
            <w:col w:w="1228" w:space="40"/>
            <w:col w:w="3477" w:space="249"/>
            <w:col w:w="3938" w:space="742"/>
            <w:col w:w="5186"/>
          </w:cols>
        </w:sectPr>
      </w:pPr>
    </w:p>
    <w:p w14:paraId="5288493C">
      <w:pPr>
        <w:pStyle w:val="7"/>
        <w:rPr>
          <w:i/>
          <w:sz w:val="18"/>
        </w:rPr>
      </w:pPr>
    </w:p>
    <w:p w14:paraId="33F40985">
      <w:pPr>
        <w:pStyle w:val="7"/>
        <w:rPr>
          <w:i/>
          <w:sz w:val="18"/>
        </w:rPr>
      </w:pPr>
    </w:p>
    <w:p w14:paraId="508A1D5A">
      <w:pPr>
        <w:pStyle w:val="7"/>
        <w:rPr>
          <w:i/>
          <w:sz w:val="18"/>
        </w:rPr>
      </w:pPr>
    </w:p>
    <w:p w14:paraId="34AD3D1E">
      <w:pPr>
        <w:pStyle w:val="7"/>
        <w:spacing w:before="6"/>
        <w:rPr>
          <w:i/>
          <w:sz w:val="16"/>
        </w:rPr>
      </w:pPr>
    </w:p>
    <w:p w14:paraId="331EB65B">
      <w:pPr>
        <w:tabs>
          <w:tab w:val="left" w:pos="827"/>
        </w:tabs>
        <w:spacing w:before="0"/>
        <w:ind w:left="301" w:right="0" w:firstLine="0"/>
        <w:jc w:val="left"/>
        <w:rPr>
          <w:sz w:val="16"/>
        </w:rPr>
      </w:pPr>
      <w:r>
        <w:rPr>
          <w:sz w:val="16"/>
        </w:rPr>
        <w:t>4.9</w:t>
      </w:r>
      <w:r>
        <w:rPr>
          <w:sz w:val="16"/>
        </w:rPr>
        <w:tab/>
      </w:r>
      <w:r>
        <w:rPr>
          <w:spacing w:val="-2"/>
          <w:sz w:val="16"/>
        </w:rPr>
        <w:t>70189</w:t>
      </w:r>
    </w:p>
    <w:p w14:paraId="6CA61812">
      <w:pPr>
        <w:spacing w:before="0" w:line="155" w:lineRule="exact"/>
        <w:ind w:left="220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C25H30N3CL,</w:t>
      </w:r>
      <w:r>
        <w:rPr>
          <w:spacing w:val="-1"/>
          <w:sz w:val="16"/>
        </w:rPr>
        <w:t xml:space="preserve"> </w:t>
      </w:r>
      <w:r>
        <w:rPr>
          <w:sz w:val="16"/>
        </w:rPr>
        <w:t>PESO</w:t>
      </w:r>
      <w:r>
        <w:rPr>
          <w:spacing w:val="-1"/>
          <w:sz w:val="16"/>
        </w:rPr>
        <w:t xml:space="preserve"> </w:t>
      </w:r>
      <w:r>
        <w:rPr>
          <w:sz w:val="16"/>
        </w:rPr>
        <w:t>MOLECULAR:</w:t>
      </w:r>
      <w:r>
        <w:rPr>
          <w:spacing w:val="-1"/>
          <w:sz w:val="16"/>
        </w:rPr>
        <w:t xml:space="preserve"> </w:t>
      </w:r>
      <w:r>
        <w:rPr>
          <w:sz w:val="16"/>
        </w:rPr>
        <w:t>408</w:t>
      </w:r>
    </w:p>
    <w:p w14:paraId="3EFA499F">
      <w:pPr>
        <w:tabs>
          <w:tab w:val="left" w:pos="894"/>
          <w:tab w:val="left" w:pos="1436"/>
          <w:tab w:val="left" w:pos="1638"/>
          <w:tab w:val="left" w:pos="2430"/>
          <w:tab w:val="left" w:pos="2599"/>
          <w:tab w:val="left" w:pos="3074"/>
        </w:tabs>
        <w:spacing w:before="116" w:line="352" w:lineRule="auto"/>
        <w:ind w:left="220" w:right="38" w:firstLine="0"/>
        <w:jc w:val="left"/>
        <w:rPr>
          <w:sz w:val="16"/>
        </w:rPr>
      </w:pPr>
      <w:r>
        <w:rPr>
          <w:sz w:val="16"/>
        </w:rPr>
        <w:t>CORANTE,TIPO: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>EOSINA</w:t>
      </w:r>
      <w:r>
        <w:rPr>
          <w:sz w:val="16"/>
        </w:rPr>
        <w:tab/>
      </w:r>
      <w:r>
        <w:rPr>
          <w:sz w:val="16"/>
        </w:rPr>
        <w:t>AZUL</w:t>
      </w:r>
      <w:r>
        <w:rPr>
          <w:sz w:val="16"/>
        </w:rPr>
        <w:tab/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METILENO</w:t>
      </w:r>
      <w:r>
        <w:rPr>
          <w:sz w:val="16"/>
        </w:rPr>
        <w:tab/>
      </w:r>
      <w:r>
        <w:rPr>
          <w:sz w:val="16"/>
        </w:rPr>
        <w:t>SEGUNDO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>GYENSA,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APLICACAO:</w:t>
      </w:r>
      <w:r>
        <w:rPr>
          <w:spacing w:val="36"/>
          <w:sz w:val="16"/>
        </w:rPr>
        <w:t xml:space="preserve"> </w:t>
      </w:r>
      <w:r>
        <w:rPr>
          <w:spacing w:val="-1"/>
          <w:sz w:val="16"/>
        </w:rPr>
        <w:t>HEMATOLOGIA,</w:t>
      </w:r>
      <w:r>
        <w:rPr>
          <w:spacing w:val="28"/>
          <w:sz w:val="16"/>
        </w:rPr>
        <w:t xml:space="preserve"> </w:t>
      </w:r>
      <w:r>
        <w:rPr>
          <w:spacing w:val="-1"/>
          <w:sz w:val="16"/>
        </w:rPr>
        <w:t>ASPECTO:</w:t>
      </w:r>
      <w:r>
        <w:rPr>
          <w:spacing w:val="-8"/>
          <w:sz w:val="16"/>
        </w:rPr>
        <w:t xml:space="preserve"> </w:t>
      </w:r>
      <w:r>
        <w:rPr>
          <w:sz w:val="16"/>
        </w:rPr>
        <w:t>G</w:t>
      </w:r>
      <w:r>
        <w:rPr>
          <w:spacing w:val="-37"/>
          <w:sz w:val="16"/>
        </w:rPr>
        <w:t xml:space="preserve"> </w:t>
      </w:r>
      <w:r>
        <w:rPr>
          <w:sz w:val="16"/>
        </w:rPr>
        <w:t>PO,</w:t>
      </w:r>
      <w:r>
        <w:rPr>
          <w:sz w:val="16"/>
        </w:rPr>
        <w:tab/>
      </w:r>
      <w:r>
        <w:rPr>
          <w:sz w:val="16"/>
        </w:rPr>
        <w:t>APRESENTACAO: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>FRASCO,</w:t>
      </w:r>
      <w:r>
        <w:rPr>
          <w:spacing w:val="1"/>
          <w:sz w:val="16"/>
        </w:rPr>
        <w:t xml:space="preserve"> </w:t>
      </w:r>
      <w:r>
        <w:rPr>
          <w:sz w:val="16"/>
        </w:rPr>
        <w:t>FORMULA</w:t>
      </w:r>
      <w:r>
        <w:rPr>
          <w:spacing w:val="-9"/>
          <w:sz w:val="16"/>
        </w:rPr>
        <w:t xml:space="preserve"> </w:t>
      </w:r>
      <w:r>
        <w:rPr>
          <w:sz w:val="16"/>
        </w:rPr>
        <w:t>MOLECULAR:</w:t>
      </w:r>
      <w:r>
        <w:rPr>
          <w:spacing w:val="-1"/>
          <w:sz w:val="16"/>
        </w:rPr>
        <w:t xml:space="preserve"> </w:t>
      </w:r>
      <w:r>
        <w:rPr>
          <w:sz w:val="16"/>
        </w:rPr>
        <w:t>N/A</w:t>
      </w:r>
    </w:p>
    <w:p w14:paraId="0F031081">
      <w:pPr>
        <w:spacing w:before="0" w:line="155" w:lineRule="exact"/>
        <w:ind w:left="301" w:right="0" w:firstLine="0"/>
        <w:jc w:val="both"/>
        <w:rPr>
          <w:sz w:val="16"/>
        </w:rPr>
      </w:pPr>
      <w:r>
        <w:br w:type="column"/>
      </w:r>
      <w:r>
        <w:rPr>
          <w:sz w:val="16"/>
        </w:rPr>
        <w:t>outras</w:t>
      </w:r>
      <w:r>
        <w:rPr>
          <w:spacing w:val="-1"/>
          <w:sz w:val="16"/>
        </w:rPr>
        <w:t xml:space="preserve"> </w:t>
      </w:r>
      <w:r>
        <w:rPr>
          <w:sz w:val="16"/>
        </w:rPr>
        <w:t>técnicas</w:t>
      </w:r>
      <w:r>
        <w:rPr>
          <w:spacing w:val="-1"/>
          <w:sz w:val="16"/>
        </w:rPr>
        <w:t xml:space="preserve"> </w:t>
      </w:r>
      <w:r>
        <w:rPr>
          <w:sz w:val="16"/>
        </w:rPr>
        <w:t>em</w:t>
      </w:r>
      <w:r>
        <w:rPr>
          <w:spacing w:val="-1"/>
          <w:sz w:val="16"/>
        </w:rPr>
        <w:t xml:space="preserve"> </w:t>
      </w:r>
      <w:r>
        <w:rPr>
          <w:sz w:val="16"/>
        </w:rPr>
        <w:t>patologia</w:t>
      </w:r>
    </w:p>
    <w:p w14:paraId="26024EE7">
      <w:pPr>
        <w:pStyle w:val="7"/>
        <w:spacing w:before="9"/>
        <w:rPr>
          <w:sz w:val="21"/>
        </w:rPr>
      </w:pPr>
    </w:p>
    <w:p w14:paraId="3B099157">
      <w:pPr>
        <w:spacing w:before="0" w:line="352" w:lineRule="auto"/>
        <w:ind w:left="301" w:right="0" w:firstLine="0"/>
        <w:jc w:val="both"/>
        <w:rPr>
          <w:sz w:val="16"/>
        </w:rPr>
      </w:pPr>
      <w:r>
        <w:rPr>
          <w:sz w:val="16"/>
        </w:rPr>
        <w:t>Utilizado</w:t>
      </w:r>
      <w:r>
        <w:rPr>
          <w:spacing w:val="1"/>
          <w:sz w:val="16"/>
        </w:rPr>
        <w:t xml:space="preserve"> </w:t>
      </w:r>
      <w:r>
        <w:rPr>
          <w:sz w:val="16"/>
        </w:rPr>
        <w:t>como</w:t>
      </w:r>
      <w:r>
        <w:rPr>
          <w:spacing w:val="1"/>
          <w:sz w:val="16"/>
        </w:rPr>
        <w:t xml:space="preserve"> </w:t>
      </w:r>
      <w:r>
        <w:rPr>
          <w:sz w:val="16"/>
        </w:rPr>
        <w:t>corante</w:t>
      </w:r>
      <w:r>
        <w:rPr>
          <w:spacing w:val="1"/>
          <w:sz w:val="16"/>
        </w:rPr>
        <w:t xml:space="preserve"> </w:t>
      </w:r>
      <w:r>
        <w:rPr>
          <w:sz w:val="16"/>
        </w:rPr>
        <w:t>hematológico,</w:t>
      </w:r>
      <w:r>
        <w:rPr>
          <w:spacing w:val="1"/>
          <w:sz w:val="16"/>
        </w:rPr>
        <w:t xml:space="preserve"> </w:t>
      </w:r>
      <w:r>
        <w:rPr>
          <w:sz w:val="16"/>
        </w:rPr>
        <w:t>em</w:t>
      </w:r>
      <w:r>
        <w:rPr>
          <w:spacing w:val="1"/>
          <w:sz w:val="16"/>
        </w:rPr>
        <w:t xml:space="preserve"> </w:t>
      </w:r>
      <w:r>
        <w:rPr>
          <w:sz w:val="16"/>
        </w:rPr>
        <w:t>esfregaços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sangue,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medula</w:t>
      </w:r>
      <w:r>
        <w:rPr>
          <w:spacing w:val="1"/>
          <w:sz w:val="16"/>
        </w:rPr>
        <w:t xml:space="preserve"> </w:t>
      </w:r>
      <w:r>
        <w:rPr>
          <w:sz w:val="16"/>
        </w:rPr>
        <w:t>óssea,</w:t>
      </w:r>
      <w:r>
        <w:rPr>
          <w:spacing w:val="1"/>
          <w:sz w:val="16"/>
        </w:rPr>
        <w:t xml:space="preserve"> </w:t>
      </w:r>
      <w:r>
        <w:rPr>
          <w:sz w:val="16"/>
        </w:rPr>
        <w:t>em</w:t>
      </w:r>
      <w:r>
        <w:rPr>
          <w:spacing w:val="1"/>
          <w:sz w:val="16"/>
        </w:rPr>
        <w:t xml:space="preserve"> </w:t>
      </w:r>
      <w:r>
        <w:rPr>
          <w:sz w:val="16"/>
        </w:rPr>
        <w:t>amostras</w:t>
      </w:r>
      <w:r>
        <w:rPr>
          <w:spacing w:val="-1"/>
          <w:sz w:val="16"/>
        </w:rPr>
        <w:t xml:space="preserve"> </w:t>
      </w:r>
      <w:r>
        <w:rPr>
          <w:sz w:val="16"/>
        </w:rPr>
        <w:t>citológicas</w:t>
      </w:r>
    </w:p>
    <w:p w14:paraId="32ED9865">
      <w:pPr>
        <w:spacing w:before="0" w:line="155" w:lineRule="exact"/>
        <w:ind w:left="-8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g)</w:t>
      </w:r>
    </w:p>
    <w:p w14:paraId="27F31FA5">
      <w:pPr>
        <w:pStyle w:val="7"/>
        <w:rPr>
          <w:sz w:val="18"/>
        </w:rPr>
      </w:pPr>
    </w:p>
    <w:p w14:paraId="2F4F9DE3">
      <w:pPr>
        <w:pStyle w:val="7"/>
        <w:spacing w:before="6"/>
        <w:rPr>
          <w:sz w:val="15"/>
        </w:rPr>
      </w:pPr>
    </w:p>
    <w:p w14:paraId="18D92C31">
      <w:pPr>
        <w:spacing w:before="0"/>
        <w:ind w:left="-8" w:right="0" w:firstLine="0"/>
        <w:jc w:val="left"/>
        <w:rPr>
          <w:sz w:val="16"/>
        </w:rPr>
      </w:pPr>
      <w:r>
        <w:rPr>
          <w:sz w:val="16"/>
        </w:rPr>
        <w:t>175</w:t>
      </w:r>
      <w:r>
        <w:rPr>
          <w:spacing w:val="-1"/>
          <w:sz w:val="16"/>
        </w:rPr>
        <w:t xml:space="preserve"> </w:t>
      </w:r>
      <w:r>
        <w:rPr>
          <w:sz w:val="16"/>
        </w:rPr>
        <w:t>g</w:t>
      </w:r>
    </w:p>
    <w:p w14:paraId="28551B8A">
      <w:pPr>
        <w:spacing w:before="86" w:line="352" w:lineRule="auto"/>
        <w:ind w:left="-8" w:right="38" w:firstLine="0"/>
        <w:jc w:val="left"/>
        <w:rPr>
          <w:sz w:val="16"/>
        </w:rPr>
      </w:pPr>
      <w:r>
        <w:rPr>
          <w:sz w:val="16"/>
        </w:rPr>
        <w:t>(7</w:t>
      </w:r>
      <w:r>
        <w:rPr>
          <w:spacing w:val="1"/>
          <w:sz w:val="16"/>
        </w:rPr>
        <w:t xml:space="preserve"> </w:t>
      </w:r>
      <w:r>
        <w:rPr>
          <w:sz w:val="16"/>
        </w:rPr>
        <w:t>frascos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25 01</w:t>
      </w:r>
      <w:r>
        <w:rPr>
          <w:spacing w:val="-37"/>
          <w:sz w:val="16"/>
        </w:rPr>
        <w:t xml:space="preserve"> </w:t>
      </w:r>
      <w:r>
        <w:rPr>
          <w:sz w:val="16"/>
        </w:rPr>
        <w:t>g)</w:t>
      </w:r>
    </w:p>
    <w:p w14:paraId="687B17DE">
      <w:pPr>
        <w:pStyle w:val="7"/>
        <w:rPr>
          <w:sz w:val="18"/>
        </w:rPr>
      </w:pPr>
      <w:r>
        <w:br w:type="column"/>
      </w:r>
    </w:p>
    <w:p w14:paraId="6A5414EE">
      <w:pPr>
        <w:pStyle w:val="7"/>
        <w:spacing w:before="3"/>
        <w:rPr>
          <w:sz w:val="17"/>
        </w:rPr>
      </w:pPr>
    </w:p>
    <w:p w14:paraId="4D6723FA">
      <w:pPr>
        <w:spacing w:before="0" w:line="352" w:lineRule="auto"/>
        <w:ind w:left="301" w:right="4323" w:firstLine="0"/>
        <w:jc w:val="left"/>
        <w:rPr>
          <w:i/>
          <w:sz w:val="16"/>
        </w:rPr>
      </w:pPr>
      <w:r>
        <w:rPr>
          <w:i/>
          <w:sz w:val="16"/>
        </w:rPr>
        <w:t>MERCK</w:t>
      </w:r>
      <w:r>
        <w:rPr>
          <w:i/>
          <w:spacing w:val="-38"/>
          <w:sz w:val="16"/>
        </w:rPr>
        <w:t xml:space="preserve"> </w:t>
      </w:r>
      <w:r>
        <w:rPr>
          <w:i/>
          <w:sz w:val="16"/>
        </w:rPr>
        <w:t>ÊXODO</w:t>
      </w:r>
    </w:p>
    <w:p w14:paraId="5E262014">
      <w:pPr>
        <w:spacing w:before="0" w:line="352" w:lineRule="auto"/>
        <w:ind w:left="301" w:right="4234" w:firstLine="0"/>
        <w:jc w:val="left"/>
        <w:rPr>
          <w:i/>
          <w:sz w:val="16"/>
        </w:rPr>
      </w:pPr>
      <w:r>
        <w:rPr>
          <w:i/>
          <w:sz w:val="16"/>
        </w:rPr>
        <w:t>Científica</w:t>
      </w:r>
      <w:r>
        <w:rPr>
          <w:i/>
          <w:spacing w:val="-38"/>
          <w:sz w:val="16"/>
        </w:rPr>
        <w:t xml:space="preserve"> </w:t>
      </w:r>
      <w:r>
        <w:rPr>
          <w:i/>
          <w:sz w:val="16"/>
        </w:rPr>
        <w:t>SINTH</w:t>
      </w:r>
    </w:p>
    <w:p w14:paraId="33513DAC">
      <w:pPr>
        <w:spacing w:after="0" w:line="352" w:lineRule="auto"/>
        <w:jc w:val="left"/>
        <w:rPr>
          <w:sz w:val="16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5">
            <w:col w:w="1228" w:space="40"/>
            <w:col w:w="3477" w:space="249"/>
            <w:col w:w="2518" w:space="39"/>
            <w:col w:w="1380" w:space="742"/>
            <w:col w:w="5187"/>
          </w:cols>
        </w:sectPr>
      </w:pPr>
    </w:p>
    <w:p w14:paraId="673E1DA4">
      <w:pPr>
        <w:pStyle w:val="7"/>
        <w:spacing w:before="7"/>
        <w:rPr>
          <w:i/>
          <w:sz w:val="14"/>
        </w:rPr>
      </w:pPr>
    </w:p>
    <w:p w14:paraId="17FB0062">
      <w:pPr>
        <w:pStyle w:val="4"/>
        <w:numPr>
          <w:ilvl w:val="1"/>
          <w:numId w:val="71"/>
        </w:numPr>
        <w:tabs>
          <w:tab w:val="left" w:pos="613"/>
        </w:tabs>
        <w:spacing w:before="92" w:after="0" w:line="240" w:lineRule="auto"/>
        <w:ind w:left="612" w:right="0" w:hanging="344"/>
        <w:jc w:val="left"/>
      </w:pPr>
      <w:r>
        <w:t>Azul</w:t>
      </w:r>
      <w:r>
        <w:rPr>
          <w:spacing w:val="-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Anilina</w:t>
      </w:r>
      <w:r>
        <w:rPr>
          <w:spacing w:val="-1"/>
        </w:rPr>
        <w:t xml:space="preserve"> </w:t>
      </w:r>
      <w:r>
        <w:t>25g</w:t>
      </w:r>
    </w:p>
    <w:p w14:paraId="7A0DAFBE">
      <w:pPr>
        <w:pStyle w:val="7"/>
        <w:spacing w:before="40"/>
        <w:ind w:left="269"/>
      </w:pPr>
      <w:r>
        <w:t>Deverá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fornecido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embalagens</w:t>
      </w:r>
      <w:r>
        <w:rPr>
          <w:spacing w:val="-1"/>
        </w:rPr>
        <w:t xml:space="preserve"> </w:t>
      </w:r>
      <w:r>
        <w:t>contendo</w:t>
      </w:r>
      <w:r>
        <w:rPr>
          <w:spacing w:val="-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g;</w:t>
      </w:r>
    </w:p>
    <w:p w14:paraId="2228485B">
      <w:pPr>
        <w:spacing w:before="40"/>
        <w:ind w:left="269" w:right="0" w:firstLine="0"/>
        <w:jc w:val="left"/>
        <w:rPr>
          <w:b/>
          <w:i/>
          <w:sz w:val="20"/>
        </w:rPr>
      </w:pP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fornecida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avaliada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pela </w:t>
      </w:r>
      <w:r>
        <w:rPr>
          <w:b/>
          <w:i/>
          <w:sz w:val="20"/>
        </w:rPr>
        <w:t>UDA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da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Anatomia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Patológica</w:t>
      </w:r>
    </w:p>
    <w:p w14:paraId="117E71C2">
      <w:pPr>
        <w:pStyle w:val="7"/>
        <w:spacing w:before="40"/>
        <w:ind w:left="269"/>
      </w:pPr>
      <w:r>
        <w:t>CI</w:t>
      </w:r>
      <w:r>
        <w:rPr>
          <w:spacing w:val="-1"/>
        </w:rPr>
        <w:t xml:space="preserve"> </w:t>
      </w:r>
      <w:r>
        <w:t>(Color</w:t>
      </w:r>
      <w:r>
        <w:rPr>
          <w:spacing w:val="-1"/>
        </w:rPr>
        <w:t xml:space="preserve"> </w:t>
      </w:r>
      <w:r>
        <w:t>Index)</w:t>
      </w:r>
      <w:r>
        <w:rPr>
          <w:spacing w:val="-1"/>
        </w:rPr>
        <w:t xml:space="preserve"> </w:t>
      </w:r>
      <w:r>
        <w:t>42755</w:t>
      </w:r>
    </w:p>
    <w:p w14:paraId="5326F722">
      <w:pPr>
        <w:spacing w:before="40"/>
        <w:ind w:left="269" w:right="0" w:firstLine="0"/>
        <w:jc w:val="left"/>
        <w:rPr>
          <w:sz w:val="20"/>
        </w:rPr>
      </w:pPr>
      <w:r>
        <w:rPr>
          <w:sz w:val="20"/>
        </w:rPr>
        <w:t xml:space="preserve">CAS: </w:t>
      </w:r>
      <w:r>
        <w:rPr>
          <w:i/>
          <w:sz w:val="20"/>
        </w:rPr>
        <w:t>Chemical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Abstracts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Number: </w:t>
      </w:r>
      <w:r>
        <w:rPr>
          <w:sz w:val="20"/>
        </w:rPr>
        <w:t>[28631-66-5]</w:t>
      </w:r>
    </w:p>
    <w:p w14:paraId="0DBA13FA">
      <w:pPr>
        <w:pStyle w:val="7"/>
        <w:rPr>
          <w:sz w:val="27"/>
        </w:rPr>
      </w:pPr>
    </w:p>
    <w:p w14:paraId="3D8C7E34">
      <w:pPr>
        <w:pStyle w:val="4"/>
        <w:numPr>
          <w:ilvl w:val="1"/>
          <w:numId w:val="71"/>
        </w:numPr>
        <w:tabs>
          <w:tab w:val="left" w:pos="613"/>
        </w:tabs>
        <w:spacing w:before="0" w:after="0" w:line="240" w:lineRule="auto"/>
        <w:ind w:left="612" w:right="0" w:hanging="344"/>
        <w:jc w:val="left"/>
      </w:pPr>
      <w:r>
        <w:t>Azul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Cresil</w:t>
      </w:r>
      <w:r>
        <w:rPr>
          <w:spacing w:val="-1"/>
        </w:rPr>
        <w:t xml:space="preserve"> </w:t>
      </w:r>
      <w:r>
        <w:t>Brilhante</w:t>
      </w:r>
      <w:r>
        <w:rPr>
          <w:spacing w:val="-1"/>
        </w:rPr>
        <w:t xml:space="preserve"> </w:t>
      </w:r>
      <w:r>
        <w:t>25g</w:t>
      </w:r>
    </w:p>
    <w:p w14:paraId="66E8BE19">
      <w:pPr>
        <w:pStyle w:val="7"/>
        <w:spacing w:before="40"/>
        <w:ind w:left="269"/>
      </w:pPr>
      <w:r>
        <w:t>Deverá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fornecido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embalagens</w:t>
      </w:r>
      <w:r>
        <w:rPr>
          <w:spacing w:val="-1"/>
        </w:rPr>
        <w:t xml:space="preserve"> </w:t>
      </w:r>
      <w:r>
        <w:t>contendo</w:t>
      </w:r>
      <w:r>
        <w:rPr>
          <w:spacing w:val="-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g;</w:t>
      </w:r>
    </w:p>
    <w:p w14:paraId="59A5DA91">
      <w:pPr>
        <w:spacing w:before="40"/>
        <w:ind w:left="269" w:right="0" w:firstLine="0"/>
        <w:jc w:val="left"/>
        <w:rPr>
          <w:b/>
          <w:i/>
          <w:sz w:val="20"/>
        </w:rPr>
      </w:pP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fornecida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avaliada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pelo </w:t>
      </w:r>
      <w:r>
        <w:rPr>
          <w:b/>
          <w:i/>
          <w:sz w:val="20"/>
        </w:rPr>
        <w:t>Laboratório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Hematologia-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Citogenética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UDA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hematologia</w:t>
      </w:r>
    </w:p>
    <w:p w14:paraId="1C81B632">
      <w:pPr>
        <w:pStyle w:val="7"/>
        <w:spacing w:before="40"/>
        <w:ind w:left="269"/>
      </w:pPr>
      <w:r>
        <w:t>CI</w:t>
      </w:r>
      <w:r>
        <w:rPr>
          <w:spacing w:val="-1"/>
        </w:rPr>
        <w:t xml:space="preserve"> </w:t>
      </w:r>
      <w:r>
        <w:t>(Color</w:t>
      </w:r>
      <w:r>
        <w:rPr>
          <w:spacing w:val="-1"/>
        </w:rPr>
        <w:t xml:space="preserve"> </w:t>
      </w:r>
      <w:r>
        <w:t>Index)</w:t>
      </w:r>
      <w:r>
        <w:rPr>
          <w:spacing w:val="-1"/>
        </w:rPr>
        <w:t xml:space="preserve"> </w:t>
      </w:r>
      <w:r>
        <w:t>51010</w:t>
      </w:r>
    </w:p>
    <w:p w14:paraId="5F08D8B6">
      <w:pPr>
        <w:spacing w:before="40"/>
        <w:ind w:left="269" w:right="0" w:firstLine="0"/>
        <w:jc w:val="left"/>
        <w:rPr>
          <w:sz w:val="20"/>
        </w:rPr>
      </w:pPr>
      <w:r>
        <w:rPr>
          <w:sz w:val="20"/>
        </w:rPr>
        <w:t xml:space="preserve">CAS: </w:t>
      </w:r>
      <w:r>
        <w:rPr>
          <w:i/>
          <w:sz w:val="20"/>
        </w:rPr>
        <w:t>Chemical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Abstracts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Number: </w:t>
      </w:r>
      <w:r>
        <w:rPr>
          <w:sz w:val="20"/>
        </w:rPr>
        <w:t>[81029-05-2]</w:t>
      </w:r>
    </w:p>
    <w:p w14:paraId="0AA7D9A6">
      <w:pPr>
        <w:pStyle w:val="7"/>
        <w:spacing w:before="11"/>
        <w:rPr>
          <w:sz w:val="26"/>
        </w:rPr>
      </w:pPr>
    </w:p>
    <w:p w14:paraId="60AB2570">
      <w:pPr>
        <w:pStyle w:val="4"/>
        <w:numPr>
          <w:ilvl w:val="1"/>
          <w:numId w:val="71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t>Carmin</w:t>
      </w:r>
      <w:r>
        <w:rPr>
          <w:spacing w:val="-1"/>
        </w:rPr>
        <w:t xml:space="preserve"> </w:t>
      </w:r>
      <w:r>
        <w:t>BPC</w:t>
      </w:r>
      <w:r>
        <w:rPr>
          <w:spacing w:val="-1"/>
        </w:rPr>
        <w:t xml:space="preserve"> </w:t>
      </w:r>
      <w:r>
        <w:t>25g</w:t>
      </w:r>
    </w:p>
    <w:p w14:paraId="6A6438E9">
      <w:pPr>
        <w:pStyle w:val="7"/>
        <w:spacing w:before="40"/>
        <w:ind w:left="269"/>
      </w:pPr>
      <w:r>
        <w:t>Deverá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fornecido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embalagens</w:t>
      </w:r>
      <w:r>
        <w:rPr>
          <w:spacing w:val="-1"/>
        </w:rPr>
        <w:t xml:space="preserve"> </w:t>
      </w:r>
      <w:r>
        <w:t>contendo</w:t>
      </w:r>
      <w:r>
        <w:rPr>
          <w:spacing w:val="-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g;</w:t>
      </w:r>
    </w:p>
    <w:p w14:paraId="2CF078C5">
      <w:pPr>
        <w:spacing w:before="40"/>
        <w:ind w:left="269" w:right="0" w:firstLine="0"/>
        <w:jc w:val="left"/>
        <w:rPr>
          <w:b/>
          <w:i/>
          <w:sz w:val="20"/>
        </w:rPr>
      </w:pP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fornecida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avaliada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pela </w:t>
      </w:r>
      <w:r>
        <w:rPr>
          <w:b/>
          <w:i/>
          <w:sz w:val="20"/>
        </w:rPr>
        <w:t>UDA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da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Anatomia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Patológica</w:t>
      </w:r>
    </w:p>
    <w:p w14:paraId="50327FFD">
      <w:pPr>
        <w:pStyle w:val="7"/>
        <w:spacing w:before="40"/>
        <w:ind w:left="269"/>
      </w:pPr>
      <w:r>
        <w:t>CI</w:t>
      </w:r>
      <w:r>
        <w:rPr>
          <w:spacing w:val="-1"/>
        </w:rPr>
        <w:t xml:space="preserve"> </w:t>
      </w:r>
      <w:r>
        <w:t>(Color</w:t>
      </w:r>
      <w:r>
        <w:rPr>
          <w:spacing w:val="-1"/>
        </w:rPr>
        <w:t xml:space="preserve"> </w:t>
      </w:r>
      <w:r>
        <w:t>Index)</w:t>
      </w:r>
      <w:r>
        <w:rPr>
          <w:spacing w:val="-1"/>
        </w:rPr>
        <w:t xml:space="preserve"> </w:t>
      </w:r>
      <w:r>
        <w:t>75470</w:t>
      </w:r>
    </w:p>
    <w:p w14:paraId="43A2C90A">
      <w:pPr>
        <w:pStyle w:val="7"/>
        <w:spacing w:before="11"/>
        <w:rPr>
          <w:sz w:val="26"/>
        </w:rPr>
      </w:pPr>
    </w:p>
    <w:p w14:paraId="17EDBA55">
      <w:pPr>
        <w:pStyle w:val="4"/>
        <w:numPr>
          <w:ilvl w:val="1"/>
          <w:numId w:val="71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t>Eosina</w:t>
      </w:r>
      <w:r>
        <w:rPr>
          <w:spacing w:val="-8"/>
        </w:rPr>
        <w:t xml:space="preserve"> </w:t>
      </w:r>
      <w:r>
        <w:t>Amarelada</w:t>
      </w:r>
      <w:r>
        <w:rPr>
          <w:spacing w:val="-1"/>
        </w:rPr>
        <w:t xml:space="preserve"> </w:t>
      </w:r>
      <w:r>
        <w:t>25g</w:t>
      </w:r>
    </w:p>
    <w:p w14:paraId="10CFCA64">
      <w:pPr>
        <w:spacing w:after="0" w:line="240" w:lineRule="auto"/>
        <w:jc w:val="left"/>
        <w:sectPr>
          <w:type w:val="continuous"/>
          <w:pgSz w:w="15840" w:h="24480"/>
          <w:pgMar w:top="740" w:right="560" w:bottom="280" w:left="420" w:header="720" w:footer="720" w:gutter="0"/>
          <w:cols w:space="720" w:num="1"/>
        </w:sectPr>
      </w:pPr>
    </w:p>
    <w:p w14:paraId="082EBB9E">
      <w:pPr>
        <w:pStyle w:val="7"/>
        <w:spacing w:before="73"/>
        <w:ind w:left="269"/>
      </w:pPr>
      <w:r>
        <w:t>Deverá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fornecido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embalagens</w:t>
      </w:r>
      <w:r>
        <w:rPr>
          <w:spacing w:val="-1"/>
        </w:rPr>
        <w:t xml:space="preserve"> </w:t>
      </w:r>
      <w:r>
        <w:t>contendo</w:t>
      </w:r>
      <w:r>
        <w:rPr>
          <w:spacing w:val="-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g;</w:t>
      </w:r>
    </w:p>
    <w:p w14:paraId="35528AA3">
      <w:pPr>
        <w:spacing w:before="40"/>
        <w:ind w:left="269" w:right="0" w:firstLine="0"/>
        <w:jc w:val="left"/>
        <w:rPr>
          <w:b/>
          <w:i/>
          <w:sz w:val="20"/>
        </w:rPr>
      </w:pP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fornecida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avaliada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pelo </w:t>
      </w:r>
      <w:r>
        <w:rPr>
          <w:b/>
          <w:i/>
          <w:sz w:val="20"/>
        </w:rPr>
        <w:t>Departamento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Farmacologia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Psicobiologia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–DFP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/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FCM.</w:t>
      </w:r>
    </w:p>
    <w:p w14:paraId="4AE45B6D">
      <w:pPr>
        <w:pStyle w:val="7"/>
        <w:spacing w:before="40"/>
        <w:ind w:left="269"/>
      </w:pPr>
      <w:r>
        <w:t>CI</w:t>
      </w:r>
      <w:r>
        <w:rPr>
          <w:spacing w:val="-1"/>
        </w:rPr>
        <w:t xml:space="preserve"> </w:t>
      </w:r>
      <w:r>
        <w:t>(Color</w:t>
      </w:r>
      <w:r>
        <w:rPr>
          <w:spacing w:val="-1"/>
        </w:rPr>
        <w:t xml:space="preserve"> </w:t>
      </w:r>
      <w:r>
        <w:t>Index)</w:t>
      </w:r>
      <w:r>
        <w:rPr>
          <w:spacing w:val="-1"/>
        </w:rPr>
        <w:t xml:space="preserve"> </w:t>
      </w:r>
      <w:r>
        <w:t>45380</w:t>
      </w:r>
    </w:p>
    <w:p w14:paraId="7B719925">
      <w:pPr>
        <w:spacing w:before="40"/>
        <w:ind w:left="269" w:right="0" w:firstLine="0"/>
        <w:jc w:val="left"/>
        <w:rPr>
          <w:sz w:val="20"/>
        </w:rPr>
      </w:pPr>
      <w:r>
        <w:rPr>
          <w:sz w:val="20"/>
        </w:rPr>
        <w:t xml:space="preserve">CAS: </w:t>
      </w:r>
      <w:r>
        <w:rPr>
          <w:i/>
          <w:sz w:val="20"/>
        </w:rPr>
        <w:t>Chemical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Abstracts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Number: </w:t>
      </w:r>
      <w:r>
        <w:rPr>
          <w:sz w:val="20"/>
        </w:rPr>
        <w:t>[17372-87-1]</w:t>
      </w:r>
    </w:p>
    <w:p w14:paraId="40EFF9D7">
      <w:pPr>
        <w:pStyle w:val="7"/>
        <w:spacing w:before="11"/>
        <w:rPr>
          <w:sz w:val="26"/>
        </w:rPr>
      </w:pPr>
    </w:p>
    <w:p w14:paraId="554F647D">
      <w:pPr>
        <w:pStyle w:val="4"/>
        <w:numPr>
          <w:ilvl w:val="1"/>
          <w:numId w:val="71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t>Escarlat</w:t>
      </w:r>
      <w:r>
        <w:rPr>
          <w:spacing w:val="-1"/>
        </w:rPr>
        <w:t xml:space="preserve"> </w:t>
      </w:r>
      <w:r>
        <w:t>Biebrich</w:t>
      </w:r>
      <w:r>
        <w:rPr>
          <w:spacing w:val="-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g</w:t>
      </w:r>
    </w:p>
    <w:p w14:paraId="300579DC">
      <w:pPr>
        <w:pStyle w:val="7"/>
        <w:spacing w:before="40"/>
        <w:ind w:left="269"/>
      </w:pPr>
      <w:r>
        <w:t>Deverá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fornecido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embalagens</w:t>
      </w:r>
      <w:r>
        <w:rPr>
          <w:spacing w:val="-1"/>
        </w:rPr>
        <w:t xml:space="preserve"> </w:t>
      </w:r>
      <w:r>
        <w:t>contendo</w:t>
      </w:r>
      <w:r>
        <w:rPr>
          <w:spacing w:val="-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g;</w:t>
      </w:r>
    </w:p>
    <w:p w14:paraId="34A48541">
      <w:pPr>
        <w:spacing w:before="40"/>
        <w:ind w:left="269" w:right="0" w:firstLine="0"/>
        <w:jc w:val="left"/>
        <w:rPr>
          <w:b/>
          <w:i/>
          <w:sz w:val="20"/>
        </w:rPr>
      </w:pP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fornecida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avaliada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pelo </w:t>
      </w:r>
      <w:r>
        <w:rPr>
          <w:b/>
          <w:i/>
          <w:sz w:val="20"/>
        </w:rPr>
        <w:t>Laboratório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Disciplina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Parasitologia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–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FCM</w:t>
      </w:r>
    </w:p>
    <w:p w14:paraId="511216F7">
      <w:pPr>
        <w:pStyle w:val="7"/>
        <w:spacing w:before="40"/>
        <w:ind w:left="269"/>
      </w:pPr>
      <w:r>
        <w:t>CI</w:t>
      </w:r>
      <w:r>
        <w:rPr>
          <w:spacing w:val="-1"/>
        </w:rPr>
        <w:t xml:space="preserve"> </w:t>
      </w:r>
      <w:r>
        <w:t>(Color</w:t>
      </w:r>
      <w:r>
        <w:rPr>
          <w:spacing w:val="-1"/>
        </w:rPr>
        <w:t xml:space="preserve"> </w:t>
      </w:r>
      <w:r>
        <w:t>Index)</w:t>
      </w:r>
      <w:r>
        <w:rPr>
          <w:spacing w:val="-1"/>
        </w:rPr>
        <w:t xml:space="preserve"> </w:t>
      </w:r>
      <w:r>
        <w:t>26105</w:t>
      </w:r>
    </w:p>
    <w:p w14:paraId="5531F09B">
      <w:pPr>
        <w:pStyle w:val="7"/>
        <w:spacing w:before="11"/>
        <w:rPr>
          <w:sz w:val="26"/>
        </w:rPr>
      </w:pPr>
    </w:p>
    <w:p w14:paraId="004887B3">
      <w:pPr>
        <w:pStyle w:val="4"/>
        <w:numPr>
          <w:ilvl w:val="1"/>
          <w:numId w:val="71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t>Fucsina</w:t>
      </w:r>
      <w:r>
        <w:rPr>
          <w:spacing w:val="-1"/>
        </w:rPr>
        <w:t xml:space="preserve"> </w:t>
      </w:r>
      <w:r>
        <w:t>Ácida</w:t>
      </w:r>
      <w:r>
        <w:rPr>
          <w:spacing w:val="-1"/>
        </w:rPr>
        <w:t xml:space="preserve"> </w:t>
      </w:r>
      <w:r>
        <w:t>25g</w:t>
      </w:r>
    </w:p>
    <w:p w14:paraId="1843E32B">
      <w:pPr>
        <w:pStyle w:val="7"/>
        <w:spacing w:before="40"/>
        <w:ind w:left="269"/>
      </w:pPr>
      <w:r>
        <w:t>Deverá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fornecido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embalagens</w:t>
      </w:r>
      <w:r>
        <w:rPr>
          <w:spacing w:val="-1"/>
        </w:rPr>
        <w:t xml:space="preserve"> </w:t>
      </w:r>
      <w:r>
        <w:t>contendo</w:t>
      </w:r>
      <w:r>
        <w:rPr>
          <w:spacing w:val="-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g;</w:t>
      </w:r>
    </w:p>
    <w:p w14:paraId="4D12CEBF">
      <w:pPr>
        <w:spacing w:before="40"/>
        <w:ind w:left="269" w:right="0" w:firstLine="0"/>
        <w:jc w:val="left"/>
        <w:rPr>
          <w:b/>
          <w:i/>
          <w:sz w:val="20"/>
        </w:rPr>
      </w:pP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fornecida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avaliada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pela </w:t>
      </w:r>
      <w:r>
        <w:rPr>
          <w:b/>
          <w:i/>
          <w:sz w:val="20"/>
        </w:rPr>
        <w:t>UDA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da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Anatomia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Patológica</w:t>
      </w:r>
    </w:p>
    <w:p w14:paraId="51539032">
      <w:pPr>
        <w:pStyle w:val="7"/>
        <w:spacing w:before="40"/>
        <w:ind w:left="269"/>
      </w:pPr>
      <w:r>
        <w:t>CI</w:t>
      </w:r>
      <w:r>
        <w:rPr>
          <w:spacing w:val="-1"/>
        </w:rPr>
        <w:t xml:space="preserve"> </w:t>
      </w:r>
      <w:r>
        <w:t>(Color</w:t>
      </w:r>
      <w:r>
        <w:rPr>
          <w:spacing w:val="-1"/>
        </w:rPr>
        <w:t xml:space="preserve"> </w:t>
      </w:r>
      <w:r>
        <w:t>Index)</w:t>
      </w:r>
      <w:r>
        <w:rPr>
          <w:spacing w:val="-1"/>
        </w:rPr>
        <w:t xml:space="preserve"> </w:t>
      </w:r>
      <w:r>
        <w:t>42685</w:t>
      </w:r>
    </w:p>
    <w:p w14:paraId="6645B7D0">
      <w:pPr>
        <w:spacing w:before="40"/>
        <w:ind w:left="269" w:right="0" w:firstLine="0"/>
        <w:jc w:val="left"/>
        <w:rPr>
          <w:sz w:val="20"/>
        </w:rPr>
      </w:pPr>
      <w:r>
        <w:rPr>
          <w:sz w:val="20"/>
        </w:rPr>
        <w:t xml:space="preserve">CAS: </w:t>
      </w:r>
      <w:r>
        <w:rPr>
          <w:i/>
          <w:sz w:val="20"/>
        </w:rPr>
        <w:t>Chemical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Abstracts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Number: </w:t>
      </w:r>
      <w:r>
        <w:rPr>
          <w:sz w:val="20"/>
        </w:rPr>
        <w:t>[3244-88-0]</w:t>
      </w:r>
    </w:p>
    <w:p w14:paraId="6B71DF52">
      <w:pPr>
        <w:pStyle w:val="7"/>
        <w:rPr>
          <w:sz w:val="27"/>
        </w:rPr>
      </w:pPr>
    </w:p>
    <w:p w14:paraId="5EF6D56D">
      <w:pPr>
        <w:pStyle w:val="4"/>
        <w:numPr>
          <w:ilvl w:val="1"/>
          <w:numId w:val="71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t>Fucsina</w:t>
      </w:r>
      <w:r>
        <w:rPr>
          <w:spacing w:val="-1"/>
        </w:rPr>
        <w:t xml:space="preserve"> </w:t>
      </w:r>
      <w:r>
        <w:t>Básica</w:t>
      </w:r>
      <w:r>
        <w:rPr>
          <w:spacing w:val="-1"/>
        </w:rPr>
        <w:t xml:space="preserve"> </w:t>
      </w:r>
      <w:r>
        <w:t>25g</w:t>
      </w:r>
    </w:p>
    <w:p w14:paraId="70B45D95">
      <w:pPr>
        <w:pStyle w:val="7"/>
        <w:spacing w:before="40"/>
        <w:ind w:left="269"/>
      </w:pPr>
      <w:r>
        <w:t>Deverá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fornecido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embalagens</w:t>
      </w:r>
      <w:r>
        <w:rPr>
          <w:spacing w:val="-1"/>
        </w:rPr>
        <w:t xml:space="preserve"> </w:t>
      </w:r>
      <w:r>
        <w:t>contendo</w:t>
      </w:r>
      <w:r>
        <w:rPr>
          <w:spacing w:val="-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g;</w:t>
      </w:r>
    </w:p>
    <w:p w14:paraId="5F9A74B6">
      <w:pPr>
        <w:spacing w:before="40"/>
        <w:ind w:left="269" w:right="0" w:firstLine="0"/>
        <w:jc w:val="left"/>
        <w:rPr>
          <w:b/>
          <w:i/>
          <w:sz w:val="20"/>
        </w:rPr>
      </w:pP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fornecida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avaliada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pela </w:t>
      </w:r>
      <w:r>
        <w:rPr>
          <w:b/>
          <w:i/>
          <w:sz w:val="20"/>
        </w:rPr>
        <w:t>UDA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da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Anatomia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Patológica</w:t>
      </w:r>
    </w:p>
    <w:p w14:paraId="1A25CC0E">
      <w:pPr>
        <w:pStyle w:val="7"/>
        <w:spacing w:before="40"/>
        <w:ind w:left="269"/>
      </w:pPr>
      <w:r>
        <w:t>CI</w:t>
      </w:r>
      <w:r>
        <w:rPr>
          <w:spacing w:val="-1"/>
        </w:rPr>
        <w:t xml:space="preserve"> </w:t>
      </w:r>
      <w:r>
        <w:t>(Color</w:t>
      </w:r>
      <w:r>
        <w:rPr>
          <w:spacing w:val="-1"/>
        </w:rPr>
        <w:t xml:space="preserve"> </w:t>
      </w:r>
      <w:r>
        <w:t>Index)</w:t>
      </w:r>
      <w:r>
        <w:rPr>
          <w:spacing w:val="-1"/>
        </w:rPr>
        <w:t xml:space="preserve"> </w:t>
      </w:r>
      <w:r>
        <w:t>42510</w:t>
      </w:r>
    </w:p>
    <w:p w14:paraId="2B08F2D8">
      <w:pPr>
        <w:spacing w:before="40"/>
        <w:ind w:left="269" w:right="0" w:firstLine="0"/>
        <w:jc w:val="left"/>
        <w:rPr>
          <w:sz w:val="20"/>
        </w:rPr>
      </w:pPr>
      <w:r>
        <w:rPr>
          <w:sz w:val="20"/>
        </w:rPr>
        <w:t xml:space="preserve">CAS: </w:t>
      </w:r>
      <w:r>
        <w:rPr>
          <w:i/>
          <w:sz w:val="20"/>
        </w:rPr>
        <w:t>Chemical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Abstracts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Number: </w:t>
      </w:r>
      <w:r>
        <w:rPr>
          <w:sz w:val="20"/>
        </w:rPr>
        <w:t>[632-99-5]</w:t>
      </w:r>
    </w:p>
    <w:p w14:paraId="783FC39C">
      <w:pPr>
        <w:pStyle w:val="7"/>
        <w:spacing w:before="11"/>
        <w:rPr>
          <w:sz w:val="26"/>
        </w:rPr>
      </w:pPr>
    </w:p>
    <w:p w14:paraId="25DBC424">
      <w:pPr>
        <w:pStyle w:val="4"/>
        <w:numPr>
          <w:ilvl w:val="1"/>
          <w:numId w:val="71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t>Violeta</w:t>
      </w:r>
      <w:r>
        <w:rPr>
          <w:spacing w:val="-5"/>
        </w:rPr>
        <w:t xml:space="preserve"> </w:t>
      </w:r>
      <w:r>
        <w:t>Cristal</w:t>
      </w:r>
      <w:r>
        <w:rPr>
          <w:spacing w:val="-5"/>
        </w:rPr>
        <w:t xml:space="preserve"> </w:t>
      </w:r>
      <w:r>
        <w:t>25g</w:t>
      </w:r>
    </w:p>
    <w:p w14:paraId="50CDA196">
      <w:pPr>
        <w:pStyle w:val="7"/>
        <w:spacing w:before="40"/>
        <w:ind w:left="269"/>
      </w:pPr>
      <w:r>
        <w:t>Deverá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fornecido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embalagens</w:t>
      </w:r>
      <w:r>
        <w:rPr>
          <w:spacing w:val="-1"/>
        </w:rPr>
        <w:t xml:space="preserve"> </w:t>
      </w:r>
      <w:r>
        <w:t>contendo</w:t>
      </w:r>
      <w:r>
        <w:rPr>
          <w:spacing w:val="-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g;</w:t>
      </w:r>
    </w:p>
    <w:p w14:paraId="36B92738">
      <w:pPr>
        <w:spacing w:before="40"/>
        <w:ind w:left="269" w:right="0" w:firstLine="0"/>
        <w:jc w:val="left"/>
        <w:rPr>
          <w:b/>
          <w:i/>
          <w:sz w:val="20"/>
        </w:rPr>
      </w:pP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fornecida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avaliada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pela </w:t>
      </w:r>
      <w:r>
        <w:rPr>
          <w:b/>
          <w:i/>
          <w:sz w:val="20"/>
        </w:rPr>
        <w:t>UDA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da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Anatomia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Patológica</w:t>
      </w:r>
    </w:p>
    <w:p w14:paraId="7CCAF948">
      <w:pPr>
        <w:pStyle w:val="7"/>
        <w:spacing w:before="40"/>
        <w:ind w:left="269"/>
      </w:pPr>
      <w:r>
        <w:t>CI</w:t>
      </w:r>
      <w:r>
        <w:rPr>
          <w:spacing w:val="-1"/>
        </w:rPr>
        <w:t xml:space="preserve"> </w:t>
      </w:r>
      <w:r>
        <w:t>(Color</w:t>
      </w:r>
      <w:r>
        <w:rPr>
          <w:spacing w:val="-1"/>
        </w:rPr>
        <w:t xml:space="preserve"> </w:t>
      </w:r>
      <w:r>
        <w:t>Index)</w:t>
      </w:r>
      <w:r>
        <w:rPr>
          <w:spacing w:val="-1"/>
        </w:rPr>
        <w:t xml:space="preserve"> </w:t>
      </w:r>
      <w:r>
        <w:t>42555</w:t>
      </w:r>
    </w:p>
    <w:p w14:paraId="6CD2B1B1">
      <w:pPr>
        <w:spacing w:before="40"/>
        <w:ind w:left="269" w:right="0" w:firstLine="0"/>
        <w:jc w:val="left"/>
        <w:rPr>
          <w:sz w:val="20"/>
        </w:rPr>
      </w:pPr>
      <w:r>
        <w:rPr>
          <w:sz w:val="20"/>
        </w:rPr>
        <w:t xml:space="preserve">CAS: </w:t>
      </w:r>
      <w:r>
        <w:rPr>
          <w:i/>
          <w:sz w:val="20"/>
        </w:rPr>
        <w:t>Chemical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Abstracts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Number: </w:t>
      </w:r>
      <w:r>
        <w:rPr>
          <w:sz w:val="20"/>
        </w:rPr>
        <w:t>[548-62-9]</w:t>
      </w:r>
    </w:p>
    <w:p w14:paraId="2B148664">
      <w:pPr>
        <w:pStyle w:val="7"/>
        <w:spacing w:before="11"/>
        <w:rPr>
          <w:sz w:val="26"/>
        </w:rPr>
      </w:pPr>
    </w:p>
    <w:p w14:paraId="5ACFDFCC">
      <w:pPr>
        <w:pStyle w:val="4"/>
        <w:numPr>
          <w:ilvl w:val="1"/>
          <w:numId w:val="71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t>Gyemsa,</w:t>
      </w:r>
      <w:r>
        <w:rPr>
          <w:spacing w:val="-8"/>
        </w:rPr>
        <w:t xml:space="preserve"> </w:t>
      </w:r>
      <w:r>
        <w:t>Azul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Metileno</w:t>
      </w:r>
      <w:r>
        <w:rPr>
          <w:spacing w:val="-1"/>
        </w:rPr>
        <w:t xml:space="preserve"> </w:t>
      </w:r>
      <w:r>
        <w:t>Seg.</w:t>
      </w:r>
      <w:r>
        <w:rPr>
          <w:spacing w:val="-1"/>
        </w:rPr>
        <w:t xml:space="preserve"> </w:t>
      </w:r>
      <w:r>
        <w:t>Gyensa</w:t>
      </w:r>
      <w:r>
        <w:rPr>
          <w:spacing w:val="-1"/>
        </w:rPr>
        <w:t xml:space="preserve"> </w:t>
      </w:r>
      <w:r>
        <w:t>25g</w:t>
      </w:r>
    </w:p>
    <w:p w14:paraId="1F2A99EA">
      <w:pPr>
        <w:pStyle w:val="7"/>
        <w:spacing w:before="40"/>
        <w:ind w:left="269"/>
      </w:pPr>
      <w:r>
        <w:t>Deverá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fornecido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embalagens</w:t>
      </w:r>
      <w:r>
        <w:rPr>
          <w:spacing w:val="-1"/>
        </w:rPr>
        <w:t xml:space="preserve"> </w:t>
      </w:r>
      <w:r>
        <w:t>contendo</w:t>
      </w:r>
      <w:r>
        <w:rPr>
          <w:spacing w:val="-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g;</w:t>
      </w:r>
    </w:p>
    <w:p w14:paraId="46ABEA83">
      <w:pPr>
        <w:spacing w:before="40"/>
        <w:ind w:left="269" w:right="0" w:firstLine="0"/>
        <w:jc w:val="left"/>
        <w:rPr>
          <w:b/>
          <w:i/>
          <w:sz w:val="20"/>
        </w:rPr>
      </w:pP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fornecida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avaliada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pela </w:t>
      </w:r>
      <w:r>
        <w:rPr>
          <w:b/>
          <w:i/>
          <w:sz w:val="20"/>
        </w:rPr>
        <w:t>UDA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da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Anatomia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Patológica</w:t>
      </w:r>
    </w:p>
    <w:p w14:paraId="252F05D8">
      <w:pPr>
        <w:spacing w:before="40"/>
        <w:ind w:left="269" w:right="0" w:firstLine="0"/>
        <w:jc w:val="left"/>
        <w:rPr>
          <w:sz w:val="20"/>
        </w:rPr>
      </w:pPr>
      <w:r>
        <w:rPr>
          <w:sz w:val="20"/>
        </w:rPr>
        <w:t xml:space="preserve">CAS: </w:t>
      </w:r>
      <w:r>
        <w:rPr>
          <w:i/>
          <w:sz w:val="20"/>
        </w:rPr>
        <w:t>Chemical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Abstracts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Number:</w:t>
      </w:r>
      <w:r>
        <w:rPr>
          <w:sz w:val="20"/>
        </w:rPr>
        <w:t>[122965-43-9]</w:t>
      </w:r>
    </w:p>
    <w:p w14:paraId="5BF3CFA3">
      <w:pPr>
        <w:pStyle w:val="7"/>
        <w:rPr>
          <w:sz w:val="19"/>
        </w:rPr>
      </w:pPr>
    </w:p>
    <w:p w14:paraId="2A89E288">
      <w:pPr>
        <w:pStyle w:val="3"/>
        <w:spacing w:before="92"/>
      </w:pPr>
      <w:r>
        <w:rPr>
          <w:u w:val="single"/>
        </w:rPr>
        <w:t>LOTE</w:t>
      </w:r>
      <w:r>
        <w:rPr>
          <w:spacing w:val="-12"/>
          <w:u w:val="single"/>
        </w:rPr>
        <w:t xml:space="preserve"> </w:t>
      </w:r>
      <w:r>
        <w:rPr>
          <w:u w:val="single"/>
        </w:rPr>
        <w:t>5</w:t>
      </w:r>
      <w:r>
        <w:rPr>
          <w:spacing w:val="-12"/>
          <w:u w:val="single"/>
        </w:rPr>
        <w:t xml:space="preserve"> </w:t>
      </w:r>
      <w:r>
        <w:rPr>
          <w:u w:val="single"/>
        </w:rPr>
        <w:t>-</w:t>
      </w:r>
      <w:r>
        <w:rPr>
          <w:spacing w:val="-12"/>
          <w:u w:val="single"/>
        </w:rPr>
        <w:t xml:space="preserve"> </w:t>
      </w:r>
      <w:r>
        <w:rPr>
          <w:u w:val="single"/>
        </w:rPr>
        <w:t>CONSERVANTES</w:t>
      </w:r>
      <w:r>
        <w:rPr>
          <w:spacing w:val="-11"/>
          <w:u w:val="single"/>
        </w:rPr>
        <w:t xml:space="preserve"> </w:t>
      </w:r>
      <w:r>
        <w:rPr>
          <w:u w:val="single"/>
        </w:rPr>
        <w:t>EXAMES</w:t>
      </w:r>
      <w:r>
        <w:rPr>
          <w:spacing w:val="-12"/>
          <w:u w:val="single"/>
        </w:rPr>
        <w:t xml:space="preserve"> </w:t>
      </w:r>
      <w:r>
        <w:rPr>
          <w:u w:val="single"/>
        </w:rPr>
        <w:t>PATOLÓGICOS</w:t>
      </w:r>
    </w:p>
    <w:p w14:paraId="507C0AD0">
      <w:pPr>
        <w:pStyle w:val="7"/>
        <w:spacing w:before="8"/>
        <w:rPr>
          <w:b/>
          <w:sz w:val="24"/>
        </w:rPr>
      </w:pPr>
    </w:p>
    <w:p w14:paraId="6DD74D4F">
      <w:pPr>
        <w:spacing w:after="0"/>
        <w:rPr>
          <w:sz w:val="24"/>
        </w:rPr>
        <w:sectPr>
          <w:pgSz w:w="15840" w:h="24480"/>
          <w:pgMar w:top="520" w:right="560" w:bottom="280" w:left="420" w:header="720" w:footer="720" w:gutter="0"/>
          <w:cols w:space="720" w:num="1"/>
        </w:sectPr>
      </w:pPr>
    </w:p>
    <w:p w14:paraId="47B8970F">
      <w:pPr>
        <w:pStyle w:val="7"/>
        <w:rPr>
          <w:b/>
          <w:sz w:val="18"/>
        </w:rPr>
      </w:pPr>
    </w:p>
    <w:p w14:paraId="307CFDC3">
      <w:pPr>
        <w:spacing w:before="156"/>
        <w:ind w:left="301" w:right="0" w:firstLine="0"/>
        <w:jc w:val="left"/>
        <w:rPr>
          <w:b/>
          <w:sz w:val="16"/>
        </w:rPr>
      </w:pPr>
      <w:r>
        <w:rPr>
          <w:b/>
          <w:sz w:val="16"/>
        </w:rPr>
        <w:t>ITEM</w:t>
      </w:r>
    </w:p>
    <w:p w14:paraId="78225CA5">
      <w:pPr>
        <w:pStyle w:val="7"/>
        <w:spacing w:before="9"/>
        <w:rPr>
          <w:b/>
          <w:sz w:val="19"/>
        </w:rPr>
      </w:pPr>
      <w:r>
        <w:br w:type="column"/>
      </w:r>
    </w:p>
    <w:p w14:paraId="70AC378E">
      <w:pPr>
        <w:spacing w:before="1" w:line="352" w:lineRule="auto"/>
        <w:ind w:left="60" w:right="-20" w:firstLine="0"/>
        <w:jc w:val="left"/>
        <w:rPr>
          <w:b/>
          <w:sz w:val="16"/>
        </w:rPr>
      </w:pPr>
      <w:r>
        <w:rPr>
          <w:b/>
          <w:sz w:val="16"/>
        </w:rPr>
        <w:t>ID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SIGA</w:t>
      </w:r>
    </w:p>
    <w:p w14:paraId="68B0685D">
      <w:pPr>
        <w:spacing w:before="93"/>
        <w:ind w:left="6455" w:right="0" w:firstLine="0"/>
        <w:jc w:val="left"/>
        <w:rPr>
          <w:b/>
          <w:sz w:val="16"/>
        </w:rPr>
      </w:pPr>
      <w:r>
        <w:br w:type="column"/>
      </w:r>
      <w:r>
        <w:rPr>
          <w:b/>
          <w:sz w:val="16"/>
        </w:rPr>
        <w:t>AMOSTRAS</w:t>
      </w:r>
    </w:p>
    <w:p w14:paraId="00EA49A5">
      <w:pPr>
        <w:tabs>
          <w:tab w:val="left" w:pos="3055"/>
          <w:tab w:val="left" w:pos="3910"/>
          <w:tab w:val="left" w:pos="5599"/>
        </w:tabs>
        <w:spacing w:before="86" w:line="352" w:lineRule="auto"/>
        <w:ind w:left="6455" w:right="0" w:hanging="6360"/>
        <w:jc w:val="left"/>
        <w:rPr>
          <w:b/>
          <w:sz w:val="16"/>
        </w:rPr>
      </w:pPr>
      <w:r>
        <w:rPr>
          <w:b/>
          <w:sz w:val="16"/>
        </w:rPr>
        <w:t>PRODUTO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QUÍMICO</w:t>
      </w:r>
      <w:r>
        <w:rPr>
          <w:b/>
          <w:sz w:val="16"/>
        </w:rPr>
        <w:tab/>
      </w:r>
      <w:r>
        <w:rPr>
          <w:b/>
          <w:sz w:val="16"/>
        </w:rPr>
        <w:t>FORMA</w:t>
      </w:r>
      <w:r>
        <w:rPr>
          <w:b/>
          <w:sz w:val="16"/>
        </w:rPr>
        <w:tab/>
      </w:r>
      <w:r>
        <w:rPr>
          <w:b/>
          <w:sz w:val="16"/>
        </w:rPr>
        <w:t>INDICAÇÃO</w:t>
      </w:r>
      <w:r>
        <w:rPr>
          <w:b/>
          <w:sz w:val="16"/>
        </w:rPr>
        <w:tab/>
      </w:r>
      <w:r>
        <w:rPr>
          <w:b/>
          <w:spacing w:val="-3"/>
          <w:sz w:val="16"/>
        </w:rPr>
        <w:t xml:space="preserve">A </w:t>
      </w:r>
      <w:r>
        <w:rPr>
          <w:b/>
          <w:spacing w:val="-2"/>
          <w:sz w:val="16"/>
        </w:rPr>
        <w:t>LICITAR PARA</w:t>
      </w:r>
      <w:r>
        <w:rPr>
          <w:b/>
          <w:spacing w:val="-1"/>
          <w:sz w:val="16"/>
        </w:rPr>
        <w:t xml:space="preserve"> </w:t>
      </w:r>
      <w:r>
        <w:rPr>
          <w:b/>
          <w:spacing w:val="-5"/>
          <w:sz w:val="16"/>
        </w:rPr>
        <w:t>AVALIAÇÃO</w:t>
      </w:r>
    </w:p>
    <w:p w14:paraId="79EDD63F">
      <w:pPr>
        <w:pStyle w:val="7"/>
        <w:spacing w:before="9"/>
        <w:rPr>
          <w:b/>
          <w:sz w:val="19"/>
        </w:rPr>
      </w:pPr>
      <w:r>
        <w:br w:type="column"/>
      </w:r>
    </w:p>
    <w:p w14:paraId="2151AD6D">
      <w:pPr>
        <w:tabs>
          <w:tab w:val="left" w:pos="1425"/>
        </w:tabs>
        <w:spacing w:before="1" w:line="352" w:lineRule="auto"/>
        <w:ind w:left="289" w:right="4359" w:firstLine="0"/>
        <w:jc w:val="left"/>
        <w:rPr>
          <w:b/>
          <w:sz w:val="16"/>
        </w:rPr>
      </w:pPr>
      <w:r>
        <w:rPr>
          <w:b/>
          <w:sz w:val="16"/>
        </w:rPr>
        <w:t>MARCAS</w:t>
      </w:r>
      <w:r>
        <w:rPr>
          <w:b/>
          <w:sz w:val="16"/>
        </w:rPr>
        <w:tab/>
      </w:r>
      <w:r>
        <w:rPr>
          <w:b/>
          <w:spacing w:val="-1"/>
          <w:sz w:val="16"/>
        </w:rPr>
        <w:t>PRÉ-</w:t>
      </w:r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APROVADAS</w:t>
      </w:r>
    </w:p>
    <w:p w14:paraId="0FE96CA4">
      <w:pPr>
        <w:spacing w:after="0" w:line="352" w:lineRule="auto"/>
        <w:jc w:val="left"/>
        <w:rPr>
          <w:sz w:val="16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4">
            <w:col w:w="728" w:space="40"/>
            <w:col w:w="452" w:space="39"/>
            <w:col w:w="7401" w:space="40"/>
            <w:col w:w="6160"/>
          </w:cols>
        </w:sectPr>
      </w:pPr>
    </w:p>
    <w:p w14:paraId="540A6D24">
      <w:pPr>
        <w:pStyle w:val="7"/>
        <w:rPr>
          <w:b/>
          <w:sz w:val="18"/>
        </w:rPr>
      </w:pPr>
    </w:p>
    <w:p w14:paraId="424F960A">
      <w:pPr>
        <w:pStyle w:val="7"/>
        <w:rPr>
          <w:b/>
          <w:sz w:val="18"/>
        </w:rPr>
      </w:pPr>
    </w:p>
    <w:p w14:paraId="3E866436">
      <w:pPr>
        <w:pStyle w:val="7"/>
        <w:rPr>
          <w:b/>
          <w:sz w:val="18"/>
        </w:rPr>
      </w:pPr>
    </w:p>
    <w:p w14:paraId="37B90656">
      <w:pPr>
        <w:pStyle w:val="7"/>
        <w:rPr>
          <w:b/>
          <w:sz w:val="18"/>
        </w:rPr>
      </w:pPr>
    </w:p>
    <w:p w14:paraId="56A7D7E1">
      <w:pPr>
        <w:tabs>
          <w:tab w:val="left" w:pos="828"/>
        </w:tabs>
        <w:spacing w:before="146"/>
        <w:ind w:left="301" w:right="0" w:firstLine="0"/>
        <w:jc w:val="left"/>
        <w:rPr>
          <w:sz w:val="16"/>
        </w:rPr>
      </w:pPr>
      <w:r>
        <w:rPr>
          <w:sz w:val="16"/>
        </w:rPr>
        <w:t>5.1</w:t>
      </w:r>
      <w:r>
        <w:rPr>
          <w:sz w:val="16"/>
        </w:rPr>
        <w:tab/>
      </w:r>
      <w:r>
        <w:rPr>
          <w:spacing w:val="-2"/>
          <w:sz w:val="16"/>
        </w:rPr>
        <w:t>70491</w:t>
      </w:r>
    </w:p>
    <w:p w14:paraId="3DA06FC3">
      <w:pPr>
        <w:pStyle w:val="7"/>
        <w:rPr>
          <w:sz w:val="18"/>
        </w:rPr>
      </w:pPr>
      <w:r>
        <w:br w:type="column"/>
      </w:r>
    </w:p>
    <w:p w14:paraId="1BAF2A76">
      <w:pPr>
        <w:pStyle w:val="7"/>
        <w:spacing w:before="8"/>
        <w:rPr>
          <w:sz w:val="19"/>
        </w:rPr>
      </w:pPr>
    </w:p>
    <w:p w14:paraId="1BA85FE5">
      <w:pPr>
        <w:tabs>
          <w:tab w:val="left" w:pos="2308"/>
        </w:tabs>
        <w:spacing w:before="1" w:line="352" w:lineRule="auto"/>
        <w:ind w:left="86" w:right="38" w:firstLine="0"/>
        <w:jc w:val="left"/>
        <w:rPr>
          <w:sz w:val="16"/>
        </w:rPr>
      </w:pPr>
      <w:r>
        <w:rPr>
          <w:sz w:val="16"/>
        </w:rPr>
        <w:t>FORMALDEIDO,ASPECTO:</w:t>
      </w:r>
      <w:r>
        <w:rPr>
          <w:sz w:val="16"/>
        </w:rPr>
        <w:tab/>
      </w:r>
      <w:r>
        <w:rPr>
          <w:sz w:val="16"/>
        </w:rPr>
        <w:t>LIQUIDO,</w:t>
      </w:r>
      <w:r>
        <w:rPr>
          <w:spacing w:val="1"/>
          <w:sz w:val="16"/>
        </w:rPr>
        <w:t xml:space="preserve"> </w:t>
      </w:r>
      <w:r>
        <w:rPr>
          <w:sz w:val="16"/>
        </w:rPr>
        <w:t>FORMULA</w:t>
      </w:r>
      <w:r>
        <w:rPr>
          <w:spacing w:val="1"/>
          <w:sz w:val="16"/>
        </w:rPr>
        <w:t xml:space="preserve"> </w:t>
      </w:r>
      <w:r>
        <w:rPr>
          <w:sz w:val="16"/>
        </w:rPr>
        <w:t>MOLECULAR:</w:t>
      </w:r>
      <w:r>
        <w:rPr>
          <w:spacing w:val="1"/>
          <w:sz w:val="16"/>
        </w:rPr>
        <w:t xml:space="preserve"> </w:t>
      </w:r>
      <w:r>
        <w:rPr>
          <w:sz w:val="16"/>
        </w:rPr>
        <w:t>HCHO,</w:t>
      </w:r>
      <w:r>
        <w:rPr>
          <w:spacing w:val="1"/>
          <w:sz w:val="16"/>
        </w:rPr>
        <w:t xml:space="preserve"> </w:t>
      </w:r>
      <w:r>
        <w:rPr>
          <w:sz w:val="16"/>
        </w:rPr>
        <w:t>PESO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 xml:space="preserve">MOLECULAR: 30,03, APLICACAO: </w:t>
      </w:r>
      <w:r>
        <w:rPr>
          <w:sz w:val="16"/>
        </w:rPr>
        <w:t>PARA ml</w:t>
      </w:r>
      <w:r>
        <w:rPr>
          <w:spacing w:val="-37"/>
          <w:sz w:val="16"/>
        </w:rPr>
        <w:t xml:space="preserve"> </w:t>
      </w:r>
      <w:r>
        <w:rPr>
          <w:sz w:val="16"/>
        </w:rPr>
        <w:t>ANALISE,</w:t>
      </w:r>
      <w:r>
        <w:rPr>
          <w:spacing w:val="41"/>
          <w:sz w:val="16"/>
        </w:rPr>
        <w:t xml:space="preserve"> </w:t>
      </w:r>
      <w:r>
        <w:rPr>
          <w:sz w:val="16"/>
        </w:rPr>
        <w:t>CONCENTRACAO:</w:t>
      </w:r>
      <w:r>
        <w:rPr>
          <w:spacing w:val="41"/>
          <w:sz w:val="16"/>
        </w:rPr>
        <w:t xml:space="preserve"> </w:t>
      </w:r>
      <w:r>
        <w:rPr>
          <w:sz w:val="16"/>
        </w:rPr>
        <w:t>36,5%   a</w:t>
      </w:r>
      <w:r>
        <w:rPr>
          <w:spacing w:val="1"/>
          <w:sz w:val="16"/>
        </w:rPr>
        <w:t xml:space="preserve"> </w:t>
      </w:r>
      <w:r>
        <w:rPr>
          <w:sz w:val="16"/>
        </w:rPr>
        <w:t>38%</w:t>
      </w:r>
    </w:p>
    <w:p w14:paraId="35CB1348">
      <w:pPr>
        <w:spacing w:before="29" w:line="352" w:lineRule="auto"/>
        <w:ind w:left="301" w:right="0" w:firstLine="0"/>
        <w:jc w:val="both"/>
        <w:rPr>
          <w:sz w:val="16"/>
        </w:rPr>
      </w:pPr>
      <w:r>
        <w:br w:type="column"/>
      </w:r>
      <w:r>
        <w:rPr>
          <w:sz w:val="16"/>
        </w:rPr>
        <w:t>Na concentração de 36,5-</w:t>
      </w:r>
      <w:r>
        <w:rPr>
          <w:spacing w:val="-37"/>
          <w:sz w:val="16"/>
        </w:rPr>
        <w:t xml:space="preserve"> </w:t>
      </w:r>
      <w:r>
        <w:rPr>
          <w:sz w:val="16"/>
        </w:rPr>
        <w:t>38%,se</w:t>
      </w:r>
      <w:r>
        <w:rPr>
          <w:spacing w:val="1"/>
          <w:sz w:val="16"/>
        </w:rPr>
        <w:t xml:space="preserve"> </w:t>
      </w:r>
      <w:r>
        <w:rPr>
          <w:sz w:val="16"/>
        </w:rPr>
        <w:t>apresenta</w:t>
      </w:r>
      <w:r>
        <w:rPr>
          <w:spacing w:val="1"/>
          <w:sz w:val="16"/>
        </w:rPr>
        <w:t xml:space="preserve"> </w:t>
      </w:r>
      <w:r>
        <w:rPr>
          <w:sz w:val="16"/>
        </w:rPr>
        <w:t>como</w:t>
      </w:r>
      <w:r>
        <w:rPr>
          <w:spacing w:val="1"/>
          <w:sz w:val="16"/>
        </w:rPr>
        <w:t xml:space="preserve"> </w:t>
      </w:r>
      <w:r>
        <w:rPr>
          <w:sz w:val="16"/>
        </w:rPr>
        <w:t>um</w:t>
      </w:r>
      <w:r>
        <w:rPr>
          <w:spacing w:val="1"/>
          <w:sz w:val="16"/>
        </w:rPr>
        <w:t xml:space="preserve"> </w:t>
      </w:r>
      <w:r>
        <w:rPr>
          <w:sz w:val="16"/>
        </w:rPr>
        <w:t>composto</w:t>
      </w:r>
      <w:r>
        <w:rPr>
          <w:spacing w:val="1"/>
          <w:sz w:val="16"/>
        </w:rPr>
        <w:t xml:space="preserve"> </w:t>
      </w:r>
      <w:r>
        <w:rPr>
          <w:sz w:val="16"/>
        </w:rPr>
        <w:t>líquido</w:t>
      </w:r>
      <w:r>
        <w:rPr>
          <w:spacing w:val="1"/>
          <w:sz w:val="16"/>
        </w:rPr>
        <w:t xml:space="preserve"> </w:t>
      </w:r>
      <w:r>
        <w:rPr>
          <w:sz w:val="16"/>
        </w:rPr>
        <w:t>claro,</w:t>
      </w:r>
      <w:r>
        <w:rPr>
          <w:spacing w:val="1"/>
          <w:sz w:val="16"/>
        </w:rPr>
        <w:t xml:space="preserve"> </w:t>
      </w:r>
      <w:r>
        <w:rPr>
          <w:sz w:val="16"/>
        </w:rPr>
        <w:t>usado</w:t>
      </w:r>
      <w:r>
        <w:rPr>
          <w:spacing w:val="1"/>
          <w:sz w:val="16"/>
        </w:rPr>
        <w:t xml:space="preserve"> </w:t>
      </w:r>
      <w:r>
        <w:rPr>
          <w:sz w:val="16"/>
        </w:rPr>
        <w:t>como</w:t>
      </w:r>
      <w:r>
        <w:rPr>
          <w:spacing w:val="1"/>
          <w:sz w:val="16"/>
        </w:rPr>
        <w:t xml:space="preserve"> </w:t>
      </w:r>
      <w:r>
        <w:rPr>
          <w:sz w:val="16"/>
        </w:rPr>
        <w:t>conservante, desinfetante</w:t>
      </w:r>
      <w:r>
        <w:rPr>
          <w:spacing w:val="-37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anti-séptico</w:t>
      </w:r>
      <w:r>
        <w:rPr>
          <w:spacing w:val="1"/>
          <w:sz w:val="16"/>
        </w:rPr>
        <w:t xml:space="preserve"> </w:t>
      </w:r>
      <w:r>
        <w:rPr>
          <w:sz w:val="16"/>
        </w:rPr>
        <w:t>em</w:t>
      </w:r>
      <w:r>
        <w:rPr>
          <w:spacing w:val="1"/>
          <w:sz w:val="16"/>
        </w:rPr>
        <w:t xml:space="preserve"> </w:t>
      </w:r>
      <w:r>
        <w:rPr>
          <w:sz w:val="16"/>
        </w:rPr>
        <w:t>várias</w:t>
      </w:r>
      <w:r>
        <w:rPr>
          <w:spacing w:val="-37"/>
          <w:sz w:val="16"/>
        </w:rPr>
        <w:t xml:space="preserve"> </w:t>
      </w:r>
      <w:r>
        <w:rPr>
          <w:sz w:val="16"/>
        </w:rPr>
        <w:t>técnicas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laboratórios</w:t>
      </w:r>
      <w:r>
        <w:rPr>
          <w:spacing w:val="1"/>
          <w:sz w:val="16"/>
        </w:rPr>
        <w:t xml:space="preserve"> </w:t>
      </w:r>
      <w:r>
        <w:rPr>
          <w:sz w:val="16"/>
        </w:rPr>
        <w:t>patológicas.</w:t>
      </w:r>
    </w:p>
    <w:p w14:paraId="3856873D">
      <w:pPr>
        <w:pStyle w:val="7"/>
        <w:rPr>
          <w:sz w:val="18"/>
        </w:rPr>
      </w:pPr>
      <w:r>
        <w:br w:type="column"/>
      </w:r>
    </w:p>
    <w:p w14:paraId="677DA2DA">
      <w:pPr>
        <w:pStyle w:val="7"/>
        <w:rPr>
          <w:sz w:val="18"/>
        </w:rPr>
      </w:pPr>
    </w:p>
    <w:p w14:paraId="5B914794">
      <w:pPr>
        <w:pStyle w:val="7"/>
        <w:spacing w:before="3"/>
        <w:rPr>
          <w:sz w:val="25"/>
        </w:rPr>
      </w:pPr>
    </w:p>
    <w:p w14:paraId="5DE97DB6">
      <w:pPr>
        <w:spacing w:before="0"/>
        <w:ind w:left="-8" w:right="0" w:firstLine="0"/>
        <w:jc w:val="left"/>
        <w:rPr>
          <w:sz w:val="16"/>
        </w:rPr>
      </w:pPr>
      <w:r>
        <w:rPr>
          <w:sz w:val="16"/>
        </w:rPr>
        <w:t>19.000</w:t>
      </w:r>
      <w:r>
        <w:rPr>
          <w:spacing w:val="-1"/>
          <w:sz w:val="16"/>
        </w:rPr>
        <w:t xml:space="preserve"> </w:t>
      </w:r>
      <w:r>
        <w:rPr>
          <w:sz w:val="16"/>
        </w:rPr>
        <w:t>mL</w:t>
      </w:r>
    </w:p>
    <w:p w14:paraId="584DA3F6">
      <w:pPr>
        <w:spacing w:before="86" w:line="352" w:lineRule="auto"/>
        <w:ind w:left="-8" w:right="5" w:firstLine="0"/>
        <w:jc w:val="left"/>
        <w:rPr>
          <w:sz w:val="16"/>
        </w:rPr>
      </w:pPr>
      <w:r>
        <w:rPr>
          <w:sz w:val="16"/>
        </w:rPr>
        <w:t>(19</w:t>
      </w:r>
      <w:r>
        <w:rPr>
          <w:spacing w:val="24"/>
          <w:sz w:val="16"/>
        </w:rPr>
        <w:t xml:space="preserve"> </w:t>
      </w:r>
      <w:r>
        <w:rPr>
          <w:sz w:val="16"/>
        </w:rPr>
        <w:t>frascos</w:t>
      </w:r>
      <w:r>
        <w:rPr>
          <w:spacing w:val="-10"/>
          <w:sz w:val="16"/>
        </w:rPr>
        <w:t xml:space="preserve"> </w:t>
      </w:r>
      <w:r>
        <w:rPr>
          <w:sz w:val="16"/>
        </w:rPr>
        <w:t>01</w:t>
      </w:r>
      <w:r>
        <w:rPr>
          <w:spacing w:val="-37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1000mL)</w:t>
      </w:r>
    </w:p>
    <w:p w14:paraId="0F352E08">
      <w:pPr>
        <w:pStyle w:val="7"/>
        <w:rPr>
          <w:sz w:val="18"/>
        </w:rPr>
      </w:pPr>
      <w:r>
        <w:br w:type="column"/>
      </w:r>
    </w:p>
    <w:p w14:paraId="4AC1F1D3">
      <w:pPr>
        <w:pStyle w:val="7"/>
        <w:rPr>
          <w:sz w:val="18"/>
        </w:rPr>
      </w:pPr>
    </w:p>
    <w:p w14:paraId="3F1C09D4">
      <w:pPr>
        <w:spacing w:before="155" w:line="352" w:lineRule="auto"/>
        <w:ind w:left="301" w:right="4834" w:firstLine="0"/>
        <w:jc w:val="left"/>
        <w:rPr>
          <w:i/>
          <w:sz w:val="16"/>
        </w:rPr>
      </w:pPr>
      <w:r>
        <w:rPr>
          <w:i/>
          <w:sz w:val="16"/>
        </w:rPr>
        <w:t>PROQUIMIOS,</w:t>
      </w:r>
      <w:r>
        <w:rPr>
          <w:i/>
          <w:spacing w:val="-38"/>
          <w:sz w:val="16"/>
        </w:rPr>
        <w:t xml:space="preserve"> </w:t>
      </w:r>
      <w:r>
        <w:rPr>
          <w:i/>
          <w:sz w:val="16"/>
        </w:rPr>
        <w:t>VETEC,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MERCK,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ISOFAR</w:t>
      </w:r>
    </w:p>
    <w:p w14:paraId="7928D8B6">
      <w:pPr>
        <w:spacing w:after="0" w:line="352" w:lineRule="auto"/>
        <w:jc w:val="left"/>
        <w:rPr>
          <w:sz w:val="16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5">
            <w:col w:w="1229" w:space="40"/>
            <w:col w:w="3257" w:space="343"/>
            <w:col w:w="1958" w:space="39"/>
            <w:col w:w="1049" w:space="772"/>
            <w:col w:w="6173"/>
          </w:cols>
        </w:sectPr>
      </w:pPr>
    </w:p>
    <w:p w14:paraId="7900C949">
      <w:pPr>
        <w:pStyle w:val="7"/>
        <w:spacing w:before="7"/>
        <w:rPr>
          <w:i/>
          <w:sz w:val="14"/>
        </w:rPr>
      </w:pPr>
    </w:p>
    <w:p w14:paraId="7171872D">
      <w:pPr>
        <w:pStyle w:val="4"/>
        <w:spacing w:before="91"/>
        <w:ind w:left="269" w:firstLine="0"/>
      </w:pPr>
      <w:r>
        <w:rPr>
          <w:spacing w:val="-1"/>
        </w:rPr>
        <w:t xml:space="preserve">5.1. Formaldeido </w:t>
      </w:r>
      <w:r>
        <w:t>(Formol)</w:t>
      </w:r>
      <w:r>
        <w:rPr>
          <w:spacing w:val="-1"/>
        </w:rPr>
        <w:t xml:space="preserve"> </w:t>
      </w:r>
      <w:r>
        <w:t>PA</w:t>
      </w:r>
      <w:r>
        <w:rPr>
          <w:spacing w:val="-12"/>
        </w:rPr>
        <w:t xml:space="preserve"> </w:t>
      </w:r>
      <w:r>
        <w:t>37%</w:t>
      </w:r>
      <w:r>
        <w:rPr>
          <w:spacing w:val="-1"/>
        </w:rPr>
        <w:t xml:space="preserve"> </w:t>
      </w:r>
      <w:r>
        <w:t>1000ml</w:t>
      </w:r>
    </w:p>
    <w:p w14:paraId="36714E6D">
      <w:pPr>
        <w:pStyle w:val="7"/>
        <w:spacing w:before="40"/>
        <w:ind w:left="269"/>
      </w:pPr>
      <w:r>
        <w:t>Deverá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fornecido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embalagens</w:t>
      </w:r>
      <w:r>
        <w:rPr>
          <w:spacing w:val="-1"/>
        </w:rPr>
        <w:t xml:space="preserve"> </w:t>
      </w:r>
      <w:r>
        <w:t>contendo</w:t>
      </w:r>
      <w:r>
        <w:rPr>
          <w:spacing w:val="-1"/>
        </w:rPr>
        <w:t xml:space="preserve"> </w:t>
      </w:r>
      <w:r>
        <w:t>1000ml;</w:t>
      </w:r>
    </w:p>
    <w:p w14:paraId="458062B3">
      <w:pPr>
        <w:spacing w:before="40"/>
        <w:ind w:left="269" w:right="0" w:firstLine="0"/>
        <w:jc w:val="left"/>
        <w:rPr>
          <w:b/>
          <w:i/>
          <w:sz w:val="20"/>
        </w:rPr>
      </w:pP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fornecida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avaliada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pela </w:t>
      </w:r>
      <w:r>
        <w:rPr>
          <w:b/>
          <w:i/>
          <w:sz w:val="20"/>
        </w:rPr>
        <w:t>UDA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da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Anatomia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Patológica</w:t>
      </w:r>
    </w:p>
    <w:p w14:paraId="72C89178">
      <w:pPr>
        <w:spacing w:before="40"/>
        <w:ind w:left="269" w:right="0" w:firstLine="0"/>
        <w:jc w:val="left"/>
        <w:rPr>
          <w:sz w:val="20"/>
        </w:rPr>
      </w:pPr>
      <w:r>
        <w:rPr>
          <w:sz w:val="20"/>
        </w:rPr>
        <w:t xml:space="preserve">CAS: </w:t>
      </w:r>
      <w:r>
        <w:rPr>
          <w:i/>
          <w:sz w:val="20"/>
        </w:rPr>
        <w:t>Chemical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Abstracts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Number:</w:t>
      </w:r>
      <w:r>
        <w:rPr>
          <w:sz w:val="20"/>
        </w:rPr>
        <w:t>[50-00-0]</w:t>
      </w:r>
    </w:p>
    <w:p w14:paraId="553D2B5B">
      <w:pPr>
        <w:pStyle w:val="7"/>
        <w:rPr>
          <w:sz w:val="27"/>
        </w:rPr>
      </w:pPr>
    </w:p>
    <w:p w14:paraId="5B34600B">
      <w:pPr>
        <w:pStyle w:val="3"/>
        <w:spacing w:line="280" w:lineRule="auto"/>
        <w:ind w:right="108"/>
      </w:pPr>
      <w:r>
        <w:t>Todos</w:t>
      </w:r>
      <w:r>
        <w:rPr>
          <w:spacing w:val="30"/>
        </w:rPr>
        <w:t xml:space="preserve"> </w:t>
      </w:r>
      <w:r>
        <w:t>os</w:t>
      </w:r>
      <w:r>
        <w:rPr>
          <w:spacing w:val="31"/>
        </w:rPr>
        <w:t xml:space="preserve"> </w:t>
      </w:r>
      <w:r>
        <w:t>produtos</w:t>
      </w:r>
      <w:r>
        <w:rPr>
          <w:spacing w:val="31"/>
        </w:rPr>
        <w:t xml:space="preserve"> </w:t>
      </w:r>
      <w:r>
        <w:t>químicos</w:t>
      </w:r>
      <w:r>
        <w:rPr>
          <w:spacing w:val="30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t>trata</w:t>
      </w:r>
      <w:r>
        <w:rPr>
          <w:spacing w:val="30"/>
        </w:rPr>
        <w:t xml:space="preserve"> </w:t>
      </w:r>
      <w:r>
        <w:t>este</w:t>
      </w:r>
      <w:r>
        <w:rPr>
          <w:spacing w:val="27"/>
        </w:rPr>
        <w:t xml:space="preserve"> </w:t>
      </w:r>
      <w:r>
        <w:t>TR</w:t>
      </w:r>
      <w:r>
        <w:rPr>
          <w:spacing w:val="31"/>
        </w:rPr>
        <w:t xml:space="preserve"> </w:t>
      </w:r>
      <w:r>
        <w:t>deverão</w:t>
      </w:r>
      <w:r>
        <w:rPr>
          <w:spacing w:val="31"/>
        </w:rPr>
        <w:t xml:space="preserve"> </w:t>
      </w:r>
      <w:r>
        <w:t>ser</w:t>
      </w:r>
      <w:r>
        <w:rPr>
          <w:spacing w:val="26"/>
        </w:rPr>
        <w:t xml:space="preserve"> </w:t>
      </w:r>
      <w:r>
        <w:t>entregues</w:t>
      </w:r>
      <w:r>
        <w:rPr>
          <w:spacing w:val="31"/>
        </w:rPr>
        <w:t xml:space="preserve"> </w:t>
      </w:r>
      <w:r>
        <w:t>acompanhados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seus</w:t>
      </w:r>
      <w:r>
        <w:rPr>
          <w:spacing w:val="30"/>
        </w:rPr>
        <w:t xml:space="preserve"> </w:t>
      </w:r>
      <w:r>
        <w:t>respectivos</w:t>
      </w:r>
      <w:r>
        <w:rPr>
          <w:spacing w:val="31"/>
        </w:rPr>
        <w:t xml:space="preserve"> </w:t>
      </w:r>
      <w:r>
        <w:t>Laudos</w:t>
      </w:r>
      <w:r>
        <w:rPr>
          <w:spacing w:val="3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Análises</w:t>
      </w:r>
      <w:r>
        <w:rPr>
          <w:spacing w:val="30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FISPIQ</w:t>
      </w:r>
      <w:r>
        <w:rPr>
          <w:spacing w:val="31"/>
        </w:rPr>
        <w:t xml:space="preserve"> </w:t>
      </w:r>
      <w:r>
        <w:t>(Ficha</w:t>
      </w:r>
      <w:r>
        <w:rPr>
          <w:spacing w:val="30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Informação</w:t>
      </w:r>
      <w:r>
        <w:rPr>
          <w:spacing w:val="31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Segurança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Produtos</w:t>
      </w:r>
      <w:r>
        <w:rPr>
          <w:spacing w:val="-1"/>
        </w:rPr>
        <w:t xml:space="preserve"> </w:t>
      </w:r>
      <w:r>
        <w:t>Químicos),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mesmo</w:t>
      </w:r>
      <w:r>
        <w:rPr>
          <w:spacing w:val="-1"/>
        </w:rPr>
        <w:t xml:space="preserve"> </w:t>
      </w:r>
      <w:r>
        <w:t>vale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amostras.</w:t>
      </w:r>
    </w:p>
    <w:p w14:paraId="26854742">
      <w:pPr>
        <w:pStyle w:val="7"/>
        <w:spacing w:before="7"/>
        <w:rPr>
          <w:b/>
          <w:sz w:val="23"/>
        </w:rPr>
      </w:pPr>
    </w:p>
    <w:p w14:paraId="68E4CD8D">
      <w:pPr>
        <w:pStyle w:val="7"/>
        <w:ind w:left="269"/>
      </w:pPr>
      <w:r>
        <w:t>A</w:t>
      </w:r>
      <w:r>
        <w:rPr>
          <w:spacing w:val="-12"/>
        </w:rPr>
        <w:t xml:space="preserve"> </w:t>
      </w:r>
      <w:r>
        <w:t>memória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cálculo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compor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quantidade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contratada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item,</w:t>
      </w:r>
      <w:r>
        <w:rPr>
          <w:spacing w:val="-1"/>
        </w:rPr>
        <w:t xml:space="preserve"> </w:t>
      </w:r>
      <w:r>
        <w:t>baseia-se:</w:t>
      </w:r>
    </w:p>
    <w:p w14:paraId="29390CA7">
      <w:pPr>
        <w:pStyle w:val="9"/>
        <w:numPr>
          <w:ilvl w:val="0"/>
          <w:numId w:val="72"/>
        </w:numPr>
        <w:tabs>
          <w:tab w:val="left" w:pos="413"/>
        </w:tabs>
        <w:spacing w:before="26" w:after="0" w:line="240" w:lineRule="auto"/>
        <w:ind w:left="412" w:right="0" w:hanging="144"/>
        <w:jc w:val="left"/>
        <w:rPr>
          <w:sz w:val="20"/>
        </w:rPr>
      </w:pP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unidade</w:t>
      </w:r>
      <w:r>
        <w:rPr>
          <w:spacing w:val="-1"/>
          <w:sz w:val="20"/>
        </w:rPr>
        <w:t xml:space="preserve"> </w:t>
      </w:r>
      <w:r>
        <w:rPr>
          <w:sz w:val="20"/>
        </w:rPr>
        <w:t>demandante,</w:t>
      </w:r>
      <w:r>
        <w:rPr>
          <w:spacing w:val="-1"/>
          <w:sz w:val="20"/>
        </w:rPr>
        <w:t xml:space="preserve"> </w:t>
      </w:r>
      <w:r>
        <w:rPr>
          <w:sz w:val="20"/>
        </w:rPr>
        <w:t>tendo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vista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capacidade</w:t>
      </w:r>
      <w:r>
        <w:rPr>
          <w:spacing w:val="-1"/>
          <w:sz w:val="20"/>
        </w:rPr>
        <w:t xml:space="preserve"> </w:t>
      </w:r>
      <w:r>
        <w:rPr>
          <w:sz w:val="20"/>
        </w:rPr>
        <w:t>instalada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laboratórios;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pactuação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Gestor</w:t>
      </w:r>
      <w:r>
        <w:rPr>
          <w:spacing w:val="-1"/>
          <w:sz w:val="20"/>
        </w:rPr>
        <w:t xml:space="preserve"> </w:t>
      </w:r>
      <w:r>
        <w:rPr>
          <w:sz w:val="20"/>
        </w:rPr>
        <w:t>Pleno,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documento </w:t>
      </w:r>
      <w:r>
        <w:rPr>
          <w:color w:val="0000FF"/>
          <w:sz w:val="20"/>
        </w:rPr>
        <w:t>SEI-260008/009110/2023</w:t>
      </w:r>
    </w:p>
    <w:p w14:paraId="385FFAD7">
      <w:pPr>
        <w:pStyle w:val="9"/>
        <w:numPr>
          <w:ilvl w:val="0"/>
          <w:numId w:val="72"/>
        </w:numPr>
        <w:tabs>
          <w:tab w:val="left" w:pos="413"/>
        </w:tabs>
        <w:spacing w:before="25" w:after="0" w:line="240" w:lineRule="auto"/>
        <w:ind w:left="412" w:right="0" w:hanging="144"/>
        <w:jc w:val="left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Direção</w:t>
      </w:r>
      <w:r>
        <w:rPr>
          <w:spacing w:val="-1"/>
          <w:sz w:val="20"/>
        </w:rPr>
        <w:t xml:space="preserve"> </w:t>
      </w:r>
      <w:r>
        <w:rPr>
          <w:sz w:val="20"/>
        </w:rPr>
        <w:t>Geral,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perspectiva</w:t>
      </w:r>
      <w:r>
        <w:rPr>
          <w:spacing w:val="-1"/>
          <w:sz w:val="20"/>
        </w:rPr>
        <w:t xml:space="preserve"> </w:t>
      </w:r>
      <w:r>
        <w:rPr>
          <w:sz w:val="20"/>
        </w:rPr>
        <w:t>orçamentária.</w:t>
      </w:r>
    </w:p>
    <w:p w14:paraId="3D463A98">
      <w:pPr>
        <w:pStyle w:val="7"/>
        <w:spacing w:before="10"/>
        <w:rPr>
          <w:sz w:val="26"/>
        </w:rPr>
      </w:pPr>
    </w:p>
    <w:p w14:paraId="4450185A">
      <w:pPr>
        <w:pStyle w:val="3"/>
        <w:numPr>
          <w:ilvl w:val="1"/>
          <w:numId w:val="73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rPr>
          <w:spacing w:val="-4"/>
        </w:rPr>
        <w:t>ESTIMATIVA</w:t>
      </w:r>
      <w:r>
        <w:rPr>
          <w:spacing w:val="-12"/>
        </w:rPr>
        <w:t xml:space="preserve"> </w:t>
      </w:r>
      <w:r>
        <w:rPr>
          <w:spacing w:val="-3"/>
        </w:rPr>
        <w:t>DO VALOR</w:t>
      </w:r>
      <w:r>
        <w:rPr>
          <w:spacing w:val="-1"/>
        </w:rPr>
        <w:t xml:space="preserve"> </w:t>
      </w:r>
      <w:r>
        <w:rPr>
          <w:spacing w:val="-3"/>
        </w:rPr>
        <w:t>DA</w:t>
      </w:r>
      <w:r>
        <w:rPr>
          <w:spacing w:val="-11"/>
        </w:rPr>
        <w:t xml:space="preserve"> </w:t>
      </w:r>
      <w:r>
        <w:rPr>
          <w:spacing w:val="-3"/>
        </w:rPr>
        <w:t>CONTRATAÇÃO</w:t>
      </w:r>
    </w:p>
    <w:p w14:paraId="12CEDCAB">
      <w:pPr>
        <w:pStyle w:val="7"/>
        <w:spacing w:before="11"/>
        <w:rPr>
          <w:b/>
          <w:sz w:val="26"/>
        </w:rPr>
      </w:pPr>
    </w:p>
    <w:p w14:paraId="4FB32FC0">
      <w:pPr>
        <w:pStyle w:val="7"/>
        <w:spacing w:line="280" w:lineRule="auto"/>
        <w:ind w:left="269" w:right="109"/>
      </w:pPr>
      <w:r>
        <w:t>Para</w:t>
      </w:r>
      <w:r>
        <w:rPr>
          <w:spacing w:val="34"/>
        </w:rPr>
        <w:t xml:space="preserve"> </w:t>
      </w:r>
      <w:r>
        <w:t>os</w:t>
      </w:r>
      <w:r>
        <w:rPr>
          <w:spacing w:val="34"/>
        </w:rPr>
        <w:t xml:space="preserve"> </w:t>
      </w:r>
      <w:r>
        <w:t>produtos</w:t>
      </w:r>
      <w:r>
        <w:rPr>
          <w:spacing w:val="34"/>
        </w:rPr>
        <w:t xml:space="preserve"> </w:t>
      </w:r>
      <w:r>
        <w:t>químicos</w:t>
      </w:r>
      <w:r>
        <w:rPr>
          <w:spacing w:val="34"/>
        </w:rPr>
        <w:t xml:space="preserve"> </w:t>
      </w:r>
      <w:r>
        <w:t>presentes</w:t>
      </w:r>
      <w:r>
        <w:rPr>
          <w:spacing w:val="34"/>
        </w:rPr>
        <w:t xml:space="preserve"> </w:t>
      </w:r>
      <w:r>
        <w:t>nesta</w:t>
      </w:r>
      <w:r>
        <w:rPr>
          <w:spacing w:val="34"/>
        </w:rPr>
        <w:t xml:space="preserve"> </w:t>
      </w:r>
      <w:r>
        <w:t>contratação</w:t>
      </w:r>
      <w:r>
        <w:rPr>
          <w:spacing w:val="34"/>
        </w:rPr>
        <w:t xml:space="preserve"> </w:t>
      </w:r>
      <w:r>
        <w:t>foram</w:t>
      </w:r>
      <w:r>
        <w:rPr>
          <w:spacing w:val="34"/>
        </w:rPr>
        <w:t xml:space="preserve"> </w:t>
      </w:r>
      <w:r>
        <w:t>consideradas</w:t>
      </w:r>
      <w:r>
        <w:rPr>
          <w:spacing w:val="34"/>
        </w:rPr>
        <w:t xml:space="preserve"> </w:t>
      </w:r>
      <w:r>
        <w:t>as</w:t>
      </w:r>
      <w:r>
        <w:rPr>
          <w:spacing w:val="34"/>
        </w:rPr>
        <w:t xml:space="preserve"> </w:t>
      </w:r>
      <w:r>
        <w:t>aquisições</w:t>
      </w:r>
      <w:r>
        <w:rPr>
          <w:spacing w:val="34"/>
        </w:rPr>
        <w:t xml:space="preserve"> </w:t>
      </w:r>
      <w:r>
        <w:t>por</w:t>
      </w:r>
      <w:r>
        <w:rPr>
          <w:spacing w:val="34"/>
        </w:rPr>
        <w:t xml:space="preserve"> </w:t>
      </w:r>
      <w:r>
        <w:t>meio</w:t>
      </w:r>
      <w:r>
        <w:rPr>
          <w:spacing w:val="34"/>
        </w:rPr>
        <w:t xml:space="preserve"> </w:t>
      </w:r>
      <w:r>
        <w:t>do</w:t>
      </w:r>
      <w:r>
        <w:rPr>
          <w:spacing w:val="34"/>
        </w:rPr>
        <w:t xml:space="preserve"> </w:t>
      </w:r>
      <w:r>
        <w:t>SIDES</w:t>
      </w:r>
      <w:r>
        <w:rPr>
          <w:spacing w:val="34"/>
        </w:rPr>
        <w:t xml:space="preserve"> </w:t>
      </w:r>
      <w:r>
        <w:t>por</w:t>
      </w:r>
      <w:r>
        <w:rPr>
          <w:spacing w:val="34"/>
        </w:rPr>
        <w:t xml:space="preserve"> </w:t>
      </w:r>
      <w:r>
        <w:t>não</w:t>
      </w:r>
      <w:r>
        <w:rPr>
          <w:spacing w:val="34"/>
        </w:rPr>
        <w:t xml:space="preserve"> </w:t>
      </w:r>
      <w:r>
        <w:t>ter</w:t>
      </w:r>
      <w:r>
        <w:rPr>
          <w:spacing w:val="34"/>
        </w:rPr>
        <w:t xml:space="preserve"> </w:t>
      </w:r>
      <w:r>
        <w:t>havido</w:t>
      </w:r>
      <w:r>
        <w:rPr>
          <w:spacing w:val="34"/>
        </w:rPr>
        <w:t xml:space="preserve"> </w:t>
      </w:r>
      <w:r>
        <w:t>compra</w:t>
      </w:r>
      <w:r>
        <w:rPr>
          <w:spacing w:val="34"/>
        </w:rPr>
        <w:t xml:space="preserve"> </w:t>
      </w:r>
      <w:r>
        <w:t>regular</w:t>
      </w:r>
      <w:r>
        <w:rPr>
          <w:spacing w:val="34"/>
        </w:rPr>
        <w:t xml:space="preserve"> </w:t>
      </w:r>
      <w:r>
        <w:t>anteriormente</w:t>
      </w:r>
      <w:r>
        <w:rPr>
          <w:spacing w:val="34"/>
        </w:rPr>
        <w:t xml:space="preserve"> </w:t>
      </w:r>
      <w:r>
        <w:t>por</w:t>
      </w:r>
      <w:r>
        <w:rPr>
          <w:spacing w:val="34"/>
        </w:rPr>
        <w:t xml:space="preserve"> </w:t>
      </w:r>
      <w:r>
        <w:t>processo</w:t>
      </w:r>
      <w:r>
        <w:rPr>
          <w:spacing w:val="-47"/>
        </w:rPr>
        <w:t xml:space="preserve"> </w:t>
      </w:r>
      <w:r>
        <w:t>licitatório.</w:t>
      </w:r>
    </w:p>
    <w:p w14:paraId="5C34FC3A">
      <w:pPr>
        <w:pStyle w:val="7"/>
        <w:spacing w:before="2"/>
        <w:ind w:left="269"/>
      </w:pPr>
      <w:r>
        <w:t>Considerando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quantidade</w:t>
      </w:r>
      <w:r>
        <w:rPr>
          <w:spacing w:val="-1"/>
        </w:rPr>
        <w:t xml:space="preserve"> </w:t>
      </w:r>
      <w:r>
        <w:t>pretendida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contratação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unitário</w:t>
      </w:r>
      <w:r>
        <w:rPr>
          <w:spacing w:val="-1"/>
        </w:rPr>
        <w:t xml:space="preserve"> </w:t>
      </w:r>
      <w:r>
        <w:t>supracitado,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estimativa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aquisição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R$</w:t>
      </w:r>
      <w:r>
        <w:rPr>
          <w:spacing w:val="-1"/>
        </w:rPr>
        <w:t xml:space="preserve"> </w:t>
      </w:r>
      <w:r>
        <w:t>62.648,20.</w:t>
      </w:r>
    </w:p>
    <w:p w14:paraId="19C42311">
      <w:pPr>
        <w:pStyle w:val="7"/>
      </w:pPr>
    </w:p>
    <w:p w14:paraId="7ADAD493">
      <w:pPr>
        <w:pStyle w:val="7"/>
        <w:spacing w:before="5"/>
        <w:rPr>
          <w:sz w:val="13"/>
        </w:rPr>
      </w:pPr>
    </w:p>
    <w:tbl>
      <w:tblPr>
        <w:tblStyle w:val="6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1"/>
        <w:gridCol w:w="898"/>
        <w:gridCol w:w="612"/>
        <w:gridCol w:w="2137"/>
        <w:gridCol w:w="672"/>
        <w:gridCol w:w="895"/>
        <w:gridCol w:w="1044"/>
        <w:gridCol w:w="1187"/>
        <w:gridCol w:w="1004"/>
      </w:tblGrid>
      <w:tr w14:paraId="326B4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9250" w:type="dxa"/>
            <w:gridSpan w:val="9"/>
          </w:tcPr>
          <w:p w14:paraId="1B7263DC">
            <w:pPr>
              <w:pStyle w:val="10"/>
              <w:spacing w:line="177" w:lineRule="exact"/>
              <w:ind w:left="200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LOTE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1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-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MATÉRIA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PRIMA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PARA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MANIPULAÇÃO</w:t>
            </w:r>
          </w:p>
        </w:tc>
      </w:tr>
      <w:tr w14:paraId="247B2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801" w:type="dxa"/>
          </w:tcPr>
          <w:p w14:paraId="53FF7BC8">
            <w:pPr>
              <w:pStyle w:val="10"/>
              <w:spacing w:before="1"/>
              <w:rPr>
                <w:sz w:val="17"/>
              </w:rPr>
            </w:pPr>
          </w:p>
          <w:p w14:paraId="78B0B633">
            <w:pPr>
              <w:pStyle w:val="10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898" w:type="dxa"/>
          </w:tcPr>
          <w:p w14:paraId="3FE065B7">
            <w:pPr>
              <w:pStyle w:val="10"/>
              <w:spacing w:before="62"/>
              <w:ind w:left="173"/>
              <w:rPr>
                <w:b/>
                <w:sz w:val="16"/>
              </w:rPr>
            </w:pPr>
            <w:r>
              <w:rPr>
                <w:b/>
                <w:sz w:val="16"/>
              </w:rPr>
              <w:t>CÓDIGO</w:t>
            </w:r>
          </w:p>
          <w:p w14:paraId="6C506EB6">
            <w:pPr>
              <w:pStyle w:val="10"/>
              <w:spacing w:before="86"/>
              <w:ind w:left="173"/>
              <w:rPr>
                <w:b/>
                <w:sz w:val="16"/>
              </w:rPr>
            </w:pPr>
            <w:r>
              <w:rPr>
                <w:b/>
                <w:sz w:val="16"/>
              </w:rPr>
              <w:t>MV</w:t>
            </w:r>
          </w:p>
        </w:tc>
        <w:tc>
          <w:tcPr>
            <w:tcW w:w="612" w:type="dxa"/>
          </w:tcPr>
          <w:p w14:paraId="0D43025A">
            <w:pPr>
              <w:pStyle w:val="10"/>
              <w:spacing w:before="62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ID</w:t>
            </w:r>
          </w:p>
          <w:p w14:paraId="6716C128">
            <w:pPr>
              <w:pStyle w:val="10"/>
              <w:spacing w:before="86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SIGA</w:t>
            </w:r>
          </w:p>
        </w:tc>
        <w:tc>
          <w:tcPr>
            <w:tcW w:w="2137" w:type="dxa"/>
          </w:tcPr>
          <w:p w14:paraId="370C885E">
            <w:pPr>
              <w:pStyle w:val="10"/>
              <w:spacing w:before="1"/>
              <w:rPr>
                <w:sz w:val="17"/>
              </w:rPr>
            </w:pPr>
          </w:p>
          <w:p w14:paraId="759A7AEA">
            <w:pPr>
              <w:pStyle w:val="1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PRODUTO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QUÍMICO</w:t>
            </w:r>
          </w:p>
        </w:tc>
        <w:tc>
          <w:tcPr>
            <w:tcW w:w="672" w:type="dxa"/>
          </w:tcPr>
          <w:p w14:paraId="669A043C">
            <w:pPr>
              <w:pStyle w:val="10"/>
              <w:spacing w:before="1"/>
              <w:rPr>
                <w:sz w:val="17"/>
              </w:rPr>
            </w:pPr>
          </w:p>
          <w:p w14:paraId="0A9D3491">
            <w:pPr>
              <w:pStyle w:val="10"/>
              <w:ind w:left="15"/>
              <w:rPr>
                <w:b/>
                <w:sz w:val="16"/>
              </w:rPr>
            </w:pPr>
            <w:r>
              <w:rPr>
                <w:b/>
                <w:sz w:val="16"/>
              </w:rPr>
              <w:t>FORMA</w:t>
            </w:r>
          </w:p>
        </w:tc>
        <w:tc>
          <w:tcPr>
            <w:tcW w:w="895" w:type="dxa"/>
          </w:tcPr>
          <w:p w14:paraId="2659EDE5">
            <w:pPr>
              <w:pStyle w:val="10"/>
              <w:spacing w:before="1"/>
              <w:rPr>
                <w:sz w:val="17"/>
              </w:rPr>
            </w:pPr>
          </w:p>
          <w:p w14:paraId="655EA67D">
            <w:pPr>
              <w:pStyle w:val="10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</w:p>
        </w:tc>
        <w:tc>
          <w:tcPr>
            <w:tcW w:w="1044" w:type="dxa"/>
          </w:tcPr>
          <w:p w14:paraId="70AC4677">
            <w:pPr>
              <w:pStyle w:val="10"/>
              <w:tabs>
                <w:tab w:val="left" w:pos="971"/>
              </w:tabs>
              <w:spacing w:before="62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-</w:t>
            </w:r>
          </w:p>
          <w:p w14:paraId="1B019C9E">
            <w:pPr>
              <w:pStyle w:val="10"/>
              <w:spacing w:before="86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UNITÁRIO</w:t>
            </w:r>
          </w:p>
        </w:tc>
        <w:tc>
          <w:tcPr>
            <w:tcW w:w="1187" w:type="dxa"/>
          </w:tcPr>
          <w:p w14:paraId="0AEF4F81">
            <w:pPr>
              <w:pStyle w:val="10"/>
              <w:spacing w:before="1"/>
              <w:rPr>
                <w:sz w:val="17"/>
              </w:rPr>
            </w:pPr>
          </w:p>
          <w:p w14:paraId="3686BA03">
            <w:pPr>
              <w:pStyle w:val="10"/>
              <w:ind w:left="13"/>
              <w:rPr>
                <w:b/>
                <w:sz w:val="16"/>
              </w:rPr>
            </w:pPr>
            <w:r>
              <w:rPr>
                <w:b/>
                <w:sz w:val="16"/>
              </w:rPr>
              <w:t>QUANTIDADE</w:t>
            </w:r>
          </w:p>
        </w:tc>
        <w:tc>
          <w:tcPr>
            <w:tcW w:w="1004" w:type="dxa"/>
          </w:tcPr>
          <w:p w14:paraId="0BC02BC2">
            <w:pPr>
              <w:pStyle w:val="10"/>
              <w:spacing w:before="1"/>
              <w:rPr>
                <w:sz w:val="17"/>
              </w:rPr>
            </w:pPr>
          </w:p>
          <w:p w14:paraId="66326D13">
            <w:pPr>
              <w:pStyle w:val="10"/>
              <w:ind w:left="12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</w:p>
        </w:tc>
      </w:tr>
      <w:tr w14:paraId="40379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801" w:type="dxa"/>
          </w:tcPr>
          <w:p w14:paraId="17BA35A6">
            <w:pPr>
              <w:pStyle w:val="10"/>
              <w:rPr>
                <w:sz w:val="18"/>
              </w:rPr>
            </w:pPr>
          </w:p>
          <w:p w14:paraId="15CDEC79">
            <w:pPr>
              <w:pStyle w:val="10"/>
              <w:spacing w:before="117"/>
              <w:ind w:left="200"/>
              <w:rPr>
                <w:sz w:val="16"/>
              </w:rPr>
            </w:pPr>
            <w:r>
              <w:rPr>
                <w:sz w:val="16"/>
              </w:rPr>
              <w:t>1.1</w:t>
            </w:r>
          </w:p>
        </w:tc>
        <w:tc>
          <w:tcPr>
            <w:tcW w:w="898" w:type="dxa"/>
          </w:tcPr>
          <w:p w14:paraId="6CE1903E">
            <w:pPr>
              <w:pStyle w:val="10"/>
              <w:rPr>
                <w:sz w:val="18"/>
              </w:rPr>
            </w:pPr>
          </w:p>
          <w:p w14:paraId="4A4AEA5D">
            <w:pPr>
              <w:pStyle w:val="10"/>
              <w:spacing w:before="117"/>
              <w:ind w:left="173"/>
              <w:rPr>
                <w:sz w:val="16"/>
              </w:rPr>
            </w:pPr>
            <w:r>
              <w:rPr>
                <w:sz w:val="16"/>
              </w:rPr>
              <w:t>3621</w:t>
            </w:r>
          </w:p>
        </w:tc>
        <w:tc>
          <w:tcPr>
            <w:tcW w:w="612" w:type="dxa"/>
          </w:tcPr>
          <w:p w14:paraId="65D23BDC">
            <w:pPr>
              <w:pStyle w:val="10"/>
              <w:rPr>
                <w:sz w:val="18"/>
              </w:rPr>
            </w:pPr>
          </w:p>
          <w:p w14:paraId="1F5EABB8">
            <w:pPr>
              <w:pStyle w:val="10"/>
              <w:spacing w:before="117"/>
              <w:ind w:left="56"/>
              <w:rPr>
                <w:sz w:val="16"/>
              </w:rPr>
            </w:pPr>
            <w:r>
              <w:rPr>
                <w:sz w:val="16"/>
              </w:rPr>
              <w:t>69607</w:t>
            </w:r>
          </w:p>
        </w:tc>
        <w:tc>
          <w:tcPr>
            <w:tcW w:w="2137" w:type="dxa"/>
          </w:tcPr>
          <w:p w14:paraId="1AA888D9">
            <w:pPr>
              <w:pStyle w:val="10"/>
              <w:rPr>
                <w:sz w:val="18"/>
              </w:rPr>
            </w:pPr>
          </w:p>
          <w:p w14:paraId="2425E527">
            <w:pPr>
              <w:pStyle w:val="10"/>
              <w:spacing w:before="117"/>
              <w:ind w:left="74"/>
              <w:rPr>
                <w:sz w:val="16"/>
              </w:rPr>
            </w:pPr>
            <w:r>
              <w:rPr>
                <w:spacing w:val="-1"/>
                <w:sz w:val="16"/>
              </w:rPr>
              <w:t>Ácido Cítrico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Anidro </w:t>
            </w:r>
            <w:r>
              <w:rPr>
                <w:sz w:val="16"/>
              </w:rPr>
              <w:t>P.A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500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</w:tc>
        <w:tc>
          <w:tcPr>
            <w:tcW w:w="672" w:type="dxa"/>
          </w:tcPr>
          <w:p w14:paraId="598ADE04">
            <w:pPr>
              <w:pStyle w:val="10"/>
              <w:rPr>
                <w:sz w:val="18"/>
              </w:rPr>
            </w:pPr>
          </w:p>
          <w:p w14:paraId="6751B9BE">
            <w:pPr>
              <w:pStyle w:val="10"/>
              <w:spacing w:before="117"/>
              <w:ind w:left="15"/>
              <w:rPr>
                <w:sz w:val="16"/>
              </w:rPr>
            </w:pPr>
            <w:r>
              <w:rPr>
                <w:sz w:val="16"/>
              </w:rPr>
              <w:t>Fr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500g</w:t>
            </w:r>
          </w:p>
        </w:tc>
        <w:tc>
          <w:tcPr>
            <w:tcW w:w="895" w:type="dxa"/>
          </w:tcPr>
          <w:p w14:paraId="16ABBC58">
            <w:pPr>
              <w:pStyle w:val="10"/>
              <w:rPr>
                <w:sz w:val="18"/>
              </w:rPr>
            </w:pPr>
          </w:p>
          <w:p w14:paraId="3D60961F">
            <w:pPr>
              <w:pStyle w:val="10"/>
              <w:spacing w:before="117"/>
              <w:ind w:left="49"/>
              <w:rPr>
                <w:sz w:val="16"/>
              </w:rPr>
            </w:pPr>
            <w:r>
              <w:rPr>
                <w:sz w:val="16"/>
              </w:rPr>
              <w:t>26/04/2023</w:t>
            </w:r>
          </w:p>
        </w:tc>
        <w:tc>
          <w:tcPr>
            <w:tcW w:w="1044" w:type="dxa"/>
          </w:tcPr>
          <w:p w14:paraId="278BCA41">
            <w:pPr>
              <w:pStyle w:val="10"/>
              <w:rPr>
                <w:sz w:val="18"/>
              </w:rPr>
            </w:pPr>
          </w:p>
          <w:p w14:paraId="08F5BA64">
            <w:pPr>
              <w:pStyle w:val="10"/>
              <w:spacing w:before="117"/>
              <w:ind w:left="112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28,00</w:t>
            </w:r>
          </w:p>
        </w:tc>
        <w:tc>
          <w:tcPr>
            <w:tcW w:w="1187" w:type="dxa"/>
          </w:tcPr>
          <w:p w14:paraId="628A49F3">
            <w:pPr>
              <w:pStyle w:val="10"/>
              <w:spacing w:before="54"/>
              <w:ind w:left="13"/>
              <w:rPr>
                <w:sz w:val="16"/>
              </w:rPr>
            </w:pPr>
            <w:r>
              <w:rPr>
                <w:sz w:val="16"/>
              </w:rPr>
              <w:t>1.000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3EA7238F">
            <w:pPr>
              <w:pStyle w:val="10"/>
              <w:spacing w:line="270" w:lineRule="atLeast"/>
              <w:ind w:left="13" w:right="16"/>
              <w:rPr>
                <w:sz w:val="16"/>
              </w:rPr>
            </w:pPr>
            <w:r>
              <w:rPr>
                <w:sz w:val="16"/>
              </w:rPr>
              <w:t>(2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frascos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500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g)</w:t>
            </w:r>
          </w:p>
        </w:tc>
        <w:tc>
          <w:tcPr>
            <w:tcW w:w="1004" w:type="dxa"/>
          </w:tcPr>
          <w:p w14:paraId="265B2EAA">
            <w:pPr>
              <w:pStyle w:val="10"/>
              <w:rPr>
                <w:sz w:val="18"/>
              </w:rPr>
            </w:pPr>
          </w:p>
          <w:p w14:paraId="42C0B709">
            <w:pPr>
              <w:pStyle w:val="10"/>
              <w:spacing w:before="117"/>
              <w:ind w:left="12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84,00</w:t>
            </w:r>
          </w:p>
        </w:tc>
      </w:tr>
      <w:tr w14:paraId="4BCB0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801" w:type="dxa"/>
          </w:tcPr>
          <w:p w14:paraId="1C092BD6">
            <w:pPr>
              <w:pStyle w:val="10"/>
              <w:rPr>
                <w:sz w:val="18"/>
              </w:rPr>
            </w:pPr>
          </w:p>
          <w:p w14:paraId="5332576C">
            <w:pPr>
              <w:pStyle w:val="10"/>
              <w:spacing w:before="117"/>
              <w:ind w:left="200"/>
              <w:rPr>
                <w:sz w:val="16"/>
              </w:rPr>
            </w:pPr>
            <w:r>
              <w:rPr>
                <w:sz w:val="16"/>
              </w:rPr>
              <w:t>1.2</w:t>
            </w:r>
          </w:p>
        </w:tc>
        <w:tc>
          <w:tcPr>
            <w:tcW w:w="898" w:type="dxa"/>
          </w:tcPr>
          <w:p w14:paraId="6F95F658">
            <w:pPr>
              <w:pStyle w:val="10"/>
              <w:rPr>
                <w:sz w:val="18"/>
              </w:rPr>
            </w:pPr>
          </w:p>
          <w:p w14:paraId="60604C5C">
            <w:pPr>
              <w:pStyle w:val="10"/>
              <w:spacing w:before="117"/>
              <w:ind w:left="173"/>
              <w:rPr>
                <w:sz w:val="16"/>
              </w:rPr>
            </w:pPr>
            <w:r>
              <w:rPr>
                <w:sz w:val="16"/>
              </w:rPr>
              <w:t>3628</w:t>
            </w:r>
          </w:p>
        </w:tc>
        <w:tc>
          <w:tcPr>
            <w:tcW w:w="612" w:type="dxa"/>
          </w:tcPr>
          <w:p w14:paraId="1FBF031B">
            <w:pPr>
              <w:pStyle w:val="10"/>
              <w:rPr>
                <w:sz w:val="18"/>
              </w:rPr>
            </w:pPr>
          </w:p>
          <w:p w14:paraId="03CDE06C">
            <w:pPr>
              <w:pStyle w:val="10"/>
              <w:spacing w:before="117"/>
              <w:ind w:left="56"/>
              <w:rPr>
                <w:sz w:val="16"/>
              </w:rPr>
            </w:pPr>
            <w:r>
              <w:rPr>
                <w:sz w:val="16"/>
              </w:rPr>
              <w:t>18697</w:t>
            </w:r>
          </w:p>
        </w:tc>
        <w:tc>
          <w:tcPr>
            <w:tcW w:w="2137" w:type="dxa"/>
          </w:tcPr>
          <w:p w14:paraId="1A03D6C8">
            <w:pPr>
              <w:pStyle w:val="10"/>
              <w:rPr>
                <w:sz w:val="18"/>
              </w:rPr>
            </w:pPr>
          </w:p>
          <w:p w14:paraId="644B5409">
            <w:pPr>
              <w:pStyle w:val="10"/>
              <w:spacing w:before="117"/>
              <w:ind w:left="74"/>
              <w:rPr>
                <w:sz w:val="16"/>
              </w:rPr>
            </w:pPr>
            <w:r>
              <w:rPr>
                <w:sz w:val="16"/>
              </w:rPr>
              <w:t>Ácido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Tricloroacético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100g</w:t>
            </w:r>
          </w:p>
        </w:tc>
        <w:tc>
          <w:tcPr>
            <w:tcW w:w="672" w:type="dxa"/>
          </w:tcPr>
          <w:p w14:paraId="7FBAD0B0">
            <w:pPr>
              <w:pStyle w:val="10"/>
              <w:rPr>
                <w:sz w:val="18"/>
              </w:rPr>
            </w:pPr>
          </w:p>
          <w:p w14:paraId="25DD417C">
            <w:pPr>
              <w:pStyle w:val="10"/>
              <w:spacing w:before="117"/>
              <w:ind w:left="15"/>
              <w:rPr>
                <w:sz w:val="16"/>
              </w:rPr>
            </w:pPr>
            <w:r>
              <w:rPr>
                <w:sz w:val="16"/>
              </w:rPr>
              <w:t>Fr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100g</w:t>
            </w:r>
          </w:p>
        </w:tc>
        <w:tc>
          <w:tcPr>
            <w:tcW w:w="895" w:type="dxa"/>
          </w:tcPr>
          <w:p w14:paraId="73E964F5">
            <w:pPr>
              <w:pStyle w:val="10"/>
              <w:rPr>
                <w:sz w:val="18"/>
              </w:rPr>
            </w:pPr>
          </w:p>
          <w:p w14:paraId="2126232E">
            <w:pPr>
              <w:pStyle w:val="10"/>
              <w:spacing w:before="117"/>
              <w:ind w:left="49"/>
              <w:rPr>
                <w:sz w:val="16"/>
              </w:rPr>
            </w:pPr>
            <w:r>
              <w:rPr>
                <w:sz w:val="16"/>
              </w:rPr>
              <w:t>26/04/2023</w:t>
            </w:r>
          </w:p>
        </w:tc>
        <w:tc>
          <w:tcPr>
            <w:tcW w:w="1044" w:type="dxa"/>
          </w:tcPr>
          <w:p w14:paraId="29814250">
            <w:pPr>
              <w:pStyle w:val="10"/>
              <w:rPr>
                <w:sz w:val="18"/>
              </w:rPr>
            </w:pPr>
          </w:p>
          <w:p w14:paraId="78C3BC11">
            <w:pPr>
              <w:pStyle w:val="10"/>
              <w:spacing w:before="117"/>
              <w:ind w:left="112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35,00</w:t>
            </w:r>
          </w:p>
        </w:tc>
        <w:tc>
          <w:tcPr>
            <w:tcW w:w="1187" w:type="dxa"/>
          </w:tcPr>
          <w:p w14:paraId="70D33BBE">
            <w:pPr>
              <w:pStyle w:val="10"/>
              <w:spacing w:before="54"/>
              <w:ind w:left="13"/>
              <w:rPr>
                <w:sz w:val="16"/>
              </w:rPr>
            </w:pPr>
            <w:r>
              <w:rPr>
                <w:sz w:val="16"/>
              </w:rPr>
              <w:t>500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1D24065E">
            <w:pPr>
              <w:pStyle w:val="10"/>
              <w:spacing w:line="270" w:lineRule="atLeast"/>
              <w:ind w:left="13" w:right="16"/>
              <w:rPr>
                <w:sz w:val="16"/>
              </w:rPr>
            </w:pPr>
            <w:r>
              <w:rPr>
                <w:sz w:val="16"/>
              </w:rPr>
              <w:t>(5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frascos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g)</w:t>
            </w:r>
          </w:p>
        </w:tc>
        <w:tc>
          <w:tcPr>
            <w:tcW w:w="1004" w:type="dxa"/>
          </w:tcPr>
          <w:p w14:paraId="5ED352F5">
            <w:pPr>
              <w:pStyle w:val="10"/>
              <w:rPr>
                <w:sz w:val="18"/>
              </w:rPr>
            </w:pPr>
          </w:p>
          <w:p w14:paraId="613566FF">
            <w:pPr>
              <w:pStyle w:val="10"/>
              <w:spacing w:before="117"/>
              <w:ind w:left="12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280,00</w:t>
            </w:r>
          </w:p>
        </w:tc>
      </w:tr>
      <w:tr w14:paraId="46573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801" w:type="dxa"/>
          </w:tcPr>
          <w:p w14:paraId="6557241D">
            <w:pPr>
              <w:pStyle w:val="10"/>
              <w:rPr>
                <w:sz w:val="18"/>
              </w:rPr>
            </w:pPr>
          </w:p>
          <w:p w14:paraId="538C392C">
            <w:pPr>
              <w:pStyle w:val="10"/>
              <w:spacing w:before="117"/>
              <w:ind w:left="200"/>
              <w:rPr>
                <w:sz w:val="16"/>
              </w:rPr>
            </w:pPr>
            <w:r>
              <w:rPr>
                <w:sz w:val="16"/>
              </w:rPr>
              <w:t>1.3</w:t>
            </w:r>
          </w:p>
        </w:tc>
        <w:tc>
          <w:tcPr>
            <w:tcW w:w="898" w:type="dxa"/>
          </w:tcPr>
          <w:p w14:paraId="19AC5040">
            <w:pPr>
              <w:pStyle w:val="10"/>
              <w:rPr>
                <w:sz w:val="18"/>
              </w:rPr>
            </w:pPr>
          </w:p>
          <w:p w14:paraId="3F2948A2">
            <w:pPr>
              <w:pStyle w:val="10"/>
              <w:spacing w:before="117"/>
              <w:ind w:left="173"/>
              <w:rPr>
                <w:sz w:val="16"/>
              </w:rPr>
            </w:pPr>
            <w:r>
              <w:rPr>
                <w:sz w:val="16"/>
              </w:rPr>
              <w:t>3630</w:t>
            </w:r>
          </w:p>
        </w:tc>
        <w:tc>
          <w:tcPr>
            <w:tcW w:w="612" w:type="dxa"/>
          </w:tcPr>
          <w:p w14:paraId="0B0874D6">
            <w:pPr>
              <w:pStyle w:val="10"/>
              <w:rPr>
                <w:sz w:val="18"/>
              </w:rPr>
            </w:pPr>
          </w:p>
          <w:p w14:paraId="6C8D2C66">
            <w:pPr>
              <w:pStyle w:val="10"/>
              <w:spacing w:before="117"/>
              <w:ind w:left="56"/>
              <w:rPr>
                <w:sz w:val="16"/>
              </w:rPr>
            </w:pPr>
            <w:r>
              <w:rPr>
                <w:sz w:val="16"/>
              </w:rPr>
              <w:t>28241</w:t>
            </w:r>
          </w:p>
        </w:tc>
        <w:tc>
          <w:tcPr>
            <w:tcW w:w="2137" w:type="dxa"/>
          </w:tcPr>
          <w:p w14:paraId="18474FE7">
            <w:pPr>
              <w:pStyle w:val="10"/>
              <w:spacing w:before="5"/>
              <w:rPr>
                <w:sz w:val="16"/>
              </w:rPr>
            </w:pPr>
          </w:p>
          <w:p w14:paraId="2BD41661">
            <w:pPr>
              <w:pStyle w:val="10"/>
              <w:spacing w:line="352" w:lineRule="auto"/>
              <w:ind w:left="74" w:right="8"/>
              <w:rPr>
                <w:sz w:val="16"/>
              </w:rPr>
            </w:pPr>
            <w:r>
              <w:rPr>
                <w:sz w:val="16"/>
              </w:rPr>
              <w:t>Álcool CetoEsteArílico (Lanete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N)</w:t>
            </w:r>
          </w:p>
        </w:tc>
        <w:tc>
          <w:tcPr>
            <w:tcW w:w="672" w:type="dxa"/>
          </w:tcPr>
          <w:p w14:paraId="46A29C8E">
            <w:pPr>
              <w:pStyle w:val="10"/>
              <w:rPr>
                <w:sz w:val="18"/>
              </w:rPr>
            </w:pPr>
          </w:p>
          <w:p w14:paraId="7CE6AAFA">
            <w:pPr>
              <w:pStyle w:val="10"/>
              <w:spacing w:before="117"/>
              <w:ind w:left="15"/>
              <w:rPr>
                <w:sz w:val="16"/>
              </w:rPr>
            </w:pPr>
            <w:r>
              <w:rPr>
                <w:sz w:val="16"/>
              </w:rPr>
              <w:t>KG</w:t>
            </w:r>
          </w:p>
        </w:tc>
        <w:tc>
          <w:tcPr>
            <w:tcW w:w="895" w:type="dxa"/>
          </w:tcPr>
          <w:p w14:paraId="61533E14">
            <w:pPr>
              <w:pStyle w:val="10"/>
              <w:rPr>
                <w:sz w:val="18"/>
              </w:rPr>
            </w:pPr>
          </w:p>
          <w:p w14:paraId="706553CB">
            <w:pPr>
              <w:pStyle w:val="10"/>
              <w:spacing w:before="117"/>
              <w:ind w:left="49"/>
              <w:rPr>
                <w:sz w:val="16"/>
              </w:rPr>
            </w:pPr>
            <w:r>
              <w:rPr>
                <w:sz w:val="16"/>
              </w:rPr>
              <w:t>06/12/2023</w:t>
            </w:r>
          </w:p>
        </w:tc>
        <w:tc>
          <w:tcPr>
            <w:tcW w:w="1044" w:type="dxa"/>
          </w:tcPr>
          <w:p w14:paraId="3E7A06A6">
            <w:pPr>
              <w:pStyle w:val="10"/>
              <w:rPr>
                <w:sz w:val="18"/>
              </w:rPr>
            </w:pPr>
          </w:p>
          <w:p w14:paraId="72D9C106">
            <w:pPr>
              <w:pStyle w:val="10"/>
              <w:spacing w:before="117"/>
              <w:ind w:left="112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166,80</w:t>
            </w:r>
          </w:p>
        </w:tc>
        <w:tc>
          <w:tcPr>
            <w:tcW w:w="1187" w:type="dxa"/>
          </w:tcPr>
          <w:p w14:paraId="100DEA35">
            <w:pPr>
              <w:pStyle w:val="10"/>
              <w:spacing w:before="54"/>
              <w:ind w:left="13"/>
              <w:rPr>
                <w:sz w:val="16"/>
              </w:rPr>
            </w:pPr>
            <w:r>
              <w:rPr>
                <w:sz w:val="16"/>
              </w:rPr>
              <w:t>57.000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240A1220">
            <w:pPr>
              <w:pStyle w:val="10"/>
              <w:spacing w:before="86"/>
              <w:ind w:left="13"/>
              <w:rPr>
                <w:sz w:val="16"/>
              </w:rPr>
            </w:pPr>
            <w:r>
              <w:rPr>
                <w:sz w:val="16"/>
              </w:rPr>
              <w:t xml:space="preserve">(57   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 xml:space="preserve">frascos   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12ABF0B2">
            <w:pPr>
              <w:pStyle w:val="10"/>
              <w:spacing w:before="86"/>
              <w:ind w:left="13"/>
              <w:rPr>
                <w:sz w:val="16"/>
              </w:rPr>
            </w:pPr>
            <w:r>
              <w:rPr>
                <w:sz w:val="16"/>
              </w:rPr>
              <w:t>1000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g)</w:t>
            </w:r>
          </w:p>
        </w:tc>
        <w:tc>
          <w:tcPr>
            <w:tcW w:w="1004" w:type="dxa"/>
          </w:tcPr>
          <w:p w14:paraId="139A0A0F">
            <w:pPr>
              <w:pStyle w:val="10"/>
              <w:rPr>
                <w:sz w:val="18"/>
              </w:rPr>
            </w:pPr>
          </w:p>
          <w:p w14:paraId="38BBC427">
            <w:pPr>
              <w:pStyle w:val="10"/>
              <w:spacing w:before="117"/>
              <w:ind w:left="12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5.504,40</w:t>
            </w:r>
          </w:p>
        </w:tc>
      </w:tr>
      <w:tr w14:paraId="50939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801" w:type="dxa"/>
          </w:tcPr>
          <w:p w14:paraId="3D700382">
            <w:pPr>
              <w:pStyle w:val="10"/>
              <w:rPr>
                <w:sz w:val="18"/>
              </w:rPr>
            </w:pPr>
          </w:p>
          <w:p w14:paraId="72B549B2">
            <w:pPr>
              <w:pStyle w:val="10"/>
              <w:spacing w:before="117"/>
              <w:ind w:left="200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  <w:tc>
          <w:tcPr>
            <w:tcW w:w="898" w:type="dxa"/>
          </w:tcPr>
          <w:p w14:paraId="68A35144">
            <w:pPr>
              <w:pStyle w:val="10"/>
              <w:rPr>
                <w:sz w:val="18"/>
              </w:rPr>
            </w:pPr>
          </w:p>
          <w:p w14:paraId="41BD5B62">
            <w:pPr>
              <w:pStyle w:val="10"/>
              <w:spacing w:before="117"/>
              <w:ind w:left="173"/>
              <w:rPr>
                <w:sz w:val="16"/>
              </w:rPr>
            </w:pPr>
            <w:r>
              <w:rPr>
                <w:sz w:val="16"/>
              </w:rPr>
              <w:t>3646</w:t>
            </w:r>
          </w:p>
        </w:tc>
        <w:tc>
          <w:tcPr>
            <w:tcW w:w="612" w:type="dxa"/>
          </w:tcPr>
          <w:p w14:paraId="06B3D9DD">
            <w:pPr>
              <w:pStyle w:val="10"/>
              <w:rPr>
                <w:sz w:val="18"/>
              </w:rPr>
            </w:pPr>
          </w:p>
          <w:p w14:paraId="6766E0F1">
            <w:pPr>
              <w:pStyle w:val="10"/>
              <w:spacing w:before="117"/>
              <w:ind w:left="56"/>
              <w:rPr>
                <w:sz w:val="16"/>
              </w:rPr>
            </w:pPr>
            <w:r>
              <w:rPr>
                <w:sz w:val="16"/>
              </w:rPr>
              <w:t>122032</w:t>
            </w:r>
          </w:p>
        </w:tc>
        <w:tc>
          <w:tcPr>
            <w:tcW w:w="2137" w:type="dxa"/>
          </w:tcPr>
          <w:p w14:paraId="5AC8AF5B">
            <w:pPr>
              <w:pStyle w:val="10"/>
              <w:spacing w:before="5"/>
              <w:rPr>
                <w:sz w:val="16"/>
              </w:rPr>
            </w:pPr>
          </w:p>
          <w:p w14:paraId="668C5AEE">
            <w:pPr>
              <w:pStyle w:val="10"/>
              <w:tabs>
                <w:tab w:val="left" w:pos="801"/>
                <w:tab w:val="left" w:pos="1236"/>
                <w:tab w:val="left" w:pos="1892"/>
              </w:tabs>
              <w:spacing w:line="352" w:lineRule="auto"/>
              <w:ind w:left="74" w:right="15"/>
              <w:rPr>
                <w:sz w:val="16"/>
              </w:rPr>
            </w:pPr>
            <w:r>
              <w:rPr>
                <w:sz w:val="16"/>
              </w:rPr>
              <w:t>Citrato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Sódio</w:t>
            </w:r>
            <w:r>
              <w:rPr>
                <w:sz w:val="16"/>
              </w:rPr>
              <w:tab/>
            </w:r>
            <w:r>
              <w:rPr>
                <w:spacing w:val="-8"/>
                <w:sz w:val="16"/>
              </w:rPr>
              <w:t>P.A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dihidratado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</w:tc>
        <w:tc>
          <w:tcPr>
            <w:tcW w:w="672" w:type="dxa"/>
          </w:tcPr>
          <w:p w14:paraId="186E4B83">
            <w:pPr>
              <w:pStyle w:val="10"/>
              <w:rPr>
                <w:sz w:val="18"/>
              </w:rPr>
            </w:pPr>
          </w:p>
          <w:p w14:paraId="63B1B4F9">
            <w:pPr>
              <w:pStyle w:val="10"/>
              <w:spacing w:before="117"/>
              <w:ind w:left="15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895" w:type="dxa"/>
          </w:tcPr>
          <w:p w14:paraId="7174E13D">
            <w:pPr>
              <w:pStyle w:val="10"/>
              <w:rPr>
                <w:sz w:val="18"/>
              </w:rPr>
            </w:pPr>
          </w:p>
          <w:p w14:paraId="09DBA258">
            <w:pPr>
              <w:pStyle w:val="10"/>
              <w:spacing w:before="117"/>
              <w:ind w:left="49"/>
              <w:rPr>
                <w:sz w:val="16"/>
              </w:rPr>
            </w:pPr>
            <w:r>
              <w:rPr>
                <w:sz w:val="16"/>
              </w:rPr>
              <w:t>14/11/2023</w:t>
            </w:r>
          </w:p>
        </w:tc>
        <w:tc>
          <w:tcPr>
            <w:tcW w:w="1044" w:type="dxa"/>
          </w:tcPr>
          <w:p w14:paraId="1E6A7E0A">
            <w:pPr>
              <w:pStyle w:val="10"/>
              <w:rPr>
                <w:sz w:val="18"/>
              </w:rPr>
            </w:pPr>
          </w:p>
          <w:p w14:paraId="0C2845CF">
            <w:pPr>
              <w:pStyle w:val="10"/>
              <w:spacing w:before="117"/>
              <w:ind w:left="112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28,00</w:t>
            </w:r>
          </w:p>
        </w:tc>
        <w:tc>
          <w:tcPr>
            <w:tcW w:w="1187" w:type="dxa"/>
          </w:tcPr>
          <w:p w14:paraId="3E0480F3">
            <w:pPr>
              <w:pStyle w:val="10"/>
              <w:spacing w:before="54"/>
              <w:ind w:left="13"/>
              <w:rPr>
                <w:sz w:val="16"/>
              </w:rPr>
            </w:pPr>
            <w:r>
              <w:rPr>
                <w:sz w:val="16"/>
              </w:rPr>
              <w:t>4.000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31839033">
            <w:pPr>
              <w:pStyle w:val="10"/>
              <w:spacing w:line="270" w:lineRule="atLeast"/>
              <w:ind w:left="13" w:right="16"/>
              <w:rPr>
                <w:sz w:val="16"/>
              </w:rPr>
            </w:pPr>
            <w:r>
              <w:rPr>
                <w:sz w:val="16"/>
              </w:rPr>
              <w:t>(8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frascos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500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g)</w:t>
            </w:r>
          </w:p>
        </w:tc>
        <w:tc>
          <w:tcPr>
            <w:tcW w:w="1004" w:type="dxa"/>
          </w:tcPr>
          <w:p w14:paraId="24B2FC65">
            <w:pPr>
              <w:pStyle w:val="10"/>
              <w:rPr>
                <w:sz w:val="18"/>
              </w:rPr>
            </w:pPr>
          </w:p>
          <w:p w14:paraId="5B76A0FB">
            <w:pPr>
              <w:pStyle w:val="10"/>
              <w:spacing w:before="117"/>
              <w:ind w:left="12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308,00</w:t>
            </w:r>
          </w:p>
        </w:tc>
      </w:tr>
      <w:tr w14:paraId="4312F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801" w:type="dxa"/>
          </w:tcPr>
          <w:p w14:paraId="6DABE86E">
            <w:pPr>
              <w:pStyle w:val="10"/>
              <w:rPr>
                <w:sz w:val="18"/>
              </w:rPr>
            </w:pPr>
          </w:p>
          <w:p w14:paraId="05EB9BB6">
            <w:pPr>
              <w:pStyle w:val="10"/>
              <w:spacing w:before="125"/>
              <w:ind w:left="200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898" w:type="dxa"/>
          </w:tcPr>
          <w:p w14:paraId="7A0172E6">
            <w:pPr>
              <w:pStyle w:val="10"/>
              <w:rPr>
                <w:sz w:val="18"/>
              </w:rPr>
            </w:pPr>
          </w:p>
          <w:p w14:paraId="40E2D624">
            <w:pPr>
              <w:pStyle w:val="10"/>
              <w:spacing w:before="125"/>
              <w:ind w:left="173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612" w:type="dxa"/>
          </w:tcPr>
          <w:p w14:paraId="57DC7AEB">
            <w:pPr>
              <w:pStyle w:val="10"/>
              <w:rPr>
                <w:sz w:val="18"/>
              </w:rPr>
            </w:pPr>
          </w:p>
          <w:p w14:paraId="0232C388">
            <w:pPr>
              <w:pStyle w:val="10"/>
              <w:spacing w:before="125"/>
              <w:ind w:left="56"/>
              <w:rPr>
                <w:sz w:val="16"/>
              </w:rPr>
            </w:pPr>
            <w:r>
              <w:rPr>
                <w:sz w:val="16"/>
              </w:rPr>
              <w:t>18783</w:t>
            </w:r>
          </w:p>
        </w:tc>
        <w:tc>
          <w:tcPr>
            <w:tcW w:w="2137" w:type="dxa"/>
          </w:tcPr>
          <w:p w14:paraId="41FE8E06">
            <w:pPr>
              <w:pStyle w:val="10"/>
              <w:rPr>
                <w:sz w:val="18"/>
              </w:rPr>
            </w:pPr>
          </w:p>
          <w:p w14:paraId="2B537DF6">
            <w:pPr>
              <w:pStyle w:val="10"/>
              <w:spacing w:before="125"/>
              <w:ind w:left="74"/>
              <w:rPr>
                <w:sz w:val="16"/>
              </w:rPr>
            </w:pPr>
            <w:r>
              <w:rPr>
                <w:sz w:val="16"/>
              </w:rPr>
              <w:t>Cloreto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Potássio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</w:tc>
        <w:tc>
          <w:tcPr>
            <w:tcW w:w="672" w:type="dxa"/>
          </w:tcPr>
          <w:p w14:paraId="749DF743">
            <w:pPr>
              <w:pStyle w:val="10"/>
              <w:rPr>
                <w:sz w:val="18"/>
              </w:rPr>
            </w:pPr>
          </w:p>
          <w:p w14:paraId="631C02A0">
            <w:pPr>
              <w:pStyle w:val="10"/>
              <w:spacing w:before="125"/>
              <w:ind w:left="15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895" w:type="dxa"/>
          </w:tcPr>
          <w:p w14:paraId="139029BE">
            <w:pPr>
              <w:pStyle w:val="10"/>
              <w:rPr>
                <w:sz w:val="18"/>
              </w:rPr>
            </w:pPr>
          </w:p>
          <w:p w14:paraId="45E4FD40">
            <w:pPr>
              <w:pStyle w:val="10"/>
              <w:spacing w:before="125"/>
              <w:ind w:left="49"/>
              <w:rPr>
                <w:sz w:val="16"/>
              </w:rPr>
            </w:pPr>
            <w:r>
              <w:rPr>
                <w:sz w:val="16"/>
              </w:rPr>
              <w:t>14/11/2023</w:t>
            </w:r>
          </w:p>
        </w:tc>
        <w:tc>
          <w:tcPr>
            <w:tcW w:w="1044" w:type="dxa"/>
          </w:tcPr>
          <w:p w14:paraId="31DD0BBF">
            <w:pPr>
              <w:pStyle w:val="10"/>
              <w:rPr>
                <w:sz w:val="18"/>
              </w:rPr>
            </w:pPr>
          </w:p>
          <w:p w14:paraId="6A82002A">
            <w:pPr>
              <w:pStyle w:val="10"/>
              <w:spacing w:before="125"/>
              <w:ind w:left="112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22,00</w:t>
            </w:r>
          </w:p>
        </w:tc>
        <w:tc>
          <w:tcPr>
            <w:tcW w:w="1187" w:type="dxa"/>
          </w:tcPr>
          <w:p w14:paraId="53CE8F41">
            <w:pPr>
              <w:pStyle w:val="10"/>
              <w:spacing w:before="62"/>
              <w:ind w:left="13"/>
              <w:rPr>
                <w:sz w:val="16"/>
              </w:rPr>
            </w:pPr>
            <w:r>
              <w:rPr>
                <w:sz w:val="16"/>
              </w:rPr>
              <w:t>34.000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2DBEAB12">
            <w:pPr>
              <w:pStyle w:val="10"/>
              <w:spacing w:before="86"/>
              <w:ind w:left="13"/>
              <w:rPr>
                <w:sz w:val="16"/>
              </w:rPr>
            </w:pPr>
            <w:r>
              <w:rPr>
                <w:sz w:val="16"/>
              </w:rPr>
              <w:t xml:space="preserve">(68   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 xml:space="preserve">frascos   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2AB55A53">
            <w:pPr>
              <w:pStyle w:val="10"/>
              <w:spacing w:before="86"/>
              <w:ind w:left="13"/>
              <w:rPr>
                <w:sz w:val="16"/>
              </w:rPr>
            </w:pPr>
            <w:r>
              <w:rPr>
                <w:sz w:val="16"/>
              </w:rPr>
              <w:t>500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g)</w:t>
            </w:r>
          </w:p>
        </w:tc>
        <w:tc>
          <w:tcPr>
            <w:tcW w:w="1004" w:type="dxa"/>
          </w:tcPr>
          <w:p w14:paraId="7DF39184">
            <w:pPr>
              <w:pStyle w:val="10"/>
              <w:rPr>
                <w:sz w:val="18"/>
              </w:rPr>
            </w:pPr>
          </w:p>
          <w:p w14:paraId="1E694066">
            <w:pPr>
              <w:pStyle w:val="10"/>
              <w:spacing w:before="125"/>
              <w:ind w:left="12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1.298,00</w:t>
            </w:r>
          </w:p>
        </w:tc>
      </w:tr>
      <w:tr w14:paraId="516ED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01" w:type="dxa"/>
          </w:tcPr>
          <w:p w14:paraId="658C1CAF">
            <w:pPr>
              <w:pStyle w:val="10"/>
              <w:spacing w:before="54" w:line="164" w:lineRule="exact"/>
              <w:ind w:left="200"/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898" w:type="dxa"/>
          </w:tcPr>
          <w:p w14:paraId="2386FFEB">
            <w:pPr>
              <w:pStyle w:val="10"/>
              <w:spacing w:before="54" w:line="164" w:lineRule="exact"/>
              <w:ind w:left="173"/>
              <w:rPr>
                <w:sz w:val="16"/>
              </w:rPr>
            </w:pPr>
            <w:r>
              <w:rPr>
                <w:sz w:val="16"/>
              </w:rPr>
              <w:t>3717</w:t>
            </w:r>
          </w:p>
        </w:tc>
        <w:tc>
          <w:tcPr>
            <w:tcW w:w="612" w:type="dxa"/>
          </w:tcPr>
          <w:p w14:paraId="3BD6B182">
            <w:pPr>
              <w:pStyle w:val="10"/>
              <w:spacing w:before="54" w:line="164" w:lineRule="exact"/>
              <w:ind w:left="56"/>
              <w:rPr>
                <w:sz w:val="16"/>
              </w:rPr>
            </w:pPr>
            <w:r>
              <w:rPr>
                <w:sz w:val="16"/>
              </w:rPr>
              <w:t>18830</w:t>
            </w:r>
          </w:p>
        </w:tc>
        <w:tc>
          <w:tcPr>
            <w:tcW w:w="2137" w:type="dxa"/>
          </w:tcPr>
          <w:p w14:paraId="238FD2E0">
            <w:pPr>
              <w:pStyle w:val="10"/>
              <w:spacing w:before="54"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Metilparabeno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(Nipagin)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250g</w:t>
            </w:r>
          </w:p>
        </w:tc>
        <w:tc>
          <w:tcPr>
            <w:tcW w:w="672" w:type="dxa"/>
          </w:tcPr>
          <w:p w14:paraId="7794A50A">
            <w:pPr>
              <w:pStyle w:val="10"/>
              <w:spacing w:before="54" w:line="164" w:lineRule="exact"/>
              <w:ind w:left="15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895" w:type="dxa"/>
          </w:tcPr>
          <w:p w14:paraId="55EFDF2E">
            <w:pPr>
              <w:pStyle w:val="10"/>
              <w:spacing w:before="54" w:line="164" w:lineRule="exact"/>
              <w:ind w:left="49"/>
              <w:rPr>
                <w:sz w:val="16"/>
              </w:rPr>
            </w:pPr>
            <w:r>
              <w:rPr>
                <w:sz w:val="16"/>
              </w:rPr>
              <w:t>06/04/2023</w:t>
            </w:r>
          </w:p>
        </w:tc>
        <w:tc>
          <w:tcPr>
            <w:tcW w:w="1044" w:type="dxa"/>
          </w:tcPr>
          <w:p w14:paraId="60A8E0FF">
            <w:pPr>
              <w:pStyle w:val="10"/>
              <w:spacing w:before="54" w:line="164" w:lineRule="exact"/>
              <w:ind w:left="112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25,00</w:t>
            </w:r>
          </w:p>
        </w:tc>
        <w:tc>
          <w:tcPr>
            <w:tcW w:w="1187" w:type="dxa"/>
          </w:tcPr>
          <w:p w14:paraId="01D01D36">
            <w:pPr>
              <w:pStyle w:val="10"/>
              <w:spacing w:before="54" w:line="164" w:lineRule="exact"/>
              <w:ind w:left="13"/>
              <w:rPr>
                <w:sz w:val="16"/>
              </w:rPr>
            </w:pPr>
            <w:r>
              <w:rPr>
                <w:sz w:val="16"/>
              </w:rPr>
              <w:t>500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</w:tc>
        <w:tc>
          <w:tcPr>
            <w:tcW w:w="1004" w:type="dxa"/>
          </w:tcPr>
          <w:p w14:paraId="45C1ECE5">
            <w:pPr>
              <w:pStyle w:val="10"/>
              <w:spacing w:before="54" w:line="164" w:lineRule="exact"/>
              <w:ind w:left="12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100,00</w:t>
            </w:r>
          </w:p>
        </w:tc>
      </w:tr>
    </w:tbl>
    <w:p w14:paraId="1B5FF3C6">
      <w:pPr>
        <w:spacing w:after="0" w:line="164" w:lineRule="exact"/>
        <w:rPr>
          <w:sz w:val="16"/>
        </w:rPr>
        <w:sectPr>
          <w:type w:val="continuous"/>
          <w:pgSz w:w="15840" w:h="24480"/>
          <w:pgMar w:top="740" w:right="560" w:bottom="280" w:left="420" w:header="720" w:footer="720" w:gutter="0"/>
          <w:cols w:space="720" w:num="1"/>
        </w:sectPr>
      </w:pPr>
    </w:p>
    <w:tbl>
      <w:tblPr>
        <w:tblStyle w:val="6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7"/>
        <w:gridCol w:w="837"/>
        <w:gridCol w:w="744"/>
        <w:gridCol w:w="2136"/>
        <w:gridCol w:w="620"/>
        <w:gridCol w:w="945"/>
        <w:gridCol w:w="920"/>
        <w:gridCol w:w="1309"/>
        <w:gridCol w:w="1046"/>
        <w:gridCol w:w="1110"/>
      </w:tblGrid>
      <w:tr w14:paraId="26EDD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27" w:type="dxa"/>
          </w:tcPr>
          <w:p w14:paraId="478EEAB3">
            <w:pPr>
              <w:pStyle w:val="10"/>
              <w:rPr>
                <w:sz w:val="14"/>
              </w:rPr>
            </w:pPr>
          </w:p>
        </w:tc>
        <w:tc>
          <w:tcPr>
            <w:tcW w:w="837" w:type="dxa"/>
          </w:tcPr>
          <w:p w14:paraId="7940C018">
            <w:pPr>
              <w:pStyle w:val="10"/>
              <w:rPr>
                <w:sz w:val="14"/>
              </w:rPr>
            </w:pPr>
          </w:p>
        </w:tc>
        <w:tc>
          <w:tcPr>
            <w:tcW w:w="744" w:type="dxa"/>
          </w:tcPr>
          <w:p w14:paraId="5DE8D677">
            <w:pPr>
              <w:pStyle w:val="10"/>
              <w:rPr>
                <w:sz w:val="14"/>
              </w:rPr>
            </w:pPr>
          </w:p>
        </w:tc>
        <w:tc>
          <w:tcPr>
            <w:tcW w:w="2136" w:type="dxa"/>
          </w:tcPr>
          <w:p w14:paraId="3ABE3C49">
            <w:pPr>
              <w:pStyle w:val="10"/>
              <w:rPr>
                <w:sz w:val="14"/>
              </w:rPr>
            </w:pPr>
          </w:p>
        </w:tc>
        <w:tc>
          <w:tcPr>
            <w:tcW w:w="620" w:type="dxa"/>
          </w:tcPr>
          <w:p w14:paraId="1F76CB4B">
            <w:pPr>
              <w:pStyle w:val="10"/>
              <w:rPr>
                <w:sz w:val="14"/>
              </w:rPr>
            </w:pPr>
          </w:p>
        </w:tc>
        <w:tc>
          <w:tcPr>
            <w:tcW w:w="945" w:type="dxa"/>
          </w:tcPr>
          <w:p w14:paraId="720CD6EF">
            <w:pPr>
              <w:pStyle w:val="10"/>
              <w:rPr>
                <w:sz w:val="14"/>
              </w:rPr>
            </w:pPr>
          </w:p>
        </w:tc>
        <w:tc>
          <w:tcPr>
            <w:tcW w:w="920" w:type="dxa"/>
          </w:tcPr>
          <w:p w14:paraId="55B9180C">
            <w:pPr>
              <w:pStyle w:val="10"/>
              <w:rPr>
                <w:sz w:val="14"/>
              </w:rPr>
            </w:pPr>
          </w:p>
        </w:tc>
        <w:tc>
          <w:tcPr>
            <w:tcW w:w="1309" w:type="dxa"/>
          </w:tcPr>
          <w:p w14:paraId="66BA8DE4">
            <w:pPr>
              <w:pStyle w:val="10"/>
              <w:spacing w:line="175" w:lineRule="exact"/>
              <w:ind w:left="143"/>
              <w:rPr>
                <w:sz w:val="16"/>
              </w:rPr>
            </w:pPr>
            <w:r>
              <w:rPr>
                <w:sz w:val="16"/>
              </w:rPr>
              <w:t>(2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frascos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250</w:t>
            </w:r>
          </w:p>
          <w:p w14:paraId="19C7398F">
            <w:pPr>
              <w:pStyle w:val="10"/>
              <w:spacing w:before="86"/>
              <w:ind w:left="143"/>
              <w:rPr>
                <w:sz w:val="16"/>
              </w:rPr>
            </w:pPr>
            <w:r>
              <w:rPr>
                <w:sz w:val="16"/>
              </w:rPr>
              <w:t>g)</w:t>
            </w:r>
          </w:p>
        </w:tc>
        <w:tc>
          <w:tcPr>
            <w:tcW w:w="1046" w:type="dxa"/>
          </w:tcPr>
          <w:p w14:paraId="43E6BA9D">
            <w:pPr>
              <w:pStyle w:val="10"/>
              <w:rPr>
                <w:sz w:val="14"/>
              </w:rPr>
            </w:pPr>
          </w:p>
        </w:tc>
        <w:tc>
          <w:tcPr>
            <w:tcW w:w="1110" w:type="dxa"/>
          </w:tcPr>
          <w:p w14:paraId="164F868E">
            <w:pPr>
              <w:pStyle w:val="10"/>
              <w:rPr>
                <w:sz w:val="14"/>
              </w:rPr>
            </w:pPr>
          </w:p>
        </w:tc>
      </w:tr>
      <w:tr w14:paraId="3C2EB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27" w:type="dxa"/>
          </w:tcPr>
          <w:p w14:paraId="403A037D">
            <w:pPr>
              <w:pStyle w:val="10"/>
              <w:rPr>
                <w:sz w:val="18"/>
              </w:rPr>
            </w:pPr>
          </w:p>
          <w:p w14:paraId="58078842">
            <w:pPr>
              <w:pStyle w:val="10"/>
              <w:spacing w:before="115"/>
              <w:ind w:left="200"/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837" w:type="dxa"/>
          </w:tcPr>
          <w:p w14:paraId="1B639F48">
            <w:pPr>
              <w:pStyle w:val="10"/>
              <w:rPr>
                <w:sz w:val="18"/>
              </w:rPr>
            </w:pPr>
          </w:p>
          <w:p w14:paraId="783FCC57">
            <w:pPr>
              <w:pStyle w:val="10"/>
              <w:spacing w:before="115"/>
              <w:ind w:left="247"/>
              <w:rPr>
                <w:sz w:val="16"/>
              </w:rPr>
            </w:pPr>
            <w:r>
              <w:rPr>
                <w:sz w:val="16"/>
              </w:rPr>
              <w:t>4124</w:t>
            </w:r>
          </w:p>
        </w:tc>
        <w:tc>
          <w:tcPr>
            <w:tcW w:w="744" w:type="dxa"/>
          </w:tcPr>
          <w:p w14:paraId="13630ADA">
            <w:pPr>
              <w:pStyle w:val="10"/>
              <w:rPr>
                <w:sz w:val="18"/>
              </w:rPr>
            </w:pPr>
          </w:p>
          <w:p w14:paraId="2EBBA48D">
            <w:pPr>
              <w:pStyle w:val="10"/>
              <w:spacing w:before="115"/>
              <w:ind w:left="191"/>
              <w:rPr>
                <w:sz w:val="16"/>
              </w:rPr>
            </w:pPr>
            <w:r>
              <w:rPr>
                <w:sz w:val="16"/>
              </w:rPr>
              <w:t>70816</w:t>
            </w:r>
          </w:p>
        </w:tc>
        <w:tc>
          <w:tcPr>
            <w:tcW w:w="2136" w:type="dxa"/>
          </w:tcPr>
          <w:p w14:paraId="6ED70658">
            <w:pPr>
              <w:pStyle w:val="10"/>
              <w:rPr>
                <w:sz w:val="18"/>
              </w:rPr>
            </w:pPr>
          </w:p>
          <w:p w14:paraId="0E78C92C">
            <w:pPr>
              <w:pStyle w:val="10"/>
              <w:spacing w:before="115"/>
              <w:ind w:left="77"/>
              <w:rPr>
                <w:sz w:val="16"/>
              </w:rPr>
            </w:pPr>
            <w:r>
              <w:rPr>
                <w:sz w:val="16"/>
              </w:rPr>
              <w:t>Óxido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Zinco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500g</w:t>
            </w:r>
          </w:p>
        </w:tc>
        <w:tc>
          <w:tcPr>
            <w:tcW w:w="620" w:type="dxa"/>
          </w:tcPr>
          <w:p w14:paraId="6A22C4A3">
            <w:pPr>
              <w:pStyle w:val="10"/>
              <w:rPr>
                <w:sz w:val="18"/>
              </w:rPr>
            </w:pPr>
          </w:p>
          <w:p w14:paraId="2E557F81">
            <w:pPr>
              <w:pStyle w:val="10"/>
              <w:spacing w:before="115"/>
              <w:ind w:left="19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945" w:type="dxa"/>
          </w:tcPr>
          <w:p w14:paraId="2840680B">
            <w:pPr>
              <w:pStyle w:val="10"/>
              <w:rPr>
                <w:sz w:val="18"/>
              </w:rPr>
            </w:pPr>
          </w:p>
          <w:p w14:paraId="3FD6B454">
            <w:pPr>
              <w:pStyle w:val="10"/>
              <w:spacing w:before="115"/>
              <w:ind w:left="105"/>
              <w:rPr>
                <w:sz w:val="16"/>
              </w:rPr>
            </w:pPr>
            <w:r>
              <w:rPr>
                <w:sz w:val="16"/>
              </w:rPr>
              <w:t>17/07/2023</w:t>
            </w:r>
          </w:p>
        </w:tc>
        <w:tc>
          <w:tcPr>
            <w:tcW w:w="920" w:type="dxa"/>
          </w:tcPr>
          <w:p w14:paraId="07381503">
            <w:pPr>
              <w:pStyle w:val="10"/>
              <w:rPr>
                <w:sz w:val="18"/>
              </w:rPr>
            </w:pPr>
          </w:p>
          <w:p w14:paraId="5839526F">
            <w:pPr>
              <w:pStyle w:val="10"/>
              <w:spacing w:before="115"/>
              <w:ind w:left="118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16,00</w:t>
            </w:r>
          </w:p>
        </w:tc>
        <w:tc>
          <w:tcPr>
            <w:tcW w:w="1309" w:type="dxa"/>
          </w:tcPr>
          <w:p w14:paraId="230C88B8">
            <w:pPr>
              <w:pStyle w:val="10"/>
              <w:spacing w:before="52"/>
              <w:ind w:left="143"/>
              <w:rPr>
                <w:sz w:val="16"/>
              </w:rPr>
            </w:pPr>
            <w:r>
              <w:rPr>
                <w:sz w:val="16"/>
              </w:rPr>
              <w:t>36.000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54FDF27C">
            <w:pPr>
              <w:pStyle w:val="10"/>
              <w:spacing w:before="86"/>
              <w:ind w:left="143"/>
              <w:rPr>
                <w:sz w:val="16"/>
              </w:rPr>
            </w:pPr>
            <w:r>
              <w:rPr>
                <w:sz w:val="16"/>
              </w:rPr>
              <w:t xml:space="preserve">(72   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 xml:space="preserve">frascos   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10C48ADB">
            <w:pPr>
              <w:pStyle w:val="10"/>
              <w:spacing w:before="86"/>
              <w:ind w:left="143"/>
              <w:rPr>
                <w:sz w:val="16"/>
              </w:rPr>
            </w:pPr>
            <w:r>
              <w:rPr>
                <w:sz w:val="16"/>
              </w:rPr>
              <w:t>500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g)</w:t>
            </w:r>
          </w:p>
        </w:tc>
        <w:tc>
          <w:tcPr>
            <w:tcW w:w="1046" w:type="dxa"/>
          </w:tcPr>
          <w:p w14:paraId="4579574C">
            <w:pPr>
              <w:pStyle w:val="10"/>
              <w:rPr>
                <w:sz w:val="18"/>
              </w:rPr>
            </w:pPr>
          </w:p>
          <w:p w14:paraId="11850D54">
            <w:pPr>
              <w:pStyle w:val="10"/>
              <w:spacing w:before="115"/>
              <w:ind w:left="20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992,00</w:t>
            </w:r>
          </w:p>
        </w:tc>
        <w:tc>
          <w:tcPr>
            <w:tcW w:w="1110" w:type="dxa"/>
          </w:tcPr>
          <w:p w14:paraId="00AB36C4">
            <w:pPr>
              <w:pStyle w:val="10"/>
              <w:rPr>
                <w:sz w:val="14"/>
              </w:rPr>
            </w:pPr>
          </w:p>
        </w:tc>
      </w:tr>
      <w:tr w14:paraId="05EA5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727" w:type="dxa"/>
          </w:tcPr>
          <w:p w14:paraId="26FD4999">
            <w:pPr>
              <w:pStyle w:val="10"/>
              <w:rPr>
                <w:sz w:val="18"/>
              </w:rPr>
            </w:pPr>
          </w:p>
          <w:p w14:paraId="108B9295">
            <w:pPr>
              <w:pStyle w:val="10"/>
              <w:spacing w:before="115"/>
              <w:ind w:left="200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837" w:type="dxa"/>
          </w:tcPr>
          <w:p w14:paraId="13CC3610">
            <w:pPr>
              <w:pStyle w:val="10"/>
              <w:rPr>
                <w:sz w:val="18"/>
              </w:rPr>
            </w:pPr>
          </w:p>
          <w:p w14:paraId="3B78559E">
            <w:pPr>
              <w:pStyle w:val="10"/>
              <w:spacing w:before="115"/>
              <w:ind w:left="247"/>
              <w:rPr>
                <w:sz w:val="16"/>
              </w:rPr>
            </w:pPr>
            <w:r>
              <w:rPr>
                <w:sz w:val="16"/>
              </w:rPr>
              <w:t>4125</w:t>
            </w:r>
          </w:p>
        </w:tc>
        <w:tc>
          <w:tcPr>
            <w:tcW w:w="744" w:type="dxa"/>
          </w:tcPr>
          <w:p w14:paraId="7E540D06">
            <w:pPr>
              <w:pStyle w:val="10"/>
              <w:rPr>
                <w:sz w:val="18"/>
              </w:rPr>
            </w:pPr>
          </w:p>
          <w:p w14:paraId="03843FCC">
            <w:pPr>
              <w:pStyle w:val="10"/>
              <w:spacing w:before="115"/>
              <w:ind w:left="191"/>
              <w:rPr>
                <w:sz w:val="16"/>
              </w:rPr>
            </w:pPr>
            <w:r>
              <w:rPr>
                <w:sz w:val="16"/>
              </w:rPr>
              <w:t>70805</w:t>
            </w:r>
          </w:p>
        </w:tc>
        <w:tc>
          <w:tcPr>
            <w:tcW w:w="2136" w:type="dxa"/>
          </w:tcPr>
          <w:p w14:paraId="111B3DFC">
            <w:pPr>
              <w:pStyle w:val="10"/>
              <w:rPr>
                <w:sz w:val="18"/>
              </w:rPr>
            </w:pPr>
          </w:p>
          <w:p w14:paraId="5C4F66DD">
            <w:pPr>
              <w:pStyle w:val="10"/>
              <w:spacing w:before="115"/>
              <w:ind w:left="77"/>
              <w:rPr>
                <w:sz w:val="16"/>
              </w:rPr>
            </w:pPr>
            <w:r>
              <w:rPr>
                <w:sz w:val="16"/>
              </w:rPr>
              <w:t>Papaína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250g</w:t>
            </w:r>
          </w:p>
        </w:tc>
        <w:tc>
          <w:tcPr>
            <w:tcW w:w="620" w:type="dxa"/>
          </w:tcPr>
          <w:p w14:paraId="5BCC1C8D">
            <w:pPr>
              <w:pStyle w:val="10"/>
              <w:rPr>
                <w:sz w:val="18"/>
              </w:rPr>
            </w:pPr>
          </w:p>
          <w:p w14:paraId="4C861AB8">
            <w:pPr>
              <w:pStyle w:val="10"/>
              <w:spacing w:before="115"/>
              <w:ind w:left="19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945" w:type="dxa"/>
          </w:tcPr>
          <w:p w14:paraId="3AD7CB7D">
            <w:pPr>
              <w:pStyle w:val="10"/>
              <w:rPr>
                <w:sz w:val="18"/>
              </w:rPr>
            </w:pPr>
          </w:p>
          <w:p w14:paraId="3666E692">
            <w:pPr>
              <w:pStyle w:val="10"/>
              <w:spacing w:before="115"/>
              <w:ind w:left="105"/>
              <w:rPr>
                <w:sz w:val="16"/>
              </w:rPr>
            </w:pPr>
            <w:r>
              <w:rPr>
                <w:sz w:val="16"/>
              </w:rPr>
              <w:t>14/03/2024</w:t>
            </w:r>
          </w:p>
        </w:tc>
        <w:tc>
          <w:tcPr>
            <w:tcW w:w="920" w:type="dxa"/>
          </w:tcPr>
          <w:p w14:paraId="30B5625B">
            <w:pPr>
              <w:pStyle w:val="10"/>
              <w:rPr>
                <w:sz w:val="18"/>
              </w:rPr>
            </w:pPr>
          </w:p>
          <w:p w14:paraId="0A1CAA7C">
            <w:pPr>
              <w:pStyle w:val="10"/>
              <w:spacing w:before="115"/>
              <w:ind w:left="118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148,00</w:t>
            </w:r>
          </w:p>
        </w:tc>
        <w:tc>
          <w:tcPr>
            <w:tcW w:w="1309" w:type="dxa"/>
          </w:tcPr>
          <w:p w14:paraId="1B92689E">
            <w:pPr>
              <w:pStyle w:val="10"/>
              <w:spacing w:before="52"/>
              <w:ind w:left="143"/>
              <w:rPr>
                <w:sz w:val="16"/>
              </w:rPr>
            </w:pPr>
            <w:r>
              <w:rPr>
                <w:sz w:val="16"/>
              </w:rPr>
              <w:t>22.000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48BFDCE1">
            <w:pPr>
              <w:pStyle w:val="10"/>
              <w:spacing w:before="86"/>
              <w:ind w:left="143"/>
              <w:rPr>
                <w:sz w:val="16"/>
              </w:rPr>
            </w:pPr>
            <w:r>
              <w:rPr>
                <w:sz w:val="16"/>
              </w:rPr>
              <w:t xml:space="preserve">(88   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 xml:space="preserve">frascos   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00AB8226">
            <w:pPr>
              <w:pStyle w:val="10"/>
              <w:spacing w:before="86"/>
              <w:ind w:left="143"/>
              <w:rPr>
                <w:sz w:val="16"/>
              </w:rPr>
            </w:pPr>
            <w:r>
              <w:rPr>
                <w:sz w:val="16"/>
              </w:rPr>
              <w:t>250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g)</w:t>
            </w:r>
          </w:p>
        </w:tc>
        <w:tc>
          <w:tcPr>
            <w:tcW w:w="2156" w:type="dxa"/>
            <w:gridSpan w:val="2"/>
          </w:tcPr>
          <w:p w14:paraId="19C0C162">
            <w:pPr>
              <w:pStyle w:val="10"/>
              <w:rPr>
                <w:sz w:val="18"/>
              </w:rPr>
            </w:pPr>
          </w:p>
          <w:p w14:paraId="636AC5C3">
            <w:pPr>
              <w:pStyle w:val="10"/>
              <w:spacing w:before="115"/>
              <w:ind w:left="20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13.024,00</w:t>
            </w:r>
          </w:p>
        </w:tc>
      </w:tr>
      <w:tr w14:paraId="24805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727" w:type="dxa"/>
          </w:tcPr>
          <w:p w14:paraId="775E0A4B">
            <w:pPr>
              <w:pStyle w:val="10"/>
              <w:rPr>
                <w:sz w:val="18"/>
              </w:rPr>
            </w:pPr>
          </w:p>
          <w:p w14:paraId="3274EC27">
            <w:pPr>
              <w:pStyle w:val="10"/>
              <w:spacing w:before="122"/>
              <w:ind w:left="200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837" w:type="dxa"/>
          </w:tcPr>
          <w:p w14:paraId="2AD6B4B1">
            <w:pPr>
              <w:pStyle w:val="10"/>
              <w:rPr>
                <w:sz w:val="18"/>
              </w:rPr>
            </w:pPr>
          </w:p>
          <w:p w14:paraId="69F7DBB3">
            <w:pPr>
              <w:pStyle w:val="10"/>
              <w:spacing w:before="122"/>
              <w:ind w:left="247"/>
              <w:rPr>
                <w:sz w:val="16"/>
              </w:rPr>
            </w:pPr>
            <w:r>
              <w:rPr>
                <w:sz w:val="16"/>
              </w:rPr>
              <w:t>4134</w:t>
            </w:r>
          </w:p>
        </w:tc>
        <w:tc>
          <w:tcPr>
            <w:tcW w:w="744" w:type="dxa"/>
          </w:tcPr>
          <w:p w14:paraId="6B0131C0">
            <w:pPr>
              <w:pStyle w:val="10"/>
              <w:rPr>
                <w:sz w:val="18"/>
              </w:rPr>
            </w:pPr>
          </w:p>
          <w:p w14:paraId="4740FB7A">
            <w:pPr>
              <w:pStyle w:val="10"/>
              <w:spacing w:before="122"/>
              <w:ind w:left="191"/>
              <w:rPr>
                <w:sz w:val="16"/>
              </w:rPr>
            </w:pPr>
            <w:r>
              <w:rPr>
                <w:sz w:val="16"/>
              </w:rPr>
              <w:t>18646</w:t>
            </w:r>
          </w:p>
        </w:tc>
        <w:tc>
          <w:tcPr>
            <w:tcW w:w="2136" w:type="dxa"/>
          </w:tcPr>
          <w:p w14:paraId="776A543A">
            <w:pPr>
              <w:pStyle w:val="10"/>
              <w:rPr>
                <w:sz w:val="18"/>
              </w:rPr>
            </w:pPr>
          </w:p>
          <w:p w14:paraId="13A23E52">
            <w:pPr>
              <w:pStyle w:val="10"/>
              <w:spacing w:before="122"/>
              <w:ind w:left="77"/>
              <w:rPr>
                <w:sz w:val="16"/>
              </w:rPr>
            </w:pPr>
            <w:r>
              <w:rPr>
                <w:sz w:val="16"/>
              </w:rPr>
              <w:t>Propilparabeno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(Nipazol)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100g</w:t>
            </w:r>
          </w:p>
        </w:tc>
        <w:tc>
          <w:tcPr>
            <w:tcW w:w="620" w:type="dxa"/>
          </w:tcPr>
          <w:p w14:paraId="28C2F675">
            <w:pPr>
              <w:pStyle w:val="10"/>
              <w:rPr>
                <w:sz w:val="18"/>
              </w:rPr>
            </w:pPr>
          </w:p>
          <w:p w14:paraId="2E41A238">
            <w:pPr>
              <w:pStyle w:val="10"/>
              <w:spacing w:before="122"/>
              <w:ind w:left="19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945" w:type="dxa"/>
          </w:tcPr>
          <w:p w14:paraId="631506EC">
            <w:pPr>
              <w:pStyle w:val="10"/>
              <w:rPr>
                <w:sz w:val="18"/>
              </w:rPr>
            </w:pPr>
          </w:p>
          <w:p w14:paraId="5FEBB906">
            <w:pPr>
              <w:pStyle w:val="10"/>
              <w:spacing w:before="122"/>
              <w:ind w:left="105"/>
              <w:rPr>
                <w:sz w:val="16"/>
              </w:rPr>
            </w:pPr>
            <w:r>
              <w:rPr>
                <w:sz w:val="16"/>
              </w:rPr>
              <w:t>14/03/2024</w:t>
            </w:r>
          </w:p>
        </w:tc>
        <w:tc>
          <w:tcPr>
            <w:tcW w:w="920" w:type="dxa"/>
          </w:tcPr>
          <w:p w14:paraId="7883C506">
            <w:pPr>
              <w:pStyle w:val="10"/>
              <w:rPr>
                <w:sz w:val="18"/>
              </w:rPr>
            </w:pPr>
          </w:p>
          <w:p w14:paraId="178385C9">
            <w:pPr>
              <w:pStyle w:val="10"/>
              <w:spacing w:before="122"/>
              <w:ind w:left="118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24,00</w:t>
            </w:r>
          </w:p>
        </w:tc>
        <w:tc>
          <w:tcPr>
            <w:tcW w:w="1309" w:type="dxa"/>
          </w:tcPr>
          <w:p w14:paraId="55F9C866">
            <w:pPr>
              <w:pStyle w:val="10"/>
              <w:spacing w:before="59"/>
              <w:ind w:left="143"/>
              <w:rPr>
                <w:sz w:val="16"/>
              </w:rPr>
            </w:pPr>
            <w:r>
              <w:rPr>
                <w:sz w:val="16"/>
              </w:rPr>
              <w:t>800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48E60145">
            <w:pPr>
              <w:pStyle w:val="10"/>
              <w:spacing w:line="270" w:lineRule="atLeast"/>
              <w:ind w:left="143" w:right="8"/>
              <w:rPr>
                <w:sz w:val="16"/>
              </w:rPr>
            </w:pPr>
            <w:r>
              <w:rPr>
                <w:sz w:val="16"/>
              </w:rPr>
              <w:t>(8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frascos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g)</w:t>
            </w:r>
          </w:p>
        </w:tc>
        <w:tc>
          <w:tcPr>
            <w:tcW w:w="1046" w:type="dxa"/>
          </w:tcPr>
          <w:p w14:paraId="75B4DAE7">
            <w:pPr>
              <w:pStyle w:val="10"/>
              <w:rPr>
                <w:sz w:val="18"/>
              </w:rPr>
            </w:pPr>
          </w:p>
          <w:p w14:paraId="2490EA78">
            <w:pPr>
              <w:pStyle w:val="10"/>
              <w:spacing w:before="122"/>
              <w:ind w:left="20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96,00</w:t>
            </w:r>
          </w:p>
        </w:tc>
        <w:tc>
          <w:tcPr>
            <w:tcW w:w="1110" w:type="dxa"/>
          </w:tcPr>
          <w:p w14:paraId="38BA052F">
            <w:pPr>
              <w:pStyle w:val="10"/>
              <w:rPr>
                <w:sz w:val="14"/>
              </w:rPr>
            </w:pPr>
          </w:p>
        </w:tc>
      </w:tr>
      <w:tr w14:paraId="25ED8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27" w:type="dxa"/>
          </w:tcPr>
          <w:p w14:paraId="710BA951">
            <w:pPr>
              <w:pStyle w:val="10"/>
              <w:rPr>
                <w:sz w:val="18"/>
              </w:rPr>
            </w:pPr>
          </w:p>
          <w:p w14:paraId="1602E54B">
            <w:pPr>
              <w:pStyle w:val="10"/>
              <w:spacing w:before="115"/>
              <w:ind w:left="200"/>
              <w:rPr>
                <w:sz w:val="16"/>
              </w:rPr>
            </w:pPr>
            <w:r>
              <w:rPr>
                <w:sz w:val="16"/>
              </w:rPr>
              <w:t>1.10</w:t>
            </w:r>
          </w:p>
        </w:tc>
        <w:tc>
          <w:tcPr>
            <w:tcW w:w="837" w:type="dxa"/>
          </w:tcPr>
          <w:p w14:paraId="55922F12">
            <w:pPr>
              <w:pStyle w:val="10"/>
              <w:rPr>
                <w:sz w:val="18"/>
              </w:rPr>
            </w:pPr>
          </w:p>
          <w:p w14:paraId="59A31E4A">
            <w:pPr>
              <w:pStyle w:val="10"/>
              <w:spacing w:before="115"/>
              <w:ind w:left="247"/>
              <w:rPr>
                <w:sz w:val="16"/>
              </w:rPr>
            </w:pPr>
            <w:r>
              <w:rPr>
                <w:sz w:val="16"/>
              </w:rPr>
              <w:t>3774</w:t>
            </w:r>
          </w:p>
        </w:tc>
        <w:tc>
          <w:tcPr>
            <w:tcW w:w="744" w:type="dxa"/>
          </w:tcPr>
          <w:p w14:paraId="7E3E21D3">
            <w:pPr>
              <w:pStyle w:val="10"/>
              <w:rPr>
                <w:sz w:val="18"/>
              </w:rPr>
            </w:pPr>
          </w:p>
          <w:p w14:paraId="723CF8CF">
            <w:pPr>
              <w:pStyle w:val="10"/>
              <w:spacing w:before="115"/>
              <w:ind w:left="191"/>
              <w:rPr>
                <w:sz w:val="16"/>
              </w:rPr>
            </w:pPr>
            <w:r>
              <w:rPr>
                <w:sz w:val="16"/>
              </w:rPr>
              <w:t>28504</w:t>
            </w:r>
          </w:p>
        </w:tc>
        <w:tc>
          <w:tcPr>
            <w:tcW w:w="2136" w:type="dxa"/>
          </w:tcPr>
          <w:p w14:paraId="6A6065F0">
            <w:pPr>
              <w:pStyle w:val="10"/>
              <w:rPr>
                <w:sz w:val="18"/>
              </w:rPr>
            </w:pPr>
          </w:p>
          <w:p w14:paraId="7893422C">
            <w:pPr>
              <w:pStyle w:val="10"/>
              <w:spacing w:before="115"/>
              <w:ind w:left="77"/>
              <w:rPr>
                <w:sz w:val="16"/>
              </w:rPr>
            </w:pPr>
            <w:r>
              <w:rPr>
                <w:sz w:val="16"/>
              </w:rPr>
              <w:t>Sorbitol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70%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líquido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1000mL</w:t>
            </w:r>
          </w:p>
        </w:tc>
        <w:tc>
          <w:tcPr>
            <w:tcW w:w="620" w:type="dxa"/>
          </w:tcPr>
          <w:p w14:paraId="2DACCA55">
            <w:pPr>
              <w:pStyle w:val="10"/>
              <w:rPr>
                <w:sz w:val="18"/>
              </w:rPr>
            </w:pPr>
          </w:p>
          <w:p w14:paraId="5CE54802">
            <w:pPr>
              <w:pStyle w:val="10"/>
              <w:spacing w:before="115"/>
              <w:ind w:left="19"/>
              <w:rPr>
                <w:sz w:val="16"/>
              </w:rPr>
            </w:pPr>
            <w:r>
              <w:rPr>
                <w:sz w:val="16"/>
              </w:rPr>
              <w:t>ml</w:t>
            </w:r>
          </w:p>
        </w:tc>
        <w:tc>
          <w:tcPr>
            <w:tcW w:w="945" w:type="dxa"/>
          </w:tcPr>
          <w:p w14:paraId="1D92A86B">
            <w:pPr>
              <w:pStyle w:val="10"/>
              <w:rPr>
                <w:sz w:val="18"/>
              </w:rPr>
            </w:pPr>
          </w:p>
          <w:p w14:paraId="5BA94B85">
            <w:pPr>
              <w:pStyle w:val="10"/>
              <w:spacing w:before="115"/>
              <w:ind w:left="105"/>
              <w:rPr>
                <w:sz w:val="16"/>
              </w:rPr>
            </w:pPr>
            <w:r>
              <w:rPr>
                <w:sz w:val="16"/>
              </w:rPr>
              <w:t>14/11/2023</w:t>
            </w:r>
          </w:p>
        </w:tc>
        <w:tc>
          <w:tcPr>
            <w:tcW w:w="920" w:type="dxa"/>
          </w:tcPr>
          <w:p w14:paraId="62E8C5A3">
            <w:pPr>
              <w:pStyle w:val="10"/>
              <w:rPr>
                <w:sz w:val="18"/>
              </w:rPr>
            </w:pPr>
          </w:p>
          <w:p w14:paraId="1E4B63C2">
            <w:pPr>
              <w:pStyle w:val="10"/>
              <w:spacing w:before="115"/>
              <w:ind w:left="118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38,00</w:t>
            </w:r>
          </w:p>
        </w:tc>
        <w:tc>
          <w:tcPr>
            <w:tcW w:w="1309" w:type="dxa"/>
          </w:tcPr>
          <w:p w14:paraId="1D79B94A">
            <w:pPr>
              <w:pStyle w:val="10"/>
              <w:spacing w:before="52"/>
              <w:ind w:left="143"/>
              <w:rPr>
                <w:sz w:val="16"/>
              </w:rPr>
            </w:pPr>
            <w:r>
              <w:rPr>
                <w:sz w:val="16"/>
              </w:rPr>
              <w:t>8.000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</w:p>
          <w:p w14:paraId="657277DB">
            <w:pPr>
              <w:pStyle w:val="10"/>
              <w:tabs>
                <w:tab w:val="left" w:pos="484"/>
                <w:tab w:val="left" w:pos="1145"/>
              </w:tabs>
              <w:spacing w:before="86"/>
              <w:ind w:left="143"/>
              <w:rPr>
                <w:sz w:val="16"/>
              </w:rPr>
            </w:pPr>
            <w:r>
              <w:rPr>
                <w:sz w:val="16"/>
              </w:rPr>
              <w:t>(8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frascos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de</w:t>
            </w:r>
          </w:p>
          <w:p w14:paraId="5E033280">
            <w:pPr>
              <w:pStyle w:val="10"/>
              <w:spacing w:before="86"/>
              <w:ind w:left="143"/>
              <w:rPr>
                <w:sz w:val="16"/>
              </w:rPr>
            </w:pPr>
            <w:r>
              <w:rPr>
                <w:sz w:val="16"/>
              </w:rPr>
              <w:t>1000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mL)</w:t>
            </w:r>
          </w:p>
        </w:tc>
        <w:tc>
          <w:tcPr>
            <w:tcW w:w="1046" w:type="dxa"/>
          </w:tcPr>
          <w:p w14:paraId="637B891E">
            <w:pPr>
              <w:pStyle w:val="10"/>
              <w:rPr>
                <w:sz w:val="18"/>
              </w:rPr>
            </w:pPr>
          </w:p>
          <w:p w14:paraId="49176D3E">
            <w:pPr>
              <w:pStyle w:val="10"/>
              <w:spacing w:before="115"/>
              <w:ind w:left="20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342,00</w:t>
            </w:r>
          </w:p>
        </w:tc>
        <w:tc>
          <w:tcPr>
            <w:tcW w:w="1110" w:type="dxa"/>
          </w:tcPr>
          <w:p w14:paraId="43232E28">
            <w:pPr>
              <w:pStyle w:val="10"/>
              <w:rPr>
                <w:sz w:val="14"/>
              </w:rPr>
            </w:pPr>
          </w:p>
        </w:tc>
      </w:tr>
      <w:tr w14:paraId="35358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27" w:type="dxa"/>
          </w:tcPr>
          <w:p w14:paraId="3AE86318">
            <w:pPr>
              <w:pStyle w:val="10"/>
              <w:rPr>
                <w:sz w:val="18"/>
              </w:rPr>
            </w:pPr>
          </w:p>
          <w:p w14:paraId="03E2192D">
            <w:pPr>
              <w:pStyle w:val="10"/>
              <w:spacing w:before="115"/>
              <w:ind w:left="200"/>
              <w:rPr>
                <w:sz w:val="16"/>
              </w:rPr>
            </w:pPr>
            <w:r>
              <w:rPr>
                <w:sz w:val="16"/>
              </w:rPr>
              <w:t>1.11</w:t>
            </w:r>
          </w:p>
        </w:tc>
        <w:tc>
          <w:tcPr>
            <w:tcW w:w="837" w:type="dxa"/>
          </w:tcPr>
          <w:p w14:paraId="1392FF17">
            <w:pPr>
              <w:pStyle w:val="10"/>
              <w:rPr>
                <w:sz w:val="18"/>
              </w:rPr>
            </w:pPr>
          </w:p>
          <w:p w14:paraId="05349284">
            <w:pPr>
              <w:pStyle w:val="10"/>
              <w:spacing w:before="115"/>
              <w:ind w:left="247"/>
              <w:rPr>
                <w:sz w:val="16"/>
              </w:rPr>
            </w:pPr>
            <w:r>
              <w:rPr>
                <w:sz w:val="16"/>
              </w:rPr>
              <w:t>4142</w:t>
            </w:r>
          </w:p>
        </w:tc>
        <w:tc>
          <w:tcPr>
            <w:tcW w:w="744" w:type="dxa"/>
          </w:tcPr>
          <w:p w14:paraId="1F7FBB25">
            <w:pPr>
              <w:pStyle w:val="10"/>
              <w:rPr>
                <w:sz w:val="18"/>
              </w:rPr>
            </w:pPr>
          </w:p>
          <w:p w14:paraId="16A0CDE1">
            <w:pPr>
              <w:pStyle w:val="10"/>
              <w:spacing w:before="115"/>
              <w:ind w:left="191"/>
              <w:rPr>
                <w:sz w:val="16"/>
              </w:rPr>
            </w:pPr>
            <w:r>
              <w:rPr>
                <w:sz w:val="16"/>
              </w:rPr>
              <w:t>70823</w:t>
            </w:r>
          </w:p>
        </w:tc>
        <w:tc>
          <w:tcPr>
            <w:tcW w:w="2136" w:type="dxa"/>
          </w:tcPr>
          <w:p w14:paraId="77CB288D">
            <w:pPr>
              <w:pStyle w:val="10"/>
              <w:spacing w:before="3"/>
              <w:rPr>
                <w:sz w:val="16"/>
              </w:rPr>
            </w:pPr>
          </w:p>
          <w:p w14:paraId="73C1759F">
            <w:pPr>
              <w:pStyle w:val="10"/>
              <w:spacing w:line="352" w:lineRule="auto"/>
              <w:ind w:left="77"/>
              <w:rPr>
                <w:sz w:val="16"/>
              </w:rPr>
            </w:pPr>
            <w:r>
              <w:rPr>
                <w:sz w:val="16"/>
              </w:rPr>
              <w:t>Talco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(Silicato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Magnésio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inerte)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500g</w:t>
            </w:r>
          </w:p>
        </w:tc>
        <w:tc>
          <w:tcPr>
            <w:tcW w:w="620" w:type="dxa"/>
          </w:tcPr>
          <w:p w14:paraId="06DD694E">
            <w:pPr>
              <w:pStyle w:val="10"/>
              <w:rPr>
                <w:sz w:val="18"/>
              </w:rPr>
            </w:pPr>
          </w:p>
          <w:p w14:paraId="7CA631F2">
            <w:pPr>
              <w:pStyle w:val="10"/>
              <w:spacing w:before="115"/>
              <w:ind w:left="19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945" w:type="dxa"/>
          </w:tcPr>
          <w:p w14:paraId="2D42A701">
            <w:pPr>
              <w:pStyle w:val="10"/>
              <w:rPr>
                <w:sz w:val="18"/>
              </w:rPr>
            </w:pPr>
          </w:p>
          <w:p w14:paraId="7C5694BF">
            <w:pPr>
              <w:pStyle w:val="10"/>
              <w:spacing w:before="115"/>
              <w:ind w:left="105"/>
              <w:rPr>
                <w:sz w:val="16"/>
              </w:rPr>
            </w:pPr>
            <w:r>
              <w:rPr>
                <w:sz w:val="16"/>
              </w:rPr>
              <w:t>14/03/2024</w:t>
            </w:r>
          </w:p>
        </w:tc>
        <w:tc>
          <w:tcPr>
            <w:tcW w:w="920" w:type="dxa"/>
          </w:tcPr>
          <w:p w14:paraId="7A656412">
            <w:pPr>
              <w:pStyle w:val="10"/>
              <w:rPr>
                <w:sz w:val="18"/>
              </w:rPr>
            </w:pPr>
          </w:p>
          <w:p w14:paraId="5504FE14">
            <w:pPr>
              <w:pStyle w:val="10"/>
              <w:spacing w:before="115"/>
              <w:ind w:left="118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15,00</w:t>
            </w:r>
          </w:p>
        </w:tc>
        <w:tc>
          <w:tcPr>
            <w:tcW w:w="1309" w:type="dxa"/>
          </w:tcPr>
          <w:p w14:paraId="118E2FEF">
            <w:pPr>
              <w:pStyle w:val="10"/>
              <w:spacing w:before="52"/>
              <w:ind w:left="143"/>
              <w:rPr>
                <w:sz w:val="16"/>
              </w:rPr>
            </w:pPr>
            <w:r>
              <w:rPr>
                <w:sz w:val="16"/>
              </w:rPr>
              <w:t>284.000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0C13D495">
            <w:pPr>
              <w:pStyle w:val="10"/>
              <w:spacing w:before="86"/>
              <w:ind w:left="143"/>
              <w:rPr>
                <w:sz w:val="16"/>
              </w:rPr>
            </w:pPr>
            <w:r>
              <w:rPr>
                <w:sz w:val="16"/>
              </w:rPr>
              <w:t xml:space="preserve">(568  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 xml:space="preserve">frascos  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49442ADC">
            <w:pPr>
              <w:pStyle w:val="10"/>
              <w:spacing w:before="86"/>
              <w:ind w:left="143"/>
              <w:rPr>
                <w:sz w:val="16"/>
              </w:rPr>
            </w:pPr>
            <w:r>
              <w:rPr>
                <w:sz w:val="16"/>
              </w:rPr>
              <w:t>500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g)</w:t>
            </w:r>
          </w:p>
        </w:tc>
        <w:tc>
          <w:tcPr>
            <w:tcW w:w="2156" w:type="dxa"/>
            <w:gridSpan w:val="2"/>
          </w:tcPr>
          <w:p w14:paraId="017B450C">
            <w:pPr>
              <w:pStyle w:val="10"/>
              <w:rPr>
                <w:sz w:val="18"/>
              </w:rPr>
            </w:pPr>
          </w:p>
          <w:p w14:paraId="13D2B5F8">
            <w:pPr>
              <w:pStyle w:val="10"/>
              <w:spacing w:before="115"/>
              <w:ind w:left="20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7.710,00</w:t>
            </w:r>
          </w:p>
        </w:tc>
      </w:tr>
      <w:tr w14:paraId="2FCD1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394" w:type="dxa"/>
            <w:gridSpan w:val="10"/>
          </w:tcPr>
          <w:p w14:paraId="1416325F">
            <w:pPr>
              <w:pStyle w:val="10"/>
              <w:spacing w:before="52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LOTE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PRODUTOS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LABORATÓRIOS</w:t>
            </w:r>
          </w:p>
        </w:tc>
      </w:tr>
      <w:tr w14:paraId="35690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727" w:type="dxa"/>
          </w:tcPr>
          <w:p w14:paraId="07E24602">
            <w:pPr>
              <w:pStyle w:val="10"/>
              <w:rPr>
                <w:sz w:val="18"/>
              </w:rPr>
            </w:pPr>
          </w:p>
          <w:p w14:paraId="7D41714E">
            <w:pPr>
              <w:pStyle w:val="10"/>
              <w:spacing w:before="115"/>
              <w:ind w:left="200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837" w:type="dxa"/>
          </w:tcPr>
          <w:p w14:paraId="64C8DC9D">
            <w:pPr>
              <w:pStyle w:val="10"/>
              <w:rPr>
                <w:sz w:val="18"/>
              </w:rPr>
            </w:pPr>
          </w:p>
          <w:p w14:paraId="224D93C7">
            <w:pPr>
              <w:pStyle w:val="10"/>
              <w:spacing w:before="115"/>
              <w:ind w:left="247"/>
              <w:rPr>
                <w:sz w:val="16"/>
              </w:rPr>
            </w:pPr>
            <w:r>
              <w:rPr>
                <w:sz w:val="16"/>
              </w:rPr>
              <w:t>3685</w:t>
            </w:r>
          </w:p>
        </w:tc>
        <w:tc>
          <w:tcPr>
            <w:tcW w:w="744" w:type="dxa"/>
          </w:tcPr>
          <w:p w14:paraId="71811463">
            <w:pPr>
              <w:pStyle w:val="10"/>
              <w:rPr>
                <w:sz w:val="18"/>
              </w:rPr>
            </w:pPr>
          </w:p>
          <w:p w14:paraId="60F1F406">
            <w:pPr>
              <w:pStyle w:val="10"/>
              <w:spacing w:before="115"/>
              <w:ind w:left="191"/>
              <w:rPr>
                <w:sz w:val="16"/>
              </w:rPr>
            </w:pPr>
            <w:r>
              <w:rPr>
                <w:sz w:val="16"/>
              </w:rPr>
              <w:t>24368</w:t>
            </w:r>
          </w:p>
        </w:tc>
        <w:tc>
          <w:tcPr>
            <w:tcW w:w="2136" w:type="dxa"/>
          </w:tcPr>
          <w:p w14:paraId="15AEF75C">
            <w:pPr>
              <w:pStyle w:val="10"/>
              <w:spacing w:before="3"/>
              <w:rPr>
                <w:sz w:val="16"/>
              </w:rPr>
            </w:pPr>
          </w:p>
          <w:p w14:paraId="3B6CFED4">
            <w:pPr>
              <w:pStyle w:val="10"/>
              <w:spacing w:line="352" w:lineRule="auto"/>
              <w:ind w:left="77"/>
              <w:rPr>
                <w:sz w:val="16"/>
              </w:rPr>
            </w:pPr>
            <w:r>
              <w:rPr>
                <w:sz w:val="16"/>
              </w:rPr>
              <w:t>Acido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EtilenoDiAmino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Tetra-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Acetico</w:t>
            </w:r>
            <w:r>
              <w:rPr>
                <w:spacing w:val="-1"/>
                <w:sz w:val="16"/>
              </w:rPr>
              <w:t xml:space="preserve"> (EDTA) PA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FR 500g</w:t>
            </w:r>
          </w:p>
        </w:tc>
        <w:tc>
          <w:tcPr>
            <w:tcW w:w="620" w:type="dxa"/>
          </w:tcPr>
          <w:p w14:paraId="46354411">
            <w:pPr>
              <w:pStyle w:val="10"/>
              <w:rPr>
                <w:sz w:val="18"/>
              </w:rPr>
            </w:pPr>
          </w:p>
          <w:p w14:paraId="0A66E9D7">
            <w:pPr>
              <w:pStyle w:val="10"/>
              <w:spacing w:before="115"/>
              <w:ind w:left="19"/>
              <w:rPr>
                <w:sz w:val="16"/>
              </w:rPr>
            </w:pPr>
            <w:r>
              <w:rPr>
                <w:sz w:val="16"/>
              </w:rPr>
              <w:t>Fr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500g</w:t>
            </w:r>
          </w:p>
        </w:tc>
        <w:tc>
          <w:tcPr>
            <w:tcW w:w="945" w:type="dxa"/>
          </w:tcPr>
          <w:p w14:paraId="4B99C80B">
            <w:pPr>
              <w:pStyle w:val="10"/>
              <w:rPr>
                <w:sz w:val="18"/>
              </w:rPr>
            </w:pPr>
          </w:p>
          <w:p w14:paraId="117AD92B">
            <w:pPr>
              <w:pStyle w:val="10"/>
              <w:spacing w:before="115"/>
              <w:ind w:left="105"/>
              <w:rPr>
                <w:sz w:val="16"/>
              </w:rPr>
            </w:pPr>
            <w:r>
              <w:rPr>
                <w:sz w:val="16"/>
              </w:rPr>
              <w:t>27/03/2023</w:t>
            </w:r>
          </w:p>
        </w:tc>
        <w:tc>
          <w:tcPr>
            <w:tcW w:w="920" w:type="dxa"/>
          </w:tcPr>
          <w:p w14:paraId="1DBDD6E7">
            <w:pPr>
              <w:pStyle w:val="10"/>
              <w:rPr>
                <w:sz w:val="18"/>
              </w:rPr>
            </w:pPr>
          </w:p>
          <w:p w14:paraId="28BBA9FC">
            <w:pPr>
              <w:pStyle w:val="10"/>
              <w:spacing w:before="115"/>
              <w:ind w:left="118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59,00</w:t>
            </w:r>
          </w:p>
        </w:tc>
        <w:tc>
          <w:tcPr>
            <w:tcW w:w="1309" w:type="dxa"/>
          </w:tcPr>
          <w:p w14:paraId="37757177">
            <w:pPr>
              <w:pStyle w:val="10"/>
              <w:spacing w:before="52"/>
              <w:ind w:left="143"/>
              <w:rPr>
                <w:sz w:val="16"/>
              </w:rPr>
            </w:pPr>
            <w:r>
              <w:rPr>
                <w:sz w:val="16"/>
              </w:rPr>
              <w:t>8.000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71D7953B">
            <w:pPr>
              <w:pStyle w:val="10"/>
              <w:spacing w:before="86"/>
              <w:ind w:left="143"/>
              <w:rPr>
                <w:sz w:val="16"/>
              </w:rPr>
            </w:pPr>
            <w:r>
              <w:rPr>
                <w:sz w:val="16"/>
              </w:rPr>
              <w:t xml:space="preserve">(16   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 xml:space="preserve">frascos   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463B9D4D">
            <w:pPr>
              <w:pStyle w:val="10"/>
              <w:spacing w:before="86"/>
              <w:ind w:left="143"/>
              <w:rPr>
                <w:sz w:val="16"/>
              </w:rPr>
            </w:pPr>
            <w:r>
              <w:rPr>
                <w:sz w:val="16"/>
              </w:rPr>
              <w:t>500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g)</w:t>
            </w:r>
          </w:p>
        </w:tc>
        <w:tc>
          <w:tcPr>
            <w:tcW w:w="2156" w:type="dxa"/>
            <w:gridSpan w:val="2"/>
          </w:tcPr>
          <w:p w14:paraId="0E0D3FA0">
            <w:pPr>
              <w:pStyle w:val="10"/>
              <w:rPr>
                <w:sz w:val="18"/>
              </w:rPr>
            </w:pPr>
          </w:p>
          <w:p w14:paraId="7011FF3D">
            <w:pPr>
              <w:pStyle w:val="10"/>
              <w:spacing w:before="115"/>
              <w:ind w:left="20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1.180,00</w:t>
            </w:r>
          </w:p>
        </w:tc>
      </w:tr>
      <w:tr w14:paraId="48E05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727" w:type="dxa"/>
          </w:tcPr>
          <w:p w14:paraId="4B0EDBBA">
            <w:pPr>
              <w:pStyle w:val="10"/>
              <w:spacing w:before="10"/>
              <w:rPr>
                <w:sz w:val="16"/>
              </w:rPr>
            </w:pPr>
          </w:p>
          <w:p w14:paraId="2123C260">
            <w:pPr>
              <w:pStyle w:val="10"/>
              <w:ind w:left="200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837" w:type="dxa"/>
          </w:tcPr>
          <w:p w14:paraId="22473E82">
            <w:pPr>
              <w:pStyle w:val="10"/>
              <w:spacing w:before="10"/>
              <w:rPr>
                <w:sz w:val="16"/>
              </w:rPr>
            </w:pPr>
          </w:p>
          <w:p w14:paraId="4688737B">
            <w:pPr>
              <w:pStyle w:val="10"/>
              <w:ind w:left="247"/>
              <w:rPr>
                <w:sz w:val="16"/>
              </w:rPr>
            </w:pPr>
            <w:r>
              <w:rPr>
                <w:sz w:val="16"/>
              </w:rPr>
              <w:t>3625</w:t>
            </w:r>
          </w:p>
        </w:tc>
        <w:tc>
          <w:tcPr>
            <w:tcW w:w="744" w:type="dxa"/>
          </w:tcPr>
          <w:p w14:paraId="17FB84DE">
            <w:pPr>
              <w:pStyle w:val="10"/>
              <w:spacing w:before="10"/>
              <w:rPr>
                <w:sz w:val="16"/>
              </w:rPr>
            </w:pPr>
          </w:p>
          <w:p w14:paraId="54AD22F8">
            <w:pPr>
              <w:pStyle w:val="10"/>
              <w:ind w:left="191"/>
              <w:rPr>
                <w:sz w:val="16"/>
              </w:rPr>
            </w:pPr>
            <w:r>
              <w:rPr>
                <w:sz w:val="16"/>
              </w:rPr>
              <w:t>72608</w:t>
            </w:r>
          </w:p>
        </w:tc>
        <w:tc>
          <w:tcPr>
            <w:tcW w:w="2136" w:type="dxa"/>
          </w:tcPr>
          <w:p w14:paraId="78D3B818">
            <w:pPr>
              <w:pStyle w:val="10"/>
              <w:spacing w:before="10"/>
              <w:rPr>
                <w:sz w:val="16"/>
              </w:rPr>
            </w:pPr>
          </w:p>
          <w:p w14:paraId="702B134B">
            <w:pPr>
              <w:pStyle w:val="10"/>
              <w:ind w:left="77"/>
              <w:rPr>
                <w:sz w:val="16"/>
              </w:rPr>
            </w:pPr>
            <w:r>
              <w:rPr>
                <w:sz w:val="16"/>
              </w:rPr>
              <w:t>Ácido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Periódico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</w:tc>
        <w:tc>
          <w:tcPr>
            <w:tcW w:w="620" w:type="dxa"/>
          </w:tcPr>
          <w:p w14:paraId="2075AD3E">
            <w:pPr>
              <w:pStyle w:val="10"/>
              <w:spacing w:before="10"/>
              <w:rPr>
                <w:sz w:val="16"/>
              </w:rPr>
            </w:pPr>
          </w:p>
          <w:p w14:paraId="68AABC64">
            <w:pPr>
              <w:pStyle w:val="10"/>
              <w:ind w:left="19"/>
              <w:rPr>
                <w:sz w:val="16"/>
              </w:rPr>
            </w:pPr>
            <w:r>
              <w:rPr>
                <w:sz w:val="16"/>
              </w:rPr>
              <w:t>Fr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25g</w:t>
            </w:r>
          </w:p>
        </w:tc>
        <w:tc>
          <w:tcPr>
            <w:tcW w:w="945" w:type="dxa"/>
          </w:tcPr>
          <w:p w14:paraId="573F8AA2">
            <w:pPr>
              <w:pStyle w:val="10"/>
              <w:spacing w:before="10"/>
              <w:rPr>
                <w:sz w:val="16"/>
              </w:rPr>
            </w:pPr>
          </w:p>
          <w:p w14:paraId="64434755">
            <w:pPr>
              <w:pStyle w:val="10"/>
              <w:ind w:left="105"/>
              <w:rPr>
                <w:sz w:val="16"/>
              </w:rPr>
            </w:pPr>
            <w:r>
              <w:rPr>
                <w:sz w:val="16"/>
              </w:rPr>
              <w:t>03/04/2023</w:t>
            </w:r>
          </w:p>
        </w:tc>
        <w:tc>
          <w:tcPr>
            <w:tcW w:w="920" w:type="dxa"/>
          </w:tcPr>
          <w:p w14:paraId="35E41692">
            <w:pPr>
              <w:pStyle w:val="10"/>
              <w:spacing w:before="10"/>
              <w:rPr>
                <w:sz w:val="16"/>
              </w:rPr>
            </w:pPr>
          </w:p>
          <w:p w14:paraId="37A260E4">
            <w:pPr>
              <w:pStyle w:val="10"/>
              <w:ind w:left="118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95,00</w:t>
            </w:r>
          </w:p>
        </w:tc>
        <w:tc>
          <w:tcPr>
            <w:tcW w:w="1309" w:type="dxa"/>
          </w:tcPr>
          <w:p w14:paraId="77C10437">
            <w:pPr>
              <w:pStyle w:val="10"/>
              <w:spacing w:before="59"/>
              <w:ind w:left="143"/>
              <w:rPr>
                <w:sz w:val="16"/>
              </w:rPr>
            </w:pPr>
            <w:r>
              <w:rPr>
                <w:sz w:val="16"/>
              </w:rPr>
              <w:t>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41657C81">
            <w:pPr>
              <w:pStyle w:val="10"/>
              <w:spacing w:before="86"/>
              <w:ind w:left="143"/>
              <w:rPr>
                <w:sz w:val="16"/>
              </w:rPr>
            </w:pPr>
            <w:r>
              <w:rPr>
                <w:sz w:val="16"/>
              </w:rPr>
              <w:t>(2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frasco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g)</w:t>
            </w:r>
          </w:p>
        </w:tc>
        <w:tc>
          <w:tcPr>
            <w:tcW w:w="1046" w:type="dxa"/>
          </w:tcPr>
          <w:p w14:paraId="616F8F28">
            <w:pPr>
              <w:pStyle w:val="10"/>
              <w:spacing w:before="10"/>
              <w:rPr>
                <w:sz w:val="16"/>
              </w:rPr>
            </w:pPr>
          </w:p>
          <w:p w14:paraId="1670A7DC">
            <w:pPr>
              <w:pStyle w:val="10"/>
              <w:ind w:left="20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190,00</w:t>
            </w:r>
          </w:p>
        </w:tc>
        <w:tc>
          <w:tcPr>
            <w:tcW w:w="1110" w:type="dxa"/>
          </w:tcPr>
          <w:p w14:paraId="59F1C1C4">
            <w:pPr>
              <w:pStyle w:val="10"/>
              <w:rPr>
                <w:sz w:val="14"/>
              </w:rPr>
            </w:pPr>
          </w:p>
        </w:tc>
      </w:tr>
      <w:tr w14:paraId="4AAA9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27" w:type="dxa"/>
          </w:tcPr>
          <w:p w14:paraId="2B219C8B">
            <w:pPr>
              <w:pStyle w:val="10"/>
              <w:rPr>
                <w:sz w:val="18"/>
              </w:rPr>
            </w:pPr>
          </w:p>
          <w:p w14:paraId="49A3AFB5">
            <w:pPr>
              <w:pStyle w:val="10"/>
              <w:spacing w:before="115"/>
              <w:ind w:left="200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837" w:type="dxa"/>
          </w:tcPr>
          <w:p w14:paraId="4C0A99B9">
            <w:pPr>
              <w:pStyle w:val="10"/>
              <w:rPr>
                <w:sz w:val="18"/>
              </w:rPr>
            </w:pPr>
          </w:p>
          <w:p w14:paraId="4C0AC144">
            <w:pPr>
              <w:pStyle w:val="10"/>
              <w:spacing w:before="115"/>
              <w:ind w:left="247"/>
              <w:rPr>
                <w:sz w:val="16"/>
              </w:rPr>
            </w:pPr>
            <w:r>
              <w:rPr>
                <w:sz w:val="16"/>
              </w:rPr>
              <w:t>13376</w:t>
            </w:r>
          </w:p>
        </w:tc>
        <w:tc>
          <w:tcPr>
            <w:tcW w:w="744" w:type="dxa"/>
          </w:tcPr>
          <w:p w14:paraId="5A74B63A">
            <w:pPr>
              <w:pStyle w:val="10"/>
              <w:rPr>
                <w:sz w:val="18"/>
              </w:rPr>
            </w:pPr>
          </w:p>
          <w:p w14:paraId="0229999E">
            <w:pPr>
              <w:pStyle w:val="10"/>
              <w:spacing w:before="115"/>
              <w:ind w:left="191"/>
              <w:rPr>
                <w:sz w:val="16"/>
              </w:rPr>
            </w:pPr>
            <w:r>
              <w:rPr>
                <w:sz w:val="16"/>
              </w:rPr>
              <w:t>81170</w:t>
            </w:r>
          </w:p>
        </w:tc>
        <w:tc>
          <w:tcPr>
            <w:tcW w:w="2136" w:type="dxa"/>
          </w:tcPr>
          <w:p w14:paraId="7D643D2B">
            <w:pPr>
              <w:pStyle w:val="10"/>
              <w:rPr>
                <w:sz w:val="18"/>
              </w:rPr>
            </w:pPr>
          </w:p>
          <w:p w14:paraId="35141447">
            <w:pPr>
              <w:pStyle w:val="10"/>
              <w:spacing w:before="115"/>
              <w:ind w:left="77"/>
              <w:rPr>
                <w:sz w:val="16"/>
              </w:rPr>
            </w:pPr>
            <w:r>
              <w:rPr>
                <w:spacing w:val="-1"/>
                <w:sz w:val="16"/>
              </w:rPr>
              <w:t>Bissulfito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Sódio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500g</w:t>
            </w:r>
          </w:p>
        </w:tc>
        <w:tc>
          <w:tcPr>
            <w:tcW w:w="620" w:type="dxa"/>
          </w:tcPr>
          <w:p w14:paraId="0DBF5D2F">
            <w:pPr>
              <w:pStyle w:val="10"/>
              <w:rPr>
                <w:sz w:val="18"/>
              </w:rPr>
            </w:pPr>
          </w:p>
          <w:p w14:paraId="5659A6A3">
            <w:pPr>
              <w:pStyle w:val="10"/>
              <w:spacing w:before="115"/>
              <w:ind w:left="19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945" w:type="dxa"/>
          </w:tcPr>
          <w:p w14:paraId="76610CB2">
            <w:pPr>
              <w:pStyle w:val="10"/>
              <w:rPr>
                <w:sz w:val="18"/>
              </w:rPr>
            </w:pPr>
          </w:p>
          <w:p w14:paraId="30DAFBAE">
            <w:pPr>
              <w:pStyle w:val="10"/>
              <w:spacing w:before="115"/>
              <w:ind w:left="105"/>
              <w:rPr>
                <w:sz w:val="16"/>
              </w:rPr>
            </w:pPr>
            <w:r>
              <w:rPr>
                <w:sz w:val="16"/>
              </w:rPr>
              <w:t>27/03/2023</w:t>
            </w:r>
          </w:p>
        </w:tc>
        <w:tc>
          <w:tcPr>
            <w:tcW w:w="920" w:type="dxa"/>
          </w:tcPr>
          <w:p w14:paraId="5201BA80">
            <w:pPr>
              <w:pStyle w:val="10"/>
              <w:rPr>
                <w:sz w:val="18"/>
              </w:rPr>
            </w:pPr>
          </w:p>
          <w:p w14:paraId="063A95D5">
            <w:pPr>
              <w:pStyle w:val="10"/>
              <w:spacing w:before="115"/>
              <w:ind w:left="118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12,00</w:t>
            </w:r>
          </w:p>
        </w:tc>
        <w:tc>
          <w:tcPr>
            <w:tcW w:w="1309" w:type="dxa"/>
          </w:tcPr>
          <w:p w14:paraId="0DE37F3C">
            <w:pPr>
              <w:pStyle w:val="10"/>
              <w:spacing w:before="52"/>
              <w:ind w:left="143"/>
              <w:rPr>
                <w:sz w:val="16"/>
              </w:rPr>
            </w:pPr>
            <w:r>
              <w:rPr>
                <w:sz w:val="16"/>
              </w:rPr>
              <w:t>500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7D055111">
            <w:pPr>
              <w:pStyle w:val="10"/>
              <w:spacing w:line="270" w:lineRule="atLeast"/>
              <w:ind w:left="143" w:right="8"/>
              <w:rPr>
                <w:sz w:val="16"/>
              </w:rPr>
            </w:pPr>
            <w:r>
              <w:rPr>
                <w:sz w:val="16"/>
              </w:rPr>
              <w:t>(1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frasco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500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g)</w:t>
            </w:r>
          </w:p>
        </w:tc>
        <w:tc>
          <w:tcPr>
            <w:tcW w:w="1046" w:type="dxa"/>
          </w:tcPr>
          <w:p w14:paraId="136DE628">
            <w:pPr>
              <w:pStyle w:val="10"/>
              <w:rPr>
                <w:sz w:val="18"/>
              </w:rPr>
            </w:pPr>
          </w:p>
          <w:p w14:paraId="33FBE5BF">
            <w:pPr>
              <w:pStyle w:val="10"/>
              <w:spacing w:before="115"/>
              <w:ind w:left="20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12,00</w:t>
            </w:r>
          </w:p>
        </w:tc>
        <w:tc>
          <w:tcPr>
            <w:tcW w:w="1110" w:type="dxa"/>
          </w:tcPr>
          <w:p w14:paraId="2D7AC75B">
            <w:pPr>
              <w:pStyle w:val="10"/>
              <w:rPr>
                <w:sz w:val="14"/>
              </w:rPr>
            </w:pPr>
          </w:p>
        </w:tc>
      </w:tr>
      <w:tr w14:paraId="16660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27" w:type="dxa"/>
          </w:tcPr>
          <w:p w14:paraId="6A527AC0">
            <w:pPr>
              <w:pStyle w:val="10"/>
              <w:spacing w:before="3"/>
              <w:rPr>
                <w:sz w:val="16"/>
              </w:rPr>
            </w:pPr>
          </w:p>
          <w:p w14:paraId="6958E377">
            <w:pPr>
              <w:pStyle w:val="10"/>
              <w:ind w:left="200"/>
              <w:rPr>
                <w:sz w:val="16"/>
              </w:rPr>
            </w:pPr>
            <w:r>
              <w:rPr>
                <w:sz w:val="16"/>
              </w:rPr>
              <w:t>2.4</w:t>
            </w:r>
          </w:p>
        </w:tc>
        <w:tc>
          <w:tcPr>
            <w:tcW w:w="837" w:type="dxa"/>
          </w:tcPr>
          <w:p w14:paraId="73FF1DFC">
            <w:pPr>
              <w:pStyle w:val="10"/>
              <w:spacing w:before="3"/>
              <w:rPr>
                <w:sz w:val="16"/>
              </w:rPr>
            </w:pPr>
          </w:p>
          <w:p w14:paraId="42B5E08E">
            <w:pPr>
              <w:pStyle w:val="10"/>
              <w:ind w:left="247"/>
              <w:rPr>
                <w:sz w:val="16"/>
              </w:rPr>
            </w:pPr>
            <w:r>
              <w:rPr>
                <w:sz w:val="16"/>
              </w:rPr>
              <w:t>11533</w:t>
            </w:r>
          </w:p>
        </w:tc>
        <w:tc>
          <w:tcPr>
            <w:tcW w:w="744" w:type="dxa"/>
          </w:tcPr>
          <w:p w14:paraId="4FF9D316">
            <w:pPr>
              <w:pStyle w:val="10"/>
              <w:spacing w:before="3"/>
              <w:rPr>
                <w:sz w:val="16"/>
              </w:rPr>
            </w:pPr>
          </w:p>
          <w:p w14:paraId="46EBD3A2">
            <w:pPr>
              <w:pStyle w:val="10"/>
              <w:ind w:left="191"/>
              <w:rPr>
                <w:sz w:val="16"/>
              </w:rPr>
            </w:pPr>
            <w:r>
              <w:rPr>
                <w:sz w:val="16"/>
              </w:rPr>
              <w:t>103327</w:t>
            </w:r>
          </w:p>
        </w:tc>
        <w:tc>
          <w:tcPr>
            <w:tcW w:w="2136" w:type="dxa"/>
          </w:tcPr>
          <w:p w14:paraId="29BE3F4C">
            <w:pPr>
              <w:pStyle w:val="10"/>
              <w:tabs>
                <w:tab w:val="left" w:pos="843"/>
                <w:tab w:val="left" w:pos="1280"/>
                <w:tab w:val="left" w:pos="1895"/>
              </w:tabs>
              <w:spacing w:before="52"/>
              <w:ind w:left="77"/>
              <w:rPr>
                <w:sz w:val="16"/>
              </w:rPr>
            </w:pPr>
            <w:r>
              <w:rPr>
                <w:sz w:val="16"/>
              </w:rPr>
              <w:t>Cloreto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Ouro</w:t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>P.A</w:t>
            </w:r>
          </w:p>
          <w:p w14:paraId="178891D9">
            <w:pPr>
              <w:pStyle w:val="10"/>
              <w:spacing w:before="86"/>
              <w:ind w:left="77"/>
              <w:rPr>
                <w:sz w:val="16"/>
              </w:rPr>
            </w:pPr>
            <w:r>
              <w:rPr>
                <w:sz w:val="16"/>
              </w:rPr>
              <w:t>Trihidratado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1g</w:t>
            </w:r>
          </w:p>
        </w:tc>
        <w:tc>
          <w:tcPr>
            <w:tcW w:w="620" w:type="dxa"/>
          </w:tcPr>
          <w:p w14:paraId="2172BD0B">
            <w:pPr>
              <w:pStyle w:val="10"/>
              <w:spacing w:before="3"/>
              <w:rPr>
                <w:sz w:val="16"/>
              </w:rPr>
            </w:pPr>
          </w:p>
          <w:p w14:paraId="2926A08C">
            <w:pPr>
              <w:pStyle w:val="10"/>
              <w:ind w:left="19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945" w:type="dxa"/>
          </w:tcPr>
          <w:p w14:paraId="1394D353">
            <w:pPr>
              <w:pStyle w:val="10"/>
              <w:spacing w:before="3"/>
              <w:rPr>
                <w:sz w:val="16"/>
              </w:rPr>
            </w:pPr>
          </w:p>
          <w:p w14:paraId="185DF06A">
            <w:pPr>
              <w:pStyle w:val="10"/>
              <w:ind w:left="105"/>
              <w:rPr>
                <w:sz w:val="16"/>
              </w:rPr>
            </w:pPr>
            <w:r>
              <w:rPr>
                <w:sz w:val="16"/>
              </w:rPr>
              <w:t>28/05/2024</w:t>
            </w:r>
          </w:p>
        </w:tc>
        <w:tc>
          <w:tcPr>
            <w:tcW w:w="920" w:type="dxa"/>
          </w:tcPr>
          <w:p w14:paraId="49D81752">
            <w:pPr>
              <w:pStyle w:val="10"/>
              <w:spacing w:before="3"/>
              <w:rPr>
                <w:sz w:val="16"/>
              </w:rPr>
            </w:pPr>
          </w:p>
          <w:p w14:paraId="7BF33DC5">
            <w:pPr>
              <w:pStyle w:val="10"/>
              <w:ind w:left="118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475,00</w:t>
            </w:r>
          </w:p>
        </w:tc>
        <w:tc>
          <w:tcPr>
            <w:tcW w:w="1309" w:type="dxa"/>
          </w:tcPr>
          <w:p w14:paraId="38D52DE5">
            <w:pPr>
              <w:pStyle w:val="10"/>
              <w:spacing w:before="52"/>
              <w:ind w:left="143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3A09BFEB">
            <w:pPr>
              <w:pStyle w:val="10"/>
              <w:spacing w:before="86"/>
              <w:ind w:left="143"/>
              <w:rPr>
                <w:sz w:val="16"/>
              </w:rPr>
            </w:pPr>
            <w:r>
              <w:rPr>
                <w:sz w:val="16"/>
              </w:rPr>
              <w:t>(4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frascos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g)</w:t>
            </w:r>
          </w:p>
        </w:tc>
        <w:tc>
          <w:tcPr>
            <w:tcW w:w="2156" w:type="dxa"/>
            <w:gridSpan w:val="2"/>
          </w:tcPr>
          <w:p w14:paraId="11C20517">
            <w:pPr>
              <w:pStyle w:val="10"/>
              <w:spacing w:before="3"/>
              <w:rPr>
                <w:sz w:val="16"/>
              </w:rPr>
            </w:pPr>
          </w:p>
          <w:p w14:paraId="4254FCFC">
            <w:pPr>
              <w:pStyle w:val="10"/>
              <w:ind w:left="20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1.900,00</w:t>
            </w:r>
          </w:p>
        </w:tc>
      </w:tr>
      <w:tr w14:paraId="07D3A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27" w:type="dxa"/>
          </w:tcPr>
          <w:p w14:paraId="0800113C">
            <w:pPr>
              <w:pStyle w:val="10"/>
              <w:rPr>
                <w:sz w:val="18"/>
              </w:rPr>
            </w:pPr>
          </w:p>
          <w:p w14:paraId="581A806F">
            <w:pPr>
              <w:pStyle w:val="10"/>
              <w:spacing w:before="115"/>
              <w:ind w:left="200"/>
              <w:rPr>
                <w:sz w:val="16"/>
              </w:rPr>
            </w:pPr>
            <w:r>
              <w:rPr>
                <w:sz w:val="16"/>
              </w:rPr>
              <w:t>2.5</w:t>
            </w:r>
          </w:p>
        </w:tc>
        <w:tc>
          <w:tcPr>
            <w:tcW w:w="837" w:type="dxa"/>
          </w:tcPr>
          <w:p w14:paraId="331D3308">
            <w:pPr>
              <w:pStyle w:val="10"/>
              <w:rPr>
                <w:sz w:val="18"/>
              </w:rPr>
            </w:pPr>
          </w:p>
          <w:p w14:paraId="521D4D11">
            <w:pPr>
              <w:pStyle w:val="10"/>
              <w:spacing w:before="115"/>
              <w:ind w:left="247"/>
              <w:rPr>
                <w:sz w:val="16"/>
              </w:rPr>
            </w:pPr>
            <w:r>
              <w:rPr>
                <w:sz w:val="16"/>
              </w:rPr>
              <w:t>3673</w:t>
            </w:r>
          </w:p>
        </w:tc>
        <w:tc>
          <w:tcPr>
            <w:tcW w:w="744" w:type="dxa"/>
          </w:tcPr>
          <w:p w14:paraId="1CFBB8B6">
            <w:pPr>
              <w:pStyle w:val="10"/>
              <w:rPr>
                <w:sz w:val="18"/>
              </w:rPr>
            </w:pPr>
          </w:p>
          <w:p w14:paraId="4CA4E8E0">
            <w:pPr>
              <w:pStyle w:val="10"/>
              <w:spacing w:before="115"/>
              <w:ind w:left="191"/>
              <w:rPr>
                <w:sz w:val="16"/>
              </w:rPr>
            </w:pPr>
            <w:r>
              <w:rPr>
                <w:sz w:val="16"/>
              </w:rPr>
              <w:t>18785</w:t>
            </w:r>
          </w:p>
        </w:tc>
        <w:tc>
          <w:tcPr>
            <w:tcW w:w="2136" w:type="dxa"/>
          </w:tcPr>
          <w:p w14:paraId="26A2B8D8">
            <w:pPr>
              <w:pStyle w:val="10"/>
              <w:rPr>
                <w:sz w:val="18"/>
              </w:rPr>
            </w:pPr>
          </w:p>
          <w:p w14:paraId="0207F8B7">
            <w:pPr>
              <w:pStyle w:val="10"/>
              <w:spacing w:before="115"/>
              <w:ind w:left="77"/>
              <w:rPr>
                <w:sz w:val="16"/>
              </w:rPr>
            </w:pPr>
            <w:r>
              <w:rPr>
                <w:spacing w:val="-1"/>
                <w:sz w:val="16"/>
              </w:rPr>
              <w:t>Cloreto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Sódio </w:t>
            </w:r>
            <w:r>
              <w:rPr>
                <w:sz w:val="16"/>
              </w:rPr>
              <w:t>P.A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500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</w:tc>
        <w:tc>
          <w:tcPr>
            <w:tcW w:w="620" w:type="dxa"/>
          </w:tcPr>
          <w:p w14:paraId="020416CA">
            <w:pPr>
              <w:pStyle w:val="10"/>
              <w:rPr>
                <w:sz w:val="18"/>
              </w:rPr>
            </w:pPr>
          </w:p>
          <w:p w14:paraId="45DD8C10">
            <w:pPr>
              <w:pStyle w:val="10"/>
              <w:spacing w:before="115"/>
              <w:ind w:left="19"/>
              <w:rPr>
                <w:sz w:val="16"/>
              </w:rPr>
            </w:pPr>
            <w:r>
              <w:rPr>
                <w:sz w:val="16"/>
              </w:rPr>
              <w:t>UM</w:t>
            </w:r>
          </w:p>
        </w:tc>
        <w:tc>
          <w:tcPr>
            <w:tcW w:w="945" w:type="dxa"/>
          </w:tcPr>
          <w:p w14:paraId="6D6F0A31">
            <w:pPr>
              <w:pStyle w:val="10"/>
              <w:rPr>
                <w:sz w:val="18"/>
              </w:rPr>
            </w:pPr>
          </w:p>
          <w:p w14:paraId="70516BFF">
            <w:pPr>
              <w:pStyle w:val="10"/>
              <w:spacing w:before="115"/>
              <w:ind w:left="105"/>
              <w:rPr>
                <w:sz w:val="16"/>
              </w:rPr>
            </w:pPr>
            <w:r>
              <w:rPr>
                <w:sz w:val="16"/>
              </w:rPr>
              <w:t>27/03/2023</w:t>
            </w:r>
          </w:p>
        </w:tc>
        <w:tc>
          <w:tcPr>
            <w:tcW w:w="920" w:type="dxa"/>
          </w:tcPr>
          <w:p w14:paraId="413265B5">
            <w:pPr>
              <w:pStyle w:val="10"/>
              <w:rPr>
                <w:sz w:val="18"/>
              </w:rPr>
            </w:pPr>
          </w:p>
          <w:p w14:paraId="77683634">
            <w:pPr>
              <w:pStyle w:val="10"/>
              <w:spacing w:before="115"/>
              <w:ind w:left="118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9,00</w:t>
            </w:r>
          </w:p>
        </w:tc>
        <w:tc>
          <w:tcPr>
            <w:tcW w:w="1309" w:type="dxa"/>
          </w:tcPr>
          <w:p w14:paraId="570B36AE">
            <w:pPr>
              <w:pStyle w:val="10"/>
              <w:spacing w:before="52"/>
              <w:ind w:left="143"/>
              <w:rPr>
                <w:sz w:val="16"/>
              </w:rPr>
            </w:pPr>
            <w:r>
              <w:rPr>
                <w:sz w:val="16"/>
              </w:rPr>
              <w:t>18.500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33128F22">
            <w:pPr>
              <w:pStyle w:val="10"/>
              <w:spacing w:before="86"/>
              <w:ind w:left="143"/>
              <w:rPr>
                <w:sz w:val="16"/>
              </w:rPr>
            </w:pPr>
            <w:r>
              <w:rPr>
                <w:sz w:val="16"/>
              </w:rPr>
              <w:t xml:space="preserve">(37   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 xml:space="preserve">frascos   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0523123C">
            <w:pPr>
              <w:pStyle w:val="10"/>
              <w:spacing w:before="86"/>
              <w:ind w:left="143"/>
              <w:rPr>
                <w:sz w:val="16"/>
              </w:rPr>
            </w:pPr>
            <w:r>
              <w:rPr>
                <w:sz w:val="16"/>
              </w:rPr>
              <w:t>500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g)</w:t>
            </w:r>
          </w:p>
        </w:tc>
        <w:tc>
          <w:tcPr>
            <w:tcW w:w="1046" w:type="dxa"/>
          </w:tcPr>
          <w:p w14:paraId="04D597D7">
            <w:pPr>
              <w:pStyle w:val="10"/>
              <w:rPr>
                <w:sz w:val="18"/>
              </w:rPr>
            </w:pPr>
          </w:p>
          <w:p w14:paraId="6AFCFBF1">
            <w:pPr>
              <w:pStyle w:val="10"/>
              <w:spacing w:before="115"/>
              <w:ind w:left="20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414,00</w:t>
            </w:r>
          </w:p>
        </w:tc>
        <w:tc>
          <w:tcPr>
            <w:tcW w:w="1110" w:type="dxa"/>
          </w:tcPr>
          <w:p w14:paraId="00007EA8">
            <w:pPr>
              <w:pStyle w:val="10"/>
              <w:rPr>
                <w:sz w:val="14"/>
              </w:rPr>
            </w:pPr>
          </w:p>
        </w:tc>
      </w:tr>
      <w:tr w14:paraId="38ACD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27" w:type="dxa"/>
          </w:tcPr>
          <w:p w14:paraId="4CEDBDC7">
            <w:pPr>
              <w:pStyle w:val="10"/>
              <w:rPr>
                <w:sz w:val="18"/>
              </w:rPr>
            </w:pPr>
          </w:p>
          <w:p w14:paraId="391BE7DD">
            <w:pPr>
              <w:pStyle w:val="10"/>
              <w:spacing w:before="115"/>
              <w:ind w:left="200"/>
              <w:rPr>
                <w:sz w:val="16"/>
              </w:rPr>
            </w:pPr>
            <w:r>
              <w:rPr>
                <w:sz w:val="16"/>
              </w:rPr>
              <w:t>2.6</w:t>
            </w:r>
          </w:p>
        </w:tc>
        <w:tc>
          <w:tcPr>
            <w:tcW w:w="837" w:type="dxa"/>
          </w:tcPr>
          <w:p w14:paraId="4BDAA42F">
            <w:pPr>
              <w:pStyle w:val="10"/>
              <w:rPr>
                <w:sz w:val="18"/>
              </w:rPr>
            </w:pPr>
          </w:p>
          <w:p w14:paraId="440670E5">
            <w:pPr>
              <w:pStyle w:val="10"/>
              <w:spacing w:before="115"/>
              <w:ind w:left="247"/>
              <w:rPr>
                <w:sz w:val="16"/>
              </w:rPr>
            </w:pPr>
            <w:r>
              <w:rPr>
                <w:sz w:val="16"/>
              </w:rPr>
              <w:t>3680</w:t>
            </w:r>
          </w:p>
        </w:tc>
        <w:tc>
          <w:tcPr>
            <w:tcW w:w="744" w:type="dxa"/>
          </w:tcPr>
          <w:p w14:paraId="4A8A071B">
            <w:pPr>
              <w:pStyle w:val="10"/>
              <w:rPr>
                <w:sz w:val="18"/>
              </w:rPr>
            </w:pPr>
          </w:p>
          <w:p w14:paraId="3C068E81">
            <w:pPr>
              <w:pStyle w:val="10"/>
              <w:spacing w:before="115"/>
              <w:ind w:left="191"/>
              <w:rPr>
                <w:sz w:val="16"/>
              </w:rPr>
            </w:pPr>
            <w:r>
              <w:rPr>
                <w:sz w:val="16"/>
              </w:rPr>
              <w:t>89464</w:t>
            </w:r>
          </w:p>
        </w:tc>
        <w:tc>
          <w:tcPr>
            <w:tcW w:w="2136" w:type="dxa"/>
          </w:tcPr>
          <w:p w14:paraId="1C82D212">
            <w:pPr>
              <w:pStyle w:val="10"/>
              <w:rPr>
                <w:sz w:val="18"/>
              </w:rPr>
            </w:pPr>
          </w:p>
          <w:p w14:paraId="2E70E916">
            <w:pPr>
              <w:pStyle w:val="10"/>
              <w:spacing w:before="115"/>
              <w:ind w:left="77"/>
              <w:rPr>
                <w:sz w:val="16"/>
              </w:rPr>
            </w:pPr>
            <w:r>
              <w:rPr>
                <w:sz w:val="16"/>
              </w:rPr>
              <w:t>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(-)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Sorbitol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</w:tc>
        <w:tc>
          <w:tcPr>
            <w:tcW w:w="620" w:type="dxa"/>
          </w:tcPr>
          <w:p w14:paraId="19059B24">
            <w:pPr>
              <w:pStyle w:val="10"/>
              <w:rPr>
                <w:sz w:val="18"/>
              </w:rPr>
            </w:pPr>
          </w:p>
          <w:p w14:paraId="27FE44AA">
            <w:pPr>
              <w:pStyle w:val="10"/>
              <w:spacing w:before="115"/>
              <w:ind w:left="19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945" w:type="dxa"/>
          </w:tcPr>
          <w:p w14:paraId="6C43A581">
            <w:pPr>
              <w:pStyle w:val="10"/>
              <w:rPr>
                <w:sz w:val="18"/>
              </w:rPr>
            </w:pPr>
          </w:p>
          <w:p w14:paraId="32FDD9C2">
            <w:pPr>
              <w:pStyle w:val="10"/>
              <w:spacing w:before="115"/>
              <w:ind w:left="105"/>
              <w:rPr>
                <w:sz w:val="16"/>
              </w:rPr>
            </w:pPr>
            <w:r>
              <w:rPr>
                <w:sz w:val="16"/>
              </w:rPr>
              <w:t>27/03/2023</w:t>
            </w:r>
          </w:p>
        </w:tc>
        <w:tc>
          <w:tcPr>
            <w:tcW w:w="920" w:type="dxa"/>
          </w:tcPr>
          <w:p w14:paraId="5DD37C37">
            <w:pPr>
              <w:pStyle w:val="10"/>
              <w:rPr>
                <w:sz w:val="18"/>
              </w:rPr>
            </w:pPr>
          </w:p>
          <w:p w14:paraId="4D3110FD">
            <w:pPr>
              <w:pStyle w:val="10"/>
              <w:spacing w:before="115"/>
              <w:ind w:left="118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18,00</w:t>
            </w:r>
          </w:p>
        </w:tc>
        <w:tc>
          <w:tcPr>
            <w:tcW w:w="1309" w:type="dxa"/>
          </w:tcPr>
          <w:p w14:paraId="79278719">
            <w:pPr>
              <w:pStyle w:val="10"/>
              <w:spacing w:before="52"/>
              <w:ind w:left="143"/>
              <w:rPr>
                <w:sz w:val="16"/>
              </w:rPr>
            </w:pPr>
            <w:r>
              <w:rPr>
                <w:sz w:val="16"/>
              </w:rPr>
              <w:t>250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70E01949">
            <w:pPr>
              <w:pStyle w:val="10"/>
              <w:spacing w:line="270" w:lineRule="atLeast"/>
              <w:ind w:left="143" w:right="8"/>
              <w:rPr>
                <w:sz w:val="16"/>
              </w:rPr>
            </w:pPr>
            <w:r>
              <w:rPr>
                <w:sz w:val="16"/>
              </w:rPr>
              <w:t>(1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frasco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250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g)</w:t>
            </w:r>
          </w:p>
        </w:tc>
        <w:tc>
          <w:tcPr>
            <w:tcW w:w="1046" w:type="dxa"/>
          </w:tcPr>
          <w:p w14:paraId="38CA25F8">
            <w:pPr>
              <w:pStyle w:val="10"/>
              <w:rPr>
                <w:sz w:val="18"/>
              </w:rPr>
            </w:pPr>
          </w:p>
          <w:p w14:paraId="65004E1E">
            <w:pPr>
              <w:pStyle w:val="10"/>
              <w:spacing w:before="115"/>
              <w:ind w:left="20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18,00</w:t>
            </w:r>
          </w:p>
        </w:tc>
        <w:tc>
          <w:tcPr>
            <w:tcW w:w="1110" w:type="dxa"/>
          </w:tcPr>
          <w:p w14:paraId="38FBBC0C">
            <w:pPr>
              <w:pStyle w:val="10"/>
              <w:rPr>
                <w:sz w:val="14"/>
              </w:rPr>
            </w:pPr>
          </w:p>
        </w:tc>
      </w:tr>
      <w:tr w14:paraId="3272D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727" w:type="dxa"/>
          </w:tcPr>
          <w:p w14:paraId="463D5DDA">
            <w:pPr>
              <w:pStyle w:val="10"/>
              <w:rPr>
                <w:sz w:val="18"/>
              </w:rPr>
            </w:pPr>
          </w:p>
          <w:p w14:paraId="7325196C">
            <w:pPr>
              <w:pStyle w:val="10"/>
              <w:spacing w:before="115"/>
              <w:ind w:left="200"/>
              <w:rPr>
                <w:sz w:val="16"/>
              </w:rPr>
            </w:pPr>
            <w:r>
              <w:rPr>
                <w:sz w:val="16"/>
              </w:rPr>
              <w:t>2.7</w:t>
            </w:r>
          </w:p>
        </w:tc>
        <w:tc>
          <w:tcPr>
            <w:tcW w:w="837" w:type="dxa"/>
          </w:tcPr>
          <w:p w14:paraId="24596A08">
            <w:pPr>
              <w:pStyle w:val="10"/>
              <w:rPr>
                <w:sz w:val="18"/>
              </w:rPr>
            </w:pPr>
          </w:p>
          <w:p w14:paraId="180F2E8A">
            <w:pPr>
              <w:pStyle w:val="10"/>
              <w:spacing w:before="115"/>
              <w:ind w:left="247"/>
              <w:rPr>
                <w:sz w:val="16"/>
              </w:rPr>
            </w:pPr>
            <w:r>
              <w:rPr>
                <w:sz w:val="16"/>
              </w:rPr>
              <w:t>3695</w:t>
            </w:r>
          </w:p>
        </w:tc>
        <w:tc>
          <w:tcPr>
            <w:tcW w:w="744" w:type="dxa"/>
          </w:tcPr>
          <w:p w14:paraId="138CCC8E">
            <w:pPr>
              <w:pStyle w:val="10"/>
              <w:rPr>
                <w:sz w:val="18"/>
              </w:rPr>
            </w:pPr>
          </w:p>
          <w:p w14:paraId="4E093EA9">
            <w:pPr>
              <w:pStyle w:val="10"/>
              <w:spacing w:before="115"/>
              <w:ind w:left="191"/>
              <w:rPr>
                <w:sz w:val="16"/>
              </w:rPr>
            </w:pPr>
            <w:r>
              <w:rPr>
                <w:sz w:val="16"/>
              </w:rPr>
              <w:t>70494</w:t>
            </w:r>
          </w:p>
        </w:tc>
        <w:tc>
          <w:tcPr>
            <w:tcW w:w="2136" w:type="dxa"/>
          </w:tcPr>
          <w:p w14:paraId="10A45CFE">
            <w:pPr>
              <w:pStyle w:val="10"/>
              <w:rPr>
                <w:sz w:val="18"/>
              </w:rPr>
            </w:pPr>
          </w:p>
          <w:p w14:paraId="764FF44A">
            <w:pPr>
              <w:pStyle w:val="10"/>
              <w:spacing w:before="115"/>
              <w:ind w:left="77"/>
              <w:rPr>
                <w:sz w:val="16"/>
              </w:rPr>
            </w:pPr>
            <w:r>
              <w:rPr>
                <w:sz w:val="16"/>
              </w:rPr>
              <w:t>Fenol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Ácido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Fênico)500g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P.A</w:t>
            </w:r>
          </w:p>
        </w:tc>
        <w:tc>
          <w:tcPr>
            <w:tcW w:w="620" w:type="dxa"/>
          </w:tcPr>
          <w:p w14:paraId="73A09811">
            <w:pPr>
              <w:pStyle w:val="10"/>
              <w:rPr>
                <w:sz w:val="18"/>
              </w:rPr>
            </w:pPr>
          </w:p>
          <w:p w14:paraId="4FF21E9F">
            <w:pPr>
              <w:pStyle w:val="10"/>
              <w:spacing w:before="115"/>
              <w:ind w:left="19"/>
              <w:rPr>
                <w:sz w:val="16"/>
              </w:rPr>
            </w:pPr>
            <w:r>
              <w:rPr>
                <w:sz w:val="16"/>
              </w:rPr>
              <w:t>Fr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500g</w:t>
            </w:r>
          </w:p>
        </w:tc>
        <w:tc>
          <w:tcPr>
            <w:tcW w:w="945" w:type="dxa"/>
          </w:tcPr>
          <w:p w14:paraId="1500EC97">
            <w:pPr>
              <w:pStyle w:val="10"/>
              <w:rPr>
                <w:sz w:val="18"/>
              </w:rPr>
            </w:pPr>
          </w:p>
          <w:p w14:paraId="72C5417C">
            <w:pPr>
              <w:pStyle w:val="10"/>
              <w:spacing w:before="115"/>
              <w:ind w:left="105"/>
              <w:rPr>
                <w:sz w:val="16"/>
              </w:rPr>
            </w:pPr>
            <w:r>
              <w:rPr>
                <w:sz w:val="16"/>
              </w:rPr>
              <w:t>27/03/2023</w:t>
            </w:r>
          </w:p>
        </w:tc>
        <w:tc>
          <w:tcPr>
            <w:tcW w:w="920" w:type="dxa"/>
          </w:tcPr>
          <w:p w14:paraId="45E9086B">
            <w:pPr>
              <w:pStyle w:val="10"/>
              <w:rPr>
                <w:sz w:val="18"/>
              </w:rPr>
            </w:pPr>
          </w:p>
          <w:p w14:paraId="784C12D3">
            <w:pPr>
              <w:pStyle w:val="10"/>
              <w:spacing w:before="115"/>
              <w:ind w:left="118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45,00</w:t>
            </w:r>
          </w:p>
        </w:tc>
        <w:tc>
          <w:tcPr>
            <w:tcW w:w="1309" w:type="dxa"/>
          </w:tcPr>
          <w:p w14:paraId="36318B4D">
            <w:pPr>
              <w:pStyle w:val="10"/>
              <w:spacing w:before="52"/>
              <w:ind w:left="143"/>
              <w:rPr>
                <w:sz w:val="16"/>
              </w:rPr>
            </w:pPr>
            <w:r>
              <w:rPr>
                <w:sz w:val="16"/>
              </w:rPr>
              <w:t>500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276DC3E6">
            <w:pPr>
              <w:pStyle w:val="10"/>
              <w:spacing w:line="270" w:lineRule="atLeast"/>
              <w:ind w:left="143" w:right="8"/>
              <w:rPr>
                <w:sz w:val="16"/>
              </w:rPr>
            </w:pPr>
            <w:r>
              <w:rPr>
                <w:sz w:val="16"/>
              </w:rPr>
              <w:t>(1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frasco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500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g)</w:t>
            </w:r>
          </w:p>
        </w:tc>
        <w:tc>
          <w:tcPr>
            <w:tcW w:w="1046" w:type="dxa"/>
          </w:tcPr>
          <w:p w14:paraId="50F6DD8E">
            <w:pPr>
              <w:pStyle w:val="10"/>
              <w:rPr>
                <w:sz w:val="18"/>
              </w:rPr>
            </w:pPr>
          </w:p>
          <w:p w14:paraId="3462247D">
            <w:pPr>
              <w:pStyle w:val="10"/>
              <w:spacing w:before="115"/>
              <w:ind w:left="20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90,00</w:t>
            </w:r>
          </w:p>
        </w:tc>
        <w:tc>
          <w:tcPr>
            <w:tcW w:w="1110" w:type="dxa"/>
          </w:tcPr>
          <w:p w14:paraId="09FFC665">
            <w:pPr>
              <w:pStyle w:val="10"/>
              <w:rPr>
                <w:sz w:val="14"/>
              </w:rPr>
            </w:pPr>
          </w:p>
        </w:tc>
      </w:tr>
      <w:tr w14:paraId="04F75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727" w:type="dxa"/>
          </w:tcPr>
          <w:p w14:paraId="5717B9AE">
            <w:pPr>
              <w:pStyle w:val="10"/>
              <w:rPr>
                <w:sz w:val="18"/>
              </w:rPr>
            </w:pPr>
          </w:p>
          <w:p w14:paraId="0650ADA5">
            <w:pPr>
              <w:pStyle w:val="10"/>
              <w:spacing w:before="122"/>
              <w:ind w:left="200"/>
              <w:rPr>
                <w:sz w:val="16"/>
              </w:rPr>
            </w:pPr>
            <w:r>
              <w:rPr>
                <w:sz w:val="16"/>
              </w:rPr>
              <w:t>2.8</w:t>
            </w:r>
          </w:p>
        </w:tc>
        <w:tc>
          <w:tcPr>
            <w:tcW w:w="837" w:type="dxa"/>
          </w:tcPr>
          <w:p w14:paraId="09AF81F4">
            <w:pPr>
              <w:pStyle w:val="10"/>
              <w:rPr>
                <w:sz w:val="18"/>
              </w:rPr>
            </w:pPr>
          </w:p>
          <w:p w14:paraId="2938FD96">
            <w:pPr>
              <w:pStyle w:val="10"/>
              <w:spacing w:before="122"/>
              <w:ind w:left="247"/>
              <w:rPr>
                <w:sz w:val="16"/>
              </w:rPr>
            </w:pPr>
            <w:r>
              <w:rPr>
                <w:sz w:val="16"/>
              </w:rPr>
              <w:t>13234</w:t>
            </w:r>
          </w:p>
        </w:tc>
        <w:tc>
          <w:tcPr>
            <w:tcW w:w="744" w:type="dxa"/>
          </w:tcPr>
          <w:p w14:paraId="5FE5C8AE">
            <w:pPr>
              <w:pStyle w:val="10"/>
              <w:rPr>
                <w:sz w:val="18"/>
              </w:rPr>
            </w:pPr>
          </w:p>
          <w:p w14:paraId="38FC1977">
            <w:pPr>
              <w:pStyle w:val="10"/>
              <w:spacing w:before="122"/>
              <w:ind w:left="191"/>
              <w:rPr>
                <w:sz w:val="16"/>
              </w:rPr>
            </w:pPr>
            <w:r>
              <w:rPr>
                <w:sz w:val="16"/>
              </w:rPr>
              <w:t>26065</w:t>
            </w:r>
          </w:p>
        </w:tc>
        <w:tc>
          <w:tcPr>
            <w:tcW w:w="2136" w:type="dxa"/>
          </w:tcPr>
          <w:p w14:paraId="007CDDBF">
            <w:pPr>
              <w:pStyle w:val="10"/>
              <w:spacing w:before="10"/>
              <w:rPr>
                <w:sz w:val="16"/>
              </w:rPr>
            </w:pPr>
          </w:p>
          <w:p w14:paraId="4DB1A63D">
            <w:pPr>
              <w:pStyle w:val="10"/>
              <w:spacing w:line="352" w:lineRule="auto"/>
              <w:ind w:left="77"/>
              <w:rPr>
                <w:sz w:val="16"/>
              </w:rPr>
            </w:pPr>
            <w:r>
              <w:rPr>
                <w:sz w:val="16"/>
              </w:rPr>
              <w:t>Ferrocianeto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Potássio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PA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</w:tc>
        <w:tc>
          <w:tcPr>
            <w:tcW w:w="620" w:type="dxa"/>
          </w:tcPr>
          <w:p w14:paraId="0AD9F294">
            <w:pPr>
              <w:pStyle w:val="10"/>
              <w:rPr>
                <w:sz w:val="18"/>
              </w:rPr>
            </w:pPr>
          </w:p>
          <w:p w14:paraId="032BB284">
            <w:pPr>
              <w:pStyle w:val="10"/>
              <w:spacing w:before="122"/>
              <w:ind w:left="19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945" w:type="dxa"/>
          </w:tcPr>
          <w:p w14:paraId="30E6AA9A">
            <w:pPr>
              <w:pStyle w:val="10"/>
              <w:rPr>
                <w:sz w:val="18"/>
              </w:rPr>
            </w:pPr>
          </w:p>
          <w:p w14:paraId="458630FE">
            <w:pPr>
              <w:pStyle w:val="10"/>
              <w:spacing w:before="122"/>
              <w:ind w:left="105"/>
              <w:rPr>
                <w:sz w:val="16"/>
              </w:rPr>
            </w:pPr>
            <w:r>
              <w:rPr>
                <w:sz w:val="16"/>
              </w:rPr>
              <w:t>26/04/2023</w:t>
            </w:r>
          </w:p>
        </w:tc>
        <w:tc>
          <w:tcPr>
            <w:tcW w:w="920" w:type="dxa"/>
          </w:tcPr>
          <w:p w14:paraId="19731612">
            <w:pPr>
              <w:pStyle w:val="10"/>
              <w:rPr>
                <w:sz w:val="18"/>
              </w:rPr>
            </w:pPr>
          </w:p>
          <w:p w14:paraId="52C69B5A">
            <w:pPr>
              <w:pStyle w:val="10"/>
              <w:spacing w:before="122"/>
              <w:ind w:left="118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15,00</w:t>
            </w:r>
          </w:p>
        </w:tc>
        <w:tc>
          <w:tcPr>
            <w:tcW w:w="1309" w:type="dxa"/>
          </w:tcPr>
          <w:p w14:paraId="21A5D4C6">
            <w:pPr>
              <w:pStyle w:val="10"/>
              <w:spacing w:before="59"/>
              <w:ind w:left="143"/>
              <w:rPr>
                <w:sz w:val="16"/>
              </w:rPr>
            </w:pPr>
            <w:r>
              <w:rPr>
                <w:sz w:val="16"/>
              </w:rPr>
              <w:t>1.250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786151B8">
            <w:pPr>
              <w:pStyle w:val="10"/>
              <w:spacing w:line="270" w:lineRule="atLeast"/>
              <w:ind w:left="143" w:right="8"/>
              <w:rPr>
                <w:sz w:val="16"/>
              </w:rPr>
            </w:pPr>
            <w:r>
              <w:rPr>
                <w:sz w:val="16"/>
              </w:rPr>
              <w:t>(5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frascos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250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g)</w:t>
            </w:r>
          </w:p>
        </w:tc>
        <w:tc>
          <w:tcPr>
            <w:tcW w:w="1046" w:type="dxa"/>
          </w:tcPr>
          <w:p w14:paraId="48A3BE88">
            <w:pPr>
              <w:pStyle w:val="10"/>
              <w:rPr>
                <w:sz w:val="18"/>
              </w:rPr>
            </w:pPr>
          </w:p>
          <w:p w14:paraId="4FDADCC8">
            <w:pPr>
              <w:pStyle w:val="10"/>
              <w:spacing w:before="122"/>
              <w:ind w:left="20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75,00</w:t>
            </w:r>
          </w:p>
        </w:tc>
        <w:tc>
          <w:tcPr>
            <w:tcW w:w="1110" w:type="dxa"/>
          </w:tcPr>
          <w:p w14:paraId="192C64D5">
            <w:pPr>
              <w:pStyle w:val="10"/>
              <w:rPr>
                <w:sz w:val="14"/>
              </w:rPr>
            </w:pPr>
          </w:p>
        </w:tc>
      </w:tr>
      <w:tr w14:paraId="6FE5B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27" w:type="dxa"/>
          </w:tcPr>
          <w:p w14:paraId="03991161">
            <w:pPr>
              <w:pStyle w:val="10"/>
              <w:rPr>
                <w:sz w:val="18"/>
              </w:rPr>
            </w:pPr>
          </w:p>
          <w:p w14:paraId="3C304C6C">
            <w:pPr>
              <w:pStyle w:val="10"/>
              <w:spacing w:before="115"/>
              <w:ind w:left="200"/>
              <w:rPr>
                <w:sz w:val="16"/>
              </w:rPr>
            </w:pPr>
            <w:r>
              <w:rPr>
                <w:sz w:val="16"/>
              </w:rPr>
              <w:t>2.9</w:t>
            </w:r>
          </w:p>
        </w:tc>
        <w:tc>
          <w:tcPr>
            <w:tcW w:w="837" w:type="dxa"/>
          </w:tcPr>
          <w:p w14:paraId="14CD61B4">
            <w:pPr>
              <w:pStyle w:val="10"/>
              <w:rPr>
                <w:sz w:val="18"/>
              </w:rPr>
            </w:pPr>
          </w:p>
          <w:p w14:paraId="594C68FE">
            <w:pPr>
              <w:pStyle w:val="10"/>
              <w:spacing w:before="115"/>
              <w:ind w:left="247"/>
              <w:rPr>
                <w:sz w:val="16"/>
              </w:rPr>
            </w:pPr>
            <w:r>
              <w:rPr>
                <w:sz w:val="16"/>
              </w:rPr>
              <w:t>3699</w:t>
            </w:r>
          </w:p>
        </w:tc>
        <w:tc>
          <w:tcPr>
            <w:tcW w:w="744" w:type="dxa"/>
          </w:tcPr>
          <w:p w14:paraId="67DA8CA6">
            <w:pPr>
              <w:pStyle w:val="10"/>
              <w:rPr>
                <w:sz w:val="18"/>
              </w:rPr>
            </w:pPr>
          </w:p>
          <w:p w14:paraId="62F938F9">
            <w:pPr>
              <w:pStyle w:val="10"/>
              <w:spacing w:before="115"/>
              <w:ind w:left="191"/>
              <w:rPr>
                <w:sz w:val="16"/>
              </w:rPr>
            </w:pPr>
            <w:r>
              <w:rPr>
                <w:sz w:val="16"/>
              </w:rPr>
              <w:t>66794</w:t>
            </w:r>
          </w:p>
        </w:tc>
        <w:tc>
          <w:tcPr>
            <w:tcW w:w="2136" w:type="dxa"/>
          </w:tcPr>
          <w:p w14:paraId="4F0665E5">
            <w:pPr>
              <w:pStyle w:val="10"/>
              <w:spacing w:before="3"/>
              <w:rPr>
                <w:sz w:val="16"/>
              </w:rPr>
            </w:pPr>
          </w:p>
          <w:p w14:paraId="131FE92B">
            <w:pPr>
              <w:pStyle w:val="10"/>
              <w:tabs>
                <w:tab w:val="left" w:pos="997"/>
                <w:tab w:val="left" w:pos="1589"/>
              </w:tabs>
              <w:spacing w:line="352" w:lineRule="auto"/>
              <w:ind w:left="77" w:right="11"/>
              <w:rPr>
                <w:sz w:val="16"/>
              </w:rPr>
            </w:pPr>
            <w:r>
              <w:rPr>
                <w:sz w:val="16"/>
              </w:rPr>
              <w:t>Fosfato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Potássio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Monobásico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P.A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500g</w:t>
            </w:r>
          </w:p>
        </w:tc>
        <w:tc>
          <w:tcPr>
            <w:tcW w:w="620" w:type="dxa"/>
          </w:tcPr>
          <w:p w14:paraId="10BE90DE">
            <w:pPr>
              <w:pStyle w:val="10"/>
              <w:rPr>
                <w:sz w:val="18"/>
              </w:rPr>
            </w:pPr>
          </w:p>
          <w:p w14:paraId="13189C90">
            <w:pPr>
              <w:pStyle w:val="10"/>
              <w:spacing w:before="115"/>
              <w:ind w:left="19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945" w:type="dxa"/>
          </w:tcPr>
          <w:p w14:paraId="41AD8860">
            <w:pPr>
              <w:pStyle w:val="10"/>
              <w:rPr>
                <w:sz w:val="18"/>
              </w:rPr>
            </w:pPr>
          </w:p>
          <w:p w14:paraId="37CFE59F">
            <w:pPr>
              <w:pStyle w:val="10"/>
              <w:spacing w:before="115"/>
              <w:ind w:left="105"/>
              <w:rPr>
                <w:sz w:val="16"/>
              </w:rPr>
            </w:pPr>
            <w:r>
              <w:rPr>
                <w:sz w:val="16"/>
              </w:rPr>
              <w:t>20/09/2023</w:t>
            </w:r>
          </w:p>
        </w:tc>
        <w:tc>
          <w:tcPr>
            <w:tcW w:w="920" w:type="dxa"/>
          </w:tcPr>
          <w:p w14:paraId="1D719835">
            <w:pPr>
              <w:pStyle w:val="10"/>
              <w:rPr>
                <w:sz w:val="18"/>
              </w:rPr>
            </w:pPr>
          </w:p>
          <w:p w14:paraId="7C389E45">
            <w:pPr>
              <w:pStyle w:val="10"/>
              <w:spacing w:before="115"/>
              <w:ind w:left="118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32,00</w:t>
            </w:r>
          </w:p>
        </w:tc>
        <w:tc>
          <w:tcPr>
            <w:tcW w:w="1309" w:type="dxa"/>
          </w:tcPr>
          <w:p w14:paraId="03BD7885">
            <w:pPr>
              <w:pStyle w:val="10"/>
              <w:spacing w:before="52"/>
              <w:ind w:left="143"/>
              <w:rPr>
                <w:sz w:val="16"/>
              </w:rPr>
            </w:pPr>
            <w:r>
              <w:rPr>
                <w:sz w:val="16"/>
              </w:rPr>
              <w:t>4.500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28149D62">
            <w:pPr>
              <w:pStyle w:val="10"/>
              <w:spacing w:line="270" w:lineRule="atLeast"/>
              <w:ind w:left="143" w:right="8"/>
              <w:rPr>
                <w:sz w:val="16"/>
              </w:rPr>
            </w:pPr>
            <w:r>
              <w:rPr>
                <w:sz w:val="16"/>
              </w:rPr>
              <w:t>(9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frascos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500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g)</w:t>
            </w:r>
          </w:p>
        </w:tc>
        <w:tc>
          <w:tcPr>
            <w:tcW w:w="2156" w:type="dxa"/>
            <w:gridSpan w:val="2"/>
          </w:tcPr>
          <w:p w14:paraId="0BD955B2">
            <w:pPr>
              <w:pStyle w:val="10"/>
              <w:rPr>
                <w:sz w:val="18"/>
              </w:rPr>
            </w:pPr>
          </w:p>
          <w:p w14:paraId="1922950F">
            <w:pPr>
              <w:pStyle w:val="10"/>
              <w:spacing w:before="115"/>
              <w:ind w:left="20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1.120,00</w:t>
            </w:r>
          </w:p>
        </w:tc>
      </w:tr>
      <w:tr w14:paraId="63C22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27" w:type="dxa"/>
          </w:tcPr>
          <w:p w14:paraId="687D5B3F">
            <w:pPr>
              <w:pStyle w:val="10"/>
              <w:rPr>
                <w:sz w:val="18"/>
              </w:rPr>
            </w:pPr>
          </w:p>
          <w:p w14:paraId="70CD6B37">
            <w:pPr>
              <w:pStyle w:val="10"/>
              <w:spacing w:before="115"/>
              <w:ind w:left="200"/>
              <w:rPr>
                <w:sz w:val="16"/>
              </w:rPr>
            </w:pPr>
            <w:r>
              <w:rPr>
                <w:sz w:val="16"/>
              </w:rPr>
              <w:t>2.10</w:t>
            </w:r>
          </w:p>
        </w:tc>
        <w:tc>
          <w:tcPr>
            <w:tcW w:w="837" w:type="dxa"/>
          </w:tcPr>
          <w:p w14:paraId="192F620F">
            <w:pPr>
              <w:pStyle w:val="10"/>
              <w:rPr>
                <w:sz w:val="18"/>
              </w:rPr>
            </w:pPr>
          </w:p>
          <w:p w14:paraId="21007181">
            <w:pPr>
              <w:pStyle w:val="10"/>
              <w:spacing w:before="115"/>
              <w:ind w:left="247"/>
              <w:rPr>
                <w:sz w:val="16"/>
              </w:rPr>
            </w:pPr>
            <w:r>
              <w:rPr>
                <w:sz w:val="16"/>
              </w:rPr>
              <w:t>3700</w:t>
            </w:r>
          </w:p>
        </w:tc>
        <w:tc>
          <w:tcPr>
            <w:tcW w:w="744" w:type="dxa"/>
          </w:tcPr>
          <w:p w14:paraId="166C3ED8">
            <w:pPr>
              <w:pStyle w:val="10"/>
              <w:rPr>
                <w:sz w:val="18"/>
              </w:rPr>
            </w:pPr>
          </w:p>
          <w:p w14:paraId="0DB4B700">
            <w:pPr>
              <w:pStyle w:val="10"/>
              <w:spacing w:before="115"/>
              <w:ind w:left="191"/>
              <w:rPr>
                <w:sz w:val="16"/>
              </w:rPr>
            </w:pPr>
            <w:r>
              <w:rPr>
                <w:sz w:val="16"/>
              </w:rPr>
              <w:t>18807</w:t>
            </w:r>
          </w:p>
        </w:tc>
        <w:tc>
          <w:tcPr>
            <w:tcW w:w="2136" w:type="dxa"/>
          </w:tcPr>
          <w:p w14:paraId="15FA3795">
            <w:pPr>
              <w:pStyle w:val="10"/>
              <w:spacing w:before="3"/>
              <w:rPr>
                <w:sz w:val="16"/>
              </w:rPr>
            </w:pPr>
          </w:p>
          <w:p w14:paraId="2E1D4AE5">
            <w:pPr>
              <w:pStyle w:val="10"/>
              <w:spacing w:line="352" w:lineRule="auto"/>
              <w:ind w:left="77" w:right="9"/>
              <w:rPr>
                <w:sz w:val="16"/>
              </w:rPr>
            </w:pPr>
            <w:r>
              <w:rPr>
                <w:sz w:val="16"/>
              </w:rPr>
              <w:t>Fosfato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Sódio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Dibásico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P.A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anidro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500g</w:t>
            </w:r>
          </w:p>
        </w:tc>
        <w:tc>
          <w:tcPr>
            <w:tcW w:w="620" w:type="dxa"/>
          </w:tcPr>
          <w:p w14:paraId="19636444">
            <w:pPr>
              <w:pStyle w:val="10"/>
              <w:rPr>
                <w:sz w:val="18"/>
              </w:rPr>
            </w:pPr>
          </w:p>
          <w:p w14:paraId="44BA7B44">
            <w:pPr>
              <w:pStyle w:val="10"/>
              <w:spacing w:before="115"/>
              <w:ind w:left="19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945" w:type="dxa"/>
          </w:tcPr>
          <w:p w14:paraId="4F5F9C4A">
            <w:pPr>
              <w:pStyle w:val="10"/>
              <w:rPr>
                <w:sz w:val="18"/>
              </w:rPr>
            </w:pPr>
          </w:p>
          <w:p w14:paraId="15910CF4">
            <w:pPr>
              <w:pStyle w:val="10"/>
              <w:spacing w:before="115"/>
              <w:ind w:left="105"/>
              <w:rPr>
                <w:sz w:val="16"/>
              </w:rPr>
            </w:pPr>
            <w:r>
              <w:rPr>
                <w:sz w:val="16"/>
              </w:rPr>
              <w:t>28/12/2023</w:t>
            </w:r>
          </w:p>
        </w:tc>
        <w:tc>
          <w:tcPr>
            <w:tcW w:w="920" w:type="dxa"/>
          </w:tcPr>
          <w:p w14:paraId="0C719658">
            <w:pPr>
              <w:pStyle w:val="10"/>
              <w:rPr>
                <w:sz w:val="18"/>
              </w:rPr>
            </w:pPr>
          </w:p>
          <w:p w14:paraId="0E3BA88E">
            <w:pPr>
              <w:pStyle w:val="10"/>
              <w:spacing w:before="115"/>
              <w:ind w:left="118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25,00</w:t>
            </w:r>
          </w:p>
        </w:tc>
        <w:tc>
          <w:tcPr>
            <w:tcW w:w="1309" w:type="dxa"/>
          </w:tcPr>
          <w:p w14:paraId="5D28FDEA">
            <w:pPr>
              <w:pStyle w:val="10"/>
              <w:spacing w:before="52"/>
              <w:ind w:left="143"/>
              <w:rPr>
                <w:sz w:val="16"/>
              </w:rPr>
            </w:pPr>
            <w:r>
              <w:rPr>
                <w:sz w:val="16"/>
              </w:rPr>
              <w:t>15.500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12152822">
            <w:pPr>
              <w:pStyle w:val="10"/>
              <w:spacing w:before="86"/>
              <w:ind w:left="143"/>
              <w:rPr>
                <w:sz w:val="16"/>
              </w:rPr>
            </w:pPr>
            <w:r>
              <w:rPr>
                <w:sz w:val="16"/>
              </w:rPr>
              <w:t xml:space="preserve">(31   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 xml:space="preserve">frascos   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3DA281CD">
            <w:pPr>
              <w:pStyle w:val="10"/>
              <w:spacing w:before="86"/>
              <w:ind w:left="143"/>
              <w:rPr>
                <w:sz w:val="16"/>
              </w:rPr>
            </w:pPr>
            <w:r>
              <w:rPr>
                <w:sz w:val="16"/>
              </w:rPr>
              <w:t>500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g)</w:t>
            </w:r>
          </w:p>
        </w:tc>
        <w:tc>
          <w:tcPr>
            <w:tcW w:w="1046" w:type="dxa"/>
          </w:tcPr>
          <w:p w14:paraId="0AFCC4B1">
            <w:pPr>
              <w:pStyle w:val="10"/>
              <w:rPr>
                <w:sz w:val="18"/>
              </w:rPr>
            </w:pPr>
          </w:p>
          <w:p w14:paraId="0B46D2EA">
            <w:pPr>
              <w:pStyle w:val="10"/>
              <w:spacing w:before="115"/>
              <w:ind w:left="20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925,00</w:t>
            </w:r>
          </w:p>
        </w:tc>
        <w:tc>
          <w:tcPr>
            <w:tcW w:w="1110" w:type="dxa"/>
          </w:tcPr>
          <w:p w14:paraId="3727E9CC">
            <w:pPr>
              <w:pStyle w:val="10"/>
              <w:rPr>
                <w:sz w:val="14"/>
              </w:rPr>
            </w:pPr>
          </w:p>
        </w:tc>
      </w:tr>
      <w:tr w14:paraId="18F88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27" w:type="dxa"/>
          </w:tcPr>
          <w:p w14:paraId="45E1C906">
            <w:pPr>
              <w:pStyle w:val="10"/>
              <w:rPr>
                <w:sz w:val="18"/>
              </w:rPr>
            </w:pPr>
          </w:p>
          <w:p w14:paraId="7102684F">
            <w:pPr>
              <w:pStyle w:val="10"/>
              <w:spacing w:before="115"/>
              <w:ind w:left="200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837" w:type="dxa"/>
          </w:tcPr>
          <w:p w14:paraId="0014C563">
            <w:pPr>
              <w:pStyle w:val="10"/>
              <w:rPr>
                <w:sz w:val="18"/>
              </w:rPr>
            </w:pPr>
          </w:p>
          <w:p w14:paraId="63EB8863">
            <w:pPr>
              <w:pStyle w:val="10"/>
              <w:spacing w:before="115"/>
              <w:ind w:left="247"/>
              <w:rPr>
                <w:sz w:val="16"/>
              </w:rPr>
            </w:pPr>
            <w:r>
              <w:rPr>
                <w:sz w:val="16"/>
              </w:rPr>
              <w:t>4102</w:t>
            </w:r>
          </w:p>
        </w:tc>
        <w:tc>
          <w:tcPr>
            <w:tcW w:w="744" w:type="dxa"/>
          </w:tcPr>
          <w:p w14:paraId="4503D3D1">
            <w:pPr>
              <w:pStyle w:val="10"/>
              <w:rPr>
                <w:sz w:val="18"/>
              </w:rPr>
            </w:pPr>
          </w:p>
          <w:p w14:paraId="10A88D06">
            <w:pPr>
              <w:pStyle w:val="10"/>
              <w:spacing w:before="115"/>
              <w:ind w:left="191"/>
              <w:rPr>
                <w:sz w:val="16"/>
              </w:rPr>
            </w:pPr>
            <w:r>
              <w:rPr>
                <w:sz w:val="16"/>
              </w:rPr>
              <w:t>18809</w:t>
            </w:r>
          </w:p>
        </w:tc>
        <w:tc>
          <w:tcPr>
            <w:tcW w:w="2136" w:type="dxa"/>
          </w:tcPr>
          <w:p w14:paraId="492FBEE5">
            <w:pPr>
              <w:pStyle w:val="10"/>
              <w:spacing w:before="3"/>
              <w:rPr>
                <w:sz w:val="16"/>
              </w:rPr>
            </w:pPr>
          </w:p>
          <w:p w14:paraId="7DB7F75D">
            <w:pPr>
              <w:pStyle w:val="10"/>
              <w:ind w:left="77"/>
              <w:rPr>
                <w:sz w:val="16"/>
              </w:rPr>
            </w:pPr>
            <w:r>
              <w:rPr>
                <w:sz w:val="16"/>
              </w:rPr>
              <w:t>Fosfato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Sódio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Monobásico</w:t>
            </w:r>
          </w:p>
          <w:p w14:paraId="4D2EB3AB">
            <w:pPr>
              <w:pStyle w:val="10"/>
              <w:spacing w:before="86"/>
              <w:ind w:left="77"/>
              <w:rPr>
                <w:sz w:val="16"/>
              </w:rPr>
            </w:pPr>
            <w:r>
              <w:rPr>
                <w:w w:val="95"/>
                <w:sz w:val="16"/>
              </w:rPr>
              <w:t>P.A anidro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500g</w:t>
            </w:r>
          </w:p>
        </w:tc>
        <w:tc>
          <w:tcPr>
            <w:tcW w:w="620" w:type="dxa"/>
          </w:tcPr>
          <w:p w14:paraId="447E4098">
            <w:pPr>
              <w:pStyle w:val="10"/>
              <w:rPr>
                <w:sz w:val="18"/>
              </w:rPr>
            </w:pPr>
          </w:p>
          <w:p w14:paraId="7A62D3E0">
            <w:pPr>
              <w:pStyle w:val="10"/>
              <w:spacing w:before="115"/>
              <w:ind w:left="19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945" w:type="dxa"/>
          </w:tcPr>
          <w:p w14:paraId="2E1C50CE">
            <w:pPr>
              <w:pStyle w:val="10"/>
              <w:rPr>
                <w:sz w:val="18"/>
              </w:rPr>
            </w:pPr>
          </w:p>
          <w:p w14:paraId="4B12EE37">
            <w:pPr>
              <w:pStyle w:val="10"/>
              <w:spacing w:before="115"/>
              <w:ind w:left="105"/>
              <w:rPr>
                <w:sz w:val="16"/>
              </w:rPr>
            </w:pPr>
            <w:r>
              <w:rPr>
                <w:sz w:val="16"/>
              </w:rPr>
              <w:t>20/09/2023</w:t>
            </w:r>
          </w:p>
        </w:tc>
        <w:tc>
          <w:tcPr>
            <w:tcW w:w="920" w:type="dxa"/>
          </w:tcPr>
          <w:p w14:paraId="4488CA66">
            <w:pPr>
              <w:pStyle w:val="10"/>
              <w:rPr>
                <w:sz w:val="18"/>
              </w:rPr>
            </w:pPr>
          </w:p>
          <w:p w14:paraId="2F4CE0C2">
            <w:pPr>
              <w:pStyle w:val="10"/>
              <w:spacing w:before="115"/>
              <w:ind w:left="118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25,00</w:t>
            </w:r>
          </w:p>
        </w:tc>
        <w:tc>
          <w:tcPr>
            <w:tcW w:w="1309" w:type="dxa"/>
          </w:tcPr>
          <w:p w14:paraId="11E572CE">
            <w:pPr>
              <w:pStyle w:val="10"/>
              <w:spacing w:before="52"/>
              <w:ind w:left="143"/>
              <w:rPr>
                <w:sz w:val="16"/>
              </w:rPr>
            </w:pPr>
            <w:r>
              <w:rPr>
                <w:sz w:val="16"/>
              </w:rPr>
              <w:t>14.500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268654FE">
            <w:pPr>
              <w:pStyle w:val="10"/>
              <w:spacing w:before="86"/>
              <w:ind w:left="143"/>
              <w:rPr>
                <w:sz w:val="16"/>
              </w:rPr>
            </w:pPr>
            <w:r>
              <w:rPr>
                <w:sz w:val="16"/>
              </w:rPr>
              <w:t xml:space="preserve">(29   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 xml:space="preserve">frascos   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3C74EA57">
            <w:pPr>
              <w:pStyle w:val="10"/>
              <w:spacing w:before="86"/>
              <w:ind w:left="143"/>
              <w:rPr>
                <w:sz w:val="16"/>
              </w:rPr>
            </w:pPr>
            <w:r>
              <w:rPr>
                <w:sz w:val="16"/>
              </w:rPr>
              <w:t>500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g)</w:t>
            </w:r>
          </w:p>
        </w:tc>
        <w:tc>
          <w:tcPr>
            <w:tcW w:w="1046" w:type="dxa"/>
          </w:tcPr>
          <w:p w14:paraId="5F5C0916">
            <w:pPr>
              <w:pStyle w:val="10"/>
              <w:rPr>
                <w:sz w:val="18"/>
              </w:rPr>
            </w:pPr>
          </w:p>
          <w:p w14:paraId="15B5025E">
            <w:pPr>
              <w:pStyle w:val="10"/>
              <w:spacing w:before="115"/>
              <w:ind w:left="20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875,00</w:t>
            </w:r>
          </w:p>
        </w:tc>
        <w:tc>
          <w:tcPr>
            <w:tcW w:w="1110" w:type="dxa"/>
          </w:tcPr>
          <w:p w14:paraId="66CB3AD3">
            <w:pPr>
              <w:pStyle w:val="10"/>
              <w:rPr>
                <w:sz w:val="14"/>
              </w:rPr>
            </w:pPr>
          </w:p>
        </w:tc>
      </w:tr>
      <w:tr w14:paraId="5558D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727" w:type="dxa"/>
          </w:tcPr>
          <w:p w14:paraId="6B72ABE4">
            <w:pPr>
              <w:pStyle w:val="10"/>
              <w:rPr>
                <w:sz w:val="18"/>
              </w:rPr>
            </w:pPr>
          </w:p>
          <w:p w14:paraId="1594D0EB">
            <w:pPr>
              <w:pStyle w:val="10"/>
              <w:spacing w:before="115"/>
              <w:ind w:left="200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837" w:type="dxa"/>
          </w:tcPr>
          <w:p w14:paraId="49D6FA47">
            <w:pPr>
              <w:pStyle w:val="10"/>
              <w:rPr>
                <w:sz w:val="18"/>
              </w:rPr>
            </w:pPr>
          </w:p>
          <w:p w14:paraId="0D1062C0">
            <w:pPr>
              <w:pStyle w:val="10"/>
              <w:spacing w:before="115"/>
              <w:ind w:left="247"/>
              <w:rPr>
                <w:sz w:val="16"/>
              </w:rPr>
            </w:pPr>
            <w:r>
              <w:rPr>
                <w:sz w:val="16"/>
              </w:rPr>
              <w:t>4107</w:t>
            </w:r>
          </w:p>
        </w:tc>
        <w:tc>
          <w:tcPr>
            <w:tcW w:w="744" w:type="dxa"/>
          </w:tcPr>
          <w:p w14:paraId="0CEC1343">
            <w:pPr>
              <w:pStyle w:val="10"/>
              <w:rPr>
                <w:sz w:val="18"/>
              </w:rPr>
            </w:pPr>
          </w:p>
          <w:p w14:paraId="3C2EA21E">
            <w:pPr>
              <w:pStyle w:val="10"/>
              <w:spacing w:before="115"/>
              <w:ind w:left="191"/>
              <w:rPr>
                <w:sz w:val="16"/>
              </w:rPr>
            </w:pPr>
            <w:r>
              <w:rPr>
                <w:sz w:val="16"/>
              </w:rPr>
              <w:t>27201</w:t>
            </w:r>
          </w:p>
        </w:tc>
        <w:tc>
          <w:tcPr>
            <w:tcW w:w="2136" w:type="dxa"/>
          </w:tcPr>
          <w:p w14:paraId="740BDEF2">
            <w:pPr>
              <w:pStyle w:val="10"/>
              <w:spacing w:before="3"/>
              <w:rPr>
                <w:sz w:val="16"/>
              </w:rPr>
            </w:pPr>
          </w:p>
          <w:p w14:paraId="476992DE">
            <w:pPr>
              <w:pStyle w:val="10"/>
              <w:spacing w:line="352" w:lineRule="auto"/>
              <w:ind w:left="77" w:right="9"/>
              <w:rPr>
                <w:sz w:val="16"/>
              </w:rPr>
            </w:pPr>
            <w:r>
              <w:rPr>
                <w:sz w:val="16"/>
              </w:rPr>
              <w:t>Glicose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Anidra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P.A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(dextrose,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glucose)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500g</w:t>
            </w:r>
          </w:p>
        </w:tc>
        <w:tc>
          <w:tcPr>
            <w:tcW w:w="620" w:type="dxa"/>
          </w:tcPr>
          <w:p w14:paraId="6DD9F89D">
            <w:pPr>
              <w:pStyle w:val="10"/>
              <w:rPr>
                <w:sz w:val="18"/>
              </w:rPr>
            </w:pPr>
          </w:p>
          <w:p w14:paraId="54B88126">
            <w:pPr>
              <w:pStyle w:val="10"/>
              <w:spacing w:before="115"/>
              <w:ind w:left="19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945" w:type="dxa"/>
          </w:tcPr>
          <w:p w14:paraId="1FF4F253">
            <w:pPr>
              <w:pStyle w:val="10"/>
              <w:rPr>
                <w:sz w:val="18"/>
              </w:rPr>
            </w:pPr>
          </w:p>
          <w:p w14:paraId="06047D71">
            <w:pPr>
              <w:pStyle w:val="10"/>
              <w:spacing w:before="115"/>
              <w:ind w:left="105"/>
              <w:rPr>
                <w:sz w:val="16"/>
              </w:rPr>
            </w:pPr>
            <w:r>
              <w:rPr>
                <w:sz w:val="16"/>
              </w:rPr>
              <w:t>26/04/2023</w:t>
            </w:r>
          </w:p>
        </w:tc>
        <w:tc>
          <w:tcPr>
            <w:tcW w:w="920" w:type="dxa"/>
          </w:tcPr>
          <w:p w14:paraId="2A0079FC">
            <w:pPr>
              <w:pStyle w:val="10"/>
              <w:rPr>
                <w:sz w:val="18"/>
              </w:rPr>
            </w:pPr>
          </w:p>
          <w:p w14:paraId="319DD377">
            <w:pPr>
              <w:pStyle w:val="10"/>
              <w:spacing w:before="115"/>
              <w:ind w:left="118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18,00</w:t>
            </w:r>
          </w:p>
        </w:tc>
        <w:tc>
          <w:tcPr>
            <w:tcW w:w="1309" w:type="dxa"/>
          </w:tcPr>
          <w:p w14:paraId="5AE4834D">
            <w:pPr>
              <w:pStyle w:val="10"/>
              <w:spacing w:before="52"/>
              <w:ind w:left="143"/>
              <w:rPr>
                <w:sz w:val="16"/>
              </w:rPr>
            </w:pPr>
            <w:r>
              <w:rPr>
                <w:sz w:val="16"/>
              </w:rPr>
              <w:t>1.000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342C4D8B">
            <w:pPr>
              <w:pStyle w:val="10"/>
              <w:spacing w:line="270" w:lineRule="atLeast"/>
              <w:ind w:left="143" w:right="8"/>
              <w:rPr>
                <w:sz w:val="16"/>
              </w:rPr>
            </w:pPr>
            <w:r>
              <w:rPr>
                <w:sz w:val="16"/>
              </w:rPr>
              <w:t>(2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frascos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500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g)</w:t>
            </w:r>
          </w:p>
        </w:tc>
        <w:tc>
          <w:tcPr>
            <w:tcW w:w="1046" w:type="dxa"/>
          </w:tcPr>
          <w:p w14:paraId="775CF8FA">
            <w:pPr>
              <w:pStyle w:val="10"/>
              <w:rPr>
                <w:sz w:val="18"/>
              </w:rPr>
            </w:pPr>
          </w:p>
          <w:p w14:paraId="25A922D0">
            <w:pPr>
              <w:pStyle w:val="10"/>
              <w:spacing w:before="115"/>
              <w:ind w:left="20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36,00</w:t>
            </w:r>
          </w:p>
        </w:tc>
        <w:tc>
          <w:tcPr>
            <w:tcW w:w="1110" w:type="dxa"/>
          </w:tcPr>
          <w:p w14:paraId="4677771C">
            <w:pPr>
              <w:pStyle w:val="10"/>
              <w:rPr>
                <w:sz w:val="14"/>
              </w:rPr>
            </w:pPr>
          </w:p>
        </w:tc>
      </w:tr>
      <w:tr w14:paraId="62DF1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727" w:type="dxa"/>
          </w:tcPr>
          <w:p w14:paraId="373FEB75">
            <w:pPr>
              <w:pStyle w:val="10"/>
              <w:spacing w:before="10"/>
              <w:rPr>
                <w:sz w:val="16"/>
              </w:rPr>
            </w:pPr>
          </w:p>
          <w:p w14:paraId="40EF6F3D">
            <w:pPr>
              <w:pStyle w:val="10"/>
              <w:ind w:left="200"/>
              <w:rPr>
                <w:sz w:val="16"/>
              </w:rPr>
            </w:pPr>
            <w:r>
              <w:rPr>
                <w:sz w:val="16"/>
              </w:rPr>
              <w:t>2.13</w:t>
            </w:r>
          </w:p>
        </w:tc>
        <w:tc>
          <w:tcPr>
            <w:tcW w:w="837" w:type="dxa"/>
          </w:tcPr>
          <w:p w14:paraId="31FDF65D">
            <w:pPr>
              <w:pStyle w:val="10"/>
              <w:spacing w:before="10"/>
              <w:rPr>
                <w:sz w:val="16"/>
              </w:rPr>
            </w:pPr>
          </w:p>
          <w:p w14:paraId="3FB461FF">
            <w:pPr>
              <w:pStyle w:val="10"/>
              <w:ind w:left="247"/>
              <w:rPr>
                <w:sz w:val="16"/>
              </w:rPr>
            </w:pPr>
            <w:r>
              <w:rPr>
                <w:sz w:val="16"/>
              </w:rPr>
              <w:t>4119</w:t>
            </w:r>
          </w:p>
        </w:tc>
        <w:tc>
          <w:tcPr>
            <w:tcW w:w="744" w:type="dxa"/>
          </w:tcPr>
          <w:p w14:paraId="238413D7">
            <w:pPr>
              <w:pStyle w:val="10"/>
              <w:spacing w:before="10"/>
              <w:rPr>
                <w:sz w:val="16"/>
              </w:rPr>
            </w:pPr>
          </w:p>
          <w:p w14:paraId="0741F04F">
            <w:pPr>
              <w:pStyle w:val="10"/>
              <w:ind w:left="191"/>
              <w:rPr>
                <w:sz w:val="16"/>
              </w:rPr>
            </w:pPr>
            <w:r>
              <w:rPr>
                <w:sz w:val="16"/>
              </w:rPr>
              <w:t>102987</w:t>
            </w:r>
          </w:p>
        </w:tc>
        <w:tc>
          <w:tcPr>
            <w:tcW w:w="2136" w:type="dxa"/>
          </w:tcPr>
          <w:p w14:paraId="6B31173F">
            <w:pPr>
              <w:pStyle w:val="10"/>
              <w:spacing w:before="10"/>
              <w:rPr>
                <w:sz w:val="16"/>
              </w:rPr>
            </w:pPr>
          </w:p>
          <w:p w14:paraId="6A40435B">
            <w:pPr>
              <w:pStyle w:val="10"/>
              <w:ind w:left="77"/>
              <w:rPr>
                <w:sz w:val="16"/>
              </w:rPr>
            </w:pPr>
            <w:r>
              <w:rPr>
                <w:sz w:val="16"/>
              </w:rPr>
              <w:t>Maltose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25g</w:t>
            </w:r>
          </w:p>
        </w:tc>
        <w:tc>
          <w:tcPr>
            <w:tcW w:w="620" w:type="dxa"/>
          </w:tcPr>
          <w:p w14:paraId="2E264197">
            <w:pPr>
              <w:pStyle w:val="10"/>
              <w:rPr>
                <w:sz w:val="14"/>
              </w:rPr>
            </w:pPr>
          </w:p>
        </w:tc>
        <w:tc>
          <w:tcPr>
            <w:tcW w:w="945" w:type="dxa"/>
          </w:tcPr>
          <w:p w14:paraId="784F89CE">
            <w:pPr>
              <w:pStyle w:val="10"/>
              <w:spacing w:before="10"/>
              <w:rPr>
                <w:sz w:val="16"/>
              </w:rPr>
            </w:pPr>
          </w:p>
          <w:p w14:paraId="3AAB3337">
            <w:pPr>
              <w:pStyle w:val="10"/>
              <w:ind w:left="105"/>
              <w:rPr>
                <w:sz w:val="16"/>
              </w:rPr>
            </w:pPr>
            <w:r>
              <w:rPr>
                <w:sz w:val="16"/>
              </w:rPr>
              <w:t>26/04/2023</w:t>
            </w:r>
          </w:p>
        </w:tc>
        <w:tc>
          <w:tcPr>
            <w:tcW w:w="920" w:type="dxa"/>
          </w:tcPr>
          <w:p w14:paraId="1141960D">
            <w:pPr>
              <w:pStyle w:val="10"/>
              <w:spacing w:before="10"/>
              <w:rPr>
                <w:sz w:val="16"/>
              </w:rPr>
            </w:pPr>
          </w:p>
          <w:p w14:paraId="5036F70B">
            <w:pPr>
              <w:pStyle w:val="10"/>
              <w:ind w:left="118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115,00</w:t>
            </w:r>
          </w:p>
        </w:tc>
        <w:tc>
          <w:tcPr>
            <w:tcW w:w="1309" w:type="dxa"/>
          </w:tcPr>
          <w:p w14:paraId="287E8D13">
            <w:pPr>
              <w:pStyle w:val="10"/>
              <w:spacing w:before="59"/>
              <w:ind w:left="143"/>
              <w:rPr>
                <w:sz w:val="16"/>
              </w:rPr>
            </w:pPr>
            <w:r>
              <w:rPr>
                <w:sz w:val="16"/>
              </w:rPr>
              <w:t>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31FE939E">
            <w:pPr>
              <w:pStyle w:val="10"/>
              <w:spacing w:before="86"/>
              <w:ind w:left="143"/>
              <w:rPr>
                <w:sz w:val="16"/>
              </w:rPr>
            </w:pPr>
            <w:r>
              <w:rPr>
                <w:sz w:val="16"/>
              </w:rPr>
              <w:t>(1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frasco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g)</w:t>
            </w:r>
          </w:p>
        </w:tc>
        <w:tc>
          <w:tcPr>
            <w:tcW w:w="1046" w:type="dxa"/>
          </w:tcPr>
          <w:p w14:paraId="760C7CF7">
            <w:pPr>
              <w:pStyle w:val="10"/>
              <w:spacing w:before="10"/>
              <w:rPr>
                <w:sz w:val="16"/>
              </w:rPr>
            </w:pPr>
          </w:p>
          <w:p w14:paraId="795A751D">
            <w:pPr>
              <w:pStyle w:val="10"/>
              <w:ind w:left="20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115,00</w:t>
            </w:r>
          </w:p>
        </w:tc>
        <w:tc>
          <w:tcPr>
            <w:tcW w:w="1110" w:type="dxa"/>
          </w:tcPr>
          <w:p w14:paraId="429E7D4E">
            <w:pPr>
              <w:pStyle w:val="10"/>
              <w:rPr>
                <w:sz w:val="14"/>
              </w:rPr>
            </w:pPr>
          </w:p>
        </w:tc>
      </w:tr>
      <w:tr w14:paraId="08650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27" w:type="dxa"/>
          </w:tcPr>
          <w:p w14:paraId="6BBA5DAC">
            <w:pPr>
              <w:pStyle w:val="10"/>
              <w:rPr>
                <w:sz w:val="18"/>
              </w:rPr>
            </w:pPr>
          </w:p>
          <w:p w14:paraId="4CA4D6D8">
            <w:pPr>
              <w:pStyle w:val="10"/>
              <w:spacing w:before="115"/>
              <w:ind w:left="200"/>
              <w:rPr>
                <w:sz w:val="16"/>
              </w:rPr>
            </w:pPr>
            <w:r>
              <w:rPr>
                <w:sz w:val="16"/>
              </w:rPr>
              <w:t>2.14</w:t>
            </w:r>
          </w:p>
        </w:tc>
        <w:tc>
          <w:tcPr>
            <w:tcW w:w="837" w:type="dxa"/>
          </w:tcPr>
          <w:p w14:paraId="5EDEA659">
            <w:pPr>
              <w:pStyle w:val="10"/>
              <w:rPr>
                <w:sz w:val="18"/>
              </w:rPr>
            </w:pPr>
          </w:p>
          <w:p w14:paraId="7F8EF89A">
            <w:pPr>
              <w:pStyle w:val="10"/>
              <w:spacing w:before="115"/>
              <w:ind w:left="247"/>
              <w:rPr>
                <w:sz w:val="16"/>
              </w:rPr>
            </w:pPr>
            <w:r>
              <w:rPr>
                <w:sz w:val="16"/>
              </w:rPr>
              <w:t>13462</w:t>
            </w:r>
          </w:p>
        </w:tc>
        <w:tc>
          <w:tcPr>
            <w:tcW w:w="744" w:type="dxa"/>
          </w:tcPr>
          <w:p w14:paraId="7270FA89">
            <w:pPr>
              <w:pStyle w:val="10"/>
              <w:rPr>
                <w:sz w:val="18"/>
              </w:rPr>
            </w:pPr>
          </w:p>
          <w:p w14:paraId="281E2204">
            <w:pPr>
              <w:pStyle w:val="10"/>
              <w:spacing w:before="115"/>
              <w:ind w:left="191"/>
              <w:rPr>
                <w:sz w:val="16"/>
              </w:rPr>
            </w:pPr>
            <w:r>
              <w:rPr>
                <w:sz w:val="16"/>
              </w:rPr>
              <w:t>27395</w:t>
            </w:r>
          </w:p>
        </w:tc>
        <w:tc>
          <w:tcPr>
            <w:tcW w:w="2136" w:type="dxa"/>
          </w:tcPr>
          <w:p w14:paraId="718880BB">
            <w:pPr>
              <w:pStyle w:val="10"/>
              <w:spacing w:before="3"/>
              <w:rPr>
                <w:sz w:val="16"/>
              </w:rPr>
            </w:pPr>
          </w:p>
          <w:p w14:paraId="10EB4EBC">
            <w:pPr>
              <w:pStyle w:val="10"/>
              <w:ind w:left="77"/>
              <w:rPr>
                <w:sz w:val="16"/>
              </w:rPr>
            </w:pPr>
            <w:r>
              <w:rPr>
                <w:sz w:val="16"/>
              </w:rPr>
              <w:t>Óxido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Mercúrio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Vermelho</w:t>
            </w:r>
          </w:p>
          <w:p w14:paraId="26649493">
            <w:pPr>
              <w:pStyle w:val="10"/>
              <w:spacing w:before="86"/>
              <w:ind w:left="77"/>
              <w:rPr>
                <w:sz w:val="16"/>
              </w:rPr>
            </w:pPr>
            <w:r>
              <w:rPr>
                <w:w w:val="95"/>
                <w:sz w:val="16"/>
              </w:rPr>
              <w:t>P.A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25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g</w:t>
            </w:r>
          </w:p>
        </w:tc>
        <w:tc>
          <w:tcPr>
            <w:tcW w:w="620" w:type="dxa"/>
          </w:tcPr>
          <w:p w14:paraId="75254A29">
            <w:pPr>
              <w:pStyle w:val="10"/>
              <w:rPr>
                <w:sz w:val="18"/>
              </w:rPr>
            </w:pPr>
          </w:p>
          <w:p w14:paraId="440E7EBC">
            <w:pPr>
              <w:pStyle w:val="10"/>
              <w:spacing w:before="115"/>
              <w:ind w:left="19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945" w:type="dxa"/>
          </w:tcPr>
          <w:p w14:paraId="0873A3C7">
            <w:pPr>
              <w:pStyle w:val="10"/>
              <w:rPr>
                <w:sz w:val="18"/>
              </w:rPr>
            </w:pPr>
          </w:p>
          <w:p w14:paraId="2EEAE685">
            <w:pPr>
              <w:pStyle w:val="10"/>
              <w:spacing w:before="115"/>
              <w:ind w:left="105"/>
              <w:rPr>
                <w:sz w:val="16"/>
              </w:rPr>
            </w:pPr>
            <w:r>
              <w:rPr>
                <w:sz w:val="16"/>
              </w:rPr>
              <w:t>26/04/2023</w:t>
            </w:r>
          </w:p>
        </w:tc>
        <w:tc>
          <w:tcPr>
            <w:tcW w:w="920" w:type="dxa"/>
          </w:tcPr>
          <w:p w14:paraId="168AE4DD">
            <w:pPr>
              <w:pStyle w:val="10"/>
              <w:rPr>
                <w:sz w:val="18"/>
              </w:rPr>
            </w:pPr>
          </w:p>
          <w:p w14:paraId="33DE9E13">
            <w:pPr>
              <w:pStyle w:val="10"/>
              <w:spacing w:before="115"/>
              <w:ind w:left="118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150,00</w:t>
            </w:r>
          </w:p>
        </w:tc>
        <w:tc>
          <w:tcPr>
            <w:tcW w:w="1309" w:type="dxa"/>
          </w:tcPr>
          <w:p w14:paraId="242CD48D">
            <w:pPr>
              <w:pStyle w:val="10"/>
              <w:spacing w:before="52"/>
              <w:ind w:left="143"/>
              <w:rPr>
                <w:sz w:val="16"/>
              </w:rPr>
            </w:pPr>
            <w:r>
              <w:rPr>
                <w:sz w:val="16"/>
              </w:rPr>
              <w:t>100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590B0808">
            <w:pPr>
              <w:pStyle w:val="10"/>
              <w:spacing w:line="270" w:lineRule="atLeast"/>
              <w:ind w:left="143"/>
              <w:rPr>
                <w:sz w:val="16"/>
              </w:rPr>
            </w:pPr>
            <w:r>
              <w:rPr>
                <w:sz w:val="16"/>
              </w:rPr>
              <w:t>(4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frascos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g)</w:t>
            </w:r>
          </w:p>
        </w:tc>
        <w:tc>
          <w:tcPr>
            <w:tcW w:w="1046" w:type="dxa"/>
          </w:tcPr>
          <w:p w14:paraId="439E9AA7">
            <w:pPr>
              <w:pStyle w:val="10"/>
              <w:rPr>
                <w:sz w:val="18"/>
              </w:rPr>
            </w:pPr>
          </w:p>
          <w:p w14:paraId="6605489F">
            <w:pPr>
              <w:pStyle w:val="10"/>
              <w:spacing w:before="115"/>
              <w:ind w:left="20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750,00</w:t>
            </w:r>
          </w:p>
        </w:tc>
        <w:tc>
          <w:tcPr>
            <w:tcW w:w="1110" w:type="dxa"/>
          </w:tcPr>
          <w:p w14:paraId="29805985">
            <w:pPr>
              <w:pStyle w:val="10"/>
              <w:rPr>
                <w:sz w:val="14"/>
              </w:rPr>
            </w:pPr>
          </w:p>
        </w:tc>
      </w:tr>
      <w:tr w14:paraId="0D8FD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27" w:type="dxa"/>
          </w:tcPr>
          <w:p w14:paraId="60DD0F38">
            <w:pPr>
              <w:pStyle w:val="10"/>
              <w:rPr>
                <w:sz w:val="18"/>
              </w:rPr>
            </w:pPr>
          </w:p>
          <w:p w14:paraId="351D0669">
            <w:pPr>
              <w:pStyle w:val="10"/>
              <w:spacing w:before="115"/>
              <w:ind w:left="200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837" w:type="dxa"/>
          </w:tcPr>
          <w:p w14:paraId="7102CC4A">
            <w:pPr>
              <w:pStyle w:val="10"/>
              <w:rPr>
                <w:sz w:val="18"/>
              </w:rPr>
            </w:pPr>
          </w:p>
          <w:p w14:paraId="3434FB7E">
            <w:pPr>
              <w:pStyle w:val="10"/>
              <w:spacing w:before="115"/>
              <w:ind w:left="247"/>
              <w:rPr>
                <w:sz w:val="16"/>
              </w:rPr>
            </w:pPr>
            <w:r>
              <w:rPr>
                <w:sz w:val="16"/>
              </w:rPr>
              <w:t>4137</w:t>
            </w:r>
          </w:p>
        </w:tc>
        <w:tc>
          <w:tcPr>
            <w:tcW w:w="744" w:type="dxa"/>
          </w:tcPr>
          <w:p w14:paraId="099DB781">
            <w:pPr>
              <w:pStyle w:val="10"/>
              <w:rPr>
                <w:sz w:val="18"/>
              </w:rPr>
            </w:pPr>
          </w:p>
          <w:p w14:paraId="51A4FE7C">
            <w:pPr>
              <w:pStyle w:val="10"/>
              <w:spacing w:before="115"/>
              <w:ind w:left="191"/>
              <w:rPr>
                <w:sz w:val="16"/>
              </w:rPr>
            </w:pPr>
            <w:r>
              <w:rPr>
                <w:sz w:val="16"/>
              </w:rPr>
              <w:t>70793</w:t>
            </w:r>
          </w:p>
        </w:tc>
        <w:tc>
          <w:tcPr>
            <w:tcW w:w="2136" w:type="dxa"/>
          </w:tcPr>
          <w:p w14:paraId="6160466D">
            <w:pPr>
              <w:pStyle w:val="10"/>
              <w:spacing w:before="3"/>
              <w:rPr>
                <w:sz w:val="16"/>
              </w:rPr>
            </w:pPr>
          </w:p>
          <w:p w14:paraId="06290D03">
            <w:pPr>
              <w:pStyle w:val="10"/>
              <w:ind w:left="77"/>
              <w:rPr>
                <w:sz w:val="16"/>
              </w:rPr>
            </w:pPr>
            <w:r>
              <w:rPr>
                <w:sz w:val="16"/>
              </w:rPr>
              <w:t>Sulfato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 Alumínio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Potássio</w:t>
            </w:r>
          </w:p>
          <w:p w14:paraId="57246FC7">
            <w:pPr>
              <w:pStyle w:val="10"/>
              <w:spacing w:before="86"/>
              <w:ind w:left="77"/>
              <w:rPr>
                <w:sz w:val="16"/>
              </w:rPr>
            </w:pPr>
            <w:r>
              <w:rPr>
                <w:w w:val="95"/>
                <w:sz w:val="16"/>
              </w:rPr>
              <w:t>P.A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500g</w:t>
            </w:r>
          </w:p>
        </w:tc>
        <w:tc>
          <w:tcPr>
            <w:tcW w:w="620" w:type="dxa"/>
          </w:tcPr>
          <w:p w14:paraId="7466A859">
            <w:pPr>
              <w:pStyle w:val="10"/>
              <w:rPr>
                <w:sz w:val="18"/>
              </w:rPr>
            </w:pPr>
          </w:p>
          <w:p w14:paraId="633FAF9E">
            <w:pPr>
              <w:pStyle w:val="10"/>
              <w:spacing w:before="115"/>
              <w:ind w:left="19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945" w:type="dxa"/>
          </w:tcPr>
          <w:p w14:paraId="738DAEA1">
            <w:pPr>
              <w:pStyle w:val="10"/>
              <w:rPr>
                <w:sz w:val="18"/>
              </w:rPr>
            </w:pPr>
          </w:p>
          <w:p w14:paraId="5980FD5C">
            <w:pPr>
              <w:pStyle w:val="10"/>
              <w:spacing w:before="115"/>
              <w:ind w:left="105"/>
              <w:rPr>
                <w:sz w:val="16"/>
              </w:rPr>
            </w:pPr>
            <w:r>
              <w:rPr>
                <w:sz w:val="16"/>
              </w:rPr>
              <w:t>26/04/2023</w:t>
            </w:r>
          </w:p>
        </w:tc>
        <w:tc>
          <w:tcPr>
            <w:tcW w:w="920" w:type="dxa"/>
          </w:tcPr>
          <w:p w14:paraId="4CB7B9FB">
            <w:pPr>
              <w:pStyle w:val="10"/>
              <w:rPr>
                <w:sz w:val="18"/>
              </w:rPr>
            </w:pPr>
          </w:p>
          <w:p w14:paraId="57A3D65D">
            <w:pPr>
              <w:pStyle w:val="10"/>
              <w:spacing w:before="115"/>
              <w:ind w:left="118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50,00</w:t>
            </w:r>
          </w:p>
        </w:tc>
        <w:tc>
          <w:tcPr>
            <w:tcW w:w="1309" w:type="dxa"/>
          </w:tcPr>
          <w:p w14:paraId="273C77F1">
            <w:pPr>
              <w:pStyle w:val="10"/>
              <w:spacing w:before="52"/>
              <w:ind w:left="143"/>
              <w:rPr>
                <w:sz w:val="16"/>
              </w:rPr>
            </w:pPr>
            <w:r>
              <w:rPr>
                <w:sz w:val="16"/>
              </w:rPr>
              <w:t>3.000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51588545">
            <w:pPr>
              <w:pStyle w:val="10"/>
              <w:spacing w:line="270" w:lineRule="atLeast"/>
              <w:ind w:left="143" w:right="8"/>
              <w:rPr>
                <w:sz w:val="16"/>
              </w:rPr>
            </w:pPr>
            <w:r>
              <w:rPr>
                <w:sz w:val="16"/>
              </w:rPr>
              <w:t>(6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frascos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500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g)</w:t>
            </w:r>
          </w:p>
        </w:tc>
        <w:tc>
          <w:tcPr>
            <w:tcW w:w="1046" w:type="dxa"/>
          </w:tcPr>
          <w:p w14:paraId="61DA937F">
            <w:pPr>
              <w:pStyle w:val="10"/>
              <w:rPr>
                <w:sz w:val="18"/>
              </w:rPr>
            </w:pPr>
          </w:p>
          <w:p w14:paraId="1AAA27FD">
            <w:pPr>
              <w:pStyle w:val="10"/>
              <w:spacing w:before="115"/>
              <w:ind w:left="20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500,00</w:t>
            </w:r>
          </w:p>
        </w:tc>
        <w:tc>
          <w:tcPr>
            <w:tcW w:w="1110" w:type="dxa"/>
          </w:tcPr>
          <w:p w14:paraId="234BD4F6">
            <w:pPr>
              <w:pStyle w:val="10"/>
              <w:rPr>
                <w:sz w:val="14"/>
              </w:rPr>
            </w:pPr>
          </w:p>
        </w:tc>
      </w:tr>
      <w:tr w14:paraId="6E2D6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27" w:type="dxa"/>
          </w:tcPr>
          <w:p w14:paraId="77B87E62">
            <w:pPr>
              <w:pStyle w:val="10"/>
              <w:rPr>
                <w:sz w:val="18"/>
              </w:rPr>
            </w:pPr>
          </w:p>
          <w:p w14:paraId="0CEFCEC9">
            <w:pPr>
              <w:pStyle w:val="10"/>
              <w:spacing w:before="115"/>
              <w:ind w:left="200"/>
              <w:rPr>
                <w:sz w:val="16"/>
              </w:rPr>
            </w:pPr>
            <w:r>
              <w:rPr>
                <w:sz w:val="16"/>
              </w:rPr>
              <w:t>2.16</w:t>
            </w:r>
          </w:p>
        </w:tc>
        <w:tc>
          <w:tcPr>
            <w:tcW w:w="837" w:type="dxa"/>
          </w:tcPr>
          <w:p w14:paraId="2B9A44A7">
            <w:pPr>
              <w:pStyle w:val="10"/>
              <w:rPr>
                <w:sz w:val="18"/>
              </w:rPr>
            </w:pPr>
          </w:p>
          <w:p w14:paraId="73CCC403">
            <w:pPr>
              <w:pStyle w:val="10"/>
              <w:spacing w:before="115"/>
              <w:ind w:left="247"/>
              <w:rPr>
                <w:sz w:val="16"/>
              </w:rPr>
            </w:pPr>
            <w:r>
              <w:rPr>
                <w:sz w:val="16"/>
              </w:rPr>
              <w:t>4141</w:t>
            </w:r>
          </w:p>
        </w:tc>
        <w:tc>
          <w:tcPr>
            <w:tcW w:w="744" w:type="dxa"/>
          </w:tcPr>
          <w:p w14:paraId="236D7DE8">
            <w:pPr>
              <w:pStyle w:val="10"/>
              <w:rPr>
                <w:sz w:val="18"/>
              </w:rPr>
            </w:pPr>
          </w:p>
          <w:p w14:paraId="6BC306DA">
            <w:pPr>
              <w:pStyle w:val="10"/>
              <w:spacing w:before="115"/>
              <w:ind w:left="191"/>
              <w:rPr>
                <w:sz w:val="16"/>
              </w:rPr>
            </w:pPr>
            <w:r>
              <w:rPr>
                <w:sz w:val="16"/>
              </w:rPr>
              <w:t>70804</w:t>
            </w:r>
          </w:p>
        </w:tc>
        <w:tc>
          <w:tcPr>
            <w:tcW w:w="2136" w:type="dxa"/>
          </w:tcPr>
          <w:p w14:paraId="6A9AABD6">
            <w:pPr>
              <w:pStyle w:val="10"/>
              <w:rPr>
                <w:sz w:val="18"/>
              </w:rPr>
            </w:pPr>
          </w:p>
          <w:p w14:paraId="23BE412A">
            <w:pPr>
              <w:pStyle w:val="10"/>
              <w:spacing w:before="115"/>
              <w:ind w:left="77"/>
              <w:rPr>
                <w:sz w:val="16"/>
              </w:rPr>
            </w:pPr>
            <w:r>
              <w:rPr>
                <w:sz w:val="16"/>
              </w:rPr>
              <w:t>Sulfato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Zinco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500g</w:t>
            </w:r>
          </w:p>
        </w:tc>
        <w:tc>
          <w:tcPr>
            <w:tcW w:w="620" w:type="dxa"/>
          </w:tcPr>
          <w:p w14:paraId="156C90E7">
            <w:pPr>
              <w:pStyle w:val="10"/>
              <w:rPr>
                <w:sz w:val="18"/>
              </w:rPr>
            </w:pPr>
          </w:p>
          <w:p w14:paraId="0AEF9329">
            <w:pPr>
              <w:pStyle w:val="10"/>
              <w:spacing w:before="115"/>
              <w:ind w:left="19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945" w:type="dxa"/>
          </w:tcPr>
          <w:p w14:paraId="16CD8024">
            <w:pPr>
              <w:pStyle w:val="10"/>
              <w:rPr>
                <w:sz w:val="18"/>
              </w:rPr>
            </w:pPr>
          </w:p>
          <w:p w14:paraId="0C461520">
            <w:pPr>
              <w:pStyle w:val="10"/>
              <w:spacing w:before="115"/>
              <w:ind w:left="105"/>
              <w:rPr>
                <w:sz w:val="16"/>
              </w:rPr>
            </w:pPr>
            <w:r>
              <w:rPr>
                <w:sz w:val="16"/>
              </w:rPr>
              <w:t>28/0/2024</w:t>
            </w:r>
          </w:p>
        </w:tc>
        <w:tc>
          <w:tcPr>
            <w:tcW w:w="920" w:type="dxa"/>
          </w:tcPr>
          <w:p w14:paraId="412D4D86">
            <w:pPr>
              <w:pStyle w:val="10"/>
              <w:rPr>
                <w:sz w:val="18"/>
              </w:rPr>
            </w:pPr>
          </w:p>
          <w:p w14:paraId="38C98CB6">
            <w:pPr>
              <w:pStyle w:val="10"/>
              <w:spacing w:before="115"/>
              <w:ind w:left="118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240,00</w:t>
            </w:r>
          </w:p>
        </w:tc>
        <w:tc>
          <w:tcPr>
            <w:tcW w:w="1309" w:type="dxa"/>
          </w:tcPr>
          <w:p w14:paraId="15DAC901">
            <w:pPr>
              <w:pStyle w:val="10"/>
              <w:spacing w:before="52"/>
              <w:ind w:left="143"/>
              <w:rPr>
                <w:sz w:val="16"/>
              </w:rPr>
            </w:pPr>
            <w:r>
              <w:rPr>
                <w:sz w:val="16"/>
              </w:rPr>
              <w:t>20.000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7197C106">
            <w:pPr>
              <w:pStyle w:val="10"/>
              <w:spacing w:before="86"/>
              <w:ind w:left="143"/>
              <w:rPr>
                <w:sz w:val="16"/>
              </w:rPr>
            </w:pPr>
            <w:r>
              <w:rPr>
                <w:sz w:val="16"/>
              </w:rPr>
              <w:t xml:space="preserve">(40   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 xml:space="preserve">frascos   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208CC50F">
            <w:pPr>
              <w:pStyle w:val="10"/>
              <w:spacing w:before="86"/>
              <w:ind w:left="143"/>
              <w:rPr>
                <w:sz w:val="16"/>
              </w:rPr>
            </w:pPr>
            <w:r>
              <w:rPr>
                <w:sz w:val="16"/>
              </w:rPr>
              <w:t>500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g)</w:t>
            </w:r>
          </w:p>
        </w:tc>
        <w:tc>
          <w:tcPr>
            <w:tcW w:w="2156" w:type="dxa"/>
            <w:gridSpan w:val="2"/>
          </w:tcPr>
          <w:p w14:paraId="50DD2310">
            <w:pPr>
              <w:pStyle w:val="10"/>
              <w:rPr>
                <w:sz w:val="18"/>
              </w:rPr>
            </w:pPr>
          </w:p>
          <w:p w14:paraId="239481F0">
            <w:pPr>
              <w:pStyle w:val="10"/>
              <w:spacing w:before="115"/>
              <w:ind w:left="20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11.760,00</w:t>
            </w:r>
          </w:p>
        </w:tc>
      </w:tr>
      <w:tr w14:paraId="240E0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727" w:type="dxa"/>
          </w:tcPr>
          <w:p w14:paraId="32FB8900">
            <w:pPr>
              <w:pStyle w:val="10"/>
              <w:rPr>
                <w:sz w:val="18"/>
              </w:rPr>
            </w:pPr>
          </w:p>
          <w:p w14:paraId="7B3F8719">
            <w:pPr>
              <w:pStyle w:val="10"/>
              <w:spacing w:before="115"/>
              <w:ind w:left="200"/>
              <w:rPr>
                <w:sz w:val="16"/>
              </w:rPr>
            </w:pPr>
            <w:r>
              <w:rPr>
                <w:sz w:val="16"/>
              </w:rPr>
              <w:t>2.17</w:t>
            </w:r>
          </w:p>
        </w:tc>
        <w:tc>
          <w:tcPr>
            <w:tcW w:w="837" w:type="dxa"/>
          </w:tcPr>
          <w:p w14:paraId="5326354D">
            <w:pPr>
              <w:pStyle w:val="10"/>
              <w:rPr>
                <w:sz w:val="18"/>
              </w:rPr>
            </w:pPr>
          </w:p>
          <w:p w14:paraId="0806C307">
            <w:pPr>
              <w:pStyle w:val="10"/>
              <w:spacing w:before="115"/>
              <w:ind w:left="247"/>
              <w:rPr>
                <w:sz w:val="16"/>
              </w:rPr>
            </w:pPr>
            <w:r>
              <w:rPr>
                <w:sz w:val="16"/>
              </w:rPr>
              <w:t>13236</w:t>
            </w:r>
          </w:p>
        </w:tc>
        <w:tc>
          <w:tcPr>
            <w:tcW w:w="744" w:type="dxa"/>
          </w:tcPr>
          <w:p w14:paraId="1D8B1BFB">
            <w:pPr>
              <w:pStyle w:val="10"/>
              <w:rPr>
                <w:sz w:val="18"/>
              </w:rPr>
            </w:pPr>
          </w:p>
          <w:p w14:paraId="075047A2">
            <w:pPr>
              <w:pStyle w:val="10"/>
              <w:spacing w:before="115"/>
              <w:ind w:left="191"/>
              <w:rPr>
                <w:sz w:val="16"/>
              </w:rPr>
            </w:pPr>
            <w:r>
              <w:rPr>
                <w:sz w:val="16"/>
              </w:rPr>
              <w:t>165968</w:t>
            </w:r>
          </w:p>
        </w:tc>
        <w:tc>
          <w:tcPr>
            <w:tcW w:w="2136" w:type="dxa"/>
          </w:tcPr>
          <w:p w14:paraId="5D10AF3F">
            <w:pPr>
              <w:pStyle w:val="10"/>
              <w:spacing w:before="3"/>
              <w:rPr>
                <w:sz w:val="16"/>
              </w:rPr>
            </w:pPr>
          </w:p>
          <w:p w14:paraId="6AF74317">
            <w:pPr>
              <w:pStyle w:val="10"/>
              <w:spacing w:line="352" w:lineRule="auto"/>
              <w:ind w:left="77"/>
              <w:rPr>
                <w:sz w:val="16"/>
              </w:rPr>
            </w:pPr>
            <w:r>
              <w:rPr>
                <w:sz w:val="16"/>
              </w:rPr>
              <w:t>Tartarato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Sódio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Potássio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500g</w:t>
            </w:r>
          </w:p>
        </w:tc>
        <w:tc>
          <w:tcPr>
            <w:tcW w:w="620" w:type="dxa"/>
          </w:tcPr>
          <w:p w14:paraId="0C04C8A9">
            <w:pPr>
              <w:pStyle w:val="10"/>
              <w:rPr>
                <w:sz w:val="18"/>
              </w:rPr>
            </w:pPr>
          </w:p>
          <w:p w14:paraId="60F8BF9C">
            <w:pPr>
              <w:pStyle w:val="10"/>
              <w:spacing w:before="115"/>
              <w:ind w:left="19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945" w:type="dxa"/>
          </w:tcPr>
          <w:p w14:paraId="2597A4E9">
            <w:pPr>
              <w:pStyle w:val="10"/>
              <w:rPr>
                <w:sz w:val="18"/>
              </w:rPr>
            </w:pPr>
          </w:p>
          <w:p w14:paraId="11EDE306">
            <w:pPr>
              <w:pStyle w:val="10"/>
              <w:spacing w:before="115"/>
              <w:ind w:left="105"/>
              <w:rPr>
                <w:sz w:val="16"/>
              </w:rPr>
            </w:pPr>
            <w:r>
              <w:rPr>
                <w:sz w:val="16"/>
              </w:rPr>
              <w:t>28/12/2023</w:t>
            </w:r>
          </w:p>
        </w:tc>
        <w:tc>
          <w:tcPr>
            <w:tcW w:w="920" w:type="dxa"/>
          </w:tcPr>
          <w:p w14:paraId="7D767642">
            <w:pPr>
              <w:pStyle w:val="10"/>
              <w:rPr>
                <w:sz w:val="18"/>
              </w:rPr>
            </w:pPr>
          </w:p>
          <w:p w14:paraId="0AB37F3E">
            <w:pPr>
              <w:pStyle w:val="10"/>
              <w:spacing w:before="115"/>
              <w:ind w:left="118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32,00</w:t>
            </w:r>
          </w:p>
        </w:tc>
        <w:tc>
          <w:tcPr>
            <w:tcW w:w="1309" w:type="dxa"/>
          </w:tcPr>
          <w:p w14:paraId="0B1AA566">
            <w:pPr>
              <w:pStyle w:val="10"/>
              <w:spacing w:before="52"/>
              <w:ind w:left="143"/>
              <w:rPr>
                <w:sz w:val="16"/>
              </w:rPr>
            </w:pPr>
            <w:r>
              <w:rPr>
                <w:sz w:val="16"/>
              </w:rPr>
              <w:t>3.500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6866D86B">
            <w:pPr>
              <w:pStyle w:val="10"/>
              <w:spacing w:line="270" w:lineRule="atLeast"/>
              <w:ind w:left="143" w:right="8"/>
              <w:rPr>
                <w:sz w:val="16"/>
              </w:rPr>
            </w:pPr>
            <w:r>
              <w:rPr>
                <w:sz w:val="16"/>
              </w:rPr>
              <w:t>(7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frascos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500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g)</w:t>
            </w:r>
          </w:p>
        </w:tc>
        <w:tc>
          <w:tcPr>
            <w:tcW w:w="1046" w:type="dxa"/>
          </w:tcPr>
          <w:p w14:paraId="0C476F15">
            <w:pPr>
              <w:pStyle w:val="10"/>
              <w:rPr>
                <w:sz w:val="18"/>
              </w:rPr>
            </w:pPr>
          </w:p>
          <w:p w14:paraId="354629D7">
            <w:pPr>
              <w:pStyle w:val="10"/>
              <w:spacing w:before="115"/>
              <w:ind w:left="20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288,00</w:t>
            </w:r>
          </w:p>
        </w:tc>
        <w:tc>
          <w:tcPr>
            <w:tcW w:w="1110" w:type="dxa"/>
          </w:tcPr>
          <w:p w14:paraId="10C8456E">
            <w:pPr>
              <w:pStyle w:val="10"/>
              <w:rPr>
                <w:sz w:val="14"/>
              </w:rPr>
            </w:pPr>
          </w:p>
        </w:tc>
      </w:tr>
      <w:tr w14:paraId="1539F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727" w:type="dxa"/>
          </w:tcPr>
          <w:p w14:paraId="3A3FCDB4">
            <w:pPr>
              <w:pStyle w:val="10"/>
              <w:rPr>
                <w:sz w:val="18"/>
              </w:rPr>
            </w:pPr>
          </w:p>
          <w:p w14:paraId="39C79536">
            <w:pPr>
              <w:pStyle w:val="10"/>
              <w:spacing w:before="122"/>
              <w:ind w:left="200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  <w:tc>
          <w:tcPr>
            <w:tcW w:w="837" w:type="dxa"/>
          </w:tcPr>
          <w:p w14:paraId="06CD7BBF">
            <w:pPr>
              <w:pStyle w:val="10"/>
              <w:rPr>
                <w:sz w:val="18"/>
              </w:rPr>
            </w:pPr>
          </w:p>
          <w:p w14:paraId="1E05450D">
            <w:pPr>
              <w:pStyle w:val="10"/>
              <w:spacing w:before="122"/>
              <w:ind w:left="247"/>
              <w:rPr>
                <w:sz w:val="16"/>
              </w:rPr>
            </w:pPr>
            <w:r>
              <w:rPr>
                <w:sz w:val="16"/>
              </w:rPr>
              <w:t>13235</w:t>
            </w:r>
          </w:p>
        </w:tc>
        <w:tc>
          <w:tcPr>
            <w:tcW w:w="744" w:type="dxa"/>
          </w:tcPr>
          <w:p w14:paraId="562B8CA9">
            <w:pPr>
              <w:pStyle w:val="10"/>
              <w:rPr>
                <w:sz w:val="18"/>
              </w:rPr>
            </w:pPr>
          </w:p>
          <w:p w14:paraId="3C133C17">
            <w:pPr>
              <w:pStyle w:val="10"/>
              <w:spacing w:before="122"/>
              <w:ind w:left="191"/>
              <w:rPr>
                <w:sz w:val="16"/>
              </w:rPr>
            </w:pPr>
            <w:r>
              <w:rPr>
                <w:sz w:val="16"/>
              </w:rPr>
              <w:t>185949</w:t>
            </w:r>
          </w:p>
        </w:tc>
        <w:tc>
          <w:tcPr>
            <w:tcW w:w="2136" w:type="dxa"/>
          </w:tcPr>
          <w:p w14:paraId="0D2A0070">
            <w:pPr>
              <w:pStyle w:val="10"/>
              <w:spacing w:before="10"/>
              <w:rPr>
                <w:sz w:val="16"/>
              </w:rPr>
            </w:pPr>
          </w:p>
          <w:p w14:paraId="18A1C08E">
            <w:pPr>
              <w:pStyle w:val="10"/>
              <w:spacing w:line="352" w:lineRule="auto"/>
              <w:ind w:left="77"/>
              <w:rPr>
                <w:sz w:val="16"/>
              </w:rPr>
            </w:pPr>
            <w:r>
              <w:rPr>
                <w:sz w:val="16"/>
              </w:rPr>
              <w:t>Tartarato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Sódio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anidro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500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</w:tc>
        <w:tc>
          <w:tcPr>
            <w:tcW w:w="620" w:type="dxa"/>
          </w:tcPr>
          <w:p w14:paraId="4A442E60">
            <w:pPr>
              <w:pStyle w:val="10"/>
              <w:rPr>
                <w:sz w:val="18"/>
              </w:rPr>
            </w:pPr>
          </w:p>
          <w:p w14:paraId="746EADF6">
            <w:pPr>
              <w:pStyle w:val="10"/>
              <w:spacing w:before="122"/>
              <w:ind w:left="19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945" w:type="dxa"/>
          </w:tcPr>
          <w:p w14:paraId="5895971B">
            <w:pPr>
              <w:pStyle w:val="10"/>
              <w:rPr>
                <w:sz w:val="18"/>
              </w:rPr>
            </w:pPr>
          </w:p>
          <w:p w14:paraId="3B8ABF36">
            <w:pPr>
              <w:pStyle w:val="10"/>
              <w:spacing w:before="122"/>
              <w:ind w:left="105"/>
              <w:rPr>
                <w:sz w:val="16"/>
              </w:rPr>
            </w:pPr>
            <w:r>
              <w:rPr>
                <w:sz w:val="16"/>
              </w:rPr>
              <w:t>28/12/2023</w:t>
            </w:r>
          </w:p>
        </w:tc>
        <w:tc>
          <w:tcPr>
            <w:tcW w:w="920" w:type="dxa"/>
          </w:tcPr>
          <w:p w14:paraId="61160E43">
            <w:pPr>
              <w:pStyle w:val="10"/>
              <w:rPr>
                <w:sz w:val="18"/>
              </w:rPr>
            </w:pPr>
          </w:p>
          <w:p w14:paraId="0787FE44">
            <w:pPr>
              <w:pStyle w:val="10"/>
              <w:spacing w:before="122"/>
              <w:ind w:left="118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45,00</w:t>
            </w:r>
          </w:p>
        </w:tc>
        <w:tc>
          <w:tcPr>
            <w:tcW w:w="1309" w:type="dxa"/>
          </w:tcPr>
          <w:p w14:paraId="52B890CF">
            <w:pPr>
              <w:pStyle w:val="10"/>
              <w:spacing w:before="59"/>
              <w:ind w:left="143"/>
              <w:rPr>
                <w:sz w:val="16"/>
              </w:rPr>
            </w:pPr>
            <w:r>
              <w:rPr>
                <w:sz w:val="16"/>
              </w:rPr>
              <w:t>1.500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711633F1">
            <w:pPr>
              <w:pStyle w:val="10"/>
              <w:spacing w:line="270" w:lineRule="atLeast"/>
              <w:ind w:left="143" w:right="8"/>
              <w:rPr>
                <w:sz w:val="16"/>
              </w:rPr>
            </w:pPr>
            <w:r>
              <w:rPr>
                <w:sz w:val="16"/>
              </w:rPr>
              <w:t>(3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frascos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500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g)</w:t>
            </w:r>
          </w:p>
        </w:tc>
        <w:tc>
          <w:tcPr>
            <w:tcW w:w="1046" w:type="dxa"/>
          </w:tcPr>
          <w:p w14:paraId="2D6AEC0A">
            <w:pPr>
              <w:pStyle w:val="10"/>
              <w:rPr>
                <w:sz w:val="18"/>
              </w:rPr>
            </w:pPr>
          </w:p>
          <w:p w14:paraId="68AD9053">
            <w:pPr>
              <w:pStyle w:val="10"/>
              <w:spacing w:before="122"/>
              <w:ind w:left="20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180,00</w:t>
            </w:r>
          </w:p>
        </w:tc>
        <w:tc>
          <w:tcPr>
            <w:tcW w:w="1110" w:type="dxa"/>
          </w:tcPr>
          <w:p w14:paraId="4D97B410">
            <w:pPr>
              <w:pStyle w:val="10"/>
              <w:rPr>
                <w:sz w:val="14"/>
              </w:rPr>
            </w:pPr>
          </w:p>
        </w:tc>
      </w:tr>
      <w:tr w14:paraId="20EEE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394" w:type="dxa"/>
            <w:gridSpan w:val="10"/>
          </w:tcPr>
          <w:p w14:paraId="4C20C299">
            <w:pPr>
              <w:pStyle w:val="10"/>
              <w:spacing w:before="59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LOTE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REAGENTES</w:t>
            </w:r>
          </w:p>
        </w:tc>
      </w:tr>
      <w:tr w14:paraId="7D229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727" w:type="dxa"/>
          </w:tcPr>
          <w:p w14:paraId="3B30D164">
            <w:pPr>
              <w:pStyle w:val="10"/>
              <w:spacing w:before="4"/>
              <w:rPr>
                <w:sz w:val="19"/>
              </w:rPr>
            </w:pPr>
          </w:p>
          <w:p w14:paraId="50964E34">
            <w:pPr>
              <w:pStyle w:val="10"/>
              <w:ind w:left="200"/>
              <w:rPr>
                <w:sz w:val="16"/>
              </w:rPr>
            </w:pPr>
            <w:r>
              <w:rPr>
                <w:sz w:val="16"/>
              </w:rPr>
              <w:t>3.1</w:t>
            </w:r>
          </w:p>
        </w:tc>
        <w:tc>
          <w:tcPr>
            <w:tcW w:w="837" w:type="dxa"/>
          </w:tcPr>
          <w:p w14:paraId="6913602D">
            <w:pPr>
              <w:pStyle w:val="10"/>
              <w:spacing w:before="4"/>
              <w:rPr>
                <w:sz w:val="19"/>
              </w:rPr>
            </w:pPr>
          </w:p>
          <w:p w14:paraId="63AAE47A">
            <w:pPr>
              <w:pStyle w:val="10"/>
              <w:ind w:left="247"/>
              <w:rPr>
                <w:sz w:val="16"/>
              </w:rPr>
            </w:pPr>
            <w:r>
              <w:rPr>
                <w:sz w:val="16"/>
              </w:rPr>
              <w:t>3634</w:t>
            </w:r>
          </w:p>
        </w:tc>
        <w:tc>
          <w:tcPr>
            <w:tcW w:w="744" w:type="dxa"/>
          </w:tcPr>
          <w:p w14:paraId="150A64A4">
            <w:pPr>
              <w:pStyle w:val="10"/>
              <w:spacing w:before="4"/>
              <w:rPr>
                <w:sz w:val="19"/>
              </w:rPr>
            </w:pPr>
          </w:p>
          <w:p w14:paraId="71D9448E">
            <w:pPr>
              <w:pStyle w:val="10"/>
              <w:ind w:left="191"/>
              <w:rPr>
                <w:sz w:val="16"/>
              </w:rPr>
            </w:pPr>
            <w:r>
              <w:rPr>
                <w:sz w:val="16"/>
              </w:rPr>
              <w:t>82276</w:t>
            </w:r>
          </w:p>
        </w:tc>
        <w:tc>
          <w:tcPr>
            <w:tcW w:w="2136" w:type="dxa"/>
          </w:tcPr>
          <w:p w14:paraId="711AE12E">
            <w:pPr>
              <w:pStyle w:val="10"/>
              <w:spacing w:before="2" w:line="270" w:lineRule="atLeast"/>
              <w:ind w:left="77" w:right="8"/>
              <w:rPr>
                <w:sz w:val="16"/>
              </w:rPr>
            </w:pPr>
            <w:r>
              <w:rPr>
                <w:sz w:val="16"/>
              </w:rPr>
              <w:t>Álcool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Metílico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(Metanol)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P.A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1000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</w:p>
        </w:tc>
        <w:tc>
          <w:tcPr>
            <w:tcW w:w="620" w:type="dxa"/>
          </w:tcPr>
          <w:p w14:paraId="403AA156">
            <w:pPr>
              <w:pStyle w:val="10"/>
              <w:spacing w:before="4"/>
              <w:rPr>
                <w:sz w:val="19"/>
              </w:rPr>
            </w:pPr>
          </w:p>
          <w:p w14:paraId="67A3F256">
            <w:pPr>
              <w:pStyle w:val="10"/>
              <w:ind w:left="19"/>
              <w:rPr>
                <w:sz w:val="16"/>
              </w:rPr>
            </w:pPr>
            <w:r>
              <w:rPr>
                <w:sz w:val="16"/>
              </w:rPr>
              <w:t>ml</w:t>
            </w:r>
          </w:p>
        </w:tc>
        <w:tc>
          <w:tcPr>
            <w:tcW w:w="945" w:type="dxa"/>
          </w:tcPr>
          <w:p w14:paraId="7A342CCF">
            <w:pPr>
              <w:pStyle w:val="10"/>
              <w:spacing w:before="4"/>
              <w:rPr>
                <w:sz w:val="19"/>
              </w:rPr>
            </w:pPr>
          </w:p>
          <w:p w14:paraId="29C31895">
            <w:pPr>
              <w:pStyle w:val="10"/>
              <w:ind w:left="105"/>
              <w:rPr>
                <w:sz w:val="16"/>
              </w:rPr>
            </w:pPr>
            <w:r>
              <w:rPr>
                <w:sz w:val="16"/>
              </w:rPr>
              <w:t>20/09/2023</w:t>
            </w:r>
          </w:p>
        </w:tc>
        <w:tc>
          <w:tcPr>
            <w:tcW w:w="920" w:type="dxa"/>
          </w:tcPr>
          <w:p w14:paraId="514A0536">
            <w:pPr>
              <w:pStyle w:val="10"/>
              <w:spacing w:before="4"/>
              <w:rPr>
                <w:sz w:val="19"/>
              </w:rPr>
            </w:pPr>
          </w:p>
          <w:p w14:paraId="2CD49A07">
            <w:pPr>
              <w:pStyle w:val="10"/>
              <w:ind w:left="118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16,00</w:t>
            </w:r>
          </w:p>
        </w:tc>
        <w:tc>
          <w:tcPr>
            <w:tcW w:w="2355" w:type="dxa"/>
            <w:gridSpan w:val="2"/>
          </w:tcPr>
          <w:p w14:paraId="6F64174A">
            <w:pPr>
              <w:pStyle w:val="10"/>
              <w:spacing w:before="88"/>
              <w:ind w:left="143"/>
              <w:rPr>
                <w:sz w:val="16"/>
              </w:rPr>
            </w:pPr>
            <w:r>
              <w:rPr>
                <w:sz w:val="16"/>
              </w:rPr>
              <w:t>60.000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</w:p>
          <w:p w14:paraId="1CE6C7BF">
            <w:pPr>
              <w:pStyle w:val="10"/>
              <w:spacing w:before="86"/>
              <w:ind w:left="143"/>
              <w:rPr>
                <w:sz w:val="16"/>
              </w:rPr>
            </w:pPr>
            <w:r>
              <w:rPr>
                <w:sz w:val="16"/>
              </w:rPr>
              <w:t>(60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frascos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mL)</w:t>
            </w:r>
          </w:p>
        </w:tc>
        <w:tc>
          <w:tcPr>
            <w:tcW w:w="1110" w:type="dxa"/>
            <w:tcBorders>
              <w:top w:val="single" w:color="999999" w:sz="6" w:space="0"/>
            </w:tcBorders>
          </w:tcPr>
          <w:p w14:paraId="06D4B6B7">
            <w:pPr>
              <w:pStyle w:val="10"/>
              <w:spacing w:before="4"/>
              <w:rPr>
                <w:sz w:val="19"/>
              </w:rPr>
            </w:pPr>
          </w:p>
          <w:p w14:paraId="0A99E771">
            <w:pPr>
              <w:pStyle w:val="10"/>
              <w:ind w:left="3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960,00</w:t>
            </w:r>
          </w:p>
        </w:tc>
      </w:tr>
      <w:tr w14:paraId="3A6F9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27" w:type="dxa"/>
          </w:tcPr>
          <w:p w14:paraId="0A37B371">
            <w:pPr>
              <w:pStyle w:val="10"/>
              <w:spacing w:before="3"/>
              <w:rPr>
                <w:sz w:val="16"/>
              </w:rPr>
            </w:pPr>
          </w:p>
          <w:p w14:paraId="2DA22C42">
            <w:pPr>
              <w:pStyle w:val="10"/>
              <w:ind w:left="200"/>
              <w:rPr>
                <w:sz w:val="16"/>
              </w:rPr>
            </w:pPr>
            <w:r>
              <w:rPr>
                <w:sz w:val="16"/>
              </w:rPr>
              <w:t>3.2</w:t>
            </w:r>
          </w:p>
        </w:tc>
        <w:tc>
          <w:tcPr>
            <w:tcW w:w="837" w:type="dxa"/>
          </w:tcPr>
          <w:p w14:paraId="09C16D8D">
            <w:pPr>
              <w:pStyle w:val="10"/>
              <w:spacing w:before="3"/>
              <w:rPr>
                <w:sz w:val="16"/>
              </w:rPr>
            </w:pPr>
          </w:p>
          <w:p w14:paraId="6F41995A">
            <w:pPr>
              <w:pStyle w:val="10"/>
              <w:ind w:left="247"/>
              <w:rPr>
                <w:sz w:val="16"/>
              </w:rPr>
            </w:pPr>
            <w:r>
              <w:rPr>
                <w:sz w:val="16"/>
              </w:rPr>
              <w:t>3639</w:t>
            </w:r>
          </w:p>
        </w:tc>
        <w:tc>
          <w:tcPr>
            <w:tcW w:w="744" w:type="dxa"/>
          </w:tcPr>
          <w:p w14:paraId="3BC6E210">
            <w:pPr>
              <w:pStyle w:val="10"/>
              <w:spacing w:before="3"/>
              <w:rPr>
                <w:sz w:val="16"/>
              </w:rPr>
            </w:pPr>
          </w:p>
          <w:p w14:paraId="373B3DC4">
            <w:pPr>
              <w:pStyle w:val="10"/>
              <w:ind w:left="191"/>
              <w:rPr>
                <w:sz w:val="16"/>
              </w:rPr>
            </w:pPr>
            <w:r>
              <w:rPr>
                <w:sz w:val="16"/>
              </w:rPr>
              <w:t>18727</w:t>
            </w:r>
          </w:p>
        </w:tc>
        <w:tc>
          <w:tcPr>
            <w:tcW w:w="2136" w:type="dxa"/>
          </w:tcPr>
          <w:p w14:paraId="61B6F77C">
            <w:pPr>
              <w:pStyle w:val="10"/>
              <w:spacing w:before="3"/>
              <w:rPr>
                <w:sz w:val="16"/>
              </w:rPr>
            </w:pPr>
          </w:p>
          <w:p w14:paraId="41C77C95">
            <w:pPr>
              <w:pStyle w:val="10"/>
              <w:ind w:left="77"/>
              <w:rPr>
                <w:sz w:val="16"/>
              </w:rPr>
            </w:pPr>
            <w:r>
              <w:rPr>
                <w:sz w:val="16"/>
              </w:rPr>
              <w:t>Bicarbonato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Sódio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</w:tc>
        <w:tc>
          <w:tcPr>
            <w:tcW w:w="620" w:type="dxa"/>
          </w:tcPr>
          <w:p w14:paraId="36BF3DAF">
            <w:pPr>
              <w:pStyle w:val="10"/>
              <w:spacing w:before="3"/>
              <w:rPr>
                <w:sz w:val="16"/>
              </w:rPr>
            </w:pPr>
          </w:p>
          <w:p w14:paraId="5295A30E">
            <w:pPr>
              <w:pStyle w:val="10"/>
              <w:ind w:left="19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945" w:type="dxa"/>
          </w:tcPr>
          <w:p w14:paraId="607145C6">
            <w:pPr>
              <w:pStyle w:val="10"/>
              <w:spacing w:before="3"/>
              <w:rPr>
                <w:sz w:val="16"/>
              </w:rPr>
            </w:pPr>
          </w:p>
          <w:p w14:paraId="6FA4D00B">
            <w:pPr>
              <w:pStyle w:val="10"/>
              <w:ind w:left="105"/>
              <w:rPr>
                <w:sz w:val="16"/>
              </w:rPr>
            </w:pPr>
            <w:r>
              <w:rPr>
                <w:sz w:val="16"/>
              </w:rPr>
              <w:t>20/09/2023</w:t>
            </w:r>
          </w:p>
        </w:tc>
        <w:tc>
          <w:tcPr>
            <w:tcW w:w="920" w:type="dxa"/>
          </w:tcPr>
          <w:p w14:paraId="58C182DA">
            <w:pPr>
              <w:pStyle w:val="10"/>
              <w:spacing w:before="3"/>
              <w:rPr>
                <w:sz w:val="16"/>
              </w:rPr>
            </w:pPr>
          </w:p>
          <w:p w14:paraId="20154F63">
            <w:pPr>
              <w:pStyle w:val="10"/>
              <w:ind w:left="118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12,00</w:t>
            </w:r>
          </w:p>
        </w:tc>
        <w:tc>
          <w:tcPr>
            <w:tcW w:w="2355" w:type="dxa"/>
            <w:gridSpan w:val="2"/>
          </w:tcPr>
          <w:p w14:paraId="50AECA10">
            <w:pPr>
              <w:pStyle w:val="10"/>
              <w:spacing w:before="52"/>
              <w:ind w:left="143"/>
              <w:rPr>
                <w:sz w:val="16"/>
              </w:rPr>
            </w:pPr>
            <w:r>
              <w:rPr>
                <w:sz w:val="16"/>
              </w:rPr>
              <w:t>5.000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48C1A863">
            <w:pPr>
              <w:pStyle w:val="10"/>
              <w:spacing w:before="86"/>
              <w:ind w:left="143"/>
              <w:rPr>
                <w:sz w:val="16"/>
              </w:rPr>
            </w:pPr>
            <w:r>
              <w:rPr>
                <w:sz w:val="16"/>
              </w:rPr>
              <w:t>(10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frascos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g)</w:t>
            </w:r>
          </w:p>
        </w:tc>
        <w:tc>
          <w:tcPr>
            <w:tcW w:w="1110" w:type="dxa"/>
          </w:tcPr>
          <w:p w14:paraId="77053B4C">
            <w:pPr>
              <w:pStyle w:val="10"/>
              <w:spacing w:before="3"/>
              <w:rPr>
                <w:sz w:val="16"/>
              </w:rPr>
            </w:pPr>
          </w:p>
          <w:p w14:paraId="619C53E6">
            <w:pPr>
              <w:pStyle w:val="10"/>
              <w:ind w:left="3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120,00</w:t>
            </w:r>
          </w:p>
        </w:tc>
      </w:tr>
      <w:tr w14:paraId="3766F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27" w:type="dxa"/>
          </w:tcPr>
          <w:p w14:paraId="6407AE46">
            <w:pPr>
              <w:pStyle w:val="10"/>
              <w:spacing w:before="3"/>
              <w:rPr>
                <w:sz w:val="16"/>
              </w:rPr>
            </w:pPr>
          </w:p>
          <w:p w14:paraId="458CFD2F">
            <w:pPr>
              <w:pStyle w:val="10"/>
              <w:ind w:left="200"/>
              <w:rPr>
                <w:sz w:val="16"/>
              </w:rPr>
            </w:pPr>
            <w:r>
              <w:rPr>
                <w:sz w:val="16"/>
              </w:rPr>
              <w:t>3.3</w:t>
            </w:r>
          </w:p>
        </w:tc>
        <w:tc>
          <w:tcPr>
            <w:tcW w:w="837" w:type="dxa"/>
          </w:tcPr>
          <w:p w14:paraId="15F5D758">
            <w:pPr>
              <w:pStyle w:val="10"/>
              <w:spacing w:before="3"/>
              <w:rPr>
                <w:sz w:val="16"/>
              </w:rPr>
            </w:pPr>
          </w:p>
          <w:p w14:paraId="09137546">
            <w:pPr>
              <w:pStyle w:val="10"/>
              <w:ind w:left="247"/>
              <w:rPr>
                <w:sz w:val="16"/>
              </w:rPr>
            </w:pPr>
            <w:r>
              <w:rPr>
                <w:sz w:val="16"/>
              </w:rPr>
              <w:t>3642</w:t>
            </w:r>
          </w:p>
        </w:tc>
        <w:tc>
          <w:tcPr>
            <w:tcW w:w="744" w:type="dxa"/>
          </w:tcPr>
          <w:p w14:paraId="2903260F">
            <w:pPr>
              <w:pStyle w:val="10"/>
              <w:spacing w:before="3"/>
              <w:rPr>
                <w:sz w:val="16"/>
              </w:rPr>
            </w:pPr>
          </w:p>
          <w:p w14:paraId="2F900535">
            <w:pPr>
              <w:pStyle w:val="10"/>
              <w:ind w:left="191"/>
              <w:rPr>
                <w:sz w:val="16"/>
              </w:rPr>
            </w:pPr>
            <w:r>
              <w:rPr>
                <w:sz w:val="16"/>
              </w:rPr>
              <w:t>66486</w:t>
            </w:r>
          </w:p>
        </w:tc>
        <w:tc>
          <w:tcPr>
            <w:tcW w:w="2136" w:type="dxa"/>
          </w:tcPr>
          <w:p w14:paraId="475655E1">
            <w:pPr>
              <w:pStyle w:val="10"/>
              <w:spacing w:before="3"/>
              <w:rPr>
                <w:sz w:val="16"/>
              </w:rPr>
            </w:pPr>
          </w:p>
          <w:p w14:paraId="585172C1">
            <w:pPr>
              <w:pStyle w:val="10"/>
              <w:ind w:left="77"/>
              <w:rPr>
                <w:sz w:val="16"/>
              </w:rPr>
            </w:pPr>
            <w:r>
              <w:rPr>
                <w:sz w:val="16"/>
              </w:rPr>
              <w:t>Carbonato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Cálcio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</w:tc>
        <w:tc>
          <w:tcPr>
            <w:tcW w:w="620" w:type="dxa"/>
          </w:tcPr>
          <w:p w14:paraId="0F2AC352">
            <w:pPr>
              <w:pStyle w:val="10"/>
              <w:spacing w:before="3"/>
              <w:rPr>
                <w:sz w:val="16"/>
              </w:rPr>
            </w:pPr>
          </w:p>
          <w:p w14:paraId="23F85122">
            <w:pPr>
              <w:pStyle w:val="10"/>
              <w:ind w:left="19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945" w:type="dxa"/>
          </w:tcPr>
          <w:p w14:paraId="3F16B1BC">
            <w:pPr>
              <w:pStyle w:val="10"/>
              <w:spacing w:before="3"/>
              <w:rPr>
                <w:sz w:val="16"/>
              </w:rPr>
            </w:pPr>
          </w:p>
          <w:p w14:paraId="2BD9E02F">
            <w:pPr>
              <w:pStyle w:val="10"/>
              <w:ind w:left="105"/>
              <w:rPr>
                <w:sz w:val="16"/>
              </w:rPr>
            </w:pPr>
            <w:r>
              <w:rPr>
                <w:sz w:val="16"/>
              </w:rPr>
              <w:t>28/12/2023</w:t>
            </w:r>
          </w:p>
        </w:tc>
        <w:tc>
          <w:tcPr>
            <w:tcW w:w="920" w:type="dxa"/>
          </w:tcPr>
          <w:p w14:paraId="59AC0E1F">
            <w:pPr>
              <w:pStyle w:val="10"/>
              <w:spacing w:before="3"/>
              <w:rPr>
                <w:sz w:val="16"/>
              </w:rPr>
            </w:pPr>
          </w:p>
          <w:p w14:paraId="1D74B473">
            <w:pPr>
              <w:pStyle w:val="10"/>
              <w:ind w:left="118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22,00</w:t>
            </w:r>
          </w:p>
        </w:tc>
        <w:tc>
          <w:tcPr>
            <w:tcW w:w="2355" w:type="dxa"/>
            <w:gridSpan w:val="2"/>
          </w:tcPr>
          <w:p w14:paraId="162960CC">
            <w:pPr>
              <w:pStyle w:val="10"/>
              <w:spacing w:before="52"/>
              <w:ind w:left="143"/>
              <w:rPr>
                <w:sz w:val="16"/>
              </w:rPr>
            </w:pPr>
            <w:r>
              <w:rPr>
                <w:sz w:val="16"/>
              </w:rPr>
              <w:t>4.000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6759B762">
            <w:pPr>
              <w:pStyle w:val="10"/>
              <w:spacing w:before="86"/>
              <w:ind w:left="143"/>
              <w:rPr>
                <w:sz w:val="16"/>
              </w:rPr>
            </w:pPr>
            <w:r>
              <w:rPr>
                <w:sz w:val="16"/>
              </w:rPr>
              <w:t>(8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frascos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g)</w:t>
            </w:r>
          </w:p>
        </w:tc>
        <w:tc>
          <w:tcPr>
            <w:tcW w:w="1110" w:type="dxa"/>
          </w:tcPr>
          <w:p w14:paraId="7877F26D">
            <w:pPr>
              <w:pStyle w:val="10"/>
              <w:spacing w:before="3"/>
              <w:rPr>
                <w:sz w:val="16"/>
              </w:rPr>
            </w:pPr>
          </w:p>
          <w:p w14:paraId="23E2A2C0">
            <w:pPr>
              <w:pStyle w:val="10"/>
              <w:ind w:left="3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220,00</w:t>
            </w:r>
          </w:p>
        </w:tc>
      </w:tr>
      <w:tr w14:paraId="249B3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27" w:type="dxa"/>
          </w:tcPr>
          <w:p w14:paraId="54F5D2F6">
            <w:pPr>
              <w:pStyle w:val="10"/>
              <w:spacing w:before="3"/>
              <w:rPr>
                <w:sz w:val="16"/>
              </w:rPr>
            </w:pPr>
          </w:p>
          <w:p w14:paraId="7A38ABC8">
            <w:pPr>
              <w:pStyle w:val="10"/>
              <w:ind w:left="200"/>
              <w:rPr>
                <w:sz w:val="16"/>
              </w:rPr>
            </w:pPr>
            <w:r>
              <w:rPr>
                <w:sz w:val="16"/>
              </w:rPr>
              <w:t>3.4</w:t>
            </w:r>
          </w:p>
        </w:tc>
        <w:tc>
          <w:tcPr>
            <w:tcW w:w="837" w:type="dxa"/>
          </w:tcPr>
          <w:p w14:paraId="66CF0365">
            <w:pPr>
              <w:pStyle w:val="10"/>
              <w:spacing w:before="3"/>
              <w:rPr>
                <w:sz w:val="16"/>
              </w:rPr>
            </w:pPr>
          </w:p>
          <w:p w14:paraId="37F46CB2">
            <w:pPr>
              <w:pStyle w:val="10"/>
              <w:ind w:left="247"/>
              <w:rPr>
                <w:sz w:val="16"/>
              </w:rPr>
            </w:pPr>
            <w:r>
              <w:rPr>
                <w:sz w:val="16"/>
              </w:rPr>
              <w:t>13447</w:t>
            </w:r>
          </w:p>
        </w:tc>
        <w:tc>
          <w:tcPr>
            <w:tcW w:w="744" w:type="dxa"/>
          </w:tcPr>
          <w:p w14:paraId="51989926">
            <w:pPr>
              <w:pStyle w:val="10"/>
              <w:rPr>
                <w:sz w:val="14"/>
              </w:rPr>
            </w:pPr>
          </w:p>
        </w:tc>
        <w:tc>
          <w:tcPr>
            <w:tcW w:w="2136" w:type="dxa"/>
          </w:tcPr>
          <w:p w14:paraId="1A75CC0A">
            <w:pPr>
              <w:pStyle w:val="10"/>
              <w:spacing w:before="52"/>
              <w:ind w:left="77"/>
              <w:rPr>
                <w:sz w:val="16"/>
              </w:rPr>
            </w:pPr>
            <w:r>
              <w:rPr>
                <w:sz w:val="16"/>
              </w:rPr>
              <w:t>Hidróxido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Potássio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P.A (Pó)</w:t>
            </w:r>
          </w:p>
          <w:p w14:paraId="08145B1C">
            <w:pPr>
              <w:pStyle w:val="10"/>
              <w:spacing w:before="86"/>
              <w:ind w:left="77"/>
              <w:rPr>
                <w:sz w:val="16"/>
              </w:rPr>
            </w:pPr>
            <w:r>
              <w:rPr>
                <w:sz w:val="16"/>
              </w:rPr>
              <w:t>500g</w:t>
            </w:r>
          </w:p>
        </w:tc>
        <w:tc>
          <w:tcPr>
            <w:tcW w:w="620" w:type="dxa"/>
          </w:tcPr>
          <w:p w14:paraId="55FC9D24">
            <w:pPr>
              <w:pStyle w:val="10"/>
              <w:spacing w:before="3"/>
              <w:rPr>
                <w:sz w:val="16"/>
              </w:rPr>
            </w:pPr>
          </w:p>
          <w:p w14:paraId="675924C4">
            <w:pPr>
              <w:pStyle w:val="10"/>
              <w:ind w:left="19"/>
              <w:rPr>
                <w:sz w:val="16"/>
              </w:rPr>
            </w:pPr>
            <w:r>
              <w:rPr>
                <w:sz w:val="16"/>
              </w:rPr>
              <w:t>Fr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500g</w:t>
            </w:r>
          </w:p>
        </w:tc>
        <w:tc>
          <w:tcPr>
            <w:tcW w:w="945" w:type="dxa"/>
          </w:tcPr>
          <w:p w14:paraId="01B0C9E2">
            <w:pPr>
              <w:pStyle w:val="10"/>
              <w:spacing w:before="3"/>
              <w:rPr>
                <w:sz w:val="16"/>
              </w:rPr>
            </w:pPr>
          </w:p>
          <w:p w14:paraId="0DE7F063">
            <w:pPr>
              <w:pStyle w:val="10"/>
              <w:ind w:left="105"/>
              <w:rPr>
                <w:sz w:val="16"/>
              </w:rPr>
            </w:pPr>
            <w:r>
              <w:rPr>
                <w:sz w:val="16"/>
              </w:rPr>
              <w:t>05/07/2023</w:t>
            </w:r>
          </w:p>
        </w:tc>
        <w:tc>
          <w:tcPr>
            <w:tcW w:w="920" w:type="dxa"/>
          </w:tcPr>
          <w:p w14:paraId="0DC78B56">
            <w:pPr>
              <w:pStyle w:val="10"/>
              <w:spacing w:before="3"/>
              <w:rPr>
                <w:sz w:val="16"/>
              </w:rPr>
            </w:pPr>
          </w:p>
          <w:p w14:paraId="27801E8E">
            <w:pPr>
              <w:pStyle w:val="10"/>
              <w:ind w:left="118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75,00</w:t>
            </w:r>
          </w:p>
        </w:tc>
        <w:tc>
          <w:tcPr>
            <w:tcW w:w="2355" w:type="dxa"/>
            <w:gridSpan w:val="2"/>
          </w:tcPr>
          <w:p w14:paraId="65E0562A">
            <w:pPr>
              <w:pStyle w:val="10"/>
              <w:spacing w:before="52"/>
              <w:ind w:left="143"/>
              <w:rPr>
                <w:sz w:val="16"/>
              </w:rPr>
            </w:pPr>
            <w:r>
              <w:rPr>
                <w:sz w:val="16"/>
              </w:rPr>
              <w:t>1.000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38906DF9">
            <w:pPr>
              <w:pStyle w:val="10"/>
              <w:spacing w:before="86"/>
              <w:ind w:left="143"/>
              <w:rPr>
                <w:sz w:val="16"/>
              </w:rPr>
            </w:pPr>
            <w:r>
              <w:rPr>
                <w:sz w:val="16"/>
              </w:rPr>
              <w:t>(2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frascos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g)</w:t>
            </w:r>
          </w:p>
        </w:tc>
        <w:tc>
          <w:tcPr>
            <w:tcW w:w="1110" w:type="dxa"/>
          </w:tcPr>
          <w:p w14:paraId="7154C801">
            <w:pPr>
              <w:pStyle w:val="10"/>
              <w:spacing w:before="3"/>
              <w:rPr>
                <w:sz w:val="16"/>
              </w:rPr>
            </w:pPr>
          </w:p>
          <w:p w14:paraId="5E8ACC5C">
            <w:pPr>
              <w:pStyle w:val="10"/>
              <w:ind w:left="3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225,00</w:t>
            </w:r>
          </w:p>
        </w:tc>
      </w:tr>
      <w:tr w14:paraId="22D35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727" w:type="dxa"/>
          </w:tcPr>
          <w:p w14:paraId="773A2A4B">
            <w:pPr>
              <w:pStyle w:val="10"/>
              <w:spacing w:before="3"/>
              <w:rPr>
                <w:sz w:val="16"/>
              </w:rPr>
            </w:pPr>
          </w:p>
          <w:p w14:paraId="74DB8596">
            <w:pPr>
              <w:pStyle w:val="10"/>
              <w:ind w:left="200"/>
              <w:rPr>
                <w:sz w:val="16"/>
              </w:rPr>
            </w:pPr>
            <w:r>
              <w:rPr>
                <w:sz w:val="16"/>
              </w:rPr>
              <w:t>3.5</w:t>
            </w:r>
          </w:p>
        </w:tc>
        <w:tc>
          <w:tcPr>
            <w:tcW w:w="837" w:type="dxa"/>
          </w:tcPr>
          <w:p w14:paraId="3069FC1E">
            <w:pPr>
              <w:pStyle w:val="10"/>
              <w:spacing w:before="3"/>
              <w:rPr>
                <w:sz w:val="16"/>
              </w:rPr>
            </w:pPr>
          </w:p>
          <w:p w14:paraId="037C58A7">
            <w:pPr>
              <w:pStyle w:val="10"/>
              <w:ind w:left="247"/>
              <w:rPr>
                <w:sz w:val="16"/>
              </w:rPr>
            </w:pPr>
            <w:r>
              <w:rPr>
                <w:sz w:val="16"/>
              </w:rPr>
              <w:t>4111</w:t>
            </w:r>
          </w:p>
        </w:tc>
        <w:tc>
          <w:tcPr>
            <w:tcW w:w="744" w:type="dxa"/>
          </w:tcPr>
          <w:p w14:paraId="624831F0">
            <w:pPr>
              <w:pStyle w:val="10"/>
              <w:spacing w:before="3"/>
              <w:rPr>
                <w:sz w:val="16"/>
              </w:rPr>
            </w:pPr>
          </w:p>
          <w:p w14:paraId="323CF9DC">
            <w:pPr>
              <w:pStyle w:val="10"/>
              <w:ind w:left="191"/>
              <w:rPr>
                <w:sz w:val="16"/>
              </w:rPr>
            </w:pPr>
            <w:r>
              <w:rPr>
                <w:sz w:val="16"/>
              </w:rPr>
              <w:t>86356</w:t>
            </w:r>
          </w:p>
        </w:tc>
        <w:tc>
          <w:tcPr>
            <w:tcW w:w="2136" w:type="dxa"/>
          </w:tcPr>
          <w:p w14:paraId="1C2EB3B8">
            <w:pPr>
              <w:pStyle w:val="10"/>
              <w:spacing w:before="52"/>
              <w:ind w:left="77"/>
              <w:rPr>
                <w:sz w:val="16"/>
              </w:rPr>
            </w:pPr>
            <w:r>
              <w:rPr>
                <w:sz w:val="16"/>
              </w:rPr>
              <w:t>Hidróxido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Sódio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(lentilhas)</w:t>
            </w:r>
          </w:p>
          <w:p w14:paraId="17AB5D09">
            <w:pPr>
              <w:pStyle w:val="10"/>
              <w:spacing w:before="86"/>
              <w:ind w:left="77"/>
              <w:rPr>
                <w:sz w:val="16"/>
              </w:rPr>
            </w:pPr>
            <w:r>
              <w:rPr>
                <w:sz w:val="16"/>
              </w:rPr>
              <w:t>500g</w:t>
            </w:r>
          </w:p>
        </w:tc>
        <w:tc>
          <w:tcPr>
            <w:tcW w:w="620" w:type="dxa"/>
          </w:tcPr>
          <w:p w14:paraId="4D368DAD">
            <w:pPr>
              <w:pStyle w:val="10"/>
              <w:spacing w:before="3"/>
              <w:rPr>
                <w:sz w:val="16"/>
              </w:rPr>
            </w:pPr>
          </w:p>
          <w:p w14:paraId="0337BA55">
            <w:pPr>
              <w:pStyle w:val="10"/>
              <w:ind w:left="19"/>
              <w:rPr>
                <w:sz w:val="16"/>
              </w:rPr>
            </w:pPr>
            <w:r>
              <w:rPr>
                <w:sz w:val="16"/>
              </w:rPr>
              <w:t>Fr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500g</w:t>
            </w:r>
          </w:p>
        </w:tc>
        <w:tc>
          <w:tcPr>
            <w:tcW w:w="945" w:type="dxa"/>
          </w:tcPr>
          <w:p w14:paraId="42000E30">
            <w:pPr>
              <w:pStyle w:val="10"/>
              <w:spacing w:before="3"/>
              <w:rPr>
                <w:sz w:val="16"/>
              </w:rPr>
            </w:pPr>
          </w:p>
          <w:p w14:paraId="264CAB5C">
            <w:pPr>
              <w:pStyle w:val="10"/>
              <w:ind w:left="105"/>
              <w:rPr>
                <w:sz w:val="16"/>
              </w:rPr>
            </w:pPr>
            <w:r>
              <w:rPr>
                <w:sz w:val="16"/>
              </w:rPr>
              <w:t>05/07/2023</w:t>
            </w:r>
          </w:p>
        </w:tc>
        <w:tc>
          <w:tcPr>
            <w:tcW w:w="920" w:type="dxa"/>
          </w:tcPr>
          <w:p w14:paraId="2B6B9C55">
            <w:pPr>
              <w:pStyle w:val="10"/>
              <w:spacing w:before="3"/>
              <w:rPr>
                <w:sz w:val="16"/>
              </w:rPr>
            </w:pPr>
          </w:p>
          <w:p w14:paraId="237C9361">
            <w:pPr>
              <w:pStyle w:val="10"/>
              <w:ind w:left="118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40,00</w:t>
            </w:r>
          </w:p>
        </w:tc>
        <w:tc>
          <w:tcPr>
            <w:tcW w:w="2355" w:type="dxa"/>
            <w:gridSpan w:val="2"/>
          </w:tcPr>
          <w:p w14:paraId="676F71EE">
            <w:pPr>
              <w:pStyle w:val="10"/>
              <w:spacing w:before="52"/>
              <w:ind w:left="143"/>
              <w:rPr>
                <w:sz w:val="16"/>
              </w:rPr>
            </w:pPr>
            <w:r>
              <w:rPr>
                <w:sz w:val="16"/>
              </w:rPr>
              <w:t>3.500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002EB725">
            <w:pPr>
              <w:pStyle w:val="10"/>
              <w:spacing w:before="86"/>
              <w:ind w:left="143"/>
              <w:rPr>
                <w:sz w:val="16"/>
              </w:rPr>
            </w:pPr>
            <w:r>
              <w:rPr>
                <w:sz w:val="16"/>
              </w:rPr>
              <w:t>(7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frascos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g)</w:t>
            </w:r>
          </w:p>
        </w:tc>
        <w:tc>
          <w:tcPr>
            <w:tcW w:w="1110" w:type="dxa"/>
          </w:tcPr>
          <w:p w14:paraId="0AD82910">
            <w:pPr>
              <w:pStyle w:val="10"/>
              <w:spacing w:before="3"/>
              <w:rPr>
                <w:sz w:val="16"/>
              </w:rPr>
            </w:pPr>
          </w:p>
          <w:p w14:paraId="7FB98804">
            <w:pPr>
              <w:pStyle w:val="10"/>
              <w:ind w:left="3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360,00</w:t>
            </w:r>
          </w:p>
        </w:tc>
      </w:tr>
      <w:tr w14:paraId="394AA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27" w:type="dxa"/>
          </w:tcPr>
          <w:p w14:paraId="099B92ED">
            <w:pPr>
              <w:pStyle w:val="10"/>
              <w:spacing w:before="10"/>
              <w:rPr>
                <w:sz w:val="16"/>
              </w:rPr>
            </w:pPr>
          </w:p>
          <w:p w14:paraId="02356CE0">
            <w:pPr>
              <w:pStyle w:val="10"/>
              <w:ind w:left="200"/>
              <w:rPr>
                <w:sz w:val="16"/>
              </w:rPr>
            </w:pPr>
            <w:r>
              <w:rPr>
                <w:sz w:val="16"/>
              </w:rPr>
              <w:t>3.6</w:t>
            </w:r>
          </w:p>
        </w:tc>
        <w:tc>
          <w:tcPr>
            <w:tcW w:w="837" w:type="dxa"/>
          </w:tcPr>
          <w:p w14:paraId="2E7FE491">
            <w:pPr>
              <w:pStyle w:val="10"/>
              <w:spacing w:before="10"/>
              <w:rPr>
                <w:sz w:val="16"/>
              </w:rPr>
            </w:pPr>
          </w:p>
          <w:p w14:paraId="64273508">
            <w:pPr>
              <w:pStyle w:val="10"/>
              <w:ind w:left="247"/>
              <w:rPr>
                <w:sz w:val="16"/>
              </w:rPr>
            </w:pPr>
            <w:r>
              <w:rPr>
                <w:sz w:val="16"/>
              </w:rPr>
              <w:t>4144</w:t>
            </w:r>
          </w:p>
        </w:tc>
        <w:tc>
          <w:tcPr>
            <w:tcW w:w="744" w:type="dxa"/>
          </w:tcPr>
          <w:p w14:paraId="26A1FB95">
            <w:pPr>
              <w:pStyle w:val="10"/>
              <w:spacing w:before="10"/>
              <w:rPr>
                <w:sz w:val="16"/>
              </w:rPr>
            </w:pPr>
          </w:p>
          <w:p w14:paraId="16FE4704">
            <w:pPr>
              <w:pStyle w:val="10"/>
              <w:ind w:left="191"/>
              <w:rPr>
                <w:sz w:val="16"/>
              </w:rPr>
            </w:pPr>
            <w:r>
              <w:rPr>
                <w:sz w:val="16"/>
              </w:rPr>
              <w:t>25561</w:t>
            </w:r>
          </w:p>
        </w:tc>
        <w:tc>
          <w:tcPr>
            <w:tcW w:w="2136" w:type="dxa"/>
          </w:tcPr>
          <w:p w14:paraId="471C69B4">
            <w:pPr>
              <w:pStyle w:val="10"/>
              <w:spacing w:before="10"/>
              <w:rPr>
                <w:sz w:val="16"/>
              </w:rPr>
            </w:pPr>
          </w:p>
          <w:p w14:paraId="2000684C">
            <w:pPr>
              <w:pStyle w:val="10"/>
              <w:ind w:left="77"/>
              <w:rPr>
                <w:sz w:val="16"/>
              </w:rPr>
            </w:pPr>
            <w:r>
              <w:rPr>
                <w:sz w:val="16"/>
              </w:rPr>
              <w:t>Ureia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500g</w:t>
            </w:r>
          </w:p>
        </w:tc>
        <w:tc>
          <w:tcPr>
            <w:tcW w:w="620" w:type="dxa"/>
          </w:tcPr>
          <w:p w14:paraId="56342805">
            <w:pPr>
              <w:pStyle w:val="10"/>
              <w:spacing w:before="10"/>
              <w:rPr>
                <w:sz w:val="16"/>
              </w:rPr>
            </w:pPr>
          </w:p>
          <w:p w14:paraId="786D0762">
            <w:pPr>
              <w:pStyle w:val="10"/>
              <w:ind w:left="19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945" w:type="dxa"/>
          </w:tcPr>
          <w:p w14:paraId="292D1035">
            <w:pPr>
              <w:pStyle w:val="10"/>
              <w:spacing w:before="10"/>
              <w:rPr>
                <w:sz w:val="16"/>
              </w:rPr>
            </w:pPr>
          </w:p>
          <w:p w14:paraId="0963E22D">
            <w:pPr>
              <w:pStyle w:val="10"/>
              <w:ind w:left="105"/>
              <w:rPr>
                <w:sz w:val="16"/>
              </w:rPr>
            </w:pPr>
            <w:r>
              <w:rPr>
                <w:sz w:val="16"/>
              </w:rPr>
              <w:t>14/11/2023</w:t>
            </w:r>
          </w:p>
        </w:tc>
        <w:tc>
          <w:tcPr>
            <w:tcW w:w="920" w:type="dxa"/>
          </w:tcPr>
          <w:p w14:paraId="1634AFDF">
            <w:pPr>
              <w:pStyle w:val="10"/>
              <w:spacing w:before="10"/>
              <w:rPr>
                <w:sz w:val="16"/>
              </w:rPr>
            </w:pPr>
          </w:p>
          <w:p w14:paraId="5908CF70">
            <w:pPr>
              <w:pStyle w:val="10"/>
              <w:ind w:left="118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11,90</w:t>
            </w:r>
          </w:p>
        </w:tc>
        <w:tc>
          <w:tcPr>
            <w:tcW w:w="2355" w:type="dxa"/>
            <w:gridSpan w:val="2"/>
          </w:tcPr>
          <w:p w14:paraId="68EFE090">
            <w:pPr>
              <w:pStyle w:val="10"/>
              <w:spacing w:before="59"/>
              <w:ind w:left="143"/>
              <w:rPr>
                <w:sz w:val="16"/>
              </w:rPr>
            </w:pPr>
            <w:r>
              <w:rPr>
                <w:sz w:val="16"/>
              </w:rPr>
              <w:t>56.000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39AE3058">
            <w:pPr>
              <w:pStyle w:val="10"/>
              <w:spacing w:before="86" w:line="166" w:lineRule="exact"/>
              <w:ind w:left="143"/>
              <w:rPr>
                <w:sz w:val="16"/>
              </w:rPr>
            </w:pPr>
            <w:r>
              <w:rPr>
                <w:sz w:val="16"/>
              </w:rPr>
              <w:t>(112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frascos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g)</w:t>
            </w:r>
          </w:p>
        </w:tc>
        <w:tc>
          <w:tcPr>
            <w:tcW w:w="1110" w:type="dxa"/>
          </w:tcPr>
          <w:p w14:paraId="24AE5FC1">
            <w:pPr>
              <w:pStyle w:val="10"/>
              <w:spacing w:before="10"/>
              <w:rPr>
                <w:sz w:val="16"/>
              </w:rPr>
            </w:pPr>
          </w:p>
          <w:p w14:paraId="0F3C1946">
            <w:pPr>
              <w:pStyle w:val="10"/>
              <w:ind w:left="3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1.332,80</w:t>
            </w:r>
          </w:p>
        </w:tc>
      </w:tr>
    </w:tbl>
    <w:p w14:paraId="4D9875ED">
      <w:pPr>
        <w:spacing w:after="0"/>
        <w:rPr>
          <w:sz w:val="16"/>
        </w:rPr>
        <w:sectPr>
          <w:pgSz w:w="15840" w:h="24480"/>
          <w:pgMar w:top="640" w:right="560" w:bottom="280" w:left="420" w:header="720" w:footer="720" w:gutter="0"/>
          <w:cols w:space="720" w:num="1"/>
        </w:sectPr>
      </w:pPr>
    </w:p>
    <w:tbl>
      <w:tblPr>
        <w:tblStyle w:val="6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7"/>
        <w:gridCol w:w="877"/>
        <w:gridCol w:w="744"/>
        <w:gridCol w:w="2136"/>
        <w:gridCol w:w="467"/>
        <w:gridCol w:w="1098"/>
        <w:gridCol w:w="980"/>
        <w:gridCol w:w="2295"/>
        <w:gridCol w:w="1109"/>
      </w:tblGrid>
      <w:tr w14:paraId="53C5B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10393" w:type="dxa"/>
            <w:gridSpan w:val="9"/>
          </w:tcPr>
          <w:p w14:paraId="3C0F0198">
            <w:pPr>
              <w:pStyle w:val="10"/>
              <w:spacing w:line="177" w:lineRule="exact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LOTE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4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CORANTES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PIGMENTOS</w:t>
            </w:r>
          </w:p>
        </w:tc>
      </w:tr>
      <w:tr w14:paraId="11563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687" w:type="dxa"/>
          </w:tcPr>
          <w:p w14:paraId="4759D989">
            <w:pPr>
              <w:pStyle w:val="10"/>
              <w:spacing w:before="7"/>
              <w:rPr>
                <w:sz w:val="19"/>
              </w:rPr>
            </w:pPr>
          </w:p>
          <w:p w14:paraId="3F7E79C6">
            <w:pPr>
              <w:pStyle w:val="10"/>
              <w:ind w:left="200"/>
              <w:rPr>
                <w:sz w:val="16"/>
              </w:rPr>
            </w:pPr>
            <w:r>
              <w:rPr>
                <w:sz w:val="16"/>
              </w:rPr>
              <w:t>4.1</w:t>
            </w:r>
          </w:p>
        </w:tc>
        <w:tc>
          <w:tcPr>
            <w:tcW w:w="877" w:type="dxa"/>
          </w:tcPr>
          <w:p w14:paraId="44F42D68">
            <w:pPr>
              <w:pStyle w:val="10"/>
              <w:spacing w:before="7"/>
              <w:rPr>
                <w:sz w:val="19"/>
              </w:rPr>
            </w:pPr>
          </w:p>
          <w:p w14:paraId="041E6B83">
            <w:pPr>
              <w:pStyle w:val="10"/>
              <w:ind w:left="287"/>
              <w:rPr>
                <w:sz w:val="16"/>
              </w:rPr>
            </w:pPr>
            <w:r>
              <w:rPr>
                <w:sz w:val="16"/>
              </w:rPr>
              <w:t>13062</w:t>
            </w:r>
          </w:p>
        </w:tc>
        <w:tc>
          <w:tcPr>
            <w:tcW w:w="744" w:type="dxa"/>
          </w:tcPr>
          <w:p w14:paraId="5D0B3AA6">
            <w:pPr>
              <w:pStyle w:val="10"/>
              <w:spacing w:before="7"/>
              <w:rPr>
                <w:sz w:val="19"/>
              </w:rPr>
            </w:pPr>
          </w:p>
          <w:p w14:paraId="3104CC9C">
            <w:pPr>
              <w:pStyle w:val="10"/>
              <w:ind w:left="191"/>
              <w:rPr>
                <w:sz w:val="16"/>
              </w:rPr>
            </w:pPr>
            <w:r>
              <w:rPr>
                <w:sz w:val="16"/>
              </w:rPr>
              <w:t>186618</w:t>
            </w:r>
          </w:p>
        </w:tc>
        <w:tc>
          <w:tcPr>
            <w:tcW w:w="2136" w:type="dxa"/>
          </w:tcPr>
          <w:p w14:paraId="2232352E">
            <w:pPr>
              <w:pStyle w:val="10"/>
              <w:spacing w:before="7"/>
              <w:rPr>
                <w:sz w:val="19"/>
              </w:rPr>
            </w:pPr>
          </w:p>
          <w:p w14:paraId="282E741F">
            <w:pPr>
              <w:pStyle w:val="10"/>
              <w:ind w:left="77"/>
              <w:rPr>
                <w:sz w:val="16"/>
              </w:rPr>
            </w:pPr>
            <w:r>
              <w:rPr>
                <w:sz w:val="16"/>
              </w:rPr>
              <w:t>Azul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Anilina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25g</w:t>
            </w:r>
          </w:p>
        </w:tc>
        <w:tc>
          <w:tcPr>
            <w:tcW w:w="467" w:type="dxa"/>
          </w:tcPr>
          <w:p w14:paraId="4F188A31">
            <w:pPr>
              <w:pStyle w:val="10"/>
              <w:spacing w:before="7"/>
              <w:rPr>
                <w:sz w:val="19"/>
              </w:rPr>
            </w:pPr>
          </w:p>
          <w:p w14:paraId="7E472937">
            <w:pPr>
              <w:pStyle w:val="10"/>
              <w:ind w:left="19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1098" w:type="dxa"/>
          </w:tcPr>
          <w:p w14:paraId="58665AD2">
            <w:pPr>
              <w:pStyle w:val="10"/>
              <w:spacing w:before="7"/>
              <w:rPr>
                <w:sz w:val="19"/>
              </w:rPr>
            </w:pPr>
          </w:p>
          <w:p w14:paraId="3334C9B9">
            <w:pPr>
              <w:pStyle w:val="10"/>
              <w:ind w:right="109"/>
              <w:jc w:val="right"/>
              <w:rPr>
                <w:sz w:val="16"/>
              </w:rPr>
            </w:pPr>
            <w:r>
              <w:rPr>
                <w:sz w:val="16"/>
              </w:rPr>
              <w:t>28/12/2023</w:t>
            </w:r>
          </w:p>
        </w:tc>
        <w:tc>
          <w:tcPr>
            <w:tcW w:w="980" w:type="dxa"/>
          </w:tcPr>
          <w:p w14:paraId="0C71B181">
            <w:pPr>
              <w:pStyle w:val="10"/>
              <w:spacing w:before="7"/>
              <w:rPr>
                <w:sz w:val="19"/>
              </w:rPr>
            </w:pPr>
          </w:p>
          <w:p w14:paraId="5FBBBE57">
            <w:pPr>
              <w:pStyle w:val="10"/>
              <w:ind w:left="118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80,00</w:t>
            </w:r>
          </w:p>
        </w:tc>
        <w:tc>
          <w:tcPr>
            <w:tcW w:w="2295" w:type="dxa"/>
          </w:tcPr>
          <w:p w14:paraId="58F05EA7">
            <w:pPr>
              <w:pStyle w:val="10"/>
              <w:spacing w:before="90"/>
              <w:ind w:left="83"/>
              <w:rPr>
                <w:sz w:val="16"/>
              </w:rPr>
            </w:pPr>
            <w:r>
              <w:rPr>
                <w:sz w:val="16"/>
              </w:rPr>
              <w:t>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211105ED">
            <w:pPr>
              <w:pStyle w:val="10"/>
              <w:spacing w:before="86"/>
              <w:ind w:left="83"/>
              <w:rPr>
                <w:sz w:val="16"/>
              </w:rPr>
            </w:pPr>
            <w:r>
              <w:rPr>
                <w:sz w:val="16"/>
              </w:rPr>
              <w:t>(1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frasco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g)</w:t>
            </w:r>
          </w:p>
        </w:tc>
        <w:tc>
          <w:tcPr>
            <w:tcW w:w="1109" w:type="dxa"/>
            <w:tcBorders>
              <w:top w:val="single" w:color="999999" w:sz="6" w:space="0"/>
            </w:tcBorders>
          </w:tcPr>
          <w:p w14:paraId="422D077A">
            <w:pPr>
              <w:pStyle w:val="10"/>
              <w:spacing w:before="7"/>
              <w:rPr>
                <w:sz w:val="19"/>
              </w:rPr>
            </w:pPr>
          </w:p>
          <w:p w14:paraId="29C2E834">
            <w:pPr>
              <w:pStyle w:val="10"/>
              <w:ind w:left="3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160,00</w:t>
            </w:r>
          </w:p>
        </w:tc>
      </w:tr>
      <w:tr w14:paraId="58055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687" w:type="dxa"/>
          </w:tcPr>
          <w:p w14:paraId="78C33B49">
            <w:pPr>
              <w:pStyle w:val="10"/>
              <w:spacing w:before="54"/>
              <w:ind w:left="200"/>
              <w:rPr>
                <w:sz w:val="16"/>
              </w:rPr>
            </w:pPr>
            <w:r>
              <w:rPr>
                <w:sz w:val="16"/>
              </w:rPr>
              <w:t>4.2</w:t>
            </w:r>
          </w:p>
        </w:tc>
        <w:tc>
          <w:tcPr>
            <w:tcW w:w="877" w:type="dxa"/>
          </w:tcPr>
          <w:p w14:paraId="1AD24164">
            <w:pPr>
              <w:pStyle w:val="10"/>
              <w:spacing w:before="54"/>
              <w:ind w:left="287"/>
              <w:rPr>
                <w:sz w:val="16"/>
              </w:rPr>
            </w:pPr>
            <w:r>
              <w:rPr>
                <w:sz w:val="16"/>
              </w:rPr>
              <w:t>3665</w:t>
            </w:r>
          </w:p>
        </w:tc>
        <w:tc>
          <w:tcPr>
            <w:tcW w:w="744" w:type="dxa"/>
          </w:tcPr>
          <w:p w14:paraId="12374F8C">
            <w:pPr>
              <w:pStyle w:val="10"/>
              <w:spacing w:before="54"/>
              <w:ind w:left="191"/>
              <w:rPr>
                <w:sz w:val="16"/>
              </w:rPr>
            </w:pPr>
            <w:r>
              <w:rPr>
                <w:sz w:val="16"/>
              </w:rPr>
              <w:t>22274</w:t>
            </w:r>
          </w:p>
        </w:tc>
        <w:tc>
          <w:tcPr>
            <w:tcW w:w="2136" w:type="dxa"/>
          </w:tcPr>
          <w:p w14:paraId="0423923E">
            <w:pPr>
              <w:pStyle w:val="10"/>
              <w:spacing w:before="54"/>
              <w:ind w:left="77"/>
              <w:rPr>
                <w:sz w:val="16"/>
              </w:rPr>
            </w:pPr>
            <w:r>
              <w:rPr>
                <w:sz w:val="16"/>
              </w:rPr>
              <w:t>Azul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Cresil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Brilhante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25g</w:t>
            </w:r>
          </w:p>
        </w:tc>
        <w:tc>
          <w:tcPr>
            <w:tcW w:w="467" w:type="dxa"/>
          </w:tcPr>
          <w:p w14:paraId="137BAF6E">
            <w:pPr>
              <w:pStyle w:val="10"/>
              <w:spacing w:before="54"/>
              <w:ind w:left="19"/>
              <w:rPr>
                <w:sz w:val="16"/>
              </w:rPr>
            </w:pPr>
            <w:r>
              <w:rPr>
                <w:sz w:val="16"/>
              </w:rPr>
              <w:t>FR</w:t>
            </w:r>
          </w:p>
        </w:tc>
        <w:tc>
          <w:tcPr>
            <w:tcW w:w="1098" w:type="dxa"/>
          </w:tcPr>
          <w:p w14:paraId="58423D0C">
            <w:pPr>
              <w:pStyle w:val="10"/>
              <w:spacing w:before="54"/>
              <w:ind w:right="109"/>
              <w:jc w:val="right"/>
              <w:rPr>
                <w:sz w:val="16"/>
              </w:rPr>
            </w:pPr>
            <w:r>
              <w:rPr>
                <w:sz w:val="16"/>
              </w:rPr>
              <w:t>03/04/2023</w:t>
            </w:r>
          </w:p>
        </w:tc>
        <w:tc>
          <w:tcPr>
            <w:tcW w:w="980" w:type="dxa"/>
          </w:tcPr>
          <w:p w14:paraId="08492D23">
            <w:pPr>
              <w:pStyle w:val="10"/>
              <w:spacing w:before="54"/>
              <w:ind w:left="118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320,00</w:t>
            </w:r>
          </w:p>
        </w:tc>
        <w:tc>
          <w:tcPr>
            <w:tcW w:w="2295" w:type="dxa"/>
          </w:tcPr>
          <w:p w14:paraId="714A5684">
            <w:pPr>
              <w:pStyle w:val="10"/>
              <w:spacing w:before="54"/>
              <w:ind w:left="83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frascos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</w:tc>
        <w:tc>
          <w:tcPr>
            <w:tcW w:w="1109" w:type="dxa"/>
          </w:tcPr>
          <w:p w14:paraId="0B80B107">
            <w:pPr>
              <w:pStyle w:val="10"/>
              <w:spacing w:before="54"/>
              <w:ind w:left="3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1.280,00</w:t>
            </w:r>
          </w:p>
        </w:tc>
      </w:tr>
      <w:tr w14:paraId="37DB6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687" w:type="dxa"/>
          </w:tcPr>
          <w:p w14:paraId="73BDD449">
            <w:pPr>
              <w:pStyle w:val="10"/>
              <w:spacing w:before="5"/>
              <w:rPr>
                <w:sz w:val="16"/>
              </w:rPr>
            </w:pPr>
          </w:p>
          <w:p w14:paraId="6ACDFA98">
            <w:pPr>
              <w:pStyle w:val="10"/>
              <w:ind w:left="200"/>
              <w:rPr>
                <w:sz w:val="16"/>
              </w:rPr>
            </w:pPr>
            <w:r>
              <w:rPr>
                <w:sz w:val="16"/>
              </w:rPr>
              <w:t>4.3</w:t>
            </w:r>
          </w:p>
        </w:tc>
        <w:tc>
          <w:tcPr>
            <w:tcW w:w="877" w:type="dxa"/>
          </w:tcPr>
          <w:p w14:paraId="69E31091">
            <w:pPr>
              <w:pStyle w:val="10"/>
              <w:spacing w:before="5"/>
              <w:rPr>
                <w:sz w:val="16"/>
              </w:rPr>
            </w:pPr>
          </w:p>
          <w:p w14:paraId="0969E1F2">
            <w:pPr>
              <w:pStyle w:val="10"/>
              <w:ind w:left="287"/>
              <w:rPr>
                <w:sz w:val="16"/>
              </w:rPr>
            </w:pPr>
            <w:r>
              <w:rPr>
                <w:sz w:val="16"/>
              </w:rPr>
              <w:t>13063</w:t>
            </w:r>
          </w:p>
        </w:tc>
        <w:tc>
          <w:tcPr>
            <w:tcW w:w="744" w:type="dxa"/>
          </w:tcPr>
          <w:p w14:paraId="63D592DC">
            <w:pPr>
              <w:pStyle w:val="10"/>
              <w:spacing w:before="5"/>
              <w:rPr>
                <w:sz w:val="16"/>
              </w:rPr>
            </w:pPr>
          </w:p>
          <w:p w14:paraId="0A29A8A3">
            <w:pPr>
              <w:pStyle w:val="10"/>
              <w:ind w:left="191"/>
              <w:rPr>
                <w:sz w:val="16"/>
              </w:rPr>
            </w:pPr>
            <w:r>
              <w:rPr>
                <w:sz w:val="16"/>
              </w:rPr>
              <w:t>129688</w:t>
            </w:r>
          </w:p>
        </w:tc>
        <w:tc>
          <w:tcPr>
            <w:tcW w:w="2136" w:type="dxa"/>
          </w:tcPr>
          <w:p w14:paraId="04B8A5BE">
            <w:pPr>
              <w:pStyle w:val="10"/>
              <w:spacing w:before="5"/>
              <w:rPr>
                <w:sz w:val="16"/>
              </w:rPr>
            </w:pPr>
          </w:p>
          <w:p w14:paraId="4A826A77">
            <w:pPr>
              <w:pStyle w:val="10"/>
              <w:ind w:left="77"/>
              <w:rPr>
                <w:sz w:val="16"/>
              </w:rPr>
            </w:pPr>
            <w:r>
              <w:rPr>
                <w:sz w:val="16"/>
              </w:rPr>
              <w:t>Carmin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25g</w:t>
            </w:r>
          </w:p>
        </w:tc>
        <w:tc>
          <w:tcPr>
            <w:tcW w:w="467" w:type="dxa"/>
          </w:tcPr>
          <w:p w14:paraId="746A71E4">
            <w:pPr>
              <w:pStyle w:val="10"/>
              <w:spacing w:before="5"/>
              <w:rPr>
                <w:sz w:val="16"/>
              </w:rPr>
            </w:pPr>
          </w:p>
          <w:p w14:paraId="6FEB2B65">
            <w:pPr>
              <w:pStyle w:val="10"/>
              <w:ind w:left="19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1098" w:type="dxa"/>
          </w:tcPr>
          <w:p w14:paraId="5C8CCBEA">
            <w:pPr>
              <w:pStyle w:val="10"/>
              <w:spacing w:before="5"/>
              <w:rPr>
                <w:sz w:val="16"/>
              </w:rPr>
            </w:pPr>
          </w:p>
          <w:p w14:paraId="504BB268">
            <w:pPr>
              <w:pStyle w:val="10"/>
              <w:ind w:right="109"/>
              <w:jc w:val="right"/>
              <w:rPr>
                <w:sz w:val="16"/>
              </w:rPr>
            </w:pPr>
            <w:r>
              <w:rPr>
                <w:sz w:val="16"/>
              </w:rPr>
              <w:t>27/03/2023</w:t>
            </w:r>
          </w:p>
        </w:tc>
        <w:tc>
          <w:tcPr>
            <w:tcW w:w="980" w:type="dxa"/>
          </w:tcPr>
          <w:p w14:paraId="3904F49F">
            <w:pPr>
              <w:pStyle w:val="10"/>
              <w:spacing w:before="5"/>
              <w:rPr>
                <w:sz w:val="16"/>
              </w:rPr>
            </w:pPr>
          </w:p>
          <w:p w14:paraId="3ABB7440">
            <w:pPr>
              <w:pStyle w:val="10"/>
              <w:ind w:left="118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1.250,00</w:t>
            </w:r>
          </w:p>
        </w:tc>
        <w:tc>
          <w:tcPr>
            <w:tcW w:w="2295" w:type="dxa"/>
          </w:tcPr>
          <w:p w14:paraId="2FC7A6E2">
            <w:pPr>
              <w:pStyle w:val="10"/>
              <w:spacing w:before="54"/>
              <w:ind w:left="83"/>
              <w:rPr>
                <w:sz w:val="16"/>
              </w:rPr>
            </w:pPr>
            <w:r>
              <w:rPr>
                <w:sz w:val="16"/>
              </w:rPr>
              <w:t>75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329B02CB">
            <w:pPr>
              <w:pStyle w:val="10"/>
              <w:spacing w:before="86"/>
              <w:ind w:left="83"/>
              <w:rPr>
                <w:sz w:val="16"/>
              </w:rPr>
            </w:pPr>
            <w:r>
              <w:rPr>
                <w:sz w:val="16"/>
              </w:rPr>
              <w:t>(3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frascos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g)</w:t>
            </w:r>
          </w:p>
        </w:tc>
        <w:tc>
          <w:tcPr>
            <w:tcW w:w="1109" w:type="dxa"/>
          </w:tcPr>
          <w:p w14:paraId="4C4F3097">
            <w:pPr>
              <w:pStyle w:val="10"/>
              <w:spacing w:before="5"/>
              <w:rPr>
                <w:sz w:val="16"/>
              </w:rPr>
            </w:pPr>
          </w:p>
          <w:p w14:paraId="46AC3B41">
            <w:pPr>
              <w:pStyle w:val="10"/>
              <w:ind w:left="3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5.000,00</w:t>
            </w:r>
          </w:p>
        </w:tc>
      </w:tr>
      <w:tr w14:paraId="50EC0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687" w:type="dxa"/>
          </w:tcPr>
          <w:p w14:paraId="47EF53C0">
            <w:pPr>
              <w:pStyle w:val="10"/>
              <w:spacing w:before="1"/>
              <w:rPr>
                <w:sz w:val="17"/>
              </w:rPr>
            </w:pPr>
          </w:p>
          <w:p w14:paraId="07F81AE4">
            <w:pPr>
              <w:pStyle w:val="10"/>
              <w:ind w:left="200"/>
              <w:rPr>
                <w:sz w:val="16"/>
              </w:rPr>
            </w:pPr>
            <w:r>
              <w:rPr>
                <w:sz w:val="16"/>
              </w:rPr>
              <w:t>4.4</w:t>
            </w:r>
          </w:p>
        </w:tc>
        <w:tc>
          <w:tcPr>
            <w:tcW w:w="877" w:type="dxa"/>
          </w:tcPr>
          <w:p w14:paraId="07552385">
            <w:pPr>
              <w:pStyle w:val="10"/>
              <w:spacing w:before="1"/>
              <w:rPr>
                <w:sz w:val="17"/>
              </w:rPr>
            </w:pPr>
          </w:p>
          <w:p w14:paraId="03B23323">
            <w:pPr>
              <w:pStyle w:val="10"/>
              <w:ind w:left="287"/>
              <w:rPr>
                <w:sz w:val="16"/>
              </w:rPr>
            </w:pPr>
            <w:r>
              <w:rPr>
                <w:sz w:val="16"/>
              </w:rPr>
              <w:t>544</w:t>
            </w:r>
          </w:p>
        </w:tc>
        <w:tc>
          <w:tcPr>
            <w:tcW w:w="744" w:type="dxa"/>
          </w:tcPr>
          <w:p w14:paraId="458426E1">
            <w:pPr>
              <w:pStyle w:val="10"/>
              <w:spacing w:before="1"/>
              <w:rPr>
                <w:sz w:val="17"/>
              </w:rPr>
            </w:pPr>
          </w:p>
          <w:p w14:paraId="2B8C0F8B">
            <w:pPr>
              <w:pStyle w:val="10"/>
              <w:ind w:left="191"/>
              <w:rPr>
                <w:sz w:val="16"/>
              </w:rPr>
            </w:pPr>
            <w:r>
              <w:rPr>
                <w:sz w:val="16"/>
              </w:rPr>
              <w:t>27101</w:t>
            </w:r>
          </w:p>
        </w:tc>
        <w:tc>
          <w:tcPr>
            <w:tcW w:w="2136" w:type="dxa"/>
          </w:tcPr>
          <w:p w14:paraId="6061FCF7">
            <w:pPr>
              <w:pStyle w:val="10"/>
              <w:spacing w:before="1"/>
              <w:rPr>
                <w:sz w:val="17"/>
              </w:rPr>
            </w:pPr>
          </w:p>
          <w:p w14:paraId="4B799248">
            <w:pPr>
              <w:pStyle w:val="10"/>
              <w:ind w:left="77"/>
              <w:rPr>
                <w:sz w:val="16"/>
              </w:rPr>
            </w:pPr>
            <w:r>
              <w:rPr>
                <w:sz w:val="16"/>
              </w:rPr>
              <w:t>Eosina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Amarelada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25g</w:t>
            </w:r>
          </w:p>
        </w:tc>
        <w:tc>
          <w:tcPr>
            <w:tcW w:w="467" w:type="dxa"/>
          </w:tcPr>
          <w:p w14:paraId="14C5ED38">
            <w:pPr>
              <w:pStyle w:val="10"/>
              <w:spacing w:before="1"/>
              <w:rPr>
                <w:sz w:val="17"/>
              </w:rPr>
            </w:pPr>
          </w:p>
          <w:p w14:paraId="51308CCD">
            <w:pPr>
              <w:pStyle w:val="10"/>
              <w:ind w:left="19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1098" w:type="dxa"/>
          </w:tcPr>
          <w:p w14:paraId="7DFAF1D3">
            <w:pPr>
              <w:pStyle w:val="10"/>
              <w:spacing w:before="1"/>
              <w:rPr>
                <w:sz w:val="17"/>
              </w:rPr>
            </w:pPr>
          </w:p>
          <w:p w14:paraId="12501F56">
            <w:pPr>
              <w:pStyle w:val="10"/>
              <w:ind w:right="109"/>
              <w:jc w:val="right"/>
              <w:rPr>
                <w:sz w:val="16"/>
              </w:rPr>
            </w:pPr>
            <w:r>
              <w:rPr>
                <w:sz w:val="16"/>
              </w:rPr>
              <w:t>27/03/2023</w:t>
            </w:r>
          </w:p>
        </w:tc>
        <w:tc>
          <w:tcPr>
            <w:tcW w:w="980" w:type="dxa"/>
          </w:tcPr>
          <w:p w14:paraId="5B897E08">
            <w:pPr>
              <w:pStyle w:val="10"/>
              <w:spacing w:before="1"/>
              <w:rPr>
                <w:sz w:val="17"/>
              </w:rPr>
            </w:pPr>
          </w:p>
          <w:p w14:paraId="79721297">
            <w:pPr>
              <w:pStyle w:val="10"/>
              <w:ind w:left="118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22,00</w:t>
            </w:r>
          </w:p>
        </w:tc>
        <w:tc>
          <w:tcPr>
            <w:tcW w:w="2295" w:type="dxa"/>
          </w:tcPr>
          <w:p w14:paraId="76C15237">
            <w:pPr>
              <w:pStyle w:val="10"/>
              <w:spacing w:before="62"/>
              <w:ind w:left="83"/>
              <w:rPr>
                <w:sz w:val="16"/>
              </w:rPr>
            </w:pPr>
            <w:r>
              <w:rPr>
                <w:sz w:val="16"/>
              </w:rPr>
              <w:t>125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04F0DA32">
            <w:pPr>
              <w:pStyle w:val="10"/>
              <w:spacing w:before="86"/>
              <w:ind w:left="83"/>
              <w:rPr>
                <w:sz w:val="16"/>
              </w:rPr>
            </w:pPr>
            <w:r>
              <w:rPr>
                <w:sz w:val="16"/>
              </w:rPr>
              <w:t>(5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frascos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g)</w:t>
            </w:r>
          </w:p>
        </w:tc>
        <w:tc>
          <w:tcPr>
            <w:tcW w:w="1109" w:type="dxa"/>
          </w:tcPr>
          <w:p w14:paraId="40623706">
            <w:pPr>
              <w:pStyle w:val="10"/>
              <w:spacing w:before="1"/>
              <w:rPr>
                <w:sz w:val="17"/>
              </w:rPr>
            </w:pPr>
          </w:p>
          <w:p w14:paraId="76C71F53">
            <w:pPr>
              <w:pStyle w:val="10"/>
              <w:ind w:left="3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132,00</w:t>
            </w:r>
          </w:p>
        </w:tc>
      </w:tr>
      <w:tr w14:paraId="2C3FC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87" w:type="dxa"/>
          </w:tcPr>
          <w:p w14:paraId="7C6995D1">
            <w:pPr>
              <w:pStyle w:val="10"/>
              <w:spacing w:before="5"/>
              <w:rPr>
                <w:sz w:val="16"/>
              </w:rPr>
            </w:pPr>
          </w:p>
          <w:p w14:paraId="166FB79D">
            <w:pPr>
              <w:pStyle w:val="10"/>
              <w:ind w:left="200"/>
              <w:rPr>
                <w:sz w:val="16"/>
              </w:rPr>
            </w:pPr>
            <w:r>
              <w:rPr>
                <w:sz w:val="16"/>
              </w:rPr>
              <w:t>4.5</w:t>
            </w:r>
          </w:p>
        </w:tc>
        <w:tc>
          <w:tcPr>
            <w:tcW w:w="877" w:type="dxa"/>
          </w:tcPr>
          <w:p w14:paraId="068C4AD9">
            <w:pPr>
              <w:pStyle w:val="10"/>
              <w:spacing w:before="5"/>
              <w:rPr>
                <w:sz w:val="16"/>
              </w:rPr>
            </w:pPr>
          </w:p>
          <w:p w14:paraId="5925CEDC">
            <w:pPr>
              <w:pStyle w:val="10"/>
              <w:ind w:left="287"/>
              <w:rPr>
                <w:sz w:val="16"/>
              </w:rPr>
            </w:pPr>
            <w:r>
              <w:rPr>
                <w:sz w:val="16"/>
              </w:rPr>
              <w:t>13065</w:t>
            </w:r>
          </w:p>
        </w:tc>
        <w:tc>
          <w:tcPr>
            <w:tcW w:w="744" w:type="dxa"/>
          </w:tcPr>
          <w:p w14:paraId="570F4E4C">
            <w:pPr>
              <w:pStyle w:val="10"/>
              <w:spacing w:before="5"/>
              <w:rPr>
                <w:sz w:val="16"/>
              </w:rPr>
            </w:pPr>
          </w:p>
          <w:p w14:paraId="31AA8013">
            <w:pPr>
              <w:pStyle w:val="10"/>
              <w:ind w:left="191"/>
              <w:rPr>
                <w:sz w:val="16"/>
              </w:rPr>
            </w:pPr>
            <w:r>
              <w:rPr>
                <w:sz w:val="16"/>
              </w:rPr>
              <w:t>100564</w:t>
            </w:r>
          </w:p>
        </w:tc>
        <w:tc>
          <w:tcPr>
            <w:tcW w:w="2136" w:type="dxa"/>
          </w:tcPr>
          <w:p w14:paraId="0B6601BF">
            <w:pPr>
              <w:pStyle w:val="10"/>
              <w:spacing w:before="5"/>
              <w:rPr>
                <w:sz w:val="16"/>
              </w:rPr>
            </w:pPr>
          </w:p>
          <w:p w14:paraId="58E286CE">
            <w:pPr>
              <w:pStyle w:val="10"/>
              <w:ind w:left="77"/>
              <w:rPr>
                <w:sz w:val="16"/>
              </w:rPr>
            </w:pPr>
            <w:r>
              <w:rPr>
                <w:sz w:val="16"/>
              </w:rPr>
              <w:t>Escarlat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Biebrich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</w:tc>
        <w:tc>
          <w:tcPr>
            <w:tcW w:w="467" w:type="dxa"/>
          </w:tcPr>
          <w:p w14:paraId="1B2F4FEF">
            <w:pPr>
              <w:pStyle w:val="10"/>
              <w:spacing w:before="5"/>
              <w:rPr>
                <w:sz w:val="16"/>
              </w:rPr>
            </w:pPr>
          </w:p>
          <w:p w14:paraId="4FFA6828">
            <w:pPr>
              <w:pStyle w:val="10"/>
              <w:ind w:left="19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1098" w:type="dxa"/>
          </w:tcPr>
          <w:p w14:paraId="459A8CDE">
            <w:pPr>
              <w:pStyle w:val="10"/>
              <w:spacing w:before="5"/>
              <w:rPr>
                <w:sz w:val="16"/>
              </w:rPr>
            </w:pPr>
          </w:p>
          <w:p w14:paraId="5FC81611">
            <w:pPr>
              <w:pStyle w:val="10"/>
              <w:ind w:right="109"/>
              <w:jc w:val="right"/>
              <w:rPr>
                <w:sz w:val="16"/>
              </w:rPr>
            </w:pPr>
            <w:r>
              <w:rPr>
                <w:sz w:val="16"/>
              </w:rPr>
              <w:t>27/03/2023</w:t>
            </w:r>
          </w:p>
        </w:tc>
        <w:tc>
          <w:tcPr>
            <w:tcW w:w="980" w:type="dxa"/>
          </w:tcPr>
          <w:p w14:paraId="79547E50">
            <w:pPr>
              <w:pStyle w:val="10"/>
              <w:spacing w:before="5"/>
              <w:rPr>
                <w:sz w:val="16"/>
              </w:rPr>
            </w:pPr>
          </w:p>
          <w:p w14:paraId="11FA578A">
            <w:pPr>
              <w:pStyle w:val="10"/>
              <w:ind w:left="118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112,00</w:t>
            </w:r>
          </w:p>
        </w:tc>
        <w:tc>
          <w:tcPr>
            <w:tcW w:w="2295" w:type="dxa"/>
          </w:tcPr>
          <w:p w14:paraId="233BBA0A">
            <w:pPr>
              <w:pStyle w:val="10"/>
              <w:spacing w:before="54"/>
              <w:ind w:left="83"/>
              <w:rPr>
                <w:sz w:val="16"/>
              </w:rPr>
            </w:pPr>
            <w:r>
              <w:rPr>
                <w:sz w:val="16"/>
              </w:rPr>
              <w:t>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7FA9D22E">
            <w:pPr>
              <w:pStyle w:val="10"/>
              <w:spacing w:before="86"/>
              <w:ind w:left="83"/>
              <w:rPr>
                <w:sz w:val="16"/>
              </w:rPr>
            </w:pPr>
            <w:r>
              <w:rPr>
                <w:sz w:val="16"/>
              </w:rPr>
              <w:t>(1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frasco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g)</w:t>
            </w:r>
          </w:p>
        </w:tc>
        <w:tc>
          <w:tcPr>
            <w:tcW w:w="1109" w:type="dxa"/>
          </w:tcPr>
          <w:p w14:paraId="0BBEAC79">
            <w:pPr>
              <w:pStyle w:val="10"/>
              <w:spacing w:before="5"/>
              <w:rPr>
                <w:sz w:val="16"/>
              </w:rPr>
            </w:pPr>
          </w:p>
          <w:p w14:paraId="1A24F758">
            <w:pPr>
              <w:pStyle w:val="10"/>
              <w:ind w:left="3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112,00</w:t>
            </w:r>
          </w:p>
        </w:tc>
      </w:tr>
      <w:tr w14:paraId="41991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87" w:type="dxa"/>
          </w:tcPr>
          <w:p w14:paraId="4D803066">
            <w:pPr>
              <w:pStyle w:val="10"/>
              <w:spacing w:before="5"/>
              <w:rPr>
                <w:sz w:val="16"/>
              </w:rPr>
            </w:pPr>
          </w:p>
          <w:p w14:paraId="2BB17B8E">
            <w:pPr>
              <w:pStyle w:val="10"/>
              <w:ind w:left="200"/>
              <w:rPr>
                <w:sz w:val="16"/>
              </w:rPr>
            </w:pPr>
            <w:r>
              <w:rPr>
                <w:sz w:val="16"/>
              </w:rPr>
              <w:t>4.6</w:t>
            </w:r>
          </w:p>
        </w:tc>
        <w:tc>
          <w:tcPr>
            <w:tcW w:w="877" w:type="dxa"/>
          </w:tcPr>
          <w:p w14:paraId="594ECA6B">
            <w:pPr>
              <w:pStyle w:val="10"/>
              <w:spacing w:before="5"/>
              <w:rPr>
                <w:sz w:val="16"/>
              </w:rPr>
            </w:pPr>
          </w:p>
          <w:p w14:paraId="16855E57">
            <w:pPr>
              <w:pStyle w:val="10"/>
              <w:ind w:left="287"/>
              <w:rPr>
                <w:sz w:val="16"/>
              </w:rPr>
            </w:pPr>
            <w:r>
              <w:rPr>
                <w:sz w:val="16"/>
              </w:rPr>
              <w:t>4104</w:t>
            </w:r>
          </w:p>
        </w:tc>
        <w:tc>
          <w:tcPr>
            <w:tcW w:w="744" w:type="dxa"/>
          </w:tcPr>
          <w:p w14:paraId="579572B8">
            <w:pPr>
              <w:pStyle w:val="10"/>
              <w:spacing w:before="5"/>
              <w:rPr>
                <w:sz w:val="16"/>
              </w:rPr>
            </w:pPr>
          </w:p>
          <w:p w14:paraId="6BF82003">
            <w:pPr>
              <w:pStyle w:val="10"/>
              <w:ind w:left="191"/>
              <w:rPr>
                <w:sz w:val="16"/>
              </w:rPr>
            </w:pPr>
            <w:r>
              <w:rPr>
                <w:sz w:val="16"/>
              </w:rPr>
              <w:t>70490</w:t>
            </w:r>
          </w:p>
        </w:tc>
        <w:tc>
          <w:tcPr>
            <w:tcW w:w="2136" w:type="dxa"/>
          </w:tcPr>
          <w:p w14:paraId="3198F949">
            <w:pPr>
              <w:pStyle w:val="10"/>
              <w:spacing w:before="5"/>
              <w:rPr>
                <w:sz w:val="16"/>
              </w:rPr>
            </w:pPr>
          </w:p>
          <w:p w14:paraId="43CA43FE">
            <w:pPr>
              <w:pStyle w:val="10"/>
              <w:ind w:left="77"/>
              <w:rPr>
                <w:sz w:val="16"/>
              </w:rPr>
            </w:pPr>
            <w:r>
              <w:rPr>
                <w:sz w:val="16"/>
              </w:rPr>
              <w:t>Fucsina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Ácida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25g</w:t>
            </w:r>
          </w:p>
        </w:tc>
        <w:tc>
          <w:tcPr>
            <w:tcW w:w="467" w:type="dxa"/>
          </w:tcPr>
          <w:p w14:paraId="6E13D664">
            <w:pPr>
              <w:pStyle w:val="10"/>
              <w:spacing w:before="5"/>
              <w:rPr>
                <w:sz w:val="16"/>
              </w:rPr>
            </w:pPr>
          </w:p>
          <w:p w14:paraId="07897F43">
            <w:pPr>
              <w:pStyle w:val="10"/>
              <w:ind w:left="19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1098" w:type="dxa"/>
          </w:tcPr>
          <w:p w14:paraId="62EC389F">
            <w:pPr>
              <w:pStyle w:val="10"/>
              <w:spacing w:before="5"/>
              <w:rPr>
                <w:sz w:val="16"/>
              </w:rPr>
            </w:pPr>
          </w:p>
          <w:p w14:paraId="5DA89557">
            <w:pPr>
              <w:pStyle w:val="10"/>
              <w:ind w:right="109"/>
              <w:jc w:val="right"/>
              <w:rPr>
                <w:sz w:val="16"/>
              </w:rPr>
            </w:pPr>
            <w:r>
              <w:rPr>
                <w:sz w:val="16"/>
              </w:rPr>
              <w:t>26/04/2023</w:t>
            </w:r>
          </w:p>
        </w:tc>
        <w:tc>
          <w:tcPr>
            <w:tcW w:w="980" w:type="dxa"/>
          </w:tcPr>
          <w:p w14:paraId="7F643E28">
            <w:pPr>
              <w:pStyle w:val="10"/>
              <w:spacing w:before="5"/>
              <w:rPr>
                <w:sz w:val="16"/>
              </w:rPr>
            </w:pPr>
          </w:p>
          <w:p w14:paraId="6239502A">
            <w:pPr>
              <w:pStyle w:val="10"/>
              <w:ind w:left="118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65,00</w:t>
            </w:r>
          </w:p>
        </w:tc>
        <w:tc>
          <w:tcPr>
            <w:tcW w:w="2295" w:type="dxa"/>
          </w:tcPr>
          <w:p w14:paraId="3DFCCC87">
            <w:pPr>
              <w:pStyle w:val="10"/>
              <w:spacing w:before="54"/>
              <w:ind w:left="83"/>
              <w:rPr>
                <w:sz w:val="16"/>
              </w:rPr>
            </w:pPr>
            <w:r>
              <w:rPr>
                <w:sz w:val="16"/>
              </w:rPr>
              <w:t>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4E649533">
            <w:pPr>
              <w:pStyle w:val="10"/>
              <w:spacing w:before="86"/>
              <w:ind w:left="83"/>
              <w:rPr>
                <w:sz w:val="16"/>
              </w:rPr>
            </w:pPr>
            <w:r>
              <w:rPr>
                <w:sz w:val="16"/>
              </w:rPr>
              <w:t>(1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frasco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g)</w:t>
            </w:r>
          </w:p>
        </w:tc>
        <w:tc>
          <w:tcPr>
            <w:tcW w:w="1109" w:type="dxa"/>
          </w:tcPr>
          <w:p w14:paraId="3B570169">
            <w:pPr>
              <w:pStyle w:val="10"/>
              <w:spacing w:before="5"/>
              <w:rPr>
                <w:sz w:val="16"/>
              </w:rPr>
            </w:pPr>
          </w:p>
          <w:p w14:paraId="0F16BC5F">
            <w:pPr>
              <w:pStyle w:val="10"/>
              <w:ind w:left="3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130,00</w:t>
            </w:r>
          </w:p>
        </w:tc>
      </w:tr>
      <w:tr w14:paraId="5E70A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87" w:type="dxa"/>
          </w:tcPr>
          <w:p w14:paraId="55B32AD9">
            <w:pPr>
              <w:pStyle w:val="10"/>
              <w:spacing w:before="5"/>
              <w:rPr>
                <w:sz w:val="16"/>
              </w:rPr>
            </w:pPr>
          </w:p>
          <w:p w14:paraId="7D3571B3">
            <w:pPr>
              <w:pStyle w:val="10"/>
              <w:ind w:left="200"/>
              <w:rPr>
                <w:sz w:val="16"/>
              </w:rPr>
            </w:pPr>
            <w:r>
              <w:rPr>
                <w:sz w:val="16"/>
              </w:rPr>
              <w:t>4.7</w:t>
            </w:r>
          </w:p>
        </w:tc>
        <w:tc>
          <w:tcPr>
            <w:tcW w:w="877" w:type="dxa"/>
          </w:tcPr>
          <w:p w14:paraId="06DA6D69">
            <w:pPr>
              <w:pStyle w:val="10"/>
              <w:spacing w:before="5"/>
              <w:rPr>
                <w:sz w:val="16"/>
              </w:rPr>
            </w:pPr>
          </w:p>
          <w:p w14:paraId="06C4D62A">
            <w:pPr>
              <w:pStyle w:val="10"/>
              <w:ind w:left="287"/>
              <w:rPr>
                <w:sz w:val="16"/>
              </w:rPr>
            </w:pPr>
            <w:r>
              <w:rPr>
                <w:sz w:val="16"/>
              </w:rPr>
              <w:t>4105</w:t>
            </w:r>
          </w:p>
        </w:tc>
        <w:tc>
          <w:tcPr>
            <w:tcW w:w="744" w:type="dxa"/>
          </w:tcPr>
          <w:p w14:paraId="5105E428">
            <w:pPr>
              <w:pStyle w:val="10"/>
              <w:spacing w:before="5"/>
              <w:rPr>
                <w:sz w:val="16"/>
              </w:rPr>
            </w:pPr>
          </w:p>
          <w:p w14:paraId="1BD4C88D">
            <w:pPr>
              <w:pStyle w:val="10"/>
              <w:ind w:left="191"/>
              <w:rPr>
                <w:sz w:val="16"/>
              </w:rPr>
            </w:pPr>
            <w:r>
              <w:rPr>
                <w:sz w:val="16"/>
              </w:rPr>
              <w:t>70489</w:t>
            </w:r>
          </w:p>
        </w:tc>
        <w:tc>
          <w:tcPr>
            <w:tcW w:w="2136" w:type="dxa"/>
          </w:tcPr>
          <w:p w14:paraId="61CED2F0">
            <w:pPr>
              <w:pStyle w:val="10"/>
              <w:spacing w:before="5"/>
              <w:rPr>
                <w:sz w:val="16"/>
              </w:rPr>
            </w:pPr>
          </w:p>
          <w:p w14:paraId="74B7FE21">
            <w:pPr>
              <w:pStyle w:val="10"/>
              <w:ind w:left="77"/>
              <w:rPr>
                <w:sz w:val="16"/>
              </w:rPr>
            </w:pPr>
            <w:r>
              <w:rPr>
                <w:sz w:val="16"/>
              </w:rPr>
              <w:t>Fucsina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Básica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25g</w:t>
            </w:r>
          </w:p>
        </w:tc>
        <w:tc>
          <w:tcPr>
            <w:tcW w:w="467" w:type="dxa"/>
          </w:tcPr>
          <w:p w14:paraId="48E5ACC4">
            <w:pPr>
              <w:pStyle w:val="10"/>
              <w:spacing w:before="5"/>
              <w:rPr>
                <w:sz w:val="16"/>
              </w:rPr>
            </w:pPr>
          </w:p>
          <w:p w14:paraId="2AB27003">
            <w:pPr>
              <w:pStyle w:val="10"/>
              <w:ind w:left="19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1098" w:type="dxa"/>
          </w:tcPr>
          <w:p w14:paraId="1E26BA18">
            <w:pPr>
              <w:pStyle w:val="10"/>
              <w:spacing w:before="5"/>
              <w:rPr>
                <w:sz w:val="16"/>
              </w:rPr>
            </w:pPr>
          </w:p>
          <w:p w14:paraId="2D028C77">
            <w:pPr>
              <w:pStyle w:val="10"/>
              <w:ind w:right="109"/>
              <w:jc w:val="right"/>
              <w:rPr>
                <w:sz w:val="16"/>
              </w:rPr>
            </w:pPr>
            <w:r>
              <w:rPr>
                <w:sz w:val="16"/>
              </w:rPr>
              <w:t>28/05/2024</w:t>
            </w:r>
          </w:p>
        </w:tc>
        <w:tc>
          <w:tcPr>
            <w:tcW w:w="980" w:type="dxa"/>
          </w:tcPr>
          <w:p w14:paraId="6081DFCC">
            <w:pPr>
              <w:pStyle w:val="10"/>
              <w:spacing w:before="5"/>
              <w:rPr>
                <w:sz w:val="16"/>
              </w:rPr>
            </w:pPr>
          </w:p>
          <w:p w14:paraId="62F23AEA">
            <w:pPr>
              <w:pStyle w:val="10"/>
              <w:ind w:left="118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26,00</w:t>
            </w:r>
          </w:p>
        </w:tc>
        <w:tc>
          <w:tcPr>
            <w:tcW w:w="2295" w:type="dxa"/>
          </w:tcPr>
          <w:p w14:paraId="39909C69">
            <w:pPr>
              <w:pStyle w:val="10"/>
              <w:spacing w:before="54"/>
              <w:ind w:left="83"/>
              <w:rPr>
                <w:sz w:val="16"/>
              </w:rPr>
            </w:pPr>
            <w:r>
              <w:rPr>
                <w:sz w:val="16"/>
              </w:rPr>
              <w:t>75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5528B819">
            <w:pPr>
              <w:pStyle w:val="10"/>
              <w:spacing w:before="86"/>
              <w:ind w:left="83"/>
              <w:rPr>
                <w:sz w:val="16"/>
              </w:rPr>
            </w:pPr>
            <w:r>
              <w:rPr>
                <w:sz w:val="16"/>
              </w:rPr>
              <w:t>(3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frascos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g)</w:t>
            </w:r>
          </w:p>
        </w:tc>
        <w:tc>
          <w:tcPr>
            <w:tcW w:w="1109" w:type="dxa"/>
          </w:tcPr>
          <w:p w14:paraId="024E8373">
            <w:pPr>
              <w:pStyle w:val="10"/>
              <w:spacing w:before="5"/>
              <w:rPr>
                <w:sz w:val="16"/>
              </w:rPr>
            </w:pPr>
          </w:p>
          <w:p w14:paraId="3F2AAF67">
            <w:pPr>
              <w:pStyle w:val="10"/>
              <w:ind w:left="3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78,00</w:t>
            </w:r>
          </w:p>
        </w:tc>
      </w:tr>
      <w:tr w14:paraId="34818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687" w:type="dxa"/>
          </w:tcPr>
          <w:p w14:paraId="317CA708">
            <w:pPr>
              <w:pStyle w:val="10"/>
              <w:spacing w:before="5"/>
              <w:rPr>
                <w:sz w:val="16"/>
              </w:rPr>
            </w:pPr>
          </w:p>
          <w:p w14:paraId="3DA305D8">
            <w:pPr>
              <w:pStyle w:val="10"/>
              <w:ind w:left="200"/>
              <w:rPr>
                <w:sz w:val="16"/>
              </w:rPr>
            </w:pPr>
            <w:r>
              <w:rPr>
                <w:sz w:val="16"/>
              </w:rPr>
              <w:t>4.8</w:t>
            </w:r>
          </w:p>
        </w:tc>
        <w:tc>
          <w:tcPr>
            <w:tcW w:w="877" w:type="dxa"/>
          </w:tcPr>
          <w:p w14:paraId="7F4AC30E">
            <w:pPr>
              <w:pStyle w:val="10"/>
              <w:spacing w:before="5"/>
              <w:rPr>
                <w:sz w:val="16"/>
              </w:rPr>
            </w:pPr>
          </w:p>
          <w:p w14:paraId="23EB6A68">
            <w:pPr>
              <w:pStyle w:val="10"/>
              <w:ind w:left="287"/>
              <w:rPr>
                <w:sz w:val="16"/>
              </w:rPr>
            </w:pPr>
            <w:r>
              <w:rPr>
                <w:sz w:val="16"/>
              </w:rPr>
              <w:t>4148</w:t>
            </w:r>
          </w:p>
        </w:tc>
        <w:tc>
          <w:tcPr>
            <w:tcW w:w="744" w:type="dxa"/>
          </w:tcPr>
          <w:p w14:paraId="265BA599">
            <w:pPr>
              <w:pStyle w:val="10"/>
              <w:spacing w:before="5"/>
              <w:rPr>
                <w:sz w:val="16"/>
              </w:rPr>
            </w:pPr>
          </w:p>
          <w:p w14:paraId="72CB1FC9">
            <w:pPr>
              <w:pStyle w:val="10"/>
              <w:ind w:left="191"/>
              <w:rPr>
                <w:sz w:val="16"/>
              </w:rPr>
            </w:pPr>
            <w:r>
              <w:rPr>
                <w:sz w:val="16"/>
              </w:rPr>
              <w:t>25904</w:t>
            </w:r>
          </w:p>
        </w:tc>
        <w:tc>
          <w:tcPr>
            <w:tcW w:w="2136" w:type="dxa"/>
          </w:tcPr>
          <w:p w14:paraId="25E8E6C4">
            <w:pPr>
              <w:pStyle w:val="10"/>
              <w:spacing w:before="5"/>
              <w:rPr>
                <w:sz w:val="16"/>
              </w:rPr>
            </w:pPr>
          </w:p>
          <w:p w14:paraId="6C5E3C75">
            <w:pPr>
              <w:pStyle w:val="10"/>
              <w:ind w:left="77"/>
              <w:rPr>
                <w:sz w:val="16"/>
              </w:rPr>
            </w:pPr>
            <w:r>
              <w:rPr>
                <w:sz w:val="16"/>
              </w:rPr>
              <w:t>Violeta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Cristal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25g</w:t>
            </w:r>
          </w:p>
        </w:tc>
        <w:tc>
          <w:tcPr>
            <w:tcW w:w="467" w:type="dxa"/>
          </w:tcPr>
          <w:p w14:paraId="47B97BB1">
            <w:pPr>
              <w:pStyle w:val="10"/>
              <w:spacing w:before="5"/>
              <w:rPr>
                <w:sz w:val="16"/>
              </w:rPr>
            </w:pPr>
          </w:p>
          <w:p w14:paraId="73E2B4CC">
            <w:pPr>
              <w:pStyle w:val="10"/>
              <w:ind w:left="19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1098" w:type="dxa"/>
          </w:tcPr>
          <w:p w14:paraId="0110CB79">
            <w:pPr>
              <w:pStyle w:val="10"/>
              <w:spacing w:before="5"/>
              <w:rPr>
                <w:sz w:val="16"/>
              </w:rPr>
            </w:pPr>
          </w:p>
          <w:p w14:paraId="63E75704">
            <w:pPr>
              <w:pStyle w:val="10"/>
              <w:ind w:right="109"/>
              <w:jc w:val="right"/>
              <w:rPr>
                <w:sz w:val="16"/>
              </w:rPr>
            </w:pPr>
            <w:r>
              <w:rPr>
                <w:sz w:val="16"/>
              </w:rPr>
              <w:t>26/04/2023</w:t>
            </w:r>
          </w:p>
        </w:tc>
        <w:tc>
          <w:tcPr>
            <w:tcW w:w="980" w:type="dxa"/>
          </w:tcPr>
          <w:p w14:paraId="5E0F3B5E">
            <w:pPr>
              <w:pStyle w:val="10"/>
              <w:spacing w:before="5"/>
              <w:rPr>
                <w:sz w:val="16"/>
              </w:rPr>
            </w:pPr>
          </w:p>
          <w:p w14:paraId="42900C47">
            <w:pPr>
              <w:pStyle w:val="10"/>
              <w:ind w:left="118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22,00</w:t>
            </w:r>
          </w:p>
        </w:tc>
        <w:tc>
          <w:tcPr>
            <w:tcW w:w="2295" w:type="dxa"/>
          </w:tcPr>
          <w:p w14:paraId="2A810129">
            <w:pPr>
              <w:pStyle w:val="10"/>
              <w:spacing w:before="54"/>
              <w:ind w:left="83"/>
              <w:rPr>
                <w:sz w:val="16"/>
              </w:rPr>
            </w:pPr>
            <w:r>
              <w:rPr>
                <w:sz w:val="16"/>
              </w:rPr>
              <w:t>75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3C6CD05D">
            <w:pPr>
              <w:pStyle w:val="10"/>
              <w:spacing w:before="86"/>
              <w:ind w:left="83"/>
              <w:rPr>
                <w:sz w:val="16"/>
              </w:rPr>
            </w:pPr>
            <w:r>
              <w:rPr>
                <w:sz w:val="16"/>
              </w:rPr>
              <w:t>(3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frascos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g)</w:t>
            </w:r>
          </w:p>
        </w:tc>
        <w:tc>
          <w:tcPr>
            <w:tcW w:w="1109" w:type="dxa"/>
          </w:tcPr>
          <w:p w14:paraId="5D06D5CC">
            <w:pPr>
              <w:pStyle w:val="10"/>
              <w:spacing w:before="5"/>
              <w:rPr>
                <w:sz w:val="16"/>
              </w:rPr>
            </w:pPr>
          </w:p>
          <w:p w14:paraId="50339491">
            <w:pPr>
              <w:pStyle w:val="10"/>
              <w:ind w:left="3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88,00</w:t>
            </w:r>
          </w:p>
        </w:tc>
      </w:tr>
      <w:tr w14:paraId="0D19F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687" w:type="dxa"/>
          </w:tcPr>
          <w:p w14:paraId="0A885568">
            <w:pPr>
              <w:pStyle w:val="10"/>
              <w:spacing w:before="1"/>
              <w:rPr>
                <w:sz w:val="17"/>
              </w:rPr>
            </w:pPr>
          </w:p>
          <w:p w14:paraId="34905AFD">
            <w:pPr>
              <w:pStyle w:val="10"/>
              <w:ind w:left="200"/>
              <w:rPr>
                <w:sz w:val="16"/>
              </w:rPr>
            </w:pPr>
            <w:r>
              <w:rPr>
                <w:sz w:val="16"/>
              </w:rPr>
              <w:t>4.9</w:t>
            </w:r>
          </w:p>
        </w:tc>
        <w:tc>
          <w:tcPr>
            <w:tcW w:w="877" w:type="dxa"/>
          </w:tcPr>
          <w:p w14:paraId="2EA32A2A">
            <w:pPr>
              <w:pStyle w:val="10"/>
              <w:spacing w:before="1"/>
              <w:rPr>
                <w:sz w:val="17"/>
              </w:rPr>
            </w:pPr>
          </w:p>
          <w:p w14:paraId="0B29F6AD">
            <w:pPr>
              <w:pStyle w:val="10"/>
              <w:ind w:left="287"/>
              <w:rPr>
                <w:sz w:val="16"/>
              </w:rPr>
            </w:pPr>
            <w:r>
              <w:rPr>
                <w:sz w:val="16"/>
              </w:rPr>
              <w:t>4099</w:t>
            </w:r>
          </w:p>
        </w:tc>
        <w:tc>
          <w:tcPr>
            <w:tcW w:w="744" w:type="dxa"/>
          </w:tcPr>
          <w:p w14:paraId="71FE0F46">
            <w:pPr>
              <w:pStyle w:val="10"/>
              <w:spacing w:before="1"/>
              <w:rPr>
                <w:sz w:val="17"/>
              </w:rPr>
            </w:pPr>
          </w:p>
          <w:p w14:paraId="4D358020">
            <w:pPr>
              <w:pStyle w:val="10"/>
              <w:ind w:left="191"/>
              <w:rPr>
                <w:sz w:val="16"/>
              </w:rPr>
            </w:pPr>
            <w:r>
              <w:rPr>
                <w:sz w:val="16"/>
              </w:rPr>
              <w:t>70189</w:t>
            </w:r>
          </w:p>
        </w:tc>
        <w:tc>
          <w:tcPr>
            <w:tcW w:w="2136" w:type="dxa"/>
          </w:tcPr>
          <w:p w14:paraId="7070AB86">
            <w:pPr>
              <w:pStyle w:val="10"/>
              <w:spacing w:before="1"/>
              <w:rPr>
                <w:sz w:val="17"/>
              </w:rPr>
            </w:pPr>
          </w:p>
          <w:p w14:paraId="405C5B93">
            <w:pPr>
              <w:pStyle w:val="10"/>
              <w:ind w:left="77"/>
              <w:rPr>
                <w:sz w:val="16"/>
              </w:rPr>
            </w:pPr>
            <w:r>
              <w:rPr>
                <w:sz w:val="16"/>
              </w:rPr>
              <w:t>Gyemsa,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Azul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Metileno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25g</w:t>
            </w:r>
          </w:p>
        </w:tc>
        <w:tc>
          <w:tcPr>
            <w:tcW w:w="467" w:type="dxa"/>
          </w:tcPr>
          <w:p w14:paraId="7203F91E">
            <w:pPr>
              <w:pStyle w:val="10"/>
              <w:spacing w:before="1"/>
              <w:rPr>
                <w:sz w:val="17"/>
              </w:rPr>
            </w:pPr>
          </w:p>
          <w:p w14:paraId="2764302F">
            <w:pPr>
              <w:pStyle w:val="10"/>
              <w:ind w:left="19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1098" w:type="dxa"/>
          </w:tcPr>
          <w:p w14:paraId="1409417F">
            <w:pPr>
              <w:pStyle w:val="10"/>
              <w:spacing w:before="1"/>
              <w:rPr>
                <w:sz w:val="17"/>
              </w:rPr>
            </w:pPr>
          </w:p>
          <w:p w14:paraId="43299506">
            <w:pPr>
              <w:pStyle w:val="10"/>
              <w:ind w:right="109"/>
              <w:jc w:val="right"/>
              <w:rPr>
                <w:sz w:val="16"/>
              </w:rPr>
            </w:pPr>
            <w:r>
              <w:rPr>
                <w:sz w:val="16"/>
              </w:rPr>
              <w:t>27/03/2023</w:t>
            </w:r>
          </w:p>
        </w:tc>
        <w:tc>
          <w:tcPr>
            <w:tcW w:w="980" w:type="dxa"/>
          </w:tcPr>
          <w:p w14:paraId="6D4C779A">
            <w:pPr>
              <w:pStyle w:val="10"/>
              <w:spacing w:before="1"/>
              <w:rPr>
                <w:sz w:val="17"/>
              </w:rPr>
            </w:pPr>
          </w:p>
          <w:p w14:paraId="6644E7DF">
            <w:pPr>
              <w:pStyle w:val="10"/>
              <w:ind w:left="118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45,00</w:t>
            </w:r>
          </w:p>
        </w:tc>
        <w:tc>
          <w:tcPr>
            <w:tcW w:w="2295" w:type="dxa"/>
          </w:tcPr>
          <w:p w14:paraId="6C104D31">
            <w:pPr>
              <w:pStyle w:val="10"/>
              <w:spacing w:before="62"/>
              <w:ind w:left="83"/>
              <w:rPr>
                <w:sz w:val="16"/>
              </w:rPr>
            </w:pPr>
            <w:r>
              <w:rPr>
                <w:sz w:val="16"/>
              </w:rPr>
              <w:t>175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35C17D46">
            <w:pPr>
              <w:pStyle w:val="10"/>
              <w:spacing w:before="86"/>
              <w:ind w:left="83"/>
              <w:rPr>
                <w:sz w:val="16"/>
              </w:rPr>
            </w:pPr>
            <w:r>
              <w:rPr>
                <w:sz w:val="16"/>
              </w:rPr>
              <w:t>(7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frascos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g)</w:t>
            </w:r>
          </w:p>
        </w:tc>
        <w:tc>
          <w:tcPr>
            <w:tcW w:w="1109" w:type="dxa"/>
          </w:tcPr>
          <w:p w14:paraId="0AAAE5DC">
            <w:pPr>
              <w:pStyle w:val="10"/>
              <w:spacing w:before="1"/>
              <w:rPr>
                <w:sz w:val="17"/>
              </w:rPr>
            </w:pPr>
          </w:p>
          <w:p w14:paraId="5A5124B9">
            <w:pPr>
              <w:pStyle w:val="10"/>
              <w:ind w:left="3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315,00</w:t>
            </w:r>
          </w:p>
        </w:tc>
      </w:tr>
      <w:tr w14:paraId="0D318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393" w:type="dxa"/>
            <w:gridSpan w:val="9"/>
          </w:tcPr>
          <w:p w14:paraId="16299DC4">
            <w:pPr>
              <w:pStyle w:val="10"/>
              <w:spacing w:before="62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LOTE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CONSERVANTES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EXAMES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PATOLÓGICOS</w:t>
            </w:r>
          </w:p>
        </w:tc>
      </w:tr>
      <w:tr w14:paraId="6861C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87" w:type="dxa"/>
          </w:tcPr>
          <w:p w14:paraId="32789514">
            <w:pPr>
              <w:pStyle w:val="10"/>
              <w:spacing w:before="7"/>
              <w:rPr>
                <w:sz w:val="19"/>
              </w:rPr>
            </w:pPr>
          </w:p>
          <w:p w14:paraId="38A723A5">
            <w:pPr>
              <w:pStyle w:val="10"/>
              <w:ind w:left="200"/>
              <w:rPr>
                <w:sz w:val="16"/>
              </w:rPr>
            </w:pPr>
            <w:r>
              <w:rPr>
                <w:sz w:val="16"/>
              </w:rPr>
              <w:t>5.1</w:t>
            </w:r>
          </w:p>
        </w:tc>
        <w:tc>
          <w:tcPr>
            <w:tcW w:w="877" w:type="dxa"/>
          </w:tcPr>
          <w:p w14:paraId="6469D2D9">
            <w:pPr>
              <w:pStyle w:val="10"/>
              <w:spacing w:before="7"/>
              <w:rPr>
                <w:sz w:val="19"/>
              </w:rPr>
            </w:pPr>
          </w:p>
          <w:p w14:paraId="433CECB5">
            <w:pPr>
              <w:pStyle w:val="10"/>
              <w:ind w:left="287"/>
              <w:rPr>
                <w:sz w:val="16"/>
              </w:rPr>
            </w:pPr>
            <w:r>
              <w:rPr>
                <w:sz w:val="16"/>
              </w:rPr>
              <w:t>3696</w:t>
            </w:r>
          </w:p>
        </w:tc>
        <w:tc>
          <w:tcPr>
            <w:tcW w:w="744" w:type="dxa"/>
          </w:tcPr>
          <w:p w14:paraId="4F27ED7E">
            <w:pPr>
              <w:pStyle w:val="10"/>
              <w:spacing w:before="7"/>
              <w:rPr>
                <w:sz w:val="19"/>
              </w:rPr>
            </w:pPr>
          </w:p>
          <w:p w14:paraId="763BFEDD">
            <w:pPr>
              <w:pStyle w:val="10"/>
              <w:ind w:left="191"/>
              <w:rPr>
                <w:sz w:val="16"/>
              </w:rPr>
            </w:pPr>
            <w:r>
              <w:rPr>
                <w:sz w:val="16"/>
              </w:rPr>
              <w:t>70491</w:t>
            </w:r>
          </w:p>
        </w:tc>
        <w:tc>
          <w:tcPr>
            <w:tcW w:w="2136" w:type="dxa"/>
          </w:tcPr>
          <w:p w14:paraId="654628EA">
            <w:pPr>
              <w:pStyle w:val="10"/>
              <w:spacing w:line="270" w:lineRule="atLeast"/>
              <w:ind w:left="77" w:right="7"/>
              <w:rPr>
                <w:sz w:val="16"/>
              </w:rPr>
            </w:pPr>
            <w:r>
              <w:rPr>
                <w:sz w:val="16"/>
              </w:rPr>
              <w:t>Formaldeido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(Formol)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37%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1000ml</w:t>
            </w:r>
          </w:p>
        </w:tc>
        <w:tc>
          <w:tcPr>
            <w:tcW w:w="467" w:type="dxa"/>
          </w:tcPr>
          <w:p w14:paraId="6802F155">
            <w:pPr>
              <w:pStyle w:val="10"/>
              <w:spacing w:before="7"/>
              <w:rPr>
                <w:sz w:val="19"/>
              </w:rPr>
            </w:pPr>
          </w:p>
          <w:p w14:paraId="5E820EE0">
            <w:pPr>
              <w:pStyle w:val="10"/>
              <w:ind w:left="19"/>
              <w:rPr>
                <w:sz w:val="16"/>
              </w:rPr>
            </w:pPr>
            <w:r>
              <w:rPr>
                <w:sz w:val="16"/>
              </w:rPr>
              <w:t>ml</w:t>
            </w:r>
          </w:p>
        </w:tc>
        <w:tc>
          <w:tcPr>
            <w:tcW w:w="1098" w:type="dxa"/>
          </w:tcPr>
          <w:p w14:paraId="6E6B7299">
            <w:pPr>
              <w:pStyle w:val="10"/>
              <w:spacing w:before="7"/>
              <w:rPr>
                <w:sz w:val="19"/>
              </w:rPr>
            </w:pPr>
          </w:p>
          <w:p w14:paraId="754CFD6D">
            <w:pPr>
              <w:pStyle w:val="10"/>
              <w:ind w:right="109"/>
              <w:jc w:val="right"/>
              <w:rPr>
                <w:sz w:val="16"/>
              </w:rPr>
            </w:pPr>
            <w:r>
              <w:rPr>
                <w:sz w:val="16"/>
              </w:rPr>
              <w:t>28/12/2023</w:t>
            </w:r>
          </w:p>
        </w:tc>
        <w:tc>
          <w:tcPr>
            <w:tcW w:w="980" w:type="dxa"/>
          </w:tcPr>
          <w:p w14:paraId="2D5A435F">
            <w:pPr>
              <w:pStyle w:val="10"/>
              <w:spacing w:before="7"/>
              <w:rPr>
                <w:sz w:val="19"/>
              </w:rPr>
            </w:pPr>
          </w:p>
          <w:p w14:paraId="781EACDE">
            <w:pPr>
              <w:pStyle w:val="10"/>
              <w:ind w:left="118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18,00</w:t>
            </w:r>
          </w:p>
        </w:tc>
        <w:tc>
          <w:tcPr>
            <w:tcW w:w="2295" w:type="dxa"/>
          </w:tcPr>
          <w:p w14:paraId="6F150ABD">
            <w:pPr>
              <w:pStyle w:val="10"/>
              <w:spacing w:before="90"/>
              <w:ind w:left="83"/>
              <w:rPr>
                <w:sz w:val="16"/>
              </w:rPr>
            </w:pPr>
            <w:r>
              <w:rPr>
                <w:sz w:val="16"/>
              </w:rPr>
              <w:t>19.000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</w:p>
          <w:p w14:paraId="1576BE41">
            <w:pPr>
              <w:pStyle w:val="10"/>
              <w:spacing w:before="86" w:line="164" w:lineRule="exact"/>
              <w:ind w:left="83"/>
              <w:rPr>
                <w:sz w:val="16"/>
              </w:rPr>
            </w:pPr>
            <w:r>
              <w:rPr>
                <w:sz w:val="16"/>
              </w:rPr>
              <w:t>(19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frascos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1000mL)</w:t>
            </w:r>
          </w:p>
        </w:tc>
        <w:tc>
          <w:tcPr>
            <w:tcW w:w="1109" w:type="dxa"/>
            <w:tcBorders>
              <w:top w:val="single" w:color="999999" w:sz="6" w:space="0"/>
            </w:tcBorders>
          </w:tcPr>
          <w:p w14:paraId="44451580">
            <w:pPr>
              <w:pStyle w:val="10"/>
              <w:spacing w:before="7"/>
              <w:rPr>
                <w:sz w:val="19"/>
              </w:rPr>
            </w:pPr>
          </w:p>
          <w:p w14:paraId="317F4C10">
            <w:pPr>
              <w:pStyle w:val="10"/>
              <w:ind w:left="3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432,00</w:t>
            </w:r>
          </w:p>
        </w:tc>
      </w:tr>
    </w:tbl>
    <w:p w14:paraId="46E25B17">
      <w:pPr>
        <w:pStyle w:val="7"/>
      </w:pPr>
    </w:p>
    <w:p w14:paraId="444E182C">
      <w:pPr>
        <w:pStyle w:val="7"/>
        <w:spacing w:before="5"/>
        <w:rPr>
          <w:sz w:val="26"/>
        </w:rPr>
      </w:pPr>
    </w:p>
    <w:p w14:paraId="002C3716">
      <w:pPr>
        <w:pStyle w:val="3"/>
        <w:numPr>
          <w:ilvl w:val="1"/>
          <w:numId w:val="73"/>
        </w:numPr>
        <w:tabs>
          <w:tab w:val="left" w:pos="620"/>
        </w:tabs>
        <w:spacing w:before="92" w:after="0" w:line="240" w:lineRule="auto"/>
        <w:ind w:left="619" w:right="0" w:hanging="351"/>
        <w:jc w:val="left"/>
      </w:pPr>
      <w:r>
        <w:rPr>
          <w:spacing w:val="-2"/>
        </w:rPr>
        <w:t>DESENHO</w:t>
      </w:r>
      <w:r>
        <w:rPr>
          <w:spacing w:val="2"/>
        </w:rPr>
        <w:t xml:space="preserve"> </w:t>
      </w:r>
      <w:r>
        <w:rPr>
          <w:spacing w:val="-2"/>
        </w:rPr>
        <w:t>DA</w:t>
      </w:r>
      <w:r>
        <w:rPr>
          <w:spacing w:val="-10"/>
        </w:rPr>
        <w:t xml:space="preserve"> </w:t>
      </w:r>
      <w:r>
        <w:rPr>
          <w:spacing w:val="-2"/>
        </w:rPr>
        <w:t>CONTRATAÇÃO</w:t>
      </w:r>
    </w:p>
    <w:p w14:paraId="32B58120">
      <w:pPr>
        <w:pStyle w:val="9"/>
        <w:numPr>
          <w:ilvl w:val="2"/>
          <w:numId w:val="73"/>
        </w:numPr>
        <w:tabs>
          <w:tab w:val="left" w:pos="770"/>
        </w:tabs>
        <w:spacing w:before="40" w:after="0" w:line="240" w:lineRule="auto"/>
        <w:ind w:left="769" w:right="0" w:hanging="501"/>
        <w:jc w:val="left"/>
        <w:rPr>
          <w:b/>
          <w:sz w:val="20"/>
        </w:rPr>
      </w:pPr>
      <w:r>
        <w:rPr>
          <w:b/>
          <w:sz w:val="20"/>
        </w:rPr>
        <w:t>REGIME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CONTRATAÇÃO:</w:t>
      </w:r>
    </w:p>
    <w:p w14:paraId="06607BA5">
      <w:pPr>
        <w:pStyle w:val="7"/>
        <w:spacing w:before="11"/>
        <w:rPr>
          <w:b/>
          <w:sz w:val="26"/>
        </w:rPr>
      </w:pPr>
    </w:p>
    <w:p w14:paraId="2255BBD3">
      <w:pPr>
        <w:pStyle w:val="7"/>
        <w:spacing w:line="280" w:lineRule="auto"/>
        <w:ind w:left="269" w:right="113"/>
        <w:jc w:val="both"/>
      </w:pPr>
      <w:r>
        <w:pict>
          <v:rect id="_x0000_s1042" o:spid="_x0000_s1042" o:spt="1" style="position:absolute;left:0pt;margin-left:40.9pt;margin-top:37.05pt;height:0.75pt;width:336.4pt;mso-position-horizontal-relative:page;z-index:-25164697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t>Pretende-se a aquisição, em âmbito nacional, através de empresa especializada, tendo em vista o cenário descrito no Item 2, em conformidade com a Lei nº 14.133/2021</w:t>
      </w:r>
      <w:r>
        <w:rPr>
          <w:spacing w:val="1"/>
        </w:rPr>
        <w:t xml:space="preserve"> </w:t>
      </w:r>
      <w:r>
        <w:t xml:space="preserve">(Regulamenta o art. 37, inciso XXI, da Constituição Federal, que institui normas para licitações e Contratos da Administração Pública e dá outras providências), por </w:t>
      </w:r>
      <w:r>
        <w:rPr>
          <w:b/>
          <w:u w:val="single"/>
        </w:rPr>
        <w:t>Licitação</w:t>
      </w:r>
      <w:r>
        <w:rPr>
          <w:b/>
          <w:spacing w:val="1"/>
        </w:rPr>
        <w:t xml:space="preserve"> </w:t>
      </w:r>
      <w:r>
        <w:rPr>
          <w:b/>
        </w:rPr>
        <w:t>(pregão eletrônico), no critério de julgamento por menor preço global por lote</w:t>
      </w:r>
      <w:r>
        <w:t>, e o Decreto Estadual nº 48.816/2023 (Regulamenta a fase preparatória das contratações no</w:t>
      </w:r>
      <w:r>
        <w:rPr>
          <w:spacing w:val="1"/>
        </w:rPr>
        <w:t xml:space="preserve"> </w:t>
      </w:r>
      <w:r>
        <w:t>âmbito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Janeiro).</w:t>
      </w:r>
    </w:p>
    <w:p w14:paraId="7A5B136D">
      <w:pPr>
        <w:pStyle w:val="7"/>
        <w:rPr>
          <w:sz w:val="22"/>
        </w:rPr>
      </w:pPr>
    </w:p>
    <w:p w14:paraId="4AEC28A5">
      <w:pPr>
        <w:pStyle w:val="7"/>
        <w:spacing w:before="3"/>
        <w:rPr>
          <w:sz w:val="25"/>
        </w:rPr>
      </w:pPr>
    </w:p>
    <w:p w14:paraId="707B9985">
      <w:pPr>
        <w:pStyle w:val="3"/>
        <w:numPr>
          <w:ilvl w:val="2"/>
          <w:numId w:val="73"/>
        </w:numPr>
        <w:tabs>
          <w:tab w:val="left" w:pos="770"/>
        </w:tabs>
        <w:spacing w:before="0" w:after="0" w:line="240" w:lineRule="auto"/>
        <w:ind w:left="769" w:right="0" w:hanging="501"/>
        <w:jc w:val="left"/>
      </w:pPr>
      <w:r>
        <w:t>REGIME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FORNECIMENTO:</w:t>
      </w:r>
    </w:p>
    <w:p w14:paraId="4D9CA596">
      <w:pPr>
        <w:pStyle w:val="7"/>
        <w:spacing w:before="40"/>
        <w:ind w:left="269"/>
      </w:pPr>
      <w:r>
        <w:rPr>
          <w:spacing w:val="-1"/>
        </w:rPr>
        <w:t>Venda com</w:t>
      </w:r>
      <w:r>
        <w:rPr>
          <w:spacing w:val="-2"/>
        </w:rPr>
        <w:t xml:space="preserve"> </w:t>
      </w:r>
      <w:r>
        <w:rPr>
          <w:spacing w:val="-1"/>
        </w:rPr>
        <w:t xml:space="preserve">emissão </w:t>
      </w:r>
      <w:r>
        <w:t>das</w:t>
      </w:r>
      <w:r>
        <w:rPr>
          <w:spacing w:val="-13"/>
        </w:rPr>
        <w:t xml:space="preserve"> </w:t>
      </w:r>
      <w:r>
        <w:t>Autorizações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Fornecimento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acordo</w:t>
      </w:r>
      <w:r>
        <w:rPr>
          <w:spacing w:val="-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necessidade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ressuprimento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estoques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cirurgias</w:t>
      </w:r>
      <w:r>
        <w:rPr>
          <w:spacing w:val="-2"/>
        </w:rPr>
        <w:t xml:space="preserve"> </w:t>
      </w:r>
      <w:r>
        <w:t>agendadas.</w:t>
      </w:r>
    </w:p>
    <w:p w14:paraId="751E7F36">
      <w:pPr>
        <w:pStyle w:val="7"/>
        <w:rPr>
          <w:sz w:val="22"/>
        </w:rPr>
      </w:pPr>
    </w:p>
    <w:p w14:paraId="7840C61B">
      <w:pPr>
        <w:pStyle w:val="7"/>
        <w:spacing w:before="5"/>
        <w:rPr>
          <w:sz w:val="28"/>
        </w:rPr>
      </w:pPr>
    </w:p>
    <w:p w14:paraId="0A5E1EA6">
      <w:pPr>
        <w:pStyle w:val="3"/>
        <w:numPr>
          <w:ilvl w:val="2"/>
          <w:numId w:val="73"/>
        </w:numPr>
        <w:tabs>
          <w:tab w:val="left" w:pos="770"/>
        </w:tabs>
        <w:spacing w:before="0" w:after="0" w:line="240" w:lineRule="auto"/>
        <w:ind w:left="769" w:right="0" w:hanging="501"/>
        <w:jc w:val="left"/>
      </w:pPr>
      <w:r>
        <w:t>PARCELAMENTO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OBJETO:</w:t>
      </w:r>
    </w:p>
    <w:p w14:paraId="2AECC354">
      <w:pPr>
        <w:pStyle w:val="7"/>
        <w:spacing w:before="40" w:line="280" w:lineRule="auto"/>
        <w:ind w:left="269" w:right="113"/>
        <w:jc w:val="both"/>
      </w:pPr>
      <w:r>
        <w:t>Optou-se pelo não parcelamento do objeto, considerando a economia de escala e a redução de custos de gestão de contratos. Sendo assim, a divisão em lotes visa melhorar a</w:t>
      </w:r>
      <w:r>
        <w:rPr>
          <w:spacing w:val="1"/>
        </w:rPr>
        <w:t xml:space="preserve"> </w:t>
      </w:r>
      <w:r>
        <w:t>eficiência na compra do objeto licitado, e ainda, racionalizar os recursos públicos, reduzindo as despesas administrativas, como evitar a elaboração de um número excessivo de</w:t>
      </w:r>
      <w:r>
        <w:rPr>
          <w:spacing w:val="1"/>
        </w:rPr>
        <w:t xml:space="preserve"> </w:t>
      </w:r>
      <w:r>
        <w:t>chamadas,</w:t>
      </w:r>
      <w:r>
        <w:rPr>
          <w:spacing w:val="-1"/>
        </w:rPr>
        <w:t xml:space="preserve"> </w:t>
      </w:r>
      <w:r>
        <w:t>homologação,</w:t>
      </w:r>
      <w:r>
        <w:rPr>
          <w:spacing w:val="-1"/>
        </w:rPr>
        <w:t xml:space="preserve"> </w:t>
      </w:r>
      <w:r>
        <w:t>extrato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além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economicidade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agilidade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aquisição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itens.</w:t>
      </w:r>
    </w:p>
    <w:p w14:paraId="3E9846E2">
      <w:pPr>
        <w:pStyle w:val="7"/>
        <w:rPr>
          <w:sz w:val="22"/>
        </w:rPr>
      </w:pPr>
    </w:p>
    <w:p w14:paraId="0F64FDF7">
      <w:pPr>
        <w:pStyle w:val="7"/>
        <w:spacing w:before="2"/>
        <w:rPr>
          <w:sz w:val="25"/>
        </w:rPr>
      </w:pPr>
    </w:p>
    <w:p w14:paraId="67A47ED4">
      <w:pPr>
        <w:pStyle w:val="3"/>
        <w:numPr>
          <w:ilvl w:val="2"/>
          <w:numId w:val="73"/>
        </w:numPr>
        <w:tabs>
          <w:tab w:val="left" w:pos="770"/>
        </w:tabs>
        <w:spacing w:before="1" w:after="0" w:line="240" w:lineRule="auto"/>
        <w:ind w:left="769" w:right="0" w:hanging="501"/>
        <w:jc w:val="left"/>
      </w:pPr>
      <w:r>
        <w:rPr>
          <w:spacing w:val="-2"/>
        </w:rPr>
        <w:t>PARTICIPAÇÃO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COOPERATIVAS:</w:t>
      </w:r>
    </w:p>
    <w:p w14:paraId="6980170C">
      <w:pPr>
        <w:pStyle w:val="7"/>
        <w:spacing w:before="40" w:line="280" w:lineRule="auto"/>
        <w:ind w:left="269" w:right="113"/>
        <w:jc w:val="both"/>
      </w:pPr>
      <w:r>
        <w:t>Não será permitida a participação de Cooperativas, uma vez que fere o Princípio Constitucional da Eficiência, considerando que todo e qualquer procedimento referente ao contrato,</w:t>
      </w:r>
      <w:r>
        <w:rPr>
          <w:spacing w:val="-47"/>
        </w:rPr>
        <w:t xml:space="preserve"> </w:t>
      </w:r>
      <w:r>
        <w:t>aos aditivos e pagamentos, necessitariam, obrigatoriamente, da assinatura, e da consequente anuência de todos os cooperados dificultando, ou até, impossibilitando, a célere</w:t>
      </w:r>
      <w:r>
        <w:rPr>
          <w:spacing w:val="1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pretendido.</w:t>
      </w:r>
    </w:p>
    <w:p w14:paraId="1DF3BD45">
      <w:pPr>
        <w:pStyle w:val="7"/>
        <w:rPr>
          <w:sz w:val="22"/>
        </w:rPr>
      </w:pPr>
    </w:p>
    <w:p w14:paraId="2721B822">
      <w:pPr>
        <w:pStyle w:val="7"/>
        <w:spacing w:before="2"/>
        <w:rPr>
          <w:sz w:val="25"/>
        </w:rPr>
      </w:pPr>
    </w:p>
    <w:p w14:paraId="24C41E8D">
      <w:pPr>
        <w:pStyle w:val="3"/>
        <w:numPr>
          <w:ilvl w:val="2"/>
          <w:numId w:val="73"/>
        </w:numPr>
        <w:tabs>
          <w:tab w:val="left" w:pos="770"/>
        </w:tabs>
        <w:spacing w:before="0" w:after="0" w:line="240" w:lineRule="auto"/>
        <w:ind w:left="769" w:right="0" w:hanging="501"/>
        <w:jc w:val="left"/>
      </w:pPr>
      <w:r>
        <w:t>PARTICIPAÇÃO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CONSÓRCIO:</w:t>
      </w:r>
    </w:p>
    <w:p w14:paraId="41A51B21">
      <w:pPr>
        <w:pStyle w:val="7"/>
        <w:spacing w:before="40"/>
        <w:ind w:left="269"/>
      </w:pPr>
      <w:r>
        <w:t>Fica</w:t>
      </w:r>
      <w:r>
        <w:rPr>
          <w:spacing w:val="-1"/>
        </w:rPr>
        <w:t xml:space="preserve"> </w:t>
      </w:r>
      <w:r>
        <w:t>vedada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empresas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consórcio,</w:t>
      </w:r>
      <w:r>
        <w:rPr>
          <w:spacing w:val="-1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vez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apresenta</w:t>
      </w:r>
      <w:r>
        <w:rPr>
          <w:spacing w:val="-1"/>
        </w:rPr>
        <w:t xml:space="preserve"> </w:t>
      </w:r>
      <w:r>
        <w:t>vulto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complexidade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torne</w:t>
      </w:r>
      <w:r>
        <w:rPr>
          <w:spacing w:val="-1"/>
        </w:rPr>
        <w:t xml:space="preserve"> </w:t>
      </w:r>
      <w:r>
        <w:t>restrito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universo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possíveis</w:t>
      </w:r>
      <w:r>
        <w:rPr>
          <w:spacing w:val="-1"/>
        </w:rPr>
        <w:t xml:space="preserve"> </w:t>
      </w:r>
      <w:r>
        <w:t>licitantes.</w:t>
      </w:r>
    </w:p>
    <w:p w14:paraId="1FD31EB8">
      <w:pPr>
        <w:pStyle w:val="7"/>
        <w:rPr>
          <w:sz w:val="22"/>
        </w:rPr>
      </w:pPr>
    </w:p>
    <w:p w14:paraId="7D05E97B">
      <w:pPr>
        <w:pStyle w:val="7"/>
        <w:spacing w:before="5"/>
        <w:rPr>
          <w:sz w:val="28"/>
        </w:rPr>
      </w:pPr>
    </w:p>
    <w:p w14:paraId="67E56985">
      <w:pPr>
        <w:pStyle w:val="3"/>
        <w:numPr>
          <w:ilvl w:val="2"/>
          <w:numId w:val="73"/>
        </w:numPr>
        <w:tabs>
          <w:tab w:val="left" w:pos="770"/>
        </w:tabs>
        <w:spacing w:before="0" w:after="0" w:line="240" w:lineRule="auto"/>
        <w:ind w:left="769" w:right="0" w:hanging="501"/>
        <w:jc w:val="left"/>
      </w:pPr>
      <w:r>
        <w:t>DURAÇÃO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CONTRATO:</w:t>
      </w:r>
    </w:p>
    <w:p w14:paraId="2C5F136B">
      <w:pPr>
        <w:pStyle w:val="7"/>
        <w:spacing w:before="40" w:line="280" w:lineRule="auto"/>
        <w:ind w:left="269" w:right="113"/>
        <w:jc w:val="both"/>
      </w:pPr>
      <w:r>
        <w:t>Uma vez que se trata de material caracterizado como de fornecimento contínuo, o prazo de vigência do contrato será de 12 meses, contados a partir da data da publicação no Portal</w:t>
      </w:r>
      <w:r>
        <w:rPr>
          <w:spacing w:val="1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Contratações</w:t>
      </w:r>
      <w:r>
        <w:rPr>
          <w:spacing w:val="-1"/>
        </w:rPr>
        <w:t xml:space="preserve"> </w:t>
      </w:r>
      <w:r>
        <w:t>Públicas</w:t>
      </w:r>
      <w:r>
        <w:rPr>
          <w:spacing w:val="-1"/>
        </w:rPr>
        <w:t xml:space="preserve"> </w:t>
      </w:r>
      <w:r>
        <w:t>(PNCP),</w:t>
      </w:r>
      <w:r>
        <w:rPr>
          <w:spacing w:val="-1"/>
        </w:rPr>
        <w:t xml:space="preserve"> </w:t>
      </w:r>
      <w:r>
        <w:t>podendo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prorrogado</w:t>
      </w:r>
      <w:r>
        <w:rPr>
          <w:spacing w:val="-1"/>
        </w:rPr>
        <w:t xml:space="preserve"> </w:t>
      </w:r>
      <w:r>
        <w:t>conforme</w:t>
      </w:r>
      <w:r>
        <w:rPr>
          <w:spacing w:val="-1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107,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14.133/2021.</w:t>
      </w:r>
    </w:p>
    <w:p w14:paraId="3A2204AF">
      <w:pPr>
        <w:pStyle w:val="7"/>
        <w:rPr>
          <w:sz w:val="22"/>
        </w:rPr>
      </w:pPr>
    </w:p>
    <w:p w14:paraId="19D0ABC2">
      <w:pPr>
        <w:pStyle w:val="7"/>
        <w:spacing w:before="1"/>
        <w:rPr>
          <w:sz w:val="25"/>
        </w:rPr>
      </w:pPr>
    </w:p>
    <w:p w14:paraId="1870954B">
      <w:pPr>
        <w:pStyle w:val="3"/>
        <w:numPr>
          <w:ilvl w:val="2"/>
          <w:numId w:val="73"/>
        </w:numPr>
        <w:tabs>
          <w:tab w:val="left" w:pos="770"/>
        </w:tabs>
        <w:spacing w:before="1" w:after="0" w:line="240" w:lineRule="auto"/>
        <w:ind w:left="769" w:right="0" w:hanging="501"/>
        <w:jc w:val="left"/>
      </w:pPr>
      <w:r>
        <w:t>REAJUSTAMENTO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PREÇOS:</w:t>
      </w:r>
    </w:p>
    <w:p w14:paraId="137D72E9">
      <w:pPr>
        <w:pStyle w:val="7"/>
        <w:spacing w:before="40"/>
        <w:ind w:left="269"/>
      </w:pPr>
      <w:r>
        <w:t>O</w:t>
      </w:r>
      <w:r>
        <w:rPr>
          <w:spacing w:val="-1"/>
        </w:rPr>
        <w:t xml:space="preserve"> </w:t>
      </w:r>
      <w:r>
        <w:t>reajustamento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</w:t>
      </w:r>
      <w:r>
        <w:rPr>
          <w:spacing w:val="-1"/>
        </w:rPr>
        <w:t xml:space="preserve"> </w:t>
      </w:r>
      <w:r>
        <w:t>ocorrerá</w:t>
      </w:r>
      <w:r>
        <w:rPr>
          <w:spacing w:val="-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índice</w:t>
      </w:r>
      <w:r>
        <w:rPr>
          <w:spacing w:val="-1"/>
        </w:rPr>
        <w:t xml:space="preserve"> </w:t>
      </w:r>
      <w:r>
        <w:t>IPCA,</w:t>
      </w:r>
      <w:r>
        <w:rPr>
          <w:spacing w:val="-1"/>
        </w:rPr>
        <w:t xml:space="preserve"> </w:t>
      </w:r>
      <w:r>
        <w:t>após</w:t>
      </w:r>
      <w:r>
        <w:rPr>
          <w:spacing w:val="-1"/>
        </w:rPr>
        <w:t xml:space="preserve"> </w:t>
      </w:r>
      <w:r>
        <w:t>período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meses,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haver</w:t>
      </w:r>
      <w:r>
        <w:rPr>
          <w:spacing w:val="-1"/>
        </w:rPr>
        <w:t xml:space="preserve"> </w:t>
      </w:r>
      <w:r>
        <w:t>prorrogação</w:t>
      </w:r>
      <w:r>
        <w:rPr>
          <w:spacing w:val="-1"/>
        </w:rPr>
        <w:t xml:space="preserve"> </w:t>
      </w:r>
      <w:r>
        <w:t>contratual,</w:t>
      </w:r>
      <w:r>
        <w:rPr>
          <w:spacing w:val="-1"/>
        </w:rPr>
        <w:t xml:space="preserve"> </w:t>
      </w:r>
      <w:r>
        <w:t>conforme</w:t>
      </w:r>
      <w:r>
        <w:rPr>
          <w:spacing w:val="-1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107,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14.133/2021.</w:t>
      </w:r>
    </w:p>
    <w:p w14:paraId="5045C8BC">
      <w:pPr>
        <w:pStyle w:val="7"/>
        <w:rPr>
          <w:sz w:val="22"/>
        </w:rPr>
      </w:pPr>
    </w:p>
    <w:p w14:paraId="4D417D0C">
      <w:pPr>
        <w:pStyle w:val="7"/>
        <w:spacing w:before="4"/>
        <w:rPr>
          <w:sz w:val="28"/>
        </w:rPr>
      </w:pPr>
    </w:p>
    <w:p w14:paraId="665ED950">
      <w:pPr>
        <w:pStyle w:val="3"/>
        <w:numPr>
          <w:ilvl w:val="2"/>
          <w:numId w:val="73"/>
        </w:numPr>
        <w:tabs>
          <w:tab w:val="left" w:pos="770"/>
        </w:tabs>
        <w:spacing w:before="1" w:after="0" w:line="240" w:lineRule="auto"/>
        <w:ind w:left="769" w:right="0" w:hanging="501"/>
        <w:jc w:val="left"/>
      </w:pPr>
      <w:r>
        <w:t>GARANTIA:</w:t>
      </w:r>
    </w:p>
    <w:p w14:paraId="6B4895BF">
      <w:pPr>
        <w:pStyle w:val="7"/>
        <w:spacing w:before="40" w:line="280" w:lineRule="auto"/>
        <w:ind w:left="269" w:right="113"/>
        <w:jc w:val="both"/>
      </w:pPr>
      <w:r>
        <w:t xml:space="preserve">A cobertura de garantia contratual será avaliada de acordo com a </w:t>
      </w:r>
      <w:r>
        <w:rPr>
          <w:b/>
        </w:rPr>
        <w:t>OS-003-GDG-2024</w:t>
      </w:r>
      <w:r>
        <w:t xml:space="preserve">, conforme documento </w:t>
      </w:r>
      <w:r>
        <w:rPr>
          <w:color w:val="0000FF"/>
        </w:rPr>
        <w:t>70136509</w:t>
      </w:r>
      <w:r>
        <w:t>, obedecendo as cláusulas previstas no Art. 96 da Lei</w:t>
      </w:r>
      <w:r>
        <w:rPr>
          <w:spacing w:val="1"/>
        </w:rPr>
        <w:t xml:space="preserve"> </w:t>
      </w:r>
      <w:r>
        <w:t>14.133/21.</w:t>
      </w:r>
    </w:p>
    <w:p w14:paraId="1C0057C3">
      <w:pPr>
        <w:pStyle w:val="7"/>
        <w:rPr>
          <w:sz w:val="22"/>
        </w:rPr>
      </w:pPr>
    </w:p>
    <w:p w14:paraId="769A2B86">
      <w:pPr>
        <w:pStyle w:val="7"/>
        <w:spacing w:before="1"/>
        <w:rPr>
          <w:sz w:val="25"/>
        </w:rPr>
      </w:pPr>
    </w:p>
    <w:p w14:paraId="7F482F63">
      <w:pPr>
        <w:pStyle w:val="3"/>
        <w:numPr>
          <w:ilvl w:val="2"/>
          <w:numId w:val="73"/>
        </w:numPr>
        <w:tabs>
          <w:tab w:val="left" w:pos="770"/>
        </w:tabs>
        <w:spacing w:before="0" w:after="0" w:line="240" w:lineRule="auto"/>
        <w:ind w:left="769" w:right="0" w:hanging="501"/>
        <w:jc w:val="left"/>
      </w:pPr>
      <w:r>
        <w:t>POSSIBILIDADE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SUBCONTRATAÇÃO:</w:t>
      </w:r>
    </w:p>
    <w:p w14:paraId="4B0E1FF3">
      <w:pPr>
        <w:pStyle w:val="7"/>
        <w:spacing w:before="40"/>
        <w:ind w:left="269"/>
      </w:pPr>
      <w:r>
        <w:t>Não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admitida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subcontratação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licitatório.</w:t>
      </w:r>
    </w:p>
    <w:p w14:paraId="2A1C8A2F">
      <w:pPr>
        <w:pStyle w:val="7"/>
        <w:rPr>
          <w:sz w:val="22"/>
        </w:rPr>
      </w:pPr>
    </w:p>
    <w:p w14:paraId="3A79D920">
      <w:pPr>
        <w:pStyle w:val="7"/>
        <w:spacing w:before="5"/>
        <w:rPr>
          <w:sz w:val="28"/>
        </w:rPr>
      </w:pPr>
    </w:p>
    <w:p w14:paraId="1E516FE8">
      <w:pPr>
        <w:pStyle w:val="3"/>
        <w:numPr>
          <w:ilvl w:val="2"/>
          <w:numId w:val="73"/>
        </w:numPr>
        <w:tabs>
          <w:tab w:val="left" w:pos="870"/>
        </w:tabs>
        <w:spacing w:before="0" w:after="0" w:line="240" w:lineRule="auto"/>
        <w:ind w:left="869" w:right="0" w:hanging="601"/>
        <w:jc w:val="left"/>
      </w:pPr>
      <w:r>
        <w:t>INCIDÊNCIA</w:t>
      </w:r>
      <w:r>
        <w:rPr>
          <w:spacing w:val="-1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PROGRAMA</w:t>
      </w:r>
      <w:r>
        <w:rPr>
          <w:spacing w:val="-1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INTEGRIDADE:</w:t>
      </w:r>
    </w:p>
    <w:p w14:paraId="58B285A1">
      <w:pPr>
        <w:pStyle w:val="7"/>
        <w:spacing w:before="40"/>
        <w:ind w:left="269"/>
      </w:pPr>
      <w:r>
        <w:t>De</w:t>
      </w:r>
      <w:r>
        <w:rPr>
          <w:spacing w:val="-1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7753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outubro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2017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observado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3.3,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Integridade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aplica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contratação.</w:t>
      </w:r>
    </w:p>
    <w:p w14:paraId="2D70B066">
      <w:pPr>
        <w:pStyle w:val="7"/>
        <w:rPr>
          <w:sz w:val="22"/>
        </w:rPr>
      </w:pPr>
    </w:p>
    <w:p w14:paraId="06F9EC86">
      <w:pPr>
        <w:pStyle w:val="7"/>
        <w:spacing w:before="5"/>
        <w:rPr>
          <w:sz w:val="28"/>
        </w:rPr>
      </w:pPr>
    </w:p>
    <w:p w14:paraId="0C72434A">
      <w:pPr>
        <w:pStyle w:val="3"/>
        <w:numPr>
          <w:ilvl w:val="2"/>
          <w:numId w:val="73"/>
        </w:numPr>
        <w:tabs>
          <w:tab w:val="left" w:pos="859"/>
        </w:tabs>
        <w:spacing w:before="0" w:after="0" w:line="240" w:lineRule="auto"/>
        <w:ind w:left="858" w:right="0" w:hanging="590"/>
        <w:jc w:val="left"/>
      </w:pPr>
      <w:r>
        <w:rPr>
          <w:spacing w:val="-2"/>
        </w:rPr>
        <w:t>POSSÍVEIS</w:t>
      </w:r>
      <w:r>
        <w:rPr>
          <w:spacing w:val="-1"/>
        </w:rPr>
        <w:t xml:space="preserve"> IMPACTOS</w:t>
      </w:r>
      <w:r>
        <w:rPr>
          <w:spacing w:val="-11"/>
        </w:rPr>
        <w:t xml:space="preserve"> </w:t>
      </w:r>
      <w:r>
        <w:rPr>
          <w:spacing w:val="-1"/>
        </w:rPr>
        <w:t>AMBIENTAIS:</w:t>
      </w:r>
    </w:p>
    <w:p w14:paraId="452D2D45">
      <w:pPr>
        <w:pStyle w:val="7"/>
        <w:spacing w:before="40" w:line="280" w:lineRule="auto"/>
        <w:ind w:left="269" w:right="113"/>
        <w:jc w:val="both"/>
      </w:pPr>
      <w:r>
        <w:t>Não</w:t>
      </w:r>
      <w:r>
        <w:rPr>
          <w:spacing w:val="-1"/>
        </w:rPr>
        <w:t xml:space="preserve"> </w:t>
      </w:r>
      <w:r>
        <w:t>haverá impactos</w:t>
      </w:r>
      <w:r>
        <w:rPr>
          <w:spacing w:val="-1"/>
        </w:rPr>
        <w:t xml:space="preserve"> </w:t>
      </w:r>
      <w:r>
        <w:t>ambientais para</w:t>
      </w:r>
      <w:r>
        <w:rPr>
          <w:spacing w:val="-1"/>
        </w:rPr>
        <w:t xml:space="preserve"> </w:t>
      </w:r>
      <w:r>
        <w:t>os itens</w:t>
      </w:r>
      <w:r>
        <w:rPr>
          <w:spacing w:val="-1"/>
        </w:rPr>
        <w:t xml:space="preserve"> </w:t>
      </w:r>
      <w:r>
        <w:t>de consumo</w:t>
      </w:r>
      <w:r>
        <w:rPr>
          <w:spacing w:val="-1"/>
        </w:rPr>
        <w:t xml:space="preserve"> </w:t>
      </w:r>
      <w:r>
        <w:t>que se</w:t>
      </w:r>
      <w:r>
        <w:rPr>
          <w:spacing w:val="-1"/>
        </w:rPr>
        <w:t xml:space="preserve"> </w:t>
      </w:r>
      <w:r>
        <w:t>pretende adquirir.</w:t>
      </w:r>
      <w:r>
        <w:rPr>
          <w:spacing w:val="-1"/>
        </w:rPr>
        <w:t xml:space="preserve"> </w:t>
      </w:r>
      <w:r>
        <w:t>Os resíduos</w:t>
      </w:r>
      <w:r>
        <w:rPr>
          <w:spacing w:val="-1"/>
        </w:rPr>
        <w:t xml:space="preserve"> </w:t>
      </w:r>
      <w:r>
        <w:t>gerados serão</w:t>
      </w:r>
      <w:r>
        <w:rPr>
          <w:spacing w:val="-1"/>
        </w:rPr>
        <w:t xml:space="preserve"> </w:t>
      </w:r>
      <w:r>
        <w:t>acondicionados em</w:t>
      </w:r>
      <w:r>
        <w:rPr>
          <w:spacing w:val="-1"/>
        </w:rPr>
        <w:t xml:space="preserve"> </w:t>
      </w:r>
      <w:r>
        <w:t>locais adequados</w:t>
      </w:r>
      <w:r>
        <w:rPr>
          <w:spacing w:val="-1"/>
        </w:rPr>
        <w:t xml:space="preserve"> </w:t>
      </w:r>
      <w:r>
        <w:t>e posteriormente</w:t>
      </w:r>
      <w:r>
        <w:rPr>
          <w:spacing w:val="-1"/>
        </w:rPr>
        <w:t xml:space="preserve"> </w:t>
      </w:r>
      <w:r>
        <w:t>recolhidos pela</w:t>
      </w:r>
      <w:r>
        <w:rPr>
          <w:spacing w:val="-48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contratada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UERJ/HUPE,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realizar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descarte</w:t>
      </w:r>
      <w:r>
        <w:rPr>
          <w:spacing w:val="-1"/>
        </w:rPr>
        <w:t xml:space="preserve"> </w:t>
      </w:r>
      <w:r>
        <w:t>correto,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gestão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Hotelaria</w:t>
      </w:r>
      <w:r>
        <w:rPr>
          <w:spacing w:val="-1"/>
        </w:rPr>
        <w:t xml:space="preserve"> </w:t>
      </w:r>
      <w:r>
        <w:t>Hospitalar.</w:t>
      </w:r>
    </w:p>
    <w:p w14:paraId="238A693B">
      <w:pPr>
        <w:pStyle w:val="7"/>
        <w:rPr>
          <w:sz w:val="22"/>
        </w:rPr>
      </w:pPr>
    </w:p>
    <w:p w14:paraId="0C7B9FDF">
      <w:pPr>
        <w:pStyle w:val="7"/>
        <w:spacing w:before="1"/>
        <w:rPr>
          <w:sz w:val="25"/>
        </w:rPr>
      </w:pPr>
    </w:p>
    <w:p w14:paraId="69A527DF">
      <w:pPr>
        <w:pStyle w:val="3"/>
        <w:numPr>
          <w:ilvl w:val="2"/>
          <w:numId w:val="73"/>
        </w:numPr>
        <w:tabs>
          <w:tab w:val="left" w:pos="870"/>
        </w:tabs>
        <w:spacing w:before="1" w:after="0" w:line="240" w:lineRule="auto"/>
        <w:ind w:left="869" w:right="0" w:hanging="601"/>
        <w:jc w:val="left"/>
      </w:pPr>
      <w:r>
        <w:rPr>
          <w:spacing w:val="-2"/>
        </w:rPr>
        <w:t>REQUISITOS</w:t>
      </w:r>
      <w:r>
        <w:rPr>
          <w:spacing w:val="-1"/>
        </w:rPr>
        <w:t xml:space="preserve"> </w:t>
      </w:r>
      <w:r>
        <w:rPr>
          <w:spacing w:val="-2"/>
        </w:rPr>
        <w:t>MÍNIMOS</w:t>
      </w:r>
      <w:r>
        <w:rPr>
          <w:spacing w:val="-1"/>
        </w:rPr>
        <w:t xml:space="preserve"> PARA</w:t>
      </w:r>
      <w:r>
        <w:rPr>
          <w:spacing w:val="-22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CONTRATAÇÃO:</w:t>
      </w:r>
    </w:p>
    <w:p w14:paraId="3362E26A">
      <w:pPr>
        <w:pStyle w:val="9"/>
        <w:numPr>
          <w:ilvl w:val="3"/>
          <w:numId w:val="73"/>
        </w:numPr>
        <w:tabs>
          <w:tab w:val="left" w:pos="1009"/>
        </w:tabs>
        <w:spacing w:before="40" w:after="0" w:line="240" w:lineRule="auto"/>
        <w:ind w:left="1008" w:right="0" w:hanging="740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Qualificação</w:t>
      </w:r>
      <w:r>
        <w:rPr>
          <w:spacing w:val="-4"/>
          <w:sz w:val="20"/>
        </w:rPr>
        <w:t xml:space="preserve"> </w:t>
      </w:r>
      <w:r>
        <w:rPr>
          <w:sz w:val="20"/>
        </w:rPr>
        <w:t>Técnica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14A59E1A">
      <w:pPr>
        <w:pStyle w:val="7"/>
        <w:spacing w:before="40"/>
        <w:ind w:left="269"/>
      </w:pPr>
      <w:r>
        <w:t>3.4.12..2.</w:t>
      </w:r>
      <w:r>
        <w:rPr>
          <w:spacing w:val="-2"/>
        </w:rPr>
        <w:t xml:space="preserve"> </w:t>
      </w:r>
      <w:r>
        <w:t>Cumprir,</w:t>
      </w:r>
      <w:r>
        <w:rPr>
          <w:spacing w:val="-1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prazos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regras</w:t>
      </w:r>
      <w:r>
        <w:rPr>
          <w:spacing w:val="-1"/>
        </w:rPr>
        <w:t xml:space="preserve"> </w:t>
      </w:r>
      <w:r>
        <w:t>definidos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Edital,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etapa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apresentação</w:t>
      </w:r>
      <w:r>
        <w:rPr>
          <w:spacing w:val="-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amostras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catálogo,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fornecimento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marca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seja</w:t>
      </w:r>
      <w:r>
        <w:rPr>
          <w:spacing w:val="-1"/>
        </w:rPr>
        <w:t xml:space="preserve"> </w:t>
      </w:r>
      <w:r>
        <w:t>pré-aprovada.</w:t>
      </w:r>
    </w:p>
    <w:p w14:paraId="45ABE157">
      <w:pPr>
        <w:pStyle w:val="7"/>
        <w:spacing w:before="40" w:line="280" w:lineRule="auto"/>
        <w:ind w:left="269"/>
      </w:pPr>
      <w:r>
        <w:t>3.4.12.3.</w:t>
      </w:r>
      <w:r>
        <w:rPr>
          <w:spacing w:val="9"/>
        </w:rPr>
        <w:t xml:space="preserve"> </w:t>
      </w:r>
      <w:r>
        <w:t>Cumprir</w:t>
      </w:r>
      <w:r>
        <w:rPr>
          <w:spacing w:val="9"/>
        </w:rPr>
        <w:t xml:space="preserve"> </w:t>
      </w:r>
      <w:r>
        <w:t>com</w:t>
      </w:r>
      <w:r>
        <w:rPr>
          <w:spacing w:val="10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fornecimento</w:t>
      </w:r>
      <w:r>
        <w:rPr>
          <w:spacing w:val="9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objeto</w:t>
      </w:r>
      <w:r>
        <w:rPr>
          <w:spacing w:val="9"/>
        </w:rPr>
        <w:t xml:space="preserve"> </w:t>
      </w:r>
      <w:r>
        <w:t>contratado</w:t>
      </w:r>
      <w:r>
        <w:rPr>
          <w:spacing w:val="9"/>
        </w:rPr>
        <w:t xml:space="preserve"> </w:t>
      </w:r>
      <w:r>
        <w:t>em</w:t>
      </w:r>
      <w:r>
        <w:rPr>
          <w:spacing w:val="10"/>
        </w:rPr>
        <w:t xml:space="preserve"> </w:t>
      </w:r>
      <w:r>
        <w:t>conformidade</w:t>
      </w:r>
      <w:r>
        <w:rPr>
          <w:spacing w:val="9"/>
        </w:rPr>
        <w:t xml:space="preserve"> </w:t>
      </w:r>
      <w:r>
        <w:t>com</w:t>
      </w:r>
      <w:r>
        <w:rPr>
          <w:spacing w:val="9"/>
        </w:rPr>
        <w:t xml:space="preserve"> </w:t>
      </w:r>
      <w:r>
        <w:t>prazo,</w:t>
      </w:r>
      <w:r>
        <w:rPr>
          <w:spacing w:val="10"/>
        </w:rPr>
        <w:t xml:space="preserve"> </w:t>
      </w:r>
      <w:r>
        <w:t>local,</w:t>
      </w:r>
      <w:r>
        <w:rPr>
          <w:spacing w:val="9"/>
        </w:rPr>
        <w:t xml:space="preserve"> </w:t>
      </w:r>
      <w:r>
        <w:t>emissão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documentos</w:t>
      </w:r>
      <w:r>
        <w:rPr>
          <w:spacing w:val="9"/>
        </w:rPr>
        <w:t xml:space="preserve"> </w:t>
      </w:r>
      <w:r>
        <w:t>fiscais,</w:t>
      </w:r>
      <w:r>
        <w:rPr>
          <w:spacing w:val="10"/>
        </w:rPr>
        <w:t xml:space="preserve"> </w:t>
      </w:r>
      <w:r>
        <w:t>quantidade,</w:t>
      </w:r>
      <w:r>
        <w:rPr>
          <w:spacing w:val="9"/>
        </w:rPr>
        <w:t xml:space="preserve"> </w:t>
      </w:r>
      <w:r>
        <w:t>embalagem,</w:t>
      </w:r>
      <w:r>
        <w:rPr>
          <w:spacing w:val="9"/>
        </w:rPr>
        <w:t xml:space="preserve"> </w:t>
      </w:r>
      <w:r>
        <w:t>especificações</w:t>
      </w:r>
      <w:r>
        <w:rPr>
          <w:spacing w:val="10"/>
        </w:rPr>
        <w:t xml:space="preserve"> </w:t>
      </w:r>
      <w:r>
        <w:t>técnicas</w:t>
      </w:r>
      <w:r>
        <w:rPr>
          <w:spacing w:val="9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validade</w:t>
      </w:r>
      <w:r>
        <w:rPr>
          <w:spacing w:val="-1"/>
        </w:rPr>
        <w:t xml:space="preserve"> </w:t>
      </w:r>
      <w:r>
        <w:t>definidos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Edital.</w:t>
      </w:r>
    </w:p>
    <w:p w14:paraId="0C39D331">
      <w:pPr>
        <w:spacing w:after="0" w:line="280" w:lineRule="auto"/>
        <w:sectPr>
          <w:pgSz w:w="15840" w:h="24480"/>
          <w:pgMar w:top="660" w:right="560" w:bottom="280" w:left="420" w:header="720" w:footer="720" w:gutter="0"/>
          <w:cols w:space="720" w:num="1"/>
        </w:sectPr>
      </w:pPr>
    </w:p>
    <w:p w14:paraId="21E87AF1">
      <w:pPr>
        <w:pStyle w:val="3"/>
        <w:numPr>
          <w:ilvl w:val="0"/>
          <w:numId w:val="67"/>
        </w:numPr>
        <w:tabs>
          <w:tab w:val="left" w:pos="470"/>
        </w:tabs>
        <w:spacing w:before="63" w:after="0" w:line="240" w:lineRule="auto"/>
        <w:ind w:left="469" w:right="0" w:hanging="201"/>
        <w:jc w:val="left"/>
      </w:pPr>
      <w:r>
        <w:t>PLANEJAMENTO</w:t>
      </w:r>
    </w:p>
    <w:p w14:paraId="04B782BB">
      <w:pPr>
        <w:pStyle w:val="9"/>
        <w:numPr>
          <w:ilvl w:val="1"/>
          <w:numId w:val="67"/>
        </w:numPr>
        <w:tabs>
          <w:tab w:val="left" w:pos="620"/>
        </w:tabs>
        <w:spacing w:before="40" w:after="0" w:line="240" w:lineRule="auto"/>
        <w:ind w:left="619" w:right="0" w:hanging="351"/>
        <w:jc w:val="left"/>
        <w:rPr>
          <w:b/>
          <w:sz w:val="20"/>
        </w:rPr>
      </w:pPr>
      <w:r>
        <w:rPr>
          <w:b/>
          <w:spacing w:val="-1"/>
          <w:sz w:val="20"/>
        </w:rPr>
        <w:t>BENEFÍCIOS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A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SEREM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ALCANÇADOS COM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CONTRATAÇÃO</w:t>
      </w:r>
    </w:p>
    <w:p w14:paraId="312026D9">
      <w:pPr>
        <w:pStyle w:val="7"/>
        <w:spacing w:before="40" w:line="280" w:lineRule="auto"/>
        <w:ind w:left="269" w:right="113"/>
        <w:jc w:val="both"/>
      </w:pPr>
      <w:r>
        <w:t xml:space="preserve">Tendo em vista o tripé Ensino, Pesquisa e Extensão, entende-se a presente contratação como </w:t>
      </w:r>
      <w:r>
        <w:rPr>
          <w:i/>
        </w:rPr>
        <w:t xml:space="preserve">conditio sine qua non </w:t>
      </w:r>
      <w:r>
        <w:t>à manutenção dos atendimentos aos pacientes regulados pelo</w:t>
      </w:r>
      <w:r>
        <w:rPr>
          <w:spacing w:val="1"/>
        </w:rPr>
        <w:t xml:space="preserve"> </w:t>
      </w:r>
      <w:r>
        <w:t>SUS,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aprendizagem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corpo</w:t>
      </w:r>
      <w:r>
        <w:rPr>
          <w:spacing w:val="-1"/>
        </w:rPr>
        <w:t xml:space="preserve"> </w:t>
      </w:r>
      <w:r>
        <w:t>discente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pioneirismo</w:t>
      </w:r>
      <w:r>
        <w:rPr>
          <w:spacing w:val="-1"/>
        </w:rPr>
        <w:t xml:space="preserve"> </w:t>
      </w:r>
      <w:r>
        <w:t>teórico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prático</w:t>
      </w:r>
      <w:r>
        <w:rPr>
          <w:spacing w:val="-1"/>
        </w:rPr>
        <w:t xml:space="preserve"> </w:t>
      </w:r>
      <w:r>
        <w:t>desenvolvido</w:t>
      </w:r>
      <w:r>
        <w:rPr>
          <w:spacing w:val="-1"/>
        </w:rPr>
        <w:t xml:space="preserve"> </w:t>
      </w:r>
      <w:r>
        <w:t>pelos</w:t>
      </w:r>
      <w:r>
        <w:rPr>
          <w:spacing w:val="-1"/>
        </w:rPr>
        <w:t xml:space="preserve"> </w:t>
      </w:r>
      <w:r>
        <w:t>professores</w:t>
      </w:r>
      <w:r>
        <w:rPr>
          <w:spacing w:val="-1"/>
        </w:rPr>
        <w:t xml:space="preserve"> </w:t>
      </w:r>
      <w:r>
        <w:t>desta</w:t>
      </w:r>
      <w:r>
        <w:rPr>
          <w:spacing w:val="-1"/>
        </w:rPr>
        <w:t xml:space="preserve"> </w:t>
      </w:r>
      <w:r>
        <w:t>universidade.</w:t>
      </w:r>
    </w:p>
    <w:p w14:paraId="1790F2AF">
      <w:pPr>
        <w:pStyle w:val="7"/>
        <w:rPr>
          <w:sz w:val="22"/>
        </w:rPr>
      </w:pPr>
    </w:p>
    <w:p w14:paraId="5016A874">
      <w:pPr>
        <w:pStyle w:val="7"/>
        <w:spacing w:before="1"/>
        <w:rPr>
          <w:sz w:val="25"/>
        </w:rPr>
      </w:pPr>
    </w:p>
    <w:p w14:paraId="57F5A9F6">
      <w:pPr>
        <w:pStyle w:val="3"/>
        <w:numPr>
          <w:ilvl w:val="1"/>
          <w:numId w:val="67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rPr>
          <w:spacing w:val="-1"/>
        </w:rPr>
        <w:t>PROVIDÊNCIAS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SEREM</w:t>
      </w:r>
      <w:r>
        <w:rPr>
          <w:spacing w:val="-12"/>
        </w:rPr>
        <w:t xml:space="preserve"> </w:t>
      </w:r>
      <w:r>
        <w:t>ADOTADAS</w:t>
      </w:r>
    </w:p>
    <w:p w14:paraId="7251119B">
      <w:pPr>
        <w:spacing w:before="40"/>
        <w:ind w:left="269" w:right="0" w:firstLine="0"/>
        <w:jc w:val="left"/>
        <w:rPr>
          <w:b/>
          <w:sz w:val="20"/>
        </w:rPr>
      </w:pPr>
      <w:r>
        <w:rPr>
          <w:b/>
          <w:sz w:val="20"/>
        </w:rPr>
        <w:t>Não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necessárias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demais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medidas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possuam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causalidade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ou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interdependência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presente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contratação.</w:t>
      </w:r>
    </w:p>
    <w:p w14:paraId="2C443A2D">
      <w:pPr>
        <w:pStyle w:val="7"/>
        <w:rPr>
          <w:b/>
          <w:sz w:val="22"/>
        </w:rPr>
      </w:pPr>
    </w:p>
    <w:p w14:paraId="42DE32A0">
      <w:pPr>
        <w:pStyle w:val="7"/>
        <w:spacing w:before="5"/>
        <w:rPr>
          <w:b/>
          <w:sz w:val="28"/>
        </w:rPr>
      </w:pPr>
    </w:p>
    <w:p w14:paraId="7A83FB05">
      <w:pPr>
        <w:pStyle w:val="3"/>
        <w:numPr>
          <w:ilvl w:val="1"/>
          <w:numId w:val="67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t>CRITÉRIOS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PRÁTICAS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SUSTENTABILIDADE</w:t>
      </w:r>
    </w:p>
    <w:p w14:paraId="21C6A340">
      <w:pPr>
        <w:pStyle w:val="7"/>
        <w:spacing w:before="40" w:line="280" w:lineRule="auto"/>
        <w:ind w:left="269" w:right="113"/>
        <w:jc w:val="both"/>
      </w:pPr>
      <w:r>
        <w:t>A contratada deverá, tendo em vista o princípio constitucional da promoção do desenvolvimento sustentável e no que for aplicável ao cumprimento do objeto, obedecer aos critérios</w:t>
      </w:r>
      <w:r>
        <w:rPr>
          <w:spacing w:val="-47"/>
        </w:rPr>
        <w:t xml:space="preserve"> </w:t>
      </w:r>
      <w:r>
        <w:t>estabelecidos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43.629/2012.</w:t>
      </w:r>
    </w:p>
    <w:p w14:paraId="6C63BF82">
      <w:pPr>
        <w:pStyle w:val="7"/>
        <w:rPr>
          <w:sz w:val="22"/>
        </w:rPr>
      </w:pPr>
    </w:p>
    <w:p w14:paraId="4FD960B7">
      <w:pPr>
        <w:pStyle w:val="7"/>
        <w:spacing w:before="2"/>
        <w:rPr>
          <w:sz w:val="25"/>
        </w:rPr>
      </w:pPr>
    </w:p>
    <w:p w14:paraId="0A64D4A5">
      <w:pPr>
        <w:pStyle w:val="3"/>
        <w:numPr>
          <w:ilvl w:val="1"/>
          <w:numId w:val="67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rPr>
          <w:spacing w:val="-2"/>
        </w:rPr>
        <w:t>CONTRATAÇÕES</w:t>
      </w:r>
      <w:r>
        <w:rPr>
          <w:spacing w:val="-8"/>
        </w:rPr>
        <w:t xml:space="preserve"> </w:t>
      </w:r>
      <w:r>
        <w:rPr>
          <w:spacing w:val="-2"/>
        </w:rPr>
        <w:t>CORRELATAS</w:t>
      </w:r>
    </w:p>
    <w:p w14:paraId="4C5674D5">
      <w:pPr>
        <w:pStyle w:val="7"/>
        <w:spacing w:before="11"/>
        <w:rPr>
          <w:b/>
          <w:sz w:val="26"/>
        </w:rPr>
      </w:pPr>
    </w:p>
    <w:p w14:paraId="1E4A40BC">
      <w:pPr>
        <w:spacing w:before="0"/>
        <w:ind w:left="269" w:right="0" w:firstLine="0"/>
        <w:jc w:val="left"/>
        <w:rPr>
          <w:b/>
          <w:sz w:val="20"/>
        </w:rPr>
      </w:pPr>
      <w:r>
        <w:rPr>
          <w:b/>
          <w:sz w:val="20"/>
        </w:rPr>
        <w:t>Não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há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contratações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correlatas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à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presente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contratação.</w:t>
      </w:r>
    </w:p>
    <w:p w14:paraId="1B185346">
      <w:pPr>
        <w:pStyle w:val="3"/>
        <w:spacing w:before="40" w:line="280" w:lineRule="auto"/>
        <w:ind w:right="113"/>
        <w:jc w:val="both"/>
      </w:pPr>
      <w:r>
        <w:t>Em</w:t>
      </w:r>
      <w:r>
        <w:rPr>
          <w:spacing w:val="47"/>
        </w:rPr>
        <w:t xml:space="preserve"> </w:t>
      </w:r>
      <w:r>
        <w:t>adição,</w:t>
      </w:r>
      <w:r>
        <w:rPr>
          <w:spacing w:val="47"/>
        </w:rPr>
        <w:t xml:space="preserve"> </w:t>
      </w:r>
      <w:r>
        <w:t>informamos</w:t>
      </w:r>
      <w:r>
        <w:rPr>
          <w:spacing w:val="48"/>
        </w:rPr>
        <w:t xml:space="preserve"> </w:t>
      </w:r>
      <w:r>
        <w:t>que</w:t>
      </w:r>
      <w:r>
        <w:rPr>
          <w:spacing w:val="47"/>
        </w:rPr>
        <w:t xml:space="preserve"> </w:t>
      </w:r>
      <w:r>
        <w:t>não</w:t>
      </w:r>
      <w:r>
        <w:rPr>
          <w:spacing w:val="48"/>
        </w:rPr>
        <w:t xml:space="preserve"> </w:t>
      </w:r>
      <w:r>
        <w:t>vislumbramos</w:t>
      </w:r>
      <w:r>
        <w:rPr>
          <w:spacing w:val="47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possibilidade</w:t>
      </w:r>
      <w:r>
        <w:rPr>
          <w:spacing w:val="47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eventual</w:t>
      </w:r>
      <w:r>
        <w:rPr>
          <w:spacing w:val="47"/>
        </w:rPr>
        <w:t xml:space="preserve"> </w:t>
      </w:r>
      <w:r>
        <w:t>troca</w:t>
      </w:r>
      <w:r>
        <w:rPr>
          <w:spacing w:val="48"/>
        </w:rPr>
        <w:t xml:space="preserve"> </w:t>
      </w:r>
      <w:r>
        <w:t>entre</w:t>
      </w:r>
      <w:r>
        <w:rPr>
          <w:spacing w:val="47"/>
        </w:rPr>
        <w:t xml:space="preserve"> </w:t>
      </w:r>
      <w:r>
        <w:t>eles</w:t>
      </w:r>
      <w:r>
        <w:rPr>
          <w:spacing w:val="47"/>
        </w:rPr>
        <w:t xml:space="preserve"> </w:t>
      </w:r>
      <w:r>
        <w:t>sem</w:t>
      </w:r>
      <w:r>
        <w:rPr>
          <w:spacing w:val="48"/>
        </w:rPr>
        <w:t xml:space="preserve"> </w:t>
      </w:r>
      <w:r>
        <w:t>que</w:t>
      </w:r>
      <w:r>
        <w:rPr>
          <w:spacing w:val="47"/>
        </w:rPr>
        <w:t xml:space="preserve"> </w:t>
      </w:r>
      <w:r>
        <w:t>seja</w:t>
      </w:r>
      <w:r>
        <w:rPr>
          <w:spacing w:val="48"/>
        </w:rPr>
        <w:t xml:space="preserve"> </w:t>
      </w:r>
      <w:r>
        <w:t>necessária</w:t>
      </w:r>
      <w:r>
        <w:rPr>
          <w:spacing w:val="47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alteração</w:t>
      </w:r>
      <w:r>
        <w:rPr>
          <w:spacing w:val="47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técnicas</w:t>
      </w:r>
      <w:r>
        <w:rPr>
          <w:spacing w:val="47"/>
        </w:rPr>
        <w:t xml:space="preserve"> </w:t>
      </w:r>
      <w:r>
        <w:t>padronizadas</w:t>
      </w:r>
      <w:r>
        <w:rPr>
          <w:spacing w:val="48"/>
        </w:rPr>
        <w:t xml:space="preserve"> </w:t>
      </w:r>
      <w:r>
        <w:t>pelos</w:t>
      </w:r>
      <w:r>
        <w:rPr>
          <w:spacing w:val="-48"/>
        </w:rPr>
        <w:t xml:space="preserve"> </w:t>
      </w:r>
      <w:r>
        <w:t>demandantes.</w:t>
      </w:r>
    </w:p>
    <w:p w14:paraId="19DB8FD8">
      <w:pPr>
        <w:pStyle w:val="7"/>
        <w:rPr>
          <w:b/>
          <w:sz w:val="22"/>
        </w:rPr>
      </w:pPr>
    </w:p>
    <w:p w14:paraId="55BC5D6A">
      <w:pPr>
        <w:pStyle w:val="7"/>
        <w:spacing w:before="1"/>
        <w:rPr>
          <w:b/>
          <w:sz w:val="25"/>
        </w:rPr>
      </w:pPr>
    </w:p>
    <w:p w14:paraId="148E15F9">
      <w:pPr>
        <w:pStyle w:val="9"/>
        <w:numPr>
          <w:ilvl w:val="1"/>
          <w:numId w:val="67"/>
        </w:numPr>
        <w:tabs>
          <w:tab w:val="left" w:pos="620"/>
        </w:tabs>
        <w:spacing w:before="0" w:after="0" w:line="240" w:lineRule="auto"/>
        <w:ind w:left="619" w:right="0" w:hanging="351"/>
        <w:jc w:val="left"/>
        <w:rPr>
          <w:b/>
          <w:sz w:val="20"/>
        </w:rPr>
      </w:pPr>
      <w:r>
        <w:rPr>
          <w:b/>
          <w:spacing w:val="-1"/>
          <w:sz w:val="20"/>
        </w:rPr>
        <w:t>CONTRATAÇÕES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INTERDEPENDENTES</w:t>
      </w:r>
    </w:p>
    <w:p w14:paraId="285AEB38">
      <w:pPr>
        <w:pStyle w:val="3"/>
        <w:spacing w:before="40"/>
      </w:pPr>
      <w:r>
        <w:t>Não</w:t>
      </w:r>
      <w:r>
        <w:rPr>
          <w:spacing w:val="-2"/>
        </w:rPr>
        <w:t xml:space="preserve"> </w:t>
      </w:r>
      <w:r>
        <w:t>há</w:t>
      </w:r>
      <w:r>
        <w:rPr>
          <w:spacing w:val="-2"/>
        </w:rPr>
        <w:t xml:space="preserve"> </w:t>
      </w:r>
      <w:r>
        <w:t>contratações</w:t>
      </w:r>
      <w:r>
        <w:rPr>
          <w:spacing w:val="-1"/>
        </w:rPr>
        <w:t xml:space="preserve"> </w:t>
      </w:r>
      <w:r>
        <w:t>interdependentes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contratação.</w:t>
      </w:r>
    </w:p>
    <w:p w14:paraId="73BDA0FA">
      <w:pPr>
        <w:pStyle w:val="7"/>
        <w:rPr>
          <w:b/>
          <w:sz w:val="22"/>
        </w:rPr>
      </w:pPr>
    </w:p>
    <w:p w14:paraId="792DE9EE">
      <w:pPr>
        <w:pStyle w:val="7"/>
        <w:spacing w:before="5"/>
        <w:rPr>
          <w:b/>
          <w:sz w:val="28"/>
        </w:rPr>
      </w:pPr>
    </w:p>
    <w:p w14:paraId="52365203">
      <w:pPr>
        <w:pStyle w:val="9"/>
        <w:numPr>
          <w:ilvl w:val="0"/>
          <w:numId w:val="67"/>
        </w:numPr>
        <w:tabs>
          <w:tab w:val="left" w:pos="459"/>
        </w:tabs>
        <w:spacing w:before="0" w:after="0" w:line="240" w:lineRule="auto"/>
        <w:ind w:left="458" w:right="0" w:hanging="190"/>
        <w:jc w:val="left"/>
        <w:rPr>
          <w:b/>
          <w:sz w:val="20"/>
        </w:rPr>
      </w:pPr>
      <w:r>
        <w:rPr>
          <w:b/>
          <w:sz w:val="20"/>
        </w:rPr>
        <w:t>ANÁLISE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RISCOS</w:t>
      </w:r>
    </w:p>
    <w:p w14:paraId="7BFA6217">
      <w:pPr>
        <w:pStyle w:val="7"/>
        <w:spacing w:before="40" w:line="280" w:lineRule="auto"/>
        <w:ind w:left="269" w:right="113"/>
        <w:jc w:val="both"/>
      </w:pPr>
      <w:r>
        <w:t>Os riscos envolvidos na presente contratação perpassam a possibilidade do desabastecimento do insumo, que incorre em risco à vida dos pacientes e justifica a necessidade de boas</w:t>
      </w:r>
      <w:r>
        <w:rPr>
          <w:spacing w:val="1"/>
        </w:rPr>
        <w:t xml:space="preserve"> </w:t>
      </w:r>
      <w:r>
        <w:t>práticas na fase de planejamento e de execução contratual. O Mapa de Riscos deverá definir ações de prevenção e contingência a fim de evitar ou mitigar os efeitos do</w:t>
      </w:r>
      <w:r>
        <w:rPr>
          <w:spacing w:val="1"/>
        </w:rPr>
        <w:t xml:space="preserve"> </w:t>
      </w:r>
      <w:r>
        <w:t>desabastecimento.</w:t>
      </w:r>
    </w:p>
    <w:p w14:paraId="0B5DFC84">
      <w:pPr>
        <w:pStyle w:val="7"/>
        <w:rPr>
          <w:sz w:val="22"/>
        </w:rPr>
      </w:pPr>
    </w:p>
    <w:p w14:paraId="1D495C3B">
      <w:pPr>
        <w:pStyle w:val="7"/>
        <w:spacing w:before="3"/>
        <w:rPr>
          <w:sz w:val="25"/>
        </w:rPr>
      </w:pPr>
    </w:p>
    <w:p w14:paraId="2739734E">
      <w:pPr>
        <w:pStyle w:val="3"/>
        <w:numPr>
          <w:ilvl w:val="0"/>
          <w:numId w:val="67"/>
        </w:numPr>
        <w:tabs>
          <w:tab w:val="left" w:pos="470"/>
        </w:tabs>
        <w:spacing w:before="0" w:after="0" w:line="240" w:lineRule="auto"/>
        <w:ind w:left="469" w:right="0" w:hanging="201"/>
        <w:jc w:val="left"/>
      </w:pPr>
      <w:r>
        <w:rPr>
          <w:spacing w:val="-1"/>
        </w:rPr>
        <w:t>DECLARAÇÃO</w:t>
      </w:r>
      <w: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VIABILIDADE</w:t>
      </w:r>
      <w:r>
        <w:t xml:space="preserve"> </w:t>
      </w:r>
      <w:r>
        <w:rPr>
          <w:spacing w:val="-1"/>
        </w:rPr>
        <w:t>DA</w:t>
      </w:r>
      <w:r>
        <w:rPr>
          <w:spacing w:val="-11"/>
        </w:rPr>
        <w:t xml:space="preserve"> </w:t>
      </w:r>
      <w:r>
        <w:rPr>
          <w:spacing w:val="-1"/>
        </w:rPr>
        <w:t>CONTRATAÇÃO</w:t>
      </w:r>
    </w:p>
    <w:p w14:paraId="5D420D1D">
      <w:pPr>
        <w:pStyle w:val="7"/>
        <w:spacing w:before="40" w:line="280" w:lineRule="auto"/>
        <w:ind w:left="269" w:right="113"/>
        <w:jc w:val="both"/>
      </w:pPr>
      <w:r>
        <w:t>O presente estudo levantou os elementos essenciais que irão compor o Termo de Referência e demonstrou ser viável a contratação demandada, cabendo ressaltar que os riscos</w:t>
      </w:r>
      <w:r>
        <w:rPr>
          <w:spacing w:val="1"/>
        </w:rPr>
        <w:t xml:space="preserve"> </w:t>
      </w:r>
      <w:r>
        <w:t>envolvidos</w:t>
      </w:r>
      <w:r>
        <w:rPr>
          <w:spacing w:val="-1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administráveis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custos</w:t>
      </w:r>
      <w:r>
        <w:rPr>
          <w:spacing w:val="-1"/>
        </w:rPr>
        <w:t xml:space="preserve"> </w:t>
      </w:r>
      <w:r>
        <w:t>previstos</w:t>
      </w:r>
      <w:r>
        <w:rPr>
          <w:spacing w:val="-1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compatíveis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caracterizam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economicidade.</w:t>
      </w:r>
    </w:p>
    <w:p w14:paraId="2AF63B9D">
      <w:pPr>
        <w:pStyle w:val="7"/>
        <w:rPr>
          <w:sz w:val="22"/>
        </w:rPr>
      </w:pPr>
    </w:p>
    <w:p w14:paraId="38E87499">
      <w:pPr>
        <w:pStyle w:val="7"/>
        <w:spacing w:before="1"/>
        <w:rPr>
          <w:sz w:val="25"/>
        </w:rPr>
      </w:pPr>
    </w:p>
    <w:p w14:paraId="029C05E1">
      <w:pPr>
        <w:pStyle w:val="3"/>
        <w:numPr>
          <w:ilvl w:val="0"/>
          <w:numId w:val="67"/>
        </w:numPr>
        <w:tabs>
          <w:tab w:val="left" w:pos="470"/>
        </w:tabs>
        <w:spacing w:before="0" w:after="0" w:line="240" w:lineRule="auto"/>
        <w:ind w:left="469" w:right="0" w:hanging="201"/>
        <w:jc w:val="left"/>
      </w:pPr>
      <w:r>
        <w:t>RESPONSÁVEIS</w:t>
      </w:r>
    </w:p>
    <w:p w14:paraId="75A92659">
      <w:pPr>
        <w:pStyle w:val="7"/>
        <w:rPr>
          <w:b/>
          <w:sz w:val="27"/>
        </w:rPr>
      </w:pPr>
    </w:p>
    <w:p w14:paraId="2A0B4CAC">
      <w:pPr>
        <w:spacing w:before="0"/>
        <w:ind w:left="269" w:right="0" w:firstLine="0"/>
        <w:jc w:val="left"/>
        <w:rPr>
          <w:b/>
          <w:sz w:val="20"/>
        </w:rPr>
      </w:pPr>
      <w:r>
        <w:rPr>
          <w:b/>
          <w:sz w:val="20"/>
        </w:rPr>
        <w:t>Luiz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Fernando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Ventura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Souza</w:t>
      </w:r>
    </w:p>
    <w:p w14:paraId="72AD03E5">
      <w:pPr>
        <w:pStyle w:val="7"/>
        <w:spacing w:before="40"/>
        <w:ind w:left="269"/>
      </w:pPr>
      <w:r>
        <w:t>Matrícula:</w:t>
      </w:r>
      <w:r>
        <w:rPr>
          <w:spacing w:val="-1"/>
        </w:rPr>
        <w:t xml:space="preserve"> </w:t>
      </w:r>
      <w:r>
        <w:t>36229-3</w:t>
      </w:r>
    </w:p>
    <w:p w14:paraId="706AEF48">
      <w:pPr>
        <w:pStyle w:val="7"/>
        <w:spacing w:before="40"/>
        <w:ind w:left="269"/>
      </w:pPr>
      <w:r>
        <w:t>ID</w:t>
      </w:r>
      <w:r>
        <w:rPr>
          <w:spacing w:val="-1"/>
        </w:rPr>
        <w:t xml:space="preserve"> </w:t>
      </w:r>
      <w:r>
        <w:t>Funcional:</w:t>
      </w:r>
      <w:r>
        <w:rPr>
          <w:spacing w:val="-1"/>
        </w:rPr>
        <w:t xml:space="preserve"> </w:t>
      </w:r>
      <w:r>
        <w:t>443098-4</w:t>
      </w:r>
    </w:p>
    <w:p w14:paraId="1C6F1D43">
      <w:pPr>
        <w:pStyle w:val="7"/>
        <w:spacing w:before="40"/>
        <w:ind w:left="269"/>
      </w:pPr>
      <w:r>
        <w:t>Telefone:</w:t>
      </w:r>
      <w:r>
        <w:rPr>
          <w:spacing w:val="-6"/>
        </w:rPr>
        <w:t xml:space="preserve"> </w:t>
      </w:r>
      <w:r>
        <w:t>(21)</w:t>
      </w:r>
      <w:r>
        <w:rPr>
          <w:spacing w:val="-5"/>
        </w:rPr>
        <w:t xml:space="preserve"> </w:t>
      </w:r>
      <w:r>
        <w:t>2868-8352</w:t>
      </w:r>
    </w:p>
    <w:p w14:paraId="23F5AE1B">
      <w:pPr>
        <w:pStyle w:val="7"/>
        <w:spacing w:before="40"/>
        <w:ind w:left="269"/>
      </w:pPr>
      <w:r>
        <w:t>E-mail</w:t>
      </w:r>
      <w:r>
        <w:rPr>
          <w:spacing w:val="-1"/>
        </w:rPr>
        <w:t xml:space="preserve"> </w:t>
      </w:r>
      <w:r>
        <w:t xml:space="preserve">institucional: </w:t>
      </w:r>
      <w:r>
        <w:fldChar w:fldCharType="begin"/>
      </w:r>
      <w:r>
        <w:instrText xml:space="preserve"> HYPERLINK "mailto:luiz.souza@hupe.uerj.br" \h </w:instrText>
      </w:r>
      <w:r>
        <w:fldChar w:fldCharType="separate"/>
      </w:r>
      <w:r>
        <w:rPr>
          <w:color w:val="0000FF"/>
          <w:u w:val="single" w:color="0000ED"/>
        </w:rPr>
        <w:t>luiz.souza</w:t>
      </w:r>
      <w:r>
        <w:rPr>
          <w:color w:val="0000FF"/>
        </w:rPr>
        <w:t>@</w:t>
      </w:r>
      <w:r>
        <w:rPr>
          <w:color w:val="0000FF"/>
          <w:u w:val="single" w:color="0000ED"/>
        </w:rPr>
        <w:t>hupe.uerj.br</w:t>
      </w:r>
      <w:r>
        <w:rPr>
          <w:color w:val="0000FF"/>
          <w:u w:val="single" w:color="0000ED"/>
        </w:rPr>
        <w:fldChar w:fldCharType="end"/>
      </w:r>
    </w:p>
    <w:p w14:paraId="747C7190">
      <w:pPr>
        <w:pStyle w:val="7"/>
        <w:spacing w:before="11"/>
        <w:rPr>
          <w:sz w:val="26"/>
        </w:rPr>
      </w:pPr>
    </w:p>
    <w:p w14:paraId="1CC8BDAA">
      <w:pPr>
        <w:pStyle w:val="3"/>
      </w:pPr>
      <w:r>
        <w:t>Simone</w:t>
      </w:r>
      <w:r>
        <w:rPr>
          <w:spacing w:val="-1"/>
        </w:rPr>
        <w:t xml:space="preserve"> </w:t>
      </w:r>
      <w:r>
        <w:t>Oliveira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Rocha</w:t>
      </w:r>
    </w:p>
    <w:p w14:paraId="7DC31D73">
      <w:pPr>
        <w:pStyle w:val="7"/>
        <w:spacing w:before="40"/>
        <w:ind w:left="269"/>
      </w:pPr>
      <w:r>
        <w:t>Matrícula:</w:t>
      </w:r>
      <w:r>
        <w:rPr>
          <w:spacing w:val="-1"/>
        </w:rPr>
        <w:t xml:space="preserve"> </w:t>
      </w:r>
      <w:r>
        <w:t>33.775-8</w:t>
      </w:r>
    </w:p>
    <w:p w14:paraId="387794C8">
      <w:pPr>
        <w:pStyle w:val="7"/>
        <w:spacing w:before="40"/>
        <w:ind w:left="269"/>
      </w:pPr>
      <w:r>
        <w:t>ID</w:t>
      </w:r>
      <w:r>
        <w:rPr>
          <w:spacing w:val="-1"/>
        </w:rPr>
        <w:t xml:space="preserve"> </w:t>
      </w:r>
      <w:r>
        <w:t>Funcional:</w:t>
      </w:r>
      <w:r>
        <w:rPr>
          <w:spacing w:val="-1"/>
        </w:rPr>
        <w:t xml:space="preserve"> </w:t>
      </w:r>
      <w:r>
        <w:t>2040816</w:t>
      </w:r>
    </w:p>
    <w:p w14:paraId="715A8262">
      <w:pPr>
        <w:pStyle w:val="7"/>
        <w:spacing w:before="40"/>
        <w:ind w:left="269"/>
      </w:pPr>
      <w:r>
        <w:t>Telefone:</w:t>
      </w:r>
      <w:r>
        <w:rPr>
          <w:spacing w:val="-6"/>
        </w:rPr>
        <w:t xml:space="preserve"> </w:t>
      </w:r>
      <w:r>
        <w:t>(21)</w:t>
      </w:r>
      <w:r>
        <w:rPr>
          <w:spacing w:val="-5"/>
        </w:rPr>
        <w:t xml:space="preserve"> </w:t>
      </w:r>
      <w:r>
        <w:t>2868-8464</w:t>
      </w:r>
    </w:p>
    <w:p w14:paraId="500D5A85">
      <w:pPr>
        <w:pStyle w:val="7"/>
        <w:spacing w:before="40"/>
        <w:ind w:left="269"/>
      </w:pPr>
      <w:r>
        <w:t>E-mail</w:t>
      </w:r>
      <w:r>
        <w:rPr>
          <w:spacing w:val="-1"/>
        </w:rPr>
        <w:t xml:space="preserve"> </w:t>
      </w:r>
      <w:r>
        <w:t xml:space="preserve">institucional: </w:t>
      </w:r>
      <w:r>
        <w:fldChar w:fldCharType="begin"/>
      </w:r>
      <w:r>
        <w:instrText xml:space="preserve"> HYPERLINK "mailto:simone.rocha@hupe.uerj.br" \h </w:instrText>
      </w:r>
      <w:r>
        <w:fldChar w:fldCharType="separate"/>
      </w:r>
      <w:r>
        <w:rPr>
          <w:color w:val="0000FF"/>
          <w:u w:val="single" w:color="0000ED"/>
        </w:rPr>
        <w:t>simone.rocha</w:t>
      </w:r>
      <w:r>
        <w:rPr>
          <w:color w:val="0000FF"/>
        </w:rPr>
        <w:t>@</w:t>
      </w:r>
      <w:r>
        <w:rPr>
          <w:color w:val="0000FF"/>
          <w:u w:val="single" w:color="0000ED"/>
        </w:rPr>
        <w:t>hupe.uerj.br</w:t>
      </w:r>
      <w:r>
        <w:rPr>
          <w:color w:val="0000FF"/>
          <w:u w:val="single" w:color="0000ED"/>
        </w:rPr>
        <w:fldChar w:fldCharType="end"/>
      </w:r>
    </w:p>
    <w:p w14:paraId="4E03F265">
      <w:pPr>
        <w:pStyle w:val="7"/>
        <w:rPr>
          <w:sz w:val="19"/>
        </w:rPr>
      </w:pPr>
    </w:p>
    <w:p w14:paraId="21CB8296">
      <w:pPr>
        <w:pStyle w:val="3"/>
        <w:spacing w:before="91"/>
        <w:ind w:left="49"/>
        <w:jc w:val="center"/>
      </w:pPr>
      <w:r>
        <w:pict>
          <v:shape id="_x0000_s1043" o:spid="_x0000_s1043" style="position:absolute;left:0pt;margin-left:376.65pt;margin-top:14.6pt;height:0.75pt;width:165.35pt;mso-position-horizontal-relative:page;z-index:251662336;mso-width-relative:page;mso-height-relative:page;" fillcolor="#000000" filled="t" stroked="f" coordorigin="7533,293" coordsize="3307,15" path="m10839,293l10509,293,7533,293,7533,308,10509,308,10839,308,10839,293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spacing w:val="-2"/>
          <w:u w:val="single"/>
        </w:rPr>
        <w:t>ANEXO</w:t>
      </w:r>
      <w:r>
        <w:rPr>
          <w:spacing w:val="-1"/>
          <w:u w:val="single"/>
        </w:rPr>
        <w:t xml:space="preserve"> IV</w:t>
      </w:r>
      <w:r>
        <w:rPr>
          <w:spacing w:val="-4"/>
          <w:u w:val="single"/>
        </w:rPr>
        <w:t xml:space="preserve"> </w:t>
      </w:r>
      <w:r>
        <w:rPr>
          <w:spacing w:val="-1"/>
          <w:u w:val="single"/>
        </w:rPr>
        <w:t>– DOCUMENTAÇ</w:t>
      </w:r>
      <w:r>
        <w:rPr>
          <w:spacing w:val="-1"/>
        </w:rPr>
        <w:t>ÃO</w:t>
      </w:r>
      <w:r>
        <w:t xml:space="preserve"> </w:t>
      </w:r>
      <w:r>
        <w:rPr>
          <w:spacing w:val="-1"/>
        </w:rPr>
        <w:t>EXIGIDA</w:t>
      </w:r>
      <w:r>
        <w:rPr>
          <w:spacing w:val="-12"/>
        </w:rPr>
        <w:t xml:space="preserve"> </w:t>
      </w:r>
      <w:r>
        <w:rPr>
          <w:spacing w:val="-1"/>
        </w:rPr>
        <w:t>PARA</w:t>
      </w:r>
      <w:r>
        <w:rPr>
          <w:spacing w:val="-12"/>
        </w:rPr>
        <w:t xml:space="preserve"> </w:t>
      </w:r>
      <w:r>
        <w:rPr>
          <w:spacing w:val="-1"/>
        </w:rPr>
        <w:t>HABILITAÇÃO</w:t>
      </w:r>
    </w:p>
    <w:p w14:paraId="52C89F03">
      <w:pPr>
        <w:pStyle w:val="7"/>
        <w:rPr>
          <w:b/>
          <w:sz w:val="19"/>
        </w:rPr>
      </w:pPr>
    </w:p>
    <w:p w14:paraId="5882167B">
      <w:pPr>
        <w:pStyle w:val="9"/>
        <w:numPr>
          <w:ilvl w:val="0"/>
          <w:numId w:val="74"/>
        </w:numPr>
        <w:tabs>
          <w:tab w:val="left" w:pos="471"/>
        </w:tabs>
        <w:spacing w:before="92" w:after="0" w:line="240" w:lineRule="auto"/>
        <w:ind w:left="470" w:right="0" w:hanging="202"/>
        <w:jc w:val="both"/>
        <w:rPr>
          <w:b/>
          <w:sz w:val="20"/>
        </w:rPr>
      </w:pPr>
      <w:r>
        <w:rPr>
          <w:b/>
          <w:sz w:val="20"/>
        </w:rPr>
        <w:t>HABILITAÇÃO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JURÍDICA</w:t>
      </w:r>
    </w:p>
    <w:p w14:paraId="198B7BD4">
      <w:pPr>
        <w:pStyle w:val="7"/>
        <w:spacing w:before="11"/>
        <w:rPr>
          <w:b/>
          <w:sz w:val="26"/>
        </w:rPr>
      </w:pPr>
    </w:p>
    <w:p w14:paraId="626FE672">
      <w:pPr>
        <w:pStyle w:val="9"/>
        <w:numPr>
          <w:ilvl w:val="1"/>
          <w:numId w:val="74"/>
        </w:numPr>
        <w:tabs>
          <w:tab w:val="left" w:pos="570"/>
        </w:tabs>
        <w:spacing w:before="0" w:after="0" w:line="240" w:lineRule="auto"/>
        <w:ind w:left="570" w:right="0" w:hanging="301"/>
        <w:jc w:val="both"/>
        <w:rPr>
          <w:sz w:val="20"/>
        </w:rPr>
      </w:pP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física:</w:t>
      </w:r>
      <w:r>
        <w:rPr>
          <w:spacing w:val="-1"/>
          <w:sz w:val="20"/>
        </w:rPr>
        <w:t xml:space="preserve"> </w:t>
      </w:r>
      <w:r>
        <w:rPr>
          <w:sz w:val="20"/>
        </w:rPr>
        <w:t>cédula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identidade</w:t>
      </w:r>
      <w:r>
        <w:rPr>
          <w:spacing w:val="-1"/>
          <w:sz w:val="20"/>
        </w:rPr>
        <w:t xml:space="preserve"> </w:t>
      </w:r>
      <w:r>
        <w:rPr>
          <w:sz w:val="20"/>
        </w:rPr>
        <w:t>(RG)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equivalente</w:t>
      </w:r>
      <w:r>
        <w:rPr>
          <w:spacing w:val="-1"/>
          <w:sz w:val="20"/>
        </w:rPr>
        <w:t xml:space="preserve"> </w:t>
      </w:r>
      <w:r>
        <w:rPr>
          <w:sz w:val="20"/>
        </w:rPr>
        <w:t>que,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força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lei,</w:t>
      </w:r>
      <w:r>
        <w:rPr>
          <w:spacing w:val="-1"/>
          <w:sz w:val="20"/>
        </w:rPr>
        <w:t xml:space="preserve"> </w:t>
      </w:r>
      <w:r>
        <w:rPr>
          <w:sz w:val="20"/>
        </w:rPr>
        <w:t>tenha</w:t>
      </w:r>
      <w:r>
        <w:rPr>
          <w:spacing w:val="-1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todo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território</w:t>
      </w:r>
      <w:r>
        <w:rPr>
          <w:spacing w:val="-1"/>
          <w:sz w:val="20"/>
        </w:rPr>
        <w:t xml:space="preserve"> </w:t>
      </w:r>
      <w:r>
        <w:rPr>
          <w:sz w:val="20"/>
        </w:rPr>
        <w:t>nacional.</w:t>
      </w:r>
    </w:p>
    <w:p w14:paraId="6B66B13B">
      <w:pPr>
        <w:pStyle w:val="9"/>
        <w:numPr>
          <w:ilvl w:val="1"/>
          <w:numId w:val="74"/>
        </w:numPr>
        <w:tabs>
          <w:tab w:val="left" w:pos="570"/>
        </w:tabs>
        <w:spacing w:before="40" w:after="0" w:line="240" w:lineRule="auto"/>
        <w:ind w:left="570" w:right="0" w:hanging="301"/>
        <w:jc w:val="both"/>
        <w:rPr>
          <w:sz w:val="20"/>
        </w:rPr>
      </w:pPr>
      <w:r>
        <w:rPr>
          <w:sz w:val="20"/>
        </w:rPr>
        <w:t>Empresário</w:t>
      </w:r>
      <w:r>
        <w:rPr>
          <w:spacing w:val="-2"/>
          <w:sz w:val="20"/>
        </w:rPr>
        <w:t xml:space="preserve"> </w:t>
      </w:r>
      <w:r>
        <w:rPr>
          <w:sz w:val="20"/>
        </w:rPr>
        <w:t>individual:</w:t>
      </w:r>
      <w:r>
        <w:rPr>
          <w:spacing w:val="-1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2"/>
          <w:sz w:val="20"/>
        </w:rPr>
        <w:t xml:space="preserve"> </w:t>
      </w:r>
      <w:r>
        <w:rPr>
          <w:sz w:val="20"/>
        </w:rPr>
        <w:t>Público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Mercantis,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cargo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Junta</w:t>
      </w:r>
      <w:r>
        <w:rPr>
          <w:spacing w:val="-1"/>
          <w:sz w:val="20"/>
        </w:rPr>
        <w:t xml:space="preserve"> </w:t>
      </w:r>
      <w:r>
        <w:rPr>
          <w:sz w:val="20"/>
        </w:rPr>
        <w:t>Comercial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</w:t>
      </w:r>
      <w:r>
        <w:rPr>
          <w:spacing w:val="-1"/>
          <w:sz w:val="20"/>
        </w:rPr>
        <w:t xml:space="preserve"> </w:t>
      </w:r>
      <w:r>
        <w:rPr>
          <w:sz w:val="20"/>
        </w:rPr>
        <w:t>sede.</w:t>
      </w:r>
    </w:p>
    <w:p w14:paraId="59BA233D">
      <w:pPr>
        <w:pStyle w:val="9"/>
        <w:numPr>
          <w:ilvl w:val="1"/>
          <w:numId w:val="74"/>
        </w:numPr>
        <w:tabs>
          <w:tab w:val="left" w:pos="581"/>
        </w:tabs>
        <w:spacing w:before="4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Microempreendedor Individual - MEI: Certificado da Condição de Microempreendedor Individual - CCMEI, cuja aceitação ficará condicionada à verificação da autenticidade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sítio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"http://www.portaldoempreendedor.gov.br/" \h </w:instrText>
      </w:r>
      <w:r>
        <w:fldChar w:fldCharType="separate"/>
      </w:r>
      <w:r>
        <w:rPr>
          <w:color w:val="000080"/>
          <w:sz w:val="20"/>
          <w:u w:val="single" w:color="000080"/>
        </w:rPr>
        <w:t>www.portaldoempreendedor.gov.b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z w:val="20"/>
          <w:u w:val="single" w:color="000080"/>
        </w:rPr>
        <w:t>r</w:t>
      </w:r>
      <w:r>
        <w:rPr>
          <w:sz w:val="20"/>
        </w:rPr>
        <w:t>.</w:t>
      </w:r>
    </w:p>
    <w:p w14:paraId="21812BED">
      <w:pPr>
        <w:pStyle w:val="9"/>
        <w:numPr>
          <w:ilvl w:val="1"/>
          <w:numId w:val="74"/>
        </w:numPr>
        <w:tabs>
          <w:tab w:val="left" w:pos="574"/>
        </w:tabs>
        <w:spacing w:before="2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Sociedade Limitada Unipessoal - SLU: ato constitutivo, estatuto ou contrato social em vigor inscrito no Registro Público de Empresas Mercantis, a cargo da Junta Comercial da</w:t>
      </w:r>
      <w:r>
        <w:rPr>
          <w:spacing w:val="1"/>
          <w:sz w:val="20"/>
        </w:rPr>
        <w:t xml:space="preserve"> </w:t>
      </w:r>
      <w:r>
        <w:rPr>
          <w:sz w:val="20"/>
        </w:rPr>
        <w:t>respectiva sede, acompanhado de documento comprobatório do administrador, sendo assim enquadrada a sociedade identificada como Empresas Individual de Responsabilidade</w:t>
      </w:r>
      <w:r>
        <w:rPr>
          <w:spacing w:val="1"/>
          <w:sz w:val="20"/>
        </w:rPr>
        <w:t xml:space="preserve"> </w:t>
      </w:r>
      <w:r>
        <w:rPr>
          <w:sz w:val="20"/>
        </w:rPr>
        <w:t>Limitada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EIRELI,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41,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14.195,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26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agosto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2021.</w:t>
      </w:r>
    </w:p>
    <w:p w14:paraId="47FD2873">
      <w:pPr>
        <w:pStyle w:val="9"/>
        <w:numPr>
          <w:ilvl w:val="1"/>
          <w:numId w:val="74"/>
        </w:numPr>
        <w:tabs>
          <w:tab w:val="left" w:pos="583"/>
        </w:tabs>
        <w:spacing w:before="3" w:after="0" w:line="280" w:lineRule="auto"/>
        <w:ind w:left="269" w:right="112" w:firstLine="0"/>
        <w:jc w:val="both"/>
        <w:rPr>
          <w:sz w:val="20"/>
        </w:rPr>
      </w:pPr>
      <w:r>
        <w:rPr>
          <w:sz w:val="20"/>
        </w:rPr>
        <w:t>Sociedade Empresária Estrangeira em funcionamento no País: portaria de autorização de funcionamento no Brasil, publicada no Diário Oficial da União e arquivada na Junta</w:t>
      </w:r>
      <w:r>
        <w:rPr>
          <w:spacing w:val="1"/>
          <w:sz w:val="20"/>
        </w:rPr>
        <w:t xml:space="preserve"> </w:t>
      </w:r>
      <w:r>
        <w:rPr>
          <w:sz w:val="20"/>
        </w:rPr>
        <w:t>Comercial</w:t>
      </w:r>
      <w:r>
        <w:rPr>
          <w:spacing w:val="10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unidade</w:t>
      </w:r>
      <w:r>
        <w:rPr>
          <w:spacing w:val="10"/>
          <w:sz w:val="20"/>
        </w:rPr>
        <w:t xml:space="preserve"> </w:t>
      </w:r>
      <w:r>
        <w:rPr>
          <w:sz w:val="20"/>
        </w:rPr>
        <w:t>federativa</w:t>
      </w:r>
      <w:r>
        <w:rPr>
          <w:spacing w:val="10"/>
          <w:sz w:val="20"/>
        </w:rPr>
        <w:t xml:space="preserve"> </w:t>
      </w:r>
      <w:r>
        <w:rPr>
          <w:sz w:val="20"/>
        </w:rPr>
        <w:t>onde</w:t>
      </w:r>
      <w:r>
        <w:rPr>
          <w:spacing w:val="10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localizar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filial,</w:t>
      </w:r>
      <w:r>
        <w:rPr>
          <w:spacing w:val="10"/>
          <w:sz w:val="20"/>
        </w:rPr>
        <w:t xml:space="preserve"> </w:t>
      </w:r>
      <w:r>
        <w:rPr>
          <w:sz w:val="20"/>
        </w:rPr>
        <w:t>agência,</w:t>
      </w:r>
      <w:r>
        <w:rPr>
          <w:spacing w:val="10"/>
          <w:sz w:val="20"/>
        </w:rPr>
        <w:t xml:space="preserve"> </w:t>
      </w:r>
      <w:r>
        <w:rPr>
          <w:sz w:val="20"/>
        </w:rPr>
        <w:t>sucursal</w:t>
      </w:r>
      <w:r>
        <w:rPr>
          <w:spacing w:val="10"/>
          <w:sz w:val="20"/>
        </w:rPr>
        <w:t xml:space="preserve"> </w:t>
      </w:r>
      <w:r>
        <w:rPr>
          <w:sz w:val="20"/>
        </w:rPr>
        <w:t>ou</w:t>
      </w:r>
      <w:r>
        <w:rPr>
          <w:spacing w:val="10"/>
          <w:sz w:val="20"/>
        </w:rPr>
        <w:t xml:space="preserve"> </w:t>
      </w:r>
      <w:r>
        <w:rPr>
          <w:sz w:val="20"/>
        </w:rPr>
        <w:t>estabelecimento,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qual</w:t>
      </w:r>
      <w:r>
        <w:rPr>
          <w:spacing w:val="10"/>
          <w:sz w:val="20"/>
        </w:rPr>
        <w:t xml:space="preserve"> </w:t>
      </w:r>
      <w:r>
        <w:rPr>
          <w:sz w:val="20"/>
        </w:rPr>
        <w:t>será</w:t>
      </w:r>
      <w:r>
        <w:rPr>
          <w:spacing w:val="10"/>
          <w:sz w:val="20"/>
        </w:rPr>
        <w:t xml:space="preserve"> </w:t>
      </w:r>
      <w:r>
        <w:rPr>
          <w:sz w:val="20"/>
        </w:rPr>
        <w:t>considerada</w:t>
      </w:r>
      <w:r>
        <w:rPr>
          <w:spacing w:val="10"/>
          <w:sz w:val="20"/>
        </w:rPr>
        <w:t xml:space="preserve"> </w:t>
      </w:r>
      <w:r>
        <w:rPr>
          <w:sz w:val="20"/>
        </w:rPr>
        <w:t>como</w:t>
      </w:r>
      <w:r>
        <w:rPr>
          <w:spacing w:val="10"/>
          <w:sz w:val="20"/>
        </w:rPr>
        <w:t xml:space="preserve"> </w:t>
      </w:r>
      <w:r>
        <w:rPr>
          <w:sz w:val="20"/>
        </w:rPr>
        <w:t>sua</w:t>
      </w:r>
      <w:r>
        <w:rPr>
          <w:spacing w:val="10"/>
          <w:sz w:val="20"/>
        </w:rPr>
        <w:t xml:space="preserve"> </w:t>
      </w:r>
      <w:r>
        <w:rPr>
          <w:sz w:val="20"/>
        </w:rPr>
        <w:t>sede,</w:t>
      </w:r>
      <w:r>
        <w:rPr>
          <w:spacing w:val="10"/>
          <w:sz w:val="20"/>
        </w:rPr>
        <w:t xml:space="preserve"> </w:t>
      </w:r>
      <w:r>
        <w:rPr>
          <w:sz w:val="20"/>
        </w:rPr>
        <w:t>conforme</w:t>
      </w:r>
      <w:r>
        <w:rPr>
          <w:spacing w:val="10"/>
          <w:sz w:val="20"/>
        </w:rPr>
        <w:t xml:space="preserve"> </w:t>
      </w:r>
      <w:r>
        <w:rPr>
          <w:sz w:val="20"/>
        </w:rPr>
        <w:t>Instrução</w:t>
      </w:r>
      <w:r>
        <w:rPr>
          <w:spacing w:val="10"/>
          <w:sz w:val="20"/>
        </w:rPr>
        <w:t xml:space="preserve"> </w:t>
      </w:r>
      <w:r>
        <w:rPr>
          <w:sz w:val="20"/>
        </w:rPr>
        <w:t>Normativa</w:t>
      </w:r>
      <w:r>
        <w:rPr>
          <w:spacing w:val="10"/>
          <w:sz w:val="20"/>
        </w:rPr>
        <w:t xml:space="preserve"> </w:t>
      </w:r>
      <w:r>
        <w:rPr>
          <w:sz w:val="20"/>
        </w:rPr>
        <w:t>DREI/ME</w:t>
      </w:r>
      <w:r>
        <w:rPr>
          <w:spacing w:val="-48"/>
          <w:sz w:val="20"/>
        </w:rPr>
        <w:t xml:space="preserve"> </w:t>
      </w:r>
      <w:r>
        <w:rPr>
          <w:sz w:val="20"/>
        </w:rPr>
        <w:t>n.º</w:t>
      </w:r>
      <w:r>
        <w:rPr>
          <w:spacing w:val="-1"/>
          <w:sz w:val="20"/>
        </w:rPr>
        <w:t xml:space="preserve"> </w:t>
      </w:r>
      <w:r>
        <w:rPr>
          <w:sz w:val="20"/>
        </w:rPr>
        <w:t>77,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18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março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2020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norma</w:t>
      </w:r>
      <w:r>
        <w:rPr>
          <w:spacing w:val="-1"/>
          <w:sz w:val="20"/>
        </w:rPr>
        <w:t xml:space="preserve"> </w:t>
      </w:r>
      <w:r>
        <w:rPr>
          <w:sz w:val="20"/>
        </w:rPr>
        <w:t>posterior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regule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matéria.</w:t>
      </w:r>
    </w:p>
    <w:p w14:paraId="4EA5C496">
      <w:pPr>
        <w:pStyle w:val="9"/>
        <w:numPr>
          <w:ilvl w:val="1"/>
          <w:numId w:val="74"/>
        </w:numPr>
        <w:tabs>
          <w:tab w:val="left" w:pos="570"/>
        </w:tabs>
        <w:spacing w:before="2" w:after="0" w:line="240" w:lineRule="auto"/>
        <w:ind w:left="570" w:right="0" w:hanging="301"/>
        <w:jc w:val="both"/>
        <w:rPr>
          <w:sz w:val="20"/>
        </w:rPr>
      </w:pPr>
      <w:r>
        <w:rPr>
          <w:sz w:val="20"/>
        </w:rPr>
        <w:t>Sociedade</w:t>
      </w:r>
      <w:r>
        <w:rPr>
          <w:spacing w:val="-1"/>
          <w:sz w:val="20"/>
        </w:rPr>
        <w:t xml:space="preserve"> </w:t>
      </w:r>
      <w:r>
        <w:rPr>
          <w:sz w:val="20"/>
        </w:rPr>
        <w:t>Simples:</w:t>
      </w:r>
      <w:r>
        <w:rPr>
          <w:spacing w:val="-1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constitutivo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Civil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Jurídicas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local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sede,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prova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indicação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administradores.</w:t>
      </w:r>
    </w:p>
    <w:p w14:paraId="358A848F">
      <w:pPr>
        <w:pStyle w:val="9"/>
        <w:numPr>
          <w:ilvl w:val="1"/>
          <w:numId w:val="74"/>
        </w:numPr>
        <w:tabs>
          <w:tab w:val="left" w:pos="575"/>
        </w:tabs>
        <w:spacing w:before="4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Filial, sucursal ou agência de sociedade simples ou empresária: inscrição do ato constitutivo da filial, sucursal ou agência da sociedade simples ou empresária, respectivamente,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Civil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Jurídicas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Público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Mercantis</w:t>
      </w:r>
      <w:r>
        <w:rPr>
          <w:spacing w:val="-1"/>
          <w:sz w:val="20"/>
        </w:rPr>
        <w:t xml:space="preserve"> </w:t>
      </w:r>
      <w:r>
        <w:rPr>
          <w:sz w:val="20"/>
        </w:rPr>
        <w:t>onde</w:t>
      </w:r>
      <w:r>
        <w:rPr>
          <w:spacing w:val="-1"/>
          <w:sz w:val="20"/>
        </w:rPr>
        <w:t xml:space="preserve"> </w:t>
      </w:r>
      <w:r>
        <w:rPr>
          <w:sz w:val="20"/>
        </w:rPr>
        <w:t>opera,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averbação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onde</w:t>
      </w:r>
      <w:r>
        <w:rPr>
          <w:spacing w:val="-1"/>
          <w:sz w:val="20"/>
        </w:rPr>
        <w:t xml:space="preserve"> </w:t>
      </w:r>
      <w:r>
        <w:rPr>
          <w:sz w:val="20"/>
        </w:rPr>
        <w:t>tem</w:t>
      </w:r>
      <w:r>
        <w:rPr>
          <w:spacing w:val="-1"/>
          <w:sz w:val="20"/>
        </w:rPr>
        <w:t xml:space="preserve"> </w:t>
      </w:r>
      <w:r>
        <w:rPr>
          <w:sz w:val="20"/>
        </w:rPr>
        <w:t>sede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matriz.</w:t>
      </w:r>
    </w:p>
    <w:p w14:paraId="146A847C">
      <w:pPr>
        <w:pStyle w:val="9"/>
        <w:numPr>
          <w:ilvl w:val="1"/>
          <w:numId w:val="74"/>
        </w:numPr>
        <w:tabs>
          <w:tab w:val="left" w:pos="578"/>
        </w:tabs>
        <w:spacing w:before="2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Sociedade Cooperativa: ata de fundação e estatuto social em vigor, com a ata da assembleia que o aprovou, devidamente arquivado na Junta Comercial ou inscrito no Registro</w:t>
      </w:r>
      <w:r>
        <w:rPr>
          <w:spacing w:val="1"/>
          <w:sz w:val="20"/>
        </w:rPr>
        <w:t xml:space="preserve"> </w:t>
      </w:r>
      <w:r>
        <w:rPr>
          <w:sz w:val="20"/>
        </w:rPr>
        <w:t>Civil das Pessoas Jurídicas da respectiva sede, bem como o registro de que trata o art. 107 da Lei nº 5.764, de 16 de dezembro de 1971, demonstrando que a sua constituição e</w:t>
      </w:r>
      <w:r>
        <w:rPr>
          <w:spacing w:val="1"/>
          <w:sz w:val="20"/>
        </w:rPr>
        <w:t xml:space="preserve"> </w:t>
      </w:r>
      <w:r>
        <w:rPr>
          <w:sz w:val="20"/>
        </w:rPr>
        <w:t>funcionamento observam as regras estabelecidas na legislação aplicável, em especial a Lei nº 5.764/1971, a Lei nº 12.690, de 19 de julho de 2012, e a Lei Complementar nº 130, de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abril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2009.</w:t>
      </w:r>
    </w:p>
    <w:p w14:paraId="45A1F22C">
      <w:pPr>
        <w:pStyle w:val="9"/>
        <w:numPr>
          <w:ilvl w:val="1"/>
          <w:numId w:val="74"/>
        </w:numPr>
        <w:tabs>
          <w:tab w:val="left" w:pos="570"/>
        </w:tabs>
        <w:spacing w:before="4" w:after="0" w:line="240" w:lineRule="auto"/>
        <w:ind w:left="570" w:right="0" w:hanging="301"/>
        <w:jc w:val="both"/>
        <w:rPr>
          <w:sz w:val="20"/>
        </w:rPr>
      </w:pP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cabível,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apresentados</w:t>
      </w:r>
      <w:r>
        <w:rPr>
          <w:spacing w:val="-1"/>
          <w:sz w:val="20"/>
        </w:rPr>
        <w:t xml:space="preserve"> </w:t>
      </w:r>
      <w:r>
        <w:rPr>
          <w:sz w:val="20"/>
        </w:rPr>
        <w:t>devem</w:t>
      </w:r>
      <w:r>
        <w:rPr>
          <w:spacing w:val="-1"/>
          <w:sz w:val="20"/>
        </w:rPr>
        <w:t xml:space="preserve"> </w:t>
      </w:r>
      <w:r>
        <w:rPr>
          <w:sz w:val="20"/>
        </w:rPr>
        <w:t>estar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todas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alterações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consolidação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respectiva.</w:t>
      </w:r>
    </w:p>
    <w:p w14:paraId="6B0E6909">
      <w:pPr>
        <w:pStyle w:val="7"/>
        <w:rPr>
          <w:sz w:val="22"/>
        </w:rPr>
      </w:pPr>
    </w:p>
    <w:p w14:paraId="2B5205EC">
      <w:pPr>
        <w:pStyle w:val="7"/>
        <w:spacing w:before="7"/>
        <w:rPr>
          <w:sz w:val="22"/>
        </w:rPr>
      </w:pPr>
    </w:p>
    <w:p w14:paraId="419D1CAE">
      <w:pPr>
        <w:pStyle w:val="3"/>
        <w:numPr>
          <w:ilvl w:val="0"/>
          <w:numId w:val="74"/>
        </w:numPr>
        <w:tabs>
          <w:tab w:val="left" w:pos="870"/>
        </w:tabs>
        <w:spacing w:before="0" w:after="0" w:line="240" w:lineRule="auto"/>
        <w:ind w:left="870" w:right="0" w:hanging="241"/>
        <w:jc w:val="left"/>
        <w:rPr>
          <w:sz w:val="24"/>
        </w:rPr>
      </w:pPr>
      <w:r>
        <w:rPr>
          <w:spacing w:val="-1"/>
        </w:rPr>
        <w:t>HABILITAÇÃO</w:t>
      </w:r>
      <w:r>
        <w:t xml:space="preserve"> </w:t>
      </w:r>
      <w:r>
        <w:rPr>
          <w:spacing w:val="-1"/>
        </w:rPr>
        <w:t>FISCAL,</w:t>
      </w:r>
      <w:r>
        <w:t xml:space="preserve"> </w:t>
      </w:r>
      <w:r>
        <w:rPr>
          <w:spacing w:val="-1"/>
        </w:rPr>
        <w:t>SOCIAL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 xml:space="preserve"> </w:t>
      </w:r>
      <w:r>
        <w:rPr>
          <w:spacing w:val="-1"/>
        </w:rPr>
        <w:t>TRABALHISTA:</w:t>
      </w:r>
    </w:p>
    <w:p w14:paraId="63EB24A0">
      <w:pPr>
        <w:pStyle w:val="7"/>
        <w:spacing w:before="6"/>
        <w:rPr>
          <w:b/>
          <w:sz w:val="23"/>
        </w:rPr>
      </w:pPr>
    </w:p>
    <w:p w14:paraId="60D76310">
      <w:pPr>
        <w:pStyle w:val="9"/>
        <w:numPr>
          <w:ilvl w:val="1"/>
          <w:numId w:val="75"/>
        </w:numPr>
        <w:tabs>
          <w:tab w:val="left" w:pos="570"/>
        </w:tabs>
        <w:spacing w:before="1" w:after="0" w:line="240" w:lineRule="auto"/>
        <w:ind w:left="570" w:right="0" w:hanging="301"/>
        <w:jc w:val="both"/>
        <w:rPr>
          <w:sz w:val="20"/>
        </w:rPr>
      </w:pP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Jurídicas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Físicas,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caso.</w:t>
      </w:r>
    </w:p>
    <w:p w14:paraId="53F0B61C">
      <w:pPr>
        <w:pStyle w:val="9"/>
        <w:numPr>
          <w:ilvl w:val="1"/>
          <w:numId w:val="75"/>
        </w:numPr>
        <w:tabs>
          <w:tab w:val="left" w:pos="611"/>
        </w:tabs>
        <w:spacing w:before="4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Regularidade fiscal perante a Fazenda Nacional, mediante apresentação de certidão expedida conjuntamente pela Secretaria da Receita Federal do Brasil (RFB) e pela</w:t>
      </w:r>
      <w:r>
        <w:rPr>
          <w:spacing w:val="1"/>
          <w:sz w:val="20"/>
        </w:rPr>
        <w:t xml:space="preserve"> </w:t>
      </w:r>
      <w:r>
        <w:rPr>
          <w:sz w:val="20"/>
        </w:rPr>
        <w:t>Procuradoria-Geral da Fazenda Nacional (PGFN), referente a todos os créditos tributários federais e à Dívida Ativa da União (DAU) por elas administrados, inclusive aqueles</w:t>
      </w:r>
      <w:r>
        <w:rPr>
          <w:spacing w:val="1"/>
          <w:sz w:val="20"/>
        </w:rPr>
        <w:t xml:space="preserve"> </w:t>
      </w:r>
      <w:r>
        <w:rPr>
          <w:sz w:val="20"/>
        </w:rPr>
        <w:t>relativos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Seguridade</w:t>
      </w:r>
      <w:r>
        <w:rPr>
          <w:spacing w:val="-1"/>
          <w:sz w:val="20"/>
        </w:rPr>
        <w:t xml:space="preserve"> </w:t>
      </w:r>
      <w:r>
        <w:rPr>
          <w:sz w:val="20"/>
        </w:rPr>
        <w:t>Social.</w:t>
      </w:r>
    </w:p>
    <w:p w14:paraId="0CCA26B7">
      <w:pPr>
        <w:pStyle w:val="9"/>
        <w:numPr>
          <w:ilvl w:val="1"/>
          <w:numId w:val="75"/>
        </w:numPr>
        <w:tabs>
          <w:tab w:val="left" w:pos="570"/>
        </w:tabs>
        <w:spacing w:before="2" w:after="0" w:line="240" w:lineRule="auto"/>
        <w:ind w:left="570" w:right="0" w:hanging="301"/>
        <w:jc w:val="both"/>
        <w:rPr>
          <w:sz w:val="20"/>
        </w:rPr>
      </w:pPr>
      <w:r>
        <w:rPr>
          <w:sz w:val="20"/>
        </w:rPr>
        <w:t>Regularidade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Fundo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Garantia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Tempo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Serviço</w:t>
      </w:r>
      <w:r>
        <w:rPr>
          <w:spacing w:val="-2"/>
          <w:sz w:val="20"/>
        </w:rPr>
        <w:t xml:space="preserve"> </w:t>
      </w:r>
      <w:r>
        <w:rPr>
          <w:sz w:val="20"/>
        </w:rPr>
        <w:t>(FGTS).</w:t>
      </w:r>
    </w:p>
    <w:p w14:paraId="4B08976B">
      <w:pPr>
        <w:pStyle w:val="9"/>
        <w:numPr>
          <w:ilvl w:val="1"/>
          <w:numId w:val="75"/>
        </w:numPr>
        <w:tabs>
          <w:tab w:val="left" w:pos="571"/>
        </w:tabs>
        <w:spacing w:before="4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Declaração de que não emprega menor de 18 anos em trabalho noturno, perigoso ou insalubre e não emprega menor de 16 anos, salvo menor, a partir de 14 anos, na condição de</w:t>
      </w:r>
      <w:r>
        <w:rPr>
          <w:spacing w:val="-47"/>
          <w:sz w:val="20"/>
        </w:rPr>
        <w:t xml:space="preserve"> </w:t>
      </w:r>
      <w:r>
        <w:rPr>
          <w:sz w:val="20"/>
        </w:rPr>
        <w:t>aprendiz,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artigo</w:t>
      </w:r>
      <w:r>
        <w:rPr>
          <w:spacing w:val="-1"/>
          <w:sz w:val="20"/>
        </w:rPr>
        <w:t xml:space="preserve"> </w:t>
      </w:r>
      <w:r>
        <w:rPr>
          <w:sz w:val="20"/>
        </w:rPr>
        <w:t>7°,</w:t>
      </w:r>
      <w:r>
        <w:rPr>
          <w:spacing w:val="-1"/>
          <w:sz w:val="20"/>
        </w:rPr>
        <w:t xml:space="preserve"> </w:t>
      </w:r>
      <w:r>
        <w:rPr>
          <w:sz w:val="20"/>
        </w:rPr>
        <w:t>XXXIII,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Constituição.</w:t>
      </w:r>
    </w:p>
    <w:p w14:paraId="5C2B4810">
      <w:pPr>
        <w:spacing w:after="0" w:line="280" w:lineRule="auto"/>
        <w:jc w:val="both"/>
        <w:rPr>
          <w:sz w:val="20"/>
        </w:rPr>
        <w:sectPr>
          <w:pgSz w:w="15840" w:h="24480"/>
          <w:pgMar w:top="800" w:right="560" w:bottom="280" w:left="420" w:header="720" w:footer="720" w:gutter="0"/>
          <w:cols w:space="720" w:num="1"/>
        </w:sectPr>
      </w:pPr>
    </w:p>
    <w:p w14:paraId="000E4820">
      <w:pPr>
        <w:pStyle w:val="9"/>
        <w:numPr>
          <w:ilvl w:val="1"/>
          <w:numId w:val="75"/>
        </w:numPr>
        <w:tabs>
          <w:tab w:val="left" w:pos="586"/>
        </w:tabs>
        <w:spacing w:before="73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Prova de inexistência de débitos inadimplidos perante a Justiça do Trabalho, mediante a apresentação de certidão negativa ou positiva com efeito de negativa, nos termos do</w:t>
      </w:r>
      <w:r>
        <w:rPr>
          <w:spacing w:val="1"/>
          <w:sz w:val="20"/>
        </w:rPr>
        <w:t xml:space="preserve"> </w:t>
      </w:r>
      <w:r>
        <w:rPr>
          <w:sz w:val="20"/>
        </w:rPr>
        <w:t>Título</w:t>
      </w:r>
      <w:r>
        <w:rPr>
          <w:spacing w:val="-5"/>
          <w:sz w:val="20"/>
        </w:rPr>
        <w:t xml:space="preserve"> </w:t>
      </w:r>
      <w:r>
        <w:rPr>
          <w:sz w:val="20"/>
        </w:rPr>
        <w:t>VII-A</w:t>
      </w:r>
      <w:r>
        <w:rPr>
          <w:spacing w:val="-1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Consolidação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Leis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Trabalho,</w:t>
      </w:r>
      <w:r>
        <w:rPr>
          <w:spacing w:val="-1"/>
          <w:sz w:val="20"/>
        </w:rPr>
        <w:t xml:space="preserve"> </w:t>
      </w:r>
      <w:r>
        <w:rPr>
          <w:sz w:val="20"/>
        </w:rPr>
        <w:t>aprovada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Decreto-Lei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5.452,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1943.</w:t>
      </w:r>
    </w:p>
    <w:p w14:paraId="7048B2A0">
      <w:pPr>
        <w:pStyle w:val="9"/>
        <w:numPr>
          <w:ilvl w:val="1"/>
          <w:numId w:val="75"/>
        </w:numPr>
        <w:tabs>
          <w:tab w:val="left" w:pos="584"/>
        </w:tabs>
        <w:spacing w:before="2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Prova de inscrição no cadastro de contribuintes estadual/distrital ou municipal, relativo ao domicílio ou sede do fornecedor, pertinente ao seu ramo de atividade e compatível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contratual.</w:t>
      </w:r>
    </w:p>
    <w:p w14:paraId="39A1D298">
      <w:pPr>
        <w:pStyle w:val="9"/>
        <w:numPr>
          <w:ilvl w:val="2"/>
          <w:numId w:val="75"/>
        </w:numPr>
        <w:tabs>
          <w:tab w:val="left" w:pos="739"/>
        </w:tabs>
        <w:spacing w:before="2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O fornecedor enquadrado como microempreendedor individual que pretenda auferir os benefícios do tratamento diferenciado previstos na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Lei Complementar nº 123/2006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estará dispensado da prova de inscrição nos cadastros de contribuintes estadual e municipal, eis que a apresentação do Certificado de Condição de Microempreendedor Individual –</w:t>
      </w:r>
      <w:r>
        <w:rPr>
          <w:spacing w:val="1"/>
          <w:sz w:val="20"/>
        </w:rPr>
        <w:t xml:space="preserve"> </w:t>
      </w:r>
      <w:r>
        <w:rPr>
          <w:sz w:val="20"/>
        </w:rPr>
        <w:t>CCMEI</w:t>
      </w:r>
      <w:r>
        <w:rPr>
          <w:spacing w:val="-1"/>
          <w:sz w:val="20"/>
        </w:rPr>
        <w:t xml:space="preserve"> </w:t>
      </w:r>
      <w:r>
        <w:rPr>
          <w:sz w:val="20"/>
        </w:rPr>
        <w:t>supre</w:t>
      </w:r>
      <w:r>
        <w:rPr>
          <w:spacing w:val="-1"/>
          <w:sz w:val="20"/>
        </w:rPr>
        <w:t xml:space="preserve"> </w:t>
      </w:r>
      <w:r>
        <w:rPr>
          <w:sz w:val="20"/>
        </w:rPr>
        <w:t>tais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requisitos.</w:t>
      </w:r>
    </w:p>
    <w:p w14:paraId="5BE84770">
      <w:pPr>
        <w:pStyle w:val="9"/>
        <w:numPr>
          <w:ilvl w:val="1"/>
          <w:numId w:val="75"/>
        </w:numPr>
        <w:tabs>
          <w:tab w:val="left" w:pos="570"/>
        </w:tabs>
        <w:spacing w:before="2" w:after="0" w:line="240" w:lineRule="auto"/>
        <w:ind w:left="570" w:right="0" w:hanging="301"/>
        <w:jc w:val="both"/>
        <w:rPr>
          <w:sz w:val="20"/>
        </w:rPr>
      </w:pPr>
      <w:r>
        <w:rPr>
          <w:sz w:val="20"/>
        </w:rPr>
        <w:t>Prova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Fazenda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Janeiro,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de:</w:t>
      </w:r>
    </w:p>
    <w:p w14:paraId="6BB0A585">
      <w:pPr>
        <w:pStyle w:val="9"/>
        <w:numPr>
          <w:ilvl w:val="2"/>
          <w:numId w:val="75"/>
        </w:numPr>
        <w:tabs>
          <w:tab w:val="left" w:pos="720"/>
        </w:tabs>
        <w:spacing w:before="40" w:after="0" w:line="240" w:lineRule="auto"/>
        <w:ind w:left="720" w:right="0" w:hanging="451"/>
        <w:jc w:val="both"/>
        <w:rPr>
          <w:sz w:val="20"/>
        </w:rPr>
      </w:pP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Negativa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Débitos,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Positiva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Negativa,</w:t>
      </w:r>
      <w:r>
        <w:rPr>
          <w:spacing w:val="-1"/>
          <w:sz w:val="20"/>
        </w:rPr>
        <w:t xml:space="preserve"> </w:t>
      </w:r>
      <w:r>
        <w:rPr>
          <w:sz w:val="20"/>
        </w:rPr>
        <w:t>expedida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Secretaria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Fazenda;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59FE1B85">
      <w:pPr>
        <w:pStyle w:val="9"/>
        <w:numPr>
          <w:ilvl w:val="2"/>
          <w:numId w:val="75"/>
        </w:numPr>
        <w:tabs>
          <w:tab w:val="left" w:pos="742"/>
        </w:tabs>
        <w:spacing w:before="4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Certidão Negativa de Débitos em Dívida Ativa, ou Certidão Positiva com efeito de Negativa, para fins de participação em licitação, expedida pela Procuradoria Geral do</w:t>
      </w:r>
      <w:r>
        <w:rPr>
          <w:spacing w:val="1"/>
          <w:sz w:val="20"/>
        </w:rPr>
        <w:t xml:space="preserve"> </w:t>
      </w:r>
      <w:r>
        <w:rPr>
          <w:sz w:val="20"/>
        </w:rPr>
        <w:t>Estado.</w:t>
      </w:r>
    </w:p>
    <w:p w14:paraId="2FB1A53C">
      <w:pPr>
        <w:pStyle w:val="9"/>
        <w:numPr>
          <w:ilvl w:val="1"/>
          <w:numId w:val="75"/>
        </w:numPr>
        <w:tabs>
          <w:tab w:val="left" w:pos="600"/>
        </w:tabs>
        <w:spacing w:before="2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Regularidade com a Fazenda Estadual e Municipal do domicílio ou sede do fornecedor, relativa à atividade em cujo exercício contrata ou concorre, com a apresentação,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de:</w:t>
      </w:r>
    </w:p>
    <w:p w14:paraId="5DDA51A7">
      <w:pPr>
        <w:pStyle w:val="9"/>
        <w:numPr>
          <w:ilvl w:val="2"/>
          <w:numId w:val="75"/>
        </w:numPr>
        <w:tabs>
          <w:tab w:val="left" w:pos="751"/>
        </w:tabs>
        <w:spacing w:before="2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Certidão Negativa de Débitos, ou Certidão Positiva com efeito de Negativa, perante o Fisco estadual, pertinente ao Imposto sobre Operações relativas à Circulação de</w:t>
      </w:r>
      <w:r>
        <w:rPr>
          <w:spacing w:val="1"/>
          <w:sz w:val="20"/>
        </w:rPr>
        <w:t xml:space="preserve"> </w:t>
      </w:r>
      <w:r>
        <w:rPr>
          <w:sz w:val="20"/>
        </w:rPr>
        <w:t>Mercadorias</w:t>
      </w:r>
      <w:r>
        <w:rPr>
          <w:spacing w:val="30"/>
          <w:sz w:val="20"/>
        </w:rPr>
        <w:t xml:space="preserve"> </w:t>
      </w:r>
      <w:r>
        <w:rPr>
          <w:sz w:val="20"/>
        </w:rPr>
        <w:t>e</w:t>
      </w:r>
      <w:r>
        <w:rPr>
          <w:spacing w:val="31"/>
          <w:sz w:val="20"/>
        </w:rPr>
        <w:t xml:space="preserve"> </w:t>
      </w:r>
      <w:r>
        <w:rPr>
          <w:sz w:val="20"/>
        </w:rPr>
        <w:t>sobre</w:t>
      </w:r>
      <w:r>
        <w:rPr>
          <w:spacing w:val="31"/>
          <w:sz w:val="20"/>
        </w:rPr>
        <w:t xml:space="preserve"> </w:t>
      </w:r>
      <w:r>
        <w:rPr>
          <w:sz w:val="20"/>
        </w:rPr>
        <w:t>Prestações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Serviços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Transporte</w:t>
      </w:r>
      <w:r>
        <w:rPr>
          <w:spacing w:val="31"/>
          <w:sz w:val="20"/>
        </w:rPr>
        <w:t xml:space="preserve"> </w:t>
      </w:r>
      <w:r>
        <w:rPr>
          <w:sz w:val="20"/>
        </w:rPr>
        <w:t>Interestadual,</w:t>
      </w:r>
      <w:r>
        <w:rPr>
          <w:spacing w:val="31"/>
          <w:sz w:val="20"/>
        </w:rPr>
        <w:t xml:space="preserve"> </w:t>
      </w:r>
      <w:r>
        <w:rPr>
          <w:sz w:val="20"/>
        </w:rPr>
        <w:t>Intermunicipal</w:t>
      </w:r>
      <w:r>
        <w:rPr>
          <w:spacing w:val="31"/>
          <w:sz w:val="20"/>
        </w:rPr>
        <w:t xml:space="preserve"> </w:t>
      </w:r>
      <w:r>
        <w:rPr>
          <w:sz w:val="20"/>
        </w:rPr>
        <w:t>e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31"/>
          <w:sz w:val="20"/>
        </w:rPr>
        <w:t xml:space="preserve"> </w:t>
      </w:r>
      <w:r>
        <w:rPr>
          <w:sz w:val="20"/>
        </w:rPr>
        <w:t>–</w:t>
      </w:r>
      <w:r>
        <w:rPr>
          <w:spacing w:val="30"/>
          <w:sz w:val="20"/>
        </w:rPr>
        <w:t xml:space="preserve"> </w:t>
      </w:r>
      <w:r>
        <w:rPr>
          <w:sz w:val="20"/>
        </w:rPr>
        <w:t>ICMS,</w:t>
      </w:r>
      <w:r>
        <w:rPr>
          <w:spacing w:val="31"/>
          <w:sz w:val="20"/>
        </w:rPr>
        <w:t xml:space="preserve"> </w:t>
      </w:r>
      <w:r>
        <w:rPr>
          <w:sz w:val="20"/>
        </w:rPr>
        <w:t>bem</w:t>
      </w:r>
      <w:r>
        <w:rPr>
          <w:spacing w:val="31"/>
          <w:sz w:val="20"/>
        </w:rPr>
        <w:t xml:space="preserve"> </w:t>
      </w:r>
      <w:r>
        <w:rPr>
          <w:sz w:val="20"/>
        </w:rPr>
        <w:t>como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Certidão</w:t>
      </w:r>
      <w:r>
        <w:rPr>
          <w:spacing w:val="31"/>
          <w:sz w:val="20"/>
        </w:rPr>
        <w:t xml:space="preserve"> </w:t>
      </w:r>
      <w:r>
        <w:rPr>
          <w:sz w:val="20"/>
        </w:rPr>
        <w:t>perante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Dívida</w:t>
      </w:r>
      <w:r>
        <w:rPr>
          <w:spacing w:val="20"/>
          <w:sz w:val="20"/>
        </w:rPr>
        <w:t xml:space="preserve"> </w:t>
      </w:r>
      <w:r>
        <w:rPr>
          <w:sz w:val="20"/>
        </w:rPr>
        <w:t>Ativa</w:t>
      </w:r>
      <w:r>
        <w:rPr>
          <w:spacing w:val="31"/>
          <w:sz w:val="20"/>
        </w:rPr>
        <w:t xml:space="preserve"> </w:t>
      </w:r>
      <w:r>
        <w:rPr>
          <w:sz w:val="20"/>
        </w:rPr>
        <w:t>estadual,</w:t>
      </w:r>
      <w:r>
        <w:rPr>
          <w:spacing w:val="-48"/>
          <w:sz w:val="20"/>
        </w:rPr>
        <w:t xml:space="preserve"> </w:t>
      </w:r>
      <w:r>
        <w:rPr>
          <w:sz w:val="20"/>
        </w:rPr>
        <w:t>podendo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apresentada</w:t>
      </w:r>
      <w:r>
        <w:rPr>
          <w:spacing w:val="-1"/>
          <w:sz w:val="20"/>
        </w:rPr>
        <w:t xml:space="preserve"> </w:t>
      </w: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Conjunta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constem</w:t>
      </w:r>
      <w:r>
        <w:rPr>
          <w:spacing w:val="-1"/>
          <w:sz w:val="20"/>
        </w:rPr>
        <w:t xml:space="preserve"> </w:t>
      </w:r>
      <w:r>
        <w:rPr>
          <w:sz w:val="20"/>
        </w:rPr>
        <w:t>ambas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informações;</w:t>
      </w:r>
    </w:p>
    <w:p w14:paraId="2A6CC7E0">
      <w:pPr>
        <w:pStyle w:val="9"/>
        <w:numPr>
          <w:ilvl w:val="2"/>
          <w:numId w:val="75"/>
        </w:numPr>
        <w:tabs>
          <w:tab w:val="left" w:pos="720"/>
        </w:tabs>
        <w:spacing w:before="3" w:after="0" w:line="240" w:lineRule="auto"/>
        <w:ind w:left="720" w:right="0" w:hanging="451"/>
        <w:jc w:val="both"/>
        <w:rPr>
          <w:sz w:val="20"/>
        </w:rPr>
      </w:pP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Negativa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Débitos,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Positiva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Negativa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Imposto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Natureza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ISS.</w:t>
      </w:r>
    </w:p>
    <w:p w14:paraId="6E73A051">
      <w:pPr>
        <w:pStyle w:val="9"/>
        <w:numPr>
          <w:ilvl w:val="1"/>
          <w:numId w:val="75"/>
        </w:numPr>
        <w:tabs>
          <w:tab w:val="left" w:pos="585"/>
        </w:tabs>
        <w:spacing w:before="4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Caso o fornecedor seja considerado isento dos tributos estaduais ou municipais relacionados ao objeto contratual, deverá comprovar tal condição mediante a apresentação de</w:t>
      </w:r>
      <w:r>
        <w:rPr>
          <w:spacing w:val="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Fazenda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domicílio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sede,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outra</w:t>
      </w:r>
      <w:r>
        <w:rPr>
          <w:spacing w:val="-1"/>
          <w:sz w:val="20"/>
        </w:rPr>
        <w:t xml:space="preserve"> </w:t>
      </w:r>
      <w:r>
        <w:rPr>
          <w:sz w:val="20"/>
        </w:rPr>
        <w:t>equivalente,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lei.</w:t>
      </w:r>
    </w:p>
    <w:p w14:paraId="1CF2B45D">
      <w:pPr>
        <w:pStyle w:val="9"/>
        <w:numPr>
          <w:ilvl w:val="1"/>
          <w:numId w:val="75"/>
        </w:numPr>
        <w:tabs>
          <w:tab w:val="left" w:pos="674"/>
        </w:tabs>
        <w:spacing w:before="2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Na hipótese de cuidar-se de microempresa ou de empresa de pequeno porte, na forma do art. 42 da Lei Complementar nº 123/2016, a documentação somente será exigida para</w:t>
      </w:r>
      <w:r>
        <w:rPr>
          <w:spacing w:val="1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assinatura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sagre</w:t>
      </w:r>
      <w:r>
        <w:rPr>
          <w:spacing w:val="-1"/>
          <w:sz w:val="20"/>
        </w:rPr>
        <w:t xml:space="preserve"> </w:t>
      </w:r>
      <w:r>
        <w:rPr>
          <w:sz w:val="20"/>
        </w:rPr>
        <w:t>vencedora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certame.</w:t>
      </w:r>
    </w:p>
    <w:p w14:paraId="5A29C0B4">
      <w:pPr>
        <w:pStyle w:val="9"/>
        <w:numPr>
          <w:ilvl w:val="2"/>
          <w:numId w:val="75"/>
        </w:numPr>
        <w:tabs>
          <w:tab w:val="left" w:pos="831"/>
        </w:tabs>
        <w:spacing w:before="2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Em sendo declarada vencedora do certame microempresa ou empresa de pequeno porte com débitos fiscais e trabalhistas, ficará assegurado, a partir de então, o prazo de 5</w:t>
      </w:r>
      <w:r>
        <w:rPr>
          <w:spacing w:val="1"/>
          <w:sz w:val="20"/>
        </w:rPr>
        <w:t xml:space="preserve"> </w:t>
      </w:r>
      <w:r>
        <w:rPr>
          <w:sz w:val="20"/>
        </w:rPr>
        <w:t>(cinco) dias úteis para a regularização da documentação, pagamento ou parcelamento do débito, e emissão de eventuais certidões negativas ou positivas com efeito de negativas, na</w:t>
      </w:r>
      <w:r>
        <w:rPr>
          <w:spacing w:val="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42,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1º,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Complementar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123/2016.</w:t>
      </w:r>
    </w:p>
    <w:p w14:paraId="2884F44A">
      <w:pPr>
        <w:pStyle w:val="9"/>
        <w:numPr>
          <w:ilvl w:val="2"/>
          <w:numId w:val="75"/>
        </w:numPr>
        <w:tabs>
          <w:tab w:val="left" w:pos="821"/>
        </w:tabs>
        <w:spacing w:before="2" w:after="0" w:line="240" w:lineRule="auto"/>
        <w:ind w:left="820" w:right="0" w:hanging="552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acima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prorrogado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igual</w:t>
      </w:r>
      <w:r>
        <w:rPr>
          <w:spacing w:val="-1"/>
          <w:sz w:val="20"/>
        </w:rPr>
        <w:t xml:space="preserve"> </w:t>
      </w:r>
      <w:r>
        <w:rPr>
          <w:sz w:val="20"/>
        </w:rPr>
        <w:t>período,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critério</w:t>
      </w:r>
      <w:r>
        <w:rPr>
          <w:spacing w:val="-1"/>
          <w:sz w:val="20"/>
        </w:rPr>
        <w:t xml:space="preserve"> </w:t>
      </w:r>
      <w:r>
        <w:rPr>
          <w:sz w:val="20"/>
        </w:rPr>
        <w:t>exclusivo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3908D390">
      <w:pPr>
        <w:pStyle w:val="9"/>
        <w:numPr>
          <w:ilvl w:val="2"/>
          <w:numId w:val="75"/>
        </w:numPr>
        <w:tabs>
          <w:tab w:val="left" w:pos="819"/>
        </w:tabs>
        <w:spacing w:before="4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A não regularização da documentação no prazo estipulado implicará a decadência do direito à contratação, na forma do § 2º, do art. 42, da Lei Complementar nº 123/2016,</w:t>
      </w:r>
      <w:r>
        <w:rPr>
          <w:spacing w:val="1"/>
          <w:sz w:val="20"/>
        </w:rPr>
        <w:t xml:space="preserve"> </w:t>
      </w:r>
      <w:r>
        <w:rPr>
          <w:sz w:val="20"/>
        </w:rPr>
        <w:t>sem</w:t>
      </w:r>
      <w:r>
        <w:rPr>
          <w:spacing w:val="-2"/>
          <w:sz w:val="20"/>
        </w:rPr>
        <w:t xml:space="preserve"> </w:t>
      </w:r>
      <w:r>
        <w:rPr>
          <w:sz w:val="20"/>
        </w:rPr>
        <w:t>prejuízo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2"/>
          <w:sz w:val="20"/>
        </w:rPr>
        <w:t xml:space="preserve"> </w:t>
      </w:r>
      <w:r>
        <w:rPr>
          <w:sz w:val="20"/>
        </w:rPr>
        <w:t>Aviso.</w:t>
      </w:r>
    </w:p>
    <w:p w14:paraId="569279E1">
      <w:pPr>
        <w:pStyle w:val="7"/>
        <w:rPr>
          <w:sz w:val="22"/>
        </w:rPr>
      </w:pPr>
    </w:p>
    <w:p w14:paraId="700A40A7">
      <w:pPr>
        <w:pStyle w:val="7"/>
        <w:spacing w:before="3"/>
        <w:rPr>
          <w:sz w:val="19"/>
        </w:rPr>
      </w:pPr>
    </w:p>
    <w:p w14:paraId="252059CB">
      <w:pPr>
        <w:pStyle w:val="3"/>
        <w:numPr>
          <w:ilvl w:val="0"/>
          <w:numId w:val="74"/>
        </w:numPr>
        <w:tabs>
          <w:tab w:val="left" w:pos="870"/>
        </w:tabs>
        <w:spacing w:before="0" w:after="0" w:line="240" w:lineRule="auto"/>
        <w:ind w:left="870" w:right="0" w:hanging="241"/>
        <w:jc w:val="left"/>
        <w:rPr>
          <w:sz w:val="24"/>
        </w:rPr>
      </w:pPr>
      <w:r>
        <w:rPr>
          <w:spacing w:val="-1"/>
        </w:rPr>
        <w:t>HABILITAÇÃO</w:t>
      </w:r>
      <w:r>
        <w:rPr>
          <w:spacing w:val="-7"/>
        </w:rPr>
        <w:t xml:space="preserve"> </w:t>
      </w:r>
      <w:r>
        <w:rPr>
          <w:spacing w:val="-1"/>
        </w:rPr>
        <w:t>ECONÔMICO-FINANCEIRA:</w:t>
      </w:r>
    </w:p>
    <w:p w14:paraId="5F23843D">
      <w:pPr>
        <w:pStyle w:val="7"/>
        <w:spacing w:before="7"/>
        <w:rPr>
          <w:b/>
          <w:sz w:val="23"/>
        </w:rPr>
      </w:pPr>
    </w:p>
    <w:p w14:paraId="30609503">
      <w:pPr>
        <w:pStyle w:val="9"/>
        <w:numPr>
          <w:ilvl w:val="1"/>
          <w:numId w:val="76"/>
        </w:numPr>
        <w:tabs>
          <w:tab w:val="left" w:pos="604"/>
        </w:tabs>
        <w:spacing w:before="0" w:after="0" w:line="280" w:lineRule="auto"/>
        <w:ind w:left="269" w:right="112" w:firstLine="0"/>
        <w:jc w:val="both"/>
        <w:rPr>
          <w:sz w:val="20"/>
        </w:rPr>
      </w:pPr>
      <w:r>
        <w:rPr>
          <w:sz w:val="20"/>
        </w:rPr>
        <w:t>Certidão negativa de falência expedida pelo distribuidor da sede do fornecedor, caso se trate de pessoa jurídica, ou certidão negativa de insolvência civil expedida pelo</w:t>
      </w:r>
      <w:r>
        <w:rPr>
          <w:spacing w:val="1"/>
          <w:sz w:val="20"/>
        </w:rPr>
        <w:t xml:space="preserve"> </w:t>
      </w:r>
      <w:r>
        <w:rPr>
          <w:sz w:val="20"/>
        </w:rPr>
        <w:t>distribuidor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domicílio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fornecedor,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física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sociedade</w:t>
      </w:r>
      <w:r>
        <w:rPr>
          <w:spacing w:val="-1"/>
          <w:sz w:val="20"/>
        </w:rPr>
        <w:t xml:space="preserve"> </w:t>
      </w:r>
      <w:r>
        <w:rPr>
          <w:sz w:val="20"/>
        </w:rPr>
        <w:t>simples.</w:t>
      </w:r>
    </w:p>
    <w:p w14:paraId="1B68D897">
      <w:pPr>
        <w:pStyle w:val="9"/>
        <w:numPr>
          <w:ilvl w:val="2"/>
          <w:numId w:val="76"/>
        </w:numPr>
        <w:tabs>
          <w:tab w:val="left" w:pos="720"/>
        </w:tabs>
        <w:spacing w:before="2" w:after="0" w:line="240" w:lineRule="auto"/>
        <w:ind w:left="720" w:right="0" w:hanging="451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anotação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distribuição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recuperação</w:t>
      </w:r>
      <w:r>
        <w:rPr>
          <w:spacing w:val="-1"/>
          <w:sz w:val="20"/>
        </w:rPr>
        <w:t xml:space="preserve"> </w:t>
      </w:r>
      <w:r>
        <w:rPr>
          <w:sz w:val="20"/>
        </w:rPr>
        <w:t>judicial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homologação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recuperação</w:t>
      </w:r>
      <w:r>
        <w:rPr>
          <w:spacing w:val="-1"/>
          <w:sz w:val="20"/>
        </w:rPr>
        <w:t xml:space="preserve"> </w:t>
      </w:r>
      <w:r>
        <w:rPr>
          <w:sz w:val="20"/>
        </w:rPr>
        <w:t>extrajudicial.</w:t>
      </w:r>
    </w:p>
    <w:p w14:paraId="2244AB30">
      <w:pPr>
        <w:pStyle w:val="7"/>
        <w:rPr>
          <w:sz w:val="22"/>
        </w:rPr>
      </w:pPr>
    </w:p>
    <w:p w14:paraId="1B973630">
      <w:pPr>
        <w:pStyle w:val="7"/>
        <w:spacing w:before="7"/>
        <w:rPr>
          <w:sz w:val="22"/>
        </w:rPr>
      </w:pPr>
    </w:p>
    <w:p w14:paraId="657B3EB1">
      <w:pPr>
        <w:pStyle w:val="3"/>
        <w:numPr>
          <w:ilvl w:val="0"/>
          <w:numId w:val="74"/>
        </w:numPr>
        <w:tabs>
          <w:tab w:val="left" w:pos="870"/>
        </w:tabs>
        <w:spacing w:before="0" w:after="0" w:line="240" w:lineRule="auto"/>
        <w:ind w:left="870" w:right="0" w:hanging="241"/>
        <w:jc w:val="left"/>
        <w:rPr>
          <w:sz w:val="24"/>
        </w:rPr>
      </w:pPr>
      <w:r>
        <w:t>HABILITAÇÃO</w:t>
      </w:r>
      <w:r>
        <w:rPr>
          <w:spacing w:val="-11"/>
        </w:rPr>
        <w:t xml:space="preserve"> </w:t>
      </w:r>
      <w:r>
        <w:t>TÉCNICA</w:t>
      </w:r>
    </w:p>
    <w:p w14:paraId="39A2C1B5">
      <w:pPr>
        <w:pStyle w:val="7"/>
        <w:spacing w:before="7"/>
        <w:rPr>
          <w:b/>
          <w:sz w:val="23"/>
        </w:rPr>
      </w:pPr>
    </w:p>
    <w:p w14:paraId="7924032C">
      <w:pPr>
        <w:pStyle w:val="9"/>
        <w:numPr>
          <w:ilvl w:val="1"/>
          <w:numId w:val="74"/>
        </w:numPr>
        <w:tabs>
          <w:tab w:val="left" w:pos="579"/>
        </w:tabs>
        <w:spacing w:before="0" w:after="0" w:line="280" w:lineRule="auto"/>
        <w:ind w:left="269" w:right="112" w:firstLine="0"/>
        <w:jc w:val="left"/>
        <w:rPr>
          <w:sz w:val="20"/>
        </w:rPr>
      </w:pPr>
      <w:r>
        <w:rPr>
          <w:sz w:val="20"/>
        </w:rPr>
        <w:t>Atestado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capacidade</w:t>
      </w:r>
      <w:r>
        <w:rPr>
          <w:spacing w:val="18"/>
          <w:sz w:val="20"/>
        </w:rPr>
        <w:t xml:space="preserve"> </w:t>
      </w:r>
      <w:r>
        <w:rPr>
          <w:sz w:val="20"/>
        </w:rPr>
        <w:t>técnica</w:t>
      </w:r>
      <w:r>
        <w:rPr>
          <w:spacing w:val="19"/>
          <w:sz w:val="20"/>
        </w:rPr>
        <w:t xml:space="preserve"> </w:t>
      </w:r>
      <w:r>
        <w:rPr>
          <w:sz w:val="20"/>
        </w:rPr>
        <w:t>(pessoa</w:t>
      </w:r>
      <w:r>
        <w:rPr>
          <w:spacing w:val="18"/>
          <w:sz w:val="20"/>
        </w:rPr>
        <w:t xml:space="preserve"> </w:t>
      </w:r>
      <w:r>
        <w:rPr>
          <w:sz w:val="20"/>
        </w:rPr>
        <w:t>jurídica)</w:t>
      </w:r>
      <w:r>
        <w:rPr>
          <w:spacing w:val="19"/>
          <w:sz w:val="20"/>
        </w:rPr>
        <w:t xml:space="preserve"> </w:t>
      </w:r>
      <w:r>
        <w:rPr>
          <w:sz w:val="20"/>
        </w:rPr>
        <w:t>para</w:t>
      </w:r>
      <w:r>
        <w:rPr>
          <w:spacing w:val="18"/>
          <w:sz w:val="20"/>
        </w:rPr>
        <w:t xml:space="preserve"> </w:t>
      </w:r>
      <w:r>
        <w:rPr>
          <w:sz w:val="20"/>
        </w:rPr>
        <w:t>desempenho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atividade</w:t>
      </w:r>
      <w:r>
        <w:rPr>
          <w:spacing w:val="18"/>
          <w:sz w:val="20"/>
        </w:rPr>
        <w:t xml:space="preserve"> </w:t>
      </w:r>
      <w:r>
        <w:rPr>
          <w:sz w:val="20"/>
        </w:rPr>
        <w:t>pertinente</w:t>
      </w:r>
      <w:r>
        <w:rPr>
          <w:spacing w:val="19"/>
          <w:sz w:val="20"/>
        </w:rPr>
        <w:t xml:space="preserve"> </w:t>
      </w:r>
      <w:r>
        <w:rPr>
          <w:sz w:val="20"/>
        </w:rPr>
        <w:t>e</w:t>
      </w:r>
      <w:r>
        <w:rPr>
          <w:spacing w:val="18"/>
          <w:sz w:val="20"/>
        </w:rPr>
        <w:t xml:space="preserve"> </w:t>
      </w:r>
      <w:r>
        <w:rPr>
          <w:sz w:val="20"/>
        </w:rPr>
        <w:t>compatível</w:t>
      </w:r>
      <w:r>
        <w:rPr>
          <w:spacing w:val="19"/>
          <w:sz w:val="20"/>
        </w:rPr>
        <w:t xml:space="preserve"> </w:t>
      </w:r>
      <w:r>
        <w:rPr>
          <w:sz w:val="20"/>
        </w:rPr>
        <w:t>com</w:t>
      </w:r>
      <w:r>
        <w:rPr>
          <w:spacing w:val="18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objeto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8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19"/>
          <w:sz w:val="20"/>
        </w:rPr>
        <w:t xml:space="preserve"> </w:t>
      </w:r>
      <w:r>
        <w:rPr>
          <w:sz w:val="20"/>
        </w:rPr>
        <w:t>através</w:t>
      </w:r>
      <w:r>
        <w:rPr>
          <w:spacing w:val="18"/>
          <w:sz w:val="20"/>
        </w:rPr>
        <w:t xml:space="preserve"> </w:t>
      </w:r>
      <w:r>
        <w:rPr>
          <w:sz w:val="20"/>
        </w:rPr>
        <w:t>de,</w:t>
      </w:r>
      <w:r>
        <w:rPr>
          <w:spacing w:val="19"/>
          <w:sz w:val="20"/>
        </w:rPr>
        <w:t xml:space="preserve"> </w:t>
      </w:r>
      <w:r>
        <w:rPr>
          <w:sz w:val="20"/>
        </w:rPr>
        <w:t>no</w:t>
      </w:r>
      <w:r>
        <w:rPr>
          <w:spacing w:val="18"/>
          <w:sz w:val="20"/>
        </w:rPr>
        <w:t xml:space="preserve"> </w:t>
      </w:r>
      <w:r>
        <w:rPr>
          <w:sz w:val="20"/>
        </w:rPr>
        <w:t>mínimo,</w:t>
      </w:r>
      <w:r>
        <w:rPr>
          <w:spacing w:val="19"/>
          <w:sz w:val="20"/>
        </w:rPr>
        <w:t xml:space="preserve"> </w:t>
      </w:r>
      <w:r>
        <w:rPr>
          <w:sz w:val="20"/>
        </w:rPr>
        <w:t>01</w:t>
      </w:r>
      <w:r>
        <w:rPr>
          <w:spacing w:val="18"/>
          <w:sz w:val="20"/>
        </w:rPr>
        <w:t xml:space="preserve"> </w:t>
      </w:r>
      <w:r>
        <w:rPr>
          <w:sz w:val="20"/>
        </w:rPr>
        <w:t>(um)</w:t>
      </w:r>
      <w:r>
        <w:rPr>
          <w:spacing w:val="19"/>
          <w:sz w:val="20"/>
        </w:rPr>
        <w:t xml:space="preserve"> </w:t>
      </w:r>
      <w:r>
        <w:rPr>
          <w:sz w:val="20"/>
        </w:rPr>
        <w:t>atestado,</w:t>
      </w:r>
      <w:r>
        <w:rPr>
          <w:spacing w:val="-47"/>
          <w:sz w:val="20"/>
        </w:rPr>
        <w:t xml:space="preserve"> </w:t>
      </w:r>
      <w:r>
        <w:rPr>
          <w:sz w:val="20"/>
        </w:rPr>
        <w:t>fornecido(s)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jurídica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direito</w:t>
      </w:r>
      <w:r>
        <w:rPr>
          <w:spacing w:val="-1"/>
          <w:sz w:val="20"/>
        </w:rPr>
        <w:t xml:space="preserve"> </w:t>
      </w:r>
      <w:r>
        <w:rPr>
          <w:sz w:val="20"/>
        </w:rPr>
        <w:t>público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privado,</w:t>
      </w:r>
      <w:r>
        <w:rPr>
          <w:spacing w:val="-1"/>
          <w:sz w:val="20"/>
        </w:rPr>
        <w:t xml:space="preserve"> </w:t>
      </w:r>
      <w:r>
        <w:rPr>
          <w:sz w:val="20"/>
        </w:rPr>
        <w:t>comprovando</w:t>
      </w:r>
      <w:r>
        <w:rPr>
          <w:spacing w:val="-1"/>
          <w:sz w:val="20"/>
        </w:rPr>
        <w:t xml:space="preserve"> </w:t>
      </w:r>
      <w:r>
        <w:rPr>
          <w:sz w:val="20"/>
        </w:rPr>
        <w:t>experiência</w:t>
      </w:r>
      <w:r>
        <w:rPr>
          <w:spacing w:val="-1"/>
          <w:sz w:val="20"/>
        </w:rPr>
        <w:t xml:space="preserve"> </w:t>
      </w:r>
      <w:r>
        <w:rPr>
          <w:sz w:val="20"/>
        </w:rPr>
        <w:t>mínima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50%</w:t>
      </w:r>
      <w:r>
        <w:rPr>
          <w:spacing w:val="-1"/>
          <w:sz w:val="20"/>
        </w:rPr>
        <w:t xml:space="preserve"> </w:t>
      </w:r>
      <w:r>
        <w:rPr>
          <w:sz w:val="20"/>
        </w:rPr>
        <w:t>(cinquenta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contratado.</w:t>
      </w:r>
    </w:p>
    <w:p w14:paraId="77516821">
      <w:pPr>
        <w:pStyle w:val="9"/>
        <w:numPr>
          <w:ilvl w:val="1"/>
          <w:numId w:val="74"/>
        </w:numPr>
        <w:tabs>
          <w:tab w:val="left" w:pos="559"/>
        </w:tabs>
        <w:spacing w:before="2" w:after="0" w:line="240" w:lineRule="auto"/>
        <w:ind w:left="558" w:right="0" w:hanging="290"/>
        <w:jc w:val="left"/>
        <w:rPr>
          <w:sz w:val="20"/>
        </w:rPr>
      </w:pPr>
      <w:r>
        <w:rPr>
          <w:spacing w:val="-1"/>
          <w:sz w:val="20"/>
        </w:rPr>
        <w:t>Autorização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expedida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Agência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Vigilância</w:t>
      </w:r>
      <w:r>
        <w:rPr>
          <w:spacing w:val="-1"/>
          <w:sz w:val="20"/>
        </w:rPr>
        <w:t xml:space="preserve"> </w:t>
      </w:r>
      <w:r>
        <w:rPr>
          <w:sz w:val="20"/>
        </w:rPr>
        <w:t>Sanitária/ANVISA;</w:t>
      </w:r>
    </w:p>
    <w:p w14:paraId="6AADA369">
      <w:pPr>
        <w:pStyle w:val="9"/>
        <w:numPr>
          <w:ilvl w:val="1"/>
          <w:numId w:val="74"/>
        </w:numPr>
        <w:tabs>
          <w:tab w:val="left" w:pos="570"/>
        </w:tabs>
        <w:spacing w:before="40" w:after="0" w:line="240" w:lineRule="auto"/>
        <w:ind w:left="570" w:right="0" w:hanging="301"/>
        <w:jc w:val="left"/>
        <w:rPr>
          <w:sz w:val="20"/>
        </w:rPr>
      </w:pPr>
      <w:r>
        <w:rPr>
          <w:sz w:val="20"/>
        </w:rPr>
        <w:t>Licença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empresa</w:t>
      </w:r>
      <w:r>
        <w:rPr>
          <w:spacing w:val="-2"/>
          <w:sz w:val="20"/>
        </w:rPr>
        <w:t xml:space="preserve"> </w:t>
      </w:r>
      <w:r>
        <w:rPr>
          <w:sz w:val="20"/>
        </w:rPr>
        <w:t>licitante,</w:t>
      </w:r>
      <w:r>
        <w:rPr>
          <w:spacing w:val="-2"/>
          <w:sz w:val="20"/>
        </w:rPr>
        <w:t xml:space="preserve"> </w:t>
      </w:r>
      <w:r>
        <w:rPr>
          <w:sz w:val="20"/>
        </w:rPr>
        <w:t>emitida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5"/>
          <w:sz w:val="20"/>
        </w:rPr>
        <w:t xml:space="preserve"> </w:t>
      </w:r>
      <w:r>
        <w:rPr>
          <w:sz w:val="20"/>
        </w:rPr>
        <w:t>Vigilância</w:t>
      </w:r>
      <w:r>
        <w:rPr>
          <w:spacing w:val="-2"/>
          <w:sz w:val="20"/>
        </w:rPr>
        <w:t xml:space="preserve"> </w:t>
      </w:r>
      <w:r>
        <w:rPr>
          <w:sz w:val="20"/>
        </w:rPr>
        <w:t>Sanitária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Municipal;</w:t>
      </w:r>
    </w:p>
    <w:p w14:paraId="0865BE68">
      <w:pPr>
        <w:pStyle w:val="7"/>
      </w:pPr>
    </w:p>
    <w:p w14:paraId="5A8A5D85">
      <w:pPr>
        <w:pStyle w:val="7"/>
      </w:pPr>
    </w:p>
    <w:p w14:paraId="7A44BE74">
      <w:pPr>
        <w:pStyle w:val="7"/>
      </w:pPr>
    </w:p>
    <w:p w14:paraId="0A2A4DE9">
      <w:pPr>
        <w:pStyle w:val="7"/>
      </w:pPr>
    </w:p>
    <w:p w14:paraId="3FAB01B9">
      <w:pPr>
        <w:pStyle w:val="7"/>
      </w:pPr>
    </w:p>
    <w:p w14:paraId="113F8DB6">
      <w:pPr>
        <w:pStyle w:val="7"/>
      </w:pPr>
    </w:p>
    <w:p w14:paraId="4DFE6A99">
      <w:pPr>
        <w:pStyle w:val="7"/>
      </w:pPr>
    </w:p>
    <w:p w14:paraId="234963A1">
      <w:pPr>
        <w:pStyle w:val="7"/>
      </w:pPr>
    </w:p>
    <w:p w14:paraId="72CD2636">
      <w:pPr>
        <w:pStyle w:val="7"/>
      </w:pPr>
    </w:p>
    <w:p w14:paraId="1C46EF29">
      <w:pPr>
        <w:pStyle w:val="7"/>
      </w:pPr>
    </w:p>
    <w:p w14:paraId="6A99F574">
      <w:pPr>
        <w:pStyle w:val="7"/>
        <w:spacing w:before="7"/>
        <w:rPr>
          <w:sz w:val="22"/>
        </w:rPr>
      </w:pPr>
    </w:p>
    <w:p w14:paraId="76B8EE5E">
      <w:pPr>
        <w:pStyle w:val="3"/>
        <w:ind w:left="49"/>
        <w:jc w:val="center"/>
      </w:pPr>
      <w:r>
        <w:pict>
          <v:rect id="_x0000_s1044" o:spid="_x0000_s1044" o:spt="1" style="position:absolute;left:0pt;margin-left:439.25pt;margin-top:10.05pt;height:0.75pt;width:89.05pt;mso-position-horizontal-relative:page;z-index:25166336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pacing w:val="-2"/>
          <w:u w:val="single"/>
        </w:rPr>
        <w:t>ANEXO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V-</w:t>
      </w:r>
      <w:r>
        <w:rPr>
          <w:u w:val="single"/>
        </w:rPr>
        <w:t xml:space="preserve"> </w:t>
      </w:r>
      <w:r>
        <w:rPr>
          <w:spacing w:val="-2"/>
          <w:u w:val="single"/>
        </w:rPr>
        <w:t>MODELO</w:t>
      </w:r>
      <w:r>
        <w:rPr>
          <w:u w:val="single"/>
        </w:rPr>
        <w:t xml:space="preserve"> </w:t>
      </w:r>
      <w:r>
        <w:rPr>
          <w:spacing w:val="-1"/>
          <w:u w:val="single"/>
        </w:rPr>
        <w:t>DE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>APRESENTAÇ</w:t>
      </w:r>
      <w:r>
        <w:rPr>
          <w:spacing w:val="-1"/>
        </w:rPr>
        <w:t>ÃO</w:t>
      </w:r>
      <w:r>
        <w:t xml:space="preserve"> </w:t>
      </w:r>
      <w:r>
        <w:rPr>
          <w:spacing w:val="-1"/>
        </w:rPr>
        <w:t>DA</w:t>
      </w:r>
      <w:r>
        <w:rPr>
          <w:spacing w:val="-11"/>
        </w:rPr>
        <w:t xml:space="preserve"> </w:t>
      </w:r>
      <w:r>
        <w:rPr>
          <w:spacing w:val="-1"/>
        </w:rPr>
        <w:t>PROPOSTA</w:t>
      </w:r>
    </w:p>
    <w:p w14:paraId="07556016">
      <w:pPr>
        <w:pStyle w:val="7"/>
        <w:spacing w:before="10" w:after="1"/>
        <w:rPr>
          <w:b/>
          <w:sz w:val="24"/>
        </w:rPr>
      </w:pPr>
    </w:p>
    <w:tbl>
      <w:tblPr>
        <w:tblStyle w:val="6"/>
        <w:tblW w:w="0" w:type="auto"/>
        <w:tblInd w:w="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5550"/>
        <w:gridCol w:w="735"/>
        <w:gridCol w:w="911"/>
        <w:gridCol w:w="1023"/>
        <w:gridCol w:w="1019"/>
        <w:gridCol w:w="1019"/>
        <w:gridCol w:w="1019"/>
      </w:tblGrid>
      <w:tr w14:paraId="119602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6345" w:type="dxa"/>
            <w:gridSpan w:val="2"/>
          </w:tcPr>
          <w:p w14:paraId="45CB7630">
            <w:pPr>
              <w:pStyle w:val="10"/>
              <w:spacing w:before="147"/>
              <w:ind w:left="1008"/>
              <w:rPr>
                <w:b/>
                <w:sz w:val="18"/>
              </w:rPr>
            </w:pPr>
            <w:r>
              <w:rPr>
                <w:b/>
                <w:sz w:val="18"/>
              </w:rPr>
              <w:t>UNIVERSIDADE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ESTADO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JANEIRO</w:t>
            </w:r>
          </w:p>
          <w:p w14:paraId="0857BDB1">
            <w:pPr>
              <w:pStyle w:val="10"/>
              <w:spacing w:before="63" w:line="312" w:lineRule="auto"/>
              <w:ind w:left="2238" w:right="1866" w:firstLine="588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b/>
                <w:smallCaps/>
                <w:sz w:val="18"/>
              </w:rPr>
              <w:t>nezo</w:t>
            </w:r>
            <w:r>
              <w:rPr>
                <w:b/>
                <w:smallCaps w:val="0"/>
                <w:sz w:val="18"/>
              </w:rPr>
              <w:t xml:space="preserve"> V</w:t>
            </w:r>
            <w:r>
              <w:rPr>
                <w:b/>
                <w:smallCaps w:val="0"/>
                <w:spacing w:val="1"/>
                <w:sz w:val="18"/>
              </w:rPr>
              <w:t xml:space="preserve"> </w:t>
            </w:r>
            <w:r>
              <w:rPr>
                <w:b/>
                <w:smallCaps w:val="0"/>
                <w:spacing w:val="-3"/>
                <w:sz w:val="18"/>
              </w:rPr>
              <w:t>PROPOSTA</w:t>
            </w:r>
            <w:r>
              <w:rPr>
                <w:b/>
                <w:smallCaps w:val="0"/>
                <w:spacing w:val="-10"/>
                <w:sz w:val="18"/>
              </w:rPr>
              <w:t xml:space="preserve"> </w:t>
            </w:r>
            <w:r>
              <w:rPr>
                <w:b/>
                <w:smallCaps w:val="0"/>
                <w:spacing w:val="-3"/>
                <w:sz w:val="18"/>
              </w:rPr>
              <w:t>DETALHE</w:t>
            </w:r>
          </w:p>
        </w:tc>
        <w:tc>
          <w:tcPr>
            <w:tcW w:w="5726" w:type="dxa"/>
            <w:gridSpan w:val="6"/>
          </w:tcPr>
          <w:p w14:paraId="20DF602A">
            <w:pPr>
              <w:pStyle w:val="10"/>
              <w:spacing w:before="102"/>
              <w:ind w:left="213"/>
              <w:rPr>
                <w:b/>
                <w:sz w:val="18"/>
              </w:rPr>
            </w:pPr>
            <w:r>
              <w:rPr>
                <w:sz w:val="18"/>
              </w:rPr>
              <w:t>Licitação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Pregão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n° 410/2024.</w:t>
            </w:r>
          </w:p>
          <w:p w14:paraId="07EC1F48">
            <w:pPr>
              <w:pStyle w:val="10"/>
              <w:spacing w:before="108"/>
              <w:ind w:left="213"/>
              <w:rPr>
                <w:b/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realizar-se 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06/12/2024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às 10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horas.</w:t>
            </w:r>
          </w:p>
          <w:p w14:paraId="53203ED8">
            <w:pPr>
              <w:pStyle w:val="10"/>
              <w:spacing w:before="108"/>
              <w:ind w:left="213"/>
              <w:rPr>
                <w:b/>
                <w:sz w:val="18"/>
              </w:rPr>
            </w:pPr>
            <w:r>
              <w:rPr>
                <w:sz w:val="18"/>
              </w:rPr>
              <w:t xml:space="preserve">Processo n° </w:t>
            </w:r>
            <w:r>
              <w:rPr>
                <w:b/>
                <w:sz w:val="18"/>
              </w:rPr>
              <w:t>SEI-260007/005801/2024.</w:t>
            </w:r>
          </w:p>
        </w:tc>
      </w:tr>
      <w:tr w14:paraId="23AA33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6345" w:type="dxa"/>
            <w:gridSpan w:val="2"/>
          </w:tcPr>
          <w:p w14:paraId="4271A8A8">
            <w:pPr>
              <w:pStyle w:val="10"/>
              <w:rPr>
                <w:b/>
                <w:sz w:val="20"/>
              </w:rPr>
            </w:pPr>
          </w:p>
          <w:p w14:paraId="45222961">
            <w:pPr>
              <w:pStyle w:val="10"/>
              <w:spacing w:before="10"/>
              <w:rPr>
                <w:b/>
                <w:sz w:val="18"/>
              </w:rPr>
            </w:pPr>
          </w:p>
          <w:p w14:paraId="141E046F">
            <w:pPr>
              <w:pStyle w:val="10"/>
              <w:spacing w:line="312" w:lineRule="auto"/>
              <w:ind w:left="202" w:right="212"/>
              <w:jc w:val="both"/>
              <w:rPr>
                <w:b/>
                <w:sz w:val="18"/>
              </w:rPr>
            </w:pPr>
            <w:r>
              <w:rPr>
                <w:sz w:val="18"/>
              </w:rPr>
              <w:t>A firma ao lado mencionada propõe fornecer à Universidade do Estado do Rio 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Janeiro, pelos preços abaixo assinados, obedecendo rigorosamente ao estipulado 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constante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do </w:t>
            </w:r>
            <w:r>
              <w:rPr>
                <w:b/>
                <w:sz w:val="18"/>
              </w:rPr>
              <w:t>EDITAL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n° 410/2024.</w:t>
            </w:r>
          </w:p>
        </w:tc>
        <w:tc>
          <w:tcPr>
            <w:tcW w:w="5726" w:type="dxa"/>
            <w:gridSpan w:val="6"/>
          </w:tcPr>
          <w:p w14:paraId="597F0871">
            <w:pPr>
              <w:pStyle w:val="10"/>
              <w:spacing w:before="42"/>
              <w:ind w:left="202" w:right="4511"/>
              <w:rPr>
                <w:sz w:val="18"/>
              </w:rPr>
            </w:pPr>
            <w:r>
              <w:rPr>
                <w:spacing w:val="-1"/>
                <w:sz w:val="18"/>
              </w:rPr>
              <w:t>Razão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Social:</w:t>
            </w:r>
          </w:p>
          <w:p w14:paraId="5B8E73AF">
            <w:pPr>
              <w:pStyle w:val="10"/>
              <w:spacing w:before="63"/>
              <w:ind w:left="202" w:right="4511"/>
              <w:rPr>
                <w:sz w:val="18"/>
              </w:rPr>
            </w:pPr>
            <w:r>
              <w:rPr>
                <w:sz w:val="18"/>
              </w:rPr>
              <w:t>CNPJ:</w:t>
            </w:r>
          </w:p>
          <w:p w14:paraId="1C63D55D">
            <w:pPr>
              <w:pStyle w:val="10"/>
              <w:spacing w:before="63"/>
              <w:ind w:left="202" w:right="4132"/>
              <w:rPr>
                <w:sz w:val="18"/>
              </w:rPr>
            </w:pPr>
            <w:r>
              <w:rPr>
                <w:spacing w:val="-1"/>
                <w:sz w:val="18"/>
              </w:rPr>
              <w:t>Inscrição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Estadual:</w:t>
            </w:r>
          </w:p>
          <w:p w14:paraId="37C5A90E">
            <w:pPr>
              <w:pStyle w:val="10"/>
              <w:spacing w:before="63"/>
              <w:ind w:left="202" w:right="4132"/>
              <w:rPr>
                <w:sz w:val="18"/>
              </w:rPr>
            </w:pPr>
            <w:r>
              <w:rPr>
                <w:sz w:val="18"/>
              </w:rPr>
              <w:t>Endereço:</w:t>
            </w:r>
          </w:p>
          <w:p w14:paraId="18822502">
            <w:pPr>
              <w:pStyle w:val="10"/>
              <w:spacing w:before="63"/>
              <w:ind w:left="202"/>
              <w:rPr>
                <w:sz w:val="18"/>
              </w:rPr>
            </w:pPr>
            <w:r>
              <w:rPr>
                <w:sz w:val="18"/>
              </w:rPr>
              <w:t>Tel./Fax:</w:t>
            </w:r>
          </w:p>
          <w:p w14:paraId="32843206">
            <w:pPr>
              <w:pStyle w:val="10"/>
              <w:spacing w:before="63"/>
              <w:ind w:left="202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</w:tr>
      <w:tr w14:paraId="0DBAFA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95" w:type="dxa"/>
            <w:vMerge w:val="restart"/>
          </w:tcPr>
          <w:p w14:paraId="719BCA81">
            <w:pPr>
              <w:pStyle w:val="10"/>
              <w:rPr>
                <w:b/>
                <w:sz w:val="18"/>
              </w:rPr>
            </w:pPr>
          </w:p>
          <w:p w14:paraId="7631F66E">
            <w:pPr>
              <w:pStyle w:val="10"/>
              <w:spacing w:before="138" w:line="352" w:lineRule="auto"/>
              <w:ind w:left="324" w:right="134" w:hanging="143"/>
              <w:rPr>
                <w:b/>
                <w:sz w:val="16"/>
              </w:rPr>
            </w:pPr>
            <w:r>
              <w:rPr>
                <w:b/>
                <w:sz w:val="16"/>
              </w:rPr>
              <w:t>LOTE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5550" w:type="dxa"/>
            <w:vMerge w:val="restart"/>
          </w:tcPr>
          <w:p w14:paraId="4A93CFFE">
            <w:pPr>
              <w:pStyle w:val="10"/>
              <w:rPr>
                <w:b/>
                <w:sz w:val="18"/>
              </w:rPr>
            </w:pPr>
          </w:p>
          <w:p w14:paraId="5D971649">
            <w:pPr>
              <w:pStyle w:val="10"/>
              <w:spacing w:before="9"/>
              <w:rPr>
                <w:b/>
                <w:sz w:val="23"/>
              </w:rPr>
            </w:pPr>
          </w:p>
          <w:p w14:paraId="36EB221D">
            <w:pPr>
              <w:pStyle w:val="10"/>
              <w:ind w:left="2099" w:right="20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ESPECIFICAÇÃO</w:t>
            </w:r>
          </w:p>
        </w:tc>
        <w:tc>
          <w:tcPr>
            <w:tcW w:w="735" w:type="dxa"/>
            <w:vMerge w:val="restart"/>
          </w:tcPr>
          <w:p w14:paraId="38B159C2">
            <w:pPr>
              <w:pStyle w:val="10"/>
              <w:rPr>
                <w:b/>
                <w:sz w:val="18"/>
              </w:rPr>
            </w:pPr>
          </w:p>
          <w:p w14:paraId="0B7BEC40">
            <w:pPr>
              <w:pStyle w:val="10"/>
              <w:spacing w:before="9"/>
              <w:rPr>
                <w:b/>
                <w:sz w:val="23"/>
              </w:rPr>
            </w:pPr>
          </w:p>
          <w:p w14:paraId="5A6B27C7">
            <w:pPr>
              <w:pStyle w:val="10"/>
              <w:ind w:left="169"/>
              <w:rPr>
                <w:b/>
                <w:sz w:val="16"/>
              </w:rPr>
            </w:pPr>
            <w:r>
              <w:rPr>
                <w:b/>
                <w:sz w:val="16"/>
              </w:rPr>
              <w:t>UNID</w:t>
            </w:r>
          </w:p>
        </w:tc>
        <w:tc>
          <w:tcPr>
            <w:tcW w:w="911" w:type="dxa"/>
            <w:vMerge w:val="restart"/>
          </w:tcPr>
          <w:p w14:paraId="274F0884">
            <w:pPr>
              <w:pStyle w:val="10"/>
              <w:rPr>
                <w:b/>
                <w:sz w:val="18"/>
              </w:rPr>
            </w:pPr>
          </w:p>
          <w:p w14:paraId="6102C7A9">
            <w:pPr>
              <w:pStyle w:val="10"/>
              <w:spacing w:before="9"/>
              <w:rPr>
                <w:b/>
                <w:sz w:val="23"/>
              </w:rPr>
            </w:pPr>
          </w:p>
          <w:p w14:paraId="00CFDEED">
            <w:pPr>
              <w:pStyle w:val="10"/>
              <w:ind w:left="291"/>
              <w:rPr>
                <w:b/>
                <w:sz w:val="16"/>
              </w:rPr>
            </w:pPr>
            <w:r>
              <w:rPr>
                <w:b/>
                <w:sz w:val="16"/>
              </w:rPr>
              <w:t>QTD</w:t>
            </w:r>
          </w:p>
        </w:tc>
        <w:tc>
          <w:tcPr>
            <w:tcW w:w="2042" w:type="dxa"/>
            <w:gridSpan w:val="2"/>
          </w:tcPr>
          <w:p w14:paraId="7BCAC764">
            <w:pPr>
              <w:pStyle w:val="10"/>
              <w:spacing w:before="60"/>
              <w:ind w:left="515" w:right="4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COM</w:t>
            </w:r>
          </w:p>
          <w:p w14:paraId="466B5B5F">
            <w:pPr>
              <w:pStyle w:val="10"/>
              <w:spacing w:before="86"/>
              <w:ind w:left="501" w:right="4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ICMS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  <w:tc>
          <w:tcPr>
            <w:tcW w:w="2038" w:type="dxa"/>
            <w:gridSpan w:val="2"/>
          </w:tcPr>
          <w:p w14:paraId="6EDEBDD3">
            <w:pPr>
              <w:pStyle w:val="10"/>
              <w:spacing w:before="60"/>
              <w:ind w:left="555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SEM</w:t>
            </w:r>
          </w:p>
          <w:p w14:paraId="6A15F370">
            <w:pPr>
              <w:pStyle w:val="10"/>
              <w:spacing w:before="86"/>
              <w:ind w:left="642"/>
              <w:rPr>
                <w:b/>
                <w:sz w:val="16"/>
              </w:rPr>
            </w:pPr>
            <w:r>
              <w:rPr>
                <w:b/>
                <w:sz w:val="16"/>
              </w:rPr>
              <w:t>ICMS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</w:tr>
      <w:tr w14:paraId="54A5DA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95" w:type="dxa"/>
            <w:vMerge w:val="continue"/>
            <w:tcBorders>
              <w:top w:val="nil"/>
            </w:tcBorders>
          </w:tcPr>
          <w:p w14:paraId="5685A700">
            <w:pPr>
              <w:rPr>
                <w:sz w:val="2"/>
                <w:szCs w:val="2"/>
              </w:rPr>
            </w:pPr>
          </w:p>
        </w:tc>
        <w:tc>
          <w:tcPr>
            <w:tcW w:w="5550" w:type="dxa"/>
            <w:vMerge w:val="continue"/>
            <w:tcBorders>
              <w:top w:val="nil"/>
            </w:tcBorders>
          </w:tcPr>
          <w:p w14:paraId="2A812372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 w:val="continue"/>
            <w:tcBorders>
              <w:top w:val="nil"/>
            </w:tcBorders>
          </w:tcPr>
          <w:p w14:paraId="380ED4FF"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 w:val="continue"/>
            <w:tcBorders>
              <w:top w:val="nil"/>
            </w:tcBorders>
          </w:tcPr>
          <w:p w14:paraId="5066FF8F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14:paraId="70854159">
            <w:pPr>
              <w:pStyle w:val="10"/>
              <w:spacing w:before="60"/>
              <w:ind w:left="84" w:right="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</w:p>
          <w:p w14:paraId="58FAFC95">
            <w:pPr>
              <w:pStyle w:val="10"/>
              <w:spacing w:before="86"/>
              <w:ind w:left="84" w:right="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UNITÁRIO</w:t>
            </w:r>
          </w:p>
        </w:tc>
        <w:tc>
          <w:tcPr>
            <w:tcW w:w="1019" w:type="dxa"/>
          </w:tcPr>
          <w:p w14:paraId="3551D195">
            <w:pPr>
              <w:pStyle w:val="10"/>
              <w:rPr>
                <w:b/>
                <w:sz w:val="17"/>
              </w:rPr>
            </w:pPr>
          </w:p>
          <w:p w14:paraId="79F410BF">
            <w:pPr>
              <w:pStyle w:val="10"/>
              <w:ind w:left="22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019" w:type="dxa"/>
          </w:tcPr>
          <w:p w14:paraId="3C2BF957">
            <w:pPr>
              <w:pStyle w:val="10"/>
              <w:spacing w:before="60"/>
              <w:ind w:left="82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</w:p>
          <w:p w14:paraId="073D598E">
            <w:pPr>
              <w:pStyle w:val="10"/>
              <w:spacing w:before="86"/>
              <w:ind w:left="82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UNITÁRIO</w:t>
            </w:r>
          </w:p>
        </w:tc>
        <w:tc>
          <w:tcPr>
            <w:tcW w:w="1019" w:type="dxa"/>
          </w:tcPr>
          <w:p w14:paraId="15D8E875">
            <w:pPr>
              <w:pStyle w:val="10"/>
              <w:rPr>
                <w:b/>
                <w:sz w:val="17"/>
              </w:rPr>
            </w:pPr>
          </w:p>
          <w:p w14:paraId="14B89CEB">
            <w:pPr>
              <w:pStyle w:val="10"/>
              <w:ind w:left="82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14:paraId="0889B3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95" w:type="dxa"/>
          </w:tcPr>
          <w:p w14:paraId="74F903C0">
            <w:pPr>
              <w:pStyle w:val="10"/>
              <w:rPr>
                <w:b/>
                <w:sz w:val="20"/>
              </w:rPr>
            </w:pPr>
          </w:p>
          <w:p w14:paraId="5FDA38BA">
            <w:pPr>
              <w:pStyle w:val="10"/>
              <w:rPr>
                <w:b/>
                <w:sz w:val="20"/>
              </w:rPr>
            </w:pPr>
          </w:p>
          <w:p w14:paraId="22B48B08">
            <w:pPr>
              <w:pStyle w:val="10"/>
              <w:spacing w:before="122"/>
              <w:ind w:left="291"/>
              <w:rPr>
                <w:sz w:val="18"/>
              </w:rPr>
            </w:pPr>
            <w:r>
              <w:rPr>
                <w:sz w:val="18"/>
              </w:rPr>
              <w:t>1.1</w:t>
            </w:r>
          </w:p>
        </w:tc>
        <w:tc>
          <w:tcPr>
            <w:tcW w:w="5550" w:type="dxa"/>
          </w:tcPr>
          <w:p w14:paraId="5905978A">
            <w:pPr>
              <w:pStyle w:val="10"/>
              <w:spacing w:before="42" w:line="312" w:lineRule="auto"/>
              <w:ind w:left="82" w:right="65"/>
              <w:jc w:val="both"/>
              <w:rPr>
                <w:sz w:val="18"/>
              </w:rPr>
            </w:pPr>
            <w:r>
              <w:rPr>
                <w:sz w:val="18"/>
              </w:rPr>
              <w:t>PRODUTO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QUIMICO,DESCRICAO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QUIMICA: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ACIDO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CITRICO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ANIDRO,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PUREZA: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99,5%,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FORMULA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MOLECULAR: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C6H8O7,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ASPECTO: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PO,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APLICACAO:</w:t>
            </w:r>
            <w:r>
              <w:rPr>
                <w:sz w:val="18"/>
              </w:rPr>
              <w:t xml:space="preserve"> PARA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ANALISE.</w:t>
            </w:r>
          </w:p>
          <w:p w14:paraId="061CA32F">
            <w:pPr>
              <w:pStyle w:val="10"/>
              <w:spacing w:before="5"/>
              <w:rPr>
                <w:b/>
                <w:sz w:val="20"/>
              </w:rPr>
            </w:pPr>
          </w:p>
          <w:p w14:paraId="30358E88">
            <w:pPr>
              <w:pStyle w:val="10"/>
              <w:spacing w:line="245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Marca ofertada: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19FB3A81">
            <w:pPr>
              <w:pStyle w:val="10"/>
              <w:rPr>
                <w:b/>
                <w:sz w:val="20"/>
              </w:rPr>
            </w:pPr>
          </w:p>
          <w:p w14:paraId="6C069527">
            <w:pPr>
              <w:pStyle w:val="10"/>
              <w:rPr>
                <w:b/>
                <w:sz w:val="20"/>
              </w:rPr>
            </w:pPr>
          </w:p>
          <w:p w14:paraId="0983B561">
            <w:pPr>
              <w:pStyle w:val="10"/>
              <w:spacing w:before="122"/>
              <w:ind w:right="305"/>
              <w:jc w:val="right"/>
              <w:rPr>
                <w:sz w:val="18"/>
              </w:rPr>
            </w:pPr>
            <w:r>
              <w:rPr>
                <w:sz w:val="18"/>
              </w:rPr>
              <w:t>g</w:t>
            </w:r>
          </w:p>
        </w:tc>
        <w:tc>
          <w:tcPr>
            <w:tcW w:w="911" w:type="dxa"/>
          </w:tcPr>
          <w:p w14:paraId="0074F4B0">
            <w:pPr>
              <w:pStyle w:val="10"/>
              <w:rPr>
                <w:b/>
                <w:sz w:val="20"/>
              </w:rPr>
            </w:pPr>
          </w:p>
          <w:p w14:paraId="71201600">
            <w:pPr>
              <w:pStyle w:val="10"/>
              <w:rPr>
                <w:b/>
                <w:sz w:val="20"/>
              </w:rPr>
            </w:pPr>
          </w:p>
          <w:p w14:paraId="7211CE17">
            <w:pPr>
              <w:pStyle w:val="10"/>
              <w:spacing w:before="122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1.000</w:t>
            </w:r>
          </w:p>
        </w:tc>
        <w:tc>
          <w:tcPr>
            <w:tcW w:w="1023" w:type="dxa"/>
          </w:tcPr>
          <w:p w14:paraId="23168B83">
            <w:pPr>
              <w:pStyle w:val="10"/>
              <w:rPr>
                <w:b/>
                <w:sz w:val="24"/>
              </w:rPr>
            </w:pPr>
          </w:p>
          <w:p w14:paraId="32F7FA62">
            <w:pPr>
              <w:pStyle w:val="10"/>
              <w:spacing w:before="4"/>
              <w:rPr>
                <w:b/>
                <w:sz w:val="23"/>
              </w:rPr>
            </w:pPr>
          </w:p>
          <w:p w14:paraId="29E1B5A9">
            <w:pPr>
              <w:pStyle w:val="10"/>
              <w:ind w:left="84" w:right="51"/>
              <w:jc w:val="center"/>
              <w:rPr>
                <w:sz w:val="22"/>
              </w:rPr>
            </w:pPr>
            <w:r>
              <w:rPr>
                <w:sz w:val="22"/>
              </w:rPr>
              <w:t>     </w:t>
            </w:r>
          </w:p>
        </w:tc>
        <w:tc>
          <w:tcPr>
            <w:tcW w:w="1019" w:type="dxa"/>
          </w:tcPr>
          <w:p w14:paraId="25A10B8F">
            <w:pPr>
              <w:pStyle w:val="10"/>
              <w:rPr>
                <w:b/>
                <w:sz w:val="24"/>
              </w:rPr>
            </w:pPr>
          </w:p>
          <w:p w14:paraId="7287ADD4">
            <w:pPr>
              <w:pStyle w:val="10"/>
              <w:spacing w:before="4"/>
              <w:rPr>
                <w:b/>
                <w:sz w:val="23"/>
              </w:rPr>
            </w:pPr>
          </w:p>
          <w:p w14:paraId="211CDD9F">
            <w:pPr>
              <w:pStyle w:val="10"/>
              <w:ind w:left="82" w:right="51"/>
              <w:jc w:val="center"/>
              <w:rPr>
                <w:sz w:val="22"/>
              </w:rPr>
            </w:pPr>
            <w:r>
              <w:rPr>
                <w:sz w:val="22"/>
              </w:rPr>
              <w:t>     </w:t>
            </w:r>
          </w:p>
        </w:tc>
        <w:tc>
          <w:tcPr>
            <w:tcW w:w="1019" w:type="dxa"/>
          </w:tcPr>
          <w:p w14:paraId="74696F9C">
            <w:pPr>
              <w:pStyle w:val="10"/>
              <w:rPr>
                <w:b/>
                <w:sz w:val="24"/>
              </w:rPr>
            </w:pPr>
          </w:p>
          <w:p w14:paraId="4E06FE4D">
            <w:pPr>
              <w:pStyle w:val="10"/>
              <w:spacing w:before="4"/>
              <w:rPr>
                <w:b/>
                <w:sz w:val="23"/>
              </w:rPr>
            </w:pPr>
          </w:p>
          <w:p w14:paraId="6F20FCF6">
            <w:pPr>
              <w:pStyle w:val="10"/>
              <w:ind w:left="82" w:right="49"/>
              <w:jc w:val="center"/>
              <w:rPr>
                <w:sz w:val="22"/>
              </w:rPr>
            </w:pPr>
            <w:r>
              <w:rPr>
                <w:sz w:val="22"/>
              </w:rPr>
              <w:t>     </w:t>
            </w:r>
          </w:p>
        </w:tc>
        <w:tc>
          <w:tcPr>
            <w:tcW w:w="1019" w:type="dxa"/>
          </w:tcPr>
          <w:p w14:paraId="41BEAB0D">
            <w:pPr>
              <w:pStyle w:val="10"/>
              <w:rPr>
                <w:b/>
                <w:sz w:val="24"/>
              </w:rPr>
            </w:pPr>
          </w:p>
          <w:p w14:paraId="3AA27E42">
            <w:pPr>
              <w:pStyle w:val="10"/>
              <w:spacing w:before="4"/>
              <w:rPr>
                <w:b/>
                <w:sz w:val="23"/>
              </w:rPr>
            </w:pPr>
          </w:p>
          <w:p w14:paraId="2C8C9A2B">
            <w:pPr>
              <w:pStyle w:val="10"/>
              <w:ind w:left="82" w:right="47"/>
              <w:jc w:val="center"/>
              <w:rPr>
                <w:sz w:val="22"/>
              </w:rPr>
            </w:pPr>
            <w:r>
              <w:rPr>
                <w:sz w:val="22"/>
              </w:rPr>
              <w:t>     </w:t>
            </w:r>
          </w:p>
        </w:tc>
      </w:tr>
      <w:tr w14:paraId="24125C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95" w:type="dxa"/>
          </w:tcPr>
          <w:p w14:paraId="23885C2E">
            <w:pPr>
              <w:pStyle w:val="10"/>
              <w:rPr>
                <w:b/>
                <w:sz w:val="20"/>
              </w:rPr>
            </w:pPr>
          </w:p>
          <w:p w14:paraId="50A2C4D3">
            <w:pPr>
              <w:pStyle w:val="10"/>
              <w:rPr>
                <w:b/>
                <w:sz w:val="20"/>
              </w:rPr>
            </w:pPr>
          </w:p>
          <w:p w14:paraId="068CCCCF">
            <w:pPr>
              <w:pStyle w:val="10"/>
              <w:spacing w:before="122"/>
              <w:ind w:left="291"/>
              <w:rPr>
                <w:sz w:val="18"/>
              </w:rPr>
            </w:pPr>
            <w:r>
              <w:rPr>
                <w:sz w:val="18"/>
              </w:rPr>
              <w:t>1.2</w:t>
            </w:r>
          </w:p>
        </w:tc>
        <w:tc>
          <w:tcPr>
            <w:tcW w:w="5550" w:type="dxa"/>
          </w:tcPr>
          <w:p w14:paraId="0D448DDA">
            <w:pPr>
              <w:pStyle w:val="10"/>
              <w:spacing w:before="42" w:line="312" w:lineRule="auto"/>
              <w:ind w:left="82" w:right="65"/>
              <w:jc w:val="both"/>
              <w:rPr>
                <w:sz w:val="18"/>
              </w:rPr>
            </w:pPr>
            <w:r>
              <w:rPr>
                <w:sz w:val="18"/>
              </w:rPr>
              <w:t>PRODUTO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QUIMICO,DESCRICAO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QUIMICA: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ACIDO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TRICLOROACETICO,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PUREZA: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0,99,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FORMULA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MOLECULAR: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C2HCL3O2,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ASPECTO: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SOLIDO,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APLICACAO: PARA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ANALISE.</w:t>
            </w:r>
          </w:p>
          <w:p w14:paraId="0BDA6AA6">
            <w:pPr>
              <w:pStyle w:val="10"/>
              <w:spacing w:before="5"/>
              <w:rPr>
                <w:b/>
                <w:sz w:val="20"/>
              </w:rPr>
            </w:pPr>
          </w:p>
          <w:p w14:paraId="596F013B">
            <w:pPr>
              <w:pStyle w:val="10"/>
              <w:spacing w:line="245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Marca ofertada: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0A30B4D8">
            <w:pPr>
              <w:pStyle w:val="10"/>
              <w:rPr>
                <w:b/>
                <w:sz w:val="20"/>
              </w:rPr>
            </w:pPr>
          </w:p>
          <w:p w14:paraId="60BE3AC7">
            <w:pPr>
              <w:pStyle w:val="10"/>
              <w:rPr>
                <w:b/>
                <w:sz w:val="20"/>
              </w:rPr>
            </w:pPr>
          </w:p>
          <w:p w14:paraId="41DCD8C2">
            <w:pPr>
              <w:pStyle w:val="10"/>
              <w:spacing w:before="122"/>
              <w:ind w:right="305"/>
              <w:jc w:val="right"/>
              <w:rPr>
                <w:sz w:val="18"/>
              </w:rPr>
            </w:pPr>
            <w:r>
              <w:rPr>
                <w:sz w:val="18"/>
              </w:rPr>
              <w:t>g</w:t>
            </w:r>
          </w:p>
        </w:tc>
        <w:tc>
          <w:tcPr>
            <w:tcW w:w="911" w:type="dxa"/>
          </w:tcPr>
          <w:p w14:paraId="0EC4587A">
            <w:pPr>
              <w:pStyle w:val="10"/>
              <w:rPr>
                <w:b/>
                <w:sz w:val="20"/>
              </w:rPr>
            </w:pPr>
          </w:p>
          <w:p w14:paraId="75876BF8">
            <w:pPr>
              <w:pStyle w:val="10"/>
              <w:rPr>
                <w:b/>
                <w:sz w:val="20"/>
              </w:rPr>
            </w:pPr>
          </w:p>
          <w:p w14:paraId="188C47C8">
            <w:pPr>
              <w:pStyle w:val="10"/>
              <w:spacing w:before="122"/>
              <w:ind w:right="301"/>
              <w:jc w:val="right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1023" w:type="dxa"/>
          </w:tcPr>
          <w:p w14:paraId="791DA6C9">
            <w:pPr>
              <w:pStyle w:val="10"/>
              <w:rPr>
                <w:b/>
                <w:sz w:val="26"/>
              </w:rPr>
            </w:pPr>
          </w:p>
          <w:p w14:paraId="77B39BA4">
            <w:pPr>
              <w:pStyle w:val="10"/>
              <w:spacing w:before="227"/>
              <w:ind w:left="84" w:right="51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19" w:type="dxa"/>
          </w:tcPr>
          <w:p w14:paraId="6FF85D3A">
            <w:pPr>
              <w:pStyle w:val="10"/>
              <w:rPr>
                <w:b/>
                <w:sz w:val="26"/>
              </w:rPr>
            </w:pPr>
          </w:p>
          <w:p w14:paraId="49252D6C">
            <w:pPr>
              <w:pStyle w:val="10"/>
              <w:spacing w:before="227"/>
              <w:ind w:left="82" w:right="51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19" w:type="dxa"/>
          </w:tcPr>
          <w:p w14:paraId="73DFE91C">
            <w:pPr>
              <w:pStyle w:val="10"/>
              <w:rPr>
                <w:b/>
                <w:sz w:val="26"/>
              </w:rPr>
            </w:pPr>
          </w:p>
          <w:p w14:paraId="5C9DB273">
            <w:pPr>
              <w:pStyle w:val="10"/>
              <w:spacing w:before="227"/>
              <w:ind w:left="82" w:right="49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19" w:type="dxa"/>
          </w:tcPr>
          <w:p w14:paraId="006792F3">
            <w:pPr>
              <w:pStyle w:val="10"/>
              <w:rPr>
                <w:b/>
                <w:sz w:val="26"/>
              </w:rPr>
            </w:pPr>
          </w:p>
          <w:p w14:paraId="4AB21FA7">
            <w:pPr>
              <w:pStyle w:val="10"/>
              <w:spacing w:before="227"/>
              <w:ind w:left="82" w:right="47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3A0CCF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795" w:type="dxa"/>
          </w:tcPr>
          <w:p w14:paraId="71A194CF">
            <w:pPr>
              <w:pStyle w:val="10"/>
              <w:rPr>
                <w:b/>
                <w:sz w:val="20"/>
              </w:rPr>
            </w:pPr>
          </w:p>
          <w:p w14:paraId="17758FD7">
            <w:pPr>
              <w:pStyle w:val="10"/>
              <w:spacing w:before="10"/>
              <w:rPr>
                <w:b/>
                <w:sz w:val="18"/>
              </w:rPr>
            </w:pPr>
          </w:p>
          <w:p w14:paraId="4C26D6A2">
            <w:pPr>
              <w:pStyle w:val="10"/>
              <w:ind w:left="291"/>
              <w:rPr>
                <w:sz w:val="18"/>
              </w:rPr>
            </w:pPr>
            <w:r>
              <w:rPr>
                <w:sz w:val="18"/>
              </w:rPr>
              <w:t>1.3</w:t>
            </w:r>
          </w:p>
        </w:tc>
        <w:tc>
          <w:tcPr>
            <w:tcW w:w="5550" w:type="dxa"/>
          </w:tcPr>
          <w:p w14:paraId="66A6E49F">
            <w:pPr>
              <w:pStyle w:val="10"/>
              <w:spacing w:before="42" w:line="312" w:lineRule="auto"/>
              <w:ind w:left="82"/>
              <w:rPr>
                <w:sz w:val="18"/>
              </w:rPr>
            </w:pPr>
            <w:r>
              <w:rPr>
                <w:sz w:val="18"/>
              </w:rPr>
              <w:t>LANETE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N,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ASPECTO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FISICO: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ESCAMA,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COR: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BRANCO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AMARELADO,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APLICACAO: PRODUCAO DE LOCOES E CREMES.</w:t>
            </w:r>
          </w:p>
          <w:p w14:paraId="3D6BCB63">
            <w:pPr>
              <w:pStyle w:val="10"/>
              <w:spacing w:before="4"/>
              <w:rPr>
                <w:b/>
                <w:sz w:val="20"/>
              </w:rPr>
            </w:pPr>
          </w:p>
          <w:p w14:paraId="361455AD">
            <w:pPr>
              <w:pStyle w:val="10"/>
              <w:spacing w:line="245" w:lineRule="exact"/>
              <w:ind w:left="82"/>
              <w:rPr>
                <w:sz w:val="22"/>
              </w:rPr>
            </w:pPr>
            <w:r>
              <w:rPr>
                <w:sz w:val="18"/>
              </w:rPr>
              <w:t xml:space="preserve">Marca ofertada: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533DF3C0">
            <w:pPr>
              <w:pStyle w:val="10"/>
              <w:rPr>
                <w:b/>
                <w:sz w:val="20"/>
              </w:rPr>
            </w:pPr>
          </w:p>
          <w:p w14:paraId="711C5ECC">
            <w:pPr>
              <w:pStyle w:val="10"/>
              <w:spacing w:before="10"/>
              <w:rPr>
                <w:b/>
                <w:sz w:val="18"/>
              </w:rPr>
            </w:pPr>
          </w:p>
          <w:p w14:paraId="41EFCB75">
            <w:pPr>
              <w:pStyle w:val="10"/>
              <w:ind w:right="260"/>
              <w:jc w:val="right"/>
              <w:rPr>
                <w:sz w:val="18"/>
              </w:rPr>
            </w:pPr>
            <w:r>
              <w:rPr>
                <w:sz w:val="18"/>
              </w:rPr>
              <w:t>kg</w:t>
            </w:r>
          </w:p>
        </w:tc>
        <w:tc>
          <w:tcPr>
            <w:tcW w:w="911" w:type="dxa"/>
          </w:tcPr>
          <w:p w14:paraId="279F1A92">
            <w:pPr>
              <w:pStyle w:val="10"/>
              <w:rPr>
                <w:b/>
                <w:sz w:val="20"/>
              </w:rPr>
            </w:pPr>
          </w:p>
          <w:p w14:paraId="06702719">
            <w:pPr>
              <w:pStyle w:val="10"/>
              <w:spacing w:before="10"/>
              <w:rPr>
                <w:b/>
                <w:sz w:val="18"/>
              </w:rPr>
            </w:pPr>
          </w:p>
          <w:p w14:paraId="5F0F4B2B">
            <w:pPr>
              <w:pStyle w:val="10"/>
              <w:ind w:left="347" w:right="329"/>
              <w:jc w:val="center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1023" w:type="dxa"/>
          </w:tcPr>
          <w:p w14:paraId="56D8F28A">
            <w:pPr>
              <w:pStyle w:val="10"/>
              <w:rPr>
                <w:b/>
                <w:sz w:val="34"/>
              </w:rPr>
            </w:pPr>
          </w:p>
          <w:p w14:paraId="0ADB909B">
            <w:pPr>
              <w:pStyle w:val="10"/>
              <w:ind w:left="84" w:right="51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19" w:type="dxa"/>
          </w:tcPr>
          <w:p w14:paraId="5F3077B8">
            <w:pPr>
              <w:pStyle w:val="10"/>
              <w:rPr>
                <w:b/>
                <w:sz w:val="34"/>
              </w:rPr>
            </w:pPr>
          </w:p>
          <w:p w14:paraId="0FED1B98">
            <w:pPr>
              <w:pStyle w:val="10"/>
              <w:ind w:left="82" w:right="51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19" w:type="dxa"/>
          </w:tcPr>
          <w:p w14:paraId="43BBD0F6">
            <w:pPr>
              <w:pStyle w:val="10"/>
              <w:rPr>
                <w:b/>
                <w:sz w:val="34"/>
              </w:rPr>
            </w:pPr>
          </w:p>
          <w:p w14:paraId="07DE957E">
            <w:pPr>
              <w:pStyle w:val="10"/>
              <w:ind w:left="82" w:right="49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19" w:type="dxa"/>
          </w:tcPr>
          <w:p w14:paraId="1B5994D4">
            <w:pPr>
              <w:pStyle w:val="10"/>
              <w:rPr>
                <w:b/>
                <w:sz w:val="34"/>
              </w:rPr>
            </w:pPr>
          </w:p>
          <w:p w14:paraId="2957C43B">
            <w:pPr>
              <w:pStyle w:val="10"/>
              <w:ind w:left="82" w:right="47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0682CA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7" w:hRule="atLeast"/>
        </w:trPr>
        <w:tc>
          <w:tcPr>
            <w:tcW w:w="795" w:type="dxa"/>
            <w:tcBorders>
              <w:bottom w:val="nil"/>
            </w:tcBorders>
          </w:tcPr>
          <w:p w14:paraId="537280B6">
            <w:pPr>
              <w:pStyle w:val="10"/>
              <w:spacing w:before="42"/>
              <w:ind w:left="291"/>
              <w:rPr>
                <w:sz w:val="18"/>
              </w:rPr>
            </w:pPr>
            <w:r>
              <w:rPr>
                <w:sz w:val="18"/>
              </w:rPr>
              <w:t>1.4</w:t>
            </w:r>
          </w:p>
        </w:tc>
        <w:tc>
          <w:tcPr>
            <w:tcW w:w="5550" w:type="dxa"/>
            <w:tcBorders>
              <w:bottom w:val="nil"/>
            </w:tcBorders>
          </w:tcPr>
          <w:p w14:paraId="13261A1A">
            <w:pPr>
              <w:pStyle w:val="10"/>
              <w:spacing w:before="42" w:line="312" w:lineRule="auto"/>
              <w:ind w:left="82" w:right="65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REAGENTE ANALISE,PRODUTO: </w:t>
            </w:r>
            <w:r>
              <w:rPr>
                <w:sz w:val="18"/>
              </w:rPr>
              <w:t>CITRATO DE SODIO TRIBASICO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ASPECTO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FISICO: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CONCENTRACAO: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REAGENTE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COMPOSTO,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FORNECIMENTO: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FRASCO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FORMULA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MOLECUILAR: Na3C6H5O7.2H2O.</w:t>
            </w:r>
          </w:p>
        </w:tc>
        <w:tc>
          <w:tcPr>
            <w:tcW w:w="735" w:type="dxa"/>
            <w:tcBorders>
              <w:bottom w:val="nil"/>
            </w:tcBorders>
          </w:tcPr>
          <w:p w14:paraId="136D668F">
            <w:pPr>
              <w:pStyle w:val="10"/>
              <w:spacing w:before="42"/>
              <w:ind w:right="305"/>
              <w:jc w:val="right"/>
              <w:rPr>
                <w:sz w:val="18"/>
              </w:rPr>
            </w:pPr>
            <w:r>
              <w:rPr>
                <w:sz w:val="18"/>
              </w:rPr>
              <w:t>g</w:t>
            </w:r>
          </w:p>
        </w:tc>
        <w:tc>
          <w:tcPr>
            <w:tcW w:w="911" w:type="dxa"/>
            <w:tcBorders>
              <w:bottom w:val="nil"/>
            </w:tcBorders>
          </w:tcPr>
          <w:p w14:paraId="60973BE4">
            <w:pPr>
              <w:pStyle w:val="10"/>
              <w:spacing w:before="42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4.000</w:t>
            </w:r>
          </w:p>
        </w:tc>
        <w:tc>
          <w:tcPr>
            <w:tcW w:w="1023" w:type="dxa"/>
            <w:tcBorders>
              <w:bottom w:val="nil"/>
            </w:tcBorders>
          </w:tcPr>
          <w:p w14:paraId="0BFF9F48">
            <w:pPr>
              <w:pStyle w:val="10"/>
              <w:spacing w:line="262" w:lineRule="exact"/>
              <w:ind w:left="84" w:right="51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19" w:type="dxa"/>
            <w:tcBorders>
              <w:bottom w:val="nil"/>
            </w:tcBorders>
          </w:tcPr>
          <w:p w14:paraId="25CE77B9">
            <w:pPr>
              <w:pStyle w:val="10"/>
              <w:spacing w:line="262" w:lineRule="exact"/>
              <w:ind w:left="82" w:right="51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19" w:type="dxa"/>
            <w:tcBorders>
              <w:bottom w:val="nil"/>
            </w:tcBorders>
          </w:tcPr>
          <w:p w14:paraId="7F03A3F3">
            <w:pPr>
              <w:pStyle w:val="10"/>
              <w:spacing w:line="262" w:lineRule="exact"/>
              <w:ind w:left="82" w:right="49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19" w:type="dxa"/>
            <w:tcBorders>
              <w:bottom w:val="nil"/>
            </w:tcBorders>
          </w:tcPr>
          <w:p w14:paraId="2A5C06E3">
            <w:pPr>
              <w:pStyle w:val="10"/>
              <w:spacing w:line="262" w:lineRule="exact"/>
              <w:ind w:left="82" w:right="47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</w:tbl>
    <w:p w14:paraId="04B4C0EE">
      <w:pPr>
        <w:spacing w:after="0" w:line="262" w:lineRule="exact"/>
        <w:jc w:val="center"/>
        <w:rPr>
          <w:sz w:val="24"/>
        </w:rPr>
        <w:sectPr>
          <w:pgSz w:w="15840" w:h="24480"/>
          <w:pgMar w:top="520" w:right="560" w:bottom="280" w:left="420" w:header="720" w:footer="720" w:gutter="0"/>
          <w:cols w:space="720" w:num="1"/>
        </w:sectPr>
      </w:pPr>
    </w:p>
    <w:tbl>
      <w:tblPr>
        <w:tblStyle w:val="6"/>
        <w:tblW w:w="0" w:type="auto"/>
        <w:tblInd w:w="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4920"/>
        <w:gridCol w:w="630"/>
        <w:gridCol w:w="735"/>
        <w:gridCol w:w="915"/>
        <w:gridCol w:w="1020"/>
        <w:gridCol w:w="1020"/>
        <w:gridCol w:w="1020"/>
        <w:gridCol w:w="1020"/>
      </w:tblGrid>
      <w:tr w14:paraId="5E890C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795" w:type="dxa"/>
            <w:tcBorders>
              <w:top w:val="nil"/>
            </w:tcBorders>
          </w:tcPr>
          <w:p w14:paraId="1B566292">
            <w:pPr>
              <w:pStyle w:val="10"/>
              <w:rPr>
                <w:sz w:val="18"/>
              </w:rPr>
            </w:pPr>
          </w:p>
        </w:tc>
        <w:tc>
          <w:tcPr>
            <w:tcW w:w="5550" w:type="dxa"/>
            <w:gridSpan w:val="2"/>
            <w:tcBorders>
              <w:top w:val="nil"/>
            </w:tcBorders>
          </w:tcPr>
          <w:p w14:paraId="64D29EE4">
            <w:pPr>
              <w:pStyle w:val="10"/>
              <w:spacing w:before="4" w:line="245" w:lineRule="exact"/>
              <w:ind w:left="82"/>
              <w:rPr>
                <w:sz w:val="22"/>
              </w:rPr>
            </w:pPr>
            <w:r>
              <w:rPr>
                <w:sz w:val="18"/>
              </w:rPr>
              <w:t xml:space="preserve">Marca ofertada: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  <w:tcBorders>
              <w:top w:val="nil"/>
            </w:tcBorders>
          </w:tcPr>
          <w:p w14:paraId="10EA97AA">
            <w:pPr>
              <w:pStyle w:val="10"/>
              <w:rPr>
                <w:sz w:val="18"/>
              </w:rPr>
            </w:pPr>
          </w:p>
        </w:tc>
        <w:tc>
          <w:tcPr>
            <w:tcW w:w="915" w:type="dxa"/>
            <w:tcBorders>
              <w:top w:val="nil"/>
            </w:tcBorders>
          </w:tcPr>
          <w:p w14:paraId="74DE0C80">
            <w:pPr>
              <w:pStyle w:val="10"/>
              <w:rPr>
                <w:sz w:val="18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14:paraId="234F7AC9">
            <w:pPr>
              <w:pStyle w:val="10"/>
              <w:rPr>
                <w:sz w:val="18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14:paraId="005A4655">
            <w:pPr>
              <w:pStyle w:val="10"/>
              <w:rPr>
                <w:sz w:val="18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14:paraId="3A3EF6F6">
            <w:pPr>
              <w:pStyle w:val="10"/>
              <w:rPr>
                <w:sz w:val="18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14:paraId="79339E6F">
            <w:pPr>
              <w:pStyle w:val="10"/>
              <w:rPr>
                <w:sz w:val="18"/>
              </w:rPr>
            </w:pPr>
          </w:p>
        </w:tc>
      </w:tr>
      <w:tr w14:paraId="5C42F3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95" w:type="dxa"/>
          </w:tcPr>
          <w:p w14:paraId="60AED909">
            <w:pPr>
              <w:pStyle w:val="10"/>
              <w:rPr>
                <w:b/>
                <w:sz w:val="20"/>
              </w:rPr>
            </w:pPr>
          </w:p>
          <w:p w14:paraId="162F7AB9">
            <w:pPr>
              <w:pStyle w:val="10"/>
              <w:rPr>
                <w:b/>
                <w:sz w:val="20"/>
              </w:rPr>
            </w:pPr>
          </w:p>
          <w:p w14:paraId="799AA4F5">
            <w:pPr>
              <w:pStyle w:val="10"/>
              <w:spacing w:before="122"/>
              <w:ind w:left="291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5550" w:type="dxa"/>
            <w:gridSpan w:val="2"/>
          </w:tcPr>
          <w:p w14:paraId="79618C20">
            <w:pPr>
              <w:pStyle w:val="10"/>
              <w:spacing w:before="42" w:line="312" w:lineRule="auto"/>
              <w:ind w:left="82" w:right="65"/>
              <w:jc w:val="both"/>
              <w:rPr>
                <w:sz w:val="18"/>
              </w:rPr>
            </w:pPr>
            <w:r>
              <w:rPr>
                <w:sz w:val="18"/>
              </w:rPr>
              <w:t>PRODUTO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QUIMICO,DESCRICAO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QUIMICA: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CLORETO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POTASSIO,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PUREZA: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0,99,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FORMULA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MOLECULAR: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KCL,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ASPECTO: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SOLIDO,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APLICACAO:</w:t>
            </w:r>
            <w:r>
              <w:rPr>
                <w:sz w:val="18"/>
              </w:rPr>
              <w:t xml:space="preserve"> PARA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ANALISE.</w:t>
            </w:r>
          </w:p>
          <w:p w14:paraId="7274FC34">
            <w:pPr>
              <w:pStyle w:val="10"/>
              <w:spacing w:before="5"/>
              <w:rPr>
                <w:b/>
                <w:sz w:val="20"/>
              </w:rPr>
            </w:pPr>
          </w:p>
          <w:p w14:paraId="1FE8E5CA">
            <w:pPr>
              <w:pStyle w:val="10"/>
              <w:spacing w:line="245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Marca ofertada: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4AE081E6">
            <w:pPr>
              <w:pStyle w:val="10"/>
              <w:rPr>
                <w:b/>
                <w:sz w:val="20"/>
              </w:rPr>
            </w:pPr>
          </w:p>
          <w:p w14:paraId="22BB72A0">
            <w:pPr>
              <w:pStyle w:val="10"/>
              <w:rPr>
                <w:b/>
                <w:sz w:val="20"/>
              </w:rPr>
            </w:pPr>
          </w:p>
          <w:p w14:paraId="33FB99D2">
            <w:pPr>
              <w:pStyle w:val="10"/>
              <w:spacing w:before="122"/>
              <w:ind w:right="305"/>
              <w:jc w:val="right"/>
              <w:rPr>
                <w:sz w:val="18"/>
              </w:rPr>
            </w:pPr>
            <w:r>
              <w:rPr>
                <w:sz w:val="18"/>
              </w:rPr>
              <w:t>g</w:t>
            </w:r>
          </w:p>
        </w:tc>
        <w:tc>
          <w:tcPr>
            <w:tcW w:w="915" w:type="dxa"/>
          </w:tcPr>
          <w:p w14:paraId="4343369E">
            <w:pPr>
              <w:pStyle w:val="10"/>
              <w:rPr>
                <w:b/>
                <w:sz w:val="20"/>
              </w:rPr>
            </w:pPr>
          </w:p>
          <w:p w14:paraId="4EC258AC">
            <w:pPr>
              <w:pStyle w:val="10"/>
              <w:rPr>
                <w:b/>
                <w:sz w:val="20"/>
              </w:rPr>
            </w:pPr>
          </w:p>
          <w:p w14:paraId="0DCEC4C2">
            <w:pPr>
              <w:pStyle w:val="10"/>
              <w:spacing w:before="122"/>
              <w:ind w:left="189" w:right="175"/>
              <w:jc w:val="center"/>
              <w:rPr>
                <w:sz w:val="18"/>
              </w:rPr>
            </w:pPr>
            <w:r>
              <w:rPr>
                <w:sz w:val="18"/>
              </w:rPr>
              <w:t>34.000</w:t>
            </w:r>
          </w:p>
        </w:tc>
        <w:tc>
          <w:tcPr>
            <w:tcW w:w="1020" w:type="dxa"/>
          </w:tcPr>
          <w:p w14:paraId="532AAA7B">
            <w:pPr>
              <w:pStyle w:val="10"/>
              <w:rPr>
                <w:b/>
                <w:sz w:val="26"/>
              </w:rPr>
            </w:pPr>
          </w:p>
          <w:p w14:paraId="0BE6153A">
            <w:pPr>
              <w:pStyle w:val="10"/>
              <w:spacing w:before="227"/>
              <w:ind w:left="196" w:right="168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2FCB51D4">
            <w:pPr>
              <w:pStyle w:val="10"/>
              <w:rPr>
                <w:b/>
                <w:sz w:val="26"/>
              </w:rPr>
            </w:pPr>
          </w:p>
          <w:p w14:paraId="3DFFF539">
            <w:pPr>
              <w:pStyle w:val="10"/>
              <w:spacing w:before="227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5937DCF2">
            <w:pPr>
              <w:pStyle w:val="10"/>
              <w:rPr>
                <w:b/>
                <w:sz w:val="26"/>
              </w:rPr>
            </w:pPr>
          </w:p>
          <w:p w14:paraId="6198D3C9">
            <w:pPr>
              <w:pStyle w:val="10"/>
              <w:spacing w:before="227"/>
              <w:ind w:left="196" w:right="168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19033B73">
            <w:pPr>
              <w:pStyle w:val="10"/>
              <w:rPr>
                <w:b/>
                <w:sz w:val="26"/>
              </w:rPr>
            </w:pPr>
          </w:p>
          <w:p w14:paraId="31130542">
            <w:pPr>
              <w:pStyle w:val="10"/>
              <w:spacing w:before="227"/>
              <w:ind w:left="196" w:right="168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7177DA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95" w:type="dxa"/>
          </w:tcPr>
          <w:p w14:paraId="224CB933">
            <w:pPr>
              <w:pStyle w:val="10"/>
              <w:rPr>
                <w:b/>
                <w:sz w:val="20"/>
              </w:rPr>
            </w:pPr>
          </w:p>
          <w:p w14:paraId="33C36202">
            <w:pPr>
              <w:pStyle w:val="10"/>
              <w:rPr>
                <w:b/>
                <w:sz w:val="20"/>
              </w:rPr>
            </w:pPr>
          </w:p>
          <w:p w14:paraId="620E1D48">
            <w:pPr>
              <w:pStyle w:val="10"/>
              <w:spacing w:before="122"/>
              <w:ind w:left="291"/>
              <w:rPr>
                <w:sz w:val="18"/>
              </w:rPr>
            </w:pPr>
            <w:r>
              <w:rPr>
                <w:sz w:val="18"/>
              </w:rPr>
              <w:t>1.6</w:t>
            </w:r>
          </w:p>
        </w:tc>
        <w:tc>
          <w:tcPr>
            <w:tcW w:w="5550" w:type="dxa"/>
            <w:gridSpan w:val="2"/>
          </w:tcPr>
          <w:p w14:paraId="65173207">
            <w:pPr>
              <w:pStyle w:val="10"/>
              <w:spacing w:before="42" w:line="312" w:lineRule="auto"/>
              <w:ind w:left="82" w:right="65"/>
              <w:jc w:val="both"/>
              <w:rPr>
                <w:sz w:val="18"/>
              </w:rPr>
            </w:pPr>
            <w:r>
              <w:rPr>
                <w:sz w:val="18"/>
              </w:rPr>
              <w:t>PRODUTO QUIMICO,DESCRICAO QUIMICA: METILPARABENO,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PUREZA: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N/A,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FORMULA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MOLECULAR: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C8H8O3,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ASPECTO: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CRISTAIS,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APLICACAO: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INDUSTRIA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FARMACEUTICA.</w:t>
            </w:r>
          </w:p>
          <w:p w14:paraId="45958108">
            <w:pPr>
              <w:pStyle w:val="10"/>
              <w:spacing w:before="5"/>
              <w:rPr>
                <w:b/>
                <w:sz w:val="20"/>
              </w:rPr>
            </w:pPr>
          </w:p>
          <w:p w14:paraId="64B25029">
            <w:pPr>
              <w:pStyle w:val="10"/>
              <w:spacing w:line="245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Marca ofertada: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016F4608">
            <w:pPr>
              <w:pStyle w:val="10"/>
              <w:rPr>
                <w:b/>
                <w:sz w:val="20"/>
              </w:rPr>
            </w:pPr>
          </w:p>
          <w:p w14:paraId="64242EB1">
            <w:pPr>
              <w:pStyle w:val="10"/>
              <w:rPr>
                <w:b/>
                <w:sz w:val="20"/>
              </w:rPr>
            </w:pPr>
          </w:p>
          <w:p w14:paraId="777C7E2F">
            <w:pPr>
              <w:pStyle w:val="10"/>
              <w:spacing w:before="122"/>
              <w:ind w:right="260"/>
              <w:jc w:val="right"/>
              <w:rPr>
                <w:sz w:val="18"/>
              </w:rPr>
            </w:pPr>
            <w:r>
              <w:rPr>
                <w:sz w:val="18"/>
              </w:rPr>
              <w:t>kg</w:t>
            </w:r>
          </w:p>
        </w:tc>
        <w:tc>
          <w:tcPr>
            <w:tcW w:w="915" w:type="dxa"/>
          </w:tcPr>
          <w:p w14:paraId="70251157">
            <w:pPr>
              <w:pStyle w:val="10"/>
              <w:rPr>
                <w:b/>
                <w:sz w:val="20"/>
              </w:rPr>
            </w:pPr>
          </w:p>
          <w:p w14:paraId="6E4321DD">
            <w:pPr>
              <w:pStyle w:val="10"/>
              <w:rPr>
                <w:b/>
                <w:sz w:val="20"/>
              </w:rPr>
            </w:pPr>
          </w:p>
          <w:p w14:paraId="7C7999AB">
            <w:pPr>
              <w:pStyle w:val="10"/>
              <w:spacing w:before="122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20" w:type="dxa"/>
          </w:tcPr>
          <w:p w14:paraId="124AB543">
            <w:pPr>
              <w:pStyle w:val="10"/>
              <w:rPr>
                <w:b/>
                <w:sz w:val="26"/>
              </w:rPr>
            </w:pPr>
          </w:p>
          <w:p w14:paraId="03AB3A8C">
            <w:pPr>
              <w:pStyle w:val="10"/>
              <w:spacing w:before="227"/>
              <w:ind w:left="196" w:right="168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2542ECFB">
            <w:pPr>
              <w:pStyle w:val="10"/>
              <w:rPr>
                <w:b/>
                <w:sz w:val="26"/>
              </w:rPr>
            </w:pPr>
          </w:p>
          <w:p w14:paraId="0945A430">
            <w:pPr>
              <w:pStyle w:val="10"/>
              <w:spacing w:before="227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2DA1ACA4">
            <w:pPr>
              <w:pStyle w:val="10"/>
              <w:rPr>
                <w:b/>
                <w:sz w:val="26"/>
              </w:rPr>
            </w:pPr>
          </w:p>
          <w:p w14:paraId="4F9C2C8A">
            <w:pPr>
              <w:pStyle w:val="10"/>
              <w:spacing w:before="227"/>
              <w:ind w:left="196" w:right="168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71B9BC7B">
            <w:pPr>
              <w:pStyle w:val="10"/>
              <w:rPr>
                <w:b/>
                <w:sz w:val="26"/>
              </w:rPr>
            </w:pPr>
          </w:p>
          <w:p w14:paraId="1BE99B87">
            <w:pPr>
              <w:pStyle w:val="10"/>
              <w:spacing w:before="227"/>
              <w:ind w:left="196" w:right="168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531DCF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9" w:hRule="atLeast"/>
        </w:trPr>
        <w:tc>
          <w:tcPr>
            <w:tcW w:w="5715" w:type="dxa"/>
            <w:gridSpan w:val="2"/>
          </w:tcPr>
          <w:p w14:paraId="08FB70DE">
            <w:pPr>
              <w:pStyle w:val="10"/>
              <w:spacing w:before="1"/>
              <w:rPr>
                <w:b/>
                <w:sz w:val="27"/>
              </w:rPr>
            </w:pPr>
          </w:p>
          <w:p w14:paraId="10452958">
            <w:pPr>
              <w:pStyle w:val="10"/>
              <w:ind w:left="2166" w:right="21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OBSERVAÇÕES</w:t>
            </w:r>
          </w:p>
          <w:p w14:paraId="181E15B3">
            <w:pPr>
              <w:pStyle w:val="10"/>
              <w:rPr>
                <w:b/>
                <w:sz w:val="29"/>
              </w:rPr>
            </w:pPr>
          </w:p>
          <w:p w14:paraId="7369527C">
            <w:pPr>
              <w:pStyle w:val="10"/>
              <w:ind w:left="140"/>
              <w:rPr>
                <w:sz w:val="18"/>
              </w:rPr>
            </w:pPr>
            <w:r>
              <w:rPr>
                <w:spacing w:val="-2"/>
                <w:sz w:val="18"/>
              </w:rPr>
              <w:t>1ª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PROPOSTA-DETALHE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deverá:</w:t>
            </w:r>
          </w:p>
          <w:p w14:paraId="40D86179">
            <w:pPr>
              <w:pStyle w:val="10"/>
              <w:numPr>
                <w:ilvl w:val="0"/>
                <w:numId w:val="77"/>
              </w:numPr>
              <w:tabs>
                <w:tab w:val="left" w:pos="411"/>
              </w:tabs>
              <w:spacing w:before="63" w:after="0" w:line="312" w:lineRule="auto"/>
              <w:ind w:left="577" w:right="144" w:hanging="272"/>
              <w:jc w:val="left"/>
              <w:rPr>
                <w:sz w:val="18"/>
              </w:rPr>
            </w:pPr>
            <w:r>
              <w:rPr>
                <w:sz w:val="18"/>
              </w:rPr>
              <w:t>ser preenchida integralmente por processo mecânico ou eletrônico, sem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emendas e rasuras;</w:t>
            </w:r>
          </w:p>
          <w:p w14:paraId="0B677545">
            <w:pPr>
              <w:pStyle w:val="10"/>
              <w:numPr>
                <w:ilvl w:val="0"/>
                <w:numId w:val="77"/>
              </w:numPr>
              <w:tabs>
                <w:tab w:val="left" w:pos="411"/>
              </w:tabs>
              <w:spacing w:before="2" w:after="0" w:line="312" w:lineRule="auto"/>
              <w:ind w:left="577" w:right="163" w:hanging="272"/>
              <w:jc w:val="left"/>
              <w:rPr>
                <w:sz w:val="18"/>
              </w:rPr>
            </w:pPr>
            <w:r>
              <w:rPr>
                <w:sz w:val="18"/>
              </w:rPr>
              <w:t>conter os preços em algarismos e por extenso, por unidade, já incluídas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as despesas de fretes, impostos federais, ou estaduais e descontos</w:t>
            </w:r>
          </w:p>
          <w:p w14:paraId="08F90D6C">
            <w:pPr>
              <w:pStyle w:val="10"/>
              <w:spacing w:before="1"/>
              <w:ind w:left="577"/>
              <w:rPr>
                <w:sz w:val="18"/>
              </w:rPr>
            </w:pPr>
            <w:r>
              <w:rPr>
                <w:sz w:val="18"/>
              </w:rPr>
              <w:t>especiais;</w:t>
            </w:r>
          </w:p>
          <w:p w14:paraId="3F8B3AD4">
            <w:pPr>
              <w:pStyle w:val="10"/>
              <w:spacing w:before="63" w:line="312" w:lineRule="auto"/>
              <w:ind w:left="35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apresentada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com,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máximo,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(duas)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casas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decimais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após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vírgula.</w:t>
            </w:r>
          </w:p>
          <w:p w14:paraId="0FC0D92C">
            <w:pPr>
              <w:pStyle w:val="10"/>
              <w:spacing w:before="2"/>
              <w:ind w:left="3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datada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assinada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gerente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procurador.</w:t>
            </w:r>
          </w:p>
          <w:p w14:paraId="28610EF5">
            <w:pPr>
              <w:pStyle w:val="10"/>
              <w:spacing w:before="63" w:line="312" w:lineRule="auto"/>
              <w:ind w:left="412" w:right="776" w:hanging="272"/>
              <w:rPr>
                <w:sz w:val="18"/>
              </w:rPr>
            </w:pPr>
            <w:r>
              <w:rPr>
                <w:sz w:val="18"/>
              </w:rPr>
              <w:t>2ª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Proponente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obrigará,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mediante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devolução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PROPOSTA-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DETALHE,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 cumprir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os termos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nela contidos.</w:t>
            </w:r>
          </w:p>
          <w:p w14:paraId="69C9005B">
            <w:pPr>
              <w:pStyle w:val="10"/>
              <w:spacing w:before="2" w:line="312" w:lineRule="auto"/>
              <w:ind w:left="412" w:right="378" w:hanging="272"/>
              <w:rPr>
                <w:sz w:val="18"/>
              </w:rPr>
            </w:pPr>
            <w:r>
              <w:rPr>
                <w:sz w:val="18"/>
              </w:rPr>
              <w:t>3ª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licitação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poderá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anulada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todo,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parte,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conformidade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com a legislação vigente.</w:t>
            </w:r>
          </w:p>
        </w:tc>
        <w:tc>
          <w:tcPr>
            <w:tcW w:w="6360" w:type="dxa"/>
            <w:gridSpan w:val="7"/>
          </w:tcPr>
          <w:p w14:paraId="36D002D1">
            <w:pPr>
              <w:pStyle w:val="10"/>
              <w:rPr>
                <w:b/>
                <w:sz w:val="20"/>
              </w:rPr>
            </w:pPr>
          </w:p>
          <w:p w14:paraId="240C7EC2">
            <w:pPr>
              <w:pStyle w:val="10"/>
              <w:spacing w:before="127" w:line="312" w:lineRule="auto"/>
              <w:ind w:left="145" w:right="247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Validade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Proposta-Detalhe: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60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(sessenta)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dias.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Prazo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entrega: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Conforme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Termo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Referência.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Local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entrega: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Conforme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Termo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Referência.</w:t>
            </w:r>
          </w:p>
          <w:p w14:paraId="0628F62D">
            <w:pPr>
              <w:pStyle w:val="10"/>
              <w:spacing w:before="4"/>
              <w:rPr>
                <w:b/>
                <w:sz w:val="21"/>
              </w:rPr>
            </w:pPr>
          </w:p>
          <w:p w14:paraId="17D86A7F">
            <w:pPr>
              <w:pStyle w:val="10"/>
              <w:spacing w:line="30" w:lineRule="exact"/>
              <w:ind w:left="142"/>
              <w:rPr>
                <w:sz w:val="2"/>
              </w:rPr>
            </w:pPr>
            <w:r>
              <w:rPr>
                <w:position w:val="0"/>
                <w:sz w:val="2"/>
              </w:rPr>
              <w:pict>
                <v:group id="_x0000_s1045" o:spid="_x0000_s1045" o:spt="203" style="height:1.5pt;width:303.75pt;" coordsize="6075,30">
                  <o:lock v:ext="edit"/>
                  <v:rect id="_x0000_s1046" o:spid="_x0000_s1046" o:spt="1" style="position:absolute;left:0;top:0;height:30;width:6075;" fillcolor="#000000" filled="t" stroked="f" coordsize="21600,21600">
                    <v:path/>
                    <v:fill on="t" focussize="0,0"/>
                    <v:stroke on="f"/>
                    <v:imagedata o:title=""/>
                    <o:lock v:ext="edit"/>
                  </v:rect>
                  <w10:wrap type="none"/>
                  <w10:anchorlock/>
                </v:group>
              </w:pict>
            </w:r>
          </w:p>
          <w:p w14:paraId="3DFB1A38">
            <w:pPr>
              <w:pStyle w:val="10"/>
              <w:spacing w:before="1"/>
              <w:rPr>
                <w:b/>
                <w:sz w:val="27"/>
              </w:rPr>
            </w:pPr>
          </w:p>
          <w:p w14:paraId="72E095B2">
            <w:pPr>
              <w:pStyle w:val="10"/>
              <w:ind w:left="145"/>
              <w:rPr>
                <w:sz w:val="18"/>
              </w:rPr>
            </w:pPr>
            <w:r>
              <w:rPr>
                <w:sz w:val="18"/>
              </w:rPr>
              <w:t>Declaramos inteira submissão ao presente termo e legislação vigente.</w:t>
            </w:r>
          </w:p>
          <w:p w14:paraId="43944ABF">
            <w:pPr>
              <w:pStyle w:val="10"/>
              <w:rPr>
                <w:b/>
                <w:sz w:val="20"/>
              </w:rPr>
            </w:pPr>
          </w:p>
          <w:p w14:paraId="73A84AB2">
            <w:pPr>
              <w:pStyle w:val="10"/>
              <w:spacing w:before="5"/>
              <w:rPr>
                <w:b/>
                <w:sz w:val="19"/>
              </w:rPr>
            </w:pPr>
          </w:p>
          <w:p w14:paraId="71D3271A">
            <w:pPr>
              <w:pStyle w:val="10"/>
              <w:tabs>
                <w:tab w:val="left" w:pos="890"/>
                <w:tab w:val="left" w:pos="1660"/>
              </w:tabs>
              <w:ind w:left="145"/>
              <w:rPr>
                <w:sz w:val="18"/>
              </w:rPr>
            </w:pPr>
            <w:r>
              <w:rPr>
                <w:sz w:val="18"/>
              </w:rPr>
              <w:t>Em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/2024.</w:t>
            </w:r>
          </w:p>
          <w:p w14:paraId="3E5FA06F">
            <w:pPr>
              <w:pStyle w:val="10"/>
              <w:rPr>
                <w:b/>
                <w:sz w:val="20"/>
              </w:rPr>
            </w:pPr>
          </w:p>
          <w:p w14:paraId="61039665">
            <w:pPr>
              <w:pStyle w:val="10"/>
              <w:spacing w:before="3"/>
              <w:rPr>
                <w:b/>
                <w:sz w:val="26"/>
              </w:rPr>
            </w:pPr>
          </w:p>
          <w:p w14:paraId="3D60303A">
            <w:pPr>
              <w:pStyle w:val="10"/>
              <w:spacing w:line="20" w:lineRule="exact"/>
              <w:ind w:left="1287"/>
              <w:rPr>
                <w:sz w:val="2"/>
              </w:rPr>
            </w:pPr>
            <w:r>
              <w:rPr>
                <w:sz w:val="2"/>
              </w:rPr>
              <w:pict>
                <v:group id="_x0000_s1047" o:spid="_x0000_s1047" o:spt="203" style="height:0.4pt;width:189pt;" coordsize="3780,8">
                  <o:lock v:ext="edit"/>
                  <v:line id="_x0000_s1048" o:spid="_x0000_s1048" o:spt="20" style="position:absolute;left:0;top:4;height:0;width:3780;" stroked="t" coordsize="21600,21600">
                    <v:path arrowok="t"/>
                    <v:fill focussize="0,0"/>
                    <v:stroke weight="0.36pt" color="#000000"/>
                    <v:imagedata o:title=""/>
                    <o:lock v:ext="edit"/>
                  </v:line>
                  <w10:wrap type="none"/>
                  <w10:anchorlock/>
                </v:group>
              </w:pict>
            </w:r>
          </w:p>
          <w:p w14:paraId="7D18CC06">
            <w:pPr>
              <w:pStyle w:val="10"/>
              <w:spacing w:before="50"/>
              <w:ind w:left="2181" w:right="2164"/>
              <w:jc w:val="center"/>
              <w:rPr>
                <w:sz w:val="18"/>
              </w:rPr>
            </w:pPr>
            <w:r>
              <w:rPr>
                <w:sz w:val="18"/>
              </w:rPr>
              <w:t>(assinatura do responsável)</w:t>
            </w:r>
          </w:p>
          <w:p w14:paraId="687F7AE5">
            <w:pPr>
              <w:pStyle w:val="10"/>
              <w:rPr>
                <w:b/>
                <w:sz w:val="29"/>
              </w:rPr>
            </w:pPr>
          </w:p>
          <w:p w14:paraId="7CE28A8C">
            <w:pPr>
              <w:pStyle w:val="10"/>
              <w:ind w:left="156" w:right="5646" w:hanging="11"/>
              <w:rPr>
                <w:b/>
                <w:sz w:val="18"/>
              </w:rPr>
            </w:pPr>
            <w:r>
              <w:rPr>
                <w:b/>
                <w:sz w:val="18"/>
              </w:rPr>
              <w:t>Nome:</w:t>
            </w:r>
          </w:p>
          <w:p w14:paraId="77BB0D4D">
            <w:pPr>
              <w:pStyle w:val="10"/>
              <w:spacing w:before="78"/>
              <w:ind w:left="156" w:right="5646"/>
              <w:rPr>
                <w:b/>
                <w:sz w:val="18"/>
              </w:rPr>
            </w:pPr>
            <w:r>
              <w:rPr>
                <w:b/>
                <w:sz w:val="18"/>
              </w:rPr>
              <w:t>Cargo:</w:t>
            </w:r>
          </w:p>
        </w:tc>
      </w:tr>
    </w:tbl>
    <w:p w14:paraId="73521D78">
      <w:pPr>
        <w:pStyle w:val="7"/>
        <w:rPr>
          <w:b/>
        </w:rPr>
      </w:pPr>
    </w:p>
    <w:p w14:paraId="01E86110">
      <w:pPr>
        <w:pStyle w:val="7"/>
        <w:rPr>
          <w:b/>
        </w:rPr>
      </w:pPr>
    </w:p>
    <w:p w14:paraId="0A0C83C4">
      <w:pPr>
        <w:pStyle w:val="7"/>
        <w:rPr>
          <w:b/>
        </w:rPr>
      </w:pPr>
    </w:p>
    <w:p w14:paraId="297C0011">
      <w:pPr>
        <w:pStyle w:val="7"/>
        <w:rPr>
          <w:b/>
        </w:rPr>
      </w:pPr>
    </w:p>
    <w:p w14:paraId="36AE52C6">
      <w:pPr>
        <w:pStyle w:val="7"/>
        <w:rPr>
          <w:b/>
        </w:rPr>
      </w:pPr>
    </w:p>
    <w:p w14:paraId="3E861EA4">
      <w:pPr>
        <w:pStyle w:val="7"/>
        <w:rPr>
          <w:b/>
        </w:rPr>
      </w:pPr>
    </w:p>
    <w:p w14:paraId="00CD9DA7">
      <w:pPr>
        <w:pStyle w:val="7"/>
        <w:rPr>
          <w:b/>
        </w:rPr>
      </w:pPr>
    </w:p>
    <w:p w14:paraId="7A8F4030">
      <w:pPr>
        <w:pStyle w:val="7"/>
        <w:rPr>
          <w:b/>
        </w:rPr>
      </w:pPr>
    </w:p>
    <w:p w14:paraId="37CC584A">
      <w:pPr>
        <w:pStyle w:val="7"/>
        <w:rPr>
          <w:b/>
        </w:rPr>
      </w:pPr>
    </w:p>
    <w:p w14:paraId="7B1B6A9D">
      <w:pPr>
        <w:pStyle w:val="7"/>
        <w:rPr>
          <w:b/>
        </w:rPr>
      </w:pPr>
    </w:p>
    <w:p w14:paraId="0951C19C">
      <w:pPr>
        <w:pStyle w:val="7"/>
        <w:rPr>
          <w:b/>
        </w:rPr>
      </w:pPr>
    </w:p>
    <w:p w14:paraId="64E4E0E7">
      <w:pPr>
        <w:pStyle w:val="7"/>
        <w:spacing w:before="7"/>
        <w:rPr>
          <w:b/>
          <w:sz w:val="17"/>
        </w:rPr>
      </w:pPr>
    </w:p>
    <w:tbl>
      <w:tblPr>
        <w:tblStyle w:val="6"/>
        <w:tblW w:w="0" w:type="auto"/>
        <w:tblInd w:w="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5130"/>
        <w:gridCol w:w="735"/>
        <w:gridCol w:w="1014"/>
        <w:gridCol w:w="1160"/>
        <w:gridCol w:w="1004"/>
        <w:gridCol w:w="1154"/>
        <w:gridCol w:w="899"/>
      </w:tblGrid>
      <w:tr w14:paraId="5F8F9F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6015" w:type="dxa"/>
            <w:gridSpan w:val="2"/>
          </w:tcPr>
          <w:p w14:paraId="67E97F60">
            <w:pPr>
              <w:pStyle w:val="10"/>
              <w:spacing w:before="147"/>
              <w:ind w:left="843"/>
              <w:rPr>
                <w:b/>
                <w:sz w:val="18"/>
              </w:rPr>
            </w:pPr>
            <w:r>
              <w:rPr>
                <w:b/>
                <w:sz w:val="18"/>
              </w:rPr>
              <w:t>UNIVERSIDADE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ESTADO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JANEIRO</w:t>
            </w:r>
          </w:p>
          <w:p w14:paraId="40D9EEB6">
            <w:pPr>
              <w:pStyle w:val="10"/>
              <w:spacing w:before="63" w:line="312" w:lineRule="auto"/>
              <w:ind w:left="2073" w:right="1701" w:firstLine="588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b/>
                <w:smallCaps/>
                <w:sz w:val="18"/>
              </w:rPr>
              <w:t>nezo</w:t>
            </w:r>
            <w:r>
              <w:rPr>
                <w:b/>
                <w:smallCaps w:val="0"/>
                <w:sz w:val="18"/>
              </w:rPr>
              <w:t xml:space="preserve"> V</w:t>
            </w:r>
            <w:r>
              <w:rPr>
                <w:b/>
                <w:smallCaps w:val="0"/>
                <w:spacing w:val="1"/>
                <w:sz w:val="18"/>
              </w:rPr>
              <w:t xml:space="preserve"> </w:t>
            </w:r>
            <w:r>
              <w:rPr>
                <w:b/>
                <w:smallCaps w:val="0"/>
                <w:spacing w:val="-3"/>
                <w:sz w:val="18"/>
              </w:rPr>
              <w:t>PROPOSTA</w:t>
            </w:r>
            <w:r>
              <w:rPr>
                <w:b/>
                <w:smallCaps w:val="0"/>
                <w:spacing w:val="-10"/>
                <w:sz w:val="18"/>
              </w:rPr>
              <w:t xml:space="preserve"> </w:t>
            </w:r>
            <w:r>
              <w:rPr>
                <w:b/>
                <w:smallCaps w:val="0"/>
                <w:spacing w:val="-3"/>
                <w:sz w:val="18"/>
              </w:rPr>
              <w:t>DETALHE</w:t>
            </w:r>
          </w:p>
        </w:tc>
        <w:tc>
          <w:tcPr>
            <w:tcW w:w="5966" w:type="dxa"/>
            <w:gridSpan w:val="6"/>
          </w:tcPr>
          <w:p w14:paraId="171E6EAC">
            <w:pPr>
              <w:pStyle w:val="10"/>
              <w:spacing w:before="102"/>
              <w:ind w:left="213"/>
              <w:rPr>
                <w:b/>
                <w:sz w:val="18"/>
              </w:rPr>
            </w:pPr>
            <w:r>
              <w:rPr>
                <w:sz w:val="18"/>
              </w:rPr>
              <w:t>Licitação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Pregão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n° 410/2024.</w:t>
            </w:r>
          </w:p>
          <w:p w14:paraId="39CCD903">
            <w:pPr>
              <w:pStyle w:val="10"/>
              <w:spacing w:before="108"/>
              <w:ind w:left="213"/>
              <w:rPr>
                <w:b/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realizar-se 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06/12/2024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às 10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horas.</w:t>
            </w:r>
          </w:p>
          <w:p w14:paraId="64B4E543">
            <w:pPr>
              <w:pStyle w:val="10"/>
              <w:spacing w:before="108"/>
              <w:ind w:left="213"/>
              <w:rPr>
                <w:b/>
                <w:sz w:val="18"/>
              </w:rPr>
            </w:pPr>
            <w:r>
              <w:rPr>
                <w:sz w:val="18"/>
              </w:rPr>
              <w:t xml:space="preserve">Processo n° </w:t>
            </w:r>
            <w:r>
              <w:rPr>
                <w:b/>
                <w:sz w:val="18"/>
              </w:rPr>
              <w:t>SEI-260007/005801/2024.</w:t>
            </w:r>
          </w:p>
        </w:tc>
      </w:tr>
      <w:tr w14:paraId="374619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85" w:type="dxa"/>
            <w:vMerge w:val="restart"/>
          </w:tcPr>
          <w:p w14:paraId="216149E7">
            <w:pPr>
              <w:pStyle w:val="10"/>
              <w:rPr>
                <w:b/>
                <w:sz w:val="18"/>
              </w:rPr>
            </w:pPr>
          </w:p>
          <w:p w14:paraId="74506C67">
            <w:pPr>
              <w:pStyle w:val="10"/>
              <w:spacing w:before="138" w:line="352" w:lineRule="auto"/>
              <w:ind w:left="391" w:right="157" w:hanging="143"/>
              <w:rPr>
                <w:b/>
                <w:sz w:val="16"/>
              </w:rPr>
            </w:pPr>
            <w:r>
              <w:rPr>
                <w:b/>
                <w:sz w:val="16"/>
              </w:rPr>
              <w:t>LOTE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5130" w:type="dxa"/>
            <w:vMerge w:val="restart"/>
          </w:tcPr>
          <w:p w14:paraId="7311FC1E">
            <w:pPr>
              <w:pStyle w:val="10"/>
              <w:rPr>
                <w:b/>
                <w:sz w:val="18"/>
              </w:rPr>
            </w:pPr>
          </w:p>
          <w:p w14:paraId="268A7911">
            <w:pPr>
              <w:pStyle w:val="10"/>
              <w:spacing w:before="9"/>
              <w:rPr>
                <w:b/>
                <w:sz w:val="23"/>
              </w:rPr>
            </w:pPr>
          </w:p>
          <w:p w14:paraId="4A27C009">
            <w:pPr>
              <w:pStyle w:val="10"/>
              <w:ind w:left="1889" w:right="18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ESPECIFICAÇÃO</w:t>
            </w:r>
          </w:p>
        </w:tc>
        <w:tc>
          <w:tcPr>
            <w:tcW w:w="735" w:type="dxa"/>
            <w:vMerge w:val="restart"/>
          </w:tcPr>
          <w:p w14:paraId="1F4BF0CC">
            <w:pPr>
              <w:pStyle w:val="10"/>
              <w:rPr>
                <w:b/>
                <w:sz w:val="18"/>
              </w:rPr>
            </w:pPr>
          </w:p>
          <w:p w14:paraId="6E657BF2">
            <w:pPr>
              <w:pStyle w:val="10"/>
              <w:spacing w:before="9"/>
              <w:rPr>
                <w:b/>
                <w:sz w:val="23"/>
              </w:rPr>
            </w:pPr>
          </w:p>
          <w:p w14:paraId="6B723730">
            <w:pPr>
              <w:pStyle w:val="10"/>
              <w:ind w:left="169"/>
              <w:rPr>
                <w:b/>
                <w:sz w:val="16"/>
              </w:rPr>
            </w:pPr>
            <w:r>
              <w:rPr>
                <w:b/>
                <w:sz w:val="16"/>
              </w:rPr>
              <w:t>UNID</w:t>
            </w:r>
          </w:p>
        </w:tc>
        <w:tc>
          <w:tcPr>
            <w:tcW w:w="1014" w:type="dxa"/>
            <w:vMerge w:val="restart"/>
          </w:tcPr>
          <w:p w14:paraId="719147F0">
            <w:pPr>
              <w:pStyle w:val="10"/>
              <w:rPr>
                <w:b/>
                <w:sz w:val="18"/>
              </w:rPr>
            </w:pPr>
          </w:p>
          <w:p w14:paraId="59F8A027">
            <w:pPr>
              <w:pStyle w:val="10"/>
              <w:spacing w:before="9"/>
              <w:rPr>
                <w:b/>
                <w:sz w:val="23"/>
              </w:rPr>
            </w:pPr>
          </w:p>
          <w:p w14:paraId="4258DF5C">
            <w:pPr>
              <w:pStyle w:val="10"/>
              <w:ind w:left="343"/>
              <w:rPr>
                <w:b/>
                <w:sz w:val="16"/>
              </w:rPr>
            </w:pPr>
            <w:r>
              <w:rPr>
                <w:b/>
                <w:sz w:val="16"/>
              </w:rPr>
              <w:t>QTD</w:t>
            </w:r>
          </w:p>
        </w:tc>
        <w:tc>
          <w:tcPr>
            <w:tcW w:w="2164" w:type="dxa"/>
            <w:gridSpan w:val="2"/>
          </w:tcPr>
          <w:p w14:paraId="46637C31">
            <w:pPr>
              <w:pStyle w:val="10"/>
              <w:spacing w:before="60"/>
              <w:ind w:left="577" w:right="5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COM</w:t>
            </w:r>
          </w:p>
          <w:p w14:paraId="04DF676D">
            <w:pPr>
              <w:pStyle w:val="10"/>
              <w:spacing w:before="86"/>
              <w:ind w:left="563" w:right="5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ICMS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  <w:tc>
          <w:tcPr>
            <w:tcW w:w="2053" w:type="dxa"/>
            <w:gridSpan w:val="2"/>
          </w:tcPr>
          <w:p w14:paraId="593CAEBA">
            <w:pPr>
              <w:pStyle w:val="10"/>
              <w:spacing w:before="60"/>
              <w:ind w:left="563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SEM</w:t>
            </w:r>
          </w:p>
          <w:p w14:paraId="3849E0D7">
            <w:pPr>
              <w:pStyle w:val="10"/>
              <w:spacing w:before="86"/>
              <w:ind w:left="649"/>
              <w:rPr>
                <w:b/>
                <w:sz w:val="16"/>
              </w:rPr>
            </w:pPr>
            <w:r>
              <w:rPr>
                <w:b/>
                <w:sz w:val="16"/>
              </w:rPr>
              <w:t>ICMS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</w:tr>
      <w:tr w14:paraId="231D0D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85" w:type="dxa"/>
            <w:vMerge w:val="continue"/>
            <w:tcBorders>
              <w:top w:val="nil"/>
            </w:tcBorders>
          </w:tcPr>
          <w:p w14:paraId="34AE8E5B">
            <w:pPr>
              <w:rPr>
                <w:sz w:val="2"/>
                <w:szCs w:val="2"/>
              </w:rPr>
            </w:pPr>
          </w:p>
        </w:tc>
        <w:tc>
          <w:tcPr>
            <w:tcW w:w="5130" w:type="dxa"/>
            <w:vMerge w:val="continue"/>
            <w:tcBorders>
              <w:top w:val="nil"/>
            </w:tcBorders>
          </w:tcPr>
          <w:p w14:paraId="520DAE90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 w:val="continue"/>
            <w:tcBorders>
              <w:top w:val="nil"/>
            </w:tcBorders>
          </w:tcPr>
          <w:p w14:paraId="1D8E5C1D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vMerge w:val="continue"/>
            <w:tcBorders>
              <w:top w:val="nil"/>
            </w:tcBorders>
          </w:tcPr>
          <w:p w14:paraId="0F46F6AA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 w14:paraId="1417C968">
            <w:pPr>
              <w:pStyle w:val="10"/>
              <w:spacing w:before="60"/>
              <w:ind w:left="154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</w:p>
          <w:p w14:paraId="7577E95B">
            <w:pPr>
              <w:pStyle w:val="10"/>
              <w:spacing w:before="86"/>
              <w:ind w:left="154" w:right="1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UNITÁRIO</w:t>
            </w:r>
          </w:p>
        </w:tc>
        <w:tc>
          <w:tcPr>
            <w:tcW w:w="1004" w:type="dxa"/>
          </w:tcPr>
          <w:p w14:paraId="0E33E557">
            <w:pPr>
              <w:pStyle w:val="10"/>
              <w:rPr>
                <w:b/>
                <w:sz w:val="17"/>
              </w:rPr>
            </w:pPr>
          </w:p>
          <w:p w14:paraId="30F87237">
            <w:pPr>
              <w:pStyle w:val="10"/>
              <w:ind w:left="190" w:right="1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154" w:type="dxa"/>
          </w:tcPr>
          <w:p w14:paraId="684AC098">
            <w:pPr>
              <w:pStyle w:val="10"/>
              <w:spacing w:before="60"/>
              <w:ind w:left="150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</w:p>
          <w:p w14:paraId="25ACD07B">
            <w:pPr>
              <w:pStyle w:val="10"/>
              <w:spacing w:before="86"/>
              <w:ind w:left="150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UNITÁRIO</w:t>
            </w:r>
          </w:p>
        </w:tc>
        <w:tc>
          <w:tcPr>
            <w:tcW w:w="899" w:type="dxa"/>
          </w:tcPr>
          <w:p w14:paraId="1811733C">
            <w:pPr>
              <w:pStyle w:val="10"/>
              <w:rPr>
                <w:b/>
                <w:sz w:val="17"/>
              </w:rPr>
            </w:pPr>
          </w:p>
          <w:p w14:paraId="60F508CF">
            <w:pPr>
              <w:pStyle w:val="10"/>
              <w:ind w:left="187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14:paraId="7F605E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885" w:type="dxa"/>
          </w:tcPr>
          <w:p w14:paraId="0D9EAD04">
            <w:pPr>
              <w:pStyle w:val="10"/>
              <w:rPr>
                <w:b/>
                <w:sz w:val="20"/>
              </w:rPr>
            </w:pPr>
          </w:p>
          <w:p w14:paraId="6BFC7588">
            <w:pPr>
              <w:pStyle w:val="10"/>
              <w:rPr>
                <w:b/>
                <w:sz w:val="20"/>
              </w:rPr>
            </w:pPr>
          </w:p>
          <w:p w14:paraId="3F7E1E1E">
            <w:pPr>
              <w:pStyle w:val="10"/>
              <w:spacing w:before="4"/>
              <w:rPr>
                <w:b/>
                <w:sz w:val="22"/>
              </w:rPr>
            </w:pPr>
          </w:p>
          <w:p w14:paraId="1E97DEDF">
            <w:pPr>
              <w:pStyle w:val="10"/>
              <w:ind w:left="336"/>
              <w:rPr>
                <w:sz w:val="18"/>
              </w:rPr>
            </w:pPr>
            <w:r>
              <w:rPr>
                <w:sz w:val="18"/>
              </w:rPr>
              <w:t>1.7</w:t>
            </w:r>
          </w:p>
        </w:tc>
        <w:tc>
          <w:tcPr>
            <w:tcW w:w="5130" w:type="dxa"/>
          </w:tcPr>
          <w:p w14:paraId="7B4DE7E9">
            <w:pPr>
              <w:pStyle w:val="10"/>
              <w:spacing w:before="42" w:line="312" w:lineRule="auto"/>
              <w:ind w:left="82" w:right="65"/>
              <w:jc w:val="both"/>
              <w:rPr>
                <w:sz w:val="18"/>
              </w:rPr>
            </w:pPr>
            <w:r>
              <w:rPr>
                <w:sz w:val="18"/>
              </w:rPr>
              <w:t>PRODUTO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QUIMICO,DESCRICAO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QUIMICA: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OXIDO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ZINCO,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PUREZA: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99%,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FORMULA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MOLECULAR: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ASPECTO: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APLICACAO: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MANIPULACAO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FORMULAS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FARMACEUTICAS.</w:t>
            </w:r>
          </w:p>
          <w:p w14:paraId="4C5C380A">
            <w:pPr>
              <w:pStyle w:val="10"/>
              <w:spacing w:before="6"/>
              <w:rPr>
                <w:b/>
                <w:sz w:val="20"/>
              </w:rPr>
            </w:pPr>
          </w:p>
          <w:p w14:paraId="5AA72951">
            <w:pPr>
              <w:pStyle w:val="10"/>
              <w:spacing w:line="245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Marca ofertada: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3D85FFC3">
            <w:pPr>
              <w:pStyle w:val="10"/>
              <w:rPr>
                <w:b/>
                <w:sz w:val="20"/>
              </w:rPr>
            </w:pPr>
          </w:p>
          <w:p w14:paraId="599CD6A3">
            <w:pPr>
              <w:pStyle w:val="10"/>
              <w:rPr>
                <w:b/>
                <w:sz w:val="20"/>
              </w:rPr>
            </w:pPr>
          </w:p>
          <w:p w14:paraId="6FC0F493">
            <w:pPr>
              <w:pStyle w:val="10"/>
              <w:spacing w:before="4"/>
              <w:rPr>
                <w:b/>
                <w:sz w:val="22"/>
              </w:rPr>
            </w:pPr>
          </w:p>
          <w:p w14:paraId="72D89F57">
            <w:pPr>
              <w:pStyle w:val="10"/>
              <w:ind w:right="305"/>
              <w:jc w:val="right"/>
              <w:rPr>
                <w:sz w:val="18"/>
              </w:rPr>
            </w:pPr>
            <w:r>
              <w:rPr>
                <w:sz w:val="18"/>
              </w:rPr>
              <w:t>g</w:t>
            </w:r>
          </w:p>
        </w:tc>
        <w:tc>
          <w:tcPr>
            <w:tcW w:w="1014" w:type="dxa"/>
          </w:tcPr>
          <w:p w14:paraId="3F54CC76">
            <w:pPr>
              <w:pStyle w:val="10"/>
              <w:rPr>
                <w:b/>
                <w:sz w:val="20"/>
              </w:rPr>
            </w:pPr>
          </w:p>
          <w:p w14:paraId="242C3AF0">
            <w:pPr>
              <w:pStyle w:val="10"/>
              <w:rPr>
                <w:b/>
                <w:sz w:val="20"/>
              </w:rPr>
            </w:pPr>
          </w:p>
          <w:p w14:paraId="5689811C">
            <w:pPr>
              <w:pStyle w:val="10"/>
              <w:spacing w:before="4"/>
              <w:rPr>
                <w:b/>
                <w:sz w:val="22"/>
              </w:rPr>
            </w:pPr>
          </w:p>
          <w:p w14:paraId="722D2D50">
            <w:pPr>
              <w:pStyle w:val="10"/>
              <w:ind w:left="197" w:right="177"/>
              <w:jc w:val="center"/>
              <w:rPr>
                <w:sz w:val="18"/>
              </w:rPr>
            </w:pPr>
            <w:r>
              <w:rPr>
                <w:sz w:val="18"/>
              </w:rPr>
              <w:t>36.000</w:t>
            </w:r>
          </w:p>
        </w:tc>
        <w:tc>
          <w:tcPr>
            <w:tcW w:w="1160" w:type="dxa"/>
          </w:tcPr>
          <w:p w14:paraId="460B1B35">
            <w:pPr>
              <w:pStyle w:val="10"/>
              <w:rPr>
                <w:b/>
                <w:sz w:val="26"/>
              </w:rPr>
            </w:pPr>
          </w:p>
          <w:p w14:paraId="5F98647D">
            <w:pPr>
              <w:pStyle w:val="10"/>
              <w:spacing w:before="5"/>
              <w:rPr>
                <w:b/>
                <w:sz w:val="31"/>
              </w:rPr>
            </w:pPr>
          </w:p>
          <w:p w14:paraId="1ADCECE4">
            <w:pPr>
              <w:pStyle w:val="10"/>
              <w:ind w:left="154" w:right="119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04" w:type="dxa"/>
          </w:tcPr>
          <w:p w14:paraId="12382558">
            <w:pPr>
              <w:pStyle w:val="10"/>
              <w:rPr>
                <w:b/>
                <w:sz w:val="26"/>
              </w:rPr>
            </w:pPr>
          </w:p>
          <w:p w14:paraId="427036B2">
            <w:pPr>
              <w:pStyle w:val="10"/>
              <w:spacing w:before="5"/>
              <w:rPr>
                <w:b/>
                <w:sz w:val="31"/>
              </w:rPr>
            </w:pPr>
          </w:p>
          <w:p w14:paraId="1BE264C2">
            <w:pPr>
              <w:pStyle w:val="10"/>
              <w:ind w:left="190" w:right="159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54" w:type="dxa"/>
          </w:tcPr>
          <w:p w14:paraId="46F41B12">
            <w:pPr>
              <w:pStyle w:val="10"/>
              <w:rPr>
                <w:b/>
                <w:sz w:val="26"/>
              </w:rPr>
            </w:pPr>
          </w:p>
          <w:p w14:paraId="4E35135A">
            <w:pPr>
              <w:pStyle w:val="10"/>
              <w:spacing w:before="5"/>
              <w:rPr>
                <w:b/>
                <w:sz w:val="31"/>
              </w:rPr>
            </w:pPr>
          </w:p>
          <w:p w14:paraId="160F8336">
            <w:pPr>
              <w:pStyle w:val="10"/>
              <w:ind w:left="150" w:right="117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899" w:type="dxa"/>
          </w:tcPr>
          <w:p w14:paraId="34828A26">
            <w:pPr>
              <w:pStyle w:val="10"/>
              <w:rPr>
                <w:b/>
                <w:sz w:val="26"/>
              </w:rPr>
            </w:pPr>
          </w:p>
          <w:p w14:paraId="3191E58E">
            <w:pPr>
              <w:pStyle w:val="10"/>
              <w:spacing w:before="5"/>
              <w:rPr>
                <w:b/>
                <w:sz w:val="31"/>
              </w:rPr>
            </w:pPr>
          </w:p>
          <w:p w14:paraId="56E27283">
            <w:pPr>
              <w:pStyle w:val="10"/>
              <w:ind w:left="159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098769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885" w:type="dxa"/>
          </w:tcPr>
          <w:p w14:paraId="7926BB9C">
            <w:pPr>
              <w:pStyle w:val="10"/>
              <w:rPr>
                <w:b/>
                <w:sz w:val="20"/>
              </w:rPr>
            </w:pPr>
          </w:p>
          <w:p w14:paraId="166C61B2">
            <w:pPr>
              <w:pStyle w:val="10"/>
              <w:rPr>
                <w:b/>
                <w:sz w:val="20"/>
              </w:rPr>
            </w:pPr>
          </w:p>
          <w:p w14:paraId="5317719B">
            <w:pPr>
              <w:pStyle w:val="10"/>
              <w:spacing w:before="122"/>
              <w:ind w:left="336"/>
              <w:rPr>
                <w:sz w:val="18"/>
              </w:rPr>
            </w:pPr>
            <w:r>
              <w:rPr>
                <w:sz w:val="18"/>
              </w:rPr>
              <w:t>1.8</w:t>
            </w:r>
          </w:p>
        </w:tc>
        <w:tc>
          <w:tcPr>
            <w:tcW w:w="5130" w:type="dxa"/>
          </w:tcPr>
          <w:p w14:paraId="3187D012">
            <w:pPr>
              <w:pStyle w:val="10"/>
              <w:spacing w:before="42" w:line="312" w:lineRule="auto"/>
              <w:ind w:left="82" w:right="65"/>
              <w:jc w:val="both"/>
              <w:rPr>
                <w:sz w:val="18"/>
              </w:rPr>
            </w:pPr>
            <w:r>
              <w:rPr>
                <w:sz w:val="18"/>
              </w:rPr>
              <w:t>REAGENTE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ANALISE,PRODUTO: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ENZIMA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PAPAINA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6000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USP,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ASPECTO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FISICO: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CONCENTRACAO: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PURA,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FORNECIMENTO: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FRASCO,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FORMULA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MOLECUILAR: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N/D.</w:t>
            </w:r>
          </w:p>
          <w:p w14:paraId="43F0E241">
            <w:pPr>
              <w:pStyle w:val="10"/>
              <w:spacing w:before="5"/>
              <w:rPr>
                <w:b/>
                <w:sz w:val="20"/>
              </w:rPr>
            </w:pPr>
          </w:p>
          <w:p w14:paraId="72AC3392">
            <w:pPr>
              <w:pStyle w:val="10"/>
              <w:spacing w:line="245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Marca ofertada: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739609A2">
            <w:pPr>
              <w:pStyle w:val="10"/>
              <w:rPr>
                <w:b/>
                <w:sz w:val="20"/>
              </w:rPr>
            </w:pPr>
          </w:p>
          <w:p w14:paraId="1E32D036">
            <w:pPr>
              <w:pStyle w:val="10"/>
              <w:rPr>
                <w:b/>
                <w:sz w:val="20"/>
              </w:rPr>
            </w:pPr>
          </w:p>
          <w:p w14:paraId="6C57E109">
            <w:pPr>
              <w:pStyle w:val="10"/>
              <w:spacing w:before="122"/>
              <w:ind w:right="305"/>
              <w:jc w:val="right"/>
              <w:rPr>
                <w:sz w:val="18"/>
              </w:rPr>
            </w:pPr>
            <w:r>
              <w:rPr>
                <w:sz w:val="18"/>
              </w:rPr>
              <w:t>g</w:t>
            </w:r>
          </w:p>
        </w:tc>
        <w:tc>
          <w:tcPr>
            <w:tcW w:w="1014" w:type="dxa"/>
          </w:tcPr>
          <w:p w14:paraId="5A93E314">
            <w:pPr>
              <w:pStyle w:val="10"/>
              <w:rPr>
                <w:b/>
                <w:sz w:val="20"/>
              </w:rPr>
            </w:pPr>
          </w:p>
          <w:p w14:paraId="4000C072">
            <w:pPr>
              <w:pStyle w:val="10"/>
              <w:rPr>
                <w:b/>
                <w:sz w:val="20"/>
              </w:rPr>
            </w:pPr>
          </w:p>
          <w:p w14:paraId="4F82B540">
            <w:pPr>
              <w:pStyle w:val="10"/>
              <w:spacing w:before="122"/>
              <w:ind w:left="197" w:right="177"/>
              <w:jc w:val="center"/>
              <w:rPr>
                <w:sz w:val="18"/>
              </w:rPr>
            </w:pPr>
            <w:r>
              <w:rPr>
                <w:sz w:val="18"/>
              </w:rPr>
              <w:t>22.000</w:t>
            </w:r>
          </w:p>
        </w:tc>
        <w:tc>
          <w:tcPr>
            <w:tcW w:w="1160" w:type="dxa"/>
          </w:tcPr>
          <w:p w14:paraId="6AE6196E">
            <w:pPr>
              <w:pStyle w:val="10"/>
              <w:rPr>
                <w:b/>
                <w:sz w:val="26"/>
              </w:rPr>
            </w:pPr>
          </w:p>
          <w:p w14:paraId="7C46992B">
            <w:pPr>
              <w:pStyle w:val="10"/>
              <w:spacing w:before="227"/>
              <w:ind w:left="154" w:right="119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04" w:type="dxa"/>
          </w:tcPr>
          <w:p w14:paraId="057C62B6">
            <w:pPr>
              <w:pStyle w:val="10"/>
              <w:rPr>
                <w:b/>
                <w:sz w:val="26"/>
              </w:rPr>
            </w:pPr>
          </w:p>
          <w:p w14:paraId="1EB70867">
            <w:pPr>
              <w:pStyle w:val="10"/>
              <w:spacing w:before="227"/>
              <w:ind w:left="190" w:right="159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54" w:type="dxa"/>
          </w:tcPr>
          <w:p w14:paraId="46E5FBDA">
            <w:pPr>
              <w:pStyle w:val="10"/>
              <w:rPr>
                <w:b/>
                <w:sz w:val="26"/>
              </w:rPr>
            </w:pPr>
          </w:p>
          <w:p w14:paraId="46CE04DE">
            <w:pPr>
              <w:pStyle w:val="10"/>
              <w:spacing w:before="227"/>
              <w:ind w:left="150" w:right="117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899" w:type="dxa"/>
          </w:tcPr>
          <w:p w14:paraId="2B14E1EA">
            <w:pPr>
              <w:pStyle w:val="10"/>
              <w:rPr>
                <w:b/>
                <w:sz w:val="26"/>
              </w:rPr>
            </w:pPr>
          </w:p>
          <w:p w14:paraId="4E11A91F">
            <w:pPr>
              <w:pStyle w:val="10"/>
              <w:spacing w:before="227"/>
              <w:ind w:left="159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1C9AAA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885" w:type="dxa"/>
          </w:tcPr>
          <w:p w14:paraId="7DC01386">
            <w:pPr>
              <w:pStyle w:val="10"/>
              <w:rPr>
                <w:b/>
                <w:sz w:val="20"/>
              </w:rPr>
            </w:pPr>
          </w:p>
          <w:p w14:paraId="16A17848">
            <w:pPr>
              <w:pStyle w:val="10"/>
              <w:rPr>
                <w:b/>
                <w:sz w:val="20"/>
              </w:rPr>
            </w:pPr>
          </w:p>
          <w:p w14:paraId="73A89590">
            <w:pPr>
              <w:pStyle w:val="10"/>
              <w:spacing w:before="4"/>
              <w:rPr>
                <w:b/>
                <w:sz w:val="22"/>
              </w:rPr>
            </w:pPr>
          </w:p>
          <w:p w14:paraId="1E691C5C">
            <w:pPr>
              <w:pStyle w:val="10"/>
              <w:ind w:left="336"/>
              <w:rPr>
                <w:sz w:val="18"/>
              </w:rPr>
            </w:pPr>
            <w:r>
              <w:rPr>
                <w:sz w:val="18"/>
              </w:rPr>
              <w:t>1.9</w:t>
            </w:r>
          </w:p>
        </w:tc>
        <w:tc>
          <w:tcPr>
            <w:tcW w:w="5130" w:type="dxa"/>
          </w:tcPr>
          <w:p w14:paraId="79E93FD1">
            <w:pPr>
              <w:pStyle w:val="10"/>
              <w:tabs>
                <w:tab w:val="left" w:pos="1640"/>
                <w:tab w:val="left" w:pos="4207"/>
              </w:tabs>
              <w:spacing w:before="42" w:line="312" w:lineRule="auto"/>
              <w:ind w:left="82" w:right="65"/>
              <w:jc w:val="both"/>
              <w:rPr>
                <w:sz w:val="18"/>
              </w:rPr>
            </w:pPr>
            <w:r>
              <w:rPr>
                <w:sz w:val="18"/>
              </w:rPr>
              <w:t>PRODUTO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QUIMICO,DESCRICAO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QUIMICA: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PROPILPARABENO,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PUREZA: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N/D,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FORMULA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MOLECULAR: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N/D, ASPECTO: PO CRISTALINO, APLICACAO: INDUSTRIA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FARMACEUTICA.</w:t>
            </w:r>
          </w:p>
          <w:p w14:paraId="1B08623D">
            <w:pPr>
              <w:pStyle w:val="10"/>
              <w:spacing w:before="6"/>
              <w:rPr>
                <w:b/>
                <w:sz w:val="20"/>
              </w:rPr>
            </w:pPr>
          </w:p>
          <w:p w14:paraId="592E627C">
            <w:pPr>
              <w:pStyle w:val="10"/>
              <w:spacing w:line="245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Marca ofertada: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034443D9">
            <w:pPr>
              <w:pStyle w:val="10"/>
              <w:rPr>
                <w:b/>
                <w:sz w:val="20"/>
              </w:rPr>
            </w:pPr>
          </w:p>
          <w:p w14:paraId="140E6E67">
            <w:pPr>
              <w:pStyle w:val="10"/>
              <w:rPr>
                <w:b/>
                <w:sz w:val="20"/>
              </w:rPr>
            </w:pPr>
          </w:p>
          <w:p w14:paraId="2E5725EA">
            <w:pPr>
              <w:pStyle w:val="10"/>
              <w:spacing w:before="4"/>
              <w:rPr>
                <w:b/>
                <w:sz w:val="22"/>
              </w:rPr>
            </w:pPr>
          </w:p>
          <w:p w14:paraId="0A85AE8F">
            <w:pPr>
              <w:pStyle w:val="10"/>
              <w:ind w:right="260"/>
              <w:jc w:val="right"/>
              <w:rPr>
                <w:sz w:val="18"/>
              </w:rPr>
            </w:pPr>
            <w:r>
              <w:rPr>
                <w:sz w:val="18"/>
              </w:rPr>
              <w:t>kg</w:t>
            </w:r>
          </w:p>
        </w:tc>
        <w:tc>
          <w:tcPr>
            <w:tcW w:w="1014" w:type="dxa"/>
          </w:tcPr>
          <w:p w14:paraId="64F6E70E">
            <w:pPr>
              <w:pStyle w:val="10"/>
              <w:rPr>
                <w:b/>
                <w:sz w:val="20"/>
              </w:rPr>
            </w:pPr>
          </w:p>
          <w:p w14:paraId="2157C468">
            <w:pPr>
              <w:pStyle w:val="10"/>
              <w:rPr>
                <w:b/>
                <w:sz w:val="20"/>
              </w:rPr>
            </w:pPr>
          </w:p>
          <w:p w14:paraId="774CEB90">
            <w:pPr>
              <w:pStyle w:val="10"/>
              <w:spacing w:before="4"/>
              <w:rPr>
                <w:b/>
                <w:sz w:val="22"/>
              </w:rPr>
            </w:pPr>
          </w:p>
          <w:p w14:paraId="32FBDFBD">
            <w:pPr>
              <w:pStyle w:val="10"/>
              <w:ind w:left="197" w:right="177"/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1160" w:type="dxa"/>
          </w:tcPr>
          <w:p w14:paraId="5033A2DB">
            <w:pPr>
              <w:pStyle w:val="10"/>
              <w:rPr>
                <w:b/>
                <w:sz w:val="26"/>
              </w:rPr>
            </w:pPr>
          </w:p>
          <w:p w14:paraId="3CF6328E">
            <w:pPr>
              <w:pStyle w:val="10"/>
              <w:spacing w:before="5"/>
              <w:rPr>
                <w:b/>
                <w:sz w:val="31"/>
              </w:rPr>
            </w:pPr>
          </w:p>
          <w:p w14:paraId="3A708C4E">
            <w:pPr>
              <w:pStyle w:val="10"/>
              <w:ind w:left="154" w:right="119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04" w:type="dxa"/>
          </w:tcPr>
          <w:p w14:paraId="039A1871">
            <w:pPr>
              <w:pStyle w:val="10"/>
              <w:rPr>
                <w:b/>
                <w:sz w:val="26"/>
              </w:rPr>
            </w:pPr>
          </w:p>
          <w:p w14:paraId="23A8B11D">
            <w:pPr>
              <w:pStyle w:val="10"/>
              <w:spacing w:before="5"/>
              <w:rPr>
                <w:b/>
                <w:sz w:val="31"/>
              </w:rPr>
            </w:pPr>
          </w:p>
          <w:p w14:paraId="292F2E5F">
            <w:pPr>
              <w:pStyle w:val="10"/>
              <w:ind w:left="190" w:right="159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54" w:type="dxa"/>
          </w:tcPr>
          <w:p w14:paraId="64BF737E">
            <w:pPr>
              <w:pStyle w:val="10"/>
              <w:rPr>
                <w:b/>
                <w:sz w:val="26"/>
              </w:rPr>
            </w:pPr>
          </w:p>
          <w:p w14:paraId="62E18664">
            <w:pPr>
              <w:pStyle w:val="10"/>
              <w:spacing w:before="5"/>
              <w:rPr>
                <w:b/>
                <w:sz w:val="31"/>
              </w:rPr>
            </w:pPr>
          </w:p>
          <w:p w14:paraId="1916DFA4">
            <w:pPr>
              <w:pStyle w:val="10"/>
              <w:ind w:left="150" w:right="117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899" w:type="dxa"/>
          </w:tcPr>
          <w:p w14:paraId="3D467F11">
            <w:pPr>
              <w:pStyle w:val="10"/>
              <w:rPr>
                <w:b/>
                <w:sz w:val="26"/>
              </w:rPr>
            </w:pPr>
          </w:p>
          <w:p w14:paraId="35FC458F">
            <w:pPr>
              <w:pStyle w:val="10"/>
              <w:spacing w:before="5"/>
              <w:rPr>
                <w:b/>
                <w:sz w:val="31"/>
              </w:rPr>
            </w:pPr>
          </w:p>
          <w:p w14:paraId="090A3BB9">
            <w:pPr>
              <w:pStyle w:val="10"/>
              <w:ind w:left="159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16BB5D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885" w:type="dxa"/>
          </w:tcPr>
          <w:p w14:paraId="5F454E3B">
            <w:pPr>
              <w:pStyle w:val="10"/>
              <w:rPr>
                <w:b/>
                <w:sz w:val="20"/>
              </w:rPr>
            </w:pPr>
          </w:p>
          <w:p w14:paraId="106CB048">
            <w:pPr>
              <w:pStyle w:val="10"/>
              <w:rPr>
                <w:b/>
                <w:sz w:val="20"/>
              </w:rPr>
            </w:pPr>
          </w:p>
          <w:p w14:paraId="7E9036D5">
            <w:pPr>
              <w:pStyle w:val="10"/>
              <w:spacing w:before="122"/>
              <w:ind w:left="291"/>
              <w:rPr>
                <w:sz w:val="18"/>
              </w:rPr>
            </w:pPr>
            <w:r>
              <w:rPr>
                <w:sz w:val="18"/>
              </w:rPr>
              <w:t>1.10</w:t>
            </w:r>
          </w:p>
        </w:tc>
        <w:tc>
          <w:tcPr>
            <w:tcW w:w="5130" w:type="dxa"/>
          </w:tcPr>
          <w:p w14:paraId="12046620">
            <w:pPr>
              <w:pStyle w:val="10"/>
              <w:spacing w:before="42" w:line="312" w:lineRule="auto"/>
              <w:ind w:left="82" w:right="65"/>
              <w:jc w:val="both"/>
              <w:rPr>
                <w:sz w:val="18"/>
              </w:rPr>
            </w:pPr>
            <w:r>
              <w:rPr>
                <w:sz w:val="18"/>
              </w:rPr>
              <w:t>SORBITOL,ASPECTO: LIQUIDO, COR: INCOLOR, FORMULA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MOLECULAR: C6H14O6, PESO MOLECULAR: 182,17 G/MOL,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APLICACAO: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INDUSTRIA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FARMACEUTICA.</w:t>
            </w:r>
          </w:p>
          <w:p w14:paraId="7DAE9E11">
            <w:pPr>
              <w:pStyle w:val="10"/>
              <w:spacing w:before="5"/>
              <w:rPr>
                <w:b/>
                <w:sz w:val="20"/>
              </w:rPr>
            </w:pPr>
          </w:p>
          <w:p w14:paraId="0D7B6C56">
            <w:pPr>
              <w:pStyle w:val="10"/>
              <w:spacing w:line="245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Marca ofertada: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0A1F201A">
            <w:pPr>
              <w:pStyle w:val="10"/>
              <w:rPr>
                <w:b/>
                <w:sz w:val="20"/>
              </w:rPr>
            </w:pPr>
          </w:p>
          <w:p w14:paraId="063BAFD8">
            <w:pPr>
              <w:pStyle w:val="10"/>
              <w:rPr>
                <w:b/>
                <w:sz w:val="20"/>
              </w:rPr>
            </w:pPr>
          </w:p>
          <w:p w14:paraId="045615E8">
            <w:pPr>
              <w:pStyle w:val="10"/>
              <w:spacing w:before="122"/>
              <w:ind w:right="325"/>
              <w:jc w:val="right"/>
              <w:rPr>
                <w:sz w:val="18"/>
              </w:rPr>
            </w:pPr>
            <w:r>
              <w:rPr>
                <w:sz w:val="18"/>
              </w:rPr>
              <w:t>l</w:t>
            </w:r>
          </w:p>
        </w:tc>
        <w:tc>
          <w:tcPr>
            <w:tcW w:w="1014" w:type="dxa"/>
          </w:tcPr>
          <w:p w14:paraId="3A2BB7FB">
            <w:pPr>
              <w:pStyle w:val="10"/>
              <w:rPr>
                <w:b/>
                <w:sz w:val="20"/>
              </w:rPr>
            </w:pPr>
          </w:p>
          <w:p w14:paraId="435430D7">
            <w:pPr>
              <w:pStyle w:val="10"/>
              <w:rPr>
                <w:b/>
                <w:sz w:val="20"/>
              </w:rPr>
            </w:pPr>
          </w:p>
          <w:p w14:paraId="6D476127">
            <w:pPr>
              <w:pStyle w:val="10"/>
              <w:spacing w:before="122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160" w:type="dxa"/>
          </w:tcPr>
          <w:p w14:paraId="57072ED7">
            <w:pPr>
              <w:pStyle w:val="10"/>
              <w:rPr>
                <w:b/>
                <w:sz w:val="26"/>
              </w:rPr>
            </w:pPr>
          </w:p>
          <w:p w14:paraId="32C52E25">
            <w:pPr>
              <w:pStyle w:val="10"/>
              <w:spacing w:before="227"/>
              <w:ind w:left="154" w:right="119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04" w:type="dxa"/>
          </w:tcPr>
          <w:p w14:paraId="19C5ABC9">
            <w:pPr>
              <w:pStyle w:val="10"/>
              <w:rPr>
                <w:b/>
                <w:sz w:val="26"/>
              </w:rPr>
            </w:pPr>
          </w:p>
          <w:p w14:paraId="20704E66">
            <w:pPr>
              <w:pStyle w:val="10"/>
              <w:spacing w:before="227"/>
              <w:ind w:left="190" w:right="159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54" w:type="dxa"/>
          </w:tcPr>
          <w:p w14:paraId="2488201A">
            <w:pPr>
              <w:pStyle w:val="10"/>
              <w:rPr>
                <w:b/>
                <w:sz w:val="26"/>
              </w:rPr>
            </w:pPr>
          </w:p>
          <w:p w14:paraId="390E703E">
            <w:pPr>
              <w:pStyle w:val="10"/>
              <w:spacing w:before="227"/>
              <w:ind w:left="150" w:right="117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899" w:type="dxa"/>
          </w:tcPr>
          <w:p w14:paraId="4960B15F">
            <w:pPr>
              <w:pStyle w:val="10"/>
              <w:rPr>
                <w:b/>
                <w:sz w:val="26"/>
              </w:rPr>
            </w:pPr>
          </w:p>
          <w:p w14:paraId="4A765B8C">
            <w:pPr>
              <w:pStyle w:val="10"/>
              <w:spacing w:before="227"/>
              <w:ind w:left="159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36A9A7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885" w:type="dxa"/>
          </w:tcPr>
          <w:p w14:paraId="2AA56339">
            <w:pPr>
              <w:pStyle w:val="10"/>
              <w:rPr>
                <w:b/>
                <w:sz w:val="20"/>
              </w:rPr>
            </w:pPr>
          </w:p>
          <w:p w14:paraId="2C162CD7">
            <w:pPr>
              <w:pStyle w:val="10"/>
              <w:rPr>
                <w:b/>
                <w:sz w:val="20"/>
              </w:rPr>
            </w:pPr>
          </w:p>
          <w:p w14:paraId="604A4392">
            <w:pPr>
              <w:pStyle w:val="10"/>
              <w:rPr>
                <w:b/>
                <w:sz w:val="20"/>
              </w:rPr>
            </w:pPr>
          </w:p>
          <w:p w14:paraId="52AC6246">
            <w:pPr>
              <w:pStyle w:val="10"/>
              <w:spacing w:before="162"/>
              <w:ind w:left="295"/>
              <w:rPr>
                <w:sz w:val="18"/>
              </w:rPr>
            </w:pPr>
            <w:r>
              <w:rPr>
                <w:sz w:val="18"/>
              </w:rPr>
              <w:t>1.11</w:t>
            </w:r>
          </w:p>
        </w:tc>
        <w:tc>
          <w:tcPr>
            <w:tcW w:w="5130" w:type="dxa"/>
          </w:tcPr>
          <w:p w14:paraId="702D870F">
            <w:pPr>
              <w:pStyle w:val="10"/>
              <w:spacing w:before="42" w:line="312" w:lineRule="auto"/>
              <w:ind w:left="82" w:right="65"/>
              <w:jc w:val="both"/>
              <w:rPr>
                <w:sz w:val="18"/>
              </w:rPr>
            </w:pPr>
            <w:r>
              <w:rPr>
                <w:sz w:val="18"/>
              </w:rPr>
              <w:t>TALCO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PRODUCAO,DESCRICAO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QUIMICA: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SILICATO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MAGNESIO (INERTE), FORMULA QUIMICA: N/D, ASPECTO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FISICO: PO, COR: BRANCA, ODOR: INODORO, APLICACAO: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MANIPULACAO DE FORMULAS FARMACEUTICAS, FORMA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FORNECIMENTO: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FRASCO 1000G.</w:t>
            </w:r>
          </w:p>
          <w:p w14:paraId="269D1D87">
            <w:pPr>
              <w:pStyle w:val="10"/>
              <w:spacing w:before="7"/>
              <w:rPr>
                <w:b/>
                <w:sz w:val="20"/>
              </w:rPr>
            </w:pPr>
          </w:p>
          <w:p w14:paraId="3ED13F71">
            <w:pPr>
              <w:pStyle w:val="10"/>
              <w:spacing w:line="245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Marca ofertada: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76F0A0F0">
            <w:pPr>
              <w:pStyle w:val="10"/>
              <w:rPr>
                <w:b/>
                <w:sz w:val="20"/>
              </w:rPr>
            </w:pPr>
          </w:p>
          <w:p w14:paraId="5936DB5D">
            <w:pPr>
              <w:pStyle w:val="10"/>
              <w:rPr>
                <w:b/>
                <w:sz w:val="20"/>
              </w:rPr>
            </w:pPr>
          </w:p>
          <w:p w14:paraId="0BDD7CA0">
            <w:pPr>
              <w:pStyle w:val="10"/>
              <w:rPr>
                <w:b/>
                <w:sz w:val="20"/>
              </w:rPr>
            </w:pPr>
          </w:p>
          <w:p w14:paraId="6CDCD800">
            <w:pPr>
              <w:pStyle w:val="10"/>
              <w:spacing w:before="162"/>
              <w:ind w:right="305"/>
              <w:jc w:val="right"/>
              <w:rPr>
                <w:sz w:val="18"/>
              </w:rPr>
            </w:pPr>
            <w:r>
              <w:rPr>
                <w:sz w:val="18"/>
              </w:rPr>
              <w:t>g</w:t>
            </w:r>
          </w:p>
        </w:tc>
        <w:tc>
          <w:tcPr>
            <w:tcW w:w="1014" w:type="dxa"/>
          </w:tcPr>
          <w:p w14:paraId="118C16B2">
            <w:pPr>
              <w:pStyle w:val="10"/>
              <w:rPr>
                <w:b/>
                <w:sz w:val="20"/>
              </w:rPr>
            </w:pPr>
          </w:p>
          <w:p w14:paraId="632DF931">
            <w:pPr>
              <w:pStyle w:val="10"/>
              <w:rPr>
                <w:b/>
                <w:sz w:val="20"/>
              </w:rPr>
            </w:pPr>
          </w:p>
          <w:p w14:paraId="1282F890">
            <w:pPr>
              <w:pStyle w:val="10"/>
              <w:rPr>
                <w:b/>
                <w:sz w:val="20"/>
              </w:rPr>
            </w:pPr>
          </w:p>
          <w:p w14:paraId="4F46FFD9">
            <w:pPr>
              <w:pStyle w:val="10"/>
              <w:spacing w:before="162"/>
              <w:ind w:left="197" w:right="177"/>
              <w:jc w:val="center"/>
              <w:rPr>
                <w:sz w:val="18"/>
              </w:rPr>
            </w:pPr>
            <w:r>
              <w:rPr>
                <w:sz w:val="18"/>
              </w:rPr>
              <w:t>284.000</w:t>
            </w:r>
          </w:p>
        </w:tc>
        <w:tc>
          <w:tcPr>
            <w:tcW w:w="1160" w:type="dxa"/>
          </w:tcPr>
          <w:p w14:paraId="7D04DB5A">
            <w:pPr>
              <w:pStyle w:val="10"/>
              <w:rPr>
                <w:b/>
                <w:sz w:val="26"/>
              </w:rPr>
            </w:pPr>
          </w:p>
          <w:p w14:paraId="584DFEE0">
            <w:pPr>
              <w:pStyle w:val="10"/>
              <w:rPr>
                <w:b/>
                <w:sz w:val="26"/>
              </w:rPr>
            </w:pPr>
          </w:p>
          <w:p w14:paraId="663C8E9B">
            <w:pPr>
              <w:pStyle w:val="10"/>
              <w:spacing w:before="198"/>
              <w:ind w:left="154" w:right="119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04" w:type="dxa"/>
          </w:tcPr>
          <w:p w14:paraId="604F5140">
            <w:pPr>
              <w:pStyle w:val="10"/>
              <w:rPr>
                <w:b/>
                <w:sz w:val="26"/>
              </w:rPr>
            </w:pPr>
          </w:p>
          <w:p w14:paraId="2DB29698">
            <w:pPr>
              <w:pStyle w:val="10"/>
              <w:rPr>
                <w:b/>
                <w:sz w:val="26"/>
              </w:rPr>
            </w:pPr>
          </w:p>
          <w:p w14:paraId="0A79AD2D">
            <w:pPr>
              <w:pStyle w:val="10"/>
              <w:spacing w:before="198"/>
              <w:ind w:left="190" w:right="159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54" w:type="dxa"/>
          </w:tcPr>
          <w:p w14:paraId="43848716">
            <w:pPr>
              <w:pStyle w:val="10"/>
              <w:rPr>
                <w:b/>
                <w:sz w:val="26"/>
              </w:rPr>
            </w:pPr>
          </w:p>
          <w:p w14:paraId="27FB0A14">
            <w:pPr>
              <w:pStyle w:val="10"/>
              <w:rPr>
                <w:b/>
                <w:sz w:val="26"/>
              </w:rPr>
            </w:pPr>
          </w:p>
          <w:p w14:paraId="3476E29F">
            <w:pPr>
              <w:pStyle w:val="10"/>
              <w:spacing w:before="198"/>
              <w:ind w:left="150" w:right="117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899" w:type="dxa"/>
          </w:tcPr>
          <w:p w14:paraId="59278E57">
            <w:pPr>
              <w:pStyle w:val="10"/>
              <w:rPr>
                <w:b/>
                <w:sz w:val="26"/>
              </w:rPr>
            </w:pPr>
          </w:p>
          <w:p w14:paraId="3D67836E">
            <w:pPr>
              <w:pStyle w:val="10"/>
              <w:rPr>
                <w:b/>
                <w:sz w:val="26"/>
              </w:rPr>
            </w:pPr>
          </w:p>
          <w:p w14:paraId="117EF2D8">
            <w:pPr>
              <w:pStyle w:val="10"/>
              <w:spacing w:before="198"/>
              <w:ind w:left="159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51F912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85" w:type="dxa"/>
            <w:vMerge w:val="restart"/>
          </w:tcPr>
          <w:p w14:paraId="528808D4">
            <w:pPr>
              <w:pStyle w:val="10"/>
              <w:rPr>
                <w:b/>
                <w:sz w:val="18"/>
              </w:rPr>
            </w:pPr>
          </w:p>
          <w:p w14:paraId="45940BBB">
            <w:pPr>
              <w:pStyle w:val="10"/>
              <w:spacing w:before="138" w:line="352" w:lineRule="auto"/>
              <w:ind w:left="391" w:right="157" w:hanging="143"/>
              <w:rPr>
                <w:b/>
                <w:sz w:val="16"/>
              </w:rPr>
            </w:pPr>
            <w:r>
              <w:rPr>
                <w:b/>
                <w:sz w:val="16"/>
              </w:rPr>
              <w:t>LOTE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02</w:t>
            </w:r>
          </w:p>
        </w:tc>
        <w:tc>
          <w:tcPr>
            <w:tcW w:w="5130" w:type="dxa"/>
            <w:vMerge w:val="restart"/>
          </w:tcPr>
          <w:p w14:paraId="5BC8D376">
            <w:pPr>
              <w:pStyle w:val="10"/>
              <w:rPr>
                <w:b/>
                <w:sz w:val="18"/>
              </w:rPr>
            </w:pPr>
          </w:p>
          <w:p w14:paraId="2F7D76D9">
            <w:pPr>
              <w:pStyle w:val="10"/>
              <w:spacing w:before="9"/>
              <w:rPr>
                <w:b/>
                <w:sz w:val="23"/>
              </w:rPr>
            </w:pPr>
          </w:p>
          <w:p w14:paraId="456E045F">
            <w:pPr>
              <w:pStyle w:val="10"/>
              <w:ind w:left="1889" w:right="18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ESPECIFICAÇÃO</w:t>
            </w:r>
          </w:p>
        </w:tc>
        <w:tc>
          <w:tcPr>
            <w:tcW w:w="735" w:type="dxa"/>
            <w:vMerge w:val="restart"/>
          </w:tcPr>
          <w:p w14:paraId="29677274">
            <w:pPr>
              <w:pStyle w:val="10"/>
              <w:rPr>
                <w:b/>
                <w:sz w:val="18"/>
              </w:rPr>
            </w:pPr>
          </w:p>
          <w:p w14:paraId="47BEB204">
            <w:pPr>
              <w:pStyle w:val="10"/>
              <w:spacing w:before="9"/>
              <w:rPr>
                <w:b/>
                <w:sz w:val="23"/>
              </w:rPr>
            </w:pPr>
          </w:p>
          <w:p w14:paraId="4A8F9392">
            <w:pPr>
              <w:pStyle w:val="10"/>
              <w:ind w:left="169"/>
              <w:rPr>
                <w:b/>
                <w:sz w:val="16"/>
              </w:rPr>
            </w:pPr>
            <w:r>
              <w:rPr>
                <w:b/>
                <w:sz w:val="16"/>
              </w:rPr>
              <w:t>UNID</w:t>
            </w:r>
          </w:p>
        </w:tc>
        <w:tc>
          <w:tcPr>
            <w:tcW w:w="1014" w:type="dxa"/>
            <w:vMerge w:val="restart"/>
          </w:tcPr>
          <w:p w14:paraId="79F24DA8">
            <w:pPr>
              <w:pStyle w:val="10"/>
              <w:rPr>
                <w:b/>
                <w:sz w:val="18"/>
              </w:rPr>
            </w:pPr>
          </w:p>
          <w:p w14:paraId="2FB4CDF9">
            <w:pPr>
              <w:pStyle w:val="10"/>
              <w:spacing w:before="9"/>
              <w:rPr>
                <w:b/>
                <w:sz w:val="23"/>
              </w:rPr>
            </w:pPr>
          </w:p>
          <w:p w14:paraId="335AD807">
            <w:pPr>
              <w:pStyle w:val="10"/>
              <w:ind w:left="343"/>
              <w:rPr>
                <w:b/>
                <w:sz w:val="16"/>
              </w:rPr>
            </w:pPr>
            <w:r>
              <w:rPr>
                <w:b/>
                <w:sz w:val="16"/>
              </w:rPr>
              <w:t>QTD</w:t>
            </w:r>
          </w:p>
        </w:tc>
        <w:tc>
          <w:tcPr>
            <w:tcW w:w="2164" w:type="dxa"/>
            <w:gridSpan w:val="2"/>
          </w:tcPr>
          <w:p w14:paraId="2ADEBDA4">
            <w:pPr>
              <w:pStyle w:val="10"/>
              <w:spacing w:before="60"/>
              <w:ind w:left="577" w:right="5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COM</w:t>
            </w:r>
          </w:p>
          <w:p w14:paraId="7654287A">
            <w:pPr>
              <w:pStyle w:val="10"/>
              <w:spacing w:before="86"/>
              <w:ind w:left="563" w:right="5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ICMS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  <w:tc>
          <w:tcPr>
            <w:tcW w:w="2053" w:type="dxa"/>
            <w:gridSpan w:val="2"/>
          </w:tcPr>
          <w:p w14:paraId="299D15C6">
            <w:pPr>
              <w:pStyle w:val="10"/>
              <w:spacing w:before="60"/>
              <w:ind w:left="563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SEM</w:t>
            </w:r>
          </w:p>
          <w:p w14:paraId="5D515F58">
            <w:pPr>
              <w:pStyle w:val="10"/>
              <w:spacing w:before="86"/>
              <w:ind w:left="649"/>
              <w:rPr>
                <w:b/>
                <w:sz w:val="16"/>
              </w:rPr>
            </w:pPr>
            <w:r>
              <w:rPr>
                <w:b/>
                <w:sz w:val="16"/>
              </w:rPr>
              <w:t>ICMS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</w:tr>
      <w:tr w14:paraId="6A16C4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85" w:type="dxa"/>
            <w:vMerge w:val="continue"/>
            <w:tcBorders>
              <w:top w:val="nil"/>
            </w:tcBorders>
          </w:tcPr>
          <w:p w14:paraId="0DAA1EE1">
            <w:pPr>
              <w:rPr>
                <w:sz w:val="2"/>
                <w:szCs w:val="2"/>
              </w:rPr>
            </w:pPr>
          </w:p>
        </w:tc>
        <w:tc>
          <w:tcPr>
            <w:tcW w:w="5130" w:type="dxa"/>
            <w:vMerge w:val="continue"/>
            <w:tcBorders>
              <w:top w:val="nil"/>
            </w:tcBorders>
          </w:tcPr>
          <w:p w14:paraId="0D0BF772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 w:val="continue"/>
            <w:tcBorders>
              <w:top w:val="nil"/>
            </w:tcBorders>
          </w:tcPr>
          <w:p w14:paraId="6147554E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vMerge w:val="continue"/>
            <w:tcBorders>
              <w:top w:val="nil"/>
            </w:tcBorders>
          </w:tcPr>
          <w:p w14:paraId="2339DCD9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 w14:paraId="2EBB0B98">
            <w:pPr>
              <w:pStyle w:val="10"/>
              <w:spacing w:before="60"/>
              <w:ind w:left="154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</w:p>
          <w:p w14:paraId="222DD48F">
            <w:pPr>
              <w:pStyle w:val="10"/>
              <w:spacing w:before="86"/>
              <w:ind w:left="154" w:right="1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UNITÁRIO</w:t>
            </w:r>
          </w:p>
        </w:tc>
        <w:tc>
          <w:tcPr>
            <w:tcW w:w="1004" w:type="dxa"/>
          </w:tcPr>
          <w:p w14:paraId="4D101558">
            <w:pPr>
              <w:pStyle w:val="10"/>
              <w:rPr>
                <w:b/>
                <w:sz w:val="17"/>
              </w:rPr>
            </w:pPr>
          </w:p>
          <w:p w14:paraId="39173025">
            <w:pPr>
              <w:pStyle w:val="10"/>
              <w:ind w:left="190" w:right="1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154" w:type="dxa"/>
          </w:tcPr>
          <w:p w14:paraId="0C4BA07D">
            <w:pPr>
              <w:pStyle w:val="10"/>
              <w:spacing w:before="60"/>
              <w:ind w:left="150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</w:p>
          <w:p w14:paraId="7BDE19DF">
            <w:pPr>
              <w:pStyle w:val="10"/>
              <w:spacing w:before="86"/>
              <w:ind w:left="150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UNITÁRIO</w:t>
            </w:r>
          </w:p>
        </w:tc>
        <w:tc>
          <w:tcPr>
            <w:tcW w:w="899" w:type="dxa"/>
          </w:tcPr>
          <w:p w14:paraId="493AF939">
            <w:pPr>
              <w:pStyle w:val="10"/>
              <w:rPr>
                <w:b/>
                <w:sz w:val="17"/>
              </w:rPr>
            </w:pPr>
          </w:p>
          <w:p w14:paraId="3183472A">
            <w:pPr>
              <w:pStyle w:val="10"/>
              <w:ind w:left="187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14:paraId="5D3EEA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885" w:type="dxa"/>
          </w:tcPr>
          <w:p w14:paraId="094713A2">
            <w:pPr>
              <w:pStyle w:val="10"/>
              <w:rPr>
                <w:b/>
                <w:sz w:val="20"/>
              </w:rPr>
            </w:pPr>
          </w:p>
          <w:p w14:paraId="6C9C05AC">
            <w:pPr>
              <w:pStyle w:val="10"/>
              <w:rPr>
                <w:b/>
                <w:sz w:val="20"/>
              </w:rPr>
            </w:pPr>
          </w:p>
          <w:p w14:paraId="69C31225">
            <w:pPr>
              <w:pStyle w:val="10"/>
              <w:spacing w:before="122"/>
              <w:ind w:left="336"/>
              <w:rPr>
                <w:sz w:val="18"/>
              </w:rPr>
            </w:pPr>
            <w:r>
              <w:rPr>
                <w:sz w:val="18"/>
              </w:rPr>
              <w:t>2.1</w:t>
            </w:r>
          </w:p>
        </w:tc>
        <w:tc>
          <w:tcPr>
            <w:tcW w:w="5130" w:type="dxa"/>
          </w:tcPr>
          <w:p w14:paraId="023B4453">
            <w:pPr>
              <w:pStyle w:val="10"/>
              <w:spacing w:before="42" w:line="312" w:lineRule="auto"/>
              <w:ind w:left="82" w:right="65"/>
              <w:jc w:val="both"/>
              <w:rPr>
                <w:sz w:val="18"/>
              </w:rPr>
            </w:pPr>
            <w:r>
              <w:rPr>
                <w:sz w:val="18"/>
              </w:rPr>
              <w:t>EDTA PARA ANALISE,FORMA MOLECULAR: C10H16N2O8,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ASPECTO: PO, PESO MOLECULAR: 292,24, COR: BRANCA,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APLICACAO: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ANALISE PESQUISA.</w:t>
            </w:r>
          </w:p>
          <w:p w14:paraId="711C7633">
            <w:pPr>
              <w:pStyle w:val="10"/>
              <w:spacing w:before="5"/>
              <w:rPr>
                <w:b/>
                <w:sz w:val="20"/>
              </w:rPr>
            </w:pPr>
          </w:p>
          <w:p w14:paraId="1143D9B6">
            <w:pPr>
              <w:pStyle w:val="10"/>
              <w:spacing w:line="245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Marca ofertada: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1DE37FC5">
            <w:pPr>
              <w:pStyle w:val="10"/>
              <w:rPr>
                <w:b/>
                <w:sz w:val="20"/>
              </w:rPr>
            </w:pPr>
          </w:p>
          <w:p w14:paraId="7FA717F9">
            <w:pPr>
              <w:pStyle w:val="10"/>
              <w:rPr>
                <w:b/>
                <w:sz w:val="20"/>
              </w:rPr>
            </w:pPr>
          </w:p>
          <w:p w14:paraId="1EC54221">
            <w:pPr>
              <w:pStyle w:val="10"/>
              <w:spacing w:before="122"/>
              <w:ind w:right="305"/>
              <w:jc w:val="right"/>
              <w:rPr>
                <w:sz w:val="18"/>
              </w:rPr>
            </w:pPr>
            <w:r>
              <w:rPr>
                <w:sz w:val="18"/>
              </w:rPr>
              <w:t>g</w:t>
            </w:r>
          </w:p>
        </w:tc>
        <w:tc>
          <w:tcPr>
            <w:tcW w:w="1014" w:type="dxa"/>
          </w:tcPr>
          <w:p w14:paraId="12DC0F55">
            <w:pPr>
              <w:pStyle w:val="10"/>
              <w:rPr>
                <w:b/>
                <w:sz w:val="20"/>
              </w:rPr>
            </w:pPr>
          </w:p>
          <w:p w14:paraId="77CC0304">
            <w:pPr>
              <w:pStyle w:val="10"/>
              <w:rPr>
                <w:b/>
                <w:sz w:val="20"/>
              </w:rPr>
            </w:pPr>
          </w:p>
          <w:p w14:paraId="12A3B782">
            <w:pPr>
              <w:pStyle w:val="10"/>
              <w:spacing w:before="122"/>
              <w:ind w:left="197" w:right="177"/>
              <w:jc w:val="center"/>
              <w:rPr>
                <w:sz w:val="18"/>
              </w:rPr>
            </w:pPr>
            <w:r>
              <w:rPr>
                <w:sz w:val="18"/>
              </w:rPr>
              <w:t>8.000</w:t>
            </w:r>
          </w:p>
        </w:tc>
        <w:tc>
          <w:tcPr>
            <w:tcW w:w="1160" w:type="dxa"/>
          </w:tcPr>
          <w:p w14:paraId="348E32CA">
            <w:pPr>
              <w:pStyle w:val="10"/>
              <w:rPr>
                <w:b/>
                <w:sz w:val="26"/>
              </w:rPr>
            </w:pPr>
          </w:p>
          <w:p w14:paraId="7968C8E7">
            <w:pPr>
              <w:pStyle w:val="10"/>
              <w:spacing w:before="227"/>
              <w:ind w:left="154" w:right="119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04" w:type="dxa"/>
          </w:tcPr>
          <w:p w14:paraId="33D5E43C">
            <w:pPr>
              <w:pStyle w:val="10"/>
              <w:rPr>
                <w:b/>
                <w:sz w:val="26"/>
              </w:rPr>
            </w:pPr>
          </w:p>
          <w:p w14:paraId="74722011">
            <w:pPr>
              <w:pStyle w:val="10"/>
              <w:spacing w:before="227"/>
              <w:ind w:left="190" w:right="159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54" w:type="dxa"/>
          </w:tcPr>
          <w:p w14:paraId="48A19A4B">
            <w:pPr>
              <w:pStyle w:val="10"/>
              <w:rPr>
                <w:b/>
                <w:sz w:val="26"/>
              </w:rPr>
            </w:pPr>
          </w:p>
          <w:p w14:paraId="37ED7478">
            <w:pPr>
              <w:pStyle w:val="10"/>
              <w:spacing w:before="227"/>
              <w:ind w:left="150" w:right="117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899" w:type="dxa"/>
          </w:tcPr>
          <w:p w14:paraId="61A9714B">
            <w:pPr>
              <w:pStyle w:val="10"/>
              <w:rPr>
                <w:b/>
                <w:sz w:val="26"/>
              </w:rPr>
            </w:pPr>
          </w:p>
          <w:p w14:paraId="3CBE694B">
            <w:pPr>
              <w:pStyle w:val="10"/>
              <w:spacing w:before="227"/>
              <w:ind w:left="159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</w:tbl>
    <w:p w14:paraId="0B7D827A">
      <w:pPr>
        <w:spacing w:after="0"/>
        <w:rPr>
          <w:sz w:val="24"/>
        </w:rPr>
        <w:sectPr>
          <w:pgSz w:w="15840" w:h="24480"/>
          <w:pgMar w:top="560" w:right="560" w:bottom="280" w:left="420" w:header="720" w:footer="720" w:gutter="0"/>
          <w:cols w:space="720" w:num="1"/>
        </w:sectPr>
      </w:pPr>
    </w:p>
    <w:tbl>
      <w:tblPr>
        <w:tblStyle w:val="6"/>
        <w:tblW w:w="0" w:type="auto"/>
        <w:tblInd w:w="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90"/>
        <w:gridCol w:w="5130"/>
        <w:gridCol w:w="735"/>
        <w:gridCol w:w="1020"/>
        <w:gridCol w:w="1155"/>
        <w:gridCol w:w="1005"/>
        <w:gridCol w:w="1155"/>
        <w:gridCol w:w="900"/>
      </w:tblGrid>
      <w:tr w14:paraId="1B7005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885" w:type="dxa"/>
            <w:gridSpan w:val="2"/>
          </w:tcPr>
          <w:p w14:paraId="75AAF086">
            <w:pPr>
              <w:pStyle w:val="10"/>
              <w:rPr>
                <w:b/>
                <w:sz w:val="20"/>
              </w:rPr>
            </w:pPr>
          </w:p>
          <w:p w14:paraId="3AFFC99A">
            <w:pPr>
              <w:pStyle w:val="10"/>
              <w:rPr>
                <w:b/>
                <w:sz w:val="20"/>
              </w:rPr>
            </w:pPr>
          </w:p>
          <w:p w14:paraId="701808D5">
            <w:pPr>
              <w:pStyle w:val="10"/>
              <w:spacing w:before="122"/>
              <w:ind w:left="184" w:right="156"/>
              <w:jc w:val="center"/>
              <w:rPr>
                <w:sz w:val="18"/>
              </w:rPr>
            </w:pPr>
            <w:r>
              <w:rPr>
                <w:sz w:val="18"/>
              </w:rPr>
              <w:t>2.2</w:t>
            </w:r>
          </w:p>
        </w:tc>
        <w:tc>
          <w:tcPr>
            <w:tcW w:w="5130" w:type="dxa"/>
          </w:tcPr>
          <w:p w14:paraId="3E4C0D0F">
            <w:pPr>
              <w:pStyle w:val="10"/>
              <w:spacing w:before="42" w:line="312" w:lineRule="auto"/>
              <w:ind w:left="82" w:right="65"/>
              <w:jc w:val="both"/>
              <w:rPr>
                <w:sz w:val="18"/>
              </w:rPr>
            </w:pPr>
            <w:r>
              <w:rPr>
                <w:sz w:val="18"/>
              </w:rPr>
              <w:t>PRODUTO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QUIMICO,DESCRICAO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QUIMICA: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ACIDO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PERIODICO, PUREZA: 99 a 100%, FORMULA MOLECULAR: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H5IO6,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ASPECTO: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PO,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APLICACAO: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ANALISE.</w:t>
            </w:r>
          </w:p>
          <w:p w14:paraId="13D168D3">
            <w:pPr>
              <w:pStyle w:val="10"/>
              <w:spacing w:before="5"/>
              <w:rPr>
                <w:b/>
                <w:sz w:val="20"/>
              </w:rPr>
            </w:pPr>
          </w:p>
          <w:p w14:paraId="1089E55E">
            <w:pPr>
              <w:pStyle w:val="10"/>
              <w:spacing w:line="245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Marca ofertada: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10B3992B">
            <w:pPr>
              <w:pStyle w:val="10"/>
              <w:rPr>
                <w:b/>
                <w:sz w:val="20"/>
              </w:rPr>
            </w:pPr>
          </w:p>
          <w:p w14:paraId="593758F2">
            <w:pPr>
              <w:pStyle w:val="10"/>
              <w:rPr>
                <w:b/>
                <w:sz w:val="20"/>
              </w:rPr>
            </w:pPr>
          </w:p>
          <w:p w14:paraId="3B68974E">
            <w:pPr>
              <w:pStyle w:val="10"/>
              <w:spacing w:before="122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g</w:t>
            </w:r>
          </w:p>
        </w:tc>
        <w:tc>
          <w:tcPr>
            <w:tcW w:w="1020" w:type="dxa"/>
          </w:tcPr>
          <w:p w14:paraId="3BBF86AF">
            <w:pPr>
              <w:pStyle w:val="10"/>
              <w:rPr>
                <w:b/>
                <w:sz w:val="20"/>
              </w:rPr>
            </w:pPr>
          </w:p>
          <w:p w14:paraId="716EB1E7">
            <w:pPr>
              <w:pStyle w:val="10"/>
              <w:rPr>
                <w:b/>
                <w:sz w:val="20"/>
              </w:rPr>
            </w:pPr>
          </w:p>
          <w:p w14:paraId="46ACF182">
            <w:pPr>
              <w:pStyle w:val="10"/>
              <w:spacing w:before="122"/>
              <w:ind w:left="182" w:right="168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155" w:type="dxa"/>
          </w:tcPr>
          <w:p w14:paraId="369402B1">
            <w:pPr>
              <w:pStyle w:val="10"/>
              <w:rPr>
                <w:b/>
                <w:sz w:val="26"/>
              </w:rPr>
            </w:pPr>
          </w:p>
          <w:p w14:paraId="7962E966">
            <w:pPr>
              <w:pStyle w:val="10"/>
              <w:spacing w:before="227"/>
              <w:ind w:left="143" w:right="115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05" w:type="dxa"/>
          </w:tcPr>
          <w:p w14:paraId="5EBEB1D5">
            <w:pPr>
              <w:pStyle w:val="10"/>
              <w:rPr>
                <w:b/>
                <w:sz w:val="26"/>
              </w:rPr>
            </w:pPr>
          </w:p>
          <w:p w14:paraId="06C51D4A">
            <w:pPr>
              <w:pStyle w:val="10"/>
              <w:spacing w:before="227"/>
              <w:ind w:left="189" w:right="161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55" w:type="dxa"/>
          </w:tcPr>
          <w:p w14:paraId="5BAFD6A0">
            <w:pPr>
              <w:pStyle w:val="10"/>
              <w:rPr>
                <w:b/>
                <w:sz w:val="26"/>
              </w:rPr>
            </w:pPr>
          </w:p>
          <w:p w14:paraId="51A31CDE">
            <w:pPr>
              <w:pStyle w:val="10"/>
              <w:spacing w:before="227"/>
              <w:ind w:left="143" w:right="115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00" w:type="dxa"/>
          </w:tcPr>
          <w:p w14:paraId="2C2DAADA">
            <w:pPr>
              <w:pStyle w:val="10"/>
              <w:rPr>
                <w:b/>
                <w:sz w:val="26"/>
              </w:rPr>
            </w:pPr>
          </w:p>
          <w:p w14:paraId="12464908">
            <w:pPr>
              <w:pStyle w:val="10"/>
              <w:spacing w:before="227"/>
              <w:ind w:left="156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0312A5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885" w:type="dxa"/>
            <w:gridSpan w:val="2"/>
          </w:tcPr>
          <w:p w14:paraId="450151D9">
            <w:pPr>
              <w:pStyle w:val="10"/>
              <w:rPr>
                <w:b/>
                <w:sz w:val="20"/>
              </w:rPr>
            </w:pPr>
          </w:p>
          <w:p w14:paraId="34E5AE9A">
            <w:pPr>
              <w:pStyle w:val="10"/>
              <w:rPr>
                <w:b/>
                <w:sz w:val="20"/>
              </w:rPr>
            </w:pPr>
          </w:p>
          <w:p w14:paraId="3F91C784">
            <w:pPr>
              <w:pStyle w:val="10"/>
              <w:spacing w:before="122"/>
              <w:ind w:left="184" w:right="156"/>
              <w:jc w:val="center"/>
              <w:rPr>
                <w:sz w:val="18"/>
              </w:rPr>
            </w:pPr>
            <w:r>
              <w:rPr>
                <w:sz w:val="18"/>
              </w:rPr>
              <w:t>2.3</w:t>
            </w:r>
          </w:p>
        </w:tc>
        <w:tc>
          <w:tcPr>
            <w:tcW w:w="5130" w:type="dxa"/>
          </w:tcPr>
          <w:p w14:paraId="4B7AA31E">
            <w:pPr>
              <w:pStyle w:val="10"/>
              <w:spacing w:before="42" w:line="312" w:lineRule="auto"/>
              <w:ind w:left="82" w:right="65"/>
              <w:jc w:val="both"/>
              <w:rPr>
                <w:sz w:val="18"/>
              </w:rPr>
            </w:pPr>
            <w:r>
              <w:rPr>
                <w:sz w:val="18"/>
              </w:rPr>
              <w:t>PRODUTO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QUIMICO,DESCRICAO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QUIMICA: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BISSULFITO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SODIO,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PUREZA: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N/A,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FORMULA MOLECULAR: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NAHSO3,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ASPECTO: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SOLIDO,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APLICACAO:</w:t>
            </w:r>
            <w:r>
              <w:rPr>
                <w:sz w:val="18"/>
              </w:rPr>
              <w:t xml:space="preserve"> PARA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ANALISE.</w:t>
            </w:r>
          </w:p>
          <w:p w14:paraId="48B605D4">
            <w:pPr>
              <w:pStyle w:val="10"/>
              <w:spacing w:before="5"/>
              <w:rPr>
                <w:b/>
                <w:sz w:val="20"/>
              </w:rPr>
            </w:pPr>
          </w:p>
          <w:p w14:paraId="682D73D4">
            <w:pPr>
              <w:pStyle w:val="10"/>
              <w:spacing w:line="245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Marca ofertada: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1FD23057">
            <w:pPr>
              <w:pStyle w:val="10"/>
              <w:rPr>
                <w:b/>
                <w:sz w:val="20"/>
              </w:rPr>
            </w:pPr>
          </w:p>
          <w:p w14:paraId="4EC3F2DC">
            <w:pPr>
              <w:pStyle w:val="10"/>
              <w:rPr>
                <w:b/>
                <w:sz w:val="20"/>
              </w:rPr>
            </w:pPr>
          </w:p>
          <w:p w14:paraId="640F1E9D">
            <w:pPr>
              <w:pStyle w:val="10"/>
              <w:spacing w:before="122"/>
              <w:ind w:left="187" w:right="173"/>
              <w:jc w:val="center"/>
              <w:rPr>
                <w:sz w:val="18"/>
              </w:rPr>
            </w:pPr>
            <w:r>
              <w:rPr>
                <w:sz w:val="18"/>
              </w:rPr>
              <w:t>kg</w:t>
            </w:r>
          </w:p>
        </w:tc>
        <w:tc>
          <w:tcPr>
            <w:tcW w:w="1020" w:type="dxa"/>
          </w:tcPr>
          <w:p w14:paraId="4C3C3A67">
            <w:pPr>
              <w:pStyle w:val="10"/>
              <w:rPr>
                <w:b/>
                <w:sz w:val="20"/>
              </w:rPr>
            </w:pPr>
          </w:p>
          <w:p w14:paraId="344A0E5B">
            <w:pPr>
              <w:pStyle w:val="10"/>
              <w:rPr>
                <w:b/>
                <w:sz w:val="20"/>
              </w:rPr>
            </w:pPr>
          </w:p>
          <w:p w14:paraId="481AC41C">
            <w:pPr>
              <w:pStyle w:val="10"/>
              <w:spacing w:before="122"/>
              <w:ind w:left="182" w:right="168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1155" w:type="dxa"/>
          </w:tcPr>
          <w:p w14:paraId="76663957">
            <w:pPr>
              <w:pStyle w:val="10"/>
              <w:rPr>
                <w:b/>
                <w:sz w:val="26"/>
              </w:rPr>
            </w:pPr>
          </w:p>
          <w:p w14:paraId="425F564B">
            <w:pPr>
              <w:pStyle w:val="10"/>
              <w:spacing w:before="227"/>
              <w:ind w:left="143" w:right="115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05" w:type="dxa"/>
          </w:tcPr>
          <w:p w14:paraId="179809BD">
            <w:pPr>
              <w:pStyle w:val="10"/>
              <w:rPr>
                <w:b/>
                <w:sz w:val="26"/>
              </w:rPr>
            </w:pPr>
          </w:p>
          <w:p w14:paraId="5017B1C2">
            <w:pPr>
              <w:pStyle w:val="10"/>
              <w:spacing w:before="227"/>
              <w:ind w:left="189" w:right="161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55" w:type="dxa"/>
          </w:tcPr>
          <w:p w14:paraId="50EC58B7">
            <w:pPr>
              <w:pStyle w:val="10"/>
              <w:rPr>
                <w:b/>
                <w:sz w:val="26"/>
              </w:rPr>
            </w:pPr>
          </w:p>
          <w:p w14:paraId="3D4FABBD">
            <w:pPr>
              <w:pStyle w:val="10"/>
              <w:spacing w:before="227"/>
              <w:ind w:left="143" w:right="115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00" w:type="dxa"/>
          </w:tcPr>
          <w:p w14:paraId="7F22859B">
            <w:pPr>
              <w:pStyle w:val="10"/>
              <w:rPr>
                <w:b/>
                <w:sz w:val="26"/>
              </w:rPr>
            </w:pPr>
          </w:p>
          <w:p w14:paraId="5AB189DC">
            <w:pPr>
              <w:pStyle w:val="10"/>
              <w:spacing w:before="227"/>
              <w:ind w:left="156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63F571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885" w:type="dxa"/>
            <w:gridSpan w:val="2"/>
          </w:tcPr>
          <w:p w14:paraId="0BC1F4DF">
            <w:pPr>
              <w:pStyle w:val="10"/>
              <w:rPr>
                <w:b/>
                <w:sz w:val="20"/>
              </w:rPr>
            </w:pPr>
          </w:p>
          <w:p w14:paraId="36C61629">
            <w:pPr>
              <w:pStyle w:val="10"/>
              <w:rPr>
                <w:b/>
                <w:sz w:val="20"/>
              </w:rPr>
            </w:pPr>
          </w:p>
          <w:p w14:paraId="0775D616">
            <w:pPr>
              <w:pStyle w:val="10"/>
              <w:rPr>
                <w:b/>
                <w:sz w:val="20"/>
              </w:rPr>
            </w:pPr>
          </w:p>
          <w:p w14:paraId="01DD83A3">
            <w:pPr>
              <w:pStyle w:val="10"/>
              <w:spacing w:before="162"/>
              <w:ind w:left="184" w:right="156"/>
              <w:jc w:val="center"/>
              <w:rPr>
                <w:sz w:val="18"/>
              </w:rPr>
            </w:pPr>
            <w:r>
              <w:rPr>
                <w:sz w:val="18"/>
              </w:rPr>
              <w:t>2.4</w:t>
            </w:r>
          </w:p>
        </w:tc>
        <w:tc>
          <w:tcPr>
            <w:tcW w:w="5130" w:type="dxa"/>
          </w:tcPr>
          <w:p w14:paraId="0C1676A7">
            <w:pPr>
              <w:pStyle w:val="10"/>
              <w:spacing w:before="42" w:line="312" w:lineRule="auto"/>
              <w:ind w:left="82" w:right="65"/>
              <w:jc w:val="both"/>
              <w:rPr>
                <w:sz w:val="18"/>
              </w:rPr>
            </w:pPr>
            <w:r>
              <w:rPr>
                <w:sz w:val="18"/>
              </w:rPr>
              <w:t>PRODUTO QUIMICO,DESCRICAO QUIMICA: CLORETO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OURO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TRIHIDRATADO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(ACIDO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CLOROAURICO),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PUREZA: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&gt;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47,99%,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FORMULA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MOLECULAR: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AuCl2.XH2O,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ASPECTO: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PO, APLICACAO: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 ANALISE,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CONCENTRACAO: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N/A,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GRANULOMETRIA: N/D.</w:t>
            </w:r>
          </w:p>
          <w:p w14:paraId="502DC8EF">
            <w:pPr>
              <w:pStyle w:val="10"/>
              <w:spacing w:before="7"/>
              <w:rPr>
                <w:b/>
                <w:sz w:val="20"/>
              </w:rPr>
            </w:pPr>
          </w:p>
          <w:p w14:paraId="4B1B46E9">
            <w:pPr>
              <w:pStyle w:val="10"/>
              <w:spacing w:line="245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Marca ofertada: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59EAB20B">
            <w:pPr>
              <w:pStyle w:val="10"/>
              <w:rPr>
                <w:b/>
                <w:sz w:val="20"/>
              </w:rPr>
            </w:pPr>
          </w:p>
          <w:p w14:paraId="0D1A4E5B">
            <w:pPr>
              <w:pStyle w:val="10"/>
              <w:rPr>
                <w:b/>
                <w:sz w:val="20"/>
              </w:rPr>
            </w:pPr>
          </w:p>
          <w:p w14:paraId="239178A5">
            <w:pPr>
              <w:pStyle w:val="10"/>
              <w:rPr>
                <w:b/>
                <w:sz w:val="20"/>
              </w:rPr>
            </w:pPr>
          </w:p>
          <w:p w14:paraId="70D2272F">
            <w:pPr>
              <w:pStyle w:val="10"/>
              <w:spacing w:before="162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g</w:t>
            </w:r>
          </w:p>
        </w:tc>
        <w:tc>
          <w:tcPr>
            <w:tcW w:w="1020" w:type="dxa"/>
          </w:tcPr>
          <w:p w14:paraId="0F260930">
            <w:pPr>
              <w:pStyle w:val="10"/>
              <w:rPr>
                <w:b/>
                <w:sz w:val="20"/>
              </w:rPr>
            </w:pPr>
          </w:p>
          <w:p w14:paraId="69FFCD03">
            <w:pPr>
              <w:pStyle w:val="10"/>
              <w:rPr>
                <w:b/>
                <w:sz w:val="20"/>
              </w:rPr>
            </w:pPr>
          </w:p>
          <w:p w14:paraId="2DA09841">
            <w:pPr>
              <w:pStyle w:val="10"/>
              <w:rPr>
                <w:b/>
                <w:sz w:val="20"/>
              </w:rPr>
            </w:pPr>
          </w:p>
          <w:p w14:paraId="44EBD81F">
            <w:pPr>
              <w:pStyle w:val="10"/>
              <w:spacing w:before="162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55" w:type="dxa"/>
          </w:tcPr>
          <w:p w14:paraId="62CDB024">
            <w:pPr>
              <w:pStyle w:val="10"/>
              <w:rPr>
                <w:b/>
                <w:sz w:val="26"/>
              </w:rPr>
            </w:pPr>
          </w:p>
          <w:p w14:paraId="4429E0D5">
            <w:pPr>
              <w:pStyle w:val="10"/>
              <w:rPr>
                <w:b/>
                <w:sz w:val="26"/>
              </w:rPr>
            </w:pPr>
          </w:p>
          <w:p w14:paraId="7E369B54">
            <w:pPr>
              <w:pStyle w:val="10"/>
              <w:spacing w:before="198"/>
              <w:ind w:left="143" w:right="115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05" w:type="dxa"/>
          </w:tcPr>
          <w:p w14:paraId="0D71AC83">
            <w:pPr>
              <w:pStyle w:val="10"/>
              <w:rPr>
                <w:b/>
                <w:sz w:val="26"/>
              </w:rPr>
            </w:pPr>
          </w:p>
          <w:p w14:paraId="4567F622">
            <w:pPr>
              <w:pStyle w:val="10"/>
              <w:rPr>
                <w:b/>
                <w:sz w:val="26"/>
              </w:rPr>
            </w:pPr>
          </w:p>
          <w:p w14:paraId="411B5582">
            <w:pPr>
              <w:pStyle w:val="10"/>
              <w:spacing w:before="198"/>
              <w:ind w:left="189" w:right="161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55" w:type="dxa"/>
          </w:tcPr>
          <w:p w14:paraId="7EB414FF">
            <w:pPr>
              <w:pStyle w:val="10"/>
              <w:rPr>
                <w:b/>
                <w:sz w:val="26"/>
              </w:rPr>
            </w:pPr>
          </w:p>
          <w:p w14:paraId="1D11084D">
            <w:pPr>
              <w:pStyle w:val="10"/>
              <w:rPr>
                <w:b/>
                <w:sz w:val="26"/>
              </w:rPr>
            </w:pPr>
          </w:p>
          <w:p w14:paraId="066E8044">
            <w:pPr>
              <w:pStyle w:val="10"/>
              <w:spacing w:before="198"/>
              <w:ind w:left="143" w:right="115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00" w:type="dxa"/>
          </w:tcPr>
          <w:p w14:paraId="49565D7A">
            <w:pPr>
              <w:pStyle w:val="10"/>
              <w:rPr>
                <w:b/>
                <w:sz w:val="26"/>
              </w:rPr>
            </w:pPr>
          </w:p>
          <w:p w14:paraId="59694C41">
            <w:pPr>
              <w:pStyle w:val="10"/>
              <w:rPr>
                <w:b/>
                <w:sz w:val="26"/>
              </w:rPr>
            </w:pPr>
          </w:p>
          <w:p w14:paraId="4B4DB276">
            <w:pPr>
              <w:pStyle w:val="10"/>
              <w:spacing w:before="198"/>
              <w:ind w:left="156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2D7B3E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95" w:type="dxa"/>
            <w:vMerge w:val="restart"/>
          </w:tcPr>
          <w:p w14:paraId="67F38007">
            <w:pPr>
              <w:pStyle w:val="10"/>
              <w:rPr>
                <w:sz w:val="18"/>
              </w:rPr>
            </w:pPr>
          </w:p>
        </w:tc>
        <w:tc>
          <w:tcPr>
            <w:tcW w:w="5220" w:type="dxa"/>
            <w:gridSpan w:val="2"/>
            <w:vMerge w:val="restart"/>
          </w:tcPr>
          <w:p w14:paraId="6F1EC837">
            <w:pPr>
              <w:pStyle w:val="10"/>
              <w:rPr>
                <w:b/>
                <w:sz w:val="24"/>
              </w:rPr>
            </w:pPr>
          </w:p>
          <w:p w14:paraId="75CE0DF2">
            <w:pPr>
              <w:pStyle w:val="10"/>
              <w:spacing w:before="4"/>
              <w:rPr>
                <w:b/>
                <w:sz w:val="23"/>
              </w:rPr>
            </w:pPr>
          </w:p>
          <w:p w14:paraId="493D8BAA">
            <w:pPr>
              <w:pStyle w:val="10"/>
              <w:ind w:left="96"/>
              <w:rPr>
                <w:sz w:val="22"/>
              </w:rPr>
            </w:pPr>
            <w:r>
              <w:rPr>
                <w:sz w:val="18"/>
              </w:rPr>
              <w:t xml:space="preserve">Data: </w:t>
            </w:r>
            <w:r>
              <w:rPr>
                <w:sz w:val="22"/>
              </w:rPr>
              <w:t>     </w:t>
            </w:r>
          </w:p>
        </w:tc>
        <w:tc>
          <w:tcPr>
            <w:tcW w:w="5970" w:type="dxa"/>
            <w:gridSpan w:val="6"/>
          </w:tcPr>
          <w:p w14:paraId="23C97D5C">
            <w:pPr>
              <w:pStyle w:val="10"/>
              <w:rPr>
                <w:sz w:val="18"/>
              </w:rPr>
            </w:pPr>
          </w:p>
        </w:tc>
      </w:tr>
      <w:tr w14:paraId="5712F8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95" w:type="dxa"/>
            <w:vMerge w:val="continue"/>
            <w:tcBorders>
              <w:top w:val="nil"/>
            </w:tcBorders>
          </w:tcPr>
          <w:p w14:paraId="7C0E6751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gridSpan w:val="2"/>
            <w:vMerge w:val="continue"/>
            <w:tcBorders>
              <w:top w:val="nil"/>
            </w:tcBorders>
          </w:tcPr>
          <w:p w14:paraId="1796FCD9">
            <w:pPr>
              <w:rPr>
                <w:sz w:val="2"/>
                <w:szCs w:val="2"/>
              </w:rPr>
            </w:pPr>
          </w:p>
        </w:tc>
        <w:tc>
          <w:tcPr>
            <w:tcW w:w="5970" w:type="dxa"/>
            <w:gridSpan w:val="6"/>
          </w:tcPr>
          <w:p w14:paraId="2C10DF1A">
            <w:pPr>
              <w:pStyle w:val="10"/>
              <w:spacing w:before="42"/>
              <w:ind w:left="1980"/>
              <w:rPr>
                <w:sz w:val="18"/>
              </w:rPr>
            </w:pPr>
            <w:r>
              <w:rPr>
                <w:sz w:val="18"/>
              </w:rPr>
              <w:t>(Assinatura do responsável)</w:t>
            </w:r>
          </w:p>
        </w:tc>
      </w:tr>
      <w:tr w14:paraId="0C6040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6015" w:type="dxa"/>
            <w:gridSpan w:val="3"/>
          </w:tcPr>
          <w:p w14:paraId="7AA106A4">
            <w:pPr>
              <w:pStyle w:val="10"/>
              <w:spacing w:before="147"/>
              <w:ind w:left="843"/>
              <w:rPr>
                <w:b/>
                <w:sz w:val="18"/>
              </w:rPr>
            </w:pPr>
            <w:r>
              <w:rPr>
                <w:b/>
                <w:sz w:val="18"/>
              </w:rPr>
              <w:t>UNIVERSIDADE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ESTADO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JANEIRO</w:t>
            </w:r>
          </w:p>
          <w:p w14:paraId="6CA09B73">
            <w:pPr>
              <w:pStyle w:val="10"/>
              <w:spacing w:before="63" w:line="312" w:lineRule="auto"/>
              <w:ind w:left="2073" w:right="1701" w:firstLine="588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b/>
                <w:smallCaps/>
                <w:sz w:val="18"/>
              </w:rPr>
              <w:t>nezo</w:t>
            </w:r>
            <w:r>
              <w:rPr>
                <w:b/>
                <w:smallCaps w:val="0"/>
                <w:sz w:val="18"/>
              </w:rPr>
              <w:t xml:space="preserve"> V</w:t>
            </w:r>
            <w:r>
              <w:rPr>
                <w:b/>
                <w:smallCaps w:val="0"/>
                <w:spacing w:val="1"/>
                <w:sz w:val="18"/>
              </w:rPr>
              <w:t xml:space="preserve"> </w:t>
            </w:r>
            <w:r>
              <w:rPr>
                <w:b/>
                <w:smallCaps w:val="0"/>
                <w:spacing w:val="-3"/>
                <w:sz w:val="18"/>
              </w:rPr>
              <w:t>PROPOSTA</w:t>
            </w:r>
            <w:r>
              <w:rPr>
                <w:b/>
                <w:smallCaps w:val="0"/>
                <w:spacing w:val="-10"/>
                <w:sz w:val="18"/>
              </w:rPr>
              <w:t xml:space="preserve"> </w:t>
            </w:r>
            <w:r>
              <w:rPr>
                <w:b/>
                <w:smallCaps w:val="0"/>
                <w:spacing w:val="-3"/>
                <w:sz w:val="18"/>
              </w:rPr>
              <w:t>DETALHE</w:t>
            </w:r>
          </w:p>
        </w:tc>
        <w:tc>
          <w:tcPr>
            <w:tcW w:w="5970" w:type="dxa"/>
            <w:gridSpan w:val="6"/>
          </w:tcPr>
          <w:p w14:paraId="1C83154B">
            <w:pPr>
              <w:pStyle w:val="10"/>
              <w:spacing w:before="102"/>
              <w:ind w:left="213"/>
              <w:rPr>
                <w:b/>
                <w:sz w:val="18"/>
              </w:rPr>
            </w:pPr>
            <w:r>
              <w:rPr>
                <w:sz w:val="18"/>
              </w:rPr>
              <w:t>Licitação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Pregão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n° 410/2024.</w:t>
            </w:r>
          </w:p>
          <w:p w14:paraId="44B7E409">
            <w:pPr>
              <w:pStyle w:val="10"/>
              <w:spacing w:before="108"/>
              <w:ind w:left="213"/>
              <w:rPr>
                <w:b/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realizar-se 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06/12/2024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às 10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horas.</w:t>
            </w:r>
          </w:p>
          <w:p w14:paraId="23AAEF6A">
            <w:pPr>
              <w:pStyle w:val="10"/>
              <w:spacing w:before="108"/>
              <w:ind w:left="213"/>
              <w:rPr>
                <w:b/>
                <w:sz w:val="18"/>
              </w:rPr>
            </w:pPr>
            <w:r>
              <w:rPr>
                <w:sz w:val="18"/>
              </w:rPr>
              <w:t xml:space="preserve">Processo n° </w:t>
            </w:r>
            <w:r>
              <w:rPr>
                <w:b/>
                <w:sz w:val="18"/>
              </w:rPr>
              <w:t>SEI-260007/005801/2024.</w:t>
            </w:r>
          </w:p>
        </w:tc>
      </w:tr>
      <w:tr w14:paraId="3A5D5A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85" w:type="dxa"/>
            <w:gridSpan w:val="2"/>
            <w:vMerge w:val="restart"/>
          </w:tcPr>
          <w:p w14:paraId="04EC6559">
            <w:pPr>
              <w:pStyle w:val="10"/>
              <w:rPr>
                <w:b/>
                <w:sz w:val="18"/>
              </w:rPr>
            </w:pPr>
          </w:p>
          <w:p w14:paraId="0F51CDF4">
            <w:pPr>
              <w:pStyle w:val="10"/>
              <w:spacing w:before="123" w:line="352" w:lineRule="auto"/>
              <w:ind w:left="391" w:right="157" w:hanging="143"/>
              <w:rPr>
                <w:b/>
                <w:sz w:val="16"/>
              </w:rPr>
            </w:pPr>
            <w:r>
              <w:rPr>
                <w:b/>
                <w:sz w:val="16"/>
              </w:rPr>
              <w:t>LOTE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02</w:t>
            </w:r>
          </w:p>
        </w:tc>
        <w:tc>
          <w:tcPr>
            <w:tcW w:w="5130" w:type="dxa"/>
            <w:vMerge w:val="restart"/>
          </w:tcPr>
          <w:p w14:paraId="457114A3">
            <w:pPr>
              <w:pStyle w:val="10"/>
              <w:rPr>
                <w:b/>
                <w:sz w:val="18"/>
              </w:rPr>
            </w:pPr>
          </w:p>
          <w:p w14:paraId="4141F618">
            <w:pPr>
              <w:pStyle w:val="10"/>
              <w:spacing w:before="5"/>
              <w:rPr>
                <w:b/>
                <w:sz w:val="22"/>
              </w:rPr>
            </w:pPr>
          </w:p>
          <w:p w14:paraId="1B5760AA">
            <w:pPr>
              <w:pStyle w:val="10"/>
              <w:ind w:left="1889" w:right="18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ESPECIFICAÇÃO</w:t>
            </w:r>
          </w:p>
        </w:tc>
        <w:tc>
          <w:tcPr>
            <w:tcW w:w="735" w:type="dxa"/>
            <w:vMerge w:val="restart"/>
          </w:tcPr>
          <w:p w14:paraId="060E7957">
            <w:pPr>
              <w:pStyle w:val="10"/>
              <w:rPr>
                <w:b/>
                <w:sz w:val="18"/>
              </w:rPr>
            </w:pPr>
          </w:p>
          <w:p w14:paraId="5AF6543C">
            <w:pPr>
              <w:pStyle w:val="10"/>
              <w:spacing w:before="5"/>
              <w:rPr>
                <w:b/>
                <w:sz w:val="22"/>
              </w:rPr>
            </w:pPr>
          </w:p>
          <w:p w14:paraId="07F40D03">
            <w:pPr>
              <w:pStyle w:val="10"/>
              <w:ind w:left="169"/>
              <w:rPr>
                <w:b/>
                <w:sz w:val="16"/>
              </w:rPr>
            </w:pPr>
            <w:r>
              <w:rPr>
                <w:b/>
                <w:sz w:val="16"/>
              </w:rPr>
              <w:t>UNID</w:t>
            </w:r>
          </w:p>
        </w:tc>
        <w:tc>
          <w:tcPr>
            <w:tcW w:w="1020" w:type="dxa"/>
            <w:vMerge w:val="restart"/>
          </w:tcPr>
          <w:p w14:paraId="09D6FD7A">
            <w:pPr>
              <w:pStyle w:val="10"/>
              <w:rPr>
                <w:b/>
                <w:sz w:val="18"/>
              </w:rPr>
            </w:pPr>
          </w:p>
          <w:p w14:paraId="3FDB555B">
            <w:pPr>
              <w:pStyle w:val="10"/>
              <w:spacing w:before="5"/>
              <w:rPr>
                <w:b/>
                <w:sz w:val="22"/>
              </w:rPr>
            </w:pPr>
          </w:p>
          <w:p w14:paraId="4F8FE0BD">
            <w:pPr>
              <w:pStyle w:val="10"/>
              <w:ind w:left="343"/>
              <w:rPr>
                <w:b/>
                <w:sz w:val="16"/>
              </w:rPr>
            </w:pPr>
            <w:r>
              <w:rPr>
                <w:b/>
                <w:sz w:val="16"/>
              </w:rPr>
              <w:t>QTD</w:t>
            </w:r>
          </w:p>
        </w:tc>
        <w:tc>
          <w:tcPr>
            <w:tcW w:w="2160" w:type="dxa"/>
            <w:gridSpan w:val="2"/>
          </w:tcPr>
          <w:p w14:paraId="11AEA75D">
            <w:pPr>
              <w:pStyle w:val="10"/>
              <w:spacing w:before="60"/>
              <w:ind w:left="566" w:right="5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COM</w:t>
            </w:r>
          </w:p>
          <w:p w14:paraId="6602F0E3">
            <w:pPr>
              <w:pStyle w:val="10"/>
              <w:spacing w:before="86"/>
              <w:ind w:left="557" w:right="5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ICMS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  <w:tc>
          <w:tcPr>
            <w:tcW w:w="2055" w:type="dxa"/>
            <w:gridSpan w:val="2"/>
          </w:tcPr>
          <w:p w14:paraId="2DBCEE60">
            <w:pPr>
              <w:pStyle w:val="10"/>
              <w:spacing w:before="60"/>
              <w:ind w:left="561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SEM</w:t>
            </w:r>
          </w:p>
          <w:p w14:paraId="3D90467E">
            <w:pPr>
              <w:pStyle w:val="10"/>
              <w:spacing w:before="86"/>
              <w:ind w:left="647"/>
              <w:rPr>
                <w:b/>
                <w:sz w:val="16"/>
              </w:rPr>
            </w:pPr>
            <w:r>
              <w:rPr>
                <w:b/>
                <w:sz w:val="16"/>
              </w:rPr>
              <w:t>ICMS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</w:tr>
      <w:tr w14:paraId="20AC18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85" w:type="dxa"/>
            <w:gridSpan w:val="2"/>
            <w:vMerge w:val="continue"/>
            <w:tcBorders>
              <w:top w:val="nil"/>
            </w:tcBorders>
          </w:tcPr>
          <w:p w14:paraId="386A2FD8">
            <w:pPr>
              <w:rPr>
                <w:sz w:val="2"/>
                <w:szCs w:val="2"/>
              </w:rPr>
            </w:pPr>
          </w:p>
        </w:tc>
        <w:tc>
          <w:tcPr>
            <w:tcW w:w="5130" w:type="dxa"/>
            <w:vMerge w:val="continue"/>
            <w:tcBorders>
              <w:top w:val="nil"/>
            </w:tcBorders>
          </w:tcPr>
          <w:p w14:paraId="183C2026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 w:val="continue"/>
            <w:tcBorders>
              <w:top w:val="nil"/>
            </w:tcBorders>
          </w:tcPr>
          <w:p w14:paraId="6F4C6C6C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 w:val="continue"/>
            <w:tcBorders>
              <w:top w:val="nil"/>
            </w:tcBorders>
          </w:tcPr>
          <w:p w14:paraId="5E5F1C94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</w:tcPr>
          <w:p w14:paraId="1613970B">
            <w:pPr>
              <w:pStyle w:val="10"/>
              <w:spacing w:before="60"/>
              <w:ind w:left="143" w:right="1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</w:p>
          <w:p w14:paraId="755A1903">
            <w:pPr>
              <w:pStyle w:val="10"/>
              <w:spacing w:before="86"/>
              <w:ind w:left="143" w:right="1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UNITÁRIO</w:t>
            </w:r>
          </w:p>
        </w:tc>
        <w:tc>
          <w:tcPr>
            <w:tcW w:w="1005" w:type="dxa"/>
          </w:tcPr>
          <w:p w14:paraId="468A12A3">
            <w:pPr>
              <w:pStyle w:val="10"/>
              <w:rPr>
                <w:b/>
                <w:sz w:val="17"/>
              </w:rPr>
            </w:pPr>
          </w:p>
          <w:p w14:paraId="14D32129">
            <w:pPr>
              <w:pStyle w:val="10"/>
              <w:ind w:left="189" w:right="1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155" w:type="dxa"/>
          </w:tcPr>
          <w:p w14:paraId="7B6DDC7A">
            <w:pPr>
              <w:pStyle w:val="10"/>
              <w:spacing w:before="60"/>
              <w:ind w:left="143" w:right="1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</w:p>
          <w:p w14:paraId="55395251">
            <w:pPr>
              <w:pStyle w:val="10"/>
              <w:spacing w:before="86"/>
              <w:ind w:left="143" w:right="1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UNITÁRIO</w:t>
            </w:r>
          </w:p>
        </w:tc>
        <w:tc>
          <w:tcPr>
            <w:tcW w:w="900" w:type="dxa"/>
          </w:tcPr>
          <w:p w14:paraId="76E9ED1E">
            <w:pPr>
              <w:pStyle w:val="10"/>
              <w:rPr>
                <w:b/>
                <w:sz w:val="17"/>
              </w:rPr>
            </w:pPr>
          </w:p>
          <w:p w14:paraId="4C14962A">
            <w:pPr>
              <w:pStyle w:val="10"/>
              <w:ind w:left="184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14:paraId="250A04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885" w:type="dxa"/>
            <w:gridSpan w:val="2"/>
          </w:tcPr>
          <w:p w14:paraId="0987C1AF">
            <w:pPr>
              <w:pStyle w:val="10"/>
              <w:rPr>
                <w:b/>
                <w:sz w:val="20"/>
              </w:rPr>
            </w:pPr>
          </w:p>
          <w:p w14:paraId="0C0AE6ED">
            <w:pPr>
              <w:pStyle w:val="10"/>
              <w:rPr>
                <w:b/>
                <w:sz w:val="20"/>
              </w:rPr>
            </w:pPr>
          </w:p>
          <w:p w14:paraId="42CE9F6B">
            <w:pPr>
              <w:pStyle w:val="10"/>
              <w:spacing w:before="122"/>
              <w:ind w:left="184" w:right="156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130" w:type="dxa"/>
          </w:tcPr>
          <w:p w14:paraId="4EFB54AC">
            <w:pPr>
              <w:pStyle w:val="10"/>
              <w:spacing w:before="42" w:line="312" w:lineRule="auto"/>
              <w:ind w:left="82" w:right="65"/>
              <w:jc w:val="both"/>
              <w:rPr>
                <w:sz w:val="18"/>
              </w:rPr>
            </w:pPr>
            <w:r>
              <w:rPr>
                <w:sz w:val="18"/>
              </w:rPr>
              <w:t>PRODUTO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QUIMICO,DESCRICAO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QUIMICA: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CLORETO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SODIO,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PUREZA: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0,995,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FORMULA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MOLECULAR: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NACL,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ASPECTO: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SOLIDO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INCOLOR,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APLICACAO: PARA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ANALISE.</w:t>
            </w:r>
          </w:p>
          <w:p w14:paraId="65BDC568">
            <w:pPr>
              <w:pStyle w:val="10"/>
              <w:spacing w:before="5"/>
              <w:rPr>
                <w:b/>
                <w:sz w:val="20"/>
              </w:rPr>
            </w:pPr>
          </w:p>
          <w:p w14:paraId="7EF89A04">
            <w:pPr>
              <w:pStyle w:val="10"/>
              <w:spacing w:line="245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Marca ofertada: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76A375DF">
            <w:pPr>
              <w:pStyle w:val="10"/>
              <w:rPr>
                <w:b/>
                <w:sz w:val="20"/>
              </w:rPr>
            </w:pPr>
          </w:p>
          <w:p w14:paraId="20B37D85">
            <w:pPr>
              <w:pStyle w:val="10"/>
              <w:rPr>
                <w:b/>
                <w:sz w:val="20"/>
              </w:rPr>
            </w:pPr>
          </w:p>
          <w:p w14:paraId="625A4F46">
            <w:pPr>
              <w:pStyle w:val="10"/>
              <w:spacing w:before="122"/>
              <w:ind w:left="187" w:right="173"/>
              <w:jc w:val="center"/>
              <w:rPr>
                <w:sz w:val="18"/>
              </w:rPr>
            </w:pPr>
            <w:r>
              <w:rPr>
                <w:sz w:val="18"/>
              </w:rPr>
              <w:t>unid</w:t>
            </w:r>
          </w:p>
        </w:tc>
        <w:tc>
          <w:tcPr>
            <w:tcW w:w="1020" w:type="dxa"/>
          </w:tcPr>
          <w:p w14:paraId="04C8F883">
            <w:pPr>
              <w:pStyle w:val="10"/>
              <w:rPr>
                <w:b/>
                <w:sz w:val="20"/>
              </w:rPr>
            </w:pPr>
          </w:p>
          <w:p w14:paraId="651A9472">
            <w:pPr>
              <w:pStyle w:val="10"/>
              <w:rPr>
                <w:b/>
                <w:sz w:val="20"/>
              </w:rPr>
            </w:pPr>
          </w:p>
          <w:p w14:paraId="708D0EFD">
            <w:pPr>
              <w:pStyle w:val="10"/>
              <w:spacing w:before="122"/>
              <w:ind w:left="182" w:right="168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1155" w:type="dxa"/>
          </w:tcPr>
          <w:p w14:paraId="60DD7FE4">
            <w:pPr>
              <w:pStyle w:val="10"/>
              <w:rPr>
                <w:b/>
                <w:sz w:val="26"/>
              </w:rPr>
            </w:pPr>
          </w:p>
          <w:p w14:paraId="1B4831CA">
            <w:pPr>
              <w:pStyle w:val="10"/>
              <w:spacing w:before="227"/>
              <w:ind w:left="143" w:right="115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05" w:type="dxa"/>
          </w:tcPr>
          <w:p w14:paraId="4B36290C">
            <w:pPr>
              <w:pStyle w:val="10"/>
              <w:rPr>
                <w:b/>
                <w:sz w:val="26"/>
              </w:rPr>
            </w:pPr>
          </w:p>
          <w:p w14:paraId="5FEDE819">
            <w:pPr>
              <w:pStyle w:val="10"/>
              <w:spacing w:before="227"/>
              <w:ind w:left="189" w:right="161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55" w:type="dxa"/>
          </w:tcPr>
          <w:p w14:paraId="3908BD98">
            <w:pPr>
              <w:pStyle w:val="10"/>
              <w:rPr>
                <w:b/>
                <w:sz w:val="26"/>
              </w:rPr>
            </w:pPr>
          </w:p>
          <w:p w14:paraId="6AD35F19">
            <w:pPr>
              <w:pStyle w:val="10"/>
              <w:spacing w:before="227"/>
              <w:ind w:left="143" w:right="115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00" w:type="dxa"/>
          </w:tcPr>
          <w:p w14:paraId="5BA86E8F">
            <w:pPr>
              <w:pStyle w:val="10"/>
              <w:rPr>
                <w:b/>
                <w:sz w:val="26"/>
              </w:rPr>
            </w:pPr>
          </w:p>
          <w:p w14:paraId="52D591F7">
            <w:pPr>
              <w:pStyle w:val="10"/>
              <w:spacing w:before="227"/>
              <w:ind w:left="156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0B16ED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885" w:type="dxa"/>
            <w:gridSpan w:val="2"/>
          </w:tcPr>
          <w:p w14:paraId="2FC1B142">
            <w:pPr>
              <w:pStyle w:val="10"/>
              <w:rPr>
                <w:b/>
                <w:sz w:val="20"/>
              </w:rPr>
            </w:pPr>
          </w:p>
          <w:p w14:paraId="77FEF982">
            <w:pPr>
              <w:pStyle w:val="10"/>
              <w:rPr>
                <w:b/>
                <w:sz w:val="20"/>
              </w:rPr>
            </w:pPr>
          </w:p>
          <w:p w14:paraId="2C481E87">
            <w:pPr>
              <w:pStyle w:val="10"/>
              <w:spacing w:before="122"/>
              <w:ind w:left="184" w:right="156"/>
              <w:jc w:val="center"/>
              <w:rPr>
                <w:sz w:val="18"/>
              </w:rPr>
            </w:pPr>
            <w:r>
              <w:rPr>
                <w:sz w:val="18"/>
              </w:rPr>
              <w:t>2.6</w:t>
            </w:r>
          </w:p>
        </w:tc>
        <w:tc>
          <w:tcPr>
            <w:tcW w:w="5130" w:type="dxa"/>
          </w:tcPr>
          <w:p w14:paraId="56C59A1D">
            <w:pPr>
              <w:pStyle w:val="10"/>
              <w:spacing w:before="42" w:line="312" w:lineRule="auto"/>
              <w:ind w:left="82" w:right="65"/>
              <w:jc w:val="both"/>
              <w:rPr>
                <w:sz w:val="18"/>
              </w:rPr>
            </w:pPr>
            <w:r>
              <w:rPr>
                <w:sz w:val="18"/>
              </w:rPr>
              <w:t>SORBITOL,ASPECTO: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PÓ,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BRANCO,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FORMULA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MOLECULAR: C6H14O6, PESO MOLECULAR: 182,17 G/MOL,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APLICACAO: BACTERIOLOGIA.</w:t>
            </w:r>
          </w:p>
          <w:p w14:paraId="4DBAEFD4">
            <w:pPr>
              <w:pStyle w:val="10"/>
              <w:spacing w:before="5"/>
              <w:rPr>
                <w:b/>
                <w:sz w:val="20"/>
              </w:rPr>
            </w:pPr>
          </w:p>
          <w:p w14:paraId="1829FEF4">
            <w:pPr>
              <w:pStyle w:val="10"/>
              <w:spacing w:line="245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Marca ofertada: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11353AEC">
            <w:pPr>
              <w:pStyle w:val="10"/>
              <w:rPr>
                <w:b/>
                <w:sz w:val="20"/>
              </w:rPr>
            </w:pPr>
          </w:p>
          <w:p w14:paraId="5FDC37A2">
            <w:pPr>
              <w:pStyle w:val="10"/>
              <w:rPr>
                <w:b/>
                <w:sz w:val="20"/>
              </w:rPr>
            </w:pPr>
          </w:p>
          <w:p w14:paraId="4505E3CE">
            <w:pPr>
              <w:pStyle w:val="10"/>
              <w:spacing w:before="122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g</w:t>
            </w:r>
          </w:p>
        </w:tc>
        <w:tc>
          <w:tcPr>
            <w:tcW w:w="1020" w:type="dxa"/>
          </w:tcPr>
          <w:p w14:paraId="355DB424">
            <w:pPr>
              <w:pStyle w:val="10"/>
              <w:rPr>
                <w:b/>
                <w:sz w:val="20"/>
              </w:rPr>
            </w:pPr>
          </w:p>
          <w:p w14:paraId="5300966F">
            <w:pPr>
              <w:pStyle w:val="10"/>
              <w:rPr>
                <w:b/>
                <w:sz w:val="20"/>
              </w:rPr>
            </w:pPr>
          </w:p>
          <w:p w14:paraId="56836491">
            <w:pPr>
              <w:pStyle w:val="10"/>
              <w:spacing w:before="122"/>
              <w:ind w:left="182" w:right="168"/>
              <w:jc w:val="center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155" w:type="dxa"/>
          </w:tcPr>
          <w:p w14:paraId="496CC75C">
            <w:pPr>
              <w:pStyle w:val="10"/>
              <w:rPr>
                <w:b/>
                <w:sz w:val="26"/>
              </w:rPr>
            </w:pPr>
          </w:p>
          <w:p w14:paraId="3821ED04">
            <w:pPr>
              <w:pStyle w:val="10"/>
              <w:spacing w:before="227"/>
              <w:ind w:left="143" w:right="115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05" w:type="dxa"/>
          </w:tcPr>
          <w:p w14:paraId="0ED543E2">
            <w:pPr>
              <w:pStyle w:val="10"/>
              <w:rPr>
                <w:b/>
                <w:sz w:val="26"/>
              </w:rPr>
            </w:pPr>
          </w:p>
          <w:p w14:paraId="5ABA26FD">
            <w:pPr>
              <w:pStyle w:val="10"/>
              <w:spacing w:before="227"/>
              <w:ind w:left="189" w:right="161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55" w:type="dxa"/>
          </w:tcPr>
          <w:p w14:paraId="228F4F52">
            <w:pPr>
              <w:pStyle w:val="10"/>
              <w:rPr>
                <w:b/>
                <w:sz w:val="26"/>
              </w:rPr>
            </w:pPr>
          </w:p>
          <w:p w14:paraId="47F07C0D">
            <w:pPr>
              <w:pStyle w:val="10"/>
              <w:spacing w:before="227"/>
              <w:ind w:left="143" w:right="115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00" w:type="dxa"/>
          </w:tcPr>
          <w:p w14:paraId="33FBC22E">
            <w:pPr>
              <w:pStyle w:val="10"/>
              <w:rPr>
                <w:b/>
                <w:sz w:val="26"/>
              </w:rPr>
            </w:pPr>
          </w:p>
          <w:p w14:paraId="263D4A22">
            <w:pPr>
              <w:pStyle w:val="10"/>
              <w:spacing w:before="227"/>
              <w:ind w:left="156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767326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885" w:type="dxa"/>
            <w:gridSpan w:val="2"/>
          </w:tcPr>
          <w:p w14:paraId="1D8AA181">
            <w:pPr>
              <w:pStyle w:val="10"/>
              <w:rPr>
                <w:b/>
                <w:sz w:val="20"/>
              </w:rPr>
            </w:pPr>
          </w:p>
          <w:p w14:paraId="702CCBFB">
            <w:pPr>
              <w:pStyle w:val="10"/>
              <w:rPr>
                <w:b/>
                <w:sz w:val="20"/>
              </w:rPr>
            </w:pPr>
          </w:p>
          <w:p w14:paraId="119E0005">
            <w:pPr>
              <w:pStyle w:val="10"/>
              <w:spacing w:before="122"/>
              <w:ind w:left="184" w:right="156"/>
              <w:jc w:val="center"/>
              <w:rPr>
                <w:sz w:val="18"/>
              </w:rPr>
            </w:pPr>
            <w:r>
              <w:rPr>
                <w:sz w:val="18"/>
              </w:rPr>
              <w:t>2.7</w:t>
            </w:r>
          </w:p>
        </w:tc>
        <w:tc>
          <w:tcPr>
            <w:tcW w:w="5130" w:type="dxa"/>
          </w:tcPr>
          <w:p w14:paraId="5254523C">
            <w:pPr>
              <w:pStyle w:val="10"/>
              <w:spacing w:before="42" w:line="312" w:lineRule="auto"/>
              <w:ind w:left="82" w:right="65"/>
              <w:jc w:val="both"/>
              <w:rPr>
                <w:sz w:val="18"/>
              </w:rPr>
            </w:pPr>
            <w:r>
              <w:rPr>
                <w:sz w:val="18"/>
              </w:rPr>
              <w:t>FENOL,APLICACAO: PARA ANALISES, ASPECTO: PO, COR: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AMARELA, PUREZA MINIMA: 99%, PONTO FUSAO: 40,85°C,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AGUA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MAXIMO: 0,5%.</w:t>
            </w:r>
          </w:p>
          <w:p w14:paraId="3ECB5142">
            <w:pPr>
              <w:pStyle w:val="10"/>
              <w:spacing w:before="5"/>
              <w:rPr>
                <w:b/>
                <w:sz w:val="20"/>
              </w:rPr>
            </w:pPr>
          </w:p>
          <w:p w14:paraId="782A1953">
            <w:pPr>
              <w:pStyle w:val="10"/>
              <w:spacing w:line="245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Marca ofertada: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61DE3879">
            <w:pPr>
              <w:pStyle w:val="10"/>
              <w:rPr>
                <w:b/>
                <w:sz w:val="20"/>
              </w:rPr>
            </w:pPr>
          </w:p>
          <w:p w14:paraId="71F0987F">
            <w:pPr>
              <w:pStyle w:val="10"/>
              <w:rPr>
                <w:b/>
                <w:sz w:val="20"/>
              </w:rPr>
            </w:pPr>
          </w:p>
          <w:p w14:paraId="6A6F1F15">
            <w:pPr>
              <w:pStyle w:val="10"/>
              <w:spacing w:before="122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g</w:t>
            </w:r>
          </w:p>
        </w:tc>
        <w:tc>
          <w:tcPr>
            <w:tcW w:w="1020" w:type="dxa"/>
          </w:tcPr>
          <w:p w14:paraId="3312FB1F">
            <w:pPr>
              <w:pStyle w:val="10"/>
              <w:rPr>
                <w:b/>
                <w:sz w:val="20"/>
              </w:rPr>
            </w:pPr>
          </w:p>
          <w:p w14:paraId="0C337DE0">
            <w:pPr>
              <w:pStyle w:val="10"/>
              <w:rPr>
                <w:b/>
                <w:sz w:val="20"/>
              </w:rPr>
            </w:pPr>
          </w:p>
          <w:p w14:paraId="2399E6B0">
            <w:pPr>
              <w:pStyle w:val="10"/>
              <w:spacing w:before="122"/>
              <w:ind w:left="182" w:right="168"/>
              <w:jc w:val="center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1155" w:type="dxa"/>
          </w:tcPr>
          <w:p w14:paraId="2DBB3359">
            <w:pPr>
              <w:pStyle w:val="10"/>
              <w:rPr>
                <w:b/>
                <w:sz w:val="26"/>
              </w:rPr>
            </w:pPr>
          </w:p>
          <w:p w14:paraId="1B70D608">
            <w:pPr>
              <w:pStyle w:val="10"/>
              <w:spacing w:before="227"/>
              <w:ind w:left="143" w:right="115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05" w:type="dxa"/>
          </w:tcPr>
          <w:p w14:paraId="21BC6D20">
            <w:pPr>
              <w:pStyle w:val="10"/>
              <w:rPr>
                <w:b/>
                <w:sz w:val="26"/>
              </w:rPr>
            </w:pPr>
          </w:p>
          <w:p w14:paraId="3F63C875">
            <w:pPr>
              <w:pStyle w:val="10"/>
              <w:spacing w:before="227"/>
              <w:ind w:left="189" w:right="161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55" w:type="dxa"/>
          </w:tcPr>
          <w:p w14:paraId="5ECE5981">
            <w:pPr>
              <w:pStyle w:val="10"/>
              <w:rPr>
                <w:b/>
                <w:sz w:val="26"/>
              </w:rPr>
            </w:pPr>
          </w:p>
          <w:p w14:paraId="1447E497">
            <w:pPr>
              <w:pStyle w:val="10"/>
              <w:spacing w:before="227"/>
              <w:ind w:left="143" w:right="115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00" w:type="dxa"/>
          </w:tcPr>
          <w:p w14:paraId="4AE3F0FD">
            <w:pPr>
              <w:pStyle w:val="10"/>
              <w:rPr>
                <w:b/>
                <w:sz w:val="26"/>
              </w:rPr>
            </w:pPr>
          </w:p>
          <w:p w14:paraId="392F66D6">
            <w:pPr>
              <w:pStyle w:val="10"/>
              <w:spacing w:before="227"/>
              <w:ind w:left="156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6031A9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885" w:type="dxa"/>
            <w:gridSpan w:val="2"/>
          </w:tcPr>
          <w:p w14:paraId="676E1AE4">
            <w:pPr>
              <w:pStyle w:val="10"/>
              <w:rPr>
                <w:b/>
                <w:sz w:val="20"/>
              </w:rPr>
            </w:pPr>
          </w:p>
          <w:p w14:paraId="0616627B">
            <w:pPr>
              <w:pStyle w:val="10"/>
              <w:rPr>
                <w:b/>
                <w:sz w:val="20"/>
              </w:rPr>
            </w:pPr>
          </w:p>
          <w:p w14:paraId="71485464">
            <w:pPr>
              <w:pStyle w:val="10"/>
              <w:spacing w:before="4"/>
              <w:rPr>
                <w:b/>
                <w:sz w:val="22"/>
              </w:rPr>
            </w:pPr>
          </w:p>
          <w:p w14:paraId="7375B572">
            <w:pPr>
              <w:pStyle w:val="10"/>
              <w:ind w:left="184" w:right="156"/>
              <w:jc w:val="center"/>
              <w:rPr>
                <w:sz w:val="18"/>
              </w:rPr>
            </w:pPr>
            <w:r>
              <w:rPr>
                <w:sz w:val="18"/>
              </w:rPr>
              <w:t>2.8</w:t>
            </w:r>
          </w:p>
        </w:tc>
        <w:tc>
          <w:tcPr>
            <w:tcW w:w="5130" w:type="dxa"/>
          </w:tcPr>
          <w:p w14:paraId="32EF0894">
            <w:pPr>
              <w:pStyle w:val="10"/>
              <w:spacing w:before="42" w:line="312" w:lineRule="auto"/>
              <w:ind w:left="82" w:right="65"/>
              <w:jc w:val="both"/>
              <w:rPr>
                <w:sz w:val="18"/>
              </w:rPr>
            </w:pPr>
            <w:r>
              <w:rPr>
                <w:sz w:val="18"/>
              </w:rPr>
              <w:t>FERROCIANETO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POTASSIO,TIPO: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N/A,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ASPECTO: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CRISTAL,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AMARELO,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FORMULA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MOLECULAR: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C6FEK4N63H2O,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MOLECULAR: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422,39, APLICACAO: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INDUSTRIA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FARMACEUTICA,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PARA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ANALISE.</w:t>
            </w:r>
          </w:p>
          <w:p w14:paraId="710A4E07">
            <w:pPr>
              <w:pStyle w:val="10"/>
              <w:spacing w:before="6"/>
              <w:rPr>
                <w:b/>
                <w:sz w:val="20"/>
              </w:rPr>
            </w:pPr>
          </w:p>
          <w:p w14:paraId="51E37926">
            <w:pPr>
              <w:pStyle w:val="10"/>
              <w:spacing w:line="245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Marca ofertada: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1D5DE415">
            <w:pPr>
              <w:pStyle w:val="10"/>
              <w:rPr>
                <w:b/>
                <w:sz w:val="20"/>
              </w:rPr>
            </w:pPr>
          </w:p>
          <w:p w14:paraId="66E569DE">
            <w:pPr>
              <w:pStyle w:val="10"/>
              <w:rPr>
                <w:b/>
                <w:sz w:val="20"/>
              </w:rPr>
            </w:pPr>
          </w:p>
          <w:p w14:paraId="10DAE724">
            <w:pPr>
              <w:pStyle w:val="10"/>
              <w:spacing w:before="4"/>
              <w:rPr>
                <w:b/>
                <w:sz w:val="22"/>
              </w:rPr>
            </w:pPr>
          </w:p>
          <w:p w14:paraId="119D2279">
            <w:pPr>
              <w:pStyle w:val="10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g</w:t>
            </w:r>
          </w:p>
        </w:tc>
        <w:tc>
          <w:tcPr>
            <w:tcW w:w="1020" w:type="dxa"/>
          </w:tcPr>
          <w:p w14:paraId="605631CA">
            <w:pPr>
              <w:pStyle w:val="10"/>
              <w:rPr>
                <w:b/>
                <w:sz w:val="20"/>
              </w:rPr>
            </w:pPr>
          </w:p>
          <w:p w14:paraId="78BD96D7">
            <w:pPr>
              <w:pStyle w:val="10"/>
              <w:rPr>
                <w:b/>
                <w:sz w:val="20"/>
              </w:rPr>
            </w:pPr>
          </w:p>
          <w:p w14:paraId="79081175">
            <w:pPr>
              <w:pStyle w:val="10"/>
              <w:spacing w:before="4"/>
              <w:rPr>
                <w:b/>
                <w:sz w:val="22"/>
              </w:rPr>
            </w:pPr>
          </w:p>
          <w:p w14:paraId="634052AA">
            <w:pPr>
              <w:pStyle w:val="10"/>
              <w:ind w:left="182" w:right="168"/>
              <w:jc w:val="center"/>
              <w:rPr>
                <w:sz w:val="18"/>
              </w:rPr>
            </w:pPr>
            <w:r>
              <w:rPr>
                <w:sz w:val="18"/>
              </w:rPr>
              <w:t>1.250</w:t>
            </w:r>
          </w:p>
        </w:tc>
        <w:tc>
          <w:tcPr>
            <w:tcW w:w="1155" w:type="dxa"/>
          </w:tcPr>
          <w:p w14:paraId="10C2AB90">
            <w:pPr>
              <w:pStyle w:val="10"/>
              <w:rPr>
                <w:b/>
                <w:sz w:val="26"/>
              </w:rPr>
            </w:pPr>
          </w:p>
          <w:p w14:paraId="68807FF7">
            <w:pPr>
              <w:pStyle w:val="10"/>
              <w:spacing w:before="5"/>
              <w:rPr>
                <w:b/>
                <w:sz w:val="31"/>
              </w:rPr>
            </w:pPr>
          </w:p>
          <w:p w14:paraId="6F58BFAF">
            <w:pPr>
              <w:pStyle w:val="10"/>
              <w:ind w:left="143" w:right="115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05" w:type="dxa"/>
          </w:tcPr>
          <w:p w14:paraId="73B1B0E0">
            <w:pPr>
              <w:pStyle w:val="10"/>
              <w:rPr>
                <w:b/>
                <w:sz w:val="26"/>
              </w:rPr>
            </w:pPr>
          </w:p>
          <w:p w14:paraId="3319AC3F">
            <w:pPr>
              <w:pStyle w:val="10"/>
              <w:spacing w:before="5"/>
              <w:rPr>
                <w:b/>
                <w:sz w:val="31"/>
              </w:rPr>
            </w:pPr>
          </w:p>
          <w:p w14:paraId="6C1B9F20">
            <w:pPr>
              <w:pStyle w:val="10"/>
              <w:ind w:left="189" w:right="161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55" w:type="dxa"/>
          </w:tcPr>
          <w:p w14:paraId="44FBC917">
            <w:pPr>
              <w:pStyle w:val="10"/>
              <w:rPr>
                <w:b/>
                <w:sz w:val="26"/>
              </w:rPr>
            </w:pPr>
          </w:p>
          <w:p w14:paraId="75998533">
            <w:pPr>
              <w:pStyle w:val="10"/>
              <w:spacing w:before="5"/>
              <w:rPr>
                <w:b/>
                <w:sz w:val="31"/>
              </w:rPr>
            </w:pPr>
          </w:p>
          <w:p w14:paraId="3C70BCD8">
            <w:pPr>
              <w:pStyle w:val="10"/>
              <w:ind w:left="143" w:right="115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00" w:type="dxa"/>
          </w:tcPr>
          <w:p w14:paraId="50B07E45">
            <w:pPr>
              <w:pStyle w:val="10"/>
              <w:rPr>
                <w:b/>
                <w:sz w:val="26"/>
              </w:rPr>
            </w:pPr>
          </w:p>
          <w:p w14:paraId="6E55E9F7">
            <w:pPr>
              <w:pStyle w:val="10"/>
              <w:spacing w:before="5"/>
              <w:rPr>
                <w:b/>
                <w:sz w:val="31"/>
              </w:rPr>
            </w:pPr>
          </w:p>
          <w:p w14:paraId="5F2AB861">
            <w:pPr>
              <w:pStyle w:val="10"/>
              <w:ind w:left="156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09338F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885" w:type="dxa"/>
            <w:gridSpan w:val="2"/>
          </w:tcPr>
          <w:p w14:paraId="517F44D5">
            <w:pPr>
              <w:pStyle w:val="10"/>
              <w:rPr>
                <w:b/>
                <w:sz w:val="20"/>
              </w:rPr>
            </w:pPr>
          </w:p>
          <w:p w14:paraId="60507712">
            <w:pPr>
              <w:pStyle w:val="10"/>
              <w:rPr>
                <w:b/>
                <w:sz w:val="20"/>
              </w:rPr>
            </w:pPr>
          </w:p>
          <w:p w14:paraId="2B94F039">
            <w:pPr>
              <w:pStyle w:val="10"/>
              <w:spacing w:before="4"/>
              <w:rPr>
                <w:b/>
                <w:sz w:val="22"/>
              </w:rPr>
            </w:pPr>
          </w:p>
          <w:p w14:paraId="2434F9BD">
            <w:pPr>
              <w:pStyle w:val="10"/>
              <w:ind w:left="184" w:right="156"/>
              <w:jc w:val="center"/>
              <w:rPr>
                <w:sz w:val="18"/>
              </w:rPr>
            </w:pPr>
            <w:r>
              <w:rPr>
                <w:sz w:val="18"/>
              </w:rPr>
              <w:t>2.9</w:t>
            </w:r>
          </w:p>
        </w:tc>
        <w:tc>
          <w:tcPr>
            <w:tcW w:w="5130" w:type="dxa"/>
          </w:tcPr>
          <w:p w14:paraId="21B801F5">
            <w:pPr>
              <w:pStyle w:val="10"/>
              <w:spacing w:before="42" w:line="312" w:lineRule="auto"/>
              <w:ind w:left="82" w:right="65"/>
              <w:jc w:val="both"/>
              <w:rPr>
                <w:sz w:val="18"/>
              </w:rPr>
            </w:pPr>
            <w:r>
              <w:rPr>
                <w:sz w:val="18"/>
              </w:rPr>
              <w:t>PRODUTO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QUIMICO,DESCRICAO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QUIMICA: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FOSFATO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POTASSIO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MONOBASICO,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PUREZA: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99%,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FORMULA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MOLECULAR: KH2PO4, ASPECTO: PO, APLICACAO: 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ANALISE.</w:t>
            </w:r>
          </w:p>
          <w:p w14:paraId="17EB964F">
            <w:pPr>
              <w:pStyle w:val="10"/>
              <w:spacing w:before="6"/>
              <w:rPr>
                <w:b/>
                <w:sz w:val="20"/>
              </w:rPr>
            </w:pPr>
          </w:p>
          <w:p w14:paraId="66DF4361">
            <w:pPr>
              <w:pStyle w:val="10"/>
              <w:spacing w:line="245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Marca ofertada: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4B9791BB">
            <w:pPr>
              <w:pStyle w:val="10"/>
              <w:rPr>
                <w:b/>
                <w:sz w:val="20"/>
              </w:rPr>
            </w:pPr>
          </w:p>
          <w:p w14:paraId="0376D9D9">
            <w:pPr>
              <w:pStyle w:val="10"/>
              <w:rPr>
                <w:b/>
                <w:sz w:val="20"/>
              </w:rPr>
            </w:pPr>
          </w:p>
          <w:p w14:paraId="2C2CC1E6">
            <w:pPr>
              <w:pStyle w:val="10"/>
              <w:spacing w:before="4"/>
              <w:rPr>
                <w:b/>
                <w:sz w:val="22"/>
              </w:rPr>
            </w:pPr>
          </w:p>
          <w:p w14:paraId="1593C0E4">
            <w:pPr>
              <w:pStyle w:val="10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g</w:t>
            </w:r>
          </w:p>
        </w:tc>
        <w:tc>
          <w:tcPr>
            <w:tcW w:w="1020" w:type="dxa"/>
          </w:tcPr>
          <w:p w14:paraId="5FCC364E">
            <w:pPr>
              <w:pStyle w:val="10"/>
              <w:rPr>
                <w:b/>
                <w:sz w:val="20"/>
              </w:rPr>
            </w:pPr>
          </w:p>
          <w:p w14:paraId="6ED3238C">
            <w:pPr>
              <w:pStyle w:val="10"/>
              <w:rPr>
                <w:b/>
                <w:sz w:val="20"/>
              </w:rPr>
            </w:pPr>
          </w:p>
          <w:p w14:paraId="19603E93">
            <w:pPr>
              <w:pStyle w:val="10"/>
              <w:spacing w:before="4"/>
              <w:rPr>
                <w:b/>
                <w:sz w:val="22"/>
              </w:rPr>
            </w:pPr>
          </w:p>
          <w:p w14:paraId="2EEAA681">
            <w:pPr>
              <w:pStyle w:val="10"/>
              <w:ind w:left="182" w:right="168"/>
              <w:jc w:val="center"/>
              <w:rPr>
                <w:sz w:val="18"/>
              </w:rPr>
            </w:pPr>
            <w:r>
              <w:rPr>
                <w:sz w:val="18"/>
              </w:rPr>
              <w:t>4.500</w:t>
            </w:r>
          </w:p>
        </w:tc>
        <w:tc>
          <w:tcPr>
            <w:tcW w:w="1155" w:type="dxa"/>
          </w:tcPr>
          <w:p w14:paraId="1336F2D0">
            <w:pPr>
              <w:pStyle w:val="10"/>
              <w:rPr>
                <w:b/>
                <w:sz w:val="26"/>
              </w:rPr>
            </w:pPr>
          </w:p>
          <w:p w14:paraId="36D4AD3D">
            <w:pPr>
              <w:pStyle w:val="10"/>
              <w:spacing w:before="5"/>
              <w:rPr>
                <w:b/>
                <w:sz w:val="31"/>
              </w:rPr>
            </w:pPr>
          </w:p>
          <w:p w14:paraId="24004987">
            <w:pPr>
              <w:pStyle w:val="10"/>
              <w:ind w:left="143" w:right="115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05" w:type="dxa"/>
          </w:tcPr>
          <w:p w14:paraId="7A815872">
            <w:pPr>
              <w:pStyle w:val="10"/>
              <w:rPr>
                <w:b/>
                <w:sz w:val="26"/>
              </w:rPr>
            </w:pPr>
          </w:p>
          <w:p w14:paraId="048E3A05">
            <w:pPr>
              <w:pStyle w:val="10"/>
              <w:spacing w:before="5"/>
              <w:rPr>
                <w:b/>
                <w:sz w:val="31"/>
              </w:rPr>
            </w:pPr>
          </w:p>
          <w:p w14:paraId="625B5580">
            <w:pPr>
              <w:pStyle w:val="10"/>
              <w:ind w:left="189" w:right="161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55" w:type="dxa"/>
          </w:tcPr>
          <w:p w14:paraId="79FF638C">
            <w:pPr>
              <w:pStyle w:val="10"/>
              <w:rPr>
                <w:b/>
                <w:sz w:val="26"/>
              </w:rPr>
            </w:pPr>
          </w:p>
          <w:p w14:paraId="2683CCD8">
            <w:pPr>
              <w:pStyle w:val="10"/>
              <w:spacing w:before="5"/>
              <w:rPr>
                <w:b/>
                <w:sz w:val="31"/>
              </w:rPr>
            </w:pPr>
          </w:p>
          <w:p w14:paraId="60626606">
            <w:pPr>
              <w:pStyle w:val="10"/>
              <w:ind w:left="143" w:right="115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00" w:type="dxa"/>
          </w:tcPr>
          <w:p w14:paraId="4ABC108E">
            <w:pPr>
              <w:pStyle w:val="10"/>
              <w:rPr>
                <w:b/>
                <w:sz w:val="26"/>
              </w:rPr>
            </w:pPr>
          </w:p>
          <w:p w14:paraId="699C9908">
            <w:pPr>
              <w:pStyle w:val="10"/>
              <w:spacing w:before="5"/>
              <w:rPr>
                <w:b/>
                <w:sz w:val="31"/>
              </w:rPr>
            </w:pPr>
          </w:p>
          <w:p w14:paraId="2FDA3EB0">
            <w:pPr>
              <w:pStyle w:val="10"/>
              <w:ind w:left="156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5CAFC8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885" w:type="dxa"/>
            <w:gridSpan w:val="2"/>
          </w:tcPr>
          <w:p w14:paraId="6237CCD3">
            <w:pPr>
              <w:pStyle w:val="10"/>
              <w:rPr>
                <w:b/>
                <w:sz w:val="20"/>
              </w:rPr>
            </w:pPr>
          </w:p>
          <w:p w14:paraId="03EC5AE5">
            <w:pPr>
              <w:pStyle w:val="10"/>
              <w:rPr>
                <w:b/>
                <w:sz w:val="20"/>
              </w:rPr>
            </w:pPr>
          </w:p>
          <w:p w14:paraId="342A5C69">
            <w:pPr>
              <w:pStyle w:val="10"/>
              <w:spacing w:before="4"/>
              <w:rPr>
                <w:b/>
                <w:sz w:val="22"/>
              </w:rPr>
            </w:pPr>
          </w:p>
          <w:p w14:paraId="1479FAE5">
            <w:pPr>
              <w:pStyle w:val="10"/>
              <w:ind w:left="291"/>
              <w:rPr>
                <w:sz w:val="18"/>
              </w:rPr>
            </w:pPr>
            <w:r>
              <w:rPr>
                <w:sz w:val="18"/>
              </w:rPr>
              <w:t>2.10</w:t>
            </w:r>
          </w:p>
        </w:tc>
        <w:tc>
          <w:tcPr>
            <w:tcW w:w="5130" w:type="dxa"/>
          </w:tcPr>
          <w:p w14:paraId="3BF18AC6">
            <w:pPr>
              <w:pStyle w:val="10"/>
              <w:spacing w:before="42" w:line="312" w:lineRule="auto"/>
              <w:ind w:left="82" w:right="65"/>
              <w:jc w:val="both"/>
              <w:rPr>
                <w:sz w:val="18"/>
              </w:rPr>
            </w:pPr>
            <w:r>
              <w:rPr>
                <w:sz w:val="18"/>
              </w:rPr>
              <w:t>PRODUTO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QUIMICO,DESCRICAO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QUIMICA: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FOSFATO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SODIO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DIBASICO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ANIDRO,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PUREZA: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N/A,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FORMULA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MOLECULAR: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NA2HPO4,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ASPECTO: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CRISTAIS,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APLICACAO: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ANALISE.</w:t>
            </w:r>
          </w:p>
          <w:p w14:paraId="07BED2F0">
            <w:pPr>
              <w:pStyle w:val="10"/>
              <w:spacing w:before="6"/>
              <w:rPr>
                <w:b/>
                <w:sz w:val="20"/>
              </w:rPr>
            </w:pPr>
          </w:p>
          <w:p w14:paraId="4F2D78C1">
            <w:pPr>
              <w:pStyle w:val="10"/>
              <w:spacing w:line="245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Marca ofertada: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31D317A3">
            <w:pPr>
              <w:pStyle w:val="10"/>
              <w:rPr>
                <w:b/>
                <w:sz w:val="20"/>
              </w:rPr>
            </w:pPr>
          </w:p>
          <w:p w14:paraId="435B34DB">
            <w:pPr>
              <w:pStyle w:val="10"/>
              <w:rPr>
                <w:b/>
                <w:sz w:val="20"/>
              </w:rPr>
            </w:pPr>
          </w:p>
          <w:p w14:paraId="35C3A8CF">
            <w:pPr>
              <w:pStyle w:val="10"/>
              <w:spacing w:before="4"/>
              <w:rPr>
                <w:b/>
                <w:sz w:val="22"/>
              </w:rPr>
            </w:pPr>
          </w:p>
          <w:p w14:paraId="60C2C190">
            <w:pPr>
              <w:pStyle w:val="10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g</w:t>
            </w:r>
          </w:p>
        </w:tc>
        <w:tc>
          <w:tcPr>
            <w:tcW w:w="1020" w:type="dxa"/>
          </w:tcPr>
          <w:p w14:paraId="43B4E872">
            <w:pPr>
              <w:pStyle w:val="10"/>
              <w:rPr>
                <w:b/>
                <w:sz w:val="20"/>
              </w:rPr>
            </w:pPr>
          </w:p>
          <w:p w14:paraId="5977362A">
            <w:pPr>
              <w:pStyle w:val="10"/>
              <w:rPr>
                <w:b/>
                <w:sz w:val="20"/>
              </w:rPr>
            </w:pPr>
          </w:p>
          <w:p w14:paraId="5E3AD1A5">
            <w:pPr>
              <w:pStyle w:val="10"/>
              <w:spacing w:before="4"/>
              <w:rPr>
                <w:b/>
                <w:sz w:val="22"/>
              </w:rPr>
            </w:pPr>
          </w:p>
          <w:p w14:paraId="768145BE">
            <w:pPr>
              <w:pStyle w:val="10"/>
              <w:ind w:left="182" w:right="168"/>
              <w:jc w:val="center"/>
              <w:rPr>
                <w:sz w:val="18"/>
              </w:rPr>
            </w:pPr>
            <w:r>
              <w:rPr>
                <w:sz w:val="18"/>
              </w:rPr>
              <w:t>15.500</w:t>
            </w:r>
          </w:p>
        </w:tc>
        <w:tc>
          <w:tcPr>
            <w:tcW w:w="1155" w:type="dxa"/>
          </w:tcPr>
          <w:p w14:paraId="4301D0DD">
            <w:pPr>
              <w:pStyle w:val="10"/>
              <w:rPr>
                <w:b/>
                <w:sz w:val="26"/>
              </w:rPr>
            </w:pPr>
          </w:p>
          <w:p w14:paraId="4AB0317C">
            <w:pPr>
              <w:pStyle w:val="10"/>
              <w:spacing w:before="5"/>
              <w:rPr>
                <w:b/>
                <w:sz w:val="31"/>
              </w:rPr>
            </w:pPr>
          </w:p>
          <w:p w14:paraId="228CD307">
            <w:pPr>
              <w:pStyle w:val="10"/>
              <w:ind w:left="143" w:right="115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05" w:type="dxa"/>
          </w:tcPr>
          <w:p w14:paraId="3ACFDE92">
            <w:pPr>
              <w:pStyle w:val="10"/>
              <w:rPr>
                <w:b/>
                <w:sz w:val="26"/>
              </w:rPr>
            </w:pPr>
          </w:p>
          <w:p w14:paraId="38EF68A7">
            <w:pPr>
              <w:pStyle w:val="10"/>
              <w:spacing w:before="5"/>
              <w:rPr>
                <w:b/>
                <w:sz w:val="31"/>
              </w:rPr>
            </w:pPr>
          </w:p>
          <w:p w14:paraId="65CF1D71">
            <w:pPr>
              <w:pStyle w:val="10"/>
              <w:ind w:left="189" w:right="161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55" w:type="dxa"/>
          </w:tcPr>
          <w:p w14:paraId="2048233F">
            <w:pPr>
              <w:pStyle w:val="10"/>
              <w:rPr>
                <w:b/>
                <w:sz w:val="26"/>
              </w:rPr>
            </w:pPr>
          </w:p>
          <w:p w14:paraId="29088ABE">
            <w:pPr>
              <w:pStyle w:val="10"/>
              <w:spacing w:before="5"/>
              <w:rPr>
                <w:b/>
                <w:sz w:val="31"/>
              </w:rPr>
            </w:pPr>
          </w:p>
          <w:p w14:paraId="06E53AA5">
            <w:pPr>
              <w:pStyle w:val="10"/>
              <w:ind w:left="143" w:right="115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00" w:type="dxa"/>
          </w:tcPr>
          <w:p w14:paraId="3A41BD7F">
            <w:pPr>
              <w:pStyle w:val="10"/>
              <w:rPr>
                <w:b/>
                <w:sz w:val="26"/>
              </w:rPr>
            </w:pPr>
          </w:p>
          <w:p w14:paraId="20D27107">
            <w:pPr>
              <w:pStyle w:val="10"/>
              <w:spacing w:before="5"/>
              <w:rPr>
                <w:b/>
                <w:sz w:val="31"/>
              </w:rPr>
            </w:pPr>
          </w:p>
          <w:p w14:paraId="12DED544">
            <w:pPr>
              <w:pStyle w:val="10"/>
              <w:ind w:left="156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3C93D8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885" w:type="dxa"/>
            <w:gridSpan w:val="2"/>
          </w:tcPr>
          <w:p w14:paraId="290ACAF0">
            <w:pPr>
              <w:pStyle w:val="10"/>
              <w:rPr>
                <w:b/>
                <w:sz w:val="20"/>
              </w:rPr>
            </w:pPr>
          </w:p>
          <w:p w14:paraId="3A0A90F5">
            <w:pPr>
              <w:pStyle w:val="10"/>
              <w:rPr>
                <w:b/>
                <w:sz w:val="20"/>
              </w:rPr>
            </w:pPr>
          </w:p>
          <w:p w14:paraId="056849FA">
            <w:pPr>
              <w:pStyle w:val="10"/>
              <w:spacing w:before="4"/>
              <w:rPr>
                <w:b/>
                <w:sz w:val="22"/>
              </w:rPr>
            </w:pPr>
          </w:p>
          <w:p w14:paraId="211D0D52">
            <w:pPr>
              <w:pStyle w:val="10"/>
              <w:ind w:left="295"/>
              <w:rPr>
                <w:sz w:val="18"/>
              </w:rPr>
            </w:pPr>
            <w:r>
              <w:rPr>
                <w:sz w:val="18"/>
              </w:rPr>
              <w:t>2.11</w:t>
            </w:r>
          </w:p>
        </w:tc>
        <w:tc>
          <w:tcPr>
            <w:tcW w:w="5130" w:type="dxa"/>
          </w:tcPr>
          <w:p w14:paraId="38525AE0">
            <w:pPr>
              <w:pStyle w:val="10"/>
              <w:spacing w:before="42" w:line="312" w:lineRule="auto"/>
              <w:ind w:left="82" w:right="65"/>
              <w:jc w:val="both"/>
              <w:rPr>
                <w:sz w:val="18"/>
              </w:rPr>
            </w:pPr>
            <w:r>
              <w:rPr>
                <w:sz w:val="18"/>
              </w:rPr>
              <w:t>PRODUTO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QUIMICO,DESCRICAO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QUIMICA: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FOSFATO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SODIO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MONOBASICO,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PUREZA: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0,99,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FORMULA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MOLECULAR: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NAH2PO4,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ASPECTO: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CRISTALINO,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APLICACAO: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ANALISE.</w:t>
            </w:r>
          </w:p>
          <w:p w14:paraId="2D1E3831">
            <w:pPr>
              <w:pStyle w:val="10"/>
              <w:spacing w:before="6"/>
              <w:rPr>
                <w:b/>
                <w:sz w:val="20"/>
              </w:rPr>
            </w:pPr>
          </w:p>
          <w:p w14:paraId="7E7D7EFE">
            <w:pPr>
              <w:pStyle w:val="10"/>
              <w:spacing w:line="245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Marca ofertada: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22AC6989">
            <w:pPr>
              <w:pStyle w:val="10"/>
              <w:rPr>
                <w:b/>
                <w:sz w:val="20"/>
              </w:rPr>
            </w:pPr>
          </w:p>
          <w:p w14:paraId="64917FA3">
            <w:pPr>
              <w:pStyle w:val="10"/>
              <w:rPr>
                <w:b/>
                <w:sz w:val="20"/>
              </w:rPr>
            </w:pPr>
          </w:p>
          <w:p w14:paraId="2B3F2424">
            <w:pPr>
              <w:pStyle w:val="10"/>
              <w:spacing w:before="4"/>
              <w:rPr>
                <w:b/>
                <w:sz w:val="22"/>
              </w:rPr>
            </w:pPr>
          </w:p>
          <w:p w14:paraId="107F3BCF">
            <w:pPr>
              <w:pStyle w:val="10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g</w:t>
            </w:r>
          </w:p>
        </w:tc>
        <w:tc>
          <w:tcPr>
            <w:tcW w:w="1020" w:type="dxa"/>
          </w:tcPr>
          <w:p w14:paraId="16BE95D8">
            <w:pPr>
              <w:pStyle w:val="10"/>
              <w:rPr>
                <w:b/>
                <w:sz w:val="20"/>
              </w:rPr>
            </w:pPr>
          </w:p>
          <w:p w14:paraId="5E3ED0A9">
            <w:pPr>
              <w:pStyle w:val="10"/>
              <w:rPr>
                <w:b/>
                <w:sz w:val="20"/>
              </w:rPr>
            </w:pPr>
          </w:p>
          <w:p w14:paraId="3A81ABB5">
            <w:pPr>
              <w:pStyle w:val="10"/>
              <w:spacing w:before="4"/>
              <w:rPr>
                <w:b/>
                <w:sz w:val="22"/>
              </w:rPr>
            </w:pPr>
          </w:p>
          <w:p w14:paraId="3C78810C">
            <w:pPr>
              <w:pStyle w:val="10"/>
              <w:ind w:left="182" w:right="168"/>
              <w:jc w:val="center"/>
              <w:rPr>
                <w:sz w:val="18"/>
              </w:rPr>
            </w:pPr>
            <w:r>
              <w:rPr>
                <w:sz w:val="18"/>
              </w:rPr>
              <w:t>14.500</w:t>
            </w:r>
          </w:p>
        </w:tc>
        <w:tc>
          <w:tcPr>
            <w:tcW w:w="1155" w:type="dxa"/>
          </w:tcPr>
          <w:p w14:paraId="4E14E854">
            <w:pPr>
              <w:pStyle w:val="10"/>
              <w:rPr>
                <w:b/>
                <w:sz w:val="26"/>
              </w:rPr>
            </w:pPr>
          </w:p>
          <w:p w14:paraId="63C24DC4">
            <w:pPr>
              <w:pStyle w:val="10"/>
              <w:spacing w:before="5"/>
              <w:rPr>
                <w:b/>
                <w:sz w:val="31"/>
              </w:rPr>
            </w:pPr>
          </w:p>
          <w:p w14:paraId="38EEA87B">
            <w:pPr>
              <w:pStyle w:val="10"/>
              <w:ind w:left="143" w:right="115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05" w:type="dxa"/>
          </w:tcPr>
          <w:p w14:paraId="0E6DC87B">
            <w:pPr>
              <w:pStyle w:val="10"/>
              <w:rPr>
                <w:b/>
                <w:sz w:val="26"/>
              </w:rPr>
            </w:pPr>
          </w:p>
          <w:p w14:paraId="04B53A86">
            <w:pPr>
              <w:pStyle w:val="10"/>
              <w:spacing w:before="5"/>
              <w:rPr>
                <w:b/>
                <w:sz w:val="31"/>
              </w:rPr>
            </w:pPr>
          </w:p>
          <w:p w14:paraId="32D4405E">
            <w:pPr>
              <w:pStyle w:val="10"/>
              <w:ind w:left="189" w:right="161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55" w:type="dxa"/>
          </w:tcPr>
          <w:p w14:paraId="49E7F597">
            <w:pPr>
              <w:pStyle w:val="10"/>
              <w:rPr>
                <w:b/>
                <w:sz w:val="26"/>
              </w:rPr>
            </w:pPr>
          </w:p>
          <w:p w14:paraId="38EB0902">
            <w:pPr>
              <w:pStyle w:val="10"/>
              <w:spacing w:before="5"/>
              <w:rPr>
                <w:b/>
                <w:sz w:val="31"/>
              </w:rPr>
            </w:pPr>
          </w:p>
          <w:p w14:paraId="1BFEF614">
            <w:pPr>
              <w:pStyle w:val="10"/>
              <w:ind w:left="143" w:right="115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00" w:type="dxa"/>
          </w:tcPr>
          <w:p w14:paraId="6B293424">
            <w:pPr>
              <w:pStyle w:val="10"/>
              <w:rPr>
                <w:b/>
                <w:sz w:val="26"/>
              </w:rPr>
            </w:pPr>
          </w:p>
          <w:p w14:paraId="372AFE4F">
            <w:pPr>
              <w:pStyle w:val="10"/>
              <w:spacing w:before="5"/>
              <w:rPr>
                <w:b/>
                <w:sz w:val="31"/>
              </w:rPr>
            </w:pPr>
          </w:p>
          <w:p w14:paraId="20F253D1">
            <w:pPr>
              <w:pStyle w:val="10"/>
              <w:ind w:left="156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59ACFF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885" w:type="dxa"/>
            <w:gridSpan w:val="2"/>
          </w:tcPr>
          <w:p w14:paraId="485B33DE">
            <w:pPr>
              <w:pStyle w:val="10"/>
              <w:rPr>
                <w:b/>
                <w:sz w:val="20"/>
              </w:rPr>
            </w:pPr>
          </w:p>
          <w:p w14:paraId="73C45879">
            <w:pPr>
              <w:pStyle w:val="10"/>
              <w:spacing w:before="4"/>
              <w:rPr>
                <w:b/>
                <w:sz w:val="25"/>
              </w:rPr>
            </w:pPr>
          </w:p>
          <w:p w14:paraId="45EC2728">
            <w:pPr>
              <w:pStyle w:val="10"/>
              <w:ind w:left="291"/>
              <w:rPr>
                <w:sz w:val="18"/>
              </w:rPr>
            </w:pPr>
            <w:r>
              <w:rPr>
                <w:sz w:val="18"/>
              </w:rPr>
              <w:t>2.12</w:t>
            </w:r>
          </w:p>
        </w:tc>
        <w:tc>
          <w:tcPr>
            <w:tcW w:w="5130" w:type="dxa"/>
          </w:tcPr>
          <w:p w14:paraId="27DD818F">
            <w:pPr>
              <w:pStyle w:val="10"/>
              <w:tabs>
                <w:tab w:val="left" w:pos="1653"/>
                <w:tab w:val="left" w:pos="2650"/>
                <w:tab w:val="left" w:pos="3936"/>
                <w:tab w:val="left" w:pos="4302"/>
              </w:tabs>
              <w:spacing w:before="117" w:line="312" w:lineRule="auto"/>
              <w:ind w:left="82" w:right="65"/>
              <w:rPr>
                <w:sz w:val="18"/>
              </w:rPr>
            </w:pPr>
            <w:r>
              <w:rPr>
                <w:sz w:val="18"/>
              </w:rPr>
              <w:t>GLICOSE,TIPO: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PUREZA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ANALITICA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ANIDRA,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APLICACAO: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MEIOS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CULTURA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MICROBIOLOGIA.</w:t>
            </w:r>
          </w:p>
          <w:p w14:paraId="5FCCFD62">
            <w:pPr>
              <w:pStyle w:val="10"/>
              <w:spacing w:before="4"/>
              <w:rPr>
                <w:b/>
                <w:sz w:val="20"/>
              </w:rPr>
            </w:pPr>
          </w:p>
          <w:p w14:paraId="05422051">
            <w:pPr>
              <w:pStyle w:val="10"/>
              <w:ind w:left="82"/>
              <w:rPr>
                <w:sz w:val="22"/>
              </w:rPr>
            </w:pPr>
            <w:r>
              <w:rPr>
                <w:sz w:val="18"/>
              </w:rPr>
              <w:t xml:space="preserve">Marca ofertada: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513B9244">
            <w:pPr>
              <w:pStyle w:val="10"/>
              <w:rPr>
                <w:b/>
                <w:sz w:val="20"/>
              </w:rPr>
            </w:pPr>
          </w:p>
          <w:p w14:paraId="204356A2">
            <w:pPr>
              <w:pStyle w:val="10"/>
              <w:spacing w:before="4"/>
              <w:rPr>
                <w:b/>
                <w:sz w:val="25"/>
              </w:rPr>
            </w:pPr>
          </w:p>
          <w:p w14:paraId="53903209">
            <w:pPr>
              <w:pStyle w:val="10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g</w:t>
            </w:r>
          </w:p>
        </w:tc>
        <w:tc>
          <w:tcPr>
            <w:tcW w:w="1020" w:type="dxa"/>
          </w:tcPr>
          <w:p w14:paraId="12820B92">
            <w:pPr>
              <w:pStyle w:val="10"/>
              <w:rPr>
                <w:b/>
                <w:sz w:val="20"/>
              </w:rPr>
            </w:pPr>
          </w:p>
          <w:p w14:paraId="76BC116C">
            <w:pPr>
              <w:pStyle w:val="10"/>
              <w:spacing w:before="4"/>
              <w:rPr>
                <w:b/>
                <w:sz w:val="25"/>
              </w:rPr>
            </w:pPr>
          </w:p>
          <w:p w14:paraId="7DA29D9F">
            <w:pPr>
              <w:pStyle w:val="10"/>
              <w:ind w:left="182" w:right="168"/>
              <w:jc w:val="center"/>
              <w:rPr>
                <w:sz w:val="18"/>
              </w:rPr>
            </w:pPr>
            <w:r>
              <w:rPr>
                <w:sz w:val="18"/>
              </w:rPr>
              <w:t>1.000</w:t>
            </w:r>
          </w:p>
        </w:tc>
        <w:tc>
          <w:tcPr>
            <w:tcW w:w="1155" w:type="dxa"/>
          </w:tcPr>
          <w:p w14:paraId="30DA767F">
            <w:pPr>
              <w:pStyle w:val="10"/>
              <w:rPr>
                <w:b/>
                <w:sz w:val="26"/>
              </w:rPr>
            </w:pPr>
          </w:p>
          <w:p w14:paraId="57698A56">
            <w:pPr>
              <w:pStyle w:val="10"/>
              <w:spacing w:before="167"/>
              <w:ind w:left="143" w:right="115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05" w:type="dxa"/>
          </w:tcPr>
          <w:p w14:paraId="65A9329D">
            <w:pPr>
              <w:pStyle w:val="10"/>
              <w:rPr>
                <w:b/>
                <w:sz w:val="26"/>
              </w:rPr>
            </w:pPr>
          </w:p>
          <w:p w14:paraId="55A2305B">
            <w:pPr>
              <w:pStyle w:val="10"/>
              <w:spacing w:before="167"/>
              <w:ind w:left="189" w:right="161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55" w:type="dxa"/>
          </w:tcPr>
          <w:p w14:paraId="58B0FFFA">
            <w:pPr>
              <w:pStyle w:val="10"/>
              <w:rPr>
                <w:b/>
                <w:sz w:val="26"/>
              </w:rPr>
            </w:pPr>
          </w:p>
          <w:p w14:paraId="63A16C70">
            <w:pPr>
              <w:pStyle w:val="10"/>
              <w:spacing w:before="167"/>
              <w:ind w:left="143" w:right="115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00" w:type="dxa"/>
          </w:tcPr>
          <w:p w14:paraId="569244A6">
            <w:pPr>
              <w:pStyle w:val="10"/>
              <w:rPr>
                <w:b/>
                <w:sz w:val="26"/>
              </w:rPr>
            </w:pPr>
          </w:p>
          <w:p w14:paraId="36A492E0">
            <w:pPr>
              <w:pStyle w:val="10"/>
              <w:spacing w:before="167"/>
              <w:ind w:left="156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6BE323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885" w:type="dxa"/>
            <w:gridSpan w:val="2"/>
          </w:tcPr>
          <w:p w14:paraId="220E5997">
            <w:pPr>
              <w:pStyle w:val="10"/>
              <w:rPr>
                <w:b/>
                <w:sz w:val="20"/>
              </w:rPr>
            </w:pPr>
          </w:p>
          <w:p w14:paraId="40D7DECA">
            <w:pPr>
              <w:pStyle w:val="10"/>
              <w:rPr>
                <w:b/>
                <w:sz w:val="20"/>
              </w:rPr>
            </w:pPr>
          </w:p>
          <w:p w14:paraId="44E62B90">
            <w:pPr>
              <w:pStyle w:val="10"/>
              <w:spacing w:before="4"/>
              <w:rPr>
                <w:b/>
                <w:sz w:val="22"/>
              </w:rPr>
            </w:pPr>
          </w:p>
          <w:p w14:paraId="41D08092">
            <w:pPr>
              <w:pStyle w:val="10"/>
              <w:ind w:left="291"/>
              <w:rPr>
                <w:sz w:val="18"/>
              </w:rPr>
            </w:pPr>
            <w:r>
              <w:rPr>
                <w:sz w:val="18"/>
              </w:rPr>
              <w:t>2.13</w:t>
            </w:r>
          </w:p>
        </w:tc>
        <w:tc>
          <w:tcPr>
            <w:tcW w:w="5130" w:type="dxa"/>
          </w:tcPr>
          <w:p w14:paraId="70FE0152">
            <w:pPr>
              <w:pStyle w:val="10"/>
              <w:spacing w:before="42" w:line="312" w:lineRule="auto"/>
              <w:ind w:left="82" w:right="65"/>
              <w:jc w:val="both"/>
              <w:rPr>
                <w:sz w:val="18"/>
              </w:rPr>
            </w:pPr>
            <w:r>
              <w:rPr>
                <w:sz w:val="18"/>
              </w:rPr>
              <w:t>PRODUTO QUIMICO,DESCRICAO QUIMICA: D(+) MALTOSE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MONOHIDRATADA, PUREZA: N/A, FORMULA MOLECULAR: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C12H22O11,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ASPECTO: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APLICACAO: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 ANALISE,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CONCENTRACAO: N/A, GRANULOMETRIA: N/D.</w:t>
            </w:r>
          </w:p>
          <w:p w14:paraId="7BC635B2">
            <w:pPr>
              <w:pStyle w:val="10"/>
              <w:spacing w:before="6"/>
              <w:rPr>
                <w:b/>
                <w:sz w:val="20"/>
              </w:rPr>
            </w:pPr>
          </w:p>
          <w:p w14:paraId="51B2D909">
            <w:pPr>
              <w:pStyle w:val="10"/>
              <w:spacing w:line="245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Marca ofertada: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7A384487">
            <w:pPr>
              <w:pStyle w:val="10"/>
              <w:rPr>
                <w:b/>
                <w:sz w:val="20"/>
              </w:rPr>
            </w:pPr>
          </w:p>
          <w:p w14:paraId="55D7555D">
            <w:pPr>
              <w:pStyle w:val="10"/>
              <w:rPr>
                <w:b/>
                <w:sz w:val="20"/>
              </w:rPr>
            </w:pPr>
          </w:p>
          <w:p w14:paraId="0722431F">
            <w:pPr>
              <w:pStyle w:val="10"/>
              <w:spacing w:before="4"/>
              <w:rPr>
                <w:b/>
                <w:sz w:val="22"/>
              </w:rPr>
            </w:pPr>
          </w:p>
          <w:p w14:paraId="42E75B53">
            <w:pPr>
              <w:pStyle w:val="10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g</w:t>
            </w:r>
          </w:p>
        </w:tc>
        <w:tc>
          <w:tcPr>
            <w:tcW w:w="1020" w:type="dxa"/>
          </w:tcPr>
          <w:p w14:paraId="11EB02D0">
            <w:pPr>
              <w:pStyle w:val="10"/>
              <w:rPr>
                <w:b/>
                <w:sz w:val="20"/>
              </w:rPr>
            </w:pPr>
          </w:p>
          <w:p w14:paraId="5578ABF8">
            <w:pPr>
              <w:pStyle w:val="10"/>
              <w:rPr>
                <w:b/>
                <w:sz w:val="20"/>
              </w:rPr>
            </w:pPr>
          </w:p>
          <w:p w14:paraId="32ECB46C">
            <w:pPr>
              <w:pStyle w:val="10"/>
              <w:spacing w:before="4"/>
              <w:rPr>
                <w:b/>
                <w:sz w:val="22"/>
              </w:rPr>
            </w:pPr>
          </w:p>
          <w:p w14:paraId="08ED24A6">
            <w:pPr>
              <w:pStyle w:val="10"/>
              <w:ind w:left="182" w:right="168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155" w:type="dxa"/>
          </w:tcPr>
          <w:p w14:paraId="48134557">
            <w:pPr>
              <w:pStyle w:val="10"/>
              <w:rPr>
                <w:b/>
                <w:sz w:val="26"/>
              </w:rPr>
            </w:pPr>
          </w:p>
          <w:p w14:paraId="650E9CC6">
            <w:pPr>
              <w:pStyle w:val="10"/>
              <w:spacing w:before="5"/>
              <w:rPr>
                <w:b/>
                <w:sz w:val="31"/>
              </w:rPr>
            </w:pPr>
          </w:p>
          <w:p w14:paraId="3BAE1C98">
            <w:pPr>
              <w:pStyle w:val="10"/>
              <w:ind w:left="143" w:right="115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05" w:type="dxa"/>
          </w:tcPr>
          <w:p w14:paraId="3058B423">
            <w:pPr>
              <w:pStyle w:val="10"/>
              <w:rPr>
                <w:b/>
                <w:sz w:val="26"/>
              </w:rPr>
            </w:pPr>
          </w:p>
          <w:p w14:paraId="151E96C6">
            <w:pPr>
              <w:pStyle w:val="10"/>
              <w:spacing w:before="5"/>
              <w:rPr>
                <w:b/>
                <w:sz w:val="31"/>
              </w:rPr>
            </w:pPr>
          </w:p>
          <w:p w14:paraId="69C9E8FC">
            <w:pPr>
              <w:pStyle w:val="10"/>
              <w:ind w:left="189" w:right="161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55" w:type="dxa"/>
          </w:tcPr>
          <w:p w14:paraId="5AC196AE">
            <w:pPr>
              <w:pStyle w:val="10"/>
              <w:rPr>
                <w:b/>
                <w:sz w:val="26"/>
              </w:rPr>
            </w:pPr>
          </w:p>
          <w:p w14:paraId="3BDD8A08">
            <w:pPr>
              <w:pStyle w:val="10"/>
              <w:spacing w:before="5"/>
              <w:rPr>
                <w:b/>
                <w:sz w:val="31"/>
              </w:rPr>
            </w:pPr>
          </w:p>
          <w:p w14:paraId="5AC82E3B">
            <w:pPr>
              <w:pStyle w:val="10"/>
              <w:ind w:left="143" w:right="115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00" w:type="dxa"/>
          </w:tcPr>
          <w:p w14:paraId="177DCB97">
            <w:pPr>
              <w:pStyle w:val="10"/>
              <w:rPr>
                <w:b/>
                <w:sz w:val="26"/>
              </w:rPr>
            </w:pPr>
          </w:p>
          <w:p w14:paraId="0BA92776">
            <w:pPr>
              <w:pStyle w:val="10"/>
              <w:spacing w:before="5"/>
              <w:rPr>
                <w:b/>
                <w:sz w:val="31"/>
              </w:rPr>
            </w:pPr>
          </w:p>
          <w:p w14:paraId="26958578">
            <w:pPr>
              <w:pStyle w:val="10"/>
              <w:ind w:left="156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4074F5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885" w:type="dxa"/>
            <w:gridSpan w:val="2"/>
          </w:tcPr>
          <w:p w14:paraId="756FCD7A">
            <w:pPr>
              <w:pStyle w:val="10"/>
              <w:rPr>
                <w:b/>
                <w:sz w:val="20"/>
              </w:rPr>
            </w:pPr>
          </w:p>
          <w:p w14:paraId="7EDD8960">
            <w:pPr>
              <w:pStyle w:val="10"/>
              <w:rPr>
                <w:b/>
                <w:sz w:val="20"/>
              </w:rPr>
            </w:pPr>
          </w:p>
          <w:p w14:paraId="45422ED8">
            <w:pPr>
              <w:pStyle w:val="10"/>
              <w:spacing w:before="122"/>
              <w:ind w:left="291"/>
              <w:rPr>
                <w:sz w:val="18"/>
              </w:rPr>
            </w:pPr>
            <w:r>
              <w:rPr>
                <w:sz w:val="18"/>
              </w:rPr>
              <w:t>2.14</w:t>
            </w:r>
          </w:p>
        </w:tc>
        <w:tc>
          <w:tcPr>
            <w:tcW w:w="5130" w:type="dxa"/>
          </w:tcPr>
          <w:p w14:paraId="2B5C93E0">
            <w:pPr>
              <w:pStyle w:val="10"/>
              <w:spacing w:before="42" w:line="312" w:lineRule="auto"/>
              <w:ind w:left="82" w:right="65"/>
              <w:jc w:val="both"/>
              <w:rPr>
                <w:sz w:val="18"/>
              </w:rPr>
            </w:pPr>
            <w:r>
              <w:rPr>
                <w:sz w:val="18"/>
              </w:rPr>
              <w:t>OXIDO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MERCURIO,ASPECTO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FISICO: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FORMULA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MOLECULAR: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HGO,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MOLECULAR: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216,59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G/MOL,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APLICACAO: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ANALISE DE PESQUISAS.</w:t>
            </w:r>
          </w:p>
          <w:p w14:paraId="12C113EF">
            <w:pPr>
              <w:pStyle w:val="10"/>
              <w:spacing w:before="5"/>
              <w:rPr>
                <w:b/>
                <w:sz w:val="20"/>
              </w:rPr>
            </w:pPr>
          </w:p>
          <w:p w14:paraId="28B16504">
            <w:pPr>
              <w:pStyle w:val="10"/>
              <w:spacing w:line="245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Marca ofertada: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1CED9368">
            <w:pPr>
              <w:pStyle w:val="10"/>
              <w:rPr>
                <w:b/>
                <w:sz w:val="20"/>
              </w:rPr>
            </w:pPr>
          </w:p>
          <w:p w14:paraId="5FA99126">
            <w:pPr>
              <w:pStyle w:val="10"/>
              <w:rPr>
                <w:b/>
                <w:sz w:val="20"/>
              </w:rPr>
            </w:pPr>
          </w:p>
          <w:p w14:paraId="0228093F">
            <w:pPr>
              <w:pStyle w:val="10"/>
              <w:spacing w:before="122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g</w:t>
            </w:r>
          </w:p>
        </w:tc>
        <w:tc>
          <w:tcPr>
            <w:tcW w:w="1020" w:type="dxa"/>
          </w:tcPr>
          <w:p w14:paraId="76B4B3DD">
            <w:pPr>
              <w:pStyle w:val="10"/>
              <w:rPr>
                <w:b/>
                <w:sz w:val="20"/>
              </w:rPr>
            </w:pPr>
          </w:p>
          <w:p w14:paraId="351BDA16">
            <w:pPr>
              <w:pStyle w:val="10"/>
              <w:rPr>
                <w:b/>
                <w:sz w:val="20"/>
              </w:rPr>
            </w:pPr>
          </w:p>
          <w:p w14:paraId="40157DAE">
            <w:pPr>
              <w:pStyle w:val="10"/>
              <w:spacing w:before="122"/>
              <w:ind w:left="182" w:right="168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155" w:type="dxa"/>
          </w:tcPr>
          <w:p w14:paraId="73344149">
            <w:pPr>
              <w:pStyle w:val="10"/>
              <w:rPr>
                <w:b/>
                <w:sz w:val="26"/>
              </w:rPr>
            </w:pPr>
          </w:p>
          <w:p w14:paraId="3E49C3D3">
            <w:pPr>
              <w:pStyle w:val="10"/>
              <w:spacing w:before="227"/>
              <w:ind w:left="143" w:right="115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05" w:type="dxa"/>
          </w:tcPr>
          <w:p w14:paraId="4DD22538">
            <w:pPr>
              <w:pStyle w:val="10"/>
              <w:rPr>
                <w:b/>
                <w:sz w:val="26"/>
              </w:rPr>
            </w:pPr>
          </w:p>
          <w:p w14:paraId="1D39B647">
            <w:pPr>
              <w:pStyle w:val="10"/>
              <w:spacing w:before="227"/>
              <w:ind w:left="189" w:right="161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55" w:type="dxa"/>
          </w:tcPr>
          <w:p w14:paraId="56A8ED8D">
            <w:pPr>
              <w:pStyle w:val="10"/>
              <w:rPr>
                <w:b/>
                <w:sz w:val="26"/>
              </w:rPr>
            </w:pPr>
          </w:p>
          <w:p w14:paraId="1379C713">
            <w:pPr>
              <w:pStyle w:val="10"/>
              <w:spacing w:before="227"/>
              <w:ind w:left="143" w:right="115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00" w:type="dxa"/>
          </w:tcPr>
          <w:p w14:paraId="21839D4A">
            <w:pPr>
              <w:pStyle w:val="10"/>
              <w:rPr>
                <w:b/>
                <w:sz w:val="26"/>
              </w:rPr>
            </w:pPr>
          </w:p>
          <w:p w14:paraId="1E37D0E7">
            <w:pPr>
              <w:pStyle w:val="10"/>
              <w:spacing w:before="227"/>
              <w:ind w:left="156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4E1D86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795" w:type="dxa"/>
            <w:tcBorders>
              <w:bottom w:val="nil"/>
            </w:tcBorders>
          </w:tcPr>
          <w:p w14:paraId="3701599C">
            <w:pPr>
              <w:pStyle w:val="10"/>
              <w:rPr>
                <w:sz w:val="18"/>
              </w:rPr>
            </w:pPr>
          </w:p>
        </w:tc>
        <w:tc>
          <w:tcPr>
            <w:tcW w:w="5220" w:type="dxa"/>
            <w:gridSpan w:val="2"/>
            <w:tcBorders>
              <w:bottom w:val="nil"/>
            </w:tcBorders>
          </w:tcPr>
          <w:p w14:paraId="4E70F2E0">
            <w:pPr>
              <w:pStyle w:val="10"/>
              <w:spacing w:before="10"/>
              <w:rPr>
                <w:b/>
                <w:sz w:val="23"/>
              </w:rPr>
            </w:pPr>
          </w:p>
          <w:p w14:paraId="0709A254">
            <w:pPr>
              <w:pStyle w:val="10"/>
              <w:spacing w:line="244" w:lineRule="exact"/>
              <w:ind w:left="96"/>
              <w:rPr>
                <w:sz w:val="22"/>
              </w:rPr>
            </w:pPr>
            <w:r>
              <w:rPr>
                <w:sz w:val="18"/>
              </w:rPr>
              <w:t xml:space="preserve">Data: </w:t>
            </w:r>
            <w:r>
              <w:rPr>
                <w:sz w:val="22"/>
              </w:rPr>
              <w:t>     </w:t>
            </w:r>
          </w:p>
        </w:tc>
        <w:tc>
          <w:tcPr>
            <w:tcW w:w="5970" w:type="dxa"/>
            <w:gridSpan w:val="6"/>
            <w:tcBorders>
              <w:bottom w:val="single" w:color="000000" w:sz="4" w:space="0"/>
            </w:tcBorders>
          </w:tcPr>
          <w:p w14:paraId="11611F0B">
            <w:pPr>
              <w:pStyle w:val="10"/>
              <w:rPr>
                <w:sz w:val="18"/>
              </w:rPr>
            </w:pPr>
          </w:p>
        </w:tc>
      </w:tr>
    </w:tbl>
    <w:p w14:paraId="7E94ECFD">
      <w:pPr>
        <w:spacing w:after="0"/>
        <w:rPr>
          <w:sz w:val="18"/>
        </w:rPr>
        <w:sectPr>
          <w:pgSz w:w="15840" w:h="24480"/>
          <w:pgMar w:top="560" w:right="560" w:bottom="280" w:left="420" w:header="720" w:footer="720" w:gutter="0"/>
          <w:cols w:space="720" w:num="1"/>
        </w:sectPr>
      </w:pPr>
    </w:p>
    <w:p w14:paraId="15A1B2CF">
      <w:pPr>
        <w:pStyle w:val="7"/>
        <w:ind w:left="270"/>
      </w:pPr>
      <w:r>
        <w:pict>
          <v:group id="_x0000_s1049" o:spid="_x0000_s1049" o:spt="203" style="height:28.5pt;width:600pt;" coordsize="12000,570">
            <o:lock v:ext="edit"/>
            <v:shape id="_x0000_s1050" o:spid="_x0000_s1050" style="position:absolute;left:-1;top:0;height:570;width:12000;" fillcolor="#000000" filled="t" stroked="f" coordsize="12000,570" path="m12000,0l11985,0,11985,555,11100,555,6030,555,6030,0,6015,0,6015,555,900,555,810,555,810,0,795,0,795,555,15,555,15,0,0,0,0,555,0,570,15,570,12000,570,12000,555,12000,0xe">
              <v:path arrowok="t"/>
              <v:fill on="t" focussize="0,0"/>
              <v:stroke on="f"/>
              <v:imagedata o:title=""/>
              <o:lock v:ext="edit"/>
            </v:shape>
            <v:shape id="_x0000_s1051" o:spid="_x0000_s1051" o:spt="202" type="#_x0000_t202" style="position:absolute;left:0;top:0;height:570;width:1200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7BE0776E">
                    <w:pPr>
                      <w:spacing w:before="57"/>
                      <w:ind w:left="0" w:right="1985" w:firstLine="0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(Assinatura do responsável)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75625687">
      <w:pPr>
        <w:pStyle w:val="7"/>
        <w:rPr>
          <w:b/>
        </w:rPr>
      </w:pPr>
    </w:p>
    <w:p w14:paraId="28A4F621">
      <w:pPr>
        <w:pStyle w:val="7"/>
        <w:spacing w:before="2" w:after="1"/>
        <w:rPr>
          <w:b/>
          <w:sz w:val="28"/>
        </w:rPr>
      </w:pPr>
    </w:p>
    <w:tbl>
      <w:tblPr>
        <w:tblStyle w:val="6"/>
        <w:tblW w:w="0" w:type="auto"/>
        <w:tblInd w:w="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90"/>
        <w:gridCol w:w="5130"/>
        <w:gridCol w:w="765"/>
        <w:gridCol w:w="1020"/>
        <w:gridCol w:w="1155"/>
        <w:gridCol w:w="1005"/>
        <w:gridCol w:w="1155"/>
        <w:gridCol w:w="900"/>
      </w:tblGrid>
      <w:tr w14:paraId="387575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6015" w:type="dxa"/>
            <w:gridSpan w:val="3"/>
          </w:tcPr>
          <w:p w14:paraId="782401AC">
            <w:pPr>
              <w:pStyle w:val="10"/>
              <w:spacing w:before="147"/>
              <w:ind w:left="843"/>
              <w:rPr>
                <w:b/>
                <w:sz w:val="18"/>
              </w:rPr>
            </w:pPr>
            <w:r>
              <w:rPr>
                <w:b/>
                <w:sz w:val="18"/>
              </w:rPr>
              <w:t>UNIVERSIDADE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ESTADO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JANEIRO</w:t>
            </w:r>
          </w:p>
          <w:p w14:paraId="7CBCBBD0">
            <w:pPr>
              <w:pStyle w:val="10"/>
              <w:spacing w:before="63" w:line="312" w:lineRule="auto"/>
              <w:ind w:left="2073" w:right="1701" w:firstLine="588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b/>
                <w:smallCaps/>
                <w:sz w:val="18"/>
              </w:rPr>
              <w:t>nezo</w:t>
            </w:r>
            <w:r>
              <w:rPr>
                <w:b/>
                <w:smallCaps w:val="0"/>
                <w:sz w:val="18"/>
              </w:rPr>
              <w:t xml:space="preserve"> V</w:t>
            </w:r>
            <w:r>
              <w:rPr>
                <w:b/>
                <w:smallCaps w:val="0"/>
                <w:spacing w:val="1"/>
                <w:sz w:val="18"/>
              </w:rPr>
              <w:t xml:space="preserve"> </w:t>
            </w:r>
            <w:r>
              <w:rPr>
                <w:b/>
                <w:smallCaps w:val="0"/>
                <w:spacing w:val="-3"/>
                <w:sz w:val="18"/>
              </w:rPr>
              <w:t>PROPOSTA</w:t>
            </w:r>
            <w:r>
              <w:rPr>
                <w:b/>
                <w:smallCaps w:val="0"/>
                <w:spacing w:val="-10"/>
                <w:sz w:val="18"/>
              </w:rPr>
              <w:t xml:space="preserve"> </w:t>
            </w:r>
            <w:r>
              <w:rPr>
                <w:b/>
                <w:smallCaps w:val="0"/>
                <w:spacing w:val="-3"/>
                <w:sz w:val="18"/>
              </w:rPr>
              <w:t>DETALHE</w:t>
            </w:r>
          </w:p>
        </w:tc>
        <w:tc>
          <w:tcPr>
            <w:tcW w:w="6000" w:type="dxa"/>
            <w:gridSpan w:val="6"/>
          </w:tcPr>
          <w:p w14:paraId="6FBBF1B0">
            <w:pPr>
              <w:pStyle w:val="10"/>
              <w:spacing w:before="102"/>
              <w:ind w:left="213"/>
              <w:rPr>
                <w:b/>
                <w:sz w:val="18"/>
              </w:rPr>
            </w:pPr>
            <w:r>
              <w:rPr>
                <w:sz w:val="18"/>
              </w:rPr>
              <w:t>Licitação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Pregão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n° 410/2024.</w:t>
            </w:r>
          </w:p>
          <w:p w14:paraId="307DF985">
            <w:pPr>
              <w:pStyle w:val="10"/>
              <w:spacing w:before="108"/>
              <w:ind w:left="213"/>
              <w:rPr>
                <w:b/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realizar-se 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06/12/2024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às 10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horas.</w:t>
            </w:r>
          </w:p>
          <w:p w14:paraId="2D320A0C">
            <w:pPr>
              <w:pStyle w:val="10"/>
              <w:spacing w:before="108"/>
              <w:ind w:left="213"/>
              <w:rPr>
                <w:b/>
                <w:sz w:val="18"/>
              </w:rPr>
            </w:pPr>
            <w:r>
              <w:rPr>
                <w:sz w:val="18"/>
              </w:rPr>
              <w:t xml:space="preserve">Processo n° </w:t>
            </w:r>
            <w:r>
              <w:rPr>
                <w:b/>
                <w:sz w:val="18"/>
              </w:rPr>
              <w:t>SEI-260007/005801/2024.</w:t>
            </w:r>
          </w:p>
        </w:tc>
      </w:tr>
      <w:tr w14:paraId="550619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85" w:type="dxa"/>
            <w:gridSpan w:val="2"/>
            <w:vMerge w:val="restart"/>
          </w:tcPr>
          <w:p w14:paraId="1D517380">
            <w:pPr>
              <w:pStyle w:val="10"/>
              <w:rPr>
                <w:b/>
                <w:sz w:val="18"/>
              </w:rPr>
            </w:pPr>
          </w:p>
          <w:p w14:paraId="360A160B">
            <w:pPr>
              <w:pStyle w:val="10"/>
              <w:spacing w:before="123" w:line="352" w:lineRule="auto"/>
              <w:ind w:left="391" w:right="157" w:hanging="143"/>
              <w:rPr>
                <w:b/>
                <w:sz w:val="16"/>
              </w:rPr>
            </w:pPr>
            <w:r>
              <w:rPr>
                <w:b/>
                <w:sz w:val="16"/>
              </w:rPr>
              <w:t>LOTE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02</w:t>
            </w:r>
          </w:p>
        </w:tc>
        <w:tc>
          <w:tcPr>
            <w:tcW w:w="5130" w:type="dxa"/>
            <w:vMerge w:val="restart"/>
          </w:tcPr>
          <w:p w14:paraId="3A090EE5">
            <w:pPr>
              <w:pStyle w:val="10"/>
              <w:rPr>
                <w:b/>
                <w:sz w:val="18"/>
              </w:rPr>
            </w:pPr>
          </w:p>
          <w:p w14:paraId="01CB1977">
            <w:pPr>
              <w:pStyle w:val="10"/>
              <w:spacing w:before="5"/>
              <w:rPr>
                <w:b/>
                <w:sz w:val="22"/>
              </w:rPr>
            </w:pPr>
          </w:p>
          <w:p w14:paraId="65C4081B">
            <w:pPr>
              <w:pStyle w:val="10"/>
              <w:ind w:left="1889" w:right="18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ESPECIFICAÇÃO</w:t>
            </w:r>
          </w:p>
        </w:tc>
        <w:tc>
          <w:tcPr>
            <w:tcW w:w="765" w:type="dxa"/>
            <w:vMerge w:val="restart"/>
          </w:tcPr>
          <w:p w14:paraId="6A48A2CB">
            <w:pPr>
              <w:pStyle w:val="10"/>
              <w:rPr>
                <w:b/>
                <w:sz w:val="18"/>
              </w:rPr>
            </w:pPr>
          </w:p>
          <w:p w14:paraId="55976D3D">
            <w:pPr>
              <w:pStyle w:val="10"/>
              <w:spacing w:before="5"/>
              <w:rPr>
                <w:b/>
                <w:sz w:val="22"/>
              </w:rPr>
            </w:pPr>
          </w:p>
          <w:p w14:paraId="567BBEAC">
            <w:pPr>
              <w:pStyle w:val="10"/>
              <w:ind w:left="182"/>
              <w:rPr>
                <w:b/>
                <w:sz w:val="16"/>
              </w:rPr>
            </w:pPr>
            <w:r>
              <w:rPr>
                <w:b/>
                <w:sz w:val="16"/>
              </w:rPr>
              <w:t>UNID</w:t>
            </w:r>
          </w:p>
        </w:tc>
        <w:tc>
          <w:tcPr>
            <w:tcW w:w="1020" w:type="dxa"/>
            <w:vMerge w:val="restart"/>
          </w:tcPr>
          <w:p w14:paraId="5A7F558A">
            <w:pPr>
              <w:pStyle w:val="10"/>
              <w:rPr>
                <w:b/>
                <w:sz w:val="18"/>
              </w:rPr>
            </w:pPr>
          </w:p>
          <w:p w14:paraId="5BEBEFE5">
            <w:pPr>
              <w:pStyle w:val="10"/>
              <w:spacing w:before="5"/>
              <w:rPr>
                <w:b/>
                <w:sz w:val="22"/>
              </w:rPr>
            </w:pPr>
          </w:p>
          <w:p w14:paraId="0F4D9747">
            <w:pPr>
              <w:pStyle w:val="10"/>
              <w:ind w:left="338"/>
              <w:rPr>
                <w:b/>
                <w:sz w:val="16"/>
              </w:rPr>
            </w:pPr>
            <w:r>
              <w:rPr>
                <w:b/>
                <w:sz w:val="16"/>
              </w:rPr>
              <w:t>QTD</w:t>
            </w:r>
          </w:p>
        </w:tc>
        <w:tc>
          <w:tcPr>
            <w:tcW w:w="2160" w:type="dxa"/>
            <w:gridSpan w:val="2"/>
          </w:tcPr>
          <w:p w14:paraId="2824FB0D">
            <w:pPr>
              <w:pStyle w:val="10"/>
              <w:spacing w:before="60"/>
              <w:ind w:left="561" w:right="5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COM</w:t>
            </w:r>
          </w:p>
          <w:p w14:paraId="5A9B9FC7">
            <w:pPr>
              <w:pStyle w:val="10"/>
              <w:spacing w:before="86"/>
              <w:ind w:left="547" w:right="5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ICMS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  <w:tc>
          <w:tcPr>
            <w:tcW w:w="2055" w:type="dxa"/>
            <w:gridSpan w:val="2"/>
          </w:tcPr>
          <w:p w14:paraId="5BFB5D4D">
            <w:pPr>
              <w:pStyle w:val="10"/>
              <w:spacing w:before="60"/>
              <w:ind w:left="556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SEM</w:t>
            </w:r>
          </w:p>
          <w:p w14:paraId="114F2494">
            <w:pPr>
              <w:pStyle w:val="10"/>
              <w:spacing w:before="86"/>
              <w:ind w:left="642"/>
              <w:rPr>
                <w:b/>
                <w:sz w:val="16"/>
              </w:rPr>
            </w:pPr>
            <w:r>
              <w:rPr>
                <w:b/>
                <w:sz w:val="16"/>
              </w:rPr>
              <w:t>ICMS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</w:tr>
      <w:tr w14:paraId="65C258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85" w:type="dxa"/>
            <w:gridSpan w:val="2"/>
            <w:vMerge w:val="continue"/>
            <w:tcBorders>
              <w:top w:val="nil"/>
            </w:tcBorders>
          </w:tcPr>
          <w:p w14:paraId="7684DE24">
            <w:pPr>
              <w:rPr>
                <w:sz w:val="2"/>
                <w:szCs w:val="2"/>
              </w:rPr>
            </w:pPr>
          </w:p>
        </w:tc>
        <w:tc>
          <w:tcPr>
            <w:tcW w:w="5130" w:type="dxa"/>
            <w:vMerge w:val="continue"/>
            <w:tcBorders>
              <w:top w:val="nil"/>
            </w:tcBorders>
          </w:tcPr>
          <w:p w14:paraId="166BE474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vMerge w:val="continue"/>
            <w:tcBorders>
              <w:top w:val="nil"/>
            </w:tcBorders>
          </w:tcPr>
          <w:p w14:paraId="3A0FDE3D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 w:val="continue"/>
            <w:tcBorders>
              <w:top w:val="nil"/>
            </w:tcBorders>
          </w:tcPr>
          <w:p w14:paraId="745E2449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</w:tcPr>
          <w:p w14:paraId="7EDE74EC">
            <w:pPr>
              <w:pStyle w:val="10"/>
              <w:spacing w:before="60"/>
              <w:ind w:left="143" w:right="1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</w:p>
          <w:p w14:paraId="29515BF9">
            <w:pPr>
              <w:pStyle w:val="10"/>
              <w:spacing w:before="86"/>
              <w:ind w:left="139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UNITÁRIO</w:t>
            </w:r>
          </w:p>
        </w:tc>
        <w:tc>
          <w:tcPr>
            <w:tcW w:w="1005" w:type="dxa"/>
          </w:tcPr>
          <w:p w14:paraId="754B7A9A">
            <w:pPr>
              <w:pStyle w:val="10"/>
              <w:rPr>
                <w:b/>
                <w:sz w:val="17"/>
              </w:rPr>
            </w:pPr>
          </w:p>
          <w:p w14:paraId="16B3AF18">
            <w:pPr>
              <w:pStyle w:val="10"/>
              <w:ind w:left="231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155" w:type="dxa"/>
          </w:tcPr>
          <w:p w14:paraId="6540888B">
            <w:pPr>
              <w:pStyle w:val="10"/>
              <w:spacing w:before="60"/>
              <w:ind w:left="143" w:right="1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</w:p>
          <w:p w14:paraId="676D23F9">
            <w:pPr>
              <w:pStyle w:val="10"/>
              <w:spacing w:before="86"/>
              <w:ind w:left="139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UNITÁRIO</w:t>
            </w:r>
          </w:p>
        </w:tc>
        <w:tc>
          <w:tcPr>
            <w:tcW w:w="900" w:type="dxa"/>
          </w:tcPr>
          <w:p w14:paraId="02A78D57">
            <w:pPr>
              <w:pStyle w:val="10"/>
              <w:rPr>
                <w:b/>
                <w:sz w:val="17"/>
              </w:rPr>
            </w:pPr>
          </w:p>
          <w:p w14:paraId="0A18D157">
            <w:pPr>
              <w:pStyle w:val="10"/>
              <w:ind w:left="131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14:paraId="4126F5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885" w:type="dxa"/>
            <w:gridSpan w:val="2"/>
          </w:tcPr>
          <w:p w14:paraId="1C75E1B6">
            <w:pPr>
              <w:pStyle w:val="10"/>
              <w:rPr>
                <w:b/>
                <w:sz w:val="18"/>
              </w:rPr>
            </w:pPr>
          </w:p>
          <w:p w14:paraId="3C4EB423">
            <w:pPr>
              <w:pStyle w:val="10"/>
              <w:rPr>
                <w:b/>
                <w:sz w:val="18"/>
              </w:rPr>
            </w:pPr>
          </w:p>
          <w:p w14:paraId="103F3B9C">
            <w:pPr>
              <w:pStyle w:val="10"/>
              <w:spacing w:before="2"/>
              <w:rPr>
                <w:b/>
                <w:sz w:val="16"/>
              </w:rPr>
            </w:pPr>
          </w:p>
          <w:p w14:paraId="76471BE1">
            <w:pPr>
              <w:pStyle w:val="10"/>
              <w:ind w:left="309"/>
              <w:rPr>
                <w:sz w:val="16"/>
              </w:rPr>
            </w:pPr>
            <w:r>
              <w:rPr>
                <w:sz w:val="16"/>
              </w:rPr>
              <w:t>2.15</w:t>
            </w:r>
          </w:p>
        </w:tc>
        <w:tc>
          <w:tcPr>
            <w:tcW w:w="5130" w:type="dxa"/>
          </w:tcPr>
          <w:p w14:paraId="1C550F91">
            <w:pPr>
              <w:pStyle w:val="10"/>
              <w:spacing w:before="60" w:line="352" w:lineRule="auto"/>
              <w:ind w:left="82" w:right="65"/>
              <w:jc w:val="both"/>
              <w:rPr>
                <w:sz w:val="16"/>
              </w:rPr>
            </w:pPr>
            <w:r>
              <w:rPr>
                <w:sz w:val="16"/>
              </w:rPr>
              <w:t>PRODUTO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QUIMICO,DESCRICAO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QUIMICA: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SULFATO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ALUMINIO E POTASSIO, PUREZA: 98%, FORMULA MOLECULAR: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KAl(SO4)2.12H2O,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ASPECTO: </w:t>
            </w:r>
            <w:r>
              <w:rPr>
                <w:sz w:val="16"/>
              </w:rPr>
              <w:t>PO,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APLICACAO: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ANALISE.</w:t>
            </w:r>
          </w:p>
          <w:p w14:paraId="40D15DCC">
            <w:pPr>
              <w:pStyle w:val="10"/>
              <w:spacing w:before="6"/>
              <w:rPr>
                <w:b/>
                <w:sz w:val="18"/>
              </w:rPr>
            </w:pPr>
          </w:p>
          <w:p w14:paraId="443D9557">
            <w:pPr>
              <w:pStyle w:val="10"/>
              <w:spacing w:line="245" w:lineRule="exact"/>
              <w:ind w:left="82"/>
              <w:jc w:val="both"/>
              <w:rPr>
                <w:sz w:val="22"/>
              </w:rPr>
            </w:pPr>
            <w:r>
              <w:rPr>
                <w:sz w:val="16"/>
              </w:rPr>
              <w:t>Marca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ofertada: </w:t>
            </w:r>
            <w:r>
              <w:rPr>
                <w:sz w:val="22"/>
              </w:rPr>
              <w:t>     </w:t>
            </w:r>
          </w:p>
        </w:tc>
        <w:tc>
          <w:tcPr>
            <w:tcW w:w="765" w:type="dxa"/>
          </w:tcPr>
          <w:p w14:paraId="15F0EE74">
            <w:pPr>
              <w:pStyle w:val="10"/>
              <w:rPr>
                <w:b/>
                <w:sz w:val="18"/>
              </w:rPr>
            </w:pPr>
          </w:p>
          <w:p w14:paraId="6A0B8751">
            <w:pPr>
              <w:pStyle w:val="10"/>
              <w:rPr>
                <w:b/>
                <w:sz w:val="18"/>
              </w:rPr>
            </w:pPr>
          </w:p>
          <w:p w14:paraId="44A79FA0">
            <w:pPr>
              <w:pStyle w:val="10"/>
              <w:spacing w:before="2"/>
              <w:rPr>
                <w:b/>
                <w:sz w:val="16"/>
              </w:rPr>
            </w:pPr>
          </w:p>
          <w:p w14:paraId="5560B6AC">
            <w:pPr>
              <w:pStyle w:val="10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1020" w:type="dxa"/>
          </w:tcPr>
          <w:p w14:paraId="0B6B0288">
            <w:pPr>
              <w:pStyle w:val="10"/>
              <w:rPr>
                <w:b/>
                <w:sz w:val="18"/>
              </w:rPr>
            </w:pPr>
          </w:p>
          <w:p w14:paraId="53C67773">
            <w:pPr>
              <w:pStyle w:val="10"/>
              <w:rPr>
                <w:b/>
                <w:sz w:val="18"/>
              </w:rPr>
            </w:pPr>
          </w:p>
          <w:p w14:paraId="288D92E8">
            <w:pPr>
              <w:pStyle w:val="10"/>
              <w:spacing w:before="2"/>
              <w:rPr>
                <w:b/>
                <w:sz w:val="16"/>
              </w:rPr>
            </w:pPr>
          </w:p>
          <w:p w14:paraId="602EC56D">
            <w:pPr>
              <w:pStyle w:val="10"/>
              <w:ind w:left="172" w:right="168"/>
              <w:jc w:val="center"/>
              <w:rPr>
                <w:sz w:val="16"/>
              </w:rPr>
            </w:pPr>
            <w:r>
              <w:rPr>
                <w:sz w:val="16"/>
              </w:rPr>
              <w:t>3.000</w:t>
            </w:r>
          </w:p>
        </w:tc>
        <w:tc>
          <w:tcPr>
            <w:tcW w:w="1155" w:type="dxa"/>
          </w:tcPr>
          <w:p w14:paraId="00AF301B">
            <w:pPr>
              <w:pStyle w:val="10"/>
              <w:rPr>
                <w:b/>
                <w:sz w:val="26"/>
              </w:rPr>
            </w:pPr>
          </w:p>
          <w:p w14:paraId="4AD629EC">
            <w:pPr>
              <w:pStyle w:val="10"/>
              <w:spacing w:before="227"/>
              <w:ind w:left="143" w:right="125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05" w:type="dxa"/>
          </w:tcPr>
          <w:p w14:paraId="499AA1EF">
            <w:pPr>
              <w:pStyle w:val="10"/>
              <w:rPr>
                <w:b/>
                <w:sz w:val="26"/>
              </w:rPr>
            </w:pPr>
          </w:p>
          <w:p w14:paraId="360C51B0">
            <w:pPr>
              <w:pStyle w:val="10"/>
              <w:spacing w:before="227"/>
              <w:ind w:left="204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55" w:type="dxa"/>
          </w:tcPr>
          <w:p w14:paraId="677C5857">
            <w:pPr>
              <w:pStyle w:val="10"/>
              <w:rPr>
                <w:b/>
                <w:sz w:val="26"/>
              </w:rPr>
            </w:pPr>
          </w:p>
          <w:p w14:paraId="5AAEE00C">
            <w:pPr>
              <w:pStyle w:val="10"/>
              <w:spacing w:before="227"/>
              <w:ind w:left="143" w:right="125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00" w:type="dxa"/>
          </w:tcPr>
          <w:p w14:paraId="0B37EE31">
            <w:pPr>
              <w:pStyle w:val="10"/>
              <w:rPr>
                <w:b/>
                <w:sz w:val="26"/>
              </w:rPr>
            </w:pPr>
          </w:p>
          <w:p w14:paraId="366B2D5B">
            <w:pPr>
              <w:pStyle w:val="10"/>
              <w:spacing w:before="227"/>
              <w:ind w:left="131" w:right="113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1CF668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885" w:type="dxa"/>
            <w:gridSpan w:val="2"/>
          </w:tcPr>
          <w:p w14:paraId="40E4022A">
            <w:pPr>
              <w:pStyle w:val="10"/>
              <w:rPr>
                <w:b/>
                <w:sz w:val="18"/>
              </w:rPr>
            </w:pPr>
          </w:p>
          <w:p w14:paraId="155CB23A">
            <w:pPr>
              <w:pStyle w:val="10"/>
              <w:rPr>
                <w:b/>
                <w:sz w:val="18"/>
              </w:rPr>
            </w:pPr>
          </w:p>
          <w:p w14:paraId="006879F8">
            <w:pPr>
              <w:pStyle w:val="10"/>
              <w:spacing w:before="2"/>
              <w:rPr>
                <w:b/>
                <w:sz w:val="16"/>
              </w:rPr>
            </w:pPr>
          </w:p>
          <w:p w14:paraId="265A8BFD">
            <w:pPr>
              <w:pStyle w:val="10"/>
              <w:ind w:left="309"/>
              <w:rPr>
                <w:sz w:val="16"/>
              </w:rPr>
            </w:pPr>
            <w:r>
              <w:rPr>
                <w:sz w:val="16"/>
              </w:rPr>
              <w:t>2.16</w:t>
            </w:r>
          </w:p>
        </w:tc>
        <w:tc>
          <w:tcPr>
            <w:tcW w:w="5130" w:type="dxa"/>
          </w:tcPr>
          <w:p w14:paraId="325E6D80">
            <w:pPr>
              <w:pStyle w:val="10"/>
              <w:spacing w:before="60" w:line="352" w:lineRule="auto"/>
              <w:ind w:left="82" w:right="65"/>
              <w:jc w:val="both"/>
              <w:rPr>
                <w:sz w:val="16"/>
              </w:rPr>
            </w:pPr>
            <w:r>
              <w:rPr>
                <w:sz w:val="16"/>
              </w:rPr>
              <w:t>PRODUTO QUIMICO,DESCRICAO QUIMICA: SULFATO DE ZINCO,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PUREZA: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99,5%,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FORMULA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MOLECULAR: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ZnSO4,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ASPECTO: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APLICACAO: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PARASITOLOGIA.</w:t>
            </w:r>
          </w:p>
          <w:p w14:paraId="0016384B">
            <w:pPr>
              <w:pStyle w:val="10"/>
              <w:spacing w:before="6"/>
              <w:rPr>
                <w:b/>
                <w:sz w:val="18"/>
              </w:rPr>
            </w:pPr>
          </w:p>
          <w:p w14:paraId="4123BA11">
            <w:pPr>
              <w:pStyle w:val="10"/>
              <w:spacing w:line="245" w:lineRule="exact"/>
              <w:ind w:left="82"/>
              <w:jc w:val="both"/>
              <w:rPr>
                <w:sz w:val="22"/>
              </w:rPr>
            </w:pPr>
            <w:r>
              <w:rPr>
                <w:sz w:val="16"/>
              </w:rPr>
              <w:t>Marca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ofertada: </w:t>
            </w:r>
            <w:r>
              <w:rPr>
                <w:sz w:val="22"/>
              </w:rPr>
              <w:t>     </w:t>
            </w:r>
          </w:p>
        </w:tc>
        <w:tc>
          <w:tcPr>
            <w:tcW w:w="765" w:type="dxa"/>
          </w:tcPr>
          <w:p w14:paraId="6D5ECBA7">
            <w:pPr>
              <w:pStyle w:val="10"/>
              <w:rPr>
                <w:b/>
                <w:sz w:val="18"/>
              </w:rPr>
            </w:pPr>
          </w:p>
          <w:p w14:paraId="3F2332EB">
            <w:pPr>
              <w:pStyle w:val="10"/>
              <w:rPr>
                <w:b/>
                <w:sz w:val="18"/>
              </w:rPr>
            </w:pPr>
          </w:p>
          <w:p w14:paraId="28160AEA">
            <w:pPr>
              <w:pStyle w:val="10"/>
              <w:spacing w:before="2"/>
              <w:rPr>
                <w:b/>
                <w:sz w:val="16"/>
              </w:rPr>
            </w:pPr>
          </w:p>
          <w:p w14:paraId="6B702C3B">
            <w:pPr>
              <w:pStyle w:val="10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1020" w:type="dxa"/>
          </w:tcPr>
          <w:p w14:paraId="7E0127FD">
            <w:pPr>
              <w:pStyle w:val="10"/>
              <w:rPr>
                <w:b/>
                <w:sz w:val="18"/>
              </w:rPr>
            </w:pPr>
          </w:p>
          <w:p w14:paraId="5DB10968">
            <w:pPr>
              <w:pStyle w:val="10"/>
              <w:rPr>
                <w:b/>
                <w:sz w:val="18"/>
              </w:rPr>
            </w:pPr>
          </w:p>
          <w:p w14:paraId="5633E38C">
            <w:pPr>
              <w:pStyle w:val="10"/>
              <w:spacing w:before="2"/>
              <w:rPr>
                <w:b/>
                <w:sz w:val="16"/>
              </w:rPr>
            </w:pPr>
          </w:p>
          <w:p w14:paraId="51029779">
            <w:pPr>
              <w:pStyle w:val="10"/>
              <w:ind w:left="172" w:right="168"/>
              <w:jc w:val="center"/>
              <w:rPr>
                <w:sz w:val="16"/>
              </w:rPr>
            </w:pPr>
            <w:r>
              <w:rPr>
                <w:sz w:val="16"/>
              </w:rPr>
              <w:t>20.000</w:t>
            </w:r>
          </w:p>
        </w:tc>
        <w:tc>
          <w:tcPr>
            <w:tcW w:w="1155" w:type="dxa"/>
          </w:tcPr>
          <w:p w14:paraId="38519F62">
            <w:pPr>
              <w:pStyle w:val="10"/>
              <w:rPr>
                <w:b/>
                <w:sz w:val="26"/>
              </w:rPr>
            </w:pPr>
          </w:p>
          <w:p w14:paraId="6B2E8C8A">
            <w:pPr>
              <w:pStyle w:val="10"/>
              <w:spacing w:before="227"/>
              <w:ind w:left="143" w:right="125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05" w:type="dxa"/>
          </w:tcPr>
          <w:p w14:paraId="709891FB">
            <w:pPr>
              <w:pStyle w:val="10"/>
              <w:rPr>
                <w:b/>
                <w:sz w:val="26"/>
              </w:rPr>
            </w:pPr>
          </w:p>
          <w:p w14:paraId="566D118E">
            <w:pPr>
              <w:pStyle w:val="10"/>
              <w:spacing w:before="227"/>
              <w:ind w:left="204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55" w:type="dxa"/>
          </w:tcPr>
          <w:p w14:paraId="25094858">
            <w:pPr>
              <w:pStyle w:val="10"/>
              <w:rPr>
                <w:b/>
                <w:sz w:val="26"/>
              </w:rPr>
            </w:pPr>
          </w:p>
          <w:p w14:paraId="027DD80E">
            <w:pPr>
              <w:pStyle w:val="10"/>
              <w:spacing w:before="227"/>
              <w:ind w:left="143" w:right="125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00" w:type="dxa"/>
          </w:tcPr>
          <w:p w14:paraId="2F74AAC6">
            <w:pPr>
              <w:pStyle w:val="10"/>
              <w:rPr>
                <w:b/>
                <w:sz w:val="26"/>
              </w:rPr>
            </w:pPr>
          </w:p>
          <w:p w14:paraId="7F6A29BA">
            <w:pPr>
              <w:pStyle w:val="10"/>
              <w:spacing w:before="227"/>
              <w:ind w:left="131" w:right="113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21F3AC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885" w:type="dxa"/>
            <w:gridSpan w:val="2"/>
          </w:tcPr>
          <w:p w14:paraId="1D985DB6">
            <w:pPr>
              <w:pStyle w:val="10"/>
              <w:rPr>
                <w:b/>
                <w:sz w:val="18"/>
              </w:rPr>
            </w:pPr>
          </w:p>
          <w:p w14:paraId="7EFEB8FA">
            <w:pPr>
              <w:pStyle w:val="10"/>
              <w:rPr>
                <w:b/>
                <w:sz w:val="18"/>
              </w:rPr>
            </w:pPr>
          </w:p>
          <w:p w14:paraId="7FC9B34C">
            <w:pPr>
              <w:pStyle w:val="10"/>
              <w:rPr>
                <w:b/>
                <w:sz w:val="18"/>
              </w:rPr>
            </w:pPr>
          </w:p>
          <w:p w14:paraId="16A5A201">
            <w:pPr>
              <w:pStyle w:val="10"/>
              <w:spacing w:before="114"/>
              <w:ind w:left="309"/>
              <w:rPr>
                <w:sz w:val="16"/>
              </w:rPr>
            </w:pPr>
            <w:r>
              <w:rPr>
                <w:sz w:val="16"/>
              </w:rPr>
              <w:t>2.17</w:t>
            </w:r>
          </w:p>
        </w:tc>
        <w:tc>
          <w:tcPr>
            <w:tcW w:w="5130" w:type="dxa"/>
          </w:tcPr>
          <w:p w14:paraId="58665044">
            <w:pPr>
              <w:pStyle w:val="10"/>
              <w:spacing w:before="60" w:line="352" w:lineRule="auto"/>
              <w:ind w:left="82" w:right="65"/>
              <w:jc w:val="both"/>
              <w:rPr>
                <w:sz w:val="16"/>
              </w:rPr>
            </w:pPr>
            <w:r>
              <w:rPr>
                <w:sz w:val="16"/>
              </w:rPr>
              <w:t>TARTARATO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SODIO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POTASSIO,ASPECTO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FISICO: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SOLIDO,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INCOLOR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BRANCO,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FORMULA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MOLECULAR: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KNaC4H4O6.4H2O, PESO MOLECULAR: 282,23 G/MOL, APLICACAO: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PARA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ANALISE,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FORMA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FORNECIMENTO:</w:t>
            </w:r>
            <w:r>
              <w:rPr>
                <w:sz w:val="16"/>
              </w:rPr>
              <w:t xml:space="preserve"> FRASCO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250 ~ 500 G.</w:t>
            </w:r>
          </w:p>
          <w:p w14:paraId="07B558C8">
            <w:pPr>
              <w:pStyle w:val="10"/>
              <w:spacing w:before="5"/>
              <w:rPr>
                <w:b/>
                <w:sz w:val="18"/>
              </w:rPr>
            </w:pPr>
          </w:p>
          <w:p w14:paraId="25AED5C8">
            <w:pPr>
              <w:pStyle w:val="10"/>
              <w:spacing w:before="1" w:line="245" w:lineRule="exact"/>
              <w:ind w:left="82"/>
              <w:jc w:val="both"/>
              <w:rPr>
                <w:sz w:val="22"/>
              </w:rPr>
            </w:pPr>
            <w:r>
              <w:rPr>
                <w:sz w:val="16"/>
              </w:rPr>
              <w:t>Marca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ofertada: </w:t>
            </w:r>
            <w:r>
              <w:rPr>
                <w:sz w:val="22"/>
              </w:rPr>
              <w:t>     </w:t>
            </w:r>
          </w:p>
        </w:tc>
        <w:tc>
          <w:tcPr>
            <w:tcW w:w="765" w:type="dxa"/>
          </w:tcPr>
          <w:p w14:paraId="2F8967A2">
            <w:pPr>
              <w:pStyle w:val="10"/>
              <w:rPr>
                <w:b/>
                <w:sz w:val="18"/>
              </w:rPr>
            </w:pPr>
          </w:p>
          <w:p w14:paraId="7B7940FF">
            <w:pPr>
              <w:pStyle w:val="10"/>
              <w:rPr>
                <w:b/>
                <w:sz w:val="18"/>
              </w:rPr>
            </w:pPr>
          </w:p>
          <w:p w14:paraId="629981A2">
            <w:pPr>
              <w:pStyle w:val="10"/>
              <w:rPr>
                <w:b/>
                <w:sz w:val="18"/>
              </w:rPr>
            </w:pPr>
          </w:p>
          <w:p w14:paraId="2CA71F15">
            <w:pPr>
              <w:pStyle w:val="10"/>
              <w:spacing w:before="114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1020" w:type="dxa"/>
          </w:tcPr>
          <w:p w14:paraId="038C7388">
            <w:pPr>
              <w:pStyle w:val="10"/>
              <w:rPr>
                <w:b/>
                <w:sz w:val="18"/>
              </w:rPr>
            </w:pPr>
          </w:p>
          <w:p w14:paraId="5F55E148">
            <w:pPr>
              <w:pStyle w:val="10"/>
              <w:rPr>
                <w:b/>
                <w:sz w:val="18"/>
              </w:rPr>
            </w:pPr>
          </w:p>
          <w:p w14:paraId="13CDAACC">
            <w:pPr>
              <w:pStyle w:val="10"/>
              <w:rPr>
                <w:b/>
                <w:sz w:val="18"/>
              </w:rPr>
            </w:pPr>
          </w:p>
          <w:p w14:paraId="6CF00EBD">
            <w:pPr>
              <w:pStyle w:val="10"/>
              <w:spacing w:before="114"/>
              <w:ind w:left="172" w:right="168"/>
              <w:jc w:val="center"/>
              <w:rPr>
                <w:sz w:val="16"/>
              </w:rPr>
            </w:pPr>
            <w:r>
              <w:rPr>
                <w:sz w:val="16"/>
              </w:rPr>
              <w:t>3.500</w:t>
            </w:r>
          </w:p>
        </w:tc>
        <w:tc>
          <w:tcPr>
            <w:tcW w:w="1155" w:type="dxa"/>
          </w:tcPr>
          <w:p w14:paraId="2F904B8E">
            <w:pPr>
              <w:pStyle w:val="10"/>
              <w:rPr>
                <w:b/>
                <w:sz w:val="26"/>
              </w:rPr>
            </w:pPr>
          </w:p>
          <w:p w14:paraId="0CA9B887">
            <w:pPr>
              <w:pStyle w:val="10"/>
              <w:spacing w:before="5"/>
              <w:rPr>
                <w:b/>
                <w:sz w:val="31"/>
              </w:rPr>
            </w:pPr>
          </w:p>
          <w:p w14:paraId="589AD245">
            <w:pPr>
              <w:pStyle w:val="10"/>
              <w:ind w:left="143" w:right="125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05" w:type="dxa"/>
          </w:tcPr>
          <w:p w14:paraId="0A806775">
            <w:pPr>
              <w:pStyle w:val="10"/>
              <w:rPr>
                <w:b/>
                <w:sz w:val="26"/>
              </w:rPr>
            </w:pPr>
          </w:p>
          <w:p w14:paraId="73FFA1B3">
            <w:pPr>
              <w:pStyle w:val="10"/>
              <w:spacing w:before="5"/>
              <w:rPr>
                <w:b/>
                <w:sz w:val="31"/>
              </w:rPr>
            </w:pPr>
          </w:p>
          <w:p w14:paraId="7DBFF95E">
            <w:pPr>
              <w:pStyle w:val="10"/>
              <w:ind w:left="204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55" w:type="dxa"/>
          </w:tcPr>
          <w:p w14:paraId="18BFD121">
            <w:pPr>
              <w:pStyle w:val="10"/>
              <w:rPr>
                <w:b/>
                <w:sz w:val="26"/>
              </w:rPr>
            </w:pPr>
          </w:p>
          <w:p w14:paraId="1BBC4F77">
            <w:pPr>
              <w:pStyle w:val="10"/>
              <w:spacing w:before="5"/>
              <w:rPr>
                <w:b/>
                <w:sz w:val="31"/>
              </w:rPr>
            </w:pPr>
          </w:p>
          <w:p w14:paraId="6DE916C8">
            <w:pPr>
              <w:pStyle w:val="10"/>
              <w:ind w:left="143" w:right="125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00" w:type="dxa"/>
          </w:tcPr>
          <w:p w14:paraId="1B38562E">
            <w:pPr>
              <w:pStyle w:val="10"/>
              <w:rPr>
                <w:b/>
                <w:sz w:val="26"/>
              </w:rPr>
            </w:pPr>
          </w:p>
          <w:p w14:paraId="60FF59D1">
            <w:pPr>
              <w:pStyle w:val="10"/>
              <w:spacing w:before="5"/>
              <w:rPr>
                <w:b/>
                <w:sz w:val="31"/>
              </w:rPr>
            </w:pPr>
          </w:p>
          <w:p w14:paraId="4BE58C12">
            <w:pPr>
              <w:pStyle w:val="10"/>
              <w:ind w:left="131" w:right="113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5EBF14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9" w:hRule="atLeast"/>
        </w:trPr>
        <w:tc>
          <w:tcPr>
            <w:tcW w:w="885" w:type="dxa"/>
            <w:gridSpan w:val="2"/>
          </w:tcPr>
          <w:p w14:paraId="3356A4E7">
            <w:pPr>
              <w:pStyle w:val="10"/>
              <w:rPr>
                <w:b/>
                <w:sz w:val="18"/>
              </w:rPr>
            </w:pPr>
          </w:p>
          <w:p w14:paraId="439DC643">
            <w:pPr>
              <w:pStyle w:val="10"/>
              <w:rPr>
                <w:b/>
                <w:sz w:val="18"/>
              </w:rPr>
            </w:pPr>
          </w:p>
          <w:p w14:paraId="2BF2DBB0">
            <w:pPr>
              <w:pStyle w:val="10"/>
              <w:rPr>
                <w:b/>
                <w:sz w:val="18"/>
              </w:rPr>
            </w:pPr>
          </w:p>
          <w:p w14:paraId="73AF0384">
            <w:pPr>
              <w:pStyle w:val="10"/>
              <w:rPr>
                <w:b/>
                <w:sz w:val="18"/>
              </w:rPr>
            </w:pPr>
          </w:p>
          <w:p w14:paraId="3106E8A6">
            <w:pPr>
              <w:pStyle w:val="10"/>
              <w:spacing w:before="5"/>
              <w:rPr>
                <w:b/>
                <w:sz w:val="15"/>
              </w:rPr>
            </w:pPr>
          </w:p>
          <w:p w14:paraId="5F5D5777">
            <w:pPr>
              <w:pStyle w:val="10"/>
              <w:ind w:left="309"/>
              <w:rPr>
                <w:sz w:val="16"/>
              </w:rPr>
            </w:pPr>
            <w:r>
              <w:rPr>
                <w:sz w:val="16"/>
              </w:rPr>
              <w:t>2.18</w:t>
            </w:r>
          </w:p>
        </w:tc>
        <w:tc>
          <w:tcPr>
            <w:tcW w:w="5130" w:type="dxa"/>
          </w:tcPr>
          <w:p w14:paraId="11C66E48">
            <w:pPr>
              <w:pStyle w:val="10"/>
              <w:spacing w:before="60" w:line="352" w:lineRule="auto"/>
              <w:ind w:left="82" w:right="65"/>
              <w:jc w:val="both"/>
              <w:rPr>
                <w:sz w:val="16"/>
              </w:rPr>
            </w:pPr>
            <w:r>
              <w:rPr>
                <w:sz w:val="16"/>
              </w:rPr>
              <w:t>TARTARATO DE SODIO, ASPECTO FISICO: TARTARATO DE SODIO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 ANIDRO, SOLIDO, PO OU CRISTAL PUREZA MINIMA DE 99%,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CAS 6106-24-7, COR: INCOLOR A BRANCO, INODORO, FORMULA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MOLECULAR: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C4H4Na2O6.2H2O,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MOLECULAR: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230.08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G/MOL,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APLICACAO: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ANALISES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PESQUISA,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FORNECIMENTO: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FRASCO.</w:t>
            </w:r>
          </w:p>
          <w:p w14:paraId="6D7396F1">
            <w:pPr>
              <w:pStyle w:val="10"/>
              <w:spacing w:before="4"/>
              <w:rPr>
                <w:b/>
                <w:sz w:val="18"/>
              </w:rPr>
            </w:pPr>
          </w:p>
          <w:p w14:paraId="34B78961">
            <w:pPr>
              <w:pStyle w:val="10"/>
              <w:spacing w:before="1" w:line="245" w:lineRule="exact"/>
              <w:ind w:left="82"/>
              <w:jc w:val="both"/>
              <w:rPr>
                <w:sz w:val="22"/>
              </w:rPr>
            </w:pPr>
            <w:r>
              <w:rPr>
                <w:sz w:val="16"/>
              </w:rPr>
              <w:t>Marca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ofertada: </w:t>
            </w:r>
            <w:r>
              <w:rPr>
                <w:sz w:val="22"/>
              </w:rPr>
              <w:t>     </w:t>
            </w:r>
          </w:p>
        </w:tc>
        <w:tc>
          <w:tcPr>
            <w:tcW w:w="765" w:type="dxa"/>
          </w:tcPr>
          <w:p w14:paraId="14C81767">
            <w:pPr>
              <w:pStyle w:val="10"/>
              <w:rPr>
                <w:b/>
                <w:sz w:val="18"/>
              </w:rPr>
            </w:pPr>
          </w:p>
          <w:p w14:paraId="0089657B">
            <w:pPr>
              <w:pStyle w:val="10"/>
              <w:rPr>
                <w:b/>
                <w:sz w:val="18"/>
              </w:rPr>
            </w:pPr>
          </w:p>
          <w:p w14:paraId="3FECA7A3">
            <w:pPr>
              <w:pStyle w:val="10"/>
              <w:rPr>
                <w:b/>
                <w:sz w:val="18"/>
              </w:rPr>
            </w:pPr>
          </w:p>
          <w:p w14:paraId="08B8FAF9">
            <w:pPr>
              <w:pStyle w:val="10"/>
              <w:rPr>
                <w:b/>
                <w:sz w:val="18"/>
              </w:rPr>
            </w:pPr>
          </w:p>
          <w:p w14:paraId="198DF08A">
            <w:pPr>
              <w:pStyle w:val="10"/>
              <w:spacing w:before="5"/>
              <w:rPr>
                <w:b/>
                <w:sz w:val="15"/>
              </w:rPr>
            </w:pPr>
          </w:p>
          <w:p w14:paraId="61D370B2">
            <w:pPr>
              <w:pStyle w:val="10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1020" w:type="dxa"/>
          </w:tcPr>
          <w:p w14:paraId="59E76353">
            <w:pPr>
              <w:pStyle w:val="10"/>
              <w:rPr>
                <w:b/>
                <w:sz w:val="18"/>
              </w:rPr>
            </w:pPr>
          </w:p>
          <w:p w14:paraId="781E292E">
            <w:pPr>
              <w:pStyle w:val="10"/>
              <w:rPr>
                <w:b/>
                <w:sz w:val="18"/>
              </w:rPr>
            </w:pPr>
          </w:p>
          <w:p w14:paraId="2339190F">
            <w:pPr>
              <w:pStyle w:val="10"/>
              <w:rPr>
                <w:b/>
                <w:sz w:val="18"/>
              </w:rPr>
            </w:pPr>
          </w:p>
          <w:p w14:paraId="7EA44CE9">
            <w:pPr>
              <w:pStyle w:val="10"/>
              <w:rPr>
                <w:b/>
                <w:sz w:val="18"/>
              </w:rPr>
            </w:pPr>
          </w:p>
          <w:p w14:paraId="69896C3A">
            <w:pPr>
              <w:pStyle w:val="10"/>
              <w:spacing w:before="5"/>
              <w:rPr>
                <w:b/>
                <w:sz w:val="15"/>
              </w:rPr>
            </w:pPr>
          </w:p>
          <w:p w14:paraId="6C10D1FD">
            <w:pPr>
              <w:pStyle w:val="10"/>
              <w:ind w:left="172" w:right="168"/>
              <w:jc w:val="center"/>
              <w:rPr>
                <w:sz w:val="16"/>
              </w:rPr>
            </w:pPr>
            <w:r>
              <w:rPr>
                <w:sz w:val="16"/>
              </w:rPr>
              <w:t>1.500</w:t>
            </w:r>
          </w:p>
        </w:tc>
        <w:tc>
          <w:tcPr>
            <w:tcW w:w="1155" w:type="dxa"/>
          </w:tcPr>
          <w:p w14:paraId="4E7B1D0C">
            <w:pPr>
              <w:pStyle w:val="10"/>
              <w:rPr>
                <w:b/>
                <w:sz w:val="26"/>
              </w:rPr>
            </w:pPr>
          </w:p>
          <w:p w14:paraId="0CB748BB">
            <w:pPr>
              <w:pStyle w:val="10"/>
              <w:rPr>
                <w:b/>
                <w:sz w:val="26"/>
              </w:rPr>
            </w:pPr>
          </w:p>
          <w:p w14:paraId="48E2A9EB">
            <w:pPr>
              <w:pStyle w:val="10"/>
              <w:spacing w:before="11"/>
              <w:rPr>
                <w:b/>
                <w:sz w:val="28"/>
              </w:rPr>
            </w:pPr>
          </w:p>
          <w:p w14:paraId="288B606E">
            <w:pPr>
              <w:pStyle w:val="10"/>
              <w:ind w:left="143" w:right="125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05" w:type="dxa"/>
          </w:tcPr>
          <w:p w14:paraId="6156F0C3">
            <w:pPr>
              <w:pStyle w:val="10"/>
              <w:rPr>
                <w:b/>
                <w:sz w:val="26"/>
              </w:rPr>
            </w:pPr>
          </w:p>
          <w:p w14:paraId="70D68DCA">
            <w:pPr>
              <w:pStyle w:val="10"/>
              <w:rPr>
                <w:b/>
                <w:sz w:val="26"/>
              </w:rPr>
            </w:pPr>
          </w:p>
          <w:p w14:paraId="223C86C5">
            <w:pPr>
              <w:pStyle w:val="10"/>
              <w:spacing w:before="11"/>
              <w:rPr>
                <w:b/>
                <w:sz w:val="28"/>
              </w:rPr>
            </w:pPr>
          </w:p>
          <w:p w14:paraId="78006AE4">
            <w:pPr>
              <w:pStyle w:val="10"/>
              <w:ind w:left="204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55" w:type="dxa"/>
          </w:tcPr>
          <w:p w14:paraId="2A1A44D9">
            <w:pPr>
              <w:pStyle w:val="10"/>
              <w:rPr>
                <w:b/>
                <w:sz w:val="26"/>
              </w:rPr>
            </w:pPr>
          </w:p>
          <w:p w14:paraId="3ED0AA31">
            <w:pPr>
              <w:pStyle w:val="10"/>
              <w:rPr>
                <w:b/>
                <w:sz w:val="26"/>
              </w:rPr>
            </w:pPr>
          </w:p>
          <w:p w14:paraId="3E578C22">
            <w:pPr>
              <w:pStyle w:val="10"/>
              <w:spacing w:before="11"/>
              <w:rPr>
                <w:b/>
                <w:sz w:val="28"/>
              </w:rPr>
            </w:pPr>
          </w:p>
          <w:p w14:paraId="5FDF278E">
            <w:pPr>
              <w:pStyle w:val="10"/>
              <w:ind w:left="143" w:right="125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00" w:type="dxa"/>
          </w:tcPr>
          <w:p w14:paraId="3CA3BA0C">
            <w:pPr>
              <w:pStyle w:val="10"/>
              <w:rPr>
                <w:b/>
                <w:sz w:val="26"/>
              </w:rPr>
            </w:pPr>
          </w:p>
          <w:p w14:paraId="2F63F6F2">
            <w:pPr>
              <w:pStyle w:val="10"/>
              <w:rPr>
                <w:b/>
                <w:sz w:val="26"/>
              </w:rPr>
            </w:pPr>
          </w:p>
          <w:p w14:paraId="41F259CD">
            <w:pPr>
              <w:pStyle w:val="10"/>
              <w:spacing w:before="11"/>
              <w:rPr>
                <w:b/>
                <w:sz w:val="28"/>
              </w:rPr>
            </w:pPr>
          </w:p>
          <w:p w14:paraId="54654508">
            <w:pPr>
              <w:pStyle w:val="10"/>
              <w:ind w:left="131" w:right="113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6FAEEC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85" w:type="dxa"/>
            <w:gridSpan w:val="2"/>
            <w:vMerge w:val="restart"/>
          </w:tcPr>
          <w:p w14:paraId="6B36815F">
            <w:pPr>
              <w:pStyle w:val="10"/>
              <w:rPr>
                <w:b/>
                <w:sz w:val="18"/>
              </w:rPr>
            </w:pPr>
          </w:p>
          <w:p w14:paraId="0472D64F">
            <w:pPr>
              <w:pStyle w:val="10"/>
              <w:spacing w:before="123" w:line="352" w:lineRule="auto"/>
              <w:ind w:left="391" w:right="157" w:hanging="143"/>
              <w:rPr>
                <w:b/>
                <w:sz w:val="16"/>
              </w:rPr>
            </w:pPr>
            <w:r>
              <w:rPr>
                <w:b/>
                <w:sz w:val="16"/>
              </w:rPr>
              <w:t>LOTE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03</w:t>
            </w:r>
          </w:p>
        </w:tc>
        <w:tc>
          <w:tcPr>
            <w:tcW w:w="5130" w:type="dxa"/>
            <w:vMerge w:val="restart"/>
          </w:tcPr>
          <w:p w14:paraId="0805E265">
            <w:pPr>
              <w:pStyle w:val="10"/>
              <w:rPr>
                <w:b/>
                <w:sz w:val="18"/>
              </w:rPr>
            </w:pPr>
          </w:p>
          <w:p w14:paraId="102C4086">
            <w:pPr>
              <w:pStyle w:val="10"/>
              <w:spacing w:before="5"/>
              <w:rPr>
                <w:b/>
                <w:sz w:val="22"/>
              </w:rPr>
            </w:pPr>
          </w:p>
          <w:p w14:paraId="0AED355E">
            <w:pPr>
              <w:pStyle w:val="10"/>
              <w:ind w:left="1889" w:right="18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ESPECIFICAÇÃO</w:t>
            </w:r>
          </w:p>
        </w:tc>
        <w:tc>
          <w:tcPr>
            <w:tcW w:w="765" w:type="dxa"/>
            <w:vMerge w:val="restart"/>
          </w:tcPr>
          <w:p w14:paraId="46E03DDD">
            <w:pPr>
              <w:pStyle w:val="10"/>
              <w:rPr>
                <w:b/>
                <w:sz w:val="18"/>
              </w:rPr>
            </w:pPr>
          </w:p>
          <w:p w14:paraId="4487E5FA">
            <w:pPr>
              <w:pStyle w:val="10"/>
              <w:spacing w:before="5"/>
              <w:rPr>
                <w:b/>
                <w:sz w:val="22"/>
              </w:rPr>
            </w:pPr>
          </w:p>
          <w:p w14:paraId="0FD596A3">
            <w:pPr>
              <w:pStyle w:val="10"/>
              <w:ind w:left="182"/>
              <w:rPr>
                <w:b/>
                <w:sz w:val="16"/>
              </w:rPr>
            </w:pPr>
            <w:r>
              <w:rPr>
                <w:b/>
                <w:sz w:val="16"/>
              </w:rPr>
              <w:t>UNID</w:t>
            </w:r>
          </w:p>
        </w:tc>
        <w:tc>
          <w:tcPr>
            <w:tcW w:w="1020" w:type="dxa"/>
            <w:vMerge w:val="restart"/>
          </w:tcPr>
          <w:p w14:paraId="77489B0B">
            <w:pPr>
              <w:pStyle w:val="10"/>
              <w:rPr>
                <w:b/>
                <w:sz w:val="18"/>
              </w:rPr>
            </w:pPr>
          </w:p>
          <w:p w14:paraId="1F5BC19D">
            <w:pPr>
              <w:pStyle w:val="10"/>
              <w:spacing w:before="5"/>
              <w:rPr>
                <w:b/>
                <w:sz w:val="22"/>
              </w:rPr>
            </w:pPr>
          </w:p>
          <w:p w14:paraId="1F88D363">
            <w:pPr>
              <w:pStyle w:val="10"/>
              <w:ind w:left="338"/>
              <w:rPr>
                <w:b/>
                <w:sz w:val="16"/>
              </w:rPr>
            </w:pPr>
            <w:r>
              <w:rPr>
                <w:b/>
                <w:sz w:val="16"/>
              </w:rPr>
              <w:t>QTD</w:t>
            </w:r>
          </w:p>
        </w:tc>
        <w:tc>
          <w:tcPr>
            <w:tcW w:w="2160" w:type="dxa"/>
            <w:gridSpan w:val="2"/>
          </w:tcPr>
          <w:p w14:paraId="1F4847B5">
            <w:pPr>
              <w:pStyle w:val="10"/>
              <w:spacing w:before="60"/>
              <w:ind w:left="561" w:right="5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COM</w:t>
            </w:r>
          </w:p>
          <w:p w14:paraId="36CD8983">
            <w:pPr>
              <w:pStyle w:val="10"/>
              <w:spacing w:before="86"/>
              <w:ind w:left="547" w:right="5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ICMS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  <w:tc>
          <w:tcPr>
            <w:tcW w:w="2055" w:type="dxa"/>
            <w:gridSpan w:val="2"/>
          </w:tcPr>
          <w:p w14:paraId="6B908DCE">
            <w:pPr>
              <w:pStyle w:val="10"/>
              <w:spacing w:before="60"/>
              <w:ind w:left="556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SEM</w:t>
            </w:r>
          </w:p>
          <w:p w14:paraId="50951B8D">
            <w:pPr>
              <w:pStyle w:val="10"/>
              <w:spacing w:before="86"/>
              <w:ind w:left="642"/>
              <w:rPr>
                <w:b/>
                <w:sz w:val="16"/>
              </w:rPr>
            </w:pPr>
            <w:r>
              <w:rPr>
                <w:b/>
                <w:sz w:val="16"/>
              </w:rPr>
              <w:t>ICMS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</w:tr>
      <w:tr w14:paraId="5B8C22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85" w:type="dxa"/>
            <w:gridSpan w:val="2"/>
            <w:vMerge w:val="continue"/>
            <w:tcBorders>
              <w:top w:val="nil"/>
            </w:tcBorders>
          </w:tcPr>
          <w:p w14:paraId="077007AF">
            <w:pPr>
              <w:rPr>
                <w:sz w:val="2"/>
                <w:szCs w:val="2"/>
              </w:rPr>
            </w:pPr>
          </w:p>
        </w:tc>
        <w:tc>
          <w:tcPr>
            <w:tcW w:w="5130" w:type="dxa"/>
            <w:vMerge w:val="continue"/>
            <w:tcBorders>
              <w:top w:val="nil"/>
            </w:tcBorders>
          </w:tcPr>
          <w:p w14:paraId="38D21BE8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vMerge w:val="continue"/>
            <w:tcBorders>
              <w:top w:val="nil"/>
            </w:tcBorders>
          </w:tcPr>
          <w:p w14:paraId="1B9B371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 w:val="continue"/>
            <w:tcBorders>
              <w:top w:val="nil"/>
            </w:tcBorders>
          </w:tcPr>
          <w:p w14:paraId="753176F1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</w:tcPr>
          <w:p w14:paraId="17BA1F1F">
            <w:pPr>
              <w:pStyle w:val="10"/>
              <w:spacing w:before="60"/>
              <w:ind w:left="143" w:right="1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</w:p>
          <w:p w14:paraId="11E83B93">
            <w:pPr>
              <w:pStyle w:val="10"/>
              <w:spacing w:before="86"/>
              <w:ind w:left="139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UNITÁRIO</w:t>
            </w:r>
          </w:p>
        </w:tc>
        <w:tc>
          <w:tcPr>
            <w:tcW w:w="1005" w:type="dxa"/>
          </w:tcPr>
          <w:p w14:paraId="112825E7">
            <w:pPr>
              <w:pStyle w:val="10"/>
              <w:rPr>
                <w:b/>
                <w:sz w:val="17"/>
              </w:rPr>
            </w:pPr>
          </w:p>
          <w:p w14:paraId="40C1DE15">
            <w:pPr>
              <w:pStyle w:val="10"/>
              <w:ind w:left="231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155" w:type="dxa"/>
          </w:tcPr>
          <w:p w14:paraId="4128342D">
            <w:pPr>
              <w:pStyle w:val="10"/>
              <w:spacing w:before="60"/>
              <w:ind w:left="143" w:right="1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</w:p>
          <w:p w14:paraId="325BBDEB">
            <w:pPr>
              <w:pStyle w:val="10"/>
              <w:spacing w:before="86"/>
              <w:ind w:left="139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UNITÁRIO</w:t>
            </w:r>
          </w:p>
        </w:tc>
        <w:tc>
          <w:tcPr>
            <w:tcW w:w="900" w:type="dxa"/>
          </w:tcPr>
          <w:p w14:paraId="322BCF79">
            <w:pPr>
              <w:pStyle w:val="10"/>
              <w:rPr>
                <w:b/>
                <w:sz w:val="17"/>
              </w:rPr>
            </w:pPr>
          </w:p>
          <w:p w14:paraId="6C0ACFC4">
            <w:pPr>
              <w:pStyle w:val="10"/>
              <w:ind w:left="131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14:paraId="13ABCD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885" w:type="dxa"/>
            <w:gridSpan w:val="2"/>
          </w:tcPr>
          <w:p w14:paraId="4AD0CEF5">
            <w:pPr>
              <w:pStyle w:val="10"/>
              <w:rPr>
                <w:b/>
                <w:sz w:val="18"/>
              </w:rPr>
            </w:pPr>
          </w:p>
          <w:p w14:paraId="75B1ED4B">
            <w:pPr>
              <w:pStyle w:val="10"/>
              <w:rPr>
                <w:b/>
                <w:sz w:val="18"/>
              </w:rPr>
            </w:pPr>
          </w:p>
          <w:p w14:paraId="680B0AC5">
            <w:pPr>
              <w:pStyle w:val="10"/>
              <w:rPr>
                <w:b/>
                <w:sz w:val="18"/>
              </w:rPr>
            </w:pPr>
          </w:p>
          <w:p w14:paraId="5B70B65D">
            <w:pPr>
              <w:pStyle w:val="10"/>
              <w:spacing w:before="105"/>
              <w:ind w:left="184" w:right="156"/>
              <w:jc w:val="center"/>
              <w:rPr>
                <w:sz w:val="17"/>
              </w:rPr>
            </w:pPr>
            <w:r>
              <w:rPr>
                <w:sz w:val="17"/>
              </w:rPr>
              <w:t>3.1</w:t>
            </w:r>
          </w:p>
        </w:tc>
        <w:tc>
          <w:tcPr>
            <w:tcW w:w="5130" w:type="dxa"/>
          </w:tcPr>
          <w:p w14:paraId="4AE48FD6">
            <w:pPr>
              <w:pStyle w:val="10"/>
              <w:spacing w:before="51" w:line="331" w:lineRule="auto"/>
              <w:ind w:left="82" w:right="65"/>
              <w:jc w:val="both"/>
              <w:rPr>
                <w:sz w:val="17"/>
              </w:rPr>
            </w:pPr>
            <w:r>
              <w:rPr>
                <w:sz w:val="17"/>
              </w:rPr>
              <w:t>PRODUTO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QUIMICO,DESCRICAO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QUIMICA: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METANOL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ANIDRO, PUREZA: PARA ANALISE, FORMULA MOLECULAR: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CH3OH,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ASPECTO: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LIQUIDO,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APLICACAO: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REAGENTE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LABORATORIO.</w:t>
            </w:r>
          </w:p>
          <w:p w14:paraId="6BD3354F">
            <w:pPr>
              <w:pStyle w:val="10"/>
              <w:spacing w:before="6"/>
              <w:rPr>
                <w:b/>
                <w:sz w:val="19"/>
              </w:rPr>
            </w:pPr>
          </w:p>
          <w:p w14:paraId="30AA70C0">
            <w:pPr>
              <w:pStyle w:val="10"/>
              <w:spacing w:line="245" w:lineRule="exact"/>
              <w:ind w:left="82"/>
              <w:jc w:val="both"/>
              <w:rPr>
                <w:sz w:val="22"/>
              </w:rPr>
            </w:pPr>
            <w:r>
              <w:rPr>
                <w:sz w:val="17"/>
              </w:rPr>
              <w:t>Marca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ofertada: </w:t>
            </w:r>
            <w:r>
              <w:rPr>
                <w:sz w:val="22"/>
              </w:rPr>
              <w:t>     </w:t>
            </w:r>
          </w:p>
        </w:tc>
        <w:tc>
          <w:tcPr>
            <w:tcW w:w="765" w:type="dxa"/>
          </w:tcPr>
          <w:p w14:paraId="4BAC70AE">
            <w:pPr>
              <w:pStyle w:val="10"/>
              <w:rPr>
                <w:b/>
                <w:sz w:val="18"/>
              </w:rPr>
            </w:pPr>
          </w:p>
          <w:p w14:paraId="6E7D0C82">
            <w:pPr>
              <w:pStyle w:val="10"/>
              <w:rPr>
                <w:b/>
                <w:sz w:val="18"/>
              </w:rPr>
            </w:pPr>
          </w:p>
          <w:p w14:paraId="196C29C2">
            <w:pPr>
              <w:pStyle w:val="10"/>
              <w:rPr>
                <w:b/>
                <w:sz w:val="18"/>
              </w:rPr>
            </w:pPr>
          </w:p>
          <w:p w14:paraId="5A0BDA26">
            <w:pPr>
              <w:pStyle w:val="10"/>
              <w:spacing w:before="105"/>
              <w:ind w:left="149" w:right="139"/>
              <w:jc w:val="center"/>
              <w:rPr>
                <w:sz w:val="17"/>
              </w:rPr>
            </w:pPr>
            <w:r>
              <w:rPr>
                <w:sz w:val="17"/>
              </w:rPr>
              <w:t>fr</w:t>
            </w:r>
          </w:p>
        </w:tc>
        <w:tc>
          <w:tcPr>
            <w:tcW w:w="1020" w:type="dxa"/>
          </w:tcPr>
          <w:p w14:paraId="7F3BD5EC">
            <w:pPr>
              <w:pStyle w:val="10"/>
              <w:rPr>
                <w:b/>
                <w:sz w:val="18"/>
              </w:rPr>
            </w:pPr>
          </w:p>
          <w:p w14:paraId="33C06DDA">
            <w:pPr>
              <w:pStyle w:val="10"/>
              <w:rPr>
                <w:b/>
                <w:sz w:val="18"/>
              </w:rPr>
            </w:pPr>
          </w:p>
          <w:p w14:paraId="50716C48">
            <w:pPr>
              <w:pStyle w:val="10"/>
              <w:rPr>
                <w:b/>
                <w:sz w:val="18"/>
              </w:rPr>
            </w:pPr>
          </w:p>
          <w:p w14:paraId="71E280FF">
            <w:pPr>
              <w:pStyle w:val="10"/>
              <w:spacing w:before="105"/>
              <w:ind w:left="172" w:right="168"/>
              <w:jc w:val="center"/>
              <w:rPr>
                <w:sz w:val="17"/>
              </w:rPr>
            </w:pPr>
            <w:r>
              <w:rPr>
                <w:sz w:val="17"/>
              </w:rPr>
              <w:t>60</w:t>
            </w:r>
          </w:p>
        </w:tc>
        <w:tc>
          <w:tcPr>
            <w:tcW w:w="1155" w:type="dxa"/>
          </w:tcPr>
          <w:p w14:paraId="751F8FD2">
            <w:pPr>
              <w:pStyle w:val="10"/>
              <w:rPr>
                <w:b/>
                <w:sz w:val="26"/>
              </w:rPr>
            </w:pPr>
          </w:p>
          <w:p w14:paraId="20CA8782">
            <w:pPr>
              <w:pStyle w:val="10"/>
              <w:spacing w:before="5"/>
              <w:rPr>
                <w:b/>
                <w:sz w:val="31"/>
              </w:rPr>
            </w:pPr>
          </w:p>
          <w:p w14:paraId="7455949B">
            <w:pPr>
              <w:pStyle w:val="10"/>
              <w:ind w:left="143" w:right="125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05" w:type="dxa"/>
          </w:tcPr>
          <w:p w14:paraId="2DD15357">
            <w:pPr>
              <w:pStyle w:val="10"/>
              <w:rPr>
                <w:b/>
                <w:sz w:val="26"/>
              </w:rPr>
            </w:pPr>
          </w:p>
          <w:p w14:paraId="378026A7">
            <w:pPr>
              <w:pStyle w:val="10"/>
              <w:spacing w:before="5"/>
              <w:rPr>
                <w:b/>
                <w:sz w:val="31"/>
              </w:rPr>
            </w:pPr>
          </w:p>
          <w:p w14:paraId="1E8153E9">
            <w:pPr>
              <w:pStyle w:val="10"/>
              <w:ind w:left="204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55" w:type="dxa"/>
          </w:tcPr>
          <w:p w14:paraId="38E542C4">
            <w:pPr>
              <w:pStyle w:val="10"/>
              <w:rPr>
                <w:b/>
                <w:sz w:val="26"/>
              </w:rPr>
            </w:pPr>
          </w:p>
          <w:p w14:paraId="79968F89">
            <w:pPr>
              <w:pStyle w:val="10"/>
              <w:spacing w:before="5"/>
              <w:rPr>
                <w:b/>
                <w:sz w:val="31"/>
              </w:rPr>
            </w:pPr>
          </w:p>
          <w:p w14:paraId="53B76C0E">
            <w:pPr>
              <w:pStyle w:val="10"/>
              <w:ind w:left="143" w:right="125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00" w:type="dxa"/>
          </w:tcPr>
          <w:p w14:paraId="06F435FE">
            <w:pPr>
              <w:pStyle w:val="10"/>
              <w:rPr>
                <w:b/>
                <w:sz w:val="26"/>
              </w:rPr>
            </w:pPr>
          </w:p>
          <w:p w14:paraId="5A26AB1A">
            <w:pPr>
              <w:pStyle w:val="10"/>
              <w:spacing w:before="5"/>
              <w:rPr>
                <w:b/>
                <w:sz w:val="31"/>
              </w:rPr>
            </w:pPr>
          </w:p>
          <w:p w14:paraId="7DD46EFE">
            <w:pPr>
              <w:pStyle w:val="10"/>
              <w:ind w:left="131" w:right="113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45E221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885" w:type="dxa"/>
            <w:gridSpan w:val="2"/>
          </w:tcPr>
          <w:p w14:paraId="7AA2EB1F">
            <w:pPr>
              <w:pStyle w:val="10"/>
              <w:rPr>
                <w:b/>
                <w:sz w:val="18"/>
              </w:rPr>
            </w:pPr>
          </w:p>
          <w:p w14:paraId="76FB4867">
            <w:pPr>
              <w:pStyle w:val="10"/>
              <w:rPr>
                <w:b/>
                <w:sz w:val="18"/>
              </w:rPr>
            </w:pPr>
          </w:p>
          <w:p w14:paraId="64A7BBDD">
            <w:pPr>
              <w:pStyle w:val="10"/>
              <w:spacing w:before="4"/>
              <w:rPr>
                <w:b/>
                <w:sz w:val="15"/>
              </w:rPr>
            </w:pPr>
          </w:p>
          <w:p w14:paraId="66FE79AD">
            <w:pPr>
              <w:pStyle w:val="10"/>
              <w:spacing w:before="1"/>
              <w:ind w:left="184" w:right="156"/>
              <w:jc w:val="center"/>
              <w:rPr>
                <w:sz w:val="17"/>
              </w:rPr>
            </w:pPr>
            <w:r>
              <w:rPr>
                <w:sz w:val="17"/>
              </w:rPr>
              <w:t>3.2</w:t>
            </w:r>
          </w:p>
        </w:tc>
        <w:tc>
          <w:tcPr>
            <w:tcW w:w="5130" w:type="dxa"/>
          </w:tcPr>
          <w:p w14:paraId="7238332E">
            <w:pPr>
              <w:pStyle w:val="10"/>
              <w:spacing w:before="51" w:line="331" w:lineRule="auto"/>
              <w:ind w:left="82" w:right="65"/>
              <w:jc w:val="both"/>
              <w:rPr>
                <w:sz w:val="17"/>
              </w:rPr>
            </w:pPr>
            <w:r>
              <w:rPr>
                <w:sz w:val="17"/>
              </w:rPr>
              <w:t>PRODUTO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QUIMICO,DESCRICAO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QUIMICA: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BICARBONATO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SODIO,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PUREZA: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0,997,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FORMULA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MOLECULAR: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NAHCO3,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ASPECTO: SOLIDO,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APLICACAO: </w:t>
            </w:r>
            <w:r>
              <w:rPr>
                <w:sz w:val="17"/>
              </w:rPr>
              <w:t>PARA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sz w:val="17"/>
              </w:rPr>
              <w:t>ANALISE.</w:t>
            </w:r>
          </w:p>
          <w:p w14:paraId="4A05AC51">
            <w:pPr>
              <w:pStyle w:val="10"/>
              <w:spacing w:before="5"/>
              <w:rPr>
                <w:b/>
                <w:sz w:val="19"/>
              </w:rPr>
            </w:pPr>
          </w:p>
          <w:p w14:paraId="68D1109F">
            <w:pPr>
              <w:pStyle w:val="10"/>
              <w:spacing w:before="1" w:line="245" w:lineRule="exact"/>
              <w:ind w:left="82"/>
              <w:jc w:val="both"/>
              <w:rPr>
                <w:sz w:val="22"/>
              </w:rPr>
            </w:pPr>
            <w:r>
              <w:rPr>
                <w:sz w:val="17"/>
              </w:rPr>
              <w:t>Marca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ofertada: </w:t>
            </w:r>
            <w:r>
              <w:rPr>
                <w:sz w:val="22"/>
              </w:rPr>
              <w:t>     </w:t>
            </w:r>
          </w:p>
        </w:tc>
        <w:tc>
          <w:tcPr>
            <w:tcW w:w="765" w:type="dxa"/>
          </w:tcPr>
          <w:p w14:paraId="4CF35BB7">
            <w:pPr>
              <w:pStyle w:val="10"/>
              <w:rPr>
                <w:b/>
                <w:sz w:val="18"/>
              </w:rPr>
            </w:pPr>
          </w:p>
          <w:p w14:paraId="2BE6DDE2">
            <w:pPr>
              <w:pStyle w:val="10"/>
              <w:rPr>
                <w:b/>
                <w:sz w:val="18"/>
              </w:rPr>
            </w:pPr>
          </w:p>
          <w:p w14:paraId="78069798">
            <w:pPr>
              <w:pStyle w:val="10"/>
              <w:spacing w:before="4"/>
              <w:rPr>
                <w:b/>
                <w:sz w:val="15"/>
              </w:rPr>
            </w:pPr>
          </w:p>
          <w:p w14:paraId="6F0E9F40">
            <w:pPr>
              <w:pStyle w:val="10"/>
              <w:spacing w:before="1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g</w:t>
            </w:r>
          </w:p>
        </w:tc>
        <w:tc>
          <w:tcPr>
            <w:tcW w:w="1020" w:type="dxa"/>
          </w:tcPr>
          <w:p w14:paraId="50746397">
            <w:pPr>
              <w:pStyle w:val="10"/>
              <w:rPr>
                <w:b/>
                <w:sz w:val="18"/>
              </w:rPr>
            </w:pPr>
          </w:p>
          <w:p w14:paraId="70B6BF91">
            <w:pPr>
              <w:pStyle w:val="10"/>
              <w:rPr>
                <w:b/>
                <w:sz w:val="18"/>
              </w:rPr>
            </w:pPr>
          </w:p>
          <w:p w14:paraId="0004FFCC">
            <w:pPr>
              <w:pStyle w:val="10"/>
              <w:spacing w:before="4"/>
              <w:rPr>
                <w:b/>
                <w:sz w:val="15"/>
              </w:rPr>
            </w:pPr>
          </w:p>
          <w:p w14:paraId="3ED4F685">
            <w:pPr>
              <w:pStyle w:val="10"/>
              <w:spacing w:before="1"/>
              <w:ind w:left="173" w:right="168"/>
              <w:jc w:val="center"/>
              <w:rPr>
                <w:sz w:val="17"/>
              </w:rPr>
            </w:pPr>
            <w:r>
              <w:rPr>
                <w:sz w:val="17"/>
              </w:rPr>
              <w:t>5.000</w:t>
            </w:r>
          </w:p>
        </w:tc>
        <w:tc>
          <w:tcPr>
            <w:tcW w:w="1155" w:type="dxa"/>
          </w:tcPr>
          <w:p w14:paraId="158145BC">
            <w:pPr>
              <w:pStyle w:val="10"/>
              <w:rPr>
                <w:b/>
                <w:sz w:val="26"/>
              </w:rPr>
            </w:pPr>
          </w:p>
          <w:p w14:paraId="7B818979">
            <w:pPr>
              <w:pStyle w:val="10"/>
              <w:spacing w:before="227"/>
              <w:ind w:left="143" w:right="125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05" w:type="dxa"/>
          </w:tcPr>
          <w:p w14:paraId="6F2951A3">
            <w:pPr>
              <w:pStyle w:val="10"/>
              <w:rPr>
                <w:b/>
                <w:sz w:val="26"/>
              </w:rPr>
            </w:pPr>
          </w:p>
          <w:p w14:paraId="1C4DD32A">
            <w:pPr>
              <w:pStyle w:val="10"/>
              <w:spacing w:before="227"/>
              <w:ind w:left="204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55" w:type="dxa"/>
          </w:tcPr>
          <w:p w14:paraId="47F917C1">
            <w:pPr>
              <w:pStyle w:val="10"/>
              <w:rPr>
                <w:b/>
                <w:sz w:val="26"/>
              </w:rPr>
            </w:pPr>
          </w:p>
          <w:p w14:paraId="7C97DB1B">
            <w:pPr>
              <w:pStyle w:val="10"/>
              <w:spacing w:before="227"/>
              <w:ind w:left="143" w:right="125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00" w:type="dxa"/>
          </w:tcPr>
          <w:p w14:paraId="10BD55AC">
            <w:pPr>
              <w:pStyle w:val="10"/>
              <w:rPr>
                <w:b/>
                <w:sz w:val="26"/>
              </w:rPr>
            </w:pPr>
          </w:p>
          <w:p w14:paraId="589180F2">
            <w:pPr>
              <w:pStyle w:val="10"/>
              <w:spacing w:before="227"/>
              <w:ind w:left="131" w:right="113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1EC9F5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885" w:type="dxa"/>
            <w:gridSpan w:val="2"/>
          </w:tcPr>
          <w:p w14:paraId="0673B25B">
            <w:pPr>
              <w:pStyle w:val="10"/>
              <w:rPr>
                <w:b/>
                <w:sz w:val="18"/>
              </w:rPr>
            </w:pPr>
          </w:p>
          <w:p w14:paraId="72B8C4E9">
            <w:pPr>
              <w:pStyle w:val="10"/>
              <w:rPr>
                <w:b/>
                <w:sz w:val="18"/>
              </w:rPr>
            </w:pPr>
          </w:p>
          <w:p w14:paraId="1D6E00B3">
            <w:pPr>
              <w:pStyle w:val="10"/>
              <w:rPr>
                <w:b/>
                <w:sz w:val="18"/>
              </w:rPr>
            </w:pPr>
          </w:p>
          <w:p w14:paraId="061FA6E1">
            <w:pPr>
              <w:pStyle w:val="10"/>
              <w:spacing w:before="105"/>
              <w:ind w:left="184" w:right="156"/>
              <w:jc w:val="center"/>
              <w:rPr>
                <w:sz w:val="17"/>
              </w:rPr>
            </w:pPr>
            <w:r>
              <w:rPr>
                <w:sz w:val="17"/>
              </w:rPr>
              <w:t>3.3</w:t>
            </w:r>
          </w:p>
        </w:tc>
        <w:tc>
          <w:tcPr>
            <w:tcW w:w="5130" w:type="dxa"/>
          </w:tcPr>
          <w:p w14:paraId="14B3CFD9">
            <w:pPr>
              <w:pStyle w:val="10"/>
              <w:tabs>
                <w:tab w:val="left" w:pos="1601"/>
                <w:tab w:val="left" w:pos="3376"/>
                <w:tab w:val="left" w:pos="4121"/>
              </w:tabs>
              <w:spacing w:before="51" w:line="331" w:lineRule="auto"/>
              <w:ind w:left="82" w:right="65"/>
              <w:jc w:val="both"/>
              <w:rPr>
                <w:sz w:val="17"/>
              </w:rPr>
            </w:pPr>
            <w:r>
              <w:rPr>
                <w:sz w:val="17"/>
              </w:rPr>
              <w:t>CARBONATO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CALCIO,FORMULA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MOLECUILAR: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CaCO3,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TEOR: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99%,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CAS: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471-34-1,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FORMA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FARMACEUTICA: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PO,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INDICACAO:</w:t>
            </w:r>
            <w:r>
              <w:rPr>
                <w:sz w:val="17"/>
              </w:rPr>
              <w:tab/>
            </w:r>
            <w:r>
              <w:rPr>
                <w:sz w:val="17"/>
              </w:rPr>
              <w:t>MANIPULACAO</w:t>
            </w:r>
            <w:r>
              <w:rPr>
                <w:sz w:val="17"/>
              </w:rPr>
              <w:tab/>
            </w:r>
            <w:r>
              <w:rPr>
                <w:sz w:val="17"/>
              </w:rPr>
              <w:t>DE</w:t>
            </w:r>
            <w:r>
              <w:rPr>
                <w:sz w:val="17"/>
              </w:rPr>
              <w:tab/>
            </w:r>
            <w:r>
              <w:rPr>
                <w:spacing w:val="-1"/>
                <w:sz w:val="17"/>
              </w:rPr>
              <w:t>FORMULAS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FARMACEUTICAS,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APLICACAO: PARA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ANALISE.</w:t>
            </w:r>
          </w:p>
          <w:p w14:paraId="791B708C">
            <w:pPr>
              <w:pStyle w:val="10"/>
              <w:spacing w:before="6"/>
              <w:rPr>
                <w:b/>
                <w:sz w:val="19"/>
              </w:rPr>
            </w:pPr>
          </w:p>
          <w:p w14:paraId="44799329">
            <w:pPr>
              <w:pStyle w:val="10"/>
              <w:spacing w:line="245" w:lineRule="exact"/>
              <w:ind w:left="82"/>
              <w:jc w:val="both"/>
              <w:rPr>
                <w:sz w:val="22"/>
              </w:rPr>
            </w:pPr>
            <w:r>
              <w:rPr>
                <w:sz w:val="17"/>
              </w:rPr>
              <w:t>Marca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ofertada: </w:t>
            </w:r>
            <w:r>
              <w:rPr>
                <w:sz w:val="22"/>
              </w:rPr>
              <w:t>     </w:t>
            </w:r>
          </w:p>
        </w:tc>
        <w:tc>
          <w:tcPr>
            <w:tcW w:w="765" w:type="dxa"/>
          </w:tcPr>
          <w:p w14:paraId="7EE6D9BE">
            <w:pPr>
              <w:pStyle w:val="10"/>
              <w:rPr>
                <w:b/>
                <w:sz w:val="18"/>
              </w:rPr>
            </w:pPr>
          </w:p>
          <w:p w14:paraId="6C35EB81">
            <w:pPr>
              <w:pStyle w:val="10"/>
              <w:rPr>
                <w:b/>
                <w:sz w:val="18"/>
              </w:rPr>
            </w:pPr>
          </w:p>
          <w:p w14:paraId="43EEF804">
            <w:pPr>
              <w:pStyle w:val="10"/>
              <w:rPr>
                <w:b/>
                <w:sz w:val="18"/>
              </w:rPr>
            </w:pPr>
          </w:p>
          <w:p w14:paraId="0DD7639D">
            <w:pPr>
              <w:pStyle w:val="10"/>
              <w:spacing w:before="105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g</w:t>
            </w:r>
          </w:p>
        </w:tc>
        <w:tc>
          <w:tcPr>
            <w:tcW w:w="1020" w:type="dxa"/>
          </w:tcPr>
          <w:p w14:paraId="00A22DAC">
            <w:pPr>
              <w:pStyle w:val="10"/>
              <w:rPr>
                <w:b/>
                <w:sz w:val="18"/>
              </w:rPr>
            </w:pPr>
          </w:p>
          <w:p w14:paraId="7E9F4D44">
            <w:pPr>
              <w:pStyle w:val="10"/>
              <w:rPr>
                <w:b/>
                <w:sz w:val="18"/>
              </w:rPr>
            </w:pPr>
          </w:p>
          <w:p w14:paraId="3BC23458">
            <w:pPr>
              <w:pStyle w:val="10"/>
              <w:rPr>
                <w:b/>
                <w:sz w:val="18"/>
              </w:rPr>
            </w:pPr>
          </w:p>
          <w:p w14:paraId="2E3ACF78">
            <w:pPr>
              <w:pStyle w:val="10"/>
              <w:spacing w:before="105"/>
              <w:ind w:left="173" w:right="168"/>
              <w:jc w:val="center"/>
              <w:rPr>
                <w:sz w:val="17"/>
              </w:rPr>
            </w:pPr>
            <w:r>
              <w:rPr>
                <w:sz w:val="17"/>
              </w:rPr>
              <w:t>4.000</w:t>
            </w:r>
          </w:p>
        </w:tc>
        <w:tc>
          <w:tcPr>
            <w:tcW w:w="1155" w:type="dxa"/>
          </w:tcPr>
          <w:p w14:paraId="22B447C9">
            <w:pPr>
              <w:pStyle w:val="10"/>
              <w:rPr>
                <w:b/>
                <w:sz w:val="26"/>
              </w:rPr>
            </w:pPr>
          </w:p>
          <w:p w14:paraId="6D2FA8C3">
            <w:pPr>
              <w:pStyle w:val="10"/>
              <w:spacing w:before="5"/>
              <w:rPr>
                <w:b/>
                <w:sz w:val="31"/>
              </w:rPr>
            </w:pPr>
          </w:p>
          <w:p w14:paraId="621E98C8">
            <w:pPr>
              <w:pStyle w:val="10"/>
              <w:ind w:left="143" w:right="125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05" w:type="dxa"/>
          </w:tcPr>
          <w:p w14:paraId="5EB3BF19">
            <w:pPr>
              <w:pStyle w:val="10"/>
              <w:rPr>
                <w:b/>
                <w:sz w:val="26"/>
              </w:rPr>
            </w:pPr>
          </w:p>
          <w:p w14:paraId="1366E347">
            <w:pPr>
              <w:pStyle w:val="10"/>
              <w:spacing w:before="5"/>
              <w:rPr>
                <w:b/>
                <w:sz w:val="31"/>
              </w:rPr>
            </w:pPr>
          </w:p>
          <w:p w14:paraId="4F67709D">
            <w:pPr>
              <w:pStyle w:val="10"/>
              <w:ind w:left="204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55" w:type="dxa"/>
          </w:tcPr>
          <w:p w14:paraId="31C4DF08">
            <w:pPr>
              <w:pStyle w:val="10"/>
              <w:rPr>
                <w:b/>
                <w:sz w:val="26"/>
              </w:rPr>
            </w:pPr>
          </w:p>
          <w:p w14:paraId="475ACA6B">
            <w:pPr>
              <w:pStyle w:val="10"/>
              <w:spacing w:before="5"/>
              <w:rPr>
                <w:b/>
                <w:sz w:val="31"/>
              </w:rPr>
            </w:pPr>
          </w:p>
          <w:p w14:paraId="59202F6F">
            <w:pPr>
              <w:pStyle w:val="10"/>
              <w:ind w:left="143" w:right="125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00" w:type="dxa"/>
          </w:tcPr>
          <w:p w14:paraId="3B430E48">
            <w:pPr>
              <w:pStyle w:val="10"/>
              <w:rPr>
                <w:b/>
                <w:sz w:val="26"/>
              </w:rPr>
            </w:pPr>
          </w:p>
          <w:p w14:paraId="5111AC24">
            <w:pPr>
              <w:pStyle w:val="10"/>
              <w:spacing w:before="5"/>
              <w:rPr>
                <w:b/>
                <w:sz w:val="31"/>
              </w:rPr>
            </w:pPr>
          </w:p>
          <w:p w14:paraId="1D35C316">
            <w:pPr>
              <w:pStyle w:val="10"/>
              <w:ind w:left="131" w:right="113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70FF7C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885" w:type="dxa"/>
            <w:gridSpan w:val="2"/>
          </w:tcPr>
          <w:p w14:paraId="7E51E17F">
            <w:pPr>
              <w:pStyle w:val="10"/>
              <w:rPr>
                <w:b/>
                <w:sz w:val="18"/>
              </w:rPr>
            </w:pPr>
          </w:p>
          <w:p w14:paraId="05AD5CA5">
            <w:pPr>
              <w:pStyle w:val="10"/>
              <w:rPr>
                <w:b/>
                <w:sz w:val="18"/>
              </w:rPr>
            </w:pPr>
          </w:p>
          <w:p w14:paraId="6462BFA9">
            <w:pPr>
              <w:pStyle w:val="10"/>
              <w:rPr>
                <w:b/>
                <w:sz w:val="18"/>
              </w:rPr>
            </w:pPr>
          </w:p>
          <w:p w14:paraId="2D69249C">
            <w:pPr>
              <w:pStyle w:val="10"/>
              <w:spacing w:before="105"/>
              <w:ind w:left="184" w:right="156"/>
              <w:jc w:val="center"/>
              <w:rPr>
                <w:sz w:val="17"/>
              </w:rPr>
            </w:pPr>
            <w:r>
              <w:rPr>
                <w:sz w:val="17"/>
              </w:rPr>
              <w:t>3.4</w:t>
            </w:r>
          </w:p>
        </w:tc>
        <w:tc>
          <w:tcPr>
            <w:tcW w:w="5130" w:type="dxa"/>
          </w:tcPr>
          <w:p w14:paraId="64E957F9">
            <w:pPr>
              <w:pStyle w:val="10"/>
              <w:spacing w:before="51" w:line="331" w:lineRule="auto"/>
              <w:ind w:left="82" w:right="65"/>
              <w:jc w:val="both"/>
              <w:rPr>
                <w:sz w:val="17"/>
              </w:rPr>
            </w:pPr>
            <w:r>
              <w:rPr>
                <w:sz w:val="17"/>
              </w:rPr>
              <w:t>PRODUTO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QUIMICO,DESCRICAO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QUIMICA: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HIDROXIDO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POTASSIO,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PUREZA: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90%,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FORMULA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MOLECULAR: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KOH,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ASPECTO: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GRANULADO,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APLICACAO: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PARA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HPLC,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CONCENTRACAO: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N/A.</w:t>
            </w:r>
          </w:p>
          <w:p w14:paraId="2E08791F">
            <w:pPr>
              <w:pStyle w:val="10"/>
              <w:spacing w:before="6"/>
              <w:rPr>
                <w:b/>
                <w:sz w:val="19"/>
              </w:rPr>
            </w:pPr>
          </w:p>
          <w:p w14:paraId="71C5A7C6">
            <w:pPr>
              <w:pStyle w:val="10"/>
              <w:spacing w:line="245" w:lineRule="exact"/>
              <w:ind w:left="82"/>
              <w:jc w:val="both"/>
              <w:rPr>
                <w:sz w:val="22"/>
              </w:rPr>
            </w:pPr>
            <w:r>
              <w:rPr>
                <w:sz w:val="17"/>
              </w:rPr>
              <w:t>Marca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ofertada: </w:t>
            </w:r>
            <w:r>
              <w:rPr>
                <w:sz w:val="22"/>
              </w:rPr>
              <w:t>     </w:t>
            </w:r>
          </w:p>
        </w:tc>
        <w:tc>
          <w:tcPr>
            <w:tcW w:w="765" w:type="dxa"/>
          </w:tcPr>
          <w:p w14:paraId="160D96A2">
            <w:pPr>
              <w:pStyle w:val="10"/>
              <w:rPr>
                <w:b/>
                <w:sz w:val="18"/>
              </w:rPr>
            </w:pPr>
          </w:p>
          <w:p w14:paraId="772DB4B2">
            <w:pPr>
              <w:pStyle w:val="10"/>
              <w:rPr>
                <w:b/>
                <w:sz w:val="18"/>
              </w:rPr>
            </w:pPr>
          </w:p>
          <w:p w14:paraId="1BD0A159">
            <w:pPr>
              <w:pStyle w:val="10"/>
              <w:rPr>
                <w:b/>
                <w:sz w:val="18"/>
              </w:rPr>
            </w:pPr>
          </w:p>
          <w:p w14:paraId="42BD6CF0">
            <w:pPr>
              <w:pStyle w:val="10"/>
              <w:spacing w:before="105"/>
              <w:ind w:left="148" w:right="139"/>
              <w:jc w:val="center"/>
              <w:rPr>
                <w:sz w:val="17"/>
              </w:rPr>
            </w:pPr>
            <w:r>
              <w:rPr>
                <w:sz w:val="17"/>
              </w:rPr>
              <w:t>kg</w:t>
            </w:r>
          </w:p>
        </w:tc>
        <w:tc>
          <w:tcPr>
            <w:tcW w:w="1020" w:type="dxa"/>
          </w:tcPr>
          <w:p w14:paraId="4B008DFA">
            <w:pPr>
              <w:pStyle w:val="10"/>
              <w:rPr>
                <w:b/>
                <w:sz w:val="18"/>
              </w:rPr>
            </w:pPr>
          </w:p>
          <w:p w14:paraId="12722C3B">
            <w:pPr>
              <w:pStyle w:val="10"/>
              <w:rPr>
                <w:b/>
                <w:sz w:val="18"/>
              </w:rPr>
            </w:pPr>
          </w:p>
          <w:p w14:paraId="3181BD32">
            <w:pPr>
              <w:pStyle w:val="10"/>
              <w:rPr>
                <w:b/>
                <w:sz w:val="18"/>
              </w:rPr>
            </w:pPr>
          </w:p>
          <w:p w14:paraId="5EA98266">
            <w:pPr>
              <w:pStyle w:val="10"/>
              <w:spacing w:before="105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155" w:type="dxa"/>
          </w:tcPr>
          <w:p w14:paraId="5A7630C8">
            <w:pPr>
              <w:pStyle w:val="10"/>
              <w:rPr>
                <w:b/>
                <w:sz w:val="26"/>
              </w:rPr>
            </w:pPr>
          </w:p>
          <w:p w14:paraId="133A798E">
            <w:pPr>
              <w:pStyle w:val="10"/>
              <w:spacing w:before="5"/>
              <w:rPr>
                <w:b/>
                <w:sz w:val="31"/>
              </w:rPr>
            </w:pPr>
          </w:p>
          <w:p w14:paraId="1A49AFEE">
            <w:pPr>
              <w:pStyle w:val="10"/>
              <w:ind w:left="143" w:right="125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05" w:type="dxa"/>
          </w:tcPr>
          <w:p w14:paraId="160C446F">
            <w:pPr>
              <w:pStyle w:val="10"/>
              <w:rPr>
                <w:b/>
                <w:sz w:val="26"/>
              </w:rPr>
            </w:pPr>
          </w:p>
          <w:p w14:paraId="3E00AC33">
            <w:pPr>
              <w:pStyle w:val="10"/>
              <w:spacing w:before="5"/>
              <w:rPr>
                <w:b/>
                <w:sz w:val="31"/>
              </w:rPr>
            </w:pPr>
          </w:p>
          <w:p w14:paraId="4149801A">
            <w:pPr>
              <w:pStyle w:val="10"/>
              <w:ind w:left="204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55" w:type="dxa"/>
          </w:tcPr>
          <w:p w14:paraId="00CBB994">
            <w:pPr>
              <w:pStyle w:val="10"/>
              <w:rPr>
                <w:b/>
                <w:sz w:val="26"/>
              </w:rPr>
            </w:pPr>
          </w:p>
          <w:p w14:paraId="4246C47E">
            <w:pPr>
              <w:pStyle w:val="10"/>
              <w:spacing w:before="5"/>
              <w:rPr>
                <w:b/>
                <w:sz w:val="31"/>
              </w:rPr>
            </w:pPr>
          </w:p>
          <w:p w14:paraId="43E32278">
            <w:pPr>
              <w:pStyle w:val="10"/>
              <w:ind w:left="143" w:right="125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00" w:type="dxa"/>
          </w:tcPr>
          <w:p w14:paraId="3352F202">
            <w:pPr>
              <w:pStyle w:val="10"/>
              <w:rPr>
                <w:b/>
                <w:sz w:val="26"/>
              </w:rPr>
            </w:pPr>
          </w:p>
          <w:p w14:paraId="6015A1ED">
            <w:pPr>
              <w:pStyle w:val="10"/>
              <w:spacing w:before="5"/>
              <w:rPr>
                <w:b/>
                <w:sz w:val="31"/>
              </w:rPr>
            </w:pPr>
          </w:p>
          <w:p w14:paraId="205689AD">
            <w:pPr>
              <w:pStyle w:val="10"/>
              <w:ind w:left="131" w:right="113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3A95BE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885" w:type="dxa"/>
            <w:gridSpan w:val="2"/>
          </w:tcPr>
          <w:p w14:paraId="397FF896">
            <w:pPr>
              <w:pStyle w:val="10"/>
              <w:rPr>
                <w:b/>
                <w:sz w:val="18"/>
              </w:rPr>
            </w:pPr>
          </w:p>
          <w:p w14:paraId="2BB0C7D2">
            <w:pPr>
              <w:pStyle w:val="10"/>
              <w:rPr>
                <w:b/>
                <w:sz w:val="18"/>
              </w:rPr>
            </w:pPr>
          </w:p>
          <w:p w14:paraId="50A6F75F">
            <w:pPr>
              <w:pStyle w:val="10"/>
              <w:rPr>
                <w:b/>
                <w:sz w:val="18"/>
              </w:rPr>
            </w:pPr>
          </w:p>
          <w:p w14:paraId="2DD4151D">
            <w:pPr>
              <w:pStyle w:val="10"/>
              <w:spacing w:before="105"/>
              <w:ind w:left="184" w:right="156"/>
              <w:jc w:val="center"/>
              <w:rPr>
                <w:sz w:val="17"/>
              </w:rPr>
            </w:pPr>
            <w:r>
              <w:rPr>
                <w:sz w:val="17"/>
              </w:rPr>
              <w:t>3.5</w:t>
            </w:r>
          </w:p>
        </w:tc>
        <w:tc>
          <w:tcPr>
            <w:tcW w:w="5130" w:type="dxa"/>
          </w:tcPr>
          <w:p w14:paraId="6B5E7394">
            <w:pPr>
              <w:pStyle w:val="10"/>
              <w:spacing w:before="51" w:line="331" w:lineRule="auto"/>
              <w:ind w:left="82" w:right="65"/>
              <w:jc w:val="both"/>
              <w:rPr>
                <w:sz w:val="17"/>
              </w:rPr>
            </w:pPr>
            <w:r>
              <w:rPr>
                <w:sz w:val="17"/>
              </w:rPr>
              <w:t>PRODUTO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QUIMICO,DESCRICAO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QUIMICA: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HIDROXIDO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SODIO,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PUREZA: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0,99,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FORMULA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MOLECULAR: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NAOH,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ASPECTO: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SOLIDO,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APLICACAO: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PARA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ANALISE,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CONCENTRACAO: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N/D.</w:t>
            </w:r>
          </w:p>
          <w:p w14:paraId="015AE3C7">
            <w:pPr>
              <w:pStyle w:val="10"/>
              <w:spacing w:before="6"/>
              <w:rPr>
                <w:b/>
                <w:sz w:val="19"/>
              </w:rPr>
            </w:pPr>
          </w:p>
          <w:p w14:paraId="76A60385">
            <w:pPr>
              <w:pStyle w:val="10"/>
              <w:spacing w:line="245" w:lineRule="exact"/>
              <w:ind w:left="82"/>
              <w:jc w:val="both"/>
              <w:rPr>
                <w:sz w:val="22"/>
              </w:rPr>
            </w:pPr>
            <w:r>
              <w:rPr>
                <w:sz w:val="17"/>
              </w:rPr>
              <w:t>Marca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ofertada: </w:t>
            </w:r>
            <w:r>
              <w:rPr>
                <w:sz w:val="22"/>
              </w:rPr>
              <w:t>     </w:t>
            </w:r>
          </w:p>
        </w:tc>
        <w:tc>
          <w:tcPr>
            <w:tcW w:w="765" w:type="dxa"/>
          </w:tcPr>
          <w:p w14:paraId="7FE18998">
            <w:pPr>
              <w:pStyle w:val="10"/>
              <w:rPr>
                <w:b/>
                <w:sz w:val="18"/>
              </w:rPr>
            </w:pPr>
          </w:p>
          <w:p w14:paraId="008AA6E3">
            <w:pPr>
              <w:pStyle w:val="10"/>
              <w:rPr>
                <w:b/>
                <w:sz w:val="18"/>
              </w:rPr>
            </w:pPr>
          </w:p>
          <w:p w14:paraId="138D7FEB">
            <w:pPr>
              <w:pStyle w:val="10"/>
              <w:rPr>
                <w:b/>
                <w:sz w:val="18"/>
              </w:rPr>
            </w:pPr>
          </w:p>
          <w:p w14:paraId="24D69BAA">
            <w:pPr>
              <w:pStyle w:val="10"/>
              <w:spacing w:before="105"/>
              <w:ind w:left="148" w:right="139"/>
              <w:jc w:val="center"/>
              <w:rPr>
                <w:sz w:val="17"/>
              </w:rPr>
            </w:pPr>
            <w:r>
              <w:rPr>
                <w:sz w:val="17"/>
              </w:rPr>
              <w:t>unid</w:t>
            </w:r>
          </w:p>
        </w:tc>
        <w:tc>
          <w:tcPr>
            <w:tcW w:w="1020" w:type="dxa"/>
          </w:tcPr>
          <w:p w14:paraId="69A9AB45">
            <w:pPr>
              <w:pStyle w:val="10"/>
              <w:rPr>
                <w:b/>
                <w:sz w:val="18"/>
              </w:rPr>
            </w:pPr>
          </w:p>
          <w:p w14:paraId="5CA5E2A0">
            <w:pPr>
              <w:pStyle w:val="10"/>
              <w:rPr>
                <w:b/>
                <w:sz w:val="18"/>
              </w:rPr>
            </w:pPr>
          </w:p>
          <w:p w14:paraId="448C625A">
            <w:pPr>
              <w:pStyle w:val="10"/>
              <w:rPr>
                <w:b/>
                <w:sz w:val="18"/>
              </w:rPr>
            </w:pPr>
          </w:p>
          <w:p w14:paraId="06F8AD88">
            <w:pPr>
              <w:pStyle w:val="10"/>
              <w:spacing w:before="105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1155" w:type="dxa"/>
          </w:tcPr>
          <w:p w14:paraId="519E9A3E">
            <w:pPr>
              <w:pStyle w:val="10"/>
              <w:rPr>
                <w:b/>
                <w:sz w:val="26"/>
              </w:rPr>
            </w:pPr>
          </w:p>
          <w:p w14:paraId="558171F5">
            <w:pPr>
              <w:pStyle w:val="10"/>
              <w:spacing w:before="5"/>
              <w:rPr>
                <w:b/>
                <w:sz w:val="31"/>
              </w:rPr>
            </w:pPr>
          </w:p>
          <w:p w14:paraId="5EA39D1E">
            <w:pPr>
              <w:pStyle w:val="10"/>
              <w:ind w:left="143" w:right="125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05" w:type="dxa"/>
          </w:tcPr>
          <w:p w14:paraId="6FDFC673">
            <w:pPr>
              <w:pStyle w:val="10"/>
              <w:rPr>
                <w:b/>
                <w:sz w:val="26"/>
              </w:rPr>
            </w:pPr>
          </w:p>
          <w:p w14:paraId="0E186359">
            <w:pPr>
              <w:pStyle w:val="10"/>
              <w:spacing w:before="5"/>
              <w:rPr>
                <w:b/>
                <w:sz w:val="31"/>
              </w:rPr>
            </w:pPr>
          </w:p>
          <w:p w14:paraId="5D6016E8">
            <w:pPr>
              <w:pStyle w:val="10"/>
              <w:ind w:left="204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55" w:type="dxa"/>
          </w:tcPr>
          <w:p w14:paraId="1D75DDE5">
            <w:pPr>
              <w:pStyle w:val="10"/>
              <w:rPr>
                <w:b/>
                <w:sz w:val="26"/>
              </w:rPr>
            </w:pPr>
          </w:p>
          <w:p w14:paraId="711C5B12">
            <w:pPr>
              <w:pStyle w:val="10"/>
              <w:spacing w:before="5"/>
              <w:rPr>
                <w:b/>
                <w:sz w:val="31"/>
              </w:rPr>
            </w:pPr>
          </w:p>
          <w:p w14:paraId="52D7DE5F">
            <w:pPr>
              <w:pStyle w:val="10"/>
              <w:ind w:left="143" w:right="125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00" w:type="dxa"/>
          </w:tcPr>
          <w:p w14:paraId="42F6B107">
            <w:pPr>
              <w:pStyle w:val="10"/>
              <w:rPr>
                <w:b/>
                <w:sz w:val="26"/>
              </w:rPr>
            </w:pPr>
          </w:p>
          <w:p w14:paraId="43AF1417">
            <w:pPr>
              <w:pStyle w:val="10"/>
              <w:spacing w:before="5"/>
              <w:rPr>
                <w:b/>
                <w:sz w:val="31"/>
              </w:rPr>
            </w:pPr>
          </w:p>
          <w:p w14:paraId="3A28FA95">
            <w:pPr>
              <w:pStyle w:val="10"/>
              <w:ind w:left="131" w:right="113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697BAF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885" w:type="dxa"/>
            <w:gridSpan w:val="2"/>
          </w:tcPr>
          <w:p w14:paraId="76995354">
            <w:pPr>
              <w:pStyle w:val="10"/>
              <w:rPr>
                <w:b/>
                <w:sz w:val="18"/>
              </w:rPr>
            </w:pPr>
          </w:p>
          <w:p w14:paraId="2F699B52">
            <w:pPr>
              <w:pStyle w:val="10"/>
              <w:rPr>
                <w:b/>
                <w:sz w:val="18"/>
              </w:rPr>
            </w:pPr>
          </w:p>
          <w:p w14:paraId="1EA24BE5">
            <w:pPr>
              <w:pStyle w:val="10"/>
              <w:spacing w:before="4"/>
              <w:rPr>
                <w:b/>
                <w:sz w:val="15"/>
              </w:rPr>
            </w:pPr>
          </w:p>
          <w:p w14:paraId="3096FD49">
            <w:pPr>
              <w:pStyle w:val="10"/>
              <w:spacing w:before="1"/>
              <w:ind w:left="184" w:right="156"/>
              <w:jc w:val="center"/>
              <w:rPr>
                <w:sz w:val="17"/>
              </w:rPr>
            </w:pPr>
            <w:r>
              <w:rPr>
                <w:sz w:val="17"/>
              </w:rPr>
              <w:t>3.6</w:t>
            </w:r>
          </w:p>
        </w:tc>
        <w:tc>
          <w:tcPr>
            <w:tcW w:w="5130" w:type="dxa"/>
          </w:tcPr>
          <w:p w14:paraId="1A0F368A">
            <w:pPr>
              <w:pStyle w:val="10"/>
              <w:spacing w:before="51" w:line="331" w:lineRule="auto"/>
              <w:ind w:left="82" w:right="65"/>
              <w:jc w:val="both"/>
              <w:rPr>
                <w:sz w:val="17"/>
              </w:rPr>
            </w:pPr>
            <w:r>
              <w:rPr>
                <w:sz w:val="17"/>
              </w:rPr>
              <w:t>UREIA,APRESENTACAO: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PO,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FORMULA: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NH2CONH2,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APLICACAO: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FARMACEUTICA,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PESO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MOLECULAR: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60,06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G/MOL.</w:t>
            </w:r>
          </w:p>
          <w:p w14:paraId="5D69F4DB">
            <w:pPr>
              <w:pStyle w:val="10"/>
              <w:spacing w:before="5"/>
              <w:rPr>
                <w:b/>
                <w:sz w:val="19"/>
              </w:rPr>
            </w:pPr>
          </w:p>
          <w:p w14:paraId="376D5B49">
            <w:pPr>
              <w:pStyle w:val="10"/>
              <w:spacing w:before="1" w:line="245" w:lineRule="exact"/>
              <w:ind w:left="82"/>
              <w:jc w:val="both"/>
              <w:rPr>
                <w:sz w:val="22"/>
              </w:rPr>
            </w:pPr>
            <w:r>
              <w:rPr>
                <w:sz w:val="17"/>
              </w:rPr>
              <w:t>Marca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ofertada: </w:t>
            </w:r>
            <w:r>
              <w:rPr>
                <w:sz w:val="22"/>
              </w:rPr>
              <w:t>     </w:t>
            </w:r>
          </w:p>
        </w:tc>
        <w:tc>
          <w:tcPr>
            <w:tcW w:w="765" w:type="dxa"/>
          </w:tcPr>
          <w:p w14:paraId="21405640">
            <w:pPr>
              <w:pStyle w:val="10"/>
              <w:rPr>
                <w:b/>
                <w:sz w:val="18"/>
              </w:rPr>
            </w:pPr>
          </w:p>
          <w:p w14:paraId="66969CE1">
            <w:pPr>
              <w:pStyle w:val="10"/>
              <w:rPr>
                <w:b/>
                <w:sz w:val="18"/>
              </w:rPr>
            </w:pPr>
          </w:p>
          <w:p w14:paraId="4649A492">
            <w:pPr>
              <w:pStyle w:val="10"/>
              <w:spacing w:before="4"/>
              <w:rPr>
                <w:b/>
                <w:sz w:val="15"/>
              </w:rPr>
            </w:pPr>
          </w:p>
          <w:p w14:paraId="698B74A0">
            <w:pPr>
              <w:pStyle w:val="10"/>
              <w:spacing w:before="1"/>
              <w:ind w:left="148" w:right="139"/>
              <w:jc w:val="center"/>
              <w:rPr>
                <w:sz w:val="17"/>
              </w:rPr>
            </w:pPr>
            <w:r>
              <w:rPr>
                <w:sz w:val="17"/>
              </w:rPr>
              <w:t>kg</w:t>
            </w:r>
          </w:p>
        </w:tc>
        <w:tc>
          <w:tcPr>
            <w:tcW w:w="1020" w:type="dxa"/>
          </w:tcPr>
          <w:p w14:paraId="18F740A6">
            <w:pPr>
              <w:pStyle w:val="10"/>
              <w:rPr>
                <w:b/>
                <w:sz w:val="18"/>
              </w:rPr>
            </w:pPr>
          </w:p>
          <w:p w14:paraId="111148D9">
            <w:pPr>
              <w:pStyle w:val="10"/>
              <w:rPr>
                <w:b/>
                <w:sz w:val="18"/>
              </w:rPr>
            </w:pPr>
          </w:p>
          <w:p w14:paraId="59D4EF06">
            <w:pPr>
              <w:pStyle w:val="10"/>
              <w:spacing w:before="4"/>
              <w:rPr>
                <w:b/>
                <w:sz w:val="15"/>
              </w:rPr>
            </w:pPr>
          </w:p>
          <w:p w14:paraId="7EA397E3">
            <w:pPr>
              <w:pStyle w:val="10"/>
              <w:spacing w:before="1"/>
              <w:ind w:left="172" w:right="168"/>
              <w:jc w:val="center"/>
              <w:rPr>
                <w:sz w:val="17"/>
              </w:rPr>
            </w:pPr>
            <w:r>
              <w:rPr>
                <w:sz w:val="17"/>
              </w:rPr>
              <w:t>56</w:t>
            </w:r>
          </w:p>
        </w:tc>
        <w:tc>
          <w:tcPr>
            <w:tcW w:w="1155" w:type="dxa"/>
          </w:tcPr>
          <w:p w14:paraId="5ED6A329">
            <w:pPr>
              <w:pStyle w:val="10"/>
              <w:rPr>
                <w:b/>
                <w:sz w:val="26"/>
              </w:rPr>
            </w:pPr>
          </w:p>
          <w:p w14:paraId="4EE63BC8">
            <w:pPr>
              <w:pStyle w:val="10"/>
              <w:spacing w:before="227"/>
              <w:ind w:left="143" w:right="125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05" w:type="dxa"/>
          </w:tcPr>
          <w:p w14:paraId="0F279270">
            <w:pPr>
              <w:pStyle w:val="10"/>
              <w:rPr>
                <w:b/>
                <w:sz w:val="26"/>
              </w:rPr>
            </w:pPr>
          </w:p>
          <w:p w14:paraId="6ECF192E">
            <w:pPr>
              <w:pStyle w:val="10"/>
              <w:spacing w:before="227"/>
              <w:ind w:left="204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55" w:type="dxa"/>
          </w:tcPr>
          <w:p w14:paraId="6D931D76">
            <w:pPr>
              <w:pStyle w:val="10"/>
              <w:rPr>
                <w:b/>
                <w:sz w:val="26"/>
              </w:rPr>
            </w:pPr>
          </w:p>
          <w:p w14:paraId="1DFD7A1A">
            <w:pPr>
              <w:pStyle w:val="10"/>
              <w:spacing w:before="227"/>
              <w:ind w:left="143" w:right="125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00" w:type="dxa"/>
          </w:tcPr>
          <w:p w14:paraId="74CD3921">
            <w:pPr>
              <w:pStyle w:val="10"/>
              <w:rPr>
                <w:b/>
                <w:sz w:val="26"/>
              </w:rPr>
            </w:pPr>
          </w:p>
          <w:p w14:paraId="6BB7DF4B">
            <w:pPr>
              <w:pStyle w:val="10"/>
              <w:spacing w:before="227"/>
              <w:ind w:left="131" w:right="113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35875D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95" w:type="dxa"/>
            <w:vMerge w:val="restart"/>
          </w:tcPr>
          <w:p w14:paraId="51ED50DD">
            <w:pPr>
              <w:pStyle w:val="10"/>
              <w:rPr>
                <w:sz w:val="16"/>
              </w:rPr>
            </w:pPr>
          </w:p>
        </w:tc>
        <w:tc>
          <w:tcPr>
            <w:tcW w:w="5220" w:type="dxa"/>
            <w:gridSpan w:val="2"/>
            <w:vMerge w:val="restart"/>
          </w:tcPr>
          <w:p w14:paraId="087FE2E7">
            <w:pPr>
              <w:pStyle w:val="10"/>
              <w:rPr>
                <w:b/>
                <w:sz w:val="24"/>
              </w:rPr>
            </w:pPr>
          </w:p>
          <w:p w14:paraId="2DD9287B">
            <w:pPr>
              <w:pStyle w:val="10"/>
              <w:spacing w:before="4"/>
              <w:rPr>
                <w:b/>
                <w:sz w:val="23"/>
              </w:rPr>
            </w:pPr>
          </w:p>
          <w:p w14:paraId="0828576D">
            <w:pPr>
              <w:pStyle w:val="10"/>
              <w:ind w:left="96"/>
              <w:rPr>
                <w:sz w:val="22"/>
              </w:rPr>
            </w:pPr>
            <w:r>
              <w:rPr>
                <w:sz w:val="17"/>
              </w:rPr>
              <w:t xml:space="preserve">Data: </w:t>
            </w:r>
            <w:r>
              <w:rPr>
                <w:sz w:val="22"/>
              </w:rPr>
              <w:t>     </w:t>
            </w:r>
          </w:p>
        </w:tc>
        <w:tc>
          <w:tcPr>
            <w:tcW w:w="6000" w:type="dxa"/>
            <w:gridSpan w:val="6"/>
          </w:tcPr>
          <w:p w14:paraId="003443FB">
            <w:pPr>
              <w:pStyle w:val="10"/>
              <w:rPr>
                <w:sz w:val="16"/>
              </w:rPr>
            </w:pPr>
          </w:p>
        </w:tc>
      </w:tr>
      <w:tr w14:paraId="635099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95" w:type="dxa"/>
            <w:vMerge w:val="continue"/>
            <w:tcBorders>
              <w:top w:val="nil"/>
            </w:tcBorders>
          </w:tcPr>
          <w:p w14:paraId="52BED8C6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gridSpan w:val="2"/>
            <w:vMerge w:val="continue"/>
            <w:tcBorders>
              <w:top w:val="nil"/>
            </w:tcBorders>
          </w:tcPr>
          <w:p w14:paraId="0BB572BA">
            <w:pPr>
              <w:rPr>
                <w:sz w:val="2"/>
                <w:szCs w:val="2"/>
              </w:rPr>
            </w:pPr>
          </w:p>
        </w:tc>
        <w:tc>
          <w:tcPr>
            <w:tcW w:w="6000" w:type="dxa"/>
            <w:gridSpan w:val="6"/>
          </w:tcPr>
          <w:p w14:paraId="5B38171A">
            <w:pPr>
              <w:pStyle w:val="10"/>
              <w:spacing w:before="51"/>
              <w:ind w:left="2029" w:right="2019"/>
              <w:jc w:val="center"/>
              <w:rPr>
                <w:sz w:val="17"/>
              </w:rPr>
            </w:pPr>
            <w:r>
              <w:rPr>
                <w:sz w:val="17"/>
              </w:rPr>
              <w:t>(Assinatura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responsável)</w:t>
            </w:r>
          </w:p>
        </w:tc>
      </w:tr>
      <w:tr w14:paraId="2EE6CD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6015" w:type="dxa"/>
            <w:gridSpan w:val="3"/>
          </w:tcPr>
          <w:p w14:paraId="523FF4B0">
            <w:pPr>
              <w:pStyle w:val="10"/>
              <w:spacing w:before="147"/>
              <w:ind w:left="843"/>
              <w:rPr>
                <w:b/>
                <w:sz w:val="18"/>
              </w:rPr>
            </w:pPr>
            <w:r>
              <w:rPr>
                <w:b/>
                <w:sz w:val="18"/>
              </w:rPr>
              <w:t>UNIVERSIDADE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ESTADO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JANEIRO</w:t>
            </w:r>
          </w:p>
          <w:p w14:paraId="6BEBBB79">
            <w:pPr>
              <w:pStyle w:val="10"/>
              <w:spacing w:before="63" w:line="312" w:lineRule="auto"/>
              <w:ind w:left="2073" w:right="1701" w:firstLine="588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b/>
                <w:smallCaps/>
                <w:sz w:val="18"/>
              </w:rPr>
              <w:t>nezo</w:t>
            </w:r>
            <w:r>
              <w:rPr>
                <w:b/>
                <w:smallCaps w:val="0"/>
                <w:sz w:val="18"/>
              </w:rPr>
              <w:t xml:space="preserve"> V</w:t>
            </w:r>
            <w:r>
              <w:rPr>
                <w:b/>
                <w:smallCaps w:val="0"/>
                <w:spacing w:val="1"/>
                <w:sz w:val="18"/>
              </w:rPr>
              <w:t xml:space="preserve"> </w:t>
            </w:r>
            <w:r>
              <w:rPr>
                <w:b/>
                <w:smallCaps w:val="0"/>
                <w:spacing w:val="-3"/>
                <w:sz w:val="18"/>
              </w:rPr>
              <w:t>PROPOSTA</w:t>
            </w:r>
            <w:r>
              <w:rPr>
                <w:b/>
                <w:smallCaps w:val="0"/>
                <w:spacing w:val="-10"/>
                <w:sz w:val="18"/>
              </w:rPr>
              <w:t xml:space="preserve"> </w:t>
            </w:r>
            <w:r>
              <w:rPr>
                <w:b/>
                <w:smallCaps w:val="0"/>
                <w:spacing w:val="-3"/>
                <w:sz w:val="18"/>
              </w:rPr>
              <w:t>DETALHE</w:t>
            </w:r>
          </w:p>
        </w:tc>
        <w:tc>
          <w:tcPr>
            <w:tcW w:w="6000" w:type="dxa"/>
            <w:gridSpan w:val="6"/>
          </w:tcPr>
          <w:p w14:paraId="0E948B74">
            <w:pPr>
              <w:pStyle w:val="10"/>
              <w:spacing w:before="102"/>
              <w:ind w:left="213"/>
              <w:rPr>
                <w:b/>
                <w:sz w:val="18"/>
              </w:rPr>
            </w:pPr>
            <w:r>
              <w:rPr>
                <w:sz w:val="18"/>
              </w:rPr>
              <w:t>Licitação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Pregão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n° 410/2024.</w:t>
            </w:r>
          </w:p>
          <w:p w14:paraId="69D09853">
            <w:pPr>
              <w:pStyle w:val="10"/>
              <w:spacing w:before="108"/>
              <w:ind w:left="213"/>
              <w:rPr>
                <w:b/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realizar-se 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06/12/2024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às 10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horas.</w:t>
            </w:r>
          </w:p>
          <w:p w14:paraId="34E00FCC">
            <w:pPr>
              <w:pStyle w:val="10"/>
              <w:spacing w:before="108"/>
              <w:ind w:left="213"/>
              <w:rPr>
                <w:b/>
                <w:sz w:val="18"/>
              </w:rPr>
            </w:pPr>
            <w:r>
              <w:rPr>
                <w:sz w:val="18"/>
              </w:rPr>
              <w:t xml:space="preserve">Processo n° </w:t>
            </w:r>
            <w:r>
              <w:rPr>
                <w:b/>
                <w:sz w:val="18"/>
              </w:rPr>
              <w:t>SEI-260007/005801/2024.</w:t>
            </w:r>
          </w:p>
        </w:tc>
      </w:tr>
      <w:tr w14:paraId="2543D3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85" w:type="dxa"/>
            <w:gridSpan w:val="2"/>
            <w:tcBorders>
              <w:bottom w:val="nil"/>
            </w:tcBorders>
          </w:tcPr>
          <w:p w14:paraId="3026A4AB">
            <w:pPr>
              <w:pStyle w:val="10"/>
              <w:spacing w:before="60"/>
              <w:ind w:left="229" w:right="15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LOTE</w:t>
            </w:r>
          </w:p>
          <w:p w14:paraId="64E08217">
            <w:pPr>
              <w:pStyle w:val="10"/>
              <w:spacing w:before="86"/>
              <w:ind w:left="229" w:right="15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04</w:t>
            </w:r>
          </w:p>
        </w:tc>
        <w:tc>
          <w:tcPr>
            <w:tcW w:w="5130" w:type="dxa"/>
            <w:tcBorders>
              <w:bottom w:val="nil"/>
            </w:tcBorders>
          </w:tcPr>
          <w:p w14:paraId="5024E4B6">
            <w:pPr>
              <w:pStyle w:val="10"/>
              <w:spacing w:before="60"/>
              <w:ind w:left="1889" w:right="18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ESPECIFICAÇÃO</w:t>
            </w:r>
          </w:p>
        </w:tc>
        <w:tc>
          <w:tcPr>
            <w:tcW w:w="765" w:type="dxa"/>
            <w:tcBorders>
              <w:bottom w:val="nil"/>
            </w:tcBorders>
          </w:tcPr>
          <w:p w14:paraId="47027298">
            <w:pPr>
              <w:pStyle w:val="10"/>
              <w:spacing w:before="60"/>
              <w:ind w:left="162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UNID</w:t>
            </w:r>
          </w:p>
        </w:tc>
        <w:tc>
          <w:tcPr>
            <w:tcW w:w="1020" w:type="dxa"/>
            <w:tcBorders>
              <w:bottom w:val="nil"/>
            </w:tcBorders>
          </w:tcPr>
          <w:p w14:paraId="0D2C1A47">
            <w:pPr>
              <w:pStyle w:val="10"/>
              <w:spacing w:before="60"/>
              <w:ind w:left="186" w:right="1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QTD</w:t>
            </w:r>
          </w:p>
        </w:tc>
        <w:tc>
          <w:tcPr>
            <w:tcW w:w="2160" w:type="dxa"/>
            <w:gridSpan w:val="2"/>
          </w:tcPr>
          <w:p w14:paraId="0107C5FA">
            <w:pPr>
              <w:pStyle w:val="10"/>
              <w:spacing w:before="60"/>
              <w:ind w:left="561" w:right="5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COM</w:t>
            </w:r>
          </w:p>
          <w:p w14:paraId="7BD6E990">
            <w:pPr>
              <w:pStyle w:val="10"/>
              <w:spacing w:before="86"/>
              <w:ind w:left="547" w:right="5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ICMS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  <w:tc>
          <w:tcPr>
            <w:tcW w:w="2055" w:type="dxa"/>
            <w:gridSpan w:val="2"/>
          </w:tcPr>
          <w:p w14:paraId="24D5E146">
            <w:pPr>
              <w:pStyle w:val="10"/>
              <w:spacing w:before="60"/>
              <w:ind w:left="556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SEM</w:t>
            </w:r>
          </w:p>
          <w:p w14:paraId="6CF49EB6">
            <w:pPr>
              <w:pStyle w:val="10"/>
              <w:spacing w:before="86"/>
              <w:ind w:left="642"/>
              <w:rPr>
                <w:b/>
                <w:sz w:val="16"/>
              </w:rPr>
            </w:pPr>
            <w:r>
              <w:rPr>
                <w:b/>
                <w:sz w:val="16"/>
              </w:rPr>
              <w:t>ICMS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</w:tr>
    </w:tbl>
    <w:p w14:paraId="2EBC0F8C">
      <w:pPr>
        <w:spacing w:after="0"/>
        <w:rPr>
          <w:sz w:val="16"/>
        </w:rPr>
        <w:sectPr>
          <w:pgSz w:w="15840" w:h="24480"/>
          <w:pgMar w:top="560" w:right="560" w:bottom="280" w:left="420" w:header="720" w:footer="720" w:gutter="0"/>
          <w:cols w:space="720" w:num="1"/>
        </w:sectPr>
      </w:pPr>
    </w:p>
    <w:tbl>
      <w:tblPr>
        <w:tblStyle w:val="6"/>
        <w:tblW w:w="0" w:type="auto"/>
        <w:tblInd w:w="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90"/>
        <w:gridCol w:w="5130"/>
        <w:gridCol w:w="765"/>
        <w:gridCol w:w="1020"/>
        <w:gridCol w:w="1155"/>
        <w:gridCol w:w="1005"/>
        <w:gridCol w:w="1155"/>
        <w:gridCol w:w="900"/>
      </w:tblGrid>
      <w:tr w14:paraId="5D690C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85" w:type="dxa"/>
            <w:gridSpan w:val="2"/>
            <w:tcBorders>
              <w:top w:val="nil"/>
            </w:tcBorders>
          </w:tcPr>
          <w:p w14:paraId="1B5A7396">
            <w:pPr>
              <w:pStyle w:val="10"/>
              <w:rPr>
                <w:sz w:val="18"/>
              </w:rPr>
            </w:pPr>
          </w:p>
        </w:tc>
        <w:tc>
          <w:tcPr>
            <w:tcW w:w="5130" w:type="dxa"/>
            <w:tcBorders>
              <w:top w:val="nil"/>
            </w:tcBorders>
          </w:tcPr>
          <w:p w14:paraId="59AEAF0D">
            <w:pPr>
              <w:pStyle w:val="10"/>
              <w:rPr>
                <w:sz w:val="18"/>
              </w:rPr>
            </w:pPr>
          </w:p>
        </w:tc>
        <w:tc>
          <w:tcPr>
            <w:tcW w:w="765" w:type="dxa"/>
            <w:tcBorders>
              <w:top w:val="nil"/>
            </w:tcBorders>
          </w:tcPr>
          <w:p w14:paraId="601454C8">
            <w:pPr>
              <w:pStyle w:val="10"/>
              <w:rPr>
                <w:sz w:val="18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14:paraId="6670E6E7">
            <w:pPr>
              <w:pStyle w:val="10"/>
              <w:rPr>
                <w:sz w:val="18"/>
              </w:rPr>
            </w:pPr>
          </w:p>
        </w:tc>
        <w:tc>
          <w:tcPr>
            <w:tcW w:w="1155" w:type="dxa"/>
            <w:tcBorders>
              <w:top w:val="nil"/>
            </w:tcBorders>
          </w:tcPr>
          <w:p w14:paraId="242675CF">
            <w:pPr>
              <w:pStyle w:val="10"/>
              <w:spacing w:line="270" w:lineRule="exact"/>
              <w:ind w:left="163" w:right="139" w:firstLine="135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UNITÁRIO</w:t>
            </w:r>
          </w:p>
        </w:tc>
        <w:tc>
          <w:tcPr>
            <w:tcW w:w="1005" w:type="dxa"/>
            <w:tcBorders>
              <w:top w:val="nil"/>
            </w:tcBorders>
          </w:tcPr>
          <w:p w14:paraId="32977F40">
            <w:pPr>
              <w:pStyle w:val="10"/>
              <w:spacing w:before="3"/>
              <w:rPr>
                <w:b/>
                <w:sz w:val="18"/>
              </w:rPr>
            </w:pPr>
          </w:p>
          <w:p w14:paraId="785815AB">
            <w:pPr>
              <w:pStyle w:val="10"/>
              <w:ind w:left="231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155" w:type="dxa"/>
            <w:tcBorders>
              <w:top w:val="nil"/>
            </w:tcBorders>
          </w:tcPr>
          <w:p w14:paraId="19363A2F">
            <w:pPr>
              <w:pStyle w:val="10"/>
              <w:spacing w:line="270" w:lineRule="exact"/>
              <w:ind w:left="163" w:right="139" w:firstLine="135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UNITÁRIO</w:t>
            </w:r>
          </w:p>
        </w:tc>
        <w:tc>
          <w:tcPr>
            <w:tcW w:w="900" w:type="dxa"/>
            <w:tcBorders>
              <w:top w:val="nil"/>
            </w:tcBorders>
          </w:tcPr>
          <w:p w14:paraId="19B80C12">
            <w:pPr>
              <w:pStyle w:val="10"/>
              <w:spacing w:before="3"/>
              <w:rPr>
                <w:b/>
                <w:sz w:val="18"/>
              </w:rPr>
            </w:pPr>
          </w:p>
          <w:p w14:paraId="43B385B9">
            <w:pPr>
              <w:pStyle w:val="10"/>
              <w:ind w:left="131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14:paraId="79EED7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885" w:type="dxa"/>
            <w:gridSpan w:val="2"/>
          </w:tcPr>
          <w:p w14:paraId="76C47F8A">
            <w:pPr>
              <w:pStyle w:val="10"/>
              <w:rPr>
                <w:b/>
                <w:sz w:val="20"/>
              </w:rPr>
            </w:pPr>
          </w:p>
          <w:p w14:paraId="1B2557AD">
            <w:pPr>
              <w:pStyle w:val="10"/>
              <w:rPr>
                <w:b/>
                <w:sz w:val="20"/>
              </w:rPr>
            </w:pPr>
          </w:p>
          <w:p w14:paraId="3337972C">
            <w:pPr>
              <w:pStyle w:val="10"/>
              <w:rPr>
                <w:b/>
                <w:sz w:val="20"/>
              </w:rPr>
            </w:pPr>
          </w:p>
          <w:p w14:paraId="645724B8">
            <w:pPr>
              <w:pStyle w:val="10"/>
              <w:spacing w:before="162"/>
              <w:ind w:left="184" w:right="156"/>
              <w:jc w:val="center"/>
              <w:rPr>
                <w:sz w:val="18"/>
              </w:rPr>
            </w:pPr>
            <w:r>
              <w:rPr>
                <w:sz w:val="18"/>
              </w:rPr>
              <w:t>4.1</w:t>
            </w:r>
          </w:p>
        </w:tc>
        <w:tc>
          <w:tcPr>
            <w:tcW w:w="5130" w:type="dxa"/>
          </w:tcPr>
          <w:p w14:paraId="788592B8">
            <w:pPr>
              <w:pStyle w:val="10"/>
              <w:spacing w:before="42" w:line="312" w:lineRule="auto"/>
              <w:ind w:left="82" w:right="65"/>
              <w:jc w:val="both"/>
              <w:rPr>
                <w:sz w:val="18"/>
              </w:rPr>
            </w:pPr>
            <w:r>
              <w:rPr>
                <w:sz w:val="18"/>
              </w:rPr>
              <w:t>CORANTE AZUL,TIPO: AZUL DE ANILINA (SOLUVEL 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AGUA)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28983-56-1,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ASPECTO: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APLICACAO: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COLORACAO LAMINA, PESO MOLECULAR: 799,80 G/MOL,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FORMULA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MOLECULAR: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C32H25N3Na2O9S3,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FORNECIMENTO: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FRASCO DE 25 GRAMAS.</w:t>
            </w:r>
          </w:p>
          <w:p w14:paraId="45B384E9">
            <w:pPr>
              <w:pStyle w:val="10"/>
              <w:spacing w:before="7"/>
              <w:rPr>
                <w:b/>
                <w:sz w:val="20"/>
              </w:rPr>
            </w:pPr>
          </w:p>
          <w:p w14:paraId="3C2AEED1">
            <w:pPr>
              <w:pStyle w:val="10"/>
              <w:spacing w:line="245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Marca ofertada: </w:t>
            </w:r>
            <w:r>
              <w:rPr>
                <w:sz w:val="22"/>
              </w:rPr>
              <w:t>     </w:t>
            </w:r>
          </w:p>
        </w:tc>
        <w:tc>
          <w:tcPr>
            <w:tcW w:w="765" w:type="dxa"/>
          </w:tcPr>
          <w:p w14:paraId="584C2AC9">
            <w:pPr>
              <w:pStyle w:val="10"/>
              <w:rPr>
                <w:b/>
                <w:sz w:val="20"/>
              </w:rPr>
            </w:pPr>
          </w:p>
          <w:p w14:paraId="786CCFF0">
            <w:pPr>
              <w:pStyle w:val="10"/>
              <w:rPr>
                <w:b/>
                <w:sz w:val="20"/>
              </w:rPr>
            </w:pPr>
          </w:p>
          <w:p w14:paraId="65388224">
            <w:pPr>
              <w:pStyle w:val="10"/>
              <w:rPr>
                <w:b/>
                <w:sz w:val="20"/>
              </w:rPr>
            </w:pPr>
          </w:p>
          <w:p w14:paraId="179AA3B1">
            <w:pPr>
              <w:pStyle w:val="10"/>
              <w:spacing w:before="162"/>
              <w:ind w:left="148" w:right="139"/>
              <w:jc w:val="center"/>
              <w:rPr>
                <w:sz w:val="18"/>
              </w:rPr>
            </w:pPr>
            <w:r>
              <w:rPr>
                <w:sz w:val="18"/>
              </w:rPr>
              <w:t>unid</w:t>
            </w:r>
          </w:p>
        </w:tc>
        <w:tc>
          <w:tcPr>
            <w:tcW w:w="1020" w:type="dxa"/>
          </w:tcPr>
          <w:p w14:paraId="18E9A0B9">
            <w:pPr>
              <w:pStyle w:val="10"/>
              <w:rPr>
                <w:b/>
                <w:sz w:val="20"/>
              </w:rPr>
            </w:pPr>
          </w:p>
          <w:p w14:paraId="6978E3E1">
            <w:pPr>
              <w:pStyle w:val="10"/>
              <w:rPr>
                <w:b/>
                <w:sz w:val="20"/>
              </w:rPr>
            </w:pPr>
          </w:p>
          <w:p w14:paraId="05F500DF">
            <w:pPr>
              <w:pStyle w:val="10"/>
              <w:rPr>
                <w:b/>
                <w:sz w:val="20"/>
              </w:rPr>
            </w:pPr>
          </w:p>
          <w:p w14:paraId="5EC27B45">
            <w:pPr>
              <w:pStyle w:val="10"/>
              <w:spacing w:before="162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55" w:type="dxa"/>
          </w:tcPr>
          <w:p w14:paraId="4917936D">
            <w:pPr>
              <w:pStyle w:val="10"/>
              <w:rPr>
                <w:b/>
                <w:sz w:val="26"/>
              </w:rPr>
            </w:pPr>
          </w:p>
          <w:p w14:paraId="67B1E598">
            <w:pPr>
              <w:pStyle w:val="10"/>
              <w:rPr>
                <w:b/>
                <w:sz w:val="26"/>
              </w:rPr>
            </w:pPr>
          </w:p>
          <w:p w14:paraId="2B4CEB68">
            <w:pPr>
              <w:pStyle w:val="10"/>
              <w:spacing w:before="198"/>
              <w:ind w:left="143" w:right="125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05" w:type="dxa"/>
          </w:tcPr>
          <w:p w14:paraId="6818F2A5">
            <w:pPr>
              <w:pStyle w:val="10"/>
              <w:rPr>
                <w:b/>
                <w:sz w:val="26"/>
              </w:rPr>
            </w:pPr>
          </w:p>
          <w:p w14:paraId="1803E0B2">
            <w:pPr>
              <w:pStyle w:val="10"/>
              <w:rPr>
                <w:b/>
                <w:sz w:val="26"/>
              </w:rPr>
            </w:pPr>
          </w:p>
          <w:p w14:paraId="038BC7DC">
            <w:pPr>
              <w:pStyle w:val="10"/>
              <w:spacing w:before="198"/>
              <w:ind w:left="204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55" w:type="dxa"/>
          </w:tcPr>
          <w:p w14:paraId="34885D12">
            <w:pPr>
              <w:pStyle w:val="10"/>
              <w:rPr>
                <w:b/>
                <w:sz w:val="26"/>
              </w:rPr>
            </w:pPr>
          </w:p>
          <w:p w14:paraId="2C968091">
            <w:pPr>
              <w:pStyle w:val="10"/>
              <w:rPr>
                <w:b/>
                <w:sz w:val="26"/>
              </w:rPr>
            </w:pPr>
          </w:p>
          <w:p w14:paraId="1E193C06">
            <w:pPr>
              <w:pStyle w:val="10"/>
              <w:spacing w:before="198"/>
              <w:ind w:left="143" w:right="125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00" w:type="dxa"/>
          </w:tcPr>
          <w:p w14:paraId="05703A6E">
            <w:pPr>
              <w:pStyle w:val="10"/>
              <w:rPr>
                <w:b/>
                <w:sz w:val="26"/>
              </w:rPr>
            </w:pPr>
          </w:p>
          <w:p w14:paraId="291BBECC">
            <w:pPr>
              <w:pStyle w:val="10"/>
              <w:rPr>
                <w:b/>
                <w:sz w:val="26"/>
              </w:rPr>
            </w:pPr>
          </w:p>
          <w:p w14:paraId="0421F751">
            <w:pPr>
              <w:pStyle w:val="10"/>
              <w:spacing w:before="198"/>
              <w:ind w:left="131" w:right="113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2EDD7E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885" w:type="dxa"/>
            <w:gridSpan w:val="2"/>
          </w:tcPr>
          <w:p w14:paraId="6026B8E6">
            <w:pPr>
              <w:pStyle w:val="10"/>
              <w:rPr>
                <w:b/>
                <w:sz w:val="20"/>
              </w:rPr>
            </w:pPr>
          </w:p>
          <w:p w14:paraId="28A72F8D">
            <w:pPr>
              <w:pStyle w:val="10"/>
              <w:rPr>
                <w:b/>
                <w:sz w:val="20"/>
              </w:rPr>
            </w:pPr>
          </w:p>
          <w:p w14:paraId="49ACED5D">
            <w:pPr>
              <w:pStyle w:val="10"/>
              <w:spacing w:before="4"/>
              <w:rPr>
                <w:b/>
                <w:sz w:val="22"/>
              </w:rPr>
            </w:pPr>
          </w:p>
          <w:p w14:paraId="4B3F80DC">
            <w:pPr>
              <w:pStyle w:val="10"/>
              <w:ind w:left="184" w:right="156"/>
              <w:jc w:val="center"/>
              <w:rPr>
                <w:sz w:val="18"/>
              </w:rPr>
            </w:pPr>
            <w:r>
              <w:rPr>
                <w:sz w:val="18"/>
              </w:rPr>
              <w:t>4.2</w:t>
            </w:r>
          </w:p>
        </w:tc>
        <w:tc>
          <w:tcPr>
            <w:tcW w:w="5130" w:type="dxa"/>
          </w:tcPr>
          <w:p w14:paraId="0BC3919C">
            <w:pPr>
              <w:pStyle w:val="10"/>
              <w:spacing w:before="42" w:line="312" w:lineRule="auto"/>
              <w:ind w:left="82" w:right="65"/>
              <w:jc w:val="both"/>
              <w:rPr>
                <w:sz w:val="18"/>
              </w:rPr>
            </w:pPr>
            <w:r>
              <w:rPr>
                <w:sz w:val="18"/>
              </w:rPr>
              <w:t>CORANTE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AZUL,TIPO: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CRESIL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BRILHANTE,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ASPECTO: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CRISTAL, APLICACAO: COLORACAO SUPRA VITAL, PESO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MOLECULAR: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332,80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G/MOL,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FORMULA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MOLECULAR: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C17H21N3OCL.</w:t>
            </w:r>
          </w:p>
          <w:p w14:paraId="000A806D">
            <w:pPr>
              <w:pStyle w:val="10"/>
              <w:spacing w:before="6"/>
              <w:rPr>
                <w:b/>
                <w:sz w:val="20"/>
              </w:rPr>
            </w:pPr>
          </w:p>
          <w:p w14:paraId="3E6C7512">
            <w:pPr>
              <w:pStyle w:val="10"/>
              <w:spacing w:line="245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Marca ofertada: </w:t>
            </w:r>
            <w:r>
              <w:rPr>
                <w:sz w:val="22"/>
              </w:rPr>
              <w:t>     </w:t>
            </w:r>
          </w:p>
        </w:tc>
        <w:tc>
          <w:tcPr>
            <w:tcW w:w="765" w:type="dxa"/>
          </w:tcPr>
          <w:p w14:paraId="014DFE10">
            <w:pPr>
              <w:pStyle w:val="10"/>
              <w:rPr>
                <w:b/>
                <w:sz w:val="20"/>
              </w:rPr>
            </w:pPr>
          </w:p>
          <w:p w14:paraId="2CEF51C0">
            <w:pPr>
              <w:pStyle w:val="10"/>
              <w:rPr>
                <w:b/>
                <w:sz w:val="20"/>
              </w:rPr>
            </w:pPr>
          </w:p>
          <w:p w14:paraId="29C24C2E">
            <w:pPr>
              <w:pStyle w:val="10"/>
              <w:spacing w:before="4"/>
              <w:rPr>
                <w:b/>
                <w:sz w:val="22"/>
              </w:rPr>
            </w:pPr>
          </w:p>
          <w:p w14:paraId="45760AE9">
            <w:pPr>
              <w:pStyle w:val="10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g</w:t>
            </w:r>
          </w:p>
        </w:tc>
        <w:tc>
          <w:tcPr>
            <w:tcW w:w="1020" w:type="dxa"/>
          </w:tcPr>
          <w:p w14:paraId="3D8242B2">
            <w:pPr>
              <w:pStyle w:val="10"/>
              <w:rPr>
                <w:b/>
                <w:sz w:val="20"/>
              </w:rPr>
            </w:pPr>
          </w:p>
          <w:p w14:paraId="471AEF64">
            <w:pPr>
              <w:pStyle w:val="10"/>
              <w:rPr>
                <w:b/>
                <w:sz w:val="20"/>
              </w:rPr>
            </w:pPr>
          </w:p>
          <w:p w14:paraId="03B2EA3E">
            <w:pPr>
              <w:pStyle w:val="10"/>
              <w:spacing w:before="4"/>
              <w:rPr>
                <w:b/>
                <w:sz w:val="22"/>
              </w:rPr>
            </w:pPr>
          </w:p>
          <w:p w14:paraId="66A470DE">
            <w:pPr>
              <w:pStyle w:val="10"/>
              <w:ind w:left="173" w:right="168"/>
              <w:jc w:val="center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1155" w:type="dxa"/>
          </w:tcPr>
          <w:p w14:paraId="2C0108F8">
            <w:pPr>
              <w:pStyle w:val="10"/>
              <w:rPr>
                <w:b/>
                <w:sz w:val="26"/>
              </w:rPr>
            </w:pPr>
          </w:p>
          <w:p w14:paraId="27A551D2">
            <w:pPr>
              <w:pStyle w:val="10"/>
              <w:spacing w:before="5"/>
              <w:rPr>
                <w:b/>
                <w:sz w:val="31"/>
              </w:rPr>
            </w:pPr>
          </w:p>
          <w:p w14:paraId="1A15537E">
            <w:pPr>
              <w:pStyle w:val="10"/>
              <w:ind w:left="143" w:right="125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05" w:type="dxa"/>
          </w:tcPr>
          <w:p w14:paraId="4E050BCA">
            <w:pPr>
              <w:pStyle w:val="10"/>
              <w:rPr>
                <w:b/>
                <w:sz w:val="26"/>
              </w:rPr>
            </w:pPr>
          </w:p>
          <w:p w14:paraId="42237598">
            <w:pPr>
              <w:pStyle w:val="10"/>
              <w:spacing w:before="5"/>
              <w:rPr>
                <w:b/>
                <w:sz w:val="31"/>
              </w:rPr>
            </w:pPr>
          </w:p>
          <w:p w14:paraId="1856DEB1">
            <w:pPr>
              <w:pStyle w:val="10"/>
              <w:ind w:left="204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55" w:type="dxa"/>
          </w:tcPr>
          <w:p w14:paraId="274A4BC9">
            <w:pPr>
              <w:pStyle w:val="10"/>
              <w:rPr>
                <w:b/>
                <w:sz w:val="26"/>
              </w:rPr>
            </w:pPr>
          </w:p>
          <w:p w14:paraId="70364A9C">
            <w:pPr>
              <w:pStyle w:val="10"/>
              <w:spacing w:before="5"/>
              <w:rPr>
                <w:b/>
                <w:sz w:val="31"/>
              </w:rPr>
            </w:pPr>
          </w:p>
          <w:p w14:paraId="5B4BE2A4">
            <w:pPr>
              <w:pStyle w:val="10"/>
              <w:ind w:left="143" w:right="125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00" w:type="dxa"/>
          </w:tcPr>
          <w:p w14:paraId="59298147">
            <w:pPr>
              <w:pStyle w:val="10"/>
              <w:rPr>
                <w:b/>
                <w:sz w:val="26"/>
              </w:rPr>
            </w:pPr>
          </w:p>
          <w:p w14:paraId="5AFFFB4D">
            <w:pPr>
              <w:pStyle w:val="10"/>
              <w:spacing w:before="5"/>
              <w:rPr>
                <w:b/>
                <w:sz w:val="31"/>
              </w:rPr>
            </w:pPr>
          </w:p>
          <w:p w14:paraId="04A6C93E">
            <w:pPr>
              <w:pStyle w:val="10"/>
              <w:ind w:left="131" w:right="113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6781A7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885" w:type="dxa"/>
            <w:gridSpan w:val="2"/>
          </w:tcPr>
          <w:p w14:paraId="23B0F2B9">
            <w:pPr>
              <w:pStyle w:val="10"/>
              <w:rPr>
                <w:b/>
                <w:sz w:val="20"/>
              </w:rPr>
            </w:pPr>
          </w:p>
          <w:p w14:paraId="3071CB1D">
            <w:pPr>
              <w:pStyle w:val="10"/>
              <w:rPr>
                <w:b/>
                <w:sz w:val="20"/>
              </w:rPr>
            </w:pPr>
          </w:p>
          <w:p w14:paraId="6008F5DE">
            <w:pPr>
              <w:pStyle w:val="10"/>
              <w:spacing w:before="4"/>
              <w:rPr>
                <w:b/>
                <w:sz w:val="22"/>
              </w:rPr>
            </w:pPr>
          </w:p>
          <w:p w14:paraId="5350B7A6">
            <w:pPr>
              <w:pStyle w:val="10"/>
              <w:ind w:left="184" w:right="156"/>
              <w:jc w:val="center"/>
              <w:rPr>
                <w:sz w:val="18"/>
              </w:rPr>
            </w:pPr>
            <w:r>
              <w:rPr>
                <w:sz w:val="18"/>
              </w:rPr>
              <w:t>4.3</w:t>
            </w:r>
          </w:p>
        </w:tc>
        <w:tc>
          <w:tcPr>
            <w:tcW w:w="5130" w:type="dxa"/>
          </w:tcPr>
          <w:p w14:paraId="012FFEC7">
            <w:pPr>
              <w:pStyle w:val="10"/>
              <w:spacing w:before="42" w:line="312" w:lineRule="auto"/>
              <w:ind w:left="82" w:right="65"/>
              <w:jc w:val="both"/>
              <w:rPr>
                <w:sz w:val="18"/>
              </w:rPr>
            </w:pPr>
            <w:r>
              <w:rPr>
                <w:sz w:val="18"/>
              </w:rPr>
              <w:t>CORANTE,TIPO: CARMIN BPC, APLICACAO: COLORACAO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ESPECIAL,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ASPECTO: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CRISTALINO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ROXO,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APRESENTACAO: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FRASCO,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FORMULA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MOLECULAR: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C44H37O27AICa.3H2O.</w:t>
            </w:r>
          </w:p>
          <w:p w14:paraId="2328E257">
            <w:pPr>
              <w:pStyle w:val="10"/>
              <w:spacing w:before="6"/>
              <w:rPr>
                <w:b/>
                <w:sz w:val="20"/>
              </w:rPr>
            </w:pPr>
          </w:p>
          <w:p w14:paraId="1B9CD0ED">
            <w:pPr>
              <w:pStyle w:val="10"/>
              <w:spacing w:line="245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Marca ofertada: </w:t>
            </w:r>
            <w:r>
              <w:rPr>
                <w:sz w:val="22"/>
              </w:rPr>
              <w:t>     </w:t>
            </w:r>
          </w:p>
        </w:tc>
        <w:tc>
          <w:tcPr>
            <w:tcW w:w="765" w:type="dxa"/>
          </w:tcPr>
          <w:p w14:paraId="217D451C">
            <w:pPr>
              <w:pStyle w:val="10"/>
              <w:rPr>
                <w:b/>
                <w:sz w:val="20"/>
              </w:rPr>
            </w:pPr>
          </w:p>
          <w:p w14:paraId="145D3621">
            <w:pPr>
              <w:pStyle w:val="10"/>
              <w:rPr>
                <w:b/>
                <w:sz w:val="20"/>
              </w:rPr>
            </w:pPr>
          </w:p>
          <w:p w14:paraId="18569ACD">
            <w:pPr>
              <w:pStyle w:val="10"/>
              <w:spacing w:before="4"/>
              <w:rPr>
                <w:b/>
                <w:sz w:val="22"/>
              </w:rPr>
            </w:pPr>
          </w:p>
          <w:p w14:paraId="0297BA1E">
            <w:pPr>
              <w:pStyle w:val="10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g</w:t>
            </w:r>
          </w:p>
        </w:tc>
        <w:tc>
          <w:tcPr>
            <w:tcW w:w="1020" w:type="dxa"/>
          </w:tcPr>
          <w:p w14:paraId="45900F53">
            <w:pPr>
              <w:pStyle w:val="10"/>
              <w:rPr>
                <w:b/>
                <w:sz w:val="20"/>
              </w:rPr>
            </w:pPr>
          </w:p>
          <w:p w14:paraId="05728281">
            <w:pPr>
              <w:pStyle w:val="10"/>
              <w:rPr>
                <w:b/>
                <w:sz w:val="20"/>
              </w:rPr>
            </w:pPr>
          </w:p>
          <w:p w14:paraId="1BD2654E">
            <w:pPr>
              <w:pStyle w:val="10"/>
              <w:spacing w:before="4"/>
              <w:rPr>
                <w:b/>
                <w:sz w:val="22"/>
              </w:rPr>
            </w:pPr>
          </w:p>
          <w:p w14:paraId="36E9184D">
            <w:pPr>
              <w:pStyle w:val="10"/>
              <w:ind w:left="173" w:right="168"/>
              <w:jc w:val="center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1155" w:type="dxa"/>
          </w:tcPr>
          <w:p w14:paraId="24AE1B19">
            <w:pPr>
              <w:pStyle w:val="10"/>
              <w:rPr>
                <w:b/>
                <w:sz w:val="26"/>
              </w:rPr>
            </w:pPr>
          </w:p>
          <w:p w14:paraId="50D80149">
            <w:pPr>
              <w:pStyle w:val="10"/>
              <w:spacing w:before="5"/>
              <w:rPr>
                <w:b/>
                <w:sz w:val="31"/>
              </w:rPr>
            </w:pPr>
          </w:p>
          <w:p w14:paraId="36CFE0F0">
            <w:pPr>
              <w:pStyle w:val="10"/>
              <w:ind w:left="143" w:right="125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05" w:type="dxa"/>
          </w:tcPr>
          <w:p w14:paraId="00568668">
            <w:pPr>
              <w:pStyle w:val="10"/>
              <w:rPr>
                <w:b/>
                <w:sz w:val="26"/>
              </w:rPr>
            </w:pPr>
          </w:p>
          <w:p w14:paraId="3C44A5D4">
            <w:pPr>
              <w:pStyle w:val="10"/>
              <w:spacing w:before="5"/>
              <w:rPr>
                <w:b/>
                <w:sz w:val="31"/>
              </w:rPr>
            </w:pPr>
          </w:p>
          <w:p w14:paraId="6A3FBBF5">
            <w:pPr>
              <w:pStyle w:val="10"/>
              <w:ind w:left="204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55" w:type="dxa"/>
          </w:tcPr>
          <w:p w14:paraId="2BBCEC79">
            <w:pPr>
              <w:pStyle w:val="10"/>
              <w:rPr>
                <w:b/>
                <w:sz w:val="26"/>
              </w:rPr>
            </w:pPr>
          </w:p>
          <w:p w14:paraId="10B6E169">
            <w:pPr>
              <w:pStyle w:val="10"/>
              <w:spacing w:before="5"/>
              <w:rPr>
                <w:b/>
                <w:sz w:val="31"/>
              </w:rPr>
            </w:pPr>
          </w:p>
          <w:p w14:paraId="44A56264">
            <w:pPr>
              <w:pStyle w:val="10"/>
              <w:ind w:left="143" w:right="125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00" w:type="dxa"/>
          </w:tcPr>
          <w:p w14:paraId="35B29064">
            <w:pPr>
              <w:pStyle w:val="10"/>
              <w:rPr>
                <w:b/>
                <w:sz w:val="26"/>
              </w:rPr>
            </w:pPr>
          </w:p>
          <w:p w14:paraId="5DF53234">
            <w:pPr>
              <w:pStyle w:val="10"/>
              <w:spacing w:before="5"/>
              <w:rPr>
                <w:b/>
                <w:sz w:val="31"/>
              </w:rPr>
            </w:pPr>
          </w:p>
          <w:p w14:paraId="4D3DAB41">
            <w:pPr>
              <w:pStyle w:val="10"/>
              <w:ind w:left="131" w:right="113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1E4125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885" w:type="dxa"/>
            <w:gridSpan w:val="2"/>
          </w:tcPr>
          <w:p w14:paraId="2735F5E2">
            <w:pPr>
              <w:pStyle w:val="10"/>
              <w:rPr>
                <w:b/>
                <w:sz w:val="20"/>
              </w:rPr>
            </w:pPr>
          </w:p>
          <w:p w14:paraId="13B1E85D">
            <w:pPr>
              <w:pStyle w:val="10"/>
              <w:rPr>
                <w:b/>
                <w:sz w:val="20"/>
              </w:rPr>
            </w:pPr>
          </w:p>
          <w:p w14:paraId="69911640">
            <w:pPr>
              <w:pStyle w:val="10"/>
              <w:spacing w:before="122"/>
              <w:ind w:left="184" w:right="156"/>
              <w:jc w:val="center"/>
              <w:rPr>
                <w:sz w:val="18"/>
              </w:rPr>
            </w:pPr>
            <w:r>
              <w:rPr>
                <w:sz w:val="18"/>
              </w:rPr>
              <w:t>4.4</w:t>
            </w:r>
          </w:p>
        </w:tc>
        <w:tc>
          <w:tcPr>
            <w:tcW w:w="5130" w:type="dxa"/>
          </w:tcPr>
          <w:p w14:paraId="2BF70AFB">
            <w:pPr>
              <w:pStyle w:val="10"/>
              <w:spacing w:before="42" w:line="312" w:lineRule="auto"/>
              <w:ind w:left="82" w:right="65"/>
              <w:jc w:val="both"/>
              <w:rPr>
                <w:sz w:val="18"/>
              </w:rPr>
            </w:pPr>
            <w:r>
              <w:rPr>
                <w:sz w:val="18"/>
              </w:rPr>
              <w:t>EOSINA,ASPECTO: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AMARELO,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FORMULA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MOLECULAR: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C20H6BR4NA2O5,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PESO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MOLECULAR: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691,86,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APLICACAO: MICROSCOPIA.</w:t>
            </w:r>
          </w:p>
          <w:p w14:paraId="1683B248">
            <w:pPr>
              <w:pStyle w:val="10"/>
              <w:spacing w:before="5"/>
              <w:rPr>
                <w:b/>
                <w:sz w:val="20"/>
              </w:rPr>
            </w:pPr>
          </w:p>
          <w:p w14:paraId="0ED13884">
            <w:pPr>
              <w:pStyle w:val="10"/>
              <w:spacing w:line="245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Marca ofertada: </w:t>
            </w:r>
            <w:r>
              <w:rPr>
                <w:sz w:val="22"/>
              </w:rPr>
              <w:t>     </w:t>
            </w:r>
          </w:p>
        </w:tc>
        <w:tc>
          <w:tcPr>
            <w:tcW w:w="765" w:type="dxa"/>
          </w:tcPr>
          <w:p w14:paraId="65A17A32">
            <w:pPr>
              <w:pStyle w:val="10"/>
              <w:rPr>
                <w:b/>
                <w:sz w:val="20"/>
              </w:rPr>
            </w:pPr>
          </w:p>
          <w:p w14:paraId="71F4FFD9">
            <w:pPr>
              <w:pStyle w:val="10"/>
              <w:rPr>
                <w:b/>
                <w:sz w:val="20"/>
              </w:rPr>
            </w:pPr>
          </w:p>
          <w:p w14:paraId="6FF7429F">
            <w:pPr>
              <w:pStyle w:val="10"/>
              <w:spacing w:before="122"/>
              <w:ind w:left="148" w:right="139"/>
              <w:jc w:val="center"/>
              <w:rPr>
                <w:sz w:val="18"/>
              </w:rPr>
            </w:pPr>
            <w:r>
              <w:rPr>
                <w:sz w:val="18"/>
              </w:rPr>
              <w:t>unid</w:t>
            </w:r>
          </w:p>
        </w:tc>
        <w:tc>
          <w:tcPr>
            <w:tcW w:w="1020" w:type="dxa"/>
          </w:tcPr>
          <w:p w14:paraId="637340CC">
            <w:pPr>
              <w:pStyle w:val="10"/>
              <w:rPr>
                <w:b/>
                <w:sz w:val="20"/>
              </w:rPr>
            </w:pPr>
          </w:p>
          <w:p w14:paraId="6873E313">
            <w:pPr>
              <w:pStyle w:val="10"/>
              <w:rPr>
                <w:b/>
                <w:sz w:val="20"/>
              </w:rPr>
            </w:pPr>
          </w:p>
          <w:p w14:paraId="4D368C1C">
            <w:pPr>
              <w:pStyle w:val="10"/>
              <w:spacing w:before="122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155" w:type="dxa"/>
          </w:tcPr>
          <w:p w14:paraId="5EEF3DFA">
            <w:pPr>
              <w:pStyle w:val="10"/>
              <w:rPr>
                <w:b/>
                <w:sz w:val="26"/>
              </w:rPr>
            </w:pPr>
          </w:p>
          <w:p w14:paraId="3EA3262F">
            <w:pPr>
              <w:pStyle w:val="10"/>
              <w:spacing w:before="227"/>
              <w:ind w:left="143" w:right="125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05" w:type="dxa"/>
          </w:tcPr>
          <w:p w14:paraId="0FAA3760">
            <w:pPr>
              <w:pStyle w:val="10"/>
              <w:rPr>
                <w:b/>
                <w:sz w:val="26"/>
              </w:rPr>
            </w:pPr>
          </w:p>
          <w:p w14:paraId="51B5874E">
            <w:pPr>
              <w:pStyle w:val="10"/>
              <w:spacing w:before="227"/>
              <w:ind w:left="204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55" w:type="dxa"/>
          </w:tcPr>
          <w:p w14:paraId="2D79BC29">
            <w:pPr>
              <w:pStyle w:val="10"/>
              <w:rPr>
                <w:b/>
                <w:sz w:val="26"/>
              </w:rPr>
            </w:pPr>
          </w:p>
          <w:p w14:paraId="5234CEF2">
            <w:pPr>
              <w:pStyle w:val="10"/>
              <w:spacing w:before="227"/>
              <w:ind w:left="143" w:right="125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00" w:type="dxa"/>
          </w:tcPr>
          <w:p w14:paraId="44123C8A">
            <w:pPr>
              <w:pStyle w:val="10"/>
              <w:rPr>
                <w:b/>
                <w:sz w:val="26"/>
              </w:rPr>
            </w:pPr>
          </w:p>
          <w:p w14:paraId="4BA84704">
            <w:pPr>
              <w:pStyle w:val="10"/>
              <w:spacing w:before="227"/>
              <w:ind w:left="131" w:right="113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458193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885" w:type="dxa"/>
            <w:gridSpan w:val="2"/>
          </w:tcPr>
          <w:p w14:paraId="1247A60B">
            <w:pPr>
              <w:pStyle w:val="10"/>
              <w:rPr>
                <w:b/>
                <w:sz w:val="20"/>
              </w:rPr>
            </w:pPr>
          </w:p>
          <w:p w14:paraId="2FDCB513">
            <w:pPr>
              <w:pStyle w:val="10"/>
              <w:rPr>
                <w:b/>
                <w:sz w:val="20"/>
              </w:rPr>
            </w:pPr>
          </w:p>
          <w:p w14:paraId="1A7A816A">
            <w:pPr>
              <w:pStyle w:val="10"/>
              <w:spacing w:before="122"/>
              <w:ind w:left="184" w:right="156"/>
              <w:jc w:val="center"/>
              <w:rPr>
                <w:sz w:val="18"/>
              </w:rPr>
            </w:pPr>
            <w:r>
              <w:rPr>
                <w:sz w:val="18"/>
              </w:rPr>
              <w:t>4.5</w:t>
            </w:r>
          </w:p>
        </w:tc>
        <w:tc>
          <w:tcPr>
            <w:tcW w:w="5130" w:type="dxa"/>
          </w:tcPr>
          <w:p w14:paraId="6AA3D75E">
            <w:pPr>
              <w:pStyle w:val="10"/>
              <w:spacing w:before="42" w:line="312" w:lineRule="auto"/>
              <w:ind w:left="82" w:right="65"/>
              <w:jc w:val="both"/>
              <w:rPr>
                <w:sz w:val="18"/>
              </w:rPr>
            </w:pPr>
            <w:r>
              <w:rPr>
                <w:sz w:val="18"/>
              </w:rPr>
              <w:t>CORANTE,TIPO: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ESCARLATE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BIEBRICH,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APLICACAO: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COLORACAO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ESPECIAL, ASPECTO: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PO, APRESENTACAO: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FRASCO, FORMULA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MOLECULAR: C22H14N4Na2O7S2.</w:t>
            </w:r>
          </w:p>
          <w:p w14:paraId="1954985B">
            <w:pPr>
              <w:pStyle w:val="10"/>
              <w:spacing w:before="5"/>
              <w:rPr>
                <w:b/>
                <w:sz w:val="20"/>
              </w:rPr>
            </w:pPr>
          </w:p>
          <w:p w14:paraId="472BA3B7">
            <w:pPr>
              <w:pStyle w:val="10"/>
              <w:spacing w:line="245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Marca ofertada: </w:t>
            </w:r>
            <w:r>
              <w:rPr>
                <w:sz w:val="22"/>
              </w:rPr>
              <w:t>     </w:t>
            </w:r>
          </w:p>
        </w:tc>
        <w:tc>
          <w:tcPr>
            <w:tcW w:w="765" w:type="dxa"/>
          </w:tcPr>
          <w:p w14:paraId="28F435DE">
            <w:pPr>
              <w:pStyle w:val="10"/>
              <w:rPr>
                <w:b/>
                <w:sz w:val="20"/>
              </w:rPr>
            </w:pPr>
          </w:p>
          <w:p w14:paraId="5EBFB793">
            <w:pPr>
              <w:pStyle w:val="10"/>
              <w:rPr>
                <w:b/>
                <w:sz w:val="20"/>
              </w:rPr>
            </w:pPr>
          </w:p>
          <w:p w14:paraId="753DA1F9">
            <w:pPr>
              <w:pStyle w:val="10"/>
              <w:spacing w:before="122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g</w:t>
            </w:r>
          </w:p>
        </w:tc>
        <w:tc>
          <w:tcPr>
            <w:tcW w:w="1020" w:type="dxa"/>
          </w:tcPr>
          <w:p w14:paraId="0E3494DE">
            <w:pPr>
              <w:pStyle w:val="10"/>
              <w:rPr>
                <w:b/>
                <w:sz w:val="20"/>
              </w:rPr>
            </w:pPr>
          </w:p>
          <w:p w14:paraId="720D41BF">
            <w:pPr>
              <w:pStyle w:val="10"/>
              <w:rPr>
                <w:b/>
                <w:sz w:val="20"/>
              </w:rPr>
            </w:pPr>
          </w:p>
          <w:p w14:paraId="3F939E1A">
            <w:pPr>
              <w:pStyle w:val="10"/>
              <w:spacing w:before="122"/>
              <w:ind w:left="173" w:right="168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155" w:type="dxa"/>
          </w:tcPr>
          <w:p w14:paraId="244BF39E">
            <w:pPr>
              <w:pStyle w:val="10"/>
              <w:rPr>
                <w:b/>
                <w:sz w:val="26"/>
              </w:rPr>
            </w:pPr>
          </w:p>
          <w:p w14:paraId="7147C138">
            <w:pPr>
              <w:pStyle w:val="10"/>
              <w:spacing w:before="227"/>
              <w:ind w:left="143" w:right="125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05" w:type="dxa"/>
          </w:tcPr>
          <w:p w14:paraId="14FC1841">
            <w:pPr>
              <w:pStyle w:val="10"/>
              <w:rPr>
                <w:b/>
                <w:sz w:val="26"/>
              </w:rPr>
            </w:pPr>
          </w:p>
          <w:p w14:paraId="2D74BFE6">
            <w:pPr>
              <w:pStyle w:val="10"/>
              <w:spacing w:before="227"/>
              <w:ind w:left="204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55" w:type="dxa"/>
          </w:tcPr>
          <w:p w14:paraId="7429ECBE">
            <w:pPr>
              <w:pStyle w:val="10"/>
              <w:rPr>
                <w:b/>
                <w:sz w:val="26"/>
              </w:rPr>
            </w:pPr>
          </w:p>
          <w:p w14:paraId="7FCDB655">
            <w:pPr>
              <w:pStyle w:val="10"/>
              <w:spacing w:before="227"/>
              <w:ind w:left="143" w:right="125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00" w:type="dxa"/>
          </w:tcPr>
          <w:p w14:paraId="0C305469">
            <w:pPr>
              <w:pStyle w:val="10"/>
              <w:rPr>
                <w:b/>
                <w:sz w:val="26"/>
              </w:rPr>
            </w:pPr>
          </w:p>
          <w:p w14:paraId="3BF2E5D2">
            <w:pPr>
              <w:pStyle w:val="10"/>
              <w:spacing w:before="227"/>
              <w:ind w:left="131" w:right="113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00B384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885" w:type="dxa"/>
            <w:gridSpan w:val="2"/>
          </w:tcPr>
          <w:p w14:paraId="36D73CB8">
            <w:pPr>
              <w:pStyle w:val="10"/>
              <w:rPr>
                <w:b/>
                <w:sz w:val="20"/>
              </w:rPr>
            </w:pPr>
          </w:p>
          <w:p w14:paraId="1539CC5B">
            <w:pPr>
              <w:pStyle w:val="10"/>
              <w:rPr>
                <w:b/>
                <w:sz w:val="20"/>
              </w:rPr>
            </w:pPr>
          </w:p>
          <w:p w14:paraId="2E28CCCC">
            <w:pPr>
              <w:pStyle w:val="10"/>
              <w:spacing w:before="122"/>
              <w:ind w:left="184" w:right="156"/>
              <w:jc w:val="center"/>
              <w:rPr>
                <w:sz w:val="18"/>
              </w:rPr>
            </w:pPr>
            <w:r>
              <w:rPr>
                <w:sz w:val="18"/>
              </w:rPr>
              <w:t>4.6</w:t>
            </w:r>
          </w:p>
        </w:tc>
        <w:tc>
          <w:tcPr>
            <w:tcW w:w="5130" w:type="dxa"/>
          </w:tcPr>
          <w:p w14:paraId="5407A801">
            <w:pPr>
              <w:pStyle w:val="10"/>
              <w:spacing w:before="42" w:line="312" w:lineRule="auto"/>
              <w:ind w:left="82" w:right="65"/>
              <w:jc w:val="both"/>
              <w:rPr>
                <w:sz w:val="18"/>
              </w:rPr>
            </w:pPr>
            <w:r>
              <w:rPr>
                <w:sz w:val="18"/>
              </w:rPr>
              <w:t>CORANTE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FUCSINA,TIPO: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ACIDA,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N/D,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MOLECULAR: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N/D,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FORMULA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MOLECULAR: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C20H17N3Na2O9S3.</w:t>
            </w:r>
          </w:p>
          <w:p w14:paraId="5D3E790A">
            <w:pPr>
              <w:pStyle w:val="10"/>
              <w:spacing w:before="5"/>
              <w:rPr>
                <w:b/>
                <w:sz w:val="20"/>
              </w:rPr>
            </w:pPr>
          </w:p>
          <w:p w14:paraId="5EFE3017">
            <w:pPr>
              <w:pStyle w:val="10"/>
              <w:spacing w:line="245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Marca ofertada: </w:t>
            </w:r>
            <w:r>
              <w:rPr>
                <w:sz w:val="22"/>
              </w:rPr>
              <w:t>     </w:t>
            </w:r>
          </w:p>
        </w:tc>
        <w:tc>
          <w:tcPr>
            <w:tcW w:w="765" w:type="dxa"/>
          </w:tcPr>
          <w:p w14:paraId="576F1D2F">
            <w:pPr>
              <w:pStyle w:val="10"/>
              <w:rPr>
                <w:b/>
                <w:sz w:val="20"/>
              </w:rPr>
            </w:pPr>
          </w:p>
          <w:p w14:paraId="2C5AF04D">
            <w:pPr>
              <w:pStyle w:val="10"/>
              <w:rPr>
                <w:b/>
                <w:sz w:val="20"/>
              </w:rPr>
            </w:pPr>
          </w:p>
          <w:p w14:paraId="410A1726">
            <w:pPr>
              <w:pStyle w:val="10"/>
              <w:spacing w:before="122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g</w:t>
            </w:r>
          </w:p>
        </w:tc>
        <w:tc>
          <w:tcPr>
            <w:tcW w:w="1020" w:type="dxa"/>
          </w:tcPr>
          <w:p w14:paraId="3D063225">
            <w:pPr>
              <w:pStyle w:val="10"/>
              <w:rPr>
                <w:b/>
                <w:sz w:val="20"/>
              </w:rPr>
            </w:pPr>
          </w:p>
          <w:p w14:paraId="69A3CD54">
            <w:pPr>
              <w:pStyle w:val="10"/>
              <w:rPr>
                <w:b/>
                <w:sz w:val="20"/>
              </w:rPr>
            </w:pPr>
          </w:p>
          <w:p w14:paraId="4651CF97">
            <w:pPr>
              <w:pStyle w:val="10"/>
              <w:spacing w:before="122"/>
              <w:ind w:left="173" w:right="168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155" w:type="dxa"/>
          </w:tcPr>
          <w:p w14:paraId="0AFD86F5">
            <w:pPr>
              <w:pStyle w:val="10"/>
              <w:rPr>
                <w:b/>
                <w:sz w:val="26"/>
              </w:rPr>
            </w:pPr>
          </w:p>
          <w:p w14:paraId="78BC7986">
            <w:pPr>
              <w:pStyle w:val="10"/>
              <w:spacing w:before="227"/>
              <w:ind w:left="143" w:right="125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05" w:type="dxa"/>
          </w:tcPr>
          <w:p w14:paraId="5BA19040">
            <w:pPr>
              <w:pStyle w:val="10"/>
              <w:rPr>
                <w:b/>
                <w:sz w:val="26"/>
              </w:rPr>
            </w:pPr>
          </w:p>
          <w:p w14:paraId="5BD4C11C">
            <w:pPr>
              <w:pStyle w:val="10"/>
              <w:spacing w:before="227"/>
              <w:ind w:left="204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55" w:type="dxa"/>
          </w:tcPr>
          <w:p w14:paraId="3BE2B3E1">
            <w:pPr>
              <w:pStyle w:val="10"/>
              <w:rPr>
                <w:b/>
                <w:sz w:val="26"/>
              </w:rPr>
            </w:pPr>
          </w:p>
          <w:p w14:paraId="23B08CE7">
            <w:pPr>
              <w:pStyle w:val="10"/>
              <w:spacing w:before="227"/>
              <w:ind w:left="143" w:right="125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00" w:type="dxa"/>
          </w:tcPr>
          <w:p w14:paraId="3E24F8C6">
            <w:pPr>
              <w:pStyle w:val="10"/>
              <w:rPr>
                <w:b/>
                <w:sz w:val="26"/>
              </w:rPr>
            </w:pPr>
          </w:p>
          <w:p w14:paraId="7E577FEA">
            <w:pPr>
              <w:pStyle w:val="10"/>
              <w:spacing w:before="227"/>
              <w:ind w:left="131" w:right="113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55EAAA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885" w:type="dxa"/>
            <w:gridSpan w:val="2"/>
          </w:tcPr>
          <w:p w14:paraId="3271D8DE">
            <w:pPr>
              <w:pStyle w:val="10"/>
              <w:rPr>
                <w:b/>
                <w:sz w:val="20"/>
              </w:rPr>
            </w:pPr>
          </w:p>
          <w:p w14:paraId="5E92819C">
            <w:pPr>
              <w:pStyle w:val="10"/>
              <w:rPr>
                <w:b/>
                <w:sz w:val="20"/>
              </w:rPr>
            </w:pPr>
          </w:p>
          <w:p w14:paraId="7BB8E108">
            <w:pPr>
              <w:pStyle w:val="10"/>
              <w:spacing w:before="122"/>
              <w:ind w:left="184" w:right="156"/>
              <w:jc w:val="center"/>
              <w:rPr>
                <w:sz w:val="18"/>
              </w:rPr>
            </w:pPr>
            <w:r>
              <w:rPr>
                <w:sz w:val="18"/>
              </w:rPr>
              <w:t>4.7</w:t>
            </w:r>
          </w:p>
        </w:tc>
        <w:tc>
          <w:tcPr>
            <w:tcW w:w="5130" w:type="dxa"/>
          </w:tcPr>
          <w:p w14:paraId="351C94BE">
            <w:pPr>
              <w:pStyle w:val="10"/>
              <w:spacing w:before="42" w:line="312" w:lineRule="auto"/>
              <w:ind w:left="82" w:right="65"/>
              <w:jc w:val="both"/>
              <w:rPr>
                <w:sz w:val="18"/>
              </w:rPr>
            </w:pPr>
            <w:r>
              <w:rPr>
                <w:sz w:val="18"/>
              </w:rPr>
              <w:t>CORANTE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FUCSINA,TIPO: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BASICA,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N/D,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MOLECULAR: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337,85,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FORMULA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MOLECULAR: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C20H20ClN3.</w:t>
            </w:r>
          </w:p>
          <w:p w14:paraId="791533F6">
            <w:pPr>
              <w:pStyle w:val="10"/>
              <w:spacing w:before="5"/>
              <w:rPr>
                <w:b/>
                <w:sz w:val="20"/>
              </w:rPr>
            </w:pPr>
          </w:p>
          <w:p w14:paraId="75D8C921">
            <w:pPr>
              <w:pStyle w:val="10"/>
              <w:spacing w:line="245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Marca ofertada: </w:t>
            </w:r>
            <w:r>
              <w:rPr>
                <w:sz w:val="22"/>
              </w:rPr>
              <w:t>     </w:t>
            </w:r>
          </w:p>
        </w:tc>
        <w:tc>
          <w:tcPr>
            <w:tcW w:w="765" w:type="dxa"/>
          </w:tcPr>
          <w:p w14:paraId="76A335B9">
            <w:pPr>
              <w:pStyle w:val="10"/>
              <w:rPr>
                <w:b/>
                <w:sz w:val="20"/>
              </w:rPr>
            </w:pPr>
          </w:p>
          <w:p w14:paraId="74354B34">
            <w:pPr>
              <w:pStyle w:val="10"/>
              <w:rPr>
                <w:b/>
                <w:sz w:val="20"/>
              </w:rPr>
            </w:pPr>
          </w:p>
          <w:p w14:paraId="7F2D3629">
            <w:pPr>
              <w:pStyle w:val="10"/>
              <w:spacing w:before="122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g</w:t>
            </w:r>
          </w:p>
        </w:tc>
        <w:tc>
          <w:tcPr>
            <w:tcW w:w="1020" w:type="dxa"/>
          </w:tcPr>
          <w:p w14:paraId="1FC002C6">
            <w:pPr>
              <w:pStyle w:val="10"/>
              <w:rPr>
                <w:b/>
                <w:sz w:val="20"/>
              </w:rPr>
            </w:pPr>
          </w:p>
          <w:p w14:paraId="2B2FBCFA">
            <w:pPr>
              <w:pStyle w:val="10"/>
              <w:rPr>
                <w:b/>
                <w:sz w:val="20"/>
              </w:rPr>
            </w:pPr>
          </w:p>
          <w:p w14:paraId="5501BF51">
            <w:pPr>
              <w:pStyle w:val="10"/>
              <w:spacing w:before="122"/>
              <w:ind w:left="173" w:right="168"/>
              <w:jc w:val="center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1155" w:type="dxa"/>
          </w:tcPr>
          <w:p w14:paraId="5AC5FF14">
            <w:pPr>
              <w:pStyle w:val="10"/>
              <w:rPr>
                <w:b/>
                <w:sz w:val="26"/>
              </w:rPr>
            </w:pPr>
          </w:p>
          <w:p w14:paraId="027460A9">
            <w:pPr>
              <w:pStyle w:val="10"/>
              <w:spacing w:before="227"/>
              <w:ind w:left="143" w:right="125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05" w:type="dxa"/>
          </w:tcPr>
          <w:p w14:paraId="61D7115A">
            <w:pPr>
              <w:pStyle w:val="10"/>
              <w:rPr>
                <w:b/>
                <w:sz w:val="26"/>
              </w:rPr>
            </w:pPr>
          </w:p>
          <w:p w14:paraId="25ACE651">
            <w:pPr>
              <w:pStyle w:val="10"/>
              <w:spacing w:before="227"/>
              <w:ind w:left="204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55" w:type="dxa"/>
          </w:tcPr>
          <w:p w14:paraId="0CD0202E">
            <w:pPr>
              <w:pStyle w:val="10"/>
              <w:rPr>
                <w:b/>
                <w:sz w:val="26"/>
              </w:rPr>
            </w:pPr>
          </w:p>
          <w:p w14:paraId="21F60FB5">
            <w:pPr>
              <w:pStyle w:val="10"/>
              <w:spacing w:before="227"/>
              <w:ind w:left="143" w:right="125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00" w:type="dxa"/>
          </w:tcPr>
          <w:p w14:paraId="5F05A982">
            <w:pPr>
              <w:pStyle w:val="10"/>
              <w:rPr>
                <w:b/>
                <w:sz w:val="26"/>
              </w:rPr>
            </w:pPr>
          </w:p>
          <w:p w14:paraId="6ED61F66">
            <w:pPr>
              <w:pStyle w:val="10"/>
              <w:spacing w:before="227"/>
              <w:ind w:left="131" w:right="113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5971CA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885" w:type="dxa"/>
            <w:gridSpan w:val="2"/>
          </w:tcPr>
          <w:p w14:paraId="300F0416">
            <w:pPr>
              <w:pStyle w:val="10"/>
              <w:rPr>
                <w:b/>
                <w:sz w:val="20"/>
              </w:rPr>
            </w:pPr>
          </w:p>
          <w:p w14:paraId="1E63ADEB">
            <w:pPr>
              <w:pStyle w:val="10"/>
              <w:spacing w:before="10"/>
              <w:rPr>
                <w:b/>
                <w:sz w:val="18"/>
              </w:rPr>
            </w:pPr>
          </w:p>
          <w:p w14:paraId="4F96EBB3">
            <w:pPr>
              <w:pStyle w:val="10"/>
              <w:ind w:left="184" w:right="156"/>
              <w:jc w:val="center"/>
              <w:rPr>
                <w:sz w:val="18"/>
              </w:rPr>
            </w:pPr>
            <w:r>
              <w:rPr>
                <w:sz w:val="18"/>
              </w:rPr>
              <w:t>4.8</w:t>
            </w:r>
          </w:p>
        </w:tc>
        <w:tc>
          <w:tcPr>
            <w:tcW w:w="5130" w:type="dxa"/>
          </w:tcPr>
          <w:p w14:paraId="256AC17D">
            <w:pPr>
              <w:pStyle w:val="10"/>
              <w:spacing w:before="42" w:line="312" w:lineRule="auto"/>
              <w:ind w:left="82" w:right="65"/>
              <w:rPr>
                <w:sz w:val="18"/>
              </w:rPr>
            </w:pPr>
            <w:r>
              <w:rPr>
                <w:sz w:val="18"/>
              </w:rPr>
              <w:t>CRISTAL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VIOLETA,ASPECTO: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PO,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COR: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N/D,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FORMULA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MOLECULAR: C25H30N3CL, PESO MOLECULAR: 408.</w:t>
            </w:r>
          </w:p>
          <w:p w14:paraId="19DECF5E">
            <w:pPr>
              <w:pStyle w:val="10"/>
              <w:spacing w:before="4"/>
              <w:rPr>
                <w:b/>
                <w:sz w:val="20"/>
              </w:rPr>
            </w:pPr>
          </w:p>
          <w:p w14:paraId="0240856A">
            <w:pPr>
              <w:pStyle w:val="10"/>
              <w:spacing w:line="245" w:lineRule="exact"/>
              <w:ind w:left="82"/>
              <w:rPr>
                <w:sz w:val="22"/>
              </w:rPr>
            </w:pPr>
            <w:r>
              <w:rPr>
                <w:sz w:val="18"/>
              </w:rPr>
              <w:t xml:space="preserve">Marca ofertada: </w:t>
            </w:r>
            <w:r>
              <w:rPr>
                <w:sz w:val="22"/>
              </w:rPr>
              <w:t>     </w:t>
            </w:r>
          </w:p>
        </w:tc>
        <w:tc>
          <w:tcPr>
            <w:tcW w:w="765" w:type="dxa"/>
          </w:tcPr>
          <w:p w14:paraId="15BABA27">
            <w:pPr>
              <w:pStyle w:val="10"/>
              <w:rPr>
                <w:b/>
                <w:sz w:val="20"/>
              </w:rPr>
            </w:pPr>
          </w:p>
          <w:p w14:paraId="4BCF0B9A">
            <w:pPr>
              <w:pStyle w:val="10"/>
              <w:spacing w:before="10"/>
              <w:rPr>
                <w:b/>
                <w:sz w:val="18"/>
              </w:rPr>
            </w:pPr>
          </w:p>
          <w:p w14:paraId="5F714F91">
            <w:pPr>
              <w:pStyle w:val="10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g</w:t>
            </w:r>
          </w:p>
        </w:tc>
        <w:tc>
          <w:tcPr>
            <w:tcW w:w="1020" w:type="dxa"/>
          </w:tcPr>
          <w:p w14:paraId="3C0F5A86">
            <w:pPr>
              <w:pStyle w:val="10"/>
              <w:rPr>
                <w:b/>
                <w:sz w:val="20"/>
              </w:rPr>
            </w:pPr>
          </w:p>
          <w:p w14:paraId="3E1D1396">
            <w:pPr>
              <w:pStyle w:val="10"/>
              <w:spacing w:before="10"/>
              <w:rPr>
                <w:b/>
                <w:sz w:val="18"/>
              </w:rPr>
            </w:pPr>
          </w:p>
          <w:p w14:paraId="3B91B36D">
            <w:pPr>
              <w:pStyle w:val="10"/>
              <w:ind w:left="173" w:right="168"/>
              <w:jc w:val="center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1155" w:type="dxa"/>
          </w:tcPr>
          <w:p w14:paraId="642C7CC0">
            <w:pPr>
              <w:pStyle w:val="10"/>
              <w:rPr>
                <w:b/>
                <w:sz w:val="34"/>
              </w:rPr>
            </w:pPr>
          </w:p>
          <w:p w14:paraId="5C3E6CE6">
            <w:pPr>
              <w:pStyle w:val="10"/>
              <w:ind w:left="143" w:right="125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05" w:type="dxa"/>
          </w:tcPr>
          <w:p w14:paraId="17580FC8">
            <w:pPr>
              <w:pStyle w:val="10"/>
              <w:rPr>
                <w:b/>
                <w:sz w:val="34"/>
              </w:rPr>
            </w:pPr>
          </w:p>
          <w:p w14:paraId="1F29D544">
            <w:pPr>
              <w:pStyle w:val="10"/>
              <w:ind w:left="204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55" w:type="dxa"/>
          </w:tcPr>
          <w:p w14:paraId="3FFDFB60">
            <w:pPr>
              <w:pStyle w:val="10"/>
              <w:rPr>
                <w:b/>
                <w:sz w:val="34"/>
              </w:rPr>
            </w:pPr>
          </w:p>
          <w:p w14:paraId="26DC9E94">
            <w:pPr>
              <w:pStyle w:val="10"/>
              <w:ind w:left="143" w:right="125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00" w:type="dxa"/>
          </w:tcPr>
          <w:p w14:paraId="250C8F66">
            <w:pPr>
              <w:pStyle w:val="10"/>
              <w:rPr>
                <w:b/>
                <w:sz w:val="34"/>
              </w:rPr>
            </w:pPr>
          </w:p>
          <w:p w14:paraId="238F12AA">
            <w:pPr>
              <w:pStyle w:val="10"/>
              <w:ind w:left="131" w:right="113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62C8F6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885" w:type="dxa"/>
            <w:gridSpan w:val="2"/>
          </w:tcPr>
          <w:p w14:paraId="6AF2DEB0">
            <w:pPr>
              <w:pStyle w:val="10"/>
              <w:rPr>
                <w:b/>
                <w:sz w:val="20"/>
              </w:rPr>
            </w:pPr>
          </w:p>
          <w:p w14:paraId="33FC781A">
            <w:pPr>
              <w:pStyle w:val="10"/>
              <w:rPr>
                <w:b/>
                <w:sz w:val="20"/>
              </w:rPr>
            </w:pPr>
          </w:p>
          <w:p w14:paraId="68B449BB">
            <w:pPr>
              <w:pStyle w:val="10"/>
              <w:spacing w:before="122"/>
              <w:ind w:left="184" w:right="156"/>
              <w:jc w:val="center"/>
              <w:rPr>
                <w:sz w:val="18"/>
              </w:rPr>
            </w:pPr>
            <w:r>
              <w:rPr>
                <w:sz w:val="18"/>
              </w:rPr>
              <w:t>4.9</w:t>
            </w:r>
          </w:p>
        </w:tc>
        <w:tc>
          <w:tcPr>
            <w:tcW w:w="5130" w:type="dxa"/>
          </w:tcPr>
          <w:p w14:paraId="6B0B4EB1">
            <w:pPr>
              <w:pStyle w:val="10"/>
              <w:spacing w:before="42" w:line="312" w:lineRule="auto"/>
              <w:ind w:left="82" w:right="65"/>
              <w:jc w:val="both"/>
              <w:rPr>
                <w:sz w:val="18"/>
              </w:rPr>
            </w:pPr>
            <w:r>
              <w:rPr>
                <w:sz w:val="18"/>
              </w:rPr>
              <w:t>CORANTE,TIPO: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EOSINA AZUL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METILENO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GYENSA,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APLICACAO: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HEMATOLOGIA,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ASPECTO: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APRESENTACAO: </w:t>
            </w:r>
            <w:r>
              <w:rPr>
                <w:sz w:val="18"/>
              </w:rPr>
              <w:t>FRASCO, FORMULA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MOLECULAR: N/A.</w:t>
            </w:r>
          </w:p>
          <w:p w14:paraId="2DA7C054">
            <w:pPr>
              <w:pStyle w:val="10"/>
              <w:spacing w:before="5"/>
              <w:rPr>
                <w:b/>
                <w:sz w:val="20"/>
              </w:rPr>
            </w:pPr>
          </w:p>
          <w:p w14:paraId="54ACAFDC">
            <w:pPr>
              <w:pStyle w:val="10"/>
              <w:spacing w:line="245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Marca ofertada: </w:t>
            </w:r>
            <w:r>
              <w:rPr>
                <w:sz w:val="22"/>
              </w:rPr>
              <w:t>     </w:t>
            </w:r>
          </w:p>
        </w:tc>
        <w:tc>
          <w:tcPr>
            <w:tcW w:w="765" w:type="dxa"/>
          </w:tcPr>
          <w:p w14:paraId="06BF6C52">
            <w:pPr>
              <w:pStyle w:val="10"/>
              <w:rPr>
                <w:b/>
                <w:sz w:val="20"/>
              </w:rPr>
            </w:pPr>
          </w:p>
          <w:p w14:paraId="22885DFD">
            <w:pPr>
              <w:pStyle w:val="10"/>
              <w:rPr>
                <w:b/>
                <w:sz w:val="20"/>
              </w:rPr>
            </w:pPr>
          </w:p>
          <w:p w14:paraId="597F76EB">
            <w:pPr>
              <w:pStyle w:val="10"/>
              <w:spacing w:before="122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g</w:t>
            </w:r>
          </w:p>
        </w:tc>
        <w:tc>
          <w:tcPr>
            <w:tcW w:w="1020" w:type="dxa"/>
          </w:tcPr>
          <w:p w14:paraId="7ECC7639">
            <w:pPr>
              <w:pStyle w:val="10"/>
              <w:rPr>
                <w:b/>
                <w:sz w:val="20"/>
              </w:rPr>
            </w:pPr>
          </w:p>
          <w:p w14:paraId="51B3667F">
            <w:pPr>
              <w:pStyle w:val="10"/>
              <w:rPr>
                <w:b/>
                <w:sz w:val="20"/>
              </w:rPr>
            </w:pPr>
          </w:p>
          <w:p w14:paraId="3F05BE7E">
            <w:pPr>
              <w:pStyle w:val="10"/>
              <w:spacing w:before="122"/>
              <w:ind w:left="173" w:right="168"/>
              <w:jc w:val="center"/>
              <w:rPr>
                <w:sz w:val="18"/>
              </w:rPr>
            </w:pPr>
            <w:r>
              <w:rPr>
                <w:sz w:val="18"/>
              </w:rPr>
              <w:t>175</w:t>
            </w:r>
          </w:p>
        </w:tc>
        <w:tc>
          <w:tcPr>
            <w:tcW w:w="1155" w:type="dxa"/>
          </w:tcPr>
          <w:p w14:paraId="58EE9485">
            <w:pPr>
              <w:pStyle w:val="10"/>
              <w:rPr>
                <w:b/>
                <w:sz w:val="26"/>
              </w:rPr>
            </w:pPr>
          </w:p>
          <w:p w14:paraId="6B4FA446">
            <w:pPr>
              <w:pStyle w:val="10"/>
              <w:spacing w:before="227"/>
              <w:ind w:left="143" w:right="125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05" w:type="dxa"/>
          </w:tcPr>
          <w:p w14:paraId="0615B0C4">
            <w:pPr>
              <w:pStyle w:val="10"/>
              <w:rPr>
                <w:b/>
                <w:sz w:val="26"/>
              </w:rPr>
            </w:pPr>
          </w:p>
          <w:p w14:paraId="123A9847">
            <w:pPr>
              <w:pStyle w:val="10"/>
              <w:spacing w:before="227"/>
              <w:ind w:left="204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55" w:type="dxa"/>
          </w:tcPr>
          <w:p w14:paraId="11F68D45">
            <w:pPr>
              <w:pStyle w:val="10"/>
              <w:rPr>
                <w:b/>
                <w:sz w:val="26"/>
              </w:rPr>
            </w:pPr>
          </w:p>
          <w:p w14:paraId="6F511FC4">
            <w:pPr>
              <w:pStyle w:val="10"/>
              <w:spacing w:before="227"/>
              <w:ind w:left="143" w:right="125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00" w:type="dxa"/>
          </w:tcPr>
          <w:p w14:paraId="3E3967E8">
            <w:pPr>
              <w:pStyle w:val="10"/>
              <w:rPr>
                <w:b/>
                <w:sz w:val="26"/>
              </w:rPr>
            </w:pPr>
          </w:p>
          <w:p w14:paraId="289C6E12">
            <w:pPr>
              <w:pStyle w:val="10"/>
              <w:spacing w:before="227"/>
              <w:ind w:left="131" w:right="113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5D6D08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85" w:type="dxa"/>
            <w:gridSpan w:val="2"/>
            <w:vMerge w:val="restart"/>
          </w:tcPr>
          <w:p w14:paraId="0839A67C">
            <w:pPr>
              <w:pStyle w:val="10"/>
              <w:rPr>
                <w:b/>
                <w:sz w:val="18"/>
              </w:rPr>
            </w:pPr>
          </w:p>
          <w:p w14:paraId="6B2F41C9">
            <w:pPr>
              <w:pStyle w:val="10"/>
              <w:spacing w:before="123" w:line="352" w:lineRule="auto"/>
              <w:ind w:left="391" w:right="157" w:hanging="143"/>
              <w:rPr>
                <w:b/>
                <w:sz w:val="16"/>
              </w:rPr>
            </w:pPr>
            <w:r>
              <w:rPr>
                <w:b/>
                <w:sz w:val="16"/>
              </w:rPr>
              <w:t>LOTE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05</w:t>
            </w:r>
          </w:p>
        </w:tc>
        <w:tc>
          <w:tcPr>
            <w:tcW w:w="5130" w:type="dxa"/>
            <w:vMerge w:val="restart"/>
          </w:tcPr>
          <w:p w14:paraId="33A6DA1E">
            <w:pPr>
              <w:pStyle w:val="10"/>
              <w:rPr>
                <w:b/>
                <w:sz w:val="18"/>
              </w:rPr>
            </w:pPr>
          </w:p>
          <w:p w14:paraId="6A4A4278">
            <w:pPr>
              <w:pStyle w:val="10"/>
              <w:spacing w:before="5"/>
              <w:rPr>
                <w:b/>
                <w:sz w:val="22"/>
              </w:rPr>
            </w:pPr>
          </w:p>
          <w:p w14:paraId="4AAE3100">
            <w:pPr>
              <w:pStyle w:val="10"/>
              <w:ind w:left="1889" w:right="18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ESPECIFICAÇÃO</w:t>
            </w:r>
          </w:p>
        </w:tc>
        <w:tc>
          <w:tcPr>
            <w:tcW w:w="765" w:type="dxa"/>
            <w:vMerge w:val="restart"/>
          </w:tcPr>
          <w:p w14:paraId="6FA536C5">
            <w:pPr>
              <w:pStyle w:val="10"/>
              <w:rPr>
                <w:b/>
                <w:sz w:val="18"/>
              </w:rPr>
            </w:pPr>
          </w:p>
          <w:p w14:paraId="6799AA1B">
            <w:pPr>
              <w:pStyle w:val="10"/>
              <w:spacing w:before="5"/>
              <w:rPr>
                <w:b/>
                <w:sz w:val="22"/>
              </w:rPr>
            </w:pPr>
          </w:p>
          <w:p w14:paraId="372A2ED6">
            <w:pPr>
              <w:pStyle w:val="10"/>
              <w:ind w:left="182"/>
              <w:rPr>
                <w:b/>
                <w:sz w:val="16"/>
              </w:rPr>
            </w:pPr>
            <w:r>
              <w:rPr>
                <w:b/>
                <w:sz w:val="16"/>
              </w:rPr>
              <w:t>UNID</w:t>
            </w:r>
          </w:p>
        </w:tc>
        <w:tc>
          <w:tcPr>
            <w:tcW w:w="1020" w:type="dxa"/>
            <w:vMerge w:val="restart"/>
          </w:tcPr>
          <w:p w14:paraId="3D031447">
            <w:pPr>
              <w:pStyle w:val="10"/>
              <w:rPr>
                <w:b/>
                <w:sz w:val="18"/>
              </w:rPr>
            </w:pPr>
          </w:p>
          <w:p w14:paraId="3A067334">
            <w:pPr>
              <w:pStyle w:val="10"/>
              <w:spacing w:before="5"/>
              <w:rPr>
                <w:b/>
                <w:sz w:val="22"/>
              </w:rPr>
            </w:pPr>
          </w:p>
          <w:p w14:paraId="65754E1A">
            <w:pPr>
              <w:pStyle w:val="10"/>
              <w:ind w:left="338"/>
              <w:rPr>
                <w:b/>
                <w:sz w:val="16"/>
              </w:rPr>
            </w:pPr>
            <w:r>
              <w:rPr>
                <w:b/>
                <w:sz w:val="16"/>
              </w:rPr>
              <w:t>QTD</w:t>
            </w:r>
          </w:p>
        </w:tc>
        <w:tc>
          <w:tcPr>
            <w:tcW w:w="2160" w:type="dxa"/>
            <w:gridSpan w:val="2"/>
          </w:tcPr>
          <w:p w14:paraId="25EADCDC">
            <w:pPr>
              <w:pStyle w:val="10"/>
              <w:spacing w:before="60"/>
              <w:ind w:left="561" w:right="5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COM</w:t>
            </w:r>
          </w:p>
          <w:p w14:paraId="218EDB46">
            <w:pPr>
              <w:pStyle w:val="10"/>
              <w:spacing w:before="86"/>
              <w:ind w:left="547" w:right="5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ICMS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  <w:tc>
          <w:tcPr>
            <w:tcW w:w="2055" w:type="dxa"/>
            <w:gridSpan w:val="2"/>
          </w:tcPr>
          <w:p w14:paraId="63182462">
            <w:pPr>
              <w:pStyle w:val="10"/>
              <w:spacing w:before="60"/>
              <w:ind w:left="556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SEM</w:t>
            </w:r>
          </w:p>
          <w:p w14:paraId="75494D6E">
            <w:pPr>
              <w:pStyle w:val="10"/>
              <w:spacing w:before="86"/>
              <w:ind w:left="642"/>
              <w:rPr>
                <w:b/>
                <w:sz w:val="16"/>
              </w:rPr>
            </w:pPr>
            <w:r>
              <w:rPr>
                <w:b/>
                <w:sz w:val="16"/>
              </w:rPr>
              <w:t>ICMS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</w:tr>
      <w:tr w14:paraId="3DCA7E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85" w:type="dxa"/>
            <w:gridSpan w:val="2"/>
            <w:vMerge w:val="continue"/>
            <w:tcBorders>
              <w:top w:val="nil"/>
            </w:tcBorders>
          </w:tcPr>
          <w:p w14:paraId="7952EB3E">
            <w:pPr>
              <w:rPr>
                <w:sz w:val="2"/>
                <w:szCs w:val="2"/>
              </w:rPr>
            </w:pPr>
          </w:p>
        </w:tc>
        <w:tc>
          <w:tcPr>
            <w:tcW w:w="5130" w:type="dxa"/>
            <w:vMerge w:val="continue"/>
            <w:tcBorders>
              <w:top w:val="nil"/>
            </w:tcBorders>
          </w:tcPr>
          <w:p w14:paraId="594D2C23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vMerge w:val="continue"/>
            <w:tcBorders>
              <w:top w:val="nil"/>
            </w:tcBorders>
          </w:tcPr>
          <w:p w14:paraId="473993F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 w:val="continue"/>
            <w:tcBorders>
              <w:top w:val="nil"/>
            </w:tcBorders>
          </w:tcPr>
          <w:p w14:paraId="70940B7E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</w:tcPr>
          <w:p w14:paraId="71C8CCA9">
            <w:pPr>
              <w:pStyle w:val="10"/>
              <w:spacing w:before="60"/>
              <w:ind w:left="143" w:right="1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</w:p>
          <w:p w14:paraId="3EE79B77">
            <w:pPr>
              <w:pStyle w:val="10"/>
              <w:spacing w:before="86"/>
              <w:ind w:left="139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UNITÁRIO</w:t>
            </w:r>
          </w:p>
        </w:tc>
        <w:tc>
          <w:tcPr>
            <w:tcW w:w="1005" w:type="dxa"/>
          </w:tcPr>
          <w:p w14:paraId="321D6706">
            <w:pPr>
              <w:pStyle w:val="10"/>
              <w:rPr>
                <w:b/>
                <w:sz w:val="17"/>
              </w:rPr>
            </w:pPr>
          </w:p>
          <w:p w14:paraId="7966A6CA">
            <w:pPr>
              <w:pStyle w:val="10"/>
              <w:ind w:left="231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155" w:type="dxa"/>
          </w:tcPr>
          <w:p w14:paraId="006B6C61">
            <w:pPr>
              <w:pStyle w:val="10"/>
              <w:spacing w:before="60"/>
              <w:ind w:left="143" w:right="1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</w:p>
          <w:p w14:paraId="1A1891AA">
            <w:pPr>
              <w:pStyle w:val="10"/>
              <w:spacing w:before="86"/>
              <w:ind w:left="139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UNITÁRIO</w:t>
            </w:r>
          </w:p>
        </w:tc>
        <w:tc>
          <w:tcPr>
            <w:tcW w:w="900" w:type="dxa"/>
          </w:tcPr>
          <w:p w14:paraId="09D1615E">
            <w:pPr>
              <w:pStyle w:val="10"/>
              <w:rPr>
                <w:b/>
                <w:sz w:val="17"/>
              </w:rPr>
            </w:pPr>
          </w:p>
          <w:p w14:paraId="72A85A05">
            <w:pPr>
              <w:pStyle w:val="10"/>
              <w:ind w:left="131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14:paraId="5EC280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885" w:type="dxa"/>
            <w:gridSpan w:val="2"/>
          </w:tcPr>
          <w:p w14:paraId="63D0D632">
            <w:pPr>
              <w:pStyle w:val="10"/>
              <w:rPr>
                <w:b/>
                <w:sz w:val="20"/>
              </w:rPr>
            </w:pPr>
          </w:p>
          <w:p w14:paraId="33BC9D81">
            <w:pPr>
              <w:pStyle w:val="10"/>
              <w:rPr>
                <w:b/>
                <w:sz w:val="20"/>
              </w:rPr>
            </w:pPr>
          </w:p>
          <w:p w14:paraId="27A8F890">
            <w:pPr>
              <w:pStyle w:val="10"/>
              <w:spacing w:before="4"/>
              <w:rPr>
                <w:b/>
                <w:sz w:val="22"/>
              </w:rPr>
            </w:pPr>
          </w:p>
          <w:p w14:paraId="7A2B26E8">
            <w:pPr>
              <w:pStyle w:val="10"/>
              <w:ind w:left="184" w:right="156"/>
              <w:jc w:val="center"/>
              <w:rPr>
                <w:sz w:val="18"/>
              </w:rPr>
            </w:pPr>
            <w:r>
              <w:rPr>
                <w:sz w:val="18"/>
              </w:rPr>
              <w:t>5.1</w:t>
            </w:r>
          </w:p>
        </w:tc>
        <w:tc>
          <w:tcPr>
            <w:tcW w:w="5130" w:type="dxa"/>
          </w:tcPr>
          <w:p w14:paraId="5605BA67">
            <w:pPr>
              <w:pStyle w:val="10"/>
              <w:tabs>
                <w:tab w:val="left" w:pos="2828"/>
                <w:tab w:val="left" w:pos="4167"/>
              </w:tabs>
              <w:spacing w:before="42" w:line="312" w:lineRule="auto"/>
              <w:ind w:left="82" w:right="65"/>
              <w:jc w:val="both"/>
              <w:rPr>
                <w:sz w:val="18"/>
              </w:rPr>
            </w:pPr>
            <w:r>
              <w:rPr>
                <w:sz w:val="18"/>
              </w:rPr>
              <w:t>FORMALDEIDO,ASPECTO: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LIQUIDO,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FORMULA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MOLECULAR: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HCHO,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MOLECULAR: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30,03,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APLICACAO: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 ANALISE,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CONCENTRACAO: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36,5%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38%.</w:t>
            </w:r>
          </w:p>
          <w:p w14:paraId="730E8E70">
            <w:pPr>
              <w:pStyle w:val="10"/>
              <w:spacing w:before="6"/>
              <w:rPr>
                <w:b/>
                <w:sz w:val="20"/>
              </w:rPr>
            </w:pPr>
          </w:p>
          <w:p w14:paraId="164C4FA7">
            <w:pPr>
              <w:pStyle w:val="10"/>
              <w:spacing w:line="245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Marca ofertada: </w:t>
            </w:r>
            <w:r>
              <w:rPr>
                <w:sz w:val="22"/>
              </w:rPr>
              <w:t>     </w:t>
            </w:r>
          </w:p>
        </w:tc>
        <w:tc>
          <w:tcPr>
            <w:tcW w:w="765" w:type="dxa"/>
          </w:tcPr>
          <w:p w14:paraId="02BBFE5F">
            <w:pPr>
              <w:pStyle w:val="10"/>
              <w:rPr>
                <w:b/>
                <w:sz w:val="20"/>
              </w:rPr>
            </w:pPr>
          </w:p>
          <w:p w14:paraId="4363F9F5">
            <w:pPr>
              <w:pStyle w:val="10"/>
              <w:rPr>
                <w:b/>
                <w:sz w:val="20"/>
              </w:rPr>
            </w:pPr>
          </w:p>
          <w:p w14:paraId="13160C6C">
            <w:pPr>
              <w:pStyle w:val="10"/>
              <w:spacing w:before="122" w:line="312" w:lineRule="auto"/>
              <w:ind w:left="82" w:right="52" w:firstLine="217"/>
              <w:rPr>
                <w:sz w:val="18"/>
              </w:rPr>
            </w:pPr>
            <w:r>
              <w:rPr>
                <w:sz w:val="18"/>
              </w:rPr>
              <w:t>Fr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1.000ml</w:t>
            </w:r>
          </w:p>
        </w:tc>
        <w:tc>
          <w:tcPr>
            <w:tcW w:w="1020" w:type="dxa"/>
          </w:tcPr>
          <w:p w14:paraId="51C76A87">
            <w:pPr>
              <w:pStyle w:val="10"/>
              <w:rPr>
                <w:b/>
                <w:sz w:val="20"/>
              </w:rPr>
            </w:pPr>
          </w:p>
          <w:p w14:paraId="21002C7C">
            <w:pPr>
              <w:pStyle w:val="10"/>
              <w:rPr>
                <w:b/>
                <w:sz w:val="20"/>
              </w:rPr>
            </w:pPr>
          </w:p>
          <w:p w14:paraId="08EE580D">
            <w:pPr>
              <w:pStyle w:val="10"/>
              <w:spacing w:before="4"/>
              <w:rPr>
                <w:b/>
                <w:sz w:val="22"/>
              </w:rPr>
            </w:pPr>
          </w:p>
          <w:p w14:paraId="27B3518C">
            <w:pPr>
              <w:pStyle w:val="10"/>
              <w:ind w:left="173" w:right="168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155" w:type="dxa"/>
          </w:tcPr>
          <w:p w14:paraId="76B5FD69">
            <w:pPr>
              <w:pStyle w:val="10"/>
              <w:rPr>
                <w:b/>
                <w:sz w:val="26"/>
              </w:rPr>
            </w:pPr>
          </w:p>
          <w:p w14:paraId="6F86D1D3">
            <w:pPr>
              <w:pStyle w:val="10"/>
              <w:spacing w:before="5"/>
              <w:rPr>
                <w:b/>
                <w:sz w:val="31"/>
              </w:rPr>
            </w:pPr>
          </w:p>
          <w:p w14:paraId="19EFE0E6">
            <w:pPr>
              <w:pStyle w:val="10"/>
              <w:ind w:left="143" w:right="125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05" w:type="dxa"/>
          </w:tcPr>
          <w:p w14:paraId="558AA43D">
            <w:pPr>
              <w:pStyle w:val="10"/>
              <w:rPr>
                <w:b/>
                <w:sz w:val="26"/>
              </w:rPr>
            </w:pPr>
          </w:p>
          <w:p w14:paraId="340C3184">
            <w:pPr>
              <w:pStyle w:val="10"/>
              <w:spacing w:before="5"/>
              <w:rPr>
                <w:b/>
                <w:sz w:val="31"/>
              </w:rPr>
            </w:pPr>
          </w:p>
          <w:p w14:paraId="6BC4809E">
            <w:pPr>
              <w:pStyle w:val="10"/>
              <w:ind w:left="204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55" w:type="dxa"/>
          </w:tcPr>
          <w:p w14:paraId="24F414C2">
            <w:pPr>
              <w:pStyle w:val="10"/>
              <w:rPr>
                <w:b/>
                <w:sz w:val="26"/>
              </w:rPr>
            </w:pPr>
          </w:p>
          <w:p w14:paraId="3897D41B">
            <w:pPr>
              <w:pStyle w:val="10"/>
              <w:spacing w:before="5"/>
              <w:rPr>
                <w:b/>
                <w:sz w:val="31"/>
              </w:rPr>
            </w:pPr>
          </w:p>
          <w:p w14:paraId="259B104E">
            <w:pPr>
              <w:pStyle w:val="10"/>
              <w:ind w:left="143" w:right="125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00" w:type="dxa"/>
          </w:tcPr>
          <w:p w14:paraId="7D32D939">
            <w:pPr>
              <w:pStyle w:val="10"/>
              <w:rPr>
                <w:b/>
                <w:sz w:val="26"/>
              </w:rPr>
            </w:pPr>
          </w:p>
          <w:p w14:paraId="6B577E53">
            <w:pPr>
              <w:pStyle w:val="10"/>
              <w:spacing w:before="5"/>
              <w:rPr>
                <w:b/>
                <w:sz w:val="31"/>
              </w:rPr>
            </w:pPr>
          </w:p>
          <w:p w14:paraId="27BC7522">
            <w:pPr>
              <w:pStyle w:val="10"/>
              <w:ind w:left="131" w:right="113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17ADA5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95" w:type="dxa"/>
            <w:vMerge w:val="restart"/>
          </w:tcPr>
          <w:p w14:paraId="7D4B8438">
            <w:pPr>
              <w:pStyle w:val="10"/>
              <w:rPr>
                <w:sz w:val="18"/>
              </w:rPr>
            </w:pPr>
          </w:p>
        </w:tc>
        <w:tc>
          <w:tcPr>
            <w:tcW w:w="5220" w:type="dxa"/>
            <w:gridSpan w:val="2"/>
            <w:vMerge w:val="restart"/>
          </w:tcPr>
          <w:p w14:paraId="1C52D265">
            <w:pPr>
              <w:pStyle w:val="10"/>
              <w:rPr>
                <w:b/>
                <w:sz w:val="24"/>
              </w:rPr>
            </w:pPr>
          </w:p>
          <w:p w14:paraId="26F9F370">
            <w:pPr>
              <w:pStyle w:val="10"/>
              <w:spacing w:before="4"/>
              <w:rPr>
                <w:b/>
                <w:sz w:val="23"/>
              </w:rPr>
            </w:pPr>
          </w:p>
          <w:p w14:paraId="1226EA68">
            <w:pPr>
              <w:pStyle w:val="10"/>
              <w:ind w:left="96"/>
              <w:rPr>
                <w:sz w:val="22"/>
              </w:rPr>
            </w:pPr>
            <w:r>
              <w:rPr>
                <w:sz w:val="18"/>
              </w:rPr>
              <w:t xml:space="preserve">Data: </w:t>
            </w:r>
            <w:r>
              <w:rPr>
                <w:sz w:val="22"/>
              </w:rPr>
              <w:t>     </w:t>
            </w:r>
          </w:p>
        </w:tc>
        <w:tc>
          <w:tcPr>
            <w:tcW w:w="6000" w:type="dxa"/>
            <w:gridSpan w:val="6"/>
          </w:tcPr>
          <w:p w14:paraId="000C2C03">
            <w:pPr>
              <w:pStyle w:val="10"/>
              <w:rPr>
                <w:sz w:val="18"/>
              </w:rPr>
            </w:pPr>
          </w:p>
        </w:tc>
      </w:tr>
      <w:tr w14:paraId="29A3D2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95" w:type="dxa"/>
            <w:vMerge w:val="continue"/>
            <w:tcBorders>
              <w:top w:val="nil"/>
            </w:tcBorders>
          </w:tcPr>
          <w:p w14:paraId="7B357B91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gridSpan w:val="2"/>
            <w:vMerge w:val="continue"/>
            <w:tcBorders>
              <w:top w:val="nil"/>
            </w:tcBorders>
          </w:tcPr>
          <w:p w14:paraId="0C6DB8A3">
            <w:pPr>
              <w:rPr>
                <w:sz w:val="2"/>
                <w:szCs w:val="2"/>
              </w:rPr>
            </w:pPr>
          </w:p>
        </w:tc>
        <w:tc>
          <w:tcPr>
            <w:tcW w:w="6000" w:type="dxa"/>
            <w:gridSpan w:val="6"/>
          </w:tcPr>
          <w:p w14:paraId="49198466">
            <w:pPr>
              <w:pStyle w:val="10"/>
              <w:spacing w:before="42"/>
              <w:ind w:left="1992"/>
              <w:rPr>
                <w:sz w:val="18"/>
              </w:rPr>
            </w:pPr>
            <w:r>
              <w:rPr>
                <w:sz w:val="18"/>
              </w:rPr>
              <w:t>(Assinatura do responsável)</w:t>
            </w:r>
          </w:p>
        </w:tc>
      </w:tr>
    </w:tbl>
    <w:p w14:paraId="144A7DE4">
      <w:pPr>
        <w:pStyle w:val="7"/>
        <w:rPr>
          <w:b/>
        </w:rPr>
      </w:pPr>
    </w:p>
    <w:p w14:paraId="4BE486C9">
      <w:pPr>
        <w:pStyle w:val="7"/>
        <w:rPr>
          <w:b/>
        </w:rPr>
      </w:pPr>
    </w:p>
    <w:p w14:paraId="65DC7A76">
      <w:pPr>
        <w:pStyle w:val="7"/>
        <w:rPr>
          <w:b/>
        </w:rPr>
      </w:pPr>
    </w:p>
    <w:p w14:paraId="0DAAF2BA">
      <w:pPr>
        <w:pStyle w:val="7"/>
        <w:rPr>
          <w:b/>
        </w:rPr>
      </w:pPr>
    </w:p>
    <w:p w14:paraId="48C98BD2">
      <w:pPr>
        <w:pStyle w:val="7"/>
        <w:rPr>
          <w:b/>
        </w:rPr>
      </w:pPr>
    </w:p>
    <w:p w14:paraId="1EE026FB">
      <w:pPr>
        <w:pStyle w:val="7"/>
        <w:rPr>
          <w:b/>
        </w:rPr>
      </w:pPr>
    </w:p>
    <w:p w14:paraId="4D9325F0">
      <w:pPr>
        <w:pStyle w:val="7"/>
        <w:rPr>
          <w:b/>
        </w:rPr>
      </w:pPr>
    </w:p>
    <w:p w14:paraId="579244A7">
      <w:pPr>
        <w:pStyle w:val="7"/>
        <w:rPr>
          <w:b/>
        </w:rPr>
      </w:pPr>
    </w:p>
    <w:p w14:paraId="5D432C45">
      <w:pPr>
        <w:pStyle w:val="7"/>
        <w:spacing w:before="7"/>
        <w:rPr>
          <w:b/>
          <w:sz w:val="28"/>
        </w:rPr>
      </w:pPr>
    </w:p>
    <w:p w14:paraId="6A11D189">
      <w:pPr>
        <w:spacing w:before="92"/>
        <w:ind w:left="991" w:right="0" w:firstLine="0"/>
        <w:jc w:val="left"/>
        <w:rPr>
          <w:b/>
          <w:sz w:val="20"/>
        </w:rPr>
      </w:pPr>
      <w:r>
        <w:pict>
          <v:shape id="_x0000_s1052" o:spid="_x0000_s1052" style="position:absolute;left:0pt;margin-left:183.55pt;margin-top:14.65pt;height:0.8pt;width:356.1pt;mso-position-horizontal-relative:page;z-index:251664384;mso-width-relative:page;mso-height-relative:page;" fillcolor="#000000" filled="t" stroked="f" coordorigin="3671,294" coordsize="7122,16" path="m10793,294l10785,294,10730,294,8702,294,7563,294,3671,294,3671,309,7563,309,8702,309,10730,309,10785,309,10793,309,10793,294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b/>
          <w:spacing w:val="-1"/>
          <w:sz w:val="20"/>
          <w:u w:val="single"/>
        </w:rPr>
        <w:t>ANEXO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VI - DECLARA</w:t>
      </w:r>
      <w:r>
        <w:rPr>
          <w:b/>
          <w:spacing w:val="-1"/>
          <w:sz w:val="20"/>
        </w:rPr>
        <w:t>ÇÃO PARA</w:t>
      </w:r>
      <w:r>
        <w:rPr>
          <w:b/>
          <w:spacing w:val="-23"/>
          <w:sz w:val="20"/>
        </w:rPr>
        <w:t xml:space="preserve"> </w:t>
      </w:r>
      <w:r>
        <w:rPr>
          <w:b/>
          <w:spacing w:val="-1"/>
          <w:sz w:val="20"/>
        </w:rPr>
        <w:t>ATENDIMENTO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AO INCISO</w:t>
      </w:r>
      <w:r>
        <w:rPr>
          <w:b/>
          <w:spacing w:val="-4"/>
          <w:sz w:val="20"/>
        </w:rPr>
        <w:t xml:space="preserve"> </w:t>
      </w:r>
      <w:r>
        <w:rPr>
          <w:b/>
          <w:spacing w:val="-1"/>
          <w:sz w:val="20"/>
        </w:rPr>
        <w:t>VI, DO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ART. 68, DA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LEI Nº 14.133/2021</w:t>
      </w:r>
      <w:r>
        <w:rPr>
          <w:b/>
          <w:spacing w:val="5"/>
          <w:sz w:val="20"/>
        </w:rPr>
        <w:t xml:space="preserve"> </w:t>
      </w:r>
      <w:r>
        <w:rPr>
          <w:b/>
          <w:spacing w:val="-1"/>
          <w:sz w:val="20"/>
        </w:rPr>
        <w:t>(</w:t>
      </w:r>
      <w:r>
        <w:rPr>
          <w:b/>
          <w:spacing w:val="-1"/>
          <w:sz w:val="20"/>
          <w:u w:val="single"/>
        </w:rPr>
        <w:t>EM PAPEL</w:t>
      </w:r>
      <w:r>
        <w:rPr>
          <w:b/>
          <w:spacing w:val="-15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 xml:space="preserve">TIMBRADO </w:t>
      </w:r>
      <w:r>
        <w:rPr>
          <w:b/>
          <w:sz w:val="20"/>
          <w:u w:val="single"/>
        </w:rPr>
        <w:t>DO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LICITANTE,</w:t>
      </w:r>
    </w:p>
    <w:p w14:paraId="46A226C1">
      <w:pPr>
        <w:pStyle w:val="7"/>
        <w:spacing w:before="7"/>
        <w:rPr>
          <w:b/>
          <w:sz w:val="21"/>
        </w:rPr>
      </w:pPr>
    </w:p>
    <w:p w14:paraId="75AB5201">
      <w:pPr>
        <w:pStyle w:val="3"/>
        <w:spacing w:before="91"/>
        <w:ind w:left="5407"/>
      </w:pPr>
      <w:r>
        <w:rPr>
          <w:u w:val="single"/>
        </w:rPr>
        <w:t>DISPENSADO</w:t>
      </w:r>
      <w:r>
        <w:rPr>
          <w:spacing w:val="-1"/>
          <w:u w:val="single"/>
        </w:rPr>
        <w:t xml:space="preserve"> </w:t>
      </w:r>
      <w:r>
        <w:rPr>
          <w:u w:val="single"/>
        </w:rPr>
        <w:t>EM</w:t>
      </w:r>
      <w:r>
        <w:rPr>
          <w:spacing w:val="-1"/>
          <w:u w:val="single"/>
        </w:rPr>
        <w:t xml:space="preserve"> </w:t>
      </w:r>
      <w:r>
        <w:rPr>
          <w:u w:val="single"/>
        </w:rPr>
        <w:t>CASO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CARIMBO</w:t>
      </w:r>
      <w:r>
        <w:rPr>
          <w:spacing w:val="-1"/>
          <w:u w:val="single"/>
        </w:rPr>
        <w:t xml:space="preserve"> </w:t>
      </w:r>
      <w:r>
        <w:rPr>
          <w:u w:val="single"/>
        </w:rPr>
        <w:t>COM</w:t>
      </w:r>
      <w:r>
        <w:rPr>
          <w:spacing w:val="-1"/>
          <w:u w:val="single"/>
        </w:rPr>
        <w:t xml:space="preserve"> </w:t>
      </w:r>
      <w:r>
        <w:rPr>
          <w:u w:val="single"/>
        </w:rPr>
        <w:t>CNPJ</w:t>
      </w:r>
      <w:r>
        <w:t>)</w:t>
      </w:r>
    </w:p>
    <w:p w14:paraId="0CCBDF5F">
      <w:pPr>
        <w:pStyle w:val="7"/>
        <w:spacing w:before="115"/>
        <w:ind w:left="47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1BB07C9E">
      <w:pPr>
        <w:pStyle w:val="7"/>
        <w:spacing w:before="145"/>
        <w:ind w:left="479"/>
      </w:pPr>
      <w:r>
        <w:t>À</w:t>
      </w:r>
    </w:p>
    <w:p w14:paraId="4801B818">
      <w:pPr>
        <w:pStyle w:val="7"/>
        <w:spacing w:before="145"/>
        <w:ind w:left="47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5BEB51B2">
      <w:pPr>
        <w:pStyle w:val="7"/>
        <w:spacing w:before="145"/>
        <w:ind w:left="47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176D2350">
      <w:pPr>
        <w:pStyle w:val="7"/>
        <w:spacing w:before="145"/>
        <w:ind w:left="479"/>
        <w:rPr>
          <w:b/>
        </w:rPr>
      </w:pPr>
      <w:r>
        <w:pict>
          <v:rect id="_x0000_s1053" o:spid="_x0000_s1053" o:spt="1" style="position:absolute;left:0pt;margin-left:243.25pt;margin-top:17.3pt;height:0.75pt;width:2.5pt;mso-position-horizontal-relative:page;z-index:25166438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t>Ref.</w:t>
      </w:r>
      <w:r>
        <w:rPr>
          <w:spacing w:val="-1"/>
        </w:rPr>
        <w:t xml:space="preserve"> </w:t>
      </w:r>
      <w:r>
        <w:t>Edital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Licitação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Pregão</w:t>
      </w:r>
      <w:r>
        <w:rPr>
          <w:spacing w:val="-1"/>
        </w:rPr>
        <w:t xml:space="preserve"> </w:t>
      </w:r>
      <w:r>
        <w:t>Eletrônico</w:t>
      </w:r>
      <w:r>
        <w:rPr>
          <w:spacing w:val="-1"/>
        </w:rPr>
        <w:t xml:space="preserve"> </w:t>
      </w:r>
      <w:r>
        <w:t xml:space="preserve">nº. </w:t>
      </w:r>
      <w:r>
        <w:rPr>
          <w:b/>
        </w:rPr>
        <w:t>/</w:t>
      </w:r>
      <w:r>
        <w:rPr>
          <w:b/>
          <w:spacing w:val="-1"/>
        </w:rPr>
        <w:t xml:space="preserve"> </w:t>
      </w:r>
      <w:r>
        <w:rPr>
          <w:b/>
        </w:rPr>
        <w:t>2024:</w:t>
      </w:r>
    </w:p>
    <w:p w14:paraId="72E4FB4F">
      <w:pPr>
        <w:spacing w:after="0"/>
        <w:sectPr>
          <w:pgSz w:w="15840" w:h="24480"/>
          <w:pgMar w:top="560" w:right="560" w:bottom="280" w:left="420" w:header="720" w:footer="720" w:gutter="0"/>
          <w:cols w:space="720" w:num="1"/>
        </w:sectPr>
      </w:pPr>
    </w:p>
    <w:p w14:paraId="350D9E90">
      <w:pPr>
        <w:pStyle w:val="7"/>
        <w:spacing w:before="73" w:line="312" w:lineRule="auto"/>
        <w:ind w:left="479" w:right="413"/>
        <w:jc w:val="both"/>
      </w:pPr>
      <w:r>
        <w:t>(Entidade)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inscrita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CNPJ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nº ,</w:t>
      </w:r>
      <w:r>
        <w:rPr>
          <w:spacing w:val="-1"/>
        </w:rPr>
        <w:t xml:space="preserve"> </w:t>
      </w:r>
      <w:r>
        <w:t>sediada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(endereço</w:t>
      </w:r>
      <w:r>
        <w:rPr>
          <w:spacing w:val="-1"/>
        </w:rPr>
        <w:t xml:space="preserve"> </w:t>
      </w:r>
      <w:r>
        <w:t>completo)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neste</w:t>
      </w:r>
      <w:r>
        <w:rPr>
          <w:spacing w:val="-1"/>
        </w:rPr>
        <w:t xml:space="preserve"> </w:t>
      </w:r>
      <w:r>
        <w:t>ato representada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representante</w:t>
      </w:r>
      <w:r>
        <w:rPr>
          <w:spacing w:val="-1"/>
        </w:rPr>
        <w:t xml:space="preserve"> </w:t>
      </w:r>
      <w:r>
        <w:t>legal,</w:t>
      </w:r>
      <w:r>
        <w:rPr>
          <w:spacing w:val="-1"/>
        </w:rPr>
        <w:t xml:space="preserve"> </w:t>
      </w:r>
      <w:r>
        <w:t>o(a)</w:t>
      </w:r>
      <w:r>
        <w:rPr>
          <w:spacing w:val="-1"/>
        </w:rPr>
        <w:t xml:space="preserve"> </w:t>
      </w:r>
      <w:r>
        <w:t>Sr.(a)</w:t>
      </w:r>
      <w:r>
        <w:rPr>
          <w:spacing w:val="-1"/>
        </w:rPr>
        <w:t xml:space="preserve"> </w:t>
      </w:r>
      <w:r>
        <w:t>, inscrito(a)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CPF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portador</w:t>
      </w:r>
      <w:r>
        <w:rPr>
          <w:spacing w:val="-47"/>
        </w:rPr>
        <w:t xml:space="preserve"> </w:t>
      </w:r>
      <w:r>
        <w:t>da cédula de identidade nº , expedida por , DECLARA, sob as penas da Lei, para fins do disposto no inciso VI do art. 68 da Lei nº 14.133, de 1º de abril de 1993, acrescido</w:t>
      </w:r>
      <w:r>
        <w:rPr>
          <w:spacing w:val="1"/>
        </w:rPr>
        <w:t xml:space="preserve"> </w:t>
      </w:r>
      <w:r>
        <w:t>pela Lei nº 9.854, de 27 de outubro de 1999, em conformidade com o previsto no inciso XXXIII, do art. 7º, da Constituição Federal, que não possui em seu quadro de pessoal</w:t>
      </w:r>
      <w:r>
        <w:rPr>
          <w:spacing w:val="1"/>
        </w:rPr>
        <w:t xml:space="preserve"> </w:t>
      </w:r>
      <w:r>
        <w:t>empregado(s) menor(es) de 18 (dezoito) anos em trabalho noturno, perigoso ou insalubre e de 16 (dezesseis) anos em qualquer trabalho, salvo na condição de aprendiz, a</w:t>
      </w:r>
      <w:r>
        <w:rPr>
          <w:spacing w:val="1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(quatorze)</w:t>
      </w:r>
      <w:r>
        <w:rPr>
          <w:spacing w:val="-1"/>
        </w:rPr>
        <w:t xml:space="preserve"> </w:t>
      </w:r>
      <w:r>
        <w:t>anos.</w:t>
      </w:r>
    </w:p>
    <w:p w14:paraId="7110B943">
      <w:pPr>
        <w:pStyle w:val="7"/>
        <w:rPr>
          <w:sz w:val="22"/>
        </w:rPr>
      </w:pPr>
    </w:p>
    <w:p w14:paraId="03D87B36">
      <w:pPr>
        <w:pStyle w:val="7"/>
        <w:rPr>
          <w:sz w:val="22"/>
        </w:rPr>
      </w:pPr>
    </w:p>
    <w:p w14:paraId="62315A5F">
      <w:pPr>
        <w:pStyle w:val="7"/>
        <w:rPr>
          <w:sz w:val="22"/>
        </w:rPr>
      </w:pPr>
    </w:p>
    <w:p w14:paraId="76CDA7A1">
      <w:pPr>
        <w:pStyle w:val="7"/>
        <w:rPr>
          <w:sz w:val="22"/>
        </w:rPr>
      </w:pPr>
    </w:p>
    <w:p w14:paraId="395178B9">
      <w:pPr>
        <w:pStyle w:val="7"/>
        <w:rPr>
          <w:sz w:val="22"/>
        </w:rPr>
      </w:pPr>
    </w:p>
    <w:p w14:paraId="42315DE6">
      <w:pPr>
        <w:pStyle w:val="7"/>
        <w:spacing w:before="10"/>
      </w:pPr>
    </w:p>
    <w:p w14:paraId="6AA4C25C">
      <w:pPr>
        <w:pStyle w:val="7"/>
        <w:ind w:left="5159"/>
      </w:pPr>
      <w:r>
        <w:t>ENTIDADE</w:t>
      </w:r>
    </w:p>
    <w:p w14:paraId="18DA98A5">
      <w:pPr>
        <w:pStyle w:val="7"/>
        <w:spacing w:before="145" w:line="312" w:lineRule="auto"/>
        <w:ind w:left="899" w:right="1187" w:firstLine="741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ENTIDADE</w:t>
      </w:r>
      <w: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ASSINATURA</w:t>
      </w:r>
      <w:r>
        <w:rPr>
          <w:spacing w:val="-11"/>
        </w:rPr>
        <w:t xml:space="preserve"> </w:t>
      </w:r>
      <w:r>
        <w:rPr>
          <w:spacing w:val="-1"/>
        </w:rPr>
        <w:t>DO(S)</w:t>
      </w:r>
      <w:r>
        <w:t xml:space="preserve"> </w:t>
      </w:r>
      <w:r>
        <w:rPr>
          <w:spacing w:val="-1"/>
        </w:rPr>
        <w:t>SEU(S)</w:t>
      </w:r>
      <w:r>
        <w:t xml:space="preserve"> </w:t>
      </w:r>
      <w:r>
        <w:rPr>
          <w:spacing w:val="-1"/>
        </w:rPr>
        <w:t>REPRESENTANTE(S)</w:t>
      </w:r>
      <w:r>
        <w:t xml:space="preserve"> LEGAL(IS) CARIMBO</w:t>
      </w:r>
      <w:r>
        <w:rPr>
          <w:spacing w:val="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COM CNPJ</w:t>
      </w:r>
      <w:r>
        <w:rPr>
          <w:spacing w:val="-47"/>
        </w:rPr>
        <w:t xml:space="preserve"> </w:t>
      </w:r>
      <w:r>
        <w:t>(DISPENSADO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38720408">
      <w:pPr>
        <w:pStyle w:val="7"/>
      </w:pPr>
    </w:p>
    <w:p w14:paraId="068751A4">
      <w:pPr>
        <w:pStyle w:val="7"/>
      </w:pPr>
    </w:p>
    <w:p w14:paraId="6966AD3B">
      <w:pPr>
        <w:pStyle w:val="7"/>
      </w:pPr>
    </w:p>
    <w:p w14:paraId="5B99BD9C">
      <w:pPr>
        <w:pStyle w:val="7"/>
        <w:rPr>
          <w:sz w:val="17"/>
        </w:rPr>
      </w:pPr>
    </w:p>
    <w:p w14:paraId="284C4B8F">
      <w:pPr>
        <w:pStyle w:val="3"/>
        <w:spacing w:before="92"/>
        <w:ind w:left="49"/>
        <w:jc w:val="center"/>
      </w:pPr>
      <w:r>
        <w:rPr>
          <w:u w:val="single"/>
        </w:rPr>
        <w:t>ANEXO</w:t>
      </w:r>
      <w:r>
        <w:rPr>
          <w:spacing w:val="-6"/>
          <w:u w:val="single"/>
        </w:rPr>
        <w:t xml:space="preserve"> </w:t>
      </w:r>
      <w:r>
        <w:rPr>
          <w:u w:val="single"/>
        </w:rPr>
        <w:t>VII</w:t>
      </w:r>
      <w:r>
        <w:rPr>
          <w:spacing w:val="-3"/>
          <w:u w:val="single"/>
        </w:rPr>
        <w:t xml:space="preserve"> </w:t>
      </w:r>
      <w:r>
        <w:rPr>
          <w:u w:val="single"/>
        </w:rPr>
        <w:t>-</w:t>
      </w:r>
      <w:r>
        <w:rPr>
          <w:spacing w:val="-3"/>
          <w:u w:val="single"/>
        </w:rPr>
        <w:t xml:space="preserve"> </w:t>
      </w:r>
      <w:r>
        <w:rPr>
          <w:u w:val="single"/>
        </w:rPr>
        <w:t>MODELO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DECLARAÇÃO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CUMPRIMENTO</w:t>
      </w:r>
      <w:r>
        <w:rPr>
          <w:spacing w:val="-3"/>
          <w:u w:val="single"/>
        </w:rPr>
        <w:t xml:space="preserve"> </w:t>
      </w:r>
      <w:r>
        <w:rPr>
          <w:u w:val="single"/>
        </w:rPr>
        <w:t>DOS</w:t>
      </w:r>
      <w:r>
        <w:rPr>
          <w:spacing w:val="-3"/>
          <w:u w:val="single"/>
        </w:rPr>
        <w:t xml:space="preserve"> </w:t>
      </w:r>
      <w:r>
        <w:rPr>
          <w:u w:val="single"/>
        </w:rPr>
        <w:t>REQUISITOS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HABILITAÇÃO</w:t>
      </w:r>
    </w:p>
    <w:p w14:paraId="69054D8D">
      <w:pPr>
        <w:pStyle w:val="7"/>
        <w:spacing w:before="1"/>
        <w:rPr>
          <w:b/>
          <w:sz w:val="28"/>
        </w:rPr>
      </w:pPr>
    </w:p>
    <w:p w14:paraId="155836C0">
      <w:pPr>
        <w:pStyle w:val="7"/>
        <w:spacing w:before="92"/>
        <w:ind w:left="26"/>
        <w:jc w:val="center"/>
      </w:pPr>
      <w:r>
        <w:rPr>
          <w:spacing w:val="-1"/>
          <w:u w:val="single"/>
        </w:rPr>
        <w:t>MODELO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DE DECLARAÇÃO DE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CUMPRIMENTO DOS REQUISITOS DE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HABILITAÇÃO</w:t>
      </w:r>
      <w:r>
        <w:rPr>
          <w:spacing w:val="5"/>
          <w:u w:val="single"/>
        </w:rPr>
        <w:t xml:space="preserve"> </w:t>
      </w:r>
      <w:r>
        <w:rPr>
          <w:u w:val="single"/>
        </w:rPr>
        <w:t>(EM</w:t>
      </w:r>
      <w:r>
        <w:rPr>
          <w:spacing w:val="-1"/>
          <w:u w:val="single"/>
        </w:rPr>
        <w:t xml:space="preserve"> </w:t>
      </w:r>
      <w:r>
        <w:rPr>
          <w:u w:val="single"/>
        </w:rPr>
        <w:t>PAPEL</w:t>
      </w:r>
      <w:r>
        <w:rPr>
          <w:spacing w:val="-13"/>
          <w:u w:val="single"/>
        </w:rPr>
        <w:t xml:space="preserve"> </w:t>
      </w:r>
      <w:r>
        <w:rPr>
          <w:u w:val="single"/>
        </w:rPr>
        <w:t>TIMBRADO</w:t>
      </w:r>
      <w:r>
        <w:rPr>
          <w:spacing w:val="-1"/>
          <w:u w:val="single"/>
        </w:rPr>
        <w:t xml:space="preserve"> </w:t>
      </w:r>
      <w:r>
        <w:rPr>
          <w:u w:val="single"/>
        </w:rPr>
        <w:t>DO</w:t>
      </w:r>
      <w:r>
        <w:rPr>
          <w:spacing w:val="-1"/>
          <w:u w:val="single"/>
        </w:rPr>
        <w:t xml:space="preserve"> </w:t>
      </w:r>
      <w:r>
        <w:rPr>
          <w:u w:val="single"/>
        </w:rPr>
        <w:t>LICITANTE,</w:t>
      </w:r>
    </w:p>
    <w:p w14:paraId="075AFC84">
      <w:pPr>
        <w:pStyle w:val="7"/>
        <w:spacing w:before="2"/>
        <w:rPr>
          <w:sz w:val="11"/>
        </w:rPr>
      </w:pPr>
    </w:p>
    <w:p w14:paraId="663E5EDF">
      <w:pPr>
        <w:pStyle w:val="7"/>
        <w:spacing w:before="91"/>
        <w:ind w:left="154" w:right="162"/>
        <w:jc w:val="center"/>
      </w:pPr>
      <w:r>
        <w:rPr>
          <w:u w:val="single"/>
        </w:rPr>
        <w:t>DISPENSADO</w:t>
      </w:r>
      <w:r>
        <w:rPr>
          <w:spacing w:val="-1"/>
          <w:u w:val="single"/>
        </w:rPr>
        <w:t xml:space="preserve"> </w:t>
      </w:r>
      <w:r>
        <w:rPr>
          <w:u w:val="single"/>
        </w:rPr>
        <w:t>EM</w:t>
      </w:r>
      <w:r>
        <w:rPr>
          <w:spacing w:val="-1"/>
          <w:u w:val="single"/>
        </w:rPr>
        <w:t xml:space="preserve"> </w:t>
      </w:r>
      <w:r>
        <w:rPr>
          <w:u w:val="single"/>
        </w:rPr>
        <w:t>CASO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CARIMBO</w:t>
      </w:r>
      <w:r>
        <w:rPr>
          <w:spacing w:val="-1"/>
          <w:u w:val="single"/>
        </w:rPr>
        <w:t xml:space="preserve"> </w:t>
      </w:r>
      <w:r>
        <w:rPr>
          <w:u w:val="single"/>
        </w:rPr>
        <w:t>COM</w:t>
      </w:r>
      <w:r>
        <w:rPr>
          <w:spacing w:val="-1"/>
          <w:u w:val="single"/>
        </w:rPr>
        <w:t xml:space="preserve"> </w:t>
      </w:r>
      <w:r>
        <w:rPr>
          <w:u w:val="single"/>
        </w:rPr>
        <w:t>CNPJ</w:t>
      </w:r>
      <w:r>
        <w:t>)</w:t>
      </w:r>
    </w:p>
    <w:p w14:paraId="39F23F51">
      <w:pPr>
        <w:pStyle w:val="7"/>
        <w:spacing w:before="130"/>
        <w:ind w:left="47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0509FF40">
      <w:pPr>
        <w:pStyle w:val="7"/>
        <w:spacing w:before="145"/>
        <w:ind w:left="479"/>
      </w:pPr>
      <w:r>
        <w:t>À</w:t>
      </w:r>
    </w:p>
    <w:p w14:paraId="1A02BDCC">
      <w:pPr>
        <w:pStyle w:val="7"/>
        <w:spacing w:before="145"/>
        <w:ind w:left="47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491BAAED">
      <w:pPr>
        <w:pStyle w:val="7"/>
        <w:spacing w:before="146"/>
        <w:ind w:left="47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328D7BA1">
      <w:pPr>
        <w:spacing w:before="145"/>
        <w:ind w:left="479" w:right="0" w:firstLine="0"/>
        <w:jc w:val="both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410/2024:</w:t>
      </w:r>
    </w:p>
    <w:p w14:paraId="5FC6BC93">
      <w:pPr>
        <w:pStyle w:val="7"/>
        <w:rPr>
          <w:b/>
          <w:sz w:val="22"/>
        </w:rPr>
      </w:pPr>
    </w:p>
    <w:p w14:paraId="25EA109F">
      <w:pPr>
        <w:pStyle w:val="7"/>
        <w:spacing w:before="177" w:line="312" w:lineRule="auto"/>
        <w:ind w:left="479" w:right="428"/>
        <w:jc w:val="both"/>
      </w:pPr>
      <w:r>
        <w:t>(Entidade)</w:t>
      </w:r>
      <w:r>
        <w:rPr>
          <w:spacing w:val="22"/>
        </w:rPr>
        <w:t xml:space="preserve"> </w:t>
      </w:r>
      <w:r>
        <w:t>,</w:t>
      </w:r>
      <w:r>
        <w:rPr>
          <w:spacing w:val="23"/>
        </w:rPr>
        <w:t xml:space="preserve"> </w:t>
      </w:r>
      <w:r>
        <w:t>inscrita</w:t>
      </w:r>
      <w:r>
        <w:rPr>
          <w:spacing w:val="22"/>
        </w:rPr>
        <w:t xml:space="preserve"> </w:t>
      </w:r>
      <w:r>
        <w:t>no</w:t>
      </w:r>
      <w:r>
        <w:rPr>
          <w:spacing w:val="23"/>
        </w:rPr>
        <w:t xml:space="preserve"> </w:t>
      </w:r>
      <w:r>
        <w:t>CNPJ</w:t>
      </w:r>
      <w:r>
        <w:rPr>
          <w:spacing w:val="23"/>
        </w:rPr>
        <w:t xml:space="preserve"> </w:t>
      </w:r>
      <w:r>
        <w:t>sob</w:t>
      </w:r>
      <w:r>
        <w:rPr>
          <w:spacing w:val="22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nº</w:t>
      </w:r>
      <w:r>
        <w:rPr>
          <w:spacing w:val="22"/>
        </w:rPr>
        <w:t xml:space="preserve"> </w:t>
      </w:r>
      <w:r>
        <w:t>,</w:t>
      </w:r>
      <w:r>
        <w:rPr>
          <w:spacing w:val="23"/>
        </w:rPr>
        <w:t xml:space="preserve"> </w:t>
      </w:r>
      <w:r>
        <w:t>sediada</w:t>
      </w:r>
      <w:r>
        <w:rPr>
          <w:spacing w:val="23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t>(endereço</w:t>
      </w:r>
      <w:r>
        <w:rPr>
          <w:spacing w:val="23"/>
        </w:rPr>
        <w:t xml:space="preserve"> </w:t>
      </w:r>
      <w:r>
        <w:t>completo)</w:t>
      </w:r>
      <w:r>
        <w:rPr>
          <w:spacing w:val="22"/>
        </w:rPr>
        <w:t xml:space="preserve"> </w:t>
      </w:r>
      <w:r>
        <w:t>,</w:t>
      </w:r>
      <w:r>
        <w:rPr>
          <w:spacing w:val="23"/>
        </w:rPr>
        <w:t xml:space="preserve"> </w:t>
      </w:r>
      <w:r>
        <w:t>neste</w:t>
      </w:r>
      <w:r>
        <w:rPr>
          <w:spacing w:val="23"/>
        </w:rPr>
        <w:t xml:space="preserve"> </w:t>
      </w:r>
      <w:r>
        <w:t>ato</w:t>
      </w:r>
      <w:r>
        <w:rPr>
          <w:spacing w:val="22"/>
        </w:rPr>
        <w:t xml:space="preserve"> </w:t>
      </w:r>
      <w:r>
        <w:t>representada</w:t>
      </w:r>
      <w:r>
        <w:rPr>
          <w:spacing w:val="23"/>
        </w:rPr>
        <w:t xml:space="preserve"> </w:t>
      </w:r>
      <w:r>
        <w:t>pelo</w:t>
      </w:r>
      <w:r>
        <w:rPr>
          <w:spacing w:val="22"/>
        </w:rPr>
        <w:t xml:space="preserve"> </w:t>
      </w:r>
      <w:r>
        <w:t>seu</w:t>
      </w:r>
      <w:r>
        <w:rPr>
          <w:spacing w:val="23"/>
        </w:rPr>
        <w:t xml:space="preserve"> </w:t>
      </w:r>
      <w:r>
        <w:t>representante</w:t>
      </w:r>
      <w:r>
        <w:rPr>
          <w:spacing w:val="23"/>
        </w:rPr>
        <w:t xml:space="preserve"> </w:t>
      </w:r>
      <w:r>
        <w:t>legal,</w:t>
      </w:r>
      <w:r>
        <w:rPr>
          <w:spacing w:val="22"/>
        </w:rPr>
        <w:t xml:space="preserve"> </w:t>
      </w:r>
      <w:r>
        <w:t>o(a)</w:t>
      </w:r>
      <w:r>
        <w:rPr>
          <w:spacing w:val="23"/>
        </w:rPr>
        <w:t xml:space="preserve"> </w:t>
      </w:r>
      <w:r>
        <w:t>Sr.(a)</w:t>
      </w:r>
      <w:r>
        <w:rPr>
          <w:spacing w:val="22"/>
        </w:rPr>
        <w:t xml:space="preserve"> </w:t>
      </w:r>
      <w:r>
        <w:t>,</w:t>
      </w:r>
      <w:r>
        <w:rPr>
          <w:spacing w:val="23"/>
        </w:rPr>
        <w:t xml:space="preserve"> </w:t>
      </w:r>
      <w:r>
        <w:t>inscrito(a)</w:t>
      </w:r>
      <w:r>
        <w:rPr>
          <w:spacing w:val="23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t>CPF</w:t>
      </w:r>
      <w:r>
        <w:rPr>
          <w:spacing w:val="23"/>
        </w:rPr>
        <w:t xml:space="preserve"> </w:t>
      </w:r>
      <w:r>
        <w:t>sob</w:t>
      </w:r>
      <w:r>
        <w:rPr>
          <w:spacing w:val="22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nº</w:t>
      </w:r>
      <w:r>
        <w:rPr>
          <w:spacing w:val="23"/>
        </w:rPr>
        <w:t xml:space="preserve"> </w:t>
      </w:r>
      <w:r>
        <w:t>,</w:t>
      </w:r>
      <w:r>
        <w:rPr>
          <w:spacing w:val="-48"/>
        </w:rPr>
        <w:t xml:space="preserve"> </w:t>
      </w:r>
      <w:r>
        <w:t>portador</w:t>
      </w:r>
      <w:r>
        <w:rPr>
          <w:spacing w:val="20"/>
        </w:rPr>
        <w:t xml:space="preserve"> </w:t>
      </w:r>
      <w:r>
        <w:t>da</w:t>
      </w:r>
      <w:r>
        <w:rPr>
          <w:spacing w:val="20"/>
        </w:rPr>
        <w:t xml:space="preserve"> </w:t>
      </w:r>
      <w:r>
        <w:t>cédula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identidade</w:t>
      </w:r>
      <w:r>
        <w:rPr>
          <w:spacing w:val="20"/>
        </w:rPr>
        <w:t xml:space="preserve"> </w:t>
      </w:r>
      <w:r>
        <w:t>nº</w:t>
      </w:r>
      <w:r>
        <w:rPr>
          <w:spacing w:val="20"/>
        </w:rPr>
        <w:t xml:space="preserve"> </w:t>
      </w:r>
      <w:r>
        <w:t>,</w:t>
      </w:r>
      <w:r>
        <w:rPr>
          <w:spacing w:val="20"/>
        </w:rPr>
        <w:t xml:space="preserve"> </w:t>
      </w:r>
      <w:r>
        <w:t>expedida</w:t>
      </w:r>
      <w:r>
        <w:rPr>
          <w:spacing w:val="20"/>
        </w:rPr>
        <w:t xml:space="preserve"> </w:t>
      </w:r>
      <w:r>
        <w:t>por</w:t>
      </w:r>
      <w:r>
        <w:rPr>
          <w:spacing w:val="20"/>
        </w:rPr>
        <w:t xml:space="preserve"> </w:t>
      </w:r>
      <w:r>
        <w:t>,</w:t>
      </w:r>
      <w:r>
        <w:rPr>
          <w:spacing w:val="21"/>
        </w:rPr>
        <w:t xml:space="preserve"> </w:t>
      </w:r>
      <w:r>
        <w:rPr>
          <w:b/>
        </w:rPr>
        <w:t>DECLARA</w:t>
      </w:r>
      <w:r>
        <w:t>,</w:t>
      </w:r>
      <w:r>
        <w:rPr>
          <w:spacing w:val="20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cumpre</w:t>
      </w:r>
      <w:r>
        <w:rPr>
          <w:spacing w:val="20"/>
        </w:rPr>
        <w:t xml:space="preserve"> </w:t>
      </w:r>
      <w:r>
        <w:t>plenamente</w:t>
      </w:r>
      <w:r>
        <w:rPr>
          <w:spacing w:val="20"/>
        </w:rPr>
        <w:t xml:space="preserve"> </w:t>
      </w:r>
      <w:r>
        <w:t>os</w:t>
      </w:r>
      <w:r>
        <w:rPr>
          <w:spacing w:val="20"/>
        </w:rPr>
        <w:t xml:space="preserve"> </w:t>
      </w:r>
      <w:r>
        <w:t>requisitos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habilitação,</w:t>
      </w:r>
      <w:r>
        <w:rPr>
          <w:spacing w:val="20"/>
        </w:rPr>
        <w:t xml:space="preserve"> </w:t>
      </w:r>
      <w:r>
        <w:t>nos</w:t>
      </w:r>
      <w:r>
        <w:rPr>
          <w:spacing w:val="20"/>
        </w:rPr>
        <w:t xml:space="preserve"> </w:t>
      </w:r>
      <w:r>
        <w:t>termos</w:t>
      </w:r>
      <w:r>
        <w:rPr>
          <w:spacing w:val="20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art.</w:t>
      </w:r>
      <w:r>
        <w:rPr>
          <w:spacing w:val="21"/>
        </w:rPr>
        <w:t xml:space="preserve"> </w:t>
      </w:r>
      <w:r>
        <w:t>10,</w:t>
      </w:r>
      <w:r>
        <w:rPr>
          <w:spacing w:val="17"/>
        </w:rPr>
        <w:t xml:space="preserve"> </w:t>
      </w:r>
      <w:r>
        <w:t>V,</w:t>
      </w:r>
      <w:r>
        <w:rPr>
          <w:spacing w:val="20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Decreto</w:t>
      </w:r>
      <w:r>
        <w:rPr>
          <w:spacing w:val="20"/>
        </w:rPr>
        <w:t xml:space="preserve"> </w:t>
      </w:r>
      <w:r>
        <w:t>Estadual</w:t>
      </w:r>
      <w:r>
        <w:rPr>
          <w:spacing w:val="20"/>
        </w:rPr>
        <w:t xml:space="preserve"> </w:t>
      </w:r>
      <w:r>
        <w:t>nº.</w:t>
      </w:r>
      <w:r>
        <w:rPr>
          <w:spacing w:val="-48"/>
        </w:rPr>
        <w:t xml:space="preserve"> </w:t>
      </w:r>
      <w:r>
        <w:t>31.863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16/09/2002.</w:t>
      </w:r>
    </w:p>
    <w:p w14:paraId="6DC8FF50">
      <w:pPr>
        <w:pStyle w:val="7"/>
        <w:rPr>
          <w:sz w:val="22"/>
        </w:rPr>
      </w:pPr>
    </w:p>
    <w:p w14:paraId="22D59262">
      <w:pPr>
        <w:pStyle w:val="7"/>
        <w:rPr>
          <w:sz w:val="22"/>
        </w:rPr>
      </w:pPr>
    </w:p>
    <w:p w14:paraId="328509DB">
      <w:pPr>
        <w:pStyle w:val="7"/>
        <w:rPr>
          <w:sz w:val="22"/>
        </w:rPr>
      </w:pPr>
    </w:p>
    <w:p w14:paraId="6B980AE8">
      <w:pPr>
        <w:pStyle w:val="7"/>
        <w:spacing w:before="8"/>
        <w:rPr>
          <w:sz w:val="17"/>
        </w:rPr>
      </w:pPr>
    </w:p>
    <w:p w14:paraId="398B2A5B">
      <w:pPr>
        <w:pStyle w:val="7"/>
        <w:ind w:left="5159"/>
      </w:pPr>
      <w:r>
        <w:t>ENTIDADE</w:t>
      </w:r>
    </w:p>
    <w:p w14:paraId="02D4FE45">
      <w:pPr>
        <w:pStyle w:val="7"/>
        <w:spacing w:before="145" w:line="312" w:lineRule="auto"/>
        <w:ind w:left="914" w:right="1172" w:firstLine="741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ENTIDADE</w:t>
      </w:r>
      <w: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ASSINATURA</w:t>
      </w:r>
      <w:r>
        <w:rPr>
          <w:spacing w:val="-11"/>
        </w:rPr>
        <w:t xml:space="preserve"> </w:t>
      </w:r>
      <w:r>
        <w:rPr>
          <w:spacing w:val="-1"/>
        </w:rPr>
        <w:t>DO(S)</w:t>
      </w:r>
      <w:r>
        <w:t xml:space="preserve"> </w:t>
      </w:r>
      <w:r>
        <w:rPr>
          <w:spacing w:val="-1"/>
        </w:rPr>
        <w:t>SEU(S)</w:t>
      </w:r>
      <w:r>
        <w:t xml:space="preserve"> </w:t>
      </w:r>
      <w:r>
        <w:rPr>
          <w:spacing w:val="-1"/>
        </w:rPr>
        <w:t>REPRESENTANTE(S)</w:t>
      </w:r>
      <w:r>
        <w:t xml:space="preserve"> LEGAL(IS) CARIMBO</w:t>
      </w:r>
      <w:r>
        <w:rPr>
          <w:spacing w:val="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COM CNPJ</w:t>
      </w:r>
      <w:r>
        <w:rPr>
          <w:spacing w:val="-47"/>
        </w:rPr>
        <w:t xml:space="preserve"> </w:t>
      </w:r>
      <w:r>
        <w:t>(DISPENSADO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4C79565B">
      <w:pPr>
        <w:pStyle w:val="7"/>
      </w:pPr>
    </w:p>
    <w:p w14:paraId="6C4C27C2">
      <w:pPr>
        <w:pStyle w:val="7"/>
      </w:pPr>
    </w:p>
    <w:p w14:paraId="3D82CE61">
      <w:pPr>
        <w:pStyle w:val="7"/>
      </w:pPr>
    </w:p>
    <w:p w14:paraId="577B7E57">
      <w:pPr>
        <w:pStyle w:val="7"/>
      </w:pPr>
    </w:p>
    <w:p w14:paraId="253413EB">
      <w:pPr>
        <w:pStyle w:val="7"/>
      </w:pPr>
    </w:p>
    <w:p w14:paraId="49E380BC">
      <w:pPr>
        <w:pStyle w:val="7"/>
      </w:pPr>
    </w:p>
    <w:p w14:paraId="39A0B2F1">
      <w:pPr>
        <w:pStyle w:val="7"/>
      </w:pPr>
    </w:p>
    <w:p w14:paraId="335DD675">
      <w:pPr>
        <w:pStyle w:val="7"/>
      </w:pPr>
    </w:p>
    <w:p w14:paraId="0693B910">
      <w:pPr>
        <w:pStyle w:val="7"/>
      </w:pPr>
    </w:p>
    <w:p w14:paraId="4E067CFA">
      <w:pPr>
        <w:pStyle w:val="7"/>
      </w:pPr>
    </w:p>
    <w:p w14:paraId="62AD7886">
      <w:pPr>
        <w:pStyle w:val="7"/>
      </w:pPr>
    </w:p>
    <w:p w14:paraId="057F45C3">
      <w:pPr>
        <w:pStyle w:val="7"/>
      </w:pPr>
    </w:p>
    <w:p w14:paraId="7DD6BD7E">
      <w:pPr>
        <w:pStyle w:val="7"/>
      </w:pPr>
    </w:p>
    <w:p w14:paraId="3AD608A6">
      <w:pPr>
        <w:pStyle w:val="7"/>
      </w:pPr>
    </w:p>
    <w:p w14:paraId="4FA5E236">
      <w:pPr>
        <w:pStyle w:val="7"/>
      </w:pPr>
    </w:p>
    <w:p w14:paraId="3B5803AD">
      <w:pPr>
        <w:pStyle w:val="7"/>
      </w:pPr>
    </w:p>
    <w:p w14:paraId="1480BF05">
      <w:pPr>
        <w:pStyle w:val="7"/>
      </w:pPr>
    </w:p>
    <w:p w14:paraId="29B52443">
      <w:pPr>
        <w:pStyle w:val="7"/>
      </w:pPr>
    </w:p>
    <w:p w14:paraId="3FD3EC44">
      <w:pPr>
        <w:pStyle w:val="7"/>
      </w:pPr>
    </w:p>
    <w:p w14:paraId="65ABE2E3">
      <w:pPr>
        <w:pStyle w:val="7"/>
      </w:pPr>
    </w:p>
    <w:p w14:paraId="1203029C">
      <w:pPr>
        <w:pStyle w:val="7"/>
        <w:rPr>
          <w:sz w:val="24"/>
        </w:rPr>
      </w:pPr>
    </w:p>
    <w:p w14:paraId="580FA0AB">
      <w:pPr>
        <w:pStyle w:val="3"/>
        <w:spacing w:before="92"/>
        <w:ind w:left="1070"/>
      </w:pPr>
      <w:r>
        <w:pict>
          <v:shape id="_x0000_s1054" o:spid="_x0000_s1054" style="position:absolute;left:0pt;margin-left:195.25pt;margin-top:14.65pt;height:0.8pt;width:517.5pt;mso-position-horizontal-relative:page;z-index:251665408;mso-width-relative:page;mso-height-relative:page;" fillcolor="#000000" filled="t" stroked="f" coordorigin="3906,294" coordsize="10350,16" path="m14255,294l9824,294,9769,294,8389,294,6613,294,3906,294,3906,309,6613,309,8389,309,9769,309,9824,309,14255,309,14255,294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spacing w:val="-1"/>
          <w:u w:val="single"/>
        </w:rPr>
        <w:t>ANEXO</w:t>
      </w:r>
      <w:r>
        <w:rPr>
          <w:spacing w:val="-4"/>
          <w:u w:val="single"/>
        </w:rPr>
        <w:t xml:space="preserve"> </w:t>
      </w:r>
      <w:r>
        <w:rPr>
          <w:spacing w:val="-1"/>
          <w:u w:val="single"/>
        </w:rPr>
        <w:t>VIII -</w:t>
      </w:r>
      <w:r>
        <w:rPr>
          <w:u w:val="single"/>
        </w:rPr>
        <w:t xml:space="preserve"> </w:t>
      </w:r>
      <w:r>
        <w:rPr>
          <w:spacing w:val="-1"/>
          <w:u w:val="single"/>
        </w:rPr>
        <w:t>DECLARA</w:t>
      </w:r>
      <w:r>
        <w:rPr>
          <w:spacing w:val="-1"/>
        </w:rPr>
        <w:t>ÇÃO PARA</w:t>
      </w:r>
      <w:r>
        <w:rPr>
          <w:spacing w:val="-12"/>
        </w:rPr>
        <w:t xml:space="preserve"> </w:t>
      </w:r>
      <w:r>
        <w:rPr>
          <w:spacing w:val="-1"/>
        </w:rPr>
        <w:t>MICROEMPRESA,</w:t>
      </w:r>
      <w:r>
        <w:t xml:space="preserve"> </w:t>
      </w:r>
      <w:r>
        <w:rPr>
          <w:spacing w:val="-1"/>
        </w:rPr>
        <w:t>EMPRESA</w:t>
      </w:r>
      <w:r>
        <w:rPr>
          <w:spacing w:val="-12"/>
        </w:rPr>
        <w:t xml:space="preserve"> </w:t>
      </w:r>
      <w:r>
        <w:rPr>
          <w:spacing w:val="-1"/>
        </w:rPr>
        <w:t>DE PEQUENO</w:t>
      </w:r>
      <w:r>
        <w:t xml:space="preserve"> </w:t>
      </w:r>
      <w:r>
        <w:rPr>
          <w:spacing w:val="-1"/>
        </w:rPr>
        <w:t>PORTE,</w:t>
      </w:r>
      <w:r>
        <w:rPr>
          <w:spacing w:val="5"/>
        </w:rPr>
        <w:t xml:space="preserve"> </w:t>
      </w:r>
      <w:r>
        <w:rPr>
          <w:spacing w:val="-1"/>
        </w:rPr>
        <w:t xml:space="preserve">EMPRESÁRIO </w:t>
      </w:r>
      <w:r>
        <w:t>INDIVIDUAL</w:t>
      </w:r>
      <w:r>
        <w:rPr>
          <w:spacing w:val="-1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COOPERATIVAS</w:t>
      </w:r>
    </w:p>
    <w:p w14:paraId="097568F9">
      <w:pPr>
        <w:pStyle w:val="7"/>
        <w:spacing w:before="3"/>
        <w:rPr>
          <w:b/>
        </w:rPr>
      </w:pPr>
    </w:p>
    <w:p w14:paraId="3C37E2C9">
      <w:pPr>
        <w:spacing w:before="92"/>
        <w:ind w:left="49" w:right="0" w:firstLine="0"/>
        <w:jc w:val="center"/>
        <w:rPr>
          <w:b/>
          <w:sz w:val="20"/>
        </w:rPr>
      </w:pPr>
      <w:r>
        <w:rPr>
          <w:b/>
          <w:spacing w:val="-1"/>
          <w:sz w:val="20"/>
          <w:u w:val="single"/>
        </w:rPr>
        <w:t>EN</w:t>
      </w:r>
      <w:r>
        <w:rPr>
          <w:b/>
          <w:spacing w:val="-1"/>
          <w:sz w:val="20"/>
        </w:rPr>
        <w:t>Q</w:t>
      </w:r>
      <w:r>
        <w:rPr>
          <w:b/>
          <w:spacing w:val="-1"/>
          <w:sz w:val="20"/>
          <w:u w:val="single"/>
        </w:rPr>
        <w:t>UADRADAS NO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ART. 34, DA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LEI Nº 11.488, DE</w:t>
      </w:r>
      <w:r>
        <w:rPr>
          <w:b/>
          <w:spacing w:val="5"/>
          <w:sz w:val="20"/>
          <w:u w:val="single"/>
        </w:rPr>
        <w:t xml:space="preserve"> </w:t>
      </w:r>
      <w:r>
        <w:rPr>
          <w:b/>
          <w:sz w:val="20"/>
          <w:u w:val="single"/>
        </w:rPr>
        <w:t>2007</w:t>
      </w:r>
    </w:p>
    <w:p w14:paraId="26DC4F70">
      <w:pPr>
        <w:pStyle w:val="7"/>
        <w:rPr>
          <w:b/>
          <w:sz w:val="19"/>
        </w:rPr>
      </w:pPr>
    </w:p>
    <w:p w14:paraId="0B42D58F">
      <w:pPr>
        <w:pStyle w:val="3"/>
        <w:spacing w:before="91"/>
        <w:ind w:left="154" w:right="162"/>
        <w:jc w:val="center"/>
      </w:pPr>
      <w:r>
        <w:rPr>
          <w:spacing w:val="-1"/>
          <w:u w:val="single"/>
        </w:rPr>
        <w:t>(EM PAPEL</w:t>
      </w:r>
      <w:r>
        <w:rPr>
          <w:spacing w:val="-14"/>
          <w:u w:val="single"/>
        </w:rPr>
        <w:t xml:space="preserve"> </w:t>
      </w:r>
      <w:r>
        <w:rPr>
          <w:spacing w:val="-1"/>
          <w:u w:val="single"/>
        </w:rPr>
        <w:t>TIMBRADO DO</w:t>
      </w:r>
      <w:r>
        <w:rPr>
          <w:u w:val="single"/>
        </w:rPr>
        <w:t xml:space="preserve"> </w:t>
      </w:r>
      <w:r>
        <w:rPr>
          <w:spacing w:val="-1"/>
          <w:u w:val="single"/>
        </w:rPr>
        <w:t>LICITANTE,</w:t>
      </w:r>
      <w:r>
        <w:rPr>
          <w:u w:val="single"/>
        </w:rPr>
        <w:t xml:space="preserve"> </w:t>
      </w:r>
      <w:r>
        <w:rPr>
          <w:spacing w:val="-1"/>
          <w:u w:val="single"/>
        </w:rPr>
        <w:t xml:space="preserve">DISPENSADO </w:t>
      </w:r>
      <w:r>
        <w:rPr>
          <w:u w:val="single"/>
        </w:rPr>
        <w:t>EM CASO DE</w:t>
      </w:r>
      <w:r>
        <w:rPr>
          <w:spacing w:val="-1"/>
          <w:u w:val="single"/>
        </w:rPr>
        <w:t xml:space="preserve"> </w:t>
      </w:r>
      <w:r>
        <w:rPr>
          <w:u w:val="single"/>
        </w:rPr>
        <w:t>CARIMBO COM CNPJ)</w:t>
      </w:r>
    </w:p>
    <w:p w14:paraId="25B90F5D">
      <w:pPr>
        <w:pStyle w:val="7"/>
        <w:spacing w:before="9"/>
        <w:rPr>
          <w:b/>
          <w:sz w:val="21"/>
        </w:rPr>
      </w:pPr>
    </w:p>
    <w:p w14:paraId="7517F06F">
      <w:pPr>
        <w:pStyle w:val="7"/>
        <w:ind w:left="47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78D9EDA2">
      <w:pPr>
        <w:pStyle w:val="7"/>
        <w:spacing w:before="145"/>
        <w:ind w:left="479"/>
      </w:pPr>
      <w:r>
        <w:t>À</w:t>
      </w:r>
    </w:p>
    <w:p w14:paraId="429CA3C3">
      <w:pPr>
        <w:pStyle w:val="7"/>
        <w:spacing w:before="145"/>
        <w:ind w:left="47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0E2C7B0E">
      <w:pPr>
        <w:pStyle w:val="7"/>
        <w:spacing w:before="145"/>
        <w:ind w:left="47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3AA6124D">
      <w:pPr>
        <w:spacing w:before="145"/>
        <w:ind w:left="47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410/2024:</w:t>
      </w:r>
    </w:p>
    <w:p w14:paraId="32D1CE4F">
      <w:pPr>
        <w:pStyle w:val="7"/>
        <w:rPr>
          <w:b/>
          <w:sz w:val="22"/>
        </w:rPr>
      </w:pPr>
    </w:p>
    <w:p w14:paraId="043DAA70">
      <w:pPr>
        <w:pStyle w:val="7"/>
        <w:spacing w:before="2"/>
        <w:rPr>
          <w:b/>
          <w:sz w:val="23"/>
        </w:rPr>
      </w:pPr>
    </w:p>
    <w:p w14:paraId="5FFCAA94">
      <w:pPr>
        <w:pStyle w:val="7"/>
        <w:spacing w:line="312" w:lineRule="auto"/>
        <w:ind w:left="479" w:right="413"/>
        <w:jc w:val="both"/>
      </w:pPr>
      <w:r>
        <w:t>(Entidade), inscrita no CNPJ sob o nº , sediada na (endereço completo) , neste ato representada pelo seu representante legal, o(a) Sr.(a) , inscrito(a) no CPF sob o nº , portador</w:t>
      </w:r>
      <w:r>
        <w:rPr>
          <w:spacing w:val="-47"/>
        </w:rPr>
        <w:t xml:space="preserve"> </w:t>
      </w:r>
      <w:r>
        <w:t xml:space="preserve">da cédula de identidade nº , expedida por , </w:t>
      </w:r>
      <w:r>
        <w:rPr>
          <w:b/>
        </w:rPr>
        <w:t>DECLARA</w:t>
      </w:r>
      <w:r>
        <w:t>, que é Microempresa, Empresa de Pequeno Porte, empresário individual ou Cooperativa enquadrada no artigo 34 da</w:t>
      </w:r>
      <w:r>
        <w:rPr>
          <w:spacing w:val="1"/>
        </w:rPr>
        <w:t xml:space="preserve"> </w:t>
      </w:r>
      <w:r>
        <w:t>Lei nº 11.488, de 2007, cumprindo, assim, os requisitos legais para tal qualificação, nos termos da Lei Complementar nº 123 / 2006, e que não possui quaisquer dos</w:t>
      </w:r>
      <w:r>
        <w:rPr>
          <w:spacing w:val="1"/>
        </w:rPr>
        <w:t xml:space="preserve"> </w:t>
      </w:r>
      <w:r>
        <w:t>impedimentos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referida</w:t>
      </w:r>
      <w:r>
        <w:rPr>
          <w:spacing w:val="-1"/>
        </w:rPr>
        <w:t xml:space="preserve"> </w:t>
      </w:r>
      <w:r>
        <w:t>norma,</w:t>
      </w:r>
      <w:r>
        <w:rPr>
          <w:spacing w:val="-1"/>
        </w:rPr>
        <w:t xml:space="preserve"> </w:t>
      </w:r>
      <w:r>
        <w:t>estando</w:t>
      </w:r>
      <w:r>
        <w:rPr>
          <w:spacing w:val="-1"/>
        </w:rPr>
        <w:t xml:space="preserve"> </w:t>
      </w:r>
      <w:r>
        <w:t>apta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exercer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direito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tratamento</w:t>
      </w:r>
      <w:r>
        <w:rPr>
          <w:spacing w:val="-1"/>
        </w:rPr>
        <w:t xml:space="preserve"> </w:t>
      </w:r>
      <w:r>
        <w:t>privilegiado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prevista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legislação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vigor.</w:t>
      </w:r>
    </w:p>
    <w:p w14:paraId="7A2E6205">
      <w:pPr>
        <w:pStyle w:val="7"/>
        <w:rPr>
          <w:sz w:val="22"/>
        </w:rPr>
      </w:pPr>
    </w:p>
    <w:p w14:paraId="0661BA72">
      <w:pPr>
        <w:pStyle w:val="7"/>
        <w:rPr>
          <w:sz w:val="22"/>
        </w:rPr>
      </w:pPr>
    </w:p>
    <w:p w14:paraId="2F8C085D">
      <w:pPr>
        <w:pStyle w:val="7"/>
        <w:rPr>
          <w:sz w:val="22"/>
        </w:rPr>
      </w:pPr>
    </w:p>
    <w:p w14:paraId="23E084E2">
      <w:pPr>
        <w:pStyle w:val="7"/>
        <w:rPr>
          <w:sz w:val="22"/>
        </w:rPr>
      </w:pPr>
    </w:p>
    <w:p w14:paraId="23B95357">
      <w:pPr>
        <w:pStyle w:val="7"/>
        <w:spacing w:before="4"/>
        <w:rPr>
          <w:sz w:val="19"/>
        </w:rPr>
      </w:pPr>
    </w:p>
    <w:p w14:paraId="669B0207">
      <w:pPr>
        <w:pStyle w:val="7"/>
        <w:ind w:left="154" w:right="3681"/>
        <w:jc w:val="center"/>
      </w:pPr>
      <w:r>
        <w:t>ENTIDADE</w:t>
      </w:r>
    </w:p>
    <w:p w14:paraId="5B061529">
      <w:pPr>
        <w:spacing w:after="0"/>
        <w:jc w:val="center"/>
        <w:sectPr>
          <w:pgSz w:w="15840" w:h="24480"/>
          <w:pgMar w:top="520" w:right="560" w:bottom="280" w:left="420" w:header="720" w:footer="720" w:gutter="0"/>
          <w:cols w:space="720" w:num="1"/>
        </w:sectPr>
      </w:pPr>
    </w:p>
    <w:p w14:paraId="2BC23A1A">
      <w:pPr>
        <w:pStyle w:val="7"/>
        <w:spacing w:before="73" w:line="312" w:lineRule="auto"/>
        <w:ind w:left="914" w:right="1172" w:firstLine="741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ENTIDADE</w:t>
      </w:r>
      <w: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ASSINATURA</w:t>
      </w:r>
      <w:r>
        <w:rPr>
          <w:spacing w:val="-11"/>
        </w:rPr>
        <w:t xml:space="preserve"> </w:t>
      </w:r>
      <w:r>
        <w:rPr>
          <w:spacing w:val="-1"/>
        </w:rPr>
        <w:t>DO(S)</w:t>
      </w:r>
      <w:r>
        <w:t xml:space="preserve"> </w:t>
      </w:r>
      <w:r>
        <w:rPr>
          <w:spacing w:val="-1"/>
        </w:rPr>
        <w:t>SEU(S)</w:t>
      </w:r>
      <w:r>
        <w:t xml:space="preserve"> </w:t>
      </w:r>
      <w:r>
        <w:rPr>
          <w:spacing w:val="-1"/>
        </w:rPr>
        <w:t>REPRESENTANTE(S)</w:t>
      </w:r>
      <w:r>
        <w:t xml:space="preserve"> LEGAL(IS) CARIMBO</w:t>
      </w:r>
      <w:r>
        <w:rPr>
          <w:spacing w:val="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COM CNPJ</w:t>
      </w:r>
      <w:r>
        <w:rPr>
          <w:spacing w:val="-47"/>
        </w:rPr>
        <w:t xml:space="preserve"> </w:t>
      </w:r>
      <w:r>
        <w:t>(DISPENSADO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5459939B">
      <w:pPr>
        <w:pStyle w:val="7"/>
      </w:pPr>
    </w:p>
    <w:p w14:paraId="4EB8CA79">
      <w:pPr>
        <w:pStyle w:val="7"/>
      </w:pPr>
    </w:p>
    <w:p w14:paraId="14CB4308">
      <w:pPr>
        <w:pStyle w:val="7"/>
      </w:pPr>
    </w:p>
    <w:p w14:paraId="4B6823F4">
      <w:pPr>
        <w:pStyle w:val="7"/>
      </w:pPr>
    </w:p>
    <w:p w14:paraId="46D89CB5">
      <w:pPr>
        <w:pStyle w:val="7"/>
      </w:pPr>
    </w:p>
    <w:p w14:paraId="58D6C691">
      <w:pPr>
        <w:pStyle w:val="7"/>
      </w:pPr>
    </w:p>
    <w:p w14:paraId="44A41130">
      <w:pPr>
        <w:pStyle w:val="7"/>
      </w:pPr>
    </w:p>
    <w:p w14:paraId="1894E6CC">
      <w:pPr>
        <w:pStyle w:val="7"/>
      </w:pPr>
    </w:p>
    <w:p w14:paraId="4403356C">
      <w:pPr>
        <w:pStyle w:val="7"/>
      </w:pPr>
    </w:p>
    <w:p w14:paraId="1444358D">
      <w:pPr>
        <w:pStyle w:val="7"/>
      </w:pPr>
    </w:p>
    <w:p w14:paraId="493D52FA">
      <w:pPr>
        <w:pStyle w:val="7"/>
      </w:pPr>
    </w:p>
    <w:p w14:paraId="100C407A">
      <w:pPr>
        <w:pStyle w:val="7"/>
      </w:pPr>
    </w:p>
    <w:p w14:paraId="2F3309D8">
      <w:pPr>
        <w:pStyle w:val="7"/>
      </w:pPr>
    </w:p>
    <w:p w14:paraId="3E8EADDA">
      <w:pPr>
        <w:pStyle w:val="7"/>
      </w:pPr>
    </w:p>
    <w:p w14:paraId="5F666145">
      <w:pPr>
        <w:pStyle w:val="7"/>
      </w:pPr>
    </w:p>
    <w:p w14:paraId="78636FE9">
      <w:pPr>
        <w:pStyle w:val="7"/>
      </w:pPr>
    </w:p>
    <w:p w14:paraId="1354D479">
      <w:pPr>
        <w:pStyle w:val="7"/>
      </w:pPr>
    </w:p>
    <w:p w14:paraId="66A47D73">
      <w:pPr>
        <w:pStyle w:val="7"/>
      </w:pPr>
    </w:p>
    <w:p w14:paraId="18D18E94">
      <w:pPr>
        <w:pStyle w:val="7"/>
      </w:pPr>
    </w:p>
    <w:p w14:paraId="464EF64B">
      <w:pPr>
        <w:pStyle w:val="7"/>
        <w:spacing w:before="6"/>
      </w:pPr>
    </w:p>
    <w:p w14:paraId="0A85C473">
      <w:pPr>
        <w:pStyle w:val="3"/>
        <w:spacing w:before="91"/>
        <w:ind w:left="777"/>
      </w:pPr>
      <w:r>
        <w:rPr>
          <w:spacing w:val="-1"/>
          <w:u w:val="single"/>
        </w:rPr>
        <w:t>ANEXO</w:t>
      </w:r>
      <w:r>
        <w:rPr>
          <w:spacing w:val="-8"/>
          <w:u w:val="single"/>
        </w:rPr>
        <w:t xml:space="preserve"> </w:t>
      </w:r>
      <w:r>
        <w:rPr>
          <w:spacing w:val="-1"/>
          <w:u w:val="single"/>
        </w:rPr>
        <w:t>IX - DECLARAÇÃO DE ELABORAÇÃO INDEPENDENTE DE PROPOSTA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>PARA</w:t>
      </w:r>
      <w:r>
        <w:rPr>
          <w:spacing w:val="5"/>
          <w:u w:val="single"/>
        </w:rPr>
        <w:t xml:space="preserve"> </w:t>
      </w:r>
      <w:r>
        <w:rPr>
          <w:spacing w:val="-1"/>
          <w:u w:val="single"/>
        </w:rPr>
        <w:t>ATENDIMENTO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 xml:space="preserve">AO DECRETO </w:t>
      </w:r>
      <w:r>
        <w:rPr>
          <w:u w:val="single"/>
        </w:rPr>
        <w:t>ESTADUAL</w:t>
      </w:r>
      <w:r>
        <w:rPr>
          <w:spacing w:val="-12"/>
          <w:u w:val="single"/>
        </w:rPr>
        <w:t xml:space="preserve"> </w:t>
      </w:r>
      <w:r>
        <w:rPr>
          <w:u w:val="single"/>
        </w:rPr>
        <w:t>Nº</w:t>
      </w:r>
      <w:r>
        <w:rPr>
          <w:spacing w:val="-1"/>
          <w:u w:val="single"/>
        </w:rPr>
        <w:t xml:space="preserve"> </w:t>
      </w:r>
      <w:r>
        <w:rPr>
          <w:u w:val="single"/>
        </w:rPr>
        <w:t>43.150,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</w:p>
    <w:p w14:paraId="4F4889A2">
      <w:pPr>
        <w:pStyle w:val="7"/>
        <w:spacing w:before="4"/>
        <w:rPr>
          <w:b/>
        </w:rPr>
      </w:pPr>
    </w:p>
    <w:p w14:paraId="0CD6F25B">
      <w:pPr>
        <w:spacing w:before="91"/>
        <w:ind w:left="49" w:right="0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24/08/11</w:t>
      </w:r>
    </w:p>
    <w:p w14:paraId="4860D82A">
      <w:pPr>
        <w:pStyle w:val="7"/>
        <w:spacing w:before="2"/>
        <w:rPr>
          <w:b/>
          <w:sz w:val="28"/>
        </w:rPr>
      </w:pPr>
    </w:p>
    <w:p w14:paraId="384040C4">
      <w:pPr>
        <w:pStyle w:val="7"/>
        <w:spacing w:before="92"/>
        <w:ind w:left="154" w:right="162"/>
        <w:jc w:val="center"/>
      </w:pPr>
      <w:r>
        <w:pict>
          <v:rect id="_x0000_s1055" o:spid="_x0000_s1055" o:spt="1" style="position:absolute;left:0pt;margin-left:187.3pt;margin-top:14.65pt;height:0.75pt;width:0.55pt;mso-position-horizontal-relative:page;z-index:25166540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pacing w:val="-1"/>
        </w:rPr>
        <w:t>(</w:t>
      </w:r>
      <w:r>
        <w:rPr>
          <w:spacing w:val="-1"/>
          <w:u w:val="single"/>
        </w:rPr>
        <w:t>EM PAPEL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 xml:space="preserve">TIMBRADO DO LICITANTE, DISPENSADO </w:t>
      </w:r>
      <w:r>
        <w:rPr>
          <w:u w:val="single"/>
        </w:rPr>
        <w:t>EM CASO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CARIMBO</w:t>
      </w:r>
      <w:r>
        <w:rPr>
          <w:spacing w:val="-1"/>
          <w:u w:val="single"/>
        </w:rPr>
        <w:t xml:space="preserve"> </w:t>
      </w:r>
      <w:r>
        <w:rPr>
          <w:u w:val="single"/>
        </w:rPr>
        <w:t>COM</w:t>
      </w:r>
      <w:r>
        <w:rPr>
          <w:spacing w:val="-1"/>
          <w:u w:val="single"/>
        </w:rPr>
        <w:t xml:space="preserve"> </w:t>
      </w:r>
      <w:r>
        <w:rPr>
          <w:u w:val="single"/>
        </w:rPr>
        <w:t>CNPJ)</w:t>
      </w:r>
    </w:p>
    <w:p w14:paraId="1D76A746">
      <w:pPr>
        <w:pStyle w:val="7"/>
        <w:spacing w:before="3"/>
        <w:rPr>
          <w:sz w:val="24"/>
        </w:rPr>
      </w:pPr>
    </w:p>
    <w:p w14:paraId="4EE23D39">
      <w:pPr>
        <w:pStyle w:val="7"/>
        <w:spacing w:before="1"/>
        <w:ind w:left="47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097EAB83">
      <w:pPr>
        <w:pStyle w:val="7"/>
        <w:spacing w:before="145"/>
        <w:ind w:left="479"/>
      </w:pPr>
      <w:r>
        <w:t>À</w:t>
      </w:r>
    </w:p>
    <w:p w14:paraId="01B57DC8">
      <w:pPr>
        <w:pStyle w:val="7"/>
        <w:spacing w:before="145"/>
        <w:ind w:left="47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4CF0C525">
      <w:pPr>
        <w:pStyle w:val="7"/>
        <w:spacing w:before="145"/>
        <w:ind w:left="47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77FA5A96">
      <w:pPr>
        <w:spacing w:before="145"/>
        <w:ind w:left="47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410/2024:</w:t>
      </w:r>
    </w:p>
    <w:p w14:paraId="1BF76EA0">
      <w:pPr>
        <w:pStyle w:val="7"/>
        <w:rPr>
          <w:b/>
          <w:sz w:val="22"/>
        </w:rPr>
      </w:pPr>
    </w:p>
    <w:p w14:paraId="13E50F34">
      <w:pPr>
        <w:pStyle w:val="7"/>
        <w:spacing w:before="2"/>
        <w:rPr>
          <w:b/>
          <w:sz w:val="23"/>
        </w:rPr>
      </w:pPr>
    </w:p>
    <w:p w14:paraId="0FE1FBA6">
      <w:pPr>
        <w:pStyle w:val="7"/>
        <w:spacing w:line="312" w:lineRule="auto"/>
        <w:ind w:left="479" w:right="264"/>
      </w:pPr>
      <w:r>
        <w:t>(Entidade)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inscrita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CNPJ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nº ,</w:t>
      </w:r>
      <w:r>
        <w:rPr>
          <w:spacing w:val="-1"/>
        </w:rPr>
        <w:t xml:space="preserve"> </w:t>
      </w:r>
      <w:r>
        <w:t>sediada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(endereço</w:t>
      </w:r>
      <w:r>
        <w:rPr>
          <w:spacing w:val="-1"/>
        </w:rPr>
        <w:t xml:space="preserve"> </w:t>
      </w:r>
      <w:r>
        <w:t>completo)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neste</w:t>
      </w:r>
      <w:r>
        <w:rPr>
          <w:spacing w:val="-1"/>
        </w:rPr>
        <w:t xml:space="preserve"> </w:t>
      </w:r>
      <w:r>
        <w:t>ato representada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representante</w:t>
      </w:r>
      <w:r>
        <w:rPr>
          <w:spacing w:val="-1"/>
        </w:rPr>
        <w:t xml:space="preserve"> </w:t>
      </w:r>
      <w:r>
        <w:t>legal,</w:t>
      </w:r>
      <w:r>
        <w:rPr>
          <w:spacing w:val="-1"/>
        </w:rPr>
        <w:t xml:space="preserve"> </w:t>
      </w:r>
      <w:r>
        <w:t>o(a)</w:t>
      </w:r>
      <w:r>
        <w:rPr>
          <w:spacing w:val="-1"/>
        </w:rPr>
        <w:t xml:space="preserve"> </w:t>
      </w:r>
      <w:r>
        <w:t>Sr.(a)</w:t>
      </w:r>
      <w:r>
        <w:rPr>
          <w:spacing w:val="-1"/>
        </w:rPr>
        <w:t xml:space="preserve"> </w:t>
      </w:r>
      <w:r>
        <w:t>, inscrito(a)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CPF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portador</w:t>
      </w:r>
      <w:r>
        <w:rPr>
          <w:spacing w:val="-47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cédula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identidade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expedida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 xml:space="preserve">, </w:t>
      </w:r>
      <w:r>
        <w:rPr>
          <w:b/>
        </w:rPr>
        <w:t>DECLARA</w:t>
      </w:r>
      <w:r>
        <w:t>,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penas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lei,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especial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299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Código</w:t>
      </w:r>
      <w:r>
        <w:rPr>
          <w:spacing w:val="-1"/>
        </w:rPr>
        <w:t xml:space="preserve"> </w:t>
      </w:r>
      <w:r>
        <w:t>Penal</w:t>
      </w:r>
      <w:r>
        <w:rPr>
          <w:spacing w:val="-1"/>
        </w:rPr>
        <w:t xml:space="preserve"> </w:t>
      </w:r>
      <w:r>
        <w:t>Brasileiro,</w:t>
      </w:r>
      <w:r>
        <w:rPr>
          <w:spacing w:val="-1"/>
        </w:rPr>
        <w:t xml:space="preserve"> </w:t>
      </w:r>
      <w:r>
        <w:t>que:</w:t>
      </w:r>
    </w:p>
    <w:p w14:paraId="481B461A">
      <w:pPr>
        <w:pStyle w:val="7"/>
        <w:rPr>
          <w:sz w:val="22"/>
        </w:rPr>
      </w:pPr>
    </w:p>
    <w:p w14:paraId="53A4A73A">
      <w:pPr>
        <w:pStyle w:val="7"/>
        <w:spacing w:before="9"/>
        <w:rPr>
          <w:sz w:val="27"/>
        </w:rPr>
      </w:pPr>
    </w:p>
    <w:p w14:paraId="26657942">
      <w:pPr>
        <w:pStyle w:val="9"/>
        <w:numPr>
          <w:ilvl w:val="2"/>
          <w:numId w:val="74"/>
        </w:numPr>
        <w:tabs>
          <w:tab w:val="left" w:pos="816"/>
        </w:tabs>
        <w:spacing w:before="0" w:after="0" w:line="360" w:lineRule="auto"/>
        <w:ind w:left="974" w:right="113" w:hanging="359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proposta</w:t>
      </w:r>
      <w:r>
        <w:rPr>
          <w:spacing w:val="9"/>
          <w:sz w:val="20"/>
        </w:rPr>
        <w:t xml:space="preserve"> </w:t>
      </w:r>
      <w:r>
        <w:rPr>
          <w:sz w:val="20"/>
        </w:rPr>
        <w:t>anexa</w:t>
      </w:r>
      <w:r>
        <w:rPr>
          <w:spacing w:val="10"/>
          <w:sz w:val="20"/>
        </w:rPr>
        <w:t xml:space="preserve"> </w:t>
      </w:r>
      <w:r>
        <w:rPr>
          <w:sz w:val="20"/>
        </w:rPr>
        <w:t>foi</w:t>
      </w:r>
      <w:r>
        <w:rPr>
          <w:spacing w:val="9"/>
          <w:sz w:val="20"/>
        </w:rPr>
        <w:t xml:space="preserve"> </w:t>
      </w:r>
      <w:r>
        <w:rPr>
          <w:sz w:val="20"/>
        </w:rPr>
        <w:t>elaborada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maneira</w:t>
      </w:r>
      <w:r>
        <w:rPr>
          <w:spacing w:val="10"/>
          <w:sz w:val="20"/>
        </w:rPr>
        <w:t xml:space="preserve"> </w:t>
      </w:r>
      <w:r>
        <w:rPr>
          <w:sz w:val="20"/>
        </w:rPr>
        <w:t>independente,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que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conteúdo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proposta</w:t>
      </w:r>
      <w:r>
        <w:rPr>
          <w:spacing w:val="9"/>
          <w:sz w:val="20"/>
        </w:rPr>
        <w:t xml:space="preserve"> </w:t>
      </w:r>
      <w:r>
        <w:rPr>
          <w:sz w:val="20"/>
        </w:rPr>
        <w:t>anexa</w:t>
      </w:r>
      <w:r>
        <w:rPr>
          <w:spacing w:val="9"/>
          <w:sz w:val="20"/>
        </w:rPr>
        <w:t xml:space="preserve"> </w:t>
      </w:r>
      <w:r>
        <w:rPr>
          <w:sz w:val="20"/>
        </w:rPr>
        <w:t>não</w:t>
      </w:r>
      <w:r>
        <w:rPr>
          <w:spacing w:val="9"/>
          <w:sz w:val="20"/>
        </w:rPr>
        <w:t xml:space="preserve"> </w:t>
      </w:r>
      <w:r>
        <w:rPr>
          <w:sz w:val="20"/>
        </w:rPr>
        <w:t>foi,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9"/>
          <w:sz w:val="20"/>
        </w:rPr>
        <w:t xml:space="preserve"> </w:t>
      </w:r>
      <w:r>
        <w:rPr>
          <w:sz w:val="20"/>
        </w:rPr>
        <w:t>todo</w:t>
      </w:r>
      <w:r>
        <w:rPr>
          <w:spacing w:val="9"/>
          <w:sz w:val="20"/>
        </w:rPr>
        <w:t xml:space="preserve"> </w:t>
      </w:r>
      <w:r>
        <w:rPr>
          <w:sz w:val="20"/>
        </w:rPr>
        <w:t>ou</w:t>
      </w:r>
      <w:r>
        <w:rPr>
          <w:spacing w:val="10"/>
          <w:sz w:val="20"/>
        </w:rPr>
        <w:t xml:space="preserve"> </w:t>
      </w:r>
      <w:r>
        <w:rPr>
          <w:sz w:val="20"/>
        </w:rPr>
        <w:t>em</w:t>
      </w:r>
      <w:r>
        <w:rPr>
          <w:spacing w:val="9"/>
          <w:sz w:val="20"/>
        </w:rPr>
        <w:t xml:space="preserve"> </w:t>
      </w:r>
      <w:r>
        <w:rPr>
          <w:sz w:val="20"/>
        </w:rPr>
        <w:t>parte,</w:t>
      </w:r>
      <w:r>
        <w:rPr>
          <w:spacing w:val="9"/>
          <w:sz w:val="20"/>
        </w:rPr>
        <w:t xml:space="preserve"> </w:t>
      </w:r>
      <w:r>
        <w:rPr>
          <w:sz w:val="20"/>
        </w:rPr>
        <w:t>direta</w:t>
      </w:r>
      <w:r>
        <w:rPr>
          <w:spacing w:val="10"/>
          <w:sz w:val="20"/>
        </w:rPr>
        <w:t xml:space="preserve"> </w:t>
      </w:r>
      <w:r>
        <w:rPr>
          <w:sz w:val="20"/>
        </w:rPr>
        <w:t>ou</w:t>
      </w:r>
      <w:r>
        <w:rPr>
          <w:spacing w:val="9"/>
          <w:sz w:val="20"/>
        </w:rPr>
        <w:t xml:space="preserve"> </w:t>
      </w:r>
      <w:r>
        <w:rPr>
          <w:sz w:val="20"/>
        </w:rPr>
        <w:t>indiretamente,</w:t>
      </w:r>
      <w:r>
        <w:rPr>
          <w:spacing w:val="9"/>
          <w:sz w:val="20"/>
        </w:rPr>
        <w:t xml:space="preserve"> </w:t>
      </w:r>
      <w:r>
        <w:rPr>
          <w:sz w:val="20"/>
        </w:rPr>
        <w:t>informado</w:t>
      </w:r>
      <w:r>
        <w:rPr>
          <w:spacing w:val="10"/>
          <w:sz w:val="20"/>
        </w:rPr>
        <w:t xml:space="preserve"> </w:t>
      </w:r>
      <w:r>
        <w:rPr>
          <w:sz w:val="20"/>
        </w:rPr>
        <w:t>a,</w:t>
      </w:r>
      <w:r>
        <w:rPr>
          <w:spacing w:val="9"/>
          <w:sz w:val="20"/>
        </w:rPr>
        <w:t xml:space="preserve"> </w:t>
      </w:r>
      <w:r>
        <w:rPr>
          <w:sz w:val="20"/>
        </w:rPr>
        <w:t>discutido</w:t>
      </w:r>
      <w:r>
        <w:rPr>
          <w:spacing w:val="-47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recebido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outro</w:t>
      </w:r>
      <w:r>
        <w:rPr>
          <w:spacing w:val="-1"/>
          <w:sz w:val="20"/>
        </w:rPr>
        <w:t xml:space="preserve"> </w:t>
      </w:r>
      <w:r>
        <w:rPr>
          <w:sz w:val="20"/>
        </w:rPr>
        <w:t>participante</w:t>
      </w:r>
      <w:r>
        <w:rPr>
          <w:spacing w:val="-1"/>
          <w:sz w:val="20"/>
        </w:rPr>
        <w:t xml:space="preserve"> </w:t>
      </w:r>
      <w:r>
        <w:rPr>
          <w:sz w:val="20"/>
        </w:rPr>
        <w:t>potencial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nº.</w:t>
      </w:r>
      <w:r>
        <w:rPr>
          <w:b/>
          <w:sz w:val="20"/>
        </w:rPr>
        <w:t>SEI-260007/005801/2024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pessoa;</w:t>
      </w:r>
    </w:p>
    <w:p w14:paraId="6A036747">
      <w:pPr>
        <w:pStyle w:val="9"/>
        <w:numPr>
          <w:ilvl w:val="2"/>
          <w:numId w:val="74"/>
        </w:numPr>
        <w:tabs>
          <w:tab w:val="left" w:pos="840"/>
        </w:tabs>
        <w:spacing w:before="60" w:after="0" w:line="360" w:lineRule="auto"/>
        <w:ind w:left="974" w:right="113" w:hanging="360"/>
        <w:jc w:val="left"/>
        <w:rPr>
          <w:sz w:val="20"/>
        </w:rPr>
      </w:pP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intenção</w:t>
      </w:r>
      <w:r>
        <w:rPr>
          <w:spacing w:val="35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apresentar</w:t>
      </w:r>
      <w:r>
        <w:rPr>
          <w:spacing w:val="35"/>
          <w:sz w:val="20"/>
        </w:rPr>
        <w:t xml:space="preserve"> </w:t>
      </w:r>
      <w:r>
        <w:rPr>
          <w:sz w:val="20"/>
        </w:rPr>
        <w:t>a</w:t>
      </w:r>
      <w:r>
        <w:rPr>
          <w:spacing w:val="35"/>
          <w:sz w:val="20"/>
        </w:rPr>
        <w:t xml:space="preserve"> </w:t>
      </w:r>
      <w:r>
        <w:rPr>
          <w:sz w:val="20"/>
        </w:rPr>
        <w:t>proposta</w:t>
      </w:r>
      <w:r>
        <w:rPr>
          <w:spacing w:val="35"/>
          <w:sz w:val="20"/>
        </w:rPr>
        <w:t xml:space="preserve"> </w:t>
      </w:r>
      <w:r>
        <w:rPr>
          <w:sz w:val="20"/>
        </w:rPr>
        <w:t>anexa</w:t>
      </w:r>
      <w:r>
        <w:rPr>
          <w:spacing w:val="35"/>
          <w:sz w:val="20"/>
        </w:rPr>
        <w:t xml:space="preserve"> </w:t>
      </w:r>
      <w:r>
        <w:rPr>
          <w:sz w:val="20"/>
        </w:rPr>
        <w:t>não</w:t>
      </w:r>
      <w:r>
        <w:rPr>
          <w:spacing w:val="35"/>
          <w:sz w:val="20"/>
        </w:rPr>
        <w:t xml:space="preserve"> </w:t>
      </w:r>
      <w:r>
        <w:rPr>
          <w:sz w:val="20"/>
        </w:rPr>
        <w:t>foi</w:t>
      </w:r>
      <w:r>
        <w:rPr>
          <w:spacing w:val="35"/>
          <w:sz w:val="20"/>
        </w:rPr>
        <w:t xml:space="preserve"> </w:t>
      </w:r>
      <w:r>
        <w:rPr>
          <w:sz w:val="20"/>
        </w:rPr>
        <w:t>informada</w:t>
      </w:r>
      <w:r>
        <w:rPr>
          <w:spacing w:val="35"/>
          <w:sz w:val="20"/>
        </w:rPr>
        <w:t xml:space="preserve"> </w:t>
      </w:r>
      <w:r>
        <w:rPr>
          <w:sz w:val="20"/>
        </w:rPr>
        <w:t>a,</w:t>
      </w:r>
      <w:r>
        <w:rPr>
          <w:spacing w:val="35"/>
          <w:sz w:val="20"/>
        </w:rPr>
        <w:t xml:space="preserve"> </w:t>
      </w:r>
      <w:r>
        <w:rPr>
          <w:sz w:val="20"/>
        </w:rPr>
        <w:t>discutida</w:t>
      </w:r>
      <w:r>
        <w:rPr>
          <w:spacing w:val="35"/>
          <w:sz w:val="20"/>
        </w:rPr>
        <w:t xml:space="preserve"> </w:t>
      </w:r>
      <w:r>
        <w:rPr>
          <w:sz w:val="20"/>
        </w:rPr>
        <w:t>com</w:t>
      </w:r>
      <w:r>
        <w:rPr>
          <w:spacing w:val="35"/>
          <w:sz w:val="20"/>
        </w:rPr>
        <w:t xml:space="preserve"> </w:t>
      </w:r>
      <w:r>
        <w:rPr>
          <w:sz w:val="20"/>
        </w:rPr>
        <w:t>ou</w:t>
      </w:r>
      <w:r>
        <w:rPr>
          <w:spacing w:val="35"/>
          <w:sz w:val="20"/>
        </w:rPr>
        <w:t xml:space="preserve"> </w:t>
      </w:r>
      <w:r>
        <w:rPr>
          <w:sz w:val="20"/>
        </w:rPr>
        <w:t>recebida</w:t>
      </w:r>
      <w:r>
        <w:rPr>
          <w:spacing w:val="35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qualquer</w:t>
      </w:r>
      <w:r>
        <w:rPr>
          <w:spacing w:val="35"/>
          <w:sz w:val="20"/>
        </w:rPr>
        <w:t xml:space="preserve"> </w:t>
      </w:r>
      <w:r>
        <w:rPr>
          <w:sz w:val="20"/>
        </w:rPr>
        <w:t>outro</w:t>
      </w:r>
      <w:r>
        <w:rPr>
          <w:spacing w:val="35"/>
          <w:sz w:val="20"/>
        </w:rPr>
        <w:t xml:space="preserve"> </w:t>
      </w:r>
      <w:r>
        <w:rPr>
          <w:sz w:val="20"/>
        </w:rPr>
        <w:t>participante</w:t>
      </w:r>
      <w:r>
        <w:rPr>
          <w:spacing w:val="35"/>
          <w:sz w:val="20"/>
        </w:rPr>
        <w:t xml:space="preserve"> </w:t>
      </w:r>
      <w:r>
        <w:rPr>
          <w:sz w:val="20"/>
        </w:rPr>
        <w:t>potencial</w:t>
      </w:r>
      <w:r>
        <w:rPr>
          <w:spacing w:val="35"/>
          <w:sz w:val="20"/>
        </w:rPr>
        <w:t xml:space="preserve"> </w:t>
      </w:r>
      <w:r>
        <w:rPr>
          <w:sz w:val="20"/>
        </w:rPr>
        <w:t>ou</w:t>
      </w:r>
      <w:r>
        <w:rPr>
          <w:spacing w:val="35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fato</w:t>
      </w:r>
      <w:r>
        <w:rPr>
          <w:spacing w:val="35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Processo</w:t>
      </w:r>
      <w:r>
        <w:rPr>
          <w:spacing w:val="35"/>
          <w:sz w:val="20"/>
        </w:rPr>
        <w:t xml:space="preserve"> </w:t>
      </w:r>
      <w:r>
        <w:rPr>
          <w:sz w:val="20"/>
        </w:rPr>
        <w:t>nº.</w:t>
      </w:r>
      <w:r>
        <w:rPr>
          <w:spacing w:val="35"/>
          <w:sz w:val="20"/>
        </w:rPr>
        <w:t xml:space="preserve"> </w:t>
      </w:r>
      <w:r>
        <w:rPr>
          <w:b/>
          <w:sz w:val="20"/>
        </w:rPr>
        <w:t>SEI-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260007/005801/2024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pessoa;</w:t>
      </w:r>
    </w:p>
    <w:p w14:paraId="4BB51538">
      <w:pPr>
        <w:pStyle w:val="9"/>
        <w:numPr>
          <w:ilvl w:val="2"/>
          <w:numId w:val="74"/>
        </w:numPr>
        <w:tabs>
          <w:tab w:val="left" w:pos="825"/>
        </w:tabs>
        <w:spacing w:before="75" w:after="0" w:line="240" w:lineRule="auto"/>
        <w:ind w:left="824" w:right="0" w:hanging="209"/>
        <w:jc w:val="left"/>
        <w:rPr>
          <w:b/>
          <w:sz w:val="20"/>
        </w:rPr>
      </w:pP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não</w:t>
      </w:r>
      <w:r>
        <w:rPr>
          <w:spacing w:val="7"/>
          <w:sz w:val="20"/>
        </w:rPr>
        <w:t xml:space="preserve"> </w:t>
      </w:r>
      <w:r>
        <w:rPr>
          <w:sz w:val="20"/>
        </w:rPr>
        <w:t>tentou,</w:t>
      </w:r>
      <w:r>
        <w:rPr>
          <w:spacing w:val="7"/>
          <w:sz w:val="20"/>
        </w:rPr>
        <w:t xml:space="preserve"> </w:t>
      </w:r>
      <w:r>
        <w:rPr>
          <w:sz w:val="20"/>
        </w:rPr>
        <w:t>por</w:t>
      </w:r>
      <w:r>
        <w:rPr>
          <w:spacing w:val="7"/>
          <w:sz w:val="20"/>
        </w:rPr>
        <w:t xml:space="preserve"> </w:t>
      </w:r>
      <w:r>
        <w:rPr>
          <w:sz w:val="20"/>
        </w:rPr>
        <w:t>qualquer</w:t>
      </w:r>
      <w:r>
        <w:rPr>
          <w:spacing w:val="7"/>
          <w:sz w:val="20"/>
        </w:rPr>
        <w:t xml:space="preserve"> </w:t>
      </w:r>
      <w:r>
        <w:rPr>
          <w:sz w:val="20"/>
        </w:rPr>
        <w:t>meio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por</w:t>
      </w:r>
      <w:r>
        <w:rPr>
          <w:spacing w:val="7"/>
          <w:sz w:val="20"/>
        </w:rPr>
        <w:t xml:space="preserve"> </w:t>
      </w:r>
      <w:r>
        <w:rPr>
          <w:sz w:val="20"/>
        </w:rPr>
        <w:t>qualquer</w:t>
      </w:r>
      <w:r>
        <w:rPr>
          <w:spacing w:val="7"/>
          <w:sz w:val="20"/>
        </w:rPr>
        <w:t xml:space="preserve"> </w:t>
      </w:r>
      <w:r>
        <w:rPr>
          <w:sz w:val="20"/>
        </w:rPr>
        <w:t>pessoa,</w:t>
      </w:r>
      <w:r>
        <w:rPr>
          <w:spacing w:val="7"/>
          <w:sz w:val="20"/>
        </w:rPr>
        <w:t xml:space="preserve"> </w:t>
      </w:r>
      <w:r>
        <w:rPr>
          <w:sz w:val="20"/>
        </w:rPr>
        <w:t>influir</w:t>
      </w:r>
      <w:r>
        <w:rPr>
          <w:spacing w:val="7"/>
          <w:sz w:val="20"/>
        </w:rPr>
        <w:t xml:space="preserve"> </w:t>
      </w:r>
      <w:r>
        <w:rPr>
          <w:sz w:val="20"/>
        </w:rPr>
        <w:t>na</w:t>
      </w:r>
      <w:r>
        <w:rPr>
          <w:spacing w:val="7"/>
          <w:sz w:val="20"/>
        </w:rPr>
        <w:t xml:space="preserve"> </w:t>
      </w:r>
      <w:r>
        <w:rPr>
          <w:sz w:val="20"/>
        </w:rPr>
        <w:t>decisão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qualquer</w:t>
      </w:r>
      <w:r>
        <w:rPr>
          <w:spacing w:val="7"/>
          <w:sz w:val="20"/>
        </w:rPr>
        <w:t xml:space="preserve"> </w:t>
      </w:r>
      <w:r>
        <w:rPr>
          <w:sz w:val="20"/>
        </w:rPr>
        <w:t>outro</w:t>
      </w:r>
      <w:r>
        <w:rPr>
          <w:spacing w:val="7"/>
          <w:sz w:val="20"/>
        </w:rPr>
        <w:t xml:space="preserve"> </w:t>
      </w:r>
      <w:r>
        <w:rPr>
          <w:sz w:val="20"/>
        </w:rPr>
        <w:t>participante</w:t>
      </w:r>
      <w:r>
        <w:rPr>
          <w:spacing w:val="7"/>
          <w:sz w:val="20"/>
        </w:rPr>
        <w:t xml:space="preserve"> </w:t>
      </w:r>
      <w:r>
        <w:rPr>
          <w:sz w:val="20"/>
        </w:rPr>
        <w:t>potencial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fato</w:t>
      </w:r>
      <w:r>
        <w:rPr>
          <w:spacing w:val="7"/>
          <w:sz w:val="20"/>
        </w:rPr>
        <w:t xml:space="preserve"> </w:t>
      </w:r>
      <w:r>
        <w:rPr>
          <w:sz w:val="20"/>
        </w:rPr>
        <w:t>do</w:t>
      </w:r>
      <w:r>
        <w:rPr>
          <w:spacing w:val="7"/>
          <w:sz w:val="20"/>
        </w:rPr>
        <w:t xml:space="preserve"> </w:t>
      </w:r>
      <w:r>
        <w:rPr>
          <w:sz w:val="20"/>
        </w:rPr>
        <w:t>Processo</w:t>
      </w:r>
      <w:r>
        <w:rPr>
          <w:spacing w:val="7"/>
          <w:sz w:val="20"/>
        </w:rPr>
        <w:t xml:space="preserve"> </w:t>
      </w:r>
      <w:r>
        <w:rPr>
          <w:sz w:val="20"/>
        </w:rPr>
        <w:t>nº.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SEI-260007/005801/2024,</w:t>
      </w:r>
    </w:p>
    <w:p w14:paraId="2B39E19B">
      <w:pPr>
        <w:pStyle w:val="7"/>
        <w:spacing w:before="40"/>
        <w:ind w:left="974"/>
      </w:pPr>
      <w:r>
        <w:t>quanto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participar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referida</w:t>
      </w:r>
      <w:r>
        <w:rPr>
          <w:spacing w:val="-1"/>
        </w:rPr>
        <w:t xml:space="preserve"> </w:t>
      </w:r>
      <w:r>
        <w:t>licitação;</w:t>
      </w:r>
    </w:p>
    <w:p w14:paraId="2E2FC8D2">
      <w:pPr>
        <w:pStyle w:val="9"/>
        <w:numPr>
          <w:ilvl w:val="2"/>
          <w:numId w:val="74"/>
        </w:numPr>
        <w:tabs>
          <w:tab w:val="left" w:pos="824"/>
        </w:tabs>
        <w:spacing w:before="145" w:after="0" w:line="280" w:lineRule="auto"/>
        <w:ind w:left="974" w:right="113" w:hanging="359"/>
        <w:jc w:val="left"/>
        <w:rPr>
          <w:sz w:val="20"/>
        </w:rPr>
      </w:pPr>
      <w:r>
        <w:rPr>
          <w:sz w:val="20"/>
        </w:rPr>
        <w:t>Que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7"/>
          <w:sz w:val="20"/>
        </w:rPr>
        <w:t xml:space="preserve"> </w:t>
      </w:r>
      <w:r>
        <w:rPr>
          <w:sz w:val="20"/>
        </w:rPr>
        <w:t>conteúdo</w:t>
      </w:r>
      <w:r>
        <w:rPr>
          <w:spacing w:val="6"/>
          <w:sz w:val="20"/>
        </w:rPr>
        <w:t xml:space="preserve"> </w:t>
      </w:r>
      <w:r>
        <w:rPr>
          <w:sz w:val="20"/>
        </w:rPr>
        <w:t>da</w:t>
      </w:r>
      <w:r>
        <w:rPr>
          <w:spacing w:val="7"/>
          <w:sz w:val="20"/>
        </w:rPr>
        <w:t xml:space="preserve"> </w:t>
      </w:r>
      <w:r>
        <w:rPr>
          <w:sz w:val="20"/>
        </w:rPr>
        <w:t>proposta</w:t>
      </w:r>
      <w:r>
        <w:rPr>
          <w:spacing w:val="6"/>
          <w:sz w:val="20"/>
        </w:rPr>
        <w:t xml:space="preserve"> </w:t>
      </w:r>
      <w:r>
        <w:rPr>
          <w:sz w:val="20"/>
        </w:rPr>
        <w:t>anexa</w:t>
      </w:r>
      <w:r>
        <w:rPr>
          <w:spacing w:val="7"/>
          <w:sz w:val="20"/>
        </w:rPr>
        <w:t xml:space="preserve"> </w:t>
      </w:r>
      <w:r>
        <w:rPr>
          <w:sz w:val="20"/>
        </w:rPr>
        <w:t>não</w:t>
      </w:r>
      <w:r>
        <w:rPr>
          <w:spacing w:val="6"/>
          <w:sz w:val="20"/>
        </w:rPr>
        <w:t xml:space="preserve"> </w:t>
      </w:r>
      <w:r>
        <w:rPr>
          <w:sz w:val="20"/>
        </w:rPr>
        <w:t>será,</w:t>
      </w:r>
      <w:r>
        <w:rPr>
          <w:spacing w:val="7"/>
          <w:sz w:val="20"/>
        </w:rPr>
        <w:t xml:space="preserve"> </w:t>
      </w:r>
      <w:r>
        <w:rPr>
          <w:sz w:val="20"/>
        </w:rPr>
        <w:t>no</w:t>
      </w:r>
      <w:r>
        <w:rPr>
          <w:spacing w:val="6"/>
          <w:sz w:val="20"/>
        </w:rPr>
        <w:t xml:space="preserve"> </w:t>
      </w:r>
      <w:r>
        <w:rPr>
          <w:sz w:val="20"/>
        </w:rPr>
        <w:t>todo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6"/>
          <w:sz w:val="20"/>
        </w:rPr>
        <w:t xml:space="preserve"> </w:t>
      </w:r>
      <w:r>
        <w:rPr>
          <w:sz w:val="20"/>
        </w:rPr>
        <w:t>em</w:t>
      </w:r>
      <w:r>
        <w:rPr>
          <w:spacing w:val="7"/>
          <w:sz w:val="20"/>
        </w:rPr>
        <w:t xml:space="preserve"> </w:t>
      </w:r>
      <w:r>
        <w:rPr>
          <w:sz w:val="20"/>
        </w:rPr>
        <w:t>parte,</w:t>
      </w:r>
      <w:r>
        <w:rPr>
          <w:spacing w:val="6"/>
          <w:sz w:val="20"/>
        </w:rPr>
        <w:t xml:space="preserve"> </w:t>
      </w:r>
      <w:r>
        <w:rPr>
          <w:sz w:val="20"/>
        </w:rPr>
        <w:t>direta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6"/>
          <w:sz w:val="20"/>
        </w:rPr>
        <w:t xml:space="preserve"> </w:t>
      </w:r>
      <w:r>
        <w:rPr>
          <w:sz w:val="20"/>
        </w:rPr>
        <w:t>indiretamente,</w:t>
      </w:r>
      <w:r>
        <w:rPr>
          <w:spacing w:val="7"/>
          <w:sz w:val="20"/>
        </w:rPr>
        <w:t xml:space="preserve"> </w:t>
      </w:r>
      <w:r>
        <w:rPr>
          <w:sz w:val="20"/>
        </w:rPr>
        <w:t>comunicado</w:t>
      </w:r>
      <w:r>
        <w:rPr>
          <w:spacing w:val="6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discutido</w:t>
      </w:r>
      <w:r>
        <w:rPr>
          <w:spacing w:val="7"/>
          <w:sz w:val="20"/>
        </w:rPr>
        <w:t xml:space="preserve"> </w:t>
      </w:r>
      <w:r>
        <w:rPr>
          <w:sz w:val="20"/>
        </w:rPr>
        <w:t>com</w:t>
      </w:r>
      <w:r>
        <w:rPr>
          <w:spacing w:val="6"/>
          <w:sz w:val="20"/>
        </w:rPr>
        <w:t xml:space="preserve"> </w:t>
      </w:r>
      <w:r>
        <w:rPr>
          <w:sz w:val="20"/>
        </w:rPr>
        <w:t>qualquer</w:t>
      </w:r>
      <w:r>
        <w:rPr>
          <w:spacing w:val="7"/>
          <w:sz w:val="20"/>
        </w:rPr>
        <w:t xml:space="preserve"> </w:t>
      </w:r>
      <w:r>
        <w:rPr>
          <w:sz w:val="20"/>
        </w:rPr>
        <w:t>outro</w:t>
      </w:r>
      <w:r>
        <w:rPr>
          <w:spacing w:val="6"/>
          <w:sz w:val="20"/>
        </w:rPr>
        <w:t xml:space="preserve"> </w:t>
      </w:r>
      <w:r>
        <w:rPr>
          <w:sz w:val="20"/>
        </w:rPr>
        <w:t>participante</w:t>
      </w:r>
      <w:r>
        <w:rPr>
          <w:spacing w:val="7"/>
          <w:sz w:val="20"/>
        </w:rPr>
        <w:t xml:space="preserve"> </w:t>
      </w:r>
      <w:r>
        <w:rPr>
          <w:sz w:val="20"/>
        </w:rPr>
        <w:t>potencial</w:t>
      </w:r>
      <w:r>
        <w:rPr>
          <w:spacing w:val="6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fato</w:t>
      </w:r>
      <w:r>
        <w:rPr>
          <w:spacing w:val="7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nº. </w:t>
      </w:r>
      <w:r>
        <w:rPr>
          <w:b/>
          <w:sz w:val="20"/>
        </w:rPr>
        <w:t xml:space="preserve">SEI-260007/005801/2024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adjudicação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referida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licitação;</w:t>
      </w:r>
    </w:p>
    <w:p w14:paraId="6B244CD4">
      <w:pPr>
        <w:pStyle w:val="9"/>
        <w:numPr>
          <w:ilvl w:val="2"/>
          <w:numId w:val="74"/>
        </w:numPr>
        <w:tabs>
          <w:tab w:val="left" w:pos="836"/>
        </w:tabs>
        <w:spacing w:before="92" w:after="0" w:line="280" w:lineRule="auto"/>
        <w:ind w:left="974" w:right="113" w:hanging="359"/>
        <w:jc w:val="left"/>
        <w:rPr>
          <w:sz w:val="20"/>
        </w:rPr>
      </w:pPr>
      <w:r>
        <w:rPr>
          <w:sz w:val="20"/>
        </w:rPr>
        <w:t>Que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conteúdo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proposta</w:t>
      </w:r>
      <w:r>
        <w:rPr>
          <w:spacing w:val="19"/>
          <w:sz w:val="20"/>
        </w:rPr>
        <w:t xml:space="preserve"> </w:t>
      </w:r>
      <w:r>
        <w:rPr>
          <w:sz w:val="20"/>
        </w:rPr>
        <w:t>anexa</w:t>
      </w:r>
      <w:r>
        <w:rPr>
          <w:spacing w:val="19"/>
          <w:sz w:val="20"/>
        </w:rPr>
        <w:t xml:space="preserve"> </w:t>
      </w:r>
      <w:r>
        <w:rPr>
          <w:sz w:val="20"/>
        </w:rPr>
        <w:t>não</w:t>
      </w:r>
      <w:r>
        <w:rPr>
          <w:spacing w:val="19"/>
          <w:sz w:val="20"/>
        </w:rPr>
        <w:t xml:space="preserve"> </w:t>
      </w:r>
      <w:r>
        <w:rPr>
          <w:sz w:val="20"/>
        </w:rPr>
        <w:t>foi,</w:t>
      </w:r>
      <w:r>
        <w:rPr>
          <w:spacing w:val="19"/>
          <w:sz w:val="20"/>
        </w:rPr>
        <w:t xml:space="preserve"> </w:t>
      </w:r>
      <w:r>
        <w:rPr>
          <w:sz w:val="20"/>
        </w:rPr>
        <w:t>no</w:t>
      </w:r>
      <w:r>
        <w:rPr>
          <w:spacing w:val="19"/>
          <w:sz w:val="20"/>
        </w:rPr>
        <w:t xml:space="preserve"> </w:t>
      </w:r>
      <w:r>
        <w:rPr>
          <w:sz w:val="20"/>
        </w:rPr>
        <w:t>todo</w:t>
      </w:r>
      <w:r>
        <w:rPr>
          <w:spacing w:val="19"/>
          <w:sz w:val="20"/>
        </w:rPr>
        <w:t xml:space="preserve"> </w:t>
      </w:r>
      <w:r>
        <w:rPr>
          <w:sz w:val="20"/>
        </w:rPr>
        <w:t>ou</w:t>
      </w:r>
      <w:r>
        <w:rPr>
          <w:spacing w:val="19"/>
          <w:sz w:val="20"/>
        </w:rPr>
        <w:t xml:space="preserve"> </w:t>
      </w:r>
      <w:r>
        <w:rPr>
          <w:sz w:val="20"/>
        </w:rPr>
        <w:t>em</w:t>
      </w:r>
      <w:r>
        <w:rPr>
          <w:spacing w:val="19"/>
          <w:sz w:val="20"/>
        </w:rPr>
        <w:t xml:space="preserve"> </w:t>
      </w:r>
      <w:r>
        <w:rPr>
          <w:sz w:val="20"/>
        </w:rPr>
        <w:t>parte,</w:t>
      </w:r>
      <w:r>
        <w:rPr>
          <w:spacing w:val="19"/>
          <w:sz w:val="20"/>
        </w:rPr>
        <w:t xml:space="preserve"> </w:t>
      </w:r>
      <w:r>
        <w:rPr>
          <w:sz w:val="20"/>
        </w:rPr>
        <w:t>direta</w:t>
      </w:r>
      <w:r>
        <w:rPr>
          <w:spacing w:val="19"/>
          <w:sz w:val="20"/>
        </w:rPr>
        <w:t xml:space="preserve"> </w:t>
      </w:r>
      <w:r>
        <w:rPr>
          <w:sz w:val="20"/>
        </w:rPr>
        <w:t>ou</w:t>
      </w:r>
      <w:r>
        <w:rPr>
          <w:spacing w:val="19"/>
          <w:sz w:val="20"/>
        </w:rPr>
        <w:t xml:space="preserve"> </w:t>
      </w:r>
      <w:r>
        <w:rPr>
          <w:sz w:val="20"/>
        </w:rPr>
        <w:t>indiretamente,</w:t>
      </w:r>
      <w:r>
        <w:rPr>
          <w:spacing w:val="19"/>
          <w:sz w:val="20"/>
        </w:rPr>
        <w:t xml:space="preserve"> </w:t>
      </w:r>
      <w:r>
        <w:rPr>
          <w:sz w:val="20"/>
        </w:rPr>
        <w:t>informado</w:t>
      </w:r>
      <w:r>
        <w:rPr>
          <w:spacing w:val="19"/>
          <w:sz w:val="20"/>
        </w:rPr>
        <w:t xml:space="preserve"> </w:t>
      </w:r>
      <w:r>
        <w:rPr>
          <w:sz w:val="20"/>
        </w:rPr>
        <w:t>a,</w:t>
      </w:r>
      <w:r>
        <w:rPr>
          <w:spacing w:val="19"/>
          <w:sz w:val="20"/>
        </w:rPr>
        <w:t xml:space="preserve"> </w:t>
      </w:r>
      <w:r>
        <w:rPr>
          <w:sz w:val="20"/>
        </w:rPr>
        <w:t>discutido</w:t>
      </w:r>
      <w:r>
        <w:rPr>
          <w:spacing w:val="19"/>
          <w:sz w:val="20"/>
        </w:rPr>
        <w:t xml:space="preserve"> </w:t>
      </w:r>
      <w:r>
        <w:rPr>
          <w:sz w:val="20"/>
        </w:rPr>
        <w:t>com</w:t>
      </w:r>
      <w:r>
        <w:rPr>
          <w:spacing w:val="19"/>
          <w:sz w:val="20"/>
        </w:rPr>
        <w:t xml:space="preserve"> </w:t>
      </w:r>
      <w:r>
        <w:rPr>
          <w:sz w:val="20"/>
        </w:rPr>
        <w:t>ou</w:t>
      </w:r>
      <w:r>
        <w:rPr>
          <w:spacing w:val="19"/>
          <w:sz w:val="20"/>
        </w:rPr>
        <w:t xml:space="preserve"> </w:t>
      </w:r>
      <w:r>
        <w:rPr>
          <w:sz w:val="20"/>
        </w:rPr>
        <w:t>recebido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UERJ</w:t>
      </w:r>
      <w:r>
        <w:rPr>
          <w:spacing w:val="19"/>
          <w:sz w:val="20"/>
        </w:rPr>
        <w:t xml:space="preserve"> </w:t>
      </w:r>
      <w:r>
        <w:rPr>
          <w:sz w:val="20"/>
        </w:rPr>
        <w:t>antes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abertura</w:t>
      </w:r>
      <w:r>
        <w:rPr>
          <w:spacing w:val="19"/>
          <w:sz w:val="20"/>
        </w:rPr>
        <w:t xml:space="preserve"> </w:t>
      </w:r>
      <w:r>
        <w:rPr>
          <w:sz w:val="20"/>
        </w:rPr>
        <w:t>oficial</w:t>
      </w:r>
      <w:r>
        <w:rPr>
          <w:spacing w:val="19"/>
          <w:sz w:val="20"/>
        </w:rPr>
        <w:t xml:space="preserve"> </w:t>
      </w:r>
      <w:r>
        <w:rPr>
          <w:sz w:val="20"/>
        </w:rPr>
        <w:t>das</w:t>
      </w:r>
      <w:r>
        <w:rPr>
          <w:spacing w:val="-47"/>
          <w:sz w:val="20"/>
        </w:rPr>
        <w:t xml:space="preserve"> </w:t>
      </w:r>
      <w:r>
        <w:rPr>
          <w:sz w:val="20"/>
        </w:rPr>
        <w:t>propostas</w:t>
      </w:r>
      <w:r>
        <w:rPr>
          <w:spacing w:val="-1"/>
          <w:sz w:val="20"/>
        </w:rPr>
        <w:t xml:space="preserve"> </w:t>
      </w:r>
      <w:r>
        <w:rPr>
          <w:sz w:val="20"/>
        </w:rPr>
        <w:t>e;</w:t>
      </w:r>
    </w:p>
    <w:p w14:paraId="21733EB9">
      <w:pPr>
        <w:pStyle w:val="9"/>
        <w:numPr>
          <w:ilvl w:val="2"/>
          <w:numId w:val="74"/>
        </w:numPr>
        <w:tabs>
          <w:tab w:val="left" w:pos="816"/>
        </w:tabs>
        <w:spacing w:before="107" w:after="0" w:line="240" w:lineRule="auto"/>
        <w:ind w:left="815" w:right="0" w:hanging="202"/>
        <w:jc w:val="left"/>
        <w:rPr>
          <w:sz w:val="20"/>
        </w:rPr>
      </w:pP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está</w:t>
      </w:r>
      <w:r>
        <w:rPr>
          <w:spacing w:val="-1"/>
          <w:sz w:val="20"/>
        </w:rPr>
        <w:t xml:space="preserve"> </w:t>
      </w:r>
      <w:r>
        <w:rPr>
          <w:sz w:val="20"/>
        </w:rPr>
        <w:t>plenamente</w:t>
      </w:r>
      <w:r>
        <w:rPr>
          <w:spacing w:val="-1"/>
          <w:sz w:val="20"/>
        </w:rPr>
        <w:t xml:space="preserve"> </w:t>
      </w:r>
      <w:r>
        <w:rPr>
          <w:sz w:val="20"/>
        </w:rPr>
        <w:t>ciente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teor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extensão</w:t>
      </w:r>
      <w:r>
        <w:rPr>
          <w:spacing w:val="-1"/>
          <w:sz w:val="20"/>
        </w:rPr>
        <w:t xml:space="preserve"> </w:t>
      </w:r>
      <w:r>
        <w:rPr>
          <w:sz w:val="20"/>
        </w:rPr>
        <w:t>desta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detém</w:t>
      </w:r>
      <w:r>
        <w:rPr>
          <w:spacing w:val="-1"/>
          <w:sz w:val="20"/>
        </w:rPr>
        <w:t xml:space="preserve"> </w:t>
      </w:r>
      <w:r>
        <w:rPr>
          <w:sz w:val="20"/>
        </w:rPr>
        <w:t>plenos</w:t>
      </w:r>
      <w:r>
        <w:rPr>
          <w:spacing w:val="-1"/>
          <w:sz w:val="20"/>
        </w:rPr>
        <w:t xml:space="preserve"> </w:t>
      </w:r>
      <w:r>
        <w:rPr>
          <w:sz w:val="20"/>
        </w:rPr>
        <w:t>poderes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firmá-la.</w:t>
      </w:r>
    </w:p>
    <w:p w14:paraId="39EB2E61">
      <w:pPr>
        <w:pStyle w:val="7"/>
        <w:rPr>
          <w:sz w:val="22"/>
        </w:rPr>
      </w:pPr>
    </w:p>
    <w:p w14:paraId="60BA47AA">
      <w:pPr>
        <w:pStyle w:val="7"/>
        <w:rPr>
          <w:sz w:val="22"/>
        </w:rPr>
      </w:pPr>
    </w:p>
    <w:p w14:paraId="2D89F4D2">
      <w:pPr>
        <w:pStyle w:val="7"/>
        <w:rPr>
          <w:sz w:val="22"/>
        </w:rPr>
      </w:pPr>
    </w:p>
    <w:p w14:paraId="55F94C56">
      <w:pPr>
        <w:pStyle w:val="7"/>
        <w:rPr>
          <w:sz w:val="22"/>
        </w:rPr>
      </w:pPr>
    </w:p>
    <w:p w14:paraId="23F719B2">
      <w:pPr>
        <w:pStyle w:val="7"/>
        <w:rPr>
          <w:sz w:val="22"/>
        </w:rPr>
      </w:pPr>
    </w:p>
    <w:p w14:paraId="21ED6A74">
      <w:pPr>
        <w:pStyle w:val="7"/>
        <w:spacing w:before="155"/>
        <w:ind w:left="5159"/>
      </w:pPr>
      <w:r>
        <w:t>ENTIDADE</w:t>
      </w:r>
    </w:p>
    <w:p w14:paraId="4D528AB5">
      <w:pPr>
        <w:pStyle w:val="7"/>
        <w:spacing w:before="145" w:line="312" w:lineRule="auto"/>
        <w:ind w:left="914" w:right="1172" w:firstLine="741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ENTIDADE</w:t>
      </w:r>
      <w: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ASSINATURA</w:t>
      </w:r>
      <w:r>
        <w:rPr>
          <w:spacing w:val="-11"/>
        </w:rPr>
        <w:t xml:space="preserve"> </w:t>
      </w:r>
      <w:r>
        <w:rPr>
          <w:spacing w:val="-1"/>
        </w:rPr>
        <w:t>DO(S)</w:t>
      </w:r>
      <w:r>
        <w:t xml:space="preserve"> </w:t>
      </w:r>
      <w:r>
        <w:rPr>
          <w:spacing w:val="-1"/>
        </w:rPr>
        <w:t>SEU(S)</w:t>
      </w:r>
      <w:r>
        <w:t xml:space="preserve"> </w:t>
      </w:r>
      <w:r>
        <w:rPr>
          <w:spacing w:val="-1"/>
        </w:rPr>
        <w:t>REPRESENTANTE(S)</w:t>
      </w:r>
      <w:r>
        <w:t xml:space="preserve"> LEGAL(IS) CARIMBO</w:t>
      </w:r>
      <w:r>
        <w:rPr>
          <w:spacing w:val="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COM CNPJ</w:t>
      </w:r>
      <w:r>
        <w:rPr>
          <w:spacing w:val="-47"/>
        </w:rPr>
        <w:t xml:space="preserve"> </w:t>
      </w:r>
      <w:r>
        <w:t>(DISPENSADO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5CFC3452">
      <w:pPr>
        <w:pStyle w:val="7"/>
      </w:pPr>
    </w:p>
    <w:p w14:paraId="6A50FBBD">
      <w:pPr>
        <w:pStyle w:val="7"/>
      </w:pPr>
    </w:p>
    <w:p w14:paraId="2628F7F7">
      <w:pPr>
        <w:pStyle w:val="7"/>
      </w:pPr>
    </w:p>
    <w:p w14:paraId="767AF62C">
      <w:pPr>
        <w:pStyle w:val="7"/>
      </w:pPr>
    </w:p>
    <w:p w14:paraId="24A3D745">
      <w:pPr>
        <w:pStyle w:val="7"/>
      </w:pPr>
    </w:p>
    <w:p w14:paraId="6BDCBC39">
      <w:pPr>
        <w:pStyle w:val="7"/>
      </w:pPr>
    </w:p>
    <w:p w14:paraId="11B05BCE">
      <w:pPr>
        <w:pStyle w:val="7"/>
      </w:pPr>
    </w:p>
    <w:p w14:paraId="3AFDFCA2">
      <w:pPr>
        <w:pStyle w:val="7"/>
      </w:pPr>
    </w:p>
    <w:p w14:paraId="67ADEC47">
      <w:pPr>
        <w:pStyle w:val="7"/>
        <w:spacing w:before="2"/>
        <w:rPr>
          <w:sz w:val="29"/>
        </w:rPr>
      </w:pPr>
    </w:p>
    <w:p w14:paraId="3E1DB3D8">
      <w:pPr>
        <w:pStyle w:val="3"/>
        <w:spacing w:before="92"/>
        <w:ind w:left="19"/>
        <w:jc w:val="center"/>
      </w:pPr>
      <w:r>
        <w:rPr>
          <w:u w:val="single"/>
        </w:rPr>
        <w:t>ANEXO</w:t>
      </w:r>
      <w:r>
        <w:rPr>
          <w:spacing w:val="-1"/>
          <w:u w:val="single"/>
        </w:rPr>
        <w:t xml:space="preserve"> </w:t>
      </w:r>
      <w:r>
        <w:rPr>
          <w:u w:val="single"/>
        </w:rPr>
        <w:t>X</w:t>
      </w:r>
      <w:r>
        <w:rPr>
          <w:spacing w:val="-1"/>
          <w:u w:val="single"/>
        </w:rPr>
        <w:t xml:space="preserve"> </w:t>
      </w:r>
      <w:r>
        <w:rPr>
          <w:u w:val="single"/>
        </w:rPr>
        <w:t>-</w:t>
      </w:r>
      <w:r>
        <w:rPr>
          <w:spacing w:val="-1"/>
          <w:u w:val="single"/>
        </w:rPr>
        <w:t xml:space="preserve"> </w:t>
      </w:r>
      <w:r>
        <w:rPr>
          <w:u w:val="single"/>
        </w:rPr>
        <w:t>DECLARAÇÃO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INEXISTÊNCIA</w:t>
      </w:r>
      <w:r>
        <w:rPr>
          <w:spacing w:val="-12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PENALIDADE</w:t>
      </w:r>
    </w:p>
    <w:p w14:paraId="28A1BA2B">
      <w:pPr>
        <w:pStyle w:val="7"/>
        <w:spacing w:before="1"/>
        <w:rPr>
          <w:b/>
          <w:sz w:val="28"/>
        </w:rPr>
      </w:pPr>
    </w:p>
    <w:p w14:paraId="18948F24">
      <w:pPr>
        <w:pStyle w:val="7"/>
        <w:spacing w:before="92"/>
        <w:ind w:left="154" w:right="162"/>
        <w:jc w:val="center"/>
      </w:pPr>
      <w:r>
        <w:pict>
          <v:rect id="_x0000_s1056" o:spid="_x0000_s1056" o:spt="1" style="position:absolute;left:0pt;margin-left:187.3pt;margin-top:14.65pt;height:0.75pt;width:0.45pt;mso-position-horizontal-relative:page;z-index:25166643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pacing w:val="-1"/>
        </w:rPr>
        <w:t>(</w:t>
      </w:r>
      <w:r>
        <w:rPr>
          <w:spacing w:val="-1"/>
          <w:u w:val="single"/>
        </w:rPr>
        <w:t>EM PAPEL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 xml:space="preserve">TIMBRADO DO LICITANTE, DISPENSADO </w:t>
      </w:r>
      <w:r>
        <w:rPr>
          <w:u w:val="single"/>
        </w:rPr>
        <w:t>EM CASO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CARIMBO</w:t>
      </w:r>
      <w:r>
        <w:rPr>
          <w:spacing w:val="-1"/>
          <w:u w:val="single"/>
        </w:rPr>
        <w:t xml:space="preserve"> </w:t>
      </w:r>
      <w:r>
        <w:rPr>
          <w:u w:val="single"/>
        </w:rPr>
        <w:t>COM</w:t>
      </w:r>
      <w:r>
        <w:rPr>
          <w:spacing w:val="-1"/>
          <w:u w:val="single"/>
        </w:rPr>
        <w:t xml:space="preserve"> </w:t>
      </w:r>
      <w:r>
        <w:rPr>
          <w:u w:val="single"/>
        </w:rPr>
        <w:t>CNPJ)</w:t>
      </w:r>
    </w:p>
    <w:p w14:paraId="2484014B">
      <w:pPr>
        <w:pStyle w:val="7"/>
        <w:spacing w:before="3"/>
        <w:rPr>
          <w:sz w:val="24"/>
        </w:rPr>
      </w:pPr>
    </w:p>
    <w:p w14:paraId="4746D411">
      <w:pPr>
        <w:pStyle w:val="7"/>
        <w:spacing w:before="1"/>
        <w:ind w:left="47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36606A37">
      <w:pPr>
        <w:pStyle w:val="7"/>
        <w:spacing w:before="145"/>
        <w:ind w:left="479"/>
      </w:pPr>
      <w:r>
        <w:t>À</w:t>
      </w:r>
    </w:p>
    <w:p w14:paraId="3C7E9E17">
      <w:pPr>
        <w:pStyle w:val="7"/>
        <w:spacing w:before="145"/>
        <w:ind w:left="47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341D719C">
      <w:pPr>
        <w:pStyle w:val="7"/>
        <w:spacing w:before="145"/>
        <w:ind w:left="47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763E7613">
      <w:pPr>
        <w:spacing w:before="145"/>
        <w:ind w:left="47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410/2024:</w:t>
      </w:r>
    </w:p>
    <w:p w14:paraId="3678AC18">
      <w:pPr>
        <w:pStyle w:val="7"/>
        <w:rPr>
          <w:b/>
          <w:sz w:val="22"/>
        </w:rPr>
      </w:pPr>
    </w:p>
    <w:p w14:paraId="57C2FA33">
      <w:pPr>
        <w:pStyle w:val="7"/>
        <w:spacing w:before="2"/>
        <w:rPr>
          <w:b/>
          <w:sz w:val="23"/>
        </w:rPr>
      </w:pPr>
    </w:p>
    <w:p w14:paraId="56D0DF30">
      <w:pPr>
        <w:pStyle w:val="7"/>
        <w:spacing w:line="312" w:lineRule="auto"/>
        <w:ind w:left="479" w:right="413"/>
        <w:jc w:val="both"/>
      </w:pPr>
      <w:r>
        <w:t>(Entidade), inscrita no CNPJ sob o nº , sediada na (endereço completo) , neste ato representada pelo seu representante legal, o(a) Sr.(a) , inscrito(a) no CPF sob o nº , portador</w:t>
      </w:r>
      <w:r>
        <w:rPr>
          <w:spacing w:val="-47"/>
        </w:rPr>
        <w:t xml:space="preserve"> </w:t>
      </w:r>
      <w:r>
        <w:t xml:space="preserve">da cédula de identidade nº , expedida por , </w:t>
      </w:r>
      <w:r>
        <w:rPr>
          <w:b/>
        </w:rPr>
        <w:t>DECLARA</w:t>
      </w:r>
      <w:r>
        <w:t>, sob as penas da lei, que não foram aplicadas penalidades de suspensão temporária da participação em licitação,</w:t>
      </w:r>
      <w:r>
        <w:rPr>
          <w:spacing w:val="1"/>
        </w:rPr>
        <w:t xml:space="preserve"> </w:t>
      </w:r>
      <w:r>
        <w:t>impedimento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contratar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declaração</w:t>
      </w:r>
      <w:r>
        <w:rPr>
          <w:spacing w:val="-1"/>
        </w:rPr>
        <w:t xml:space="preserve"> </w:t>
      </w:r>
      <w:r>
        <w:t>de inidoneidade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licitar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contratar</w:t>
      </w:r>
      <w:r>
        <w:rPr>
          <w:spacing w:val="-1"/>
        </w:rPr>
        <w:t xml:space="preserve"> </w:t>
      </w:r>
      <w:r>
        <w:t>por qualquer</w:t>
      </w:r>
      <w:r>
        <w:rPr>
          <w:spacing w:val="-1"/>
        </w:rPr>
        <w:t xml:space="preserve"> </w:t>
      </w:r>
      <w:r>
        <w:t>Ente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Entidade</w:t>
      </w:r>
      <w:r>
        <w:rPr>
          <w:spacing w:val="-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Federal,</w:t>
      </w:r>
      <w:r>
        <w:rPr>
          <w:spacing w:val="-1"/>
        </w:rPr>
        <w:t xml:space="preserve"> </w:t>
      </w:r>
      <w:r>
        <w:t>Estadual,</w:t>
      </w:r>
      <w:r>
        <w:rPr>
          <w:spacing w:val="-1"/>
        </w:rPr>
        <w:t xml:space="preserve"> </w:t>
      </w:r>
      <w:r>
        <w:t>Distrital</w:t>
      </w:r>
      <w:r>
        <w:rPr>
          <w:spacing w:val="-1"/>
        </w:rPr>
        <w:t xml:space="preserve"> </w:t>
      </w:r>
      <w:r>
        <w:t>e Municipal</w:t>
      </w:r>
      <w:r>
        <w:rPr>
          <w:spacing w:val="-1"/>
        </w:rPr>
        <w:t xml:space="preserve"> </w:t>
      </w:r>
      <w:r>
        <w:t>cujos</w:t>
      </w:r>
      <w:r>
        <w:rPr>
          <w:spacing w:val="-48"/>
        </w:rPr>
        <w:t xml:space="preserve"> </w:t>
      </w:r>
      <w:r>
        <w:t>efeitos</w:t>
      </w:r>
      <w:r>
        <w:rPr>
          <w:spacing w:val="-1"/>
        </w:rPr>
        <w:t xml:space="preserve"> </w:t>
      </w:r>
      <w:r>
        <w:t>ainda</w:t>
      </w:r>
      <w:r>
        <w:rPr>
          <w:spacing w:val="-1"/>
        </w:rPr>
        <w:t xml:space="preserve"> </w:t>
      </w:r>
      <w:r>
        <w:t>vigorem.</w:t>
      </w:r>
    </w:p>
    <w:p w14:paraId="1EDE50B7">
      <w:pPr>
        <w:spacing w:after="0" w:line="312" w:lineRule="auto"/>
        <w:jc w:val="both"/>
        <w:sectPr>
          <w:pgSz w:w="15840" w:h="24480"/>
          <w:pgMar w:top="520" w:right="560" w:bottom="280" w:left="420" w:header="720" w:footer="720" w:gutter="0"/>
          <w:cols w:space="720" w:num="1"/>
        </w:sectPr>
      </w:pPr>
    </w:p>
    <w:p w14:paraId="2C0F5B9C">
      <w:pPr>
        <w:pStyle w:val="7"/>
        <w:spacing w:before="63"/>
        <w:ind w:left="5159"/>
      </w:pPr>
      <w:r>
        <w:t>ENTIDADE</w:t>
      </w:r>
    </w:p>
    <w:p w14:paraId="0975917D">
      <w:pPr>
        <w:pStyle w:val="7"/>
        <w:spacing w:before="145" w:line="312" w:lineRule="auto"/>
        <w:ind w:left="914" w:right="1172" w:firstLine="741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ENTIDADE</w:t>
      </w:r>
      <w: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ASSINATURA</w:t>
      </w:r>
      <w:r>
        <w:rPr>
          <w:spacing w:val="-11"/>
        </w:rPr>
        <w:t xml:space="preserve"> </w:t>
      </w:r>
      <w:r>
        <w:rPr>
          <w:spacing w:val="-1"/>
        </w:rPr>
        <w:t>DO(S)</w:t>
      </w:r>
      <w:r>
        <w:t xml:space="preserve"> </w:t>
      </w:r>
      <w:r>
        <w:rPr>
          <w:spacing w:val="-1"/>
        </w:rPr>
        <w:t>SEU(S)</w:t>
      </w:r>
      <w:r>
        <w:t xml:space="preserve"> </w:t>
      </w:r>
      <w:r>
        <w:rPr>
          <w:spacing w:val="-1"/>
        </w:rPr>
        <w:t>REPRESENTANTE(S)</w:t>
      </w:r>
      <w:r>
        <w:t xml:space="preserve"> LEGAL(IS) CARIMBO</w:t>
      </w:r>
      <w:r>
        <w:rPr>
          <w:spacing w:val="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COM CNPJ</w:t>
      </w:r>
      <w:r>
        <w:rPr>
          <w:spacing w:val="-47"/>
        </w:rPr>
        <w:t xml:space="preserve"> </w:t>
      </w:r>
      <w:r>
        <w:t>(DISPENSADO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4DB20E45">
      <w:pPr>
        <w:pStyle w:val="7"/>
      </w:pPr>
    </w:p>
    <w:p w14:paraId="5EB01686">
      <w:pPr>
        <w:pStyle w:val="7"/>
      </w:pPr>
    </w:p>
    <w:p w14:paraId="7C01C1E2">
      <w:pPr>
        <w:pStyle w:val="7"/>
      </w:pPr>
    </w:p>
    <w:p w14:paraId="511272F2">
      <w:pPr>
        <w:pStyle w:val="7"/>
      </w:pPr>
    </w:p>
    <w:p w14:paraId="7A416F7E">
      <w:pPr>
        <w:pStyle w:val="7"/>
      </w:pPr>
    </w:p>
    <w:p w14:paraId="12FF2955">
      <w:pPr>
        <w:pStyle w:val="7"/>
      </w:pPr>
    </w:p>
    <w:p w14:paraId="7EEE1ADF">
      <w:pPr>
        <w:pStyle w:val="7"/>
      </w:pPr>
    </w:p>
    <w:p w14:paraId="2A991217">
      <w:pPr>
        <w:pStyle w:val="7"/>
      </w:pPr>
    </w:p>
    <w:p w14:paraId="5116284C">
      <w:pPr>
        <w:pStyle w:val="7"/>
      </w:pPr>
    </w:p>
    <w:p w14:paraId="5D92DD63">
      <w:pPr>
        <w:pStyle w:val="7"/>
      </w:pPr>
    </w:p>
    <w:p w14:paraId="6748B34D">
      <w:pPr>
        <w:pStyle w:val="7"/>
        <w:spacing w:before="7"/>
      </w:pPr>
    </w:p>
    <w:p w14:paraId="357E2C75">
      <w:pPr>
        <w:pStyle w:val="3"/>
        <w:ind w:left="4"/>
        <w:jc w:val="center"/>
      </w:pPr>
      <w:r>
        <w:rPr>
          <w:spacing w:val="-1"/>
          <w:u w:val="single"/>
        </w:rPr>
        <w:t>ANEXO XI - DECLARAÇÃO</w:t>
      </w:r>
      <w:r>
        <w:rPr>
          <w:u w:val="single"/>
        </w:rPr>
        <w:t xml:space="preserve"> DE</w:t>
      </w:r>
      <w:r>
        <w:rPr>
          <w:spacing w:val="-1"/>
          <w:u w:val="single"/>
        </w:rPr>
        <w:t xml:space="preserve"> </w:t>
      </w:r>
      <w:r>
        <w:rPr>
          <w:u w:val="single"/>
        </w:rPr>
        <w:t>REPRESENTANTE</w:t>
      </w:r>
      <w:r>
        <w:rPr>
          <w:spacing w:val="-1"/>
          <w:u w:val="single"/>
        </w:rPr>
        <w:t xml:space="preserve"> </w:t>
      </w:r>
      <w:r>
        <w:rPr>
          <w:u w:val="single"/>
        </w:rPr>
        <w:t>LEGAL</w:t>
      </w:r>
      <w:r>
        <w:rPr>
          <w:spacing w:val="-11"/>
          <w:u w:val="single"/>
        </w:rPr>
        <w:t xml:space="preserve"> </w:t>
      </w:r>
      <w:r>
        <w:rPr>
          <w:u w:val="single"/>
        </w:rPr>
        <w:t>E</w:t>
      </w:r>
      <w:r>
        <w:rPr>
          <w:spacing w:val="-1"/>
          <w:u w:val="single"/>
        </w:rPr>
        <w:t xml:space="preserve"> </w:t>
      </w:r>
      <w:r>
        <w:rPr>
          <w:u w:val="single"/>
        </w:rPr>
        <w:t>DADOS</w:t>
      </w:r>
      <w:r>
        <w:rPr>
          <w:spacing w:val="-1"/>
          <w:u w:val="single"/>
        </w:rPr>
        <w:t xml:space="preserve"> </w:t>
      </w:r>
      <w:r>
        <w:rPr>
          <w:u w:val="single"/>
        </w:rPr>
        <w:t>BANCÁRIOS</w:t>
      </w:r>
    </w:p>
    <w:p w14:paraId="37FE9601">
      <w:pPr>
        <w:pStyle w:val="7"/>
        <w:spacing w:before="2"/>
        <w:rPr>
          <w:b/>
          <w:sz w:val="28"/>
        </w:rPr>
      </w:pPr>
    </w:p>
    <w:p w14:paraId="235D5F6C">
      <w:pPr>
        <w:pStyle w:val="7"/>
        <w:spacing w:before="91"/>
        <w:ind w:left="154" w:right="162"/>
        <w:jc w:val="center"/>
      </w:pPr>
      <w:r>
        <w:rPr>
          <w:spacing w:val="-1"/>
        </w:rPr>
        <w:t>(</w:t>
      </w:r>
      <w:r>
        <w:rPr>
          <w:spacing w:val="-1"/>
          <w:u w:val="single"/>
        </w:rPr>
        <w:t>EM PAPEL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 xml:space="preserve">TIMBRADO DO LICITANTE, DISPENSADO </w:t>
      </w:r>
      <w:r>
        <w:rPr>
          <w:u w:val="single"/>
        </w:rPr>
        <w:t>EM CASO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CARIMBO</w:t>
      </w:r>
      <w:r>
        <w:rPr>
          <w:spacing w:val="-1"/>
          <w:u w:val="single"/>
        </w:rPr>
        <w:t xml:space="preserve"> </w:t>
      </w:r>
      <w:r>
        <w:rPr>
          <w:u w:val="single"/>
        </w:rPr>
        <w:t>COM</w:t>
      </w:r>
      <w:r>
        <w:rPr>
          <w:spacing w:val="-1"/>
          <w:u w:val="single"/>
        </w:rPr>
        <w:t xml:space="preserve"> </w:t>
      </w:r>
      <w:r>
        <w:rPr>
          <w:u w:val="single"/>
        </w:rPr>
        <w:t>CNPJ)</w:t>
      </w:r>
    </w:p>
    <w:p w14:paraId="12672F12">
      <w:pPr>
        <w:pStyle w:val="7"/>
        <w:spacing w:before="4"/>
        <w:rPr>
          <w:sz w:val="24"/>
        </w:rPr>
      </w:pPr>
    </w:p>
    <w:p w14:paraId="1FC0FEA1">
      <w:pPr>
        <w:pStyle w:val="7"/>
        <w:ind w:left="47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2490DED0">
      <w:pPr>
        <w:pStyle w:val="7"/>
        <w:spacing w:before="145"/>
        <w:ind w:left="479"/>
      </w:pPr>
      <w:r>
        <w:t>À</w:t>
      </w:r>
    </w:p>
    <w:p w14:paraId="294F6D8B">
      <w:pPr>
        <w:pStyle w:val="7"/>
        <w:spacing w:before="145"/>
        <w:ind w:left="47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0493CA8A">
      <w:pPr>
        <w:pStyle w:val="7"/>
        <w:spacing w:before="145"/>
        <w:ind w:left="47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5372AD5A">
      <w:pPr>
        <w:spacing w:before="145"/>
        <w:ind w:left="47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410/2024:</w:t>
      </w:r>
    </w:p>
    <w:p w14:paraId="186F2A64">
      <w:pPr>
        <w:pStyle w:val="7"/>
        <w:rPr>
          <w:b/>
          <w:sz w:val="22"/>
        </w:rPr>
      </w:pPr>
    </w:p>
    <w:p w14:paraId="20B586F1">
      <w:pPr>
        <w:pStyle w:val="7"/>
        <w:spacing w:before="3"/>
        <w:rPr>
          <w:b/>
          <w:sz w:val="23"/>
        </w:rPr>
      </w:pPr>
    </w:p>
    <w:p w14:paraId="15B23BED">
      <w:pPr>
        <w:pStyle w:val="7"/>
        <w:spacing w:line="312" w:lineRule="auto"/>
        <w:ind w:left="479" w:right="142"/>
      </w:pPr>
      <w:r>
        <w:t>(Entidade),</w:t>
      </w:r>
      <w:r>
        <w:rPr>
          <w:spacing w:val="7"/>
        </w:rPr>
        <w:t xml:space="preserve"> </w:t>
      </w:r>
      <w:r>
        <w:t>inscrita</w:t>
      </w:r>
      <w:r>
        <w:rPr>
          <w:spacing w:val="7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CNPJ</w:t>
      </w:r>
      <w:r>
        <w:rPr>
          <w:spacing w:val="7"/>
        </w:rPr>
        <w:t xml:space="preserve"> </w:t>
      </w:r>
      <w:r>
        <w:t>sob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nº</w:t>
      </w:r>
      <w:r>
        <w:rPr>
          <w:spacing w:val="7"/>
        </w:rPr>
        <w:t xml:space="preserve"> </w:t>
      </w:r>
      <w:r>
        <w:t>,</w:t>
      </w:r>
      <w:r>
        <w:rPr>
          <w:spacing w:val="7"/>
        </w:rPr>
        <w:t xml:space="preserve"> </w:t>
      </w:r>
      <w:r>
        <w:t>sediada</w:t>
      </w:r>
      <w:r>
        <w:rPr>
          <w:spacing w:val="7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(endereço</w:t>
      </w:r>
      <w:r>
        <w:rPr>
          <w:spacing w:val="7"/>
        </w:rPr>
        <w:t xml:space="preserve"> </w:t>
      </w:r>
      <w:r>
        <w:t>completo)</w:t>
      </w:r>
      <w:r>
        <w:rPr>
          <w:spacing w:val="7"/>
        </w:rPr>
        <w:t xml:space="preserve"> </w:t>
      </w:r>
      <w:r>
        <w:t>.</w:t>
      </w:r>
      <w:r>
        <w:rPr>
          <w:spacing w:val="7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hipótese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nossa</w:t>
      </w:r>
      <w:r>
        <w:rPr>
          <w:spacing w:val="7"/>
        </w:rPr>
        <w:t xml:space="preserve"> </w:t>
      </w:r>
      <w:r>
        <w:t>empresa</w:t>
      </w:r>
      <w:r>
        <w:rPr>
          <w:spacing w:val="7"/>
        </w:rPr>
        <w:t xml:space="preserve"> </w:t>
      </w:r>
      <w:r>
        <w:t>vir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assinar</w:t>
      </w:r>
      <w:r>
        <w:rPr>
          <w:spacing w:val="7"/>
        </w:rPr>
        <w:t xml:space="preserve"> </w:t>
      </w:r>
      <w:r>
        <w:t>CONTRATO</w:t>
      </w:r>
      <w:r>
        <w:rPr>
          <w:spacing w:val="7"/>
        </w:rPr>
        <w:t xml:space="preserve"> </w:t>
      </w:r>
      <w:r>
        <w:t>com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UERJ,</w:t>
      </w:r>
      <w:r>
        <w:rPr>
          <w:spacing w:val="7"/>
        </w:rPr>
        <w:t xml:space="preserve"> </w:t>
      </w:r>
      <w:r>
        <w:t>o(s)</w:t>
      </w:r>
      <w:r>
        <w:rPr>
          <w:spacing w:val="7"/>
        </w:rPr>
        <w:t xml:space="preserve"> </w:t>
      </w:r>
      <w:r>
        <w:t>representantes</w:t>
      </w:r>
      <w:r>
        <w:rPr>
          <w:spacing w:val="7"/>
        </w:rPr>
        <w:t xml:space="preserve"> </w:t>
      </w:r>
      <w:r>
        <w:t>legal(is)</w:t>
      </w:r>
      <w:r>
        <w:rPr>
          <w:spacing w:val="-47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será(ão)</w:t>
      </w:r>
      <w:r>
        <w:rPr>
          <w:spacing w:val="-1"/>
        </w:rPr>
        <w:t xml:space="preserve"> </w:t>
      </w:r>
      <w:r>
        <w:t>o(s)</w:t>
      </w:r>
      <w:r>
        <w:rPr>
          <w:spacing w:val="-1"/>
        </w:rPr>
        <w:t xml:space="preserve"> </w:t>
      </w:r>
      <w:r>
        <w:t>Sr.(s)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(função):</w:t>
      </w:r>
      <w:r>
        <w:rPr>
          <w:spacing w:val="-1"/>
        </w:rPr>
        <w:t xml:space="preserve"> </w:t>
      </w:r>
      <w:r>
        <w:t>;</w:t>
      </w:r>
      <w:r>
        <w:rPr>
          <w:spacing w:val="-1"/>
        </w:rPr>
        <w:t xml:space="preserve"> </w:t>
      </w:r>
      <w:r>
        <w:t>CPF:</w:t>
      </w:r>
      <w:r>
        <w:rPr>
          <w:spacing w:val="-1"/>
        </w:rPr>
        <w:t xml:space="preserve"> </w:t>
      </w:r>
      <w:r>
        <w:t>;</w:t>
      </w:r>
      <w:r>
        <w:rPr>
          <w:spacing w:val="-1"/>
        </w:rPr>
        <w:t xml:space="preserve"> </w:t>
      </w:r>
      <w:r>
        <w:t>Identidade: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(órgão</w:t>
      </w:r>
      <w:r>
        <w:rPr>
          <w:spacing w:val="-2"/>
        </w:rPr>
        <w:t xml:space="preserve"> </w:t>
      </w:r>
      <w:r>
        <w:t>emissor).</w:t>
      </w:r>
    </w:p>
    <w:p w14:paraId="25D942C5">
      <w:pPr>
        <w:pStyle w:val="7"/>
        <w:rPr>
          <w:sz w:val="22"/>
        </w:rPr>
      </w:pPr>
    </w:p>
    <w:p w14:paraId="08B45E5A">
      <w:pPr>
        <w:pStyle w:val="7"/>
        <w:rPr>
          <w:sz w:val="22"/>
        </w:rPr>
      </w:pPr>
    </w:p>
    <w:p w14:paraId="095A1618">
      <w:pPr>
        <w:pStyle w:val="7"/>
        <w:spacing w:before="9"/>
        <w:rPr>
          <w:sz w:val="31"/>
        </w:rPr>
      </w:pPr>
    </w:p>
    <w:p w14:paraId="36A783D9">
      <w:pPr>
        <w:pStyle w:val="3"/>
        <w:spacing w:before="1"/>
        <w:ind w:left="479"/>
      </w:pPr>
      <w:r>
        <w:t>Dados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Empresa:</w:t>
      </w:r>
    </w:p>
    <w:p w14:paraId="647181FA">
      <w:pPr>
        <w:pStyle w:val="7"/>
        <w:rPr>
          <w:b/>
          <w:sz w:val="22"/>
        </w:rPr>
      </w:pPr>
    </w:p>
    <w:p w14:paraId="59B78258">
      <w:pPr>
        <w:pStyle w:val="7"/>
        <w:spacing w:before="192"/>
        <w:ind w:left="479"/>
      </w:pPr>
      <w:r>
        <w:t>Razão</w:t>
      </w:r>
      <w:r>
        <w:rPr>
          <w:spacing w:val="-1"/>
        </w:rPr>
        <w:t xml:space="preserve"> </w:t>
      </w:r>
      <w:r>
        <w:t>Social:</w:t>
      </w:r>
      <w:r>
        <w:rPr>
          <w:spacing w:val="-1"/>
        </w:rPr>
        <w:t xml:space="preserve"> </w:t>
      </w:r>
      <w:r>
        <w:t>.</w:t>
      </w:r>
    </w:p>
    <w:p w14:paraId="705C3BEE">
      <w:pPr>
        <w:pStyle w:val="7"/>
        <w:spacing w:before="145"/>
        <w:ind w:left="479"/>
      </w:pPr>
      <w:r>
        <w:t>C.G.C: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I.E.</w:t>
      </w:r>
      <w:r>
        <w:rPr>
          <w:spacing w:val="-1"/>
        </w:rPr>
        <w:t xml:space="preserve"> </w:t>
      </w:r>
      <w:r>
        <w:t>e/ou</w:t>
      </w:r>
      <w:r>
        <w:rPr>
          <w:spacing w:val="-1"/>
        </w:rPr>
        <w:t xml:space="preserve"> </w:t>
      </w:r>
      <w:r>
        <w:t>Municipal:</w:t>
      </w:r>
      <w:r>
        <w:rPr>
          <w:spacing w:val="-1"/>
        </w:rPr>
        <w:t xml:space="preserve"> </w:t>
      </w:r>
      <w:r>
        <w:t>.</w:t>
      </w:r>
    </w:p>
    <w:p w14:paraId="49B286C5">
      <w:pPr>
        <w:pStyle w:val="7"/>
        <w:spacing w:before="145" w:line="312" w:lineRule="auto"/>
        <w:ind w:left="479" w:right="8257"/>
      </w:pPr>
      <w:r>
        <w:t>Endereço</w:t>
      </w:r>
      <w:r>
        <w:rPr>
          <w:spacing w:val="-5"/>
        </w:rPr>
        <w:t xml:space="preserve"> </w:t>
      </w:r>
      <w:r>
        <w:t>(Av.,</w:t>
      </w:r>
      <w:r>
        <w:rPr>
          <w:spacing w:val="-5"/>
        </w:rPr>
        <w:t xml:space="preserve"> </w:t>
      </w:r>
      <w:r>
        <w:t>Rua,</w:t>
      </w:r>
      <w:r>
        <w:rPr>
          <w:spacing w:val="-5"/>
        </w:rPr>
        <w:t xml:space="preserve"> </w:t>
      </w:r>
      <w:r>
        <w:t>Bairro,</w:t>
      </w:r>
      <w:r>
        <w:rPr>
          <w:spacing w:val="-4"/>
        </w:rPr>
        <w:t xml:space="preserve"> </w:t>
      </w:r>
      <w:r>
        <w:t>Cidade,</w:t>
      </w:r>
      <w:r>
        <w:rPr>
          <w:spacing w:val="-5"/>
        </w:rPr>
        <w:t xml:space="preserve"> </w:t>
      </w:r>
      <w:r>
        <w:t>Estado,</w:t>
      </w:r>
      <w:r>
        <w:rPr>
          <w:spacing w:val="-5"/>
        </w:rPr>
        <w:t xml:space="preserve"> </w:t>
      </w:r>
      <w:r>
        <w:t>CEP):</w:t>
      </w:r>
      <w:r>
        <w:rPr>
          <w:spacing w:val="-5"/>
        </w:rPr>
        <w:t xml:space="preserve"> </w:t>
      </w:r>
      <w:r>
        <w:t>.</w:t>
      </w:r>
      <w:r>
        <w:rPr>
          <w:spacing w:val="-7"/>
        </w:rPr>
        <w:t xml:space="preserve"> </w:t>
      </w:r>
      <w:r>
        <w:t>Telefone,</w:t>
      </w:r>
      <w:r>
        <w:rPr>
          <w:spacing w:val="-5"/>
        </w:rPr>
        <w:t xml:space="preserve"> </w:t>
      </w:r>
      <w:r>
        <w:t>Fax,</w:t>
      </w:r>
      <w:r>
        <w:rPr>
          <w:spacing w:val="-5"/>
        </w:rPr>
        <w:t xml:space="preserve"> </w:t>
      </w:r>
      <w:r>
        <w:t>E-mail:</w:t>
      </w:r>
      <w:r>
        <w:rPr>
          <w:spacing w:val="-5"/>
        </w:rPr>
        <w:t xml:space="preserve"> </w:t>
      </w:r>
      <w:r>
        <w:t>.</w:t>
      </w:r>
      <w:r>
        <w:rPr>
          <w:spacing w:val="-47"/>
        </w:rPr>
        <w:t xml:space="preserve"> </w:t>
      </w:r>
      <w:r>
        <w:t>Banco: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Código:</w:t>
      </w:r>
      <w:r>
        <w:rPr>
          <w:spacing w:val="-1"/>
        </w:rPr>
        <w:t xml:space="preserve"> </w:t>
      </w:r>
      <w:r>
        <w:t>.</w:t>
      </w:r>
    </w:p>
    <w:p w14:paraId="3F8D7CEF">
      <w:pPr>
        <w:pStyle w:val="7"/>
        <w:spacing w:before="77"/>
        <w:ind w:left="479"/>
      </w:pPr>
      <w:r>
        <w:t>Agência: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Código: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Conta</w:t>
      </w:r>
      <w:r>
        <w:rPr>
          <w:spacing w:val="-1"/>
        </w:rPr>
        <w:t xml:space="preserve"> </w:t>
      </w:r>
      <w:r>
        <w:t>Corrente:</w:t>
      </w:r>
      <w:r>
        <w:rPr>
          <w:spacing w:val="-1"/>
        </w:rPr>
        <w:t xml:space="preserve"> </w:t>
      </w:r>
      <w:r>
        <w:t>.</w:t>
      </w:r>
    </w:p>
    <w:p w14:paraId="619AE3A0">
      <w:pPr>
        <w:pStyle w:val="7"/>
        <w:spacing w:before="145"/>
        <w:ind w:left="479"/>
      </w:pPr>
      <w:r>
        <w:rPr>
          <w:spacing w:val="-1"/>
        </w:rPr>
        <w:t>Endereço</w:t>
      </w:r>
      <w:r>
        <w:rPr>
          <w:spacing w:val="-12"/>
        </w:rPr>
        <w:t xml:space="preserve"> </w:t>
      </w:r>
      <w:r>
        <w:rPr>
          <w:spacing w:val="-1"/>
        </w:rPr>
        <w:t>Agência Bancária</w:t>
      </w:r>
      <w:r>
        <w:t xml:space="preserve"> </w:t>
      </w:r>
      <w:r>
        <w:rPr>
          <w:spacing w:val="-1"/>
        </w:rPr>
        <w:t xml:space="preserve">(Av., Rua, </w:t>
      </w:r>
      <w:r>
        <w:t>Bairro, Cidade,</w:t>
      </w:r>
      <w:r>
        <w:rPr>
          <w:spacing w:val="-1"/>
        </w:rPr>
        <w:t xml:space="preserve"> </w:t>
      </w:r>
      <w:r>
        <w:t>Estado, CEP):</w:t>
      </w:r>
      <w:r>
        <w:rPr>
          <w:spacing w:val="-1"/>
        </w:rPr>
        <w:t xml:space="preserve"> </w:t>
      </w:r>
      <w:r>
        <w:t>.</w:t>
      </w:r>
    </w:p>
    <w:p w14:paraId="58333AC8">
      <w:pPr>
        <w:pStyle w:val="7"/>
        <w:rPr>
          <w:sz w:val="22"/>
        </w:rPr>
      </w:pPr>
    </w:p>
    <w:p w14:paraId="319AD28B">
      <w:pPr>
        <w:pStyle w:val="7"/>
        <w:rPr>
          <w:sz w:val="22"/>
        </w:rPr>
      </w:pPr>
    </w:p>
    <w:p w14:paraId="422BC9B1">
      <w:pPr>
        <w:pStyle w:val="7"/>
        <w:rPr>
          <w:sz w:val="22"/>
        </w:rPr>
      </w:pPr>
    </w:p>
    <w:p w14:paraId="1601D1DB">
      <w:pPr>
        <w:pStyle w:val="7"/>
        <w:spacing w:before="166"/>
        <w:ind w:left="5159"/>
      </w:pPr>
      <w:r>
        <w:t>ENTIDADE</w:t>
      </w:r>
    </w:p>
    <w:p w14:paraId="615F7981">
      <w:pPr>
        <w:pStyle w:val="7"/>
        <w:spacing w:before="145" w:line="312" w:lineRule="auto"/>
        <w:ind w:left="899" w:right="1187" w:firstLine="741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ENTIDADE</w:t>
      </w:r>
      <w: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ASSINATURA</w:t>
      </w:r>
      <w:r>
        <w:rPr>
          <w:spacing w:val="-11"/>
        </w:rPr>
        <w:t xml:space="preserve"> </w:t>
      </w:r>
      <w:r>
        <w:rPr>
          <w:spacing w:val="-1"/>
        </w:rPr>
        <w:t>DO(S)</w:t>
      </w:r>
      <w:r>
        <w:t xml:space="preserve"> </w:t>
      </w:r>
      <w:r>
        <w:rPr>
          <w:spacing w:val="-1"/>
        </w:rPr>
        <w:t>SEU(S)</w:t>
      </w:r>
      <w:r>
        <w:t xml:space="preserve"> </w:t>
      </w:r>
      <w:r>
        <w:rPr>
          <w:spacing w:val="-1"/>
        </w:rPr>
        <w:t>REPRESENTANTE(S)</w:t>
      </w:r>
      <w:r>
        <w:t xml:space="preserve"> LEGAL(IS) CARIMBO</w:t>
      </w:r>
      <w:r>
        <w:rPr>
          <w:spacing w:val="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COM CNPJ</w:t>
      </w:r>
      <w:r>
        <w:rPr>
          <w:spacing w:val="-47"/>
        </w:rPr>
        <w:t xml:space="preserve"> </w:t>
      </w:r>
      <w:r>
        <w:t>(DISPENSADO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7DD38DBC">
      <w:pPr>
        <w:pStyle w:val="7"/>
      </w:pPr>
    </w:p>
    <w:p w14:paraId="452F23F9">
      <w:pPr>
        <w:pStyle w:val="7"/>
      </w:pPr>
    </w:p>
    <w:p w14:paraId="3F680376">
      <w:pPr>
        <w:pStyle w:val="7"/>
      </w:pPr>
    </w:p>
    <w:p w14:paraId="0F4DBA04">
      <w:pPr>
        <w:pStyle w:val="7"/>
      </w:pPr>
    </w:p>
    <w:p w14:paraId="5298D87F">
      <w:pPr>
        <w:pStyle w:val="7"/>
      </w:pPr>
    </w:p>
    <w:p w14:paraId="2495ACAA">
      <w:pPr>
        <w:pStyle w:val="7"/>
      </w:pPr>
    </w:p>
    <w:p w14:paraId="197196B4">
      <w:pPr>
        <w:pStyle w:val="7"/>
      </w:pPr>
    </w:p>
    <w:p w14:paraId="6D367A52">
      <w:pPr>
        <w:pStyle w:val="7"/>
      </w:pPr>
    </w:p>
    <w:p w14:paraId="78E4FCE2">
      <w:pPr>
        <w:pStyle w:val="7"/>
      </w:pPr>
    </w:p>
    <w:p w14:paraId="471AA9C7">
      <w:pPr>
        <w:pStyle w:val="7"/>
      </w:pPr>
    </w:p>
    <w:p w14:paraId="39E6776A">
      <w:pPr>
        <w:pStyle w:val="7"/>
        <w:spacing w:before="4"/>
        <w:rPr>
          <w:sz w:val="24"/>
        </w:rPr>
      </w:pPr>
      <w:r>
        <w:pict>
          <v:shape id="_x0000_s1057" o:spid="_x0000_s1057" style="position:absolute;left:0pt;margin-left:35.95pt;margin-top:15.95pt;height:2.25pt;width:720.75pt;mso-position-horizontal-relative:page;mso-wrap-distance-bottom:0pt;mso-wrap-distance-top:0pt;z-index:-251643904;mso-width-relative:page;mso-height-relative:page;" fillcolor="#333333" filled="t" stroked="f" coordorigin="720,319" coordsize="14415,45" path="m15135,349l720,349,720,364,15135,364,15135,349xm15135,319l720,319,720,334,15135,334,15135,319xe">
            <v:path arrowok="t"/>
            <v:fill on="t" focussize="0,0"/>
            <v:stroke on="f"/>
            <v:imagedata o:title=""/>
            <o:lock v:ext="edit"/>
            <w10:wrap type="topAndBottom"/>
          </v:shape>
        </w:pict>
      </w:r>
    </w:p>
    <w:p w14:paraId="2BA327F2">
      <w:pPr>
        <w:tabs>
          <w:tab w:val="left" w:pos="13517"/>
        </w:tabs>
        <w:spacing w:before="0"/>
        <w:ind w:left="299" w:right="0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b/>
          <w:sz w:val="18"/>
        </w:rPr>
        <w:t>Referência: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Processo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nº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SEI-260007/005801/2024</w:t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>SEI nº 87872109</w:t>
      </w:r>
    </w:p>
    <w:sectPr>
      <w:pgSz w:w="15840" w:h="24480"/>
      <w:pgMar w:top="1760" w:right="560" w:bottom="280" w:left="4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1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A4B87"/>
    <w:multiLevelType w:val="multilevel"/>
    <w:tmpl w:val="813A4B87"/>
    <w:lvl w:ilvl="0" w:tentative="0">
      <w:start w:val="0"/>
      <w:numFmt w:val="bullet"/>
      <w:lvlText w:val=""/>
      <w:lvlJc w:val="left"/>
      <w:pPr>
        <w:ind w:left="270" w:hanging="143"/>
      </w:pPr>
      <w:rPr>
        <w:rFonts w:hint="default" w:ascii="Symbol" w:hAnsi="Symbol" w:eastAsia="Symbol" w:cs="Symbol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20" w:hanging="14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180" w:hanging="14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40" w:hanging="14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14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60" w:hanging="14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20" w:hanging="14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80" w:hanging="14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40" w:hanging="143"/>
      </w:pPr>
      <w:rPr>
        <w:rFonts w:hint="default"/>
        <w:lang w:val="pt-PT" w:eastAsia="en-US" w:bidi="ar-SA"/>
      </w:rPr>
    </w:lvl>
  </w:abstractNum>
  <w:abstractNum w:abstractNumId="1">
    <w:nsid w:val="845B5372"/>
    <w:multiLevelType w:val="multilevel"/>
    <w:tmpl w:val="845B5372"/>
    <w:lvl w:ilvl="0" w:tentative="0">
      <w:start w:val="2"/>
      <w:numFmt w:val="decimal"/>
      <w:lvlText w:val="%1"/>
      <w:lvlJc w:val="left"/>
      <w:pPr>
        <w:ind w:left="619" w:hanging="350"/>
        <w:jc w:val="left"/>
      </w:pPr>
      <w:rPr>
        <w:rFonts w:hint="default"/>
        <w:lang w:val="pt-PT" w:eastAsia="en-US" w:bidi="ar-SA"/>
      </w:rPr>
    </w:lvl>
    <w:lvl w:ilvl="1" w:tentative="0">
      <w:start w:val="3"/>
      <w:numFmt w:val="decimal"/>
      <w:lvlText w:val="%1.%2."/>
      <w:lvlJc w:val="left"/>
      <w:pPr>
        <w:ind w:left="619" w:hanging="3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468" w:hanging="35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92" w:hanging="3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316" w:hanging="3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740" w:hanging="3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64" w:hanging="3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88" w:hanging="3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012" w:hanging="350"/>
      </w:pPr>
      <w:rPr>
        <w:rFonts w:hint="default"/>
        <w:lang w:val="pt-PT" w:eastAsia="en-US" w:bidi="ar-SA"/>
      </w:rPr>
    </w:lvl>
  </w:abstractNum>
  <w:abstractNum w:abstractNumId="2">
    <w:nsid w:val="8461FADE"/>
    <w:multiLevelType w:val="multilevel"/>
    <w:tmpl w:val="8461FADE"/>
    <w:lvl w:ilvl="0" w:tentative="0">
      <w:start w:val="3"/>
      <w:numFmt w:val="decimal"/>
      <w:lvlText w:val="%1"/>
      <w:lvlJc w:val="left"/>
      <w:pPr>
        <w:ind w:left="619" w:hanging="35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619" w:hanging="350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468" w:hanging="35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92" w:hanging="3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316" w:hanging="3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740" w:hanging="3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64" w:hanging="3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88" w:hanging="3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012" w:hanging="350"/>
      </w:pPr>
      <w:rPr>
        <w:rFonts w:hint="default"/>
        <w:lang w:val="pt-PT" w:eastAsia="en-US" w:bidi="ar-SA"/>
      </w:rPr>
    </w:lvl>
  </w:abstractNum>
  <w:abstractNum w:abstractNumId="3">
    <w:nsid w:val="8CAEB125"/>
    <w:multiLevelType w:val="multilevel"/>
    <w:tmpl w:val="8CAEB125"/>
    <w:lvl w:ilvl="0" w:tentative="0">
      <w:start w:val="6"/>
      <w:numFmt w:val="decimal"/>
      <w:lvlText w:val="%1"/>
      <w:lvlJc w:val="left"/>
      <w:pPr>
        <w:ind w:left="270" w:hanging="317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270" w:hanging="317"/>
        <w:jc w:val="left"/>
      </w:pPr>
      <w:rPr>
        <w:rFonts w:hint="default"/>
        <w:w w:val="10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720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862" w:hanging="4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433" w:hanging="4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004" w:hanging="4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75" w:hanging="4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146" w:hanging="4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717" w:hanging="450"/>
      </w:pPr>
      <w:rPr>
        <w:rFonts w:hint="default"/>
        <w:lang w:val="pt-PT" w:eastAsia="en-US" w:bidi="ar-SA"/>
      </w:rPr>
    </w:lvl>
  </w:abstractNum>
  <w:abstractNum w:abstractNumId="4">
    <w:nsid w:val="91995D4F"/>
    <w:multiLevelType w:val="multilevel"/>
    <w:tmpl w:val="91995D4F"/>
    <w:lvl w:ilvl="0" w:tentative="0">
      <w:start w:val="1"/>
      <w:numFmt w:val="decimal"/>
      <w:lvlText w:val="%1"/>
      <w:lvlJc w:val="left"/>
      <w:pPr>
        <w:ind w:left="270" w:hanging="337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270" w:hanging="33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720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862" w:hanging="4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433" w:hanging="4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004" w:hanging="4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75" w:hanging="4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146" w:hanging="4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717" w:hanging="450"/>
      </w:pPr>
      <w:rPr>
        <w:rFonts w:hint="default"/>
        <w:lang w:val="pt-PT" w:eastAsia="en-US" w:bidi="ar-SA"/>
      </w:rPr>
    </w:lvl>
  </w:abstractNum>
  <w:abstractNum w:abstractNumId="5">
    <w:nsid w:val="9239341B"/>
    <w:multiLevelType w:val="multilevel"/>
    <w:tmpl w:val="9239341B"/>
    <w:lvl w:ilvl="0" w:tentative="0">
      <w:start w:val="1"/>
      <w:numFmt w:val="lowerLetter"/>
      <w:lvlText w:val="%1)"/>
      <w:lvlJc w:val="left"/>
      <w:pPr>
        <w:ind w:left="480" w:hanging="20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18" w:hanging="204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56" w:hanging="20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94" w:hanging="20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32" w:hanging="20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70" w:hanging="20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08" w:hanging="20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46" w:hanging="20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84" w:hanging="204"/>
      </w:pPr>
      <w:rPr>
        <w:rFonts w:hint="default"/>
        <w:lang w:val="pt-PT" w:eastAsia="en-US" w:bidi="ar-SA"/>
      </w:rPr>
    </w:lvl>
  </w:abstractNum>
  <w:abstractNum w:abstractNumId="6">
    <w:nsid w:val="9288B902"/>
    <w:multiLevelType w:val="multilevel"/>
    <w:tmpl w:val="9288B902"/>
    <w:lvl w:ilvl="0" w:tentative="0">
      <w:start w:val="1"/>
      <w:numFmt w:val="decimal"/>
      <w:lvlText w:val="%1"/>
      <w:lvlJc w:val="left"/>
      <w:pPr>
        <w:ind w:left="619" w:hanging="35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619" w:hanging="350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468" w:hanging="35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92" w:hanging="3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316" w:hanging="3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740" w:hanging="3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64" w:hanging="3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88" w:hanging="3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012" w:hanging="350"/>
      </w:pPr>
      <w:rPr>
        <w:rFonts w:hint="default"/>
        <w:lang w:val="pt-PT" w:eastAsia="en-US" w:bidi="ar-SA"/>
      </w:rPr>
    </w:lvl>
  </w:abstractNum>
  <w:abstractNum w:abstractNumId="7">
    <w:nsid w:val="9C8AC8EF"/>
    <w:multiLevelType w:val="multilevel"/>
    <w:tmpl w:val="9C8AC8EF"/>
    <w:lvl w:ilvl="0" w:tentative="0">
      <w:start w:val="1"/>
      <w:numFmt w:val="lowerLetter"/>
      <w:lvlText w:val="%1)"/>
      <w:lvlJc w:val="left"/>
      <w:pPr>
        <w:ind w:left="480" w:hanging="21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18" w:hanging="214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56" w:hanging="21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94" w:hanging="21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32" w:hanging="21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70" w:hanging="21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08" w:hanging="21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46" w:hanging="21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84" w:hanging="214"/>
      </w:pPr>
      <w:rPr>
        <w:rFonts w:hint="default"/>
        <w:lang w:val="pt-PT" w:eastAsia="en-US" w:bidi="ar-SA"/>
      </w:rPr>
    </w:lvl>
  </w:abstractNum>
  <w:abstractNum w:abstractNumId="8">
    <w:nsid w:val="A0C93552"/>
    <w:multiLevelType w:val="multilevel"/>
    <w:tmpl w:val="A0C93552"/>
    <w:lvl w:ilvl="0" w:tentative="0">
      <w:start w:val="0"/>
      <w:numFmt w:val="bullet"/>
      <w:lvlText w:val="-"/>
      <w:lvlJc w:val="left"/>
      <w:pPr>
        <w:ind w:left="577" w:hanging="105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092" w:hanging="105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604" w:hanging="10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116" w:hanging="10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2628" w:hanging="10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3140" w:hanging="10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3652" w:hanging="10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4164" w:hanging="10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4676" w:hanging="105"/>
      </w:pPr>
      <w:rPr>
        <w:rFonts w:hint="default"/>
        <w:lang w:val="pt-PT" w:eastAsia="en-US" w:bidi="ar-SA"/>
      </w:rPr>
    </w:lvl>
  </w:abstractNum>
  <w:abstractNum w:abstractNumId="9">
    <w:nsid w:val="A0F05207"/>
    <w:multiLevelType w:val="multilevel"/>
    <w:tmpl w:val="A0F05207"/>
    <w:lvl w:ilvl="0" w:tentative="0">
      <w:start w:val="2"/>
      <w:numFmt w:val="decimal"/>
      <w:lvlText w:val="%1"/>
      <w:lvlJc w:val="left"/>
      <w:pPr>
        <w:ind w:left="612" w:hanging="343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612" w:hanging="343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468" w:hanging="34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92" w:hanging="34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316" w:hanging="34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740" w:hanging="34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64" w:hanging="34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88" w:hanging="34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012" w:hanging="343"/>
      </w:pPr>
      <w:rPr>
        <w:rFonts w:hint="default"/>
        <w:lang w:val="pt-PT" w:eastAsia="en-US" w:bidi="ar-SA"/>
      </w:rPr>
    </w:lvl>
  </w:abstractNum>
  <w:abstractNum w:abstractNumId="10">
    <w:nsid w:val="B0F1ACD9"/>
    <w:multiLevelType w:val="multilevel"/>
    <w:tmpl w:val="B0F1ACD9"/>
    <w:lvl w:ilvl="0" w:tentative="0">
      <w:start w:val="14"/>
      <w:numFmt w:val="decimal"/>
      <w:lvlText w:val="%1"/>
      <w:lvlJc w:val="left"/>
      <w:pPr>
        <w:ind w:left="931" w:hanging="45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931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480" w:hanging="5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750" w:hanging="5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480" w:hanging="5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210" w:hanging="5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940" w:hanging="5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670" w:hanging="5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400" w:hanging="550"/>
      </w:pPr>
      <w:rPr>
        <w:rFonts w:hint="default"/>
        <w:lang w:val="pt-PT" w:eastAsia="en-US" w:bidi="ar-SA"/>
      </w:rPr>
    </w:lvl>
  </w:abstractNum>
  <w:abstractNum w:abstractNumId="11">
    <w:nsid w:val="B23A94A9"/>
    <w:multiLevelType w:val="multilevel"/>
    <w:tmpl w:val="B23A94A9"/>
    <w:lvl w:ilvl="0" w:tentative="0">
      <w:start w:val="1"/>
      <w:numFmt w:val="decimal"/>
      <w:lvlText w:val="%1."/>
      <w:lvlJc w:val="left"/>
      <w:pPr>
        <w:ind w:left="458" w:hanging="189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619" w:hanging="35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202" w:hanging="35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784" w:hanging="3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66" w:hanging="3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948" w:hanging="3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31" w:hanging="3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113" w:hanging="3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95" w:hanging="350"/>
      </w:pPr>
      <w:rPr>
        <w:rFonts w:hint="default"/>
        <w:lang w:val="pt-PT" w:eastAsia="en-US" w:bidi="ar-SA"/>
      </w:rPr>
    </w:lvl>
  </w:abstractNum>
  <w:abstractNum w:abstractNumId="12">
    <w:nsid w:val="B53F3350"/>
    <w:multiLevelType w:val="multilevel"/>
    <w:tmpl w:val="B53F3350"/>
    <w:lvl w:ilvl="0" w:tentative="0">
      <w:start w:val="12"/>
      <w:numFmt w:val="decimal"/>
      <w:lvlText w:val="%1"/>
      <w:lvlJc w:val="left"/>
      <w:pPr>
        <w:ind w:left="270" w:hanging="48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270" w:hanging="480"/>
        <w:jc w:val="left"/>
      </w:pPr>
      <w:rPr>
        <w:rFonts w:hint="default"/>
        <w:w w:val="10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808" w:hanging="539"/>
        <w:jc w:val="left"/>
      </w:pPr>
      <w:rPr>
        <w:rFonts w:hint="default"/>
        <w:w w:val="10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662" w:hanging="53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405" w:hanging="53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147" w:hanging="53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890" w:hanging="53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632" w:hanging="53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375" w:hanging="539"/>
      </w:pPr>
      <w:rPr>
        <w:rFonts w:hint="default"/>
        <w:lang w:val="pt-PT" w:eastAsia="en-US" w:bidi="ar-SA"/>
      </w:rPr>
    </w:lvl>
  </w:abstractNum>
  <w:abstractNum w:abstractNumId="13">
    <w:nsid w:val="B5E306ED"/>
    <w:multiLevelType w:val="multilevel"/>
    <w:tmpl w:val="B5E306ED"/>
    <w:lvl w:ilvl="0" w:tentative="0">
      <w:start w:val="4"/>
      <w:numFmt w:val="decimal"/>
      <w:lvlText w:val="%1"/>
      <w:lvlJc w:val="left"/>
      <w:pPr>
        <w:ind w:left="825" w:hanging="35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825" w:hanging="3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975" w:hanging="500"/>
        <w:jc w:val="left"/>
      </w:pPr>
      <w:rPr>
        <w:rFonts w:hint="default"/>
        <w:w w:val="10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064" w:hanging="50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606" w:hanging="5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148" w:hanging="5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691" w:hanging="5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233" w:hanging="5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775" w:hanging="500"/>
      </w:pPr>
      <w:rPr>
        <w:rFonts w:hint="default"/>
        <w:lang w:val="pt-PT" w:eastAsia="en-US" w:bidi="ar-SA"/>
      </w:rPr>
    </w:lvl>
  </w:abstractNum>
  <w:abstractNum w:abstractNumId="14">
    <w:nsid w:val="B8CEF35B"/>
    <w:multiLevelType w:val="multilevel"/>
    <w:tmpl w:val="B8CEF35B"/>
    <w:lvl w:ilvl="0" w:tentative="0">
      <w:start w:val="2"/>
      <w:numFmt w:val="decimal"/>
      <w:lvlText w:val="%1"/>
      <w:lvlJc w:val="left"/>
      <w:pPr>
        <w:ind w:left="570" w:hanging="3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57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270" w:hanging="448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737" w:hanging="44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26" w:hanging="44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915" w:hanging="44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04" w:hanging="44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93" w:hanging="44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82" w:hanging="448"/>
      </w:pPr>
      <w:rPr>
        <w:rFonts w:hint="default"/>
        <w:lang w:val="pt-PT" w:eastAsia="en-US" w:bidi="ar-SA"/>
      </w:rPr>
    </w:lvl>
  </w:abstractNum>
  <w:abstractNum w:abstractNumId="15">
    <w:nsid w:val="BB64CFA9"/>
    <w:multiLevelType w:val="multilevel"/>
    <w:tmpl w:val="BB64CFA9"/>
    <w:lvl w:ilvl="0" w:tentative="0">
      <w:start w:val="5"/>
      <w:numFmt w:val="decimal"/>
      <w:lvlText w:val="%1"/>
      <w:lvlJc w:val="left"/>
      <w:pPr>
        <w:ind w:left="619" w:hanging="350"/>
        <w:jc w:val="left"/>
      </w:pPr>
      <w:rPr>
        <w:rFonts w:hint="default"/>
        <w:lang w:val="pt-PT" w:eastAsia="en-US" w:bidi="ar-SA"/>
      </w:rPr>
    </w:lvl>
    <w:lvl w:ilvl="1" w:tentative="0">
      <w:start w:val="2"/>
      <w:numFmt w:val="decimal"/>
      <w:lvlText w:val="%1.%2."/>
      <w:lvlJc w:val="left"/>
      <w:pPr>
        <w:ind w:left="619" w:hanging="35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769" w:hanging="5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919" w:hanging="6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2911" w:hanging="6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902" w:hanging="6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894" w:hanging="6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885" w:hanging="6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0877" w:hanging="650"/>
      </w:pPr>
      <w:rPr>
        <w:rFonts w:hint="default"/>
        <w:lang w:val="pt-PT" w:eastAsia="en-US" w:bidi="ar-SA"/>
      </w:rPr>
    </w:lvl>
  </w:abstractNum>
  <w:abstractNum w:abstractNumId="16">
    <w:nsid w:val="BE923771"/>
    <w:multiLevelType w:val="multilevel"/>
    <w:tmpl w:val="BE923771"/>
    <w:lvl w:ilvl="0" w:tentative="0">
      <w:start w:val="17"/>
      <w:numFmt w:val="decimal"/>
      <w:lvlText w:val="%1"/>
      <w:lvlJc w:val="left"/>
      <w:pPr>
        <w:ind w:left="1111" w:hanging="632"/>
        <w:jc w:val="left"/>
      </w:pPr>
      <w:rPr>
        <w:rFonts w:hint="default"/>
        <w:lang w:val="pt-PT" w:eastAsia="en-US" w:bidi="ar-SA"/>
      </w:rPr>
    </w:lvl>
    <w:lvl w:ilvl="1" w:tentative="0">
      <w:start w:val="11"/>
      <w:numFmt w:val="decimal"/>
      <w:lvlText w:val="%1.%2"/>
      <w:lvlJc w:val="left"/>
      <w:pPr>
        <w:ind w:left="1111" w:hanging="632"/>
        <w:jc w:val="left"/>
      </w:pPr>
      <w:rPr>
        <w:rFonts w:hint="default"/>
        <w:lang w:val="pt-PT" w:eastAsia="en-US" w:bidi="ar-SA"/>
      </w:rPr>
    </w:lvl>
    <w:lvl w:ilvl="2" w:tentative="0">
      <w:start w:val="7"/>
      <w:numFmt w:val="decimal"/>
      <w:lvlText w:val="%1.%2.%3"/>
      <w:lvlJc w:val="left"/>
      <w:pPr>
        <w:ind w:left="1111" w:hanging="632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5242" w:hanging="63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616" w:hanging="63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990" w:hanging="63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364" w:hanging="63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738" w:hanging="63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112" w:hanging="632"/>
      </w:pPr>
      <w:rPr>
        <w:rFonts w:hint="default"/>
        <w:lang w:val="pt-PT" w:eastAsia="en-US" w:bidi="ar-SA"/>
      </w:rPr>
    </w:lvl>
  </w:abstractNum>
  <w:abstractNum w:abstractNumId="17">
    <w:nsid w:val="BF205925"/>
    <w:multiLevelType w:val="multilevel"/>
    <w:tmpl w:val="BF205925"/>
    <w:lvl w:ilvl="0" w:tentative="0">
      <w:start w:val="3"/>
      <w:numFmt w:val="decimal"/>
      <w:lvlText w:val="%1"/>
      <w:lvlJc w:val="left"/>
      <w:pPr>
        <w:ind w:left="829" w:hanging="35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829" w:hanging="3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480" w:hanging="529"/>
        <w:jc w:val="righ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802" w:hanging="52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25" w:hanging="52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247" w:hanging="52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970" w:hanging="52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692" w:hanging="52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415" w:hanging="529"/>
      </w:pPr>
      <w:rPr>
        <w:rFonts w:hint="default"/>
        <w:lang w:val="pt-PT" w:eastAsia="en-US" w:bidi="ar-SA"/>
      </w:rPr>
    </w:lvl>
  </w:abstractNum>
  <w:abstractNum w:abstractNumId="18">
    <w:nsid w:val="C0915F4F"/>
    <w:multiLevelType w:val="multilevel"/>
    <w:tmpl w:val="C0915F4F"/>
    <w:lvl w:ilvl="0" w:tentative="0">
      <w:start w:val="14"/>
      <w:numFmt w:val="decimal"/>
      <w:lvlText w:val="%1"/>
      <w:lvlJc w:val="left"/>
      <w:pPr>
        <w:ind w:left="658" w:hanging="389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658" w:hanging="389"/>
        <w:jc w:val="left"/>
      </w:pPr>
      <w:rPr>
        <w:rFonts w:hint="default"/>
        <w:w w:val="10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500" w:hanging="389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920" w:hanging="38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340" w:hanging="38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760" w:hanging="38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80" w:hanging="38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600" w:hanging="38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020" w:hanging="389"/>
      </w:pPr>
      <w:rPr>
        <w:rFonts w:hint="default"/>
        <w:lang w:val="pt-PT" w:eastAsia="en-US" w:bidi="ar-SA"/>
      </w:rPr>
    </w:lvl>
  </w:abstractNum>
  <w:abstractNum w:abstractNumId="19">
    <w:nsid w:val="C4E0D24A"/>
    <w:multiLevelType w:val="multilevel"/>
    <w:tmpl w:val="C4E0D24A"/>
    <w:lvl w:ilvl="0" w:tentative="0">
      <w:start w:val="3"/>
      <w:numFmt w:val="decimal"/>
      <w:lvlText w:val="%1"/>
      <w:lvlJc w:val="left"/>
      <w:pPr>
        <w:ind w:left="270" w:hanging="334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270" w:hanging="33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720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862" w:hanging="4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433" w:hanging="4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004" w:hanging="4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75" w:hanging="4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146" w:hanging="4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717" w:hanging="450"/>
      </w:pPr>
      <w:rPr>
        <w:rFonts w:hint="default"/>
        <w:lang w:val="pt-PT" w:eastAsia="en-US" w:bidi="ar-SA"/>
      </w:rPr>
    </w:lvl>
  </w:abstractNum>
  <w:abstractNum w:abstractNumId="20">
    <w:nsid w:val="C8879AEF"/>
    <w:multiLevelType w:val="multilevel"/>
    <w:tmpl w:val="C8879AEF"/>
    <w:lvl w:ilvl="0" w:tentative="0">
      <w:start w:val="1"/>
      <w:numFmt w:val="lowerLetter"/>
      <w:lvlText w:val="%1)"/>
      <w:lvlJc w:val="left"/>
      <w:pPr>
        <w:ind w:left="68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098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516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934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352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77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88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606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024" w:hanging="203"/>
      </w:pPr>
      <w:rPr>
        <w:rFonts w:hint="default"/>
        <w:lang w:val="pt-PT" w:eastAsia="en-US" w:bidi="ar-SA"/>
      </w:rPr>
    </w:lvl>
  </w:abstractNum>
  <w:abstractNum w:abstractNumId="21">
    <w:nsid w:val="CF092B84"/>
    <w:multiLevelType w:val="multilevel"/>
    <w:tmpl w:val="CF092B84"/>
    <w:lvl w:ilvl="0" w:tentative="0">
      <w:start w:val="1"/>
      <w:numFmt w:val="decimal"/>
      <w:lvlText w:val="%1"/>
      <w:lvlJc w:val="left"/>
      <w:pPr>
        <w:ind w:left="480" w:hanging="376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480" w:hanging="37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56" w:hanging="37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94" w:hanging="37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32" w:hanging="37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70" w:hanging="37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08" w:hanging="37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46" w:hanging="37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84" w:hanging="376"/>
      </w:pPr>
      <w:rPr>
        <w:rFonts w:hint="default"/>
        <w:lang w:val="pt-PT" w:eastAsia="en-US" w:bidi="ar-SA"/>
      </w:rPr>
    </w:lvl>
  </w:abstractNum>
  <w:abstractNum w:abstractNumId="22">
    <w:nsid w:val="D7D140E4"/>
    <w:multiLevelType w:val="multilevel"/>
    <w:tmpl w:val="D7D140E4"/>
    <w:lvl w:ilvl="0" w:tentative="0">
      <w:start w:val="11"/>
      <w:numFmt w:val="decimal"/>
      <w:lvlText w:val="%1"/>
      <w:lvlJc w:val="left"/>
      <w:pPr>
        <w:ind w:left="662" w:hanging="393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662" w:hanging="393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812" w:hanging="543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962" w:hanging="693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960" w:hanging="69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1060" w:hanging="69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3820" w:hanging="69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580" w:hanging="69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340" w:hanging="693"/>
      </w:pPr>
      <w:rPr>
        <w:rFonts w:hint="default"/>
        <w:lang w:val="pt-PT" w:eastAsia="en-US" w:bidi="ar-SA"/>
      </w:rPr>
    </w:lvl>
  </w:abstractNum>
  <w:abstractNum w:abstractNumId="23">
    <w:nsid w:val="D7F9FE59"/>
    <w:multiLevelType w:val="multilevel"/>
    <w:tmpl w:val="D7F9FE59"/>
    <w:lvl w:ilvl="0" w:tentative="0">
      <w:start w:val="1"/>
      <w:numFmt w:val="lowerLetter"/>
      <w:lvlText w:val="%1)"/>
      <w:lvlJc w:val="left"/>
      <w:pPr>
        <w:ind w:left="68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098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516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934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352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77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88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606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024" w:hanging="203"/>
      </w:pPr>
      <w:rPr>
        <w:rFonts w:hint="default"/>
        <w:lang w:val="pt-PT" w:eastAsia="en-US" w:bidi="ar-SA"/>
      </w:rPr>
    </w:lvl>
  </w:abstractNum>
  <w:abstractNum w:abstractNumId="24">
    <w:nsid w:val="DCBA6B53"/>
    <w:multiLevelType w:val="multilevel"/>
    <w:tmpl w:val="DCBA6B53"/>
    <w:lvl w:ilvl="0" w:tentative="0">
      <w:start w:val="1"/>
      <w:numFmt w:val="lowerLetter"/>
      <w:lvlText w:val="%1)"/>
      <w:lvlJc w:val="left"/>
      <w:pPr>
        <w:ind w:left="68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)"/>
      <w:lvlJc w:val="left"/>
      <w:pPr>
        <w:ind w:left="840" w:hanging="36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397" w:hanging="367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955" w:hanging="36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513" w:hanging="36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071" w:hanging="36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628" w:hanging="36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186" w:hanging="36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744" w:hanging="367"/>
      </w:pPr>
      <w:rPr>
        <w:rFonts w:hint="default"/>
        <w:lang w:val="pt-PT" w:eastAsia="en-US" w:bidi="ar-SA"/>
      </w:rPr>
    </w:lvl>
  </w:abstractNum>
  <w:abstractNum w:abstractNumId="25">
    <w:nsid w:val="E093A4B0"/>
    <w:multiLevelType w:val="multilevel"/>
    <w:tmpl w:val="E093A4B0"/>
    <w:lvl w:ilvl="0" w:tentative="0">
      <w:start w:val="4"/>
      <w:numFmt w:val="decimal"/>
      <w:lvlText w:val="%1"/>
      <w:lvlJc w:val="left"/>
      <w:pPr>
        <w:ind w:left="608" w:hanging="339"/>
        <w:jc w:val="left"/>
      </w:pPr>
      <w:rPr>
        <w:rFonts w:hint="default"/>
        <w:lang w:val="pt-PT" w:eastAsia="en-US" w:bidi="ar-SA"/>
      </w:rPr>
    </w:lvl>
    <w:lvl w:ilvl="1" w:tentative="0">
      <w:start w:val="5"/>
      <w:numFmt w:val="decimal"/>
      <w:lvlText w:val="%1.%2."/>
      <w:lvlJc w:val="left"/>
      <w:pPr>
        <w:ind w:left="608" w:hanging="339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270" w:hanging="445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768" w:hanging="44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53" w:hanging="44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937" w:hanging="44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22" w:hanging="44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106" w:hanging="44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91" w:hanging="445"/>
      </w:pPr>
      <w:rPr>
        <w:rFonts w:hint="default"/>
        <w:lang w:val="pt-PT" w:eastAsia="en-US" w:bidi="ar-SA"/>
      </w:rPr>
    </w:lvl>
  </w:abstractNum>
  <w:abstractNum w:abstractNumId="26">
    <w:nsid w:val="E504947C"/>
    <w:multiLevelType w:val="multilevel"/>
    <w:tmpl w:val="E504947C"/>
    <w:lvl w:ilvl="0" w:tentative="0">
      <w:start w:val="2"/>
      <w:numFmt w:val="decimal"/>
      <w:lvlText w:val="%1"/>
      <w:lvlJc w:val="left"/>
      <w:pPr>
        <w:ind w:left="570" w:hanging="3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57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270" w:hanging="46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487" w:hanging="46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255" w:hanging="46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022" w:hanging="46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790" w:hanging="46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557" w:hanging="46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325" w:hanging="469"/>
      </w:pPr>
      <w:rPr>
        <w:rFonts w:hint="default"/>
        <w:lang w:val="pt-PT" w:eastAsia="en-US" w:bidi="ar-SA"/>
      </w:rPr>
    </w:lvl>
  </w:abstractNum>
  <w:abstractNum w:abstractNumId="27">
    <w:nsid w:val="F0E89278"/>
    <w:multiLevelType w:val="multilevel"/>
    <w:tmpl w:val="F0E89278"/>
    <w:lvl w:ilvl="0" w:tentative="0">
      <w:start w:val="1"/>
      <w:numFmt w:val="lowerLetter"/>
      <w:lvlText w:val="%1)"/>
      <w:lvlJc w:val="left"/>
      <w:pPr>
        <w:ind w:left="47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18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56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94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32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7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08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46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84" w:hanging="206"/>
      </w:pPr>
      <w:rPr>
        <w:rFonts w:hint="default"/>
        <w:lang w:val="pt-PT" w:eastAsia="en-US" w:bidi="ar-SA"/>
      </w:rPr>
    </w:lvl>
  </w:abstractNum>
  <w:abstractNum w:abstractNumId="28">
    <w:nsid w:val="F4B5D9F5"/>
    <w:multiLevelType w:val="multilevel"/>
    <w:tmpl w:val="F4B5D9F5"/>
    <w:lvl w:ilvl="0" w:tentative="0">
      <w:start w:val="1"/>
      <w:numFmt w:val="lowerLetter"/>
      <w:lvlText w:val="%1)"/>
      <w:lvlJc w:val="left"/>
      <w:pPr>
        <w:ind w:left="68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098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516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934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352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77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88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606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024" w:hanging="203"/>
      </w:pPr>
      <w:rPr>
        <w:rFonts w:hint="default"/>
        <w:lang w:val="pt-PT" w:eastAsia="en-US" w:bidi="ar-SA"/>
      </w:rPr>
    </w:lvl>
  </w:abstractNum>
  <w:abstractNum w:abstractNumId="29">
    <w:nsid w:val="F689643B"/>
    <w:multiLevelType w:val="multilevel"/>
    <w:tmpl w:val="F689643B"/>
    <w:lvl w:ilvl="0" w:tentative="0">
      <w:start w:val="3"/>
      <w:numFmt w:val="decimal"/>
      <w:lvlText w:val="%1"/>
      <w:lvlJc w:val="left"/>
      <w:pPr>
        <w:ind w:left="619" w:hanging="35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619" w:hanging="350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468" w:hanging="35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92" w:hanging="3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316" w:hanging="3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740" w:hanging="3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64" w:hanging="3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88" w:hanging="3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012" w:hanging="350"/>
      </w:pPr>
      <w:rPr>
        <w:rFonts w:hint="default"/>
        <w:lang w:val="pt-PT" w:eastAsia="en-US" w:bidi="ar-SA"/>
      </w:rPr>
    </w:lvl>
  </w:abstractNum>
  <w:abstractNum w:abstractNumId="30">
    <w:nsid w:val="F7735DC9"/>
    <w:multiLevelType w:val="multilevel"/>
    <w:tmpl w:val="F7735DC9"/>
    <w:lvl w:ilvl="0" w:tentative="0">
      <w:start w:val="4"/>
      <w:numFmt w:val="decimal"/>
      <w:lvlText w:val="%1"/>
      <w:lvlJc w:val="left"/>
      <w:pPr>
        <w:ind w:left="270" w:hanging="534"/>
        <w:jc w:val="left"/>
      </w:pPr>
      <w:rPr>
        <w:rFonts w:hint="default"/>
        <w:lang w:val="pt-PT" w:eastAsia="en-US" w:bidi="ar-SA"/>
      </w:rPr>
    </w:lvl>
    <w:lvl w:ilvl="1" w:tentative="0">
      <w:start w:val="3"/>
      <w:numFmt w:val="decimal"/>
      <w:lvlText w:val="%1.%2"/>
      <w:lvlJc w:val="left"/>
      <w:pPr>
        <w:ind w:left="270" w:hanging="534"/>
        <w:jc w:val="left"/>
      </w:pPr>
      <w:rPr>
        <w:rFonts w:hint="default"/>
        <w:lang w:val="pt-PT" w:eastAsia="en-US" w:bidi="ar-SA"/>
      </w:rPr>
    </w:lvl>
    <w:lvl w:ilvl="2" w:tentative="0">
      <w:start w:val="2"/>
      <w:numFmt w:val="decimal"/>
      <w:lvlText w:val="%1.%2.%3."/>
      <w:lvlJc w:val="left"/>
      <w:pPr>
        <w:ind w:left="270" w:hanging="53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40" w:hanging="53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53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60" w:hanging="53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20" w:hanging="53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80" w:hanging="53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40" w:hanging="534"/>
      </w:pPr>
      <w:rPr>
        <w:rFonts w:hint="default"/>
        <w:lang w:val="pt-PT" w:eastAsia="en-US" w:bidi="ar-SA"/>
      </w:rPr>
    </w:lvl>
  </w:abstractNum>
  <w:abstractNum w:abstractNumId="31">
    <w:nsid w:val="FEC2EA36"/>
    <w:multiLevelType w:val="multilevel"/>
    <w:tmpl w:val="FEC2EA36"/>
    <w:lvl w:ilvl="0" w:tentative="0">
      <w:start w:val="0"/>
      <w:numFmt w:val="bullet"/>
      <w:lvlText w:val=""/>
      <w:lvlJc w:val="left"/>
      <w:pPr>
        <w:ind w:left="412" w:hanging="143"/>
      </w:pPr>
      <w:rPr>
        <w:rFonts w:hint="default" w:ascii="Symbol" w:hAnsi="Symbol" w:eastAsia="Symbol" w:cs="Symbol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864" w:hanging="14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08" w:hanging="14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52" w:hanging="14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96" w:hanging="14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40" w:hanging="14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84" w:hanging="14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28" w:hanging="14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72" w:hanging="143"/>
      </w:pPr>
      <w:rPr>
        <w:rFonts w:hint="default"/>
        <w:lang w:val="pt-PT" w:eastAsia="en-US" w:bidi="ar-SA"/>
      </w:rPr>
    </w:lvl>
  </w:abstractNum>
  <w:abstractNum w:abstractNumId="32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870" w:hanging="240"/>
        <w:jc w:val="right"/>
      </w:pPr>
      <w:rPr>
        <w:rFonts w:hint="default" w:ascii="Times New Roman" w:hAnsi="Times New Roman" w:eastAsia="Times New Roman" w:cs="Times New Roman"/>
        <w:w w:val="79"/>
        <w:sz w:val="24"/>
        <w:szCs w:val="24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480" w:hanging="468"/>
        <w:jc w:val="righ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480" w:hanging="58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1040" w:hanging="58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1120" w:hanging="58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3410" w:hanging="58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700" w:hanging="58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990" w:hanging="58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0280" w:hanging="586"/>
      </w:pPr>
      <w:rPr>
        <w:rFonts w:hint="default"/>
        <w:lang w:val="pt-PT" w:eastAsia="en-US" w:bidi="ar-SA"/>
      </w:rPr>
    </w:lvl>
  </w:abstractNum>
  <w:abstractNum w:abstractNumId="33">
    <w:nsid w:val="0248C179"/>
    <w:multiLevelType w:val="multilevel"/>
    <w:tmpl w:val="0248C179"/>
    <w:lvl w:ilvl="0" w:tentative="0">
      <w:start w:val="7"/>
      <w:numFmt w:val="decimal"/>
      <w:lvlText w:val="%1"/>
      <w:lvlJc w:val="left"/>
      <w:pPr>
        <w:ind w:left="829" w:hanging="35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829" w:hanging="3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480" w:hanging="523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940" w:hanging="52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500" w:hanging="52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060" w:hanging="52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620" w:hanging="52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180" w:hanging="52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740" w:hanging="523"/>
      </w:pPr>
      <w:rPr>
        <w:rFonts w:hint="default"/>
        <w:lang w:val="pt-PT" w:eastAsia="en-US" w:bidi="ar-SA"/>
      </w:rPr>
    </w:lvl>
  </w:abstractNum>
  <w:abstractNum w:abstractNumId="34">
    <w:nsid w:val="03A63A41"/>
    <w:multiLevelType w:val="multilevel"/>
    <w:tmpl w:val="03A63A41"/>
    <w:lvl w:ilvl="0" w:tentative="0">
      <w:start w:val="13"/>
      <w:numFmt w:val="decimal"/>
      <w:lvlText w:val="%1"/>
      <w:lvlJc w:val="left"/>
      <w:pPr>
        <w:ind w:left="669" w:hanging="4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669" w:hanging="4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500" w:hanging="40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920" w:hanging="40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340" w:hanging="4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760" w:hanging="4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80" w:hanging="4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600" w:hanging="4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020" w:hanging="400"/>
      </w:pPr>
      <w:rPr>
        <w:rFonts w:hint="default"/>
        <w:lang w:val="pt-PT" w:eastAsia="en-US" w:bidi="ar-SA"/>
      </w:rPr>
    </w:lvl>
  </w:abstractNum>
  <w:abstractNum w:abstractNumId="35">
    <w:nsid w:val="03D62ECE"/>
    <w:multiLevelType w:val="multilevel"/>
    <w:tmpl w:val="03D62ECE"/>
    <w:lvl w:ilvl="0" w:tentative="0">
      <w:start w:val="5"/>
      <w:numFmt w:val="decimal"/>
      <w:lvlText w:val="%1"/>
      <w:lvlJc w:val="left"/>
      <w:pPr>
        <w:ind w:left="829" w:hanging="35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829" w:hanging="350"/>
        <w:jc w:val="right"/>
      </w:pPr>
      <w:rPr>
        <w:rFonts w:hint="default"/>
        <w:w w:val="10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480" w:hanging="583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1213" w:hanging="732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168" w:hanging="73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117" w:hanging="73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065" w:hanging="73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014" w:hanging="73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0962" w:hanging="732"/>
      </w:pPr>
      <w:rPr>
        <w:rFonts w:hint="default"/>
        <w:lang w:val="pt-PT" w:eastAsia="en-US" w:bidi="ar-SA"/>
      </w:rPr>
    </w:lvl>
  </w:abstractNum>
  <w:abstractNum w:abstractNumId="36">
    <w:nsid w:val="0709FD3E"/>
    <w:multiLevelType w:val="multilevel"/>
    <w:tmpl w:val="0709FD3E"/>
    <w:lvl w:ilvl="0" w:tentative="0">
      <w:start w:val="1"/>
      <w:numFmt w:val="lowerLetter"/>
      <w:lvlText w:val="%1)"/>
      <w:lvlJc w:val="left"/>
      <w:pPr>
        <w:ind w:left="270" w:hanging="208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20" w:hanging="208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180" w:hanging="208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40" w:hanging="20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20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60" w:hanging="20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20" w:hanging="20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80" w:hanging="20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40" w:hanging="208"/>
      </w:pPr>
      <w:rPr>
        <w:rFonts w:hint="default"/>
        <w:lang w:val="pt-PT" w:eastAsia="en-US" w:bidi="ar-SA"/>
      </w:rPr>
    </w:lvl>
  </w:abstractNum>
  <w:abstractNum w:abstractNumId="37">
    <w:nsid w:val="0CEF100B"/>
    <w:multiLevelType w:val="multilevel"/>
    <w:tmpl w:val="0CEF100B"/>
    <w:lvl w:ilvl="0" w:tentative="0">
      <w:start w:val="1"/>
      <w:numFmt w:val="lowerLetter"/>
      <w:lvlText w:val="%1)"/>
      <w:lvlJc w:val="left"/>
      <w:pPr>
        <w:ind w:left="516" w:hanging="24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54" w:hanging="247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88" w:hanging="247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22" w:hanging="24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56" w:hanging="24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90" w:hanging="24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24" w:hanging="24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58" w:hanging="24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92" w:hanging="247"/>
      </w:pPr>
      <w:rPr>
        <w:rFonts w:hint="default"/>
        <w:lang w:val="pt-PT" w:eastAsia="en-US" w:bidi="ar-SA"/>
      </w:rPr>
    </w:lvl>
  </w:abstractNum>
  <w:abstractNum w:abstractNumId="38">
    <w:nsid w:val="0E640482"/>
    <w:multiLevelType w:val="multilevel"/>
    <w:tmpl w:val="0E640482"/>
    <w:lvl w:ilvl="0" w:tentative="0">
      <w:start w:val="1"/>
      <w:numFmt w:val="lowerLetter"/>
      <w:lvlText w:val="%1)"/>
      <w:lvlJc w:val="left"/>
      <w:pPr>
        <w:ind w:left="68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098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516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934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352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77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88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606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024" w:hanging="203"/>
      </w:pPr>
      <w:rPr>
        <w:rFonts w:hint="default"/>
        <w:lang w:val="pt-PT" w:eastAsia="en-US" w:bidi="ar-SA"/>
      </w:rPr>
    </w:lvl>
  </w:abstractNum>
  <w:abstractNum w:abstractNumId="39">
    <w:nsid w:val="0F9F9CCA"/>
    <w:multiLevelType w:val="multilevel"/>
    <w:tmpl w:val="0F9F9CCA"/>
    <w:lvl w:ilvl="0" w:tentative="0">
      <w:start w:val="1"/>
      <w:numFmt w:val="lowerLetter"/>
      <w:lvlText w:val="%1)"/>
      <w:lvlJc w:val="left"/>
      <w:pPr>
        <w:ind w:left="47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18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56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94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32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7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08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46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84" w:hanging="206"/>
      </w:pPr>
      <w:rPr>
        <w:rFonts w:hint="default"/>
        <w:lang w:val="pt-PT" w:eastAsia="en-US" w:bidi="ar-SA"/>
      </w:rPr>
    </w:lvl>
  </w:abstractNum>
  <w:abstractNum w:abstractNumId="40">
    <w:nsid w:val="12EADF99"/>
    <w:multiLevelType w:val="multilevel"/>
    <w:tmpl w:val="12EADF99"/>
    <w:lvl w:ilvl="0" w:tentative="0">
      <w:start w:val="16"/>
      <w:numFmt w:val="decimal"/>
      <w:lvlText w:val="%1"/>
      <w:lvlJc w:val="left"/>
      <w:pPr>
        <w:ind w:left="270" w:hanging="408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270" w:hanging="408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270" w:hanging="55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40" w:hanging="55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55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60" w:hanging="55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20" w:hanging="55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80" w:hanging="55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40" w:hanging="551"/>
      </w:pPr>
      <w:rPr>
        <w:rFonts w:hint="default"/>
        <w:lang w:val="pt-PT" w:eastAsia="en-US" w:bidi="ar-SA"/>
      </w:rPr>
    </w:lvl>
  </w:abstractNum>
  <w:abstractNum w:abstractNumId="41">
    <w:nsid w:val="18F74015"/>
    <w:multiLevelType w:val="multilevel"/>
    <w:tmpl w:val="18F74015"/>
    <w:lvl w:ilvl="0" w:tentative="0">
      <w:start w:val="3"/>
      <w:numFmt w:val="decimal"/>
      <w:lvlText w:val="%1"/>
      <w:lvlJc w:val="left"/>
      <w:pPr>
        <w:ind w:left="619" w:hanging="350"/>
        <w:jc w:val="left"/>
      </w:pPr>
      <w:rPr>
        <w:rFonts w:hint="default"/>
        <w:lang w:val="pt-PT" w:eastAsia="en-US" w:bidi="ar-SA"/>
      </w:rPr>
    </w:lvl>
    <w:lvl w:ilvl="1" w:tentative="0">
      <w:start w:val="3"/>
      <w:numFmt w:val="decimal"/>
      <w:lvlText w:val="%1.%2."/>
      <w:lvlJc w:val="left"/>
      <w:pPr>
        <w:ind w:left="619" w:hanging="35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769" w:hanging="5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1008" w:hanging="73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465" w:hanging="73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197" w:hanging="73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930" w:hanging="73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662" w:hanging="73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395" w:hanging="739"/>
      </w:pPr>
      <w:rPr>
        <w:rFonts w:hint="default"/>
        <w:lang w:val="pt-PT" w:eastAsia="en-US" w:bidi="ar-SA"/>
      </w:rPr>
    </w:lvl>
  </w:abstractNum>
  <w:abstractNum w:abstractNumId="42">
    <w:nsid w:val="1ACDE60F"/>
    <w:multiLevelType w:val="multilevel"/>
    <w:tmpl w:val="1ACDE60F"/>
    <w:lvl w:ilvl="0" w:tentative="0">
      <w:start w:val="5"/>
      <w:numFmt w:val="decimal"/>
      <w:lvlText w:val="%1"/>
      <w:lvlJc w:val="left"/>
      <w:pPr>
        <w:ind w:left="630" w:hanging="36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63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468" w:hanging="36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92" w:hanging="36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316" w:hanging="36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740" w:hanging="36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64" w:hanging="36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88" w:hanging="36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012" w:hanging="360"/>
      </w:pPr>
      <w:rPr>
        <w:rFonts w:hint="default"/>
        <w:lang w:val="pt-PT" w:eastAsia="en-US" w:bidi="ar-SA"/>
      </w:rPr>
    </w:lvl>
  </w:abstractNum>
  <w:abstractNum w:abstractNumId="43">
    <w:nsid w:val="1C257C7B"/>
    <w:multiLevelType w:val="multilevel"/>
    <w:tmpl w:val="1C257C7B"/>
    <w:lvl w:ilvl="0" w:tentative="0">
      <w:start w:val="1"/>
      <w:numFmt w:val="lowerLetter"/>
      <w:lvlText w:val="%1)"/>
      <w:lvlJc w:val="left"/>
      <w:pPr>
        <w:ind w:left="47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)"/>
      <w:lvlJc w:val="left"/>
      <w:pPr>
        <w:ind w:left="636" w:hanging="367"/>
        <w:jc w:val="left"/>
      </w:pPr>
      <w:rPr>
        <w:rFonts w:hint="default"/>
        <w:w w:val="10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220" w:hanging="367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800" w:hanging="36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80" w:hanging="36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960" w:hanging="36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40" w:hanging="36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120" w:hanging="36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700" w:hanging="367"/>
      </w:pPr>
      <w:rPr>
        <w:rFonts w:hint="default"/>
        <w:lang w:val="pt-PT" w:eastAsia="en-US" w:bidi="ar-SA"/>
      </w:rPr>
    </w:lvl>
  </w:abstractNum>
  <w:abstractNum w:abstractNumId="44">
    <w:nsid w:val="23E97754"/>
    <w:multiLevelType w:val="multilevel"/>
    <w:tmpl w:val="23E97754"/>
    <w:lvl w:ilvl="0" w:tentative="0">
      <w:start w:val="1"/>
      <w:numFmt w:val="lowerLetter"/>
      <w:lvlText w:val="%1)"/>
      <w:lvlJc w:val="left"/>
      <w:pPr>
        <w:ind w:left="47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18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56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94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32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7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08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46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84" w:hanging="206"/>
      </w:pPr>
      <w:rPr>
        <w:rFonts w:hint="default"/>
        <w:lang w:val="pt-PT" w:eastAsia="en-US" w:bidi="ar-SA"/>
      </w:rPr>
    </w:lvl>
  </w:abstractNum>
  <w:abstractNum w:abstractNumId="45">
    <w:nsid w:val="243FCF68"/>
    <w:multiLevelType w:val="multilevel"/>
    <w:tmpl w:val="243FCF68"/>
    <w:lvl w:ilvl="0" w:tentative="0">
      <w:start w:val="1"/>
      <w:numFmt w:val="lowerLetter"/>
      <w:lvlText w:val="%1)"/>
      <w:lvlJc w:val="left"/>
      <w:pPr>
        <w:ind w:left="47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18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56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94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32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7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08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46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84" w:hanging="206"/>
      </w:pPr>
      <w:rPr>
        <w:rFonts w:hint="default"/>
        <w:lang w:val="pt-PT" w:eastAsia="en-US" w:bidi="ar-SA"/>
      </w:rPr>
    </w:lvl>
  </w:abstractNum>
  <w:abstractNum w:abstractNumId="46">
    <w:nsid w:val="2470EC97"/>
    <w:multiLevelType w:val="multilevel"/>
    <w:tmpl w:val="2470EC97"/>
    <w:lvl w:ilvl="0" w:tentative="0">
      <w:start w:val="1"/>
      <w:numFmt w:val="lowerRoman"/>
      <w:lvlText w:val="%1)"/>
      <w:lvlJc w:val="left"/>
      <w:pPr>
        <w:ind w:left="642" w:hanging="17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062" w:hanging="17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484" w:hanging="17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906" w:hanging="17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328" w:hanging="17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750" w:hanging="17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72" w:hanging="17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94" w:hanging="17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016" w:hanging="170"/>
      </w:pPr>
      <w:rPr>
        <w:rFonts w:hint="default"/>
        <w:lang w:val="pt-PT" w:eastAsia="en-US" w:bidi="ar-SA"/>
      </w:rPr>
    </w:lvl>
  </w:abstractNum>
  <w:abstractNum w:abstractNumId="47">
    <w:nsid w:val="25B654F3"/>
    <w:multiLevelType w:val="multilevel"/>
    <w:tmpl w:val="25B654F3"/>
    <w:lvl w:ilvl="0" w:tentative="0">
      <w:start w:val="6"/>
      <w:numFmt w:val="decimal"/>
      <w:lvlText w:val="%1"/>
      <w:lvlJc w:val="left"/>
      <w:pPr>
        <w:ind w:left="405" w:hanging="384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405" w:hanging="384"/>
        <w:jc w:val="left"/>
      </w:pPr>
      <w:rPr>
        <w:rFonts w:hint="default"/>
        <w:w w:val="10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893" w:hanging="48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1054" w:hanging="6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031" w:hanging="6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002" w:hanging="6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974" w:hanging="6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945" w:hanging="6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0917" w:hanging="650"/>
      </w:pPr>
      <w:rPr>
        <w:rFonts w:hint="default"/>
        <w:lang w:val="pt-PT" w:eastAsia="en-US" w:bidi="ar-SA"/>
      </w:rPr>
    </w:lvl>
  </w:abstractNum>
  <w:abstractNum w:abstractNumId="48">
    <w:nsid w:val="2A8F537B"/>
    <w:multiLevelType w:val="multilevel"/>
    <w:tmpl w:val="2A8F537B"/>
    <w:lvl w:ilvl="0" w:tentative="0">
      <w:start w:val="1"/>
      <w:numFmt w:val="lowerLetter"/>
      <w:lvlText w:val="%1)"/>
      <w:lvlJc w:val="left"/>
      <w:pPr>
        <w:ind w:left="480" w:hanging="22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18" w:hanging="225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56" w:hanging="22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94" w:hanging="22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32" w:hanging="22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70" w:hanging="22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08" w:hanging="22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46" w:hanging="22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84" w:hanging="225"/>
      </w:pPr>
      <w:rPr>
        <w:rFonts w:hint="default"/>
        <w:lang w:val="pt-PT" w:eastAsia="en-US" w:bidi="ar-SA"/>
      </w:rPr>
    </w:lvl>
  </w:abstractNum>
  <w:abstractNum w:abstractNumId="49">
    <w:nsid w:val="30A0AC00"/>
    <w:multiLevelType w:val="multilevel"/>
    <w:tmpl w:val="30A0AC00"/>
    <w:lvl w:ilvl="0" w:tentative="0">
      <w:start w:val="4"/>
      <w:numFmt w:val="decimal"/>
      <w:lvlText w:val="%1"/>
      <w:lvlJc w:val="left"/>
      <w:pPr>
        <w:ind w:left="612" w:hanging="343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612" w:hanging="343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468" w:hanging="34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92" w:hanging="34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316" w:hanging="34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740" w:hanging="34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64" w:hanging="34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88" w:hanging="34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012" w:hanging="343"/>
      </w:pPr>
      <w:rPr>
        <w:rFonts w:hint="default"/>
        <w:lang w:val="pt-PT" w:eastAsia="en-US" w:bidi="ar-SA"/>
      </w:rPr>
    </w:lvl>
  </w:abstractNum>
  <w:abstractNum w:abstractNumId="50">
    <w:nsid w:val="30FC5B15"/>
    <w:multiLevelType w:val="multilevel"/>
    <w:tmpl w:val="30FC5B15"/>
    <w:lvl w:ilvl="0" w:tentative="0">
      <w:start w:val="4"/>
      <w:numFmt w:val="decimal"/>
      <w:lvlText w:val="%1"/>
      <w:lvlJc w:val="left"/>
      <w:pPr>
        <w:ind w:left="270" w:hanging="501"/>
        <w:jc w:val="left"/>
      </w:pPr>
      <w:rPr>
        <w:rFonts w:hint="default"/>
        <w:lang w:val="pt-PT" w:eastAsia="en-US" w:bidi="ar-SA"/>
      </w:rPr>
    </w:lvl>
    <w:lvl w:ilvl="1" w:tentative="0">
      <w:start w:val="5"/>
      <w:numFmt w:val="decimal"/>
      <w:lvlText w:val="%1.%2"/>
      <w:lvlJc w:val="left"/>
      <w:pPr>
        <w:ind w:left="270" w:hanging="501"/>
        <w:jc w:val="left"/>
      </w:pPr>
      <w:rPr>
        <w:rFonts w:hint="default"/>
        <w:lang w:val="pt-PT" w:eastAsia="en-US" w:bidi="ar-SA"/>
      </w:rPr>
    </w:lvl>
    <w:lvl w:ilvl="2" w:tentative="0">
      <w:start w:val="2"/>
      <w:numFmt w:val="decimal"/>
      <w:lvlText w:val="%1.%2.%3."/>
      <w:lvlJc w:val="left"/>
      <w:pPr>
        <w:ind w:left="270" w:hanging="501"/>
        <w:jc w:val="left"/>
      </w:pPr>
      <w:rPr>
        <w:rFonts w:hint="default"/>
        <w:w w:val="10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919" w:hanging="6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566" w:hanging="6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115" w:hanging="6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664" w:hanging="6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213" w:hanging="6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762" w:hanging="650"/>
      </w:pPr>
      <w:rPr>
        <w:rFonts w:hint="default"/>
        <w:lang w:val="pt-PT" w:eastAsia="en-US" w:bidi="ar-SA"/>
      </w:rPr>
    </w:lvl>
  </w:abstractNum>
  <w:abstractNum w:abstractNumId="51">
    <w:nsid w:val="322D85CA"/>
    <w:multiLevelType w:val="multilevel"/>
    <w:tmpl w:val="322D85CA"/>
    <w:lvl w:ilvl="0" w:tentative="0">
      <w:start w:val="8"/>
      <w:numFmt w:val="decimal"/>
      <w:lvlText w:val="%1"/>
      <w:lvlJc w:val="left"/>
      <w:pPr>
        <w:ind w:left="570" w:hanging="3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57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720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870" w:hanging="6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60" w:hanging="6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110" w:hanging="6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860" w:hanging="6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610" w:hanging="6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360" w:hanging="600"/>
      </w:pPr>
      <w:rPr>
        <w:rFonts w:hint="default"/>
        <w:lang w:val="pt-PT" w:eastAsia="en-US" w:bidi="ar-SA"/>
      </w:rPr>
    </w:lvl>
  </w:abstractNum>
  <w:abstractNum w:abstractNumId="52">
    <w:nsid w:val="32A7AF2D"/>
    <w:multiLevelType w:val="multilevel"/>
    <w:tmpl w:val="32A7AF2D"/>
    <w:lvl w:ilvl="0" w:tentative="0">
      <w:start w:val="1"/>
      <w:numFmt w:val="lowerLetter"/>
      <w:lvlText w:val="%1)"/>
      <w:lvlJc w:val="left"/>
      <w:pPr>
        <w:ind w:left="47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18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56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94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32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7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08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46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84" w:hanging="206"/>
      </w:pPr>
      <w:rPr>
        <w:rFonts w:hint="default"/>
        <w:lang w:val="pt-PT" w:eastAsia="en-US" w:bidi="ar-SA"/>
      </w:rPr>
    </w:lvl>
  </w:abstractNum>
  <w:abstractNum w:abstractNumId="53">
    <w:nsid w:val="35E83B33"/>
    <w:multiLevelType w:val="multilevel"/>
    <w:tmpl w:val="35E83B33"/>
    <w:lvl w:ilvl="0" w:tentative="0">
      <w:start w:val="12"/>
      <w:numFmt w:val="decimal"/>
      <w:lvlText w:val="%1"/>
      <w:lvlJc w:val="left"/>
      <w:pPr>
        <w:ind w:left="810" w:hanging="540"/>
        <w:jc w:val="left"/>
      </w:pPr>
      <w:rPr>
        <w:rFonts w:hint="default"/>
        <w:lang w:val="pt-PT" w:eastAsia="en-US" w:bidi="ar-SA"/>
      </w:rPr>
    </w:lvl>
    <w:lvl w:ilvl="1" w:tentative="0">
      <w:start w:val="6"/>
      <w:numFmt w:val="decimal"/>
      <w:lvlText w:val="%1.%2."/>
      <w:lvlJc w:val="left"/>
      <w:pPr>
        <w:ind w:left="81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819" w:hanging="5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940" w:hanging="5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500" w:hanging="5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060" w:hanging="5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620" w:hanging="5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180" w:hanging="5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740" w:hanging="550"/>
      </w:pPr>
      <w:rPr>
        <w:rFonts w:hint="default"/>
        <w:lang w:val="pt-PT" w:eastAsia="en-US" w:bidi="ar-SA"/>
      </w:rPr>
    </w:lvl>
  </w:abstractNum>
  <w:abstractNum w:abstractNumId="54">
    <w:nsid w:val="39A0D9AC"/>
    <w:multiLevelType w:val="multilevel"/>
    <w:tmpl w:val="39A0D9AC"/>
    <w:lvl w:ilvl="0" w:tentative="0">
      <w:start w:val="2"/>
      <w:numFmt w:val="decimal"/>
      <w:lvlText w:val="%1"/>
      <w:lvlJc w:val="left"/>
      <w:pPr>
        <w:ind w:left="612" w:hanging="343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612" w:hanging="343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468" w:hanging="34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92" w:hanging="34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316" w:hanging="34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740" w:hanging="34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64" w:hanging="34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88" w:hanging="34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012" w:hanging="343"/>
      </w:pPr>
      <w:rPr>
        <w:rFonts w:hint="default"/>
        <w:lang w:val="pt-PT" w:eastAsia="en-US" w:bidi="ar-SA"/>
      </w:rPr>
    </w:lvl>
  </w:abstractNum>
  <w:abstractNum w:abstractNumId="55">
    <w:nsid w:val="3B8127DF"/>
    <w:multiLevelType w:val="multilevel"/>
    <w:tmpl w:val="3B8127DF"/>
    <w:lvl w:ilvl="0" w:tentative="0">
      <w:start w:val="1"/>
      <w:numFmt w:val="decimal"/>
      <w:lvlText w:val="%1"/>
      <w:lvlJc w:val="left"/>
      <w:pPr>
        <w:ind w:left="619" w:hanging="35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619" w:hanging="350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468" w:hanging="35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92" w:hanging="3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316" w:hanging="3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740" w:hanging="3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64" w:hanging="3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88" w:hanging="3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012" w:hanging="350"/>
      </w:pPr>
      <w:rPr>
        <w:rFonts w:hint="default"/>
        <w:lang w:val="pt-PT" w:eastAsia="en-US" w:bidi="ar-SA"/>
      </w:rPr>
    </w:lvl>
  </w:abstractNum>
  <w:abstractNum w:abstractNumId="56">
    <w:nsid w:val="40B249F9"/>
    <w:multiLevelType w:val="multilevel"/>
    <w:tmpl w:val="40B249F9"/>
    <w:lvl w:ilvl="0" w:tentative="0">
      <w:start w:val="1"/>
      <w:numFmt w:val="lowerLetter"/>
      <w:lvlText w:val="%1)"/>
      <w:lvlJc w:val="left"/>
      <w:pPr>
        <w:ind w:left="270" w:hanging="22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20" w:hanging="22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180" w:hanging="22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40" w:hanging="22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22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60" w:hanging="22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20" w:hanging="22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80" w:hanging="22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40" w:hanging="220"/>
      </w:pPr>
      <w:rPr>
        <w:rFonts w:hint="default"/>
        <w:lang w:val="pt-PT" w:eastAsia="en-US" w:bidi="ar-SA"/>
      </w:rPr>
    </w:lvl>
  </w:abstractNum>
  <w:abstractNum w:abstractNumId="57">
    <w:nsid w:val="46A08BB8"/>
    <w:multiLevelType w:val="multilevel"/>
    <w:tmpl w:val="46A08BB8"/>
    <w:lvl w:ilvl="0" w:tentative="0">
      <w:start w:val="13"/>
      <w:numFmt w:val="decimal"/>
      <w:lvlText w:val="%1"/>
      <w:lvlJc w:val="left"/>
      <w:pPr>
        <w:ind w:left="480" w:hanging="461"/>
        <w:jc w:val="left"/>
      </w:pPr>
      <w:rPr>
        <w:rFonts w:hint="default"/>
        <w:lang w:val="pt-PT" w:eastAsia="en-US" w:bidi="ar-SA"/>
      </w:rPr>
    </w:lvl>
    <w:lvl w:ilvl="1" w:tentative="0">
      <w:start w:val="2"/>
      <w:numFmt w:val="decimal"/>
      <w:lvlText w:val="%1.%2."/>
      <w:lvlJc w:val="left"/>
      <w:pPr>
        <w:ind w:left="480" w:hanging="46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56" w:hanging="461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94" w:hanging="46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32" w:hanging="46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70" w:hanging="46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08" w:hanging="46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46" w:hanging="46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84" w:hanging="461"/>
      </w:pPr>
      <w:rPr>
        <w:rFonts w:hint="default"/>
        <w:lang w:val="pt-PT" w:eastAsia="en-US" w:bidi="ar-SA"/>
      </w:rPr>
    </w:lvl>
  </w:abstractNum>
  <w:abstractNum w:abstractNumId="58">
    <w:nsid w:val="4C1BAE26"/>
    <w:multiLevelType w:val="multilevel"/>
    <w:tmpl w:val="4C1BAE26"/>
    <w:lvl w:ilvl="0" w:tentative="0">
      <w:start w:val="10"/>
      <w:numFmt w:val="decimal"/>
      <w:lvlText w:val="%1"/>
      <w:lvlJc w:val="left"/>
      <w:pPr>
        <w:ind w:left="480" w:hanging="452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480" w:hanging="45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480" w:hanging="6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94" w:hanging="60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32" w:hanging="6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70" w:hanging="6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08" w:hanging="6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46" w:hanging="6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84" w:hanging="600"/>
      </w:pPr>
      <w:rPr>
        <w:rFonts w:hint="default"/>
        <w:lang w:val="pt-PT" w:eastAsia="en-US" w:bidi="ar-SA"/>
      </w:rPr>
    </w:lvl>
  </w:abstractNum>
  <w:abstractNum w:abstractNumId="59">
    <w:nsid w:val="4C3D7A74"/>
    <w:multiLevelType w:val="multilevel"/>
    <w:tmpl w:val="4C3D7A74"/>
    <w:lvl w:ilvl="0" w:tentative="0">
      <w:start w:val="1"/>
      <w:numFmt w:val="lowerLetter"/>
      <w:lvlText w:val="%1)"/>
      <w:lvlJc w:val="left"/>
      <w:pPr>
        <w:ind w:left="472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18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56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94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32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7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08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46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84" w:hanging="203"/>
      </w:pPr>
      <w:rPr>
        <w:rFonts w:hint="default"/>
        <w:lang w:val="pt-PT" w:eastAsia="en-US" w:bidi="ar-SA"/>
      </w:rPr>
    </w:lvl>
  </w:abstractNum>
  <w:abstractNum w:abstractNumId="60">
    <w:nsid w:val="4D4DC07F"/>
    <w:multiLevelType w:val="multilevel"/>
    <w:tmpl w:val="4D4DC07F"/>
    <w:lvl w:ilvl="0" w:tentative="0">
      <w:start w:val="9"/>
      <w:numFmt w:val="decimal"/>
      <w:lvlText w:val="%1"/>
      <w:lvlJc w:val="left"/>
      <w:pPr>
        <w:ind w:left="780" w:hanging="3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78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931" w:hanging="450"/>
        <w:jc w:val="righ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1081" w:hanging="6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1080" w:hanging="6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1160" w:hanging="6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1180" w:hanging="6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4600" w:hanging="6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020" w:hanging="600"/>
      </w:pPr>
      <w:rPr>
        <w:rFonts w:hint="default"/>
        <w:lang w:val="pt-PT" w:eastAsia="en-US" w:bidi="ar-SA"/>
      </w:rPr>
    </w:lvl>
  </w:abstractNum>
  <w:abstractNum w:abstractNumId="61">
    <w:nsid w:val="4D94DA66"/>
    <w:multiLevelType w:val="multilevel"/>
    <w:tmpl w:val="4D94DA66"/>
    <w:lvl w:ilvl="0" w:tentative="0">
      <w:start w:val="1"/>
      <w:numFmt w:val="lowerLetter"/>
      <w:lvlText w:val="%1)"/>
      <w:lvlJc w:val="left"/>
      <w:pPr>
        <w:ind w:left="47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)"/>
      <w:lvlJc w:val="left"/>
      <w:pPr>
        <w:ind w:left="270" w:hanging="37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)"/>
      <w:lvlJc w:val="left"/>
      <w:pPr>
        <w:ind w:left="270" w:hanging="50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75" w:hanging="50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273" w:hanging="50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871" w:hanging="50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468" w:hanging="50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66" w:hanging="50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64" w:hanging="509"/>
      </w:pPr>
      <w:rPr>
        <w:rFonts w:hint="default"/>
        <w:lang w:val="pt-PT" w:eastAsia="en-US" w:bidi="ar-SA"/>
      </w:rPr>
    </w:lvl>
  </w:abstractNum>
  <w:abstractNum w:abstractNumId="62">
    <w:nsid w:val="58765686"/>
    <w:multiLevelType w:val="multilevel"/>
    <w:tmpl w:val="58765686"/>
    <w:lvl w:ilvl="0" w:tentative="0">
      <w:start w:val="4"/>
      <w:numFmt w:val="decimal"/>
      <w:lvlText w:val="%1"/>
      <w:lvlJc w:val="left"/>
      <w:pPr>
        <w:ind w:left="813" w:hanging="513"/>
        <w:jc w:val="left"/>
      </w:pPr>
      <w:rPr>
        <w:rFonts w:hint="default"/>
        <w:lang w:val="pt-PT" w:eastAsia="en-US" w:bidi="ar-SA"/>
      </w:rPr>
    </w:lvl>
    <w:lvl w:ilvl="1" w:tentative="0">
      <w:start w:val="3"/>
      <w:numFmt w:val="decimal"/>
      <w:lvlText w:val="%1.%2"/>
      <w:lvlJc w:val="left"/>
      <w:pPr>
        <w:ind w:left="813" w:hanging="513"/>
        <w:jc w:val="left"/>
      </w:pPr>
      <w:rPr>
        <w:rFonts w:hint="default"/>
        <w:w w:val="10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270" w:hanging="548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270" w:hanging="64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2175" w:hanging="64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2626" w:hanging="64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3078" w:hanging="64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3530" w:hanging="64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3982" w:hanging="642"/>
      </w:pPr>
      <w:rPr>
        <w:rFonts w:hint="default"/>
        <w:lang w:val="pt-PT" w:eastAsia="en-US" w:bidi="ar-SA"/>
      </w:rPr>
    </w:lvl>
  </w:abstractNum>
  <w:abstractNum w:abstractNumId="63">
    <w:nsid w:val="59ADCABA"/>
    <w:multiLevelType w:val="multilevel"/>
    <w:tmpl w:val="59ADCABA"/>
    <w:lvl w:ilvl="0" w:tentative="0">
      <w:start w:val="2"/>
      <w:numFmt w:val="decimal"/>
      <w:lvlText w:val="%1"/>
      <w:lvlJc w:val="left"/>
      <w:pPr>
        <w:ind w:left="480" w:hanging="354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480" w:hanging="35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480" w:hanging="52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064" w:hanging="52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606" w:hanging="52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148" w:hanging="52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691" w:hanging="52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233" w:hanging="52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775" w:hanging="522"/>
      </w:pPr>
      <w:rPr>
        <w:rFonts w:hint="default"/>
        <w:lang w:val="pt-PT" w:eastAsia="en-US" w:bidi="ar-SA"/>
      </w:rPr>
    </w:lvl>
  </w:abstractNum>
  <w:abstractNum w:abstractNumId="64">
    <w:nsid w:val="5A241D34"/>
    <w:multiLevelType w:val="multilevel"/>
    <w:tmpl w:val="5A241D34"/>
    <w:lvl w:ilvl="0" w:tentative="0">
      <w:start w:val="8"/>
      <w:numFmt w:val="decimal"/>
      <w:lvlText w:val="%1"/>
      <w:lvlJc w:val="left"/>
      <w:pPr>
        <w:ind w:left="480" w:hanging="372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480" w:hanging="37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480" w:hanging="50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94" w:hanging="50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32" w:hanging="50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70" w:hanging="50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08" w:hanging="50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46" w:hanging="50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84" w:hanging="507"/>
      </w:pPr>
      <w:rPr>
        <w:rFonts w:hint="default"/>
        <w:lang w:val="pt-PT" w:eastAsia="en-US" w:bidi="ar-SA"/>
      </w:rPr>
    </w:lvl>
  </w:abstractNum>
  <w:abstractNum w:abstractNumId="65">
    <w:nsid w:val="5E29AB5A"/>
    <w:multiLevelType w:val="multilevel"/>
    <w:tmpl w:val="5E29AB5A"/>
    <w:lvl w:ilvl="0" w:tentative="0">
      <w:start w:val="1"/>
      <w:numFmt w:val="lowerLetter"/>
      <w:lvlText w:val="%1)"/>
      <w:lvlJc w:val="left"/>
      <w:pPr>
        <w:ind w:left="47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18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56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94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32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7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08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46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84" w:hanging="206"/>
      </w:pPr>
      <w:rPr>
        <w:rFonts w:hint="default"/>
        <w:lang w:val="pt-PT" w:eastAsia="en-US" w:bidi="ar-SA"/>
      </w:rPr>
    </w:lvl>
  </w:abstractNum>
  <w:abstractNum w:abstractNumId="66">
    <w:nsid w:val="5FFFB1A7"/>
    <w:multiLevelType w:val="multilevel"/>
    <w:tmpl w:val="5FFFB1A7"/>
    <w:lvl w:ilvl="0" w:tentative="0">
      <w:start w:val="1"/>
      <w:numFmt w:val="lowerLetter"/>
      <w:lvlText w:val="%1)"/>
      <w:lvlJc w:val="left"/>
      <w:pPr>
        <w:ind w:left="472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18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56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94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32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7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08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46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84" w:hanging="203"/>
      </w:pPr>
      <w:rPr>
        <w:rFonts w:hint="default"/>
        <w:lang w:val="pt-PT" w:eastAsia="en-US" w:bidi="ar-SA"/>
      </w:rPr>
    </w:lvl>
  </w:abstractNum>
  <w:abstractNum w:abstractNumId="67">
    <w:nsid w:val="60382F6E"/>
    <w:multiLevelType w:val="multilevel"/>
    <w:tmpl w:val="60382F6E"/>
    <w:lvl w:ilvl="0" w:tentative="0">
      <w:start w:val="1"/>
      <w:numFmt w:val="lowerLetter"/>
      <w:lvlText w:val="%1)"/>
      <w:lvlJc w:val="left"/>
      <w:pPr>
        <w:ind w:left="68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098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516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934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352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77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88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606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024" w:hanging="203"/>
      </w:pPr>
      <w:rPr>
        <w:rFonts w:hint="default"/>
        <w:lang w:val="pt-PT" w:eastAsia="en-US" w:bidi="ar-SA"/>
      </w:rPr>
    </w:lvl>
  </w:abstractNum>
  <w:abstractNum w:abstractNumId="68">
    <w:nsid w:val="629F7852"/>
    <w:multiLevelType w:val="multilevel"/>
    <w:tmpl w:val="629F7852"/>
    <w:lvl w:ilvl="0" w:tentative="0">
      <w:start w:val="1"/>
      <w:numFmt w:val="decimal"/>
      <w:lvlText w:val="%1."/>
      <w:lvlJc w:val="left"/>
      <w:pPr>
        <w:ind w:left="469" w:hanging="2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270" w:hanging="354"/>
        <w:jc w:val="left"/>
      </w:pPr>
      <w:rPr>
        <w:rFonts w:hint="default"/>
        <w:w w:val="10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270" w:hanging="35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908" w:hanging="35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1"/>
      <w:numFmt w:val="decimal"/>
      <w:lvlText w:val="%1.%2.%3.%4.%5."/>
      <w:lvlJc w:val="left"/>
      <w:pPr>
        <w:ind w:left="1158" w:hanging="35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860" w:hanging="35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0" w:hanging="35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20" w:hanging="35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0" w:hanging="354"/>
      </w:pPr>
      <w:rPr>
        <w:rFonts w:hint="default"/>
        <w:lang w:val="pt-PT" w:eastAsia="en-US" w:bidi="ar-SA"/>
      </w:rPr>
    </w:lvl>
  </w:abstractNum>
  <w:abstractNum w:abstractNumId="69">
    <w:nsid w:val="65CD0074"/>
    <w:multiLevelType w:val="multilevel"/>
    <w:tmpl w:val="65CD0074"/>
    <w:lvl w:ilvl="0" w:tentative="0">
      <w:start w:val="9"/>
      <w:numFmt w:val="decimal"/>
      <w:lvlText w:val="%1"/>
      <w:lvlJc w:val="left"/>
      <w:pPr>
        <w:ind w:left="270" w:hanging="308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270" w:hanging="308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719" w:hanging="450"/>
        <w:jc w:val="left"/>
      </w:pPr>
      <w:rPr>
        <w:rFonts w:hint="default"/>
        <w:w w:val="100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27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433" w:hanging="72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004" w:hanging="72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75" w:hanging="72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146" w:hanging="72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717" w:hanging="720"/>
      </w:pPr>
      <w:rPr>
        <w:rFonts w:hint="default"/>
        <w:lang w:val="pt-PT" w:eastAsia="en-US" w:bidi="ar-SA"/>
      </w:rPr>
    </w:lvl>
  </w:abstractNum>
  <w:abstractNum w:abstractNumId="70">
    <w:nsid w:val="700FDCEF"/>
    <w:multiLevelType w:val="multilevel"/>
    <w:tmpl w:val="700FDCEF"/>
    <w:lvl w:ilvl="0" w:tentative="0">
      <w:start w:val="1"/>
      <w:numFmt w:val="decimal"/>
      <w:lvlText w:val="%1."/>
      <w:lvlJc w:val="left"/>
      <w:pPr>
        <w:ind w:left="470" w:hanging="201"/>
        <w:jc w:val="right"/>
      </w:pPr>
      <w:rPr>
        <w:rFonts w:hint="default"/>
        <w:b/>
        <w:bCs/>
        <w:w w:val="100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57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3."/>
      <w:lvlJc w:val="left"/>
      <w:pPr>
        <w:ind w:left="975" w:hanging="19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980" w:hanging="19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2962" w:hanging="19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945" w:hanging="19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928" w:hanging="19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911" w:hanging="19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0894" w:hanging="199"/>
      </w:pPr>
      <w:rPr>
        <w:rFonts w:hint="default"/>
        <w:lang w:val="pt-PT" w:eastAsia="en-US" w:bidi="ar-SA"/>
      </w:rPr>
    </w:lvl>
  </w:abstractNum>
  <w:abstractNum w:abstractNumId="71">
    <w:nsid w:val="72183CF9"/>
    <w:multiLevelType w:val="multilevel"/>
    <w:tmpl w:val="72183CF9"/>
    <w:lvl w:ilvl="0" w:tentative="0">
      <w:start w:val="1"/>
      <w:numFmt w:val="lowerLetter"/>
      <w:lvlText w:val="%1)"/>
      <w:lvlJc w:val="left"/>
      <w:pPr>
        <w:ind w:left="610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044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468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92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316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74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64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88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012" w:hanging="206"/>
      </w:pPr>
      <w:rPr>
        <w:rFonts w:hint="default"/>
        <w:lang w:val="pt-PT" w:eastAsia="en-US" w:bidi="ar-SA"/>
      </w:rPr>
    </w:lvl>
  </w:abstractNum>
  <w:abstractNum w:abstractNumId="72">
    <w:nsid w:val="74C28B35"/>
    <w:multiLevelType w:val="multilevel"/>
    <w:tmpl w:val="74C28B35"/>
    <w:lvl w:ilvl="0" w:tentative="0">
      <w:start w:val="7"/>
      <w:numFmt w:val="decimal"/>
      <w:lvlText w:val="%1"/>
      <w:lvlJc w:val="left"/>
      <w:pPr>
        <w:ind w:left="570" w:hanging="3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57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270" w:hanging="465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487" w:hanging="46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255" w:hanging="46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022" w:hanging="46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790" w:hanging="46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557" w:hanging="46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325" w:hanging="465"/>
      </w:pPr>
      <w:rPr>
        <w:rFonts w:hint="default"/>
        <w:lang w:val="pt-PT" w:eastAsia="en-US" w:bidi="ar-SA"/>
      </w:rPr>
    </w:lvl>
  </w:abstractNum>
  <w:abstractNum w:abstractNumId="73">
    <w:nsid w:val="77ECEA79"/>
    <w:multiLevelType w:val="multilevel"/>
    <w:tmpl w:val="77ECEA79"/>
    <w:lvl w:ilvl="0" w:tentative="0">
      <w:start w:val="17"/>
      <w:numFmt w:val="decimal"/>
      <w:lvlText w:val="%1"/>
      <w:lvlJc w:val="left"/>
      <w:pPr>
        <w:ind w:left="1152" w:hanging="682"/>
        <w:jc w:val="left"/>
      </w:pPr>
      <w:rPr>
        <w:rFonts w:hint="default"/>
        <w:lang w:val="pt-PT" w:eastAsia="en-US" w:bidi="ar-SA"/>
      </w:rPr>
    </w:lvl>
    <w:lvl w:ilvl="1" w:tentative="0">
      <w:start w:val="11"/>
      <w:numFmt w:val="decimal"/>
      <w:lvlText w:val="%1.%2"/>
      <w:lvlJc w:val="left"/>
      <w:pPr>
        <w:ind w:left="1152" w:hanging="682"/>
        <w:jc w:val="left"/>
      </w:pPr>
      <w:rPr>
        <w:rFonts w:hint="default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1152" w:hanging="682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5270" w:hanging="68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640" w:hanging="68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8010" w:hanging="68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380" w:hanging="68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750" w:hanging="68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120" w:hanging="682"/>
      </w:pPr>
      <w:rPr>
        <w:rFonts w:hint="default"/>
        <w:lang w:val="pt-PT" w:eastAsia="en-US" w:bidi="ar-SA"/>
      </w:rPr>
    </w:lvl>
  </w:abstractNum>
  <w:abstractNum w:abstractNumId="74">
    <w:nsid w:val="79AA4FA4"/>
    <w:multiLevelType w:val="multilevel"/>
    <w:tmpl w:val="79AA4FA4"/>
    <w:lvl w:ilvl="0" w:tentative="0">
      <w:start w:val="4"/>
      <w:numFmt w:val="decimal"/>
      <w:lvlText w:val="%1"/>
      <w:lvlJc w:val="left"/>
      <w:pPr>
        <w:ind w:left="270" w:hanging="491"/>
        <w:jc w:val="left"/>
      </w:pPr>
      <w:rPr>
        <w:rFonts w:hint="default"/>
        <w:lang w:val="pt-PT" w:eastAsia="en-US" w:bidi="ar-SA"/>
      </w:rPr>
    </w:lvl>
    <w:lvl w:ilvl="1" w:tentative="0">
      <w:start w:val="6"/>
      <w:numFmt w:val="decimal"/>
      <w:lvlText w:val="%1.%2"/>
      <w:lvlJc w:val="left"/>
      <w:pPr>
        <w:ind w:left="270" w:hanging="491"/>
        <w:jc w:val="left"/>
      </w:pPr>
      <w:rPr>
        <w:rFonts w:hint="default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270" w:hanging="49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908" w:hanging="63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553" w:hanging="63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104" w:hanging="63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655" w:hanging="63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206" w:hanging="63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757" w:hanging="639"/>
      </w:pPr>
      <w:rPr>
        <w:rFonts w:hint="default"/>
        <w:lang w:val="pt-PT" w:eastAsia="en-US" w:bidi="ar-SA"/>
      </w:rPr>
    </w:lvl>
  </w:abstractNum>
  <w:abstractNum w:abstractNumId="75">
    <w:nsid w:val="7C246926"/>
    <w:multiLevelType w:val="multilevel"/>
    <w:tmpl w:val="7C246926"/>
    <w:lvl w:ilvl="0" w:tentative="0">
      <w:start w:val="1"/>
      <w:numFmt w:val="lowerLetter"/>
      <w:lvlText w:val="%1)"/>
      <w:lvlJc w:val="left"/>
      <w:pPr>
        <w:ind w:left="682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098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516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934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352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77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88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606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024" w:hanging="203"/>
      </w:pPr>
      <w:rPr>
        <w:rFonts w:hint="default"/>
        <w:lang w:val="pt-PT" w:eastAsia="en-US" w:bidi="ar-SA"/>
      </w:rPr>
    </w:lvl>
  </w:abstractNum>
  <w:abstractNum w:abstractNumId="76">
    <w:nsid w:val="7DEC2089"/>
    <w:multiLevelType w:val="multilevel"/>
    <w:tmpl w:val="7DEC2089"/>
    <w:lvl w:ilvl="0" w:tentative="0">
      <w:start w:val="4"/>
      <w:numFmt w:val="decimal"/>
      <w:lvlText w:val="%1"/>
      <w:lvlJc w:val="left"/>
      <w:pPr>
        <w:ind w:left="612" w:hanging="343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612" w:hanging="343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468" w:hanging="34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92" w:hanging="34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316" w:hanging="34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740" w:hanging="34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64" w:hanging="34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88" w:hanging="34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012" w:hanging="343"/>
      </w:pPr>
      <w:rPr>
        <w:rFonts w:hint="default"/>
        <w:lang w:val="pt-PT" w:eastAsia="en-US" w:bidi="ar-SA"/>
      </w:rPr>
    </w:lvl>
  </w:abstractNum>
  <w:num w:numId="1">
    <w:abstractNumId w:val="32"/>
  </w:num>
  <w:num w:numId="2">
    <w:abstractNumId w:val="21"/>
  </w:num>
  <w:num w:numId="3">
    <w:abstractNumId w:val="63"/>
  </w:num>
  <w:num w:numId="4">
    <w:abstractNumId w:val="17"/>
  </w:num>
  <w:num w:numId="5">
    <w:abstractNumId w:val="13"/>
  </w:num>
  <w:num w:numId="6">
    <w:abstractNumId w:val="35"/>
  </w:num>
  <w:num w:numId="7">
    <w:abstractNumId w:val="47"/>
  </w:num>
  <w:num w:numId="8">
    <w:abstractNumId w:val="71"/>
  </w:num>
  <w:num w:numId="9">
    <w:abstractNumId w:val="33"/>
  </w:num>
  <w:num w:numId="10">
    <w:abstractNumId w:val="5"/>
  </w:num>
  <w:num w:numId="11">
    <w:abstractNumId w:val="48"/>
  </w:num>
  <w:num w:numId="12">
    <w:abstractNumId w:val="64"/>
  </w:num>
  <w:num w:numId="13">
    <w:abstractNumId w:val="20"/>
  </w:num>
  <w:num w:numId="14">
    <w:abstractNumId w:val="60"/>
  </w:num>
  <w:num w:numId="15">
    <w:abstractNumId w:val="28"/>
  </w:num>
  <w:num w:numId="16">
    <w:abstractNumId w:val="46"/>
  </w:num>
  <w:num w:numId="17">
    <w:abstractNumId w:val="24"/>
  </w:num>
  <w:num w:numId="18">
    <w:abstractNumId w:val="23"/>
  </w:num>
  <w:num w:numId="19">
    <w:abstractNumId w:val="7"/>
  </w:num>
  <w:num w:numId="20">
    <w:abstractNumId w:val="58"/>
  </w:num>
  <w:num w:numId="21">
    <w:abstractNumId w:val="67"/>
  </w:num>
  <w:num w:numId="22">
    <w:abstractNumId w:val="38"/>
  </w:num>
  <w:num w:numId="23">
    <w:abstractNumId w:val="57"/>
  </w:num>
  <w:num w:numId="24">
    <w:abstractNumId w:val="10"/>
  </w:num>
  <w:num w:numId="25">
    <w:abstractNumId w:val="75"/>
  </w:num>
  <w:num w:numId="26">
    <w:abstractNumId w:val="73"/>
  </w:num>
  <w:num w:numId="27">
    <w:abstractNumId w:val="16"/>
  </w:num>
  <w:num w:numId="28">
    <w:abstractNumId w:val="68"/>
  </w:num>
  <w:num w:numId="29">
    <w:abstractNumId w:val="6"/>
  </w:num>
  <w:num w:numId="30">
    <w:abstractNumId w:val="54"/>
  </w:num>
  <w:num w:numId="31">
    <w:abstractNumId w:val="2"/>
  </w:num>
  <w:num w:numId="32">
    <w:abstractNumId w:val="62"/>
  </w:num>
  <w:num w:numId="33">
    <w:abstractNumId w:val="76"/>
  </w:num>
  <w:num w:numId="34">
    <w:abstractNumId w:val="0"/>
  </w:num>
  <w:num w:numId="35">
    <w:abstractNumId w:val="45"/>
  </w:num>
  <w:num w:numId="36">
    <w:abstractNumId w:val="61"/>
  </w:num>
  <w:num w:numId="37">
    <w:abstractNumId w:val="30"/>
  </w:num>
  <w:num w:numId="38">
    <w:abstractNumId w:val="25"/>
  </w:num>
  <w:num w:numId="39">
    <w:abstractNumId w:val="50"/>
  </w:num>
  <w:num w:numId="40">
    <w:abstractNumId w:val="74"/>
  </w:num>
  <w:num w:numId="41">
    <w:abstractNumId w:val="15"/>
  </w:num>
  <w:num w:numId="42">
    <w:abstractNumId w:val="4"/>
  </w:num>
  <w:num w:numId="43">
    <w:abstractNumId w:val="14"/>
  </w:num>
  <w:num w:numId="44">
    <w:abstractNumId w:val="65"/>
  </w:num>
  <w:num w:numId="45">
    <w:abstractNumId w:val="1"/>
  </w:num>
  <w:num w:numId="46">
    <w:abstractNumId w:val="42"/>
  </w:num>
  <w:num w:numId="47">
    <w:abstractNumId w:val="3"/>
  </w:num>
  <w:num w:numId="48">
    <w:abstractNumId w:val="66"/>
  </w:num>
  <w:num w:numId="49">
    <w:abstractNumId w:val="72"/>
  </w:num>
  <w:num w:numId="50">
    <w:abstractNumId w:val="59"/>
  </w:num>
  <w:num w:numId="51">
    <w:abstractNumId w:val="51"/>
  </w:num>
  <w:num w:numId="52">
    <w:abstractNumId w:val="69"/>
  </w:num>
  <w:num w:numId="53">
    <w:abstractNumId w:val="36"/>
  </w:num>
  <w:num w:numId="54">
    <w:abstractNumId w:val="37"/>
  </w:num>
  <w:num w:numId="55">
    <w:abstractNumId w:val="22"/>
  </w:num>
  <w:num w:numId="56">
    <w:abstractNumId w:val="52"/>
  </w:num>
  <w:num w:numId="57">
    <w:abstractNumId w:val="43"/>
  </w:num>
  <w:num w:numId="58">
    <w:abstractNumId w:val="27"/>
  </w:num>
  <w:num w:numId="59">
    <w:abstractNumId w:val="44"/>
  </w:num>
  <w:num w:numId="60">
    <w:abstractNumId w:val="12"/>
  </w:num>
  <w:num w:numId="61">
    <w:abstractNumId w:val="56"/>
  </w:num>
  <w:num w:numId="62">
    <w:abstractNumId w:val="39"/>
  </w:num>
  <w:num w:numId="63">
    <w:abstractNumId w:val="53"/>
  </w:num>
  <w:num w:numId="64">
    <w:abstractNumId w:val="34"/>
  </w:num>
  <w:num w:numId="65">
    <w:abstractNumId w:val="18"/>
  </w:num>
  <w:num w:numId="66">
    <w:abstractNumId w:val="40"/>
  </w:num>
  <w:num w:numId="67">
    <w:abstractNumId w:val="11"/>
  </w:num>
  <w:num w:numId="68">
    <w:abstractNumId w:val="55"/>
  </w:num>
  <w:num w:numId="69">
    <w:abstractNumId w:val="9"/>
  </w:num>
  <w:num w:numId="70">
    <w:abstractNumId w:val="29"/>
  </w:num>
  <w:num w:numId="71">
    <w:abstractNumId w:val="49"/>
  </w:num>
  <w:num w:numId="72">
    <w:abstractNumId w:val="31"/>
  </w:num>
  <w:num w:numId="73">
    <w:abstractNumId w:val="41"/>
  </w:num>
  <w:num w:numId="74">
    <w:abstractNumId w:val="70"/>
  </w:num>
  <w:num w:numId="75">
    <w:abstractNumId w:val="26"/>
  </w:num>
  <w:num w:numId="76">
    <w:abstractNumId w:val="19"/>
  </w:num>
  <w:num w:numId="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56E52E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ind w:left="154"/>
      <w:jc w:val="center"/>
      <w:outlineLvl w:val="1"/>
    </w:pPr>
    <w:rPr>
      <w:rFonts w:ascii="Calibri" w:hAnsi="Calibri" w:eastAsia="Calibri" w:cs="Calibri"/>
      <w:sz w:val="22"/>
      <w:szCs w:val="22"/>
      <w:lang w:val="pt-PT" w:eastAsia="en-US" w:bidi="ar-SA"/>
    </w:rPr>
  </w:style>
  <w:style w:type="paragraph" w:styleId="3">
    <w:name w:val="heading 2"/>
    <w:basedOn w:val="1"/>
    <w:qFormat/>
    <w:uiPriority w:val="1"/>
    <w:pPr>
      <w:ind w:left="269"/>
      <w:outlineLvl w:val="2"/>
    </w:pPr>
    <w:rPr>
      <w:rFonts w:ascii="Times New Roman" w:hAnsi="Times New Roman" w:eastAsia="Times New Roman" w:cs="Times New Roman"/>
      <w:b/>
      <w:bCs/>
      <w:sz w:val="20"/>
      <w:szCs w:val="20"/>
      <w:lang w:val="pt-PT" w:eastAsia="en-US" w:bidi="ar-SA"/>
    </w:rPr>
  </w:style>
  <w:style w:type="paragraph" w:styleId="4">
    <w:name w:val="heading 3"/>
    <w:basedOn w:val="1"/>
    <w:qFormat/>
    <w:uiPriority w:val="1"/>
    <w:pPr>
      <w:ind w:left="619" w:hanging="351"/>
      <w:outlineLvl w:val="3"/>
    </w:pPr>
    <w:rPr>
      <w:rFonts w:ascii="Times New Roman" w:hAnsi="Times New Roman" w:eastAsia="Times New Roman" w:cs="Times New Roman"/>
      <w:b/>
      <w:bCs/>
      <w:i/>
      <w:iCs/>
      <w:sz w:val="20"/>
      <w:szCs w:val="20"/>
      <w:lang w:val="pt-PT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269"/>
    </w:pPr>
    <w:rPr>
      <w:rFonts w:ascii="Times New Roman" w:hAnsi="Times New Roman" w:eastAsia="Times New Roman" w:cs="Times New Roman"/>
      <w:lang w:val="pt-PT" w:eastAsia="en-US" w:bidi="ar-SA"/>
    </w:rPr>
  </w:style>
  <w:style w:type="paragraph" w:customStyle="1" w:styleId="10">
    <w:name w:val="Table Paragraph"/>
    <w:basedOn w:val="1"/>
    <w:qFormat/>
    <w:uiPriority w:val="1"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9"/>
    <customShpInfo spid="_x0000_s1030"/>
    <customShpInfo spid="_x0000_s1031"/>
    <customShpInfo spid="_x0000_s1028"/>
    <customShpInfo spid="_x0000_s1033"/>
    <customShpInfo spid="_x0000_s1034"/>
    <customShpInfo spid="_x0000_s1035"/>
    <customShpInfo spid="_x0000_s1032"/>
    <customShpInfo spid="_x0000_s1037"/>
    <customShpInfo spid="_x0000_s1038"/>
    <customShpInfo spid="_x0000_s1039"/>
    <customShpInfo spid="_x0000_s1036"/>
    <customShpInfo spid="_x0000_s1040"/>
    <customShpInfo spid="_x0000_s1041"/>
    <customShpInfo spid="_x0000_s1042"/>
    <customShpInfo spid="_x0000_s1043"/>
    <customShpInfo spid="_x0000_s1044"/>
    <customShpInfo spid="_x0000_s1046"/>
    <customShpInfo spid="_x0000_s1045"/>
    <customShpInfo spid="_x0000_s1048"/>
    <customShpInfo spid="_x0000_s1047"/>
    <customShpInfo spid="_x0000_s1050"/>
    <customShpInfo spid="_x0000_s1051"/>
    <customShpInfo spid="_x0000_s1049"/>
    <customShpInfo spid="_x0000_s1052"/>
    <customShpInfo spid="_x0000_s1053"/>
    <customShpInfo spid="_x0000_s1054"/>
    <customShpInfo spid="_x0000_s1055"/>
    <customShpInfo spid="_x0000_s1056"/>
    <customShpInfo spid="_x0000_s105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50</Pages>
  <TotalTime>5</TotalTime>
  <ScaleCrop>false</ScaleCrop>
  <LinksUpToDate>false</LinksUpToDate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2024-11-25T11:37:00Z</dcterms:created>
  <dc:creator>jessyca.ferreira</dc:creator>
  <cp:lastModifiedBy>jessyca.ferreira</cp:lastModifiedBy>
  <dcterms:modified xsi:type="dcterms:W3CDTF">2024-11-27T19:47:27Z</dcterms:modified>
  <dc:title>SEI/ERJ - 87872109 - Edital de Licitação NI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2024-11-25T00:00:00Z</vt:filetime>
  </property>
  <property fmtid="{D5CDD505-2E9C-101B-9397-08002B2CF9AE}" pid="3" name="Creator">
    <vt:lpwstr>Mozilla/5.0 (Windows NT 10.0; Win64; x64) AppleWebKit/537.36 (KHTML, like Gecko) Chrome/131.0.0.0 Safari/537.36</vt:lpwstr>
  </property>
  <property fmtid="{D5CDD505-2E9C-101B-9397-08002B2CF9AE}" pid="4" name="LastSaved">
    <vt:filetime>2024-11-25T00:00:00Z</vt:filetime>
  </property>
  <property fmtid="{D5CDD505-2E9C-101B-9397-08002B2CF9AE}" pid="5" name="KSOProductBuildVer">
    <vt:lpwstr>1046-12.2.0.18911</vt:lpwstr>
  </property>
  <property fmtid="{D5CDD505-2E9C-101B-9397-08002B2CF9AE}" pid="6" name="ICV">
    <vt:lpwstr>2E10854CB34D4E5197E611D1E98EEAEE_13</vt:lpwstr>
  </property>
</Properties>
</file>