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EE4E">
      <w:pPr>
        <w:pStyle w:val="6"/>
        <w:ind w:left="694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92F0B">
      <w:pPr>
        <w:pStyle w:val="6"/>
        <w:spacing w:before="9"/>
        <w:rPr>
          <w:sz w:val="10"/>
        </w:rPr>
      </w:pPr>
    </w:p>
    <w:p w14:paraId="70C14ED0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51BDE7E0">
      <w:pPr>
        <w:pStyle w:val="6"/>
        <w:rPr>
          <w:sz w:val="26"/>
        </w:rPr>
      </w:pPr>
    </w:p>
    <w:p w14:paraId="0E8BCB51">
      <w:pPr>
        <w:pStyle w:val="6"/>
        <w:rPr>
          <w:sz w:val="26"/>
        </w:rPr>
      </w:pPr>
    </w:p>
    <w:p w14:paraId="648EC6D9">
      <w:pPr>
        <w:pStyle w:val="6"/>
        <w:rPr>
          <w:sz w:val="26"/>
        </w:rPr>
      </w:pPr>
    </w:p>
    <w:p w14:paraId="288D0C50">
      <w:pPr>
        <w:pStyle w:val="6"/>
        <w:spacing w:before="6"/>
        <w:rPr>
          <w:sz w:val="29"/>
        </w:rPr>
      </w:pPr>
    </w:p>
    <w:p w14:paraId="3B2A6B89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2FCF5A90">
      <w:pPr>
        <w:pStyle w:val="6"/>
        <w:spacing w:before="4"/>
        <w:rPr>
          <w:b/>
        </w:rPr>
      </w:pPr>
    </w:p>
    <w:p w14:paraId="6D116883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SEI-260007/013412/2024</w:t>
      </w:r>
    </w:p>
    <w:p w14:paraId="2D1DAC7F">
      <w:pPr>
        <w:spacing w:before="93" w:line="400" w:lineRule="auto"/>
        <w:ind w:left="269" w:right="5855" w:firstLine="0"/>
        <w:jc w:val="center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do Estado do Rio de Janeiro</w:t>
      </w:r>
      <w:r>
        <w:rPr>
          <w:spacing w:val="-42"/>
          <w:sz w:val="18"/>
        </w:rPr>
        <w:t xml:space="preserve"> </w:t>
      </w:r>
      <w:r>
        <w:rPr>
          <w:sz w:val="18"/>
        </w:rPr>
        <w:t>Hospital Universitário Pedro Ernesto</w:t>
      </w:r>
    </w:p>
    <w:p w14:paraId="7650FE27">
      <w:pPr>
        <w:spacing w:after="0" w:line="400" w:lineRule="auto"/>
        <w:jc w:val="center"/>
        <w:rPr>
          <w:sz w:val="18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4052" w:space="1671"/>
            <w:col w:w="9157"/>
          </w:cols>
        </w:sectPr>
      </w:pPr>
    </w:p>
    <w:p w14:paraId="53D048F9">
      <w:pPr>
        <w:pStyle w:val="6"/>
      </w:pPr>
    </w:p>
    <w:p w14:paraId="50BA1B74">
      <w:pPr>
        <w:pStyle w:val="6"/>
      </w:pPr>
    </w:p>
    <w:p w14:paraId="577A2638">
      <w:pPr>
        <w:pStyle w:val="6"/>
        <w:spacing w:before="7"/>
      </w:pPr>
    </w:p>
    <w:p w14:paraId="2A7F8201">
      <w:pPr>
        <w:pStyle w:val="7"/>
        <w:spacing w:before="89"/>
        <w:jc w:val="center"/>
      </w:pPr>
      <w:r>
        <w:t>PREGÃO</w:t>
      </w:r>
      <w:r>
        <w:rPr>
          <w:spacing w:val="-5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411/2024</w:t>
      </w:r>
    </w:p>
    <w:p w14:paraId="40AED0FA">
      <w:pPr>
        <w:pStyle w:val="6"/>
        <w:rPr>
          <w:b/>
          <w:sz w:val="28"/>
        </w:rPr>
      </w:pPr>
    </w:p>
    <w:p w14:paraId="30509AF9">
      <w:pPr>
        <w:pStyle w:val="3"/>
        <w:spacing w:before="205" w:line="570" w:lineRule="atLeast"/>
        <w:ind w:left="37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04987184">
      <w:pPr>
        <w:spacing w:before="70" w:line="280" w:lineRule="auto"/>
        <w:ind w:left="374" w:right="129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(BORTEZOMIB,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forma</w:t>
      </w:r>
      <w:r>
        <w:rPr>
          <w:spacing w:val="2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21"/>
          <w:sz w:val="20"/>
        </w:rPr>
        <w:t xml:space="preserve"> </w:t>
      </w:r>
      <w:r>
        <w:rPr>
          <w:sz w:val="20"/>
        </w:rPr>
        <w:t>neste</w:t>
      </w:r>
      <w:r>
        <w:rPr>
          <w:spacing w:val="22"/>
          <w:sz w:val="20"/>
        </w:rPr>
        <w:t xml:space="preserve"> </w:t>
      </w:r>
      <w:r>
        <w:rPr>
          <w:sz w:val="20"/>
        </w:rPr>
        <w:t>Edital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seus</w:t>
      </w:r>
      <w:r>
        <w:rPr>
          <w:spacing w:val="-47"/>
          <w:sz w:val="20"/>
        </w:rPr>
        <w:t xml:space="preserve"> </w:t>
      </w:r>
      <w:r>
        <w:rPr>
          <w:sz w:val="20"/>
        </w:rPr>
        <w:t>anexos.</w:t>
      </w:r>
    </w:p>
    <w:p w14:paraId="6DF6A58C">
      <w:pPr>
        <w:pStyle w:val="6"/>
        <w:rPr>
          <w:sz w:val="22"/>
        </w:rPr>
      </w:pPr>
    </w:p>
    <w:p w14:paraId="3C4B1089">
      <w:pPr>
        <w:pStyle w:val="6"/>
        <w:rPr>
          <w:sz w:val="29"/>
        </w:rPr>
      </w:pPr>
    </w:p>
    <w:p w14:paraId="73394C44">
      <w:pPr>
        <w:pStyle w:val="3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0276693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477.441,17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(quatrocentos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setenta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quatrocentos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quarenta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dezessete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00D8D41F">
      <w:pPr>
        <w:pStyle w:val="6"/>
        <w:rPr>
          <w:b/>
          <w:sz w:val="22"/>
        </w:rPr>
      </w:pPr>
    </w:p>
    <w:p w14:paraId="7A0ABF6D">
      <w:pPr>
        <w:pStyle w:val="6"/>
        <w:spacing w:before="6"/>
        <w:rPr>
          <w:b/>
          <w:sz w:val="24"/>
        </w:rPr>
      </w:pPr>
    </w:p>
    <w:p w14:paraId="24F7B48C">
      <w:pPr>
        <w:pStyle w:val="3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45691521">
      <w:pPr>
        <w:pStyle w:val="6"/>
        <w:spacing w:before="160"/>
        <w:ind w:left="374"/>
      </w:pPr>
      <w:r>
        <w:t>Dia</w:t>
      </w:r>
      <w:r>
        <w:rPr>
          <w:spacing w:val="-1"/>
        </w:rPr>
        <w:t xml:space="preserve"> </w:t>
      </w:r>
      <w:r>
        <w:t>06/12/2024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2B268EE4">
      <w:pPr>
        <w:pStyle w:val="6"/>
        <w:rPr>
          <w:sz w:val="22"/>
        </w:rPr>
      </w:pPr>
    </w:p>
    <w:p w14:paraId="5BAC8C04">
      <w:pPr>
        <w:pStyle w:val="6"/>
        <w:spacing w:before="6"/>
        <w:rPr>
          <w:sz w:val="24"/>
        </w:rPr>
      </w:pPr>
    </w:p>
    <w:p w14:paraId="450822EC">
      <w:pPr>
        <w:pStyle w:val="3"/>
        <w:ind w:left="37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70660927">
      <w:pPr>
        <w:spacing w:before="16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44A86731">
      <w:pPr>
        <w:pStyle w:val="6"/>
        <w:rPr>
          <w:b/>
        </w:rPr>
      </w:pPr>
    </w:p>
    <w:p w14:paraId="75EB2DB3">
      <w:pPr>
        <w:pStyle w:val="6"/>
        <w:spacing w:before="7"/>
        <w:rPr>
          <w:b/>
          <w:sz w:val="18"/>
        </w:rPr>
      </w:pPr>
    </w:p>
    <w:p w14:paraId="411516F2">
      <w:pPr>
        <w:pStyle w:val="3"/>
        <w:spacing w:before="91"/>
        <w:ind w:left="47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561AC85B">
      <w:pPr>
        <w:spacing w:before="160" w:line="229" w:lineRule="exact"/>
        <w:ind w:left="47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44AA457D">
      <w:pPr>
        <w:pStyle w:val="7"/>
        <w:spacing w:line="446" w:lineRule="auto"/>
        <w:ind w:left="5352" w:right="5212" w:firstLine="686"/>
      </w:pPr>
      <w:r>
        <w:rPr>
          <w:spacing w:val="-3"/>
        </w:rPr>
        <w:t xml:space="preserve">EDITAL DE </w:t>
      </w:r>
      <w:r>
        <w:rPr>
          <w:spacing w:val="-2"/>
        </w:rPr>
        <w:t>LICITAÇÃO</w:t>
      </w:r>
      <w:r>
        <w:rPr>
          <w:spacing w:val="-1"/>
        </w:rPr>
        <w:t xml:space="preserve"> </w:t>
      </w:r>
      <w:r>
        <w:t>PREGÃO</w:t>
      </w:r>
      <w:r>
        <w:rPr>
          <w:spacing w:val="-10"/>
        </w:rPr>
        <w:t xml:space="preserve"> </w:t>
      </w:r>
      <w:r>
        <w:t>ELETRÔNICO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411/2024</w:t>
      </w:r>
    </w:p>
    <w:p w14:paraId="580B8A35">
      <w:pPr>
        <w:pStyle w:val="6"/>
        <w:rPr>
          <w:b/>
        </w:rPr>
      </w:pPr>
    </w:p>
    <w:p w14:paraId="51FA76BC">
      <w:pPr>
        <w:pStyle w:val="6"/>
        <w:rPr>
          <w:b/>
        </w:rPr>
      </w:pPr>
    </w:p>
    <w:p w14:paraId="75B39782">
      <w:pPr>
        <w:pStyle w:val="6"/>
        <w:rPr>
          <w:b/>
        </w:rPr>
      </w:pPr>
    </w:p>
    <w:p w14:paraId="1463118F">
      <w:pPr>
        <w:pStyle w:val="6"/>
        <w:rPr>
          <w:b/>
        </w:rPr>
      </w:pPr>
    </w:p>
    <w:p w14:paraId="6C07756C">
      <w:pPr>
        <w:pStyle w:val="6"/>
        <w:spacing w:before="2"/>
        <w:rPr>
          <w:b/>
          <w:sz w:val="21"/>
        </w:rPr>
      </w:pPr>
    </w:p>
    <w:p w14:paraId="6155826D">
      <w:pPr>
        <w:spacing w:before="0" w:line="280" w:lineRule="auto"/>
        <w:ind w:left="47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5449492">
      <w:pPr>
        <w:pStyle w:val="6"/>
        <w:rPr>
          <w:sz w:val="22"/>
        </w:rPr>
      </w:pPr>
    </w:p>
    <w:p w14:paraId="37222FA8">
      <w:pPr>
        <w:pStyle w:val="6"/>
        <w:spacing w:before="5"/>
        <w:rPr>
          <w:sz w:val="19"/>
        </w:rPr>
      </w:pPr>
    </w:p>
    <w:p w14:paraId="75D1F90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1C295F9B">
      <w:pPr>
        <w:pStyle w:val="6"/>
        <w:rPr>
          <w:b/>
          <w:sz w:val="26"/>
        </w:rPr>
      </w:pPr>
    </w:p>
    <w:p w14:paraId="43D1CAE8">
      <w:pPr>
        <w:pStyle w:val="6"/>
        <w:spacing w:before="3"/>
        <w:rPr>
          <w:b/>
          <w:sz w:val="26"/>
        </w:rPr>
      </w:pPr>
    </w:p>
    <w:p w14:paraId="13BB4ED8">
      <w:pPr>
        <w:pStyle w:val="9"/>
        <w:numPr>
          <w:ilvl w:val="1"/>
          <w:numId w:val="2"/>
        </w:numPr>
        <w:tabs>
          <w:tab w:val="left" w:pos="848"/>
        </w:tabs>
        <w:spacing w:before="1" w:after="0" w:line="240" w:lineRule="auto"/>
        <w:ind w:left="847" w:right="0" w:hanging="369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presente</w:t>
      </w:r>
      <w:r>
        <w:rPr>
          <w:spacing w:val="1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4"/>
          <w:sz w:val="20"/>
        </w:rPr>
        <w:t xml:space="preserve"> </w:t>
      </w:r>
      <w:r>
        <w:rPr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(BORTEZOMIB,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ERNESTO</w:t>
      </w:r>
    </w:p>
    <w:p w14:paraId="4AB2CDFD">
      <w:pPr>
        <w:pStyle w:val="6"/>
        <w:spacing w:before="40"/>
        <w:ind w:left="479"/>
        <w:jc w:val="both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05843670">
      <w:pPr>
        <w:pStyle w:val="9"/>
        <w:numPr>
          <w:ilvl w:val="1"/>
          <w:numId w:val="2"/>
        </w:numPr>
        <w:tabs>
          <w:tab w:val="left" w:pos="819"/>
        </w:tabs>
        <w:spacing w:before="40" w:after="0" w:line="240" w:lineRule="auto"/>
        <w:ind w:left="81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39B329BC">
      <w:pPr>
        <w:pStyle w:val="6"/>
        <w:spacing w:before="10"/>
        <w:rPr>
          <w:sz w:val="24"/>
        </w:r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0B4B6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5F5CCE57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840" w:type="dxa"/>
          </w:tcPr>
          <w:p w14:paraId="0025E421">
            <w:pPr>
              <w:pStyle w:val="10"/>
              <w:spacing w:before="60" w:line="352" w:lineRule="auto"/>
              <w:ind w:left="82" w:right="239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930" w:type="dxa"/>
          </w:tcPr>
          <w:p w14:paraId="553963DC">
            <w:pPr>
              <w:pStyle w:val="10"/>
              <w:tabs>
                <w:tab w:val="left" w:pos="744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15" w:type="dxa"/>
          </w:tcPr>
          <w:p w14:paraId="2DCC0096">
            <w:pPr>
              <w:pStyle w:val="10"/>
              <w:tabs>
                <w:tab w:val="left" w:pos="985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080" w:type="dxa"/>
          </w:tcPr>
          <w:p w14:paraId="395755BE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1236F377">
            <w:pPr>
              <w:pStyle w:val="10"/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4902C596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4906339E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198FB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D004AF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40" w:type="dxa"/>
          </w:tcPr>
          <w:p w14:paraId="6C82B27B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BORTEZOMIB,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3,5,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  <w:p w14:paraId="4161D547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30" w:type="dxa"/>
          </w:tcPr>
          <w:p w14:paraId="66679972">
            <w:pPr>
              <w:pStyle w:val="10"/>
              <w:rPr>
                <w:sz w:val="18"/>
              </w:rPr>
            </w:pPr>
          </w:p>
          <w:p w14:paraId="08781FA2">
            <w:pPr>
              <w:pStyle w:val="10"/>
              <w:rPr>
                <w:sz w:val="18"/>
              </w:rPr>
            </w:pPr>
          </w:p>
          <w:p w14:paraId="2FCEBA7D">
            <w:pPr>
              <w:pStyle w:val="10"/>
              <w:spacing w:before="2"/>
              <w:rPr>
                <w:sz w:val="16"/>
              </w:rPr>
            </w:pPr>
          </w:p>
          <w:p w14:paraId="6A50EBA6">
            <w:pPr>
              <w:pStyle w:val="10"/>
              <w:ind w:left="224"/>
              <w:rPr>
                <w:sz w:val="16"/>
              </w:rPr>
            </w:pPr>
            <w:r>
              <w:rPr>
                <w:sz w:val="16"/>
              </w:rPr>
              <w:t>125784</w:t>
            </w:r>
          </w:p>
        </w:tc>
        <w:tc>
          <w:tcPr>
            <w:tcW w:w="1215" w:type="dxa"/>
          </w:tcPr>
          <w:p w14:paraId="4E6D2266">
            <w:pPr>
              <w:pStyle w:val="10"/>
              <w:rPr>
                <w:sz w:val="18"/>
              </w:rPr>
            </w:pPr>
          </w:p>
          <w:p w14:paraId="7A2FDE40">
            <w:pPr>
              <w:pStyle w:val="10"/>
              <w:rPr>
                <w:sz w:val="18"/>
              </w:rPr>
            </w:pPr>
          </w:p>
          <w:p w14:paraId="79E33AC6">
            <w:pPr>
              <w:pStyle w:val="10"/>
              <w:spacing w:before="2"/>
              <w:rPr>
                <w:sz w:val="16"/>
              </w:rPr>
            </w:pPr>
          </w:p>
          <w:p w14:paraId="08FD9C58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1237F9B4">
            <w:pPr>
              <w:pStyle w:val="10"/>
              <w:rPr>
                <w:sz w:val="18"/>
              </w:rPr>
            </w:pPr>
          </w:p>
          <w:p w14:paraId="6921E54A">
            <w:pPr>
              <w:pStyle w:val="10"/>
              <w:rPr>
                <w:sz w:val="18"/>
              </w:rPr>
            </w:pPr>
          </w:p>
          <w:p w14:paraId="248ACBD7">
            <w:pPr>
              <w:pStyle w:val="10"/>
              <w:spacing w:before="2"/>
              <w:rPr>
                <w:sz w:val="16"/>
              </w:rPr>
            </w:pPr>
          </w:p>
          <w:p w14:paraId="27EE3BB9">
            <w:pPr>
              <w:pStyle w:val="10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1.400</w:t>
            </w:r>
          </w:p>
        </w:tc>
        <w:tc>
          <w:tcPr>
            <w:tcW w:w="1215" w:type="dxa"/>
          </w:tcPr>
          <w:p w14:paraId="4FEBE2FA">
            <w:pPr>
              <w:pStyle w:val="10"/>
              <w:rPr>
                <w:sz w:val="18"/>
              </w:rPr>
            </w:pPr>
          </w:p>
          <w:p w14:paraId="7C182B7F">
            <w:pPr>
              <w:pStyle w:val="10"/>
              <w:rPr>
                <w:sz w:val="18"/>
              </w:rPr>
            </w:pPr>
          </w:p>
          <w:p w14:paraId="24AA2C79">
            <w:pPr>
              <w:pStyle w:val="10"/>
              <w:spacing w:before="2"/>
              <w:rPr>
                <w:sz w:val="16"/>
              </w:rPr>
            </w:pPr>
          </w:p>
          <w:p w14:paraId="5F073700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56,4460</w:t>
            </w:r>
          </w:p>
        </w:tc>
        <w:tc>
          <w:tcPr>
            <w:tcW w:w="2805" w:type="dxa"/>
          </w:tcPr>
          <w:p w14:paraId="2791253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507972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39E0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DE14FF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40" w:type="dxa"/>
          </w:tcPr>
          <w:p w14:paraId="3C8CC8A3">
            <w:pPr>
              <w:pStyle w:val="10"/>
              <w:rPr>
                <w:sz w:val="17"/>
              </w:rPr>
            </w:pPr>
          </w:p>
          <w:p w14:paraId="65A51175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CAPECITABINA,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6EE163F9">
            <w:pPr>
              <w:pStyle w:val="10"/>
              <w:rPr>
                <w:sz w:val="18"/>
              </w:rPr>
            </w:pPr>
          </w:p>
          <w:p w14:paraId="5F43D7D7">
            <w:pPr>
              <w:pStyle w:val="10"/>
              <w:rPr>
                <w:sz w:val="18"/>
              </w:rPr>
            </w:pPr>
          </w:p>
          <w:p w14:paraId="41D64228">
            <w:pPr>
              <w:pStyle w:val="10"/>
              <w:spacing w:before="2"/>
              <w:rPr>
                <w:sz w:val="16"/>
              </w:rPr>
            </w:pPr>
          </w:p>
          <w:p w14:paraId="264BE159">
            <w:pPr>
              <w:pStyle w:val="10"/>
              <w:ind w:left="265"/>
              <w:rPr>
                <w:sz w:val="16"/>
              </w:rPr>
            </w:pPr>
            <w:r>
              <w:rPr>
                <w:sz w:val="16"/>
              </w:rPr>
              <w:t>17303</w:t>
            </w:r>
          </w:p>
        </w:tc>
        <w:tc>
          <w:tcPr>
            <w:tcW w:w="1215" w:type="dxa"/>
          </w:tcPr>
          <w:p w14:paraId="50861CA0">
            <w:pPr>
              <w:pStyle w:val="10"/>
              <w:rPr>
                <w:sz w:val="18"/>
              </w:rPr>
            </w:pPr>
          </w:p>
          <w:p w14:paraId="7925316D">
            <w:pPr>
              <w:pStyle w:val="10"/>
              <w:rPr>
                <w:sz w:val="18"/>
              </w:rPr>
            </w:pPr>
          </w:p>
          <w:p w14:paraId="60B688CB">
            <w:pPr>
              <w:pStyle w:val="10"/>
              <w:spacing w:before="2"/>
              <w:rPr>
                <w:sz w:val="16"/>
              </w:rPr>
            </w:pPr>
          </w:p>
          <w:p w14:paraId="5C96F959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2773C4AB">
            <w:pPr>
              <w:pStyle w:val="10"/>
              <w:rPr>
                <w:sz w:val="18"/>
              </w:rPr>
            </w:pPr>
          </w:p>
          <w:p w14:paraId="6EB9DFDC">
            <w:pPr>
              <w:pStyle w:val="10"/>
              <w:rPr>
                <w:sz w:val="18"/>
              </w:rPr>
            </w:pPr>
          </w:p>
          <w:p w14:paraId="2EDF6EA5">
            <w:pPr>
              <w:pStyle w:val="10"/>
              <w:spacing w:before="2"/>
              <w:rPr>
                <w:sz w:val="16"/>
              </w:rPr>
            </w:pPr>
          </w:p>
          <w:p w14:paraId="467316EF">
            <w:pPr>
              <w:pStyle w:val="10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58.400</w:t>
            </w:r>
          </w:p>
        </w:tc>
        <w:tc>
          <w:tcPr>
            <w:tcW w:w="1215" w:type="dxa"/>
          </w:tcPr>
          <w:p w14:paraId="78213E81">
            <w:pPr>
              <w:pStyle w:val="10"/>
              <w:rPr>
                <w:sz w:val="18"/>
              </w:rPr>
            </w:pPr>
          </w:p>
          <w:p w14:paraId="67D596B7">
            <w:pPr>
              <w:pStyle w:val="10"/>
              <w:rPr>
                <w:sz w:val="18"/>
              </w:rPr>
            </w:pPr>
          </w:p>
          <w:p w14:paraId="0AB8938B">
            <w:pPr>
              <w:pStyle w:val="10"/>
              <w:spacing w:before="2"/>
              <w:rPr>
                <w:sz w:val="16"/>
              </w:rPr>
            </w:pPr>
          </w:p>
          <w:p w14:paraId="61AB0843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2,7284</w:t>
            </w:r>
          </w:p>
        </w:tc>
        <w:tc>
          <w:tcPr>
            <w:tcW w:w="2805" w:type="dxa"/>
          </w:tcPr>
          <w:p w14:paraId="0CB2E31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4930D8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B12D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0769A7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40" w:type="dxa"/>
          </w:tcPr>
          <w:p w14:paraId="486C1D4A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DOCETAXEL,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FRASCO-AMPOLA,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61B40826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ML,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61F96A58">
            <w:pPr>
              <w:pStyle w:val="10"/>
              <w:rPr>
                <w:sz w:val="18"/>
              </w:rPr>
            </w:pPr>
          </w:p>
          <w:p w14:paraId="68871A63">
            <w:pPr>
              <w:pStyle w:val="10"/>
              <w:rPr>
                <w:sz w:val="18"/>
              </w:rPr>
            </w:pPr>
          </w:p>
          <w:p w14:paraId="503526A4">
            <w:pPr>
              <w:pStyle w:val="10"/>
              <w:rPr>
                <w:sz w:val="18"/>
              </w:rPr>
            </w:pPr>
          </w:p>
          <w:p w14:paraId="7299A445">
            <w:pPr>
              <w:pStyle w:val="10"/>
              <w:spacing w:before="114"/>
              <w:ind w:left="224"/>
              <w:rPr>
                <w:sz w:val="16"/>
              </w:rPr>
            </w:pPr>
            <w:r>
              <w:rPr>
                <w:sz w:val="16"/>
              </w:rPr>
              <w:t>177028</w:t>
            </w:r>
          </w:p>
        </w:tc>
        <w:tc>
          <w:tcPr>
            <w:tcW w:w="1215" w:type="dxa"/>
          </w:tcPr>
          <w:p w14:paraId="384DE5AC">
            <w:pPr>
              <w:pStyle w:val="10"/>
              <w:rPr>
                <w:sz w:val="18"/>
              </w:rPr>
            </w:pPr>
          </w:p>
          <w:p w14:paraId="7147D75D">
            <w:pPr>
              <w:pStyle w:val="10"/>
              <w:rPr>
                <w:sz w:val="18"/>
              </w:rPr>
            </w:pPr>
          </w:p>
          <w:p w14:paraId="20E12326">
            <w:pPr>
              <w:pStyle w:val="10"/>
              <w:rPr>
                <w:sz w:val="18"/>
              </w:rPr>
            </w:pPr>
          </w:p>
          <w:p w14:paraId="100E1948">
            <w:pPr>
              <w:pStyle w:val="10"/>
              <w:spacing w:before="114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40B8A07F">
            <w:pPr>
              <w:pStyle w:val="10"/>
              <w:rPr>
                <w:sz w:val="18"/>
              </w:rPr>
            </w:pPr>
          </w:p>
          <w:p w14:paraId="109167F0">
            <w:pPr>
              <w:pStyle w:val="10"/>
              <w:rPr>
                <w:sz w:val="18"/>
              </w:rPr>
            </w:pPr>
          </w:p>
          <w:p w14:paraId="05A85FA9">
            <w:pPr>
              <w:pStyle w:val="10"/>
              <w:rPr>
                <w:sz w:val="18"/>
              </w:rPr>
            </w:pPr>
          </w:p>
          <w:p w14:paraId="709F3869">
            <w:pPr>
              <w:pStyle w:val="10"/>
              <w:spacing w:before="114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1.200</w:t>
            </w:r>
          </w:p>
        </w:tc>
        <w:tc>
          <w:tcPr>
            <w:tcW w:w="1215" w:type="dxa"/>
          </w:tcPr>
          <w:p w14:paraId="1C872E79">
            <w:pPr>
              <w:pStyle w:val="10"/>
              <w:rPr>
                <w:sz w:val="18"/>
              </w:rPr>
            </w:pPr>
          </w:p>
          <w:p w14:paraId="00D4948A">
            <w:pPr>
              <w:pStyle w:val="10"/>
              <w:rPr>
                <w:sz w:val="18"/>
              </w:rPr>
            </w:pPr>
          </w:p>
          <w:p w14:paraId="037AABE3">
            <w:pPr>
              <w:pStyle w:val="10"/>
              <w:rPr>
                <w:sz w:val="18"/>
              </w:rPr>
            </w:pPr>
          </w:p>
          <w:p w14:paraId="63BE7D4B">
            <w:pPr>
              <w:pStyle w:val="10"/>
              <w:spacing w:before="114"/>
              <w:ind w:left="347"/>
              <w:rPr>
                <w:sz w:val="16"/>
              </w:rPr>
            </w:pPr>
            <w:r>
              <w:rPr>
                <w:sz w:val="16"/>
              </w:rPr>
              <w:t>84,1900</w:t>
            </w:r>
          </w:p>
        </w:tc>
        <w:tc>
          <w:tcPr>
            <w:tcW w:w="2805" w:type="dxa"/>
          </w:tcPr>
          <w:p w14:paraId="37624C6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6A4BFF57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1A490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BDF28B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40" w:type="dxa"/>
          </w:tcPr>
          <w:p w14:paraId="269970CF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IRINOTECANO,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</w:p>
          <w:p w14:paraId="7086BFAA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5ML,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z w:val="16"/>
              </w:rPr>
              <w:t xml:space="preserve"> FRASCO-AMPOLA</w:t>
            </w:r>
          </w:p>
        </w:tc>
        <w:tc>
          <w:tcPr>
            <w:tcW w:w="930" w:type="dxa"/>
          </w:tcPr>
          <w:p w14:paraId="35F06D72">
            <w:pPr>
              <w:pStyle w:val="10"/>
              <w:rPr>
                <w:sz w:val="18"/>
              </w:rPr>
            </w:pPr>
          </w:p>
          <w:p w14:paraId="373B39DB">
            <w:pPr>
              <w:pStyle w:val="10"/>
              <w:rPr>
                <w:sz w:val="18"/>
              </w:rPr>
            </w:pPr>
          </w:p>
          <w:p w14:paraId="4E2AC424">
            <w:pPr>
              <w:pStyle w:val="10"/>
              <w:spacing w:before="2"/>
              <w:rPr>
                <w:sz w:val="16"/>
              </w:rPr>
            </w:pPr>
          </w:p>
          <w:p w14:paraId="5230126F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17882</w:t>
            </w:r>
          </w:p>
        </w:tc>
        <w:tc>
          <w:tcPr>
            <w:tcW w:w="1215" w:type="dxa"/>
          </w:tcPr>
          <w:p w14:paraId="7314BEB8">
            <w:pPr>
              <w:pStyle w:val="10"/>
              <w:rPr>
                <w:sz w:val="18"/>
              </w:rPr>
            </w:pPr>
          </w:p>
          <w:p w14:paraId="4E966974">
            <w:pPr>
              <w:pStyle w:val="10"/>
              <w:rPr>
                <w:sz w:val="18"/>
              </w:rPr>
            </w:pPr>
          </w:p>
          <w:p w14:paraId="5A50D673">
            <w:pPr>
              <w:pStyle w:val="10"/>
              <w:spacing w:before="2"/>
              <w:rPr>
                <w:sz w:val="16"/>
              </w:rPr>
            </w:pPr>
          </w:p>
          <w:p w14:paraId="7668B994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6E505515">
            <w:pPr>
              <w:pStyle w:val="10"/>
              <w:rPr>
                <w:sz w:val="18"/>
              </w:rPr>
            </w:pPr>
          </w:p>
          <w:p w14:paraId="15DFD197">
            <w:pPr>
              <w:pStyle w:val="10"/>
              <w:rPr>
                <w:sz w:val="18"/>
              </w:rPr>
            </w:pPr>
          </w:p>
          <w:p w14:paraId="0D17FE94">
            <w:pPr>
              <w:pStyle w:val="10"/>
              <w:spacing w:before="2"/>
              <w:rPr>
                <w:sz w:val="16"/>
              </w:rPr>
            </w:pPr>
          </w:p>
          <w:p w14:paraId="26E8D352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215" w:type="dxa"/>
          </w:tcPr>
          <w:p w14:paraId="2C452DB0">
            <w:pPr>
              <w:pStyle w:val="10"/>
              <w:rPr>
                <w:sz w:val="18"/>
              </w:rPr>
            </w:pPr>
          </w:p>
          <w:p w14:paraId="38B6E64B">
            <w:pPr>
              <w:pStyle w:val="10"/>
              <w:rPr>
                <w:sz w:val="18"/>
              </w:rPr>
            </w:pPr>
          </w:p>
          <w:p w14:paraId="42907ED6">
            <w:pPr>
              <w:pStyle w:val="10"/>
              <w:spacing w:before="2"/>
              <w:rPr>
                <w:sz w:val="16"/>
              </w:rPr>
            </w:pPr>
          </w:p>
          <w:p w14:paraId="72EA33E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38,5450</w:t>
            </w:r>
          </w:p>
        </w:tc>
        <w:tc>
          <w:tcPr>
            <w:tcW w:w="2805" w:type="dxa"/>
          </w:tcPr>
          <w:p w14:paraId="15E6105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86FB05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8E3B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B3C5CA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40" w:type="dxa"/>
          </w:tcPr>
          <w:p w14:paraId="59B9572F">
            <w:pPr>
              <w:pStyle w:val="10"/>
              <w:rPr>
                <w:sz w:val="18"/>
              </w:rPr>
            </w:pPr>
          </w:p>
          <w:p w14:paraId="63002F3D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MELFALANA,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303ED141">
            <w:pPr>
              <w:pStyle w:val="10"/>
              <w:rPr>
                <w:sz w:val="18"/>
              </w:rPr>
            </w:pPr>
          </w:p>
          <w:p w14:paraId="3405DE86">
            <w:pPr>
              <w:pStyle w:val="10"/>
              <w:rPr>
                <w:sz w:val="18"/>
              </w:rPr>
            </w:pPr>
          </w:p>
          <w:p w14:paraId="486B5140">
            <w:pPr>
              <w:pStyle w:val="10"/>
              <w:spacing w:before="2"/>
              <w:rPr>
                <w:sz w:val="16"/>
              </w:rPr>
            </w:pPr>
          </w:p>
          <w:p w14:paraId="40FE7214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53342</w:t>
            </w:r>
          </w:p>
        </w:tc>
        <w:tc>
          <w:tcPr>
            <w:tcW w:w="1215" w:type="dxa"/>
          </w:tcPr>
          <w:p w14:paraId="30A1AE74">
            <w:pPr>
              <w:pStyle w:val="10"/>
              <w:rPr>
                <w:sz w:val="18"/>
              </w:rPr>
            </w:pPr>
          </w:p>
          <w:p w14:paraId="101611CE">
            <w:pPr>
              <w:pStyle w:val="10"/>
              <w:rPr>
                <w:sz w:val="18"/>
              </w:rPr>
            </w:pPr>
          </w:p>
          <w:p w14:paraId="1AC066FB">
            <w:pPr>
              <w:pStyle w:val="10"/>
              <w:spacing w:before="2"/>
              <w:rPr>
                <w:sz w:val="16"/>
              </w:rPr>
            </w:pPr>
          </w:p>
          <w:p w14:paraId="6BE7B664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6EEED173">
            <w:pPr>
              <w:pStyle w:val="10"/>
              <w:rPr>
                <w:sz w:val="18"/>
              </w:rPr>
            </w:pPr>
          </w:p>
          <w:p w14:paraId="091A3447">
            <w:pPr>
              <w:pStyle w:val="10"/>
              <w:rPr>
                <w:sz w:val="18"/>
              </w:rPr>
            </w:pPr>
          </w:p>
          <w:p w14:paraId="7DC4CA18">
            <w:pPr>
              <w:pStyle w:val="10"/>
              <w:spacing w:before="2"/>
              <w:rPr>
                <w:sz w:val="16"/>
              </w:rPr>
            </w:pPr>
          </w:p>
          <w:p w14:paraId="26A33F89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1.100</w:t>
            </w:r>
          </w:p>
        </w:tc>
        <w:tc>
          <w:tcPr>
            <w:tcW w:w="1215" w:type="dxa"/>
          </w:tcPr>
          <w:p w14:paraId="4405AAF9">
            <w:pPr>
              <w:pStyle w:val="10"/>
              <w:rPr>
                <w:sz w:val="18"/>
              </w:rPr>
            </w:pPr>
          </w:p>
          <w:p w14:paraId="167E6A50">
            <w:pPr>
              <w:pStyle w:val="10"/>
              <w:rPr>
                <w:sz w:val="18"/>
              </w:rPr>
            </w:pPr>
          </w:p>
          <w:p w14:paraId="4C26402B">
            <w:pPr>
              <w:pStyle w:val="10"/>
              <w:spacing w:before="2"/>
              <w:rPr>
                <w:sz w:val="16"/>
              </w:rPr>
            </w:pPr>
          </w:p>
          <w:p w14:paraId="1965A634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6,1433</w:t>
            </w:r>
          </w:p>
        </w:tc>
        <w:tc>
          <w:tcPr>
            <w:tcW w:w="2805" w:type="dxa"/>
          </w:tcPr>
          <w:p w14:paraId="587038F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A6C31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BCAE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501054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40" w:type="dxa"/>
          </w:tcPr>
          <w:p w14:paraId="04F169C7">
            <w:pPr>
              <w:pStyle w:val="10"/>
              <w:tabs>
                <w:tab w:val="left" w:pos="953"/>
                <w:tab w:val="left" w:pos="2147"/>
                <w:tab w:val="left" w:pos="339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METOTREXATO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INJETAVEL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SEM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CONSERVANTE,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</w:p>
          <w:p w14:paraId="27A0DEE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500,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18FDA1D4">
            <w:pPr>
              <w:pStyle w:val="10"/>
              <w:rPr>
                <w:sz w:val="18"/>
              </w:rPr>
            </w:pPr>
          </w:p>
          <w:p w14:paraId="7D72B217">
            <w:pPr>
              <w:pStyle w:val="10"/>
              <w:rPr>
                <w:sz w:val="18"/>
              </w:rPr>
            </w:pPr>
          </w:p>
          <w:p w14:paraId="10A7948C">
            <w:pPr>
              <w:pStyle w:val="10"/>
              <w:spacing w:before="2"/>
              <w:rPr>
                <w:sz w:val="16"/>
              </w:rPr>
            </w:pPr>
          </w:p>
          <w:p w14:paraId="5A8AAFDB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58379</w:t>
            </w:r>
          </w:p>
        </w:tc>
        <w:tc>
          <w:tcPr>
            <w:tcW w:w="1215" w:type="dxa"/>
          </w:tcPr>
          <w:p w14:paraId="507FDBC5">
            <w:pPr>
              <w:pStyle w:val="10"/>
              <w:rPr>
                <w:sz w:val="18"/>
              </w:rPr>
            </w:pPr>
          </w:p>
          <w:p w14:paraId="79FC80C7">
            <w:pPr>
              <w:pStyle w:val="10"/>
              <w:rPr>
                <w:sz w:val="18"/>
              </w:rPr>
            </w:pPr>
          </w:p>
          <w:p w14:paraId="1C84BAC5">
            <w:pPr>
              <w:pStyle w:val="10"/>
              <w:spacing w:before="2"/>
              <w:rPr>
                <w:sz w:val="16"/>
              </w:rPr>
            </w:pPr>
          </w:p>
          <w:p w14:paraId="4A9A3434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50DF326E">
            <w:pPr>
              <w:pStyle w:val="10"/>
              <w:rPr>
                <w:sz w:val="18"/>
              </w:rPr>
            </w:pPr>
          </w:p>
          <w:p w14:paraId="507F2902">
            <w:pPr>
              <w:pStyle w:val="10"/>
              <w:rPr>
                <w:sz w:val="18"/>
              </w:rPr>
            </w:pPr>
          </w:p>
          <w:p w14:paraId="59B47341">
            <w:pPr>
              <w:pStyle w:val="10"/>
              <w:spacing w:before="2"/>
              <w:rPr>
                <w:sz w:val="16"/>
              </w:rPr>
            </w:pPr>
          </w:p>
          <w:p w14:paraId="2543244A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215" w:type="dxa"/>
          </w:tcPr>
          <w:p w14:paraId="0EBD56F7">
            <w:pPr>
              <w:pStyle w:val="10"/>
              <w:rPr>
                <w:sz w:val="18"/>
              </w:rPr>
            </w:pPr>
          </w:p>
          <w:p w14:paraId="358A6D96">
            <w:pPr>
              <w:pStyle w:val="10"/>
              <w:rPr>
                <w:sz w:val="18"/>
              </w:rPr>
            </w:pPr>
          </w:p>
          <w:p w14:paraId="2D4D09A0">
            <w:pPr>
              <w:pStyle w:val="10"/>
              <w:spacing w:before="2"/>
              <w:rPr>
                <w:sz w:val="16"/>
              </w:rPr>
            </w:pPr>
          </w:p>
          <w:p w14:paraId="713BEE0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56,1500</w:t>
            </w:r>
          </w:p>
        </w:tc>
        <w:tc>
          <w:tcPr>
            <w:tcW w:w="2805" w:type="dxa"/>
          </w:tcPr>
          <w:p w14:paraId="0DD2A9AD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A614310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1E34E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FDD91B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840" w:type="dxa"/>
          </w:tcPr>
          <w:p w14:paraId="256131E1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METOTREXATO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FORMA FARMACEUTICA: SOLUCAO 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20ML,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APRESENTACAO: FRASCO-</w:t>
            </w:r>
          </w:p>
          <w:p w14:paraId="3F1ADF4B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30" w:type="dxa"/>
          </w:tcPr>
          <w:p w14:paraId="4011FF17">
            <w:pPr>
              <w:pStyle w:val="10"/>
              <w:rPr>
                <w:sz w:val="18"/>
              </w:rPr>
            </w:pPr>
          </w:p>
          <w:p w14:paraId="66C5E08C">
            <w:pPr>
              <w:pStyle w:val="10"/>
              <w:rPr>
                <w:sz w:val="18"/>
              </w:rPr>
            </w:pPr>
          </w:p>
          <w:p w14:paraId="5596F569">
            <w:pPr>
              <w:pStyle w:val="10"/>
              <w:spacing w:before="2"/>
              <w:rPr>
                <w:sz w:val="16"/>
              </w:rPr>
            </w:pPr>
          </w:p>
          <w:p w14:paraId="18062B69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63161</w:t>
            </w:r>
          </w:p>
        </w:tc>
        <w:tc>
          <w:tcPr>
            <w:tcW w:w="1215" w:type="dxa"/>
          </w:tcPr>
          <w:p w14:paraId="36EC7C33">
            <w:pPr>
              <w:pStyle w:val="10"/>
              <w:rPr>
                <w:sz w:val="18"/>
              </w:rPr>
            </w:pPr>
          </w:p>
          <w:p w14:paraId="11943E49">
            <w:pPr>
              <w:pStyle w:val="10"/>
              <w:rPr>
                <w:sz w:val="18"/>
              </w:rPr>
            </w:pPr>
          </w:p>
          <w:p w14:paraId="443663FB">
            <w:pPr>
              <w:pStyle w:val="10"/>
              <w:spacing w:before="2"/>
              <w:rPr>
                <w:sz w:val="16"/>
              </w:rPr>
            </w:pPr>
          </w:p>
          <w:p w14:paraId="5B9C47A2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6B89B4EE">
            <w:pPr>
              <w:pStyle w:val="10"/>
              <w:rPr>
                <w:sz w:val="18"/>
              </w:rPr>
            </w:pPr>
          </w:p>
          <w:p w14:paraId="3337A367">
            <w:pPr>
              <w:pStyle w:val="10"/>
              <w:rPr>
                <w:sz w:val="18"/>
              </w:rPr>
            </w:pPr>
          </w:p>
          <w:p w14:paraId="747297F4">
            <w:pPr>
              <w:pStyle w:val="10"/>
              <w:spacing w:before="2"/>
              <w:rPr>
                <w:sz w:val="16"/>
              </w:rPr>
            </w:pPr>
          </w:p>
          <w:p w14:paraId="63132F87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215" w:type="dxa"/>
          </w:tcPr>
          <w:p w14:paraId="1F8C88EF">
            <w:pPr>
              <w:pStyle w:val="10"/>
              <w:rPr>
                <w:sz w:val="18"/>
              </w:rPr>
            </w:pPr>
          </w:p>
          <w:p w14:paraId="066A44FC">
            <w:pPr>
              <w:pStyle w:val="10"/>
              <w:rPr>
                <w:sz w:val="18"/>
              </w:rPr>
            </w:pPr>
          </w:p>
          <w:p w14:paraId="295D2EE0">
            <w:pPr>
              <w:pStyle w:val="10"/>
              <w:spacing w:before="2"/>
              <w:rPr>
                <w:sz w:val="16"/>
              </w:rPr>
            </w:pPr>
          </w:p>
          <w:p w14:paraId="390431A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112,3267</w:t>
            </w:r>
          </w:p>
        </w:tc>
        <w:tc>
          <w:tcPr>
            <w:tcW w:w="2805" w:type="dxa"/>
          </w:tcPr>
          <w:p w14:paraId="73D4182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A8E73D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1EED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AD08A6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840" w:type="dxa"/>
          </w:tcPr>
          <w:p w14:paraId="191588FD">
            <w:pPr>
              <w:pStyle w:val="10"/>
              <w:rPr>
                <w:sz w:val="17"/>
              </w:rPr>
            </w:pPr>
          </w:p>
          <w:p w14:paraId="6020B2C4">
            <w:pPr>
              <w:pStyle w:val="10"/>
              <w:tabs>
                <w:tab w:val="left" w:pos="2647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METOTREXATO,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4F75E5AA">
            <w:pPr>
              <w:pStyle w:val="10"/>
              <w:rPr>
                <w:sz w:val="18"/>
              </w:rPr>
            </w:pPr>
          </w:p>
          <w:p w14:paraId="2C856774">
            <w:pPr>
              <w:pStyle w:val="10"/>
              <w:rPr>
                <w:sz w:val="18"/>
              </w:rPr>
            </w:pPr>
          </w:p>
          <w:p w14:paraId="2A91D04B">
            <w:pPr>
              <w:pStyle w:val="10"/>
              <w:spacing w:before="2"/>
              <w:rPr>
                <w:sz w:val="16"/>
              </w:rPr>
            </w:pPr>
          </w:p>
          <w:p w14:paraId="23F9133A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18012</w:t>
            </w:r>
          </w:p>
        </w:tc>
        <w:tc>
          <w:tcPr>
            <w:tcW w:w="1215" w:type="dxa"/>
          </w:tcPr>
          <w:p w14:paraId="7B06A79E">
            <w:pPr>
              <w:pStyle w:val="10"/>
              <w:rPr>
                <w:sz w:val="18"/>
              </w:rPr>
            </w:pPr>
          </w:p>
          <w:p w14:paraId="5FF61EA3">
            <w:pPr>
              <w:pStyle w:val="10"/>
              <w:rPr>
                <w:sz w:val="18"/>
              </w:rPr>
            </w:pPr>
          </w:p>
          <w:p w14:paraId="0F9D7C44">
            <w:pPr>
              <w:pStyle w:val="10"/>
              <w:spacing w:before="2"/>
              <w:rPr>
                <w:sz w:val="16"/>
              </w:rPr>
            </w:pPr>
          </w:p>
          <w:p w14:paraId="5EC1C860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5E7CF528">
            <w:pPr>
              <w:pStyle w:val="10"/>
              <w:rPr>
                <w:sz w:val="18"/>
              </w:rPr>
            </w:pPr>
          </w:p>
          <w:p w14:paraId="233F6E14">
            <w:pPr>
              <w:pStyle w:val="10"/>
              <w:rPr>
                <w:sz w:val="18"/>
              </w:rPr>
            </w:pPr>
          </w:p>
          <w:p w14:paraId="7F907B2D">
            <w:pPr>
              <w:pStyle w:val="10"/>
              <w:spacing w:before="2"/>
              <w:rPr>
                <w:sz w:val="16"/>
              </w:rPr>
            </w:pPr>
          </w:p>
          <w:p w14:paraId="4F541DAC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7.950</w:t>
            </w:r>
          </w:p>
        </w:tc>
        <w:tc>
          <w:tcPr>
            <w:tcW w:w="1215" w:type="dxa"/>
          </w:tcPr>
          <w:p w14:paraId="485E7442">
            <w:pPr>
              <w:pStyle w:val="10"/>
              <w:rPr>
                <w:sz w:val="18"/>
              </w:rPr>
            </w:pPr>
          </w:p>
          <w:p w14:paraId="790D7AB5">
            <w:pPr>
              <w:pStyle w:val="10"/>
              <w:rPr>
                <w:sz w:val="18"/>
              </w:rPr>
            </w:pPr>
          </w:p>
          <w:p w14:paraId="402F75FA">
            <w:pPr>
              <w:pStyle w:val="10"/>
              <w:spacing w:before="2"/>
              <w:rPr>
                <w:sz w:val="16"/>
              </w:rPr>
            </w:pPr>
          </w:p>
          <w:p w14:paraId="7F92FEF8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0,9920</w:t>
            </w:r>
          </w:p>
        </w:tc>
        <w:tc>
          <w:tcPr>
            <w:tcW w:w="2805" w:type="dxa"/>
          </w:tcPr>
          <w:p w14:paraId="1230173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E5F0BE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7BA8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5E8DEC0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40" w:type="dxa"/>
          </w:tcPr>
          <w:p w14:paraId="5CA96665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PACLITAXEL,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50ML,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APRESENTACAO: FRASCO-</w:t>
            </w:r>
          </w:p>
          <w:p w14:paraId="7028A30A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30" w:type="dxa"/>
          </w:tcPr>
          <w:p w14:paraId="11DA86EE">
            <w:pPr>
              <w:pStyle w:val="10"/>
              <w:rPr>
                <w:sz w:val="18"/>
              </w:rPr>
            </w:pPr>
          </w:p>
          <w:p w14:paraId="0D4D0337">
            <w:pPr>
              <w:pStyle w:val="10"/>
              <w:rPr>
                <w:sz w:val="18"/>
              </w:rPr>
            </w:pPr>
          </w:p>
          <w:p w14:paraId="37171B0B">
            <w:pPr>
              <w:pStyle w:val="10"/>
              <w:spacing w:before="2"/>
              <w:rPr>
                <w:sz w:val="16"/>
              </w:rPr>
            </w:pPr>
          </w:p>
          <w:p w14:paraId="3149845B">
            <w:pPr>
              <w:pStyle w:val="10"/>
              <w:ind w:left="244" w:right="230"/>
              <w:jc w:val="center"/>
              <w:rPr>
                <w:sz w:val="16"/>
              </w:rPr>
            </w:pPr>
            <w:r>
              <w:rPr>
                <w:sz w:val="16"/>
              </w:rPr>
              <w:t>84324</w:t>
            </w:r>
          </w:p>
        </w:tc>
        <w:tc>
          <w:tcPr>
            <w:tcW w:w="1215" w:type="dxa"/>
          </w:tcPr>
          <w:p w14:paraId="2A093495">
            <w:pPr>
              <w:pStyle w:val="10"/>
              <w:rPr>
                <w:sz w:val="18"/>
              </w:rPr>
            </w:pPr>
          </w:p>
          <w:p w14:paraId="7555456E">
            <w:pPr>
              <w:pStyle w:val="10"/>
              <w:rPr>
                <w:sz w:val="18"/>
              </w:rPr>
            </w:pPr>
          </w:p>
          <w:p w14:paraId="68391A43">
            <w:pPr>
              <w:pStyle w:val="10"/>
              <w:spacing w:before="2"/>
              <w:rPr>
                <w:sz w:val="16"/>
              </w:rPr>
            </w:pPr>
          </w:p>
          <w:p w14:paraId="092ACBC2">
            <w:pPr>
              <w:pStyle w:val="1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1080" w:type="dxa"/>
          </w:tcPr>
          <w:p w14:paraId="5E3160E1">
            <w:pPr>
              <w:pStyle w:val="10"/>
              <w:rPr>
                <w:sz w:val="18"/>
              </w:rPr>
            </w:pPr>
          </w:p>
          <w:p w14:paraId="1A3ECD4F">
            <w:pPr>
              <w:pStyle w:val="10"/>
              <w:rPr>
                <w:sz w:val="18"/>
              </w:rPr>
            </w:pPr>
          </w:p>
          <w:p w14:paraId="4D2EA3D8">
            <w:pPr>
              <w:pStyle w:val="10"/>
              <w:spacing w:before="2"/>
              <w:rPr>
                <w:sz w:val="16"/>
              </w:rPr>
            </w:pPr>
          </w:p>
          <w:p w14:paraId="52069FE1">
            <w:pPr>
              <w:pStyle w:val="10"/>
              <w:ind w:left="339" w:right="325"/>
              <w:jc w:val="center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1215" w:type="dxa"/>
          </w:tcPr>
          <w:p w14:paraId="5049C169">
            <w:pPr>
              <w:pStyle w:val="10"/>
              <w:rPr>
                <w:sz w:val="18"/>
              </w:rPr>
            </w:pPr>
          </w:p>
          <w:p w14:paraId="1E6BB0F7">
            <w:pPr>
              <w:pStyle w:val="10"/>
              <w:rPr>
                <w:sz w:val="18"/>
              </w:rPr>
            </w:pPr>
          </w:p>
          <w:p w14:paraId="1B69A796">
            <w:pPr>
              <w:pStyle w:val="10"/>
              <w:spacing w:before="2"/>
              <w:rPr>
                <w:sz w:val="16"/>
              </w:rPr>
            </w:pPr>
          </w:p>
          <w:p w14:paraId="29D3935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90,5025</w:t>
            </w:r>
          </w:p>
        </w:tc>
        <w:tc>
          <w:tcPr>
            <w:tcW w:w="2805" w:type="dxa"/>
          </w:tcPr>
          <w:p w14:paraId="216D807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5920A4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7FEADC1E">
      <w:pPr>
        <w:pStyle w:val="6"/>
      </w:pPr>
    </w:p>
    <w:p w14:paraId="1D38D2F5">
      <w:pPr>
        <w:pStyle w:val="6"/>
        <w:spacing w:before="4"/>
        <w:rPr>
          <w:sz w:val="21"/>
        </w:rPr>
      </w:pPr>
    </w:p>
    <w:p w14:paraId="3D05D486">
      <w:pPr>
        <w:pStyle w:val="3"/>
        <w:numPr>
          <w:ilvl w:val="0"/>
          <w:numId w:val="1"/>
        </w:numPr>
        <w:tabs>
          <w:tab w:val="left" w:pos="870"/>
        </w:tabs>
        <w:spacing w:before="90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44B4212B">
      <w:pPr>
        <w:pStyle w:val="6"/>
        <w:rPr>
          <w:b/>
          <w:sz w:val="26"/>
        </w:rPr>
      </w:pPr>
    </w:p>
    <w:p w14:paraId="16A520E1">
      <w:pPr>
        <w:pStyle w:val="6"/>
        <w:spacing w:before="3"/>
        <w:rPr>
          <w:b/>
          <w:sz w:val="26"/>
        </w:rPr>
      </w:pPr>
    </w:p>
    <w:p w14:paraId="1C8B8868">
      <w:pPr>
        <w:pStyle w:val="9"/>
        <w:numPr>
          <w:ilvl w:val="1"/>
          <w:numId w:val="3"/>
        </w:numPr>
        <w:tabs>
          <w:tab w:val="left" w:pos="834"/>
        </w:tabs>
        <w:spacing w:before="1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32C3843">
      <w:pPr>
        <w:pStyle w:val="9"/>
        <w:numPr>
          <w:ilvl w:val="2"/>
          <w:numId w:val="3"/>
        </w:numPr>
        <w:tabs>
          <w:tab w:val="left" w:pos="1002"/>
        </w:tabs>
        <w:spacing w:before="1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4664F976">
      <w:pPr>
        <w:pStyle w:val="9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206EF099">
      <w:pPr>
        <w:pStyle w:val="9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33771A9C">
      <w:pPr>
        <w:pStyle w:val="9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E8675BE">
      <w:pPr>
        <w:pStyle w:val="9"/>
        <w:numPr>
          <w:ilvl w:val="1"/>
          <w:numId w:val="3"/>
        </w:numPr>
        <w:tabs>
          <w:tab w:val="left" w:pos="814"/>
        </w:tabs>
        <w:spacing w:before="2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47E921C">
      <w:pPr>
        <w:pStyle w:val="9"/>
        <w:numPr>
          <w:ilvl w:val="1"/>
          <w:numId w:val="3"/>
        </w:numPr>
        <w:tabs>
          <w:tab w:val="left" w:pos="849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4D206538">
      <w:pPr>
        <w:pStyle w:val="9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178468DF">
      <w:pPr>
        <w:pStyle w:val="9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09921B">
      <w:pPr>
        <w:pStyle w:val="9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6B3F152B">
      <w:pPr>
        <w:pStyle w:val="9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766FCB37">
      <w:pPr>
        <w:pStyle w:val="9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094BF073">
      <w:pPr>
        <w:pStyle w:val="9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65766AC1">
      <w:pPr>
        <w:pStyle w:val="9"/>
        <w:numPr>
          <w:ilvl w:val="2"/>
          <w:numId w:val="3"/>
        </w:numPr>
        <w:tabs>
          <w:tab w:val="left" w:pos="990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CBCD64A">
      <w:pPr>
        <w:pStyle w:val="9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436EB1CF">
      <w:pPr>
        <w:pStyle w:val="9"/>
        <w:numPr>
          <w:ilvl w:val="2"/>
          <w:numId w:val="3"/>
        </w:numPr>
        <w:tabs>
          <w:tab w:val="left" w:pos="980"/>
        </w:tabs>
        <w:spacing w:before="3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253F0C39">
      <w:pPr>
        <w:pStyle w:val="9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E31DF66">
      <w:pPr>
        <w:pStyle w:val="9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1B715B46">
      <w:pPr>
        <w:pStyle w:val="9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BEDE3F9">
      <w:pPr>
        <w:pStyle w:val="9"/>
        <w:numPr>
          <w:ilvl w:val="2"/>
          <w:numId w:val="3"/>
        </w:numPr>
        <w:tabs>
          <w:tab w:val="left" w:pos="1082"/>
        </w:tabs>
        <w:spacing w:before="3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1DE804A3">
      <w:pPr>
        <w:pStyle w:val="9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0D108D8">
      <w:pPr>
        <w:pStyle w:val="9"/>
        <w:numPr>
          <w:ilvl w:val="1"/>
          <w:numId w:val="3"/>
        </w:numPr>
        <w:tabs>
          <w:tab w:val="left" w:pos="83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ADDE648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7D4C90F7">
      <w:pPr>
        <w:pStyle w:val="9"/>
        <w:numPr>
          <w:ilvl w:val="1"/>
          <w:numId w:val="3"/>
        </w:numPr>
        <w:tabs>
          <w:tab w:val="left" w:pos="927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59B0293">
      <w:pPr>
        <w:pStyle w:val="9"/>
        <w:numPr>
          <w:ilvl w:val="1"/>
          <w:numId w:val="3"/>
        </w:numPr>
        <w:tabs>
          <w:tab w:val="left" w:pos="949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F7287B3">
      <w:pPr>
        <w:pStyle w:val="9"/>
        <w:numPr>
          <w:ilvl w:val="1"/>
          <w:numId w:val="3"/>
        </w:numPr>
        <w:tabs>
          <w:tab w:val="left" w:pos="920"/>
        </w:tabs>
        <w:spacing w:before="3" w:after="0" w:line="280" w:lineRule="auto"/>
        <w:ind w:left="47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645940F5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2C17E681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44FA2E83">
      <w:pPr>
        <w:pStyle w:val="3"/>
        <w:numPr>
          <w:ilvl w:val="0"/>
          <w:numId w:val="1"/>
        </w:numPr>
        <w:tabs>
          <w:tab w:val="left" w:pos="870"/>
        </w:tabs>
        <w:spacing w:before="66" w:after="0" w:line="240" w:lineRule="auto"/>
        <w:ind w:left="87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624211AD">
      <w:pPr>
        <w:pStyle w:val="6"/>
        <w:rPr>
          <w:b/>
          <w:sz w:val="26"/>
        </w:rPr>
      </w:pPr>
    </w:p>
    <w:p w14:paraId="4005DC8B">
      <w:pPr>
        <w:pStyle w:val="6"/>
        <w:spacing w:before="3"/>
        <w:rPr>
          <w:b/>
          <w:sz w:val="26"/>
        </w:rPr>
      </w:pPr>
    </w:p>
    <w:p w14:paraId="109752A1">
      <w:pPr>
        <w:pStyle w:val="9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29F63B0">
      <w:pPr>
        <w:pStyle w:val="9"/>
        <w:numPr>
          <w:ilvl w:val="1"/>
          <w:numId w:val="4"/>
        </w:numPr>
        <w:tabs>
          <w:tab w:val="left" w:pos="851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390D918">
      <w:pPr>
        <w:pStyle w:val="9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6EAABD93">
      <w:pPr>
        <w:pStyle w:val="9"/>
        <w:numPr>
          <w:ilvl w:val="2"/>
          <w:numId w:val="4"/>
        </w:numPr>
        <w:tabs>
          <w:tab w:val="left" w:pos="1009"/>
        </w:tabs>
        <w:spacing w:before="40" w:after="0" w:line="280" w:lineRule="auto"/>
        <w:ind w:left="47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52911D9">
      <w:pPr>
        <w:pStyle w:val="9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11DFA8C8">
      <w:pPr>
        <w:pStyle w:val="9"/>
        <w:numPr>
          <w:ilvl w:val="2"/>
          <w:numId w:val="4"/>
        </w:numPr>
        <w:tabs>
          <w:tab w:val="left" w:pos="100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0A670EE2">
      <w:pPr>
        <w:pStyle w:val="9"/>
        <w:numPr>
          <w:ilvl w:val="2"/>
          <w:numId w:val="4"/>
        </w:numPr>
        <w:tabs>
          <w:tab w:val="left" w:pos="980"/>
        </w:tabs>
        <w:spacing w:before="1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2D5B529D">
      <w:pPr>
        <w:pStyle w:val="9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5EA273E9">
      <w:pPr>
        <w:pStyle w:val="9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6D0723EC">
      <w:pPr>
        <w:pStyle w:val="9"/>
        <w:numPr>
          <w:ilvl w:val="2"/>
          <w:numId w:val="4"/>
        </w:numPr>
        <w:tabs>
          <w:tab w:val="left" w:pos="1076"/>
        </w:tabs>
        <w:spacing w:before="2" w:after="0" w:line="280" w:lineRule="auto"/>
        <w:ind w:left="55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07DCCB2C">
      <w:pPr>
        <w:pStyle w:val="9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CD410DD">
      <w:pPr>
        <w:pStyle w:val="9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73E54FB4">
      <w:pPr>
        <w:pStyle w:val="9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4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0B89D2D">
      <w:pPr>
        <w:pStyle w:val="9"/>
        <w:numPr>
          <w:ilvl w:val="2"/>
          <w:numId w:val="4"/>
        </w:numPr>
        <w:tabs>
          <w:tab w:val="left" w:pos="100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3075578A">
      <w:pPr>
        <w:pStyle w:val="9"/>
        <w:numPr>
          <w:ilvl w:val="1"/>
          <w:numId w:val="4"/>
        </w:numPr>
        <w:tabs>
          <w:tab w:val="left" w:pos="819"/>
        </w:tabs>
        <w:spacing w:before="2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7DD36A2B">
      <w:pPr>
        <w:pStyle w:val="9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363F6BB">
      <w:pPr>
        <w:pStyle w:val="9"/>
        <w:numPr>
          <w:ilvl w:val="1"/>
          <w:numId w:val="4"/>
        </w:numPr>
        <w:tabs>
          <w:tab w:val="left" w:pos="840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E4E540C">
      <w:pPr>
        <w:pStyle w:val="9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06AA0113">
      <w:pPr>
        <w:pStyle w:val="9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5487C107">
      <w:pPr>
        <w:pStyle w:val="9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03E0F64">
      <w:pPr>
        <w:pStyle w:val="9"/>
        <w:numPr>
          <w:ilvl w:val="2"/>
          <w:numId w:val="4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69E73C7E">
      <w:pPr>
        <w:pStyle w:val="9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73E99974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740EDEC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0CBF9F8C">
      <w:pPr>
        <w:pStyle w:val="9"/>
        <w:numPr>
          <w:ilvl w:val="1"/>
          <w:numId w:val="4"/>
        </w:numPr>
        <w:tabs>
          <w:tab w:val="left" w:pos="945"/>
        </w:tabs>
        <w:spacing w:before="4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6FA1E4CA">
      <w:pPr>
        <w:pStyle w:val="9"/>
        <w:numPr>
          <w:ilvl w:val="1"/>
          <w:numId w:val="4"/>
        </w:numPr>
        <w:tabs>
          <w:tab w:val="left" w:pos="94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3A79F7E5">
      <w:pPr>
        <w:pStyle w:val="9"/>
        <w:numPr>
          <w:ilvl w:val="1"/>
          <w:numId w:val="4"/>
        </w:numPr>
        <w:tabs>
          <w:tab w:val="left" w:pos="934"/>
        </w:tabs>
        <w:spacing w:before="1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1DE36E8A">
      <w:pPr>
        <w:pStyle w:val="6"/>
        <w:rPr>
          <w:sz w:val="22"/>
        </w:rPr>
      </w:pPr>
    </w:p>
    <w:p w14:paraId="6B82237E">
      <w:pPr>
        <w:pStyle w:val="6"/>
        <w:spacing w:before="3"/>
        <w:rPr>
          <w:sz w:val="19"/>
        </w:rPr>
      </w:pPr>
    </w:p>
    <w:p w14:paraId="4581990C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65148CF4">
      <w:pPr>
        <w:pStyle w:val="6"/>
        <w:rPr>
          <w:b/>
          <w:sz w:val="26"/>
        </w:rPr>
      </w:pPr>
    </w:p>
    <w:p w14:paraId="080A5054">
      <w:pPr>
        <w:pStyle w:val="6"/>
        <w:spacing w:before="4"/>
        <w:rPr>
          <w:b/>
          <w:sz w:val="26"/>
        </w:rPr>
      </w:pPr>
    </w:p>
    <w:p w14:paraId="0CA1B39D">
      <w:pPr>
        <w:pStyle w:val="9"/>
        <w:numPr>
          <w:ilvl w:val="1"/>
          <w:numId w:val="5"/>
        </w:numPr>
        <w:tabs>
          <w:tab w:val="left" w:pos="825"/>
        </w:tabs>
        <w:spacing w:before="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4F7CBB91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069EAEF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6CFB0859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17D77AF6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4FDBDF87">
      <w:pPr>
        <w:pStyle w:val="9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39EDF06F">
      <w:pPr>
        <w:pStyle w:val="9"/>
        <w:numPr>
          <w:ilvl w:val="1"/>
          <w:numId w:val="5"/>
        </w:numPr>
        <w:tabs>
          <w:tab w:val="left" w:pos="838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455A0E34">
      <w:pPr>
        <w:pStyle w:val="9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5B9823CB">
      <w:pPr>
        <w:pStyle w:val="9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54972C9A">
      <w:pPr>
        <w:pStyle w:val="9"/>
        <w:numPr>
          <w:ilvl w:val="1"/>
          <w:numId w:val="5"/>
        </w:numPr>
        <w:tabs>
          <w:tab w:val="left" w:pos="830"/>
        </w:tabs>
        <w:spacing w:before="1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BE91657">
      <w:pPr>
        <w:pStyle w:val="9"/>
        <w:numPr>
          <w:ilvl w:val="1"/>
          <w:numId w:val="5"/>
        </w:numPr>
        <w:tabs>
          <w:tab w:val="left" w:pos="830"/>
        </w:tabs>
        <w:spacing w:before="41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7A78119">
      <w:pPr>
        <w:pStyle w:val="9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5D4731E">
      <w:pPr>
        <w:pStyle w:val="9"/>
        <w:numPr>
          <w:ilvl w:val="1"/>
          <w:numId w:val="5"/>
        </w:numPr>
        <w:tabs>
          <w:tab w:val="left" w:pos="847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2686231D">
      <w:pPr>
        <w:pStyle w:val="9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7A04A01">
      <w:pPr>
        <w:pStyle w:val="9"/>
        <w:numPr>
          <w:ilvl w:val="1"/>
          <w:numId w:val="5"/>
        </w:numPr>
        <w:tabs>
          <w:tab w:val="left" w:pos="923"/>
        </w:tabs>
        <w:spacing w:before="2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6CC83A1C">
      <w:pPr>
        <w:pStyle w:val="9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F48B892">
      <w:pPr>
        <w:spacing w:after="0" w:line="280" w:lineRule="auto"/>
        <w:jc w:val="both"/>
        <w:rPr>
          <w:sz w:val="20"/>
        </w:rPr>
        <w:sectPr>
          <w:pgSz w:w="15840" w:h="24480"/>
          <w:pgMar w:top="1000" w:right="540" w:bottom="280" w:left="420" w:header="720" w:footer="720" w:gutter="0"/>
          <w:cols w:space="720" w:num="1"/>
        </w:sectPr>
      </w:pPr>
    </w:p>
    <w:p w14:paraId="4B51436C">
      <w:pPr>
        <w:pStyle w:val="3"/>
        <w:numPr>
          <w:ilvl w:val="0"/>
          <w:numId w:val="1"/>
        </w:numPr>
        <w:tabs>
          <w:tab w:val="left" w:pos="870"/>
        </w:tabs>
        <w:spacing w:before="76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323ED272">
      <w:pPr>
        <w:pStyle w:val="6"/>
        <w:rPr>
          <w:b/>
          <w:sz w:val="26"/>
        </w:rPr>
      </w:pPr>
    </w:p>
    <w:p w14:paraId="3A1CE892">
      <w:pPr>
        <w:pStyle w:val="6"/>
        <w:spacing w:before="3"/>
        <w:rPr>
          <w:b/>
          <w:sz w:val="26"/>
        </w:rPr>
      </w:pPr>
    </w:p>
    <w:p w14:paraId="67B6ECCE">
      <w:pPr>
        <w:pStyle w:val="9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D539FFD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922B66F">
      <w:pPr>
        <w:pStyle w:val="9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1B2C086">
      <w:pPr>
        <w:pStyle w:val="9"/>
        <w:numPr>
          <w:ilvl w:val="1"/>
          <w:numId w:val="6"/>
        </w:numPr>
        <w:tabs>
          <w:tab w:val="left" w:pos="879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42E2A66E">
      <w:pPr>
        <w:pStyle w:val="9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lance 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ser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51E7BF1E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BCF3778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13C66EFE">
      <w:pPr>
        <w:pStyle w:val="9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0C010103">
      <w:pPr>
        <w:pStyle w:val="9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BE63EDE">
      <w:pPr>
        <w:pStyle w:val="9"/>
        <w:numPr>
          <w:ilvl w:val="1"/>
          <w:numId w:val="6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683515E7">
      <w:pPr>
        <w:pStyle w:val="9"/>
        <w:numPr>
          <w:ilvl w:val="1"/>
          <w:numId w:val="6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2F2EE2AA">
      <w:pPr>
        <w:pStyle w:val="9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49DAC84">
      <w:pPr>
        <w:pStyle w:val="9"/>
        <w:numPr>
          <w:ilvl w:val="2"/>
          <w:numId w:val="6"/>
        </w:numPr>
        <w:tabs>
          <w:tab w:val="left" w:pos="1080"/>
        </w:tabs>
        <w:spacing w:before="2" w:after="0" w:line="280" w:lineRule="auto"/>
        <w:ind w:left="47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C440656">
      <w:pPr>
        <w:pStyle w:val="9"/>
        <w:numPr>
          <w:ilvl w:val="2"/>
          <w:numId w:val="6"/>
        </w:numPr>
        <w:tabs>
          <w:tab w:val="left" w:pos="1094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7DC58C82">
      <w:pPr>
        <w:pStyle w:val="9"/>
        <w:numPr>
          <w:ilvl w:val="2"/>
          <w:numId w:val="6"/>
        </w:numPr>
        <w:tabs>
          <w:tab w:val="left" w:pos="1082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243B818C">
      <w:pPr>
        <w:pStyle w:val="9"/>
        <w:numPr>
          <w:ilvl w:val="3"/>
          <w:numId w:val="6"/>
        </w:numPr>
        <w:tabs>
          <w:tab w:val="left" w:pos="1214"/>
        </w:tabs>
        <w:spacing w:before="3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A691401">
      <w:pPr>
        <w:pStyle w:val="9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26B45BE">
      <w:pPr>
        <w:pStyle w:val="9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F959D07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DC61CC8">
      <w:pPr>
        <w:pStyle w:val="9"/>
        <w:numPr>
          <w:ilvl w:val="2"/>
          <w:numId w:val="6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42BD9F69">
      <w:pPr>
        <w:pStyle w:val="9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FC03962">
      <w:pPr>
        <w:pStyle w:val="9"/>
        <w:numPr>
          <w:ilvl w:val="2"/>
          <w:numId w:val="6"/>
        </w:numPr>
        <w:tabs>
          <w:tab w:val="left" w:pos="1069"/>
        </w:tabs>
        <w:spacing w:before="1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666EB114">
      <w:pPr>
        <w:pStyle w:val="9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38789653">
      <w:pPr>
        <w:pStyle w:val="9"/>
        <w:numPr>
          <w:ilvl w:val="2"/>
          <w:numId w:val="6"/>
        </w:numPr>
        <w:tabs>
          <w:tab w:val="left" w:pos="1088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4B0E4228">
      <w:pPr>
        <w:pStyle w:val="9"/>
        <w:numPr>
          <w:ilvl w:val="2"/>
          <w:numId w:val="6"/>
        </w:numPr>
        <w:tabs>
          <w:tab w:val="left" w:pos="1071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8FE983D">
      <w:pPr>
        <w:pStyle w:val="9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AFA0D01">
      <w:pPr>
        <w:pStyle w:val="9"/>
        <w:numPr>
          <w:ilvl w:val="2"/>
          <w:numId w:val="6"/>
        </w:numPr>
        <w:tabs>
          <w:tab w:val="left" w:pos="110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7FA747F">
      <w:pPr>
        <w:pStyle w:val="9"/>
        <w:numPr>
          <w:ilvl w:val="2"/>
          <w:numId w:val="6"/>
        </w:numPr>
        <w:tabs>
          <w:tab w:val="left" w:pos="108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6663B83F">
      <w:pPr>
        <w:pStyle w:val="9"/>
        <w:numPr>
          <w:ilvl w:val="2"/>
          <w:numId w:val="6"/>
        </w:numPr>
        <w:tabs>
          <w:tab w:val="left" w:pos="1071"/>
        </w:tabs>
        <w:spacing w:before="1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86947CD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28AC7A07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1593DEB2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357D7CE">
      <w:pPr>
        <w:pStyle w:val="9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97BE765">
      <w:pPr>
        <w:pStyle w:val="9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53DCA90">
      <w:pPr>
        <w:pStyle w:val="9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DD3031D">
      <w:pPr>
        <w:pStyle w:val="9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ABCD552">
      <w:pPr>
        <w:pStyle w:val="9"/>
        <w:numPr>
          <w:ilvl w:val="2"/>
          <w:numId w:val="6"/>
        </w:numPr>
        <w:tabs>
          <w:tab w:val="left" w:pos="1084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17E5A446">
      <w:pPr>
        <w:pStyle w:val="9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147805AE">
      <w:pPr>
        <w:pStyle w:val="9"/>
        <w:numPr>
          <w:ilvl w:val="2"/>
          <w:numId w:val="6"/>
        </w:numPr>
        <w:tabs>
          <w:tab w:val="left" w:pos="1096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78D2E2E">
      <w:pPr>
        <w:pStyle w:val="9"/>
        <w:numPr>
          <w:ilvl w:val="2"/>
          <w:numId w:val="6"/>
        </w:numPr>
        <w:tabs>
          <w:tab w:val="left" w:pos="110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66C2101B">
      <w:pPr>
        <w:pStyle w:val="9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47107685">
      <w:pPr>
        <w:pStyle w:val="9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3976661C">
      <w:pPr>
        <w:pStyle w:val="9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691E9C71">
      <w:pPr>
        <w:pStyle w:val="9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D2D14E2">
      <w:pPr>
        <w:pStyle w:val="9"/>
        <w:numPr>
          <w:ilvl w:val="3"/>
          <w:numId w:val="6"/>
        </w:numPr>
        <w:tabs>
          <w:tab w:val="left" w:pos="1230"/>
        </w:tabs>
        <w:spacing w:before="2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26D47A4B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044DF3F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451363FB">
      <w:pPr>
        <w:pStyle w:val="9"/>
        <w:numPr>
          <w:ilvl w:val="3"/>
          <w:numId w:val="6"/>
        </w:numPr>
        <w:tabs>
          <w:tab w:val="left" w:pos="1244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1D8D07EE">
      <w:pPr>
        <w:pStyle w:val="9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4E263D2C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600A545A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1101DA3">
      <w:pPr>
        <w:spacing w:after="0" w:line="240" w:lineRule="auto"/>
        <w:jc w:val="left"/>
        <w:rPr>
          <w:sz w:val="20"/>
        </w:rPr>
        <w:sectPr>
          <w:pgSz w:w="15840" w:h="24480"/>
          <w:pgMar w:top="480" w:right="540" w:bottom="280" w:left="420" w:header="720" w:footer="720" w:gutter="0"/>
          <w:cols w:space="720" w:num="1"/>
        </w:sectPr>
      </w:pPr>
    </w:p>
    <w:p w14:paraId="4374ECE0">
      <w:pPr>
        <w:pStyle w:val="9"/>
        <w:numPr>
          <w:ilvl w:val="1"/>
          <w:numId w:val="6"/>
        </w:numPr>
        <w:tabs>
          <w:tab w:val="left" w:pos="950"/>
        </w:tabs>
        <w:spacing w:before="73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525E9777">
      <w:pPr>
        <w:pStyle w:val="9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A46F3C7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ABE2E6E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72432CC9">
      <w:pPr>
        <w:pStyle w:val="9"/>
        <w:numPr>
          <w:ilvl w:val="2"/>
          <w:numId w:val="6"/>
        </w:numPr>
        <w:tabs>
          <w:tab w:val="left" w:pos="1114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38F2ACD8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2D4EED8">
      <w:pPr>
        <w:pStyle w:val="9"/>
        <w:numPr>
          <w:ilvl w:val="1"/>
          <w:numId w:val="6"/>
        </w:numPr>
        <w:tabs>
          <w:tab w:val="left" w:pos="921"/>
        </w:tabs>
        <w:spacing w:before="1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76931D9">
      <w:pPr>
        <w:pStyle w:val="6"/>
        <w:rPr>
          <w:sz w:val="22"/>
        </w:rPr>
      </w:pPr>
    </w:p>
    <w:p w14:paraId="262BD035">
      <w:pPr>
        <w:pStyle w:val="6"/>
        <w:spacing w:before="7"/>
        <w:rPr>
          <w:sz w:val="22"/>
        </w:rPr>
      </w:pPr>
    </w:p>
    <w:p w14:paraId="6876738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27B03803">
      <w:pPr>
        <w:pStyle w:val="6"/>
        <w:rPr>
          <w:b/>
          <w:sz w:val="26"/>
        </w:rPr>
      </w:pPr>
    </w:p>
    <w:p w14:paraId="1C8743AD">
      <w:pPr>
        <w:pStyle w:val="6"/>
        <w:spacing w:before="3"/>
        <w:rPr>
          <w:b/>
          <w:sz w:val="26"/>
        </w:rPr>
      </w:pPr>
    </w:p>
    <w:p w14:paraId="52BE897A">
      <w:pPr>
        <w:pStyle w:val="9"/>
        <w:numPr>
          <w:ilvl w:val="1"/>
          <w:numId w:val="7"/>
        </w:numPr>
        <w:tabs>
          <w:tab w:val="left" w:pos="789"/>
        </w:tabs>
        <w:spacing w:before="1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5CE07D29">
      <w:pPr>
        <w:pStyle w:val="9"/>
        <w:numPr>
          <w:ilvl w:val="0"/>
          <w:numId w:val="8"/>
        </w:numPr>
        <w:tabs>
          <w:tab w:val="left" w:pos="611"/>
        </w:tabs>
        <w:spacing w:before="2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198C79AC">
      <w:pPr>
        <w:pStyle w:val="9"/>
        <w:numPr>
          <w:ilvl w:val="0"/>
          <w:numId w:val="8"/>
        </w:numPr>
        <w:tabs>
          <w:tab w:val="left" w:pos="622"/>
        </w:tabs>
        <w:spacing w:before="22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7A5F0DDF">
      <w:pPr>
        <w:pStyle w:val="9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35" w:after="0" w:line="280" w:lineRule="auto"/>
        <w:ind w:left="40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45B8C95A">
      <w:pPr>
        <w:pStyle w:val="9"/>
        <w:numPr>
          <w:ilvl w:val="0"/>
          <w:numId w:val="8"/>
        </w:numPr>
        <w:tabs>
          <w:tab w:val="left" w:pos="622"/>
        </w:tabs>
        <w:spacing w:before="0" w:after="0" w:line="236" w:lineRule="exact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390EB38D">
      <w:pPr>
        <w:pStyle w:val="9"/>
        <w:numPr>
          <w:ilvl w:val="0"/>
          <w:numId w:val="8"/>
        </w:numPr>
        <w:tabs>
          <w:tab w:val="left" w:pos="611"/>
        </w:tabs>
        <w:spacing w:before="36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4374A067">
      <w:pPr>
        <w:pStyle w:val="9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78AA1079">
      <w:pPr>
        <w:pStyle w:val="9"/>
        <w:numPr>
          <w:ilvl w:val="1"/>
          <w:numId w:val="7"/>
        </w:numPr>
        <w:tabs>
          <w:tab w:val="left" w:pos="758"/>
        </w:tabs>
        <w:spacing w:before="40" w:after="0" w:line="280" w:lineRule="auto"/>
        <w:ind w:left="40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DE61958">
      <w:pPr>
        <w:pStyle w:val="9"/>
        <w:numPr>
          <w:ilvl w:val="1"/>
          <w:numId w:val="7"/>
        </w:numPr>
        <w:tabs>
          <w:tab w:val="left" w:pos="779"/>
        </w:tabs>
        <w:spacing w:before="2" w:after="0" w:line="280" w:lineRule="auto"/>
        <w:ind w:left="40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47FB4DE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31C6A5F8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1BD0D029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55F2E985">
      <w:pPr>
        <w:pStyle w:val="9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3661FB1">
      <w:pPr>
        <w:pStyle w:val="9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18FD2E7">
      <w:pPr>
        <w:pStyle w:val="9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12D4276">
      <w:pPr>
        <w:pStyle w:val="9"/>
        <w:numPr>
          <w:ilvl w:val="1"/>
          <w:numId w:val="7"/>
        </w:numPr>
        <w:tabs>
          <w:tab w:val="left" w:pos="755"/>
        </w:tabs>
        <w:spacing w:before="2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0F17E0C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145745CD">
      <w:pPr>
        <w:pStyle w:val="9"/>
        <w:numPr>
          <w:ilvl w:val="2"/>
          <w:numId w:val="7"/>
        </w:numPr>
        <w:tabs>
          <w:tab w:val="left" w:pos="905"/>
        </w:tabs>
        <w:spacing w:before="41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8F2BDD0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3F4101D9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7B91CA2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670D6CED">
      <w:pPr>
        <w:pStyle w:val="9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79F733C2">
      <w:pPr>
        <w:pStyle w:val="9"/>
        <w:numPr>
          <w:ilvl w:val="1"/>
          <w:numId w:val="7"/>
        </w:numPr>
        <w:tabs>
          <w:tab w:val="left" w:pos="756"/>
        </w:tabs>
        <w:spacing w:before="40" w:after="0" w:line="280" w:lineRule="auto"/>
        <w:ind w:left="40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894B86E">
      <w:pPr>
        <w:pStyle w:val="9"/>
        <w:numPr>
          <w:ilvl w:val="2"/>
          <w:numId w:val="7"/>
        </w:numPr>
        <w:tabs>
          <w:tab w:val="left" w:pos="894"/>
        </w:tabs>
        <w:spacing w:before="1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64E5C1DE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ECEB867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6A1D010A">
      <w:pPr>
        <w:pStyle w:val="9"/>
        <w:numPr>
          <w:ilvl w:val="1"/>
          <w:numId w:val="7"/>
        </w:numPr>
        <w:tabs>
          <w:tab w:val="left" w:pos="855"/>
        </w:tabs>
        <w:spacing w:before="41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6149BA38">
      <w:pPr>
        <w:pStyle w:val="9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9F51785">
      <w:pPr>
        <w:pStyle w:val="9"/>
        <w:numPr>
          <w:ilvl w:val="2"/>
          <w:numId w:val="7"/>
        </w:numPr>
        <w:tabs>
          <w:tab w:val="left" w:pos="1010"/>
        </w:tabs>
        <w:spacing w:before="1" w:after="0" w:line="280" w:lineRule="auto"/>
        <w:ind w:left="40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DF7725E">
      <w:pPr>
        <w:pStyle w:val="9"/>
        <w:numPr>
          <w:ilvl w:val="2"/>
          <w:numId w:val="7"/>
        </w:numPr>
        <w:tabs>
          <w:tab w:val="left" w:pos="1022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D1B7224">
      <w:pPr>
        <w:pStyle w:val="9"/>
        <w:numPr>
          <w:ilvl w:val="2"/>
          <w:numId w:val="7"/>
        </w:numPr>
        <w:tabs>
          <w:tab w:val="left" w:pos="1034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4D532DE">
      <w:pPr>
        <w:pStyle w:val="9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4F64891">
      <w:pPr>
        <w:pStyle w:val="9"/>
        <w:numPr>
          <w:ilvl w:val="1"/>
          <w:numId w:val="7"/>
        </w:numPr>
        <w:tabs>
          <w:tab w:val="left" w:pos="859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F2FCF6F">
      <w:pPr>
        <w:pStyle w:val="9"/>
        <w:numPr>
          <w:ilvl w:val="2"/>
          <w:numId w:val="7"/>
        </w:numPr>
        <w:tabs>
          <w:tab w:val="left" w:pos="1041"/>
        </w:tabs>
        <w:spacing w:before="3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30E10F5">
      <w:pPr>
        <w:pStyle w:val="9"/>
        <w:numPr>
          <w:ilvl w:val="2"/>
          <w:numId w:val="7"/>
        </w:numPr>
        <w:tabs>
          <w:tab w:val="left" w:pos="1024"/>
        </w:tabs>
        <w:spacing w:before="4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C9CBB44">
      <w:pPr>
        <w:pStyle w:val="9"/>
        <w:numPr>
          <w:ilvl w:val="2"/>
          <w:numId w:val="7"/>
        </w:numPr>
        <w:tabs>
          <w:tab w:val="left" w:pos="1015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75AF7AAB">
      <w:pPr>
        <w:pStyle w:val="9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1C9CC24">
      <w:pPr>
        <w:pStyle w:val="9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7627EDAE">
      <w:pPr>
        <w:pStyle w:val="9"/>
        <w:numPr>
          <w:ilvl w:val="1"/>
          <w:numId w:val="7"/>
        </w:numPr>
        <w:tabs>
          <w:tab w:val="left" w:pos="880"/>
        </w:tabs>
        <w:spacing w:before="2" w:after="0" w:line="280" w:lineRule="auto"/>
        <w:ind w:left="40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4E8FBF7">
      <w:pPr>
        <w:pStyle w:val="9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CB6F633">
      <w:pPr>
        <w:pStyle w:val="9"/>
        <w:numPr>
          <w:ilvl w:val="2"/>
          <w:numId w:val="7"/>
        </w:numPr>
        <w:tabs>
          <w:tab w:val="left" w:pos="1012"/>
        </w:tabs>
        <w:spacing w:before="40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26E6C9AB">
      <w:pPr>
        <w:pStyle w:val="9"/>
        <w:numPr>
          <w:ilvl w:val="1"/>
          <w:numId w:val="7"/>
        </w:numPr>
        <w:tabs>
          <w:tab w:val="left" w:pos="866"/>
        </w:tabs>
        <w:spacing w:before="2" w:after="0" w:line="280" w:lineRule="auto"/>
        <w:ind w:left="40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28EF192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85D40DE">
      <w:pPr>
        <w:pStyle w:val="3"/>
        <w:numPr>
          <w:ilvl w:val="0"/>
          <w:numId w:val="1"/>
        </w:numPr>
        <w:tabs>
          <w:tab w:val="left" w:pos="870"/>
        </w:tabs>
        <w:spacing w:before="76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44516E80">
      <w:pPr>
        <w:pStyle w:val="6"/>
        <w:rPr>
          <w:b/>
          <w:sz w:val="26"/>
        </w:rPr>
      </w:pPr>
    </w:p>
    <w:p w14:paraId="33931206">
      <w:pPr>
        <w:pStyle w:val="6"/>
        <w:spacing w:before="3"/>
        <w:rPr>
          <w:b/>
          <w:sz w:val="26"/>
        </w:rPr>
      </w:pPr>
    </w:p>
    <w:p w14:paraId="44C198AB">
      <w:pPr>
        <w:pStyle w:val="9"/>
        <w:numPr>
          <w:ilvl w:val="1"/>
          <w:numId w:val="9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2283D722">
      <w:pPr>
        <w:pStyle w:val="9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1F592ABD">
      <w:pPr>
        <w:pStyle w:val="9"/>
        <w:numPr>
          <w:ilvl w:val="2"/>
          <w:numId w:val="9"/>
        </w:numPr>
        <w:tabs>
          <w:tab w:val="left" w:pos="1003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027EDE7B">
      <w:pPr>
        <w:pStyle w:val="9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21619488">
      <w:pPr>
        <w:pStyle w:val="9"/>
        <w:numPr>
          <w:ilvl w:val="2"/>
          <w:numId w:val="9"/>
        </w:numPr>
        <w:tabs>
          <w:tab w:val="left" w:pos="99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3CE61323">
      <w:pPr>
        <w:pStyle w:val="9"/>
        <w:numPr>
          <w:ilvl w:val="2"/>
          <w:numId w:val="9"/>
        </w:numPr>
        <w:tabs>
          <w:tab w:val="left" w:pos="982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710FB8EB">
      <w:pPr>
        <w:pStyle w:val="9"/>
        <w:numPr>
          <w:ilvl w:val="1"/>
          <w:numId w:val="9"/>
        </w:numPr>
        <w:tabs>
          <w:tab w:val="left" w:pos="819"/>
        </w:tabs>
        <w:spacing w:before="2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3E055BF1">
      <w:pPr>
        <w:pStyle w:val="9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02219463">
      <w:pPr>
        <w:pStyle w:val="9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150404D">
      <w:pPr>
        <w:pStyle w:val="9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9D7CF3A">
      <w:pPr>
        <w:pStyle w:val="9"/>
        <w:numPr>
          <w:ilvl w:val="2"/>
          <w:numId w:val="9"/>
        </w:numPr>
        <w:tabs>
          <w:tab w:val="left" w:pos="985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13EE5970">
      <w:pPr>
        <w:pStyle w:val="9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CDB875D">
      <w:pPr>
        <w:pStyle w:val="9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6166E5B2">
      <w:pPr>
        <w:pStyle w:val="9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3D33BFD">
      <w:pPr>
        <w:pStyle w:val="9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7AAC8352">
      <w:pPr>
        <w:pStyle w:val="9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69B0E171">
      <w:pPr>
        <w:pStyle w:val="9"/>
        <w:numPr>
          <w:ilvl w:val="2"/>
          <w:numId w:val="9"/>
        </w:numPr>
        <w:tabs>
          <w:tab w:val="left" w:pos="988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5B1CCB9A">
      <w:pPr>
        <w:pStyle w:val="9"/>
        <w:numPr>
          <w:ilvl w:val="1"/>
          <w:numId w:val="9"/>
        </w:numPr>
        <w:tabs>
          <w:tab w:val="left" w:pos="837"/>
        </w:tabs>
        <w:spacing w:before="1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666F6D71">
      <w:pPr>
        <w:pStyle w:val="9"/>
        <w:numPr>
          <w:ilvl w:val="1"/>
          <w:numId w:val="9"/>
        </w:numPr>
        <w:tabs>
          <w:tab w:val="left" w:pos="95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226D1B2">
      <w:pPr>
        <w:pStyle w:val="9"/>
        <w:numPr>
          <w:ilvl w:val="0"/>
          <w:numId w:val="11"/>
        </w:numPr>
        <w:tabs>
          <w:tab w:val="left" w:pos="705"/>
        </w:tabs>
        <w:spacing w:before="4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97C1BBA">
      <w:pPr>
        <w:pStyle w:val="9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1E048E2">
      <w:pPr>
        <w:pStyle w:val="9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718D3081">
      <w:pPr>
        <w:pStyle w:val="9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6B89CAD">
      <w:pPr>
        <w:pStyle w:val="9"/>
        <w:numPr>
          <w:ilvl w:val="2"/>
          <w:numId w:val="9"/>
        </w:numPr>
        <w:tabs>
          <w:tab w:val="left" w:pos="1107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26EC9D43">
      <w:pPr>
        <w:pStyle w:val="6"/>
        <w:rPr>
          <w:sz w:val="22"/>
        </w:rPr>
      </w:pPr>
    </w:p>
    <w:p w14:paraId="4998717E">
      <w:pPr>
        <w:pStyle w:val="6"/>
        <w:spacing w:before="4"/>
        <w:rPr>
          <w:sz w:val="19"/>
        </w:rPr>
      </w:pPr>
    </w:p>
    <w:p w14:paraId="3761B51F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6624EEA5">
      <w:pPr>
        <w:pStyle w:val="6"/>
        <w:rPr>
          <w:b/>
          <w:sz w:val="26"/>
        </w:rPr>
      </w:pPr>
    </w:p>
    <w:p w14:paraId="16B1F08A">
      <w:pPr>
        <w:pStyle w:val="6"/>
        <w:spacing w:before="4"/>
        <w:rPr>
          <w:b/>
          <w:sz w:val="26"/>
        </w:rPr>
      </w:pPr>
    </w:p>
    <w:p w14:paraId="26E92EBC">
      <w:pPr>
        <w:pStyle w:val="9"/>
        <w:numPr>
          <w:ilvl w:val="1"/>
          <w:numId w:val="12"/>
        </w:numPr>
        <w:tabs>
          <w:tab w:val="left" w:pos="852"/>
        </w:tabs>
        <w:spacing w:before="0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0A1BD46B">
      <w:pPr>
        <w:pStyle w:val="9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930D4FD">
      <w:pPr>
        <w:pStyle w:val="9"/>
        <w:numPr>
          <w:ilvl w:val="0"/>
          <w:numId w:val="13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594EAEF5">
      <w:pPr>
        <w:pStyle w:val="9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591300BA">
      <w:pPr>
        <w:pStyle w:val="9"/>
        <w:numPr>
          <w:ilvl w:val="2"/>
          <w:numId w:val="12"/>
        </w:numPr>
        <w:tabs>
          <w:tab w:val="left" w:pos="1009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6E780076">
      <w:pPr>
        <w:pStyle w:val="9"/>
        <w:numPr>
          <w:ilvl w:val="2"/>
          <w:numId w:val="12"/>
        </w:numPr>
        <w:tabs>
          <w:tab w:val="left" w:pos="976"/>
        </w:tabs>
        <w:spacing w:before="1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02C98E0D">
      <w:pPr>
        <w:pStyle w:val="9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74AF02C1">
      <w:pPr>
        <w:pStyle w:val="9"/>
        <w:numPr>
          <w:ilvl w:val="1"/>
          <w:numId w:val="12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4A863A7A">
      <w:pPr>
        <w:pStyle w:val="9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F768675">
      <w:pPr>
        <w:pStyle w:val="9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1F4B717B">
      <w:pPr>
        <w:pStyle w:val="6"/>
        <w:rPr>
          <w:sz w:val="22"/>
        </w:rPr>
      </w:pPr>
    </w:p>
    <w:p w14:paraId="3CDDF904">
      <w:pPr>
        <w:pStyle w:val="6"/>
        <w:spacing w:before="7"/>
        <w:rPr>
          <w:sz w:val="22"/>
        </w:rPr>
      </w:pPr>
    </w:p>
    <w:p w14:paraId="52F1EAFB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1358E6CE">
      <w:pPr>
        <w:pStyle w:val="6"/>
        <w:rPr>
          <w:b/>
          <w:sz w:val="26"/>
        </w:rPr>
      </w:pPr>
    </w:p>
    <w:p w14:paraId="47C70043">
      <w:pPr>
        <w:pStyle w:val="6"/>
        <w:spacing w:before="3"/>
        <w:rPr>
          <w:b/>
          <w:sz w:val="26"/>
        </w:rPr>
      </w:pPr>
    </w:p>
    <w:p w14:paraId="554F5D53">
      <w:pPr>
        <w:pStyle w:val="9"/>
        <w:numPr>
          <w:ilvl w:val="1"/>
          <w:numId w:val="14"/>
        </w:numPr>
        <w:tabs>
          <w:tab w:val="left" w:pos="780"/>
        </w:tabs>
        <w:spacing w:before="0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16B28028">
      <w:pPr>
        <w:pStyle w:val="9"/>
        <w:numPr>
          <w:ilvl w:val="2"/>
          <w:numId w:val="14"/>
        </w:numPr>
        <w:tabs>
          <w:tab w:val="left" w:pos="932"/>
        </w:tabs>
        <w:spacing w:before="41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B3651D0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60D2D74C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BD63D77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BE9E4A2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31F55D4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A65710F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417E5A4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7F0E8A8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2F8798F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EB768FB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007E0F04">
      <w:pPr>
        <w:pStyle w:val="9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11EB342D">
      <w:pPr>
        <w:spacing w:after="0" w:line="280" w:lineRule="auto"/>
        <w:jc w:val="left"/>
        <w:rPr>
          <w:sz w:val="20"/>
        </w:rPr>
        <w:sectPr>
          <w:pgSz w:w="15840" w:h="24480"/>
          <w:pgMar w:top="480" w:right="540" w:bottom="280" w:left="420" w:header="720" w:footer="720" w:gutter="0"/>
          <w:cols w:space="720" w:num="1"/>
        </w:sectPr>
      </w:pPr>
    </w:p>
    <w:p w14:paraId="1590EC25">
      <w:pPr>
        <w:pStyle w:val="9"/>
        <w:numPr>
          <w:ilvl w:val="2"/>
          <w:numId w:val="14"/>
        </w:numPr>
        <w:tabs>
          <w:tab w:val="left" w:pos="932"/>
        </w:tabs>
        <w:spacing w:before="73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2E0EE43B">
      <w:pPr>
        <w:pStyle w:val="9"/>
        <w:numPr>
          <w:ilvl w:val="2"/>
          <w:numId w:val="14"/>
        </w:numPr>
        <w:tabs>
          <w:tab w:val="left" w:pos="930"/>
        </w:tabs>
        <w:spacing w:before="40" w:after="0" w:line="280" w:lineRule="auto"/>
        <w:ind w:left="481" w:right="262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A1297D6">
      <w:pPr>
        <w:pStyle w:val="9"/>
        <w:numPr>
          <w:ilvl w:val="2"/>
          <w:numId w:val="1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B3C7494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8376E6B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909F1E6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92CB250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79595C7B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070D47A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0BEF052">
      <w:pPr>
        <w:pStyle w:val="9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6C1F3E4D">
      <w:pPr>
        <w:pStyle w:val="9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76CE6E7F">
      <w:pPr>
        <w:pStyle w:val="9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922EAB4">
      <w:pPr>
        <w:pStyle w:val="9"/>
        <w:numPr>
          <w:ilvl w:val="0"/>
          <w:numId w:val="16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4FFBD3E">
      <w:pPr>
        <w:pStyle w:val="9"/>
        <w:numPr>
          <w:ilvl w:val="0"/>
          <w:numId w:val="16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6C8FD81">
      <w:pPr>
        <w:pStyle w:val="9"/>
        <w:numPr>
          <w:ilvl w:val="0"/>
          <w:numId w:val="16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A3071DC">
      <w:pPr>
        <w:pStyle w:val="9"/>
        <w:numPr>
          <w:ilvl w:val="0"/>
          <w:numId w:val="16"/>
        </w:numPr>
        <w:tabs>
          <w:tab w:val="left" w:pos="698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10DFD667">
      <w:pPr>
        <w:pStyle w:val="9"/>
        <w:numPr>
          <w:ilvl w:val="0"/>
          <w:numId w:val="17"/>
        </w:numPr>
        <w:tabs>
          <w:tab w:val="left" w:pos="643"/>
        </w:tabs>
        <w:spacing w:before="2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2806EB1">
      <w:pPr>
        <w:pStyle w:val="9"/>
        <w:numPr>
          <w:ilvl w:val="0"/>
          <w:numId w:val="17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1E351B12">
      <w:pPr>
        <w:pStyle w:val="9"/>
        <w:numPr>
          <w:ilvl w:val="0"/>
          <w:numId w:val="17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1C68C08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58B18A4">
      <w:pPr>
        <w:pStyle w:val="9"/>
        <w:numPr>
          <w:ilvl w:val="0"/>
          <w:numId w:val="17"/>
        </w:numPr>
        <w:tabs>
          <w:tab w:val="left" w:pos="694"/>
        </w:tabs>
        <w:spacing w:before="40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2DC2FF1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3D95F144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3A7227F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7C3D93C">
      <w:pPr>
        <w:pStyle w:val="9"/>
        <w:numPr>
          <w:ilvl w:val="3"/>
          <w:numId w:val="14"/>
        </w:numPr>
        <w:tabs>
          <w:tab w:val="left" w:pos="1086"/>
        </w:tabs>
        <w:spacing w:before="4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3C1BCEC7">
      <w:pPr>
        <w:pStyle w:val="9"/>
        <w:numPr>
          <w:ilvl w:val="3"/>
          <w:numId w:val="14"/>
        </w:numPr>
        <w:tabs>
          <w:tab w:val="left" w:pos="1069"/>
        </w:tabs>
        <w:spacing w:before="2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5C970C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60601402">
      <w:pPr>
        <w:pStyle w:val="6"/>
        <w:spacing w:before="40" w:line="280" w:lineRule="auto"/>
        <w:ind w:left="47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6785373F">
      <w:pPr>
        <w:pStyle w:val="6"/>
        <w:spacing w:before="2" w:line="280" w:lineRule="auto"/>
        <w:ind w:left="47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1C4FA5BB">
      <w:pPr>
        <w:pStyle w:val="9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3693DB">
      <w:pPr>
        <w:pStyle w:val="9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0A0E181">
      <w:pPr>
        <w:pStyle w:val="9"/>
        <w:numPr>
          <w:ilvl w:val="2"/>
          <w:numId w:val="14"/>
        </w:numPr>
        <w:tabs>
          <w:tab w:val="left" w:pos="966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487A4099">
      <w:pPr>
        <w:pStyle w:val="9"/>
        <w:numPr>
          <w:ilvl w:val="2"/>
          <w:numId w:val="14"/>
        </w:numPr>
        <w:tabs>
          <w:tab w:val="left" w:pos="927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8EA80BA">
      <w:pPr>
        <w:pStyle w:val="9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CF6E425">
      <w:pPr>
        <w:pStyle w:val="9"/>
        <w:numPr>
          <w:ilvl w:val="2"/>
          <w:numId w:val="14"/>
        </w:numPr>
        <w:tabs>
          <w:tab w:val="left" w:pos="929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94CCCA3">
      <w:pPr>
        <w:pStyle w:val="9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47D1468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1D367EE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75752EE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52732F62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1BDE8BE0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3DB42FC">
      <w:pPr>
        <w:pStyle w:val="9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232A0F87">
      <w:pPr>
        <w:pStyle w:val="9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41917FC2">
      <w:pPr>
        <w:pStyle w:val="9"/>
        <w:numPr>
          <w:ilvl w:val="0"/>
          <w:numId w:val="18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74FE28D">
      <w:pPr>
        <w:pStyle w:val="9"/>
        <w:numPr>
          <w:ilvl w:val="1"/>
          <w:numId w:val="18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D837AB6">
      <w:pPr>
        <w:pStyle w:val="9"/>
        <w:numPr>
          <w:ilvl w:val="1"/>
          <w:numId w:val="18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FB2B224">
      <w:pPr>
        <w:pStyle w:val="9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D85EB62">
      <w:pPr>
        <w:pStyle w:val="9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A5B3D84">
      <w:pPr>
        <w:pStyle w:val="9"/>
        <w:numPr>
          <w:ilvl w:val="2"/>
          <w:numId w:val="14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98BCC34">
      <w:pPr>
        <w:pStyle w:val="9"/>
        <w:numPr>
          <w:ilvl w:val="0"/>
          <w:numId w:val="19"/>
        </w:numPr>
        <w:tabs>
          <w:tab w:val="left" w:pos="688"/>
        </w:tabs>
        <w:spacing w:before="40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A2F19DA">
      <w:pPr>
        <w:pStyle w:val="9"/>
        <w:numPr>
          <w:ilvl w:val="0"/>
          <w:numId w:val="19"/>
        </w:numPr>
        <w:tabs>
          <w:tab w:val="left" w:pos="699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75B6549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0A0B5A3B">
      <w:pPr>
        <w:pStyle w:val="9"/>
        <w:numPr>
          <w:ilvl w:val="1"/>
          <w:numId w:val="14"/>
        </w:numPr>
        <w:tabs>
          <w:tab w:val="left" w:pos="769"/>
        </w:tabs>
        <w:spacing w:before="1" w:after="0" w:line="240" w:lineRule="auto"/>
        <w:ind w:left="76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11B31526">
      <w:pPr>
        <w:pStyle w:val="9"/>
        <w:numPr>
          <w:ilvl w:val="0"/>
          <w:numId w:val="20"/>
        </w:numPr>
        <w:tabs>
          <w:tab w:val="left" w:pos="694"/>
        </w:tabs>
        <w:spacing w:before="40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BF211C6">
      <w:pPr>
        <w:pStyle w:val="9"/>
        <w:numPr>
          <w:ilvl w:val="0"/>
          <w:numId w:val="20"/>
        </w:numPr>
        <w:tabs>
          <w:tab w:val="left" w:pos="694"/>
        </w:tabs>
        <w:spacing w:before="2" w:after="0" w:line="240" w:lineRule="auto"/>
        <w:ind w:left="69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23444DC">
      <w:pPr>
        <w:pStyle w:val="9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4EDD63A9">
      <w:pPr>
        <w:pStyle w:val="9"/>
        <w:numPr>
          <w:ilvl w:val="1"/>
          <w:numId w:val="14"/>
        </w:numPr>
        <w:tabs>
          <w:tab w:val="left" w:pos="806"/>
        </w:tabs>
        <w:spacing w:before="40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B5D5B0C">
      <w:pPr>
        <w:pStyle w:val="9"/>
        <w:numPr>
          <w:ilvl w:val="1"/>
          <w:numId w:val="14"/>
        </w:numPr>
        <w:tabs>
          <w:tab w:val="left" w:pos="921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85E55E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5BA9382C">
      <w:pPr>
        <w:pStyle w:val="9"/>
        <w:numPr>
          <w:ilvl w:val="2"/>
          <w:numId w:val="14"/>
        </w:numPr>
        <w:tabs>
          <w:tab w:val="left" w:pos="1065"/>
        </w:tabs>
        <w:spacing w:before="73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03E6ABBF">
      <w:pPr>
        <w:pStyle w:val="9"/>
        <w:numPr>
          <w:ilvl w:val="2"/>
          <w:numId w:val="14"/>
        </w:numPr>
        <w:tabs>
          <w:tab w:val="left" w:pos="1073"/>
        </w:tabs>
        <w:spacing w:before="2" w:after="0" w:line="280" w:lineRule="auto"/>
        <w:ind w:left="47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23A7904">
      <w:pPr>
        <w:pStyle w:val="9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11503F8A">
      <w:pPr>
        <w:pStyle w:val="9"/>
        <w:numPr>
          <w:ilvl w:val="1"/>
          <w:numId w:val="14"/>
        </w:numPr>
        <w:tabs>
          <w:tab w:val="left" w:pos="889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C458966">
      <w:pPr>
        <w:pStyle w:val="9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EDA069D">
      <w:pPr>
        <w:pStyle w:val="9"/>
        <w:numPr>
          <w:ilvl w:val="1"/>
          <w:numId w:val="14"/>
        </w:numPr>
        <w:tabs>
          <w:tab w:val="left" w:pos="899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013F799">
      <w:pPr>
        <w:pStyle w:val="9"/>
        <w:numPr>
          <w:ilvl w:val="2"/>
          <w:numId w:val="14"/>
        </w:numPr>
        <w:tabs>
          <w:tab w:val="left" w:pos="1025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1561F4">
      <w:pPr>
        <w:pStyle w:val="9"/>
        <w:numPr>
          <w:ilvl w:val="1"/>
          <w:numId w:val="14"/>
        </w:numPr>
        <w:tabs>
          <w:tab w:val="left" w:pos="889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577053C7">
      <w:pPr>
        <w:pStyle w:val="9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AB4BA73">
      <w:pPr>
        <w:pStyle w:val="9"/>
        <w:numPr>
          <w:ilvl w:val="2"/>
          <w:numId w:val="14"/>
        </w:numPr>
        <w:tabs>
          <w:tab w:val="left" w:pos="1039"/>
        </w:tabs>
        <w:spacing w:before="1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EEB52F3">
      <w:pPr>
        <w:pStyle w:val="6"/>
        <w:rPr>
          <w:sz w:val="22"/>
        </w:rPr>
      </w:pPr>
    </w:p>
    <w:p w14:paraId="15D945E7">
      <w:pPr>
        <w:pStyle w:val="6"/>
        <w:spacing w:before="3"/>
        <w:rPr>
          <w:sz w:val="19"/>
        </w:rPr>
      </w:pPr>
    </w:p>
    <w:p w14:paraId="5C04A046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CEA1C44">
      <w:pPr>
        <w:pStyle w:val="6"/>
        <w:rPr>
          <w:b/>
          <w:sz w:val="26"/>
        </w:rPr>
      </w:pPr>
    </w:p>
    <w:p w14:paraId="782E2C6C">
      <w:pPr>
        <w:pStyle w:val="6"/>
        <w:spacing w:before="4"/>
        <w:rPr>
          <w:b/>
          <w:sz w:val="26"/>
        </w:rPr>
      </w:pPr>
    </w:p>
    <w:p w14:paraId="35F946E0">
      <w:pPr>
        <w:pStyle w:val="9"/>
        <w:numPr>
          <w:ilvl w:val="1"/>
          <w:numId w:val="21"/>
        </w:numPr>
        <w:tabs>
          <w:tab w:val="left" w:pos="932"/>
        </w:tabs>
        <w:spacing w:before="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6441F2E">
      <w:pPr>
        <w:pStyle w:val="9"/>
        <w:numPr>
          <w:ilvl w:val="1"/>
          <w:numId w:val="21"/>
        </w:numPr>
        <w:tabs>
          <w:tab w:val="left" w:pos="921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DC43A61">
      <w:pPr>
        <w:pStyle w:val="9"/>
        <w:numPr>
          <w:ilvl w:val="1"/>
          <w:numId w:val="21"/>
        </w:numPr>
        <w:tabs>
          <w:tab w:val="left" w:pos="934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3274BE8C">
      <w:pPr>
        <w:pStyle w:val="9"/>
        <w:numPr>
          <w:ilvl w:val="1"/>
          <w:numId w:val="21"/>
        </w:numPr>
        <w:tabs>
          <w:tab w:val="left" w:pos="921"/>
        </w:tabs>
        <w:spacing w:before="1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AACD793">
      <w:pPr>
        <w:pStyle w:val="9"/>
        <w:numPr>
          <w:ilvl w:val="2"/>
          <w:numId w:val="21"/>
        </w:numPr>
        <w:tabs>
          <w:tab w:val="left" w:pos="1080"/>
        </w:tabs>
        <w:spacing w:before="40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AFBA8A4">
      <w:pPr>
        <w:pStyle w:val="9"/>
        <w:numPr>
          <w:ilvl w:val="1"/>
          <w:numId w:val="21"/>
        </w:numPr>
        <w:tabs>
          <w:tab w:val="left" w:pos="940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1B77394">
      <w:pPr>
        <w:pStyle w:val="6"/>
        <w:rPr>
          <w:sz w:val="22"/>
        </w:rPr>
      </w:pPr>
    </w:p>
    <w:p w14:paraId="5ECB35E3">
      <w:pPr>
        <w:pStyle w:val="6"/>
        <w:spacing w:before="3"/>
        <w:rPr>
          <w:sz w:val="19"/>
        </w:rPr>
      </w:pPr>
    </w:p>
    <w:p w14:paraId="15E1EA31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C6025B9">
      <w:pPr>
        <w:pStyle w:val="6"/>
        <w:rPr>
          <w:b/>
          <w:sz w:val="26"/>
        </w:rPr>
      </w:pPr>
    </w:p>
    <w:p w14:paraId="313EBE5D">
      <w:pPr>
        <w:pStyle w:val="6"/>
        <w:spacing w:before="4"/>
        <w:rPr>
          <w:b/>
          <w:sz w:val="26"/>
        </w:rPr>
      </w:pPr>
    </w:p>
    <w:p w14:paraId="317C04F2">
      <w:pPr>
        <w:pStyle w:val="9"/>
        <w:numPr>
          <w:ilvl w:val="1"/>
          <w:numId w:val="22"/>
        </w:numPr>
        <w:tabs>
          <w:tab w:val="left" w:pos="924"/>
        </w:tabs>
        <w:spacing w:before="0" w:after="0" w:line="240" w:lineRule="auto"/>
        <w:ind w:left="923" w:right="0" w:hanging="443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09E1946F">
      <w:pPr>
        <w:pStyle w:val="9"/>
        <w:numPr>
          <w:ilvl w:val="1"/>
          <w:numId w:val="22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71C0720B">
      <w:pPr>
        <w:pStyle w:val="6"/>
        <w:rPr>
          <w:sz w:val="22"/>
        </w:rPr>
      </w:pPr>
    </w:p>
    <w:p w14:paraId="55C6DBB4">
      <w:pPr>
        <w:pStyle w:val="6"/>
        <w:spacing w:before="6"/>
        <w:rPr>
          <w:sz w:val="22"/>
        </w:rPr>
      </w:pPr>
    </w:p>
    <w:p w14:paraId="7E236BB3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PAGAMENTO</w:t>
      </w:r>
    </w:p>
    <w:p w14:paraId="4E949A52">
      <w:pPr>
        <w:pStyle w:val="6"/>
        <w:rPr>
          <w:b/>
          <w:sz w:val="26"/>
        </w:rPr>
      </w:pPr>
    </w:p>
    <w:p w14:paraId="283BBF44">
      <w:pPr>
        <w:pStyle w:val="6"/>
        <w:spacing w:before="3"/>
        <w:rPr>
          <w:b/>
          <w:sz w:val="26"/>
        </w:rPr>
      </w:pPr>
    </w:p>
    <w:p w14:paraId="2D2C083C">
      <w:pPr>
        <w:pStyle w:val="9"/>
        <w:numPr>
          <w:ilvl w:val="1"/>
          <w:numId w:val="23"/>
        </w:numPr>
        <w:tabs>
          <w:tab w:val="left" w:pos="948"/>
        </w:tabs>
        <w:spacing w:before="0" w:after="0" w:line="280" w:lineRule="auto"/>
        <w:ind w:left="47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2305656B">
      <w:pPr>
        <w:pStyle w:val="9"/>
        <w:numPr>
          <w:ilvl w:val="1"/>
          <w:numId w:val="23"/>
        </w:numPr>
        <w:tabs>
          <w:tab w:val="left" w:pos="946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48315CE">
      <w:pPr>
        <w:pStyle w:val="9"/>
        <w:numPr>
          <w:ilvl w:val="1"/>
          <w:numId w:val="23"/>
        </w:numPr>
        <w:tabs>
          <w:tab w:val="left" w:pos="1015"/>
        </w:tabs>
        <w:spacing w:before="3" w:after="0" w:line="280" w:lineRule="auto"/>
        <w:ind w:left="55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422DC0C0">
      <w:pPr>
        <w:pStyle w:val="9"/>
        <w:numPr>
          <w:ilvl w:val="2"/>
          <w:numId w:val="23"/>
        </w:numPr>
        <w:tabs>
          <w:tab w:val="left" w:pos="1066"/>
        </w:tabs>
        <w:spacing w:before="3" w:after="0" w:line="280" w:lineRule="auto"/>
        <w:ind w:left="47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4DA85610">
      <w:pPr>
        <w:pStyle w:val="9"/>
        <w:numPr>
          <w:ilvl w:val="1"/>
          <w:numId w:val="23"/>
        </w:numPr>
        <w:tabs>
          <w:tab w:val="left" w:pos="949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7AB47DC5">
      <w:pPr>
        <w:pStyle w:val="9"/>
        <w:numPr>
          <w:ilvl w:val="2"/>
          <w:numId w:val="23"/>
        </w:numPr>
        <w:tabs>
          <w:tab w:val="left" w:pos="1033"/>
        </w:tabs>
        <w:spacing w:before="2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1FF3D2B4">
      <w:pPr>
        <w:pStyle w:val="9"/>
        <w:numPr>
          <w:ilvl w:val="0"/>
          <w:numId w:val="24"/>
        </w:numPr>
        <w:tabs>
          <w:tab w:val="left" w:pos="688"/>
        </w:tabs>
        <w:spacing w:before="2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80671AD">
      <w:pPr>
        <w:pStyle w:val="9"/>
        <w:numPr>
          <w:ilvl w:val="0"/>
          <w:numId w:val="24"/>
        </w:numPr>
        <w:tabs>
          <w:tab w:val="left" w:pos="702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35E8D3F0">
      <w:pPr>
        <w:pStyle w:val="9"/>
        <w:numPr>
          <w:ilvl w:val="0"/>
          <w:numId w:val="24"/>
        </w:numPr>
        <w:tabs>
          <w:tab w:val="left" w:pos="688"/>
        </w:tabs>
        <w:spacing w:before="3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3866CA0A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54478276">
      <w:pPr>
        <w:pStyle w:val="9"/>
        <w:numPr>
          <w:ilvl w:val="0"/>
          <w:numId w:val="24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6B5C835">
      <w:pPr>
        <w:pStyle w:val="9"/>
        <w:numPr>
          <w:ilvl w:val="0"/>
          <w:numId w:val="24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774FB7E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12D6033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7CD103D1">
      <w:pPr>
        <w:pStyle w:val="9"/>
        <w:numPr>
          <w:ilvl w:val="1"/>
          <w:numId w:val="23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792E80D7">
      <w:pPr>
        <w:pStyle w:val="9"/>
        <w:numPr>
          <w:ilvl w:val="0"/>
          <w:numId w:val="25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643FE9E">
      <w:pPr>
        <w:pStyle w:val="9"/>
        <w:numPr>
          <w:ilvl w:val="0"/>
          <w:numId w:val="25"/>
        </w:numPr>
        <w:tabs>
          <w:tab w:val="left" w:pos="738"/>
        </w:tabs>
        <w:spacing w:before="40" w:after="0" w:line="280" w:lineRule="auto"/>
        <w:ind w:left="47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6262E0A">
      <w:pPr>
        <w:pStyle w:val="9"/>
        <w:numPr>
          <w:ilvl w:val="0"/>
          <w:numId w:val="25"/>
        </w:numPr>
        <w:tabs>
          <w:tab w:val="left" w:pos="707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C844936">
      <w:pPr>
        <w:pStyle w:val="9"/>
        <w:numPr>
          <w:ilvl w:val="2"/>
          <w:numId w:val="23"/>
        </w:numPr>
        <w:tabs>
          <w:tab w:val="left" w:pos="1065"/>
        </w:tabs>
        <w:spacing w:before="1" w:after="0" w:line="280" w:lineRule="auto"/>
        <w:ind w:left="47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ADA8752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3CDD1FF">
      <w:pPr>
        <w:pStyle w:val="9"/>
        <w:numPr>
          <w:ilvl w:val="2"/>
          <w:numId w:val="23"/>
        </w:numPr>
        <w:tabs>
          <w:tab w:val="left" w:pos="1071"/>
        </w:tabs>
        <w:spacing w:before="7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4B0DD4B">
      <w:pPr>
        <w:pStyle w:val="9"/>
        <w:numPr>
          <w:ilvl w:val="2"/>
          <w:numId w:val="23"/>
        </w:numPr>
        <w:tabs>
          <w:tab w:val="left" w:pos="1042"/>
        </w:tabs>
        <w:spacing w:before="3" w:after="0" w:line="280" w:lineRule="auto"/>
        <w:ind w:left="47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17EC614">
      <w:pPr>
        <w:pStyle w:val="9"/>
        <w:numPr>
          <w:ilvl w:val="2"/>
          <w:numId w:val="23"/>
        </w:numPr>
        <w:tabs>
          <w:tab w:val="left" w:pos="1060"/>
        </w:tabs>
        <w:spacing w:before="2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3EE19E66">
      <w:pPr>
        <w:pStyle w:val="9"/>
        <w:numPr>
          <w:ilvl w:val="1"/>
          <w:numId w:val="23"/>
        </w:numPr>
        <w:tabs>
          <w:tab w:val="left" w:pos="932"/>
        </w:tabs>
        <w:spacing w:before="1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33F4B62D">
      <w:pPr>
        <w:pStyle w:val="9"/>
        <w:numPr>
          <w:ilvl w:val="2"/>
          <w:numId w:val="23"/>
        </w:numPr>
        <w:tabs>
          <w:tab w:val="left" w:pos="1087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D0540F8">
      <w:pPr>
        <w:pStyle w:val="9"/>
        <w:numPr>
          <w:ilvl w:val="1"/>
          <w:numId w:val="23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2B54DAA0">
      <w:pPr>
        <w:pStyle w:val="9"/>
        <w:numPr>
          <w:ilvl w:val="2"/>
          <w:numId w:val="23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7573F86">
      <w:pPr>
        <w:pStyle w:val="9"/>
        <w:numPr>
          <w:ilvl w:val="2"/>
          <w:numId w:val="23"/>
        </w:numPr>
        <w:tabs>
          <w:tab w:val="left" w:pos="1035"/>
        </w:tabs>
        <w:spacing w:before="40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180E86C">
      <w:pPr>
        <w:pStyle w:val="9"/>
        <w:numPr>
          <w:ilvl w:val="1"/>
          <w:numId w:val="23"/>
        </w:numPr>
        <w:tabs>
          <w:tab w:val="left" w:pos="959"/>
        </w:tabs>
        <w:spacing w:before="3" w:after="0" w:line="280" w:lineRule="auto"/>
        <w:ind w:left="47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C52D8EB">
      <w:pPr>
        <w:pStyle w:val="9"/>
        <w:numPr>
          <w:ilvl w:val="1"/>
          <w:numId w:val="23"/>
        </w:numPr>
        <w:tabs>
          <w:tab w:val="left" w:pos="933"/>
        </w:tabs>
        <w:spacing w:before="3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E7234A2">
      <w:pPr>
        <w:pStyle w:val="9"/>
        <w:numPr>
          <w:ilvl w:val="1"/>
          <w:numId w:val="23"/>
        </w:numPr>
        <w:tabs>
          <w:tab w:val="left" w:pos="1035"/>
        </w:tabs>
        <w:spacing w:before="3" w:after="0" w:line="280" w:lineRule="auto"/>
        <w:ind w:left="47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68D12A">
      <w:pPr>
        <w:pStyle w:val="9"/>
        <w:numPr>
          <w:ilvl w:val="1"/>
          <w:numId w:val="23"/>
        </w:numPr>
        <w:tabs>
          <w:tab w:val="left" w:pos="1030"/>
        </w:tabs>
        <w:spacing w:before="1" w:after="0" w:line="280" w:lineRule="auto"/>
        <w:ind w:left="47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79C81CDC">
      <w:pPr>
        <w:pStyle w:val="9"/>
        <w:numPr>
          <w:ilvl w:val="2"/>
          <w:numId w:val="23"/>
        </w:numPr>
        <w:tabs>
          <w:tab w:val="left" w:pos="1112"/>
        </w:tabs>
        <w:spacing w:before="3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8228E34">
      <w:pPr>
        <w:pStyle w:val="6"/>
        <w:rPr>
          <w:sz w:val="22"/>
        </w:rPr>
      </w:pPr>
    </w:p>
    <w:p w14:paraId="56427151">
      <w:pPr>
        <w:pStyle w:val="6"/>
        <w:spacing w:before="7"/>
        <w:rPr>
          <w:sz w:val="22"/>
        </w:rPr>
      </w:pPr>
    </w:p>
    <w:p w14:paraId="53EBBDA1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53DF7DE2">
      <w:pPr>
        <w:pStyle w:val="6"/>
        <w:rPr>
          <w:b/>
          <w:sz w:val="26"/>
        </w:rPr>
      </w:pPr>
    </w:p>
    <w:p w14:paraId="22E87596">
      <w:pPr>
        <w:pStyle w:val="6"/>
        <w:spacing w:before="3"/>
        <w:rPr>
          <w:b/>
          <w:sz w:val="26"/>
        </w:rPr>
      </w:pPr>
    </w:p>
    <w:p w14:paraId="79A7512B">
      <w:pPr>
        <w:pStyle w:val="6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5BEE34E6">
      <w:pPr>
        <w:pStyle w:val="9"/>
        <w:numPr>
          <w:ilvl w:val="1"/>
          <w:numId w:val="26"/>
        </w:numPr>
        <w:tabs>
          <w:tab w:val="left" w:pos="941"/>
        </w:tabs>
        <w:spacing w:before="40" w:after="0" w:line="280" w:lineRule="auto"/>
        <w:ind w:left="47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76C07C4">
      <w:pPr>
        <w:pStyle w:val="9"/>
        <w:numPr>
          <w:ilvl w:val="1"/>
          <w:numId w:val="26"/>
        </w:numPr>
        <w:tabs>
          <w:tab w:val="left" w:pos="944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E9AA0CF">
      <w:pPr>
        <w:pStyle w:val="6"/>
        <w:rPr>
          <w:sz w:val="22"/>
        </w:rPr>
      </w:pPr>
    </w:p>
    <w:p w14:paraId="1761608C">
      <w:pPr>
        <w:pStyle w:val="6"/>
        <w:spacing w:before="3"/>
        <w:rPr>
          <w:sz w:val="19"/>
        </w:rPr>
      </w:pPr>
    </w:p>
    <w:p w14:paraId="10111843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282F1146">
      <w:pPr>
        <w:pStyle w:val="6"/>
        <w:rPr>
          <w:b/>
          <w:sz w:val="26"/>
        </w:rPr>
      </w:pPr>
    </w:p>
    <w:p w14:paraId="1772F828">
      <w:pPr>
        <w:pStyle w:val="6"/>
        <w:spacing w:before="3"/>
        <w:rPr>
          <w:b/>
          <w:sz w:val="26"/>
        </w:rPr>
      </w:pPr>
    </w:p>
    <w:p w14:paraId="3E1CF96A">
      <w:pPr>
        <w:pStyle w:val="9"/>
        <w:numPr>
          <w:ilvl w:val="1"/>
          <w:numId w:val="27"/>
        </w:numPr>
        <w:tabs>
          <w:tab w:val="left" w:pos="932"/>
        </w:tabs>
        <w:spacing w:before="1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005B675">
      <w:pPr>
        <w:pStyle w:val="9"/>
        <w:numPr>
          <w:ilvl w:val="1"/>
          <w:numId w:val="27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73321AE6">
      <w:pPr>
        <w:pStyle w:val="9"/>
        <w:numPr>
          <w:ilvl w:val="1"/>
          <w:numId w:val="27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3973A6E">
      <w:pPr>
        <w:pStyle w:val="9"/>
        <w:numPr>
          <w:ilvl w:val="1"/>
          <w:numId w:val="27"/>
        </w:numPr>
        <w:tabs>
          <w:tab w:val="left" w:pos="967"/>
        </w:tabs>
        <w:spacing w:before="40" w:after="0" w:line="280" w:lineRule="auto"/>
        <w:ind w:left="47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0C2D78C0">
      <w:pPr>
        <w:pStyle w:val="9"/>
        <w:numPr>
          <w:ilvl w:val="1"/>
          <w:numId w:val="27"/>
        </w:numPr>
        <w:tabs>
          <w:tab w:val="left" w:pos="943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50B0DDC8">
      <w:pPr>
        <w:pStyle w:val="9"/>
        <w:numPr>
          <w:ilvl w:val="2"/>
          <w:numId w:val="27"/>
        </w:numPr>
        <w:tabs>
          <w:tab w:val="left" w:pos="1030"/>
        </w:tabs>
        <w:spacing w:before="1" w:after="0" w:line="280" w:lineRule="auto"/>
        <w:ind w:left="47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10972E38">
      <w:pPr>
        <w:pStyle w:val="9"/>
        <w:numPr>
          <w:ilvl w:val="1"/>
          <w:numId w:val="27"/>
        </w:numPr>
        <w:tabs>
          <w:tab w:val="left" w:pos="95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CB5882D">
      <w:pPr>
        <w:pStyle w:val="9"/>
        <w:numPr>
          <w:ilvl w:val="1"/>
          <w:numId w:val="27"/>
        </w:numPr>
        <w:tabs>
          <w:tab w:val="left" w:pos="933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54733AF3">
      <w:pPr>
        <w:pStyle w:val="9"/>
        <w:numPr>
          <w:ilvl w:val="1"/>
          <w:numId w:val="27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039F8DE">
      <w:pPr>
        <w:pStyle w:val="9"/>
        <w:numPr>
          <w:ilvl w:val="2"/>
          <w:numId w:val="27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C5743B6">
      <w:pPr>
        <w:pStyle w:val="9"/>
        <w:numPr>
          <w:ilvl w:val="0"/>
          <w:numId w:val="28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7B83FE78">
      <w:pPr>
        <w:pStyle w:val="9"/>
        <w:numPr>
          <w:ilvl w:val="0"/>
          <w:numId w:val="28"/>
        </w:numPr>
        <w:tabs>
          <w:tab w:val="left" w:pos="696"/>
        </w:tabs>
        <w:spacing w:before="40" w:after="0" w:line="280" w:lineRule="auto"/>
        <w:ind w:left="47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A1224CF">
      <w:pPr>
        <w:pStyle w:val="9"/>
        <w:numPr>
          <w:ilvl w:val="1"/>
          <w:numId w:val="27"/>
        </w:numPr>
        <w:tabs>
          <w:tab w:val="left" w:pos="932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221F4A9D">
      <w:pPr>
        <w:pStyle w:val="9"/>
        <w:numPr>
          <w:ilvl w:val="1"/>
          <w:numId w:val="27"/>
        </w:numPr>
        <w:tabs>
          <w:tab w:val="left" w:pos="1059"/>
        </w:tabs>
        <w:spacing w:before="2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5943CE29">
      <w:pPr>
        <w:pStyle w:val="9"/>
        <w:numPr>
          <w:ilvl w:val="1"/>
          <w:numId w:val="27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2FB59E42">
      <w:pPr>
        <w:pStyle w:val="9"/>
        <w:numPr>
          <w:ilvl w:val="1"/>
          <w:numId w:val="27"/>
        </w:numPr>
        <w:tabs>
          <w:tab w:val="left" w:pos="1031"/>
        </w:tabs>
        <w:spacing w:before="40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98AF4F4">
      <w:pPr>
        <w:pStyle w:val="6"/>
        <w:rPr>
          <w:sz w:val="22"/>
        </w:rPr>
      </w:pPr>
    </w:p>
    <w:p w14:paraId="552FD0E8">
      <w:pPr>
        <w:pStyle w:val="6"/>
        <w:spacing w:before="2"/>
        <w:rPr>
          <w:sz w:val="19"/>
        </w:rPr>
      </w:pPr>
    </w:p>
    <w:p w14:paraId="344FDA12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0F3CAE93">
      <w:pPr>
        <w:pStyle w:val="6"/>
        <w:rPr>
          <w:b/>
          <w:sz w:val="26"/>
        </w:rPr>
      </w:pPr>
    </w:p>
    <w:p w14:paraId="5FED6139">
      <w:pPr>
        <w:pStyle w:val="6"/>
        <w:spacing w:before="3"/>
        <w:rPr>
          <w:b/>
          <w:sz w:val="26"/>
        </w:rPr>
      </w:pPr>
    </w:p>
    <w:p w14:paraId="7454D7BE">
      <w:pPr>
        <w:pStyle w:val="6"/>
        <w:spacing w:line="280" w:lineRule="auto"/>
        <w:ind w:left="47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11AA28A">
      <w:pPr>
        <w:pStyle w:val="6"/>
        <w:rPr>
          <w:sz w:val="22"/>
        </w:rPr>
      </w:pPr>
    </w:p>
    <w:p w14:paraId="578966FB">
      <w:pPr>
        <w:pStyle w:val="6"/>
        <w:spacing w:before="3"/>
        <w:rPr>
          <w:sz w:val="19"/>
        </w:rPr>
      </w:pPr>
    </w:p>
    <w:p w14:paraId="526C6CDA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5476FAB2">
      <w:pPr>
        <w:pStyle w:val="6"/>
        <w:rPr>
          <w:b/>
          <w:sz w:val="26"/>
        </w:rPr>
      </w:pPr>
    </w:p>
    <w:p w14:paraId="17623E4B">
      <w:pPr>
        <w:pStyle w:val="6"/>
        <w:spacing w:before="3"/>
        <w:rPr>
          <w:b/>
          <w:sz w:val="26"/>
        </w:rPr>
      </w:pPr>
    </w:p>
    <w:p w14:paraId="255ED422">
      <w:pPr>
        <w:pStyle w:val="9"/>
        <w:numPr>
          <w:ilvl w:val="1"/>
          <w:numId w:val="1"/>
        </w:numPr>
        <w:tabs>
          <w:tab w:val="left" w:pos="925"/>
        </w:tabs>
        <w:spacing w:before="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389C7EB">
      <w:pPr>
        <w:pStyle w:val="9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47" w:firstLine="0"/>
        <w:jc w:val="left"/>
        <w:rPr>
          <w:sz w:val="20"/>
        </w:rPr>
      </w:pPr>
      <w:r>
        <w:rPr>
          <w:sz w:val="20"/>
        </w:rPr>
        <w:t>O prazo de 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 ser prorrogado, 1</w:t>
      </w:r>
      <w:r>
        <w:rPr>
          <w:spacing w:val="1"/>
          <w:sz w:val="20"/>
        </w:rPr>
        <w:t xml:space="preserve"> </w:t>
      </w:r>
      <w:r>
        <w:rPr>
          <w:sz w:val="20"/>
        </w:rPr>
        <w:t>(uma) vez, por igual período,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 solicitação da parte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 durante seu transcurso,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9704985">
      <w:pPr>
        <w:pStyle w:val="9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hipótese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vencedor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assinar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contrato,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aceitar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retirar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6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7"/>
          <w:sz w:val="20"/>
        </w:rPr>
        <w:t xml:space="preserve"> </w:t>
      </w:r>
      <w:r>
        <w:rPr>
          <w:sz w:val="20"/>
        </w:rPr>
        <w:t>estabelecidas,</w:t>
      </w:r>
      <w:r>
        <w:rPr>
          <w:spacing w:val="16"/>
          <w:sz w:val="20"/>
        </w:rPr>
        <w:t xml:space="preserve"> </w:t>
      </w:r>
      <w:r>
        <w:rPr>
          <w:sz w:val="20"/>
        </w:rPr>
        <w:t>outro</w:t>
      </w:r>
      <w:r>
        <w:rPr>
          <w:spacing w:val="-47"/>
          <w:sz w:val="20"/>
        </w:rPr>
        <w:t xml:space="preserve"> </w:t>
      </w:r>
      <w:r>
        <w:rPr>
          <w:sz w:val="20"/>
        </w:rPr>
        <w:t>licitante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7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convocado,</w:t>
      </w:r>
      <w:r>
        <w:rPr>
          <w:spacing w:val="7"/>
          <w:sz w:val="20"/>
        </w:rPr>
        <w:t xml:space="preserve"> </w:t>
      </w:r>
      <w:r>
        <w:rPr>
          <w:sz w:val="20"/>
        </w:rPr>
        <w:t>respeitada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ordem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assumir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</w:t>
      </w:r>
      <w:r>
        <w:rPr>
          <w:spacing w:val="7"/>
          <w:sz w:val="20"/>
        </w:rPr>
        <w:t xml:space="preserve"> </w:t>
      </w:r>
      <w:r>
        <w:rPr>
          <w:sz w:val="20"/>
        </w:rPr>
        <w:t>nas</w:t>
      </w:r>
      <w:r>
        <w:rPr>
          <w:spacing w:val="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7"/>
          <w:sz w:val="20"/>
        </w:rPr>
        <w:t xml:space="preserve"> </w:t>
      </w:r>
      <w:r>
        <w:rPr>
          <w:sz w:val="20"/>
        </w:rPr>
        <w:t>propostas</w:t>
      </w:r>
      <w:r>
        <w:rPr>
          <w:spacing w:val="8"/>
          <w:sz w:val="20"/>
        </w:rPr>
        <w:t xml:space="preserve"> </w:t>
      </w:r>
      <w:r>
        <w:rPr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sz w:val="20"/>
        </w:rPr>
        <w:t>licitante</w:t>
      </w:r>
      <w:r>
        <w:rPr>
          <w:spacing w:val="7"/>
          <w:sz w:val="20"/>
        </w:rPr>
        <w:t xml:space="preserve"> </w:t>
      </w:r>
      <w:r>
        <w:rPr>
          <w:sz w:val="20"/>
        </w:rPr>
        <w:t>vencedor,</w:t>
      </w:r>
      <w:r>
        <w:rPr>
          <w:spacing w:val="7"/>
          <w:sz w:val="20"/>
        </w:rPr>
        <w:t xml:space="preserve"> </w:t>
      </w:r>
      <w:r>
        <w:rPr>
          <w:sz w:val="20"/>
        </w:rPr>
        <w:t>sem</w:t>
      </w:r>
      <w:r>
        <w:rPr>
          <w:spacing w:val="7"/>
          <w:sz w:val="20"/>
        </w:rPr>
        <w:t xml:space="preserve"> </w:t>
      </w:r>
      <w:r>
        <w:rPr>
          <w:sz w:val="20"/>
        </w:rPr>
        <w:t>prejuízo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aplicação</w:t>
      </w:r>
    </w:p>
    <w:p w14:paraId="56215E80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60F7BDB8">
      <w:pPr>
        <w:pStyle w:val="6"/>
        <w:spacing w:before="73"/>
        <w:ind w:left="479"/>
        <w:jc w:val="both"/>
      </w:pP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Lei.</w:t>
      </w:r>
    </w:p>
    <w:p w14:paraId="2DE05BBF">
      <w:pPr>
        <w:pStyle w:val="9"/>
        <w:numPr>
          <w:ilvl w:val="1"/>
          <w:numId w:val="1"/>
        </w:numPr>
        <w:tabs>
          <w:tab w:val="left" w:pos="935"/>
        </w:tabs>
        <w:spacing w:before="40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753C91DA">
      <w:pPr>
        <w:pStyle w:val="9"/>
        <w:numPr>
          <w:ilvl w:val="1"/>
          <w:numId w:val="1"/>
        </w:numPr>
        <w:tabs>
          <w:tab w:val="left" w:pos="921"/>
        </w:tabs>
        <w:spacing w:before="4" w:after="0" w:line="280" w:lineRule="auto"/>
        <w:ind w:left="47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F436D6B">
      <w:pPr>
        <w:pStyle w:val="9"/>
        <w:numPr>
          <w:ilvl w:val="1"/>
          <w:numId w:val="1"/>
        </w:numPr>
        <w:tabs>
          <w:tab w:val="left" w:pos="921"/>
        </w:tabs>
        <w:spacing w:before="2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2A873046">
      <w:pPr>
        <w:pStyle w:val="6"/>
        <w:rPr>
          <w:sz w:val="22"/>
        </w:rPr>
      </w:pPr>
    </w:p>
    <w:p w14:paraId="4222A93D">
      <w:pPr>
        <w:pStyle w:val="6"/>
        <w:spacing w:before="7"/>
        <w:rPr>
          <w:sz w:val="22"/>
        </w:rPr>
      </w:pPr>
    </w:p>
    <w:p w14:paraId="1BEF3FCB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760C264">
      <w:pPr>
        <w:pStyle w:val="6"/>
        <w:rPr>
          <w:b/>
          <w:sz w:val="26"/>
        </w:rPr>
      </w:pPr>
    </w:p>
    <w:p w14:paraId="691A2373">
      <w:pPr>
        <w:pStyle w:val="6"/>
        <w:spacing w:before="3"/>
        <w:rPr>
          <w:b/>
          <w:sz w:val="26"/>
        </w:rPr>
      </w:pPr>
    </w:p>
    <w:p w14:paraId="229ABE07">
      <w:pPr>
        <w:pStyle w:val="9"/>
        <w:numPr>
          <w:ilvl w:val="1"/>
          <w:numId w:val="1"/>
        </w:numPr>
        <w:tabs>
          <w:tab w:val="left" w:pos="932"/>
        </w:tabs>
        <w:spacing w:before="1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0E304152">
      <w:pPr>
        <w:pStyle w:val="9"/>
        <w:numPr>
          <w:ilvl w:val="1"/>
          <w:numId w:val="1"/>
        </w:numPr>
        <w:tabs>
          <w:tab w:val="left" w:pos="933"/>
        </w:tabs>
        <w:spacing w:before="40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572391AE">
      <w:pPr>
        <w:pStyle w:val="9"/>
        <w:numPr>
          <w:ilvl w:val="1"/>
          <w:numId w:val="1"/>
        </w:numPr>
        <w:tabs>
          <w:tab w:val="left" w:pos="928"/>
        </w:tabs>
        <w:spacing w:before="1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6560168B">
      <w:pPr>
        <w:pStyle w:val="9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395C16F">
      <w:pPr>
        <w:pStyle w:val="9"/>
        <w:numPr>
          <w:ilvl w:val="1"/>
          <w:numId w:val="1"/>
        </w:numPr>
        <w:tabs>
          <w:tab w:val="left" w:pos="928"/>
        </w:tabs>
        <w:spacing w:before="41" w:after="0" w:line="280" w:lineRule="auto"/>
        <w:ind w:left="47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0112130">
      <w:pPr>
        <w:pStyle w:val="9"/>
        <w:numPr>
          <w:ilvl w:val="1"/>
          <w:numId w:val="1"/>
        </w:numPr>
        <w:tabs>
          <w:tab w:val="left" w:pos="952"/>
        </w:tabs>
        <w:spacing w:before="1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8683841">
      <w:pPr>
        <w:pStyle w:val="9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42EA8C1">
      <w:pPr>
        <w:pStyle w:val="9"/>
        <w:numPr>
          <w:ilvl w:val="1"/>
          <w:numId w:val="1"/>
        </w:numPr>
        <w:tabs>
          <w:tab w:val="left" w:pos="957"/>
        </w:tabs>
        <w:spacing w:before="2" w:after="0" w:line="280" w:lineRule="auto"/>
        <w:ind w:left="47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BFE9B82">
      <w:pPr>
        <w:pStyle w:val="9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3A237B2">
      <w:pPr>
        <w:pStyle w:val="9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7A7F7D00">
      <w:pPr>
        <w:pStyle w:val="9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1A540EC6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2A0BCC2F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358F21B3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1A8DC5CF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23A76AD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22BFD97A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06743154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28EA897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39252A97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2AA2C2B7">
      <w:pPr>
        <w:pStyle w:val="9"/>
        <w:numPr>
          <w:ilvl w:val="2"/>
          <w:numId w:val="29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7DA8CF71">
      <w:pPr>
        <w:pStyle w:val="9"/>
        <w:numPr>
          <w:ilvl w:val="2"/>
          <w:numId w:val="29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1810579C">
      <w:pPr>
        <w:pStyle w:val="6"/>
        <w:rPr>
          <w:sz w:val="22"/>
        </w:rPr>
      </w:pPr>
    </w:p>
    <w:p w14:paraId="2B35DDDF">
      <w:pPr>
        <w:pStyle w:val="6"/>
        <w:rPr>
          <w:sz w:val="22"/>
        </w:rPr>
      </w:pPr>
    </w:p>
    <w:p w14:paraId="43DCE9C2">
      <w:pPr>
        <w:pStyle w:val="6"/>
        <w:rPr>
          <w:sz w:val="22"/>
        </w:rPr>
      </w:pPr>
    </w:p>
    <w:p w14:paraId="43D19076">
      <w:pPr>
        <w:pStyle w:val="6"/>
        <w:spacing w:before="10"/>
        <w:rPr>
          <w:sz w:val="25"/>
        </w:rPr>
      </w:pPr>
    </w:p>
    <w:p w14:paraId="0F95934F">
      <w:pPr>
        <w:pStyle w:val="2"/>
        <w:tabs>
          <w:tab w:val="left" w:leader="dot" w:pos="2547"/>
        </w:tabs>
        <w:spacing w:before="0"/>
        <w:ind w:right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556A1317">
      <w:pPr>
        <w:pStyle w:val="6"/>
        <w:rPr>
          <w:sz w:val="24"/>
        </w:rPr>
      </w:pPr>
    </w:p>
    <w:p w14:paraId="6CFDBF30">
      <w:pPr>
        <w:pStyle w:val="6"/>
        <w:rPr>
          <w:sz w:val="24"/>
        </w:rPr>
      </w:pPr>
    </w:p>
    <w:p w14:paraId="1263E4E3">
      <w:pPr>
        <w:pStyle w:val="6"/>
        <w:rPr>
          <w:sz w:val="24"/>
        </w:rPr>
      </w:pPr>
    </w:p>
    <w:p w14:paraId="59A9781C">
      <w:pPr>
        <w:spacing w:before="194" w:line="242" w:lineRule="auto"/>
        <w:ind w:left="5631" w:right="5495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72B27704">
      <w:pPr>
        <w:pStyle w:val="6"/>
      </w:pPr>
    </w:p>
    <w:p w14:paraId="70F47F05">
      <w:pPr>
        <w:pStyle w:val="6"/>
      </w:pPr>
    </w:p>
    <w:p w14:paraId="2894AADA">
      <w:pPr>
        <w:pStyle w:val="6"/>
      </w:pPr>
    </w:p>
    <w:p w14:paraId="2E056B75">
      <w:pPr>
        <w:pStyle w:val="6"/>
      </w:pPr>
    </w:p>
    <w:p w14:paraId="2EEEB698">
      <w:pPr>
        <w:pStyle w:val="6"/>
      </w:pPr>
    </w:p>
    <w:p w14:paraId="7712DF1C">
      <w:pPr>
        <w:pStyle w:val="6"/>
      </w:pPr>
    </w:p>
    <w:p w14:paraId="091CC982">
      <w:pPr>
        <w:pStyle w:val="6"/>
        <w:spacing w:before="3"/>
        <w:rPr>
          <w:sz w:val="18"/>
        </w:rPr>
      </w:pPr>
      <w:r>
        <w:pict>
          <v:group id="_x0000_s1028" o:spid="_x0000_s1028" o:spt="203" style="position:absolute;left:0pt;margin-left:34.5pt;margin-top:12.45pt;height:1.5pt;width:723.75pt;mso-position-horizontal-relative:page;mso-wrap-distance-bottom:0pt;mso-wrap-distance-top:0pt;z-index:-251644928;mso-width-relative:page;mso-height-relative:page;" coordorigin="690,250" coordsize="14475,30">
            <o:lock v:ext="edit"/>
            <v:rect id="_x0000_s1029" o:spid="_x0000_s1029" o:spt="1" style="position:absolute;left:690;top:24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49;height:30;width:14475;" fillcolor="#EDEDED" filled="t" stroked="f" coordorigin="690,250" coordsize="14475,30" path="m15165,250l15150,265,690,265,690,280,15150,280,15165,280,15165,265,15165,25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49;height:30;width:15;" fillcolor="#999999" filled="t" stroked="f" coordorigin="690,250" coordsize="15,30" path="m690,280l690,250,705,250,705,265,690,28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FFC75E0">
      <w:pPr>
        <w:pStyle w:val="6"/>
        <w:spacing w:before="1"/>
      </w:pPr>
    </w:p>
    <w:p w14:paraId="10649B3A">
      <w:pPr>
        <w:spacing w:before="55"/>
        <w:ind w:left="1709" w:right="129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22/11/2024,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16:12,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1F079B1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4928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12F29C3">
      <w:pPr>
        <w:pStyle w:val="6"/>
        <w:rPr>
          <w:rFonts w:ascii="Calibri"/>
          <w:sz w:val="22"/>
        </w:rPr>
      </w:pPr>
    </w:p>
    <w:p w14:paraId="52334988">
      <w:pPr>
        <w:spacing w:before="183"/>
        <w:ind w:left="1664" w:right="1897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87874843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E9E9D385</w:t>
      </w:r>
      <w:r>
        <w:rPr>
          <w:rFonts w:ascii="Calibri" w:hAnsi="Calibri"/>
          <w:sz w:val="22"/>
        </w:rPr>
        <w:t>.</w:t>
      </w:r>
    </w:p>
    <w:p w14:paraId="790A7FBF">
      <w:pPr>
        <w:pStyle w:val="6"/>
        <w:rPr>
          <w:rFonts w:ascii="Calibri"/>
        </w:rPr>
      </w:pPr>
    </w:p>
    <w:p w14:paraId="24CEE457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3904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FE1ED1F">
      <w:pPr>
        <w:pStyle w:val="6"/>
        <w:rPr>
          <w:rFonts w:ascii="Calibri"/>
          <w:sz w:val="22"/>
        </w:rPr>
      </w:pPr>
    </w:p>
    <w:p w14:paraId="2259C59B">
      <w:pPr>
        <w:pStyle w:val="6"/>
        <w:rPr>
          <w:rFonts w:ascii="Calibri"/>
          <w:sz w:val="22"/>
        </w:rPr>
      </w:pPr>
    </w:p>
    <w:p w14:paraId="647934BB">
      <w:pPr>
        <w:pStyle w:val="6"/>
        <w:rPr>
          <w:rFonts w:ascii="Calibri"/>
          <w:sz w:val="22"/>
        </w:rPr>
      </w:pPr>
    </w:p>
    <w:p w14:paraId="4821EE4F">
      <w:pPr>
        <w:pStyle w:val="6"/>
        <w:rPr>
          <w:rFonts w:ascii="Calibri"/>
          <w:sz w:val="22"/>
        </w:rPr>
      </w:pPr>
    </w:p>
    <w:p w14:paraId="79DF995D">
      <w:pPr>
        <w:pStyle w:val="6"/>
        <w:rPr>
          <w:rFonts w:ascii="Calibri"/>
          <w:sz w:val="22"/>
        </w:rPr>
      </w:pPr>
    </w:p>
    <w:p w14:paraId="33615792">
      <w:pPr>
        <w:pStyle w:val="6"/>
        <w:rPr>
          <w:rFonts w:ascii="Calibri"/>
          <w:sz w:val="22"/>
        </w:rPr>
      </w:pPr>
    </w:p>
    <w:p w14:paraId="404302FA">
      <w:pPr>
        <w:pStyle w:val="6"/>
        <w:spacing w:before="8"/>
        <w:rPr>
          <w:rFonts w:ascii="Calibri"/>
          <w:sz w:val="18"/>
        </w:rPr>
      </w:pPr>
    </w:p>
    <w:p w14:paraId="66A9D0F7">
      <w:pPr>
        <w:spacing w:before="0"/>
        <w:ind w:left="29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58674DCC">
      <w:pPr>
        <w:pStyle w:val="6"/>
        <w:rPr>
          <w:b/>
          <w:sz w:val="19"/>
        </w:rPr>
      </w:pPr>
    </w:p>
    <w:p w14:paraId="6C52841C">
      <w:pPr>
        <w:pStyle w:val="9"/>
        <w:numPr>
          <w:ilvl w:val="0"/>
          <w:numId w:val="30"/>
        </w:numPr>
        <w:tabs>
          <w:tab w:val="left" w:pos="470"/>
        </w:tabs>
        <w:spacing w:before="91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27F9B54F">
      <w:pPr>
        <w:pStyle w:val="6"/>
        <w:spacing w:before="40" w:line="280" w:lineRule="auto"/>
        <w:ind w:left="269" w:right="13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D123281">
      <w:pPr>
        <w:pStyle w:val="6"/>
        <w:spacing w:before="9"/>
        <w:rPr>
          <w:sz w:val="23"/>
        </w:rPr>
      </w:pPr>
    </w:p>
    <w:p w14:paraId="6E2D1037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2E1424A9">
      <w:pPr>
        <w:pStyle w:val="9"/>
        <w:numPr>
          <w:ilvl w:val="2"/>
          <w:numId w:val="30"/>
        </w:numPr>
        <w:tabs>
          <w:tab w:val="left" w:pos="80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09FA0D71">
      <w:pPr>
        <w:pStyle w:val="9"/>
        <w:numPr>
          <w:ilvl w:val="2"/>
          <w:numId w:val="30"/>
        </w:numPr>
        <w:tabs>
          <w:tab w:val="left" w:pos="790"/>
        </w:tabs>
        <w:spacing w:before="2" w:after="0" w:line="261" w:lineRule="auto"/>
        <w:ind w:left="269" w:right="13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81971690</w:t>
      </w:r>
      <w:r>
        <w:rPr>
          <w:sz w:val="20"/>
        </w:rPr>
        <w:t>).</w:t>
      </w:r>
    </w:p>
    <w:p w14:paraId="065E8A04">
      <w:pPr>
        <w:spacing w:after="0" w:line="261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75036D57">
      <w:pPr>
        <w:pStyle w:val="9"/>
        <w:numPr>
          <w:ilvl w:val="2"/>
          <w:numId w:val="30"/>
        </w:numPr>
        <w:tabs>
          <w:tab w:val="left" w:pos="770"/>
        </w:tabs>
        <w:spacing w:before="74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81971786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256F092B">
      <w:pPr>
        <w:pStyle w:val="6"/>
        <w:spacing w:before="7"/>
        <w:rPr>
          <w:sz w:val="26"/>
        </w:rPr>
      </w:pPr>
    </w:p>
    <w:p w14:paraId="08F57B6E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0ED7C6D3">
      <w:pPr>
        <w:pStyle w:val="6"/>
        <w:spacing w:before="40" w:line="261" w:lineRule="auto"/>
        <w:ind w:left="269" w:righ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494511C6">
      <w:pPr>
        <w:pStyle w:val="6"/>
        <w:spacing w:before="7"/>
        <w:rPr>
          <w:sz w:val="24"/>
        </w:rPr>
      </w:pPr>
    </w:p>
    <w:p w14:paraId="3E3C1890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6C7A1389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6039DC6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93C2C9E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951B275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33E5BED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7BDDF6DE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E0E581D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6D3DF7C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0F7ADF98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3A6A0E85">
      <w:pPr>
        <w:pStyle w:val="6"/>
        <w:spacing w:before="1"/>
        <w:rPr>
          <w:b/>
          <w:sz w:val="28"/>
        </w:rPr>
      </w:pPr>
    </w:p>
    <w:p w14:paraId="32C2345F">
      <w:pPr>
        <w:pStyle w:val="9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0C2D08FA">
      <w:pPr>
        <w:pStyle w:val="6"/>
        <w:spacing w:before="11"/>
        <w:rPr>
          <w:b/>
          <w:sz w:val="26"/>
        </w:rPr>
      </w:pPr>
    </w:p>
    <w:p w14:paraId="0D5329B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09F0FE7E">
      <w:pPr>
        <w:pStyle w:val="6"/>
        <w:spacing w:before="8"/>
        <w:rPr>
          <w:b/>
          <w:sz w:val="24"/>
        </w:rPr>
      </w:pPr>
    </w:p>
    <w:p w14:paraId="1DAEF544">
      <w:pPr>
        <w:spacing w:after="0"/>
        <w:rPr>
          <w:sz w:val="24"/>
        </w:rPr>
        <w:sectPr>
          <w:pgSz w:w="15840" w:h="24480"/>
          <w:pgMar w:top="500" w:right="540" w:bottom="280" w:left="420" w:header="720" w:footer="720" w:gutter="0"/>
          <w:cols w:space="720" w:num="1"/>
        </w:sectPr>
      </w:pPr>
    </w:p>
    <w:p w14:paraId="06004A1E">
      <w:pPr>
        <w:pStyle w:val="6"/>
        <w:spacing w:before="10"/>
        <w:rPr>
          <w:b/>
          <w:sz w:val="19"/>
        </w:rPr>
      </w:pPr>
    </w:p>
    <w:p w14:paraId="2AB1748D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08B0B8D5">
      <w:pPr>
        <w:spacing w:before="93" w:line="352" w:lineRule="auto"/>
        <w:ind w:left="-8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3304E9D7">
      <w:pPr>
        <w:pStyle w:val="6"/>
        <w:spacing w:before="10"/>
        <w:rPr>
          <w:b/>
          <w:sz w:val="19"/>
        </w:rPr>
      </w:pPr>
      <w:r>
        <w:br w:type="column"/>
      </w:r>
    </w:p>
    <w:p w14:paraId="7A4594F3">
      <w:pPr>
        <w:tabs>
          <w:tab w:val="left" w:pos="4284"/>
          <w:tab w:val="left" w:pos="8622"/>
        </w:tabs>
        <w:spacing w:before="0"/>
        <w:ind w:left="8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4E4EFB51">
      <w:pPr>
        <w:pStyle w:val="6"/>
        <w:spacing w:before="9"/>
        <w:rPr>
          <w:b/>
          <w:sz w:val="21"/>
        </w:rPr>
      </w:pPr>
    </w:p>
    <w:p w14:paraId="3E5145A5">
      <w:pPr>
        <w:tabs>
          <w:tab w:val="left" w:pos="1265"/>
          <w:tab w:val="left" w:pos="2201"/>
          <w:tab w:val="left" w:pos="3682"/>
        </w:tabs>
        <w:spacing w:before="1"/>
        <w:ind w:left="8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BORTEZOMIB,</w:t>
      </w:r>
      <w:r>
        <w:rPr>
          <w:sz w:val="16"/>
        </w:rPr>
        <w:tab/>
      </w:r>
      <w:r>
        <w:rPr>
          <w:sz w:val="16"/>
        </w:rPr>
        <w:t>FORMA</w:t>
      </w:r>
    </w:p>
    <w:p w14:paraId="1F3316BB">
      <w:pPr>
        <w:tabs>
          <w:tab w:val="left" w:pos="1772"/>
          <w:tab w:val="left" w:pos="2373"/>
          <w:tab w:val="left" w:pos="3392"/>
        </w:tabs>
        <w:spacing w:before="86" w:line="142" w:lineRule="exact"/>
        <w:ind w:left="81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pacing w:val="-1"/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Medicamento</w:t>
      </w:r>
      <w:r>
        <w:rPr>
          <w:spacing w:val="21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21"/>
          <w:sz w:val="16"/>
        </w:rPr>
        <w:t xml:space="preserve"> </w:t>
      </w:r>
      <w:r>
        <w:rPr>
          <w:sz w:val="16"/>
        </w:rPr>
        <w:t>utilizado</w:t>
      </w:r>
      <w:r>
        <w:rPr>
          <w:spacing w:val="21"/>
          <w:sz w:val="16"/>
        </w:rPr>
        <w:t xml:space="preserve"> </w:t>
      </w:r>
      <w:r>
        <w:rPr>
          <w:sz w:val="16"/>
        </w:rPr>
        <w:t>no</w:t>
      </w:r>
      <w:r>
        <w:rPr>
          <w:spacing w:val="22"/>
          <w:sz w:val="16"/>
        </w:rPr>
        <w:t xml:space="preserve"> </w:t>
      </w:r>
      <w:r>
        <w:rPr>
          <w:sz w:val="16"/>
        </w:rPr>
        <w:t>tratamento</w:t>
      </w:r>
      <w:r>
        <w:rPr>
          <w:spacing w:val="21"/>
          <w:sz w:val="16"/>
        </w:rPr>
        <w:t xml:space="preserve"> </w:t>
      </w:r>
      <w:r>
        <w:rPr>
          <w:sz w:val="16"/>
        </w:rPr>
        <w:t>do</w:t>
      </w:r>
      <w:r>
        <w:rPr>
          <w:spacing w:val="21"/>
          <w:sz w:val="16"/>
        </w:rPr>
        <w:t xml:space="preserve"> </w:t>
      </w:r>
      <w:r>
        <w:rPr>
          <w:sz w:val="16"/>
        </w:rPr>
        <w:t>mieloma</w:t>
      </w:r>
    </w:p>
    <w:p w14:paraId="6DB1BB05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728" w:space="40"/>
            <w:col w:w="384" w:space="39"/>
            <w:col w:w="13689"/>
          </w:cols>
        </w:sectPr>
      </w:pPr>
    </w:p>
    <w:p w14:paraId="1031CA43">
      <w:pPr>
        <w:tabs>
          <w:tab w:val="left" w:pos="760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125784</w:t>
      </w:r>
    </w:p>
    <w:p w14:paraId="63F29423">
      <w:pPr>
        <w:spacing w:before="128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1"/>
          <w:sz w:val="16"/>
        </w:rPr>
        <w:t xml:space="preserve"> </w:t>
      </w:r>
      <w:r>
        <w:rPr>
          <w:sz w:val="16"/>
        </w:rPr>
        <w:t>DOSAGEM:</w:t>
      </w:r>
      <w:r>
        <w:rPr>
          <w:spacing w:val="11"/>
          <w:sz w:val="16"/>
        </w:rPr>
        <w:t xml:space="preserve"> </w:t>
      </w:r>
      <w:r>
        <w:rPr>
          <w:sz w:val="16"/>
        </w:rPr>
        <w:t>3,5,</w:t>
      </w:r>
      <w:r>
        <w:rPr>
          <w:spacing w:val="11"/>
          <w:sz w:val="16"/>
        </w:rPr>
        <w:t xml:space="preserve"> </w:t>
      </w:r>
      <w:r>
        <w:rPr>
          <w:sz w:val="16"/>
        </w:rPr>
        <w:t>UNIDADE:</w:t>
      </w:r>
      <w:r>
        <w:rPr>
          <w:spacing w:val="11"/>
          <w:sz w:val="16"/>
        </w:rPr>
        <w:t xml:space="preserve"> </w:t>
      </w:r>
      <w:r>
        <w:rPr>
          <w:sz w:val="16"/>
        </w:rPr>
        <w:t>MG,</w:t>
      </w:r>
      <w:r>
        <w:rPr>
          <w:spacing w:val="-9"/>
          <w:sz w:val="16"/>
        </w:rPr>
        <w:t xml:space="preserve"> </w:t>
      </w:r>
      <w:r>
        <w:rPr>
          <w:sz w:val="16"/>
        </w:rPr>
        <w:t>múltiplo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adultos.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N/A,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FRASCO-AMPOLA</w:t>
      </w:r>
    </w:p>
    <w:p w14:paraId="2D12D9CF">
      <w:pPr>
        <w:spacing w:before="0" w:line="177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1400</w:t>
      </w:r>
    </w:p>
    <w:p w14:paraId="170EB2FA">
      <w:pPr>
        <w:spacing w:after="0" w:line="177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241" w:space="40"/>
            <w:col w:w="5555" w:space="2676"/>
            <w:col w:w="5368"/>
          </w:cols>
        </w:sectPr>
      </w:pPr>
    </w:p>
    <w:p w14:paraId="1814046D">
      <w:pPr>
        <w:pStyle w:val="6"/>
        <w:rPr>
          <w:sz w:val="18"/>
        </w:rPr>
      </w:pPr>
    </w:p>
    <w:p w14:paraId="1FCDEF9F">
      <w:pPr>
        <w:pStyle w:val="6"/>
        <w:rPr>
          <w:sz w:val="18"/>
        </w:rPr>
      </w:pPr>
    </w:p>
    <w:p w14:paraId="5BA2FCFD">
      <w:pPr>
        <w:pStyle w:val="6"/>
        <w:rPr>
          <w:sz w:val="18"/>
        </w:rPr>
      </w:pPr>
    </w:p>
    <w:p w14:paraId="0F6C6122">
      <w:pPr>
        <w:pStyle w:val="6"/>
        <w:rPr>
          <w:sz w:val="18"/>
        </w:rPr>
      </w:pPr>
    </w:p>
    <w:p w14:paraId="52E2C1AA">
      <w:pPr>
        <w:pStyle w:val="6"/>
        <w:rPr>
          <w:sz w:val="18"/>
        </w:rPr>
      </w:pPr>
    </w:p>
    <w:p w14:paraId="72F2FA28">
      <w:pPr>
        <w:pStyle w:val="6"/>
        <w:spacing w:before="2"/>
        <w:rPr>
          <w:sz w:val="18"/>
        </w:rPr>
      </w:pPr>
    </w:p>
    <w:p w14:paraId="31FBBE6D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17303</w:t>
      </w:r>
    </w:p>
    <w:p w14:paraId="5969AD87">
      <w:pPr>
        <w:pStyle w:val="6"/>
        <w:rPr>
          <w:sz w:val="18"/>
        </w:rPr>
      </w:pPr>
      <w:r>
        <w:br w:type="column"/>
      </w:r>
    </w:p>
    <w:p w14:paraId="53F9E7D6">
      <w:pPr>
        <w:pStyle w:val="6"/>
        <w:rPr>
          <w:sz w:val="18"/>
        </w:rPr>
      </w:pPr>
    </w:p>
    <w:p w14:paraId="72B8A03F">
      <w:pPr>
        <w:pStyle w:val="6"/>
        <w:rPr>
          <w:sz w:val="18"/>
        </w:rPr>
      </w:pPr>
    </w:p>
    <w:p w14:paraId="028F4D04">
      <w:pPr>
        <w:pStyle w:val="6"/>
        <w:rPr>
          <w:sz w:val="18"/>
        </w:rPr>
      </w:pPr>
    </w:p>
    <w:p w14:paraId="421F2500">
      <w:pPr>
        <w:tabs>
          <w:tab w:val="left" w:pos="1820"/>
          <w:tab w:val="left" w:pos="3314"/>
        </w:tabs>
        <w:spacing w:before="146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CAPECITABINA,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</w:t>
      </w:r>
      <w:r>
        <w:rPr>
          <w:sz w:val="16"/>
        </w:rPr>
        <w:tab/>
      </w:r>
      <w:r>
        <w:rPr>
          <w:spacing w:val="-1"/>
          <w:sz w:val="16"/>
        </w:rPr>
        <w:t>REVESTIDO,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88E166B">
      <w:pPr>
        <w:pStyle w:val="6"/>
        <w:rPr>
          <w:sz w:val="18"/>
        </w:rPr>
      </w:pPr>
    </w:p>
    <w:p w14:paraId="33EF5E13">
      <w:pPr>
        <w:pStyle w:val="6"/>
        <w:rPr>
          <w:sz w:val="18"/>
        </w:rPr>
      </w:pPr>
    </w:p>
    <w:p w14:paraId="5E063F36">
      <w:pPr>
        <w:pStyle w:val="6"/>
        <w:rPr>
          <w:sz w:val="18"/>
        </w:rPr>
      </w:pPr>
    </w:p>
    <w:p w14:paraId="3245DA41">
      <w:pPr>
        <w:pStyle w:val="6"/>
        <w:rPr>
          <w:sz w:val="18"/>
        </w:rPr>
      </w:pPr>
    </w:p>
    <w:p w14:paraId="34191FC5">
      <w:pPr>
        <w:tabs>
          <w:tab w:val="left" w:pos="1284"/>
          <w:tab w:val="left" w:pos="2248"/>
          <w:tab w:val="left" w:pos="3673"/>
        </w:tabs>
        <w:spacing w:before="160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DOCETAXEL,</w:t>
      </w:r>
      <w:r>
        <w:rPr>
          <w:sz w:val="16"/>
        </w:rPr>
        <w:tab/>
      </w:r>
      <w:r>
        <w:rPr>
          <w:spacing w:val="-2"/>
          <w:sz w:val="16"/>
        </w:rPr>
        <w:t>FORMA</w:t>
      </w:r>
    </w:p>
    <w:p w14:paraId="005E2493">
      <w:pPr>
        <w:spacing w:before="29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primeira</w:t>
      </w:r>
      <w:r>
        <w:rPr>
          <w:spacing w:val="1"/>
          <w:sz w:val="16"/>
        </w:rPr>
        <w:t xml:space="preserve"> </w:t>
      </w:r>
      <w:r>
        <w:rPr>
          <w:sz w:val="16"/>
        </w:rPr>
        <w:t>linha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gástricas e no colorretal metastático, como tratamento adjuvante de</w:t>
      </w:r>
      <w:r>
        <w:rPr>
          <w:spacing w:val="-38"/>
          <w:sz w:val="16"/>
        </w:rPr>
        <w:t xml:space="preserve"> </w:t>
      </w:r>
      <w:r>
        <w:rPr>
          <w:sz w:val="16"/>
        </w:rPr>
        <w:t>pacientes</w:t>
      </w:r>
      <w:r>
        <w:rPr>
          <w:spacing w:val="7"/>
          <w:sz w:val="16"/>
        </w:rPr>
        <w:t xml:space="preserve"> </w:t>
      </w:r>
      <w:r>
        <w:rPr>
          <w:sz w:val="16"/>
        </w:rPr>
        <w:t>com</w:t>
      </w:r>
      <w:r>
        <w:rPr>
          <w:spacing w:val="8"/>
          <w:sz w:val="16"/>
        </w:rPr>
        <w:t xml:space="preserve"> </w:t>
      </w:r>
      <w:r>
        <w:rPr>
          <w:sz w:val="16"/>
        </w:rPr>
        <w:t>câncer</w:t>
      </w:r>
      <w:r>
        <w:rPr>
          <w:spacing w:val="8"/>
          <w:sz w:val="16"/>
        </w:rPr>
        <w:t xml:space="preserve"> </w:t>
      </w:r>
      <w:r>
        <w:rPr>
          <w:sz w:val="16"/>
        </w:rPr>
        <w:t>colorretal</w:t>
      </w:r>
      <w:r>
        <w:rPr>
          <w:spacing w:val="7"/>
          <w:sz w:val="16"/>
        </w:rPr>
        <w:t xml:space="preserve"> </w:t>
      </w:r>
      <w:r>
        <w:rPr>
          <w:sz w:val="16"/>
        </w:rPr>
        <w:t>Dukes</w:t>
      </w:r>
      <w:r>
        <w:rPr>
          <w:spacing w:val="8"/>
          <w:sz w:val="16"/>
        </w:rPr>
        <w:t xml:space="preserve"> </w:t>
      </w:r>
      <w:r>
        <w:rPr>
          <w:sz w:val="16"/>
        </w:rPr>
        <w:t>C</w:t>
      </w:r>
      <w:r>
        <w:rPr>
          <w:spacing w:val="8"/>
          <w:sz w:val="16"/>
        </w:rPr>
        <w:t xml:space="preserve"> </w:t>
      </w:r>
      <w:r>
        <w:rPr>
          <w:sz w:val="16"/>
        </w:rPr>
        <w:t>(estágio</w:t>
      </w:r>
      <w:r>
        <w:rPr>
          <w:spacing w:val="8"/>
          <w:sz w:val="16"/>
        </w:rPr>
        <w:t xml:space="preserve"> </w:t>
      </w:r>
      <w:r>
        <w:rPr>
          <w:sz w:val="16"/>
        </w:rPr>
        <w:t>III),</w:t>
      </w:r>
      <w:r>
        <w:rPr>
          <w:spacing w:val="7"/>
          <w:sz w:val="16"/>
        </w:rPr>
        <w:t xml:space="preserve"> </w:t>
      </w:r>
      <w:r>
        <w:rPr>
          <w:sz w:val="16"/>
        </w:rPr>
        <w:t>submetidos</w:t>
      </w:r>
      <w:r>
        <w:rPr>
          <w:spacing w:val="-37"/>
          <w:sz w:val="16"/>
        </w:rPr>
        <w:t xml:space="preserve"> </w:t>
      </w:r>
      <w:r>
        <w:rPr>
          <w:sz w:val="16"/>
        </w:rPr>
        <w:t>à ressecção completa do tumor primário, nos casos em que haja</w:t>
      </w:r>
      <w:r>
        <w:rPr>
          <w:spacing w:val="1"/>
          <w:sz w:val="16"/>
        </w:rPr>
        <w:t xml:space="preserve"> </w:t>
      </w:r>
      <w:r>
        <w:rPr>
          <w:sz w:val="16"/>
        </w:rPr>
        <w:t>preferência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fluoropirimidinas.</w:t>
      </w:r>
      <w:r>
        <w:rPr>
          <w:spacing w:val="1"/>
          <w:sz w:val="16"/>
        </w:rPr>
        <w:t xml:space="preserve"> </w:t>
      </w:r>
      <w:r>
        <w:rPr>
          <w:sz w:val="16"/>
        </w:rPr>
        <w:t>Utilizada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combinação contra o câncer de mama e em monoterapia para 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mama</w:t>
      </w:r>
      <w:r>
        <w:rPr>
          <w:spacing w:val="41"/>
          <w:sz w:val="16"/>
        </w:rPr>
        <w:t xml:space="preserve"> </w:t>
      </w:r>
      <w:r>
        <w:rPr>
          <w:sz w:val="16"/>
        </w:rPr>
        <w:t>metastático</w:t>
      </w:r>
      <w:r>
        <w:rPr>
          <w:spacing w:val="1"/>
          <w:sz w:val="16"/>
        </w:rPr>
        <w:t xml:space="preserve"> </w:t>
      </w:r>
      <w:r>
        <w:rPr>
          <w:sz w:val="16"/>
        </w:rPr>
        <w:t>resistente a regimes de quimioterapia com paclitaxel e antraciclina</w:t>
      </w:r>
      <w:r>
        <w:rPr>
          <w:spacing w:val="1"/>
          <w:sz w:val="16"/>
        </w:rPr>
        <w:t xml:space="preserve"> </w:t>
      </w:r>
      <w:r>
        <w:rPr>
          <w:sz w:val="16"/>
        </w:rPr>
        <w:t>ou resistente a paclitaxel para pacientes em que a terapia adicional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antraciclina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seria</w:t>
      </w:r>
      <w:r>
        <w:rPr>
          <w:spacing w:val="-1"/>
          <w:sz w:val="16"/>
        </w:rPr>
        <w:t xml:space="preserve"> </w:t>
      </w:r>
      <w:r>
        <w:rPr>
          <w:sz w:val="16"/>
        </w:rPr>
        <w:t>indicada.</w:t>
      </w:r>
    </w:p>
    <w:p w14:paraId="69CE3D97">
      <w:pPr>
        <w:pStyle w:val="6"/>
        <w:rPr>
          <w:sz w:val="18"/>
        </w:rPr>
      </w:pPr>
      <w:r>
        <w:br w:type="column"/>
      </w:r>
    </w:p>
    <w:p w14:paraId="64113343">
      <w:pPr>
        <w:pStyle w:val="6"/>
        <w:rPr>
          <w:sz w:val="18"/>
        </w:rPr>
      </w:pPr>
    </w:p>
    <w:p w14:paraId="546BAC05">
      <w:pPr>
        <w:pStyle w:val="6"/>
        <w:rPr>
          <w:sz w:val="18"/>
        </w:rPr>
      </w:pPr>
    </w:p>
    <w:p w14:paraId="05AA3F51">
      <w:pPr>
        <w:pStyle w:val="6"/>
        <w:rPr>
          <w:sz w:val="18"/>
        </w:rPr>
      </w:pPr>
    </w:p>
    <w:p w14:paraId="704510CA">
      <w:pPr>
        <w:pStyle w:val="6"/>
        <w:rPr>
          <w:sz w:val="18"/>
        </w:rPr>
      </w:pPr>
    </w:p>
    <w:p w14:paraId="2F8CAAF6">
      <w:pPr>
        <w:pStyle w:val="6"/>
        <w:spacing w:before="2"/>
        <w:rPr>
          <w:sz w:val="18"/>
        </w:rPr>
      </w:pPr>
    </w:p>
    <w:p w14:paraId="7EDA37FF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58400</w:t>
      </w:r>
    </w:p>
    <w:p w14:paraId="7C44563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161" w:space="40"/>
            <w:col w:w="4243" w:space="39"/>
            <w:col w:w="4298" w:space="40"/>
            <w:col w:w="5059"/>
          </w:cols>
        </w:sectPr>
      </w:pPr>
    </w:p>
    <w:p w14:paraId="61D11EDF">
      <w:pPr>
        <w:pStyle w:val="6"/>
        <w:rPr>
          <w:sz w:val="18"/>
        </w:rPr>
      </w:pPr>
    </w:p>
    <w:p w14:paraId="4AFC05AD">
      <w:pPr>
        <w:pStyle w:val="6"/>
        <w:spacing w:before="8"/>
        <w:rPr>
          <w:sz w:val="24"/>
        </w:rPr>
      </w:pPr>
    </w:p>
    <w:p w14:paraId="78A79D57">
      <w:pPr>
        <w:tabs>
          <w:tab w:val="left" w:pos="760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177028</w:t>
      </w:r>
    </w:p>
    <w:p w14:paraId="7E817840">
      <w:pPr>
        <w:tabs>
          <w:tab w:val="left" w:pos="1917"/>
          <w:tab w:val="left" w:pos="3303"/>
        </w:tabs>
        <w:spacing w:before="87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 Antineoplásico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mama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 metastático, câncer de pulmão de não pequenas células, câncer de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FRASCO-AMPOLA, ovário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próstata,</w:t>
      </w:r>
      <w:r>
        <w:rPr>
          <w:spacing w:val="1"/>
          <w:sz w:val="16"/>
        </w:rPr>
        <w:t xml:space="preserve"> </w:t>
      </w:r>
      <w:r>
        <w:rPr>
          <w:sz w:val="16"/>
        </w:rPr>
        <w:t>adenocarcino</w:t>
      </w:r>
      <w:r>
        <w:rPr>
          <w:spacing w:val="1"/>
          <w:sz w:val="16"/>
        </w:rPr>
        <w:t xml:space="preserve"> </w:t>
      </w:r>
      <w:r>
        <w:rPr>
          <w:sz w:val="16"/>
        </w:rPr>
        <w:t>gástrico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cabeça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5"/>
          <w:sz w:val="16"/>
        </w:rPr>
        <w:t xml:space="preserve"> </w:t>
      </w:r>
      <w:r>
        <w:rPr>
          <w:sz w:val="16"/>
        </w:rPr>
        <w:t>DILUENTE</w:t>
      </w:r>
      <w:r>
        <w:rPr>
          <w:spacing w:val="6"/>
          <w:sz w:val="16"/>
        </w:rPr>
        <w:t xml:space="preserve"> </w:t>
      </w:r>
      <w:r>
        <w:rPr>
          <w:sz w:val="16"/>
        </w:rPr>
        <w:t>4</w:t>
      </w:r>
      <w:r>
        <w:rPr>
          <w:spacing w:val="6"/>
          <w:sz w:val="16"/>
        </w:rPr>
        <w:t xml:space="preserve"> </w:t>
      </w:r>
      <w:r>
        <w:rPr>
          <w:sz w:val="16"/>
        </w:rPr>
        <w:t>ML,</w:t>
      </w:r>
      <w:r>
        <w:rPr>
          <w:spacing w:val="6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8"/>
          <w:sz w:val="16"/>
        </w:rPr>
        <w:t xml:space="preserve"> </w:t>
      </w:r>
      <w:r>
        <w:rPr>
          <w:sz w:val="16"/>
        </w:rPr>
        <w:t>pescoço.</w:t>
      </w:r>
    </w:p>
    <w:p w14:paraId="7B877B53">
      <w:pPr>
        <w:spacing w:before="0" w:line="182" w:lineRule="exact"/>
        <w:ind w:left="-8" w:right="0" w:firstLine="0"/>
        <w:jc w:val="left"/>
        <w:rPr>
          <w:sz w:val="16"/>
        </w:rPr>
      </w:pPr>
      <w:r>
        <w:rPr>
          <w:sz w:val="16"/>
        </w:rPr>
        <w:t>UNIDADE</w:t>
      </w:r>
    </w:p>
    <w:p w14:paraId="527FDAA4">
      <w:pPr>
        <w:pStyle w:val="6"/>
        <w:rPr>
          <w:sz w:val="18"/>
        </w:rPr>
      </w:pPr>
      <w:r>
        <w:br w:type="column"/>
      </w:r>
    </w:p>
    <w:p w14:paraId="2F2DABE2">
      <w:pPr>
        <w:pStyle w:val="6"/>
        <w:spacing w:before="8"/>
        <w:rPr>
          <w:sz w:val="24"/>
        </w:rPr>
      </w:pPr>
    </w:p>
    <w:p w14:paraId="70DDBF48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1200</w:t>
      </w:r>
    </w:p>
    <w:p w14:paraId="74C3B45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241" w:space="40"/>
            <w:col w:w="8501" w:space="39"/>
            <w:col w:w="5059"/>
          </w:cols>
        </w:sectPr>
      </w:pPr>
    </w:p>
    <w:p w14:paraId="0CA2DBD6">
      <w:pPr>
        <w:pStyle w:val="6"/>
        <w:rPr>
          <w:sz w:val="18"/>
        </w:rPr>
      </w:pPr>
    </w:p>
    <w:p w14:paraId="2EF177A7">
      <w:pPr>
        <w:pStyle w:val="6"/>
        <w:rPr>
          <w:sz w:val="18"/>
        </w:rPr>
      </w:pPr>
    </w:p>
    <w:p w14:paraId="7E2918E7">
      <w:pPr>
        <w:pStyle w:val="6"/>
        <w:rPr>
          <w:sz w:val="18"/>
        </w:rPr>
      </w:pPr>
    </w:p>
    <w:p w14:paraId="118C2C1B">
      <w:pPr>
        <w:pStyle w:val="6"/>
        <w:rPr>
          <w:sz w:val="18"/>
        </w:rPr>
      </w:pPr>
    </w:p>
    <w:p w14:paraId="046B59AE">
      <w:pPr>
        <w:pStyle w:val="6"/>
        <w:rPr>
          <w:sz w:val="18"/>
        </w:rPr>
      </w:pPr>
    </w:p>
    <w:p w14:paraId="17F596F2">
      <w:pPr>
        <w:pStyle w:val="6"/>
        <w:spacing w:before="8"/>
        <w:rPr>
          <w:sz w:val="25"/>
        </w:rPr>
      </w:pPr>
    </w:p>
    <w:p w14:paraId="7A0082BF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17882</w:t>
      </w:r>
    </w:p>
    <w:p w14:paraId="5FA55959">
      <w:pPr>
        <w:spacing w:before="116" w:line="352" w:lineRule="auto"/>
        <w:ind w:left="4275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classe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agentes</w:t>
      </w:r>
      <w:r>
        <w:rPr>
          <w:spacing w:val="1"/>
          <w:sz w:val="16"/>
        </w:rPr>
        <w:t xml:space="preserve"> </w:t>
      </w:r>
      <w:r>
        <w:rPr>
          <w:sz w:val="16"/>
        </w:rPr>
        <w:t>inibidores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topoisomerase, usado como agente único ou combinado nos casos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de: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Carcinoma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metastático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cólon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ou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reto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não  </w:t>
      </w:r>
      <w:r>
        <w:rPr>
          <w:spacing w:val="13"/>
          <w:sz w:val="16"/>
        </w:rPr>
        <w:t xml:space="preserve"> </w:t>
      </w:r>
      <w:r>
        <w:rPr>
          <w:sz w:val="16"/>
        </w:rPr>
        <w:t>tratado</w:t>
      </w:r>
    </w:p>
    <w:p w14:paraId="61A70E64">
      <w:pPr>
        <w:spacing w:before="0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IRINOTECANO, previamente; Carcinoma metastático do cólon ou reto recorrente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ou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progressão</w:t>
      </w:r>
      <w:r>
        <w:rPr>
          <w:spacing w:val="1"/>
          <w:sz w:val="16"/>
        </w:rPr>
        <w:t xml:space="preserve"> 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após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anterior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5-fluoruracila;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42"/>
          <w:sz w:val="16"/>
        </w:rPr>
        <w:t xml:space="preserve"> </w:t>
      </w:r>
      <w:r>
        <w:rPr>
          <w:sz w:val="16"/>
        </w:rPr>
        <w:t>/</w:t>
      </w:r>
      <w:r>
        <w:rPr>
          <w:spacing w:val="43"/>
          <w:sz w:val="16"/>
        </w:rPr>
        <w:t xml:space="preserve"> </w:t>
      </w:r>
      <w:r>
        <w:rPr>
          <w:sz w:val="16"/>
        </w:rPr>
        <w:t>DOSAGEM:</w:t>
      </w:r>
      <w:r>
        <w:rPr>
          <w:spacing w:val="43"/>
          <w:sz w:val="16"/>
        </w:rPr>
        <w:t xml:space="preserve"> </w:t>
      </w:r>
      <w:r>
        <w:rPr>
          <w:sz w:val="16"/>
        </w:rPr>
        <w:t>20,</w:t>
      </w:r>
      <w:r>
        <w:rPr>
          <w:spacing w:val="43"/>
          <w:sz w:val="16"/>
        </w:rPr>
        <w:t xml:space="preserve"> </w:t>
      </w:r>
      <w:r>
        <w:rPr>
          <w:sz w:val="16"/>
        </w:rPr>
        <w:t>UNIDADE:</w:t>
      </w:r>
      <w:r>
        <w:rPr>
          <w:spacing w:val="43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Neoplasia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pulmonar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células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pequenas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não  </w:t>
      </w:r>
      <w:r>
        <w:rPr>
          <w:spacing w:val="10"/>
          <w:sz w:val="16"/>
        </w:rPr>
        <w:t xml:space="preserve"> </w:t>
      </w:r>
      <w:r>
        <w:rPr>
          <w:sz w:val="16"/>
        </w:rPr>
        <w:t>pequenas;</w:t>
      </w:r>
    </w:p>
    <w:p w14:paraId="2754A0F8">
      <w:pPr>
        <w:pStyle w:val="6"/>
        <w:rPr>
          <w:sz w:val="18"/>
        </w:rPr>
      </w:pPr>
      <w:r>
        <w:br w:type="column"/>
      </w:r>
    </w:p>
    <w:p w14:paraId="01E3233D">
      <w:pPr>
        <w:pStyle w:val="6"/>
        <w:rPr>
          <w:sz w:val="18"/>
        </w:rPr>
      </w:pPr>
    </w:p>
    <w:p w14:paraId="6702354A">
      <w:pPr>
        <w:pStyle w:val="6"/>
        <w:rPr>
          <w:sz w:val="18"/>
        </w:rPr>
      </w:pPr>
    </w:p>
    <w:p w14:paraId="0625484B">
      <w:pPr>
        <w:pStyle w:val="6"/>
        <w:rPr>
          <w:sz w:val="18"/>
        </w:rPr>
      </w:pPr>
    </w:p>
    <w:p w14:paraId="0529A94C">
      <w:pPr>
        <w:pStyle w:val="6"/>
        <w:rPr>
          <w:sz w:val="18"/>
        </w:rPr>
      </w:pPr>
    </w:p>
    <w:p w14:paraId="3365AE60">
      <w:pPr>
        <w:pStyle w:val="6"/>
        <w:spacing w:before="8"/>
        <w:rPr>
          <w:sz w:val="25"/>
        </w:rPr>
      </w:pPr>
    </w:p>
    <w:p w14:paraId="55BD17C7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900</w:t>
      </w:r>
    </w:p>
    <w:p w14:paraId="2133F4D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8581" w:space="39"/>
            <w:col w:w="5059"/>
          </w:cols>
        </w:sectPr>
      </w:pPr>
    </w:p>
    <w:p w14:paraId="621B3AF6">
      <w:pPr>
        <w:pStyle w:val="6"/>
        <w:rPr>
          <w:sz w:val="18"/>
        </w:rPr>
      </w:pPr>
    </w:p>
    <w:p w14:paraId="4DD2434C">
      <w:pPr>
        <w:pStyle w:val="6"/>
        <w:rPr>
          <w:sz w:val="18"/>
        </w:rPr>
      </w:pPr>
    </w:p>
    <w:p w14:paraId="3917E769">
      <w:pPr>
        <w:pStyle w:val="6"/>
        <w:rPr>
          <w:sz w:val="18"/>
        </w:rPr>
      </w:pPr>
    </w:p>
    <w:p w14:paraId="2B5E20B4">
      <w:pPr>
        <w:pStyle w:val="6"/>
        <w:rPr>
          <w:sz w:val="18"/>
        </w:rPr>
      </w:pPr>
    </w:p>
    <w:p w14:paraId="28CDF1B6">
      <w:pPr>
        <w:pStyle w:val="6"/>
        <w:rPr>
          <w:sz w:val="18"/>
        </w:rPr>
      </w:pPr>
    </w:p>
    <w:p w14:paraId="0E2C4D34">
      <w:pPr>
        <w:pStyle w:val="6"/>
        <w:rPr>
          <w:sz w:val="18"/>
        </w:rPr>
      </w:pPr>
    </w:p>
    <w:p w14:paraId="16841A20">
      <w:pPr>
        <w:pStyle w:val="6"/>
        <w:spacing w:before="5"/>
        <w:rPr>
          <w:sz w:val="23"/>
        </w:rPr>
      </w:pPr>
    </w:p>
    <w:p w14:paraId="4016FD5C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53342</w:t>
      </w:r>
    </w:p>
    <w:p w14:paraId="7CAF5BF9">
      <w:pPr>
        <w:spacing w:before="0" w:line="181" w:lineRule="exact"/>
        <w:ind w:left="72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VOLUME: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5ML,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2"/>
          <w:sz w:val="16"/>
        </w:rPr>
        <w:t xml:space="preserve"> </w:t>
      </w:r>
      <w:r>
        <w:rPr>
          <w:sz w:val="16"/>
        </w:rPr>
        <w:t>FRASCO-AMPOLA</w:t>
      </w:r>
    </w:p>
    <w:p w14:paraId="69C35E9A">
      <w:pPr>
        <w:pStyle w:val="6"/>
        <w:rPr>
          <w:sz w:val="18"/>
        </w:rPr>
      </w:pPr>
    </w:p>
    <w:p w14:paraId="6E439468">
      <w:pPr>
        <w:pStyle w:val="6"/>
        <w:rPr>
          <w:sz w:val="18"/>
        </w:rPr>
      </w:pPr>
    </w:p>
    <w:p w14:paraId="2B920B40">
      <w:pPr>
        <w:pStyle w:val="6"/>
        <w:rPr>
          <w:sz w:val="18"/>
        </w:rPr>
      </w:pPr>
    </w:p>
    <w:p w14:paraId="0AB7D085">
      <w:pPr>
        <w:pStyle w:val="6"/>
        <w:rPr>
          <w:sz w:val="18"/>
        </w:rPr>
      </w:pPr>
    </w:p>
    <w:p w14:paraId="61650948">
      <w:pPr>
        <w:pStyle w:val="6"/>
        <w:spacing w:before="3"/>
      </w:pPr>
    </w:p>
    <w:p w14:paraId="72C66970">
      <w:pPr>
        <w:tabs>
          <w:tab w:val="left" w:pos="1275"/>
          <w:tab w:val="left" w:pos="1820"/>
          <w:tab w:val="left" w:pos="2229"/>
          <w:tab w:val="left" w:pos="3314"/>
          <w:tab w:val="left" w:pos="3673"/>
        </w:tabs>
        <w:spacing w:before="0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pacing w:val="-1"/>
          <w:sz w:val="16"/>
        </w:rPr>
        <w:t>ATIVO: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z w:val="16"/>
        </w:rPr>
        <w:t>MELFALANA,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</w:t>
      </w:r>
      <w:r>
        <w:rPr>
          <w:sz w:val="16"/>
        </w:rPr>
        <w:tab/>
      </w:r>
      <w:r>
        <w:rPr>
          <w:spacing w:val="-1"/>
          <w:sz w:val="16"/>
        </w:rPr>
        <w:t>REVESTIDO,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607C39D">
      <w:pPr>
        <w:pStyle w:val="6"/>
        <w:rPr>
          <w:sz w:val="18"/>
        </w:rPr>
      </w:pPr>
    </w:p>
    <w:p w14:paraId="02E9FCDB">
      <w:pPr>
        <w:pStyle w:val="6"/>
        <w:rPr>
          <w:sz w:val="18"/>
        </w:rPr>
      </w:pPr>
    </w:p>
    <w:p w14:paraId="1CC92BCA">
      <w:pPr>
        <w:pStyle w:val="6"/>
        <w:rPr>
          <w:sz w:val="18"/>
        </w:rPr>
      </w:pPr>
    </w:p>
    <w:p w14:paraId="11D1E8A2">
      <w:pPr>
        <w:spacing w:before="111" w:line="270" w:lineRule="atLeast"/>
        <w:ind w:left="72" w:right="0" w:firstLine="0"/>
        <w:jc w:val="both"/>
        <w:rPr>
          <w:sz w:val="16"/>
        </w:rPr>
      </w:pPr>
      <w:r>
        <w:rPr>
          <w:sz w:val="16"/>
        </w:rPr>
        <w:t>PRINCIPIO ATIVO: METOTREXATO DE SODIO,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6"/>
          <w:sz w:val="16"/>
        </w:rPr>
        <w:t xml:space="preserve"> </w:t>
      </w:r>
      <w:r>
        <w:rPr>
          <w:sz w:val="16"/>
        </w:rPr>
        <w:t>PO</w:t>
      </w:r>
      <w:r>
        <w:rPr>
          <w:spacing w:val="36"/>
          <w:sz w:val="16"/>
        </w:rPr>
        <w:t xml:space="preserve"> </w:t>
      </w:r>
      <w:r>
        <w:rPr>
          <w:sz w:val="16"/>
        </w:rPr>
        <w:t>LIOFILIZADO</w:t>
      </w:r>
      <w:r>
        <w:rPr>
          <w:spacing w:val="36"/>
          <w:sz w:val="16"/>
        </w:rPr>
        <w:t xml:space="preserve"> </w:t>
      </w:r>
      <w:r>
        <w:rPr>
          <w:sz w:val="16"/>
        </w:rPr>
        <w:t>PARA</w:t>
      </w:r>
      <w:r>
        <w:rPr>
          <w:spacing w:val="28"/>
          <w:sz w:val="16"/>
        </w:rPr>
        <w:t xml:space="preserve"> </w:t>
      </w:r>
      <w:r>
        <w:rPr>
          <w:sz w:val="16"/>
        </w:rPr>
        <w:t>SOLUCAO</w:t>
      </w:r>
    </w:p>
    <w:p w14:paraId="67AB6DE0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colo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útero;</w:t>
      </w:r>
      <w:r>
        <w:rPr>
          <w:spacing w:val="1"/>
          <w:sz w:val="16"/>
        </w:rPr>
        <w:t xml:space="preserve"> </w:t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ovário;</w:t>
      </w:r>
      <w:r>
        <w:rPr>
          <w:spacing w:val="40"/>
          <w:sz w:val="16"/>
        </w:rPr>
        <w:t xml:space="preserve"> </w:t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gástrica</w:t>
      </w:r>
      <w:r>
        <w:rPr>
          <w:spacing w:val="26"/>
          <w:sz w:val="16"/>
        </w:rPr>
        <w:t xml:space="preserve"> </w:t>
      </w:r>
      <w:r>
        <w:rPr>
          <w:sz w:val="16"/>
        </w:rPr>
        <w:t>recorrente</w:t>
      </w:r>
      <w:r>
        <w:rPr>
          <w:spacing w:val="27"/>
          <w:sz w:val="16"/>
        </w:rPr>
        <w:t xml:space="preserve"> </w:t>
      </w:r>
      <w:r>
        <w:rPr>
          <w:sz w:val="16"/>
        </w:rPr>
        <w:t>ou</w:t>
      </w:r>
      <w:r>
        <w:rPr>
          <w:spacing w:val="26"/>
          <w:sz w:val="16"/>
        </w:rPr>
        <w:t xml:space="preserve"> </w:t>
      </w:r>
      <w:r>
        <w:rPr>
          <w:sz w:val="16"/>
        </w:rPr>
        <w:t>inoperável.</w:t>
      </w:r>
      <w:r>
        <w:rPr>
          <w:spacing w:val="27"/>
          <w:sz w:val="16"/>
        </w:rPr>
        <w:t xml:space="preserve"> </w:t>
      </w:r>
      <w:r>
        <w:rPr>
          <w:sz w:val="16"/>
        </w:rPr>
        <w:t>Como</w:t>
      </w:r>
      <w:r>
        <w:rPr>
          <w:spacing w:val="26"/>
          <w:sz w:val="16"/>
        </w:rPr>
        <w:t xml:space="preserve"> </w:t>
      </w:r>
      <w:r>
        <w:rPr>
          <w:sz w:val="16"/>
        </w:rPr>
        <w:t>agente</w:t>
      </w:r>
      <w:r>
        <w:rPr>
          <w:spacing w:val="27"/>
          <w:sz w:val="16"/>
        </w:rPr>
        <w:t xml:space="preserve"> </w:t>
      </w:r>
      <w:r>
        <w:rPr>
          <w:sz w:val="16"/>
        </w:rPr>
        <w:t>único</w:t>
      </w:r>
      <w:r>
        <w:rPr>
          <w:spacing w:val="27"/>
          <w:sz w:val="16"/>
        </w:rPr>
        <w:t xml:space="preserve"> </w:t>
      </w:r>
      <w:r>
        <w:rPr>
          <w:sz w:val="16"/>
        </w:rPr>
        <w:t>nos</w:t>
      </w:r>
      <w:r>
        <w:rPr>
          <w:spacing w:val="26"/>
          <w:sz w:val="16"/>
        </w:rPr>
        <w:t xml:space="preserve"> </w:t>
      </w:r>
      <w:r>
        <w:rPr>
          <w:sz w:val="16"/>
        </w:rPr>
        <w:t>casos</w:t>
      </w:r>
      <w:r>
        <w:rPr>
          <w:spacing w:val="-37"/>
          <w:sz w:val="16"/>
        </w:rPr>
        <w:t xml:space="preserve"> </w:t>
      </w:r>
      <w:r>
        <w:rPr>
          <w:sz w:val="16"/>
        </w:rPr>
        <w:t>de: Neoplasia de mama inoperável ou recorrente; Carcinoma de</w:t>
      </w:r>
      <w:r>
        <w:rPr>
          <w:spacing w:val="1"/>
          <w:sz w:val="16"/>
        </w:rPr>
        <w:t xml:space="preserve"> </w:t>
      </w:r>
      <w:r>
        <w:rPr>
          <w:sz w:val="16"/>
        </w:rPr>
        <w:t>células</w:t>
      </w:r>
      <w:r>
        <w:rPr>
          <w:spacing w:val="-1"/>
          <w:sz w:val="16"/>
        </w:rPr>
        <w:t xml:space="preserve"> </w:t>
      </w:r>
      <w:r>
        <w:rPr>
          <w:sz w:val="16"/>
        </w:rPr>
        <w:t>escamosas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pele;</w:t>
      </w:r>
      <w:r>
        <w:rPr>
          <w:spacing w:val="-1"/>
          <w:sz w:val="16"/>
        </w:rPr>
        <w:t xml:space="preserve"> </w:t>
      </w:r>
      <w:r>
        <w:rPr>
          <w:sz w:val="16"/>
        </w:rPr>
        <w:t>Linfoma</w:t>
      </w:r>
      <w:r>
        <w:rPr>
          <w:spacing w:val="-1"/>
          <w:sz w:val="16"/>
        </w:rPr>
        <w:t xml:space="preserve"> </w:t>
      </w:r>
      <w:r>
        <w:rPr>
          <w:sz w:val="16"/>
        </w:rPr>
        <w:t>maligno.</w:t>
      </w:r>
    </w:p>
    <w:p w14:paraId="0E5334B4">
      <w:pPr>
        <w:spacing w:before="25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algumas</w:t>
      </w:r>
      <w:r>
        <w:rPr>
          <w:spacing w:val="1"/>
          <w:sz w:val="16"/>
        </w:rPr>
        <w:t xml:space="preserve"> </w:t>
      </w:r>
      <w:r>
        <w:rPr>
          <w:sz w:val="16"/>
        </w:rPr>
        <w:t>formas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mieloma</w:t>
      </w:r>
      <w:r>
        <w:rPr>
          <w:spacing w:val="1"/>
          <w:sz w:val="16"/>
        </w:rPr>
        <w:t xml:space="preserve"> </w:t>
      </w:r>
      <w:r>
        <w:rPr>
          <w:sz w:val="16"/>
        </w:rPr>
        <w:t>múltiplo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adenocarcinoma ovariano avançado. Pode ser usado no 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câncer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mama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Policitemia</w:t>
      </w:r>
      <w:r>
        <w:rPr>
          <w:spacing w:val="-4"/>
          <w:sz w:val="16"/>
        </w:rPr>
        <w:t xml:space="preserve"> </w:t>
      </w:r>
      <w:r>
        <w:rPr>
          <w:sz w:val="16"/>
        </w:rPr>
        <w:t>Vera.</w:t>
      </w:r>
    </w:p>
    <w:p w14:paraId="70BF8A43">
      <w:pPr>
        <w:spacing w:before="28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 citotóxico indicado para o tratamento dos 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hematológicas: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Neoplasiastrofoblásticas</w:t>
      </w:r>
      <w:r>
        <w:rPr>
          <w:spacing w:val="1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-37"/>
          <w:sz w:val="16"/>
        </w:rPr>
        <w:t xml:space="preserve"> </w:t>
      </w:r>
      <w:r>
        <w:rPr>
          <w:sz w:val="16"/>
        </w:rPr>
        <w:t>agudas-</w:t>
      </w:r>
      <w:r>
        <w:rPr>
          <w:spacing w:val="8"/>
          <w:sz w:val="16"/>
        </w:rPr>
        <w:t xml:space="preserve"> </w:t>
      </w:r>
      <w:r>
        <w:rPr>
          <w:sz w:val="16"/>
        </w:rPr>
        <w:t>Câncer</w:t>
      </w:r>
      <w:r>
        <w:rPr>
          <w:spacing w:val="9"/>
          <w:sz w:val="16"/>
        </w:rPr>
        <w:t xml:space="preserve"> </w:t>
      </w:r>
      <w:r>
        <w:rPr>
          <w:sz w:val="16"/>
        </w:rPr>
        <w:t>pulmonar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células</w:t>
      </w:r>
      <w:r>
        <w:rPr>
          <w:spacing w:val="9"/>
          <w:sz w:val="16"/>
        </w:rPr>
        <w:t xml:space="preserve"> </w:t>
      </w:r>
      <w:r>
        <w:rPr>
          <w:sz w:val="16"/>
        </w:rPr>
        <w:t>pequenas</w:t>
      </w:r>
      <w:r>
        <w:rPr>
          <w:spacing w:val="9"/>
          <w:sz w:val="16"/>
        </w:rPr>
        <w:t xml:space="preserve"> </w:t>
      </w:r>
      <w:r>
        <w:rPr>
          <w:sz w:val="16"/>
        </w:rPr>
        <w:t>-</w:t>
      </w:r>
      <w:r>
        <w:rPr>
          <w:spacing w:val="9"/>
          <w:sz w:val="16"/>
        </w:rPr>
        <w:t xml:space="preserve"> </w:t>
      </w:r>
      <w:r>
        <w:rPr>
          <w:sz w:val="16"/>
        </w:rPr>
        <w:t>Câncer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cabeça</w:t>
      </w:r>
    </w:p>
    <w:p w14:paraId="62F8E6BF">
      <w:pPr>
        <w:pStyle w:val="6"/>
        <w:rPr>
          <w:sz w:val="18"/>
        </w:rPr>
      </w:pPr>
      <w:r>
        <w:br w:type="column"/>
      </w:r>
    </w:p>
    <w:p w14:paraId="399AB579">
      <w:pPr>
        <w:pStyle w:val="6"/>
        <w:rPr>
          <w:sz w:val="18"/>
        </w:rPr>
      </w:pPr>
    </w:p>
    <w:p w14:paraId="700B7D9E">
      <w:pPr>
        <w:pStyle w:val="6"/>
        <w:rPr>
          <w:sz w:val="18"/>
        </w:rPr>
      </w:pPr>
    </w:p>
    <w:p w14:paraId="54A288D2">
      <w:pPr>
        <w:pStyle w:val="6"/>
        <w:rPr>
          <w:sz w:val="18"/>
        </w:rPr>
      </w:pPr>
    </w:p>
    <w:p w14:paraId="62BB0B00">
      <w:pPr>
        <w:pStyle w:val="6"/>
        <w:rPr>
          <w:sz w:val="18"/>
        </w:rPr>
      </w:pPr>
    </w:p>
    <w:p w14:paraId="63379855">
      <w:pPr>
        <w:pStyle w:val="6"/>
        <w:rPr>
          <w:sz w:val="18"/>
        </w:rPr>
      </w:pPr>
    </w:p>
    <w:p w14:paraId="61AB6778">
      <w:pPr>
        <w:pStyle w:val="6"/>
        <w:spacing w:before="5"/>
        <w:rPr>
          <w:sz w:val="23"/>
        </w:rPr>
      </w:pPr>
    </w:p>
    <w:p w14:paraId="5587DB89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1100</w:t>
      </w:r>
    </w:p>
    <w:p w14:paraId="5DA49642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161" w:space="40"/>
            <w:col w:w="4243" w:space="39"/>
            <w:col w:w="4298" w:space="40"/>
            <w:col w:w="5059"/>
          </w:cols>
        </w:sectPr>
      </w:pPr>
    </w:p>
    <w:p w14:paraId="75215A5E">
      <w:pPr>
        <w:tabs>
          <w:tab w:val="left" w:pos="760"/>
        </w:tabs>
        <w:spacing w:before="0" w:line="156" w:lineRule="exact"/>
        <w:ind w:left="30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58379</w:t>
      </w:r>
    </w:p>
    <w:p w14:paraId="4B8EAB63">
      <w:pPr>
        <w:pStyle w:val="6"/>
        <w:rPr>
          <w:sz w:val="18"/>
        </w:rPr>
      </w:pPr>
    </w:p>
    <w:p w14:paraId="221BCCFF">
      <w:pPr>
        <w:pStyle w:val="6"/>
        <w:rPr>
          <w:sz w:val="18"/>
        </w:rPr>
      </w:pPr>
    </w:p>
    <w:p w14:paraId="2F63CD42">
      <w:pPr>
        <w:pStyle w:val="6"/>
        <w:rPr>
          <w:sz w:val="18"/>
        </w:rPr>
      </w:pPr>
    </w:p>
    <w:p w14:paraId="492CDAAB">
      <w:pPr>
        <w:pStyle w:val="6"/>
        <w:rPr>
          <w:sz w:val="18"/>
        </w:rPr>
      </w:pPr>
    </w:p>
    <w:p w14:paraId="023A328C">
      <w:pPr>
        <w:pStyle w:val="6"/>
        <w:rPr>
          <w:sz w:val="18"/>
        </w:rPr>
      </w:pPr>
    </w:p>
    <w:p w14:paraId="1FE4147B">
      <w:pPr>
        <w:pStyle w:val="6"/>
        <w:rPr>
          <w:sz w:val="18"/>
        </w:rPr>
      </w:pPr>
    </w:p>
    <w:p w14:paraId="078DEE9A">
      <w:pPr>
        <w:pStyle w:val="6"/>
        <w:rPr>
          <w:sz w:val="18"/>
        </w:rPr>
      </w:pPr>
    </w:p>
    <w:p w14:paraId="50D4C4E0">
      <w:pPr>
        <w:pStyle w:val="6"/>
        <w:rPr>
          <w:sz w:val="18"/>
        </w:rPr>
      </w:pPr>
    </w:p>
    <w:p w14:paraId="71360ABA">
      <w:pPr>
        <w:pStyle w:val="6"/>
        <w:rPr>
          <w:sz w:val="18"/>
        </w:rPr>
      </w:pPr>
    </w:p>
    <w:p w14:paraId="35557E68">
      <w:pPr>
        <w:tabs>
          <w:tab w:val="left" w:pos="760"/>
        </w:tabs>
        <w:spacing w:before="143"/>
        <w:ind w:left="30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63161</w:t>
      </w:r>
    </w:p>
    <w:p w14:paraId="565CA6A6">
      <w:pPr>
        <w:spacing w:before="106" w:line="352" w:lineRule="auto"/>
        <w:ind w:left="7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INJETAVEL</w:t>
      </w:r>
      <w:r>
        <w:rPr>
          <w:spacing w:val="1"/>
          <w:sz w:val="16"/>
        </w:rPr>
        <w:t xml:space="preserve"> </w:t>
      </w:r>
      <w:r>
        <w:rPr>
          <w:sz w:val="16"/>
        </w:rPr>
        <w:t>SEM</w:t>
      </w:r>
      <w:r>
        <w:rPr>
          <w:spacing w:val="1"/>
          <w:sz w:val="16"/>
        </w:rPr>
        <w:t xml:space="preserve"> </w:t>
      </w:r>
      <w:r>
        <w:rPr>
          <w:sz w:val="16"/>
        </w:rPr>
        <w:t>CONSERVANTE,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495D713">
      <w:pPr>
        <w:pStyle w:val="6"/>
        <w:rPr>
          <w:sz w:val="18"/>
        </w:rPr>
      </w:pPr>
    </w:p>
    <w:p w14:paraId="058A827C">
      <w:pPr>
        <w:pStyle w:val="6"/>
        <w:rPr>
          <w:sz w:val="18"/>
        </w:rPr>
      </w:pPr>
    </w:p>
    <w:p w14:paraId="257A40EC">
      <w:pPr>
        <w:pStyle w:val="6"/>
        <w:rPr>
          <w:sz w:val="18"/>
        </w:rPr>
      </w:pPr>
    </w:p>
    <w:p w14:paraId="4A04903E">
      <w:pPr>
        <w:pStyle w:val="6"/>
        <w:rPr>
          <w:sz w:val="18"/>
        </w:rPr>
      </w:pPr>
    </w:p>
    <w:p w14:paraId="794A43AE">
      <w:pPr>
        <w:pStyle w:val="6"/>
        <w:spacing w:before="5"/>
        <w:rPr>
          <w:sz w:val="24"/>
        </w:rPr>
      </w:pPr>
    </w:p>
    <w:p w14:paraId="2F242EB8">
      <w:pPr>
        <w:tabs>
          <w:tab w:val="left" w:pos="1997"/>
          <w:tab w:val="left" w:pos="3383"/>
        </w:tabs>
        <w:spacing w:before="1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 ATIVO: METOTREXATO DE SODIO,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20ML,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FRASCO-AMPOLA</w:t>
      </w:r>
    </w:p>
    <w:p w14:paraId="7D921BCC">
      <w:pPr>
        <w:spacing w:before="0" w:line="156" w:lineRule="exact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e</w:t>
      </w:r>
      <w:r>
        <w:rPr>
          <w:spacing w:val="38"/>
          <w:sz w:val="16"/>
        </w:rPr>
        <w:t xml:space="preserve"> </w:t>
      </w:r>
      <w:r>
        <w:rPr>
          <w:sz w:val="16"/>
        </w:rPr>
        <w:t>pescoço</w:t>
      </w:r>
      <w:r>
        <w:rPr>
          <w:spacing w:val="38"/>
          <w:sz w:val="16"/>
        </w:rPr>
        <w:t xml:space="preserve"> </w:t>
      </w:r>
      <w:r>
        <w:rPr>
          <w:sz w:val="16"/>
        </w:rPr>
        <w:t>-</w:t>
      </w:r>
      <w:r>
        <w:rPr>
          <w:spacing w:val="39"/>
          <w:sz w:val="16"/>
        </w:rPr>
        <w:t xml:space="preserve"> </w:t>
      </w:r>
      <w:r>
        <w:rPr>
          <w:sz w:val="16"/>
        </w:rPr>
        <w:t>Câncer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9"/>
          <w:sz w:val="16"/>
        </w:rPr>
        <w:t xml:space="preserve"> </w:t>
      </w:r>
      <w:r>
        <w:rPr>
          <w:sz w:val="16"/>
        </w:rPr>
        <w:t>mama</w:t>
      </w:r>
      <w:r>
        <w:rPr>
          <w:spacing w:val="38"/>
          <w:sz w:val="16"/>
        </w:rPr>
        <w:t xml:space="preserve"> </w:t>
      </w:r>
      <w:r>
        <w:rPr>
          <w:sz w:val="16"/>
        </w:rPr>
        <w:t>-</w:t>
      </w:r>
      <w:r>
        <w:rPr>
          <w:spacing w:val="38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39"/>
          <w:sz w:val="16"/>
        </w:rPr>
        <w:t xml:space="preserve"> </w:t>
      </w:r>
      <w:r>
        <w:rPr>
          <w:sz w:val="16"/>
        </w:rPr>
        <w:t>-</w:t>
      </w:r>
      <w:r>
        <w:rPr>
          <w:spacing w:val="35"/>
          <w:sz w:val="16"/>
        </w:rPr>
        <w:t xml:space="preserve"> </w:t>
      </w:r>
      <w:r>
        <w:rPr>
          <w:sz w:val="16"/>
        </w:rPr>
        <w:t>Tratamento</w:t>
      </w:r>
      <w:r>
        <w:rPr>
          <w:spacing w:val="39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200</w:t>
      </w:r>
    </w:p>
    <w:p w14:paraId="31F40102">
      <w:pPr>
        <w:spacing w:before="86" w:line="352" w:lineRule="auto"/>
        <w:ind w:left="-8" w:right="5096" w:firstLine="0"/>
        <w:jc w:val="both"/>
        <w:rPr>
          <w:sz w:val="16"/>
        </w:rPr>
      </w:pPr>
      <w:r>
        <w:rPr>
          <w:sz w:val="16"/>
        </w:rPr>
        <w:t>profilaxia de linfoma ou leucemia meníngea - Terapia paliativa de</w:t>
      </w:r>
      <w:r>
        <w:rPr>
          <w:spacing w:val="1"/>
          <w:sz w:val="16"/>
        </w:rPr>
        <w:t xml:space="preserve"> </w:t>
      </w:r>
      <w:r>
        <w:rPr>
          <w:sz w:val="16"/>
        </w:rPr>
        <w:t>tumores sólidos inoperáveis - Linfomas não-Hodgkin e linfoma de</w:t>
      </w:r>
      <w:r>
        <w:rPr>
          <w:spacing w:val="1"/>
          <w:sz w:val="16"/>
        </w:rPr>
        <w:t xml:space="preserve"> </w:t>
      </w:r>
      <w:r>
        <w:rPr>
          <w:sz w:val="16"/>
        </w:rPr>
        <w:t>Burkitt. Também Indicado em casos não oncológicas - 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028DB74E">
      <w:pPr>
        <w:spacing w:before="28" w:line="352" w:lineRule="auto"/>
        <w:ind w:left="-8" w:right="4824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41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</w:t>
      </w:r>
      <w:r>
        <w:rPr>
          <w:spacing w:val="2"/>
          <w:sz w:val="16"/>
        </w:rPr>
        <w:t xml:space="preserve"> </w:t>
      </w:r>
      <w:r>
        <w:rPr>
          <w:sz w:val="16"/>
        </w:rPr>
        <w:t>tais</w:t>
      </w:r>
      <w:r>
        <w:rPr>
          <w:spacing w:val="2"/>
          <w:sz w:val="16"/>
        </w:rPr>
        <w:t xml:space="preserve"> </w:t>
      </w:r>
      <w:r>
        <w:rPr>
          <w:sz w:val="16"/>
        </w:rPr>
        <w:t>como:</w:t>
      </w:r>
      <w:r>
        <w:rPr>
          <w:spacing w:val="2"/>
          <w:sz w:val="16"/>
        </w:rPr>
        <w:t xml:space="preserve"> </w:t>
      </w:r>
      <w:r>
        <w:rPr>
          <w:sz w:val="16"/>
        </w:rPr>
        <w:t>neoplasias</w:t>
      </w:r>
      <w:r>
        <w:rPr>
          <w:spacing w:val="2"/>
          <w:sz w:val="16"/>
        </w:rPr>
        <w:t xml:space="preserve"> </w:t>
      </w:r>
      <w:r>
        <w:rPr>
          <w:sz w:val="16"/>
        </w:rPr>
        <w:t>trofoblásticas</w:t>
      </w:r>
      <w:r>
        <w:rPr>
          <w:spacing w:val="2"/>
          <w:sz w:val="16"/>
        </w:rPr>
        <w:t xml:space="preserve"> </w:t>
      </w:r>
      <w:r>
        <w:rPr>
          <w:sz w:val="16"/>
        </w:rPr>
        <w:t>gestacionais;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4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41"/>
          <w:sz w:val="16"/>
        </w:rPr>
        <w:t xml:space="preserve"> </w:t>
      </w:r>
      <w:r>
        <w:rPr>
          <w:sz w:val="16"/>
        </w:rPr>
        <w:t>agudas;</w:t>
      </w:r>
      <w:r>
        <w:rPr>
          <w:spacing w:val="41"/>
          <w:sz w:val="16"/>
        </w:rPr>
        <w:t xml:space="preserve"> </w:t>
      </w:r>
      <w:r>
        <w:rPr>
          <w:sz w:val="16"/>
        </w:rPr>
        <w:t>câncer</w:t>
      </w:r>
      <w:r>
        <w:rPr>
          <w:spacing w:val="41"/>
          <w:sz w:val="16"/>
        </w:rPr>
        <w:t xml:space="preserve"> </w:t>
      </w:r>
      <w:r>
        <w:rPr>
          <w:sz w:val="16"/>
        </w:rPr>
        <w:t>pulmonar</w:t>
      </w:r>
      <w:r>
        <w:rPr>
          <w:spacing w:val="41"/>
          <w:sz w:val="16"/>
        </w:rPr>
        <w:t xml:space="preserve"> </w:t>
      </w:r>
      <w:r>
        <w:rPr>
          <w:sz w:val="16"/>
        </w:rPr>
        <w:t>de</w:t>
      </w:r>
      <w:r>
        <w:rPr>
          <w:spacing w:val="41"/>
          <w:sz w:val="16"/>
        </w:rPr>
        <w:t xml:space="preserve"> </w:t>
      </w:r>
      <w:r>
        <w:rPr>
          <w:sz w:val="16"/>
        </w:rPr>
        <w:t>células</w:t>
      </w:r>
      <w:r>
        <w:rPr>
          <w:spacing w:val="1"/>
          <w:sz w:val="16"/>
        </w:rPr>
        <w:t xml:space="preserve"> </w:t>
      </w:r>
      <w:r>
        <w:rPr>
          <w:sz w:val="16"/>
        </w:rPr>
        <w:t>pequenas;</w:t>
      </w:r>
      <w:r>
        <w:rPr>
          <w:spacing w:val="8"/>
          <w:sz w:val="16"/>
        </w:rPr>
        <w:t xml:space="preserve"> </w:t>
      </w:r>
      <w:r>
        <w:rPr>
          <w:sz w:val="16"/>
        </w:rPr>
        <w:t>câncer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cabeça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pescoço;</w:t>
      </w:r>
      <w:r>
        <w:rPr>
          <w:spacing w:val="7"/>
          <w:sz w:val="16"/>
        </w:rPr>
        <w:t xml:space="preserve"> </w:t>
      </w:r>
      <w:r>
        <w:rPr>
          <w:sz w:val="16"/>
        </w:rPr>
        <w:t>câncer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mama;</w:t>
      </w:r>
      <w:r>
        <w:rPr>
          <w:spacing w:val="-9"/>
          <w:sz w:val="16"/>
        </w:rPr>
        <w:t xml:space="preserve"> </w:t>
      </w:r>
      <w:r>
        <w:rPr>
          <w:sz w:val="16"/>
        </w:rPr>
        <w:t>150</w:t>
      </w:r>
      <w:r>
        <w:rPr>
          <w:spacing w:val="-37"/>
          <w:sz w:val="16"/>
        </w:rPr>
        <w:t xml:space="preserve"> </w:t>
      </w:r>
      <w:r>
        <w:rPr>
          <w:sz w:val="16"/>
        </w:rPr>
        <w:t>osteossarcoma;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leucemia</w:t>
      </w:r>
      <w:r>
        <w:rPr>
          <w:spacing w:val="1"/>
          <w:sz w:val="16"/>
        </w:rPr>
        <w:t xml:space="preserve"> </w:t>
      </w:r>
      <w:r>
        <w:rPr>
          <w:sz w:val="16"/>
        </w:rPr>
        <w:t>meníngea;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paliativa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inoperáveis;</w:t>
      </w:r>
      <w:r>
        <w:rPr>
          <w:spacing w:val="1"/>
          <w:sz w:val="16"/>
        </w:rPr>
        <w:t xml:space="preserve"> </w:t>
      </w:r>
      <w:r>
        <w:rPr>
          <w:sz w:val="16"/>
        </w:rPr>
        <w:t>linfomas</w:t>
      </w:r>
      <w:r>
        <w:rPr>
          <w:spacing w:val="1"/>
          <w:sz w:val="16"/>
        </w:rPr>
        <w:t xml:space="preserve"> </w:t>
      </w:r>
      <w:r>
        <w:rPr>
          <w:sz w:val="16"/>
        </w:rPr>
        <w:t>não-Hodgkin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Burkitt.</w:t>
      </w:r>
    </w:p>
    <w:p w14:paraId="7F681D5B">
      <w:pPr>
        <w:spacing w:before="42" w:line="352" w:lineRule="auto"/>
        <w:ind w:left="-8" w:right="5096" w:firstLine="0"/>
        <w:jc w:val="both"/>
        <w:rPr>
          <w:sz w:val="16"/>
        </w:rPr>
      </w:pPr>
      <w:r>
        <w:rPr>
          <w:sz w:val="16"/>
        </w:rPr>
        <w:t>Medicamento citotóxico indicado para o tratamento dos 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hematológicas: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Neoplasiastrofoblásticas</w:t>
      </w:r>
      <w:r>
        <w:rPr>
          <w:spacing w:val="2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z w:val="16"/>
        </w:rPr>
        <w:t>Leucemias</w:t>
      </w:r>
      <w:r>
        <w:rPr>
          <w:spacing w:val="2"/>
          <w:sz w:val="16"/>
        </w:rPr>
        <w:t xml:space="preserve"> </w:t>
      </w:r>
      <w:r>
        <w:rPr>
          <w:sz w:val="16"/>
        </w:rPr>
        <w:t>linfocíticas</w:t>
      </w:r>
    </w:p>
    <w:p w14:paraId="1FF7C9EE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4243" w:space="39"/>
            <w:col w:w="9397"/>
          </w:cols>
        </w:sectPr>
      </w:pPr>
    </w:p>
    <w:p w14:paraId="3820445E">
      <w:pPr>
        <w:pStyle w:val="6"/>
        <w:spacing w:before="4"/>
        <w:rPr>
          <w:sz w:val="23"/>
        </w:rPr>
      </w:pPr>
    </w:p>
    <w:p w14:paraId="61054513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18012</w:t>
      </w:r>
    </w:p>
    <w:p w14:paraId="3BD5D2EA">
      <w:pPr>
        <w:tabs>
          <w:tab w:val="left" w:pos="1208"/>
          <w:tab w:val="left" w:pos="2095"/>
          <w:tab w:val="left" w:pos="3673"/>
        </w:tabs>
        <w:spacing w:before="0" w:line="352" w:lineRule="auto"/>
        <w:ind w:left="72" w:right="4744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METOTREXATO,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agudas-</w:t>
      </w:r>
      <w:r>
        <w:rPr>
          <w:spacing w:val="11"/>
          <w:sz w:val="16"/>
        </w:rPr>
        <w:t xml:space="preserve"> </w:t>
      </w:r>
      <w:r>
        <w:rPr>
          <w:sz w:val="16"/>
        </w:rPr>
        <w:t>Câncer</w:t>
      </w:r>
      <w:r>
        <w:rPr>
          <w:spacing w:val="11"/>
          <w:sz w:val="16"/>
        </w:rPr>
        <w:t xml:space="preserve"> </w:t>
      </w:r>
      <w:r>
        <w:rPr>
          <w:sz w:val="16"/>
        </w:rPr>
        <w:t>pulmonar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células</w:t>
      </w:r>
      <w:r>
        <w:rPr>
          <w:spacing w:val="11"/>
          <w:sz w:val="16"/>
        </w:rPr>
        <w:t xml:space="preserve"> </w:t>
      </w:r>
      <w:r>
        <w:rPr>
          <w:sz w:val="16"/>
        </w:rPr>
        <w:t>pequenas</w:t>
      </w:r>
      <w:r>
        <w:rPr>
          <w:spacing w:val="11"/>
          <w:sz w:val="16"/>
        </w:rPr>
        <w:t xml:space="preserve"> </w:t>
      </w:r>
      <w:r>
        <w:rPr>
          <w:sz w:val="16"/>
        </w:rPr>
        <w:t>-</w:t>
      </w:r>
      <w:r>
        <w:rPr>
          <w:spacing w:val="11"/>
          <w:sz w:val="16"/>
        </w:rPr>
        <w:t xml:space="preserve"> </w:t>
      </w:r>
      <w:r>
        <w:rPr>
          <w:sz w:val="16"/>
        </w:rPr>
        <w:t>Câncer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cabeça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4"/>
          <w:sz w:val="16"/>
        </w:rPr>
        <w:t xml:space="preserve"> </w:t>
      </w:r>
      <w:r>
        <w:rPr>
          <w:sz w:val="16"/>
        </w:rPr>
        <w:t>COMPRIMIDO,</w:t>
      </w:r>
      <w:r>
        <w:rPr>
          <w:spacing w:val="2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3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38"/>
          <w:sz w:val="16"/>
        </w:rPr>
        <w:t xml:space="preserve"> </w:t>
      </w:r>
      <w:r>
        <w:rPr>
          <w:sz w:val="16"/>
        </w:rPr>
        <w:t>pescoço</w:t>
      </w:r>
      <w:r>
        <w:rPr>
          <w:spacing w:val="38"/>
          <w:sz w:val="16"/>
        </w:rPr>
        <w:t xml:space="preserve"> </w:t>
      </w:r>
      <w:r>
        <w:rPr>
          <w:sz w:val="16"/>
        </w:rPr>
        <w:t>-</w:t>
      </w:r>
      <w:r>
        <w:rPr>
          <w:spacing w:val="38"/>
          <w:sz w:val="16"/>
        </w:rPr>
        <w:t xml:space="preserve"> </w:t>
      </w:r>
      <w:r>
        <w:rPr>
          <w:sz w:val="16"/>
        </w:rPr>
        <w:t>Câncer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mama</w:t>
      </w:r>
      <w:r>
        <w:rPr>
          <w:spacing w:val="37"/>
          <w:sz w:val="16"/>
        </w:rPr>
        <w:t xml:space="preserve"> </w:t>
      </w:r>
      <w:r>
        <w:rPr>
          <w:sz w:val="16"/>
        </w:rPr>
        <w:t>-</w:t>
      </w:r>
      <w:r>
        <w:rPr>
          <w:spacing w:val="38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38"/>
          <w:sz w:val="16"/>
        </w:rPr>
        <w:t xml:space="preserve"> </w:t>
      </w:r>
      <w:r>
        <w:rPr>
          <w:sz w:val="16"/>
        </w:rPr>
        <w:t>-</w:t>
      </w:r>
      <w:r>
        <w:rPr>
          <w:spacing w:val="35"/>
          <w:sz w:val="16"/>
        </w:rPr>
        <w:t xml:space="preserve"> </w:t>
      </w:r>
      <w:r>
        <w:rPr>
          <w:sz w:val="16"/>
        </w:rPr>
        <w:t>Tratamento</w:t>
      </w:r>
      <w:r>
        <w:rPr>
          <w:spacing w:val="3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7950</w:t>
      </w:r>
    </w:p>
    <w:p w14:paraId="3E6D982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1161" w:space="40"/>
            <w:col w:w="13679"/>
          </w:cols>
        </w:sectPr>
      </w:pPr>
    </w:p>
    <w:p w14:paraId="7DF05726">
      <w:pPr>
        <w:spacing w:before="0" w:line="182" w:lineRule="exact"/>
        <w:ind w:left="1273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9ABF170">
      <w:pPr>
        <w:spacing w:before="0" w:line="352" w:lineRule="auto"/>
        <w:ind w:left="1273" w:right="5096" w:firstLine="0"/>
        <w:jc w:val="both"/>
        <w:rPr>
          <w:sz w:val="16"/>
        </w:rPr>
      </w:pPr>
      <w:r>
        <w:br w:type="column"/>
      </w:r>
      <w:r>
        <w:rPr>
          <w:sz w:val="16"/>
        </w:rPr>
        <w:t>profilaxia de linfoma ou leucemia meníngea - Terapia paliativa de</w:t>
      </w:r>
      <w:r>
        <w:rPr>
          <w:spacing w:val="1"/>
          <w:sz w:val="16"/>
        </w:rPr>
        <w:t xml:space="preserve"> </w:t>
      </w:r>
      <w:r>
        <w:rPr>
          <w:sz w:val="16"/>
        </w:rPr>
        <w:t>tumores sólidos inoperáveis - Linfomas não-Hodgkin e linfoma de</w:t>
      </w:r>
      <w:r>
        <w:rPr>
          <w:spacing w:val="1"/>
          <w:sz w:val="16"/>
        </w:rPr>
        <w:t xml:space="preserve"> </w:t>
      </w:r>
      <w:r>
        <w:rPr>
          <w:sz w:val="16"/>
        </w:rPr>
        <w:t>Burkitt. Também Indicado em casos não oncológicas - Psoríase</w:t>
      </w:r>
      <w:r>
        <w:rPr>
          <w:spacing w:val="1"/>
          <w:sz w:val="16"/>
        </w:rPr>
        <w:t xml:space="preserve"> </w:t>
      </w:r>
      <w:r>
        <w:rPr>
          <w:sz w:val="16"/>
        </w:rPr>
        <w:t>grave.</w:t>
      </w:r>
    </w:p>
    <w:p w14:paraId="622DD175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3539" w:space="664"/>
            <w:col w:w="10677"/>
          </w:cols>
        </w:sectPr>
      </w:pPr>
    </w:p>
    <w:p w14:paraId="649E6967">
      <w:pPr>
        <w:tabs>
          <w:tab w:val="left" w:pos="760"/>
          <w:tab w:val="left" w:pos="2481"/>
          <w:tab w:val="left" w:pos="3198"/>
          <w:tab w:val="left" w:pos="3440"/>
          <w:tab w:val="left" w:pos="4583"/>
          <w:tab w:val="left" w:pos="4874"/>
        </w:tabs>
        <w:spacing w:before="26" w:line="352" w:lineRule="auto"/>
        <w:ind w:left="1273" w:right="4824" w:hanging="972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84324</w:t>
      </w:r>
      <w:r>
        <w:rPr>
          <w:spacing w:val="72"/>
          <w:sz w:val="16"/>
        </w:rPr>
        <w:t xml:space="preserve"> </w:t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PACLITAXEL,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Utilizado</w:t>
      </w:r>
      <w:r>
        <w:rPr>
          <w:spacing w:val="7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primeira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segunda</w:t>
      </w:r>
      <w:r>
        <w:rPr>
          <w:spacing w:val="6"/>
          <w:sz w:val="16"/>
        </w:rPr>
        <w:t xml:space="preserve"> </w:t>
      </w:r>
      <w:r>
        <w:rPr>
          <w:sz w:val="16"/>
        </w:rPr>
        <w:t>linha</w:t>
      </w:r>
      <w:r>
        <w:rPr>
          <w:spacing w:val="7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carcinoma</w:t>
      </w:r>
      <w:r>
        <w:rPr>
          <w:spacing w:val="-9"/>
          <w:sz w:val="16"/>
        </w:rPr>
        <w:t xml:space="preserve"> </w:t>
      </w:r>
      <w:r>
        <w:rPr>
          <w:sz w:val="16"/>
        </w:rPr>
        <w:t>670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ovário,</w:t>
      </w:r>
      <w:r>
        <w:rPr>
          <w:spacing w:val="15"/>
          <w:sz w:val="16"/>
        </w:rPr>
        <w:t xml:space="preserve"> </w:t>
      </w:r>
      <w:r>
        <w:rPr>
          <w:sz w:val="16"/>
        </w:rPr>
        <w:t>câncer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não-pequenas</w:t>
      </w:r>
      <w:r>
        <w:rPr>
          <w:spacing w:val="15"/>
          <w:sz w:val="16"/>
        </w:rPr>
        <w:t xml:space="preserve"> </w:t>
      </w:r>
      <w:r>
        <w:rPr>
          <w:sz w:val="16"/>
        </w:rPr>
        <w:t>células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pulmão,</w:t>
      </w:r>
      <w:r>
        <w:rPr>
          <w:spacing w:val="15"/>
          <w:sz w:val="16"/>
        </w:rPr>
        <w:t xml:space="preserve"> </w:t>
      </w:r>
      <w:r>
        <w:rPr>
          <w:sz w:val="16"/>
        </w:rPr>
        <w:t>como</w:t>
      </w:r>
    </w:p>
    <w:p w14:paraId="21A78C1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6A1AFC20">
      <w:pPr>
        <w:spacing w:before="70"/>
        <w:ind w:left="1273" w:right="0" w:firstLine="0"/>
        <w:jc w:val="left"/>
        <w:rPr>
          <w:sz w:val="16"/>
        </w:rPr>
      </w:pPr>
      <w:r>
        <w:rPr>
          <w:sz w:val="16"/>
        </w:rPr>
        <w:t>CONCENTRACAO</w:t>
      </w:r>
      <w:r>
        <w:rPr>
          <w:spacing w:val="46"/>
          <w:sz w:val="16"/>
        </w:rPr>
        <w:t xml:space="preserve"> </w:t>
      </w:r>
      <w:r>
        <w:rPr>
          <w:sz w:val="16"/>
        </w:rPr>
        <w:t xml:space="preserve">/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300,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UNIDADE:  </w:t>
      </w:r>
      <w:r>
        <w:rPr>
          <w:spacing w:val="5"/>
          <w:sz w:val="16"/>
        </w:rPr>
        <w:t xml:space="preserve"> </w:t>
      </w:r>
      <w:r>
        <w:rPr>
          <w:sz w:val="16"/>
        </w:rPr>
        <w:t>MG,</w:t>
      </w:r>
      <w:r>
        <w:rPr>
          <w:spacing w:val="-8"/>
          <w:sz w:val="16"/>
        </w:rPr>
        <w:t xml:space="preserve"> </w:t>
      </w:r>
      <w:r>
        <w:rPr>
          <w:sz w:val="16"/>
        </w:rPr>
        <w:t>tratamento</w:t>
      </w:r>
      <w:r>
        <w:rPr>
          <w:spacing w:val="46"/>
          <w:sz w:val="16"/>
        </w:rPr>
        <w:t xml:space="preserve"> </w:t>
      </w:r>
      <w:r>
        <w:rPr>
          <w:sz w:val="16"/>
        </w:rPr>
        <w:t>adjuvante</w:t>
      </w:r>
      <w:r>
        <w:rPr>
          <w:spacing w:val="46"/>
          <w:sz w:val="16"/>
        </w:rPr>
        <w:t xml:space="preserve"> </w:t>
      </w:r>
      <w:r>
        <w:rPr>
          <w:sz w:val="16"/>
        </w:rPr>
        <w:t>no</w:t>
      </w:r>
      <w:r>
        <w:rPr>
          <w:spacing w:val="46"/>
          <w:sz w:val="16"/>
        </w:rPr>
        <w:t xml:space="preserve"> </w:t>
      </w:r>
      <w:r>
        <w:rPr>
          <w:sz w:val="16"/>
        </w:rPr>
        <w:t>câncer</w:t>
      </w:r>
      <w:r>
        <w:rPr>
          <w:spacing w:val="46"/>
          <w:sz w:val="16"/>
        </w:rPr>
        <w:t xml:space="preserve"> </w:t>
      </w:r>
      <w:r>
        <w:rPr>
          <w:sz w:val="16"/>
        </w:rPr>
        <w:t>de</w:t>
      </w:r>
      <w:r>
        <w:rPr>
          <w:spacing w:val="46"/>
          <w:sz w:val="16"/>
        </w:rPr>
        <w:t xml:space="preserve"> </w:t>
      </w:r>
      <w:r>
        <w:rPr>
          <w:sz w:val="16"/>
        </w:rPr>
        <w:t>mama,</w:t>
      </w:r>
      <w:r>
        <w:rPr>
          <w:spacing w:val="46"/>
          <w:sz w:val="16"/>
        </w:rPr>
        <w:t xml:space="preserve"> </w:t>
      </w:r>
      <w:r>
        <w:rPr>
          <w:sz w:val="16"/>
        </w:rPr>
        <w:t>e</w:t>
      </w:r>
      <w:r>
        <w:rPr>
          <w:spacing w:val="46"/>
          <w:sz w:val="16"/>
        </w:rPr>
        <w:t xml:space="preserve"> </w:t>
      </w:r>
      <w:r>
        <w:rPr>
          <w:sz w:val="16"/>
        </w:rPr>
        <w:t>no</w:t>
      </w:r>
      <w:r>
        <w:rPr>
          <w:spacing w:val="46"/>
          <w:sz w:val="16"/>
        </w:rPr>
        <w:t xml:space="preserve"> </w:t>
      </w:r>
      <w:r>
        <w:rPr>
          <w:sz w:val="16"/>
        </w:rPr>
        <w:t>tratamento</w:t>
      </w:r>
      <w:r>
        <w:rPr>
          <w:spacing w:val="46"/>
          <w:sz w:val="16"/>
        </w:rPr>
        <w:t xml:space="preserve"> </w:t>
      </w:r>
      <w:r>
        <w:rPr>
          <w:sz w:val="16"/>
        </w:rPr>
        <w:t>de</w:t>
      </w:r>
    </w:p>
    <w:p w14:paraId="094B3899">
      <w:pPr>
        <w:tabs>
          <w:tab w:val="left" w:pos="5476"/>
        </w:tabs>
        <w:spacing w:before="86"/>
        <w:ind w:left="1273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-3"/>
          <w:sz w:val="16"/>
        </w:rPr>
        <w:t xml:space="preserve"> </w:t>
      </w:r>
      <w:r>
        <w:rPr>
          <w:sz w:val="16"/>
        </w:rPr>
        <w:t>50ML,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  <w:r>
        <w:rPr>
          <w:sz w:val="16"/>
        </w:rPr>
        <w:tab/>
      </w:r>
      <w:r>
        <w:rPr>
          <w:sz w:val="16"/>
        </w:rPr>
        <w:t>segunda</w:t>
      </w:r>
      <w:r>
        <w:rPr>
          <w:spacing w:val="-1"/>
          <w:sz w:val="16"/>
        </w:rPr>
        <w:t xml:space="preserve"> </w:t>
      </w:r>
      <w:r>
        <w:rPr>
          <w:sz w:val="16"/>
        </w:rPr>
        <w:t>linha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sarcoma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Kaposi.</w:t>
      </w:r>
    </w:p>
    <w:p w14:paraId="47266647">
      <w:pPr>
        <w:pStyle w:val="6"/>
        <w:spacing w:before="4"/>
        <w:rPr>
          <w:sz w:val="22"/>
        </w:rPr>
      </w:pPr>
    </w:p>
    <w:p w14:paraId="0FA9CFBA">
      <w:pPr>
        <w:pStyle w:val="3"/>
        <w:numPr>
          <w:ilvl w:val="1"/>
          <w:numId w:val="30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79613F35">
      <w:pPr>
        <w:pStyle w:val="6"/>
        <w:spacing w:before="40"/>
        <w:ind w:left="26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5B403E7B">
      <w:pPr>
        <w:pStyle w:val="6"/>
        <w:rPr>
          <w:sz w:val="22"/>
        </w:rPr>
      </w:pPr>
    </w:p>
    <w:p w14:paraId="568CA34C">
      <w:pPr>
        <w:pStyle w:val="6"/>
        <w:spacing w:before="5"/>
        <w:rPr>
          <w:sz w:val="28"/>
        </w:rPr>
      </w:pPr>
    </w:p>
    <w:p w14:paraId="1DEA81E9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3B060D46">
      <w:pPr>
        <w:pStyle w:val="6"/>
        <w:spacing w:before="11"/>
        <w:rPr>
          <w:b/>
          <w:sz w:val="26"/>
        </w:rPr>
      </w:pPr>
    </w:p>
    <w:p w14:paraId="58F05EDE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6ABF1C26">
      <w:pPr>
        <w:pStyle w:val="6"/>
        <w:rPr>
          <w:b/>
          <w:sz w:val="27"/>
        </w:rPr>
      </w:pPr>
    </w:p>
    <w:p w14:paraId="61FBB407">
      <w:pPr>
        <w:pStyle w:val="9"/>
        <w:numPr>
          <w:ilvl w:val="2"/>
          <w:numId w:val="30"/>
        </w:numPr>
        <w:tabs>
          <w:tab w:val="left" w:pos="770"/>
        </w:tabs>
        <w:spacing w:before="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08B2C536">
      <w:pPr>
        <w:pStyle w:val="9"/>
        <w:numPr>
          <w:ilvl w:val="2"/>
          <w:numId w:val="30"/>
        </w:numPr>
        <w:tabs>
          <w:tab w:val="left" w:pos="771"/>
        </w:tabs>
        <w:spacing w:before="40" w:after="0" w:line="240" w:lineRule="auto"/>
        <w:ind w:left="77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181179BF">
      <w:pPr>
        <w:pStyle w:val="9"/>
        <w:numPr>
          <w:ilvl w:val="2"/>
          <w:numId w:val="30"/>
        </w:numPr>
        <w:tabs>
          <w:tab w:val="left" w:pos="779"/>
        </w:tabs>
        <w:spacing w:before="40" w:after="0" w:line="261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81971690</w:t>
      </w:r>
      <w:r>
        <w:rPr>
          <w:sz w:val="20"/>
        </w:rPr>
        <w:t>.</w:t>
      </w:r>
    </w:p>
    <w:p w14:paraId="23F74E3E">
      <w:pPr>
        <w:pStyle w:val="6"/>
        <w:spacing w:before="7"/>
        <w:rPr>
          <w:sz w:val="24"/>
        </w:rPr>
      </w:pPr>
    </w:p>
    <w:p w14:paraId="264A88C3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123A0A17">
      <w:pPr>
        <w:pStyle w:val="6"/>
        <w:spacing w:before="40" w:line="280" w:lineRule="auto"/>
        <w:ind w:left="26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51994118">
      <w:pPr>
        <w:pStyle w:val="6"/>
        <w:spacing w:before="8"/>
        <w:rPr>
          <w:sz w:val="23"/>
        </w:rPr>
      </w:pPr>
    </w:p>
    <w:p w14:paraId="16F55204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48B088D0">
      <w:pPr>
        <w:pStyle w:val="6"/>
        <w:spacing w:before="40" w:line="280" w:lineRule="auto"/>
        <w:ind w:left="26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63F14459">
      <w:pPr>
        <w:pStyle w:val="6"/>
        <w:spacing w:before="2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DD90210">
      <w:pPr>
        <w:pStyle w:val="6"/>
        <w:spacing w:before="40" w:line="280" w:lineRule="auto"/>
        <w:ind w:left="26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1F283647">
      <w:pPr>
        <w:pStyle w:val="6"/>
        <w:spacing w:before="4" w:line="280" w:lineRule="auto"/>
        <w:ind w:left="26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36BD3311">
      <w:pPr>
        <w:pStyle w:val="6"/>
        <w:spacing w:before="3" w:line="280" w:lineRule="auto"/>
        <w:ind w:left="26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2B63F1F0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40A0A46">
      <w:pPr>
        <w:pStyle w:val="6"/>
        <w:spacing w:before="40" w:line="280" w:lineRule="auto"/>
        <w:ind w:left="26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119DFB6E">
      <w:pPr>
        <w:pStyle w:val="6"/>
        <w:spacing w:before="2" w:line="280" w:lineRule="auto"/>
        <w:ind w:left="26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5200CD65">
      <w:pPr>
        <w:pStyle w:val="6"/>
        <w:spacing w:before="3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7413CAEE">
      <w:pPr>
        <w:pStyle w:val="6"/>
        <w:spacing w:before="40" w:line="280" w:lineRule="auto"/>
        <w:ind w:left="26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6C951426">
      <w:pPr>
        <w:pStyle w:val="6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56A9147B">
      <w:pPr>
        <w:pStyle w:val="6"/>
        <w:spacing w:before="40" w:line="280" w:lineRule="auto"/>
        <w:ind w:left="26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3ACB4FA9">
      <w:pPr>
        <w:pStyle w:val="6"/>
        <w:spacing w:before="7"/>
        <w:rPr>
          <w:sz w:val="23"/>
        </w:rPr>
      </w:pPr>
    </w:p>
    <w:p w14:paraId="40C1BDCA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444EDC43">
      <w:pPr>
        <w:pStyle w:val="6"/>
        <w:spacing w:before="10"/>
        <w:rPr>
          <w:b/>
          <w:sz w:val="26"/>
        </w:rPr>
      </w:pPr>
    </w:p>
    <w:p w14:paraId="6DC1658E">
      <w:pPr>
        <w:pStyle w:val="9"/>
        <w:numPr>
          <w:ilvl w:val="2"/>
          <w:numId w:val="30"/>
        </w:numPr>
        <w:tabs>
          <w:tab w:val="left" w:pos="789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2FDC3E4F">
      <w:pPr>
        <w:pStyle w:val="9"/>
        <w:numPr>
          <w:ilvl w:val="3"/>
          <w:numId w:val="30"/>
        </w:numPr>
        <w:tabs>
          <w:tab w:val="left" w:pos="909"/>
        </w:tabs>
        <w:spacing w:before="1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667CBD78">
      <w:pPr>
        <w:pStyle w:val="9"/>
        <w:numPr>
          <w:ilvl w:val="3"/>
          <w:numId w:val="30"/>
        </w:numPr>
        <w:tabs>
          <w:tab w:val="left" w:pos="94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217A5633">
      <w:pPr>
        <w:pStyle w:val="9"/>
        <w:numPr>
          <w:ilvl w:val="3"/>
          <w:numId w:val="30"/>
        </w:numPr>
        <w:tabs>
          <w:tab w:val="left" w:pos="92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61B5115">
      <w:pPr>
        <w:pStyle w:val="6"/>
        <w:spacing w:before="8"/>
        <w:rPr>
          <w:sz w:val="23"/>
        </w:rPr>
      </w:pPr>
    </w:p>
    <w:p w14:paraId="2D7A7AF5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5B785B4A">
      <w:pPr>
        <w:pStyle w:val="6"/>
        <w:spacing w:before="40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244CC86">
      <w:pPr>
        <w:pStyle w:val="6"/>
        <w:spacing w:before="11"/>
        <w:rPr>
          <w:sz w:val="26"/>
        </w:rPr>
      </w:pPr>
    </w:p>
    <w:p w14:paraId="60F68A2E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08E446B0">
      <w:pPr>
        <w:pStyle w:val="6"/>
        <w:spacing w:before="3"/>
        <w:rPr>
          <w:b/>
          <w:sz w:val="25"/>
        </w:rPr>
      </w:pPr>
    </w:p>
    <w:p w14:paraId="48DB8D4C">
      <w:pPr>
        <w:pStyle w:val="9"/>
        <w:numPr>
          <w:ilvl w:val="2"/>
          <w:numId w:val="30"/>
        </w:numPr>
        <w:tabs>
          <w:tab w:val="left" w:pos="769"/>
        </w:tabs>
        <w:spacing w:before="1" w:after="0" w:line="273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4D4CBF09">
      <w:pPr>
        <w:pStyle w:val="6"/>
        <w:spacing w:before="2"/>
        <w:rPr>
          <w:sz w:val="24"/>
        </w:rPr>
      </w:pPr>
    </w:p>
    <w:p w14:paraId="1943E410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1CC2C236">
      <w:pPr>
        <w:pStyle w:val="6"/>
        <w:spacing w:before="40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7A1F7D5">
      <w:pPr>
        <w:pStyle w:val="6"/>
        <w:spacing w:before="11"/>
        <w:rPr>
          <w:sz w:val="26"/>
        </w:rPr>
      </w:pPr>
    </w:p>
    <w:p w14:paraId="39F06B74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33F68237">
      <w:pPr>
        <w:pStyle w:val="6"/>
        <w:spacing w:before="40"/>
        <w:ind w:left="26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533C57B1">
      <w:pPr>
        <w:pStyle w:val="6"/>
        <w:spacing w:before="11"/>
        <w:rPr>
          <w:sz w:val="26"/>
        </w:rPr>
      </w:pPr>
    </w:p>
    <w:p w14:paraId="36876A2C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9BD2020">
      <w:pPr>
        <w:pStyle w:val="6"/>
        <w:spacing w:before="40" w:line="280" w:lineRule="auto"/>
        <w:ind w:left="269" w:right="13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E87960B">
      <w:pPr>
        <w:pStyle w:val="6"/>
        <w:spacing w:before="7"/>
        <w:rPr>
          <w:sz w:val="23"/>
        </w:rPr>
      </w:pPr>
    </w:p>
    <w:p w14:paraId="6619B0C8">
      <w:pPr>
        <w:pStyle w:val="3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6B01297B">
      <w:pPr>
        <w:pStyle w:val="9"/>
        <w:numPr>
          <w:ilvl w:val="2"/>
          <w:numId w:val="30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2E378A7A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F8069BC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A15AFA6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77DD7723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97A4E71">
      <w:pPr>
        <w:pStyle w:val="6"/>
        <w:rPr>
          <w:sz w:val="27"/>
        </w:rPr>
      </w:pPr>
    </w:p>
    <w:p w14:paraId="62160B72">
      <w:pPr>
        <w:pStyle w:val="3"/>
        <w:numPr>
          <w:ilvl w:val="2"/>
          <w:numId w:val="3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19E9AA1C">
      <w:pPr>
        <w:spacing w:after="0" w:line="240" w:lineRule="auto"/>
        <w:jc w:val="left"/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4B5A710C">
      <w:pPr>
        <w:pStyle w:val="9"/>
        <w:numPr>
          <w:ilvl w:val="3"/>
          <w:numId w:val="30"/>
        </w:numPr>
        <w:tabs>
          <w:tab w:val="left" w:pos="1020"/>
        </w:tabs>
        <w:spacing w:before="73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00462A5D">
      <w:pPr>
        <w:pStyle w:val="9"/>
        <w:numPr>
          <w:ilvl w:val="3"/>
          <w:numId w:val="30"/>
        </w:numPr>
        <w:tabs>
          <w:tab w:val="left" w:pos="103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59685A5D">
      <w:pPr>
        <w:pStyle w:val="9"/>
        <w:numPr>
          <w:ilvl w:val="3"/>
          <w:numId w:val="30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EC3BF11">
      <w:pPr>
        <w:pStyle w:val="9"/>
        <w:numPr>
          <w:ilvl w:val="3"/>
          <w:numId w:val="30"/>
        </w:numPr>
        <w:tabs>
          <w:tab w:val="left" w:pos="104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5DF4CD97">
      <w:pPr>
        <w:pStyle w:val="9"/>
        <w:numPr>
          <w:ilvl w:val="4"/>
          <w:numId w:val="30"/>
        </w:numPr>
        <w:tabs>
          <w:tab w:val="left" w:pos="1159"/>
        </w:tabs>
        <w:spacing w:before="2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12AC11B">
      <w:pPr>
        <w:pStyle w:val="9"/>
        <w:numPr>
          <w:ilvl w:val="3"/>
          <w:numId w:val="30"/>
        </w:numPr>
        <w:tabs>
          <w:tab w:val="left" w:pos="1030"/>
        </w:tabs>
        <w:spacing w:before="21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81971254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55CF5AD">
      <w:pPr>
        <w:pStyle w:val="9"/>
        <w:numPr>
          <w:ilvl w:val="3"/>
          <w:numId w:val="30"/>
        </w:numPr>
        <w:tabs>
          <w:tab w:val="left" w:pos="102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3668304A">
      <w:pPr>
        <w:pStyle w:val="9"/>
        <w:numPr>
          <w:ilvl w:val="3"/>
          <w:numId w:val="30"/>
        </w:numPr>
        <w:tabs>
          <w:tab w:val="left" w:pos="1048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56CFB2EC">
      <w:pPr>
        <w:pStyle w:val="9"/>
        <w:numPr>
          <w:ilvl w:val="3"/>
          <w:numId w:val="30"/>
        </w:numPr>
        <w:tabs>
          <w:tab w:val="left" w:pos="1020"/>
        </w:tabs>
        <w:spacing w:before="1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48DF421">
      <w:pPr>
        <w:pStyle w:val="6"/>
        <w:rPr>
          <w:sz w:val="27"/>
        </w:rPr>
      </w:pPr>
    </w:p>
    <w:p w14:paraId="0C5C9CD1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both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0B00D8F8">
      <w:pPr>
        <w:pStyle w:val="6"/>
        <w:spacing w:before="11"/>
        <w:rPr>
          <w:b/>
          <w:sz w:val="26"/>
        </w:rPr>
      </w:pPr>
    </w:p>
    <w:p w14:paraId="0E44FB0A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2DE3F0D0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0BADEA2D">
      <w:pPr>
        <w:pStyle w:val="9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223E2E4E">
      <w:pPr>
        <w:pStyle w:val="9"/>
        <w:numPr>
          <w:ilvl w:val="0"/>
          <w:numId w:val="31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3D89FD81">
      <w:pPr>
        <w:pStyle w:val="9"/>
        <w:numPr>
          <w:ilvl w:val="0"/>
          <w:numId w:val="31"/>
        </w:numPr>
        <w:tabs>
          <w:tab w:val="left" w:pos="47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E950872">
      <w:pPr>
        <w:pStyle w:val="9"/>
        <w:numPr>
          <w:ilvl w:val="0"/>
          <w:numId w:val="31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3947460C">
      <w:pPr>
        <w:pStyle w:val="9"/>
        <w:numPr>
          <w:ilvl w:val="0"/>
          <w:numId w:val="31"/>
        </w:numPr>
        <w:tabs>
          <w:tab w:val="left" w:pos="48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1DF56307">
      <w:pPr>
        <w:pStyle w:val="9"/>
        <w:numPr>
          <w:ilvl w:val="0"/>
          <w:numId w:val="31"/>
        </w:numPr>
        <w:tabs>
          <w:tab w:val="left" w:pos="45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1AA97863">
      <w:pPr>
        <w:pStyle w:val="9"/>
        <w:numPr>
          <w:ilvl w:val="0"/>
          <w:numId w:val="31"/>
        </w:numPr>
        <w:tabs>
          <w:tab w:val="left" w:pos="50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4556D0AC">
      <w:pPr>
        <w:pStyle w:val="6"/>
        <w:spacing w:before="7"/>
        <w:rPr>
          <w:sz w:val="23"/>
        </w:rPr>
      </w:pPr>
    </w:p>
    <w:p w14:paraId="6EE778D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038774B3">
      <w:pPr>
        <w:pStyle w:val="9"/>
        <w:numPr>
          <w:ilvl w:val="2"/>
          <w:numId w:val="30"/>
        </w:numPr>
        <w:tabs>
          <w:tab w:val="left" w:pos="777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1048B9C2">
      <w:pPr>
        <w:pStyle w:val="9"/>
        <w:numPr>
          <w:ilvl w:val="2"/>
          <w:numId w:val="30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10DF7B8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10B20C59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338C64D">
      <w:pPr>
        <w:pStyle w:val="9"/>
        <w:numPr>
          <w:ilvl w:val="2"/>
          <w:numId w:val="30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141F5A91">
      <w:pPr>
        <w:pStyle w:val="6"/>
        <w:spacing w:before="11"/>
        <w:rPr>
          <w:sz w:val="26"/>
        </w:rPr>
      </w:pPr>
    </w:p>
    <w:p w14:paraId="1D98DB90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2A2A49A3">
      <w:pPr>
        <w:pStyle w:val="6"/>
        <w:spacing w:before="40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7EB9B1A9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1D87266C">
      <w:pPr>
        <w:pStyle w:val="9"/>
        <w:numPr>
          <w:ilvl w:val="0"/>
          <w:numId w:val="32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BD9700C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34E89460">
      <w:pPr>
        <w:pStyle w:val="9"/>
        <w:numPr>
          <w:ilvl w:val="1"/>
          <w:numId w:val="32"/>
        </w:numPr>
        <w:tabs>
          <w:tab w:val="left" w:pos="64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77C8F938">
      <w:pPr>
        <w:pStyle w:val="9"/>
        <w:numPr>
          <w:ilvl w:val="1"/>
          <w:numId w:val="32"/>
        </w:numPr>
        <w:tabs>
          <w:tab w:val="left" w:pos="664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7F7D269E">
      <w:pPr>
        <w:pStyle w:val="9"/>
        <w:numPr>
          <w:ilvl w:val="2"/>
          <w:numId w:val="32"/>
        </w:numPr>
        <w:tabs>
          <w:tab w:val="left" w:pos="779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43C78085">
      <w:pPr>
        <w:pStyle w:val="9"/>
        <w:numPr>
          <w:ilvl w:val="1"/>
          <w:numId w:val="32"/>
        </w:numPr>
        <w:tabs>
          <w:tab w:val="left" w:pos="629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6419CF3F">
      <w:pPr>
        <w:pStyle w:val="9"/>
        <w:numPr>
          <w:ilvl w:val="0"/>
          <w:numId w:val="32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75D02720">
      <w:pPr>
        <w:pStyle w:val="9"/>
        <w:numPr>
          <w:ilvl w:val="0"/>
          <w:numId w:val="32"/>
        </w:numPr>
        <w:tabs>
          <w:tab w:val="left" w:pos="49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0055498A">
      <w:pPr>
        <w:pStyle w:val="9"/>
        <w:numPr>
          <w:ilvl w:val="2"/>
          <w:numId w:val="33"/>
        </w:numPr>
        <w:tabs>
          <w:tab w:val="left" w:pos="804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5288454">
      <w:pPr>
        <w:pStyle w:val="9"/>
        <w:numPr>
          <w:ilvl w:val="2"/>
          <w:numId w:val="33"/>
        </w:numPr>
        <w:tabs>
          <w:tab w:val="left" w:pos="771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479CE0B3">
      <w:pPr>
        <w:pStyle w:val="9"/>
        <w:numPr>
          <w:ilvl w:val="2"/>
          <w:numId w:val="33"/>
        </w:numPr>
        <w:tabs>
          <w:tab w:val="left" w:pos="76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F8CD6CF">
      <w:pPr>
        <w:pStyle w:val="6"/>
        <w:spacing w:before="7"/>
        <w:rPr>
          <w:sz w:val="23"/>
        </w:rPr>
      </w:pPr>
    </w:p>
    <w:p w14:paraId="34C6644B">
      <w:pPr>
        <w:pStyle w:val="3"/>
        <w:numPr>
          <w:ilvl w:val="1"/>
          <w:numId w:val="34"/>
        </w:numPr>
        <w:tabs>
          <w:tab w:val="left" w:pos="570"/>
        </w:tabs>
        <w:spacing w:before="0" w:after="0" w:line="240" w:lineRule="auto"/>
        <w:ind w:left="56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53444899">
      <w:pPr>
        <w:pStyle w:val="9"/>
        <w:numPr>
          <w:ilvl w:val="2"/>
          <w:numId w:val="34"/>
        </w:numPr>
        <w:tabs>
          <w:tab w:val="left" w:pos="818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04F8522D">
      <w:pPr>
        <w:pStyle w:val="9"/>
        <w:numPr>
          <w:ilvl w:val="3"/>
          <w:numId w:val="34"/>
        </w:numPr>
        <w:tabs>
          <w:tab w:val="left" w:pos="912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40B84405">
      <w:pPr>
        <w:pStyle w:val="9"/>
        <w:numPr>
          <w:ilvl w:val="2"/>
          <w:numId w:val="34"/>
        </w:numPr>
        <w:tabs>
          <w:tab w:val="left" w:pos="77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4DAA0C08">
      <w:pPr>
        <w:pStyle w:val="9"/>
        <w:numPr>
          <w:ilvl w:val="2"/>
          <w:numId w:val="34"/>
        </w:numPr>
        <w:tabs>
          <w:tab w:val="left" w:pos="775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45DEF4E">
      <w:pPr>
        <w:pStyle w:val="6"/>
        <w:spacing w:before="9"/>
        <w:rPr>
          <w:sz w:val="23"/>
        </w:rPr>
      </w:pPr>
    </w:p>
    <w:p w14:paraId="73991319">
      <w:pPr>
        <w:pStyle w:val="3"/>
        <w:numPr>
          <w:ilvl w:val="1"/>
          <w:numId w:val="35"/>
        </w:numPr>
        <w:tabs>
          <w:tab w:val="left" w:pos="620"/>
        </w:tabs>
        <w:spacing w:before="0" w:after="0" w:line="240" w:lineRule="auto"/>
        <w:ind w:left="619" w:right="0" w:hanging="351"/>
        <w:jc w:val="both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2FAEF351">
      <w:pPr>
        <w:pStyle w:val="6"/>
        <w:spacing w:before="11"/>
        <w:rPr>
          <w:b/>
          <w:sz w:val="26"/>
        </w:rPr>
      </w:pPr>
    </w:p>
    <w:p w14:paraId="02D1651D">
      <w:pPr>
        <w:pStyle w:val="9"/>
        <w:numPr>
          <w:ilvl w:val="2"/>
          <w:numId w:val="35"/>
        </w:numPr>
        <w:tabs>
          <w:tab w:val="left" w:pos="761"/>
        </w:tabs>
        <w:spacing w:before="0" w:after="0" w:line="261" w:lineRule="auto"/>
        <w:ind w:left="269" w:right="133" w:firstLine="0"/>
        <w:jc w:val="both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16070D15">
      <w:pPr>
        <w:pStyle w:val="9"/>
        <w:numPr>
          <w:ilvl w:val="2"/>
          <w:numId w:val="35"/>
        </w:numPr>
        <w:tabs>
          <w:tab w:val="left" w:pos="775"/>
        </w:tabs>
        <w:spacing w:before="1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2B5BA4ED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716C4A3">
      <w:pPr>
        <w:pStyle w:val="9"/>
        <w:numPr>
          <w:ilvl w:val="2"/>
          <w:numId w:val="35"/>
        </w:numPr>
        <w:tabs>
          <w:tab w:val="left" w:pos="759"/>
        </w:tabs>
        <w:spacing w:before="73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1296874F">
      <w:pPr>
        <w:pStyle w:val="9"/>
        <w:numPr>
          <w:ilvl w:val="2"/>
          <w:numId w:val="35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5CADCA7">
      <w:pPr>
        <w:pStyle w:val="9"/>
        <w:numPr>
          <w:ilvl w:val="2"/>
          <w:numId w:val="35"/>
        </w:numPr>
        <w:tabs>
          <w:tab w:val="left" w:pos="793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5101724">
      <w:pPr>
        <w:pStyle w:val="9"/>
        <w:numPr>
          <w:ilvl w:val="2"/>
          <w:numId w:val="35"/>
        </w:numPr>
        <w:tabs>
          <w:tab w:val="left" w:pos="774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5DA4B5FF">
      <w:pPr>
        <w:pStyle w:val="9"/>
        <w:numPr>
          <w:ilvl w:val="2"/>
          <w:numId w:val="35"/>
        </w:numPr>
        <w:tabs>
          <w:tab w:val="left" w:pos="80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30F12C93">
      <w:pPr>
        <w:pStyle w:val="9"/>
        <w:numPr>
          <w:ilvl w:val="2"/>
          <w:numId w:val="35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5C8544C2">
      <w:pPr>
        <w:pStyle w:val="9"/>
        <w:numPr>
          <w:ilvl w:val="2"/>
          <w:numId w:val="35"/>
        </w:numPr>
        <w:tabs>
          <w:tab w:val="left" w:pos="817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DFDE13C">
      <w:pPr>
        <w:pStyle w:val="9"/>
        <w:numPr>
          <w:ilvl w:val="2"/>
          <w:numId w:val="35"/>
        </w:numPr>
        <w:tabs>
          <w:tab w:val="left" w:pos="901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0916A378">
      <w:pPr>
        <w:pStyle w:val="9"/>
        <w:numPr>
          <w:ilvl w:val="2"/>
          <w:numId w:val="35"/>
        </w:numPr>
        <w:tabs>
          <w:tab w:val="left" w:pos="85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0EC0ED24">
      <w:pPr>
        <w:pStyle w:val="9"/>
        <w:numPr>
          <w:ilvl w:val="2"/>
          <w:numId w:val="35"/>
        </w:numPr>
        <w:tabs>
          <w:tab w:val="left" w:pos="87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593580BF">
      <w:pPr>
        <w:pStyle w:val="6"/>
        <w:rPr>
          <w:sz w:val="22"/>
        </w:rPr>
      </w:pPr>
    </w:p>
    <w:p w14:paraId="3CAD3741">
      <w:pPr>
        <w:pStyle w:val="6"/>
        <w:spacing w:before="1"/>
        <w:rPr>
          <w:sz w:val="25"/>
        </w:rPr>
      </w:pPr>
    </w:p>
    <w:p w14:paraId="2DB211E3">
      <w:pPr>
        <w:pStyle w:val="3"/>
        <w:numPr>
          <w:ilvl w:val="0"/>
          <w:numId w:val="3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87215A3">
      <w:pPr>
        <w:pStyle w:val="6"/>
        <w:spacing w:before="10"/>
        <w:rPr>
          <w:b/>
          <w:sz w:val="26"/>
        </w:rPr>
      </w:pPr>
    </w:p>
    <w:p w14:paraId="55501758">
      <w:pPr>
        <w:pStyle w:val="9"/>
        <w:numPr>
          <w:ilvl w:val="1"/>
          <w:numId w:val="30"/>
        </w:numPr>
        <w:tabs>
          <w:tab w:val="left" w:pos="609"/>
        </w:tabs>
        <w:spacing w:before="1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68B71423">
      <w:pPr>
        <w:pStyle w:val="9"/>
        <w:numPr>
          <w:ilvl w:val="2"/>
          <w:numId w:val="30"/>
        </w:numPr>
        <w:tabs>
          <w:tab w:val="left" w:pos="777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5AE4930">
      <w:pPr>
        <w:pStyle w:val="9"/>
        <w:numPr>
          <w:ilvl w:val="2"/>
          <w:numId w:val="30"/>
        </w:numPr>
        <w:tabs>
          <w:tab w:val="left" w:pos="791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12D85108">
      <w:pPr>
        <w:pStyle w:val="9"/>
        <w:numPr>
          <w:ilvl w:val="3"/>
          <w:numId w:val="30"/>
        </w:numPr>
        <w:tabs>
          <w:tab w:val="left" w:pos="920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3933CA1A">
      <w:pPr>
        <w:pStyle w:val="9"/>
        <w:numPr>
          <w:ilvl w:val="2"/>
          <w:numId w:val="30"/>
        </w:numPr>
        <w:tabs>
          <w:tab w:val="left" w:pos="774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5545DDE4">
      <w:pPr>
        <w:pStyle w:val="9"/>
        <w:numPr>
          <w:ilvl w:val="2"/>
          <w:numId w:val="30"/>
        </w:numPr>
        <w:tabs>
          <w:tab w:val="left" w:pos="783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2F177C68">
      <w:pPr>
        <w:pStyle w:val="9"/>
        <w:numPr>
          <w:ilvl w:val="3"/>
          <w:numId w:val="30"/>
        </w:numPr>
        <w:tabs>
          <w:tab w:val="left" w:pos="920"/>
        </w:tabs>
        <w:spacing w:before="2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2E223591">
      <w:pPr>
        <w:pStyle w:val="9"/>
        <w:numPr>
          <w:ilvl w:val="3"/>
          <w:numId w:val="30"/>
        </w:numPr>
        <w:tabs>
          <w:tab w:val="left" w:pos="943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EA33C11">
      <w:pPr>
        <w:pStyle w:val="9"/>
        <w:numPr>
          <w:ilvl w:val="3"/>
          <w:numId w:val="30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539B6EE5">
      <w:pPr>
        <w:pStyle w:val="9"/>
        <w:numPr>
          <w:ilvl w:val="3"/>
          <w:numId w:val="30"/>
        </w:numPr>
        <w:tabs>
          <w:tab w:val="left" w:pos="91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5CE3BB7F">
      <w:pPr>
        <w:pStyle w:val="6"/>
        <w:spacing w:before="7"/>
        <w:rPr>
          <w:sz w:val="23"/>
        </w:rPr>
      </w:pPr>
    </w:p>
    <w:p w14:paraId="3CAE6330">
      <w:pPr>
        <w:pStyle w:val="3"/>
        <w:numPr>
          <w:ilvl w:val="1"/>
          <w:numId w:val="36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01586245">
      <w:pPr>
        <w:pStyle w:val="6"/>
        <w:spacing w:before="11"/>
        <w:rPr>
          <w:b/>
          <w:sz w:val="26"/>
        </w:rPr>
      </w:pPr>
    </w:p>
    <w:p w14:paraId="7B35D8F4">
      <w:pPr>
        <w:pStyle w:val="9"/>
        <w:numPr>
          <w:ilvl w:val="2"/>
          <w:numId w:val="36"/>
        </w:numPr>
        <w:tabs>
          <w:tab w:val="left" w:pos="771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F8C261C">
      <w:pPr>
        <w:pStyle w:val="9"/>
        <w:numPr>
          <w:ilvl w:val="2"/>
          <w:numId w:val="36"/>
        </w:numPr>
        <w:tabs>
          <w:tab w:val="left" w:pos="806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50883CDF">
      <w:pPr>
        <w:pStyle w:val="9"/>
        <w:numPr>
          <w:ilvl w:val="2"/>
          <w:numId w:val="36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638A4155">
      <w:pPr>
        <w:pStyle w:val="6"/>
        <w:spacing w:before="10"/>
        <w:rPr>
          <w:sz w:val="26"/>
        </w:rPr>
      </w:pPr>
    </w:p>
    <w:p w14:paraId="202BDB2C">
      <w:pPr>
        <w:pStyle w:val="3"/>
        <w:numPr>
          <w:ilvl w:val="1"/>
          <w:numId w:val="36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PAGAMENTO:</w:t>
      </w:r>
    </w:p>
    <w:p w14:paraId="171BE610">
      <w:pPr>
        <w:pStyle w:val="9"/>
        <w:numPr>
          <w:ilvl w:val="2"/>
          <w:numId w:val="36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273211B5">
      <w:pPr>
        <w:pStyle w:val="9"/>
        <w:numPr>
          <w:ilvl w:val="3"/>
          <w:numId w:val="36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0F8BC4DF">
      <w:pPr>
        <w:pStyle w:val="9"/>
        <w:numPr>
          <w:ilvl w:val="2"/>
          <w:numId w:val="36"/>
        </w:numPr>
        <w:tabs>
          <w:tab w:val="left" w:pos="77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54B39822">
      <w:pPr>
        <w:pStyle w:val="9"/>
        <w:numPr>
          <w:ilvl w:val="2"/>
          <w:numId w:val="36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1428FDAE">
      <w:pPr>
        <w:pStyle w:val="6"/>
        <w:spacing w:before="10"/>
        <w:rPr>
          <w:sz w:val="26"/>
        </w:rPr>
      </w:pPr>
    </w:p>
    <w:p w14:paraId="00CBBED8">
      <w:pPr>
        <w:pStyle w:val="3"/>
        <w:numPr>
          <w:ilvl w:val="0"/>
          <w:numId w:val="3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59CD2F68">
      <w:pPr>
        <w:pStyle w:val="9"/>
        <w:numPr>
          <w:ilvl w:val="1"/>
          <w:numId w:val="30"/>
        </w:numPr>
        <w:tabs>
          <w:tab w:val="left" w:pos="64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48B712A4">
      <w:pPr>
        <w:pStyle w:val="9"/>
        <w:numPr>
          <w:ilvl w:val="1"/>
          <w:numId w:val="30"/>
        </w:numPr>
        <w:tabs>
          <w:tab w:val="left" w:pos="635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4A8672BD">
      <w:pPr>
        <w:pStyle w:val="9"/>
        <w:numPr>
          <w:ilvl w:val="1"/>
          <w:numId w:val="30"/>
        </w:numPr>
        <w:tabs>
          <w:tab w:val="left" w:pos="620"/>
        </w:tabs>
        <w:spacing w:before="2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23FA3730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3CB29C3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714CB36A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1DB6C91F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0AF8B0CC">
      <w:pPr>
        <w:pStyle w:val="9"/>
        <w:numPr>
          <w:ilvl w:val="1"/>
          <w:numId w:val="30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554290EF">
      <w:pPr>
        <w:pStyle w:val="9"/>
        <w:numPr>
          <w:ilvl w:val="1"/>
          <w:numId w:val="30"/>
        </w:numPr>
        <w:tabs>
          <w:tab w:val="left" w:pos="64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5AF65DA">
      <w:pPr>
        <w:pStyle w:val="9"/>
        <w:numPr>
          <w:ilvl w:val="1"/>
          <w:numId w:val="30"/>
        </w:numPr>
        <w:tabs>
          <w:tab w:val="left" w:pos="643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0C615E69">
      <w:pPr>
        <w:pStyle w:val="9"/>
        <w:numPr>
          <w:ilvl w:val="1"/>
          <w:numId w:val="30"/>
        </w:numPr>
        <w:tabs>
          <w:tab w:val="left" w:pos="62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07E84F1">
      <w:pPr>
        <w:pStyle w:val="6"/>
        <w:spacing w:before="7"/>
        <w:rPr>
          <w:sz w:val="23"/>
        </w:rPr>
      </w:pPr>
    </w:p>
    <w:p w14:paraId="61845A59">
      <w:pPr>
        <w:pStyle w:val="3"/>
        <w:numPr>
          <w:ilvl w:val="0"/>
          <w:numId w:val="3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11374DAE">
      <w:pPr>
        <w:pStyle w:val="6"/>
        <w:spacing w:before="40" w:line="280" w:lineRule="auto"/>
        <w:ind w:left="26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4CE09098">
      <w:pPr>
        <w:pStyle w:val="6"/>
        <w:spacing w:before="8"/>
        <w:rPr>
          <w:sz w:val="23"/>
        </w:rPr>
      </w:pPr>
    </w:p>
    <w:p w14:paraId="57EA4CD8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495BF12A">
      <w:pPr>
        <w:pStyle w:val="9"/>
        <w:numPr>
          <w:ilvl w:val="1"/>
          <w:numId w:val="30"/>
        </w:numPr>
        <w:tabs>
          <w:tab w:val="left" w:pos="62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209AF225">
      <w:pPr>
        <w:pStyle w:val="9"/>
        <w:numPr>
          <w:ilvl w:val="2"/>
          <w:numId w:val="30"/>
        </w:numPr>
        <w:tabs>
          <w:tab w:val="left" w:pos="77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3B876239">
      <w:pPr>
        <w:pStyle w:val="9"/>
        <w:numPr>
          <w:ilvl w:val="1"/>
          <w:numId w:val="30"/>
        </w:numPr>
        <w:tabs>
          <w:tab w:val="left" w:pos="61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1C8F0C84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6C57D8C">
      <w:pPr>
        <w:pStyle w:val="9"/>
        <w:numPr>
          <w:ilvl w:val="1"/>
          <w:numId w:val="30"/>
        </w:numPr>
        <w:tabs>
          <w:tab w:val="left" w:pos="625"/>
        </w:tabs>
        <w:spacing w:before="73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0D684739">
      <w:pPr>
        <w:pStyle w:val="9"/>
        <w:numPr>
          <w:ilvl w:val="1"/>
          <w:numId w:val="30"/>
        </w:numPr>
        <w:tabs>
          <w:tab w:val="left" w:pos="626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5BBF7D5B">
      <w:pPr>
        <w:pStyle w:val="3"/>
        <w:numPr>
          <w:ilvl w:val="0"/>
          <w:numId w:val="30"/>
        </w:numPr>
        <w:tabs>
          <w:tab w:val="left" w:pos="470"/>
        </w:tabs>
        <w:spacing w:before="26" w:after="0" w:line="540" w:lineRule="exact"/>
        <w:ind w:left="26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6A5FC1A">
      <w:pPr>
        <w:pStyle w:val="6"/>
        <w:spacing w:line="205" w:lineRule="exact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5732C056">
      <w:pPr>
        <w:pStyle w:val="6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F06FB7E">
      <w:pPr>
        <w:pStyle w:val="6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7631413">
      <w:pPr>
        <w:pStyle w:val="6"/>
        <w:rPr>
          <w:sz w:val="27"/>
        </w:rPr>
      </w:pPr>
    </w:p>
    <w:p w14:paraId="7EDFE092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7992B05">
      <w:pPr>
        <w:pStyle w:val="6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71ABAC16">
      <w:pPr>
        <w:pStyle w:val="6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35D1CDFD">
      <w:pPr>
        <w:pStyle w:val="6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19053B8B">
      <w:pPr>
        <w:pStyle w:val="6"/>
      </w:pPr>
    </w:p>
    <w:p w14:paraId="3B9796E7">
      <w:pPr>
        <w:pStyle w:val="6"/>
      </w:pPr>
    </w:p>
    <w:p w14:paraId="339FD09A">
      <w:pPr>
        <w:pStyle w:val="6"/>
      </w:pPr>
    </w:p>
    <w:p w14:paraId="5B50F3CE">
      <w:pPr>
        <w:pStyle w:val="6"/>
      </w:pPr>
    </w:p>
    <w:p w14:paraId="6CDA2D91">
      <w:pPr>
        <w:pStyle w:val="6"/>
      </w:pPr>
    </w:p>
    <w:p w14:paraId="2C4CD9B6">
      <w:pPr>
        <w:pStyle w:val="6"/>
      </w:pPr>
    </w:p>
    <w:p w14:paraId="480ABC40">
      <w:pPr>
        <w:pStyle w:val="6"/>
      </w:pPr>
    </w:p>
    <w:p w14:paraId="6551ACEC">
      <w:pPr>
        <w:pStyle w:val="6"/>
      </w:pPr>
    </w:p>
    <w:p w14:paraId="71565D68">
      <w:pPr>
        <w:pStyle w:val="6"/>
      </w:pPr>
    </w:p>
    <w:p w14:paraId="69AC3BFB">
      <w:pPr>
        <w:pStyle w:val="6"/>
      </w:pPr>
    </w:p>
    <w:p w14:paraId="42FD363A">
      <w:pPr>
        <w:pStyle w:val="6"/>
      </w:pPr>
    </w:p>
    <w:p w14:paraId="4EEE61D3">
      <w:pPr>
        <w:pStyle w:val="6"/>
        <w:spacing w:before="3"/>
        <w:rPr>
          <w:sz w:val="18"/>
        </w:rPr>
      </w:pPr>
    </w:p>
    <w:p w14:paraId="04237849">
      <w:pPr>
        <w:spacing w:before="0"/>
        <w:ind w:left="29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279B30D">
      <w:pPr>
        <w:pStyle w:val="6"/>
        <w:rPr>
          <w:b/>
          <w:sz w:val="22"/>
        </w:rPr>
      </w:pPr>
    </w:p>
    <w:p w14:paraId="1274B398">
      <w:pPr>
        <w:pStyle w:val="6"/>
        <w:spacing w:before="5"/>
        <w:rPr>
          <w:b/>
          <w:sz w:val="28"/>
        </w:rPr>
      </w:pPr>
    </w:p>
    <w:p w14:paraId="6EAD9F5B">
      <w:pPr>
        <w:spacing w:before="0" w:line="280" w:lineRule="auto"/>
        <w:ind w:left="26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450493BF">
      <w:pPr>
        <w:pStyle w:val="6"/>
        <w:spacing w:before="8"/>
        <w:rPr>
          <w:b/>
          <w:sz w:val="23"/>
        </w:rPr>
      </w:pPr>
    </w:p>
    <w:p w14:paraId="18427B1F">
      <w:pPr>
        <w:pStyle w:val="6"/>
        <w:tabs>
          <w:tab w:val="left" w:leader="dot" w:pos="14379"/>
        </w:tabs>
        <w:spacing w:line="280" w:lineRule="auto"/>
        <w:ind w:left="26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55B2A6B0">
      <w:pPr>
        <w:pStyle w:val="6"/>
        <w:tabs>
          <w:tab w:val="left" w:leader="dot" w:pos="13512"/>
        </w:tabs>
        <w:spacing w:before="2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5AA12229">
      <w:pPr>
        <w:pStyle w:val="6"/>
        <w:spacing w:before="41" w:line="280" w:lineRule="auto"/>
        <w:ind w:left="26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SEI-260007/013412/2024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411/2024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64A188AC">
      <w:pPr>
        <w:pStyle w:val="6"/>
        <w:rPr>
          <w:sz w:val="22"/>
        </w:rPr>
      </w:pPr>
    </w:p>
    <w:p w14:paraId="53AEEB03">
      <w:pPr>
        <w:pStyle w:val="6"/>
        <w:spacing w:before="5"/>
        <w:rPr>
          <w:sz w:val="26"/>
        </w:rPr>
      </w:pPr>
    </w:p>
    <w:p w14:paraId="7848F496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4A5E00A1">
      <w:pPr>
        <w:pStyle w:val="6"/>
        <w:rPr>
          <w:b/>
          <w:sz w:val="22"/>
        </w:rPr>
      </w:pPr>
    </w:p>
    <w:p w14:paraId="5379D80C">
      <w:pPr>
        <w:pStyle w:val="6"/>
        <w:spacing w:before="5"/>
        <w:rPr>
          <w:b/>
          <w:sz w:val="28"/>
        </w:rPr>
      </w:pPr>
    </w:p>
    <w:p w14:paraId="4A3AC4F0">
      <w:pPr>
        <w:pStyle w:val="9"/>
        <w:numPr>
          <w:ilvl w:val="1"/>
          <w:numId w:val="37"/>
        </w:numPr>
        <w:tabs>
          <w:tab w:val="left" w:pos="591"/>
        </w:tabs>
        <w:spacing w:before="0" w:after="0" w:line="280" w:lineRule="auto"/>
        <w:ind w:left="269" w:right="46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objeto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presente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6"/>
          <w:sz w:val="20"/>
        </w:rPr>
        <w:t xml:space="preserve"> </w:t>
      </w:r>
      <w:r>
        <w:rPr>
          <w:sz w:val="20"/>
        </w:rPr>
        <w:t>é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(BORTEZOMIB,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4B2C038">
      <w:pPr>
        <w:pStyle w:val="6"/>
        <w:spacing w:before="8"/>
        <w:rPr>
          <w:sz w:val="23"/>
        </w:rPr>
      </w:pPr>
    </w:p>
    <w:p w14:paraId="734E45FA">
      <w:pPr>
        <w:pStyle w:val="9"/>
        <w:numPr>
          <w:ilvl w:val="1"/>
          <w:numId w:val="37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4CDF7C78">
      <w:pPr>
        <w:pStyle w:val="6"/>
      </w:pPr>
    </w:p>
    <w:p w14:paraId="7776AA79">
      <w:pPr>
        <w:pStyle w:val="6"/>
        <w:spacing w:after="1"/>
        <w:rPr>
          <w:sz w:val="1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73899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02C861E6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1A48378C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638C6B14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09E62DD6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52F98E54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78C99234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7AFAC392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5D805CB2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211DB84B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51E49634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7AD38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E8D2BF4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5335D578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2AC5F6D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30297F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77EBC4A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7D0CA65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6296665">
            <w:pPr>
              <w:pStyle w:val="10"/>
              <w:rPr>
                <w:sz w:val="18"/>
              </w:rPr>
            </w:pPr>
          </w:p>
        </w:tc>
      </w:tr>
      <w:tr w14:paraId="4104F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6C959DBC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0B9ECD6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287EC2C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1ABA66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46E6FC5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3A12CFB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3B2A412">
            <w:pPr>
              <w:pStyle w:val="10"/>
              <w:rPr>
                <w:sz w:val="18"/>
              </w:rPr>
            </w:pPr>
          </w:p>
        </w:tc>
      </w:tr>
      <w:tr w14:paraId="3F127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E080106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3309F1A7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E96FDAA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0CC559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6C26F7F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4CAC0E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E476DCF">
            <w:pPr>
              <w:pStyle w:val="10"/>
              <w:rPr>
                <w:sz w:val="18"/>
              </w:rPr>
            </w:pPr>
          </w:p>
        </w:tc>
      </w:tr>
      <w:tr w14:paraId="3402F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7C8F91F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61EE8C7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340F58A8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461C756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E4D4B33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98A68BA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4DD00EF4">
            <w:pPr>
              <w:pStyle w:val="10"/>
              <w:rPr>
                <w:sz w:val="18"/>
              </w:rPr>
            </w:pPr>
          </w:p>
        </w:tc>
      </w:tr>
    </w:tbl>
    <w:p w14:paraId="3A7E2308">
      <w:pPr>
        <w:pStyle w:val="6"/>
        <w:spacing w:before="5"/>
        <w:rPr>
          <w:sz w:val="25"/>
        </w:rPr>
      </w:pPr>
    </w:p>
    <w:p w14:paraId="388182CB">
      <w:pPr>
        <w:pStyle w:val="9"/>
        <w:numPr>
          <w:ilvl w:val="1"/>
          <w:numId w:val="37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3A4B3D43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26DDAF58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FFE43BA">
      <w:pPr>
        <w:pStyle w:val="9"/>
        <w:numPr>
          <w:ilvl w:val="2"/>
          <w:numId w:val="37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C71204D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11600AA9">
      <w:pPr>
        <w:pStyle w:val="9"/>
        <w:numPr>
          <w:ilvl w:val="1"/>
          <w:numId w:val="37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76D64A04">
      <w:pPr>
        <w:pStyle w:val="6"/>
        <w:spacing w:before="9"/>
        <w:rPr>
          <w:sz w:val="30"/>
        </w:rPr>
      </w:pPr>
    </w:p>
    <w:p w14:paraId="118EFA1A">
      <w:pPr>
        <w:pStyle w:val="3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6EC2D42C">
      <w:pPr>
        <w:pStyle w:val="6"/>
        <w:rPr>
          <w:b/>
          <w:sz w:val="22"/>
        </w:rPr>
      </w:pPr>
    </w:p>
    <w:p w14:paraId="1DBB9075">
      <w:pPr>
        <w:pStyle w:val="9"/>
        <w:numPr>
          <w:ilvl w:val="1"/>
          <w:numId w:val="38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3DF4FE5A">
      <w:pPr>
        <w:pStyle w:val="9"/>
        <w:numPr>
          <w:ilvl w:val="1"/>
          <w:numId w:val="38"/>
        </w:numPr>
        <w:tabs>
          <w:tab w:val="left" w:pos="570"/>
        </w:tabs>
        <w:spacing w:before="2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1AAF8A3D">
      <w:pPr>
        <w:pStyle w:val="9"/>
        <w:numPr>
          <w:ilvl w:val="2"/>
          <w:numId w:val="38"/>
        </w:numPr>
        <w:tabs>
          <w:tab w:val="left" w:pos="718"/>
        </w:tabs>
        <w:spacing w:before="36" w:after="0" w:line="280" w:lineRule="auto"/>
        <w:ind w:left="26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3E91DC38">
      <w:pPr>
        <w:pStyle w:val="9"/>
        <w:numPr>
          <w:ilvl w:val="0"/>
          <w:numId w:val="39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444D7FC9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044EB76E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7EA75200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6DE1467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607EAECF">
      <w:pPr>
        <w:pStyle w:val="9"/>
        <w:numPr>
          <w:ilvl w:val="0"/>
          <w:numId w:val="39"/>
        </w:numPr>
        <w:tabs>
          <w:tab w:val="left" w:pos="454"/>
        </w:tabs>
        <w:spacing w:before="145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2C59BA13">
      <w:pPr>
        <w:pStyle w:val="6"/>
        <w:spacing w:before="11"/>
        <w:rPr>
          <w:sz w:val="26"/>
        </w:rPr>
      </w:pPr>
    </w:p>
    <w:p w14:paraId="213B732E">
      <w:pPr>
        <w:pStyle w:val="9"/>
        <w:numPr>
          <w:ilvl w:val="1"/>
          <w:numId w:val="4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66F6DB08">
      <w:pPr>
        <w:pStyle w:val="9"/>
        <w:numPr>
          <w:ilvl w:val="1"/>
          <w:numId w:val="40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E732A6E">
      <w:pPr>
        <w:pStyle w:val="9"/>
        <w:numPr>
          <w:ilvl w:val="1"/>
          <w:numId w:val="40"/>
        </w:numPr>
        <w:tabs>
          <w:tab w:val="left" w:pos="634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104538E2">
      <w:pPr>
        <w:pStyle w:val="6"/>
        <w:spacing w:before="6"/>
        <w:rPr>
          <w:sz w:val="27"/>
        </w:rPr>
      </w:pPr>
    </w:p>
    <w:p w14:paraId="5E731CAC">
      <w:pPr>
        <w:pStyle w:val="3"/>
        <w:ind w:left="26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2D8D304D">
      <w:pPr>
        <w:pStyle w:val="6"/>
        <w:spacing w:before="55" w:line="280" w:lineRule="auto"/>
        <w:ind w:left="26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2A4940F5">
      <w:pPr>
        <w:spacing w:after="0" w:line="280" w:lineRule="auto"/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32D93A8">
      <w:pPr>
        <w:pStyle w:val="3"/>
        <w:spacing w:before="68"/>
        <w:ind w:left="26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27B1A4DD">
      <w:pPr>
        <w:pStyle w:val="6"/>
        <w:rPr>
          <w:b/>
          <w:sz w:val="22"/>
        </w:rPr>
      </w:pPr>
    </w:p>
    <w:p w14:paraId="4470BC2F">
      <w:pPr>
        <w:pStyle w:val="6"/>
        <w:spacing w:before="132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42BA5AAC">
      <w:pPr>
        <w:pStyle w:val="6"/>
        <w:spacing w:before="11"/>
        <w:rPr>
          <w:sz w:val="26"/>
        </w:rPr>
      </w:pPr>
    </w:p>
    <w:p w14:paraId="640E8A01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30DDCE59">
      <w:pPr>
        <w:pStyle w:val="6"/>
        <w:spacing w:before="11"/>
        <w:rPr>
          <w:b/>
          <w:sz w:val="26"/>
        </w:rPr>
      </w:pPr>
    </w:p>
    <w:p w14:paraId="71297B4F">
      <w:pPr>
        <w:tabs>
          <w:tab w:val="left" w:leader="dot" w:pos="4523"/>
        </w:tabs>
        <w:spacing w:before="0"/>
        <w:ind w:left="269" w:right="0" w:firstLine="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61B0F7C6">
      <w:pPr>
        <w:pStyle w:val="9"/>
        <w:numPr>
          <w:ilvl w:val="1"/>
          <w:numId w:val="41"/>
        </w:numPr>
        <w:tabs>
          <w:tab w:val="left" w:pos="62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F59E809">
      <w:pPr>
        <w:pStyle w:val="9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6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026F2935">
      <w:pPr>
        <w:pStyle w:val="6"/>
        <w:spacing w:before="10"/>
        <w:rPr>
          <w:sz w:val="30"/>
        </w:rPr>
      </w:pPr>
    </w:p>
    <w:p w14:paraId="445F57D2">
      <w:pPr>
        <w:pStyle w:val="3"/>
        <w:ind w:left="26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047EFECF">
      <w:pPr>
        <w:pStyle w:val="6"/>
        <w:rPr>
          <w:b/>
          <w:sz w:val="22"/>
        </w:rPr>
      </w:pPr>
    </w:p>
    <w:p w14:paraId="28D22AFB">
      <w:pPr>
        <w:pStyle w:val="9"/>
        <w:numPr>
          <w:ilvl w:val="1"/>
          <w:numId w:val="42"/>
        </w:numPr>
        <w:tabs>
          <w:tab w:val="left" w:pos="587"/>
        </w:tabs>
        <w:spacing w:before="13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7FDE45F">
      <w:pPr>
        <w:pStyle w:val="9"/>
        <w:numPr>
          <w:ilvl w:val="1"/>
          <w:numId w:val="42"/>
        </w:numPr>
        <w:tabs>
          <w:tab w:val="left" w:pos="580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71F005C">
      <w:pPr>
        <w:pStyle w:val="9"/>
        <w:numPr>
          <w:ilvl w:val="1"/>
          <w:numId w:val="42"/>
        </w:numPr>
        <w:tabs>
          <w:tab w:val="left" w:pos="567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3EFB3F90">
      <w:pPr>
        <w:pStyle w:val="9"/>
        <w:numPr>
          <w:ilvl w:val="2"/>
          <w:numId w:val="42"/>
        </w:numPr>
        <w:tabs>
          <w:tab w:val="left" w:pos="720"/>
        </w:tabs>
        <w:spacing w:before="2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57D1F358">
      <w:pPr>
        <w:pStyle w:val="9"/>
        <w:numPr>
          <w:ilvl w:val="1"/>
          <w:numId w:val="42"/>
        </w:numPr>
        <w:tabs>
          <w:tab w:val="left" w:pos="57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25058097">
      <w:pPr>
        <w:pStyle w:val="6"/>
        <w:spacing w:before="7"/>
        <w:rPr>
          <w:sz w:val="23"/>
        </w:rPr>
      </w:pPr>
    </w:p>
    <w:p w14:paraId="5E897BD0">
      <w:pPr>
        <w:pStyle w:val="9"/>
        <w:numPr>
          <w:ilvl w:val="1"/>
          <w:numId w:val="42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E886CA6">
      <w:pPr>
        <w:pStyle w:val="9"/>
        <w:numPr>
          <w:ilvl w:val="0"/>
          <w:numId w:val="43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CD677DF">
      <w:pPr>
        <w:pStyle w:val="9"/>
        <w:numPr>
          <w:ilvl w:val="0"/>
          <w:numId w:val="43"/>
        </w:numPr>
        <w:tabs>
          <w:tab w:val="left" w:pos="49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4654625">
      <w:pPr>
        <w:pStyle w:val="9"/>
        <w:numPr>
          <w:ilvl w:val="0"/>
          <w:numId w:val="43"/>
        </w:numPr>
        <w:tabs>
          <w:tab w:val="left" w:pos="477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0CB89D43">
      <w:pPr>
        <w:pStyle w:val="6"/>
        <w:spacing w:before="7"/>
        <w:rPr>
          <w:sz w:val="23"/>
        </w:rPr>
      </w:pPr>
    </w:p>
    <w:p w14:paraId="3C643639">
      <w:pPr>
        <w:pStyle w:val="9"/>
        <w:numPr>
          <w:ilvl w:val="2"/>
          <w:numId w:val="42"/>
        </w:numPr>
        <w:tabs>
          <w:tab w:val="left" w:pos="730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3904689">
      <w:pPr>
        <w:pStyle w:val="9"/>
        <w:numPr>
          <w:ilvl w:val="2"/>
          <w:numId w:val="42"/>
        </w:numPr>
        <w:tabs>
          <w:tab w:val="left" w:pos="738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3779941">
      <w:pPr>
        <w:pStyle w:val="9"/>
        <w:numPr>
          <w:ilvl w:val="2"/>
          <w:numId w:val="42"/>
        </w:numPr>
        <w:tabs>
          <w:tab w:val="left" w:pos="76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3A5437B">
      <w:pPr>
        <w:pStyle w:val="9"/>
        <w:numPr>
          <w:ilvl w:val="2"/>
          <w:numId w:val="42"/>
        </w:numPr>
        <w:tabs>
          <w:tab w:val="left" w:pos="72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143047E0">
      <w:pPr>
        <w:pStyle w:val="9"/>
        <w:numPr>
          <w:ilvl w:val="1"/>
          <w:numId w:val="42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7A1401C3">
      <w:pPr>
        <w:pStyle w:val="9"/>
        <w:numPr>
          <w:ilvl w:val="2"/>
          <w:numId w:val="42"/>
        </w:numPr>
        <w:tabs>
          <w:tab w:val="left" w:pos="74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6C2E6B6">
      <w:pPr>
        <w:pStyle w:val="9"/>
        <w:numPr>
          <w:ilvl w:val="1"/>
          <w:numId w:val="42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20188E99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6A54A28">
      <w:pPr>
        <w:pStyle w:val="9"/>
        <w:numPr>
          <w:ilvl w:val="2"/>
          <w:numId w:val="42"/>
        </w:numPr>
        <w:tabs>
          <w:tab w:val="left" w:pos="745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193F1BBB">
      <w:pPr>
        <w:pStyle w:val="9"/>
        <w:numPr>
          <w:ilvl w:val="1"/>
          <w:numId w:val="42"/>
        </w:numPr>
        <w:tabs>
          <w:tab w:val="left" w:pos="583"/>
        </w:tabs>
        <w:spacing w:before="3" w:after="0" w:line="280" w:lineRule="auto"/>
        <w:ind w:left="26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6F67E34">
      <w:pPr>
        <w:pStyle w:val="9"/>
        <w:numPr>
          <w:ilvl w:val="1"/>
          <w:numId w:val="42"/>
        </w:numPr>
        <w:tabs>
          <w:tab w:val="left" w:pos="578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2785AD2A">
      <w:pPr>
        <w:pStyle w:val="9"/>
        <w:numPr>
          <w:ilvl w:val="1"/>
          <w:numId w:val="42"/>
        </w:numPr>
        <w:tabs>
          <w:tab w:val="left" w:pos="696"/>
        </w:tabs>
        <w:spacing w:before="1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67DAAA21">
      <w:pPr>
        <w:pStyle w:val="6"/>
        <w:spacing w:before="40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5BDE7AD7">
      <w:pPr>
        <w:pStyle w:val="9"/>
        <w:numPr>
          <w:ilvl w:val="2"/>
          <w:numId w:val="42"/>
        </w:numPr>
        <w:tabs>
          <w:tab w:val="left" w:pos="821"/>
        </w:tabs>
        <w:spacing w:before="40" w:after="0" w:line="564" w:lineRule="auto"/>
        <w:ind w:left="26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30A977C0">
      <w:pPr>
        <w:pStyle w:val="9"/>
        <w:numPr>
          <w:ilvl w:val="1"/>
          <w:numId w:val="44"/>
        </w:numPr>
        <w:tabs>
          <w:tab w:val="left" w:pos="570"/>
        </w:tabs>
        <w:spacing w:before="0" w:after="0" w:line="229" w:lineRule="exact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2E61F42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4B955BF5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D103FC0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417FB93A">
      <w:pPr>
        <w:pStyle w:val="9"/>
        <w:numPr>
          <w:ilvl w:val="1"/>
          <w:numId w:val="44"/>
        </w:numPr>
        <w:tabs>
          <w:tab w:val="left" w:pos="572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63215A1">
      <w:pPr>
        <w:pStyle w:val="9"/>
        <w:numPr>
          <w:ilvl w:val="2"/>
          <w:numId w:val="44"/>
        </w:numPr>
        <w:tabs>
          <w:tab w:val="left" w:pos="73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6923F2D8">
      <w:pPr>
        <w:pStyle w:val="9"/>
        <w:numPr>
          <w:ilvl w:val="1"/>
          <w:numId w:val="44"/>
        </w:numPr>
        <w:tabs>
          <w:tab w:val="left" w:pos="579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2BEFCA8A">
      <w:pPr>
        <w:pStyle w:val="9"/>
        <w:numPr>
          <w:ilvl w:val="1"/>
          <w:numId w:val="44"/>
        </w:numPr>
        <w:tabs>
          <w:tab w:val="left" w:pos="579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62005F4">
      <w:pPr>
        <w:pStyle w:val="9"/>
        <w:numPr>
          <w:ilvl w:val="1"/>
          <w:numId w:val="44"/>
        </w:numPr>
        <w:tabs>
          <w:tab w:val="left" w:pos="570"/>
        </w:tabs>
        <w:spacing w:before="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371F43C">
      <w:pPr>
        <w:pStyle w:val="9"/>
        <w:numPr>
          <w:ilvl w:val="2"/>
          <w:numId w:val="44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F9ABCEE">
      <w:pPr>
        <w:pStyle w:val="9"/>
        <w:numPr>
          <w:ilvl w:val="0"/>
          <w:numId w:val="45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70DCEE49">
      <w:pPr>
        <w:pStyle w:val="9"/>
        <w:numPr>
          <w:ilvl w:val="0"/>
          <w:numId w:val="45"/>
        </w:numPr>
        <w:tabs>
          <w:tab w:val="left" w:pos="50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55D6DEF">
      <w:pPr>
        <w:pStyle w:val="9"/>
        <w:numPr>
          <w:ilvl w:val="1"/>
          <w:numId w:val="44"/>
        </w:numPr>
        <w:tabs>
          <w:tab w:val="left" w:pos="573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C8C05A7">
      <w:pPr>
        <w:pStyle w:val="9"/>
        <w:numPr>
          <w:ilvl w:val="1"/>
          <w:numId w:val="44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25E1A7F4">
      <w:pPr>
        <w:spacing w:after="0" w:line="240" w:lineRule="auto"/>
        <w:jc w:val="left"/>
        <w:rPr>
          <w:sz w:val="20"/>
        </w:rPr>
        <w:sectPr>
          <w:pgSz w:w="15840" w:h="24480"/>
          <w:pgMar w:top="840" w:right="540" w:bottom="280" w:left="420" w:header="720" w:footer="720" w:gutter="0"/>
          <w:cols w:space="720" w:num="1"/>
        </w:sectPr>
      </w:pPr>
    </w:p>
    <w:p w14:paraId="18A3AE07">
      <w:pPr>
        <w:pStyle w:val="9"/>
        <w:numPr>
          <w:ilvl w:val="1"/>
          <w:numId w:val="44"/>
        </w:numPr>
        <w:tabs>
          <w:tab w:val="left" w:pos="663"/>
        </w:tabs>
        <w:spacing w:before="73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EC15283">
      <w:pPr>
        <w:pStyle w:val="9"/>
        <w:numPr>
          <w:ilvl w:val="1"/>
          <w:numId w:val="44"/>
        </w:numPr>
        <w:tabs>
          <w:tab w:val="left" w:pos="682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DF784F">
      <w:pPr>
        <w:pStyle w:val="6"/>
        <w:spacing w:before="6"/>
        <w:rPr>
          <w:sz w:val="27"/>
        </w:rPr>
      </w:pPr>
    </w:p>
    <w:p w14:paraId="5C1E2F45">
      <w:pPr>
        <w:pStyle w:val="3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1C71FAF3">
      <w:pPr>
        <w:pStyle w:val="6"/>
        <w:rPr>
          <w:b/>
          <w:sz w:val="22"/>
        </w:rPr>
      </w:pPr>
    </w:p>
    <w:p w14:paraId="4E6A5035">
      <w:pPr>
        <w:pStyle w:val="9"/>
        <w:numPr>
          <w:ilvl w:val="1"/>
          <w:numId w:val="46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67EB10B3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5C1AFCE1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137E0189">
      <w:pPr>
        <w:pStyle w:val="9"/>
        <w:numPr>
          <w:ilvl w:val="2"/>
          <w:numId w:val="46"/>
        </w:numPr>
        <w:tabs>
          <w:tab w:val="left" w:pos="73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63FA0913">
      <w:pPr>
        <w:pStyle w:val="9"/>
        <w:numPr>
          <w:ilvl w:val="2"/>
          <w:numId w:val="46"/>
        </w:numPr>
        <w:tabs>
          <w:tab w:val="left" w:pos="709"/>
        </w:tabs>
        <w:spacing w:before="2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D999F15">
      <w:pPr>
        <w:pStyle w:val="9"/>
        <w:numPr>
          <w:ilvl w:val="2"/>
          <w:numId w:val="46"/>
        </w:numPr>
        <w:tabs>
          <w:tab w:val="left" w:pos="75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0FF2342">
      <w:pPr>
        <w:pStyle w:val="9"/>
        <w:numPr>
          <w:ilvl w:val="2"/>
          <w:numId w:val="46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2B4FBA9">
      <w:pPr>
        <w:pStyle w:val="9"/>
        <w:numPr>
          <w:ilvl w:val="2"/>
          <w:numId w:val="46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0A06BDE7">
      <w:pPr>
        <w:pStyle w:val="9"/>
        <w:numPr>
          <w:ilvl w:val="2"/>
          <w:numId w:val="46"/>
        </w:numPr>
        <w:tabs>
          <w:tab w:val="left" w:pos="72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0C73EEC">
      <w:pPr>
        <w:pStyle w:val="9"/>
        <w:numPr>
          <w:ilvl w:val="2"/>
          <w:numId w:val="46"/>
        </w:numPr>
        <w:tabs>
          <w:tab w:val="left" w:pos="76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0B0FD8A6">
      <w:pPr>
        <w:pStyle w:val="9"/>
        <w:numPr>
          <w:ilvl w:val="3"/>
          <w:numId w:val="46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6DF4F8F7">
      <w:pPr>
        <w:pStyle w:val="9"/>
        <w:numPr>
          <w:ilvl w:val="2"/>
          <w:numId w:val="46"/>
        </w:numPr>
        <w:tabs>
          <w:tab w:val="left" w:pos="831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3568F2AE">
      <w:pPr>
        <w:pStyle w:val="9"/>
        <w:numPr>
          <w:ilvl w:val="2"/>
          <w:numId w:val="46"/>
        </w:numPr>
        <w:tabs>
          <w:tab w:val="left" w:pos="816"/>
        </w:tabs>
        <w:spacing w:before="2" w:after="0" w:line="280" w:lineRule="auto"/>
        <w:ind w:left="26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DDD9871">
      <w:pPr>
        <w:pStyle w:val="9"/>
        <w:numPr>
          <w:ilvl w:val="2"/>
          <w:numId w:val="46"/>
        </w:numPr>
        <w:tabs>
          <w:tab w:val="left" w:pos="83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23C7F909">
      <w:pPr>
        <w:pStyle w:val="9"/>
        <w:numPr>
          <w:ilvl w:val="2"/>
          <w:numId w:val="46"/>
        </w:numPr>
        <w:tabs>
          <w:tab w:val="left" w:pos="821"/>
        </w:tabs>
        <w:spacing w:before="0" w:after="0" w:line="236" w:lineRule="exact"/>
        <w:ind w:left="82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274BA330">
      <w:pPr>
        <w:pStyle w:val="6"/>
        <w:spacing w:before="9"/>
        <w:rPr>
          <w:sz w:val="31"/>
        </w:rPr>
      </w:pPr>
    </w:p>
    <w:p w14:paraId="05F58B2F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74ADAFE8">
      <w:pPr>
        <w:pStyle w:val="6"/>
        <w:spacing w:before="11"/>
        <w:rPr>
          <w:b/>
          <w:sz w:val="26"/>
        </w:rPr>
      </w:pPr>
    </w:p>
    <w:p w14:paraId="4BC2EF54">
      <w:pPr>
        <w:pStyle w:val="9"/>
        <w:numPr>
          <w:ilvl w:val="1"/>
          <w:numId w:val="47"/>
        </w:numPr>
        <w:tabs>
          <w:tab w:val="left" w:pos="578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757C9648">
      <w:pPr>
        <w:pStyle w:val="9"/>
        <w:numPr>
          <w:ilvl w:val="2"/>
          <w:numId w:val="47"/>
        </w:numPr>
        <w:tabs>
          <w:tab w:val="left" w:pos="720"/>
        </w:tabs>
        <w:spacing w:before="2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1D2A6AB2">
      <w:pPr>
        <w:pStyle w:val="9"/>
        <w:numPr>
          <w:ilvl w:val="2"/>
          <w:numId w:val="47"/>
        </w:numPr>
        <w:tabs>
          <w:tab w:val="left" w:pos="74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558CBA2F">
      <w:pPr>
        <w:pStyle w:val="9"/>
        <w:numPr>
          <w:ilvl w:val="2"/>
          <w:numId w:val="47"/>
        </w:numPr>
        <w:tabs>
          <w:tab w:val="left" w:pos="725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39DC0A0D">
      <w:pPr>
        <w:pStyle w:val="9"/>
        <w:numPr>
          <w:ilvl w:val="2"/>
          <w:numId w:val="47"/>
        </w:numPr>
        <w:tabs>
          <w:tab w:val="left" w:pos="712"/>
        </w:tabs>
        <w:spacing w:before="1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3C5B9D13">
      <w:pPr>
        <w:pStyle w:val="9"/>
        <w:numPr>
          <w:ilvl w:val="2"/>
          <w:numId w:val="47"/>
        </w:numPr>
        <w:tabs>
          <w:tab w:val="left" w:pos="73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40788BCB">
      <w:pPr>
        <w:pStyle w:val="9"/>
        <w:numPr>
          <w:ilvl w:val="2"/>
          <w:numId w:val="47"/>
        </w:numPr>
        <w:tabs>
          <w:tab w:val="left" w:pos="731"/>
        </w:tabs>
        <w:spacing w:before="2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3A4FF3AF">
      <w:pPr>
        <w:pStyle w:val="9"/>
        <w:numPr>
          <w:ilvl w:val="2"/>
          <w:numId w:val="47"/>
        </w:numPr>
        <w:tabs>
          <w:tab w:val="left" w:pos="781"/>
        </w:tabs>
        <w:spacing w:before="3" w:after="0" w:line="240" w:lineRule="auto"/>
        <w:ind w:left="78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536C0ED8">
      <w:pPr>
        <w:pStyle w:val="6"/>
        <w:spacing w:before="40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4C9CA477">
      <w:pPr>
        <w:pStyle w:val="9"/>
        <w:numPr>
          <w:ilvl w:val="2"/>
          <w:numId w:val="47"/>
        </w:numPr>
        <w:tabs>
          <w:tab w:val="left" w:pos="720"/>
        </w:tabs>
        <w:spacing w:before="40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18CDA406">
      <w:pPr>
        <w:pStyle w:val="9"/>
        <w:numPr>
          <w:ilvl w:val="3"/>
          <w:numId w:val="47"/>
        </w:numPr>
        <w:tabs>
          <w:tab w:val="left" w:pos="891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50BD86EE">
      <w:pPr>
        <w:pStyle w:val="9"/>
        <w:numPr>
          <w:ilvl w:val="0"/>
          <w:numId w:val="48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5AC8E4EE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712DD0B5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2CE7FE99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A4D836C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5D3B7DA5">
      <w:pPr>
        <w:pStyle w:val="6"/>
        <w:spacing w:before="11"/>
        <w:rPr>
          <w:sz w:val="26"/>
        </w:rPr>
      </w:pPr>
    </w:p>
    <w:p w14:paraId="6E8B4DCC">
      <w:pPr>
        <w:pStyle w:val="9"/>
        <w:numPr>
          <w:ilvl w:val="2"/>
          <w:numId w:val="47"/>
        </w:numPr>
        <w:tabs>
          <w:tab w:val="left" w:pos="781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F1AA4FA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1317A814">
      <w:pPr>
        <w:pStyle w:val="9"/>
        <w:numPr>
          <w:ilvl w:val="2"/>
          <w:numId w:val="47"/>
        </w:numPr>
        <w:tabs>
          <w:tab w:val="left" w:pos="828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115425F8">
      <w:pPr>
        <w:pStyle w:val="9"/>
        <w:numPr>
          <w:ilvl w:val="2"/>
          <w:numId w:val="47"/>
        </w:numPr>
        <w:tabs>
          <w:tab w:val="left" w:pos="84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41EAE5B6">
      <w:pPr>
        <w:pStyle w:val="9"/>
        <w:numPr>
          <w:ilvl w:val="2"/>
          <w:numId w:val="47"/>
        </w:numPr>
        <w:tabs>
          <w:tab w:val="left" w:pos="831"/>
        </w:tabs>
        <w:spacing w:before="1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6F1DDDE0">
      <w:pPr>
        <w:pStyle w:val="9"/>
        <w:numPr>
          <w:ilvl w:val="2"/>
          <w:numId w:val="47"/>
        </w:numPr>
        <w:tabs>
          <w:tab w:val="left" w:pos="83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20C0CB69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8A29DA6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D3FC6A9">
      <w:pPr>
        <w:pStyle w:val="9"/>
        <w:numPr>
          <w:ilvl w:val="3"/>
          <w:numId w:val="47"/>
        </w:numPr>
        <w:tabs>
          <w:tab w:val="left" w:pos="982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AE8ECDE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07C90C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7AEEF4DF">
      <w:pPr>
        <w:pStyle w:val="9"/>
        <w:numPr>
          <w:ilvl w:val="2"/>
          <w:numId w:val="47"/>
        </w:numPr>
        <w:tabs>
          <w:tab w:val="left" w:pos="820"/>
        </w:tabs>
        <w:spacing w:before="3" w:after="0" w:line="240" w:lineRule="auto"/>
        <w:ind w:left="81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24E70E0">
      <w:pPr>
        <w:pStyle w:val="9"/>
        <w:numPr>
          <w:ilvl w:val="2"/>
          <w:numId w:val="47"/>
        </w:numPr>
        <w:tabs>
          <w:tab w:val="left" w:pos="833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1D1723EC">
      <w:pPr>
        <w:pStyle w:val="9"/>
        <w:numPr>
          <w:ilvl w:val="2"/>
          <w:numId w:val="47"/>
        </w:numPr>
        <w:tabs>
          <w:tab w:val="left" w:pos="82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59F94B8">
      <w:pPr>
        <w:pStyle w:val="9"/>
        <w:numPr>
          <w:ilvl w:val="3"/>
          <w:numId w:val="47"/>
        </w:numPr>
        <w:tabs>
          <w:tab w:val="left" w:pos="978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7BE6F8FA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795A2D63">
      <w:pPr>
        <w:pStyle w:val="9"/>
        <w:numPr>
          <w:ilvl w:val="2"/>
          <w:numId w:val="47"/>
        </w:numPr>
        <w:tabs>
          <w:tab w:val="left" w:pos="822"/>
        </w:tabs>
        <w:spacing w:before="73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59E8765">
      <w:pPr>
        <w:pStyle w:val="6"/>
        <w:spacing w:before="7"/>
        <w:rPr>
          <w:sz w:val="23"/>
        </w:rPr>
      </w:pPr>
    </w:p>
    <w:p w14:paraId="3F27D9C5">
      <w:pPr>
        <w:pStyle w:val="3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73E2B2B">
      <w:pPr>
        <w:pStyle w:val="6"/>
        <w:rPr>
          <w:b/>
          <w:sz w:val="27"/>
        </w:rPr>
      </w:pPr>
    </w:p>
    <w:p w14:paraId="3CDE9928">
      <w:pPr>
        <w:pStyle w:val="6"/>
        <w:ind w:left="26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1CD265F1">
      <w:pPr>
        <w:pStyle w:val="6"/>
        <w:spacing w:before="10"/>
        <w:rPr>
          <w:sz w:val="30"/>
        </w:rPr>
      </w:pPr>
    </w:p>
    <w:p w14:paraId="671F1A84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2CF54AC1">
      <w:pPr>
        <w:pStyle w:val="6"/>
        <w:rPr>
          <w:b/>
          <w:sz w:val="22"/>
        </w:rPr>
      </w:pPr>
    </w:p>
    <w:p w14:paraId="3C99DADC">
      <w:pPr>
        <w:pStyle w:val="9"/>
        <w:numPr>
          <w:ilvl w:val="1"/>
          <w:numId w:val="49"/>
        </w:numPr>
        <w:tabs>
          <w:tab w:val="left" w:pos="663"/>
        </w:tabs>
        <w:spacing w:before="132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0EBDE840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6EC74D2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10B09591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275A986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B4CA094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C3EA83F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FAF1915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577909A7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A3A73E4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84AA4C3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60123FD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6743C11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3502234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0F1AE5C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BB78DA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2D7F5DA">
      <w:pPr>
        <w:pStyle w:val="9"/>
        <w:numPr>
          <w:ilvl w:val="2"/>
          <w:numId w:val="49"/>
        </w:numPr>
        <w:tabs>
          <w:tab w:val="left" w:pos="913"/>
        </w:tabs>
        <w:spacing w:before="4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8AA7A89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4BCE1AC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6F1BBAF1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78B78A3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5880570D">
      <w:pPr>
        <w:pStyle w:val="9"/>
        <w:numPr>
          <w:ilvl w:val="2"/>
          <w:numId w:val="49"/>
        </w:numPr>
        <w:tabs>
          <w:tab w:val="left" w:pos="905"/>
        </w:tabs>
        <w:spacing w:before="40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9705D4A">
      <w:pPr>
        <w:pStyle w:val="9"/>
        <w:numPr>
          <w:ilvl w:val="2"/>
          <w:numId w:val="49"/>
        </w:numPr>
        <w:tabs>
          <w:tab w:val="left" w:pos="913"/>
        </w:tabs>
        <w:spacing w:before="22" w:after="0" w:line="240" w:lineRule="auto"/>
        <w:ind w:left="91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5FCC1654">
      <w:pPr>
        <w:pStyle w:val="9"/>
        <w:numPr>
          <w:ilvl w:val="1"/>
          <w:numId w:val="49"/>
        </w:numPr>
        <w:tabs>
          <w:tab w:val="left" w:pos="682"/>
        </w:tabs>
        <w:spacing w:before="35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29AC658B">
      <w:pPr>
        <w:pStyle w:val="9"/>
        <w:numPr>
          <w:ilvl w:val="2"/>
          <w:numId w:val="49"/>
        </w:numPr>
        <w:tabs>
          <w:tab w:val="left" w:pos="810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7A0C97C">
      <w:pPr>
        <w:pStyle w:val="9"/>
        <w:numPr>
          <w:ilvl w:val="2"/>
          <w:numId w:val="49"/>
        </w:numPr>
        <w:tabs>
          <w:tab w:val="left" w:pos="818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572EE51">
      <w:pPr>
        <w:pStyle w:val="9"/>
        <w:numPr>
          <w:ilvl w:val="0"/>
          <w:numId w:val="50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3C7D88">
      <w:pPr>
        <w:pStyle w:val="9"/>
        <w:numPr>
          <w:ilvl w:val="0"/>
          <w:numId w:val="5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4B4F8CC">
      <w:pPr>
        <w:pStyle w:val="9"/>
        <w:numPr>
          <w:ilvl w:val="0"/>
          <w:numId w:val="5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57945DED">
      <w:pPr>
        <w:pStyle w:val="6"/>
        <w:spacing w:before="11"/>
        <w:rPr>
          <w:sz w:val="26"/>
        </w:rPr>
      </w:pPr>
    </w:p>
    <w:p w14:paraId="2C1730E1">
      <w:pPr>
        <w:pStyle w:val="9"/>
        <w:numPr>
          <w:ilvl w:val="3"/>
          <w:numId w:val="49"/>
        </w:numPr>
        <w:tabs>
          <w:tab w:val="left" w:pos="963"/>
        </w:tabs>
        <w:spacing w:before="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94053C5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0C5A504">
      <w:pPr>
        <w:pStyle w:val="9"/>
        <w:numPr>
          <w:ilvl w:val="3"/>
          <w:numId w:val="49"/>
        </w:numPr>
        <w:tabs>
          <w:tab w:val="left" w:pos="984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327BE682">
      <w:pPr>
        <w:pStyle w:val="9"/>
        <w:numPr>
          <w:ilvl w:val="3"/>
          <w:numId w:val="49"/>
        </w:numPr>
        <w:tabs>
          <w:tab w:val="left" w:pos="952"/>
        </w:tabs>
        <w:spacing w:before="3" w:after="0" w:line="240" w:lineRule="auto"/>
        <w:ind w:left="95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1CD8B4">
      <w:pPr>
        <w:pStyle w:val="9"/>
        <w:numPr>
          <w:ilvl w:val="2"/>
          <w:numId w:val="49"/>
        </w:numPr>
        <w:tabs>
          <w:tab w:val="left" w:pos="84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47F6D1F6">
      <w:pPr>
        <w:pStyle w:val="9"/>
        <w:numPr>
          <w:ilvl w:val="2"/>
          <w:numId w:val="49"/>
        </w:numPr>
        <w:tabs>
          <w:tab w:val="left" w:pos="819"/>
        </w:tabs>
        <w:spacing w:before="4" w:after="0" w:line="276" w:lineRule="auto"/>
        <w:ind w:left="26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5CE4E318">
      <w:pPr>
        <w:pStyle w:val="9"/>
        <w:numPr>
          <w:ilvl w:val="1"/>
          <w:numId w:val="49"/>
        </w:numPr>
        <w:tabs>
          <w:tab w:val="left" w:pos="683"/>
        </w:tabs>
        <w:spacing w:before="4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5B8049">
      <w:pPr>
        <w:pStyle w:val="9"/>
        <w:numPr>
          <w:ilvl w:val="2"/>
          <w:numId w:val="49"/>
        </w:numPr>
        <w:tabs>
          <w:tab w:val="left" w:pos="817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46B6EF3A">
      <w:pPr>
        <w:pStyle w:val="9"/>
        <w:numPr>
          <w:ilvl w:val="2"/>
          <w:numId w:val="49"/>
        </w:numPr>
        <w:tabs>
          <w:tab w:val="left" w:pos="86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0771BE40">
      <w:pPr>
        <w:pStyle w:val="9"/>
        <w:numPr>
          <w:ilvl w:val="2"/>
          <w:numId w:val="49"/>
        </w:numPr>
        <w:tabs>
          <w:tab w:val="left" w:pos="817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24C2BF">
      <w:pPr>
        <w:pStyle w:val="9"/>
        <w:numPr>
          <w:ilvl w:val="1"/>
          <w:numId w:val="49"/>
        </w:numPr>
        <w:tabs>
          <w:tab w:val="left" w:pos="663"/>
        </w:tabs>
        <w:spacing w:before="2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6BE3353">
      <w:pPr>
        <w:pStyle w:val="9"/>
        <w:numPr>
          <w:ilvl w:val="2"/>
          <w:numId w:val="49"/>
        </w:numPr>
        <w:tabs>
          <w:tab w:val="left" w:pos="80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7B3010A">
      <w:pPr>
        <w:pStyle w:val="9"/>
        <w:numPr>
          <w:ilvl w:val="1"/>
          <w:numId w:val="49"/>
        </w:numPr>
        <w:tabs>
          <w:tab w:val="left" w:pos="663"/>
        </w:tabs>
        <w:spacing w:before="3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4B6841C2">
      <w:pPr>
        <w:pStyle w:val="9"/>
        <w:numPr>
          <w:ilvl w:val="2"/>
          <w:numId w:val="49"/>
        </w:numPr>
        <w:tabs>
          <w:tab w:val="left" w:pos="813"/>
        </w:tabs>
        <w:spacing w:before="3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46D8C810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5E1990ED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7A9AACA8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2203E436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6001148">
      <w:pPr>
        <w:pStyle w:val="9"/>
        <w:numPr>
          <w:ilvl w:val="1"/>
          <w:numId w:val="49"/>
        </w:numPr>
        <w:tabs>
          <w:tab w:val="left" w:pos="652"/>
        </w:tabs>
        <w:spacing w:before="4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43FED9B">
      <w:pPr>
        <w:pStyle w:val="9"/>
        <w:numPr>
          <w:ilvl w:val="0"/>
          <w:numId w:val="5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55D05370">
      <w:pPr>
        <w:pStyle w:val="9"/>
        <w:numPr>
          <w:ilvl w:val="0"/>
          <w:numId w:val="51"/>
        </w:numPr>
        <w:tabs>
          <w:tab w:val="left" w:pos="487"/>
        </w:tabs>
        <w:spacing w:before="4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296226D">
      <w:pPr>
        <w:pStyle w:val="9"/>
        <w:numPr>
          <w:ilvl w:val="1"/>
          <w:numId w:val="51"/>
        </w:numPr>
        <w:tabs>
          <w:tab w:val="left" w:pos="637"/>
        </w:tabs>
        <w:spacing w:before="34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0489AC99">
      <w:pPr>
        <w:pStyle w:val="9"/>
        <w:numPr>
          <w:ilvl w:val="1"/>
          <w:numId w:val="51"/>
        </w:numPr>
        <w:tabs>
          <w:tab w:val="left" w:pos="654"/>
        </w:tabs>
        <w:spacing w:before="34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00172BC">
      <w:pPr>
        <w:pStyle w:val="6"/>
        <w:spacing w:before="5"/>
        <w:rPr>
          <w:sz w:val="26"/>
        </w:rPr>
      </w:pPr>
    </w:p>
    <w:p w14:paraId="0583CC59">
      <w:pPr>
        <w:pStyle w:val="9"/>
        <w:numPr>
          <w:ilvl w:val="1"/>
          <w:numId w:val="49"/>
        </w:numPr>
        <w:tabs>
          <w:tab w:val="left" w:pos="652"/>
        </w:tabs>
        <w:spacing w:before="0" w:after="0" w:line="271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3CED6E9">
      <w:pPr>
        <w:pStyle w:val="9"/>
        <w:numPr>
          <w:ilvl w:val="2"/>
          <w:numId w:val="49"/>
        </w:numPr>
        <w:tabs>
          <w:tab w:val="left" w:pos="803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DFCA1A1">
      <w:pPr>
        <w:pStyle w:val="9"/>
        <w:numPr>
          <w:ilvl w:val="2"/>
          <w:numId w:val="49"/>
        </w:numPr>
        <w:tabs>
          <w:tab w:val="left" w:pos="802"/>
        </w:tabs>
        <w:spacing w:before="1" w:after="0" w:line="240" w:lineRule="auto"/>
        <w:ind w:left="80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1797FA29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178622F">
      <w:pPr>
        <w:pStyle w:val="9"/>
        <w:numPr>
          <w:ilvl w:val="0"/>
          <w:numId w:val="52"/>
        </w:numPr>
        <w:tabs>
          <w:tab w:val="left" w:pos="476"/>
        </w:tabs>
        <w:spacing w:before="73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8CB40D4">
      <w:pPr>
        <w:pStyle w:val="9"/>
        <w:numPr>
          <w:ilvl w:val="0"/>
          <w:numId w:val="52"/>
        </w:numPr>
        <w:tabs>
          <w:tab w:val="left" w:pos="49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15</w:t>
      </w:r>
      <w:r>
        <w:rPr>
          <w:spacing w:val="6"/>
          <w:sz w:val="20"/>
        </w:rPr>
        <w:t xml:space="preserve"> </w:t>
      </w:r>
      <w:r>
        <w:rPr>
          <w:sz w:val="20"/>
        </w:rPr>
        <w:t>(quinze)</w:t>
      </w:r>
      <w:r>
        <w:rPr>
          <w:spacing w:val="6"/>
          <w:sz w:val="20"/>
        </w:rPr>
        <w:t xml:space="preserve"> </w:t>
      </w:r>
      <w:r>
        <w:rPr>
          <w:sz w:val="20"/>
        </w:rPr>
        <w:t>dias</w:t>
      </w:r>
      <w:r>
        <w:rPr>
          <w:spacing w:val="7"/>
          <w:sz w:val="20"/>
        </w:rPr>
        <w:t xml:space="preserve"> </w:t>
      </w:r>
      <w:r>
        <w:rPr>
          <w:sz w:val="20"/>
        </w:rPr>
        <w:t>úteis,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das</w:t>
      </w:r>
      <w:r>
        <w:rPr>
          <w:spacing w:val="6"/>
          <w:sz w:val="20"/>
        </w:rPr>
        <w:t xml:space="preserve"> </w:t>
      </w:r>
      <w:r>
        <w:rPr>
          <w:sz w:val="20"/>
        </w:rPr>
        <w:t>sanções</w:t>
      </w:r>
      <w:r>
        <w:rPr>
          <w:spacing w:val="7"/>
          <w:sz w:val="20"/>
        </w:rPr>
        <w:t xml:space="preserve"> </w:t>
      </w:r>
      <w:r>
        <w:rPr>
          <w:sz w:val="20"/>
        </w:rPr>
        <w:t>previstas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itens</w:t>
      </w:r>
      <w:r>
        <w:rPr>
          <w:spacing w:val="6"/>
          <w:sz w:val="20"/>
        </w:rPr>
        <w:t xml:space="preserve"> </w:t>
      </w:r>
      <w:r>
        <w:rPr>
          <w:sz w:val="20"/>
        </w:rPr>
        <w:t>11.2.3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11.2.4,</w:t>
      </w:r>
      <w:r>
        <w:rPr>
          <w:spacing w:val="6"/>
          <w:sz w:val="20"/>
        </w:rPr>
        <w:t xml:space="preserve"> </w:t>
      </w:r>
      <w:r>
        <w:rPr>
          <w:sz w:val="20"/>
        </w:rPr>
        <w:t>contado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7"/>
          <w:sz w:val="20"/>
        </w:rPr>
        <w:t xml:space="preserve"> </w:t>
      </w:r>
      <w:r>
        <w:rPr>
          <w:sz w:val="20"/>
        </w:rPr>
        <w:t>observado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6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158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7F639A9">
      <w:pPr>
        <w:pStyle w:val="9"/>
        <w:numPr>
          <w:ilvl w:val="2"/>
          <w:numId w:val="49"/>
        </w:numPr>
        <w:tabs>
          <w:tab w:val="left" w:pos="815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2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conclusiva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sanção,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2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devida</w:t>
      </w:r>
      <w:r>
        <w:rPr>
          <w:spacing w:val="2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148367BE">
      <w:pPr>
        <w:pStyle w:val="9"/>
        <w:numPr>
          <w:ilvl w:val="1"/>
          <w:numId w:val="49"/>
        </w:numPr>
        <w:tabs>
          <w:tab w:val="left" w:pos="652"/>
        </w:tabs>
        <w:spacing w:before="2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4897F9C">
      <w:pPr>
        <w:pStyle w:val="9"/>
        <w:numPr>
          <w:ilvl w:val="0"/>
          <w:numId w:val="53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0E4723A">
      <w:pPr>
        <w:pStyle w:val="9"/>
        <w:numPr>
          <w:ilvl w:val="0"/>
          <w:numId w:val="53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25BE46A">
      <w:pPr>
        <w:pStyle w:val="6"/>
        <w:spacing w:before="11"/>
        <w:rPr>
          <w:sz w:val="26"/>
        </w:rPr>
      </w:pPr>
    </w:p>
    <w:p w14:paraId="16A5A9FF">
      <w:pPr>
        <w:pStyle w:val="9"/>
        <w:numPr>
          <w:ilvl w:val="2"/>
          <w:numId w:val="49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4B7DF2FC">
      <w:pPr>
        <w:pStyle w:val="9"/>
        <w:numPr>
          <w:ilvl w:val="1"/>
          <w:numId w:val="49"/>
        </w:numPr>
        <w:tabs>
          <w:tab w:val="left" w:pos="660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238D6D0">
      <w:pPr>
        <w:pStyle w:val="9"/>
        <w:numPr>
          <w:ilvl w:val="1"/>
          <w:numId w:val="49"/>
        </w:numPr>
        <w:tabs>
          <w:tab w:val="left" w:pos="772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CA73CE3">
      <w:pPr>
        <w:pStyle w:val="9"/>
        <w:numPr>
          <w:ilvl w:val="2"/>
          <w:numId w:val="49"/>
        </w:numPr>
        <w:tabs>
          <w:tab w:val="left" w:pos="923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2DC4A52">
      <w:pPr>
        <w:pStyle w:val="9"/>
        <w:numPr>
          <w:ilvl w:val="2"/>
          <w:numId w:val="49"/>
        </w:numPr>
        <w:tabs>
          <w:tab w:val="left" w:pos="920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28CF432">
      <w:pPr>
        <w:pStyle w:val="9"/>
        <w:numPr>
          <w:ilvl w:val="3"/>
          <w:numId w:val="49"/>
        </w:numPr>
        <w:tabs>
          <w:tab w:val="left" w:pos="1063"/>
        </w:tabs>
        <w:spacing w:before="2" w:after="0" w:line="240" w:lineRule="auto"/>
        <w:ind w:left="106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27A27A9">
      <w:pPr>
        <w:pStyle w:val="9"/>
        <w:numPr>
          <w:ilvl w:val="1"/>
          <w:numId w:val="49"/>
        </w:numPr>
        <w:tabs>
          <w:tab w:val="left" w:pos="776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6D031052">
      <w:pPr>
        <w:pStyle w:val="9"/>
        <w:numPr>
          <w:ilvl w:val="2"/>
          <w:numId w:val="49"/>
        </w:numPr>
        <w:tabs>
          <w:tab w:val="left" w:pos="920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600DBE4">
      <w:pPr>
        <w:pStyle w:val="9"/>
        <w:numPr>
          <w:ilvl w:val="1"/>
          <w:numId w:val="49"/>
        </w:numPr>
        <w:tabs>
          <w:tab w:val="left" w:pos="774"/>
        </w:tabs>
        <w:spacing w:before="3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1F9C9473">
      <w:pPr>
        <w:pStyle w:val="9"/>
        <w:numPr>
          <w:ilvl w:val="2"/>
          <w:numId w:val="49"/>
        </w:numPr>
        <w:tabs>
          <w:tab w:val="left" w:pos="924"/>
        </w:tabs>
        <w:spacing w:before="17" w:after="0" w:line="297" w:lineRule="auto"/>
        <w:ind w:left="26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FEF51F9">
      <w:pPr>
        <w:pStyle w:val="9"/>
        <w:numPr>
          <w:ilvl w:val="1"/>
          <w:numId w:val="49"/>
        </w:numPr>
        <w:tabs>
          <w:tab w:val="left" w:pos="770"/>
        </w:tabs>
        <w:spacing w:before="0" w:after="0" w:line="214" w:lineRule="exact"/>
        <w:ind w:left="76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5AE14ADA">
      <w:pPr>
        <w:pStyle w:val="6"/>
        <w:spacing w:before="40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646C35AF">
      <w:pPr>
        <w:pStyle w:val="9"/>
        <w:numPr>
          <w:ilvl w:val="2"/>
          <w:numId w:val="49"/>
        </w:numPr>
        <w:tabs>
          <w:tab w:val="left" w:pos="91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3EE30D3">
      <w:pPr>
        <w:pStyle w:val="9"/>
        <w:numPr>
          <w:ilvl w:val="2"/>
          <w:numId w:val="49"/>
        </w:numPr>
        <w:tabs>
          <w:tab w:val="left" w:pos="915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A6EFC24">
      <w:pPr>
        <w:pStyle w:val="6"/>
        <w:spacing w:before="6"/>
        <w:rPr>
          <w:sz w:val="27"/>
        </w:rPr>
      </w:pPr>
    </w:p>
    <w:p w14:paraId="49142E0E">
      <w:pPr>
        <w:pStyle w:val="3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3451A3EC">
      <w:pPr>
        <w:pStyle w:val="6"/>
        <w:rPr>
          <w:b/>
          <w:sz w:val="22"/>
        </w:rPr>
      </w:pPr>
    </w:p>
    <w:p w14:paraId="3B97BC51">
      <w:pPr>
        <w:pStyle w:val="9"/>
        <w:numPr>
          <w:ilvl w:val="1"/>
          <w:numId w:val="54"/>
        </w:numPr>
        <w:tabs>
          <w:tab w:val="left" w:pos="672"/>
        </w:tabs>
        <w:spacing w:before="13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16AA094">
      <w:pPr>
        <w:pStyle w:val="9"/>
        <w:numPr>
          <w:ilvl w:val="1"/>
          <w:numId w:val="54"/>
        </w:numPr>
        <w:tabs>
          <w:tab w:val="left" w:pos="689"/>
        </w:tabs>
        <w:spacing w:before="2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10231B3B">
      <w:pPr>
        <w:pStyle w:val="9"/>
        <w:numPr>
          <w:ilvl w:val="2"/>
          <w:numId w:val="54"/>
        </w:numPr>
        <w:tabs>
          <w:tab w:val="left" w:pos="814"/>
        </w:tabs>
        <w:spacing w:before="1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4421E72B">
      <w:pPr>
        <w:pStyle w:val="9"/>
        <w:numPr>
          <w:ilvl w:val="2"/>
          <w:numId w:val="54"/>
        </w:numPr>
        <w:tabs>
          <w:tab w:val="left" w:pos="849"/>
        </w:tabs>
        <w:spacing w:before="2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2D57F120">
      <w:pPr>
        <w:pStyle w:val="9"/>
        <w:numPr>
          <w:ilvl w:val="1"/>
          <w:numId w:val="54"/>
        </w:numPr>
        <w:tabs>
          <w:tab w:val="left" w:pos="670"/>
        </w:tabs>
        <w:spacing w:before="2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1EE4F85B">
      <w:pPr>
        <w:pStyle w:val="9"/>
        <w:numPr>
          <w:ilvl w:val="0"/>
          <w:numId w:val="55"/>
        </w:numPr>
        <w:tabs>
          <w:tab w:val="left" w:pos="490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5F60DB5">
      <w:pPr>
        <w:pStyle w:val="9"/>
        <w:numPr>
          <w:ilvl w:val="0"/>
          <w:numId w:val="55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068B739">
      <w:pPr>
        <w:pStyle w:val="9"/>
        <w:numPr>
          <w:ilvl w:val="0"/>
          <w:numId w:val="55"/>
        </w:numPr>
        <w:tabs>
          <w:tab w:val="left" w:pos="50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52363839">
      <w:pPr>
        <w:pStyle w:val="6"/>
        <w:spacing w:before="7"/>
        <w:rPr>
          <w:sz w:val="23"/>
        </w:rPr>
      </w:pPr>
    </w:p>
    <w:p w14:paraId="73594C95">
      <w:pPr>
        <w:pStyle w:val="9"/>
        <w:numPr>
          <w:ilvl w:val="2"/>
          <w:numId w:val="54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0254BE">
      <w:pPr>
        <w:pStyle w:val="9"/>
        <w:numPr>
          <w:ilvl w:val="2"/>
          <w:numId w:val="54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78D43CE8">
      <w:pPr>
        <w:pStyle w:val="9"/>
        <w:numPr>
          <w:ilvl w:val="1"/>
          <w:numId w:val="54"/>
        </w:numPr>
        <w:tabs>
          <w:tab w:val="left" w:pos="659"/>
        </w:tabs>
        <w:spacing w:before="4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54723347">
      <w:pPr>
        <w:pStyle w:val="9"/>
        <w:numPr>
          <w:ilvl w:val="2"/>
          <w:numId w:val="54"/>
        </w:numPr>
        <w:tabs>
          <w:tab w:val="left" w:pos="809"/>
        </w:tabs>
        <w:spacing w:before="4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64CEB4C7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4D320D58">
      <w:pPr>
        <w:pStyle w:val="9"/>
        <w:numPr>
          <w:ilvl w:val="0"/>
          <w:numId w:val="56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5BC3C655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07A0DF81">
      <w:pPr>
        <w:pStyle w:val="6"/>
        <w:rPr>
          <w:sz w:val="27"/>
        </w:rPr>
      </w:pPr>
    </w:p>
    <w:p w14:paraId="4917AAA0">
      <w:pPr>
        <w:pStyle w:val="9"/>
        <w:numPr>
          <w:ilvl w:val="1"/>
          <w:numId w:val="54"/>
        </w:numPr>
        <w:tabs>
          <w:tab w:val="left" w:pos="677"/>
        </w:tabs>
        <w:spacing w:before="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3D6EBFE8">
      <w:pPr>
        <w:pStyle w:val="9"/>
        <w:numPr>
          <w:ilvl w:val="1"/>
          <w:numId w:val="57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284D5054">
      <w:pPr>
        <w:pStyle w:val="9"/>
        <w:numPr>
          <w:ilvl w:val="2"/>
          <w:numId w:val="57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34C0B2F9">
      <w:pPr>
        <w:pStyle w:val="9"/>
        <w:numPr>
          <w:ilvl w:val="2"/>
          <w:numId w:val="57"/>
        </w:numPr>
        <w:tabs>
          <w:tab w:val="left" w:pos="825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667A742">
      <w:pPr>
        <w:pStyle w:val="6"/>
        <w:spacing w:before="7"/>
        <w:rPr>
          <w:sz w:val="23"/>
        </w:rPr>
      </w:pPr>
    </w:p>
    <w:p w14:paraId="4EED070D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A64BCC0">
      <w:pPr>
        <w:pStyle w:val="6"/>
        <w:rPr>
          <w:b/>
          <w:sz w:val="27"/>
        </w:rPr>
      </w:pPr>
    </w:p>
    <w:p w14:paraId="60FBE9B0">
      <w:pPr>
        <w:pStyle w:val="9"/>
        <w:numPr>
          <w:ilvl w:val="1"/>
          <w:numId w:val="58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ACF8D3B">
      <w:pPr>
        <w:pStyle w:val="9"/>
        <w:numPr>
          <w:ilvl w:val="1"/>
          <w:numId w:val="58"/>
        </w:numPr>
        <w:tabs>
          <w:tab w:val="left" w:pos="684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EDD0C3C">
      <w:pPr>
        <w:pStyle w:val="9"/>
        <w:numPr>
          <w:ilvl w:val="1"/>
          <w:numId w:val="58"/>
        </w:numPr>
        <w:tabs>
          <w:tab w:val="left" w:pos="659"/>
        </w:tabs>
        <w:spacing w:before="2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8B7F1BD">
      <w:pPr>
        <w:pStyle w:val="9"/>
        <w:numPr>
          <w:ilvl w:val="1"/>
          <w:numId w:val="58"/>
        </w:numPr>
        <w:tabs>
          <w:tab w:val="left" w:pos="696"/>
        </w:tabs>
        <w:spacing w:before="40" w:after="0" w:line="280" w:lineRule="auto"/>
        <w:ind w:left="269" w:right="13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989DAA4">
      <w:pPr>
        <w:pStyle w:val="6"/>
        <w:spacing w:before="7"/>
        <w:rPr>
          <w:sz w:val="23"/>
        </w:rPr>
      </w:pPr>
    </w:p>
    <w:p w14:paraId="28B1F923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6595A1A0">
      <w:pPr>
        <w:pStyle w:val="6"/>
        <w:spacing w:before="11"/>
        <w:rPr>
          <w:b/>
          <w:sz w:val="26"/>
        </w:rPr>
      </w:pPr>
    </w:p>
    <w:p w14:paraId="50DE7512">
      <w:pPr>
        <w:pStyle w:val="9"/>
        <w:numPr>
          <w:ilvl w:val="1"/>
          <w:numId w:val="59"/>
        </w:numPr>
        <w:tabs>
          <w:tab w:val="left" w:pos="659"/>
        </w:tabs>
        <w:spacing w:before="0" w:after="0" w:line="280" w:lineRule="auto"/>
        <w:ind w:left="269" w:right="42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2BC05B82">
      <w:pPr>
        <w:pStyle w:val="6"/>
        <w:spacing w:before="2"/>
        <w:ind w:left="269"/>
        <w:jc w:val="both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59A41CA6">
      <w:pPr>
        <w:spacing w:after="0"/>
        <w:jc w:val="both"/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9A874A6">
      <w:pPr>
        <w:pStyle w:val="6"/>
        <w:spacing w:before="73" w:line="280" w:lineRule="auto"/>
        <w:ind w:left="269" w:right="1072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23EA08DE">
      <w:pPr>
        <w:pStyle w:val="6"/>
        <w:spacing w:before="7"/>
        <w:rPr>
          <w:sz w:val="23"/>
        </w:rPr>
      </w:pPr>
    </w:p>
    <w:p w14:paraId="70FE148C">
      <w:pPr>
        <w:pStyle w:val="9"/>
        <w:numPr>
          <w:ilvl w:val="1"/>
          <w:numId w:val="59"/>
        </w:numPr>
        <w:tabs>
          <w:tab w:val="left" w:pos="659"/>
        </w:tabs>
        <w:spacing w:before="0" w:after="0" w:line="240" w:lineRule="auto"/>
        <w:ind w:left="658" w:right="0" w:hanging="3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48851689">
      <w:pPr>
        <w:pStyle w:val="9"/>
        <w:numPr>
          <w:ilvl w:val="1"/>
          <w:numId w:val="59"/>
        </w:numPr>
        <w:tabs>
          <w:tab w:val="left" w:pos="673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No início da contratação e de cada exercício deverá ser atestada a existência de créditos orçamentários vinculados à contratação e a vantagem em sua manutenção, na forma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7C25D02">
      <w:pPr>
        <w:pStyle w:val="6"/>
        <w:spacing w:before="8"/>
        <w:rPr>
          <w:sz w:val="23"/>
        </w:rPr>
      </w:pPr>
    </w:p>
    <w:p w14:paraId="3D4B79F6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371EA5DB">
      <w:pPr>
        <w:pStyle w:val="6"/>
        <w:spacing w:before="11"/>
        <w:rPr>
          <w:b/>
          <w:sz w:val="26"/>
        </w:rPr>
      </w:pPr>
    </w:p>
    <w:p w14:paraId="714E30C7">
      <w:pPr>
        <w:pStyle w:val="6"/>
        <w:spacing w:line="280" w:lineRule="auto"/>
        <w:ind w:left="26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5F782472">
      <w:pPr>
        <w:pStyle w:val="6"/>
        <w:spacing w:before="7"/>
        <w:rPr>
          <w:sz w:val="23"/>
        </w:rPr>
      </w:pPr>
    </w:p>
    <w:p w14:paraId="327D188B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65C0AE71">
      <w:pPr>
        <w:pStyle w:val="6"/>
        <w:spacing w:before="11"/>
        <w:rPr>
          <w:b/>
          <w:sz w:val="26"/>
        </w:rPr>
      </w:pPr>
    </w:p>
    <w:p w14:paraId="35EFC041">
      <w:pPr>
        <w:pStyle w:val="9"/>
        <w:numPr>
          <w:ilvl w:val="1"/>
          <w:numId w:val="60"/>
        </w:numPr>
        <w:tabs>
          <w:tab w:val="left" w:pos="678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4924D53E">
      <w:pPr>
        <w:pStyle w:val="9"/>
        <w:numPr>
          <w:ilvl w:val="2"/>
          <w:numId w:val="60"/>
        </w:numPr>
        <w:tabs>
          <w:tab w:val="left" w:pos="821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3C7E601">
      <w:pPr>
        <w:pStyle w:val="9"/>
        <w:numPr>
          <w:ilvl w:val="1"/>
          <w:numId w:val="60"/>
        </w:numPr>
        <w:tabs>
          <w:tab w:val="left" w:pos="670"/>
        </w:tabs>
        <w:spacing w:before="2" w:after="0" w:line="240" w:lineRule="auto"/>
        <w:ind w:left="66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3287DF2F">
      <w:pPr>
        <w:pStyle w:val="6"/>
        <w:spacing w:before="11"/>
        <w:rPr>
          <w:sz w:val="26"/>
        </w:rPr>
      </w:pPr>
    </w:p>
    <w:p w14:paraId="78C34C5F">
      <w:pPr>
        <w:pStyle w:val="3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481CBF27">
      <w:pPr>
        <w:pStyle w:val="6"/>
        <w:spacing w:before="11"/>
        <w:rPr>
          <w:b/>
          <w:sz w:val="26"/>
        </w:rPr>
      </w:pPr>
    </w:p>
    <w:p w14:paraId="55E60743">
      <w:pPr>
        <w:pStyle w:val="6"/>
        <w:spacing w:line="280" w:lineRule="auto"/>
        <w:ind w:left="26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21612806">
      <w:pPr>
        <w:pStyle w:val="3"/>
        <w:spacing w:before="2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1FB33FC6">
      <w:pPr>
        <w:pStyle w:val="6"/>
        <w:spacing w:before="11"/>
        <w:rPr>
          <w:b/>
          <w:sz w:val="26"/>
        </w:rPr>
      </w:pPr>
    </w:p>
    <w:p w14:paraId="602CCB6B">
      <w:pPr>
        <w:pStyle w:val="6"/>
        <w:spacing w:line="280" w:lineRule="auto"/>
        <w:ind w:left="26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0BFB2907">
      <w:pPr>
        <w:pStyle w:val="6"/>
        <w:spacing w:before="7"/>
        <w:rPr>
          <w:sz w:val="23"/>
        </w:rPr>
      </w:pPr>
    </w:p>
    <w:p w14:paraId="730C47A9">
      <w:pPr>
        <w:pStyle w:val="6"/>
        <w:spacing w:line="280" w:lineRule="auto"/>
        <w:ind w:left="26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5BEBB260">
      <w:pPr>
        <w:pStyle w:val="6"/>
        <w:rPr>
          <w:sz w:val="22"/>
        </w:rPr>
      </w:pPr>
    </w:p>
    <w:p w14:paraId="452A056E">
      <w:pPr>
        <w:pStyle w:val="6"/>
        <w:spacing w:before="139"/>
        <w:ind w:left="29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1D0BB105">
      <w:pPr>
        <w:pStyle w:val="6"/>
        <w:rPr>
          <w:sz w:val="22"/>
        </w:rPr>
      </w:pPr>
    </w:p>
    <w:p w14:paraId="7A49B271">
      <w:pPr>
        <w:pStyle w:val="6"/>
        <w:rPr>
          <w:sz w:val="22"/>
        </w:rPr>
      </w:pPr>
    </w:p>
    <w:p w14:paraId="255B259F">
      <w:pPr>
        <w:pStyle w:val="6"/>
        <w:rPr>
          <w:sz w:val="22"/>
        </w:rPr>
      </w:pPr>
    </w:p>
    <w:p w14:paraId="71020BB7">
      <w:pPr>
        <w:pStyle w:val="6"/>
        <w:spacing w:before="11"/>
      </w:pPr>
    </w:p>
    <w:p w14:paraId="6E0AB9F2">
      <w:pPr>
        <w:pStyle w:val="6"/>
        <w:ind w:left="14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438EF3D">
      <w:pPr>
        <w:pStyle w:val="6"/>
        <w:rPr>
          <w:sz w:val="22"/>
        </w:rPr>
      </w:pPr>
    </w:p>
    <w:p w14:paraId="6D9EF428">
      <w:pPr>
        <w:pStyle w:val="6"/>
        <w:rPr>
          <w:sz w:val="22"/>
        </w:rPr>
      </w:pPr>
    </w:p>
    <w:p w14:paraId="16D3F752">
      <w:pPr>
        <w:pStyle w:val="6"/>
        <w:spacing w:before="6"/>
        <w:rPr>
          <w:sz w:val="32"/>
        </w:rPr>
      </w:pPr>
    </w:p>
    <w:p w14:paraId="203A6B78">
      <w:pPr>
        <w:pStyle w:val="6"/>
        <w:spacing w:line="280" w:lineRule="auto"/>
        <w:ind w:left="581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5AC8D95A">
      <w:pPr>
        <w:pStyle w:val="6"/>
        <w:rPr>
          <w:sz w:val="22"/>
        </w:rPr>
      </w:pPr>
    </w:p>
    <w:p w14:paraId="3A157CBE">
      <w:pPr>
        <w:pStyle w:val="6"/>
        <w:rPr>
          <w:sz w:val="22"/>
        </w:rPr>
      </w:pPr>
    </w:p>
    <w:p w14:paraId="17418025">
      <w:pPr>
        <w:pStyle w:val="6"/>
        <w:rPr>
          <w:sz w:val="22"/>
        </w:rPr>
      </w:pPr>
    </w:p>
    <w:p w14:paraId="45A05660">
      <w:pPr>
        <w:pStyle w:val="6"/>
        <w:spacing w:before="7"/>
        <w:rPr>
          <w:sz w:val="17"/>
        </w:rPr>
      </w:pPr>
    </w:p>
    <w:p w14:paraId="1D22D18C">
      <w:pPr>
        <w:pStyle w:val="6"/>
        <w:spacing w:before="1"/>
        <w:ind w:left="29"/>
        <w:jc w:val="center"/>
      </w:pPr>
      <w:r>
        <w:t>TESTEMUNHA</w:t>
      </w:r>
    </w:p>
    <w:p w14:paraId="467760AB">
      <w:pPr>
        <w:pStyle w:val="6"/>
        <w:rPr>
          <w:sz w:val="22"/>
        </w:rPr>
      </w:pPr>
    </w:p>
    <w:p w14:paraId="52A44ED8">
      <w:pPr>
        <w:pStyle w:val="6"/>
        <w:rPr>
          <w:sz w:val="22"/>
        </w:rPr>
      </w:pPr>
    </w:p>
    <w:p w14:paraId="4D58E195">
      <w:pPr>
        <w:pStyle w:val="6"/>
        <w:rPr>
          <w:sz w:val="22"/>
        </w:rPr>
      </w:pPr>
    </w:p>
    <w:p w14:paraId="19691903">
      <w:pPr>
        <w:pStyle w:val="6"/>
        <w:spacing w:before="11"/>
      </w:pPr>
    </w:p>
    <w:p w14:paraId="08EC9768">
      <w:pPr>
        <w:pStyle w:val="6"/>
        <w:ind w:left="29"/>
        <w:jc w:val="center"/>
      </w:pPr>
      <w:r>
        <w:t>TESTEMUNHA</w:t>
      </w:r>
    </w:p>
    <w:p w14:paraId="4A85FA4E">
      <w:pPr>
        <w:pStyle w:val="6"/>
      </w:pPr>
    </w:p>
    <w:p w14:paraId="090D79B8">
      <w:pPr>
        <w:pStyle w:val="6"/>
      </w:pPr>
    </w:p>
    <w:p w14:paraId="690003F6">
      <w:pPr>
        <w:pStyle w:val="6"/>
      </w:pPr>
    </w:p>
    <w:p w14:paraId="25DB2E8E">
      <w:pPr>
        <w:pStyle w:val="6"/>
      </w:pPr>
    </w:p>
    <w:p w14:paraId="6BA0BCD7">
      <w:pPr>
        <w:pStyle w:val="6"/>
      </w:pPr>
    </w:p>
    <w:p w14:paraId="353F80CA">
      <w:pPr>
        <w:pStyle w:val="6"/>
      </w:pPr>
    </w:p>
    <w:p w14:paraId="5ABA68EB">
      <w:pPr>
        <w:pStyle w:val="6"/>
      </w:pPr>
    </w:p>
    <w:p w14:paraId="50172F80">
      <w:pPr>
        <w:pStyle w:val="6"/>
      </w:pPr>
    </w:p>
    <w:p w14:paraId="6D04EEF9">
      <w:pPr>
        <w:pStyle w:val="6"/>
      </w:pPr>
    </w:p>
    <w:p w14:paraId="53F996B1">
      <w:pPr>
        <w:pStyle w:val="6"/>
      </w:pPr>
    </w:p>
    <w:p w14:paraId="745448E6">
      <w:pPr>
        <w:pStyle w:val="6"/>
      </w:pPr>
    </w:p>
    <w:p w14:paraId="3729EE75">
      <w:pPr>
        <w:pStyle w:val="6"/>
      </w:pPr>
    </w:p>
    <w:p w14:paraId="3423D710">
      <w:pPr>
        <w:pStyle w:val="6"/>
      </w:pPr>
    </w:p>
    <w:p w14:paraId="7EA17C22">
      <w:pPr>
        <w:pStyle w:val="6"/>
      </w:pPr>
    </w:p>
    <w:p w14:paraId="076A8710">
      <w:pPr>
        <w:pStyle w:val="6"/>
      </w:pPr>
    </w:p>
    <w:p w14:paraId="3BAB95D2">
      <w:pPr>
        <w:pStyle w:val="6"/>
      </w:pPr>
    </w:p>
    <w:p w14:paraId="6CE8CFBF">
      <w:pPr>
        <w:pStyle w:val="6"/>
      </w:pPr>
    </w:p>
    <w:p w14:paraId="5ADA095A">
      <w:pPr>
        <w:pStyle w:val="6"/>
      </w:pPr>
    </w:p>
    <w:p w14:paraId="35D1C105">
      <w:pPr>
        <w:pStyle w:val="6"/>
      </w:pPr>
    </w:p>
    <w:p w14:paraId="261ED62E">
      <w:pPr>
        <w:pStyle w:val="6"/>
      </w:pPr>
    </w:p>
    <w:p w14:paraId="630BBEF3">
      <w:pPr>
        <w:pStyle w:val="6"/>
      </w:pPr>
    </w:p>
    <w:p w14:paraId="156F727B">
      <w:pPr>
        <w:pStyle w:val="6"/>
      </w:pPr>
    </w:p>
    <w:p w14:paraId="2BE87DFE">
      <w:pPr>
        <w:pStyle w:val="6"/>
        <w:spacing w:before="1"/>
        <w:rPr>
          <w:sz w:val="25"/>
        </w:rPr>
      </w:pPr>
    </w:p>
    <w:p w14:paraId="4EE2FE4A">
      <w:pPr>
        <w:spacing w:before="92"/>
        <w:ind w:left="44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02BDFA23">
      <w:pPr>
        <w:pStyle w:val="6"/>
        <w:spacing w:before="11"/>
        <w:rPr>
          <w:b/>
          <w:sz w:val="26"/>
        </w:rPr>
      </w:pPr>
    </w:p>
    <w:p w14:paraId="783AE596">
      <w:pPr>
        <w:pStyle w:val="6"/>
        <w:spacing w:line="280" w:lineRule="auto"/>
        <w:ind w:left="26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6991189D">
      <w:pPr>
        <w:pStyle w:val="6"/>
        <w:rPr>
          <w:sz w:val="24"/>
        </w:rPr>
      </w:pPr>
    </w:p>
    <w:p w14:paraId="3773017C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7E66AFCF">
      <w:pPr>
        <w:pStyle w:val="6"/>
        <w:rPr>
          <w:b/>
          <w:sz w:val="27"/>
        </w:rPr>
      </w:pPr>
    </w:p>
    <w:p w14:paraId="3C929A54">
      <w:pPr>
        <w:pStyle w:val="9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327D6321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7FBDDFBB">
      <w:pPr>
        <w:pStyle w:val="6"/>
        <w:spacing w:before="63" w:line="280" w:lineRule="auto"/>
        <w:ind w:left="26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29B59C9E">
      <w:pPr>
        <w:pStyle w:val="6"/>
        <w:spacing w:before="11"/>
        <w:rPr>
          <w:sz w:val="23"/>
        </w:rPr>
      </w:pPr>
    </w:p>
    <w:p w14:paraId="204F5A5F">
      <w:pPr>
        <w:pStyle w:val="6"/>
        <w:spacing w:line="280" w:lineRule="auto"/>
        <w:ind w:left="26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4A989B3E">
      <w:pPr>
        <w:pStyle w:val="6"/>
        <w:spacing w:before="9"/>
        <w:rPr>
          <w:sz w:val="23"/>
        </w:rPr>
      </w:pPr>
    </w:p>
    <w:p w14:paraId="062DBC6C">
      <w:pPr>
        <w:pStyle w:val="6"/>
        <w:spacing w:line="280" w:lineRule="auto"/>
        <w:ind w:left="26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27F577EB">
      <w:pPr>
        <w:pStyle w:val="6"/>
        <w:spacing w:before="7"/>
        <w:rPr>
          <w:sz w:val="23"/>
        </w:rPr>
      </w:pPr>
    </w:p>
    <w:p w14:paraId="3F713BED">
      <w:pPr>
        <w:pStyle w:val="3"/>
        <w:numPr>
          <w:ilvl w:val="1"/>
          <w:numId w:val="61"/>
        </w:numPr>
        <w:tabs>
          <w:tab w:val="left" w:pos="609"/>
        </w:tabs>
        <w:spacing w:before="1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2310CDAC">
      <w:pPr>
        <w:pStyle w:val="6"/>
        <w:spacing w:before="10"/>
        <w:rPr>
          <w:b/>
          <w:sz w:val="26"/>
        </w:rPr>
      </w:pPr>
    </w:p>
    <w:p w14:paraId="4397A846">
      <w:pPr>
        <w:pStyle w:val="6"/>
        <w:spacing w:before="1" w:line="280" w:lineRule="auto"/>
        <w:ind w:left="269" w:right="13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6FB37D27">
      <w:pPr>
        <w:pStyle w:val="6"/>
        <w:spacing w:before="7"/>
        <w:rPr>
          <w:sz w:val="23"/>
        </w:rPr>
      </w:pPr>
    </w:p>
    <w:p w14:paraId="7DC1E855">
      <w:pPr>
        <w:pStyle w:val="6"/>
        <w:spacing w:line="280" w:lineRule="auto"/>
        <w:ind w:left="26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2CD2EF5C">
      <w:pPr>
        <w:pStyle w:val="6"/>
        <w:spacing w:before="8"/>
        <w:rPr>
          <w:sz w:val="23"/>
        </w:rPr>
      </w:pPr>
    </w:p>
    <w:p w14:paraId="0723B02D">
      <w:pPr>
        <w:pStyle w:val="3"/>
        <w:numPr>
          <w:ilvl w:val="1"/>
          <w:numId w:val="61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0D889872">
      <w:pPr>
        <w:pStyle w:val="6"/>
        <w:rPr>
          <w:b/>
          <w:sz w:val="27"/>
        </w:rPr>
      </w:pPr>
    </w:p>
    <w:p w14:paraId="3918CCD8">
      <w:pPr>
        <w:pStyle w:val="6"/>
        <w:spacing w:line="271" w:lineRule="auto"/>
        <w:ind w:left="26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77D4DE75">
      <w:pPr>
        <w:pStyle w:val="6"/>
        <w:spacing w:before="10"/>
        <w:rPr>
          <w:sz w:val="23"/>
        </w:rPr>
      </w:pPr>
    </w:p>
    <w:p w14:paraId="729AA156">
      <w:pPr>
        <w:pStyle w:val="6"/>
        <w:ind w:left="26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202D4FCC">
      <w:pPr>
        <w:pStyle w:val="6"/>
        <w:spacing w:before="11"/>
        <w:rPr>
          <w:sz w:val="26"/>
        </w:rPr>
      </w:pPr>
    </w:p>
    <w:p w14:paraId="486FAC01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43EB637B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2B27CE82">
      <w:pPr>
        <w:pStyle w:val="6"/>
        <w:spacing w:before="11"/>
        <w:rPr>
          <w:b/>
          <w:sz w:val="26"/>
        </w:rPr>
      </w:pPr>
    </w:p>
    <w:p w14:paraId="0A9721FA">
      <w:pPr>
        <w:pStyle w:val="6"/>
        <w:spacing w:line="280" w:lineRule="auto"/>
        <w:ind w:left="269" w:right="13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00044D47">
      <w:pPr>
        <w:pStyle w:val="6"/>
        <w:spacing w:before="9"/>
        <w:rPr>
          <w:sz w:val="23"/>
        </w:rPr>
      </w:pPr>
    </w:p>
    <w:p w14:paraId="6C5A569E">
      <w:pPr>
        <w:pStyle w:val="6"/>
        <w:spacing w:line="280" w:lineRule="auto"/>
        <w:ind w:left="26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9C561BC">
      <w:pPr>
        <w:pStyle w:val="6"/>
        <w:spacing w:before="9"/>
        <w:rPr>
          <w:sz w:val="23"/>
        </w:rPr>
      </w:pPr>
    </w:p>
    <w:p w14:paraId="42F3677B">
      <w:pPr>
        <w:pStyle w:val="6"/>
        <w:spacing w:line="280" w:lineRule="auto"/>
        <w:ind w:left="26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6999F203">
      <w:pPr>
        <w:pStyle w:val="6"/>
        <w:spacing w:before="7"/>
        <w:rPr>
          <w:sz w:val="23"/>
        </w:rPr>
      </w:pPr>
    </w:p>
    <w:p w14:paraId="647C5E0F">
      <w:pPr>
        <w:pStyle w:val="6"/>
        <w:spacing w:before="1" w:line="280" w:lineRule="auto"/>
        <w:ind w:left="269" w:right="13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7AE4A66B">
      <w:pPr>
        <w:pStyle w:val="6"/>
        <w:spacing w:before="8"/>
        <w:rPr>
          <w:sz w:val="23"/>
        </w:rPr>
      </w:pPr>
    </w:p>
    <w:p w14:paraId="5385A37D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2024B92D">
      <w:pPr>
        <w:pStyle w:val="6"/>
        <w:spacing w:before="40" w:line="280" w:lineRule="auto"/>
        <w:ind w:left="26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2E3425BE">
      <w:pPr>
        <w:pStyle w:val="6"/>
        <w:spacing w:before="4"/>
        <w:rPr>
          <w:sz w:val="22"/>
        </w:rPr>
      </w:pPr>
    </w:p>
    <w:p w14:paraId="3D56B74B">
      <w:pPr>
        <w:pStyle w:val="9"/>
        <w:numPr>
          <w:ilvl w:val="0"/>
          <w:numId w:val="62"/>
        </w:numPr>
        <w:tabs>
          <w:tab w:val="left" w:pos="423"/>
        </w:tabs>
        <w:spacing w:before="1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279675C6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51440A8">
      <w:pPr>
        <w:pStyle w:val="9"/>
        <w:numPr>
          <w:ilvl w:val="0"/>
          <w:numId w:val="62"/>
        </w:numPr>
        <w:tabs>
          <w:tab w:val="left" w:pos="413"/>
        </w:tabs>
        <w:spacing w:before="24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747CECB">
      <w:pPr>
        <w:pStyle w:val="9"/>
        <w:numPr>
          <w:ilvl w:val="0"/>
          <w:numId w:val="62"/>
        </w:numPr>
        <w:tabs>
          <w:tab w:val="left" w:pos="436"/>
        </w:tabs>
        <w:spacing w:before="25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386FD47C">
      <w:pPr>
        <w:pStyle w:val="9"/>
        <w:numPr>
          <w:ilvl w:val="0"/>
          <w:numId w:val="62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8FDA6E5">
      <w:pPr>
        <w:pStyle w:val="9"/>
        <w:numPr>
          <w:ilvl w:val="0"/>
          <w:numId w:val="62"/>
        </w:numPr>
        <w:tabs>
          <w:tab w:val="left" w:pos="435"/>
        </w:tabs>
        <w:spacing w:before="25" w:after="0" w:line="278" w:lineRule="auto"/>
        <w:ind w:left="26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46823F03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10163187">
      <w:pPr>
        <w:pStyle w:val="9"/>
        <w:numPr>
          <w:ilvl w:val="0"/>
          <w:numId w:val="62"/>
        </w:numPr>
        <w:tabs>
          <w:tab w:val="left" w:pos="416"/>
        </w:tabs>
        <w:spacing w:before="25" w:after="0" w:line="278" w:lineRule="auto"/>
        <w:ind w:left="26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429926DE">
      <w:pPr>
        <w:pStyle w:val="6"/>
        <w:spacing w:before="4"/>
        <w:ind w:left="26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27B7FDC9">
      <w:pPr>
        <w:pStyle w:val="6"/>
        <w:spacing w:before="8"/>
        <w:rPr>
          <w:sz w:val="25"/>
        </w:rPr>
      </w:pPr>
    </w:p>
    <w:p w14:paraId="387F1025">
      <w:pPr>
        <w:pStyle w:val="9"/>
        <w:numPr>
          <w:ilvl w:val="0"/>
          <w:numId w:val="62"/>
        </w:numPr>
        <w:tabs>
          <w:tab w:val="left" w:pos="443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7EF0CC08">
      <w:pPr>
        <w:pStyle w:val="9"/>
        <w:numPr>
          <w:ilvl w:val="0"/>
          <w:numId w:val="62"/>
        </w:numPr>
        <w:tabs>
          <w:tab w:val="left" w:pos="415"/>
        </w:tabs>
        <w:spacing w:before="0" w:after="0" w:line="230" w:lineRule="exact"/>
        <w:ind w:left="41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1A4DE704">
      <w:pPr>
        <w:pStyle w:val="6"/>
        <w:spacing w:before="39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B880080">
      <w:pPr>
        <w:pStyle w:val="9"/>
        <w:numPr>
          <w:ilvl w:val="0"/>
          <w:numId w:val="62"/>
        </w:numPr>
        <w:tabs>
          <w:tab w:val="left" w:pos="424"/>
        </w:tabs>
        <w:spacing w:before="26" w:after="0" w:line="278" w:lineRule="auto"/>
        <w:ind w:left="26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0E408B2B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0F2E3005">
      <w:pPr>
        <w:pStyle w:val="9"/>
        <w:numPr>
          <w:ilvl w:val="0"/>
          <w:numId w:val="62"/>
        </w:numPr>
        <w:tabs>
          <w:tab w:val="left" w:pos="420"/>
        </w:tabs>
        <w:spacing w:before="25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15E12D9E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4ECABA0B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43C2E97">
      <w:pPr>
        <w:pStyle w:val="9"/>
        <w:numPr>
          <w:ilvl w:val="0"/>
          <w:numId w:val="62"/>
        </w:numPr>
        <w:tabs>
          <w:tab w:val="left" w:pos="415"/>
        </w:tabs>
        <w:spacing w:before="25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7B11D64B">
      <w:pPr>
        <w:spacing w:after="0" w:line="278" w:lineRule="auto"/>
        <w:jc w:val="left"/>
        <w:rPr>
          <w:sz w:val="20"/>
        </w:rPr>
        <w:sectPr>
          <w:pgSz w:w="15840" w:h="24480"/>
          <w:pgMar w:top="800" w:right="540" w:bottom="280" w:left="420" w:header="720" w:footer="720" w:gutter="0"/>
          <w:cols w:space="720" w:num="1"/>
        </w:sectPr>
      </w:pPr>
    </w:p>
    <w:p w14:paraId="3050AD24">
      <w:pPr>
        <w:pStyle w:val="9"/>
        <w:numPr>
          <w:ilvl w:val="0"/>
          <w:numId w:val="62"/>
        </w:numPr>
        <w:tabs>
          <w:tab w:val="left" w:pos="438"/>
        </w:tabs>
        <w:spacing w:before="79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3E07164A">
      <w:pPr>
        <w:pStyle w:val="9"/>
        <w:numPr>
          <w:ilvl w:val="0"/>
          <w:numId w:val="62"/>
        </w:numPr>
        <w:tabs>
          <w:tab w:val="left" w:pos="415"/>
        </w:tabs>
        <w:spacing w:before="0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39E3C01A">
      <w:pPr>
        <w:pStyle w:val="9"/>
        <w:numPr>
          <w:ilvl w:val="0"/>
          <w:numId w:val="62"/>
        </w:numPr>
        <w:tabs>
          <w:tab w:val="left" w:pos="453"/>
        </w:tabs>
        <w:spacing w:before="0" w:after="0" w:line="278" w:lineRule="auto"/>
        <w:ind w:left="26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72E5EC2D">
      <w:pPr>
        <w:pStyle w:val="6"/>
        <w:spacing w:before="9"/>
        <w:rPr>
          <w:sz w:val="21"/>
        </w:rPr>
      </w:pPr>
    </w:p>
    <w:p w14:paraId="62BB53E7">
      <w:pPr>
        <w:pStyle w:val="3"/>
        <w:numPr>
          <w:ilvl w:val="0"/>
          <w:numId w:val="61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746F266A">
      <w:pPr>
        <w:pStyle w:val="6"/>
        <w:spacing w:before="40" w:line="280" w:lineRule="auto"/>
        <w:ind w:left="26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3E7488AD">
      <w:pPr>
        <w:pStyle w:val="6"/>
        <w:spacing w:before="7"/>
        <w:rPr>
          <w:sz w:val="23"/>
        </w:rPr>
      </w:pPr>
    </w:p>
    <w:p w14:paraId="73BAB1E1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5DDAD2C3">
      <w:pPr>
        <w:pStyle w:val="6"/>
        <w:spacing w:before="40"/>
        <w:ind w:left="26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521EFE30">
      <w:pPr>
        <w:pStyle w:val="6"/>
        <w:spacing w:before="11"/>
        <w:rPr>
          <w:sz w:val="26"/>
        </w:rPr>
      </w:pPr>
    </w:p>
    <w:p w14:paraId="20301079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61EBDD2F">
      <w:pPr>
        <w:pStyle w:val="6"/>
        <w:spacing w:before="8"/>
        <w:rPr>
          <w:b/>
          <w:sz w:val="24"/>
        </w:rPr>
      </w:pPr>
    </w:p>
    <w:p w14:paraId="024B60CB">
      <w:pPr>
        <w:spacing w:after="0"/>
        <w:rPr>
          <w:sz w:val="24"/>
        </w:rPr>
        <w:sectPr>
          <w:pgSz w:w="15840" w:h="24480"/>
          <w:pgMar w:top="500" w:right="540" w:bottom="280" w:left="420" w:header="720" w:footer="720" w:gutter="0"/>
          <w:cols w:space="720" w:num="1"/>
        </w:sectPr>
      </w:pPr>
    </w:p>
    <w:p w14:paraId="4503B22E">
      <w:pPr>
        <w:pStyle w:val="6"/>
        <w:spacing w:before="10"/>
        <w:rPr>
          <w:b/>
          <w:sz w:val="19"/>
        </w:rPr>
      </w:pPr>
    </w:p>
    <w:p w14:paraId="125724C6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4AB86154">
      <w:pPr>
        <w:spacing w:before="93" w:line="352" w:lineRule="auto"/>
        <w:ind w:left="-8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1B0DF81">
      <w:pPr>
        <w:pStyle w:val="6"/>
        <w:spacing w:before="10"/>
        <w:rPr>
          <w:b/>
          <w:sz w:val="19"/>
        </w:rPr>
      </w:pPr>
      <w:r>
        <w:br w:type="column"/>
      </w:r>
    </w:p>
    <w:p w14:paraId="0ED9DC7D">
      <w:pPr>
        <w:tabs>
          <w:tab w:val="left" w:pos="4338"/>
          <w:tab w:val="left" w:pos="8926"/>
        </w:tabs>
        <w:spacing w:before="0"/>
        <w:ind w:left="8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0A69DF34">
      <w:pPr>
        <w:pStyle w:val="6"/>
        <w:spacing w:before="9"/>
        <w:rPr>
          <w:b/>
          <w:sz w:val="21"/>
        </w:rPr>
      </w:pPr>
    </w:p>
    <w:p w14:paraId="1197F928">
      <w:pPr>
        <w:tabs>
          <w:tab w:val="left" w:pos="1284"/>
          <w:tab w:val="left" w:pos="2237"/>
          <w:tab w:val="left" w:pos="3737"/>
        </w:tabs>
        <w:spacing w:before="0"/>
        <w:ind w:left="8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BORTEZOMIB,</w:t>
      </w:r>
      <w:r>
        <w:rPr>
          <w:sz w:val="16"/>
        </w:rPr>
        <w:tab/>
      </w:r>
      <w:r>
        <w:rPr>
          <w:sz w:val="16"/>
        </w:rPr>
        <w:t>FORMA</w:t>
      </w:r>
    </w:p>
    <w:p w14:paraId="1B2C88D2">
      <w:pPr>
        <w:tabs>
          <w:tab w:val="left" w:pos="1790"/>
          <w:tab w:val="left" w:pos="2409"/>
          <w:tab w:val="left" w:pos="3446"/>
        </w:tabs>
        <w:spacing w:before="86" w:line="142" w:lineRule="exact"/>
        <w:ind w:left="81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LIOFILO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Medicamento</w:t>
      </w:r>
      <w:r>
        <w:rPr>
          <w:spacing w:val="20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59"/>
          <w:sz w:val="16"/>
        </w:rPr>
        <w:t xml:space="preserve"> </w:t>
      </w:r>
      <w:r>
        <w:rPr>
          <w:sz w:val="16"/>
        </w:rPr>
        <w:t>utilizado</w:t>
      </w:r>
      <w:r>
        <w:rPr>
          <w:spacing w:val="59"/>
          <w:sz w:val="16"/>
        </w:rPr>
        <w:t xml:space="preserve"> </w:t>
      </w:r>
      <w:r>
        <w:rPr>
          <w:sz w:val="16"/>
        </w:rPr>
        <w:t>no</w:t>
      </w:r>
      <w:r>
        <w:rPr>
          <w:spacing w:val="59"/>
          <w:sz w:val="16"/>
        </w:rPr>
        <w:t xml:space="preserve"> </w:t>
      </w:r>
      <w:r>
        <w:rPr>
          <w:sz w:val="16"/>
        </w:rPr>
        <w:t>tratamento</w:t>
      </w:r>
      <w:r>
        <w:rPr>
          <w:spacing w:val="59"/>
          <w:sz w:val="16"/>
        </w:rPr>
        <w:t xml:space="preserve"> </w:t>
      </w:r>
      <w:r>
        <w:rPr>
          <w:sz w:val="16"/>
        </w:rPr>
        <w:t>do</w:t>
      </w:r>
      <w:r>
        <w:rPr>
          <w:spacing w:val="59"/>
          <w:sz w:val="16"/>
        </w:rPr>
        <w:t xml:space="preserve"> </w:t>
      </w:r>
      <w:r>
        <w:rPr>
          <w:sz w:val="16"/>
        </w:rPr>
        <w:t>mieloma</w:t>
      </w:r>
    </w:p>
    <w:p w14:paraId="4F433354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728" w:space="40"/>
            <w:col w:w="384" w:space="39"/>
            <w:col w:w="13689"/>
          </w:cols>
        </w:sectPr>
      </w:pPr>
    </w:p>
    <w:p w14:paraId="672F7320">
      <w:pPr>
        <w:tabs>
          <w:tab w:val="left" w:pos="760"/>
        </w:tabs>
        <w:spacing w:before="0" w:line="178" w:lineRule="exact"/>
        <w:ind w:left="30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125784</w:t>
      </w:r>
    </w:p>
    <w:p w14:paraId="0D2BE70D">
      <w:pPr>
        <w:spacing w:before="129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22"/>
          <w:sz w:val="16"/>
        </w:rPr>
        <w:t xml:space="preserve"> </w:t>
      </w:r>
      <w:r>
        <w:rPr>
          <w:sz w:val="16"/>
        </w:rPr>
        <w:t>/</w:t>
      </w:r>
      <w:r>
        <w:rPr>
          <w:spacing w:val="21"/>
          <w:sz w:val="16"/>
        </w:rPr>
        <w:t xml:space="preserve"> </w:t>
      </w:r>
      <w:r>
        <w:rPr>
          <w:sz w:val="16"/>
        </w:rPr>
        <w:t>DOSAGEM:</w:t>
      </w:r>
      <w:r>
        <w:rPr>
          <w:spacing w:val="21"/>
          <w:sz w:val="16"/>
        </w:rPr>
        <w:t xml:space="preserve"> </w:t>
      </w:r>
      <w:r>
        <w:rPr>
          <w:sz w:val="16"/>
        </w:rPr>
        <w:t>3,5,</w:t>
      </w:r>
      <w:r>
        <w:rPr>
          <w:spacing w:val="21"/>
          <w:sz w:val="16"/>
        </w:rPr>
        <w:t xml:space="preserve"> </w:t>
      </w:r>
      <w:r>
        <w:rPr>
          <w:sz w:val="16"/>
        </w:rPr>
        <w:t>UNIDADE:</w:t>
      </w:r>
      <w:r>
        <w:rPr>
          <w:spacing w:val="21"/>
          <w:sz w:val="16"/>
        </w:rPr>
        <w:t xml:space="preserve"> </w:t>
      </w:r>
      <w:r>
        <w:rPr>
          <w:sz w:val="16"/>
        </w:rPr>
        <w:t>MG,</w:t>
      </w:r>
      <w:r>
        <w:rPr>
          <w:spacing w:val="-9"/>
          <w:sz w:val="16"/>
        </w:rPr>
        <w:t xml:space="preserve"> </w:t>
      </w:r>
      <w:r>
        <w:rPr>
          <w:sz w:val="16"/>
        </w:rPr>
        <w:t>múltiplo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adultos.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N/A,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FRASCO-AMPOLA</w:t>
      </w:r>
    </w:p>
    <w:p w14:paraId="09E95B7D">
      <w:pPr>
        <w:spacing w:before="0" w:line="178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1400</w:t>
      </w:r>
    </w:p>
    <w:p w14:paraId="16ED520E">
      <w:pPr>
        <w:spacing w:after="0" w:line="178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241" w:space="40"/>
            <w:col w:w="5610" w:space="2926"/>
            <w:col w:w="5063"/>
          </w:cols>
        </w:sectPr>
      </w:pPr>
    </w:p>
    <w:p w14:paraId="0B425E65">
      <w:pPr>
        <w:pStyle w:val="6"/>
        <w:rPr>
          <w:sz w:val="18"/>
        </w:rPr>
      </w:pPr>
    </w:p>
    <w:p w14:paraId="7E21B617">
      <w:pPr>
        <w:pStyle w:val="6"/>
        <w:rPr>
          <w:sz w:val="18"/>
        </w:rPr>
      </w:pPr>
    </w:p>
    <w:p w14:paraId="0814D52E">
      <w:pPr>
        <w:pStyle w:val="6"/>
        <w:rPr>
          <w:sz w:val="18"/>
        </w:rPr>
      </w:pPr>
    </w:p>
    <w:p w14:paraId="135D11F4">
      <w:pPr>
        <w:pStyle w:val="6"/>
        <w:rPr>
          <w:sz w:val="18"/>
        </w:rPr>
      </w:pPr>
    </w:p>
    <w:p w14:paraId="5652F56E">
      <w:pPr>
        <w:pStyle w:val="6"/>
        <w:spacing w:before="5"/>
        <w:rPr>
          <w:sz w:val="24"/>
        </w:rPr>
      </w:pPr>
    </w:p>
    <w:p w14:paraId="48CF223F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17303</w:t>
      </w:r>
    </w:p>
    <w:p w14:paraId="198AF2D1">
      <w:pPr>
        <w:spacing w:before="29" w:line="352" w:lineRule="auto"/>
        <w:ind w:left="4330" w:right="4792" w:firstLine="0"/>
        <w:jc w:val="both"/>
        <w:rPr>
          <w:sz w:val="16"/>
        </w:rPr>
      </w:pPr>
      <w:r>
        <w:br w:type="column"/>
      </w:r>
      <w:r>
        <w:rPr>
          <w:sz w:val="16"/>
        </w:rPr>
        <w:t>Indicado como tratamento de primeira linha nas neoplasias gástricas e</w:t>
      </w:r>
      <w:r>
        <w:rPr>
          <w:spacing w:val="1"/>
          <w:sz w:val="16"/>
        </w:rPr>
        <w:t xml:space="preserve"> </w:t>
      </w:r>
      <w:r>
        <w:rPr>
          <w:sz w:val="16"/>
        </w:rPr>
        <w:t>no colorretal metastático, como tratamento adjuvante de pacientes com</w:t>
      </w:r>
      <w:r>
        <w:rPr>
          <w:spacing w:val="-37"/>
          <w:sz w:val="16"/>
        </w:rPr>
        <w:t xml:space="preserve"> </w:t>
      </w:r>
      <w:r>
        <w:rPr>
          <w:sz w:val="16"/>
        </w:rPr>
        <w:t>câncer</w:t>
      </w:r>
      <w:r>
        <w:rPr>
          <w:spacing w:val="23"/>
          <w:sz w:val="16"/>
        </w:rPr>
        <w:t xml:space="preserve"> </w:t>
      </w:r>
      <w:r>
        <w:rPr>
          <w:sz w:val="16"/>
        </w:rPr>
        <w:t>colorretal</w:t>
      </w:r>
      <w:r>
        <w:rPr>
          <w:spacing w:val="23"/>
          <w:sz w:val="16"/>
        </w:rPr>
        <w:t xml:space="preserve"> </w:t>
      </w:r>
      <w:r>
        <w:rPr>
          <w:sz w:val="16"/>
        </w:rPr>
        <w:t>Dukes</w:t>
      </w:r>
      <w:r>
        <w:rPr>
          <w:spacing w:val="23"/>
          <w:sz w:val="16"/>
        </w:rPr>
        <w:t xml:space="preserve"> </w:t>
      </w:r>
      <w:r>
        <w:rPr>
          <w:sz w:val="16"/>
        </w:rPr>
        <w:t>C</w:t>
      </w:r>
      <w:r>
        <w:rPr>
          <w:spacing w:val="23"/>
          <w:sz w:val="16"/>
        </w:rPr>
        <w:t xml:space="preserve"> </w:t>
      </w:r>
      <w:r>
        <w:rPr>
          <w:sz w:val="16"/>
        </w:rPr>
        <w:t>(estágio</w:t>
      </w:r>
      <w:r>
        <w:rPr>
          <w:spacing w:val="23"/>
          <w:sz w:val="16"/>
        </w:rPr>
        <w:t xml:space="preserve"> </w:t>
      </w:r>
      <w:r>
        <w:rPr>
          <w:sz w:val="16"/>
        </w:rPr>
        <w:t>III),</w:t>
      </w:r>
      <w:r>
        <w:rPr>
          <w:spacing w:val="23"/>
          <w:sz w:val="16"/>
        </w:rPr>
        <w:t xml:space="preserve"> </w:t>
      </w:r>
      <w:r>
        <w:rPr>
          <w:sz w:val="16"/>
        </w:rPr>
        <w:t>submetidos</w:t>
      </w:r>
      <w:r>
        <w:rPr>
          <w:spacing w:val="23"/>
          <w:sz w:val="16"/>
        </w:rPr>
        <w:t xml:space="preserve"> </w:t>
      </w:r>
      <w:r>
        <w:rPr>
          <w:sz w:val="16"/>
        </w:rPr>
        <w:t>à</w:t>
      </w:r>
      <w:r>
        <w:rPr>
          <w:spacing w:val="23"/>
          <w:sz w:val="16"/>
        </w:rPr>
        <w:t xml:space="preserve"> </w:t>
      </w:r>
      <w:r>
        <w:rPr>
          <w:sz w:val="16"/>
        </w:rPr>
        <w:t>ressecção</w:t>
      </w:r>
    </w:p>
    <w:p w14:paraId="27314ECB">
      <w:pPr>
        <w:tabs>
          <w:tab w:val="left" w:pos="1231"/>
          <w:tab w:val="left" w:pos="1848"/>
          <w:tab w:val="left" w:pos="2142"/>
          <w:tab w:val="left" w:pos="3368"/>
          <w:tab w:val="left" w:pos="3728"/>
        </w:tabs>
        <w:spacing w:before="0" w:line="352" w:lineRule="auto"/>
        <w:ind w:left="72" w:right="436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CAPECITABINA,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 completa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tumor</w:t>
      </w:r>
      <w:r>
        <w:rPr>
          <w:spacing w:val="1"/>
          <w:sz w:val="16"/>
        </w:rPr>
        <w:t xml:space="preserve"> </w:t>
      </w:r>
      <w:r>
        <w:rPr>
          <w:sz w:val="16"/>
        </w:rPr>
        <w:t>primário,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haja</w:t>
      </w:r>
      <w:r>
        <w:rPr>
          <w:spacing w:val="1"/>
          <w:sz w:val="16"/>
        </w:rPr>
        <w:t xml:space="preserve"> </w:t>
      </w:r>
      <w:r>
        <w:rPr>
          <w:sz w:val="16"/>
        </w:rPr>
        <w:t>preferência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</w:t>
      </w:r>
      <w:r>
        <w:rPr>
          <w:sz w:val="16"/>
        </w:rPr>
        <w:tab/>
      </w:r>
      <w:r>
        <w:rPr>
          <w:sz w:val="16"/>
        </w:rPr>
        <w:t>REVESTIDO,</w:t>
      </w:r>
      <w:r>
        <w:rPr>
          <w:spacing w:val="-9"/>
          <w:sz w:val="16"/>
        </w:rPr>
        <w:t xml:space="preserve"> </w:t>
      </w:r>
      <w:r>
        <w:rPr>
          <w:sz w:val="16"/>
        </w:rPr>
        <w:t>terapia</w:t>
      </w:r>
      <w:r>
        <w:rPr>
          <w:spacing w:val="12"/>
          <w:sz w:val="16"/>
        </w:rPr>
        <w:t xml:space="preserve"> </w:t>
      </w:r>
      <w:r>
        <w:rPr>
          <w:sz w:val="16"/>
        </w:rPr>
        <w:t>com</w:t>
      </w:r>
      <w:r>
        <w:rPr>
          <w:spacing w:val="11"/>
          <w:sz w:val="16"/>
        </w:rPr>
        <w:t xml:space="preserve"> </w:t>
      </w:r>
      <w:r>
        <w:rPr>
          <w:sz w:val="16"/>
        </w:rPr>
        <w:t>fluoropirimidinas.</w:t>
      </w:r>
      <w:r>
        <w:rPr>
          <w:spacing w:val="11"/>
          <w:sz w:val="16"/>
        </w:rPr>
        <w:t xml:space="preserve"> </w:t>
      </w:r>
      <w:r>
        <w:rPr>
          <w:sz w:val="16"/>
        </w:rPr>
        <w:t>Utilizada</w:t>
      </w:r>
      <w:r>
        <w:rPr>
          <w:spacing w:val="11"/>
          <w:sz w:val="16"/>
        </w:rPr>
        <w:t xml:space="preserve"> </w:t>
      </w:r>
      <w:r>
        <w:rPr>
          <w:sz w:val="16"/>
        </w:rPr>
        <w:t>em</w:t>
      </w:r>
      <w:r>
        <w:rPr>
          <w:spacing w:val="11"/>
          <w:sz w:val="16"/>
        </w:rPr>
        <w:t xml:space="preserve"> </w:t>
      </w:r>
      <w:r>
        <w:rPr>
          <w:sz w:val="16"/>
        </w:rPr>
        <w:t>combinação</w:t>
      </w:r>
      <w:r>
        <w:rPr>
          <w:spacing w:val="11"/>
          <w:sz w:val="16"/>
        </w:rPr>
        <w:t xml:space="preserve"> </w:t>
      </w:r>
      <w:r>
        <w:rPr>
          <w:sz w:val="16"/>
        </w:rPr>
        <w:t>contra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58400</w:t>
      </w:r>
    </w:p>
    <w:p w14:paraId="09C51B6F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1161" w:space="40"/>
            <w:col w:w="13679"/>
          </w:cols>
        </w:sectPr>
      </w:pPr>
    </w:p>
    <w:p w14:paraId="47828821">
      <w:pPr>
        <w:pStyle w:val="6"/>
        <w:rPr>
          <w:sz w:val="18"/>
        </w:rPr>
      </w:pPr>
    </w:p>
    <w:p w14:paraId="6D8C0C04">
      <w:pPr>
        <w:pStyle w:val="6"/>
        <w:rPr>
          <w:sz w:val="18"/>
        </w:rPr>
      </w:pPr>
    </w:p>
    <w:p w14:paraId="57E6C8F2">
      <w:pPr>
        <w:pStyle w:val="6"/>
        <w:rPr>
          <w:sz w:val="18"/>
        </w:rPr>
      </w:pPr>
    </w:p>
    <w:p w14:paraId="596AD5B5">
      <w:pPr>
        <w:pStyle w:val="6"/>
        <w:rPr>
          <w:sz w:val="18"/>
        </w:rPr>
      </w:pPr>
    </w:p>
    <w:p w14:paraId="6B37E261">
      <w:pPr>
        <w:pStyle w:val="6"/>
        <w:rPr>
          <w:sz w:val="18"/>
        </w:rPr>
      </w:pPr>
    </w:p>
    <w:p w14:paraId="33D99225">
      <w:pPr>
        <w:pStyle w:val="6"/>
        <w:rPr>
          <w:sz w:val="18"/>
        </w:rPr>
      </w:pPr>
    </w:p>
    <w:p w14:paraId="0FBDFB3F">
      <w:pPr>
        <w:pStyle w:val="6"/>
        <w:rPr>
          <w:sz w:val="18"/>
        </w:rPr>
      </w:pPr>
    </w:p>
    <w:p w14:paraId="55BE1203">
      <w:pPr>
        <w:pStyle w:val="6"/>
        <w:rPr>
          <w:sz w:val="18"/>
        </w:rPr>
      </w:pPr>
    </w:p>
    <w:p w14:paraId="49457E26">
      <w:pPr>
        <w:tabs>
          <w:tab w:val="left" w:pos="760"/>
        </w:tabs>
        <w:spacing w:before="141"/>
        <w:ind w:left="30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177028</w:t>
      </w:r>
    </w:p>
    <w:p w14:paraId="33B20869">
      <w:pPr>
        <w:spacing w:before="0" w:line="182" w:lineRule="exact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6F41ADB7">
      <w:pPr>
        <w:pStyle w:val="6"/>
        <w:rPr>
          <w:sz w:val="18"/>
        </w:rPr>
      </w:pPr>
    </w:p>
    <w:p w14:paraId="67D4FE87">
      <w:pPr>
        <w:pStyle w:val="6"/>
        <w:rPr>
          <w:sz w:val="18"/>
        </w:rPr>
      </w:pPr>
    </w:p>
    <w:p w14:paraId="74BA164A">
      <w:pPr>
        <w:pStyle w:val="6"/>
        <w:rPr>
          <w:sz w:val="18"/>
        </w:rPr>
      </w:pPr>
    </w:p>
    <w:p w14:paraId="1A02388E">
      <w:pPr>
        <w:pStyle w:val="6"/>
        <w:rPr>
          <w:sz w:val="18"/>
        </w:rPr>
      </w:pPr>
    </w:p>
    <w:p w14:paraId="26FA075C">
      <w:pPr>
        <w:tabs>
          <w:tab w:val="left" w:pos="1223"/>
          <w:tab w:val="left" w:pos="1944"/>
          <w:tab w:val="left" w:pos="2204"/>
          <w:tab w:val="left" w:pos="3357"/>
          <w:tab w:val="left" w:pos="3648"/>
        </w:tabs>
        <w:spacing w:before="113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DOCETAXEL,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 DILUENTE 4 ML, FORMA 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UNIDADE</w:t>
      </w:r>
    </w:p>
    <w:p w14:paraId="68BE53D6">
      <w:pPr>
        <w:spacing w:before="0" w:line="352" w:lineRule="auto"/>
        <w:ind w:left="-8" w:right="4792" w:firstLine="0"/>
        <w:jc w:val="both"/>
        <w:rPr>
          <w:sz w:val="16"/>
        </w:rPr>
      </w:pPr>
      <w:r>
        <w:br w:type="column"/>
      </w:r>
      <w:r>
        <w:rPr>
          <w:sz w:val="16"/>
        </w:rPr>
        <w:t>câncer de mama e em monoterapia para o tratamento de pacientes com</w:t>
      </w:r>
      <w:r>
        <w:rPr>
          <w:spacing w:val="-37"/>
          <w:sz w:val="16"/>
        </w:rPr>
        <w:t xml:space="preserve"> </w:t>
      </w:r>
      <w:r>
        <w:rPr>
          <w:sz w:val="16"/>
        </w:rPr>
        <w:t>câncer de mama metastático resistente a regimes de quimioterapia com</w:t>
      </w:r>
      <w:r>
        <w:rPr>
          <w:spacing w:val="-37"/>
          <w:sz w:val="16"/>
        </w:rPr>
        <w:t xml:space="preserve"> </w:t>
      </w:r>
      <w:r>
        <w:rPr>
          <w:sz w:val="16"/>
        </w:rPr>
        <w:t>paclitaxel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antraciclina</w:t>
      </w:r>
      <w:r>
        <w:rPr>
          <w:spacing w:val="24"/>
          <w:sz w:val="16"/>
        </w:rPr>
        <w:t xml:space="preserve"> </w:t>
      </w:r>
      <w:r>
        <w:rPr>
          <w:sz w:val="16"/>
        </w:rPr>
        <w:t>ou</w:t>
      </w:r>
      <w:r>
        <w:rPr>
          <w:spacing w:val="24"/>
          <w:sz w:val="16"/>
        </w:rPr>
        <w:t xml:space="preserve"> </w:t>
      </w:r>
      <w:r>
        <w:rPr>
          <w:sz w:val="16"/>
        </w:rPr>
        <w:t>resistente</w:t>
      </w:r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paclitaxel</w:t>
      </w:r>
      <w:r>
        <w:rPr>
          <w:spacing w:val="24"/>
          <w:sz w:val="16"/>
        </w:rPr>
        <w:t xml:space="preserve"> </w:t>
      </w:r>
      <w:r>
        <w:rPr>
          <w:sz w:val="16"/>
        </w:rPr>
        <w:t>para</w:t>
      </w:r>
      <w:r>
        <w:rPr>
          <w:spacing w:val="24"/>
          <w:sz w:val="16"/>
        </w:rPr>
        <w:t xml:space="preserve"> </w:t>
      </w:r>
      <w:r>
        <w:rPr>
          <w:sz w:val="16"/>
        </w:rPr>
        <w:t>pacientes</w:t>
      </w:r>
      <w:r>
        <w:rPr>
          <w:spacing w:val="24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terapia</w:t>
      </w:r>
      <w:r>
        <w:rPr>
          <w:spacing w:val="-1"/>
          <w:sz w:val="16"/>
        </w:rPr>
        <w:t xml:space="preserve"> </w:t>
      </w:r>
      <w:r>
        <w:rPr>
          <w:sz w:val="16"/>
        </w:rPr>
        <w:t>adicional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antraciclina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seria</w:t>
      </w:r>
      <w:r>
        <w:rPr>
          <w:spacing w:val="-1"/>
          <w:sz w:val="16"/>
        </w:rPr>
        <w:t xml:space="preserve"> </w:t>
      </w:r>
      <w:r>
        <w:rPr>
          <w:sz w:val="16"/>
        </w:rPr>
        <w:t>indicada.</w:t>
      </w:r>
    </w:p>
    <w:p w14:paraId="785C5BD4">
      <w:pPr>
        <w:pStyle w:val="6"/>
        <w:rPr>
          <w:sz w:val="18"/>
        </w:rPr>
      </w:pPr>
    </w:p>
    <w:p w14:paraId="572F95BF">
      <w:pPr>
        <w:pStyle w:val="6"/>
        <w:spacing w:before="8"/>
      </w:pPr>
    </w:p>
    <w:p w14:paraId="47E6A8F8">
      <w:pPr>
        <w:spacing w:before="1" w:line="352" w:lineRule="auto"/>
        <w:ind w:left="-8" w:right="4431" w:firstLine="0"/>
        <w:jc w:val="left"/>
        <w:rPr>
          <w:sz w:val="16"/>
        </w:rPr>
      </w:pPr>
      <w:r>
        <w:rPr>
          <w:sz w:val="16"/>
        </w:rPr>
        <w:t>Antineoplásico</w:t>
      </w:r>
      <w:r>
        <w:rPr>
          <w:spacing w:val="41"/>
          <w:sz w:val="16"/>
        </w:rPr>
        <w:t xml:space="preserve"> </w:t>
      </w:r>
      <w:r>
        <w:rPr>
          <w:sz w:val="16"/>
        </w:rPr>
        <w:t>indicado</w:t>
      </w:r>
      <w:r>
        <w:rPr>
          <w:spacing w:val="41"/>
          <w:sz w:val="16"/>
        </w:rPr>
        <w:t xml:space="preserve"> </w:t>
      </w:r>
      <w:r>
        <w:rPr>
          <w:sz w:val="16"/>
        </w:rPr>
        <w:t>no</w:t>
      </w:r>
      <w:r>
        <w:rPr>
          <w:spacing w:val="41"/>
          <w:sz w:val="16"/>
        </w:rPr>
        <w:t xml:space="preserve"> </w:t>
      </w:r>
      <w:r>
        <w:rPr>
          <w:sz w:val="16"/>
        </w:rPr>
        <w:t>tratamento</w:t>
      </w:r>
      <w:r>
        <w:rPr>
          <w:spacing w:val="41"/>
          <w:sz w:val="16"/>
        </w:rPr>
        <w:t xml:space="preserve"> </w:t>
      </w:r>
      <w:r>
        <w:rPr>
          <w:sz w:val="16"/>
        </w:rPr>
        <w:t xml:space="preserve">do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câncer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"/>
          <w:sz w:val="16"/>
        </w:rPr>
        <w:t xml:space="preserve"> </w:t>
      </w:r>
      <w:r>
        <w:rPr>
          <w:sz w:val="16"/>
        </w:rPr>
        <w:t>mama</w:t>
      </w:r>
      <w:r>
        <w:rPr>
          <w:spacing w:val="1"/>
          <w:sz w:val="16"/>
        </w:rPr>
        <w:t xml:space="preserve"> </w:t>
      </w:r>
      <w:r>
        <w:rPr>
          <w:sz w:val="16"/>
        </w:rPr>
        <w:t>metastático,</w:t>
      </w:r>
      <w:r>
        <w:rPr>
          <w:spacing w:val="36"/>
          <w:sz w:val="16"/>
        </w:rPr>
        <w:t xml:space="preserve"> </w:t>
      </w:r>
      <w:r>
        <w:rPr>
          <w:sz w:val="16"/>
        </w:rPr>
        <w:t>câncer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pulmão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não</w:t>
      </w:r>
      <w:r>
        <w:rPr>
          <w:spacing w:val="37"/>
          <w:sz w:val="16"/>
        </w:rPr>
        <w:t xml:space="preserve"> </w:t>
      </w:r>
      <w:r>
        <w:rPr>
          <w:sz w:val="16"/>
        </w:rPr>
        <w:t>pequenas</w:t>
      </w:r>
      <w:r>
        <w:rPr>
          <w:spacing w:val="37"/>
          <w:sz w:val="16"/>
        </w:rPr>
        <w:t xml:space="preserve"> </w:t>
      </w:r>
      <w:r>
        <w:rPr>
          <w:sz w:val="16"/>
        </w:rPr>
        <w:t>células,</w:t>
      </w:r>
      <w:r>
        <w:rPr>
          <w:spacing w:val="37"/>
          <w:sz w:val="16"/>
        </w:rPr>
        <w:t xml:space="preserve"> </w:t>
      </w:r>
      <w:r>
        <w:rPr>
          <w:sz w:val="16"/>
        </w:rPr>
        <w:t>câncer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1200</w:t>
      </w:r>
      <w:r>
        <w:rPr>
          <w:spacing w:val="-37"/>
          <w:sz w:val="16"/>
        </w:rPr>
        <w:t xml:space="preserve"> </w:t>
      </w:r>
      <w:r>
        <w:rPr>
          <w:sz w:val="16"/>
        </w:rPr>
        <w:t>ovário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próstata,</w:t>
      </w:r>
      <w:r>
        <w:rPr>
          <w:spacing w:val="-1"/>
          <w:sz w:val="16"/>
        </w:rPr>
        <w:t xml:space="preserve"> </w:t>
      </w:r>
      <w:r>
        <w:rPr>
          <w:sz w:val="16"/>
        </w:rPr>
        <w:t>adenocarcino</w:t>
      </w:r>
      <w:r>
        <w:rPr>
          <w:spacing w:val="-1"/>
          <w:sz w:val="16"/>
        </w:rPr>
        <w:t xml:space="preserve"> </w:t>
      </w:r>
      <w:r>
        <w:rPr>
          <w:sz w:val="16"/>
        </w:rPr>
        <w:t>gástrico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câncer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cabeça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pescoço.</w:t>
      </w:r>
    </w:p>
    <w:p w14:paraId="5833BF74">
      <w:pPr>
        <w:pStyle w:val="6"/>
        <w:rPr>
          <w:sz w:val="18"/>
        </w:rPr>
      </w:pPr>
    </w:p>
    <w:p w14:paraId="0060D1D4">
      <w:pPr>
        <w:pStyle w:val="6"/>
        <w:spacing w:before="8"/>
        <w:rPr>
          <w:sz w:val="19"/>
        </w:rPr>
      </w:pPr>
    </w:p>
    <w:p w14:paraId="71CDDCBE">
      <w:pPr>
        <w:spacing w:before="0" w:line="352" w:lineRule="auto"/>
        <w:ind w:left="-8" w:right="4792" w:firstLine="0"/>
        <w:jc w:val="both"/>
        <w:rPr>
          <w:sz w:val="16"/>
        </w:rPr>
      </w:pP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antineoplásico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classe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agentes</w:t>
      </w:r>
      <w:r>
        <w:rPr>
          <w:spacing w:val="1"/>
          <w:sz w:val="16"/>
        </w:rPr>
        <w:t xml:space="preserve"> </w:t>
      </w:r>
      <w:r>
        <w:rPr>
          <w:sz w:val="16"/>
        </w:rPr>
        <w:t>inibidores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37"/>
          <w:sz w:val="16"/>
        </w:rPr>
        <w:t xml:space="preserve"> </w:t>
      </w:r>
      <w:r>
        <w:rPr>
          <w:sz w:val="16"/>
        </w:rPr>
        <w:t>topoisomerase, usado como agente único ou combinado nos casos de:</w:t>
      </w:r>
      <w:r>
        <w:rPr>
          <w:spacing w:val="1"/>
          <w:sz w:val="16"/>
        </w:rPr>
        <w:t xml:space="preserve"> </w:t>
      </w:r>
      <w:r>
        <w:rPr>
          <w:sz w:val="16"/>
        </w:rPr>
        <w:t>Carcinoma</w:t>
      </w:r>
      <w:r>
        <w:rPr>
          <w:spacing w:val="5"/>
          <w:sz w:val="16"/>
        </w:rPr>
        <w:t xml:space="preserve"> </w:t>
      </w:r>
      <w:r>
        <w:rPr>
          <w:sz w:val="16"/>
        </w:rPr>
        <w:t>metastático</w:t>
      </w:r>
      <w:r>
        <w:rPr>
          <w:spacing w:val="5"/>
          <w:sz w:val="16"/>
        </w:rPr>
        <w:t xml:space="preserve"> </w:t>
      </w:r>
      <w:r>
        <w:rPr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z w:val="16"/>
        </w:rPr>
        <w:t>cólon</w:t>
      </w:r>
      <w:r>
        <w:rPr>
          <w:spacing w:val="5"/>
          <w:sz w:val="16"/>
        </w:rPr>
        <w:t xml:space="preserve"> </w:t>
      </w:r>
      <w:r>
        <w:rPr>
          <w:sz w:val="16"/>
        </w:rPr>
        <w:t>ou</w:t>
      </w:r>
      <w:r>
        <w:rPr>
          <w:spacing w:val="5"/>
          <w:sz w:val="16"/>
        </w:rPr>
        <w:t xml:space="preserve"> </w:t>
      </w:r>
      <w:r>
        <w:rPr>
          <w:sz w:val="16"/>
        </w:rPr>
        <w:t>reto</w:t>
      </w:r>
      <w:r>
        <w:rPr>
          <w:spacing w:val="5"/>
          <w:sz w:val="16"/>
        </w:rPr>
        <w:t xml:space="preserve"> </w:t>
      </w:r>
      <w:r>
        <w:rPr>
          <w:sz w:val="16"/>
        </w:rPr>
        <w:t>não</w:t>
      </w:r>
      <w:r>
        <w:rPr>
          <w:spacing w:val="5"/>
          <w:sz w:val="16"/>
        </w:rPr>
        <w:t xml:space="preserve"> </w:t>
      </w:r>
      <w:r>
        <w:rPr>
          <w:sz w:val="16"/>
        </w:rPr>
        <w:t>tratado</w:t>
      </w:r>
      <w:r>
        <w:rPr>
          <w:spacing w:val="5"/>
          <w:sz w:val="16"/>
        </w:rPr>
        <w:t xml:space="preserve"> </w:t>
      </w:r>
      <w:r>
        <w:rPr>
          <w:sz w:val="16"/>
        </w:rPr>
        <w:t>previamente;</w:t>
      </w:r>
    </w:p>
    <w:p w14:paraId="6E27592F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241" w:space="40"/>
            <w:col w:w="4218" w:space="39"/>
            <w:col w:w="9342"/>
          </w:cols>
        </w:sectPr>
      </w:pPr>
    </w:p>
    <w:p w14:paraId="0E201F7A">
      <w:pPr>
        <w:pStyle w:val="6"/>
        <w:rPr>
          <w:sz w:val="18"/>
        </w:rPr>
      </w:pPr>
    </w:p>
    <w:p w14:paraId="022690B8">
      <w:pPr>
        <w:pStyle w:val="6"/>
        <w:spacing w:before="1"/>
        <w:rPr>
          <w:sz w:val="17"/>
        </w:rPr>
      </w:pPr>
    </w:p>
    <w:p w14:paraId="0F31162F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17882</w:t>
      </w:r>
    </w:p>
    <w:p w14:paraId="346841A6">
      <w:pPr>
        <w:spacing w:before="0" w:line="352" w:lineRule="auto"/>
        <w:ind w:left="7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IRINOTECANO, Carcinoma metastático do cólon ou reto recorrente ou em progressão 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após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anterior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5-fluoruracila;</w:t>
      </w:r>
      <w:r>
        <w:rPr>
          <w:spacing w:val="1"/>
          <w:sz w:val="16"/>
        </w:rPr>
        <w:t xml:space="preserve"> </w:t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pulmonar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4"/>
          <w:sz w:val="16"/>
        </w:rPr>
        <w:t xml:space="preserve"> </w:t>
      </w:r>
      <w:r>
        <w:rPr>
          <w:sz w:val="16"/>
        </w:rPr>
        <w:t>20,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14"/>
          <w:sz w:val="16"/>
        </w:rPr>
        <w:t xml:space="preserve"> </w:t>
      </w:r>
      <w:r>
        <w:rPr>
          <w:sz w:val="16"/>
        </w:rPr>
        <w:t>MG/ML,</w:t>
      </w:r>
      <w:r>
        <w:rPr>
          <w:spacing w:val="-9"/>
          <w:sz w:val="16"/>
        </w:rPr>
        <w:t xml:space="preserve"> </w:t>
      </w:r>
      <w:r>
        <w:rPr>
          <w:sz w:val="16"/>
        </w:rPr>
        <w:t>células</w:t>
      </w:r>
      <w:r>
        <w:rPr>
          <w:spacing w:val="28"/>
          <w:sz w:val="16"/>
        </w:rPr>
        <w:t xml:space="preserve"> </w:t>
      </w:r>
      <w:r>
        <w:rPr>
          <w:sz w:val="16"/>
        </w:rPr>
        <w:t>pequenas</w:t>
      </w:r>
      <w:r>
        <w:rPr>
          <w:spacing w:val="28"/>
          <w:sz w:val="16"/>
        </w:rPr>
        <w:t xml:space="preserve"> </w:t>
      </w:r>
      <w:r>
        <w:rPr>
          <w:sz w:val="16"/>
        </w:rPr>
        <w:t>e</w:t>
      </w:r>
      <w:r>
        <w:rPr>
          <w:spacing w:val="28"/>
          <w:sz w:val="16"/>
        </w:rPr>
        <w:t xml:space="preserve"> </w:t>
      </w:r>
      <w:r>
        <w:rPr>
          <w:sz w:val="16"/>
        </w:rPr>
        <w:t>não</w:t>
      </w:r>
      <w:r>
        <w:rPr>
          <w:spacing w:val="28"/>
          <w:sz w:val="16"/>
        </w:rPr>
        <w:t xml:space="preserve"> </w:t>
      </w:r>
      <w:r>
        <w:rPr>
          <w:sz w:val="16"/>
        </w:rPr>
        <w:t>pequenas;</w:t>
      </w:r>
      <w:r>
        <w:rPr>
          <w:spacing w:val="28"/>
          <w:sz w:val="16"/>
        </w:rPr>
        <w:t xml:space="preserve"> </w:t>
      </w:r>
      <w:r>
        <w:rPr>
          <w:sz w:val="16"/>
        </w:rPr>
        <w:t>Neoplasia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colo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útero;</w:t>
      </w:r>
    </w:p>
    <w:p w14:paraId="52BA0CE9">
      <w:pPr>
        <w:pStyle w:val="6"/>
        <w:rPr>
          <w:sz w:val="18"/>
        </w:rPr>
      </w:pPr>
      <w:r>
        <w:br w:type="column"/>
      </w:r>
    </w:p>
    <w:p w14:paraId="43B45141">
      <w:pPr>
        <w:pStyle w:val="6"/>
        <w:spacing w:before="1"/>
        <w:rPr>
          <w:sz w:val="17"/>
        </w:rPr>
      </w:pPr>
    </w:p>
    <w:p w14:paraId="07879FCD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900</w:t>
      </w:r>
    </w:p>
    <w:p w14:paraId="3F4FD23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8885" w:space="39"/>
            <w:col w:w="4755"/>
          </w:cols>
        </w:sectPr>
      </w:pPr>
    </w:p>
    <w:p w14:paraId="302FEBF7">
      <w:pPr>
        <w:pStyle w:val="6"/>
        <w:rPr>
          <w:sz w:val="18"/>
        </w:rPr>
      </w:pPr>
    </w:p>
    <w:p w14:paraId="695FAECC">
      <w:pPr>
        <w:pStyle w:val="6"/>
        <w:rPr>
          <w:sz w:val="18"/>
        </w:rPr>
      </w:pPr>
    </w:p>
    <w:p w14:paraId="6EB1EBF1">
      <w:pPr>
        <w:pStyle w:val="6"/>
        <w:rPr>
          <w:sz w:val="18"/>
        </w:rPr>
      </w:pPr>
    </w:p>
    <w:p w14:paraId="4928BA4B">
      <w:pPr>
        <w:pStyle w:val="6"/>
        <w:rPr>
          <w:sz w:val="18"/>
        </w:rPr>
      </w:pPr>
    </w:p>
    <w:p w14:paraId="4EBFCEC7">
      <w:pPr>
        <w:pStyle w:val="6"/>
        <w:rPr>
          <w:sz w:val="18"/>
        </w:rPr>
      </w:pPr>
    </w:p>
    <w:p w14:paraId="2DC29FB3">
      <w:pPr>
        <w:pStyle w:val="6"/>
        <w:rPr>
          <w:sz w:val="18"/>
        </w:rPr>
      </w:pPr>
    </w:p>
    <w:p w14:paraId="5754ED6B">
      <w:pPr>
        <w:pStyle w:val="6"/>
        <w:spacing w:before="5"/>
        <w:rPr>
          <w:sz w:val="23"/>
        </w:rPr>
      </w:pPr>
    </w:p>
    <w:p w14:paraId="1CB42175">
      <w:pPr>
        <w:tabs>
          <w:tab w:val="left" w:pos="760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53342</w:t>
      </w:r>
    </w:p>
    <w:p w14:paraId="1030C63B">
      <w:pPr>
        <w:spacing w:before="0" w:line="181" w:lineRule="exact"/>
        <w:ind w:left="72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VOLUME: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5ML,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2"/>
          <w:sz w:val="16"/>
        </w:rPr>
        <w:t xml:space="preserve"> </w:t>
      </w:r>
      <w:r>
        <w:rPr>
          <w:sz w:val="16"/>
        </w:rPr>
        <w:t>FRASCO-AMPOLA</w:t>
      </w:r>
    </w:p>
    <w:p w14:paraId="02CF51BF">
      <w:pPr>
        <w:pStyle w:val="6"/>
        <w:rPr>
          <w:sz w:val="18"/>
        </w:rPr>
      </w:pPr>
    </w:p>
    <w:p w14:paraId="5AA3C6F4">
      <w:pPr>
        <w:pStyle w:val="6"/>
        <w:rPr>
          <w:sz w:val="18"/>
        </w:rPr>
      </w:pPr>
    </w:p>
    <w:p w14:paraId="701BCBB5">
      <w:pPr>
        <w:pStyle w:val="6"/>
        <w:rPr>
          <w:sz w:val="18"/>
        </w:rPr>
      </w:pPr>
    </w:p>
    <w:p w14:paraId="6D253028">
      <w:pPr>
        <w:pStyle w:val="6"/>
        <w:rPr>
          <w:sz w:val="18"/>
        </w:rPr>
      </w:pPr>
    </w:p>
    <w:p w14:paraId="1190F8D0">
      <w:pPr>
        <w:pStyle w:val="6"/>
        <w:spacing w:before="3"/>
      </w:pPr>
    </w:p>
    <w:p w14:paraId="34856519">
      <w:pPr>
        <w:tabs>
          <w:tab w:val="left" w:pos="1293"/>
          <w:tab w:val="left" w:pos="1848"/>
          <w:tab w:val="left" w:pos="2266"/>
          <w:tab w:val="left" w:pos="3368"/>
          <w:tab w:val="left" w:pos="3728"/>
        </w:tabs>
        <w:spacing w:before="0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MELFALANA,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COMPRIMIDO</w:t>
      </w:r>
      <w:r>
        <w:rPr>
          <w:sz w:val="16"/>
        </w:rPr>
        <w:tab/>
      </w:r>
      <w:r>
        <w:rPr>
          <w:spacing w:val="-1"/>
          <w:sz w:val="16"/>
        </w:rPr>
        <w:t>REVESTIDO,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5898A1D9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ovário;</w:t>
      </w:r>
      <w:r>
        <w:rPr>
          <w:spacing w:val="1"/>
          <w:sz w:val="16"/>
        </w:rPr>
        <w:t xml:space="preserve"> </w:t>
      </w:r>
      <w:r>
        <w:rPr>
          <w:sz w:val="16"/>
        </w:rPr>
        <w:t>Neoplasia</w:t>
      </w:r>
      <w:r>
        <w:rPr>
          <w:spacing w:val="1"/>
          <w:sz w:val="16"/>
        </w:rPr>
        <w:t xml:space="preserve"> </w:t>
      </w:r>
      <w:r>
        <w:rPr>
          <w:sz w:val="16"/>
        </w:rPr>
        <w:t>gástrica</w:t>
      </w:r>
      <w:r>
        <w:rPr>
          <w:spacing w:val="1"/>
          <w:sz w:val="16"/>
        </w:rPr>
        <w:t xml:space="preserve"> </w:t>
      </w:r>
      <w:r>
        <w:rPr>
          <w:sz w:val="16"/>
        </w:rPr>
        <w:t>recorrente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inoperável.</w:t>
      </w:r>
      <w:r>
        <w:rPr>
          <w:spacing w:val="1"/>
          <w:sz w:val="16"/>
        </w:rPr>
        <w:t xml:space="preserve"> </w:t>
      </w:r>
      <w:r>
        <w:rPr>
          <w:sz w:val="16"/>
        </w:rPr>
        <w:t>Como agente único nos casos de: Neoplasia de mama inoperável ou</w:t>
      </w:r>
      <w:r>
        <w:rPr>
          <w:spacing w:val="1"/>
          <w:sz w:val="16"/>
        </w:rPr>
        <w:t xml:space="preserve"> </w:t>
      </w:r>
      <w:r>
        <w:rPr>
          <w:sz w:val="16"/>
        </w:rPr>
        <w:t>recorrente;</w:t>
      </w:r>
      <w:r>
        <w:rPr>
          <w:spacing w:val="1"/>
          <w:sz w:val="16"/>
        </w:rPr>
        <w:t xml:space="preserve"> </w:t>
      </w:r>
      <w:r>
        <w:rPr>
          <w:sz w:val="16"/>
        </w:rPr>
        <w:t>Carcinoma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células</w:t>
      </w:r>
      <w:r>
        <w:rPr>
          <w:spacing w:val="1"/>
          <w:sz w:val="16"/>
        </w:rPr>
        <w:t xml:space="preserve"> </w:t>
      </w:r>
      <w:r>
        <w:rPr>
          <w:sz w:val="16"/>
        </w:rPr>
        <w:t>escamosas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pele;</w:t>
      </w:r>
      <w:r>
        <w:rPr>
          <w:spacing w:val="41"/>
          <w:sz w:val="16"/>
        </w:rPr>
        <w:t xml:space="preserve"> </w:t>
      </w:r>
      <w:r>
        <w:rPr>
          <w:sz w:val="16"/>
        </w:rPr>
        <w:t>Linfoma</w:t>
      </w:r>
      <w:r>
        <w:rPr>
          <w:spacing w:val="-37"/>
          <w:sz w:val="16"/>
        </w:rPr>
        <w:t xml:space="preserve"> </w:t>
      </w:r>
      <w:r>
        <w:rPr>
          <w:sz w:val="16"/>
        </w:rPr>
        <w:t>maligno.</w:t>
      </w:r>
    </w:p>
    <w:p w14:paraId="411D5CB1">
      <w:pPr>
        <w:spacing w:before="25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 antineoplásico indicado para o tratamento de algumas</w:t>
      </w:r>
      <w:r>
        <w:rPr>
          <w:spacing w:val="1"/>
          <w:sz w:val="16"/>
        </w:rPr>
        <w:t xml:space="preserve"> </w:t>
      </w:r>
      <w:r>
        <w:rPr>
          <w:sz w:val="16"/>
        </w:rPr>
        <w:t>formas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mieloma</w:t>
      </w:r>
      <w:r>
        <w:rPr>
          <w:spacing w:val="1"/>
          <w:sz w:val="16"/>
        </w:rPr>
        <w:t xml:space="preserve"> </w:t>
      </w:r>
      <w:r>
        <w:rPr>
          <w:sz w:val="16"/>
        </w:rPr>
        <w:t>múltiplo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41"/>
          <w:sz w:val="16"/>
        </w:rPr>
        <w:t xml:space="preserve"> </w:t>
      </w:r>
      <w:r>
        <w:rPr>
          <w:sz w:val="16"/>
        </w:rPr>
        <w:t>adenocarcinoma</w:t>
      </w:r>
      <w:r>
        <w:rPr>
          <w:spacing w:val="-37"/>
          <w:sz w:val="16"/>
        </w:rPr>
        <w:t xml:space="preserve"> </w:t>
      </w:r>
      <w:r>
        <w:rPr>
          <w:sz w:val="16"/>
        </w:rPr>
        <w:t>ovariano avançado. Pode ser usado no tratamento de câncer de mama e</w:t>
      </w:r>
      <w:r>
        <w:rPr>
          <w:spacing w:val="-37"/>
          <w:sz w:val="16"/>
        </w:rPr>
        <w:t xml:space="preserve"> </w:t>
      </w:r>
      <w:r>
        <w:rPr>
          <w:sz w:val="16"/>
        </w:rPr>
        <w:t>Policitemia</w:t>
      </w:r>
      <w:r>
        <w:rPr>
          <w:spacing w:val="-4"/>
          <w:sz w:val="16"/>
        </w:rPr>
        <w:t xml:space="preserve"> </w:t>
      </w:r>
      <w:r>
        <w:rPr>
          <w:sz w:val="16"/>
        </w:rPr>
        <w:t>Vera.</w:t>
      </w:r>
    </w:p>
    <w:p w14:paraId="3EC8B208">
      <w:pPr>
        <w:spacing w:before="28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 sólidos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hematológicas:</w:t>
      </w:r>
      <w:r>
        <w:rPr>
          <w:spacing w:val="1"/>
          <w:sz w:val="16"/>
        </w:rPr>
        <w:t xml:space="preserve"> </w:t>
      </w:r>
      <w:r>
        <w:rPr>
          <w:sz w:val="16"/>
        </w:rPr>
        <w:t>- Neoplasiastrofoblásticas</w:t>
      </w:r>
    </w:p>
    <w:p w14:paraId="1C418FAD">
      <w:pPr>
        <w:pStyle w:val="6"/>
        <w:rPr>
          <w:sz w:val="18"/>
        </w:rPr>
      </w:pPr>
      <w:r>
        <w:br w:type="column"/>
      </w:r>
    </w:p>
    <w:p w14:paraId="2904E713">
      <w:pPr>
        <w:pStyle w:val="6"/>
        <w:rPr>
          <w:sz w:val="18"/>
        </w:rPr>
      </w:pPr>
    </w:p>
    <w:p w14:paraId="5F543EED">
      <w:pPr>
        <w:pStyle w:val="6"/>
        <w:rPr>
          <w:sz w:val="18"/>
        </w:rPr>
      </w:pPr>
    </w:p>
    <w:p w14:paraId="2C1C7ECB">
      <w:pPr>
        <w:pStyle w:val="6"/>
        <w:rPr>
          <w:sz w:val="18"/>
        </w:rPr>
      </w:pPr>
    </w:p>
    <w:p w14:paraId="7E2772E5">
      <w:pPr>
        <w:pStyle w:val="6"/>
        <w:rPr>
          <w:sz w:val="18"/>
        </w:rPr>
      </w:pPr>
    </w:p>
    <w:p w14:paraId="0C5A5B7A">
      <w:pPr>
        <w:pStyle w:val="6"/>
        <w:rPr>
          <w:sz w:val="18"/>
        </w:rPr>
      </w:pPr>
    </w:p>
    <w:p w14:paraId="207F5998">
      <w:pPr>
        <w:pStyle w:val="6"/>
        <w:spacing w:before="5"/>
        <w:rPr>
          <w:sz w:val="23"/>
        </w:rPr>
      </w:pPr>
    </w:p>
    <w:p w14:paraId="1259E14B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1100</w:t>
      </w:r>
    </w:p>
    <w:p w14:paraId="3423BAE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161" w:space="40"/>
            <w:col w:w="4298" w:space="39"/>
            <w:col w:w="4548" w:space="39"/>
            <w:col w:w="4755"/>
          </w:cols>
        </w:sectPr>
      </w:pPr>
    </w:p>
    <w:p w14:paraId="12CDBE65">
      <w:pPr>
        <w:pStyle w:val="6"/>
        <w:rPr>
          <w:sz w:val="18"/>
        </w:rPr>
      </w:pPr>
    </w:p>
    <w:p w14:paraId="266F9624">
      <w:pPr>
        <w:pStyle w:val="6"/>
        <w:spacing w:before="2"/>
        <w:rPr>
          <w:sz w:val="17"/>
        </w:rPr>
      </w:pPr>
    </w:p>
    <w:p w14:paraId="75CB3F16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58379</w:t>
      </w:r>
    </w:p>
    <w:p w14:paraId="1D2B2C3D">
      <w:pPr>
        <w:spacing w:before="0" w:line="352" w:lineRule="auto"/>
        <w:ind w:left="7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METOTREXATO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FORMA gestacionais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1"/>
          <w:sz w:val="16"/>
        </w:rPr>
        <w:t xml:space="preserve"> </w:t>
      </w:r>
      <w:r>
        <w:rPr>
          <w:sz w:val="16"/>
        </w:rPr>
        <w:t>agudas-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pulmonar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LIOFILIZADO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SOLUCAO células pequenas - Câncer de cabeça e pescoço - Câncer de mama -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INJETAVEL</w:t>
      </w:r>
      <w:r>
        <w:rPr>
          <w:spacing w:val="5"/>
          <w:sz w:val="16"/>
        </w:rPr>
        <w:t xml:space="preserve"> </w:t>
      </w:r>
      <w:r>
        <w:rPr>
          <w:sz w:val="16"/>
        </w:rPr>
        <w:t>SEM</w:t>
      </w:r>
      <w:r>
        <w:rPr>
          <w:spacing w:val="8"/>
          <w:sz w:val="16"/>
        </w:rPr>
        <w:t xml:space="preserve"> </w:t>
      </w:r>
      <w:r>
        <w:rPr>
          <w:sz w:val="16"/>
        </w:rPr>
        <w:t>CONSERVANTE,</w:t>
      </w:r>
      <w:r>
        <w:rPr>
          <w:spacing w:val="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5"/>
          <w:sz w:val="16"/>
        </w:rPr>
        <w:t xml:space="preserve"> </w:t>
      </w:r>
      <w:r>
        <w:rPr>
          <w:sz w:val="16"/>
        </w:rPr>
        <w:t>-</w:t>
      </w:r>
      <w:r>
        <w:rPr>
          <w:spacing w:val="3"/>
          <w:sz w:val="16"/>
        </w:rPr>
        <w:t xml:space="preserve"> </w:t>
      </w:r>
      <w:r>
        <w:rPr>
          <w:sz w:val="16"/>
        </w:rPr>
        <w:t>Tratamento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profilaxia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linfoma</w:t>
      </w:r>
      <w:r>
        <w:rPr>
          <w:spacing w:val="5"/>
          <w:sz w:val="16"/>
        </w:rPr>
        <w:t xml:space="preserve"> </w:t>
      </w:r>
      <w:r>
        <w:rPr>
          <w:sz w:val="16"/>
        </w:rPr>
        <w:t>ou</w:t>
      </w:r>
      <w:r>
        <w:rPr>
          <w:spacing w:val="5"/>
          <w:sz w:val="16"/>
        </w:rPr>
        <w:t xml:space="preserve"> </w:t>
      </w:r>
      <w:r>
        <w:rPr>
          <w:sz w:val="16"/>
        </w:rPr>
        <w:t>leucemia</w:t>
      </w:r>
    </w:p>
    <w:p w14:paraId="6258282B">
      <w:pPr>
        <w:pStyle w:val="6"/>
        <w:rPr>
          <w:sz w:val="18"/>
        </w:rPr>
      </w:pPr>
      <w:r>
        <w:br w:type="column"/>
      </w:r>
    </w:p>
    <w:p w14:paraId="4D7962C3">
      <w:pPr>
        <w:pStyle w:val="6"/>
        <w:spacing w:before="2"/>
        <w:rPr>
          <w:sz w:val="17"/>
        </w:rPr>
      </w:pPr>
    </w:p>
    <w:p w14:paraId="50B6FB87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200</w:t>
      </w:r>
    </w:p>
    <w:p w14:paraId="4A2A141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8885" w:space="39"/>
            <w:col w:w="4755"/>
          </w:cols>
        </w:sectPr>
      </w:pPr>
    </w:p>
    <w:p w14:paraId="1A1B2282">
      <w:pPr>
        <w:spacing w:before="0" w:line="182" w:lineRule="exact"/>
        <w:ind w:left="1273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B9CE070">
      <w:pPr>
        <w:spacing w:before="0" w:line="352" w:lineRule="auto"/>
        <w:ind w:left="1273" w:right="4792" w:firstLine="0"/>
        <w:jc w:val="both"/>
        <w:rPr>
          <w:sz w:val="16"/>
        </w:rPr>
      </w:pPr>
      <w:r>
        <w:br w:type="column"/>
      </w:r>
      <w:r>
        <w:rPr>
          <w:sz w:val="16"/>
        </w:rPr>
        <w:t>meníngea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paliativa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inoperáveis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Linfomas não-Hodgkin e linfoma de Burkitt. Também Indicado 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oncológicas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Psoríase</w:t>
      </w:r>
      <w:r>
        <w:rPr>
          <w:spacing w:val="-1"/>
          <w:sz w:val="16"/>
        </w:rPr>
        <w:t xml:space="preserve"> </w:t>
      </w:r>
      <w:r>
        <w:rPr>
          <w:sz w:val="16"/>
        </w:rPr>
        <w:t>grave.</w:t>
      </w:r>
    </w:p>
    <w:p w14:paraId="17B8F3F0">
      <w:pPr>
        <w:spacing w:before="27"/>
        <w:ind w:left="1273" w:right="0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tratamento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tumores</w:t>
      </w:r>
      <w:r>
        <w:rPr>
          <w:spacing w:val="2"/>
          <w:sz w:val="16"/>
        </w:rPr>
        <w:t xml:space="preserve"> </w:t>
      </w:r>
      <w:r>
        <w:rPr>
          <w:sz w:val="16"/>
        </w:rPr>
        <w:t>sólidos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neoplasias</w:t>
      </w:r>
      <w:r>
        <w:rPr>
          <w:spacing w:val="2"/>
          <w:sz w:val="16"/>
        </w:rPr>
        <w:t xml:space="preserve"> </w:t>
      </w:r>
      <w:r>
        <w:rPr>
          <w:sz w:val="16"/>
        </w:rPr>
        <w:t>hematológicas</w:t>
      </w:r>
    </w:p>
    <w:p w14:paraId="1E147E60">
      <w:pPr>
        <w:spacing w:after="0"/>
        <w:jc w:val="both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3579" w:space="678"/>
            <w:col w:w="10623"/>
          </w:cols>
        </w:sectPr>
      </w:pPr>
    </w:p>
    <w:p w14:paraId="159A3312">
      <w:pPr>
        <w:pStyle w:val="6"/>
        <w:rPr>
          <w:sz w:val="18"/>
        </w:rPr>
      </w:pPr>
    </w:p>
    <w:p w14:paraId="6A7927F8">
      <w:pPr>
        <w:pStyle w:val="6"/>
        <w:spacing w:before="8"/>
        <w:rPr>
          <w:sz w:val="24"/>
        </w:rPr>
      </w:pPr>
    </w:p>
    <w:p w14:paraId="0388F5B1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63161</w:t>
      </w:r>
    </w:p>
    <w:p w14:paraId="67745F4C">
      <w:pPr>
        <w:tabs>
          <w:tab w:val="left" w:pos="2024"/>
          <w:tab w:val="left" w:pos="3437"/>
        </w:tabs>
        <w:spacing w:before="86" w:line="352" w:lineRule="auto"/>
        <w:ind w:left="7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METOTREXATO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FORMA tais</w:t>
      </w:r>
      <w:r>
        <w:rPr>
          <w:spacing w:val="1"/>
          <w:sz w:val="16"/>
        </w:rPr>
        <w:t xml:space="preserve"> </w:t>
      </w:r>
      <w:r>
        <w:rPr>
          <w:sz w:val="16"/>
        </w:rPr>
        <w:t>como:</w:t>
      </w:r>
      <w:r>
        <w:rPr>
          <w:spacing w:val="1"/>
          <w:sz w:val="16"/>
        </w:rPr>
        <w:t xml:space="preserve"> </w:t>
      </w:r>
      <w:r>
        <w:rPr>
          <w:sz w:val="16"/>
        </w:rPr>
        <w:t>neoplasias</w:t>
      </w:r>
      <w:r>
        <w:rPr>
          <w:spacing w:val="1"/>
          <w:sz w:val="16"/>
        </w:rPr>
        <w:t xml:space="preserve"> </w:t>
      </w:r>
      <w:r>
        <w:rPr>
          <w:sz w:val="16"/>
        </w:rPr>
        <w:t>trofoblásticas</w:t>
      </w:r>
      <w:r>
        <w:rPr>
          <w:spacing w:val="1"/>
          <w:sz w:val="16"/>
        </w:rPr>
        <w:t xml:space="preserve"> </w:t>
      </w:r>
      <w:r>
        <w:rPr>
          <w:sz w:val="16"/>
        </w:rPr>
        <w:t>gestacionais;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 xml:space="preserve">INJETAVEL, linfocíticas agudas; câncer </w:t>
      </w:r>
      <w:r>
        <w:rPr>
          <w:sz w:val="16"/>
        </w:rPr>
        <w:t>pulmonar de células pequenas; câncer de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4"/>
          <w:sz w:val="16"/>
        </w:rPr>
        <w:t xml:space="preserve"> </w:t>
      </w:r>
      <w:r>
        <w:rPr>
          <w:sz w:val="16"/>
        </w:rPr>
        <w:t>500,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14"/>
          <w:sz w:val="16"/>
        </w:rPr>
        <w:t xml:space="preserve"> </w:t>
      </w:r>
      <w:r>
        <w:rPr>
          <w:sz w:val="16"/>
        </w:rPr>
        <w:t>MG,</w:t>
      </w:r>
      <w:r>
        <w:rPr>
          <w:spacing w:val="-9"/>
          <w:sz w:val="16"/>
        </w:rPr>
        <w:t xml:space="preserve"> </w:t>
      </w:r>
      <w:r>
        <w:rPr>
          <w:sz w:val="16"/>
        </w:rPr>
        <w:t>cabeça</w:t>
      </w:r>
      <w:r>
        <w:rPr>
          <w:spacing w:val="26"/>
          <w:sz w:val="16"/>
        </w:rPr>
        <w:t xml:space="preserve"> </w:t>
      </w:r>
      <w:r>
        <w:rPr>
          <w:sz w:val="16"/>
        </w:rPr>
        <w:t>e</w:t>
      </w:r>
      <w:r>
        <w:rPr>
          <w:spacing w:val="26"/>
          <w:sz w:val="16"/>
        </w:rPr>
        <w:t xml:space="preserve"> </w:t>
      </w:r>
      <w:r>
        <w:rPr>
          <w:sz w:val="16"/>
        </w:rPr>
        <w:t>pescoço;</w:t>
      </w:r>
      <w:r>
        <w:rPr>
          <w:spacing w:val="26"/>
          <w:sz w:val="16"/>
        </w:rPr>
        <w:t xml:space="preserve"> </w:t>
      </w:r>
      <w:r>
        <w:rPr>
          <w:sz w:val="16"/>
        </w:rPr>
        <w:t>câncer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mama;</w:t>
      </w:r>
      <w:r>
        <w:rPr>
          <w:spacing w:val="26"/>
          <w:sz w:val="16"/>
        </w:rPr>
        <w:t xml:space="preserve"> </w:t>
      </w:r>
      <w:r>
        <w:rPr>
          <w:sz w:val="16"/>
        </w:rPr>
        <w:t>osteossarcoma;</w:t>
      </w:r>
      <w:r>
        <w:rPr>
          <w:spacing w:val="26"/>
          <w:sz w:val="16"/>
        </w:rPr>
        <w:t xml:space="preserve"> </w:t>
      </w:r>
      <w:r>
        <w:rPr>
          <w:sz w:val="16"/>
        </w:rPr>
        <w:t>linfoma</w:t>
      </w:r>
      <w:r>
        <w:rPr>
          <w:spacing w:val="26"/>
          <w:sz w:val="16"/>
        </w:rPr>
        <w:t xml:space="preserve"> </w:t>
      </w:r>
      <w:r>
        <w:rPr>
          <w:sz w:val="16"/>
        </w:rPr>
        <w:t>ou</w:t>
      </w:r>
    </w:p>
    <w:p w14:paraId="0402015D">
      <w:pPr>
        <w:pStyle w:val="6"/>
        <w:rPr>
          <w:sz w:val="18"/>
        </w:rPr>
      </w:pPr>
      <w:r>
        <w:br w:type="column"/>
      </w:r>
    </w:p>
    <w:p w14:paraId="2247813E">
      <w:pPr>
        <w:pStyle w:val="6"/>
        <w:spacing w:before="8"/>
        <w:rPr>
          <w:sz w:val="24"/>
        </w:rPr>
      </w:pPr>
    </w:p>
    <w:p w14:paraId="7F1F1014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150</w:t>
      </w:r>
    </w:p>
    <w:p w14:paraId="34D2C83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8885" w:space="39"/>
            <w:col w:w="4755"/>
          </w:cols>
        </w:sectPr>
      </w:pPr>
    </w:p>
    <w:p w14:paraId="2C65EBD4">
      <w:pPr>
        <w:pStyle w:val="6"/>
        <w:rPr>
          <w:sz w:val="18"/>
        </w:rPr>
      </w:pPr>
    </w:p>
    <w:p w14:paraId="48201EF1">
      <w:pPr>
        <w:pStyle w:val="6"/>
        <w:rPr>
          <w:sz w:val="18"/>
        </w:rPr>
      </w:pPr>
    </w:p>
    <w:p w14:paraId="3FBFD55C">
      <w:pPr>
        <w:pStyle w:val="6"/>
        <w:rPr>
          <w:sz w:val="18"/>
        </w:rPr>
      </w:pPr>
    </w:p>
    <w:p w14:paraId="3BC0EADF">
      <w:pPr>
        <w:pStyle w:val="6"/>
        <w:rPr>
          <w:sz w:val="18"/>
        </w:rPr>
      </w:pPr>
    </w:p>
    <w:p w14:paraId="2090E80A">
      <w:pPr>
        <w:pStyle w:val="6"/>
        <w:rPr>
          <w:sz w:val="18"/>
        </w:rPr>
      </w:pPr>
    </w:p>
    <w:p w14:paraId="47ABE2F9">
      <w:pPr>
        <w:pStyle w:val="6"/>
        <w:rPr>
          <w:sz w:val="18"/>
        </w:rPr>
      </w:pPr>
    </w:p>
    <w:p w14:paraId="2101FD43">
      <w:pPr>
        <w:pStyle w:val="6"/>
        <w:spacing w:before="10"/>
        <w:rPr>
          <w:sz w:val="24"/>
        </w:rPr>
      </w:pPr>
    </w:p>
    <w:p w14:paraId="72A60E56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18012</w:t>
      </w:r>
    </w:p>
    <w:p w14:paraId="0986E486">
      <w:pPr>
        <w:spacing w:before="0" w:line="183" w:lineRule="exact"/>
        <w:ind w:left="72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VOLUME: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20ML,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3"/>
          <w:sz w:val="16"/>
        </w:rPr>
        <w:t xml:space="preserve"> </w:t>
      </w:r>
      <w:r>
        <w:rPr>
          <w:sz w:val="16"/>
        </w:rPr>
        <w:t>FRASCO-AMPOLA</w:t>
      </w:r>
    </w:p>
    <w:p w14:paraId="008FB6A9">
      <w:pPr>
        <w:pStyle w:val="6"/>
        <w:rPr>
          <w:sz w:val="18"/>
        </w:rPr>
      </w:pPr>
    </w:p>
    <w:p w14:paraId="5C2B54A7">
      <w:pPr>
        <w:pStyle w:val="6"/>
        <w:rPr>
          <w:sz w:val="18"/>
        </w:rPr>
      </w:pPr>
    </w:p>
    <w:p w14:paraId="548DBFEC">
      <w:pPr>
        <w:pStyle w:val="6"/>
        <w:rPr>
          <w:sz w:val="18"/>
        </w:rPr>
      </w:pPr>
    </w:p>
    <w:p w14:paraId="4B6C42E5">
      <w:pPr>
        <w:pStyle w:val="6"/>
        <w:rPr>
          <w:sz w:val="18"/>
        </w:rPr>
      </w:pPr>
    </w:p>
    <w:p w14:paraId="56EE6218">
      <w:pPr>
        <w:pStyle w:val="6"/>
        <w:spacing w:before="6"/>
        <w:rPr>
          <w:sz w:val="21"/>
        </w:rPr>
      </w:pPr>
    </w:p>
    <w:p w14:paraId="186AEBAA">
      <w:pPr>
        <w:spacing w:before="0" w:line="352" w:lineRule="auto"/>
        <w:ind w:left="7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METOTREXATO,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2,5,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DAAEEAF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leucemia meníngea; terapia paliativa de tumores sólidos inoperáveis;</w:t>
      </w:r>
      <w:r>
        <w:rPr>
          <w:spacing w:val="1"/>
          <w:sz w:val="16"/>
        </w:rPr>
        <w:t xml:space="preserve"> </w:t>
      </w:r>
      <w:r>
        <w:rPr>
          <w:sz w:val="16"/>
        </w:rPr>
        <w:t>linfomas</w:t>
      </w:r>
      <w:r>
        <w:rPr>
          <w:spacing w:val="-1"/>
          <w:sz w:val="16"/>
        </w:rPr>
        <w:t xml:space="preserve"> </w:t>
      </w:r>
      <w:r>
        <w:rPr>
          <w:sz w:val="16"/>
        </w:rPr>
        <w:t>não-Hodgkin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linfoma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Burkitt.</w:t>
      </w:r>
    </w:p>
    <w:p w14:paraId="5E04118E">
      <w:pPr>
        <w:spacing w:before="42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citotóxico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tumores sólidos e neoplasias hematológicas: - Neoplasiastrofoblásticas</w:t>
      </w:r>
      <w:r>
        <w:rPr>
          <w:spacing w:val="-37"/>
          <w:sz w:val="16"/>
        </w:rPr>
        <w:t xml:space="preserve"> </w:t>
      </w:r>
      <w:r>
        <w:rPr>
          <w:sz w:val="16"/>
        </w:rPr>
        <w:t>gestacionais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Leucemias</w:t>
      </w:r>
      <w:r>
        <w:rPr>
          <w:spacing w:val="1"/>
          <w:sz w:val="16"/>
        </w:rPr>
        <w:t xml:space="preserve"> </w:t>
      </w:r>
      <w:r>
        <w:rPr>
          <w:sz w:val="16"/>
        </w:rPr>
        <w:t>linfocíticas</w:t>
      </w:r>
      <w:r>
        <w:rPr>
          <w:spacing w:val="1"/>
          <w:sz w:val="16"/>
        </w:rPr>
        <w:t xml:space="preserve"> </w:t>
      </w:r>
      <w:r>
        <w:rPr>
          <w:sz w:val="16"/>
        </w:rPr>
        <w:t>agudas-</w:t>
      </w:r>
      <w:r>
        <w:rPr>
          <w:spacing w:val="1"/>
          <w:sz w:val="16"/>
        </w:rPr>
        <w:t xml:space="preserve"> </w:t>
      </w:r>
      <w:r>
        <w:rPr>
          <w:sz w:val="16"/>
        </w:rPr>
        <w:t>Câncer</w:t>
      </w:r>
      <w:r>
        <w:rPr>
          <w:spacing w:val="1"/>
          <w:sz w:val="16"/>
        </w:rPr>
        <w:t xml:space="preserve"> </w:t>
      </w:r>
      <w:r>
        <w:rPr>
          <w:sz w:val="16"/>
        </w:rPr>
        <w:t>pulmonar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células pequenas - Câncer de cabeça e pescoço - Câncer de mama -</w:t>
      </w:r>
      <w:r>
        <w:rPr>
          <w:spacing w:val="1"/>
          <w:sz w:val="16"/>
        </w:rPr>
        <w:t xml:space="preserve"> </w:t>
      </w:r>
      <w:r>
        <w:rPr>
          <w:sz w:val="16"/>
        </w:rPr>
        <w:t>Osteossarcoma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profilaxia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linfoma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leucemia</w:t>
      </w:r>
      <w:r>
        <w:rPr>
          <w:spacing w:val="1"/>
          <w:sz w:val="16"/>
        </w:rPr>
        <w:t xml:space="preserve"> </w:t>
      </w:r>
      <w:r>
        <w:rPr>
          <w:sz w:val="16"/>
        </w:rPr>
        <w:t>meníngea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Terapia</w:t>
      </w:r>
      <w:r>
        <w:rPr>
          <w:spacing w:val="1"/>
          <w:sz w:val="16"/>
        </w:rPr>
        <w:t xml:space="preserve"> </w:t>
      </w:r>
      <w:r>
        <w:rPr>
          <w:sz w:val="16"/>
        </w:rPr>
        <w:t>paliativa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tumores</w:t>
      </w:r>
      <w:r>
        <w:rPr>
          <w:spacing w:val="1"/>
          <w:sz w:val="16"/>
        </w:rPr>
        <w:t xml:space="preserve"> </w:t>
      </w:r>
      <w:r>
        <w:rPr>
          <w:sz w:val="16"/>
        </w:rPr>
        <w:t>sólidos</w:t>
      </w:r>
      <w:r>
        <w:rPr>
          <w:spacing w:val="1"/>
          <w:sz w:val="16"/>
        </w:rPr>
        <w:t xml:space="preserve"> </w:t>
      </w:r>
      <w:r>
        <w:rPr>
          <w:sz w:val="16"/>
        </w:rPr>
        <w:t>inoperáveis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Linfomas não-Hodgkin e linfoma de Burkitt. Também Indicado 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oncológicas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Psoríase</w:t>
      </w:r>
      <w:r>
        <w:rPr>
          <w:spacing w:val="-1"/>
          <w:sz w:val="16"/>
        </w:rPr>
        <w:t xml:space="preserve"> </w:t>
      </w:r>
      <w:r>
        <w:rPr>
          <w:sz w:val="16"/>
        </w:rPr>
        <w:t>grave.</w:t>
      </w:r>
    </w:p>
    <w:p w14:paraId="18C61DC3">
      <w:pPr>
        <w:pStyle w:val="6"/>
        <w:rPr>
          <w:sz w:val="18"/>
        </w:rPr>
      </w:pPr>
      <w:r>
        <w:br w:type="column"/>
      </w:r>
    </w:p>
    <w:p w14:paraId="4C4F220F">
      <w:pPr>
        <w:pStyle w:val="6"/>
        <w:rPr>
          <w:sz w:val="18"/>
        </w:rPr>
      </w:pPr>
    </w:p>
    <w:p w14:paraId="6F839B0D">
      <w:pPr>
        <w:pStyle w:val="6"/>
        <w:rPr>
          <w:sz w:val="18"/>
        </w:rPr>
      </w:pPr>
    </w:p>
    <w:p w14:paraId="2D4F0797">
      <w:pPr>
        <w:pStyle w:val="6"/>
        <w:rPr>
          <w:sz w:val="18"/>
        </w:rPr>
      </w:pPr>
    </w:p>
    <w:p w14:paraId="0CC6B657">
      <w:pPr>
        <w:pStyle w:val="6"/>
        <w:rPr>
          <w:sz w:val="18"/>
        </w:rPr>
      </w:pPr>
    </w:p>
    <w:p w14:paraId="4100DE88">
      <w:pPr>
        <w:pStyle w:val="6"/>
        <w:rPr>
          <w:sz w:val="18"/>
        </w:rPr>
      </w:pPr>
    </w:p>
    <w:p w14:paraId="7205E161">
      <w:pPr>
        <w:pStyle w:val="6"/>
        <w:spacing w:before="10"/>
        <w:rPr>
          <w:sz w:val="24"/>
        </w:rPr>
      </w:pPr>
    </w:p>
    <w:p w14:paraId="00206AD3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7950</w:t>
      </w:r>
    </w:p>
    <w:p w14:paraId="4DE3122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4">
            <w:col w:w="1161" w:space="40"/>
            <w:col w:w="4298" w:space="39"/>
            <w:col w:w="4548" w:space="39"/>
            <w:col w:w="4755"/>
          </w:cols>
        </w:sectPr>
      </w:pPr>
    </w:p>
    <w:p w14:paraId="236C10DC">
      <w:pPr>
        <w:pStyle w:val="6"/>
        <w:rPr>
          <w:sz w:val="18"/>
        </w:rPr>
      </w:pPr>
    </w:p>
    <w:p w14:paraId="243848A1">
      <w:pPr>
        <w:pStyle w:val="6"/>
        <w:spacing w:before="6"/>
        <w:rPr>
          <w:sz w:val="19"/>
        </w:rPr>
      </w:pPr>
    </w:p>
    <w:p w14:paraId="556C8080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84324</w:t>
      </w:r>
    </w:p>
    <w:p w14:paraId="3D3FD1BD">
      <w:pPr>
        <w:tabs>
          <w:tab w:val="left" w:pos="1299"/>
          <w:tab w:val="left" w:pos="2024"/>
          <w:tab w:val="left" w:pos="2276"/>
          <w:tab w:val="left" w:pos="3437"/>
          <w:tab w:val="left" w:pos="3728"/>
        </w:tabs>
        <w:spacing w:before="27" w:line="352" w:lineRule="auto"/>
        <w:ind w:left="7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PACLITAXEL,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 Utilizado no tratamento de primeira e segunda linha no carcinoma de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 xml:space="preserve">INJETAVEL, ovário, câncer de não-pequenas </w:t>
      </w:r>
      <w:r>
        <w:rPr>
          <w:sz w:val="16"/>
        </w:rPr>
        <w:t>células de pulmão, como tratamento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4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DOSAGEM:</w:t>
      </w:r>
      <w:r>
        <w:rPr>
          <w:spacing w:val="14"/>
          <w:sz w:val="16"/>
        </w:rPr>
        <w:t xml:space="preserve"> </w:t>
      </w:r>
      <w:r>
        <w:rPr>
          <w:sz w:val="16"/>
        </w:rPr>
        <w:t>300,</w:t>
      </w:r>
      <w:r>
        <w:rPr>
          <w:spacing w:val="14"/>
          <w:sz w:val="16"/>
        </w:rPr>
        <w:t xml:space="preserve"> </w:t>
      </w:r>
      <w:r>
        <w:rPr>
          <w:sz w:val="16"/>
        </w:rPr>
        <w:t>UNIDADE:</w:t>
      </w:r>
      <w:r>
        <w:rPr>
          <w:spacing w:val="14"/>
          <w:sz w:val="16"/>
        </w:rPr>
        <w:t xml:space="preserve"> </w:t>
      </w:r>
      <w:r>
        <w:rPr>
          <w:sz w:val="16"/>
        </w:rPr>
        <w:t>MG,</w:t>
      </w:r>
      <w:r>
        <w:rPr>
          <w:spacing w:val="-9"/>
          <w:sz w:val="16"/>
        </w:rPr>
        <w:t xml:space="preserve"> </w:t>
      </w:r>
      <w:r>
        <w:rPr>
          <w:sz w:val="16"/>
        </w:rPr>
        <w:t>adjuvante</w:t>
      </w:r>
      <w:r>
        <w:rPr>
          <w:spacing w:val="23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câncer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3"/>
          <w:sz w:val="16"/>
        </w:rPr>
        <w:t xml:space="preserve"> </w:t>
      </w:r>
      <w:r>
        <w:rPr>
          <w:sz w:val="16"/>
        </w:rPr>
        <w:t>mama,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3"/>
          <w:sz w:val="16"/>
        </w:rPr>
        <w:t xml:space="preserve"> </w:t>
      </w:r>
      <w:r>
        <w:rPr>
          <w:sz w:val="16"/>
        </w:rPr>
        <w:t>tratamento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3"/>
          <w:sz w:val="16"/>
        </w:rPr>
        <w:t xml:space="preserve"> </w:t>
      </w:r>
      <w:r>
        <w:rPr>
          <w:sz w:val="16"/>
        </w:rPr>
        <w:t>segunda</w:t>
      </w:r>
      <w:r>
        <w:rPr>
          <w:spacing w:val="24"/>
          <w:sz w:val="16"/>
        </w:rPr>
        <w:t xml:space="preserve"> </w:t>
      </w:r>
      <w:r>
        <w:rPr>
          <w:sz w:val="16"/>
        </w:rPr>
        <w:t>linha</w:t>
      </w:r>
      <w:r>
        <w:rPr>
          <w:spacing w:val="23"/>
          <w:sz w:val="16"/>
        </w:rPr>
        <w:t xml:space="preserve"> </w:t>
      </w:r>
      <w:r>
        <w:rPr>
          <w:sz w:val="16"/>
        </w:rPr>
        <w:t>no</w:t>
      </w:r>
    </w:p>
    <w:p w14:paraId="16905A37">
      <w:pPr>
        <w:pStyle w:val="6"/>
        <w:rPr>
          <w:sz w:val="18"/>
        </w:rPr>
      </w:pPr>
      <w:r>
        <w:br w:type="column"/>
      </w:r>
    </w:p>
    <w:p w14:paraId="4300C26A">
      <w:pPr>
        <w:pStyle w:val="6"/>
        <w:spacing w:before="6"/>
        <w:rPr>
          <w:sz w:val="19"/>
        </w:rPr>
      </w:pPr>
    </w:p>
    <w:p w14:paraId="60EE6C06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670</w:t>
      </w:r>
    </w:p>
    <w:p w14:paraId="468032A5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1161" w:space="40"/>
            <w:col w:w="8885" w:space="39"/>
            <w:col w:w="4755"/>
          </w:cols>
        </w:sectPr>
      </w:pPr>
    </w:p>
    <w:p w14:paraId="3F3FA2D1">
      <w:pPr>
        <w:tabs>
          <w:tab w:val="left" w:pos="5530"/>
        </w:tabs>
        <w:spacing w:before="0" w:line="183" w:lineRule="exact"/>
        <w:ind w:left="1273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-3"/>
          <w:sz w:val="16"/>
        </w:rPr>
        <w:t xml:space="preserve"> </w:t>
      </w:r>
      <w:r>
        <w:rPr>
          <w:sz w:val="16"/>
        </w:rPr>
        <w:t>50ML,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  <w:r>
        <w:rPr>
          <w:sz w:val="16"/>
        </w:rPr>
        <w:tab/>
      </w:r>
      <w:r>
        <w:rPr>
          <w:sz w:val="16"/>
        </w:rPr>
        <w:t>sarcoma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Kaposi.</w:t>
      </w:r>
    </w:p>
    <w:p w14:paraId="7A7A26CD">
      <w:pPr>
        <w:pStyle w:val="6"/>
      </w:pPr>
    </w:p>
    <w:p w14:paraId="616BC2AE">
      <w:pPr>
        <w:pStyle w:val="6"/>
        <w:spacing w:before="9"/>
        <w:rPr>
          <w:sz w:val="25"/>
        </w:rPr>
      </w:pPr>
    </w:p>
    <w:p w14:paraId="71F98651">
      <w:pPr>
        <w:pStyle w:val="6"/>
        <w:spacing w:before="92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07DA7AF0">
      <w:pPr>
        <w:pStyle w:val="9"/>
        <w:numPr>
          <w:ilvl w:val="0"/>
          <w:numId w:val="63"/>
        </w:numPr>
        <w:tabs>
          <w:tab w:val="left" w:pos="413"/>
        </w:tabs>
        <w:spacing w:before="26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(20%)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7945C3BC">
      <w:pPr>
        <w:pStyle w:val="6"/>
        <w:spacing w:before="39"/>
        <w:ind w:left="26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107D234A">
      <w:pPr>
        <w:pStyle w:val="9"/>
        <w:numPr>
          <w:ilvl w:val="0"/>
          <w:numId w:val="63"/>
        </w:numPr>
        <w:tabs>
          <w:tab w:val="left" w:pos="413"/>
        </w:tabs>
        <w:spacing w:before="9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75DB71B">
      <w:pPr>
        <w:pStyle w:val="9"/>
        <w:numPr>
          <w:ilvl w:val="0"/>
          <w:numId w:val="63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DBC643A">
      <w:pPr>
        <w:spacing w:after="0" w:line="240" w:lineRule="auto"/>
        <w:jc w:val="left"/>
        <w:rPr>
          <w:sz w:val="20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44B43403">
      <w:pPr>
        <w:pStyle w:val="3"/>
        <w:numPr>
          <w:ilvl w:val="1"/>
          <w:numId w:val="61"/>
        </w:numPr>
        <w:tabs>
          <w:tab w:val="left" w:pos="620"/>
        </w:tabs>
        <w:spacing w:before="73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CB715A4">
      <w:pPr>
        <w:pStyle w:val="6"/>
        <w:spacing w:before="40" w:line="280" w:lineRule="auto"/>
        <w:ind w:left="269" w:righ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0EF64D15">
      <w:pPr>
        <w:pStyle w:val="6"/>
        <w:spacing w:before="2"/>
        <w:ind w:left="269"/>
        <w:rPr>
          <w:b/>
        </w:rPr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 xml:space="preserve">de </w:t>
      </w:r>
      <w:r>
        <w:rPr>
          <w:b/>
        </w:rPr>
        <w:t>R$</w:t>
      </w:r>
      <w:r>
        <w:rPr>
          <w:b/>
          <w:spacing w:val="-1"/>
        </w:rPr>
        <w:t xml:space="preserve"> </w:t>
      </w:r>
      <w:r>
        <w:rPr>
          <w:b/>
        </w:rPr>
        <w:t>447.524,00.</w:t>
      </w:r>
    </w:p>
    <w:p w14:paraId="01D628D6">
      <w:pPr>
        <w:pStyle w:val="6"/>
        <w:spacing w:before="8"/>
        <w:rPr>
          <w:b/>
          <w:sz w:val="24"/>
        </w:rPr>
      </w:pPr>
    </w:p>
    <w:p w14:paraId="18C41A7B">
      <w:pPr>
        <w:spacing w:after="0"/>
        <w:rPr>
          <w:sz w:val="24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074E3FCA">
      <w:pPr>
        <w:pStyle w:val="6"/>
        <w:spacing w:before="10"/>
        <w:rPr>
          <w:b/>
          <w:sz w:val="19"/>
        </w:rPr>
      </w:pPr>
    </w:p>
    <w:p w14:paraId="1BA508AD">
      <w:pPr>
        <w:spacing w:before="0"/>
        <w:ind w:left="30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7.05pt;height:260.15pt;width:92.2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"/>
                    <w:gridCol w:w="789"/>
                    <w:gridCol w:w="709"/>
                  </w:tblGrid>
                  <w:tr w14:paraId="2565E64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346" w:type="dxa"/>
                      </w:tcPr>
                      <w:p w14:paraId="2032C701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 w14:paraId="56CA6BAF">
                        <w:pPr>
                          <w:pStyle w:val="10"/>
                          <w:spacing w:line="177" w:lineRule="exact"/>
                          <w:ind w:left="2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532B579">
                        <w:pPr>
                          <w:pStyle w:val="10"/>
                          <w:spacing w:line="177" w:lineRule="exact"/>
                          <w:ind w:left="1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45B9D2E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346" w:type="dxa"/>
                      </w:tcPr>
                      <w:p w14:paraId="3F4B69B8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3194AAA8">
                        <w:pPr>
                          <w:pStyle w:val="10"/>
                          <w:spacing w:before="122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8909E14">
                        <w:pPr>
                          <w:pStyle w:val="10"/>
                          <w:spacing w:before="122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125784</w:t>
                        </w:r>
                      </w:p>
                    </w:tc>
                  </w:tr>
                  <w:tr w14:paraId="565EBF1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46" w:type="dxa"/>
                      </w:tcPr>
                      <w:p w14:paraId="40F5CF88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47C8B9E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0BF512A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840761E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0654479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7850592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17303</w:t>
                        </w:r>
                      </w:p>
                    </w:tc>
                  </w:tr>
                  <w:tr w14:paraId="154DBF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46" w:type="dxa"/>
                      </w:tcPr>
                      <w:p w14:paraId="46EA984A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1544E92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6102A64D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5B746EB5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11449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DA49C99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2B6282CA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177028</w:t>
                        </w:r>
                      </w:p>
                    </w:tc>
                  </w:tr>
                  <w:tr w14:paraId="50CD977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46" w:type="dxa"/>
                      </w:tcPr>
                      <w:p w14:paraId="5EB680FB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DA14D14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1227DE78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69EBBC7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3C02498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4ACB352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17882</w:t>
                        </w:r>
                      </w:p>
                    </w:tc>
                  </w:tr>
                  <w:tr w14:paraId="32184FF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46" w:type="dxa"/>
                      </w:tcPr>
                      <w:p w14:paraId="0C92B7BC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26CA266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2303902A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393C39A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D578CA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7B07C57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53342</w:t>
                        </w:r>
                      </w:p>
                    </w:tc>
                  </w:tr>
                  <w:tr w14:paraId="2C08663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46" w:type="dxa"/>
                      </w:tcPr>
                      <w:p w14:paraId="1D36E9DB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5CFFF31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4617835B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A69ADA8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73613D0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0BBD8CD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58379</w:t>
                        </w:r>
                      </w:p>
                    </w:tc>
                  </w:tr>
                  <w:tr w14:paraId="4745180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46" w:type="dxa"/>
                      </w:tcPr>
                      <w:p w14:paraId="43D45CF2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3A3BCFB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74D5DA35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411CCD4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73857D0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6057CF4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63161</w:t>
                        </w:r>
                      </w:p>
                    </w:tc>
                  </w:tr>
                  <w:tr w14:paraId="2D214D6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46" w:type="dxa"/>
                      </w:tcPr>
                      <w:p w14:paraId="1102B11B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0CE1752A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2D3F2D34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7D4DAAA6">
                        <w:pPr>
                          <w:pStyle w:val="10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7B6395D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70F11F97">
                        <w:pPr>
                          <w:pStyle w:val="10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18012</w:t>
                        </w:r>
                      </w:p>
                    </w:tc>
                  </w:tr>
                  <w:tr w14:paraId="60D21BC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46" w:type="dxa"/>
                      </w:tcPr>
                      <w:p w14:paraId="66FB35D9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6755C17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</w:tcPr>
                      <w:p w14:paraId="6A32FD1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7804AC1">
                        <w:pPr>
                          <w:pStyle w:val="10"/>
                          <w:spacing w:line="164" w:lineRule="exact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332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751C562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38FD2A1">
                        <w:pPr>
                          <w:pStyle w:val="10"/>
                          <w:spacing w:line="164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84324</w:t>
                        </w:r>
                      </w:p>
                    </w:tc>
                  </w:tr>
                </w:tbl>
                <w:p w14:paraId="3F6954BA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7B6FCC98">
      <w:pPr>
        <w:spacing w:before="93"/>
        <w:ind w:left="4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ID</w:t>
      </w:r>
    </w:p>
    <w:p w14:paraId="38E69244">
      <w:pPr>
        <w:pStyle w:val="6"/>
        <w:spacing w:before="10"/>
        <w:rPr>
          <w:b/>
          <w:sz w:val="19"/>
        </w:rPr>
      </w:pPr>
      <w:r>
        <w:br w:type="column"/>
      </w:r>
    </w:p>
    <w:p w14:paraId="5EE67760">
      <w:pPr>
        <w:spacing w:before="0"/>
        <w:ind w:left="301" w:right="0" w:firstLine="0"/>
        <w:jc w:val="left"/>
        <w:rPr>
          <w:b/>
          <w:sz w:val="16"/>
        </w:rPr>
      </w:pPr>
      <w:r>
        <w:pict>
          <v:shape id="_x0000_s1041" o:spid="_x0000_s1041" o:spt="202" type="#_x0000_t202" style="position:absolute;left:0pt;margin-left:213.15pt;margin-top:0.3pt;height:266.9pt;width:68.5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3"/>
                    <w:gridCol w:w="827"/>
                  </w:tblGrid>
                  <w:tr w14:paraId="12638A6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43" w:type="dxa"/>
                      </w:tcPr>
                      <w:p w14:paraId="3E947D6B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233BD36B">
                        <w:pPr>
                          <w:pStyle w:val="10"/>
                          <w:spacing w:line="177" w:lineRule="exact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</w:tr>
                  <w:tr w14:paraId="4C31AF8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35494D2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26E0A0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536/23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22DC91A4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42E91C2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18/12/2023</w:t>
                        </w:r>
                      </w:p>
                    </w:tc>
                  </w:tr>
                  <w:tr w14:paraId="312490C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43" w:type="dxa"/>
                      </w:tcPr>
                      <w:p w14:paraId="232440A7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730A51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070/24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5E0E4E3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C384EA8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</w:tr>
                  <w:tr w14:paraId="5E8AB18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43" w:type="dxa"/>
                      </w:tcPr>
                      <w:p w14:paraId="02C83E56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32C076B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036/24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6FAA1884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733211E4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01/02/2024</w:t>
                        </w:r>
                      </w:p>
                    </w:tc>
                  </w:tr>
                  <w:tr w14:paraId="495999E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2ECD5A5E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7DF353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393/23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7A47C26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371C00E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04/10/2023</w:t>
                        </w:r>
                      </w:p>
                    </w:tc>
                  </w:tr>
                  <w:tr w14:paraId="018A424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50667F1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F67976E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393/23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4374E61A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9C1EA40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04/10/2023</w:t>
                        </w:r>
                      </w:p>
                    </w:tc>
                  </w:tr>
                  <w:tr w14:paraId="4E2152C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4A014FB1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E73BA03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148/24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3D3200BB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74083B6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09/07/2024</w:t>
                        </w:r>
                      </w:p>
                    </w:tc>
                  </w:tr>
                  <w:tr w14:paraId="190FE46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43" w:type="dxa"/>
                      </w:tcPr>
                      <w:p w14:paraId="5318511A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AE681F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036/24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5E195B80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237F92F3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01/02/2024</w:t>
                        </w:r>
                      </w:p>
                    </w:tc>
                  </w:tr>
                  <w:tr w14:paraId="369F0C6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43" w:type="dxa"/>
                      </w:tcPr>
                      <w:p w14:paraId="2FB696CF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4C7FEE9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036/24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16E5945F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46535F5A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01/02/2024</w:t>
                        </w:r>
                      </w:p>
                    </w:tc>
                  </w:tr>
                  <w:tr w14:paraId="52C4F71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43" w:type="dxa"/>
                      </w:tcPr>
                      <w:p w14:paraId="17EE623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21A8393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446/23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1EAD1927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6BCF78D">
                        <w:pPr>
                          <w:pStyle w:val="10"/>
                          <w:spacing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14/11/2023</w:t>
                        </w:r>
                      </w:p>
                    </w:tc>
                  </w:tr>
                </w:tbl>
                <w:p w14:paraId="4F14DC0C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MEDICAMENTO</w:t>
      </w:r>
    </w:p>
    <w:p w14:paraId="02B679D6">
      <w:pPr>
        <w:pStyle w:val="6"/>
        <w:spacing w:before="9"/>
        <w:rPr>
          <w:b/>
          <w:sz w:val="21"/>
        </w:rPr>
      </w:pPr>
    </w:p>
    <w:p w14:paraId="28F84255">
      <w:pPr>
        <w:spacing w:before="0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Bortezomibe</w:t>
      </w:r>
      <w:r>
        <w:rPr>
          <w:spacing w:val="31"/>
          <w:sz w:val="16"/>
        </w:rPr>
        <w:t xml:space="preserve"> </w:t>
      </w:r>
      <w:r>
        <w:rPr>
          <w:sz w:val="16"/>
        </w:rPr>
        <w:t>3,5</w:t>
      </w:r>
      <w:r>
        <w:rPr>
          <w:spacing w:val="70"/>
          <w:sz w:val="16"/>
        </w:rPr>
        <w:t xml:space="preserve"> </w:t>
      </w:r>
      <w:r>
        <w:rPr>
          <w:sz w:val="16"/>
        </w:rPr>
        <w:t>mg</w:t>
      </w:r>
      <w:r>
        <w:rPr>
          <w:spacing w:val="70"/>
          <w:sz w:val="16"/>
        </w:rPr>
        <w:t xml:space="preserve"> </w:t>
      </w:r>
      <w:r>
        <w:rPr>
          <w:sz w:val="16"/>
        </w:rPr>
        <w:t>po</w:t>
      </w:r>
    </w:p>
    <w:p w14:paraId="4D31D664">
      <w:pPr>
        <w:pStyle w:val="6"/>
        <w:spacing w:before="10"/>
        <w:rPr>
          <w:sz w:val="19"/>
        </w:rPr>
      </w:pPr>
      <w:r>
        <w:br w:type="column"/>
      </w:r>
    </w:p>
    <w:p w14:paraId="17EF540A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1B558DE3">
      <w:pPr>
        <w:pStyle w:val="6"/>
        <w:spacing w:before="9"/>
        <w:rPr>
          <w:b/>
          <w:sz w:val="21"/>
        </w:rPr>
      </w:pPr>
    </w:p>
    <w:p w14:paraId="16FDFD70">
      <w:pPr>
        <w:spacing w:before="0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SEI-</w:t>
      </w:r>
    </w:p>
    <w:p w14:paraId="622D1CF6">
      <w:pPr>
        <w:spacing w:before="93" w:line="352" w:lineRule="auto"/>
        <w:ind w:left="301" w:right="-19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 UNIT</w:t>
      </w:r>
    </w:p>
    <w:p w14:paraId="756E4884">
      <w:pPr>
        <w:pStyle w:val="6"/>
        <w:spacing w:before="10"/>
        <w:rPr>
          <w:b/>
          <w:sz w:val="19"/>
        </w:rPr>
      </w:pPr>
      <w:r>
        <w:br w:type="column"/>
      </w:r>
    </w:p>
    <w:p w14:paraId="7C5CF76E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VALOR</w:t>
      </w:r>
    </w:p>
    <w:p w14:paraId="1AE762F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6">
            <w:col w:w="728" w:space="40"/>
            <w:col w:w="1016" w:space="53"/>
            <w:col w:w="2064" w:space="2375"/>
            <w:col w:w="1502" w:space="120"/>
            <w:col w:w="862" w:space="54"/>
            <w:col w:w="6066"/>
          </w:cols>
        </w:sectPr>
      </w:pPr>
    </w:p>
    <w:p w14:paraId="7C56430B">
      <w:pPr>
        <w:spacing w:before="128" w:line="566" w:lineRule="auto"/>
        <w:ind w:left="2138" w:right="54" w:firstLine="0"/>
        <w:jc w:val="left"/>
        <w:rPr>
          <w:sz w:val="16"/>
        </w:rPr>
      </w:pPr>
      <w:r>
        <w:rPr>
          <w:sz w:val="16"/>
        </w:rPr>
        <w:t>liof / sol inj fa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Capecitabina</w:t>
      </w:r>
      <w:r>
        <w:rPr>
          <w:spacing w:val="-3"/>
          <w:sz w:val="16"/>
        </w:rPr>
        <w:t xml:space="preserve"> </w:t>
      </w:r>
      <w:r>
        <w:rPr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z w:val="16"/>
        </w:rPr>
        <w:t>500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</w:p>
    <w:p w14:paraId="01446C61">
      <w:pPr>
        <w:spacing w:before="17" w:line="352" w:lineRule="auto"/>
        <w:ind w:left="2138" w:right="36" w:firstLine="0"/>
        <w:jc w:val="left"/>
        <w:rPr>
          <w:sz w:val="16"/>
        </w:rPr>
      </w:pPr>
      <w:r>
        <w:rPr>
          <w:sz w:val="16"/>
        </w:rPr>
        <w:t>Docetaxel</w:t>
      </w:r>
      <w:r>
        <w:rPr>
          <w:spacing w:val="5"/>
          <w:sz w:val="16"/>
        </w:rPr>
        <w:t xml:space="preserve"> </w:t>
      </w:r>
      <w:r>
        <w:rPr>
          <w:sz w:val="16"/>
        </w:rPr>
        <w:t>20</w:t>
      </w:r>
      <w:r>
        <w:rPr>
          <w:spacing w:val="5"/>
          <w:sz w:val="16"/>
        </w:rPr>
        <w:t xml:space="preserve"> </w:t>
      </w:r>
      <w:r>
        <w:rPr>
          <w:sz w:val="16"/>
        </w:rPr>
        <w:t>mg</w:t>
      </w:r>
      <w:r>
        <w:rPr>
          <w:spacing w:val="5"/>
          <w:sz w:val="16"/>
        </w:rPr>
        <w:t xml:space="preserve"> </w:t>
      </w:r>
      <w:r>
        <w:rPr>
          <w:sz w:val="16"/>
        </w:rPr>
        <w:t>/</w:t>
      </w:r>
      <w:r>
        <w:rPr>
          <w:spacing w:val="6"/>
          <w:sz w:val="16"/>
        </w:rPr>
        <w:t xml:space="preserve"> </w:t>
      </w:r>
      <w:r>
        <w:rPr>
          <w:sz w:val="16"/>
        </w:rPr>
        <w:t>ml</w:t>
      </w:r>
      <w:r>
        <w:rPr>
          <w:spacing w:val="5"/>
          <w:sz w:val="16"/>
        </w:rPr>
        <w:t xml:space="preserve"> </w:t>
      </w:r>
      <w:r>
        <w:rPr>
          <w:sz w:val="16"/>
        </w:rPr>
        <w:t>Sol.</w:t>
      </w:r>
      <w:r>
        <w:rPr>
          <w:spacing w:val="-37"/>
          <w:sz w:val="16"/>
        </w:rPr>
        <w:t xml:space="preserve"> </w:t>
      </w:r>
      <w:r>
        <w:rPr>
          <w:sz w:val="16"/>
        </w:rPr>
        <w:t>Inj.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</w:p>
    <w:p w14:paraId="0DCB1C57">
      <w:pPr>
        <w:spacing w:before="29" w:line="372" w:lineRule="auto"/>
        <w:ind w:left="2138" w:right="36" w:firstLine="0"/>
        <w:jc w:val="left"/>
        <w:rPr>
          <w:sz w:val="16"/>
        </w:rPr>
      </w:pPr>
      <w:r>
        <w:rPr>
          <w:sz w:val="16"/>
        </w:rPr>
        <w:t>Irinotecano,</w:t>
      </w:r>
      <w:r>
        <w:rPr>
          <w:spacing w:val="20"/>
          <w:sz w:val="16"/>
        </w:rPr>
        <w:t xml:space="preserve"> </w:t>
      </w:r>
      <w:r>
        <w:rPr>
          <w:sz w:val="16"/>
        </w:rPr>
        <w:t>Cloridrato</w:t>
      </w:r>
      <w:r>
        <w:rPr>
          <w:spacing w:val="21"/>
          <w:sz w:val="16"/>
        </w:rPr>
        <w:t xml:space="preserve"> </w:t>
      </w:r>
      <w:r>
        <w:rPr>
          <w:sz w:val="16"/>
        </w:rPr>
        <w:t>20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mg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ml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Sol.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Inj.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FA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5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ml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Melfalana</w:t>
      </w:r>
      <w:r>
        <w:rPr>
          <w:spacing w:val="9"/>
          <w:sz w:val="16"/>
        </w:rPr>
        <w:t xml:space="preserve"> </w:t>
      </w:r>
      <w:r>
        <w:rPr>
          <w:sz w:val="16"/>
        </w:rPr>
        <w:t>CP</w:t>
      </w:r>
      <w:r>
        <w:rPr>
          <w:spacing w:val="4"/>
          <w:sz w:val="16"/>
        </w:rPr>
        <w:t xml:space="preserve"> </w:t>
      </w:r>
      <w:r>
        <w:rPr>
          <w:sz w:val="16"/>
        </w:rPr>
        <w:t>Revestido</w:t>
      </w:r>
      <w:r>
        <w:rPr>
          <w:spacing w:val="10"/>
          <w:sz w:val="16"/>
        </w:rPr>
        <w:t xml:space="preserve"> </w:t>
      </w:r>
      <w:r>
        <w:rPr>
          <w:sz w:val="16"/>
        </w:rPr>
        <w:t>2</w:t>
      </w:r>
    </w:p>
    <w:p w14:paraId="075D81E7">
      <w:pPr>
        <w:spacing w:before="0" w:line="168" w:lineRule="exact"/>
        <w:ind w:left="2138" w:right="0" w:firstLine="0"/>
        <w:jc w:val="left"/>
        <w:rPr>
          <w:sz w:val="16"/>
        </w:rPr>
      </w:pPr>
      <w:r>
        <w:rPr>
          <w:sz w:val="16"/>
        </w:rPr>
        <w:t>mg</w:t>
      </w:r>
    </w:p>
    <w:p w14:paraId="64B02BF1">
      <w:pPr>
        <w:spacing w:before="116" w:line="372" w:lineRule="auto"/>
        <w:ind w:left="2138" w:right="38" w:firstLine="0"/>
        <w:jc w:val="left"/>
        <w:rPr>
          <w:sz w:val="16"/>
        </w:rPr>
      </w:pPr>
      <w:r>
        <w:rPr>
          <w:sz w:val="16"/>
        </w:rPr>
        <w:t>Metotrexato</w:t>
      </w:r>
      <w:r>
        <w:rPr>
          <w:spacing w:val="13"/>
          <w:sz w:val="16"/>
        </w:rPr>
        <w:t xml:space="preserve"> </w:t>
      </w:r>
      <w:r>
        <w:rPr>
          <w:sz w:val="16"/>
        </w:rPr>
        <w:t>100</w:t>
      </w:r>
      <w:r>
        <w:rPr>
          <w:spacing w:val="13"/>
          <w:sz w:val="16"/>
        </w:rPr>
        <w:t xml:space="preserve"> </w:t>
      </w:r>
      <w:r>
        <w:rPr>
          <w:sz w:val="16"/>
        </w:rPr>
        <w:t>mg</w:t>
      </w:r>
      <w:r>
        <w:rPr>
          <w:spacing w:val="14"/>
          <w:sz w:val="16"/>
        </w:rPr>
        <w:t xml:space="preserve"> </w:t>
      </w:r>
      <w:r>
        <w:rPr>
          <w:sz w:val="16"/>
        </w:rPr>
        <w:t>/</w:t>
      </w:r>
      <w:r>
        <w:rPr>
          <w:spacing w:val="13"/>
          <w:sz w:val="16"/>
        </w:rPr>
        <w:t xml:space="preserve"> </w:t>
      </w:r>
      <w:r>
        <w:rPr>
          <w:sz w:val="16"/>
        </w:rPr>
        <w:t>mL</w:t>
      </w:r>
      <w:r>
        <w:rPr>
          <w:spacing w:val="-37"/>
          <w:sz w:val="16"/>
        </w:rPr>
        <w:t xml:space="preserve"> </w:t>
      </w:r>
      <w:r>
        <w:rPr>
          <w:sz w:val="16"/>
        </w:rPr>
        <w:t>sol inj fa</w:t>
      </w:r>
      <w:r>
        <w:rPr>
          <w:spacing w:val="1"/>
          <w:sz w:val="16"/>
        </w:rPr>
        <w:t xml:space="preserve"> </w:t>
      </w:r>
      <w:r>
        <w:rPr>
          <w:sz w:val="16"/>
        </w:rPr>
        <w:t>5 mL</w:t>
      </w:r>
      <w:r>
        <w:rPr>
          <w:spacing w:val="1"/>
          <w:sz w:val="16"/>
        </w:rPr>
        <w:t xml:space="preserve"> </w:t>
      </w:r>
      <w:r>
        <w:rPr>
          <w:sz w:val="16"/>
        </w:rPr>
        <w:t>Metotrexato</w:t>
      </w:r>
      <w:r>
        <w:rPr>
          <w:spacing w:val="7"/>
          <w:sz w:val="16"/>
        </w:rPr>
        <w:t xml:space="preserve"> </w:t>
      </w:r>
      <w:r>
        <w:rPr>
          <w:sz w:val="16"/>
        </w:rPr>
        <w:t>25</w:t>
      </w:r>
      <w:r>
        <w:rPr>
          <w:spacing w:val="7"/>
          <w:sz w:val="16"/>
        </w:rPr>
        <w:t xml:space="preserve"> </w:t>
      </w:r>
      <w:r>
        <w:rPr>
          <w:sz w:val="16"/>
        </w:rPr>
        <w:t>mg</w:t>
      </w:r>
      <w:r>
        <w:rPr>
          <w:spacing w:val="7"/>
          <w:sz w:val="16"/>
        </w:rPr>
        <w:t xml:space="preserve"> </w:t>
      </w:r>
      <w:r>
        <w:rPr>
          <w:sz w:val="16"/>
        </w:rPr>
        <w:t>/</w:t>
      </w:r>
      <w:r>
        <w:rPr>
          <w:spacing w:val="7"/>
          <w:sz w:val="16"/>
        </w:rPr>
        <w:t xml:space="preserve"> </w:t>
      </w:r>
      <w:r>
        <w:rPr>
          <w:sz w:val="16"/>
        </w:rPr>
        <w:t>ml</w:t>
      </w:r>
    </w:p>
    <w:p w14:paraId="51483A55">
      <w:pPr>
        <w:spacing w:before="0" w:line="168" w:lineRule="exact"/>
        <w:ind w:left="2138" w:right="0" w:firstLine="0"/>
        <w:jc w:val="left"/>
        <w:rPr>
          <w:sz w:val="16"/>
        </w:rPr>
      </w:pPr>
      <w:r>
        <w:rPr>
          <w:w w:val="95"/>
          <w:sz w:val="16"/>
        </w:rPr>
        <w:t>Sol.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Inj.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FA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20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ml</w:t>
      </w:r>
    </w:p>
    <w:p w14:paraId="4CA1C007">
      <w:pPr>
        <w:spacing w:before="131" w:line="352" w:lineRule="auto"/>
        <w:ind w:left="2138" w:right="54" w:firstLine="0"/>
        <w:jc w:val="left"/>
        <w:rPr>
          <w:sz w:val="16"/>
        </w:rPr>
      </w:pPr>
      <w:r>
        <w:rPr>
          <w:sz w:val="16"/>
        </w:rPr>
        <w:t>Metotrexato</w:t>
      </w:r>
      <w:r>
        <w:rPr>
          <w:spacing w:val="20"/>
          <w:sz w:val="16"/>
        </w:rPr>
        <w:t xml:space="preserve"> </w:t>
      </w:r>
      <w:r>
        <w:rPr>
          <w:sz w:val="16"/>
        </w:rPr>
        <w:t>Sodico</w:t>
      </w:r>
      <w:r>
        <w:rPr>
          <w:spacing w:val="20"/>
          <w:sz w:val="16"/>
        </w:rPr>
        <w:t xml:space="preserve"> </w:t>
      </w:r>
      <w:r>
        <w:rPr>
          <w:sz w:val="16"/>
        </w:rPr>
        <w:t>2,5</w:t>
      </w:r>
      <w:r>
        <w:rPr>
          <w:spacing w:val="-37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cp</w:t>
      </w:r>
    </w:p>
    <w:p w14:paraId="0270E0D2">
      <w:pPr>
        <w:spacing w:before="29" w:line="352" w:lineRule="auto"/>
        <w:ind w:left="2138" w:right="36" w:firstLine="0"/>
        <w:jc w:val="left"/>
        <w:rPr>
          <w:sz w:val="16"/>
        </w:rPr>
      </w:pPr>
      <w:r>
        <w:rPr>
          <w:sz w:val="16"/>
        </w:rPr>
        <w:t>Paclitaxel</w:t>
      </w:r>
      <w:r>
        <w:rPr>
          <w:spacing w:val="24"/>
          <w:sz w:val="16"/>
        </w:rPr>
        <w:t xml:space="preserve"> </w:t>
      </w:r>
      <w:r>
        <w:rPr>
          <w:sz w:val="16"/>
        </w:rPr>
        <w:t>6</w:t>
      </w:r>
      <w:r>
        <w:rPr>
          <w:spacing w:val="25"/>
          <w:sz w:val="16"/>
        </w:rPr>
        <w:t xml:space="preserve"> </w:t>
      </w:r>
      <w:r>
        <w:rPr>
          <w:sz w:val="16"/>
        </w:rPr>
        <w:t>mg</w:t>
      </w:r>
      <w:r>
        <w:rPr>
          <w:spacing w:val="25"/>
          <w:sz w:val="16"/>
        </w:rPr>
        <w:t xml:space="preserve"> </w:t>
      </w:r>
      <w:r>
        <w:rPr>
          <w:sz w:val="16"/>
        </w:rPr>
        <w:t>/</w:t>
      </w:r>
      <w:r>
        <w:rPr>
          <w:spacing w:val="25"/>
          <w:sz w:val="16"/>
        </w:rPr>
        <w:t xml:space="preserve"> </w:t>
      </w:r>
      <w:r>
        <w:rPr>
          <w:sz w:val="16"/>
        </w:rPr>
        <w:t>ml</w:t>
      </w:r>
      <w:r>
        <w:rPr>
          <w:spacing w:val="24"/>
          <w:sz w:val="16"/>
        </w:rPr>
        <w:t xml:space="preserve"> </w:t>
      </w:r>
      <w:r>
        <w:rPr>
          <w:sz w:val="16"/>
        </w:rPr>
        <w:t>Sol.</w:t>
      </w:r>
      <w:r>
        <w:rPr>
          <w:spacing w:val="-37"/>
          <w:sz w:val="16"/>
        </w:rPr>
        <w:t xml:space="preserve"> </w:t>
      </w:r>
      <w:r>
        <w:rPr>
          <w:sz w:val="16"/>
        </w:rPr>
        <w:t>Inj.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9"/>
          <w:sz w:val="16"/>
        </w:rPr>
        <w:t xml:space="preserve"> </w:t>
      </w:r>
      <w:r>
        <w:rPr>
          <w:sz w:val="16"/>
        </w:rPr>
        <w:t>50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</w:p>
    <w:p w14:paraId="2E5FF77B">
      <w:pPr>
        <w:spacing w:before="128"/>
        <w:ind w:left="213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260008/012712/2023</w:t>
      </w:r>
    </w:p>
    <w:p w14:paraId="5738A886">
      <w:pPr>
        <w:spacing w:before="116" w:line="352" w:lineRule="auto"/>
        <w:ind w:left="2138" w:right="-2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260008/012715/2023</w:t>
      </w:r>
    </w:p>
    <w:p w14:paraId="2350B0FA">
      <w:pPr>
        <w:spacing w:before="45" w:line="372" w:lineRule="auto"/>
        <w:ind w:left="2138" w:right="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260008/009222/2023 SEI-</w:t>
      </w:r>
    </w:p>
    <w:p w14:paraId="4C3E38ED">
      <w:pPr>
        <w:spacing w:before="0" w:line="168" w:lineRule="exact"/>
        <w:ind w:left="2138" w:right="0" w:firstLine="0"/>
        <w:jc w:val="left"/>
        <w:rPr>
          <w:sz w:val="16"/>
        </w:rPr>
      </w:pPr>
      <w:r>
        <w:rPr>
          <w:sz w:val="16"/>
        </w:rPr>
        <w:t>260008/009238/2023</w:t>
      </w:r>
    </w:p>
    <w:p w14:paraId="0F118726">
      <w:pPr>
        <w:spacing w:before="116" w:line="372" w:lineRule="auto"/>
        <w:ind w:left="2138" w:right="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260008/009238/2023 SEI-</w:t>
      </w:r>
    </w:p>
    <w:p w14:paraId="143DE695">
      <w:pPr>
        <w:spacing w:before="0" w:line="168" w:lineRule="exact"/>
        <w:ind w:left="2138" w:right="0" w:firstLine="0"/>
        <w:jc w:val="left"/>
        <w:rPr>
          <w:sz w:val="16"/>
        </w:rPr>
      </w:pPr>
      <w:r>
        <w:rPr>
          <w:sz w:val="16"/>
        </w:rPr>
        <w:t>260007/005002/2024</w:t>
      </w:r>
    </w:p>
    <w:p w14:paraId="144F5E73">
      <w:pPr>
        <w:spacing w:before="116" w:line="352" w:lineRule="auto"/>
        <w:ind w:left="2138" w:right="-2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260008/009222/2023</w:t>
      </w:r>
    </w:p>
    <w:p w14:paraId="1ACDE11B">
      <w:pPr>
        <w:spacing w:before="44" w:line="372" w:lineRule="auto"/>
        <w:ind w:left="2138" w:right="0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260008/009222/2023 SEI-</w:t>
      </w:r>
    </w:p>
    <w:p w14:paraId="14A3546F">
      <w:pPr>
        <w:spacing w:before="0" w:line="168" w:lineRule="exact"/>
        <w:ind w:left="2138" w:right="0" w:firstLine="0"/>
        <w:jc w:val="left"/>
        <w:rPr>
          <w:sz w:val="16"/>
        </w:rPr>
      </w:pPr>
      <w:r>
        <w:rPr>
          <w:sz w:val="16"/>
        </w:rPr>
        <w:t>260008/009242/2023</w:t>
      </w:r>
    </w:p>
    <w:p w14:paraId="7367AA9C">
      <w:pPr>
        <w:tabs>
          <w:tab w:val="left" w:pos="1129"/>
          <w:tab w:val="left" w:pos="1792"/>
        </w:tabs>
        <w:spacing w:before="0" w:line="178" w:lineRule="exact"/>
        <w:ind w:left="213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44,99</w:t>
      </w:r>
      <w:r>
        <w:rPr>
          <w:sz w:val="16"/>
        </w:rPr>
        <w:tab/>
      </w:r>
      <w:r>
        <w:rPr>
          <w:sz w:val="16"/>
        </w:rPr>
        <w:t>1400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62.986,00</w:t>
      </w:r>
    </w:p>
    <w:p w14:paraId="055C483E">
      <w:pPr>
        <w:pStyle w:val="6"/>
        <w:spacing w:before="9"/>
        <w:rPr>
          <w:sz w:val="21"/>
        </w:rPr>
      </w:pPr>
    </w:p>
    <w:p w14:paraId="27EC6756">
      <w:pPr>
        <w:spacing w:before="0" w:line="159" w:lineRule="exact"/>
        <w:ind w:left="1792" w:right="0" w:firstLine="0"/>
        <w:jc w:val="left"/>
        <w:rPr>
          <w:sz w:val="16"/>
        </w:rPr>
      </w:pPr>
      <w:r>
        <w:rPr>
          <w:sz w:val="16"/>
        </w:rPr>
        <w:t>R$</w:t>
      </w:r>
    </w:p>
    <w:p w14:paraId="023B7DDA">
      <w:pPr>
        <w:tabs>
          <w:tab w:val="right" w:pos="1529"/>
        </w:tabs>
        <w:spacing w:before="0" w:line="135" w:lineRule="exact"/>
        <w:ind w:left="213" w:right="0" w:firstLine="0"/>
        <w:jc w:val="left"/>
        <w:rPr>
          <w:sz w:val="16"/>
        </w:rPr>
      </w:pP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2,26</w:t>
      </w:r>
      <w:r>
        <w:rPr>
          <w:sz w:val="16"/>
        </w:rPr>
        <w:tab/>
      </w:r>
      <w:r>
        <w:rPr>
          <w:sz w:val="16"/>
        </w:rPr>
        <w:t>58400</w:t>
      </w:r>
    </w:p>
    <w:p w14:paraId="31A9C3F4">
      <w:pPr>
        <w:spacing w:before="0" w:line="159" w:lineRule="exact"/>
        <w:ind w:left="1792" w:right="0" w:firstLine="0"/>
        <w:jc w:val="left"/>
        <w:rPr>
          <w:sz w:val="16"/>
        </w:rPr>
      </w:pPr>
      <w:r>
        <w:rPr>
          <w:sz w:val="16"/>
        </w:rPr>
        <w:t>131.984,00</w:t>
      </w:r>
    </w:p>
    <w:p w14:paraId="219A5E7E">
      <w:pPr>
        <w:spacing w:before="131" w:line="159" w:lineRule="exact"/>
        <w:ind w:left="1792" w:right="0" w:firstLine="0"/>
        <w:jc w:val="left"/>
        <w:rPr>
          <w:sz w:val="16"/>
        </w:rPr>
      </w:pPr>
      <w:r>
        <w:rPr>
          <w:sz w:val="16"/>
        </w:rPr>
        <w:t>R$</w:t>
      </w:r>
    </w:p>
    <w:p w14:paraId="456AF2C7">
      <w:pPr>
        <w:tabs>
          <w:tab w:val="right" w:pos="1449"/>
        </w:tabs>
        <w:spacing w:before="0" w:line="159" w:lineRule="exact"/>
        <w:ind w:left="213" w:right="0" w:firstLine="0"/>
        <w:jc w:val="left"/>
        <w:rPr>
          <w:sz w:val="16"/>
        </w:rPr>
      </w:pPr>
      <w:r>
        <w:pict>
          <v:shape id="_x0000_s1042" o:spid="_x0000_s1042" o:spt="202" type="#_x0000_t202" style="position:absolute;left:0pt;margin-left:428.45pt;margin-top:5.85pt;height:173.9pt;width:127.2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41"/>
                    <w:gridCol w:w="616"/>
                    <w:gridCol w:w="1087"/>
                  </w:tblGrid>
                  <w:tr w14:paraId="7917D36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8" w:hRule="atLeast"/>
                    </w:trPr>
                    <w:tc>
                      <w:tcPr>
                        <w:tcW w:w="841" w:type="dxa"/>
                      </w:tcPr>
                      <w:p w14:paraId="453ECA77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015DAFA4">
                        <w:pPr>
                          <w:pStyle w:val="10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70DDCF5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37,20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92ABDA5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57CA6DE9">
                        <w:pPr>
                          <w:pStyle w:val="10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103BB0BF">
                        <w:pPr>
                          <w:pStyle w:val="10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287673DC">
                        <w:pPr>
                          <w:pStyle w:val="10"/>
                          <w:spacing w:line="177" w:lineRule="exact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103.887,00</w:t>
                        </w:r>
                      </w:p>
                      <w:p w14:paraId="45115766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08AA805D">
                        <w:pPr>
                          <w:pStyle w:val="1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33.480,00</w:t>
                        </w:r>
                      </w:p>
                    </w:tc>
                  </w:tr>
                  <w:tr w14:paraId="64658D0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41" w:type="dxa"/>
                      </w:tcPr>
                      <w:p w14:paraId="1719E20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724F70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5,76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850B4FC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74ABF80">
                        <w:pPr>
                          <w:pStyle w:val="10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73F99E63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1E295B8">
                        <w:pPr>
                          <w:pStyle w:val="1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6.336,00</w:t>
                        </w:r>
                      </w:p>
                    </w:tc>
                  </w:tr>
                  <w:tr w14:paraId="45EA3DF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41" w:type="dxa"/>
                      </w:tcPr>
                      <w:p w14:paraId="78AD276F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515FD31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37,45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C8CADCA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2A0285E5">
                        <w:pPr>
                          <w:pStyle w:val="10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3E09113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7D44723">
                        <w:pPr>
                          <w:pStyle w:val="1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7.490,00</w:t>
                        </w:r>
                      </w:p>
                    </w:tc>
                  </w:tr>
                  <w:tr w14:paraId="20898F5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41" w:type="dxa"/>
                      </w:tcPr>
                      <w:p w14:paraId="6FDF97C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C4F76F3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262,00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7550FB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406CD00">
                        <w:pPr>
                          <w:pStyle w:val="10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44DE403B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02DDA14">
                        <w:pPr>
                          <w:pStyle w:val="1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39.300,00</w:t>
                        </w:r>
                      </w:p>
                    </w:tc>
                  </w:tr>
                  <w:tr w14:paraId="4B8448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41" w:type="dxa"/>
                      </w:tcPr>
                      <w:p w14:paraId="2938D04A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2B56B43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0,98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382B56CC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7BBCE63B">
                        <w:pPr>
                          <w:pStyle w:val="10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7950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0217DD27">
                        <w:pPr>
                          <w:pStyle w:val="10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14:paraId="575E1B4F">
                        <w:pPr>
                          <w:pStyle w:val="1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7.791,00</w:t>
                        </w:r>
                      </w:p>
                    </w:tc>
                  </w:tr>
                  <w:tr w14:paraId="524823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841" w:type="dxa"/>
                      </w:tcPr>
                      <w:p w14:paraId="4DF232E5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18A3D53D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81,00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F398A5E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6E548B4E">
                        <w:pPr>
                          <w:pStyle w:val="10"/>
                          <w:spacing w:line="164" w:lineRule="exact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670</w:t>
                        </w:r>
                      </w:p>
                    </w:tc>
                    <w:tc>
                      <w:tcPr>
                        <w:tcW w:w="1087" w:type="dxa"/>
                      </w:tcPr>
                      <w:p w14:paraId="0E00AC96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278F26E">
                        <w:pPr>
                          <w:pStyle w:val="10"/>
                          <w:spacing w:line="164" w:lineRule="exact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54.270,00</w:t>
                        </w:r>
                      </w:p>
                    </w:tc>
                  </w:tr>
                </w:tbl>
                <w:p w14:paraId="47A1D5D8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86,57</w:t>
      </w:r>
      <w:r>
        <w:rPr>
          <w:sz w:val="16"/>
        </w:rPr>
        <w:tab/>
      </w:r>
      <w:r>
        <w:rPr>
          <w:sz w:val="16"/>
        </w:rPr>
        <w:t>1200</w:t>
      </w:r>
    </w:p>
    <w:p w14:paraId="473ADD90">
      <w:pPr>
        <w:spacing w:after="0" w:line="159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420" w:header="720" w:footer="720" w:gutter="0"/>
          <w:cols w:equalWidth="0" w:num="3">
            <w:col w:w="3902" w:space="538"/>
            <w:col w:w="3507" w:space="39"/>
            <w:col w:w="6894"/>
          </w:cols>
        </w:sectPr>
      </w:pPr>
    </w:p>
    <w:p w14:paraId="67F3E137">
      <w:pPr>
        <w:pStyle w:val="6"/>
        <w:spacing w:before="9"/>
        <w:rPr>
          <w:sz w:val="22"/>
        </w:rPr>
      </w:pPr>
    </w:p>
    <w:p w14:paraId="66A8B3F2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6C97CB73">
      <w:pPr>
        <w:pStyle w:val="9"/>
        <w:numPr>
          <w:ilvl w:val="2"/>
          <w:numId w:val="61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2B922FA4">
      <w:pPr>
        <w:pStyle w:val="6"/>
        <w:spacing w:before="11"/>
        <w:rPr>
          <w:b/>
          <w:sz w:val="26"/>
        </w:rPr>
      </w:pPr>
    </w:p>
    <w:p w14:paraId="3AC08280">
      <w:pPr>
        <w:pStyle w:val="6"/>
        <w:spacing w:line="280" w:lineRule="auto"/>
        <w:ind w:left="269" w:right="133"/>
        <w:jc w:val="both"/>
      </w:pPr>
      <w:r>
        <w:pict>
          <v:rect id="_x0000_s1043" o:spid="_x0000_s1043" o:spt="1" style="position:absolute;left:0pt;margin-left:40.9pt;margin-top:37.05pt;height:0.75pt;width:302.6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5BD52F97">
      <w:pPr>
        <w:pStyle w:val="6"/>
        <w:spacing w:before="9"/>
        <w:rPr>
          <w:sz w:val="23"/>
        </w:rPr>
      </w:pPr>
    </w:p>
    <w:p w14:paraId="7085CC02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6D33111D">
      <w:pPr>
        <w:pStyle w:val="6"/>
        <w:spacing w:before="40"/>
        <w:ind w:left="269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7C249470">
      <w:pPr>
        <w:pStyle w:val="6"/>
        <w:rPr>
          <w:sz w:val="27"/>
        </w:rPr>
      </w:pPr>
    </w:p>
    <w:p w14:paraId="36D26C64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0456A44D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1B9C6FCE">
      <w:pPr>
        <w:pStyle w:val="6"/>
        <w:spacing w:before="11"/>
        <w:rPr>
          <w:b/>
          <w:sz w:val="26"/>
        </w:rPr>
      </w:pPr>
    </w:p>
    <w:p w14:paraId="572D5A55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4DC0AD67">
      <w:pPr>
        <w:pStyle w:val="6"/>
        <w:spacing w:before="40" w:line="280" w:lineRule="auto"/>
        <w:ind w:left="26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590B2ACB">
      <w:pPr>
        <w:pStyle w:val="6"/>
        <w:spacing w:before="8"/>
        <w:rPr>
          <w:sz w:val="23"/>
        </w:rPr>
      </w:pPr>
    </w:p>
    <w:p w14:paraId="58B264F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23FA110F">
      <w:pPr>
        <w:pStyle w:val="6"/>
        <w:spacing w:before="40" w:line="280" w:lineRule="auto"/>
        <w:ind w:left="26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43C0F11C">
      <w:pPr>
        <w:pStyle w:val="6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49F6C2C6">
      <w:pPr>
        <w:pStyle w:val="6"/>
        <w:spacing w:before="40" w:line="280" w:lineRule="auto"/>
        <w:ind w:left="26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2C6D51F1">
      <w:pPr>
        <w:pStyle w:val="6"/>
        <w:spacing w:before="4" w:line="280" w:lineRule="auto"/>
        <w:ind w:left="26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000AD845">
      <w:pPr>
        <w:pStyle w:val="6"/>
        <w:spacing w:before="2" w:line="280" w:lineRule="auto"/>
        <w:ind w:left="26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21ACA511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13B7955">
      <w:pPr>
        <w:pStyle w:val="6"/>
        <w:spacing w:before="40" w:line="280" w:lineRule="auto"/>
        <w:ind w:left="26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7F7635D3">
      <w:pPr>
        <w:pStyle w:val="6"/>
        <w:spacing w:before="2" w:line="280" w:lineRule="auto"/>
        <w:ind w:left="26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614AA2B1">
      <w:pPr>
        <w:pStyle w:val="6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46DFAF54">
      <w:pPr>
        <w:pStyle w:val="6"/>
        <w:spacing w:before="40" w:line="280" w:lineRule="auto"/>
        <w:ind w:left="26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0F312C1">
      <w:pPr>
        <w:pStyle w:val="6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410CA78E">
      <w:pPr>
        <w:pStyle w:val="6"/>
        <w:spacing w:before="40" w:line="280" w:lineRule="auto"/>
        <w:ind w:left="26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573009EC">
      <w:pPr>
        <w:pStyle w:val="6"/>
        <w:spacing w:before="7"/>
        <w:rPr>
          <w:sz w:val="23"/>
        </w:rPr>
      </w:pPr>
    </w:p>
    <w:p w14:paraId="3C7DD0CE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E8E434F">
      <w:pPr>
        <w:pStyle w:val="6"/>
        <w:spacing w:before="40" w:line="280" w:lineRule="auto"/>
        <w:ind w:left="26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21A7C772">
      <w:pPr>
        <w:pStyle w:val="6"/>
        <w:spacing w:before="7"/>
        <w:rPr>
          <w:sz w:val="23"/>
        </w:rPr>
      </w:pPr>
    </w:p>
    <w:p w14:paraId="4BD0EAA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72D1AB73">
      <w:pPr>
        <w:pStyle w:val="6"/>
        <w:spacing w:before="41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45D3A5E">
      <w:pPr>
        <w:pStyle w:val="6"/>
        <w:spacing w:before="10"/>
        <w:rPr>
          <w:sz w:val="26"/>
        </w:rPr>
      </w:pPr>
    </w:p>
    <w:p w14:paraId="706FF53D">
      <w:pPr>
        <w:pStyle w:val="3"/>
        <w:numPr>
          <w:ilvl w:val="2"/>
          <w:numId w:val="61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GARANTIA:</w:t>
      </w:r>
    </w:p>
    <w:p w14:paraId="2889BBC1">
      <w:pPr>
        <w:pStyle w:val="6"/>
        <w:spacing w:before="21" w:line="273" w:lineRule="auto"/>
        <w:ind w:left="269" w:right="13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78D3C09">
      <w:pPr>
        <w:pStyle w:val="6"/>
        <w:spacing w:before="2"/>
        <w:rPr>
          <w:sz w:val="24"/>
        </w:rPr>
      </w:pPr>
    </w:p>
    <w:p w14:paraId="1CFC0EC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1B0A073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7FEB922A">
      <w:pPr>
        <w:pStyle w:val="6"/>
        <w:spacing w:before="73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12F76BA4">
      <w:pPr>
        <w:pStyle w:val="6"/>
        <w:spacing w:before="11"/>
        <w:rPr>
          <w:sz w:val="26"/>
        </w:rPr>
      </w:pPr>
    </w:p>
    <w:p w14:paraId="143FE929">
      <w:pPr>
        <w:pStyle w:val="3"/>
        <w:numPr>
          <w:ilvl w:val="2"/>
          <w:numId w:val="61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753DBB49">
      <w:pPr>
        <w:pStyle w:val="6"/>
        <w:spacing w:before="40"/>
        <w:ind w:left="26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7B6201AE">
      <w:pPr>
        <w:pStyle w:val="6"/>
        <w:spacing w:before="11"/>
        <w:rPr>
          <w:sz w:val="26"/>
        </w:rPr>
      </w:pPr>
    </w:p>
    <w:p w14:paraId="2D050340">
      <w:pPr>
        <w:pStyle w:val="3"/>
        <w:numPr>
          <w:ilvl w:val="2"/>
          <w:numId w:val="61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72A1A198">
      <w:pPr>
        <w:pStyle w:val="6"/>
        <w:spacing w:before="40" w:line="280" w:lineRule="auto"/>
        <w:ind w:left="26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D453CC4">
      <w:pPr>
        <w:pStyle w:val="6"/>
        <w:spacing w:before="7"/>
        <w:rPr>
          <w:sz w:val="23"/>
        </w:rPr>
      </w:pPr>
    </w:p>
    <w:p w14:paraId="445BBF6A">
      <w:pPr>
        <w:pStyle w:val="3"/>
        <w:numPr>
          <w:ilvl w:val="2"/>
          <w:numId w:val="61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72CBF9B6">
      <w:pPr>
        <w:pStyle w:val="9"/>
        <w:numPr>
          <w:ilvl w:val="3"/>
          <w:numId w:val="61"/>
        </w:numPr>
        <w:tabs>
          <w:tab w:val="left" w:pos="1009"/>
        </w:tabs>
        <w:spacing w:before="40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442127E">
      <w:pPr>
        <w:pStyle w:val="6"/>
        <w:spacing w:before="41" w:line="280" w:lineRule="auto"/>
        <w:ind w:left="26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8FCA778">
      <w:pPr>
        <w:pStyle w:val="6"/>
        <w:spacing w:before="7"/>
        <w:rPr>
          <w:sz w:val="23"/>
        </w:rPr>
      </w:pPr>
    </w:p>
    <w:p w14:paraId="3720D663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PLANEJAMENTO</w:t>
      </w:r>
    </w:p>
    <w:p w14:paraId="728B5F82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1A6BC71E">
      <w:pPr>
        <w:pStyle w:val="6"/>
        <w:spacing w:before="40" w:line="280" w:lineRule="auto"/>
        <w:ind w:left="26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25565983">
      <w:pPr>
        <w:pStyle w:val="6"/>
        <w:spacing w:before="7"/>
        <w:rPr>
          <w:sz w:val="23"/>
        </w:rPr>
      </w:pPr>
    </w:p>
    <w:p w14:paraId="69A7D9BF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5256A34B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283B649A">
      <w:pPr>
        <w:pStyle w:val="6"/>
        <w:rPr>
          <w:b/>
          <w:sz w:val="27"/>
        </w:rPr>
      </w:pPr>
    </w:p>
    <w:p w14:paraId="102C4736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22596DEE">
      <w:pPr>
        <w:pStyle w:val="6"/>
        <w:spacing w:before="40" w:line="280" w:lineRule="auto"/>
        <w:ind w:left="26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134739AE">
      <w:pPr>
        <w:pStyle w:val="6"/>
        <w:spacing w:before="7"/>
        <w:rPr>
          <w:sz w:val="23"/>
        </w:rPr>
      </w:pPr>
    </w:p>
    <w:p w14:paraId="28233A33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5D6C6BA4">
      <w:pPr>
        <w:pStyle w:val="6"/>
        <w:spacing w:before="40" w:line="280" w:lineRule="auto"/>
        <w:ind w:left="26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01900706">
      <w:pPr>
        <w:pStyle w:val="6"/>
      </w:pPr>
    </w:p>
    <w:p w14:paraId="4B5FF502">
      <w:pPr>
        <w:pStyle w:val="6"/>
        <w:spacing w:before="1"/>
        <w:rPr>
          <w:sz w:val="10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42"/>
        <w:gridCol w:w="5031"/>
        <w:gridCol w:w="2441"/>
        <w:gridCol w:w="1989"/>
      </w:tblGrid>
      <w:tr w14:paraId="67B3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5" w:type="dxa"/>
          </w:tcPr>
          <w:p w14:paraId="5D07C6B5">
            <w:pPr>
              <w:pStyle w:val="10"/>
              <w:spacing w:line="17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42" w:type="dxa"/>
          </w:tcPr>
          <w:p w14:paraId="6D313B1B">
            <w:pPr>
              <w:pStyle w:val="10"/>
              <w:spacing w:line="177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5031" w:type="dxa"/>
          </w:tcPr>
          <w:p w14:paraId="02DCF3E7">
            <w:pPr>
              <w:pStyle w:val="10"/>
              <w:spacing w:line="177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2441" w:type="dxa"/>
          </w:tcPr>
          <w:p w14:paraId="734D75F5">
            <w:pPr>
              <w:pStyle w:val="10"/>
              <w:spacing w:line="177" w:lineRule="exact"/>
              <w:ind w:left="170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989" w:type="dxa"/>
          </w:tcPr>
          <w:p w14:paraId="2493BEB4">
            <w:pPr>
              <w:pStyle w:val="10"/>
              <w:spacing w:line="177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</w:tr>
      <w:tr w14:paraId="2849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88" w:type="dxa"/>
            <w:gridSpan w:val="5"/>
          </w:tcPr>
          <w:p w14:paraId="22F589BA">
            <w:pPr>
              <w:pStyle w:val="10"/>
              <w:spacing w:before="5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INTERFERÊNCIA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SINALIZAÇÕES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PROLIFERAÇÃO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CELULAR</w:t>
            </w:r>
          </w:p>
        </w:tc>
      </w:tr>
      <w:tr w14:paraId="771C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3572E937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7898CF3E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5031" w:type="dxa"/>
          </w:tcPr>
          <w:p w14:paraId="085CE726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Rituximabe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3DDD6503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1DB5825D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SEI-260008/009217/2023</w:t>
            </w:r>
          </w:p>
        </w:tc>
      </w:tr>
      <w:tr w14:paraId="1832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6B5C0C17">
            <w:pPr>
              <w:pStyle w:val="10"/>
              <w:spacing w:before="62"/>
              <w:ind w:left="2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2" w:type="dxa"/>
          </w:tcPr>
          <w:p w14:paraId="04E90447">
            <w:pPr>
              <w:pStyle w:val="10"/>
              <w:spacing w:before="62"/>
              <w:ind w:left="57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5031" w:type="dxa"/>
          </w:tcPr>
          <w:p w14:paraId="0FCF3AC6">
            <w:pPr>
              <w:pStyle w:val="10"/>
              <w:spacing w:before="62"/>
              <w:ind w:left="87"/>
              <w:rPr>
                <w:sz w:val="16"/>
              </w:rPr>
            </w:pPr>
            <w:r>
              <w:rPr>
                <w:sz w:val="16"/>
              </w:rPr>
              <w:t>Bortezomibe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0B274E9E">
            <w:pPr>
              <w:pStyle w:val="10"/>
              <w:spacing w:before="62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56B91603">
            <w:pPr>
              <w:pStyle w:val="10"/>
              <w:rPr>
                <w:sz w:val="18"/>
              </w:rPr>
            </w:pPr>
          </w:p>
        </w:tc>
      </w:tr>
      <w:tr w14:paraId="631A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A53870F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572C2D5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7487</w:t>
            </w:r>
          </w:p>
        </w:tc>
        <w:tc>
          <w:tcPr>
            <w:tcW w:w="5031" w:type="dxa"/>
          </w:tcPr>
          <w:p w14:paraId="189BCA81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Gefitinibe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2C19D91B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32C8DA25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0360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1C07F16D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AEC4472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5031" w:type="dxa"/>
          </w:tcPr>
          <w:p w14:paraId="718C3AA0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Dasatinibe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43B86AF3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6216DDC1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SEI-260008/009222/2023</w:t>
            </w:r>
          </w:p>
        </w:tc>
      </w:tr>
      <w:tr w14:paraId="19E9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88" w:type="dxa"/>
            <w:gridSpan w:val="5"/>
          </w:tcPr>
          <w:p w14:paraId="657DC4AF">
            <w:pPr>
              <w:pStyle w:val="10"/>
              <w:spacing w:before="5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INCORPORAÇÃO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COMPONENTES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FALSOS</w:t>
            </w:r>
          </w:p>
        </w:tc>
      </w:tr>
      <w:tr w14:paraId="2853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257E2BE3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3A67CFD3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5031" w:type="dxa"/>
          </w:tcPr>
          <w:p w14:paraId="5270C5B8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Citarabina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441" w:type="dxa"/>
          </w:tcPr>
          <w:p w14:paraId="0F979128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2B18D2D5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SEI-260007/005495/2024</w:t>
            </w:r>
          </w:p>
        </w:tc>
      </w:tr>
      <w:tr w14:paraId="4563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2425C97F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3F27A4A6">
            <w:pPr>
              <w:pStyle w:val="10"/>
              <w:spacing w:before="62"/>
              <w:ind w:left="57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5031" w:type="dxa"/>
          </w:tcPr>
          <w:p w14:paraId="7349BDB7">
            <w:pPr>
              <w:pStyle w:val="10"/>
              <w:spacing w:before="62"/>
              <w:ind w:left="87"/>
              <w:rPr>
                <w:sz w:val="16"/>
              </w:rPr>
            </w:pPr>
            <w:r>
              <w:rPr>
                <w:sz w:val="16"/>
              </w:rPr>
              <w:t>Mercaptopurina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2F3D5387">
            <w:pPr>
              <w:pStyle w:val="10"/>
              <w:spacing w:before="62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4AB7780B">
            <w:pPr>
              <w:pStyle w:val="10"/>
              <w:spacing w:before="62"/>
              <w:ind w:left="123"/>
              <w:rPr>
                <w:sz w:val="16"/>
              </w:rPr>
            </w:pPr>
            <w:r>
              <w:rPr>
                <w:sz w:val="16"/>
              </w:rPr>
              <w:t>SEI-260008/009217/2023</w:t>
            </w:r>
          </w:p>
        </w:tc>
      </w:tr>
      <w:tr w14:paraId="5576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5C8303E5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3DC4B9BC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5031" w:type="dxa"/>
          </w:tcPr>
          <w:p w14:paraId="04AACBDE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Fludarabina,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49925D7C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1196D2E5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SEI-260008/009242/2023</w:t>
            </w:r>
          </w:p>
        </w:tc>
      </w:tr>
      <w:tr w14:paraId="376E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7A8BD83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2C0A3938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4177</w:t>
            </w:r>
          </w:p>
        </w:tc>
        <w:tc>
          <w:tcPr>
            <w:tcW w:w="5031" w:type="dxa"/>
          </w:tcPr>
          <w:p w14:paraId="62E117B4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Fluoruracila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2441" w:type="dxa"/>
          </w:tcPr>
          <w:p w14:paraId="3ABEAED3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1F792DA4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SEI-260008/009242/2023</w:t>
            </w:r>
          </w:p>
        </w:tc>
      </w:tr>
      <w:tr w14:paraId="7167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B8DE95A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1F157C7E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5031" w:type="dxa"/>
          </w:tcPr>
          <w:p w14:paraId="775AB640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Gencitabina,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3450017D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3F39B95C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SEI-260008/005904/2023</w:t>
            </w:r>
          </w:p>
        </w:tc>
      </w:tr>
      <w:tr w14:paraId="2CD1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39D95636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2" w:type="dxa"/>
          </w:tcPr>
          <w:p w14:paraId="55A33C13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5031" w:type="dxa"/>
          </w:tcPr>
          <w:p w14:paraId="27F6BE5A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Capecitabina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3EC88B2A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0B8D5DE6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SEI-260008/012715/2023</w:t>
            </w:r>
          </w:p>
        </w:tc>
      </w:tr>
      <w:tr w14:paraId="285C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3379E49A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78CB02D6">
            <w:pPr>
              <w:pStyle w:val="10"/>
              <w:spacing w:before="62"/>
              <w:ind w:left="57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5031" w:type="dxa"/>
          </w:tcPr>
          <w:p w14:paraId="3504A018">
            <w:pPr>
              <w:pStyle w:val="10"/>
              <w:spacing w:before="62"/>
              <w:ind w:left="87"/>
              <w:rPr>
                <w:sz w:val="16"/>
              </w:rPr>
            </w:pPr>
            <w:r>
              <w:rPr>
                <w:sz w:val="16"/>
              </w:rPr>
              <w:t>Tioguanina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0D723CCC">
            <w:pPr>
              <w:pStyle w:val="10"/>
              <w:spacing w:before="62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21CA47DB">
            <w:pPr>
              <w:pStyle w:val="10"/>
              <w:spacing w:before="62"/>
              <w:ind w:left="123"/>
              <w:rPr>
                <w:sz w:val="16"/>
              </w:rPr>
            </w:pPr>
            <w:r>
              <w:rPr>
                <w:sz w:val="16"/>
              </w:rPr>
              <w:t>SEI-260008/009217/2023</w:t>
            </w:r>
          </w:p>
        </w:tc>
      </w:tr>
      <w:tr w14:paraId="3ED0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88" w:type="dxa"/>
            <w:gridSpan w:val="5"/>
          </w:tcPr>
          <w:p w14:paraId="3A84EC37">
            <w:pPr>
              <w:pStyle w:val="10"/>
              <w:spacing w:before="54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LESÃO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FUSO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MITÓTICO</w:t>
            </w:r>
          </w:p>
        </w:tc>
      </w:tr>
      <w:tr w14:paraId="1DF7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14F43B4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42" w:type="dxa"/>
          </w:tcPr>
          <w:p w14:paraId="57DFB58A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11449</w:t>
            </w:r>
          </w:p>
        </w:tc>
        <w:tc>
          <w:tcPr>
            <w:tcW w:w="5031" w:type="dxa"/>
          </w:tcPr>
          <w:p w14:paraId="20F86EE2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Docetaxel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2441" w:type="dxa"/>
          </w:tcPr>
          <w:p w14:paraId="7F41D93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4EC2ABFC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SEI-260008/009222/2023</w:t>
            </w:r>
          </w:p>
        </w:tc>
      </w:tr>
      <w:tr w14:paraId="7F8D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62E66BF8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42" w:type="dxa"/>
          </w:tcPr>
          <w:p w14:paraId="5D05BE7C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5031" w:type="dxa"/>
          </w:tcPr>
          <w:p w14:paraId="4FDC92D4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Paclitaxel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152A8714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25456EE1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SEI-260008/009242/2023</w:t>
            </w:r>
          </w:p>
        </w:tc>
      </w:tr>
      <w:tr w14:paraId="0895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417DCD37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E72F207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5031" w:type="dxa"/>
          </w:tcPr>
          <w:p w14:paraId="1B922893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Vimblastina,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572F9D8A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049BCF76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48DE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3E4F62FF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31C17EA4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5031" w:type="dxa"/>
          </w:tcPr>
          <w:p w14:paraId="1E925F6F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Vincristina,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15814F8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56796CB8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0D4E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688" w:type="dxa"/>
            <w:gridSpan w:val="5"/>
          </w:tcPr>
          <w:p w14:paraId="557CE4DF">
            <w:pPr>
              <w:pStyle w:val="10"/>
              <w:spacing w:before="6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INIBIDORES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ENZIMÁTICOS</w:t>
            </w:r>
          </w:p>
        </w:tc>
      </w:tr>
      <w:tr w14:paraId="61DF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B2AA81C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1010F225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11359</w:t>
            </w:r>
          </w:p>
        </w:tc>
        <w:tc>
          <w:tcPr>
            <w:tcW w:w="5031" w:type="dxa"/>
          </w:tcPr>
          <w:p w14:paraId="68639109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Abiratrerona,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441" w:type="dxa"/>
          </w:tcPr>
          <w:p w14:paraId="6F1CEC98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14FD4629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SEI-260007/007225/2024</w:t>
            </w:r>
          </w:p>
        </w:tc>
      </w:tr>
      <w:tr w14:paraId="075C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E4D295A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42" w:type="dxa"/>
          </w:tcPr>
          <w:p w14:paraId="022C2809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5031" w:type="dxa"/>
          </w:tcPr>
          <w:p w14:paraId="0D4A4579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Irinotecano,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577D0D9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7BBF9BD7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1F9F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22A672F8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DF70B3C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5031" w:type="dxa"/>
          </w:tcPr>
          <w:p w14:paraId="4620EE8A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Mitoxantrona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731CF99B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088B500E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SEI-260008/012715/2023</w:t>
            </w:r>
          </w:p>
        </w:tc>
      </w:tr>
      <w:tr w14:paraId="1EE2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4ADC7D66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C0D7A4B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7320</w:t>
            </w:r>
          </w:p>
        </w:tc>
        <w:tc>
          <w:tcPr>
            <w:tcW w:w="5031" w:type="dxa"/>
          </w:tcPr>
          <w:p w14:paraId="02292D8C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Pegaspargase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54AC410E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16BF8282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SEI-260008/007576/2023</w:t>
            </w:r>
          </w:p>
        </w:tc>
      </w:tr>
      <w:tr w14:paraId="4FB4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688" w:type="dxa"/>
            <w:gridSpan w:val="5"/>
          </w:tcPr>
          <w:p w14:paraId="0D96EF3A">
            <w:pPr>
              <w:pStyle w:val="10"/>
              <w:spacing w:before="6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CITOSTÁTICOS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ALQUILANTES</w:t>
            </w:r>
          </w:p>
        </w:tc>
      </w:tr>
      <w:tr w14:paraId="2E30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13D61AEC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16BDBCEE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031" w:type="dxa"/>
          </w:tcPr>
          <w:p w14:paraId="288E9B49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Clorambucila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2A7BED3B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65D08514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SEI-260008/012712/2023</w:t>
            </w:r>
          </w:p>
        </w:tc>
      </w:tr>
      <w:tr w14:paraId="06BB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0F17C061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56EF9FEE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5031" w:type="dxa"/>
          </w:tcPr>
          <w:p w14:paraId="7A9D980D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Ifosfamida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699F3E0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090F1D51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SEI-260007/005002/2024</w:t>
            </w:r>
          </w:p>
        </w:tc>
      </w:tr>
      <w:tr w14:paraId="1277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45DBD043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7981C1B0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5031" w:type="dxa"/>
          </w:tcPr>
          <w:p w14:paraId="1A0E77E3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Dacarbazina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</w:p>
        </w:tc>
        <w:tc>
          <w:tcPr>
            <w:tcW w:w="2441" w:type="dxa"/>
          </w:tcPr>
          <w:p w14:paraId="0797FE16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2738ABF2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SEI-260008/012712/2023</w:t>
            </w:r>
          </w:p>
        </w:tc>
      </w:tr>
      <w:tr w14:paraId="0733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000A71D9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42" w:type="dxa"/>
          </w:tcPr>
          <w:p w14:paraId="1182A0BE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5031" w:type="dxa"/>
          </w:tcPr>
          <w:p w14:paraId="2C9A5F16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Melfalana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441" w:type="dxa"/>
          </w:tcPr>
          <w:p w14:paraId="6F41CA11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1989" w:type="dxa"/>
          </w:tcPr>
          <w:p w14:paraId="3B034503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05F8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688" w:type="dxa"/>
            <w:gridSpan w:val="5"/>
          </w:tcPr>
          <w:p w14:paraId="53DEACC1">
            <w:pPr>
              <w:pStyle w:val="10"/>
              <w:spacing w:before="6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ANTINEOPLÁSICOS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INIBIDORES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SÍNTESE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RNA</w:t>
            </w:r>
          </w:p>
        </w:tc>
      </w:tr>
      <w:tr w14:paraId="05EA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B2D6F66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42" w:type="dxa"/>
          </w:tcPr>
          <w:p w14:paraId="48A0E049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5031" w:type="dxa"/>
          </w:tcPr>
          <w:p w14:paraId="49689FBE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Metotrexato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4DC5ACD4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49DD24E9">
            <w:pPr>
              <w:pStyle w:val="10"/>
              <w:rPr>
                <w:sz w:val="18"/>
              </w:rPr>
            </w:pPr>
          </w:p>
        </w:tc>
      </w:tr>
      <w:tr w14:paraId="1911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2776437B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42" w:type="dxa"/>
          </w:tcPr>
          <w:p w14:paraId="427CB044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5031" w:type="dxa"/>
          </w:tcPr>
          <w:p w14:paraId="6DA764B6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Metotrexato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6B1718E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11520E57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SEI-260008/009222/2023</w:t>
            </w:r>
          </w:p>
        </w:tc>
      </w:tr>
      <w:tr w14:paraId="5490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4F080C2F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42" w:type="dxa"/>
          </w:tcPr>
          <w:p w14:paraId="5DC662F3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5031" w:type="dxa"/>
          </w:tcPr>
          <w:p w14:paraId="6F859323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Metotrexato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441" w:type="dxa"/>
          </w:tcPr>
          <w:p w14:paraId="4FA1F629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989" w:type="dxa"/>
          </w:tcPr>
          <w:p w14:paraId="43E80B35">
            <w:pPr>
              <w:pStyle w:val="10"/>
              <w:rPr>
                <w:sz w:val="18"/>
              </w:rPr>
            </w:pPr>
          </w:p>
        </w:tc>
      </w:tr>
      <w:tr w14:paraId="5699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5" w:type="dxa"/>
          </w:tcPr>
          <w:p w14:paraId="701169DE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7D9B94A4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7800</w:t>
            </w:r>
          </w:p>
        </w:tc>
        <w:tc>
          <w:tcPr>
            <w:tcW w:w="5031" w:type="dxa"/>
          </w:tcPr>
          <w:p w14:paraId="75CBFF64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Pemetrexade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dissódico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441" w:type="dxa"/>
          </w:tcPr>
          <w:p w14:paraId="58DC2D61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1989" w:type="dxa"/>
          </w:tcPr>
          <w:p w14:paraId="30CB8573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SEI-260008/009238/2023</w:t>
            </w:r>
          </w:p>
        </w:tc>
      </w:tr>
      <w:tr w14:paraId="0421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</w:tcPr>
          <w:p w14:paraId="0F469315">
            <w:pPr>
              <w:pStyle w:val="10"/>
              <w:rPr>
                <w:sz w:val="18"/>
              </w:rPr>
            </w:pPr>
          </w:p>
        </w:tc>
        <w:tc>
          <w:tcPr>
            <w:tcW w:w="542" w:type="dxa"/>
          </w:tcPr>
          <w:p w14:paraId="0F084575">
            <w:pPr>
              <w:pStyle w:val="10"/>
              <w:spacing w:before="54"/>
              <w:ind w:left="57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5031" w:type="dxa"/>
          </w:tcPr>
          <w:p w14:paraId="1510AC18">
            <w:pPr>
              <w:pStyle w:val="10"/>
              <w:spacing w:before="54"/>
              <w:ind w:left="87"/>
              <w:rPr>
                <w:sz w:val="16"/>
              </w:rPr>
            </w:pPr>
            <w:r>
              <w:rPr>
                <w:sz w:val="16"/>
              </w:rPr>
              <w:t>Etoposideo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41" w:type="dxa"/>
          </w:tcPr>
          <w:p w14:paraId="4D5F27D2">
            <w:pPr>
              <w:pStyle w:val="10"/>
              <w:spacing w:before="54"/>
              <w:ind w:left="1707"/>
              <w:rPr>
                <w:sz w:val="16"/>
              </w:rPr>
            </w:pPr>
            <w:r>
              <w:rPr>
                <w:sz w:val="16"/>
              </w:rPr>
              <w:t>AMP</w:t>
            </w:r>
          </w:p>
        </w:tc>
        <w:tc>
          <w:tcPr>
            <w:tcW w:w="1989" w:type="dxa"/>
          </w:tcPr>
          <w:p w14:paraId="319AB430">
            <w:pPr>
              <w:pStyle w:val="10"/>
              <w:spacing w:before="54"/>
              <w:ind w:left="123"/>
              <w:rPr>
                <w:sz w:val="16"/>
              </w:rPr>
            </w:pPr>
            <w:r>
              <w:rPr>
                <w:sz w:val="16"/>
              </w:rPr>
              <w:t>SEI-260008/009242/2023</w:t>
            </w:r>
          </w:p>
        </w:tc>
      </w:tr>
      <w:tr w14:paraId="779C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685" w:type="dxa"/>
          </w:tcPr>
          <w:p w14:paraId="7BA3ABE3">
            <w:pPr>
              <w:pStyle w:val="10"/>
              <w:rPr>
                <w:sz w:val="16"/>
              </w:rPr>
            </w:pPr>
          </w:p>
        </w:tc>
        <w:tc>
          <w:tcPr>
            <w:tcW w:w="542" w:type="dxa"/>
          </w:tcPr>
          <w:p w14:paraId="68E0CC22">
            <w:pPr>
              <w:pStyle w:val="10"/>
              <w:spacing w:before="62"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5031" w:type="dxa"/>
          </w:tcPr>
          <w:p w14:paraId="27059065">
            <w:pPr>
              <w:pStyle w:val="10"/>
              <w:spacing w:before="62" w:line="164" w:lineRule="exact"/>
              <w:ind w:left="87"/>
              <w:rPr>
                <w:sz w:val="16"/>
              </w:rPr>
            </w:pPr>
            <w:r>
              <w:rPr>
                <w:sz w:val="16"/>
              </w:rPr>
              <w:t>Hidroxiureia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</w:t>
            </w:r>
          </w:p>
        </w:tc>
        <w:tc>
          <w:tcPr>
            <w:tcW w:w="2441" w:type="dxa"/>
          </w:tcPr>
          <w:p w14:paraId="4286D19D">
            <w:pPr>
              <w:pStyle w:val="10"/>
              <w:spacing w:before="62" w:line="164" w:lineRule="exact"/>
              <w:ind w:left="1707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989" w:type="dxa"/>
          </w:tcPr>
          <w:p w14:paraId="3F33F63A">
            <w:pPr>
              <w:pStyle w:val="10"/>
              <w:spacing w:before="62"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SEI-260008/005904/2023</w:t>
            </w:r>
          </w:p>
        </w:tc>
      </w:tr>
    </w:tbl>
    <w:p w14:paraId="32FF9C26">
      <w:pPr>
        <w:pStyle w:val="6"/>
        <w:spacing w:before="3"/>
        <w:rPr>
          <w:sz w:val="30"/>
        </w:rPr>
      </w:pPr>
    </w:p>
    <w:p w14:paraId="55E18335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005FD4A4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4DB022E1">
      <w:pPr>
        <w:pStyle w:val="6"/>
        <w:rPr>
          <w:b/>
          <w:sz w:val="27"/>
        </w:rPr>
      </w:pPr>
    </w:p>
    <w:p w14:paraId="4D9ED2EF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7F4F81F0">
      <w:pPr>
        <w:pStyle w:val="6"/>
        <w:spacing w:before="40" w:line="280" w:lineRule="auto"/>
        <w:ind w:left="26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628AF66D">
      <w:pPr>
        <w:pStyle w:val="6"/>
        <w:spacing w:before="8"/>
        <w:rPr>
          <w:sz w:val="23"/>
        </w:rPr>
      </w:pPr>
    </w:p>
    <w:p w14:paraId="1DB26EA9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2133BD79">
      <w:pPr>
        <w:pStyle w:val="6"/>
        <w:spacing w:before="40" w:line="280" w:lineRule="auto"/>
        <w:ind w:left="26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13BC066C">
      <w:pPr>
        <w:pStyle w:val="6"/>
        <w:spacing w:before="7"/>
        <w:rPr>
          <w:sz w:val="23"/>
        </w:rPr>
      </w:pPr>
    </w:p>
    <w:p w14:paraId="65CF6E89">
      <w:pPr>
        <w:pStyle w:val="3"/>
        <w:numPr>
          <w:ilvl w:val="0"/>
          <w:numId w:val="61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RESPONSÁVEIS</w:t>
      </w:r>
    </w:p>
    <w:p w14:paraId="6C9DEC13">
      <w:pPr>
        <w:pStyle w:val="6"/>
        <w:spacing w:before="11"/>
        <w:rPr>
          <w:b/>
          <w:sz w:val="26"/>
        </w:rPr>
      </w:pPr>
    </w:p>
    <w:p w14:paraId="4D817CB9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6D635AFF">
      <w:pPr>
        <w:spacing w:after="0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313D0162">
      <w:pPr>
        <w:pStyle w:val="6"/>
        <w:spacing w:before="73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62E6CF2">
      <w:pPr>
        <w:pStyle w:val="6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28CB2A06">
      <w:pPr>
        <w:pStyle w:val="6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0431CBE4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054A5713">
      <w:pPr>
        <w:pStyle w:val="6"/>
        <w:spacing w:before="7"/>
        <w:rPr>
          <w:sz w:val="26"/>
        </w:rPr>
      </w:pPr>
    </w:p>
    <w:p w14:paraId="4D8E58E7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9E39DEE">
      <w:pPr>
        <w:pStyle w:val="6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C290C6B">
      <w:pPr>
        <w:pStyle w:val="6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74E7F3DE">
      <w:pPr>
        <w:pStyle w:val="6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30BD2E69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639A2D4C">
      <w:pPr>
        <w:pStyle w:val="6"/>
      </w:pPr>
    </w:p>
    <w:p w14:paraId="4B4F073E">
      <w:pPr>
        <w:pStyle w:val="6"/>
      </w:pPr>
    </w:p>
    <w:p w14:paraId="1FD87AEA">
      <w:pPr>
        <w:pStyle w:val="6"/>
      </w:pPr>
    </w:p>
    <w:p w14:paraId="75BE1DD4">
      <w:pPr>
        <w:pStyle w:val="6"/>
      </w:pPr>
    </w:p>
    <w:p w14:paraId="145DD6B2">
      <w:pPr>
        <w:pStyle w:val="6"/>
      </w:pPr>
    </w:p>
    <w:p w14:paraId="54D07A6F">
      <w:pPr>
        <w:pStyle w:val="6"/>
      </w:pPr>
    </w:p>
    <w:p w14:paraId="01698CAA">
      <w:pPr>
        <w:pStyle w:val="6"/>
      </w:pPr>
    </w:p>
    <w:p w14:paraId="5F35FD5E">
      <w:pPr>
        <w:pStyle w:val="6"/>
      </w:pPr>
    </w:p>
    <w:p w14:paraId="602A1D89">
      <w:pPr>
        <w:pStyle w:val="6"/>
      </w:pPr>
    </w:p>
    <w:p w14:paraId="43237415">
      <w:pPr>
        <w:pStyle w:val="6"/>
      </w:pPr>
    </w:p>
    <w:p w14:paraId="7A805AE6">
      <w:pPr>
        <w:pStyle w:val="6"/>
      </w:pPr>
    </w:p>
    <w:p w14:paraId="08AB0D79">
      <w:pPr>
        <w:pStyle w:val="6"/>
      </w:pPr>
    </w:p>
    <w:p w14:paraId="13F9EF74">
      <w:pPr>
        <w:pStyle w:val="6"/>
      </w:pPr>
    </w:p>
    <w:p w14:paraId="2B96729B">
      <w:pPr>
        <w:pStyle w:val="6"/>
      </w:pPr>
    </w:p>
    <w:p w14:paraId="7B4ED51C">
      <w:pPr>
        <w:pStyle w:val="6"/>
      </w:pPr>
    </w:p>
    <w:p w14:paraId="382D84DD">
      <w:pPr>
        <w:pStyle w:val="6"/>
      </w:pPr>
    </w:p>
    <w:p w14:paraId="1B56CE25">
      <w:pPr>
        <w:pStyle w:val="6"/>
      </w:pPr>
    </w:p>
    <w:p w14:paraId="757C4248">
      <w:pPr>
        <w:pStyle w:val="6"/>
      </w:pPr>
    </w:p>
    <w:p w14:paraId="51CADEC4">
      <w:pPr>
        <w:pStyle w:val="6"/>
        <w:spacing w:before="9"/>
        <w:rPr>
          <w:sz w:val="18"/>
        </w:rPr>
      </w:pPr>
    </w:p>
    <w:p w14:paraId="33062230">
      <w:pPr>
        <w:pStyle w:val="3"/>
        <w:spacing w:before="1"/>
        <w:ind w:left="29"/>
        <w:jc w:val="center"/>
      </w:pPr>
      <w:r>
        <w:pict>
          <v:shape id="_x0000_s1044" o:spid="_x0000_s1044" style="position:absolute;left:0pt;margin-left:376.65pt;margin-top:10.1pt;height:0.75pt;width:165.35pt;mso-position-horizontal-relative:page;z-index:251663360;mso-width-relative:page;mso-height-relative:page;" fillcolor="#000000" filled="t" stroked="f" coordorigin="7533,203" coordsize="3307,15" path="m10839,203l10509,203,7533,203,7533,218,10509,218,10839,218,10839,20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7C2DE86A">
      <w:pPr>
        <w:pStyle w:val="6"/>
        <w:spacing w:before="11"/>
        <w:rPr>
          <w:b/>
          <w:sz w:val="18"/>
        </w:rPr>
      </w:pPr>
    </w:p>
    <w:p w14:paraId="1D5A7EC5">
      <w:pPr>
        <w:pStyle w:val="9"/>
        <w:numPr>
          <w:ilvl w:val="0"/>
          <w:numId w:val="64"/>
        </w:numPr>
        <w:tabs>
          <w:tab w:val="left" w:pos="471"/>
        </w:tabs>
        <w:spacing w:before="92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7C024C8D">
      <w:pPr>
        <w:pStyle w:val="6"/>
        <w:spacing w:before="10"/>
        <w:rPr>
          <w:b/>
          <w:sz w:val="26"/>
        </w:rPr>
      </w:pPr>
    </w:p>
    <w:p w14:paraId="6B89AF1F">
      <w:pPr>
        <w:pStyle w:val="9"/>
        <w:numPr>
          <w:ilvl w:val="1"/>
          <w:numId w:val="64"/>
        </w:numPr>
        <w:tabs>
          <w:tab w:val="left" w:pos="570"/>
        </w:tabs>
        <w:spacing w:before="1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54236B77">
      <w:pPr>
        <w:pStyle w:val="9"/>
        <w:numPr>
          <w:ilvl w:val="1"/>
          <w:numId w:val="64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576E614B">
      <w:pPr>
        <w:pStyle w:val="9"/>
        <w:numPr>
          <w:ilvl w:val="1"/>
          <w:numId w:val="64"/>
        </w:numPr>
        <w:tabs>
          <w:tab w:val="left" w:pos="58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34929A8E">
      <w:pPr>
        <w:pStyle w:val="9"/>
        <w:numPr>
          <w:ilvl w:val="1"/>
          <w:numId w:val="64"/>
        </w:numPr>
        <w:tabs>
          <w:tab w:val="left" w:pos="57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87EB1A6">
      <w:pPr>
        <w:pStyle w:val="9"/>
        <w:numPr>
          <w:ilvl w:val="1"/>
          <w:numId w:val="64"/>
        </w:numPr>
        <w:tabs>
          <w:tab w:val="left" w:pos="583"/>
        </w:tabs>
        <w:spacing w:before="2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0D110C6D">
      <w:pPr>
        <w:pStyle w:val="9"/>
        <w:numPr>
          <w:ilvl w:val="1"/>
          <w:numId w:val="64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0BCE24E">
      <w:pPr>
        <w:pStyle w:val="9"/>
        <w:numPr>
          <w:ilvl w:val="1"/>
          <w:numId w:val="64"/>
        </w:numPr>
        <w:tabs>
          <w:tab w:val="left" w:pos="57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7897042">
      <w:pPr>
        <w:pStyle w:val="9"/>
        <w:numPr>
          <w:ilvl w:val="1"/>
          <w:numId w:val="64"/>
        </w:numPr>
        <w:tabs>
          <w:tab w:val="left" w:pos="578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9BCBA0F">
      <w:pPr>
        <w:pStyle w:val="9"/>
        <w:numPr>
          <w:ilvl w:val="1"/>
          <w:numId w:val="64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1149750">
      <w:pPr>
        <w:pStyle w:val="6"/>
        <w:rPr>
          <w:sz w:val="22"/>
        </w:rPr>
      </w:pPr>
    </w:p>
    <w:p w14:paraId="495A67A6">
      <w:pPr>
        <w:pStyle w:val="6"/>
        <w:spacing w:before="6"/>
        <w:rPr>
          <w:sz w:val="22"/>
        </w:rPr>
      </w:pPr>
    </w:p>
    <w:p w14:paraId="4A3DFBA9">
      <w:pPr>
        <w:pStyle w:val="3"/>
        <w:numPr>
          <w:ilvl w:val="0"/>
          <w:numId w:val="6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2521B1E4">
      <w:pPr>
        <w:pStyle w:val="6"/>
        <w:spacing w:before="7"/>
        <w:rPr>
          <w:b/>
          <w:sz w:val="23"/>
        </w:rPr>
      </w:pPr>
    </w:p>
    <w:p w14:paraId="37FF583F">
      <w:pPr>
        <w:pStyle w:val="9"/>
        <w:numPr>
          <w:ilvl w:val="1"/>
          <w:numId w:val="65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F2763F0">
      <w:pPr>
        <w:pStyle w:val="9"/>
        <w:numPr>
          <w:ilvl w:val="1"/>
          <w:numId w:val="65"/>
        </w:numPr>
        <w:tabs>
          <w:tab w:val="left" w:pos="61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73636751">
      <w:pPr>
        <w:pStyle w:val="9"/>
        <w:numPr>
          <w:ilvl w:val="1"/>
          <w:numId w:val="65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52DE0D3">
      <w:pPr>
        <w:pStyle w:val="9"/>
        <w:numPr>
          <w:ilvl w:val="1"/>
          <w:numId w:val="65"/>
        </w:numPr>
        <w:tabs>
          <w:tab w:val="left" w:pos="571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2927A172">
      <w:pPr>
        <w:pStyle w:val="9"/>
        <w:numPr>
          <w:ilvl w:val="1"/>
          <w:numId w:val="65"/>
        </w:numPr>
        <w:tabs>
          <w:tab w:val="left" w:pos="586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303D2BB2">
      <w:pPr>
        <w:pStyle w:val="9"/>
        <w:numPr>
          <w:ilvl w:val="1"/>
          <w:numId w:val="65"/>
        </w:numPr>
        <w:tabs>
          <w:tab w:val="left" w:pos="58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8EBB5B6">
      <w:pPr>
        <w:pStyle w:val="9"/>
        <w:numPr>
          <w:ilvl w:val="2"/>
          <w:numId w:val="65"/>
        </w:numPr>
        <w:tabs>
          <w:tab w:val="left" w:pos="739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712D6F4E">
      <w:pPr>
        <w:pStyle w:val="9"/>
        <w:numPr>
          <w:ilvl w:val="1"/>
          <w:numId w:val="65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2161BF0">
      <w:pPr>
        <w:pStyle w:val="9"/>
        <w:numPr>
          <w:ilvl w:val="2"/>
          <w:numId w:val="65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9EDCE8E">
      <w:pPr>
        <w:pStyle w:val="9"/>
        <w:numPr>
          <w:ilvl w:val="2"/>
          <w:numId w:val="65"/>
        </w:numPr>
        <w:tabs>
          <w:tab w:val="left" w:pos="742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A36CFC5">
      <w:pPr>
        <w:pStyle w:val="9"/>
        <w:numPr>
          <w:ilvl w:val="1"/>
          <w:numId w:val="65"/>
        </w:numPr>
        <w:tabs>
          <w:tab w:val="left" w:pos="600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B0C9B5E">
      <w:pPr>
        <w:pStyle w:val="9"/>
        <w:numPr>
          <w:ilvl w:val="2"/>
          <w:numId w:val="65"/>
        </w:numPr>
        <w:tabs>
          <w:tab w:val="left" w:pos="75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37433119">
      <w:pPr>
        <w:pStyle w:val="9"/>
        <w:numPr>
          <w:ilvl w:val="2"/>
          <w:numId w:val="65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769E2347">
      <w:pPr>
        <w:pStyle w:val="9"/>
        <w:numPr>
          <w:ilvl w:val="1"/>
          <w:numId w:val="65"/>
        </w:numPr>
        <w:tabs>
          <w:tab w:val="left" w:pos="585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FB135FB">
      <w:pPr>
        <w:pStyle w:val="9"/>
        <w:numPr>
          <w:ilvl w:val="1"/>
          <w:numId w:val="65"/>
        </w:numPr>
        <w:tabs>
          <w:tab w:val="left" w:pos="67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BEC23AC">
      <w:pPr>
        <w:pStyle w:val="9"/>
        <w:numPr>
          <w:ilvl w:val="2"/>
          <w:numId w:val="65"/>
        </w:numPr>
        <w:tabs>
          <w:tab w:val="left" w:pos="83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14428ADB">
      <w:pPr>
        <w:pStyle w:val="9"/>
        <w:numPr>
          <w:ilvl w:val="2"/>
          <w:numId w:val="65"/>
        </w:numPr>
        <w:tabs>
          <w:tab w:val="left" w:pos="821"/>
        </w:tabs>
        <w:spacing w:before="2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BAC380D">
      <w:pPr>
        <w:pStyle w:val="9"/>
        <w:numPr>
          <w:ilvl w:val="2"/>
          <w:numId w:val="65"/>
        </w:numPr>
        <w:tabs>
          <w:tab w:val="left" w:pos="819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47A9C51D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102A841D">
      <w:pPr>
        <w:pStyle w:val="3"/>
        <w:numPr>
          <w:ilvl w:val="0"/>
          <w:numId w:val="64"/>
        </w:numPr>
        <w:tabs>
          <w:tab w:val="left" w:pos="870"/>
        </w:tabs>
        <w:spacing w:before="66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69461B85">
      <w:pPr>
        <w:pStyle w:val="6"/>
        <w:spacing w:before="6"/>
        <w:rPr>
          <w:b/>
          <w:sz w:val="23"/>
        </w:rPr>
      </w:pPr>
    </w:p>
    <w:p w14:paraId="210C5082">
      <w:pPr>
        <w:pStyle w:val="9"/>
        <w:numPr>
          <w:ilvl w:val="1"/>
          <w:numId w:val="66"/>
        </w:numPr>
        <w:tabs>
          <w:tab w:val="left" w:pos="604"/>
        </w:tabs>
        <w:spacing w:before="1" w:after="0" w:line="280" w:lineRule="auto"/>
        <w:ind w:left="26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1A33C14C">
      <w:pPr>
        <w:pStyle w:val="9"/>
        <w:numPr>
          <w:ilvl w:val="2"/>
          <w:numId w:val="66"/>
        </w:numPr>
        <w:tabs>
          <w:tab w:val="left" w:pos="720"/>
        </w:tabs>
        <w:spacing w:before="1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CF5A95A">
      <w:pPr>
        <w:pStyle w:val="9"/>
        <w:numPr>
          <w:ilvl w:val="1"/>
          <w:numId w:val="66"/>
        </w:numPr>
        <w:tabs>
          <w:tab w:val="left" w:pos="575"/>
        </w:tabs>
        <w:spacing w:before="40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15DF4FD0">
      <w:pPr>
        <w:pStyle w:val="9"/>
        <w:numPr>
          <w:ilvl w:val="2"/>
          <w:numId w:val="66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E7C5774">
      <w:pPr>
        <w:pStyle w:val="9"/>
        <w:numPr>
          <w:ilvl w:val="2"/>
          <w:numId w:val="66"/>
        </w:numPr>
        <w:tabs>
          <w:tab w:val="left" w:pos="754"/>
        </w:tabs>
        <w:spacing w:before="40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2117AE61">
      <w:pPr>
        <w:pStyle w:val="9"/>
        <w:numPr>
          <w:ilvl w:val="3"/>
          <w:numId w:val="66"/>
        </w:numPr>
        <w:tabs>
          <w:tab w:val="left" w:pos="871"/>
        </w:tabs>
        <w:spacing w:before="2" w:after="0" w:line="240" w:lineRule="auto"/>
        <w:ind w:left="87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346C1829">
      <w:pPr>
        <w:pStyle w:val="9"/>
        <w:numPr>
          <w:ilvl w:val="2"/>
          <w:numId w:val="66"/>
        </w:numPr>
        <w:tabs>
          <w:tab w:val="left" w:pos="747"/>
        </w:tabs>
        <w:spacing w:before="40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E4EDE32">
      <w:pPr>
        <w:pStyle w:val="9"/>
        <w:numPr>
          <w:ilvl w:val="1"/>
          <w:numId w:val="66"/>
        </w:numPr>
        <w:tabs>
          <w:tab w:val="left" w:pos="572"/>
        </w:tabs>
        <w:spacing w:before="2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índices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(LG),</w:t>
      </w:r>
      <w:r>
        <w:rPr>
          <w:spacing w:val="1"/>
          <w:sz w:val="20"/>
        </w:rPr>
        <w:t xml:space="preserve"> </w:t>
      </w:r>
      <w:r>
        <w:rPr>
          <w:sz w:val="20"/>
        </w:rPr>
        <w:t>Solvência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(SG)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(LC),</w:t>
      </w:r>
      <w:r>
        <w:rPr>
          <w:spacing w:val="1"/>
          <w:sz w:val="20"/>
        </w:rPr>
        <w:t xml:space="preserve"> </w:t>
      </w:r>
      <w:r>
        <w:rPr>
          <w:sz w:val="20"/>
        </w:rPr>
        <w:t>iguais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(um),</w:t>
      </w:r>
      <w:r>
        <w:rPr>
          <w:spacing w:val="-1"/>
          <w:sz w:val="20"/>
        </w:rPr>
        <w:t xml:space="preserve"> </w:t>
      </w:r>
      <w:r>
        <w:rPr>
          <w:sz w:val="20"/>
        </w:rPr>
        <w:t>obtidos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7DB40920">
      <w:pPr>
        <w:pStyle w:val="6"/>
        <w:spacing w:before="4"/>
        <w:rPr>
          <w:sz w:val="24"/>
        </w:rPr>
      </w:pPr>
    </w:p>
    <w:tbl>
      <w:tblPr>
        <w:tblStyle w:val="5"/>
        <w:tblW w:w="0" w:type="auto"/>
        <w:tblInd w:w="18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4455"/>
      </w:tblGrid>
      <w:tr w14:paraId="07EA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8" w:hRule="atLeast"/>
        </w:trPr>
        <w:tc>
          <w:tcPr>
            <w:tcW w:w="1970" w:type="dxa"/>
            <w:vMerge w:val="restart"/>
          </w:tcPr>
          <w:p w14:paraId="61B9EAA7">
            <w:pPr>
              <w:pStyle w:val="10"/>
              <w:rPr>
                <w:sz w:val="22"/>
              </w:rPr>
            </w:pPr>
          </w:p>
          <w:p w14:paraId="205FEEEA">
            <w:pPr>
              <w:pStyle w:val="10"/>
              <w:spacing w:before="158"/>
              <w:ind w:left="200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4455" w:type="dxa"/>
            <w:tcBorders>
              <w:bottom w:val="single" w:color="000000" w:sz="6" w:space="0"/>
            </w:tcBorders>
          </w:tcPr>
          <w:p w14:paraId="7284FB86">
            <w:pPr>
              <w:pStyle w:val="10"/>
              <w:spacing w:line="221" w:lineRule="exact"/>
              <w:ind w:left="674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Circulante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+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Realizável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25890BC">
            <w:pPr>
              <w:pStyle w:val="10"/>
              <w:spacing w:before="40" w:line="227" w:lineRule="exact"/>
              <w:ind w:left="674"/>
              <w:rPr>
                <w:sz w:val="20"/>
              </w:rPr>
            </w:pPr>
            <w:r>
              <w:rPr>
                <w:sz w:val="20"/>
              </w:rPr>
              <w:t>Longo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</w:p>
        </w:tc>
      </w:tr>
      <w:tr w14:paraId="74A2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 w14:paraId="05002710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tcBorders>
              <w:top w:val="single" w:color="000000" w:sz="6" w:space="0"/>
            </w:tcBorders>
          </w:tcPr>
          <w:p w14:paraId="0123679A">
            <w:pPr>
              <w:pStyle w:val="10"/>
              <w:spacing w:before="23"/>
              <w:ind w:left="674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Circulante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+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Passivo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14:paraId="61A04725">
            <w:pPr>
              <w:pStyle w:val="10"/>
              <w:spacing w:before="40" w:line="210" w:lineRule="exact"/>
              <w:ind w:left="674"/>
              <w:rPr>
                <w:sz w:val="20"/>
              </w:rPr>
            </w:pPr>
            <w:r>
              <w:rPr>
                <w:sz w:val="20"/>
              </w:rPr>
              <w:t>Circulante</w:t>
            </w:r>
          </w:p>
        </w:tc>
      </w:tr>
    </w:tbl>
    <w:p w14:paraId="69F0E4AA">
      <w:pPr>
        <w:pStyle w:val="6"/>
        <w:spacing w:before="8"/>
        <w:rPr>
          <w:sz w:val="27"/>
        </w:rPr>
      </w:pPr>
    </w:p>
    <w:tbl>
      <w:tblPr>
        <w:tblStyle w:val="5"/>
        <w:tblW w:w="0" w:type="auto"/>
        <w:tblInd w:w="18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4605"/>
      </w:tblGrid>
      <w:tr w14:paraId="4D2E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970" w:type="dxa"/>
            <w:vMerge w:val="restart"/>
          </w:tcPr>
          <w:p w14:paraId="1C6BE4D6">
            <w:pPr>
              <w:pStyle w:val="10"/>
              <w:rPr>
                <w:sz w:val="24"/>
              </w:rPr>
            </w:pPr>
          </w:p>
          <w:p w14:paraId="442DB75F">
            <w:pPr>
              <w:pStyle w:val="10"/>
              <w:ind w:left="200"/>
              <w:rPr>
                <w:sz w:val="20"/>
              </w:rPr>
            </w:pPr>
            <w:r>
              <w:rPr>
                <w:sz w:val="20"/>
              </w:rPr>
              <w:t>SG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4605" w:type="dxa"/>
            <w:tcBorders>
              <w:bottom w:val="single" w:color="000000" w:sz="6" w:space="0"/>
            </w:tcBorders>
          </w:tcPr>
          <w:p w14:paraId="32803C90">
            <w:pPr>
              <w:pStyle w:val="10"/>
              <w:spacing w:line="218" w:lineRule="exact"/>
              <w:ind w:left="674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  <w:tr w14:paraId="4501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 w14:paraId="7B8B3428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tcBorders>
              <w:top w:val="single" w:color="000000" w:sz="6" w:space="0"/>
            </w:tcBorders>
          </w:tcPr>
          <w:p w14:paraId="6C3FB7FA">
            <w:pPr>
              <w:pStyle w:val="10"/>
              <w:spacing w:before="23"/>
              <w:ind w:left="674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Circulante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+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Passivo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14:paraId="7DAD1D32">
            <w:pPr>
              <w:pStyle w:val="10"/>
              <w:spacing w:before="40" w:line="210" w:lineRule="exact"/>
              <w:ind w:left="674"/>
              <w:rPr>
                <w:sz w:val="20"/>
              </w:rPr>
            </w:pPr>
            <w:r>
              <w:rPr>
                <w:sz w:val="20"/>
              </w:rPr>
              <w:t>Circulante</w:t>
            </w:r>
          </w:p>
        </w:tc>
      </w:tr>
    </w:tbl>
    <w:p w14:paraId="4CED7E2A">
      <w:pPr>
        <w:pStyle w:val="6"/>
        <w:rPr>
          <w:sz w:val="19"/>
        </w:rPr>
      </w:pPr>
    </w:p>
    <w:p w14:paraId="27DBBE57">
      <w:pPr>
        <w:spacing w:after="0"/>
        <w:rPr>
          <w:sz w:val="19"/>
        </w:rPr>
        <w:sectPr>
          <w:pgSz w:w="15840" w:h="24480"/>
          <w:pgMar w:top="1000" w:right="540" w:bottom="280" w:left="420" w:header="720" w:footer="720" w:gutter="0"/>
          <w:cols w:space="720" w:num="1"/>
        </w:sectPr>
      </w:pPr>
    </w:p>
    <w:p w14:paraId="5DAA3D77">
      <w:pPr>
        <w:pStyle w:val="6"/>
        <w:spacing w:before="8"/>
        <w:rPr>
          <w:sz w:val="32"/>
        </w:rPr>
      </w:pPr>
    </w:p>
    <w:p w14:paraId="22130F69">
      <w:pPr>
        <w:pStyle w:val="6"/>
        <w:jc w:val="right"/>
      </w:pPr>
      <w:r>
        <w:pict>
          <v:rect id="_x0000_s1045" o:spid="_x0000_s1045" o:spt="1" style="position:absolute;left:0pt;margin-left:213.7pt;margin-top:-1.9pt;height:0.75pt;width:137.95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LC</w:t>
      </w:r>
      <w:r>
        <w:rPr>
          <w:spacing w:val="-1"/>
        </w:rPr>
        <w:t xml:space="preserve"> </w:t>
      </w:r>
      <w:r>
        <w:t>=</w:t>
      </w:r>
    </w:p>
    <w:p w14:paraId="283C4E8D">
      <w:pPr>
        <w:pStyle w:val="6"/>
        <w:spacing w:before="91" w:line="290" w:lineRule="auto"/>
        <w:ind w:left="1986" w:right="8991"/>
      </w:pPr>
      <w:r>
        <w:br w:type="column"/>
      </w:r>
      <w:r>
        <w:t>Ativo Circulante</w:t>
      </w:r>
      <w:r>
        <w:rPr>
          <w:spacing w:val="-48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Circulante</w:t>
      </w:r>
    </w:p>
    <w:p w14:paraId="135C1ACD">
      <w:pPr>
        <w:spacing w:after="0" w:line="290" w:lineRule="auto"/>
        <w:sectPr>
          <w:type w:val="continuous"/>
          <w:pgSz w:w="15840" w:h="24480"/>
          <w:pgMar w:top="740" w:right="540" w:bottom="280" w:left="420" w:header="720" w:footer="720" w:gutter="0"/>
          <w:cols w:equalWidth="0" w:num="2">
            <w:col w:w="2504" w:space="40"/>
            <w:col w:w="12336"/>
          </w:cols>
        </w:sectPr>
      </w:pPr>
    </w:p>
    <w:p w14:paraId="04E121E9">
      <w:pPr>
        <w:pStyle w:val="6"/>
        <w:spacing w:before="8"/>
        <w:rPr>
          <w:sz w:val="14"/>
        </w:rPr>
      </w:pPr>
    </w:p>
    <w:p w14:paraId="0D9C7D51">
      <w:pPr>
        <w:pStyle w:val="9"/>
        <w:numPr>
          <w:ilvl w:val="2"/>
          <w:numId w:val="66"/>
        </w:numPr>
        <w:tabs>
          <w:tab w:val="left" w:pos="748"/>
        </w:tabs>
        <w:spacing w:before="91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apresentado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resultado</w:t>
      </w:r>
      <w:r>
        <w:rPr>
          <w:spacing w:val="27"/>
          <w:sz w:val="20"/>
        </w:rPr>
        <w:t xml:space="preserve"> </w:t>
      </w:r>
      <w:r>
        <w:rPr>
          <w:sz w:val="20"/>
        </w:rPr>
        <w:t>inferior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igual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1(um)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índices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(LG),</w:t>
      </w:r>
      <w:r>
        <w:rPr>
          <w:spacing w:val="27"/>
          <w:sz w:val="20"/>
        </w:rPr>
        <w:t xml:space="preserve"> </w:t>
      </w:r>
      <w:r>
        <w:rPr>
          <w:sz w:val="20"/>
        </w:rPr>
        <w:t>Solvência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7"/>
          <w:sz w:val="20"/>
        </w:rPr>
        <w:t xml:space="preserve"> </w:t>
      </w:r>
      <w:r>
        <w:rPr>
          <w:sz w:val="20"/>
        </w:rPr>
        <w:t>(SG)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Liquidez</w:t>
      </w:r>
      <w:r>
        <w:rPr>
          <w:spacing w:val="27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(LC),</w:t>
      </w:r>
      <w:r>
        <w:rPr>
          <w:spacing w:val="27"/>
          <w:sz w:val="20"/>
        </w:rPr>
        <w:t xml:space="preserve"> </w:t>
      </w:r>
      <w:r>
        <w:rPr>
          <w:sz w:val="20"/>
        </w:rPr>
        <w:t>deverá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líquido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1"/>
          <w:sz w:val="20"/>
        </w:rPr>
        <w:t xml:space="preserve"> </w:t>
      </w:r>
      <w:r>
        <w:rPr>
          <w:sz w:val="20"/>
        </w:rPr>
        <w:t>(dez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pertinente.</w:t>
      </w:r>
    </w:p>
    <w:p w14:paraId="259CEE29">
      <w:pPr>
        <w:pStyle w:val="9"/>
        <w:numPr>
          <w:ilvl w:val="2"/>
          <w:numId w:val="66"/>
        </w:numPr>
        <w:tabs>
          <w:tab w:val="left" w:pos="738"/>
        </w:tabs>
        <w:spacing w:before="2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índices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econômicos</w:t>
      </w:r>
      <w:r>
        <w:rPr>
          <w:spacing w:val="17"/>
          <w:sz w:val="20"/>
        </w:rPr>
        <w:t xml:space="preserve"> </w:t>
      </w:r>
      <w:r>
        <w:rPr>
          <w:sz w:val="20"/>
        </w:rPr>
        <w:t>previstos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7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atestado</w:t>
      </w:r>
      <w:r>
        <w:rPr>
          <w:spacing w:val="17"/>
          <w:sz w:val="20"/>
        </w:rPr>
        <w:t xml:space="preserve"> </w:t>
      </w:r>
      <w:r>
        <w:rPr>
          <w:sz w:val="20"/>
        </w:rPr>
        <w:t>mediante</w:t>
      </w:r>
      <w:r>
        <w:rPr>
          <w:spacing w:val="1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assinada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7"/>
          <w:sz w:val="20"/>
        </w:rPr>
        <w:t xml:space="preserve"> </w:t>
      </w:r>
      <w:r>
        <w:rPr>
          <w:sz w:val="20"/>
        </w:rPr>
        <w:t>habilitado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contábil,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fornecedor.</w:t>
      </w:r>
    </w:p>
    <w:p w14:paraId="1FD8128C">
      <w:pPr>
        <w:pStyle w:val="9"/>
        <w:numPr>
          <w:ilvl w:val="1"/>
          <w:numId w:val="66"/>
        </w:numPr>
        <w:tabs>
          <w:tab w:val="left" w:pos="567"/>
        </w:tabs>
        <w:spacing w:before="2" w:after="0" w:line="280" w:lineRule="auto"/>
        <w:ind w:left="269" w:right="10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apresentar,</w:t>
      </w:r>
      <w:r>
        <w:rPr>
          <w:spacing w:val="6"/>
          <w:sz w:val="20"/>
        </w:rPr>
        <w:t xml:space="preserve"> </w:t>
      </w:r>
      <w:r>
        <w:rPr>
          <w:sz w:val="20"/>
        </w:rPr>
        <w:t>ainda,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contendo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relação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compromissos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ela</w:t>
      </w:r>
      <w:r>
        <w:rPr>
          <w:spacing w:val="6"/>
          <w:sz w:val="20"/>
        </w:rPr>
        <w:t xml:space="preserve"> </w:t>
      </w:r>
      <w:r>
        <w:rPr>
          <w:sz w:val="20"/>
        </w:rPr>
        <w:t>assumidos,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importem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econômico-financeira,</w:t>
      </w:r>
      <w:r>
        <w:rPr>
          <w:spacing w:val="-47"/>
          <w:sz w:val="20"/>
        </w:rPr>
        <w:t xml:space="preserve"> </w:t>
      </w:r>
      <w:r>
        <w:rPr>
          <w:sz w:val="20"/>
        </w:rPr>
        <w:t>excluídas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executadas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firmados.</w:t>
      </w:r>
    </w:p>
    <w:p w14:paraId="2135B513">
      <w:pPr>
        <w:pStyle w:val="6"/>
        <w:rPr>
          <w:sz w:val="22"/>
        </w:rPr>
      </w:pPr>
    </w:p>
    <w:p w14:paraId="1F8883D2">
      <w:pPr>
        <w:pStyle w:val="6"/>
        <w:spacing w:before="3"/>
        <w:rPr>
          <w:sz w:val="19"/>
        </w:rPr>
      </w:pPr>
    </w:p>
    <w:p w14:paraId="07409404">
      <w:pPr>
        <w:pStyle w:val="3"/>
        <w:numPr>
          <w:ilvl w:val="0"/>
          <w:numId w:val="6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A5DD50C">
      <w:pPr>
        <w:pStyle w:val="6"/>
        <w:spacing w:before="7"/>
        <w:rPr>
          <w:b/>
          <w:sz w:val="23"/>
        </w:rPr>
      </w:pPr>
    </w:p>
    <w:p w14:paraId="0E98021C">
      <w:pPr>
        <w:pStyle w:val="9"/>
        <w:numPr>
          <w:ilvl w:val="1"/>
          <w:numId w:val="67"/>
        </w:numPr>
        <w:tabs>
          <w:tab w:val="left" w:pos="587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EFDF22B">
      <w:pPr>
        <w:pStyle w:val="9"/>
        <w:numPr>
          <w:ilvl w:val="0"/>
          <w:numId w:val="68"/>
        </w:numPr>
        <w:tabs>
          <w:tab w:val="left" w:pos="491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E71D356">
      <w:pPr>
        <w:pStyle w:val="9"/>
        <w:numPr>
          <w:ilvl w:val="1"/>
          <w:numId w:val="68"/>
        </w:numPr>
        <w:tabs>
          <w:tab w:val="left" w:pos="626"/>
        </w:tabs>
        <w:spacing w:before="3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320264E">
      <w:pPr>
        <w:pStyle w:val="9"/>
        <w:numPr>
          <w:ilvl w:val="1"/>
          <w:numId w:val="68"/>
        </w:numPr>
        <w:tabs>
          <w:tab w:val="left" w:pos="626"/>
        </w:tabs>
        <w:spacing w:before="40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5D212686">
      <w:pPr>
        <w:pStyle w:val="9"/>
        <w:numPr>
          <w:ilvl w:val="1"/>
          <w:numId w:val="68"/>
        </w:numPr>
        <w:tabs>
          <w:tab w:val="left" w:pos="626"/>
        </w:tabs>
        <w:spacing w:before="4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8F6CCF7">
      <w:pPr>
        <w:pStyle w:val="9"/>
        <w:numPr>
          <w:ilvl w:val="1"/>
          <w:numId w:val="68"/>
        </w:numPr>
        <w:tabs>
          <w:tab w:val="left" w:pos="634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7C5A9857">
      <w:pPr>
        <w:pStyle w:val="6"/>
        <w:spacing w:before="7"/>
        <w:rPr>
          <w:sz w:val="23"/>
        </w:rPr>
      </w:pPr>
    </w:p>
    <w:p w14:paraId="774B0D4E">
      <w:pPr>
        <w:pStyle w:val="9"/>
        <w:numPr>
          <w:ilvl w:val="1"/>
          <w:numId w:val="67"/>
        </w:numPr>
        <w:tabs>
          <w:tab w:val="left" w:pos="566"/>
        </w:tabs>
        <w:spacing w:before="0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5A2F6421">
      <w:pPr>
        <w:pStyle w:val="9"/>
        <w:numPr>
          <w:ilvl w:val="1"/>
          <w:numId w:val="67"/>
        </w:numPr>
        <w:tabs>
          <w:tab w:val="left" w:pos="576"/>
        </w:tabs>
        <w:spacing w:before="3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54E3D0A2">
      <w:pPr>
        <w:pStyle w:val="9"/>
        <w:numPr>
          <w:ilvl w:val="1"/>
          <w:numId w:val="67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4F24B49F">
      <w:pPr>
        <w:pStyle w:val="9"/>
        <w:numPr>
          <w:ilvl w:val="1"/>
          <w:numId w:val="67"/>
        </w:numPr>
        <w:tabs>
          <w:tab w:val="left" w:pos="587"/>
        </w:tabs>
        <w:spacing w:before="40" w:after="0" w:line="280" w:lineRule="auto"/>
        <w:ind w:left="26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3FDAB39">
      <w:pPr>
        <w:pStyle w:val="9"/>
        <w:numPr>
          <w:ilvl w:val="2"/>
          <w:numId w:val="67"/>
        </w:numPr>
        <w:tabs>
          <w:tab w:val="left" w:pos="727"/>
        </w:tabs>
        <w:spacing w:before="2" w:after="0" w:line="280" w:lineRule="auto"/>
        <w:ind w:left="26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7870170E">
      <w:pPr>
        <w:spacing w:after="0" w:line="280" w:lineRule="auto"/>
        <w:jc w:val="both"/>
        <w:rPr>
          <w:sz w:val="20"/>
        </w:rPr>
        <w:sectPr>
          <w:type w:val="continuous"/>
          <w:pgSz w:w="15840" w:h="24480"/>
          <w:pgMar w:top="740" w:right="540" w:bottom="280" w:left="420" w:header="720" w:footer="720" w:gutter="0"/>
          <w:cols w:space="720" w:num="1"/>
        </w:sectPr>
      </w:pPr>
    </w:p>
    <w:p w14:paraId="77BD0D09">
      <w:pPr>
        <w:pStyle w:val="3"/>
        <w:spacing w:before="73"/>
        <w:ind w:left="29"/>
        <w:jc w:val="center"/>
      </w:pPr>
      <w:r>
        <w:pict>
          <v:rect id="_x0000_s1046" o:spid="_x0000_s1046" o:spt="1" style="position:absolute;left:0pt;margin-left:439.25pt;margin-top:13.7pt;height:0.75pt;width:89.0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5F236907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45635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5CCFD340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3AE4401C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30" w:type="dxa"/>
            <w:gridSpan w:val="6"/>
          </w:tcPr>
          <w:p w14:paraId="15089EDC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411/2024.</w:t>
            </w:r>
          </w:p>
          <w:p w14:paraId="58111F3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7F42786F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SEI-260007/013412/2024.</w:t>
            </w:r>
          </w:p>
        </w:tc>
      </w:tr>
      <w:tr w14:paraId="01D3F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3CCB34CC">
            <w:pPr>
              <w:pStyle w:val="10"/>
              <w:rPr>
                <w:b/>
                <w:sz w:val="20"/>
              </w:rPr>
            </w:pPr>
          </w:p>
          <w:p w14:paraId="0E6E9956">
            <w:pPr>
              <w:pStyle w:val="10"/>
              <w:spacing w:before="10"/>
              <w:rPr>
                <w:b/>
                <w:sz w:val="18"/>
              </w:rPr>
            </w:pPr>
          </w:p>
          <w:p w14:paraId="2A88A8A1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411/2024.</w:t>
            </w:r>
          </w:p>
        </w:tc>
        <w:tc>
          <w:tcPr>
            <w:tcW w:w="5730" w:type="dxa"/>
            <w:gridSpan w:val="6"/>
          </w:tcPr>
          <w:p w14:paraId="7C88E69C">
            <w:pPr>
              <w:pStyle w:val="10"/>
              <w:spacing w:before="42"/>
              <w:ind w:left="202" w:right="4515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64A2D6DB">
            <w:pPr>
              <w:pStyle w:val="10"/>
              <w:spacing w:before="63"/>
              <w:ind w:left="202" w:right="4515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319A22CB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3F9CE3B2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37F39E52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0E46C434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35A89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2EE6F89A">
            <w:pPr>
              <w:pStyle w:val="10"/>
              <w:rPr>
                <w:b/>
                <w:sz w:val="18"/>
              </w:rPr>
            </w:pPr>
          </w:p>
          <w:p w14:paraId="50133479">
            <w:pPr>
              <w:pStyle w:val="10"/>
              <w:spacing w:before="9"/>
              <w:rPr>
                <w:b/>
                <w:sz w:val="23"/>
              </w:rPr>
            </w:pPr>
          </w:p>
          <w:p w14:paraId="662D90E8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1F6C8FDD">
            <w:pPr>
              <w:pStyle w:val="10"/>
              <w:rPr>
                <w:b/>
                <w:sz w:val="18"/>
              </w:rPr>
            </w:pPr>
          </w:p>
          <w:p w14:paraId="076C6108">
            <w:pPr>
              <w:pStyle w:val="10"/>
              <w:spacing w:before="9"/>
              <w:rPr>
                <w:b/>
                <w:sz w:val="23"/>
              </w:rPr>
            </w:pPr>
          </w:p>
          <w:p w14:paraId="1B2199AF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225BF5BC">
            <w:pPr>
              <w:pStyle w:val="10"/>
              <w:rPr>
                <w:b/>
                <w:sz w:val="18"/>
              </w:rPr>
            </w:pPr>
          </w:p>
          <w:p w14:paraId="3C36147E">
            <w:pPr>
              <w:pStyle w:val="10"/>
              <w:spacing w:before="9"/>
              <w:rPr>
                <w:b/>
                <w:sz w:val="23"/>
              </w:rPr>
            </w:pPr>
          </w:p>
          <w:p w14:paraId="302DE8C9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11A66D5F">
            <w:pPr>
              <w:pStyle w:val="10"/>
              <w:rPr>
                <w:b/>
                <w:sz w:val="18"/>
              </w:rPr>
            </w:pPr>
          </w:p>
          <w:p w14:paraId="18E8EA85">
            <w:pPr>
              <w:pStyle w:val="10"/>
              <w:spacing w:before="9"/>
              <w:rPr>
                <w:b/>
                <w:sz w:val="23"/>
              </w:rPr>
            </w:pPr>
          </w:p>
          <w:p w14:paraId="7380659B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56E9B12D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4AFB777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27212892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1B5C25A3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47518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286A0DF2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4B51113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957583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0DC71E0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B9DC11F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74DB2A4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3723E0AB">
            <w:pPr>
              <w:pStyle w:val="10"/>
              <w:rPr>
                <w:b/>
                <w:sz w:val="17"/>
              </w:rPr>
            </w:pPr>
          </w:p>
          <w:p w14:paraId="255EEFBB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75C6E4DA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FB9703A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0C53A73D">
            <w:pPr>
              <w:pStyle w:val="10"/>
              <w:rPr>
                <w:b/>
                <w:sz w:val="17"/>
              </w:rPr>
            </w:pPr>
          </w:p>
          <w:p w14:paraId="64FD133E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06DE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52A6A7C">
            <w:pPr>
              <w:pStyle w:val="10"/>
              <w:rPr>
                <w:b/>
                <w:sz w:val="20"/>
              </w:rPr>
            </w:pPr>
          </w:p>
          <w:p w14:paraId="466AC2D4">
            <w:pPr>
              <w:pStyle w:val="10"/>
              <w:rPr>
                <w:b/>
                <w:sz w:val="20"/>
              </w:rPr>
            </w:pPr>
          </w:p>
          <w:p w14:paraId="2F365347">
            <w:pPr>
              <w:pStyle w:val="10"/>
              <w:spacing w:before="4"/>
              <w:rPr>
                <w:b/>
                <w:sz w:val="22"/>
              </w:rPr>
            </w:pPr>
          </w:p>
          <w:p w14:paraId="6E96F926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04514AEF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BORTEZOMIB, FORMA FARMACEUTICA: 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3,5,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7631F9E5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EDB95BD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1AE73E6">
            <w:pPr>
              <w:pStyle w:val="10"/>
              <w:rPr>
                <w:b/>
                <w:sz w:val="20"/>
              </w:rPr>
            </w:pPr>
          </w:p>
          <w:p w14:paraId="4E116843">
            <w:pPr>
              <w:pStyle w:val="10"/>
              <w:rPr>
                <w:b/>
                <w:sz w:val="20"/>
              </w:rPr>
            </w:pPr>
          </w:p>
          <w:p w14:paraId="6ED49421">
            <w:pPr>
              <w:pStyle w:val="10"/>
              <w:spacing w:before="4"/>
              <w:rPr>
                <w:b/>
                <w:sz w:val="22"/>
              </w:rPr>
            </w:pPr>
          </w:p>
          <w:p w14:paraId="5392DBDC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565CCF1">
            <w:pPr>
              <w:pStyle w:val="10"/>
              <w:rPr>
                <w:b/>
                <w:sz w:val="20"/>
              </w:rPr>
            </w:pPr>
          </w:p>
          <w:p w14:paraId="5A4171BC">
            <w:pPr>
              <w:pStyle w:val="10"/>
              <w:rPr>
                <w:b/>
                <w:sz w:val="20"/>
              </w:rPr>
            </w:pPr>
          </w:p>
          <w:p w14:paraId="058884CF">
            <w:pPr>
              <w:pStyle w:val="10"/>
              <w:spacing w:before="4"/>
              <w:rPr>
                <w:b/>
                <w:sz w:val="22"/>
              </w:rPr>
            </w:pPr>
          </w:p>
          <w:p w14:paraId="7DB3AF7E">
            <w:pPr>
              <w:pStyle w:val="10"/>
              <w:ind w:left="232"/>
              <w:rPr>
                <w:sz w:val="18"/>
              </w:rPr>
            </w:pPr>
            <w:r>
              <w:rPr>
                <w:sz w:val="18"/>
              </w:rPr>
              <w:t>1.400</w:t>
            </w:r>
          </w:p>
        </w:tc>
        <w:tc>
          <w:tcPr>
            <w:tcW w:w="1020" w:type="dxa"/>
          </w:tcPr>
          <w:p w14:paraId="7F3DA182">
            <w:pPr>
              <w:pStyle w:val="10"/>
              <w:rPr>
                <w:b/>
                <w:sz w:val="24"/>
              </w:rPr>
            </w:pPr>
          </w:p>
          <w:p w14:paraId="1972B1BA">
            <w:pPr>
              <w:pStyle w:val="10"/>
              <w:spacing w:before="1"/>
              <w:rPr>
                <w:b/>
                <w:sz w:val="35"/>
              </w:rPr>
            </w:pPr>
          </w:p>
          <w:p w14:paraId="19CD8AA2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38C83119">
            <w:pPr>
              <w:pStyle w:val="10"/>
              <w:rPr>
                <w:b/>
                <w:sz w:val="24"/>
              </w:rPr>
            </w:pPr>
          </w:p>
          <w:p w14:paraId="58CF2C36">
            <w:pPr>
              <w:pStyle w:val="10"/>
              <w:spacing w:before="1"/>
              <w:rPr>
                <w:b/>
                <w:sz w:val="35"/>
              </w:rPr>
            </w:pPr>
          </w:p>
          <w:p w14:paraId="2BC2778F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12B5DC87">
            <w:pPr>
              <w:pStyle w:val="10"/>
              <w:rPr>
                <w:b/>
                <w:sz w:val="24"/>
              </w:rPr>
            </w:pPr>
          </w:p>
          <w:p w14:paraId="2FE2CC16">
            <w:pPr>
              <w:pStyle w:val="10"/>
              <w:spacing w:before="1"/>
              <w:rPr>
                <w:b/>
                <w:sz w:val="35"/>
              </w:rPr>
            </w:pPr>
          </w:p>
          <w:p w14:paraId="1200BDF4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7E63EC42">
            <w:pPr>
              <w:pStyle w:val="10"/>
              <w:rPr>
                <w:b/>
                <w:sz w:val="24"/>
              </w:rPr>
            </w:pPr>
          </w:p>
          <w:p w14:paraId="5240082D">
            <w:pPr>
              <w:pStyle w:val="10"/>
              <w:spacing w:before="1"/>
              <w:rPr>
                <w:b/>
                <w:sz w:val="35"/>
              </w:rPr>
            </w:pPr>
          </w:p>
          <w:p w14:paraId="709B9951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429A1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194F2E10">
            <w:pPr>
              <w:pStyle w:val="10"/>
              <w:rPr>
                <w:b/>
                <w:sz w:val="20"/>
              </w:rPr>
            </w:pPr>
          </w:p>
          <w:p w14:paraId="68DC0142">
            <w:pPr>
              <w:pStyle w:val="10"/>
              <w:rPr>
                <w:b/>
                <w:sz w:val="20"/>
              </w:rPr>
            </w:pPr>
          </w:p>
          <w:p w14:paraId="65136470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40C0629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CAPECITABINA,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 REVESTIDO, CONCENTRACAO / DOSAGEM: 500,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MG.</w:t>
            </w:r>
          </w:p>
          <w:p w14:paraId="13B329B4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2BF5B0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4A845BE">
            <w:pPr>
              <w:pStyle w:val="10"/>
              <w:rPr>
                <w:b/>
                <w:sz w:val="20"/>
              </w:rPr>
            </w:pPr>
          </w:p>
          <w:p w14:paraId="1B8BD00C">
            <w:pPr>
              <w:pStyle w:val="10"/>
              <w:rPr>
                <w:b/>
                <w:sz w:val="20"/>
              </w:rPr>
            </w:pPr>
          </w:p>
          <w:p w14:paraId="518D0F24">
            <w:pPr>
              <w:pStyle w:val="10"/>
              <w:spacing w:before="12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58C13CFE">
            <w:pPr>
              <w:pStyle w:val="10"/>
              <w:rPr>
                <w:b/>
                <w:sz w:val="20"/>
              </w:rPr>
            </w:pPr>
          </w:p>
          <w:p w14:paraId="46605EA3">
            <w:pPr>
              <w:pStyle w:val="10"/>
              <w:rPr>
                <w:b/>
                <w:sz w:val="20"/>
              </w:rPr>
            </w:pPr>
          </w:p>
          <w:p w14:paraId="538AF722">
            <w:pPr>
              <w:pStyle w:val="10"/>
              <w:spacing w:before="122"/>
              <w:ind w:left="187"/>
              <w:rPr>
                <w:sz w:val="18"/>
              </w:rPr>
            </w:pPr>
            <w:r>
              <w:rPr>
                <w:sz w:val="18"/>
              </w:rPr>
              <w:t>58.400</w:t>
            </w:r>
          </w:p>
        </w:tc>
        <w:tc>
          <w:tcPr>
            <w:tcW w:w="1020" w:type="dxa"/>
          </w:tcPr>
          <w:p w14:paraId="77AB4DBF">
            <w:pPr>
              <w:pStyle w:val="10"/>
              <w:rPr>
                <w:b/>
                <w:sz w:val="26"/>
              </w:rPr>
            </w:pPr>
          </w:p>
          <w:p w14:paraId="65A5AD53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BB096A4">
            <w:pPr>
              <w:pStyle w:val="10"/>
              <w:rPr>
                <w:b/>
                <w:sz w:val="26"/>
              </w:rPr>
            </w:pPr>
          </w:p>
          <w:p w14:paraId="4C9609FB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509C868">
            <w:pPr>
              <w:pStyle w:val="10"/>
              <w:rPr>
                <w:b/>
                <w:sz w:val="26"/>
              </w:rPr>
            </w:pPr>
          </w:p>
          <w:p w14:paraId="7BEC222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F84A0B7">
            <w:pPr>
              <w:pStyle w:val="10"/>
              <w:rPr>
                <w:b/>
                <w:sz w:val="26"/>
              </w:rPr>
            </w:pPr>
          </w:p>
          <w:p w14:paraId="252310F8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5359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21B54801">
            <w:pPr>
              <w:pStyle w:val="10"/>
              <w:rPr>
                <w:b/>
                <w:sz w:val="20"/>
              </w:rPr>
            </w:pPr>
          </w:p>
          <w:p w14:paraId="4A105D6C">
            <w:pPr>
              <w:pStyle w:val="10"/>
              <w:rPr>
                <w:b/>
                <w:sz w:val="20"/>
              </w:rPr>
            </w:pPr>
          </w:p>
          <w:p w14:paraId="01CE60E1">
            <w:pPr>
              <w:pStyle w:val="10"/>
              <w:rPr>
                <w:b/>
                <w:sz w:val="20"/>
              </w:rPr>
            </w:pPr>
          </w:p>
          <w:p w14:paraId="4C087066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59C4064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DOCETAXEL,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MG/ML, VOLUME: 4 ML, APRESENTACAO: FRASCO-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UNIDADE.</w:t>
            </w:r>
          </w:p>
          <w:p w14:paraId="1D921409">
            <w:pPr>
              <w:pStyle w:val="10"/>
              <w:spacing w:line="220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317B28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9738A09">
            <w:pPr>
              <w:pStyle w:val="10"/>
              <w:rPr>
                <w:b/>
                <w:sz w:val="20"/>
              </w:rPr>
            </w:pPr>
          </w:p>
          <w:p w14:paraId="6DCAB342">
            <w:pPr>
              <w:pStyle w:val="10"/>
              <w:rPr>
                <w:b/>
                <w:sz w:val="20"/>
              </w:rPr>
            </w:pPr>
          </w:p>
          <w:p w14:paraId="03D8F12B">
            <w:pPr>
              <w:pStyle w:val="10"/>
              <w:rPr>
                <w:b/>
                <w:sz w:val="20"/>
              </w:rPr>
            </w:pPr>
          </w:p>
          <w:p w14:paraId="220B72D3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EF24FA7">
            <w:pPr>
              <w:pStyle w:val="10"/>
              <w:rPr>
                <w:b/>
                <w:sz w:val="20"/>
              </w:rPr>
            </w:pPr>
          </w:p>
          <w:p w14:paraId="1F482624">
            <w:pPr>
              <w:pStyle w:val="10"/>
              <w:rPr>
                <w:b/>
                <w:sz w:val="20"/>
              </w:rPr>
            </w:pPr>
          </w:p>
          <w:p w14:paraId="60A37FE0">
            <w:pPr>
              <w:pStyle w:val="10"/>
              <w:rPr>
                <w:b/>
                <w:sz w:val="20"/>
              </w:rPr>
            </w:pPr>
          </w:p>
          <w:p w14:paraId="5CA5139A">
            <w:pPr>
              <w:pStyle w:val="10"/>
              <w:spacing w:before="162"/>
              <w:ind w:left="232"/>
              <w:rPr>
                <w:sz w:val="18"/>
              </w:rPr>
            </w:pPr>
            <w:r>
              <w:rPr>
                <w:sz w:val="18"/>
              </w:rPr>
              <w:t>1.200</w:t>
            </w:r>
          </w:p>
        </w:tc>
        <w:tc>
          <w:tcPr>
            <w:tcW w:w="1020" w:type="dxa"/>
          </w:tcPr>
          <w:p w14:paraId="04E0BBDC">
            <w:pPr>
              <w:pStyle w:val="10"/>
              <w:rPr>
                <w:b/>
                <w:sz w:val="26"/>
              </w:rPr>
            </w:pPr>
          </w:p>
          <w:p w14:paraId="7B03A92F">
            <w:pPr>
              <w:pStyle w:val="10"/>
              <w:rPr>
                <w:b/>
                <w:sz w:val="26"/>
              </w:rPr>
            </w:pPr>
          </w:p>
          <w:p w14:paraId="65DFD2C4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23ED57C">
            <w:pPr>
              <w:pStyle w:val="10"/>
              <w:rPr>
                <w:b/>
                <w:sz w:val="26"/>
              </w:rPr>
            </w:pPr>
          </w:p>
          <w:p w14:paraId="15BB0212">
            <w:pPr>
              <w:pStyle w:val="10"/>
              <w:rPr>
                <w:b/>
                <w:sz w:val="26"/>
              </w:rPr>
            </w:pPr>
          </w:p>
          <w:p w14:paraId="76B57049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2D03F18">
            <w:pPr>
              <w:pStyle w:val="10"/>
              <w:rPr>
                <w:b/>
                <w:sz w:val="26"/>
              </w:rPr>
            </w:pPr>
          </w:p>
          <w:p w14:paraId="545007D5">
            <w:pPr>
              <w:pStyle w:val="10"/>
              <w:rPr>
                <w:b/>
                <w:sz w:val="26"/>
              </w:rPr>
            </w:pPr>
          </w:p>
          <w:p w14:paraId="2C7E4A7E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C11743B">
            <w:pPr>
              <w:pStyle w:val="10"/>
              <w:rPr>
                <w:b/>
                <w:sz w:val="26"/>
              </w:rPr>
            </w:pPr>
          </w:p>
          <w:p w14:paraId="29B9E786">
            <w:pPr>
              <w:pStyle w:val="10"/>
              <w:rPr>
                <w:b/>
                <w:sz w:val="26"/>
              </w:rPr>
            </w:pPr>
          </w:p>
          <w:p w14:paraId="02028991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EA91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F057765">
            <w:pPr>
              <w:pStyle w:val="10"/>
              <w:rPr>
                <w:b/>
                <w:sz w:val="20"/>
              </w:rPr>
            </w:pPr>
          </w:p>
          <w:p w14:paraId="0F55C700">
            <w:pPr>
              <w:pStyle w:val="10"/>
              <w:rPr>
                <w:b/>
                <w:sz w:val="20"/>
              </w:rPr>
            </w:pPr>
          </w:p>
          <w:p w14:paraId="392F2BC5">
            <w:pPr>
              <w:pStyle w:val="10"/>
              <w:spacing w:before="4"/>
              <w:rPr>
                <w:b/>
                <w:sz w:val="22"/>
              </w:rPr>
            </w:pPr>
          </w:p>
          <w:p w14:paraId="0D621E21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0621B0A4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IRINOTECANO,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FRASCO-AMPOLA.</w:t>
            </w:r>
          </w:p>
          <w:p w14:paraId="5B6C8B7C">
            <w:pPr>
              <w:pStyle w:val="10"/>
              <w:spacing w:line="219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B350A1C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4F8B5DA">
            <w:pPr>
              <w:pStyle w:val="10"/>
              <w:rPr>
                <w:b/>
                <w:sz w:val="20"/>
              </w:rPr>
            </w:pPr>
          </w:p>
          <w:p w14:paraId="26F2B12C">
            <w:pPr>
              <w:pStyle w:val="10"/>
              <w:rPr>
                <w:b/>
                <w:sz w:val="20"/>
              </w:rPr>
            </w:pPr>
          </w:p>
          <w:p w14:paraId="0C2A9A9E">
            <w:pPr>
              <w:pStyle w:val="10"/>
              <w:spacing w:before="4"/>
              <w:rPr>
                <w:b/>
                <w:sz w:val="22"/>
              </w:rPr>
            </w:pPr>
          </w:p>
          <w:p w14:paraId="431B7242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2ED1B404">
            <w:pPr>
              <w:pStyle w:val="10"/>
              <w:rPr>
                <w:b/>
                <w:sz w:val="20"/>
              </w:rPr>
            </w:pPr>
          </w:p>
          <w:p w14:paraId="2898C084">
            <w:pPr>
              <w:pStyle w:val="10"/>
              <w:rPr>
                <w:b/>
                <w:sz w:val="20"/>
              </w:rPr>
            </w:pPr>
          </w:p>
          <w:p w14:paraId="1D6FAD58">
            <w:pPr>
              <w:pStyle w:val="10"/>
              <w:spacing w:before="4"/>
              <w:rPr>
                <w:b/>
                <w:sz w:val="22"/>
              </w:rPr>
            </w:pPr>
          </w:p>
          <w:p w14:paraId="26F31680">
            <w:pPr>
              <w:pStyle w:val="10"/>
              <w:ind w:left="299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020" w:type="dxa"/>
          </w:tcPr>
          <w:p w14:paraId="617F0EB8">
            <w:pPr>
              <w:pStyle w:val="10"/>
              <w:rPr>
                <w:b/>
                <w:sz w:val="26"/>
              </w:rPr>
            </w:pPr>
          </w:p>
          <w:p w14:paraId="27554ABB">
            <w:pPr>
              <w:pStyle w:val="10"/>
              <w:spacing w:before="5"/>
              <w:rPr>
                <w:b/>
                <w:sz w:val="31"/>
              </w:rPr>
            </w:pPr>
          </w:p>
          <w:p w14:paraId="468D39FB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86914C4">
            <w:pPr>
              <w:pStyle w:val="10"/>
              <w:rPr>
                <w:b/>
                <w:sz w:val="26"/>
              </w:rPr>
            </w:pPr>
          </w:p>
          <w:p w14:paraId="145F5D52">
            <w:pPr>
              <w:pStyle w:val="10"/>
              <w:spacing w:before="5"/>
              <w:rPr>
                <w:b/>
                <w:sz w:val="31"/>
              </w:rPr>
            </w:pPr>
          </w:p>
          <w:p w14:paraId="7000236B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216686D">
            <w:pPr>
              <w:pStyle w:val="10"/>
              <w:rPr>
                <w:b/>
                <w:sz w:val="26"/>
              </w:rPr>
            </w:pPr>
          </w:p>
          <w:p w14:paraId="41DEACE3">
            <w:pPr>
              <w:pStyle w:val="10"/>
              <w:spacing w:before="5"/>
              <w:rPr>
                <w:b/>
                <w:sz w:val="31"/>
              </w:rPr>
            </w:pPr>
          </w:p>
          <w:p w14:paraId="381506E8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5CE26FE">
            <w:pPr>
              <w:pStyle w:val="10"/>
              <w:rPr>
                <w:b/>
                <w:sz w:val="26"/>
              </w:rPr>
            </w:pPr>
          </w:p>
          <w:p w14:paraId="5A0AD477">
            <w:pPr>
              <w:pStyle w:val="10"/>
              <w:spacing w:before="5"/>
              <w:rPr>
                <w:b/>
                <w:sz w:val="31"/>
              </w:rPr>
            </w:pPr>
          </w:p>
          <w:p w14:paraId="2827860F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56B6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4C97E02D">
            <w:pPr>
              <w:pStyle w:val="10"/>
              <w:rPr>
                <w:b/>
                <w:sz w:val="20"/>
              </w:rPr>
            </w:pPr>
          </w:p>
          <w:p w14:paraId="26EB6BB5">
            <w:pPr>
              <w:pStyle w:val="10"/>
              <w:rPr>
                <w:b/>
                <w:sz w:val="20"/>
              </w:rPr>
            </w:pPr>
          </w:p>
          <w:p w14:paraId="14B0631E">
            <w:pPr>
              <w:pStyle w:val="10"/>
              <w:spacing w:before="122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07CE159B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MELFALANA,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REVESTIDO,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MG.</w:t>
            </w:r>
          </w:p>
          <w:p w14:paraId="4AED1401">
            <w:pPr>
              <w:pStyle w:val="10"/>
              <w:spacing w:line="218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67959A7D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2D1D8A1">
            <w:pPr>
              <w:pStyle w:val="10"/>
              <w:rPr>
                <w:b/>
                <w:sz w:val="20"/>
              </w:rPr>
            </w:pPr>
          </w:p>
          <w:p w14:paraId="68EC490C">
            <w:pPr>
              <w:pStyle w:val="10"/>
              <w:rPr>
                <w:b/>
                <w:sz w:val="20"/>
              </w:rPr>
            </w:pPr>
          </w:p>
          <w:p w14:paraId="38445B15">
            <w:pPr>
              <w:pStyle w:val="10"/>
              <w:spacing w:before="12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005E7EB0">
            <w:pPr>
              <w:pStyle w:val="10"/>
              <w:rPr>
                <w:b/>
                <w:sz w:val="20"/>
              </w:rPr>
            </w:pPr>
          </w:p>
          <w:p w14:paraId="0117E4FE">
            <w:pPr>
              <w:pStyle w:val="10"/>
              <w:rPr>
                <w:b/>
                <w:sz w:val="20"/>
              </w:rPr>
            </w:pPr>
          </w:p>
          <w:p w14:paraId="53B39719">
            <w:pPr>
              <w:pStyle w:val="10"/>
              <w:spacing w:before="122"/>
              <w:ind w:left="232"/>
              <w:rPr>
                <w:sz w:val="18"/>
              </w:rPr>
            </w:pPr>
            <w:r>
              <w:rPr>
                <w:sz w:val="18"/>
              </w:rPr>
              <w:t>1.100</w:t>
            </w:r>
          </w:p>
        </w:tc>
        <w:tc>
          <w:tcPr>
            <w:tcW w:w="1020" w:type="dxa"/>
          </w:tcPr>
          <w:p w14:paraId="068A7432">
            <w:pPr>
              <w:pStyle w:val="10"/>
              <w:rPr>
                <w:b/>
                <w:sz w:val="26"/>
              </w:rPr>
            </w:pPr>
          </w:p>
          <w:p w14:paraId="6A0F5300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84C1BFE">
            <w:pPr>
              <w:pStyle w:val="10"/>
              <w:rPr>
                <w:b/>
                <w:sz w:val="26"/>
              </w:rPr>
            </w:pPr>
          </w:p>
          <w:p w14:paraId="5AA3ADAE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8E03D66">
            <w:pPr>
              <w:pStyle w:val="10"/>
              <w:rPr>
                <w:b/>
                <w:sz w:val="26"/>
              </w:rPr>
            </w:pPr>
          </w:p>
          <w:p w14:paraId="5C3C2119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42EB871">
            <w:pPr>
              <w:pStyle w:val="10"/>
              <w:rPr>
                <w:b/>
                <w:sz w:val="26"/>
              </w:rPr>
            </w:pPr>
          </w:p>
          <w:p w14:paraId="3DC40193">
            <w:pPr>
              <w:pStyle w:val="10"/>
              <w:spacing w:before="227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EBFC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49C32A8">
            <w:pPr>
              <w:pStyle w:val="10"/>
              <w:spacing w:before="1"/>
              <w:rPr>
                <w:b/>
                <w:sz w:val="27"/>
              </w:rPr>
            </w:pPr>
          </w:p>
          <w:p w14:paraId="33AC3552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5A88539A">
            <w:pPr>
              <w:pStyle w:val="10"/>
              <w:rPr>
                <w:b/>
                <w:sz w:val="29"/>
              </w:rPr>
            </w:pPr>
          </w:p>
          <w:p w14:paraId="76CA1425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FED8251">
            <w:pPr>
              <w:pStyle w:val="10"/>
              <w:numPr>
                <w:ilvl w:val="0"/>
                <w:numId w:val="69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09EE8960">
            <w:pPr>
              <w:pStyle w:val="10"/>
              <w:numPr>
                <w:ilvl w:val="0"/>
                <w:numId w:val="69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especiais;</w:t>
            </w:r>
          </w:p>
          <w:p w14:paraId="740E16F4">
            <w:pPr>
              <w:pStyle w:val="10"/>
              <w:spacing w:before="2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04C6EA06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56327E3F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4AE84F9F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60F46DFC">
            <w:pPr>
              <w:pStyle w:val="10"/>
              <w:rPr>
                <w:b/>
                <w:sz w:val="20"/>
              </w:rPr>
            </w:pPr>
          </w:p>
          <w:p w14:paraId="24A17F2E">
            <w:pPr>
              <w:pStyle w:val="10"/>
              <w:spacing w:before="127"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2C7F1E61">
            <w:pPr>
              <w:pStyle w:val="10"/>
              <w:spacing w:before="4"/>
              <w:rPr>
                <w:b/>
                <w:sz w:val="21"/>
              </w:rPr>
            </w:pPr>
          </w:p>
          <w:p w14:paraId="265AA809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7" o:spid="_x0000_s1047" o:spt="203" style="height:1.5pt;width:303.75pt;" coordsize="6075,30">
                  <o:lock v:ext="edit"/>
                  <v:rect id="_x0000_s1048" o:spid="_x0000_s1048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764DEEBA">
            <w:pPr>
              <w:pStyle w:val="10"/>
              <w:spacing w:before="1"/>
              <w:rPr>
                <w:b/>
                <w:sz w:val="27"/>
              </w:rPr>
            </w:pPr>
          </w:p>
          <w:p w14:paraId="179D749F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0135CF4A">
            <w:pPr>
              <w:pStyle w:val="10"/>
              <w:rPr>
                <w:b/>
                <w:sz w:val="20"/>
              </w:rPr>
            </w:pPr>
          </w:p>
          <w:p w14:paraId="4A108A7B">
            <w:pPr>
              <w:pStyle w:val="10"/>
              <w:spacing w:before="5"/>
              <w:rPr>
                <w:b/>
                <w:sz w:val="19"/>
              </w:rPr>
            </w:pPr>
          </w:p>
          <w:p w14:paraId="0E8823A7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0B962A96">
            <w:pPr>
              <w:pStyle w:val="10"/>
              <w:rPr>
                <w:b/>
                <w:sz w:val="20"/>
              </w:rPr>
            </w:pPr>
          </w:p>
          <w:p w14:paraId="1527CE22">
            <w:pPr>
              <w:pStyle w:val="10"/>
              <w:spacing w:before="3"/>
              <w:rPr>
                <w:b/>
                <w:sz w:val="26"/>
              </w:rPr>
            </w:pPr>
          </w:p>
          <w:p w14:paraId="7555EEFF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49" o:spid="_x0000_s1049" o:spt="203" style="height:0.4pt;width:189pt;" coordsize="3780,8">
                  <o:lock v:ext="edit"/>
                  <v:line id="_x0000_s1050" o:spid="_x0000_s1050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4540E4A1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4D9AFEAA">
            <w:pPr>
              <w:pStyle w:val="10"/>
              <w:rPr>
                <w:b/>
                <w:sz w:val="29"/>
              </w:rPr>
            </w:pPr>
          </w:p>
          <w:p w14:paraId="6C5DD837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330CBEC9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380ADF58">
      <w:pPr>
        <w:pStyle w:val="6"/>
        <w:rPr>
          <w:b/>
        </w:rPr>
      </w:pPr>
    </w:p>
    <w:p w14:paraId="17E75580">
      <w:pPr>
        <w:pStyle w:val="6"/>
        <w:rPr>
          <w:b/>
        </w:rPr>
      </w:pPr>
    </w:p>
    <w:p w14:paraId="2E3EBC06">
      <w:pPr>
        <w:pStyle w:val="6"/>
        <w:rPr>
          <w:b/>
        </w:rPr>
      </w:pPr>
    </w:p>
    <w:p w14:paraId="5693578C">
      <w:pPr>
        <w:pStyle w:val="6"/>
        <w:rPr>
          <w:b/>
        </w:rPr>
      </w:pPr>
    </w:p>
    <w:p w14:paraId="0DE7E9A8">
      <w:pPr>
        <w:pStyle w:val="6"/>
        <w:rPr>
          <w:b/>
        </w:rPr>
      </w:pPr>
    </w:p>
    <w:p w14:paraId="4A6B8DA3">
      <w:pPr>
        <w:pStyle w:val="6"/>
        <w:rPr>
          <w:b/>
        </w:rPr>
      </w:pPr>
    </w:p>
    <w:p w14:paraId="14AB4239">
      <w:pPr>
        <w:pStyle w:val="6"/>
        <w:rPr>
          <w:b/>
        </w:rPr>
      </w:pPr>
    </w:p>
    <w:p w14:paraId="2A11B965">
      <w:pPr>
        <w:pStyle w:val="6"/>
        <w:rPr>
          <w:b/>
        </w:rPr>
      </w:pPr>
    </w:p>
    <w:p w14:paraId="5F60766D">
      <w:pPr>
        <w:pStyle w:val="6"/>
        <w:rPr>
          <w:b/>
        </w:rPr>
      </w:pPr>
    </w:p>
    <w:p w14:paraId="1013DCF5">
      <w:pPr>
        <w:pStyle w:val="6"/>
        <w:rPr>
          <w:b/>
        </w:rPr>
      </w:pPr>
    </w:p>
    <w:p w14:paraId="42152A59">
      <w:pPr>
        <w:pStyle w:val="6"/>
        <w:rPr>
          <w:b/>
        </w:rPr>
      </w:pPr>
    </w:p>
    <w:p w14:paraId="5D942A65">
      <w:pPr>
        <w:pStyle w:val="6"/>
        <w:rPr>
          <w:b/>
        </w:rPr>
      </w:pPr>
    </w:p>
    <w:p w14:paraId="6E80B19B">
      <w:pPr>
        <w:pStyle w:val="6"/>
        <w:rPr>
          <w:b/>
        </w:rPr>
      </w:pPr>
    </w:p>
    <w:p w14:paraId="02637132">
      <w:pPr>
        <w:pStyle w:val="6"/>
        <w:rPr>
          <w:b/>
        </w:rPr>
      </w:pPr>
    </w:p>
    <w:p w14:paraId="27BA60D1">
      <w:pPr>
        <w:pStyle w:val="6"/>
        <w:rPr>
          <w:b/>
        </w:rPr>
      </w:pPr>
    </w:p>
    <w:p w14:paraId="64C31D8E">
      <w:pPr>
        <w:pStyle w:val="6"/>
        <w:rPr>
          <w:b/>
        </w:rPr>
      </w:pPr>
    </w:p>
    <w:p w14:paraId="02ED5414">
      <w:pPr>
        <w:pStyle w:val="6"/>
        <w:spacing w:before="4"/>
        <w:rPr>
          <w:b/>
          <w:sz w:val="2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130"/>
        <w:gridCol w:w="735"/>
        <w:gridCol w:w="1016"/>
        <w:gridCol w:w="1158"/>
        <w:gridCol w:w="1004"/>
        <w:gridCol w:w="1154"/>
        <w:gridCol w:w="899"/>
      </w:tblGrid>
      <w:tr w14:paraId="3F63F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2"/>
          </w:tcPr>
          <w:p w14:paraId="3F127FA2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1B5DA75F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66" w:type="dxa"/>
            <w:gridSpan w:val="6"/>
          </w:tcPr>
          <w:p w14:paraId="6662CC34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411/2024.</w:t>
            </w:r>
          </w:p>
          <w:p w14:paraId="1B023A5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realizar-se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0CC88570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SEI-260007/013412/2024.</w:t>
            </w:r>
          </w:p>
        </w:tc>
      </w:tr>
      <w:tr w14:paraId="4F555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restart"/>
          </w:tcPr>
          <w:p w14:paraId="47B1B11F">
            <w:pPr>
              <w:pStyle w:val="10"/>
              <w:rPr>
                <w:b/>
                <w:sz w:val="18"/>
              </w:rPr>
            </w:pPr>
          </w:p>
          <w:p w14:paraId="5E56F1F3">
            <w:pPr>
              <w:pStyle w:val="10"/>
              <w:spacing w:before="9"/>
              <w:rPr>
                <w:b/>
                <w:sz w:val="23"/>
              </w:rPr>
            </w:pPr>
          </w:p>
          <w:p w14:paraId="660A7E68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0F56528C">
            <w:pPr>
              <w:pStyle w:val="10"/>
              <w:rPr>
                <w:b/>
                <w:sz w:val="18"/>
              </w:rPr>
            </w:pPr>
          </w:p>
          <w:p w14:paraId="3E69DE71">
            <w:pPr>
              <w:pStyle w:val="10"/>
              <w:spacing w:before="9"/>
              <w:rPr>
                <w:b/>
                <w:sz w:val="23"/>
              </w:rPr>
            </w:pPr>
          </w:p>
          <w:p w14:paraId="0DA0F8CA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3C6F7E0D">
            <w:pPr>
              <w:pStyle w:val="10"/>
              <w:rPr>
                <w:b/>
                <w:sz w:val="18"/>
              </w:rPr>
            </w:pPr>
          </w:p>
          <w:p w14:paraId="664D016E">
            <w:pPr>
              <w:pStyle w:val="10"/>
              <w:spacing w:before="9"/>
              <w:rPr>
                <w:b/>
                <w:sz w:val="23"/>
              </w:rPr>
            </w:pPr>
          </w:p>
          <w:p w14:paraId="32F7285B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16" w:type="dxa"/>
            <w:vMerge w:val="restart"/>
          </w:tcPr>
          <w:p w14:paraId="2A93E617">
            <w:pPr>
              <w:pStyle w:val="10"/>
              <w:rPr>
                <w:b/>
                <w:sz w:val="18"/>
              </w:rPr>
            </w:pPr>
          </w:p>
          <w:p w14:paraId="6C48C212">
            <w:pPr>
              <w:pStyle w:val="10"/>
              <w:spacing w:before="9"/>
              <w:rPr>
                <w:b/>
                <w:sz w:val="23"/>
              </w:rPr>
            </w:pPr>
          </w:p>
          <w:p w14:paraId="57779DBC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2" w:type="dxa"/>
            <w:gridSpan w:val="2"/>
          </w:tcPr>
          <w:p w14:paraId="2F7C0DE8">
            <w:pPr>
              <w:pStyle w:val="10"/>
              <w:spacing w:before="60"/>
              <w:ind w:left="575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28CBAFC9">
            <w:pPr>
              <w:pStyle w:val="10"/>
              <w:spacing w:before="86"/>
              <w:ind w:left="561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3" w:type="dxa"/>
            <w:gridSpan w:val="2"/>
          </w:tcPr>
          <w:p w14:paraId="5A84C3C5">
            <w:pPr>
              <w:pStyle w:val="10"/>
              <w:spacing w:before="60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A4DE8F5">
            <w:pPr>
              <w:pStyle w:val="10"/>
              <w:spacing w:before="86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4FE5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60C5D0B4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1D26FFE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00710CF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</w:tcPr>
          <w:p w14:paraId="3B976F13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58C166AF">
            <w:pPr>
              <w:pStyle w:val="10"/>
              <w:spacing w:before="60"/>
              <w:ind w:left="1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B28293A">
            <w:pPr>
              <w:pStyle w:val="10"/>
              <w:spacing w:before="86"/>
              <w:ind w:left="15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4" w:type="dxa"/>
          </w:tcPr>
          <w:p w14:paraId="300CD284">
            <w:pPr>
              <w:pStyle w:val="10"/>
              <w:rPr>
                <w:b/>
                <w:sz w:val="17"/>
              </w:rPr>
            </w:pPr>
          </w:p>
          <w:p w14:paraId="5AC1B1C8">
            <w:pPr>
              <w:pStyle w:val="10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4" w:type="dxa"/>
          </w:tcPr>
          <w:p w14:paraId="6AC6A65A">
            <w:pPr>
              <w:pStyle w:val="10"/>
              <w:spacing w:before="60"/>
              <w:ind w:left="150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8826B82">
            <w:pPr>
              <w:pStyle w:val="10"/>
              <w:spacing w:before="86"/>
              <w:ind w:left="15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899" w:type="dxa"/>
          </w:tcPr>
          <w:p w14:paraId="03A2C3D1">
            <w:pPr>
              <w:pStyle w:val="10"/>
              <w:rPr>
                <w:b/>
                <w:sz w:val="17"/>
              </w:rPr>
            </w:pPr>
          </w:p>
          <w:p w14:paraId="444123EC">
            <w:pPr>
              <w:pStyle w:val="10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 w14:paraId="1A4E7655">
      <w:pPr>
        <w:spacing w:after="0"/>
        <w:rPr>
          <w:sz w:val="16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382AF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4E80B807">
            <w:pPr>
              <w:pStyle w:val="10"/>
              <w:rPr>
                <w:b/>
                <w:sz w:val="22"/>
              </w:rPr>
            </w:pPr>
          </w:p>
          <w:p w14:paraId="22BFF29B">
            <w:pPr>
              <w:pStyle w:val="10"/>
              <w:rPr>
                <w:b/>
                <w:sz w:val="22"/>
              </w:rPr>
            </w:pPr>
          </w:p>
          <w:p w14:paraId="7FEC514E">
            <w:pPr>
              <w:pStyle w:val="10"/>
              <w:spacing w:before="5"/>
              <w:rPr>
                <w:b/>
                <w:sz w:val="28"/>
              </w:rPr>
            </w:pPr>
          </w:p>
          <w:p w14:paraId="2D0FA009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398360E8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METOTREXATO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LIOFILIZADO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500, UNIDADE: MG.</w:t>
            </w:r>
          </w:p>
          <w:p w14:paraId="17E04785">
            <w:pPr>
              <w:pStyle w:val="10"/>
              <w:spacing w:before="6"/>
              <w:rPr>
                <w:b/>
                <w:sz w:val="20"/>
              </w:rPr>
            </w:pPr>
          </w:p>
          <w:p w14:paraId="53B7BAE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284EBE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4EC3966">
            <w:pPr>
              <w:pStyle w:val="10"/>
              <w:rPr>
                <w:b/>
                <w:sz w:val="22"/>
              </w:rPr>
            </w:pPr>
          </w:p>
          <w:p w14:paraId="766FFB97">
            <w:pPr>
              <w:pStyle w:val="10"/>
              <w:rPr>
                <w:b/>
                <w:sz w:val="22"/>
              </w:rPr>
            </w:pPr>
          </w:p>
          <w:p w14:paraId="4AEA8B23">
            <w:pPr>
              <w:pStyle w:val="10"/>
              <w:spacing w:before="5"/>
              <w:rPr>
                <w:b/>
                <w:sz w:val="28"/>
              </w:rPr>
            </w:pPr>
          </w:p>
          <w:p w14:paraId="71FFD913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DC919C0">
            <w:pPr>
              <w:pStyle w:val="10"/>
              <w:rPr>
                <w:b/>
                <w:sz w:val="20"/>
              </w:rPr>
            </w:pPr>
          </w:p>
          <w:p w14:paraId="4D7DF34B">
            <w:pPr>
              <w:pStyle w:val="10"/>
              <w:rPr>
                <w:b/>
                <w:sz w:val="20"/>
              </w:rPr>
            </w:pPr>
          </w:p>
          <w:p w14:paraId="7AF371F8">
            <w:pPr>
              <w:pStyle w:val="10"/>
              <w:rPr>
                <w:b/>
                <w:sz w:val="20"/>
              </w:rPr>
            </w:pPr>
          </w:p>
          <w:p w14:paraId="08F63FE3">
            <w:pPr>
              <w:pStyle w:val="10"/>
              <w:spacing w:before="16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55" w:type="dxa"/>
          </w:tcPr>
          <w:p w14:paraId="083D12B6">
            <w:pPr>
              <w:pStyle w:val="10"/>
              <w:rPr>
                <w:b/>
                <w:sz w:val="26"/>
              </w:rPr>
            </w:pPr>
          </w:p>
          <w:p w14:paraId="54BDC38D">
            <w:pPr>
              <w:pStyle w:val="10"/>
              <w:rPr>
                <w:b/>
                <w:sz w:val="26"/>
              </w:rPr>
            </w:pPr>
          </w:p>
          <w:p w14:paraId="23FECBE0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F1DED49">
            <w:pPr>
              <w:pStyle w:val="10"/>
              <w:rPr>
                <w:b/>
                <w:sz w:val="26"/>
              </w:rPr>
            </w:pPr>
          </w:p>
          <w:p w14:paraId="7A774EFD">
            <w:pPr>
              <w:pStyle w:val="10"/>
              <w:rPr>
                <w:b/>
                <w:sz w:val="26"/>
              </w:rPr>
            </w:pPr>
          </w:p>
          <w:p w14:paraId="1C1EAECC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ADC52DD">
            <w:pPr>
              <w:pStyle w:val="10"/>
              <w:rPr>
                <w:b/>
                <w:sz w:val="26"/>
              </w:rPr>
            </w:pPr>
          </w:p>
          <w:p w14:paraId="670C0BB6">
            <w:pPr>
              <w:pStyle w:val="10"/>
              <w:rPr>
                <w:b/>
                <w:sz w:val="26"/>
              </w:rPr>
            </w:pPr>
          </w:p>
          <w:p w14:paraId="2A14348B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6A0996C">
            <w:pPr>
              <w:pStyle w:val="10"/>
              <w:rPr>
                <w:b/>
                <w:sz w:val="26"/>
              </w:rPr>
            </w:pPr>
          </w:p>
          <w:p w14:paraId="727FFE01">
            <w:pPr>
              <w:pStyle w:val="10"/>
              <w:rPr>
                <w:b/>
                <w:sz w:val="26"/>
              </w:rPr>
            </w:pPr>
          </w:p>
          <w:p w14:paraId="7B628C08">
            <w:pPr>
              <w:pStyle w:val="10"/>
              <w:spacing w:before="198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EB05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75F58A7F">
            <w:pPr>
              <w:pStyle w:val="10"/>
              <w:rPr>
                <w:b/>
                <w:sz w:val="22"/>
              </w:rPr>
            </w:pPr>
          </w:p>
          <w:p w14:paraId="0B991B24">
            <w:pPr>
              <w:pStyle w:val="10"/>
              <w:rPr>
                <w:b/>
                <w:sz w:val="22"/>
              </w:rPr>
            </w:pPr>
          </w:p>
          <w:p w14:paraId="59DCF016">
            <w:pPr>
              <w:pStyle w:val="10"/>
              <w:spacing w:before="5"/>
              <w:rPr>
                <w:b/>
                <w:sz w:val="28"/>
              </w:rPr>
            </w:pPr>
          </w:p>
          <w:p w14:paraId="0311A3C9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202BBCE4">
            <w:pPr>
              <w:pStyle w:val="10"/>
              <w:spacing w:before="42" w:line="312" w:lineRule="auto"/>
              <w:ind w:left="82" w:right="59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METOTREXATO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</w:p>
          <w:p w14:paraId="218250E9">
            <w:pPr>
              <w:pStyle w:val="10"/>
              <w:spacing w:before="2" w:line="312" w:lineRule="auto"/>
              <w:ind w:left="82" w:right="59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500,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20ML,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FRASCO-AMPOLA.</w:t>
            </w:r>
          </w:p>
          <w:p w14:paraId="7655C981">
            <w:pPr>
              <w:pStyle w:val="10"/>
              <w:spacing w:before="4"/>
              <w:rPr>
                <w:b/>
                <w:sz w:val="20"/>
              </w:rPr>
            </w:pPr>
          </w:p>
          <w:p w14:paraId="477297DB">
            <w:pPr>
              <w:pStyle w:val="10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9387C5C">
            <w:pPr>
              <w:pStyle w:val="10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AC71749">
            <w:pPr>
              <w:pStyle w:val="10"/>
              <w:rPr>
                <w:b/>
                <w:sz w:val="22"/>
              </w:rPr>
            </w:pPr>
          </w:p>
          <w:p w14:paraId="2EDAC630">
            <w:pPr>
              <w:pStyle w:val="10"/>
              <w:rPr>
                <w:b/>
                <w:sz w:val="22"/>
              </w:rPr>
            </w:pPr>
          </w:p>
          <w:p w14:paraId="73B1F695">
            <w:pPr>
              <w:pStyle w:val="10"/>
              <w:spacing w:before="5"/>
              <w:rPr>
                <w:b/>
                <w:sz w:val="28"/>
              </w:rPr>
            </w:pPr>
          </w:p>
          <w:p w14:paraId="60E2A443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2EF39BEF">
            <w:pPr>
              <w:pStyle w:val="10"/>
              <w:rPr>
                <w:b/>
                <w:sz w:val="20"/>
              </w:rPr>
            </w:pPr>
          </w:p>
          <w:p w14:paraId="35BCCE0A">
            <w:pPr>
              <w:pStyle w:val="10"/>
              <w:rPr>
                <w:b/>
                <w:sz w:val="20"/>
              </w:rPr>
            </w:pPr>
          </w:p>
          <w:p w14:paraId="709A545A">
            <w:pPr>
              <w:pStyle w:val="10"/>
              <w:rPr>
                <w:b/>
                <w:sz w:val="20"/>
              </w:rPr>
            </w:pPr>
          </w:p>
          <w:p w14:paraId="2BF943F5">
            <w:pPr>
              <w:pStyle w:val="10"/>
              <w:spacing w:before="16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55" w:type="dxa"/>
          </w:tcPr>
          <w:p w14:paraId="570BCE78">
            <w:pPr>
              <w:pStyle w:val="10"/>
              <w:rPr>
                <w:b/>
                <w:sz w:val="26"/>
              </w:rPr>
            </w:pPr>
          </w:p>
          <w:p w14:paraId="7A784769">
            <w:pPr>
              <w:pStyle w:val="10"/>
              <w:rPr>
                <w:b/>
                <w:sz w:val="26"/>
              </w:rPr>
            </w:pPr>
          </w:p>
          <w:p w14:paraId="4F0D2D1E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FC0BD37">
            <w:pPr>
              <w:pStyle w:val="10"/>
              <w:rPr>
                <w:b/>
                <w:sz w:val="26"/>
              </w:rPr>
            </w:pPr>
          </w:p>
          <w:p w14:paraId="26CFA68D">
            <w:pPr>
              <w:pStyle w:val="10"/>
              <w:rPr>
                <w:b/>
                <w:sz w:val="26"/>
              </w:rPr>
            </w:pPr>
          </w:p>
          <w:p w14:paraId="42AA08FB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C76B61A">
            <w:pPr>
              <w:pStyle w:val="10"/>
              <w:rPr>
                <w:b/>
                <w:sz w:val="26"/>
              </w:rPr>
            </w:pPr>
          </w:p>
          <w:p w14:paraId="112BA72D">
            <w:pPr>
              <w:pStyle w:val="10"/>
              <w:rPr>
                <w:b/>
                <w:sz w:val="26"/>
              </w:rPr>
            </w:pPr>
          </w:p>
          <w:p w14:paraId="5719D062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68E88AC">
            <w:pPr>
              <w:pStyle w:val="10"/>
              <w:rPr>
                <w:b/>
                <w:sz w:val="26"/>
              </w:rPr>
            </w:pPr>
          </w:p>
          <w:p w14:paraId="0F5A4D6B">
            <w:pPr>
              <w:pStyle w:val="10"/>
              <w:rPr>
                <w:b/>
                <w:sz w:val="26"/>
              </w:rPr>
            </w:pPr>
          </w:p>
          <w:p w14:paraId="4A5D3D7E">
            <w:pPr>
              <w:pStyle w:val="10"/>
              <w:spacing w:before="198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4997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D03DEBE">
            <w:pPr>
              <w:pStyle w:val="10"/>
              <w:rPr>
                <w:b/>
                <w:sz w:val="22"/>
              </w:rPr>
            </w:pPr>
          </w:p>
          <w:p w14:paraId="6B2289D1">
            <w:pPr>
              <w:pStyle w:val="10"/>
              <w:rPr>
                <w:b/>
                <w:sz w:val="22"/>
              </w:rPr>
            </w:pPr>
          </w:p>
          <w:p w14:paraId="2934C1F6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795003BD">
            <w:pPr>
              <w:pStyle w:val="10"/>
              <w:tabs>
                <w:tab w:val="left" w:pos="1451"/>
                <w:tab w:val="left" w:pos="2540"/>
                <w:tab w:val="left" w:pos="44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METOTREXATO,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2,5, UNIDADE: MG.</w:t>
            </w:r>
          </w:p>
          <w:p w14:paraId="0F545A8D">
            <w:pPr>
              <w:pStyle w:val="10"/>
              <w:spacing w:before="5"/>
              <w:rPr>
                <w:b/>
                <w:sz w:val="20"/>
              </w:rPr>
            </w:pPr>
          </w:p>
          <w:p w14:paraId="451CA7A6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A51099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8E5E6A9">
            <w:pPr>
              <w:pStyle w:val="10"/>
              <w:rPr>
                <w:b/>
                <w:sz w:val="22"/>
              </w:rPr>
            </w:pPr>
          </w:p>
          <w:p w14:paraId="25312165">
            <w:pPr>
              <w:pStyle w:val="10"/>
              <w:rPr>
                <w:b/>
                <w:sz w:val="22"/>
              </w:rPr>
            </w:pPr>
          </w:p>
          <w:p w14:paraId="7645C97F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6B094A98">
            <w:pPr>
              <w:pStyle w:val="10"/>
              <w:rPr>
                <w:b/>
                <w:sz w:val="20"/>
              </w:rPr>
            </w:pPr>
          </w:p>
          <w:p w14:paraId="6E98EAF9">
            <w:pPr>
              <w:pStyle w:val="10"/>
              <w:rPr>
                <w:b/>
                <w:sz w:val="20"/>
              </w:rPr>
            </w:pPr>
          </w:p>
          <w:p w14:paraId="1622D34D">
            <w:pPr>
              <w:pStyle w:val="10"/>
              <w:spacing w:before="4"/>
              <w:rPr>
                <w:b/>
                <w:sz w:val="22"/>
              </w:rPr>
            </w:pPr>
          </w:p>
          <w:p w14:paraId="638E2718">
            <w:pPr>
              <w:pStyle w:val="10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7.950</w:t>
            </w:r>
          </w:p>
        </w:tc>
        <w:tc>
          <w:tcPr>
            <w:tcW w:w="1155" w:type="dxa"/>
          </w:tcPr>
          <w:p w14:paraId="664F061C">
            <w:pPr>
              <w:pStyle w:val="10"/>
              <w:rPr>
                <w:b/>
                <w:sz w:val="26"/>
              </w:rPr>
            </w:pPr>
          </w:p>
          <w:p w14:paraId="29713C9C">
            <w:pPr>
              <w:pStyle w:val="10"/>
              <w:spacing w:before="5"/>
              <w:rPr>
                <w:b/>
                <w:sz w:val="31"/>
              </w:rPr>
            </w:pPr>
          </w:p>
          <w:p w14:paraId="288AE2EE">
            <w:pPr>
              <w:pStyle w:val="10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6BA7F72">
            <w:pPr>
              <w:pStyle w:val="10"/>
              <w:rPr>
                <w:b/>
                <w:sz w:val="26"/>
              </w:rPr>
            </w:pPr>
          </w:p>
          <w:p w14:paraId="2CFBF4E3">
            <w:pPr>
              <w:pStyle w:val="10"/>
              <w:spacing w:before="5"/>
              <w:rPr>
                <w:b/>
                <w:sz w:val="31"/>
              </w:rPr>
            </w:pPr>
          </w:p>
          <w:p w14:paraId="7E216855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237F5D7">
            <w:pPr>
              <w:pStyle w:val="10"/>
              <w:rPr>
                <w:b/>
                <w:sz w:val="26"/>
              </w:rPr>
            </w:pPr>
          </w:p>
          <w:p w14:paraId="24CC3930">
            <w:pPr>
              <w:pStyle w:val="10"/>
              <w:spacing w:before="5"/>
              <w:rPr>
                <w:b/>
                <w:sz w:val="31"/>
              </w:rPr>
            </w:pPr>
          </w:p>
          <w:p w14:paraId="057235A4">
            <w:pPr>
              <w:pStyle w:val="10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0E76287">
            <w:pPr>
              <w:pStyle w:val="10"/>
              <w:rPr>
                <w:b/>
                <w:sz w:val="26"/>
              </w:rPr>
            </w:pPr>
          </w:p>
          <w:p w14:paraId="12F6C728">
            <w:pPr>
              <w:pStyle w:val="10"/>
              <w:spacing w:before="5"/>
              <w:rPr>
                <w:b/>
                <w:sz w:val="31"/>
              </w:rPr>
            </w:pPr>
          </w:p>
          <w:p w14:paraId="091C2B8A">
            <w:pPr>
              <w:pStyle w:val="10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0A8C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0B8D441C">
            <w:pPr>
              <w:pStyle w:val="10"/>
              <w:rPr>
                <w:b/>
                <w:sz w:val="22"/>
              </w:rPr>
            </w:pPr>
          </w:p>
          <w:p w14:paraId="2EB9D084">
            <w:pPr>
              <w:pStyle w:val="10"/>
              <w:rPr>
                <w:b/>
                <w:sz w:val="22"/>
              </w:rPr>
            </w:pPr>
          </w:p>
          <w:p w14:paraId="6BBD8CDF">
            <w:pPr>
              <w:pStyle w:val="10"/>
              <w:spacing w:before="5"/>
              <w:rPr>
                <w:b/>
                <w:sz w:val="28"/>
              </w:rPr>
            </w:pPr>
          </w:p>
          <w:p w14:paraId="60BB617D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3A57BD4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PACLITAXEL, FORMA 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SOLUCAO INJETAVEL, CONCENTRACAO / DOSAGEM: 300,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UNIDADE: </w:t>
            </w:r>
            <w:r>
              <w:rPr>
                <w:sz w:val="18"/>
              </w:rPr>
              <w:t>MG, VOLUME: 50ML, APRESENTACAO: FRASCO-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677D47F0">
            <w:pPr>
              <w:pStyle w:val="10"/>
              <w:spacing w:before="6"/>
              <w:rPr>
                <w:b/>
                <w:sz w:val="20"/>
              </w:rPr>
            </w:pPr>
          </w:p>
          <w:p w14:paraId="23B4A63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F9FF53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2B5F4CE">
            <w:pPr>
              <w:pStyle w:val="10"/>
              <w:rPr>
                <w:b/>
                <w:sz w:val="22"/>
              </w:rPr>
            </w:pPr>
          </w:p>
          <w:p w14:paraId="63218015">
            <w:pPr>
              <w:pStyle w:val="10"/>
              <w:rPr>
                <w:b/>
                <w:sz w:val="22"/>
              </w:rPr>
            </w:pPr>
          </w:p>
          <w:p w14:paraId="524F829F">
            <w:pPr>
              <w:pStyle w:val="10"/>
              <w:spacing w:before="5"/>
              <w:rPr>
                <w:b/>
                <w:sz w:val="28"/>
              </w:rPr>
            </w:pPr>
          </w:p>
          <w:p w14:paraId="57EAE6F7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C4BE2EF">
            <w:pPr>
              <w:pStyle w:val="10"/>
              <w:rPr>
                <w:b/>
                <w:sz w:val="20"/>
              </w:rPr>
            </w:pPr>
          </w:p>
          <w:p w14:paraId="29D90A6D">
            <w:pPr>
              <w:pStyle w:val="10"/>
              <w:rPr>
                <w:b/>
                <w:sz w:val="20"/>
              </w:rPr>
            </w:pPr>
          </w:p>
          <w:p w14:paraId="06892F61">
            <w:pPr>
              <w:pStyle w:val="10"/>
              <w:rPr>
                <w:b/>
                <w:sz w:val="20"/>
              </w:rPr>
            </w:pPr>
          </w:p>
          <w:p w14:paraId="1ED72E9B">
            <w:pPr>
              <w:pStyle w:val="10"/>
              <w:spacing w:before="16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1155" w:type="dxa"/>
          </w:tcPr>
          <w:p w14:paraId="1A1BC077">
            <w:pPr>
              <w:pStyle w:val="10"/>
              <w:rPr>
                <w:b/>
                <w:sz w:val="26"/>
              </w:rPr>
            </w:pPr>
          </w:p>
          <w:p w14:paraId="4BD9DE26">
            <w:pPr>
              <w:pStyle w:val="10"/>
              <w:rPr>
                <w:b/>
                <w:sz w:val="26"/>
              </w:rPr>
            </w:pPr>
          </w:p>
          <w:p w14:paraId="01DC34EE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3B82D24">
            <w:pPr>
              <w:pStyle w:val="10"/>
              <w:rPr>
                <w:b/>
                <w:sz w:val="26"/>
              </w:rPr>
            </w:pPr>
          </w:p>
          <w:p w14:paraId="677EB174">
            <w:pPr>
              <w:pStyle w:val="10"/>
              <w:rPr>
                <w:b/>
                <w:sz w:val="26"/>
              </w:rPr>
            </w:pPr>
          </w:p>
          <w:p w14:paraId="08C49C01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E179B95">
            <w:pPr>
              <w:pStyle w:val="10"/>
              <w:rPr>
                <w:b/>
                <w:sz w:val="26"/>
              </w:rPr>
            </w:pPr>
          </w:p>
          <w:p w14:paraId="2F1A6C45">
            <w:pPr>
              <w:pStyle w:val="10"/>
              <w:rPr>
                <w:b/>
                <w:sz w:val="26"/>
              </w:rPr>
            </w:pPr>
          </w:p>
          <w:p w14:paraId="3ABD0F59">
            <w:pPr>
              <w:pStyle w:val="10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D6BE711">
            <w:pPr>
              <w:pStyle w:val="10"/>
              <w:rPr>
                <w:b/>
                <w:sz w:val="26"/>
              </w:rPr>
            </w:pPr>
          </w:p>
          <w:p w14:paraId="0E1265FE">
            <w:pPr>
              <w:pStyle w:val="10"/>
              <w:rPr>
                <w:b/>
                <w:sz w:val="26"/>
              </w:rPr>
            </w:pPr>
          </w:p>
          <w:p w14:paraId="1157F748">
            <w:pPr>
              <w:pStyle w:val="10"/>
              <w:spacing w:before="198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B4FC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6631D81E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544FEBE8">
            <w:pPr>
              <w:pStyle w:val="10"/>
              <w:rPr>
                <w:b/>
                <w:sz w:val="24"/>
              </w:rPr>
            </w:pPr>
          </w:p>
          <w:p w14:paraId="60B1C6CC">
            <w:pPr>
              <w:pStyle w:val="10"/>
              <w:spacing w:before="4"/>
              <w:rPr>
                <w:b/>
                <w:sz w:val="23"/>
              </w:rPr>
            </w:pPr>
          </w:p>
          <w:p w14:paraId="6FADE1F8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09706B81">
            <w:pPr>
              <w:pStyle w:val="10"/>
              <w:rPr>
                <w:sz w:val="18"/>
              </w:rPr>
            </w:pPr>
          </w:p>
        </w:tc>
      </w:tr>
      <w:tr w14:paraId="245A1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E6B73CD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61468A3B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1F884252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3C108466">
      <w:pPr>
        <w:pStyle w:val="6"/>
        <w:rPr>
          <w:b/>
        </w:rPr>
      </w:pPr>
    </w:p>
    <w:p w14:paraId="3C42CC18">
      <w:pPr>
        <w:pStyle w:val="6"/>
        <w:rPr>
          <w:b/>
        </w:rPr>
      </w:pPr>
    </w:p>
    <w:p w14:paraId="5C79B6C0">
      <w:pPr>
        <w:pStyle w:val="6"/>
        <w:rPr>
          <w:b/>
        </w:rPr>
      </w:pPr>
    </w:p>
    <w:p w14:paraId="24A9CE3B">
      <w:pPr>
        <w:pStyle w:val="6"/>
        <w:rPr>
          <w:b/>
        </w:rPr>
      </w:pPr>
    </w:p>
    <w:p w14:paraId="6F232500">
      <w:pPr>
        <w:pStyle w:val="6"/>
        <w:spacing w:before="5"/>
        <w:rPr>
          <w:b/>
          <w:sz w:val="24"/>
        </w:rPr>
      </w:pPr>
    </w:p>
    <w:p w14:paraId="245C516B">
      <w:pPr>
        <w:spacing w:before="92"/>
        <w:ind w:left="406" w:right="0" w:firstLine="0"/>
        <w:jc w:val="left"/>
        <w:rPr>
          <w:b/>
          <w:sz w:val="20"/>
        </w:rPr>
      </w:pPr>
      <w:r>
        <w:pict>
          <v:shape id="_x0000_s1051" o:spid="_x0000_s1051" style="position:absolute;left:0pt;margin-left:154.3pt;margin-top:14.65pt;height:0.8pt;width:356.1pt;mso-position-horizontal-relative:page;z-index:251664384;mso-width-relative:page;mso-height-relative:page;" fillcolor="#000000" filled="t" stroked="f" coordorigin="3086,294" coordsize="7122,16" path="m10208,294l10200,294,10145,294,8117,294,6978,294,3086,294,3086,309,6978,309,8117,309,10145,309,10200,309,10208,309,10208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4AB157D9">
      <w:pPr>
        <w:pStyle w:val="6"/>
        <w:spacing w:before="7"/>
        <w:rPr>
          <w:b/>
          <w:sz w:val="21"/>
        </w:rPr>
      </w:pPr>
    </w:p>
    <w:p w14:paraId="538D76BD">
      <w:pPr>
        <w:spacing w:before="92"/>
        <w:ind w:left="86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47DB952D">
      <w:pPr>
        <w:pStyle w:val="6"/>
        <w:spacing w:before="11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F2D24A4">
      <w:pPr>
        <w:pStyle w:val="6"/>
        <w:spacing w:before="145"/>
        <w:ind w:left="479"/>
      </w:pPr>
      <w:r>
        <w:t>À</w:t>
      </w:r>
    </w:p>
    <w:p w14:paraId="7BD80CDE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CA21B8E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3DAB7F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370F3645">
      <w:pPr>
        <w:pStyle w:val="6"/>
        <w:rPr>
          <w:b/>
          <w:sz w:val="22"/>
        </w:rPr>
      </w:pPr>
    </w:p>
    <w:p w14:paraId="1A235E4E">
      <w:pPr>
        <w:pStyle w:val="6"/>
        <w:spacing w:before="2"/>
        <w:rPr>
          <w:b/>
          <w:sz w:val="23"/>
        </w:rPr>
      </w:pPr>
    </w:p>
    <w:p w14:paraId="213E3A44">
      <w:pPr>
        <w:pStyle w:val="6"/>
        <w:spacing w:line="312" w:lineRule="auto"/>
        <w:ind w:left="47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049988E6">
      <w:pPr>
        <w:pStyle w:val="6"/>
        <w:rPr>
          <w:sz w:val="22"/>
        </w:rPr>
      </w:pPr>
    </w:p>
    <w:p w14:paraId="115D4BF9">
      <w:pPr>
        <w:pStyle w:val="6"/>
        <w:rPr>
          <w:sz w:val="22"/>
        </w:rPr>
      </w:pPr>
    </w:p>
    <w:p w14:paraId="795871E1">
      <w:pPr>
        <w:pStyle w:val="6"/>
        <w:rPr>
          <w:sz w:val="22"/>
        </w:rPr>
      </w:pPr>
    </w:p>
    <w:p w14:paraId="7D39EDB4">
      <w:pPr>
        <w:pStyle w:val="6"/>
        <w:rPr>
          <w:sz w:val="22"/>
        </w:rPr>
      </w:pPr>
    </w:p>
    <w:p w14:paraId="5F30D8A4">
      <w:pPr>
        <w:pStyle w:val="6"/>
        <w:rPr>
          <w:sz w:val="22"/>
        </w:rPr>
      </w:pPr>
    </w:p>
    <w:p w14:paraId="2D14E8D7">
      <w:pPr>
        <w:pStyle w:val="6"/>
        <w:spacing w:before="10"/>
      </w:pPr>
    </w:p>
    <w:p w14:paraId="48E6E3B9">
      <w:pPr>
        <w:pStyle w:val="6"/>
        <w:spacing w:before="1"/>
        <w:ind w:left="5159"/>
      </w:pPr>
      <w:r>
        <w:t>ENTIDADE</w:t>
      </w:r>
    </w:p>
    <w:p w14:paraId="322C7D6E">
      <w:pPr>
        <w:pStyle w:val="6"/>
        <w:spacing w:before="145" w:line="312" w:lineRule="auto"/>
        <w:ind w:left="89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A142010">
      <w:pPr>
        <w:pStyle w:val="6"/>
      </w:pPr>
    </w:p>
    <w:p w14:paraId="6B565031">
      <w:pPr>
        <w:pStyle w:val="6"/>
      </w:pPr>
    </w:p>
    <w:p w14:paraId="4479D4E1">
      <w:pPr>
        <w:pStyle w:val="6"/>
      </w:pPr>
    </w:p>
    <w:p w14:paraId="682FE888">
      <w:pPr>
        <w:pStyle w:val="6"/>
        <w:rPr>
          <w:sz w:val="17"/>
        </w:rPr>
      </w:pPr>
    </w:p>
    <w:p w14:paraId="2F1D6931">
      <w:pPr>
        <w:spacing w:before="91"/>
        <w:ind w:left="29" w:right="0" w:firstLine="0"/>
        <w:jc w:val="center"/>
        <w:rPr>
          <w:b/>
          <w:sz w:val="20"/>
        </w:rPr>
      </w:pPr>
      <w:r>
        <w:pict>
          <v:shape id="_x0000_s1052" o:spid="_x0000_s1052" style="position:absolute;left:0pt;margin-left:338.3pt;margin-top:14.6pt;height:0.75pt;width:292.15pt;mso-position-horizontal-relative:page;z-index:251665408;mso-width-relative:page;mso-height-relative:page;" fillcolor="#000000" filled="t" stroked="f" coordorigin="6767,293" coordsize="5843,15" path="m12609,293l12277,293,10002,293,6767,293,6767,308,10002,308,12277,308,12609,308,1260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0A684877">
      <w:pPr>
        <w:pStyle w:val="6"/>
        <w:spacing w:before="7"/>
        <w:rPr>
          <w:b/>
          <w:sz w:val="26"/>
        </w:rPr>
      </w:pPr>
    </w:p>
    <w:p w14:paraId="35964144">
      <w:pPr>
        <w:pStyle w:val="2"/>
        <w:ind w:left="6" w:right="0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67B6A059">
      <w:pPr>
        <w:spacing w:before="197"/>
        <w:ind w:left="134" w:right="162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2B6B0AE5">
      <w:pPr>
        <w:pStyle w:val="6"/>
        <w:spacing w:before="9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64CFF0E">
      <w:pPr>
        <w:pStyle w:val="6"/>
        <w:spacing w:before="145"/>
        <w:ind w:left="479"/>
      </w:pPr>
      <w:r>
        <w:t>À</w:t>
      </w:r>
    </w:p>
    <w:p w14:paraId="3A91C84C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7518920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6383DD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4291F86E">
      <w:pPr>
        <w:pStyle w:val="6"/>
        <w:rPr>
          <w:b/>
          <w:sz w:val="22"/>
        </w:rPr>
      </w:pPr>
    </w:p>
    <w:p w14:paraId="60A3A33D">
      <w:pPr>
        <w:pStyle w:val="6"/>
        <w:spacing w:before="177" w:line="312" w:lineRule="auto"/>
        <w:ind w:left="47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7A1D580B">
      <w:pPr>
        <w:spacing w:after="0" w:line="312" w:lineRule="auto"/>
        <w:jc w:val="both"/>
        <w:sectPr>
          <w:pgSz w:w="15840" w:h="24480"/>
          <w:pgMar w:top="560" w:right="540" w:bottom="280" w:left="420" w:header="720" w:footer="720" w:gutter="0"/>
          <w:cols w:space="720" w:num="1"/>
        </w:sectPr>
      </w:pPr>
    </w:p>
    <w:p w14:paraId="0511B903">
      <w:pPr>
        <w:pStyle w:val="6"/>
        <w:spacing w:before="73"/>
        <w:ind w:left="5159"/>
      </w:pPr>
      <w:r>
        <w:t>ENTIDADE</w:t>
      </w:r>
    </w:p>
    <w:p w14:paraId="0EABE5FA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CB89EA7">
      <w:pPr>
        <w:pStyle w:val="6"/>
      </w:pPr>
    </w:p>
    <w:p w14:paraId="62AFE8FC">
      <w:pPr>
        <w:pStyle w:val="6"/>
      </w:pPr>
    </w:p>
    <w:p w14:paraId="08E382EA">
      <w:pPr>
        <w:pStyle w:val="6"/>
      </w:pPr>
    </w:p>
    <w:p w14:paraId="4C230C56">
      <w:pPr>
        <w:pStyle w:val="6"/>
      </w:pPr>
    </w:p>
    <w:p w14:paraId="018A8B80">
      <w:pPr>
        <w:pStyle w:val="6"/>
      </w:pPr>
    </w:p>
    <w:p w14:paraId="160913DE">
      <w:pPr>
        <w:pStyle w:val="6"/>
      </w:pPr>
    </w:p>
    <w:p w14:paraId="63939A01">
      <w:pPr>
        <w:pStyle w:val="6"/>
      </w:pPr>
    </w:p>
    <w:p w14:paraId="308C87E4">
      <w:pPr>
        <w:pStyle w:val="6"/>
      </w:pPr>
    </w:p>
    <w:p w14:paraId="2A9B0BBA">
      <w:pPr>
        <w:pStyle w:val="6"/>
      </w:pPr>
    </w:p>
    <w:p w14:paraId="3111BC7F">
      <w:pPr>
        <w:pStyle w:val="6"/>
      </w:pPr>
    </w:p>
    <w:p w14:paraId="7F7E7D30">
      <w:pPr>
        <w:pStyle w:val="6"/>
        <w:spacing w:before="1"/>
        <w:rPr>
          <w:sz w:val="23"/>
        </w:rPr>
      </w:pPr>
    </w:p>
    <w:p w14:paraId="256531E8">
      <w:pPr>
        <w:spacing w:before="92"/>
        <w:ind w:left="1070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 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MICROEMPRESA,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PEQUENO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EMPRESÁRIO </w:t>
      </w:r>
      <w:r>
        <w:rPr>
          <w:b/>
          <w:sz w:val="20"/>
          <w:u w:val="single"/>
        </w:rPr>
        <w:t>INDIVIDUAL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COOPERATIVAS</w:t>
      </w:r>
    </w:p>
    <w:p w14:paraId="79420FE6">
      <w:pPr>
        <w:pStyle w:val="6"/>
        <w:spacing w:before="3"/>
        <w:rPr>
          <w:b/>
        </w:rPr>
      </w:pPr>
    </w:p>
    <w:p w14:paraId="292CAFF7">
      <w:pPr>
        <w:spacing w:before="92"/>
        <w:ind w:left="29" w:right="0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6791A338">
      <w:pPr>
        <w:spacing w:before="100"/>
        <w:ind w:left="134" w:right="16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7EA8ABC5">
      <w:pPr>
        <w:pStyle w:val="6"/>
        <w:spacing w:before="8"/>
        <w:rPr>
          <w:b/>
          <w:sz w:val="21"/>
        </w:rPr>
      </w:pPr>
    </w:p>
    <w:p w14:paraId="58F3972D">
      <w:pPr>
        <w:pStyle w:val="6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FB50F30">
      <w:pPr>
        <w:pStyle w:val="6"/>
        <w:spacing w:before="145"/>
        <w:ind w:left="479"/>
      </w:pPr>
      <w:r>
        <w:t>À</w:t>
      </w:r>
    </w:p>
    <w:p w14:paraId="6D4933B1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E972AE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46BB42C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398950C4">
      <w:pPr>
        <w:pStyle w:val="6"/>
        <w:rPr>
          <w:b/>
          <w:sz w:val="22"/>
        </w:rPr>
      </w:pPr>
    </w:p>
    <w:p w14:paraId="03C1FA22">
      <w:pPr>
        <w:pStyle w:val="6"/>
        <w:spacing w:before="3"/>
        <w:rPr>
          <w:b/>
          <w:sz w:val="23"/>
        </w:rPr>
      </w:pPr>
    </w:p>
    <w:p w14:paraId="121497C5">
      <w:pPr>
        <w:pStyle w:val="6"/>
        <w:spacing w:line="312" w:lineRule="auto"/>
        <w:ind w:left="47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1AD25805">
      <w:pPr>
        <w:pStyle w:val="6"/>
        <w:rPr>
          <w:sz w:val="22"/>
        </w:rPr>
      </w:pPr>
    </w:p>
    <w:p w14:paraId="1E93F2CA">
      <w:pPr>
        <w:pStyle w:val="6"/>
        <w:rPr>
          <w:sz w:val="22"/>
        </w:rPr>
      </w:pPr>
    </w:p>
    <w:p w14:paraId="6FAF0FDE">
      <w:pPr>
        <w:pStyle w:val="6"/>
        <w:rPr>
          <w:sz w:val="22"/>
        </w:rPr>
      </w:pPr>
    </w:p>
    <w:p w14:paraId="0904EC3B">
      <w:pPr>
        <w:pStyle w:val="6"/>
        <w:rPr>
          <w:sz w:val="22"/>
        </w:rPr>
      </w:pPr>
    </w:p>
    <w:p w14:paraId="1CDF55C1">
      <w:pPr>
        <w:pStyle w:val="6"/>
        <w:spacing w:before="4"/>
        <w:rPr>
          <w:sz w:val="19"/>
        </w:rPr>
      </w:pPr>
    </w:p>
    <w:p w14:paraId="070D22D5">
      <w:pPr>
        <w:pStyle w:val="6"/>
        <w:ind w:left="5159"/>
      </w:pPr>
      <w:r>
        <w:t>ENTIDADE</w:t>
      </w:r>
    </w:p>
    <w:p w14:paraId="549F2C56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3CE28BB">
      <w:pPr>
        <w:pStyle w:val="6"/>
      </w:pPr>
    </w:p>
    <w:p w14:paraId="0867D60E">
      <w:pPr>
        <w:pStyle w:val="6"/>
      </w:pPr>
    </w:p>
    <w:p w14:paraId="1E0D0054">
      <w:pPr>
        <w:pStyle w:val="6"/>
      </w:pPr>
    </w:p>
    <w:p w14:paraId="249BD841">
      <w:pPr>
        <w:pStyle w:val="6"/>
      </w:pPr>
    </w:p>
    <w:p w14:paraId="4FB2EC93">
      <w:pPr>
        <w:pStyle w:val="6"/>
      </w:pPr>
    </w:p>
    <w:p w14:paraId="65A09FE1">
      <w:pPr>
        <w:pStyle w:val="6"/>
      </w:pPr>
    </w:p>
    <w:p w14:paraId="321BE779">
      <w:pPr>
        <w:pStyle w:val="6"/>
      </w:pPr>
    </w:p>
    <w:p w14:paraId="33A98227">
      <w:pPr>
        <w:pStyle w:val="6"/>
      </w:pPr>
    </w:p>
    <w:p w14:paraId="25E9F0B6">
      <w:pPr>
        <w:pStyle w:val="6"/>
      </w:pPr>
    </w:p>
    <w:p w14:paraId="04D62D60">
      <w:pPr>
        <w:pStyle w:val="6"/>
      </w:pPr>
    </w:p>
    <w:p w14:paraId="55C91662">
      <w:pPr>
        <w:pStyle w:val="6"/>
      </w:pPr>
    </w:p>
    <w:p w14:paraId="23E071FB">
      <w:pPr>
        <w:pStyle w:val="6"/>
      </w:pPr>
    </w:p>
    <w:p w14:paraId="3FE086A4">
      <w:pPr>
        <w:pStyle w:val="6"/>
      </w:pPr>
    </w:p>
    <w:p w14:paraId="5519004C">
      <w:pPr>
        <w:pStyle w:val="6"/>
        <w:spacing w:before="1"/>
        <w:rPr>
          <w:sz w:val="23"/>
        </w:rPr>
      </w:pPr>
    </w:p>
    <w:p w14:paraId="3AF80EE1">
      <w:pPr>
        <w:spacing w:before="92"/>
        <w:ind w:left="791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2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6CEB3A1F">
      <w:pPr>
        <w:pStyle w:val="6"/>
        <w:spacing w:before="3"/>
        <w:rPr>
          <w:b/>
        </w:rPr>
      </w:pPr>
    </w:p>
    <w:p w14:paraId="35321269">
      <w:pPr>
        <w:spacing w:before="92"/>
        <w:ind w:left="29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38F3CB2">
      <w:pPr>
        <w:pStyle w:val="6"/>
        <w:spacing w:before="6"/>
        <w:rPr>
          <w:b/>
          <w:sz w:val="26"/>
        </w:rPr>
      </w:pPr>
    </w:p>
    <w:p w14:paraId="4D5A3D17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E825DA2">
      <w:pPr>
        <w:pStyle w:val="6"/>
        <w:spacing w:before="11"/>
        <w:rPr>
          <w:sz w:val="23"/>
        </w:rPr>
      </w:pPr>
    </w:p>
    <w:p w14:paraId="7CFB331C">
      <w:pPr>
        <w:pStyle w:val="6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BA7A773">
      <w:pPr>
        <w:pStyle w:val="6"/>
        <w:spacing w:before="145"/>
        <w:ind w:left="479"/>
      </w:pPr>
      <w:r>
        <w:t>À</w:t>
      </w:r>
    </w:p>
    <w:p w14:paraId="38448FB4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F06FE59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93E9B69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39D40888">
      <w:pPr>
        <w:pStyle w:val="6"/>
        <w:rPr>
          <w:b/>
          <w:sz w:val="22"/>
        </w:rPr>
      </w:pPr>
    </w:p>
    <w:p w14:paraId="4A7680D9">
      <w:pPr>
        <w:pStyle w:val="6"/>
        <w:spacing w:before="3"/>
        <w:rPr>
          <w:b/>
          <w:sz w:val="23"/>
        </w:rPr>
      </w:pPr>
    </w:p>
    <w:p w14:paraId="0BEF11A5">
      <w:pPr>
        <w:pStyle w:val="6"/>
        <w:spacing w:line="312" w:lineRule="auto"/>
        <w:ind w:left="47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4BB9159">
      <w:pPr>
        <w:pStyle w:val="6"/>
        <w:rPr>
          <w:sz w:val="22"/>
        </w:rPr>
      </w:pPr>
    </w:p>
    <w:p w14:paraId="6FEEBA80">
      <w:pPr>
        <w:pStyle w:val="6"/>
        <w:spacing w:before="8"/>
        <w:rPr>
          <w:sz w:val="27"/>
        </w:rPr>
      </w:pPr>
    </w:p>
    <w:p w14:paraId="728DE013">
      <w:pPr>
        <w:pStyle w:val="9"/>
        <w:numPr>
          <w:ilvl w:val="3"/>
          <w:numId w:val="67"/>
        </w:numPr>
        <w:tabs>
          <w:tab w:val="left" w:pos="816"/>
        </w:tabs>
        <w:spacing w:before="0" w:after="0" w:line="360" w:lineRule="auto"/>
        <w:ind w:left="97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SEI-260007/013412/2024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7414441D">
      <w:pPr>
        <w:pStyle w:val="9"/>
        <w:numPr>
          <w:ilvl w:val="3"/>
          <w:numId w:val="67"/>
        </w:numPr>
        <w:tabs>
          <w:tab w:val="left" w:pos="840"/>
        </w:tabs>
        <w:spacing w:before="60" w:after="0" w:line="360" w:lineRule="auto"/>
        <w:ind w:left="97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260007/013412/2024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C4FB04D">
      <w:pPr>
        <w:pStyle w:val="9"/>
        <w:numPr>
          <w:ilvl w:val="3"/>
          <w:numId w:val="67"/>
        </w:numPr>
        <w:tabs>
          <w:tab w:val="left" w:pos="825"/>
        </w:tabs>
        <w:spacing w:before="76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SEI-260007/013412/2024,</w:t>
      </w:r>
    </w:p>
    <w:p w14:paraId="1D6210D8">
      <w:pPr>
        <w:pStyle w:val="6"/>
        <w:spacing w:before="40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4CC02D7D">
      <w:pPr>
        <w:pStyle w:val="9"/>
        <w:numPr>
          <w:ilvl w:val="3"/>
          <w:numId w:val="67"/>
        </w:numPr>
        <w:tabs>
          <w:tab w:val="left" w:pos="824"/>
        </w:tabs>
        <w:spacing w:before="145" w:after="0" w:line="280" w:lineRule="auto"/>
        <w:ind w:left="97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SEI-260007/013412/2024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77ADD72">
      <w:pPr>
        <w:pStyle w:val="9"/>
        <w:numPr>
          <w:ilvl w:val="3"/>
          <w:numId w:val="67"/>
        </w:numPr>
        <w:tabs>
          <w:tab w:val="left" w:pos="836"/>
        </w:tabs>
        <w:spacing w:before="91" w:after="0" w:line="280" w:lineRule="auto"/>
        <w:ind w:left="97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11F81C9E">
      <w:pPr>
        <w:pStyle w:val="9"/>
        <w:numPr>
          <w:ilvl w:val="3"/>
          <w:numId w:val="67"/>
        </w:numPr>
        <w:tabs>
          <w:tab w:val="left" w:pos="816"/>
        </w:tabs>
        <w:spacing w:before="107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2DFAF4FF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420" w:header="720" w:footer="720" w:gutter="0"/>
          <w:cols w:space="720" w:num="1"/>
        </w:sectPr>
      </w:pPr>
    </w:p>
    <w:p w14:paraId="2A2C8CCE">
      <w:pPr>
        <w:pStyle w:val="6"/>
        <w:spacing w:before="63"/>
        <w:ind w:left="5159"/>
      </w:pPr>
      <w:r>
        <w:t>ENTIDADE</w:t>
      </w:r>
    </w:p>
    <w:p w14:paraId="7F608CE9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0A8382A">
      <w:pPr>
        <w:pStyle w:val="6"/>
      </w:pPr>
    </w:p>
    <w:p w14:paraId="10C49F39">
      <w:pPr>
        <w:pStyle w:val="6"/>
      </w:pPr>
    </w:p>
    <w:p w14:paraId="0AE90204">
      <w:pPr>
        <w:pStyle w:val="6"/>
      </w:pPr>
    </w:p>
    <w:p w14:paraId="6D833575">
      <w:pPr>
        <w:pStyle w:val="6"/>
      </w:pPr>
    </w:p>
    <w:p w14:paraId="22D248F7">
      <w:pPr>
        <w:pStyle w:val="6"/>
      </w:pPr>
    </w:p>
    <w:p w14:paraId="5E96627F">
      <w:pPr>
        <w:pStyle w:val="6"/>
      </w:pPr>
    </w:p>
    <w:p w14:paraId="793438BE">
      <w:pPr>
        <w:pStyle w:val="6"/>
      </w:pPr>
    </w:p>
    <w:p w14:paraId="74D8FB82">
      <w:pPr>
        <w:pStyle w:val="6"/>
      </w:pPr>
    </w:p>
    <w:p w14:paraId="09A3F637">
      <w:pPr>
        <w:pStyle w:val="6"/>
      </w:pPr>
    </w:p>
    <w:p w14:paraId="4E9252C8">
      <w:pPr>
        <w:pStyle w:val="6"/>
      </w:pPr>
    </w:p>
    <w:p w14:paraId="0F9D0A61">
      <w:pPr>
        <w:pStyle w:val="6"/>
        <w:spacing w:before="7"/>
      </w:pPr>
    </w:p>
    <w:p w14:paraId="4328BEE0">
      <w:pPr>
        <w:spacing w:before="0"/>
        <w:ind w:left="0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7E3E3F16">
      <w:pPr>
        <w:pStyle w:val="6"/>
        <w:spacing w:before="7"/>
        <w:rPr>
          <w:b/>
          <w:sz w:val="26"/>
        </w:rPr>
      </w:pPr>
    </w:p>
    <w:p w14:paraId="49C6F813">
      <w:pPr>
        <w:pStyle w:val="2"/>
        <w:rPr>
          <w:u w:val="none"/>
        </w:rPr>
      </w:pPr>
      <w:r>
        <w:pict>
          <v:rect id="_x0000_s1053" o:spid="_x0000_s1053" o:spt="1" style="position:absolute;left:0pt;margin-left:166.85pt;margin-top:15.55pt;height:0.75pt;width:0.6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0817B542">
      <w:pPr>
        <w:pStyle w:val="6"/>
        <w:spacing w:before="11"/>
        <w:rPr>
          <w:sz w:val="23"/>
        </w:rPr>
      </w:pPr>
    </w:p>
    <w:p w14:paraId="5471D933">
      <w:pPr>
        <w:pStyle w:val="6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B687FF9">
      <w:pPr>
        <w:pStyle w:val="6"/>
        <w:spacing w:before="145"/>
        <w:ind w:left="479"/>
      </w:pPr>
      <w:r>
        <w:t>À</w:t>
      </w:r>
    </w:p>
    <w:p w14:paraId="19549E5B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6C7F37AE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2FC9D5CC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5546FEA8">
      <w:pPr>
        <w:pStyle w:val="6"/>
        <w:rPr>
          <w:b/>
          <w:sz w:val="22"/>
        </w:rPr>
      </w:pPr>
    </w:p>
    <w:p w14:paraId="090BFB81">
      <w:pPr>
        <w:pStyle w:val="6"/>
        <w:spacing w:before="2"/>
        <w:rPr>
          <w:b/>
          <w:sz w:val="23"/>
        </w:rPr>
      </w:pPr>
    </w:p>
    <w:p w14:paraId="1FBDF518">
      <w:pPr>
        <w:pStyle w:val="6"/>
        <w:spacing w:line="312" w:lineRule="auto"/>
        <w:ind w:left="47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722EDC8A">
      <w:pPr>
        <w:pStyle w:val="6"/>
        <w:rPr>
          <w:sz w:val="22"/>
        </w:rPr>
      </w:pPr>
    </w:p>
    <w:p w14:paraId="0361C421">
      <w:pPr>
        <w:pStyle w:val="6"/>
        <w:rPr>
          <w:sz w:val="22"/>
        </w:rPr>
      </w:pPr>
    </w:p>
    <w:p w14:paraId="78EEA813">
      <w:pPr>
        <w:pStyle w:val="6"/>
        <w:rPr>
          <w:sz w:val="22"/>
        </w:rPr>
      </w:pPr>
    </w:p>
    <w:p w14:paraId="2568F765">
      <w:pPr>
        <w:pStyle w:val="6"/>
        <w:rPr>
          <w:sz w:val="22"/>
        </w:rPr>
      </w:pPr>
    </w:p>
    <w:p w14:paraId="586568A1">
      <w:pPr>
        <w:pStyle w:val="6"/>
        <w:spacing w:before="4"/>
        <w:rPr>
          <w:sz w:val="19"/>
        </w:rPr>
      </w:pPr>
    </w:p>
    <w:p w14:paraId="3F75BEFB">
      <w:pPr>
        <w:pStyle w:val="6"/>
        <w:ind w:left="5159"/>
      </w:pPr>
      <w:r>
        <w:t>ENTIDADE</w:t>
      </w:r>
    </w:p>
    <w:p w14:paraId="24D5969F">
      <w:pPr>
        <w:pStyle w:val="6"/>
        <w:spacing w:before="145" w:line="312" w:lineRule="auto"/>
        <w:ind w:left="91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1A183A5">
      <w:pPr>
        <w:pStyle w:val="6"/>
      </w:pPr>
    </w:p>
    <w:p w14:paraId="18698BB4">
      <w:pPr>
        <w:pStyle w:val="6"/>
      </w:pPr>
    </w:p>
    <w:p w14:paraId="12E103C0">
      <w:pPr>
        <w:pStyle w:val="6"/>
      </w:pPr>
    </w:p>
    <w:p w14:paraId="00427C5E">
      <w:pPr>
        <w:pStyle w:val="6"/>
      </w:pPr>
    </w:p>
    <w:p w14:paraId="15828682">
      <w:pPr>
        <w:pStyle w:val="6"/>
      </w:pPr>
    </w:p>
    <w:p w14:paraId="0F4AA2FD">
      <w:pPr>
        <w:pStyle w:val="6"/>
      </w:pPr>
    </w:p>
    <w:p w14:paraId="2A02E8DD">
      <w:pPr>
        <w:pStyle w:val="6"/>
      </w:pPr>
    </w:p>
    <w:p w14:paraId="03AE96BC">
      <w:pPr>
        <w:pStyle w:val="6"/>
      </w:pPr>
    </w:p>
    <w:p w14:paraId="7C28401A">
      <w:pPr>
        <w:pStyle w:val="6"/>
      </w:pPr>
    </w:p>
    <w:p w14:paraId="180DEDED">
      <w:pPr>
        <w:pStyle w:val="6"/>
      </w:pPr>
    </w:p>
    <w:p w14:paraId="43924D0A">
      <w:pPr>
        <w:pStyle w:val="6"/>
        <w:spacing w:before="7"/>
      </w:pPr>
    </w:p>
    <w:p w14:paraId="2EFA1E63">
      <w:pPr>
        <w:spacing w:before="0"/>
        <w:ind w:left="134" w:right="14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2264EF14">
      <w:pPr>
        <w:pStyle w:val="6"/>
        <w:spacing w:before="7"/>
        <w:rPr>
          <w:b/>
          <w:sz w:val="26"/>
        </w:rPr>
      </w:pPr>
    </w:p>
    <w:p w14:paraId="29D40C63">
      <w:pPr>
        <w:pStyle w:val="2"/>
        <w:rPr>
          <w:u w:val="none"/>
        </w:rPr>
      </w:pPr>
      <w:r>
        <w:pict>
          <v:rect id="_x0000_s1054" o:spid="_x0000_s1054" o:spt="1" style="position:absolute;left:0pt;margin-left:166.85pt;margin-top:15.55pt;height:0.75pt;width:0.5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5E8BEA3">
      <w:pPr>
        <w:pStyle w:val="6"/>
        <w:spacing w:before="11"/>
        <w:rPr>
          <w:sz w:val="23"/>
        </w:rPr>
      </w:pPr>
    </w:p>
    <w:p w14:paraId="46CD63A6">
      <w:pPr>
        <w:pStyle w:val="6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488411B">
      <w:pPr>
        <w:pStyle w:val="6"/>
        <w:spacing w:before="145"/>
        <w:ind w:left="479"/>
      </w:pPr>
      <w:r>
        <w:t>À</w:t>
      </w:r>
    </w:p>
    <w:p w14:paraId="5725BE29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ED497DF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4292D63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411/2024:</w:t>
      </w:r>
    </w:p>
    <w:p w14:paraId="17330F45">
      <w:pPr>
        <w:pStyle w:val="6"/>
        <w:rPr>
          <w:b/>
          <w:sz w:val="22"/>
        </w:rPr>
      </w:pPr>
    </w:p>
    <w:p w14:paraId="0A74ABCC">
      <w:pPr>
        <w:pStyle w:val="6"/>
        <w:spacing w:before="3"/>
        <w:rPr>
          <w:b/>
          <w:sz w:val="23"/>
        </w:rPr>
      </w:pPr>
    </w:p>
    <w:p w14:paraId="19DE4133">
      <w:pPr>
        <w:pStyle w:val="6"/>
        <w:spacing w:line="312" w:lineRule="auto"/>
        <w:ind w:left="47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7CB3313C">
      <w:pPr>
        <w:pStyle w:val="6"/>
        <w:rPr>
          <w:sz w:val="22"/>
        </w:rPr>
      </w:pPr>
    </w:p>
    <w:p w14:paraId="057DDA03">
      <w:pPr>
        <w:pStyle w:val="6"/>
        <w:rPr>
          <w:sz w:val="22"/>
        </w:rPr>
      </w:pPr>
    </w:p>
    <w:p w14:paraId="4734351F">
      <w:pPr>
        <w:pStyle w:val="6"/>
        <w:spacing w:before="9"/>
        <w:rPr>
          <w:sz w:val="31"/>
        </w:rPr>
      </w:pPr>
    </w:p>
    <w:p w14:paraId="67290DB6">
      <w:pPr>
        <w:pStyle w:val="3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420CBB46">
      <w:pPr>
        <w:pStyle w:val="6"/>
        <w:rPr>
          <w:b/>
          <w:sz w:val="22"/>
        </w:rPr>
      </w:pPr>
    </w:p>
    <w:p w14:paraId="1FB5944F">
      <w:pPr>
        <w:pStyle w:val="6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5847B98F">
      <w:pPr>
        <w:pStyle w:val="6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60B3C379">
      <w:pPr>
        <w:pStyle w:val="6"/>
        <w:spacing w:before="145" w:line="312" w:lineRule="auto"/>
        <w:ind w:left="47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74228A29">
      <w:pPr>
        <w:pStyle w:val="6"/>
        <w:spacing w:before="77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28E18126">
      <w:pPr>
        <w:pStyle w:val="6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4EF8F45D">
      <w:pPr>
        <w:pStyle w:val="6"/>
        <w:rPr>
          <w:sz w:val="22"/>
        </w:rPr>
      </w:pPr>
    </w:p>
    <w:p w14:paraId="17DA3FD1">
      <w:pPr>
        <w:pStyle w:val="6"/>
        <w:rPr>
          <w:sz w:val="22"/>
        </w:rPr>
      </w:pPr>
    </w:p>
    <w:p w14:paraId="5C709597">
      <w:pPr>
        <w:pStyle w:val="6"/>
        <w:rPr>
          <w:sz w:val="22"/>
        </w:rPr>
      </w:pPr>
    </w:p>
    <w:p w14:paraId="3388D46E">
      <w:pPr>
        <w:pStyle w:val="6"/>
        <w:rPr>
          <w:sz w:val="21"/>
        </w:rPr>
      </w:pPr>
    </w:p>
    <w:p w14:paraId="4AD7E545">
      <w:pPr>
        <w:pStyle w:val="6"/>
        <w:ind w:left="5159"/>
      </w:pPr>
      <w:r>
        <w:t>ENTIDADE</w:t>
      </w:r>
    </w:p>
    <w:p w14:paraId="27ABA6AA">
      <w:pPr>
        <w:pStyle w:val="6"/>
        <w:spacing w:before="145" w:line="312" w:lineRule="auto"/>
        <w:ind w:left="89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5CA5F90">
      <w:pPr>
        <w:spacing w:after="0" w:line="312" w:lineRule="auto"/>
        <w:sectPr>
          <w:pgSz w:w="15840" w:h="24480"/>
          <w:pgMar w:top="1220" w:right="540" w:bottom="280" w:left="420" w:header="720" w:footer="720" w:gutter="0"/>
          <w:cols w:space="720" w:num="1"/>
        </w:sectPr>
      </w:pPr>
    </w:p>
    <w:p w14:paraId="76B4EA1D">
      <w:pPr>
        <w:pStyle w:val="6"/>
        <w:spacing w:line="45" w:lineRule="exact"/>
        <w:ind w:left="300"/>
        <w:rPr>
          <w:sz w:val="4"/>
        </w:rPr>
      </w:pPr>
      <w:r>
        <w:rPr>
          <w:position w:val="0"/>
          <w:sz w:val="4"/>
        </w:rPr>
        <w:pict>
          <v:group id="_x0000_s1055" o:spid="_x0000_s1055" o:spt="203" style="height:2.25pt;width:720.75pt;" coordsize="14415,45">
            <o:lock v:ext="edit"/>
            <v:shape id="_x0000_s1056" o:spid="_x0000_s1056" style="position:absolute;left:-1;top:0;height:45;width:14415;" fillcolor="#333333" filled="t" stroked="f" coordsize="14415,45" path="m14415,30l0,30,0,45,14415,45,14415,30xm14415,0l0,0,0,15,14415,15,14415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3A28968D">
      <w:pPr>
        <w:tabs>
          <w:tab w:val="left" w:pos="13517"/>
        </w:tabs>
        <w:spacing w:before="33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SEI-260007/013412/2024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87874843</w:t>
      </w:r>
    </w:p>
    <w:sectPr>
      <w:pgSz w:w="15840" w:h="24480"/>
      <w:pgMar w:top="1760" w:right="54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642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3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621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45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7"/>
      <w:numFmt w:val="decimal"/>
      <w:lvlText w:val="%1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1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4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2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00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7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5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28" w:hanging="632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4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199"/>
      </w:pPr>
      <w:rPr>
        <w:rFonts w:hint="default"/>
        <w:lang w:val="pt-PT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551"/>
      </w:pPr>
      <w:rPr>
        <w:rFonts w:hint="default"/>
        <w:lang w:val="pt-PT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500"/>
      </w:pPr>
      <w:rPr>
        <w:rFonts w:hint="default"/>
        <w:lang w:val="pt-PT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3"/>
      </w:pPr>
      <w:rPr>
        <w:rFonts w:hint="default"/>
        <w:lang w:val="pt-PT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5"/>
      <w:numFmt w:val="decimal"/>
      <w:lvlText w:val="%1"/>
      <w:lvlJc w:val="left"/>
      <w:pPr>
        <w:ind w:left="270" w:hanging="356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270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356"/>
      </w:pPr>
      <w:rPr>
        <w:rFonts w:hint="default"/>
        <w:lang w:val="pt-PT" w:eastAsia="en-US" w:bidi="ar-SA"/>
      </w:rPr>
    </w:lvl>
  </w:abstractNum>
  <w:abstractNum w:abstractNumId="15">
    <w:nsid w:val="BE923771"/>
    <w:multiLevelType w:val="multilevel"/>
    <w:tmpl w:val="BE923771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5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8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50"/>
      </w:pPr>
      <w:rPr>
        <w:rFonts w:hint="default"/>
        <w:lang w:val="pt-PT" w:eastAsia="en-US" w:bidi="ar-SA"/>
      </w:rPr>
    </w:lvl>
  </w:abstractNum>
  <w:abstractNum w:abstractNumId="16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5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8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70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30" w:hanging="529"/>
      </w:pPr>
      <w:rPr>
        <w:rFonts w:hint="default"/>
        <w:lang w:val="pt-PT" w:eastAsia="en-US" w:bidi="ar-SA"/>
      </w:rPr>
    </w:lvl>
  </w:abstractNum>
  <w:abstractNum w:abstractNumId="17">
    <w:nsid w:val="C0915F4F"/>
    <w:multiLevelType w:val="multilevel"/>
    <w:tmpl w:val="C0915F4F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9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3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7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40" w:hanging="469"/>
      </w:pPr>
      <w:rPr>
        <w:rFonts w:hint="default"/>
        <w:lang w:val="pt-PT" w:eastAsia="en-US" w:bidi="ar-SA"/>
      </w:rPr>
    </w:lvl>
  </w:abstractNum>
  <w:abstractNum w:abstractNumId="18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19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847" w:hanging="3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47" w:hanging="36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48" w:hanging="36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52" w:hanging="3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56" w:hanging="3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3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64" w:hanging="3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68" w:hanging="3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72" w:hanging="368"/>
      </w:pPr>
      <w:rPr>
        <w:rFonts w:hint="default"/>
        <w:lang w:val="pt-PT" w:eastAsia="en-US" w:bidi="ar-SA"/>
      </w:rPr>
    </w:lvl>
  </w:abstractNum>
  <w:abstractNum w:abstractNumId="20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220"/>
      </w:pPr>
      <w:rPr>
        <w:rFonts w:hint="default"/>
        <w:lang w:val="pt-PT" w:eastAsia="en-US" w:bidi="ar-SA"/>
      </w:rPr>
    </w:lvl>
  </w:abstractNum>
  <w:abstractNum w:abstractNumId="21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2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8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0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60" w:hanging="367"/>
      </w:pPr>
      <w:rPr>
        <w:rFonts w:hint="default"/>
        <w:lang w:val="pt-PT" w:eastAsia="en-US" w:bidi="ar-SA"/>
      </w:rPr>
    </w:lvl>
  </w:abstractNum>
  <w:abstractNum w:abstractNumId="22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1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3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32" w:hanging="170"/>
      </w:pPr>
      <w:rPr>
        <w:rFonts w:hint="default"/>
        <w:lang w:val="pt-PT" w:eastAsia="en-US" w:bidi="ar-SA"/>
      </w:rPr>
    </w:lvl>
  </w:abstractNum>
  <w:abstractNum w:abstractNumId="23">
    <w:nsid w:val="E093A4B0"/>
    <w:multiLevelType w:val="multilevel"/>
    <w:tmpl w:val="E093A4B0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448"/>
      </w:pPr>
      <w:rPr>
        <w:rFonts w:hint="default"/>
        <w:lang w:val="pt-PT" w:eastAsia="en-US" w:bidi="ar-SA"/>
      </w:rPr>
    </w:lvl>
  </w:abstractNum>
  <w:abstractNum w:abstractNumId="24">
    <w:nsid w:val="F0E89278"/>
    <w:multiLevelType w:val="multilevel"/>
    <w:tmpl w:val="F0E89278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9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36" w:hanging="400"/>
      </w:pPr>
      <w:rPr>
        <w:rFonts w:hint="default"/>
        <w:lang w:val="pt-PT" w:eastAsia="en-US" w:bidi="ar-SA"/>
      </w:rPr>
    </w:lvl>
  </w:abstractNum>
  <w:abstractNum w:abstractNumId="25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101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6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33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57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8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0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31" w:hanging="693"/>
      </w:pPr>
      <w:rPr>
        <w:rFonts w:hint="default"/>
        <w:lang w:val="pt-PT" w:eastAsia="en-US" w:bidi="ar-SA"/>
      </w:rPr>
    </w:lvl>
  </w:abstractNum>
  <w:abstractNum w:abstractNumId="26">
    <w:nsid w:val="F7735DC9"/>
    <w:multiLevelType w:val="multilevel"/>
    <w:tmpl w:val="F7735DC9"/>
    <w:lvl w:ilvl="0" w:tentative="0">
      <w:start w:val="1"/>
      <w:numFmt w:val="decimal"/>
      <w:lvlText w:val="%1"/>
      <w:lvlJc w:val="left"/>
      <w:pPr>
        <w:ind w:left="270" w:hanging="32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8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3" w:hanging="450"/>
      </w:pPr>
      <w:rPr>
        <w:rFonts w:hint="default"/>
        <w:lang w:val="pt-PT" w:eastAsia="en-US" w:bidi="ar-SA"/>
      </w:rPr>
    </w:lvl>
  </w:abstractNum>
  <w:abstractNum w:abstractNumId="2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16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2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4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0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0" w:hanging="682"/>
      </w:pPr>
      <w:rPr>
        <w:rFonts w:hint="default"/>
        <w:lang w:val="pt-PT" w:eastAsia="en-US" w:bidi="ar-SA"/>
      </w:rPr>
    </w:lvl>
  </w:abstractNum>
  <w:abstractNum w:abstractNumId="28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9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5" w:hanging="523"/>
      </w:pPr>
      <w:rPr>
        <w:rFonts w:hint="default"/>
        <w:lang w:val="pt-PT" w:eastAsia="en-US" w:bidi="ar-SA"/>
      </w:rPr>
    </w:lvl>
  </w:abstractNum>
  <w:abstractNum w:abstractNumId="29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4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3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1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7" w:hanging="300"/>
      </w:pPr>
      <w:rPr>
        <w:rFonts w:hint="default"/>
        <w:lang w:val="pt-PT" w:eastAsia="en-US" w:bidi="ar-SA"/>
      </w:rPr>
    </w:lvl>
  </w:abstractNum>
  <w:abstractNum w:abstractNumId="30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7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7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2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77" w:hanging="732"/>
      </w:pPr>
      <w:rPr>
        <w:rFonts w:hint="default"/>
        <w:lang w:val="pt-PT" w:eastAsia="en-US" w:bidi="ar-SA"/>
      </w:rPr>
    </w:lvl>
  </w:abstractNum>
  <w:abstractNum w:abstractNumId="31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32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27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93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57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2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1" w:hanging="544"/>
      </w:pPr>
      <w:rPr>
        <w:rFonts w:hint="default"/>
        <w:lang w:val="pt-PT" w:eastAsia="en-US" w:bidi="ar-SA"/>
      </w:rPr>
    </w:lvl>
  </w:abstractNum>
  <w:abstractNum w:abstractNumId="33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23" w:hanging="4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23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4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4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00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96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92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88" w:hanging="443"/>
      </w:pPr>
      <w:rPr>
        <w:rFonts w:hint="default"/>
        <w:lang w:val="pt-PT" w:eastAsia="en-US" w:bidi="ar-SA"/>
      </w:rPr>
    </w:lvl>
  </w:abstractNum>
  <w:abstractNum w:abstractNumId="34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ind w:left="27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153"/>
      </w:pPr>
      <w:rPr>
        <w:rFonts w:hint="default"/>
        <w:lang w:val="pt-PT" w:eastAsia="en-US" w:bidi="ar-SA"/>
      </w:rPr>
    </w:lvl>
  </w:abstractNum>
  <w:abstractNum w:abstractNumId="35">
    <w:nsid w:val="12EADF99"/>
    <w:multiLevelType w:val="multilevel"/>
    <w:tmpl w:val="12EADF99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8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8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3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80" w:hanging="601"/>
      </w:pPr>
      <w:rPr>
        <w:rFonts w:hint="default"/>
        <w:lang w:val="pt-PT" w:eastAsia="en-US" w:bidi="ar-SA"/>
      </w:rPr>
    </w:lvl>
  </w:abstractNum>
  <w:abstractNum w:abstractNumId="36">
    <w:nsid w:val="1ACDE60F"/>
    <w:multiLevelType w:val="multilevel"/>
    <w:tmpl w:val="1ACDE60F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7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2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75" w:hanging="600"/>
      </w:pPr>
      <w:rPr>
        <w:rFonts w:hint="default"/>
        <w:lang w:val="pt-PT" w:eastAsia="en-US" w:bidi="ar-SA"/>
      </w:rPr>
    </w:lvl>
  </w:abstractNum>
  <w:abstractNum w:abstractNumId="37">
    <w:nsid w:val="1C257C7B"/>
    <w:multiLevelType w:val="multilevel"/>
    <w:tmpl w:val="1C257C7B"/>
    <w:lvl w:ilvl="0" w:tentative="0">
      <w:start w:val="12"/>
      <w:numFmt w:val="decimal"/>
      <w:lvlText w:val="%1"/>
      <w:lvlJc w:val="left"/>
      <w:pPr>
        <w:ind w:left="71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9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5" w:hanging="550"/>
      </w:pPr>
      <w:rPr>
        <w:rFonts w:hint="default"/>
        <w:lang w:val="pt-PT" w:eastAsia="en-US" w:bidi="ar-SA"/>
      </w:rPr>
    </w:lvl>
  </w:abstractNum>
  <w:abstractNum w:abstractNumId="38">
    <w:nsid w:val="23E97754"/>
    <w:multiLevelType w:val="multilevel"/>
    <w:tmpl w:val="23E97754"/>
    <w:lvl w:ilvl="0" w:tentative="0">
      <w:start w:val="14"/>
      <w:numFmt w:val="decimal"/>
      <w:lvlText w:val="%1"/>
      <w:lvlJc w:val="left"/>
      <w:pPr>
        <w:ind w:left="27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389"/>
      </w:pPr>
      <w:rPr>
        <w:rFonts w:hint="default"/>
        <w:lang w:val="pt-PT" w:eastAsia="en-US" w:bidi="ar-SA"/>
      </w:rPr>
    </w:lvl>
  </w:abstractNum>
  <w:abstractNum w:abstractNumId="39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57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2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6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1" w:hanging="491"/>
      </w:pPr>
      <w:rPr>
        <w:rFonts w:hint="default"/>
        <w:lang w:val="pt-PT" w:eastAsia="en-US" w:bidi="ar-SA"/>
      </w:rPr>
    </w:lvl>
  </w:abstractNum>
  <w:abstractNum w:abstractNumId="40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41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8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5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31" w:hanging="650"/>
      </w:pPr>
      <w:rPr>
        <w:rFonts w:hint="default"/>
        <w:lang w:val="pt-PT" w:eastAsia="en-US" w:bidi="ar-SA"/>
      </w:rPr>
    </w:lvl>
  </w:abstractNum>
  <w:abstractNum w:abstractNumId="42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25"/>
      </w:pPr>
      <w:rPr>
        <w:rFonts w:hint="default"/>
        <w:lang w:val="pt-PT" w:eastAsia="en-US" w:bidi="ar-SA"/>
      </w:rPr>
    </w:lvl>
  </w:abstractNum>
  <w:abstractNum w:abstractNumId="43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44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3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5" w:hanging="367"/>
      </w:pPr>
      <w:rPr>
        <w:rFonts w:hint="default"/>
        <w:lang w:val="pt-PT" w:eastAsia="en-US" w:bidi="ar-SA"/>
      </w:rPr>
    </w:lvl>
  </w:abstractNum>
  <w:abstractNum w:abstractNumId="45">
    <w:nsid w:val="32A7AF2D"/>
    <w:multiLevelType w:val="multilevel"/>
    <w:tmpl w:val="32A7AF2D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46">
    <w:nsid w:val="35E83B33"/>
    <w:multiLevelType w:val="multilevel"/>
    <w:tmpl w:val="35E83B33"/>
    <w:lvl w:ilvl="0" w:tentative="0">
      <w:start w:val="0"/>
      <w:numFmt w:val="bullet"/>
      <w:lvlText w:val=""/>
      <w:lvlJc w:val="left"/>
      <w:pPr>
        <w:ind w:left="412" w:hanging="14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66" w:hanging="1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12" w:hanging="1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1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1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50" w:hanging="1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96" w:hanging="1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2" w:hanging="1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143"/>
      </w:pPr>
      <w:rPr>
        <w:rFonts w:hint="default"/>
        <w:lang w:val="pt-PT" w:eastAsia="en-US" w:bidi="ar-SA"/>
      </w:rPr>
    </w:lvl>
  </w:abstractNum>
  <w:abstractNum w:abstractNumId="47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48">
    <w:nsid w:val="3B8127DF"/>
    <w:multiLevelType w:val="multilevel"/>
    <w:tmpl w:val="3B8127DF"/>
    <w:lvl w:ilvl="0" w:tentative="0">
      <w:start w:val="1"/>
      <w:numFmt w:val="lowerLetter"/>
      <w:lvlText w:val="%1)"/>
      <w:lvlJc w:val="left"/>
      <w:pPr>
        <w:ind w:left="27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2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5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1" w:hanging="356"/>
      </w:pPr>
      <w:rPr>
        <w:rFonts w:hint="default"/>
        <w:lang w:val="pt-PT" w:eastAsia="en-US" w:bidi="ar-SA"/>
      </w:rPr>
    </w:lvl>
  </w:abstractNum>
  <w:abstractNum w:abstractNumId="49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8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3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4" w:hanging="739"/>
      </w:pPr>
      <w:rPr>
        <w:rFonts w:hint="default"/>
        <w:lang w:val="pt-PT" w:eastAsia="en-US" w:bidi="ar-SA"/>
      </w:rPr>
    </w:lvl>
  </w:abstractNum>
  <w:abstractNum w:abstractNumId="50">
    <w:nsid w:val="46A08BB8"/>
    <w:multiLevelType w:val="multilevel"/>
    <w:tmpl w:val="46A08BB8"/>
    <w:lvl w:ilvl="0" w:tentative="0">
      <w:start w:val="12"/>
      <w:numFmt w:val="decimal"/>
      <w:lvlText w:val="%1"/>
      <w:lvlJc w:val="left"/>
      <w:pPr>
        <w:ind w:left="480" w:hanging="4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8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00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72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40" w:hanging="586"/>
      </w:pPr>
      <w:rPr>
        <w:rFonts w:hint="default"/>
        <w:lang w:val="pt-PT" w:eastAsia="en-US" w:bidi="ar-SA"/>
      </w:rPr>
    </w:lvl>
  </w:abstractNum>
  <w:abstractNum w:abstractNumId="51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14"/>
      </w:pPr>
      <w:rPr>
        <w:rFonts w:hint="default"/>
        <w:lang w:val="pt-PT" w:eastAsia="en-US" w:bidi="ar-SA"/>
      </w:rPr>
    </w:lvl>
  </w:abstractNum>
  <w:abstractNum w:abstractNumId="52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53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6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400" w:hanging="600"/>
      </w:pPr>
      <w:rPr>
        <w:rFonts w:hint="default"/>
        <w:lang w:val="pt-PT" w:eastAsia="en-US" w:bidi="ar-SA"/>
      </w:rPr>
    </w:lvl>
  </w:abstractNum>
  <w:abstractNum w:abstractNumId="54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0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9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1" w:hanging="650"/>
      </w:pPr>
      <w:rPr>
        <w:rFonts w:hint="default"/>
        <w:lang w:val="pt-PT" w:eastAsia="en-US" w:bidi="ar-SA"/>
      </w:rPr>
    </w:lvl>
  </w:abstractNum>
  <w:abstractNum w:abstractNumId="55">
    <w:nsid w:val="58765686"/>
    <w:multiLevelType w:val="multilevel"/>
    <w:tmpl w:val="58765686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80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80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80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0" w:hanging="509"/>
      </w:pPr>
      <w:rPr>
        <w:rFonts w:hint="default"/>
        <w:lang w:val="pt-PT" w:eastAsia="en-US" w:bidi="ar-SA"/>
      </w:rPr>
    </w:lvl>
  </w:abstractNum>
  <w:abstractNum w:abstractNumId="56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5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0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4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91" w:hanging="522"/>
      </w:pPr>
      <w:rPr>
        <w:rFonts w:hint="default"/>
        <w:lang w:val="pt-PT" w:eastAsia="en-US" w:bidi="ar-SA"/>
      </w:rPr>
    </w:lvl>
  </w:abstractNum>
  <w:abstractNum w:abstractNumId="57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507"/>
      </w:pPr>
      <w:rPr>
        <w:rFonts w:hint="default"/>
        <w:lang w:val="pt-PT" w:eastAsia="en-US" w:bidi="ar-SA"/>
      </w:rPr>
    </w:lvl>
  </w:abstractNum>
  <w:abstractNum w:abstractNumId="58">
    <w:nsid w:val="5E29AB5A"/>
    <w:multiLevelType w:val="multilevel"/>
    <w:tmpl w:val="5E29AB5A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9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3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7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40" w:hanging="465"/>
      </w:pPr>
      <w:rPr>
        <w:rFonts w:hint="default"/>
        <w:lang w:val="pt-PT" w:eastAsia="en-US" w:bidi="ar-SA"/>
      </w:rPr>
    </w:lvl>
  </w:abstractNum>
  <w:abstractNum w:abstractNumId="59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60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600"/>
      </w:pPr>
      <w:rPr>
        <w:rFonts w:hint="default"/>
        <w:lang w:val="pt-PT" w:eastAsia="en-US" w:bidi="ar-SA"/>
      </w:rPr>
    </w:lvl>
  </w:abstractNum>
  <w:abstractNum w:abstractNumId="61">
    <w:nsid w:val="629F7852"/>
    <w:multiLevelType w:val="multilevel"/>
    <w:tmpl w:val="629F7852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62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206"/>
      </w:pPr>
      <w:rPr>
        <w:rFonts w:hint="default"/>
        <w:lang w:val="pt-PT" w:eastAsia="en-US" w:bidi="ar-SA"/>
      </w:rPr>
    </w:lvl>
  </w:abstractNum>
  <w:abstractNum w:abstractNumId="63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7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8" w:hanging="206"/>
      </w:pPr>
      <w:rPr>
        <w:rFonts w:hint="default"/>
        <w:lang w:val="pt-PT" w:eastAsia="en-US" w:bidi="ar-SA"/>
      </w:rPr>
    </w:lvl>
  </w:abstractNum>
  <w:abstractNum w:abstractNumId="64">
    <w:nsid w:val="74C28B35"/>
    <w:multiLevelType w:val="multilevel"/>
    <w:tmpl w:val="74C28B35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693"/>
      </w:pPr>
      <w:rPr>
        <w:rFonts w:hint="default"/>
        <w:lang w:val="pt-PT" w:eastAsia="en-US" w:bidi="ar-SA"/>
      </w:rPr>
    </w:lvl>
  </w:abstractNum>
  <w:abstractNum w:abstractNumId="65">
    <w:nsid w:val="77ECEA79"/>
    <w:multiLevelType w:val="multilevel"/>
    <w:tmpl w:val="77ECEA79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8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6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461"/>
      </w:pPr>
      <w:rPr>
        <w:rFonts w:hint="default"/>
        <w:lang w:val="pt-PT" w:eastAsia="en-US" w:bidi="ar-SA"/>
      </w:rPr>
    </w:lvl>
  </w:abstractNum>
  <w:abstractNum w:abstractNumId="66">
    <w:nsid w:val="79AA4FA4"/>
    <w:multiLevelType w:val="multilevel"/>
    <w:tmpl w:val="79AA4FA4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7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8" w:hanging="350"/>
      </w:pPr>
      <w:rPr>
        <w:rFonts w:hint="default"/>
        <w:lang w:val="pt-PT" w:eastAsia="en-US" w:bidi="ar-SA"/>
      </w:rPr>
    </w:lvl>
  </w:abstractNum>
  <w:abstractNum w:abstractNumId="67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0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4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6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8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40" w:hanging="203"/>
      </w:pPr>
      <w:rPr>
        <w:rFonts w:hint="default"/>
        <w:lang w:val="pt-PT" w:eastAsia="en-US" w:bidi="ar-SA"/>
      </w:rPr>
    </w:lvl>
  </w:abstractNum>
  <w:abstractNum w:abstractNumId="68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6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4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56" w:hanging="534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19"/>
  </w:num>
  <w:num w:numId="3">
    <w:abstractNumId w:val="56"/>
  </w:num>
  <w:num w:numId="4">
    <w:abstractNumId w:val="16"/>
  </w:num>
  <w:num w:numId="5">
    <w:abstractNumId w:val="12"/>
  </w:num>
  <w:num w:numId="6">
    <w:abstractNumId w:val="30"/>
  </w:num>
  <w:num w:numId="7">
    <w:abstractNumId w:val="41"/>
  </w:num>
  <w:num w:numId="8">
    <w:abstractNumId w:val="63"/>
  </w:num>
  <w:num w:numId="9">
    <w:abstractNumId w:val="28"/>
  </w:num>
  <w:num w:numId="10">
    <w:abstractNumId w:val="5"/>
  </w:num>
  <w:num w:numId="11">
    <w:abstractNumId w:val="42"/>
  </w:num>
  <w:num w:numId="12">
    <w:abstractNumId w:val="57"/>
  </w:num>
  <w:num w:numId="13">
    <w:abstractNumId w:val="18"/>
  </w:num>
  <w:num w:numId="14">
    <w:abstractNumId w:val="53"/>
  </w:num>
  <w:num w:numId="15">
    <w:abstractNumId w:val="25"/>
  </w:num>
  <w:num w:numId="16">
    <w:abstractNumId w:val="40"/>
  </w:num>
  <w:num w:numId="17">
    <w:abstractNumId w:val="22"/>
  </w:num>
  <w:num w:numId="18">
    <w:abstractNumId w:val="21"/>
  </w:num>
  <w:num w:numId="19">
    <w:abstractNumId w:val="7"/>
  </w:num>
  <w:num w:numId="20">
    <w:abstractNumId w:val="51"/>
  </w:num>
  <w:num w:numId="21">
    <w:abstractNumId w:val="60"/>
  </w:num>
  <w:num w:numId="22">
    <w:abstractNumId w:val="33"/>
  </w:num>
  <w:num w:numId="23">
    <w:abstractNumId w:val="50"/>
  </w:num>
  <w:num w:numId="24">
    <w:abstractNumId w:val="9"/>
  </w:num>
  <w:num w:numId="25">
    <w:abstractNumId w:val="67"/>
  </w:num>
  <w:num w:numId="26">
    <w:abstractNumId w:val="65"/>
  </w:num>
  <w:num w:numId="27">
    <w:abstractNumId w:val="15"/>
  </w:num>
  <w:num w:numId="28">
    <w:abstractNumId w:val="61"/>
  </w:num>
  <w:num w:numId="29">
    <w:abstractNumId w:val="6"/>
  </w:num>
  <w:num w:numId="30">
    <w:abstractNumId w:val="47"/>
  </w:num>
  <w:num w:numId="31">
    <w:abstractNumId w:val="2"/>
  </w:num>
  <w:num w:numId="32">
    <w:abstractNumId w:val="55"/>
  </w:num>
  <w:num w:numId="33">
    <w:abstractNumId w:val="68"/>
  </w:num>
  <w:num w:numId="34">
    <w:abstractNumId w:val="0"/>
  </w:num>
  <w:num w:numId="35">
    <w:abstractNumId w:val="39"/>
  </w:num>
  <w:num w:numId="36">
    <w:abstractNumId w:val="54"/>
  </w:num>
  <w:num w:numId="37">
    <w:abstractNumId w:val="26"/>
  </w:num>
  <w:num w:numId="38">
    <w:abstractNumId w:val="23"/>
  </w:num>
  <w:num w:numId="39">
    <w:abstractNumId w:val="43"/>
  </w:num>
  <w:num w:numId="40">
    <w:abstractNumId w:val="66"/>
  </w:num>
  <w:num w:numId="41">
    <w:abstractNumId w:val="14"/>
  </w:num>
  <w:num w:numId="42">
    <w:abstractNumId w:val="4"/>
  </w:num>
  <w:num w:numId="43">
    <w:abstractNumId w:val="13"/>
  </w:num>
  <w:num w:numId="44">
    <w:abstractNumId w:val="58"/>
  </w:num>
  <w:num w:numId="45">
    <w:abstractNumId w:val="1"/>
  </w:num>
  <w:num w:numId="46">
    <w:abstractNumId w:val="36"/>
  </w:num>
  <w:num w:numId="47">
    <w:abstractNumId w:val="3"/>
  </w:num>
  <w:num w:numId="48">
    <w:abstractNumId w:val="59"/>
  </w:num>
  <w:num w:numId="49">
    <w:abstractNumId w:val="64"/>
  </w:num>
  <w:num w:numId="50">
    <w:abstractNumId w:val="52"/>
  </w:num>
  <w:num w:numId="51">
    <w:abstractNumId w:val="44"/>
  </w:num>
  <w:num w:numId="52">
    <w:abstractNumId w:val="62"/>
  </w:num>
  <w:num w:numId="53">
    <w:abstractNumId w:val="31"/>
  </w:num>
  <w:num w:numId="54">
    <w:abstractNumId w:val="32"/>
  </w:num>
  <w:num w:numId="55">
    <w:abstractNumId w:val="20"/>
  </w:num>
  <w:num w:numId="56">
    <w:abstractNumId w:val="45"/>
  </w:num>
  <w:num w:numId="57">
    <w:abstractNumId w:val="37"/>
  </w:num>
  <w:num w:numId="58">
    <w:abstractNumId w:val="24"/>
  </w:num>
  <w:num w:numId="59">
    <w:abstractNumId w:val="38"/>
  </w:num>
  <w:num w:numId="60">
    <w:abstractNumId w:val="11"/>
  </w:num>
  <w:num w:numId="61">
    <w:abstractNumId w:val="49"/>
  </w:num>
  <w:num w:numId="62">
    <w:abstractNumId w:val="34"/>
  </w:num>
  <w:num w:numId="63">
    <w:abstractNumId w:val="46"/>
  </w:num>
  <w:num w:numId="64">
    <w:abstractNumId w:val="29"/>
  </w:num>
  <w:num w:numId="65">
    <w:abstractNumId w:val="17"/>
  </w:num>
  <w:num w:numId="66">
    <w:abstractNumId w:val="35"/>
  </w:num>
  <w:num w:numId="67">
    <w:abstractNumId w:val="10"/>
  </w:num>
  <w:num w:numId="68">
    <w:abstractNumId w:val="48"/>
  </w:num>
  <w:num w:numId="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5CD4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34" w:right="162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61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3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6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2024-11-25T11:38:00Z</dcterms:created>
  <dc:creator>jessyca.ferreira</dc:creator>
  <cp:lastModifiedBy>jessyca.ferreira</cp:lastModifiedBy>
  <dcterms:modified xsi:type="dcterms:W3CDTF">2024-11-27T19:50:03Z</dcterms:modified>
  <dc:title>SEI/ERJ - 87874843 -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2024-11-25T00:00:00Z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519015D34BB6405FB5CF69A4226DAF95_13</vt:lpwstr>
  </property>
</Properties>
</file>