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6D60E">
      <w:pPr>
        <w:pStyle w:val="7"/>
        <w:spacing w:before="0"/>
        <w:ind w:left="6805"/>
      </w:pPr>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11BA10B5">
      <w:pPr>
        <w:pStyle w:val="7"/>
        <w:spacing w:before="9"/>
        <w:rPr>
          <w:sz w:val="10"/>
        </w:rPr>
      </w:pPr>
    </w:p>
    <w:p w14:paraId="34CCAF10">
      <w:pPr>
        <w:spacing w:after="0"/>
        <w:rPr>
          <w:sz w:val="10"/>
        </w:rPr>
        <w:sectPr>
          <w:type w:val="continuous"/>
          <w:pgSz w:w="15840" w:h="24480"/>
          <w:pgMar w:top="740" w:right="540" w:bottom="280" w:left="560" w:header="720" w:footer="720" w:gutter="0"/>
          <w:cols w:space="720" w:num="1"/>
        </w:sectPr>
      </w:pPr>
    </w:p>
    <w:p w14:paraId="2EBE22BE">
      <w:pPr>
        <w:pStyle w:val="7"/>
        <w:spacing w:before="0"/>
        <w:rPr>
          <w:sz w:val="24"/>
        </w:rPr>
      </w:pPr>
    </w:p>
    <w:p w14:paraId="7DDB7553">
      <w:pPr>
        <w:pStyle w:val="7"/>
        <w:spacing w:before="0"/>
        <w:rPr>
          <w:sz w:val="24"/>
        </w:rPr>
      </w:pPr>
    </w:p>
    <w:p w14:paraId="3E626E71">
      <w:pPr>
        <w:pStyle w:val="7"/>
        <w:spacing w:before="0"/>
        <w:rPr>
          <w:sz w:val="24"/>
        </w:rPr>
      </w:pPr>
    </w:p>
    <w:p w14:paraId="05CD6E98">
      <w:pPr>
        <w:pStyle w:val="7"/>
        <w:spacing w:before="133"/>
        <w:rPr>
          <w:sz w:val="24"/>
        </w:rPr>
      </w:pPr>
    </w:p>
    <w:p w14:paraId="788F3962">
      <w:pPr>
        <w:spacing w:before="0"/>
        <w:ind w:left="129" w:right="0" w:firstLine="0"/>
        <w:jc w:val="left"/>
        <w:rPr>
          <w:b/>
          <w:sz w:val="24"/>
        </w:rPr>
      </w:pPr>
      <w:r>
        <w:rPr>
          <w:b/>
          <w:sz w:val="24"/>
        </w:rPr>
        <w:t xml:space="preserve">Edital de </w:t>
      </w:r>
      <w:r>
        <w:rPr>
          <w:b/>
          <w:spacing w:val="-2"/>
          <w:sz w:val="24"/>
        </w:rPr>
        <w:t>Licitação</w:t>
      </w:r>
    </w:p>
    <w:p w14:paraId="25CC14FD">
      <w:pPr>
        <w:spacing w:before="234"/>
        <w:ind w:left="1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260007/014205/2024</w:t>
      </w:r>
    </w:p>
    <w:p w14:paraId="7C8B68D0">
      <w:pPr>
        <w:spacing w:before="93" w:line="400" w:lineRule="auto"/>
        <w:ind w:left="129" w:right="508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2F911C07">
      <w:pPr>
        <w:spacing w:before="0" w:line="206" w:lineRule="exact"/>
        <w:ind w:left="312" w:right="0" w:firstLine="0"/>
        <w:jc w:val="left"/>
        <w:rPr>
          <w:sz w:val="18"/>
        </w:rPr>
      </w:pPr>
      <w:bookmarkStart w:id="0" w:name="_GoBack"/>
      <w:r>
        <w:rPr>
          <w:sz w:val="18"/>
        </w:rPr>
        <w:t xml:space="preserve">Hospital Universitário Pedro </w:t>
      </w:r>
      <w:r>
        <w:rPr>
          <w:spacing w:val="-2"/>
          <w:sz w:val="18"/>
        </w:rPr>
        <w:t>Ernesto</w:t>
      </w:r>
      <w:bookmarkEnd w:id="0"/>
    </w:p>
    <w:p w14:paraId="344CF590">
      <w:pPr>
        <w:spacing w:after="0" w:line="206" w:lineRule="exact"/>
        <w:jc w:val="left"/>
        <w:rPr>
          <w:sz w:val="18"/>
        </w:rPr>
        <w:sectPr>
          <w:type w:val="continuous"/>
          <w:pgSz w:w="15840" w:h="24480"/>
          <w:pgMar w:top="740" w:right="540" w:bottom="280" w:left="560" w:header="720" w:footer="720" w:gutter="0"/>
          <w:cols w:equalWidth="0" w:num="2">
            <w:col w:w="3912" w:space="1811"/>
            <w:col w:w="9017"/>
          </w:cols>
        </w:sectPr>
      </w:pPr>
    </w:p>
    <w:p w14:paraId="25EE4E10">
      <w:pPr>
        <w:pStyle w:val="7"/>
        <w:spacing w:before="0"/>
        <w:rPr>
          <w:sz w:val="26"/>
        </w:rPr>
      </w:pPr>
    </w:p>
    <w:p w14:paraId="523EFB9D">
      <w:pPr>
        <w:pStyle w:val="7"/>
        <w:spacing w:before="187"/>
        <w:rPr>
          <w:sz w:val="26"/>
        </w:rPr>
      </w:pPr>
    </w:p>
    <w:p w14:paraId="2FD9FA71">
      <w:pPr>
        <w:pStyle w:val="8"/>
      </w:pPr>
      <w:r>
        <w:t>PREGÃO</w:t>
      </w:r>
      <w:r>
        <w:rPr>
          <w:spacing w:val="-1"/>
        </w:rPr>
        <w:t xml:space="preserve"> </w:t>
      </w:r>
      <w:r>
        <w:t>ELETRÔNICO</w:t>
      </w:r>
      <w:r>
        <w:rPr>
          <w:spacing w:val="-1"/>
        </w:rPr>
        <w:t xml:space="preserve"> </w:t>
      </w:r>
      <w:r>
        <w:t>Nº</w:t>
      </w:r>
      <w:r>
        <w:rPr>
          <w:spacing w:val="-1"/>
        </w:rPr>
        <w:t xml:space="preserve"> </w:t>
      </w:r>
      <w:r>
        <w:rPr>
          <w:spacing w:val="-2"/>
        </w:rPr>
        <w:t>414/2024</w:t>
      </w:r>
    </w:p>
    <w:p w14:paraId="78DCC914">
      <w:pPr>
        <w:pStyle w:val="7"/>
        <w:spacing w:before="228"/>
        <w:rPr>
          <w:b/>
          <w:sz w:val="26"/>
        </w:rPr>
      </w:pPr>
    </w:p>
    <w:p w14:paraId="6399D183">
      <w:pPr>
        <w:pStyle w:val="4"/>
        <w:spacing w:line="570" w:lineRule="atLeast"/>
        <w:ind w:left="234" w:right="5096"/>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3F11343B">
      <w:pPr>
        <w:spacing w:before="70"/>
        <w:ind w:left="234" w:right="0" w:firstLine="0"/>
        <w:jc w:val="left"/>
        <w:rPr>
          <w:sz w:val="20"/>
        </w:rPr>
      </w:pPr>
      <w:r>
        <w:rPr>
          <w:b/>
          <w:sz w:val="20"/>
        </w:rPr>
        <w:t>AQUISIÇÃO</w:t>
      </w:r>
      <w:r>
        <w:rPr>
          <w:b/>
          <w:spacing w:val="2"/>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(HIALURONIDASE,</w:t>
      </w:r>
      <w:r>
        <w:rPr>
          <w:b/>
          <w:spacing w:val="2"/>
          <w:sz w:val="20"/>
        </w:rPr>
        <w:t xml:space="preserve"> </w:t>
      </w:r>
      <w:r>
        <w:rPr>
          <w:b/>
          <w:sz w:val="20"/>
        </w:rPr>
        <w:t>ETC)</w:t>
      </w:r>
      <w:r>
        <w:rPr>
          <w:b/>
          <w:spacing w:val="3"/>
          <w:sz w:val="20"/>
        </w:rPr>
        <w:t xml:space="preserve"> </w:t>
      </w:r>
      <w:r>
        <w:rPr>
          <w:b/>
          <w:sz w:val="20"/>
        </w:rPr>
        <w:t>PARA</w:t>
      </w:r>
      <w:r>
        <w:rPr>
          <w:b/>
          <w:spacing w:val="-8"/>
          <w:sz w:val="20"/>
        </w:rPr>
        <w:t xml:space="preserve"> </w:t>
      </w:r>
      <w:r>
        <w:rPr>
          <w:b/>
          <w:sz w:val="20"/>
        </w:rPr>
        <w:t>O</w:t>
      </w:r>
      <w:r>
        <w:rPr>
          <w:b/>
          <w:spacing w:val="3"/>
          <w:sz w:val="20"/>
        </w:rPr>
        <w:t xml:space="preserve"> </w:t>
      </w:r>
      <w:r>
        <w:rPr>
          <w:b/>
          <w:sz w:val="20"/>
        </w:rPr>
        <w:t>HOSPITAL</w:t>
      </w:r>
      <w:r>
        <w:rPr>
          <w:b/>
          <w:spacing w:val="-8"/>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2"/>
          <w:sz w:val="20"/>
        </w:rPr>
        <w:t xml:space="preserve"> </w:t>
      </w:r>
      <w:r>
        <w:rPr>
          <w:sz w:val="20"/>
        </w:rPr>
        <w:t>na</w:t>
      </w:r>
      <w:r>
        <w:rPr>
          <w:spacing w:val="3"/>
          <w:sz w:val="20"/>
        </w:rPr>
        <w:t xml:space="preserve"> </w:t>
      </w:r>
      <w:r>
        <w:rPr>
          <w:sz w:val="20"/>
        </w:rPr>
        <w:t>forma</w:t>
      </w:r>
      <w:r>
        <w:rPr>
          <w:spacing w:val="3"/>
          <w:sz w:val="20"/>
        </w:rPr>
        <w:t xml:space="preserve"> </w:t>
      </w:r>
      <w:r>
        <w:rPr>
          <w:sz w:val="20"/>
        </w:rPr>
        <w:t>estabelecida</w:t>
      </w:r>
      <w:r>
        <w:rPr>
          <w:spacing w:val="2"/>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pacing w:val="-4"/>
          <w:sz w:val="20"/>
        </w:rPr>
        <w:t>seus</w:t>
      </w:r>
    </w:p>
    <w:p w14:paraId="77699A5A">
      <w:pPr>
        <w:pStyle w:val="7"/>
        <w:ind w:left="234"/>
      </w:pPr>
      <w:r>
        <w:rPr>
          <w:spacing w:val="-2"/>
        </w:rPr>
        <w:t>anexos.</w:t>
      </w:r>
    </w:p>
    <w:p w14:paraId="16EE919B">
      <w:pPr>
        <w:pStyle w:val="7"/>
        <w:spacing w:before="0"/>
      </w:pPr>
    </w:p>
    <w:p w14:paraId="0698B54E">
      <w:pPr>
        <w:pStyle w:val="7"/>
        <w:spacing w:before="165"/>
      </w:pPr>
    </w:p>
    <w:p w14:paraId="7953526A">
      <w:pPr>
        <w:pStyle w:val="3"/>
        <w:ind w:left="2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4D96558C">
      <w:pPr>
        <w:spacing w:before="70"/>
        <w:ind w:left="234" w:right="0" w:firstLine="0"/>
        <w:jc w:val="left"/>
        <w:rPr>
          <w:b/>
          <w:sz w:val="20"/>
        </w:rPr>
      </w:pPr>
      <w:r>
        <w:rPr>
          <w:b/>
          <w:sz w:val="20"/>
        </w:rPr>
        <w:t>R$</w:t>
      </w:r>
      <w:r>
        <w:rPr>
          <w:b/>
          <w:spacing w:val="-10"/>
          <w:sz w:val="20"/>
        </w:rPr>
        <w:t xml:space="preserve"> </w:t>
      </w:r>
      <w:r>
        <w:rPr>
          <w:b/>
          <w:sz w:val="20"/>
        </w:rPr>
        <w:t>237.806,27</w:t>
      </w:r>
      <w:r>
        <w:rPr>
          <w:b/>
          <w:spacing w:val="-13"/>
          <w:sz w:val="20"/>
        </w:rPr>
        <w:t xml:space="preserve"> </w:t>
      </w:r>
      <w:r>
        <w:rPr>
          <w:b/>
          <w:sz w:val="20"/>
        </w:rPr>
        <w:t>(duzentos</w:t>
      </w:r>
      <w:r>
        <w:rPr>
          <w:b/>
          <w:spacing w:val="-3"/>
          <w:sz w:val="20"/>
        </w:rPr>
        <w:t xml:space="preserve"> </w:t>
      </w:r>
      <w:r>
        <w:rPr>
          <w:b/>
          <w:sz w:val="20"/>
        </w:rPr>
        <w:t>e</w:t>
      </w:r>
      <w:r>
        <w:rPr>
          <w:b/>
          <w:spacing w:val="-4"/>
          <w:sz w:val="20"/>
        </w:rPr>
        <w:t xml:space="preserve"> </w:t>
      </w:r>
      <w:r>
        <w:rPr>
          <w:b/>
          <w:sz w:val="20"/>
        </w:rPr>
        <w:t>trinta</w:t>
      </w:r>
      <w:r>
        <w:rPr>
          <w:b/>
          <w:spacing w:val="-4"/>
          <w:sz w:val="20"/>
        </w:rPr>
        <w:t xml:space="preserve"> </w:t>
      </w:r>
      <w:r>
        <w:rPr>
          <w:b/>
          <w:sz w:val="20"/>
        </w:rPr>
        <w:t>e</w:t>
      </w:r>
      <w:r>
        <w:rPr>
          <w:b/>
          <w:spacing w:val="-4"/>
          <w:sz w:val="20"/>
        </w:rPr>
        <w:t xml:space="preserve"> </w:t>
      </w:r>
      <w:r>
        <w:rPr>
          <w:b/>
          <w:sz w:val="20"/>
        </w:rPr>
        <w:t>sete</w:t>
      </w:r>
      <w:r>
        <w:rPr>
          <w:b/>
          <w:spacing w:val="-4"/>
          <w:sz w:val="20"/>
        </w:rPr>
        <w:t xml:space="preserve"> </w:t>
      </w:r>
      <w:r>
        <w:rPr>
          <w:b/>
          <w:sz w:val="20"/>
        </w:rPr>
        <w:t>mil</w:t>
      </w:r>
      <w:r>
        <w:rPr>
          <w:b/>
          <w:spacing w:val="-4"/>
          <w:sz w:val="20"/>
        </w:rPr>
        <w:t xml:space="preserve"> </w:t>
      </w:r>
      <w:r>
        <w:rPr>
          <w:b/>
          <w:sz w:val="20"/>
        </w:rPr>
        <w:t>e</w:t>
      </w:r>
      <w:r>
        <w:rPr>
          <w:b/>
          <w:spacing w:val="-4"/>
          <w:sz w:val="20"/>
        </w:rPr>
        <w:t xml:space="preserve"> </w:t>
      </w:r>
      <w:r>
        <w:rPr>
          <w:b/>
          <w:sz w:val="20"/>
        </w:rPr>
        <w:t>oitocentos</w:t>
      </w:r>
      <w:r>
        <w:rPr>
          <w:b/>
          <w:spacing w:val="-4"/>
          <w:sz w:val="20"/>
        </w:rPr>
        <w:t xml:space="preserve"> </w:t>
      </w:r>
      <w:r>
        <w:rPr>
          <w:b/>
          <w:sz w:val="20"/>
        </w:rPr>
        <w:t>e</w:t>
      </w:r>
      <w:r>
        <w:rPr>
          <w:b/>
          <w:spacing w:val="-4"/>
          <w:sz w:val="20"/>
        </w:rPr>
        <w:t xml:space="preserve"> </w:t>
      </w:r>
      <w:r>
        <w:rPr>
          <w:b/>
          <w:sz w:val="20"/>
        </w:rPr>
        <w:t>seis</w:t>
      </w:r>
      <w:r>
        <w:rPr>
          <w:b/>
          <w:spacing w:val="-4"/>
          <w:sz w:val="20"/>
        </w:rPr>
        <w:t xml:space="preserve"> </w:t>
      </w:r>
      <w:r>
        <w:rPr>
          <w:b/>
          <w:sz w:val="20"/>
        </w:rPr>
        <w:t>reais</w:t>
      </w:r>
      <w:r>
        <w:rPr>
          <w:b/>
          <w:spacing w:val="-4"/>
          <w:sz w:val="20"/>
        </w:rPr>
        <w:t xml:space="preserve"> </w:t>
      </w:r>
      <w:r>
        <w:rPr>
          <w:b/>
          <w:sz w:val="20"/>
        </w:rPr>
        <w:t>e</w:t>
      </w:r>
      <w:r>
        <w:rPr>
          <w:b/>
          <w:spacing w:val="-4"/>
          <w:sz w:val="20"/>
        </w:rPr>
        <w:t xml:space="preserve"> </w:t>
      </w:r>
      <w:r>
        <w:rPr>
          <w:b/>
          <w:sz w:val="20"/>
        </w:rPr>
        <w:t>vinte</w:t>
      </w:r>
      <w:r>
        <w:rPr>
          <w:b/>
          <w:spacing w:val="-4"/>
          <w:sz w:val="20"/>
        </w:rPr>
        <w:t xml:space="preserve"> </w:t>
      </w:r>
      <w:r>
        <w:rPr>
          <w:b/>
          <w:sz w:val="20"/>
        </w:rPr>
        <w:t>e</w:t>
      </w:r>
      <w:r>
        <w:rPr>
          <w:b/>
          <w:spacing w:val="-4"/>
          <w:sz w:val="20"/>
        </w:rPr>
        <w:t xml:space="preserve"> </w:t>
      </w:r>
      <w:r>
        <w:rPr>
          <w:b/>
          <w:sz w:val="20"/>
        </w:rPr>
        <w:t>sete</w:t>
      </w:r>
      <w:r>
        <w:rPr>
          <w:b/>
          <w:spacing w:val="-3"/>
          <w:sz w:val="20"/>
        </w:rPr>
        <w:t xml:space="preserve"> </w:t>
      </w:r>
      <w:r>
        <w:rPr>
          <w:b/>
          <w:spacing w:val="-2"/>
          <w:sz w:val="20"/>
        </w:rPr>
        <w:t>centavos).</w:t>
      </w:r>
    </w:p>
    <w:p w14:paraId="3ADBD458">
      <w:pPr>
        <w:pStyle w:val="7"/>
        <w:spacing w:before="0"/>
        <w:rPr>
          <w:b/>
        </w:rPr>
      </w:pPr>
    </w:p>
    <w:p w14:paraId="48D2819D">
      <w:pPr>
        <w:pStyle w:val="7"/>
        <w:spacing w:before="75"/>
        <w:rPr>
          <w:b/>
        </w:rPr>
      </w:pPr>
    </w:p>
    <w:p w14:paraId="6747E04A">
      <w:pPr>
        <w:pStyle w:val="3"/>
        <w:ind w:left="2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409CBC15">
      <w:pPr>
        <w:pStyle w:val="7"/>
        <w:spacing w:before="160"/>
        <w:ind w:left="234"/>
      </w:pPr>
      <w:r>
        <w:t>Dia</w:t>
      </w:r>
      <w:r>
        <w:rPr>
          <w:spacing w:val="-1"/>
        </w:rPr>
        <w:t xml:space="preserve"> </w:t>
      </w:r>
      <w:r>
        <w:t>09/12/2024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5DE284AC">
      <w:pPr>
        <w:pStyle w:val="7"/>
        <w:spacing w:before="0"/>
      </w:pPr>
    </w:p>
    <w:p w14:paraId="018EE2CA">
      <w:pPr>
        <w:pStyle w:val="7"/>
        <w:spacing w:before="75"/>
      </w:pPr>
    </w:p>
    <w:p w14:paraId="3006AD7C">
      <w:pPr>
        <w:pStyle w:val="3"/>
        <w:ind w:left="234"/>
      </w:pPr>
      <w:r>
        <w:t>CRITÉRIO</w:t>
      </w:r>
      <w:r>
        <w:rPr>
          <w:spacing w:val="-1"/>
        </w:rPr>
        <w:t xml:space="preserve"> </w:t>
      </w:r>
      <w:r>
        <w:t>DE</w:t>
      </w:r>
      <w:r>
        <w:rPr>
          <w:spacing w:val="-1"/>
        </w:rPr>
        <w:t xml:space="preserve"> </w:t>
      </w:r>
      <w:r>
        <w:rPr>
          <w:spacing w:val="-2"/>
        </w:rPr>
        <w:t>JULGAMENTO:</w:t>
      </w:r>
    </w:p>
    <w:p w14:paraId="2279044E">
      <w:pPr>
        <w:spacing w:before="160"/>
        <w:ind w:left="2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2956DE2C">
      <w:pPr>
        <w:pStyle w:val="7"/>
        <w:spacing w:before="0"/>
        <w:rPr>
          <w:b/>
        </w:rPr>
      </w:pPr>
    </w:p>
    <w:p w14:paraId="476A2FB9">
      <w:pPr>
        <w:pStyle w:val="7"/>
        <w:spacing w:before="75"/>
        <w:rPr>
          <w:b/>
        </w:rPr>
      </w:pPr>
    </w:p>
    <w:p w14:paraId="67361054">
      <w:pPr>
        <w:pStyle w:val="3"/>
        <w:spacing w:before="1"/>
        <w:ind w:left="339"/>
      </w:pPr>
      <w:r>
        <w:t>MODO</w:t>
      </w:r>
      <w:r>
        <w:rPr>
          <w:spacing w:val="-1"/>
        </w:rPr>
        <w:t xml:space="preserve"> </w:t>
      </w:r>
      <w:r>
        <w:t>DE</w:t>
      </w:r>
      <w:r>
        <w:rPr>
          <w:spacing w:val="-1"/>
        </w:rPr>
        <w:t xml:space="preserve"> </w:t>
      </w:r>
      <w:r>
        <w:rPr>
          <w:spacing w:val="-2"/>
        </w:rPr>
        <w:t>DISPUTA:</w:t>
      </w:r>
    </w:p>
    <w:p w14:paraId="4D6FADB3">
      <w:pPr>
        <w:pStyle w:val="4"/>
        <w:spacing w:before="160"/>
        <w:ind w:left="339"/>
        <w:rPr>
          <w:b w:val="0"/>
        </w:rPr>
      </w:pPr>
      <w:r>
        <w:rPr>
          <w:spacing w:val="-2"/>
        </w:rPr>
        <w:t>Aberto</w:t>
      </w:r>
      <w:r>
        <w:rPr>
          <w:b w:val="0"/>
          <w:spacing w:val="-2"/>
        </w:rPr>
        <w:t>.</w:t>
      </w:r>
    </w:p>
    <w:p w14:paraId="6A15D766">
      <w:pPr>
        <w:pStyle w:val="7"/>
        <w:spacing w:before="0"/>
      </w:pPr>
    </w:p>
    <w:p w14:paraId="01F73569">
      <w:pPr>
        <w:pStyle w:val="7"/>
        <w:spacing w:before="164"/>
      </w:pPr>
    </w:p>
    <w:p w14:paraId="74472952">
      <w:pPr>
        <w:spacing w:before="1" w:line="360" w:lineRule="auto"/>
        <w:ind w:left="5201" w:right="5869" w:firstLine="533"/>
        <w:jc w:val="left"/>
        <w:rPr>
          <w:b/>
          <w:sz w:val="20"/>
        </w:rPr>
      </w:pPr>
      <w:r>
        <w:rPr>
          <w:b/>
          <w:sz w:val="20"/>
        </w:rPr>
        <w:t>EDITAL DE LICITAÇÃO PREGÃO</w:t>
      </w:r>
      <w:r>
        <w:rPr>
          <w:b/>
          <w:spacing w:val="-13"/>
          <w:sz w:val="20"/>
        </w:rPr>
        <w:t xml:space="preserve"> </w:t>
      </w:r>
      <w:r>
        <w:rPr>
          <w:b/>
          <w:sz w:val="20"/>
        </w:rPr>
        <w:t>ELETRÔNICO</w:t>
      </w:r>
      <w:r>
        <w:rPr>
          <w:b/>
          <w:spacing w:val="-12"/>
          <w:sz w:val="20"/>
        </w:rPr>
        <w:t xml:space="preserve"> </w:t>
      </w:r>
      <w:r>
        <w:rPr>
          <w:b/>
          <w:sz w:val="20"/>
        </w:rPr>
        <w:t>Nº</w:t>
      </w:r>
      <w:r>
        <w:rPr>
          <w:b/>
          <w:spacing w:val="-13"/>
          <w:sz w:val="20"/>
        </w:rPr>
        <w:t xml:space="preserve"> </w:t>
      </w:r>
      <w:r>
        <w:rPr>
          <w:b/>
          <w:sz w:val="20"/>
        </w:rPr>
        <w:t>414/2024</w:t>
      </w:r>
    </w:p>
    <w:p w14:paraId="3A914D78">
      <w:pPr>
        <w:pStyle w:val="7"/>
        <w:spacing w:before="0"/>
        <w:rPr>
          <w:b/>
        </w:rPr>
      </w:pPr>
    </w:p>
    <w:p w14:paraId="3E3128E0">
      <w:pPr>
        <w:pStyle w:val="7"/>
        <w:spacing w:before="95"/>
        <w:rPr>
          <w:b/>
        </w:rPr>
      </w:pPr>
    </w:p>
    <w:p w14:paraId="001CF7B6">
      <w:pPr>
        <w:spacing w:before="0" w:line="280" w:lineRule="auto"/>
        <w:ind w:left="339" w:right="44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73278C6B">
      <w:pPr>
        <w:pStyle w:val="7"/>
        <w:spacing w:before="0"/>
      </w:pPr>
    </w:p>
    <w:p w14:paraId="7A5E33F1">
      <w:pPr>
        <w:pStyle w:val="7"/>
        <w:spacing w:before="16"/>
      </w:pPr>
    </w:p>
    <w:p w14:paraId="32E468CF">
      <w:pPr>
        <w:pStyle w:val="3"/>
        <w:numPr>
          <w:ilvl w:val="0"/>
          <w:numId w:val="1"/>
        </w:numPr>
        <w:tabs>
          <w:tab w:val="left" w:pos="729"/>
        </w:tabs>
        <w:spacing w:before="0" w:after="0" w:line="240" w:lineRule="auto"/>
        <w:ind w:left="729" w:right="0" w:hanging="240"/>
        <w:jc w:val="left"/>
      </w:pPr>
      <w:r>
        <w:t>DO</w:t>
      </w:r>
      <w:r>
        <w:rPr>
          <w:spacing w:val="-1"/>
        </w:rPr>
        <w:t xml:space="preserve"> </w:t>
      </w:r>
      <w:r>
        <w:rPr>
          <w:spacing w:val="-2"/>
        </w:rPr>
        <w:t>OBJETO</w:t>
      </w:r>
    </w:p>
    <w:p w14:paraId="5A172642">
      <w:pPr>
        <w:pStyle w:val="7"/>
        <w:spacing w:before="0"/>
        <w:rPr>
          <w:b/>
        </w:rPr>
      </w:pPr>
    </w:p>
    <w:p w14:paraId="31F5F19B">
      <w:pPr>
        <w:pStyle w:val="7"/>
        <w:spacing w:before="141"/>
        <w:rPr>
          <w:b/>
        </w:rPr>
      </w:pPr>
    </w:p>
    <w:p w14:paraId="57B3BB51">
      <w:pPr>
        <w:pStyle w:val="10"/>
        <w:numPr>
          <w:ilvl w:val="1"/>
          <w:numId w:val="1"/>
        </w:numPr>
        <w:tabs>
          <w:tab w:val="left" w:pos="747"/>
        </w:tabs>
        <w:spacing w:before="1" w:after="0" w:line="240" w:lineRule="auto"/>
        <w:ind w:left="747" w:right="0" w:hanging="408"/>
        <w:jc w:val="left"/>
        <w:rPr>
          <w:sz w:val="20"/>
        </w:rPr>
      </w:pPr>
      <w:r>
        <w:rPr>
          <w:sz w:val="20"/>
        </w:rPr>
        <w:t>O</w:t>
      </w:r>
      <w:r>
        <w:rPr>
          <w:spacing w:val="53"/>
          <w:sz w:val="20"/>
        </w:rPr>
        <w:t xml:space="preserve"> </w:t>
      </w:r>
      <w:r>
        <w:rPr>
          <w:sz w:val="20"/>
        </w:rPr>
        <w:t>objeto</w:t>
      </w:r>
      <w:r>
        <w:rPr>
          <w:spacing w:val="56"/>
          <w:sz w:val="20"/>
        </w:rPr>
        <w:t xml:space="preserve"> </w:t>
      </w:r>
      <w:r>
        <w:rPr>
          <w:sz w:val="20"/>
        </w:rPr>
        <w:t>da</w:t>
      </w:r>
      <w:r>
        <w:rPr>
          <w:spacing w:val="56"/>
          <w:sz w:val="20"/>
        </w:rPr>
        <w:t xml:space="preserve"> </w:t>
      </w:r>
      <w:r>
        <w:rPr>
          <w:sz w:val="20"/>
        </w:rPr>
        <w:t>presente</w:t>
      </w:r>
      <w:r>
        <w:rPr>
          <w:spacing w:val="56"/>
          <w:sz w:val="20"/>
        </w:rPr>
        <w:t xml:space="preserve"> </w:t>
      </w:r>
      <w:r>
        <w:rPr>
          <w:sz w:val="20"/>
        </w:rPr>
        <w:t>licitação</w:t>
      </w:r>
      <w:r>
        <w:rPr>
          <w:spacing w:val="56"/>
          <w:sz w:val="20"/>
        </w:rPr>
        <w:t xml:space="preserve"> </w:t>
      </w:r>
      <w:r>
        <w:rPr>
          <w:sz w:val="20"/>
        </w:rPr>
        <w:t>é</w:t>
      </w:r>
      <w:r>
        <w:rPr>
          <w:spacing w:val="56"/>
          <w:sz w:val="20"/>
        </w:rPr>
        <w:t xml:space="preserve"> </w:t>
      </w:r>
      <w:r>
        <w:rPr>
          <w:sz w:val="20"/>
        </w:rPr>
        <w:t>a</w:t>
      </w:r>
      <w:r>
        <w:rPr>
          <w:spacing w:val="55"/>
          <w:sz w:val="20"/>
        </w:rPr>
        <w:t xml:space="preserve"> </w:t>
      </w:r>
      <w:r>
        <w:rPr>
          <w:b/>
          <w:sz w:val="20"/>
        </w:rPr>
        <w:t>AQUISIÇÃO</w:t>
      </w:r>
      <w:r>
        <w:rPr>
          <w:b/>
          <w:spacing w:val="56"/>
          <w:sz w:val="20"/>
        </w:rPr>
        <w:t xml:space="preserve"> </w:t>
      </w:r>
      <w:r>
        <w:rPr>
          <w:b/>
          <w:sz w:val="20"/>
        </w:rPr>
        <w:t>DE</w:t>
      </w:r>
      <w:r>
        <w:rPr>
          <w:b/>
          <w:spacing w:val="56"/>
          <w:sz w:val="20"/>
        </w:rPr>
        <w:t xml:space="preserve"> </w:t>
      </w:r>
      <w:r>
        <w:rPr>
          <w:b/>
          <w:sz w:val="20"/>
        </w:rPr>
        <w:t>MEDICAMENTOS</w:t>
      </w:r>
      <w:r>
        <w:rPr>
          <w:b/>
          <w:spacing w:val="56"/>
          <w:sz w:val="20"/>
        </w:rPr>
        <w:t xml:space="preserve"> </w:t>
      </w:r>
      <w:r>
        <w:rPr>
          <w:b/>
          <w:sz w:val="20"/>
        </w:rPr>
        <w:t>(HIALURONIDASE,</w:t>
      </w:r>
      <w:r>
        <w:rPr>
          <w:b/>
          <w:spacing w:val="56"/>
          <w:sz w:val="20"/>
        </w:rPr>
        <w:t xml:space="preserve"> </w:t>
      </w:r>
      <w:r>
        <w:rPr>
          <w:b/>
          <w:sz w:val="20"/>
        </w:rPr>
        <w:t>ETC)</w:t>
      </w:r>
      <w:r>
        <w:rPr>
          <w:b/>
          <w:spacing w:val="56"/>
          <w:sz w:val="20"/>
        </w:rPr>
        <w:t xml:space="preserve"> </w:t>
      </w:r>
      <w:r>
        <w:rPr>
          <w:b/>
          <w:sz w:val="20"/>
        </w:rPr>
        <w:t>PARA</w:t>
      </w:r>
      <w:r>
        <w:rPr>
          <w:b/>
          <w:spacing w:val="44"/>
          <w:sz w:val="20"/>
        </w:rPr>
        <w:t xml:space="preserve"> </w:t>
      </w:r>
      <w:r>
        <w:rPr>
          <w:b/>
          <w:sz w:val="20"/>
        </w:rPr>
        <w:t>O</w:t>
      </w:r>
      <w:r>
        <w:rPr>
          <w:b/>
          <w:spacing w:val="56"/>
          <w:sz w:val="20"/>
        </w:rPr>
        <w:t xml:space="preserve"> </w:t>
      </w:r>
      <w:r>
        <w:rPr>
          <w:b/>
          <w:sz w:val="20"/>
        </w:rPr>
        <w:t>HOSPITAL</w:t>
      </w:r>
      <w:r>
        <w:rPr>
          <w:b/>
          <w:spacing w:val="44"/>
          <w:sz w:val="20"/>
        </w:rPr>
        <w:t xml:space="preserve"> </w:t>
      </w:r>
      <w:r>
        <w:rPr>
          <w:b/>
          <w:sz w:val="20"/>
        </w:rPr>
        <w:t>UNIVERSITÁRIO</w:t>
      </w:r>
      <w:r>
        <w:rPr>
          <w:b/>
          <w:spacing w:val="56"/>
          <w:sz w:val="20"/>
        </w:rPr>
        <w:t xml:space="preserve"> </w:t>
      </w:r>
      <w:r>
        <w:rPr>
          <w:b/>
          <w:spacing w:val="-2"/>
          <w:sz w:val="20"/>
        </w:rPr>
        <w:t>PEDRO</w:t>
      </w:r>
    </w:p>
    <w:p w14:paraId="02492668">
      <w:pPr>
        <w:pStyle w:val="7"/>
        <w:ind w:left="339"/>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1A30C413">
      <w:pPr>
        <w:pStyle w:val="10"/>
        <w:numPr>
          <w:ilvl w:val="1"/>
          <w:numId w:val="1"/>
        </w:numPr>
        <w:tabs>
          <w:tab w:val="left" w:pos="677"/>
        </w:tabs>
        <w:spacing w:before="40" w:after="0" w:line="240" w:lineRule="auto"/>
        <w:ind w:left="6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69158831">
      <w:pPr>
        <w:pStyle w:val="7"/>
        <w:spacing w:before="56"/>
      </w:pPr>
    </w:p>
    <w:tbl>
      <w:tblPr>
        <w:tblStyle w:val="6"/>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840"/>
        <w:gridCol w:w="930"/>
        <w:gridCol w:w="1215"/>
        <w:gridCol w:w="1080"/>
        <w:gridCol w:w="1215"/>
        <w:gridCol w:w="2805"/>
      </w:tblGrid>
      <w:tr w14:paraId="6237C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27B5F7D5">
            <w:pPr>
              <w:pStyle w:val="11"/>
              <w:spacing w:before="60"/>
              <w:ind w:left="7"/>
              <w:rPr>
                <w:b/>
                <w:sz w:val="16"/>
              </w:rPr>
            </w:pPr>
            <w:r>
              <w:rPr>
                <w:b/>
                <w:spacing w:val="-4"/>
                <w:sz w:val="16"/>
              </w:rPr>
              <w:t>ITEM</w:t>
            </w:r>
          </w:p>
        </w:tc>
        <w:tc>
          <w:tcPr>
            <w:tcW w:w="3840" w:type="dxa"/>
          </w:tcPr>
          <w:p w14:paraId="44B1FCF8">
            <w:pPr>
              <w:pStyle w:val="11"/>
              <w:spacing w:before="60" w:line="352" w:lineRule="auto"/>
              <w:ind w:left="82" w:right="1479"/>
              <w:rPr>
                <w:b/>
                <w:sz w:val="16"/>
              </w:rPr>
            </w:pPr>
            <w:r>
              <w:rPr>
                <w:b/>
                <w:spacing w:val="-2"/>
                <w:sz w:val="16"/>
              </w:rPr>
              <w:t>DESCRIÇÃO/</w:t>
            </w:r>
            <w:r>
              <w:rPr>
                <w:b/>
                <w:spacing w:val="40"/>
                <w:sz w:val="16"/>
              </w:rPr>
              <w:t xml:space="preserve"> </w:t>
            </w:r>
            <w:r>
              <w:rPr>
                <w:b/>
                <w:spacing w:val="-2"/>
                <w:sz w:val="16"/>
              </w:rPr>
              <w:t>ESPECIFICAÇÃO</w:t>
            </w:r>
          </w:p>
        </w:tc>
        <w:tc>
          <w:tcPr>
            <w:tcW w:w="930" w:type="dxa"/>
          </w:tcPr>
          <w:p w14:paraId="2570CE04">
            <w:pPr>
              <w:pStyle w:val="11"/>
              <w:tabs>
                <w:tab w:val="left" w:pos="744"/>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215" w:type="dxa"/>
          </w:tcPr>
          <w:p w14:paraId="261F5DAC">
            <w:pPr>
              <w:pStyle w:val="11"/>
              <w:tabs>
                <w:tab w:val="left" w:pos="985"/>
              </w:tabs>
              <w:spacing w:before="60" w:line="352" w:lineRule="auto"/>
              <w:ind w:left="7" w:right="-15"/>
              <w:rPr>
                <w:b/>
                <w:sz w:val="16"/>
              </w:rPr>
            </w:pPr>
            <w:r>
              <w:rPr>
                <w:b/>
                <w:spacing w:val="-2"/>
                <w:sz w:val="16"/>
              </w:rPr>
              <w:t>UNIDADE</w:t>
            </w:r>
            <w:r>
              <w:rPr>
                <w:b/>
                <w:sz w:val="16"/>
              </w:rPr>
              <w:tab/>
            </w:r>
            <w:r>
              <w:rPr>
                <w:b/>
                <w:spacing w:val="-6"/>
                <w:sz w:val="16"/>
              </w:rPr>
              <w:t>DE</w:t>
            </w:r>
            <w:r>
              <w:rPr>
                <w:b/>
                <w:spacing w:val="40"/>
                <w:sz w:val="16"/>
              </w:rPr>
              <w:t xml:space="preserve"> </w:t>
            </w:r>
            <w:r>
              <w:rPr>
                <w:b/>
                <w:spacing w:val="-2"/>
                <w:sz w:val="16"/>
              </w:rPr>
              <w:t>MEDIDA</w:t>
            </w:r>
          </w:p>
        </w:tc>
        <w:tc>
          <w:tcPr>
            <w:tcW w:w="1080" w:type="dxa"/>
          </w:tcPr>
          <w:p w14:paraId="73697B9C">
            <w:pPr>
              <w:pStyle w:val="11"/>
              <w:spacing w:before="60"/>
              <w:ind w:left="7"/>
              <w:rPr>
                <w:b/>
                <w:sz w:val="16"/>
              </w:rPr>
            </w:pPr>
            <w:r>
              <w:rPr>
                <w:b/>
                <w:spacing w:val="-2"/>
                <w:sz w:val="16"/>
              </w:rPr>
              <w:t>QUANT.</w:t>
            </w:r>
          </w:p>
        </w:tc>
        <w:tc>
          <w:tcPr>
            <w:tcW w:w="1215" w:type="dxa"/>
          </w:tcPr>
          <w:p w14:paraId="1CC539D9">
            <w:pPr>
              <w:pStyle w:val="11"/>
              <w:spacing w:before="60" w:line="352" w:lineRule="auto"/>
              <w:ind w:left="7" w:right="-15"/>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08472C8A">
            <w:pPr>
              <w:pStyle w:val="11"/>
              <w:spacing w:line="183" w:lineRule="exact"/>
              <w:ind w:left="7"/>
              <w:rPr>
                <w:b/>
                <w:sz w:val="16"/>
              </w:rPr>
            </w:pPr>
            <w:r>
              <w:rPr>
                <w:b/>
                <w:spacing w:val="-4"/>
                <w:sz w:val="16"/>
              </w:rPr>
              <w:t>ITEM</w:t>
            </w:r>
          </w:p>
        </w:tc>
        <w:tc>
          <w:tcPr>
            <w:tcW w:w="2805" w:type="dxa"/>
          </w:tcPr>
          <w:p w14:paraId="16271D30">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08C7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764EBC7">
            <w:pPr>
              <w:pStyle w:val="11"/>
              <w:spacing w:before="60"/>
              <w:ind w:left="112"/>
              <w:rPr>
                <w:sz w:val="16"/>
              </w:rPr>
            </w:pPr>
            <w:r>
              <w:rPr>
                <w:spacing w:val="-10"/>
                <w:sz w:val="16"/>
              </w:rPr>
              <w:t>1</w:t>
            </w:r>
          </w:p>
        </w:tc>
        <w:tc>
          <w:tcPr>
            <w:tcW w:w="3840" w:type="dxa"/>
          </w:tcPr>
          <w:p w14:paraId="2A264640">
            <w:pPr>
              <w:pStyle w:val="11"/>
              <w:tabs>
                <w:tab w:val="left" w:pos="1175"/>
                <w:tab w:val="left" w:pos="2972"/>
              </w:tabs>
              <w:spacing w:before="60" w:line="352" w:lineRule="auto"/>
              <w:ind w:left="112" w:right="95"/>
              <w:jc w:val="both"/>
              <w:rPr>
                <w:sz w:val="16"/>
              </w:rPr>
            </w:pPr>
            <w:r>
              <w:rPr>
                <w:sz w:val="16"/>
              </w:rPr>
              <w:t>PRINCIPIO ATIVO: FLUORESCEINA SODICA,</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SOLUCAO</w:t>
            </w:r>
            <w:r>
              <w:rPr>
                <w:spacing w:val="40"/>
                <w:sz w:val="16"/>
              </w:rPr>
              <w:t xml:space="preserve"> </w:t>
            </w:r>
            <w:r>
              <w:rPr>
                <w:sz w:val="16"/>
              </w:rPr>
              <w:t>INTRAOCULAR INJETAVEL, CONCENTRACAO /</w:t>
            </w:r>
            <w:r>
              <w:rPr>
                <w:spacing w:val="40"/>
                <w:sz w:val="16"/>
              </w:rPr>
              <w:t xml:space="preserve"> </w:t>
            </w:r>
            <w:r>
              <w:rPr>
                <w:sz w:val="16"/>
              </w:rPr>
              <w:t>DOSAGEM:</w:t>
            </w:r>
            <w:r>
              <w:rPr>
                <w:spacing w:val="64"/>
                <w:sz w:val="16"/>
              </w:rPr>
              <w:t xml:space="preserve"> </w:t>
            </w:r>
            <w:r>
              <w:rPr>
                <w:sz w:val="16"/>
              </w:rPr>
              <w:t>200,</w:t>
            </w:r>
            <w:r>
              <w:rPr>
                <w:spacing w:val="64"/>
                <w:sz w:val="16"/>
              </w:rPr>
              <w:t xml:space="preserve"> </w:t>
            </w:r>
            <w:r>
              <w:rPr>
                <w:sz w:val="16"/>
              </w:rPr>
              <w:t>UNIDADE:</w:t>
            </w:r>
            <w:r>
              <w:rPr>
                <w:spacing w:val="64"/>
                <w:sz w:val="16"/>
              </w:rPr>
              <w:t xml:space="preserve"> </w:t>
            </w:r>
            <w:r>
              <w:rPr>
                <w:sz w:val="16"/>
              </w:rPr>
              <w:t>MG/ML,</w:t>
            </w:r>
            <w:r>
              <w:rPr>
                <w:spacing w:val="62"/>
                <w:sz w:val="16"/>
              </w:rPr>
              <w:t xml:space="preserve"> </w:t>
            </w:r>
            <w:r>
              <w:rPr>
                <w:spacing w:val="-2"/>
                <w:sz w:val="16"/>
              </w:rPr>
              <w:t>VOLUME:</w:t>
            </w:r>
          </w:p>
          <w:p w14:paraId="1E7F4839">
            <w:pPr>
              <w:pStyle w:val="11"/>
              <w:spacing w:line="182" w:lineRule="exact"/>
              <w:ind w:left="112"/>
              <w:jc w:val="both"/>
              <w:rPr>
                <w:sz w:val="16"/>
              </w:rPr>
            </w:pPr>
            <w:r>
              <w:rPr>
                <w:spacing w:val="-2"/>
                <w:sz w:val="16"/>
              </w:rPr>
              <w:t>5ML,</w:t>
            </w:r>
            <w:r>
              <w:rPr>
                <w:spacing w:val="6"/>
                <w:sz w:val="16"/>
              </w:rPr>
              <w:t xml:space="preserve"> </w:t>
            </w:r>
            <w:r>
              <w:rPr>
                <w:spacing w:val="-2"/>
                <w:sz w:val="16"/>
              </w:rPr>
              <w:t>APRESENTACAO:</w:t>
            </w:r>
            <w:r>
              <w:rPr>
                <w:spacing w:val="19"/>
                <w:sz w:val="16"/>
              </w:rPr>
              <w:t xml:space="preserve"> </w:t>
            </w:r>
            <w:r>
              <w:rPr>
                <w:spacing w:val="-2"/>
                <w:sz w:val="16"/>
              </w:rPr>
              <w:t>FRASCO-AMPOLA</w:t>
            </w:r>
          </w:p>
        </w:tc>
        <w:tc>
          <w:tcPr>
            <w:tcW w:w="930" w:type="dxa"/>
          </w:tcPr>
          <w:p w14:paraId="3C310AE7">
            <w:pPr>
              <w:pStyle w:val="11"/>
              <w:rPr>
                <w:sz w:val="16"/>
              </w:rPr>
            </w:pPr>
          </w:p>
          <w:p w14:paraId="6DBF5795">
            <w:pPr>
              <w:pStyle w:val="11"/>
              <w:rPr>
                <w:sz w:val="16"/>
              </w:rPr>
            </w:pPr>
          </w:p>
          <w:p w14:paraId="74E912D2">
            <w:pPr>
              <w:pStyle w:val="11"/>
              <w:spacing w:before="48"/>
              <w:rPr>
                <w:sz w:val="16"/>
              </w:rPr>
            </w:pPr>
          </w:p>
          <w:p w14:paraId="700F41C3">
            <w:pPr>
              <w:pStyle w:val="11"/>
              <w:ind w:left="14"/>
              <w:jc w:val="center"/>
              <w:rPr>
                <w:sz w:val="16"/>
              </w:rPr>
            </w:pPr>
            <w:r>
              <w:rPr>
                <w:spacing w:val="-2"/>
                <w:sz w:val="16"/>
              </w:rPr>
              <w:t>18611</w:t>
            </w:r>
          </w:p>
        </w:tc>
        <w:tc>
          <w:tcPr>
            <w:tcW w:w="1215" w:type="dxa"/>
          </w:tcPr>
          <w:p w14:paraId="60DCCDF9">
            <w:pPr>
              <w:pStyle w:val="11"/>
              <w:rPr>
                <w:sz w:val="16"/>
              </w:rPr>
            </w:pPr>
          </w:p>
          <w:p w14:paraId="611FBF8F">
            <w:pPr>
              <w:pStyle w:val="11"/>
              <w:rPr>
                <w:sz w:val="16"/>
              </w:rPr>
            </w:pPr>
          </w:p>
          <w:p w14:paraId="0D90F9F5">
            <w:pPr>
              <w:pStyle w:val="11"/>
              <w:spacing w:before="48"/>
              <w:rPr>
                <w:sz w:val="16"/>
              </w:rPr>
            </w:pPr>
          </w:p>
          <w:p w14:paraId="73A8A60D">
            <w:pPr>
              <w:pStyle w:val="11"/>
              <w:ind w:left="14"/>
              <w:jc w:val="center"/>
              <w:rPr>
                <w:sz w:val="16"/>
              </w:rPr>
            </w:pPr>
            <w:r>
              <w:rPr>
                <w:spacing w:val="-2"/>
                <w:sz w:val="16"/>
              </w:rPr>
              <w:t>unidade</w:t>
            </w:r>
          </w:p>
        </w:tc>
        <w:tc>
          <w:tcPr>
            <w:tcW w:w="1080" w:type="dxa"/>
          </w:tcPr>
          <w:p w14:paraId="0CCD70EB">
            <w:pPr>
              <w:pStyle w:val="11"/>
              <w:rPr>
                <w:sz w:val="16"/>
              </w:rPr>
            </w:pPr>
          </w:p>
          <w:p w14:paraId="0A666030">
            <w:pPr>
              <w:pStyle w:val="11"/>
              <w:rPr>
                <w:sz w:val="16"/>
              </w:rPr>
            </w:pPr>
          </w:p>
          <w:p w14:paraId="4B97A403">
            <w:pPr>
              <w:pStyle w:val="11"/>
              <w:spacing w:before="48"/>
              <w:rPr>
                <w:sz w:val="16"/>
              </w:rPr>
            </w:pPr>
          </w:p>
          <w:p w14:paraId="47A5E153">
            <w:pPr>
              <w:pStyle w:val="11"/>
              <w:ind w:right="403"/>
              <w:jc w:val="right"/>
              <w:rPr>
                <w:sz w:val="16"/>
              </w:rPr>
            </w:pPr>
            <w:r>
              <w:rPr>
                <w:spacing w:val="-5"/>
                <w:sz w:val="16"/>
              </w:rPr>
              <w:t>240</w:t>
            </w:r>
          </w:p>
        </w:tc>
        <w:tc>
          <w:tcPr>
            <w:tcW w:w="1215" w:type="dxa"/>
          </w:tcPr>
          <w:p w14:paraId="005CF20E">
            <w:pPr>
              <w:pStyle w:val="11"/>
              <w:rPr>
                <w:sz w:val="16"/>
              </w:rPr>
            </w:pPr>
          </w:p>
          <w:p w14:paraId="66F76DD4">
            <w:pPr>
              <w:pStyle w:val="11"/>
              <w:rPr>
                <w:sz w:val="16"/>
              </w:rPr>
            </w:pPr>
          </w:p>
          <w:p w14:paraId="25C9919F">
            <w:pPr>
              <w:pStyle w:val="11"/>
              <w:spacing w:before="48"/>
              <w:rPr>
                <w:sz w:val="16"/>
              </w:rPr>
            </w:pPr>
          </w:p>
          <w:p w14:paraId="24A2B4BA">
            <w:pPr>
              <w:pStyle w:val="11"/>
              <w:ind w:left="14"/>
              <w:jc w:val="center"/>
              <w:rPr>
                <w:sz w:val="16"/>
              </w:rPr>
            </w:pPr>
            <w:r>
              <w:rPr>
                <w:spacing w:val="-2"/>
                <w:sz w:val="16"/>
              </w:rPr>
              <w:t>25,1700</w:t>
            </w:r>
          </w:p>
        </w:tc>
        <w:tc>
          <w:tcPr>
            <w:tcW w:w="2805" w:type="dxa"/>
          </w:tcPr>
          <w:p w14:paraId="78F685F8">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74A70B8">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D05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4B989D83">
            <w:pPr>
              <w:pStyle w:val="11"/>
              <w:spacing w:before="60"/>
              <w:ind w:left="112"/>
              <w:rPr>
                <w:sz w:val="16"/>
              </w:rPr>
            </w:pPr>
            <w:r>
              <w:rPr>
                <w:spacing w:val="-10"/>
                <w:sz w:val="16"/>
              </w:rPr>
              <w:t>2</w:t>
            </w:r>
          </w:p>
        </w:tc>
        <w:tc>
          <w:tcPr>
            <w:tcW w:w="3840" w:type="dxa"/>
          </w:tcPr>
          <w:p w14:paraId="5E256998">
            <w:pPr>
              <w:pStyle w:val="11"/>
              <w:tabs>
                <w:tab w:val="left" w:pos="897"/>
                <w:tab w:val="left" w:pos="2053"/>
              </w:tabs>
              <w:spacing w:before="60" w:line="352" w:lineRule="auto"/>
              <w:ind w:left="112" w:right="95"/>
              <w:jc w:val="both"/>
              <w:rPr>
                <w:sz w:val="16"/>
              </w:rPr>
            </w:pPr>
            <w:r>
              <w:rPr>
                <w:sz w:val="16"/>
              </w:rPr>
              <w:t>PRINCIPIO ATIVO: HIALURONIDASE, FORMA</w:t>
            </w:r>
            <w:r>
              <w:rPr>
                <w:spacing w:val="40"/>
                <w:sz w:val="16"/>
              </w:rPr>
              <w:t xml:space="preserve"> </w:t>
            </w:r>
            <w:r>
              <w:rPr>
                <w:sz w:val="16"/>
              </w:rPr>
              <w:t>FARMACEUTICA: PO LIOFILO INJETAVEL,</w:t>
            </w:r>
            <w:r>
              <w:rPr>
                <w:spacing w:val="40"/>
                <w:sz w:val="16"/>
              </w:rPr>
              <w:t xml:space="preserve"> </w:t>
            </w:r>
            <w:r>
              <w:rPr>
                <w:sz w:val="16"/>
              </w:rPr>
              <w:t>CONCENTRACAO / DOSAGEM: 2000, UNIDADE:</w:t>
            </w:r>
            <w:r>
              <w:rPr>
                <w:spacing w:val="40"/>
                <w:sz w:val="16"/>
              </w:rPr>
              <w:t xml:space="preserve"> </w:t>
            </w:r>
            <w:r>
              <w:rPr>
                <w:spacing w:val="-4"/>
                <w:sz w:val="16"/>
              </w:rPr>
              <w:t>UTR,</w:t>
            </w:r>
            <w:r>
              <w:rPr>
                <w:sz w:val="16"/>
              </w:rPr>
              <w:tab/>
            </w:r>
            <w:r>
              <w:rPr>
                <w:spacing w:val="-2"/>
                <w:sz w:val="16"/>
              </w:rPr>
              <w:t>VOLUME:</w:t>
            </w:r>
            <w:r>
              <w:rPr>
                <w:sz w:val="16"/>
              </w:rPr>
              <w:tab/>
            </w:r>
            <w:r>
              <w:rPr>
                <w:sz w:val="16"/>
              </w:rPr>
              <w:t>NAO APLICAVEL,</w:t>
            </w:r>
            <w:r>
              <w:rPr>
                <w:spacing w:val="40"/>
                <w:sz w:val="16"/>
              </w:rPr>
              <w:t xml:space="preserve"> </w:t>
            </w:r>
            <w:r>
              <w:rPr>
                <w:sz w:val="16"/>
              </w:rPr>
              <w:t>APRESENTACAO:</w:t>
            </w:r>
            <w:r>
              <w:rPr>
                <w:spacing w:val="69"/>
                <w:sz w:val="16"/>
              </w:rPr>
              <w:t xml:space="preserve">   </w:t>
            </w:r>
            <w:r>
              <w:rPr>
                <w:sz w:val="16"/>
              </w:rPr>
              <w:t>AMPOLA,</w:t>
            </w:r>
            <w:r>
              <w:rPr>
                <w:spacing w:val="70"/>
                <w:sz w:val="16"/>
              </w:rPr>
              <w:t xml:space="preserve">   </w:t>
            </w:r>
            <w:r>
              <w:rPr>
                <w:spacing w:val="-2"/>
                <w:sz w:val="16"/>
              </w:rPr>
              <w:t>ACESSORIO:</w:t>
            </w:r>
          </w:p>
          <w:p w14:paraId="7217CE24">
            <w:pPr>
              <w:pStyle w:val="11"/>
              <w:spacing w:line="182" w:lineRule="exact"/>
              <w:ind w:left="112"/>
              <w:rPr>
                <w:sz w:val="16"/>
              </w:rPr>
            </w:pPr>
            <w:r>
              <w:rPr>
                <w:spacing w:val="-2"/>
                <w:sz w:val="16"/>
              </w:rPr>
              <w:t>DILUENTE</w:t>
            </w:r>
          </w:p>
        </w:tc>
        <w:tc>
          <w:tcPr>
            <w:tcW w:w="930" w:type="dxa"/>
          </w:tcPr>
          <w:p w14:paraId="5EE6D70C">
            <w:pPr>
              <w:pStyle w:val="11"/>
              <w:rPr>
                <w:sz w:val="16"/>
              </w:rPr>
            </w:pPr>
          </w:p>
          <w:p w14:paraId="6C2AA6FC">
            <w:pPr>
              <w:pStyle w:val="11"/>
              <w:rPr>
                <w:sz w:val="16"/>
              </w:rPr>
            </w:pPr>
          </w:p>
          <w:p w14:paraId="6BE894CC">
            <w:pPr>
              <w:pStyle w:val="11"/>
              <w:spacing w:before="183"/>
              <w:rPr>
                <w:sz w:val="16"/>
              </w:rPr>
            </w:pPr>
          </w:p>
          <w:p w14:paraId="43DD32E4">
            <w:pPr>
              <w:pStyle w:val="11"/>
              <w:ind w:left="14"/>
              <w:jc w:val="center"/>
              <w:rPr>
                <w:sz w:val="16"/>
              </w:rPr>
            </w:pPr>
            <w:r>
              <w:rPr>
                <w:spacing w:val="-2"/>
                <w:sz w:val="16"/>
              </w:rPr>
              <w:t>71162</w:t>
            </w:r>
          </w:p>
        </w:tc>
        <w:tc>
          <w:tcPr>
            <w:tcW w:w="1215" w:type="dxa"/>
          </w:tcPr>
          <w:p w14:paraId="69CA26E1">
            <w:pPr>
              <w:pStyle w:val="11"/>
              <w:rPr>
                <w:sz w:val="16"/>
              </w:rPr>
            </w:pPr>
          </w:p>
          <w:p w14:paraId="177A5702">
            <w:pPr>
              <w:pStyle w:val="11"/>
              <w:rPr>
                <w:sz w:val="16"/>
              </w:rPr>
            </w:pPr>
          </w:p>
          <w:p w14:paraId="44139E15">
            <w:pPr>
              <w:pStyle w:val="11"/>
              <w:spacing w:before="183"/>
              <w:rPr>
                <w:sz w:val="16"/>
              </w:rPr>
            </w:pPr>
          </w:p>
          <w:p w14:paraId="3C6A03A5">
            <w:pPr>
              <w:pStyle w:val="11"/>
              <w:ind w:left="14"/>
              <w:jc w:val="center"/>
              <w:rPr>
                <w:sz w:val="16"/>
              </w:rPr>
            </w:pPr>
            <w:r>
              <w:rPr>
                <w:spacing w:val="-2"/>
                <w:sz w:val="16"/>
              </w:rPr>
              <w:t>unidade</w:t>
            </w:r>
          </w:p>
        </w:tc>
        <w:tc>
          <w:tcPr>
            <w:tcW w:w="1080" w:type="dxa"/>
          </w:tcPr>
          <w:p w14:paraId="3D48574A">
            <w:pPr>
              <w:pStyle w:val="11"/>
              <w:rPr>
                <w:sz w:val="16"/>
              </w:rPr>
            </w:pPr>
          </w:p>
          <w:p w14:paraId="0390E2F1">
            <w:pPr>
              <w:pStyle w:val="11"/>
              <w:rPr>
                <w:sz w:val="16"/>
              </w:rPr>
            </w:pPr>
          </w:p>
          <w:p w14:paraId="3F3D4678">
            <w:pPr>
              <w:pStyle w:val="11"/>
              <w:spacing w:before="183"/>
              <w:rPr>
                <w:sz w:val="16"/>
              </w:rPr>
            </w:pPr>
          </w:p>
          <w:p w14:paraId="5B8F8704">
            <w:pPr>
              <w:pStyle w:val="11"/>
              <w:ind w:right="403"/>
              <w:jc w:val="right"/>
              <w:rPr>
                <w:sz w:val="16"/>
              </w:rPr>
            </w:pPr>
            <w:r>
              <w:rPr>
                <w:spacing w:val="-5"/>
                <w:sz w:val="16"/>
              </w:rPr>
              <w:t>430</w:t>
            </w:r>
          </w:p>
        </w:tc>
        <w:tc>
          <w:tcPr>
            <w:tcW w:w="1215" w:type="dxa"/>
          </w:tcPr>
          <w:p w14:paraId="7A715304">
            <w:pPr>
              <w:pStyle w:val="11"/>
              <w:rPr>
                <w:sz w:val="16"/>
              </w:rPr>
            </w:pPr>
          </w:p>
          <w:p w14:paraId="648C5ACC">
            <w:pPr>
              <w:pStyle w:val="11"/>
              <w:rPr>
                <w:sz w:val="16"/>
              </w:rPr>
            </w:pPr>
          </w:p>
          <w:p w14:paraId="0CDF42C8">
            <w:pPr>
              <w:pStyle w:val="11"/>
              <w:spacing w:before="183"/>
              <w:rPr>
                <w:sz w:val="16"/>
              </w:rPr>
            </w:pPr>
          </w:p>
          <w:p w14:paraId="5A008DC0">
            <w:pPr>
              <w:pStyle w:val="11"/>
              <w:ind w:left="14"/>
              <w:jc w:val="center"/>
              <w:rPr>
                <w:sz w:val="16"/>
              </w:rPr>
            </w:pPr>
            <w:r>
              <w:rPr>
                <w:spacing w:val="-2"/>
                <w:sz w:val="16"/>
              </w:rPr>
              <w:t>49,6200</w:t>
            </w:r>
          </w:p>
        </w:tc>
        <w:tc>
          <w:tcPr>
            <w:tcW w:w="2805" w:type="dxa"/>
          </w:tcPr>
          <w:p w14:paraId="75D80E3C">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7C46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5ABEE83">
            <w:pPr>
              <w:pStyle w:val="11"/>
              <w:spacing w:before="60"/>
              <w:ind w:left="112"/>
              <w:rPr>
                <w:sz w:val="16"/>
              </w:rPr>
            </w:pPr>
            <w:r>
              <w:rPr>
                <w:spacing w:val="-10"/>
                <w:sz w:val="16"/>
              </w:rPr>
              <w:t>3</w:t>
            </w:r>
          </w:p>
        </w:tc>
        <w:tc>
          <w:tcPr>
            <w:tcW w:w="3840" w:type="dxa"/>
          </w:tcPr>
          <w:p w14:paraId="63A06ABF">
            <w:pPr>
              <w:pStyle w:val="11"/>
              <w:tabs>
                <w:tab w:val="left" w:pos="1175"/>
                <w:tab w:val="left" w:pos="2972"/>
              </w:tabs>
              <w:spacing w:before="60" w:line="352" w:lineRule="auto"/>
              <w:ind w:left="112" w:right="95"/>
              <w:jc w:val="both"/>
              <w:rPr>
                <w:sz w:val="16"/>
              </w:rPr>
            </w:pPr>
            <w:r>
              <w:rPr>
                <w:sz w:val="16"/>
              </w:rPr>
              <w:t>PRINCIPIO ATIVO: INDOCIANINA VERDE,</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SOLUÇÃO</w:t>
            </w:r>
            <w:r>
              <w:rPr>
                <w:spacing w:val="40"/>
                <w:sz w:val="16"/>
              </w:rPr>
              <w:t xml:space="preserve"> </w:t>
            </w:r>
            <w:r>
              <w:rPr>
                <w:sz w:val="16"/>
              </w:rPr>
              <w:t>OFTÁLMICA, CONCENTRACAO / DOSAGEM: 25,</w:t>
            </w:r>
            <w:r>
              <w:rPr>
                <w:spacing w:val="40"/>
                <w:sz w:val="16"/>
              </w:rPr>
              <w:t xml:space="preserve"> </w:t>
            </w:r>
            <w:r>
              <w:rPr>
                <w:sz w:val="16"/>
              </w:rPr>
              <w:t>UNIDADE:</w:t>
            </w:r>
            <w:r>
              <w:rPr>
                <w:spacing w:val="49"/>
                <w:sz w:val="16"/>
              </w:rPr>
              <w:t xml:space="preserve"> </w:t>
            </w:r>
            <w:r>
              <w:rPr>
                <w:sz w:val="16"/>
              </w:rPr>
              <w:t>MG,</w:t>
            </w:r>
            <w:r>
              <w:rPr>
                <w:spacing w:val="47"/>
                <w:sz w:val="16"/>
              </w:rPr>
              <w:t xml:space="preserve"> </w:t>
            </w:r>
            <w:r>
              <w:rPr>
                <w:sz w:val="16"/>
              </w:rPr>
              <w:t>VOLUME:</w:t>
            </w:r>
            <w:r>
              <w:rPr>
                <w:spacing w:val="50"/>
                <w:sz w:val="16"/>
              </w:rPr>
              <w:t xml:space="preserve"> </w:t>
            </w:r>
            <w:r>
              <w:rPr>
                <w:sz w:val="16"/>
              </w:rPr>
              <w:t>DILUENTE</w:t>
            </w:r>
            <w:r>
              <w:rPr>
                <w:spacing w:val="50"/>
                <w:sz w:val="16"/>
              </w:rPr>
              <w:t xml:space="preserve"> </w:t>
            </w:r>
            <w:r>
              <w:rPr>
                <w:sz w:val="16"/>
              </w:rPr>
              <w:t>PARA</w:t>
            </w:r>
            <w:r>
              <w:rPr>
                <w:spacing w:val="42"/>
                <w:sz w:val="16"/>
              </w:rPr>
              <w:t xml:space="preserve"> </w:t>
            </w:r>
            <w:r>
              <w:rPr>
                <w:spacing w:val="-5"/>
                <w:sz w:val="16"/>
              </w:rPr>
              <w:t>10</w:t>
            </w:r>
          </w:p>
          <w:p w14:paraId="75549D72">
            <w:pPr>
              <w:pStyle w:val="11"/>
              <w:spacing w:line="182" w:lineRule="exact"/>
              <w:ind w:left="112"/>
              <w:jc w:val="both"/>
              <w:rPr>
                <w:sz w:val="16"/>
              </w:rPr>
            </w:pPr>
            <w:r>
              <w:rPr>
                <w:spacing w:val="-2"/>
                <w:sz w:val="16"/>
              </w:rPr>
              <w:t>ML,</w:t>
            </w:r>
            <w:r>
              <w:rPr>
                <w:spacing w:val="-1"/>
                <w:sz w:val="16"/>
              </w:rPr>
              <w:t xml:space="preserve"> </w:t>
            </w:r>
            <w:r>
              <w:rPr>
                <w:spacing w:val="-2"/>
                <w:sz w:val="16"/>
              </w:rPr>
              <w:t>APRESENTACAO:</w:t>
            </w:r>
            <w:r>
              <w:rPr>
                <w:spacing w:val="10"/>
                <w:sz w:val="16"/>
              </w:rPr>
              <w:t xml:space="preserve"> </w:t>
            </w:r>
            <w:r>
              <w:rPr>
                <w:spacing w:val="-2"/>
                <w:sz w:val="16"/>
              </w:rPr>
              <w:t>FRASCO</w:t>
            </w:r>
          </w:p>
        </w:tc>
        <w:tc>
          <w:tcPr>
            <w:tcW w:w="930" w:type="dxa"/>
          </w:tcPr>
          <w:p w14:paraId="3C9F873D">
            <w:pPr>
              <w:pStyle w:val="11"/>
              <w:rPr>
                <w:sz w:val="16"/>
              </w:rPr>
            </w:pPr>
          </w:p>
          <w:p w14:paraId="20709FB2">
            <w:pPr>
              <w:pStyle w:val="11"/>
              <w:rPr>
                <w:sz w:val="16"/>
              </w:rPr>
            </w:pPr>
          </w:p>
          <w:p w14:paraId="08EBBB4D">
            <w:pPr>
              <w:pStyle w:val="11"/>
              <w:spacing w:before="48"/>
              <w:rPr>
                <w:sz w:val="16"/>
              </w:rPr>
            </w:pPr>
          </w:p>
          <w:p w14:paraId="44341ABB">
            <w:pPr>
              <w:pStyle w:val="11"/>
              <w:ind w:left="14"/>
              <w:jc w:val="center"/>
              <w:rPr>
                <w:sz w:val="16"/>
              </w:rPr>
            </w:pPr>
            <w:r>
              <w:rPr>
                <w:spacing w:val="-2"/>
                <w:sz w:val="16"/>
              </w:rPr>
              <w:t>159678</w:t>
            </w:r>
          </w:p>
        </w:tc>
        <w:tc>
          <w:tcPr>
            <w:tcW w:w="1215" w:type="dxa"/>
          </w:tcPr>
          <w:p w14:paraId="3964F82E">
            <w:pPr>
              <w:pStyle w:val="11"/>
              <w:rPr>
                <w:sz w:val="16"/>
              </w:rPr>
            </w:pPr>
          </w:p>
          <w:p w14:paraId="4F45F64C">
            <w:pPr>
              <w:pStyle w:val="11"/>
              <w:rPr>
                <w:sz w:val="16"/>
              </w:rPr>
            </w:pPr>
          </w:p>
          <w:p w14:paraId="6EF1E549">
            <w:pPr>
              <w:pStyle w:val="11"/>
              <w:spacing w:before="48"/>
              <w:rPr>
                <w:sz w:val="16"/>
              </w:rPr>
            </w:pPr>
          </w:p>
          <w:p w14:paraId="3A6092D1">
            <w:pPr>
              <w:pStyle w:val="11"/>
              <w:ind w:left="14"/>
              <w:jc w:val="center"/>
              <w:rPr>
                <w:sz w:val="16"/>
              </w:rPr>
            </w:pPr>
            <w:r>
              <w:rPr>
                <w:spacing w:val="-2"/>
                <w:sz w:val="16"/>
              </w:rPr>
              <w:t>unidade</w:t>
            </w:r>
          </w:p>
        </w:tc>
        <w:tc>
          <w:tcPr>
            <w:tcW w:w="1080" w:type="dxa"/>
          </w:tcPr>
          <w:p w14:paraId="2FC8911F">
            <w:pPr>
              <w:pStyle w:val="11"/>
              <w:rPr>
                <w:sz w:val="16"/>
              </w:rPr>
            </w:pPr>
          </w:p>
          <w:p w14:paraId="33ED3067">
            <w:pPr>
              <w:pStyle w:val="11"/>
              <w:rPr>
                <w:sz w:val="16"/>
              </w:rPr>
            </w:pPr>
          </w:p>
          <w:p w14:paraId="68AE97DF">
            <w:pPr>
              <w:pStyle w:val="11"/>
              <w:spacing w:before="48"/>
              <w:rPr>
                <w:sz w:val="16"/>
              </w:rPr>
            </w:pPr>
          </w:p>
          <w:p w14:paraId="66A6AC0F">
            <w:pPr>
              <w:pStyle w:val="11"/>
              <w:ind w:right="403"/>
              <w:jc w:val="right"/>
              <w:rPr>
                <w:sz w:val="16"/>
              </w:rPr>
            </w:pPr>
            <w:r>
              <w:rPr>
                <w:spacing w:val="-5"/>
                <w:sz w:val="16"/>
              </w:rPr>
              <w:t>100</w:t>
            </w:r>
          </w:p>
        </w:tc>
        <w:tc>
          <w:tcPr>
            <w:tcW w:w="1215" w:type="dxa"/>
          </w:tcPr>
          <w:p w14:paraId="7B5673BB">
            <w:pPr>
              <w:pStyle w:val="11"/>
              <w:rPr>
                <w:sz w:val="16"/>
              </w:rPr>
            </w:pPr>
          </w:p>
          <w:p w14:paraId="3D562213">
            <w:pPr>
              <w:pStyle w:val="11"/>
              <w:rPr>
                <w:sz w:val="16"/>
              </w:rPr>
            </w:pPr>
          </w:p>
          <w:p w14:paraId="06767405">
            <w:pPr>
              <w:pStyle w:val="11"/>
              <w:spacing w:before="48"/>
              <w:rPr>
                <w:sz w:val="16"/>
              </w:rPr>
            </w:pPr>
          </w:p>
          <w:p w14:paraId="013A8239">
            <w:pPr>
              <w:pStyle w:val="11"/>
              <w:ind w:left="14"/>
              <w:jc w:val="center"/>
              <w:rPr>
                <w:sz w:val="16"/>
              </w:rPr>
            </w:pPr>
            <w:r>
              <w:rPr>
                <w:spacing w:val="-2"/>
                <w:sz w:val="16"/>
              </w:rPr>
              <w:t>444,8000</w:t>
            </w:r>
          </w:p>
        </w:tc>
        <w:tc>
          <w:tcPr>
            <w:tcW w:w="2805" w:type="dxa"/>
          </w:tcPr>
          <w:p w14:paraId="3B8344EB">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216CF87">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339A9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20" w:type="dxa"/>
            <w:tcBorders>
              <w:bottom w:val="nil"/>
            </w:tcBorders>
          </w:tcPr>
          <w:p w14:paraId="54081CCC">
            <w:pPr>
              <w:pStyle w:val="11"/>
              <w:spacing w:before="60"/>
              <w:ind w:left="112"/>
              <w:rPr>
                <w:sz w:val="16"/>
              </w:rPr>
            </w:pPr>
            <w:r>
              <w:rPr>
                <w:spacing w:val="-10"/>
                <w:sz w:val="16"/>
              </w:rPr>
              <w:t>4</w:t>
            </w:r>
          </w:p>
        </w:tc>
        <w:tc>
          <w:tcPr>
            <w:tcW w:w="3840" w:type="dxa"/>
            <w:tcBorders>
              <w:bottom w:val="nil"/>
            </w:tcBorders>
          </w:tcPr>
          <w:p w14:paraId="0DD64B0F">
            <w:pPr>
              <w:pStyle w:val="11"/>
              <w:tabs>
                <w:tab w:val="left" w:pos="1759"/>
                <w:tab w:val="left" w:pos="2868"/>
              </w:tabs>
              <w:spacing w:before="60" w:line="352" w:lineRule="auto"/>
              <w:ind w:left="112" w:right="95"/>
              <w:rPr>
                <w:sz w:val="16"/>
              </w:rPr>
            </w:pPr>
            <w:r>
              <w:rPr>
                <w:sz w:val="16"/>
              </w:rPr>
              <w:t>PRINCIPIO</w:t>
            </w:r>
            <w:r>
              <w:rPr>
                <w:spacing w:val="67"/>
                <w:sz w:val="16"/>
              </w:rPr>
              <w:t xml:space="preserve"> </w:t>
            </w:r>
            <w:r>
              <w:rPr>
                <w:sz w:val="16"/>
              </w:rPr>
              <w:t>ATIVO:</w:t>
            </w:r>
            <w:r>
              <w:rPr>
                <w:spacing w:val="75"/>
                <w:sz w:val="16"/>
              </w:rPr>
              <w:t xml:space="preserve"> </w:t>
            </w:r>
            <w:r>
              <w:rPr>
                <w:sz w:val="16"/>
              </w:rPr>
              <w:t>METILCELULOSE,</w:t>
            </w:r>
            <w:r>
              <w:rPr>
                <w:spacing w:val="75"/>
                <w:sz w:val="16"/>
              </w:rPr>
              <w:t xml:space="preserve"> </w:t>
            </w:r>
            <w:r>
              <w:rPr>
                <w:sz w:val="16"/>
              </w:rPr>
              <w:t>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p>
          <w:p w14:paraId="4642F98B">
            <w:pPr>
              <w:pStyle w:val="11"/>
              <w:spacing w:line="183" w:lineRule="exact"/>
              <w:ind w:left="112"/>
              <w:rPr>
                <w:sz w:val="16"/>
              </w:rPr>
            </w:pPr>
            <w:r>
              <w:rPr>
                <w:sz w:val="16"/>
              </w:rPr>
              <w:t>CONCENTRACAO</w:t>
            </w:r>
            <w:r>
              <w:rPr>
                <w:spacing w:val="71"/>
                <w:sz w:val="16"/>
              </w:rPr>
              <w:t xml:space="preserve"> </w:t>
            </w:r>
            <w:r>
              <w:rPr>
                <w:sz w:val="16"/>
              </w:rPr>
              <w:t>/</w:t>
            </w:r>
            <w:r>
              <w:rPr>
                <w:spacing w:val="71"/>
                <w:sz w:val="16"/>
              </w:rPr>
              <w:t xml:space="preserve"> </w:t>
            </w:r>
            <w:r>
              <w:rPr>
                <w:sz w:val="16"/>
              </w:rPr>
              <w:t>DOSAGEM:</w:t>
            </w:r>
            <w:r>
              <w:rPr>
                <w:spacing w:val="71"/>
                <w:sz w:val="16"/>
              </w:rPr>
              <w:t xml:space="preserve"> </w:t>
            </w:r>
            <w:r>
              <w:rPr>
                <w:sz w:val="16"/>
              </w:rPr>
              <w:t>20,</w:t>
            </w:r>
            <w:r>
              <w:rPr>
                <w:spacing w:val="71"/>
                <w:sz w:val="16"/>
              </w:rPr>
              <w:t xml:space="preserve"> </w:t>
            </w:r>
            <w:r>
              <w:rPr>
                <w:spacing w:val="-2"/>
                <w:sz w:val="16"/>
              </w:rPr>
              <w:t>UNIDADE:</w:t>
            </w:r>
          </w:p>
        </w:tc>
        <w:tc>
          <w:tcPr>
            <w:tcW w:w="930" w:type="dxa"/>
            <w:tcBorders>
              <w:bottom w:val="nil"/>
            </w:tcBorders>
          </w:tcPr>
          <w:p w14:paraId="4BC77142">
            <w:pPr>
              <w:pStyle w:val="11"/>
              <w:spacing w:before="60"/>
              <w:ind w:left="14"/>
              <w:jc w:val="center"/>
              <w:rPr>
                <w:sz w:val="16"/>
              </w:rPr>
            </w:pPr>
            <w:r>
              <w:rPr>
                <w:spacing w:val="-2"/>
                <w:sz w:val="16"/>
              </w:rPr>
              <w:t>18617</w:t>
            </w:r>
          </w:p>
        </w:tc>
        <w:tc>
          <w:tcPr>
            <w:tcW w:w="1215" w:type="dxa"/>
            <w:tcBorders>
              <w:bottom w:val="nil"/>
            </w:tcBorders>
          </w:tcPr>
          <w:p w14:paraId="4BCCF3C9">
            <w:pPr>
              <w:pStyle w:val="11"/>
              <w:spacing w:before="60"/>
              <w:ind w:left="14"/>
              <w:jc w:val="center"/>
              <w:rPr>
                <w:sz w:val="16"/>
              </w:rPr>
            </w:pPr>
            <w:r>
              <w:rPr>
                <w:spacing w:val="-2"/>
                <w:sz w:val="16"/>
              </w:rPr>
              <w:t>unidade</w:t>
            </w:r>
          </w:p>
        </w:tc>
        <w:tc>
          <w:tcPr>
            <w:tcW w:w="1080" w:type="dxa"/>
            <w:tcBorders>
              <w:bottom w:val="nil"/>
            </w:tcBorders>
          </w:tcPr>
          <w:p w14:paraId="2FBAD487">
            <w:pPr>
              <w:pStyle w:val="11"/>
              <w:spacing w:before="60"/>
              <w:ind w:right="343"/>
              <w:jc w:val="right"/>
              <w:rPr>
                <w:sz w:val="16"/>
              </w:rPr>
            </w:pPr>
            <w:r>
              <w:rPr>
                <w:spacing w:val="-2"/>
                <w:sz w:val="16"/>
              </w:rPr>
              <w:t>3.200</w:t>
            </w:r>
          </w:p>
        </w:tc>
        <w:tc>
          <w:tcPr>
            <w:tcW w:w="1215" w:type="dxa"/>
            <w:tcBorders>
              <w:bottom w:val="nil"/>
            </w:tcBorders>
          </w:tcPr>
          <w:p w14:paraId="59ADC4AF">
            <w:pPr>
              <w:pStyle w:val="11"/>
              <w:spacing w:before="60"/>
              <w:ind w:left="14"/>
              <w:jc w:val="center"/>
              <w:rPr>
                <w:sz w:val="16"/>
              </w:rPr>
            </w:pPr>
            <w:r>
              <w:rPr>
                <w:spacing w:val="-2"/>
                <w:sz w:val="16"/>
              </w:rPr>
              <w:t>29,9850</w:t>
            </w:r>
          </w:p>
        </w:tc>
        <w:tc>
          <w:tcPr>
            <w:tcW w:w="2805" w:type="dxa"/>
            <w:tcBorders>
              <w:bottom w:val="nil"/>
            </w:tcBorders>
          </w:tcPr>
          <w:p w14:paraId="6511B64C">
            <w:pPr>
              <w:pStyle w:val="11"/>
              <w:spacing w:before="60" w:line="352" w:lineRule="auto"/>
              <w:ind w:left="7" w:right="88"/>
              <w:rPr>
                <w:sz w:val="16"/>
              </w:rPr>
            </w:pPr>
            <w:r>
              <w:rPr>
                <w:sz w:val="16"/>
              </w:rPr>
              <w:t>Hospital</w:t>
            </w:r>
            <w:r>
              <w:rPr>
                <w:spacing w:val="40"/>
                <w:sz w:val="16"/>
              </w:rPr>
              <w:t xml:space="preserve"> </w:t>
            </w:r>
            <w:r>
              <w:rPr>
                <w:sz w:val="16"/>
              </w:rPr>
              <w:t>Universitário</w:t>
            </w:r>
            <w:r>
              <w:rPr>
                <w:spacing w:val="40"/>
                <w:sz w:val="16"/>
              </w:rPr>
              <w:t xml:space="preserve"> </w:t>
            </w:r>
            <w:r>
              <w:rPr>
                <w:sz w:val="16"/>
              </w:rPr>
              <w:t>Pedro</w:t>
            </w:r>
            <w:r>
              <w:rPr>
                <w:spacing w:val="40"/>
                <w:sz w:val="16"/>
              </w:rPr>
              <w:t xml:space="preserve"> </w:t>
            </w:r>
            <w:r>
              <w:rPr>
                <w:sz w:val="16"/>
              </w:rPr>
              <w:t>Ernesto</w:t>
            </w:r>
            <w:r>
              <w:rPr>
                <w:spacing w:val="40"/>
                <w:sz w:val="16"/>
              </w:rPr>
              <w:t xml:space="preserve"> </w:t>
            </w:r>
            <w:r>
              <w:rPr>
                <w:sz w:val="16"/>
              </w:rPr>
              <w:t>-</w:t>
            </w:r>
            <w:r>
              <w:rPr>
                <w:spacing w:val="40"/>
                <w:sz w:val="16"/>
              </w:rPr>
              <w:t xml:space="preserve"> </w:t>
            </w: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p w14:paraId="61F75255">
            <w:pPr>
              <w:pStyle w:val="11"/>
              <w:spacing w:line="183" w:lineRule="exact"/>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bl>
    <w:p w14:paraId="206B0886">
      <w:pPr>
        <w:spacing w:after="0" w:line="183" w:lineRule="exact"/>
        <w:rPr>
          <w:sz w:val="16"/>
        </w:rPr>
        <w:sectPr>
          <w:type w:val="continuous"/>
          <w:pgSz w:w="15840" w:h="24480"/>
          <w:pgMar w:top="740" w:right="540" w:bottom="280" w:left="560" w:header="720" w:footer="720" w:gutter="0"/>
          <w:cols w:space="720" w:num="1"/>
        </w:sectPr>
      </w:pPr>
    </w:p>
    <w:tbl>
      <w:tblPr>
        <w:tblStyle w:val="6"/>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840"/>
        <w:gridCol w:w="930"/>
        <w:gridCol w:w="1215"/>
        <w:gridCol w:w="1080"/>
        <w:gridCol w:w="1215"/>
        <w:gridCol w:w="2805"/>
      </w:tblGrid>
      <w:tr w14:paraId="6BBF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tcBorders>
          </w:tcPr>
          <w:p w14:paraId="197CC0EE">
            <w:pPr>
              <w:pStyle w:val="11"/>
              <w:rPr>
                <w:sz w:val="18"/>
              </w:rPr>
            </w:pPr>
          </w:p>
        </w:tc>
        <w:tc>
          <w:tcPr>
            <w:tcW w:w="3840" w:type="dxa"/>
            <w:tcBorders>
              <w:top w:val="nil"/>
            </w:tcBorders>
          </w:tcPr>
          <w:p w14:paraId="3A8813E1">
            <w:pPr>
              <w:pStyle w:val="11"/>
              <w:spacing w:before="60"/>
              <w:ind w:left="112"/>
              <w:rPr>
                <w:sz w:val="16"/>
              </w:rPr>
            </w:pPr>
            <w:r>
              <w:rPr>
                <w:sz w:val="16"/>
              </w:rPr>
              <w:t>MG/ML,</w:t>
            </w:r>
            <w:r>
              <w:rPr>
                <w:spacing w:val="49"/>
                <w:sz w:val="16"/>
              </w:rPr>
              <w:t xml:space="preserve">  </w:t>
            </w:r>
            <w:r>
              <w:rPr>
                <w:sz w:val="16"/>
              </w:rPr>
              <w:t>VOLUME:</w:t>
            </w:r>
            <w:r>
              <w:rPr>
                <w:spacing w:val="50"/>
                <w:sz w:val="16"/>
              </w:rPr>
              <w:t xml:space="preserve">  </w:t>
            </w:r>
            <w:r>
              <w:rPr>
                <w:sz w:val="16"/>
              </w:rPr>
              <w:t>1,5ML,</w:t>
            </w:r>
            <w:r>
              <w:rPr>
                <w:spacing w:val="46"/>
                <w:sz w:val="16"/>
              </w:rPr>
              <w:t xml:space="preserve">  </w:t>
            </w:r>
            <w:r>
              <w:rPr>
                <w:spacing w:val="-2"/>
                <w:sz w:val="16"/>
              </w:rPr>
              <w:t>APRESENTACAO:</w:t>
            </w:r>
          </w:p>
          <w:p w14:paraId="4D63A244">
            <w:pPr>
              <w:pStyle w:val="11"/>
              <w:spacing w:before="86"/>
              <w:ind w:left="112"/>
              <w:rPr>
                <w:sz w:val="16"/>
              </w:rPr>
            </w:pPr>
            <w:r>
              <w:rPr>
                <w:sz w:val="16"/>
              </w:rPr>
              <w:t>SERINGA</w:t>
            </w:r>
            <w:r>
              <w:rPr>
                <w:spacing w:val="-9"/>
                <w:sz w:val="16"/>
              </w:rPr>
              <w:t xml:space="preserve"> </w:t>
            </w:r>
            <w:r>
              <w:rPr>
                <w:spacing w:val="-2"/>
                <w:sz w:val="16"/>
              </w:rPr>
              <w:t>PREENCHIDA,</w:t>
            </w:r>
          </w:p>
        </w:tc>
        <w:tc>
          <w:tcPr>
            <w:tcW w:w="930" w:type="dxa"/>
            <w:tcBorders>
              <w:top w:val="nil"/>
            </w:tcBorders>
          </w:tcPr>
          <w:p w14:paraId="03E1754A">
            <w:pPr>
              <w:pStyle w:val="11"/>
              <w:rPr>
                <w:sz w:val="18"/>
              </w:rPr>
            </w:pPr>
          </w:p>
        </w:tc>
        <w:tc>
          <w:tcPr>
            <w:tcW w:w="1215" w:type="dxa"/>
            <w:tcBorders>
              <w:top w:val="nil"/>
            </w:tcBorders>
          </w:tcPr>
          <w:p w14:paraId="578C8E53">
            <w:pPr>
              <w:pStyle w:val="11"/>
              <w:rPr>
                <w:sz w:val="18"/>
              </w:rPr>
            </w:pPr>
          </w:p>
        </w:tc>
        <w:tc>
          <w:tcPr>
            <w:tcW w:w="1080" w:type="dxa"/>
            <w:tcBorders>
              <w:top w:val="nil"/>
            </w:tcBorders>
          </w:tcPr>
          <w:p w14:paraId="281C479F">
            <w:pPr>
              <w:pStyle w:val="11"/>
              <w:rPr>
                <w:sz w:val="18"/>
              </w:rPr>
            </w:pPr>
          </w:p>
        </w:tc>
        <w:tc>
          <w:tcPr>
            <w:tcW w:w="1215" w:type="dxa"/>
            <w:tcBorders>
              <w:top w:val="nil"/>
            </w:tcBorders>
          </w:tcPr>
          <w:p w14:paraId="0771556E">
            <w:pPr>
              <w:pStyle w:val="11"/>
              <w:rPr>
                <w:sz w:val="18"/>
              </w:rPr>
            </w:pPr>
          </w:p>
        </w:tc>
        <w:tc>
          <w:tcPr>
            <w:tcW w:w="2805" w:type="dxa"/>
            <w:tcBorders>
              <w:top w:val="nil"/>
            </w:tcBorders>
          </w:tcPr>
          <w:p w14:paraId="7B4F2735">
            <w:pPr>
              <w:pStyle w:val="11"/>
              <w:spacing w:before="60"/>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DC65723">
            <w:pPr>
              <w:pStyle w:val="11"/>
              <w:spacing w:before="86"/>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CB6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598ECAB5">
            <w:pPr>
              <w:pStyle w:val="11"/>
              <w:spacing w:before="60"/>
              <w:ind w:left="112"/>
              <w:rPr>
                <w:sz w:val="16"/>
              </w:rPr>
            </w:pPr>
            <w:r>
              <w:rPr>
                <w:spacing w:val="-10"/>
                <w:sz w:val="16"/>
              </w:rPr>
              <w:t>5</w:t>
            </w:r>
          </w:p>
        </w:tc>
        <w:tc>
          <w:tcPr>
            <w:tcW w:w="3840" w:type="dxa"/>
          </w:tcPr>
          <w:p w14:paraId="4AE7AB08">
            <w:pPr>
              <w:pStyle w:val="11"/>
              <w:spacing w:before="60" w:line="352" w:lineRule="auto"/>
              <w:ind w:left="112" w:right="95"/>
              <w:jc w:val="both"/>
              <w:rPr>
                <w:sz w:val="16"/>
              </w:rPr>
            </w:pPr>
            <w:r>
              <w:rPr>
                <w:sz w:val="16"/>
              </w:rPr>
              <w:t>PRINCIPIO ATIVO: METILCELULOSE, FORMA</w:t>
            </w:r>
            <w:r>
              <w:rPr>
                <w:spacing w:val="40"/>
                <w:sz w:val="16"/>
              </w:rPr>
              <w:t xml:space="preserve"> </w:t>
            </w:r>
            <w:r>
              <w:rPr>
                <w:sz w:val="16"/>
              </w:rPr>
              <w:t>FARMACEUTICA: SOLUCAO INJETAVEL,</w:t>
            </w:r>
            <w:r>
              <w:rPr>
                <w:spacing w:val="40"/>
                <w:sz w:val="16"/>
              </w:rPr>
              <w:t xml:space="preserve"> </w:t>
            </w:r>
            <w:r>
              <w:rPr>
                <w:sz w:val="16"/>
              </w:rPr>
              <w:t>CONCENTRACAO / DOSAGEM: 40, UNIDADE:</w:t>
            </w:r>
            <w:r>
              <w:rPr>
                <w:spacing w:val="40"/>
                <w:sz w:val="16"/>
              </w:rPr>
              <w:t xml:space="preserve"> </w:t>
            </w:r>
            <w:r>
              <w:rPr>
                <w:sz w:val="16"/>
              </w:rPr>
              <w:t>MG/ML, VOLUME: 1,5ML, APRESENTACAO:</w:t>
            </w:r>
            <w:r>
              <w:rPr>
                <w:spacing w:val="40"/>
                <w:sz w:val="16"/>
              </w:rPr>
              <w:t xml:space="preserve"> </w:t>
            </w:r>
            <w:r>
              <w:rPr>
                <w:sz w:val="16"/>
              </w:rPr>
              <w:t>SERINGA</w:t>
            </w:r>
            <w:r>
              <w:rPr>
                <w:spacing w:val="62"/>
                <w:sz w:val="16"/>
              </w:rPr>
              <w:t xml:space="preserve">  </w:t>
            </w:r>
            <w:r>
              <w:rPr>
                <w:sz w:val="16"/>
              </w:rPr>
              <w:t>PREENCHIDA,</w:t>
            </w:r>
            <w:r>
              <w:rPr>
                <w:spacing w:val="62"/>
                <w:sz w:val="16"/>
              </w:rPr>
              <w:t xml:space="preserve">  </w:t>
            </w:r>
            <w:r>
              <w:rPr>
                <w:sz w:val="16"/>
              </w:rPr>
              <w:t>ACESSORIO:</w:t>
            </w:r>
            <w:r>
              <w:rPr>
                <w:spacing w:val="66"/>
                <w:sz w:val="16"/>
              </w:rPr>
              <w:t xml:space="preserve">  </w:t>
            </w:r>
            <w:r>
              <w:rPr>
                <w:spacing w:val="-4"/>
                <w:sz w:val="16"/>
              </w:rPr>
              <w:t>N/A,</w:t>
            </w:r>
          </w:p>
          <w:p w14:paraId="1697FF9D">
            <w:pPr>
              <w:pStyle w:val="11"/>
              <w:spacing w:line="182" w:lineRule="exact"/>
              <w:ind w:left="112"/>
              <w:jc w:val="both"/>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30" w:type="dxa"/>
          </w:tcPr>
          <w:p w14:paraId="63F4913D">
            <w:pPr>
              <w:pStyle w:val="11"/>
              <w:rPr>
                <w:sz w:val="16"/>
              </w:rPr>
            </w:pPr>
          </w:p>
          <w:p w14:paraId="3D720522">
            <w:pPr>
              <w:pStyle w:val="11"/>
              <w:rPr>
                <w:sz w:val="16"/>
              </w:rPr>
            </w:pPr>
          </w:p>
          <w:p w14:paraId="5FF86688">
            <w:pPr>
              <w:pStyle w:val="11"/>
              <w:spacing w:before="183"/>
              <w:rPr>
                <w:sz w:val="16"/>
              </w:rPr>
            </w:pPr>
          </w:p>
          <w:p w14:paraId="3359D1AB">
            <w:pPr>
              <w:pStyle w:val="11"/>
              <w:ind w:left="14"/>
              <w:jc w:val="center"/>
              <w:rPr>
                <w:sz w:val="16"/>
              </w:rPr>
            </w:pPr>
            <w:r>
              <w:rPr>
                <w:spacing w:val="-2"/>
                <w:sz w:val="16"/>
              </w:rPr>
              <w:t>144615</w:t>
            </w:r>
          </w:p>
        </w:tc>
        <w:tc>
          <w:tcPr>
            <w:tcW w:w="1215" w:type="dxa"/>
          </w:tcPr>
          <w:p w14:paraId="3843698A">
            <w:pPr>
              <w:pStyle w:val="11"/>
              <w:rPr>
                <w:sz w:val="16"/>
              </w:rPr>
            </w:pPr>
          </w:p>
          <w:p w14:paraId="36B5EF6B">
            <w:pPr>
              <w:pStyle w:val="11"/>
              <w:rPr>
                <w:sz w:val="16"/>
              </w:rPr>
            </w:pPr>
          </w:p>
          <w:p w14:paraId="0DFC32C0">
            <w:pPr>
              <w:pStyle w:val="11"/>
              <w:spacing w:before="183"/>
              <w:rPr>
                <w:sz w:val="16"/>
              </w:rPr>
            </w:pPr>
          </w:p>
          <w:p w14:paraId="61A4D0C2">
            <w:pPr>
              <w:pStyle w:val="11"/>
              <w:ind w:left="14"/>
              <w:jc w:val="center"/>
              <w:rPr>
                <w:sz w:val="16"/>
              </w:rPr>
            </w:pPr>
            <w:r>
              <w:rPr>
                <w:spacing w:val="-2"/>
                <w:sz w:val="16"/>
              </w:rPr>
              <w:t>unidade</w:t>
            </w:r>
          </w:p>
        </w:tc>
        <w:tc>
          <w:tcPr>
            <w:tcW w:w="1080" w:type="dxa"/>
          </w:tcPr>
          <w:p w14:paraId="2E086C7C">
            <w:pPr>
              <w:pStyle w:val="11"/>
              <w:rPr>
                <w:sz w:val="16"/>
              </w:rPr>
            </w:pPr>
          </w:p>
          <w:p w14:paraId="6A9E6269">
            <w:pPr>
              <w:pStyle w:val="11"/>
              <w:rPr>
                <w:sz w:val="16"/>
              </w:rPr>
            </w:pPr>
          </w:p>
          <w:p w14:paraId="0522132E">
            <w:pPr>
              <w:pStyle w:val="11"/>
              <w:spacing w:before="183"/>
              <w:rPr>
                <w:sz w:val="16"/>
              </w:rPr>
            </w:pPr>
          </w:p>
          <w:p w14:paraId="5A683510">
            <w:pPr>
              <w:pStyle w:val="11"/>
              <w:ind w:left="14"/>
              <w:jc w:val="center"/>
              <w:rPr>
                <w:sz w:val="16"/>
              </w:rPr>
            </w:pPr>
            <w:r>
              <w:rPr>
                <w:spacing w:val="-5"/>
                <w:sz w:val="16"/>
              </w:rPr>
              <w:t>360</w:t>
            </w:r>
          </w:p>
        </w:tc>
        <w:tc>
          <w:tcPr>
            <w:tcW w:w="1215" w:type="dxa"/>
          </w:tcPr>
          <w:p w14:paraId="1AABFB23">
            <w:pPr>
              <w:pStyle w:val="11"/>
              <w:rPr>
                <w:sz w:val="16"/>
              </w:rPr>
            </w:pPr>
          </w:p>
          <w:p w14:paraId="1077493F">
            <w:pPr>
              <w:pStyle w:val="11"/>
              <w:rPr>
                <w:sz w:val="16"/>
              </w:rPr>
            </w:pPr>
          </w:p>
          <w:p w14:paraId="1A1BFDDA">
            <w:pPr>
              <w:pStyle w:val="11"/>
              <w:spacing w:before="183"/>
              <w:rPr>
                <w:sz w:val="16"/>
              </w:rPr>
            </w:pPr>
          </w:p>
          <w:p w14:paraId="21A70013">
            <w:pPr>
              <w:pStyle w:val="11"/>
              <w:ind w:left="14"/>
              <w:jc w:val="center"/>
              <w:rPr>
                <w:sz w:val="16"/>
              </w:rPr>
            </w:pPr>
            <w:r>
              <w:rPr>
                <w:spacing w:val="-2"/>
                <w:sz w:val="16"/>
              </w:rPr>
              <w:t>49,5000</w:t>
            </w:r>
          </w:p>
        </w:tc>
        <w:tc>
          <w:tcPr>
            <w:tcW w:w="2805" w:type="dxa"/>
          </w:tcPr>
          <w:p w14:paraId="41174396">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1A08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2B945D0E">
            <w:pPr>
              <w:pStyle w:val="11"/>
              <w:spacing w:before="60"/>
              <w:ind w:left="112"/>
              <w:rPr>
                <w:sz w:val="16"/>
              </w:rPr>
            </w:pPr>
            <w:r>
              <w:rPr>
                <w:spacing w:val="-10"/>
                <w:sz w:val="16"/>
              </w:rPr>
              <w:t>6</w:t>
            </w:r>
          </w:p>
        </w:tc>
        <w:tc>
          <w:tcPr>
            <w:tcW w:w="3840" w:type="dxa"/>
          </w:tcPr>
          <w:p w14:paraId="6557CD64">
            <w:pPr>
              <w:pStyle w:val="11"/>
              <w:spacing w:before="60" w:line="352" w:lineRule="auto"/>
              <w:ind w:left="112" w:right="95"/>
              <w:jc w:val="both"/>
              <w:rPr>
                <w:sz w:val="16"/>
              </w:rPr>
            </w:pPr>
            <w:r>
              <w:rPr>
                <w:sz w:val="16"/>
              </w:rPr>
              <w:t>PRINCIPIO ATIVO: CLORIDRATO DE</w:t>
            </w:r>
            <w:r>
              <w:rPr>
                <w:spacing w:val="40"/>
                <w:sz w:val="16"/>
              </w:rPr>
              <w:t xml:space="preserve"> </w:t>
            </w:r>
            <w:r>
              <w:rPr>
                <w:sz w:val="16"/>
              </w:rPr>
              <w:t>MOXIFLOXACINO, FORMA FARMACEUTICA:</w:t>
            </w:r>
            <w:r>
              <w:rPr>
                <w:spacing w:val="40"/>
                <w:sz w:val="16"/>
              </w:rPr>
              <w:t xml:space="preserve"> </w:t>
            </w:r>
            <w:r>
              <w:rPr>
                <w:sz w:val="16"/>
              </w:rPr>
              <w:t>SOLUCAO OFTALMICA, CONCENTRACAO /</w:t>
            </w:r>
            <w:r>
              <w:rPr>
                <w:spacing w:val="40"/>
                <w:sz w:val="16"/>
              </w:rPr>
              <w:t xml:space="preserve"> </w:t>
            </w:r>
            <w:r>
              <w:rPr>
                <w:sz w:val="16"/>
              </w:rPr>
              <w:t>DOSAGEM: 5, UNIDADE: MG/ML, VOLUME: 5</w:t>
            </w:r>
            <w:r>
              <w:rPr>
                <w:spacing w:val="40"/>
                <w:sz w:val="16"/>
              </w:rPr>
              <w:t xml:space="preserve"> </w:t>
            </w:r>
            <w:r>
              <w:rPr>
                <w:sz w:val="16"/>
              </w:rPr>
              <w:t>ML,</w:t>
            </w:r>
            <w:r>
              <w:rPr>
                <w:spacing w:val="30"/>
                <w:sz w:val="16"/>
              </w:rPr>
              <w:t xml:space="preserve">  </w:t>
            </w:r>
            <w:r>
              <w:rPr>
                <w:sz w:val="16"/>
              </w:rPr>
              <w:t>APRESENTACAO:</w:t>
            </w:r>
            <w:r>
              <w:rPr>
                <w:spacing w:val="35"/>
                <w:sz w:val="16"/>
              </w:rPr>
              <w:t xml:space="preserve">  </w:t>
            </w:r>
            <w:r>
              <w:rPr>
                <w:sz w:val="16"/>
              </w:rPr>
              <w:t>FRASCO,</w:t>
            </w:r>
            <w:r>
              <w:rPr>
                <w:spacing w:val="31"/>
                <w:sz w:val="16"/>
              </w:rPr>
              <w:t xml:space="preserve">  </w:t>
            </w:r>
            <w:r>
              <w:rPr>
                <w:spacing w:val="-2"/>
                <w:sz w:val="16"/>
              </w:rPr>
              <w:t>ACESSORIO:</w:t>
            </w:r>
          </w:p>
          <w:p w14:paraId="52631D18">
            <w:pPr>
              <w:pStyle w:val="11"/>
              <w:spacing w:line="182" w:lineRule="exact"/>
              <w:ind w:left="112"/>
              <w:rPr>
                <w:sz w:val="16"/>
              </w:rPr>
            </w:pPr>
            <w:r>
              <w:rPr>
                <w:spacing w:val="-2"/>
                <w:sz w:val="16"/>
              </w:rPr>
              <w:t>GOTEJADOR</w:t>
            </w:r>
          </w:p>
        </w:tc>
        <w:tc>
          <w:tcPr>
            <w:tcW w:w="930" w:type="dxa"/>
          </w:tcPr>
          <w:p w14:paraId="11A0F675">
            <w:pPr>
              <w:pStyle w:val="11"/>
              <w:rPr>
                <w:sz w:val="16"/>
              </w:rPr>
            </w:pPr>
          </w:p>
          <w:p w14:paraId="0C050E19">
            <w:pPr>
              <w:pStyle w:val="11"/>
              <w:rPr>
                <w:sz w:val="16"/>
              </w:rPr>
            </w:pPr>
          </w:p>
          <w:p w14:paraId="018B69FF">
            <w:pPr>
              <w:pStyle w:val="11"/>
              <w:spacing w:before="183"/>
              <w:rPr>
                <w:sz w:val="16"/>
              </w:rPr>
            </w:pPr>
          </w:p>
          <w:p w14:paraId="5EFCBE67">
            <w:pPr>
              <w:pStyle w:val="11"/>
              <w:ind w:left="14"/>
              <w:jc w:val="center"/>
              <w:rPr>
                <w:sz w:val="16"/>
              </w:rPr>
            </w:pPr>
            <w:r>
              <w:rPr>
                <w:spacing w:val="-2"/>
                <w:sz w:val="16"/>
              </w:rPr>
              <w:t>74408</w:t>
            </w:r>
          </w:p>
        </w:tc>
        <w:tc>
          <w:tcPr>
            <w:tcW w:w="1215" w:type="dxa"/>
          </w:tcPr>
          <w:p w14:paraId="6F24CC0A">
            <w:pPr>
              <w:pStyle w:val="11"/>
              <w:rPr>
                <w:sz w:val="16"/>
              </w:rPr>
            </w:pPr>
          </w:p>
          <w:p w14:paraId="3E78A9FC">
            <w:pPr>
              <w:pStyle w:val="11"/>
              <w:rPr>
                <w:sz w:val="16"/>
              </w:rPr>
            </w:pPr>
          </w:p>
          <w:p w14:paraId="17425E02">
            <w:pPr>
              <w:pStyle w:val="11"/>
              <w:spacing w:before="183"/>
              <w:rPr>
                <w:sz w:val="16"/>
              </w:rPr>
            </w:pPr>
          </w:p>
          <w:p w14:paraId="501B8D8E">
            <w:pPr>
              <w:pStyle w:val="11"/>
              <w:ind w:left="14"/>
              <w:jc w:val="center"/>
              <w:rPr>
                <w:sz w:val="16"/>
              </w:rPr>
            </w:pPr>
            <w:r>
              <w:rPr>
                <w:spacing w:val="-2"/>
                <w:sz w:val="16"/>
              </w:rPr>
              <w:t>unidade</w:t>
            </w:r>
          </w:p>
        </w:tc>
        <w:tc>
          <w:tcPr>
            <w:tcW w:w="1080" w:type="dxa"/>
          </w:tcPr>
          <w:p w14:paraId="115AA78D">
            <w:pPr>
              <w:pStyle w:val="11"/>
              <w:rPr>
                <w:sz w:val="16"/>
              </w:rPr>
            </w:pPr>
          </w:p>
          <w:p w14:paraId="29EFAC32">
            <w:pPr>
              <w:pStyle w:val="11"/>
              <w:rPr>
                <w:sz w:val="16"/>
              </w:rPr>
            </w:pPr>
          </w:p>
          <w:p w14:paraId="64C73C03">
            <w:pPr>
              <w:pStyle w:val="11"/>
              <w:spacing w:before="183"/>
              <w:rPr>
                <w:sz w:val="16"/>
              </w:rPr>
            </w:pPr>
          </w:p>
          <w:p w14:paraId="34FD04AB">
            <w:pPr>
              <w:pStyle w:val="11"/>
              <w:ind w:left="14"/>
              <w:jc w:val="center"/>
              <w:rPr>
                <w:sz w:val="16"/>
              </w:rPr>
            </w:pPr>
            <w:r>
              <w:rPr>
                <w:spacing w:val="-5"/>
                <w:sz w:val="16"/>
              </w:rPr>
              <w:t>680</w:t>
            </w:r>
          </w:p>
        </w:tc>
        <w:tc>
          <w:tcPr>
            <w:tcW w:w="1215" w:type="dxa"/>
          </w:tcPr>
          <w:p w14:paraId="671EF12F">
            <w:pPr>
              <w:pStyle w:val="11"/>
              <w:rPr>
                <w:sz w:val="16"/>
              </w:rPr>
            </w:pPr>
          </w:p>
          <w:p w14:paraId="008423D7">
            <w:pPr>
              <w:pStyle w:val="11"/>
              <w:rPr>
                <w:sz w:val="16"/>
              </w:rPr>
            </w:pPr>
          </w:p>
          <w:p w14:paraId="4F32B88F">
            <w:pPr>
              <w:pStyle w:val="11"/>
              <w:spacing w:before="183"/>
              <w:rPr>
                <w:sz w:val="16"/>
              </w:rPr>
            </w:pPr>
          </w:p>
          <w:p w14:paraId="4853C3D9">
            <w:pPr>
              <w:pStyle w:val="11"/>
              <w:ind w:left="14"/>
              <w:jc w:val="center"/>
              <w:rPr>
                <w:sz w:val="16"/>
              </w:rPr>
            </w:pPr>
            <w:r>
              <w:rPr>
                <w:spacing w:val="-2"/>
                <w:sz w:val="16"/>
              </w:rPr>
              <w:t>22,3950</w:t>
            </w:r>
          </w:p>
        </w:tc>
        <w:tc>
          <w:tcPr>
            <w:tcW w:w="2805" w:type="dxa"/>
          </w:tcPr>
          <w:p w14:paraId="598A61CD">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2CCE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890ACE4">
            <w:pPr>
              <w:pStyle w:val="11"/>
              <w:spacing w:before="60"/>
              <w:ind w:left="112"/>
              <w:rPr>
                <w:sz w:val="16"/>
              </w:rPr>
            </w:pPr>
            <w:r>
              <w:rPr>
                <w:spacing w:val="-10"/>
                <w:sz w:val="16"/>
              </w:rPr>
              <w:t>7</w:t>
            </w:r>
          </w:p>
        </w:tc>
        <w:tc>
          <w:tcPr>
            <w:tcW w:w="3840" w:type="dxa"/>
          </w:tcPr>
          <w:p w14:paraId="5A8825DD">
            <w:pPr>
              <w:pStyle w:val="11"/>
              <w:spacing w:before="60" w:line="352" w:lineRule="auto"/>
              <w:ind w:left="112" w:right="95"/>
              <w:jc w:val="both"/>
              <w:rPr>
                <w:sz w:val="16"/>
              </w:rPr>
            </w:pPr>
            <w:r>
              <w:rPr>
                <w:sz w:val="16"/>
              </w:rPr>
              <w:t>PRINCIPIO ATIVO: PERFLUROCTANO, FORMA</w:t>
            </w:r>
            <w:r>
              <w:rPr>
                <w:spacing w:val="40"/>
                <w:sz w:val="16"/>
              </w:rPr>
              <w:t xml:space="preserve"> </w:t>
            </w:r>
            <w:r>
              <w:rPr>
                <w:sz w:val="16"/>
              </w:rPr>
              <w:t>FARMACEUTICA: SOLUCAO INTRAOCULAR</w:t>
            </w:r>
            <w:r>
              <w:rPr>
                <w:spacing w:val="40"/>
                <w:sz w:val="16"/>
              </w:rPr>
              <w:t xml:space="preserve"> </w:t>
            </w:r>
            <w:r>
              <w:rPr>
                <w:sz w:val="16"/>
              </w:rPr>
              <w:t>INJETAVEL,</w:t>
            </w:r>
            <w:r>
              <w:rPr>
                <w:spacing w:val="-5"/>
                <w:sz w:val="16"/>
              </w:rPr>
              <w:t xml:space="preserve"> </w:t>
            </w:r>
            <w:r>
              <w:rPr>
                <w:sz w:val="16"/>
              </w:rPr>
              <w:t>CONCENTRACAO</w:t>
            </w:r>
            <w:r>
              <w:rPr>
                <w:spacing w:val="-5"/>
                <w:sz w:val="16"/>
              </w:rPr>
              <w:t xml:space="preserve"> </w:t>
            </w:r>
            <w:r>
              <w:rPr>
                <w:sz w:val="16"/>
              </w:rPr>
              <w:t>/</w:t>
            </w:r>
            <w:r>
              <w:rPr>
                <w:spacing w:val="-5"/>
                <w:sz w:val="16"/>
              </w:rPr>
              <w:t xml:space="preserve"> </w:t>
            </w:r>
            <w:r>
              <w:rPr>
                <w:sz w:val="16"/>
              </w:rPr>
              <w:t>DOSAGEM:</w:t>
            </w:r>
            <w:r>
              <w:rPr>
                <w:spacing w:val="-5"/>
                <w:sz w:val="16"/>
              </w:rPr>
              <w:t xml:space="preserve"> </w:t>
            </w:r>
            <w:r>
              <w:rPr>
                <w:sz w:val="16"/>
              </w:rPr>
              <w:t>NAO</w:t>
            </w:r>
            <w:r>
              <w:rPr>
                <w:spacing w:val="40"/>
                <w:sz w:val="16"/>
              </w:rPr>
              <w:t xml:space="preserve"> </w:t>
            </w:r>
            <w:r>
              <w:rPr>
                <w:sz w:val="16"/>
              </w:rPr>
              <w:t>APLICAVEL,</w:t>
            </w:r>
            <w:r>
              <w:rPr>
                <w:spacing w:val="12"/>
                <w:sz w:val="16"/>
              </w:rPr>
              <w:t xml:space="preserve"> </w:t>
            </w:r>
            <w:r>
              <w:rPr>
                <w:sz w:val="16"/>
              </w:rPr>
              <w:t>UNIDADE:</w:t>
            </w:r>
            <w:r>
              <w:rPr>
                <w:spacing w:val="13"/>
                <w:sz w:val="16"/>
              </w:rPr>
              <w:t xml:space="preserve"> </w:t>
            </w:r>
            <w:r>
              <w:rPr>
                <w:sz w:val="16"/>
              </w:rPr>
              <w:t>ML/ML,</w:t>
            </w:r>
            <w:r>
              <w:rPr>
                <w:spacing w:val="10"/>
                <w:sz w:val="16"/>
              </w:rPr>
              <w:t xml:space="preserve"> </w:t>
            </w:r>
            <w:r>
              <w:rPr>
                <w:sz w:val="16"/>
              </w:rPr>
              <w:t>VOLUME:</w:t>
            </w:r>
            <w:r>
              <w:rPr>
                <w:spacing w:val="13"/>
                <w:sz w:val="16"/>
              </w:rPr>
              <w:t xml:space="preserve"> </w:t>
            </w:r>
            <w:r>
              <w:rPr>
                <w:sz w:val="16"/>
              </w:rPr>
              <w:t>5</w:t>
            </w:r>
            <w:r>
              <w:rPr>
                <w:spacing w:val="13"/>
                <w:sz w:val="16"/>
              </w:rPr>
              <w:t xml:space="preserve"> </w:t>
            </w:r>
            <w:r>
              <w:rPr>
                <w:spacing w:val="-5"/>
                <w:sz w:val="16"/>
              </w:rPr>
              <w:t>ML,</w:t>
            </w:r>
          </w:p>
          <w:p w14:paraId="07A5E928">
            <w:pPr>
              <w:pStyle w:val="11"/>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930" w:type="dxa"/>
          </w:tcPr>
          <w:p w14:paraId="1878EEED">
            <w:pPr>
              <w:pStyle w:val="11"/>
              <w:rPr>
                <w:sz w:val="16"/>
              </w:rPr>
            </w:pPr>
          </w:p>
          <w:p w14:paraId="3A181505">
            <w:pPr>
              <w:pStyle w:val="11"/>
              <w:rPr>
                <w:sz w:val="16"/>
              </w:rPr>
            </w:pPr>
          </w:p>
          <w:p w14:paraId="20E83561">
            <w:pPr>
              <w:pStyle w:val="11"/>
              <w:spacing w:before="48"/>
              <w:rPr>
                <w:sz w:val="16"/>
              </w:rPr>
            </w:pPr>
          </w:p>
          <w:p w14:paraId="46266EE0">
            <w:pPr>
              <w:pStyle w:val="11"/>
              <w:ind w:left="14"/>
              <w:jc w:val="center"/>
              <w:rPr>
                <w:sz w:val="16"/>
              </w:rPr>
            </w:pPr>
            <w:r>
              <w:rPr>
                <w:spacing w:val="-2"/>
                <w:sz w:val="16"/>
              </w:rPr>
              <w:t>81604</w:t>
            </w:r>
          </w:p>
        </w:tc>
        <w:tc>
          <w:tcPr>
            <w:tcW w:w="1215" w:type="dxa"/>
          </w:tcPr>
          <w:p w14:paraId="28F8797A">
            <w:pPr>
              <w:pStyle w:val="11"/>
              <w:rPr>
                <w:sz w:val="16"/>
              </w:rPr>
            </w:pPr>
          </w:p>
          <w:p w14:paraId="2259ACBF">
            <w:pPr>
              <w:pStyle w:val="11"/>
              <w:rPr>
                <w:sz w:val="16"/>
              </w:rPr>
            </w:pPr>
          </w:p>
          <w:p w14:paraId="4CB3EDF0">
            <w:pPr>
              <w:pStyle w:val="11"/>
              <w:spacing w:before="48"/>
              <w:rPr>
                <w:sz w:val="16"/>
              </w:rPr>
            </w:pPr>
          </w:p>
          <w:p w14:paraId="3D1D8ABA">
            <w:pPr>
              <w:pStyle w:val="11"/>
              <w:ind w:left="14"/>
              <w:jc w:val="center"/>
              <w:rPr>
                <w:sz w:val="16"/>
              </w:rPr>
            </w:pPr>
            <w:r>
              <w:rPr>
                <w:spacing w:val="-2"/>
                <w:sz w:val="16"/>
              </w:rPr>
              <w:t>unidade</w:t>
            </w:r>
          </w:p>
        </w:tc>
        <w:tc>
          <w:tcPr>
            <w:tcW w:w="1080" w:type="dxa"/>
          </w:tcPr>
          <w:p w14:paraId="15CDFE0C">
            <w:pPr>
              <w:pStyle w:val="11"/>
              <w:rPr>
                <w:sz w:val="16"/>
              </w:rPr>
            </w:pPr>
          </w:p>
          <w:p w14:paraId="49D04FD9">
            <w:pPr>
              <w:pStyle w:val="11"/>
              <w:rPr>
                <w:sz w:val="16"/>
              </w:rPr>
            </w:pPr>
          </w:p>
          <w:p w14:paraId="1726660F">
            <w:pPr>
              <w:pStyle w:val="11"/>
              <w:spacing w:before="48"/>
              <w:rPr>
                <w:sz w:val="16"/>
              </w:rPr>
            </w:pPr>
          </w:p>
          <w:p w14:paraId="575D4CD9">
            <w:pPr>
              <w:pStyle w:val="11"/>
              <w:ind w:left="14"/>
              <w:jc w:val="center"/>
              <w:rPr>
                <w:sz w:val="16"/>
              </w:rPr>
            </w:pPr>
            <w:r>
              <w:rPr>
                <w:spacing w:val="-5"/>
                <w:sz w:val="16"/>
              </w:rPr>
              <w:t>100</w:t>
            </w:r>
          </w:p>
        </w:tc>
        <w:tc>
          <w:tcPr>
            <w:tcW w:w="1215" w:type="dxa"/>
          </w:tcPr>
          <w:p w14:paraId="354EB215">
            <w:pPr>
              <w:pStyle w:val="11"/>
              <w:rPr>
                <w:sz w:val="16"/>
              </w:rPr>
            </w:pPr>
          </w:p>
          <w:p w14:paraId="42FC635E">
            <w:pPr>
              <w:pStyle w:val="11"/>
              <w:rPr>
                <w:sz w:val="16"/>
              </w:rPr>
            </w:pPr>
          </w:p>
          <w:p w14:paraId="32312228">
            <w:pPr>
              <w:pStyle w:val="11"/>
              <w:spacing w:before="48"/>
              <w:rPr>
                <w:sz w:val="16"/>
              </w:rPr>
            </w:pPr>
          </w:p>
          <w:p w14:paraId="11CD6BB9">
            <w:pPr>
              <w:pStyle w:val="11"/>
              <w:ind w:left="14"/>
              <w:jc w:val="center"/>
              <w:rPr>
                <w:sz w:val="16"/>
              </w:rPr>
            </w:pPr>
            <w:r>
              <w:rPr>
                <w:spacing w:val="-2"/>
                <w:sz w:val="16"/>
              </w:rPr>
              <w:t>353,9300</w:t>
            </w:r>
          </w:p>
        </w:tc>
        <w:tc>
          <w:tcPr>
            <w:tcW w:w="2805" w:type="dxa"/>
          </w:tcPr>
          <w:p w14:paraId="6FD28A8D">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066F57E">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311C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4238E75F">
            <w:pPr>
              <w:pStyle w:val="11"/>
              <w:spacing w:before="60"/>
              <w:ind w:left="112"/>
              <w:rPr>
                <w:sz w:val="16"/>
              </w:rPr>
            </w:pPr>
            <w:r>
              <w:rPr>
                <w:spacing w:val="-10"/>
                <w:sz w:val="16"/>
              </w:rPr>
              <w:t>8</w:t>
            </w:r>
          </w:p>
        </w:tc>
        <w:tc>
          <w:tcPr>
            <w:tcW w:w="3840" w:type="dxa"/>
          </w:tcPr>
          <w:p w14:paraId="665C26AB">
            <w:pPr>
              <w:pStyle w:val="11"/>
              <w:tabs>
                <w:tab w:val="left" w:pos="1502"/>
                <w:tab w:val="left" w:pos="3047"/>
              </w:tabs>
              <w:spacing w:before="60" w:line="352" w:lineRule="auto"/>
              <w:ind w:left="112" w:right="95"/>
              <w:jc w:val="both"/>
              <w:rPr>
                <w:sz w:val="16"/>
              </w:rPr>
            </w:pPr>
            <w:r>
              <w:rPr>
                <w:sz w:val="16"/>
              </w:rPr>
              <w:t>PRINCIPIO ATIVO: CLORIDRATO DE</w:t>
            </w:r>
            <w:r>
              <w:rPr>
                <w:spacing w:val="40"/>
                <w:sz w:val="16"/>
              </w:rPr>
              <w:t xml:space="preserve"> </w:t>
            </w:r>
            <w:r>
              <w:rPr>
                <w:sz w:val="16"/>
              </w:rPr>
              <w:t>PROXIMETACAINA, FORMA FARMACEUTICA:</w:t>
            </w:r>
            <w:r>
              <w:rPr>
                <w:spacing w:val="40"/>
                <w:sz w:val="16"/>
              </w:rPr>
              <w:t xml:space="preserve"> </w:t>
            </w:r>
            <w:r>
              <w:rPr>
                <w:spacing w:val="-2"/>
                <w:sz w:val="16"/>
              </w:rPr>
              <w:t>SOLUCAO</w:t>
            </w:r>
            <w:r>
              <w:rPr>
                <w:sz w:val="16"/>
              </w:rPr>
              <w:tab/>
            </w:r>
            <w:r>
              <w:rPr>
                <w:spacing w:val="-2"/>
                <w:sz w:val="16"/>
              </w:rPr>
              <w:t>OFTALMICA</w:t>
            </w:r>
            <w:r>
              <w:rPr>
                <w:sz w:val="16"/>
              </w:rPr>
              <w:tab/>
            </w:r>
            <w:r>
              <w:rPr>
                <w:spacing w:val="-2"/>
                <w:sz w:val="16"/>
              </w:rPr>
              <w:t>ESTERIL,</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0,5,</w:t>
            </w:r>
            <w:r>
              <w:rPr>
                <w:spacing w:val="-1"/>
                <w:sz w:val="16"/>
              </w:rPr>
              <w:t xml:space="preserve"> </w:t>
            </w:r>
            <w:r>
              <w:rPr>
                <w:sz w:val="16"/>
              </w:rPr>
              <w:t>UNIDADE:</w:t>
            </w:r>
            <w:r>
              <w:rPr>
                <w:spacing w:val="-1"/>
                <w:sz w:val="16"/>
              </w:rPr>
              <w:t xml:space="preserve"> </w:t>
            </w:r>
            <w:r>
              <w:rPr>
                <w:sz w:val="16"/>
              </w:rPr>
              <w:t>%,</w:t>
            </w:r>
            <w:r>
              <w:rPr>
                <w:spacing w:val="40"/>
                <w:sz w:val="16"/>
              </w:rPr>
              <w:t xml:space="preserve"> </w:t>
            </w:r>
            <w:r>
              <w:rPr>
                <w:sz w:val="16"/>
              </w:rPr>
              <w:t>VOLUME:</w:t>
            </w:r>
            <w:r>
              <w:rPr>
                <w:spacing w:val="33"/>
                <w:sz w:val="16"/>
              </w:rPr>
              <w:t xml:space="preserve">  </w:t>
            </w:r>
            <w:r>
              <w:rPr>
                <w:sz w:val="16"/>
              </w:rPr>
              <w:t>5</w:t>
            </w:r>
            <w:r>
              <w:rPr>
                <w:spacing w:val="36"/>
                <w:sz w:val="16"/>
              </w:rPr>
              <w:t xml:space="preserve">  </w:t>
            </w:r>
            <w:r>
              <w:rPr>
                <w:sz w:val="16"/>
              </w:rPr>
              <w:t>ML,</w:t>
            </w:r>
            <w:r>
              <w:rPr>
                <w:spacing w:val="32"/>
                <w:sz w:val="16"/>
              </w:rPr>
              <w:t xml:space="preserve">  </w:t>
            </w:r>
            <w:r>
              <w:rPr>
                <w:sz w:val="16"/>
              </w:rPr>
              <w:t>APRESENTACAO:</w:t>
            </w:r>
            <w:r>
              <w:rPr>
                <w:spacing w:val="36"/>
                <w:sz w:val="16"/>
              </w:rPr>
              <w:t xml:space="preserve">  </w:t>
            </w:r>
            <w:r>
              <w:rPr>
                <w:spacing w:val="-2"/>
                <w:sz w:val="16"/>
              </w:rPr>
              <w:t>FRASCO</w:t>
            </w:r>
          </w:p>
          <w:p w14:paraId="40CEBE65">
            <w:pPr>
              <w:pStyle w:val="11"/>
              <w:spacing w:line="182" w:lineRule="exact"/>
              <w:ind w:left="112"/>
              <w:jc w:val="both"/>
              <w:rPr>
                <w:sz w:val="16"/>
              </w:rPr>
            </w:pPr>
            <w:r>
              <w:rPr>
                <w:spacing w:val="-4"/>
                <w:sz w:val="16"/>
              </w:rPr>
              <w:t xml:space="preserve">CONTA </w:t>
            </w:r>
            <w:r>
              <w:rPr>
                <w:spacing w:val="-2"/>
                <w:sz w:val="16"/>
              </w:rPr>
              <w:t>GOTAS</w:t>
            </w:r>
          </w:p>
        </w:tc>
        <w:tc>
          <w:tcPr>
            <w:tcW w:w="930" w:type="dxa"/>
          </w:tcPr>
          <w:p w14:paraId="257C17C6">
            <w:pPr>
              <w:pStyle w:val="11"/>
              <w:rPr>
                <w:sz w:val="16"/>
              </w:rPr>
            </w:pPr>
          </w:p>
          <w:p w14:paraId="0EB781ED">
            <w:pPr>
              <w:pStyle w:val="11"/>
              <w:rPr>
                <w:sz w:val="16"/>
              </w:rPr>
            </w:pPr>
          </w:p>
          <w:p w14:paraId="31C1C08C">
            <w:pPr>
              <w:pStyle w:val="11"/>
              <w:spacing w:before="183"/>
              <w:rPr>
                <w:sz w:val="16"/>
              </w:rPr>
            </w:pPr>
          </w:p>
          <w:p w14:paraId="3D441E78">
            <w:pPr>
              <w:pStyle w:val="11"/>
              <w:ind w:left="14"/>
              <w:jc w:val="center"/>
              <w:rPr>
                <w:sz w:val="16"/>
              </w:rPr>
            </w:pPr>
            <w:r>
              <w:rPr>
                <w:spacing w:val="-2"/>
                <w:sz w:val="16"/>
              </w:rPr>
              <w:t>115308</w:t>
            </w:r>
          </w:p>
        </w:tc>
        <w:tc>
          <w:tcPr>
            <w:tcW w:w="1215" w:type="dxa"/>
          </w:tcPr>
          <w:p w14:paraId="7265F911">
            <w:pPr>
              <w:pStyle w:val="11"/>
              <w:rPr>
                <w:sz w:val="16"/>
              </w:rPr>
            </w:pPr>
          </w:p>
          <w:p w14:paraId="1DB85CA4">
            <w:pPr>
              <w:pStyle w:val="11"/>
              <w:rPr>
                <w:sz w:val="16"/>
              </w:rPr>
            </w:pPr>
          </w:p>
          <w:p w14:paraId="0CE3C7C4">
            <w:pPr>
              <w:pStyle w:val="11"/>
              <w:spacing w:before="183"/>
              <w:rPr>
                <w:sz w:val="16"/>
              </w:rPr>
            </w:pPr>
          </w:p>
          <w:p w14:paraId="35173150">
            <w:pPr>
              <w:pStyle w:val="11"/>
              <w:ind w:left="14"/>
              <w:jc w:val="center"/>
              <w:rPr>
                <w:sz w:val="16"/>
              </w:rPr>
            </w:pPr>
            <w:r>
              <w:rPr>
                <w:spacing w:val="-2"/>
                <w:sz w:val="16"/>
              </w:rPr>
              <w:t>unidade</w:t>
            </w:r>
          </w:p>
        </w:tc>
        <w:tc>
          <w:tcPr>
            <w:tcW w:w="1080" w:type="dxa"/>
          </w:tcPr>
          <w:p w14:paraId="728E9873">
            <w:pPr>
              <w:pStyle w:val="11"/>
              <w:rPr>
                <w:sz w:val="16"/>
              </w:rPr>
            </w:pPr>
          </w:p>
          <w:p w14:paraId="6E99CFAB">
            <w:pPr>
              <w:pStyle w:val="11"/>
              <w:rPr>
                <w:sz w:val="16"/>
              </w:rPr>
            </w:pPr>
          </w:p>
          <w:p w14:paraId="41D7AA3F">
            <w:pPr>
              <w:pStyle w:val="11"/>
              <w:spacing w:before="183"/>
              <w:rPr>
                <w:sz w:val="16"/>
              </w:rPr>
            </w:pPr>
          </w:p>
          <w:p w14:paraId="321E6C16">
            <w:pPr>
              <w:pStyle w:val="11"/>
              <w:ind w:left="14"/>
              <w:jc w:val="center"/>
              <w:rPr>
                <w:sz w:val="16"/>
              </w:rPr>
            </w:pPr>
            <w:r>
              <w:rPr>
                <w:spacing w:val="-5"/>
                <w:sz w:val="16"/>
              </w:rPr>
              <w:t>173</w:t>
            </w:r>
          </w:p>
        </w:tc>
        <w:tc>
          <w:tcPr>
            <w:tcW w:w="1215" w:type="dxa"/>
          </w:tcPr>
          <w:p w14:paraId="16EA8E74">
            <w:pPr>
              <w:pStyle w:val="11"/>
              <w:rPr>
                <w:sz w:val="16"/>
              </w:rPr>
            </w:pPr>
          </w:p>
          <w:p w14:paraId="0CC30C4D">
            <w:pPr>
              <w:pStyle w:val="11"/>
              <w:rPr>
                <w:sz w:val="16"/>
              </w:rPr>
            </w:pPr>
          </w:p>
          <w:p w14:paraId="06026381">
            <w:pPr>
              <w:pStyle w:val="11"/>
              <w:spacing w:before="183"/>
              <w:rPr>
                <w:sz w:val="16"/>
              </w:rPr>
            </w:pPr>
          </w:p>
          <w:p w14:paraId="58220C09">
            <w:pPr>
              <w:pStyle w:val="11"/>
              <w:ind w:left="14"/>
              <w:jc w:val="center"/>
              <w:rPr>
                <w:sz w:val="16"/>
              </w:rPr>
            </w:pPr>
            <w:r>
              <w:rPr>
                <w:spacing w:val="-2"/>
                <w:sz w:val="16"/>
              </w:rPr>
              <w:t>8,9900</w:t>
            </w:r>
          </w:p>
        </w:tc>
        <w:tc>
          <w:tcPr>
            <w:tcW w:w="2805" w:type="dxa"/>
          </w:tcPr>
          <w:p w14:paraId="585EA93C">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58EF0856">
      <w:pPr>
        <w:pStyle w:val="7"/>
        <w:spacing w:before="0"/>
      </w:pPr>
    </w:p>
    <w:p w14:paraId="28D774E6">
      <w:pPr>
        <w:pStyle w:val="7"/>
        <w:spacing w:before="130"/>
      </w:pPr>
    </w:p>
    <w:p w14:paraId="4654AFA1">
      <w:pPr>
        <w:pStyle w:val="3"/>
        <w:numPr>
          <w:ilvl w:val="0"/>
          <w:numId w:val="1"/>
        </w:numPr>
        <w:tabs>
          <w:tab w:val="left" w:pos="729"/>
        </w:tabs>
        <w:spacing w:before="1" w:after="0" w:line="240" w:lineRule="auto"/>
        <w:ind w:left="7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0EB0B83D">
      <w:pPr>
        <w:pStyle w:val="7"/>
        <w:spacing w:before="0"/>
        <w:rPr>
          <w:b/>
        </w:rPr>
      </w:pPr>
    </w:p>
    <w:p w14:paraId="0E576D19">
      <w:pPr>
        <w:pStyle w:val="7"/>
        <w:spacing w:before="141"/>
        <w:rPr>
          <w:b/>
        </w:rPr>
      </w:pPr>
    </w:p>
    <w:p w14:paraId="682A6104">
      <w:pPr>
        <w:pStyle w:val="10"/>
        <w:numPr>
          <w:ilvl w:val="1"/>
          <w:numId w:val="1"/>
        </w:numPr>
        <w:tabs>
          <w:tab w:val="left" w:pos="692"/>
        </w:tabs>
        <w:spacing w:before="0" w:after="0" w:line="280" w:lineRule="auto"/>
        <w:ind w:left="339" w:right="447"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7D701EFC">
      <w:pPr>
        <w:pStyle w:val="10"/>
        <w:numPr>
          <w:ilvl w:val="2"/>
          <w:numId w:val="1"/>
        </w:numPr>
        <w:tabs>
          <w:tab w:val="left" w:pos="860"/>
        </w:tabs>
        <w:spacing w:before="2" w:after="0" w:line="280" w:lineRule="auto"/>
        <w:ind w:left="339" w:right="44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58F3EE05">
      <w:pPr>
        <w:pStyle w:val="10"/>
        <w:numPr>
          <w:ilvl w:val="2"/>
          <w:numId w:val="1"/>
        </w:numPr>
        <w:tabs>
          <w:tab w:val="left" w:pos="839"/>
        </w:tabs>
        <w:spacing w:before="2" w:after="0" w:line="240" w:lineRule="auto"/>
        <w:ind w:left="8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145042E5">
      <w:pPr>
        <w:pStyle w:val="10"/>
        <w:numPr>
          <w:ilvl w:val="1"/>
          <w:numId w:val="1"/>
        </w:numPr>
        <w:tabs>
          <w:tab w:val="left" w:pos="693"/>
        </w:tabs>
        <w:spacing w:before="40" w:after="0" w:line="280" w:lineRule="auto"/>
        <w:ind w:left="339" w:right="44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A48B101">
      <w:pPr>
        <w:pStyle w:val="10"/>
        <w:numPr>
          <w:ilvl w:val="1"/>
          <w:numId w:val="1"/>
        </w:numPr>
        <w:tabs>
          <w:tab w:val="left" w:pos="714"/>
        </w:tabs>
        <w:spacing w:before="3" w:after="0" w:line="280" w:lineRule="auto"/>
        <w:ind w:left="339" w:right="44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60CB14DA">
      <w:pPr>
        <w:pStyle w:val="10"/>
        <w:numPr>
          <w:ilvl w:val="1"/>
          <w:numId w:val="1"/>
        </w:numPr>
        <w:tabs>
          <w:tab w:val="left" w:pos="673"/>
        </w:tabs>
        <w:spacing w:before="1" w:after="0" w:line="240" w:lineRule="auto"/>
        <w:ind w:left="6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4C6DEFE0">
      <w:pPr>
        <w:pStyle w:val="10"/>
        <w:numPr>
          <w:ilvl w:val="1"/>
          <w:numId w:val="1"/>
        </w:numPr>
        <w:tabs>
          <w:tab w:val="left" w:pos="707"/>
        </w:tabs>
        <w:spacing w:before="40" w:after="0" w:line="280" w:lineRule="auto"/>
        <w:ind w:left="339" w:right="44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1E5B4056">
      <w:pPr>
        <w:pStyle w:val="10"/>
        <w:numPr>
          <w:ilvl w:val="1"/>
          <w:numId w:val="1"/>
        </w:numPr>
        <w:tabs>
          <w:tab w:val="left" w:pos="679"/>
        </w:tabs>
        <w:spacing w:before="2" w:after="0" w:line="280" w:lineRule="auto"/>
        <w:ind w:left="339" w:right="43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031503D8">
      <w:pPr>
        <w:pStyle w:val="10"/>
        <w:numPr>
          <w:ilvl w:val="2"/>
          <w:numId w:val="1"/>
        </w:numPr>
        <w:tabs>
          <w:tab w:val="left" w:pos="836"/>
        </w:tabs>
        <w:spacing w:before="3" w:after="0" w:line="240" w:lineRule="auto"/>
        <w:ind w:left="8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9B6349F">
      <w:pPr>
        <w:pStyle w:val="10"/>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0A630D2">
      <w:pPr>
        <w:pStyle w:val="10"/>
        <w:numPr>
          <w:ilvl w:val="2"/>
          <w:numId w:val="1"/>
        </w:numPr>
        <w:tabs>
          <w:tab w:val="left" w:pos="836"/>
        </w:tabs>
        <w:spacing w:before="40" w:after="0" w:line="240" w:lineRule="auto"/>
        <w:ind w:left="8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4CB0808D">
      <w:pPr>
        <w:pStyle w:val="10"/>
        <w:numPr>
          <w:ilvl w:val="2"/>
          <w:numId w:val="1"/>
        </w:numPr>
        <w:tabs>
          <w:tab w:val="left" w:pos="839"/>
        </w:tabs>
        <w:spacing w:before="40" w:after="0" w:line="240" w:lineRule="auto"/>
        <w:ind w:left="8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E8F156F">
      <w:pPr>
        <w:pStyle w:val="10"/>
        <w:numPr>
          <w:ilvl w:val="2"/>
          <w:numId w:val="1"/>
        </w:numPr>
        <w:tabs>
          <w:tab w:val="left" w:pos="948"/>
        </w:tabs>
        <w:spacing w:before="40" w:after="0" w:line="280" w:lineRule="auto"/>
        <w:ind w:left="414" w:right="13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070EC9AE">
      <w:pPr>
        <w:pStyle w:val="10"/>
        <w:numPr>
          <w:ilvl w:val="2"/>
          <w:numId w:val="1"/>
        </w:numPr>
        <w:tabs>
          <w:tab w:val="left" w:pos="848"/>
        </w:tabs>
        <w:spacing w:before="2" w:after="0" w:line="280" w:lineRule="auto"/>
        <w:ind w:left="339" w:right="44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7C96F278">
      <w:pPr>
        <w:pStyle w:val="10"/>
        <w:numPr>
          <w:ilvl w:val="2"/>
          <w:numId w:val="1"/>
        </w:numPr>
        <w:tabs>
          <w:tab w:val="left" w:pos="845"/>
        </w:tabs>
        <w:spacing w:before="3" w:after="0" w:line="280" w:lineRule="auto"/>
        <w:ind w:left="339" w:right="44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11672EA">
      <w:pPr>
        <w:pStyle w:val="10"/>
        <w:numPr>
          <w:ilvl w:val="2"/>
          <w:numId w:val="1"/>
        </w:numPr>
        <w:tabs>
          <w:tab w:val="left" w:pos="839"/>
        </w:tabs>
        <w:spacing w:before="3" w:after="0" w:line="240" w:lineRule="auto"/>
        <w:ind w:left="8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5F51241D">
      <w:pPr>
        <w:pStyle w:val="10"/>
        <w:numPr>
          <w:ilvl w:val="2"/>
          <w:numId w:val="1"/>
        </w:numPr>
        <w:tabs>
          <w:tab w:val="left" w:pos="856"/>
        </w:tabs>
        <w:spacing w:before="40" w:after="0" w:line="280" w:lineRule="auto"/>
        <w:ind w:left="339" w:right="44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E05D0DC">
      <w:pPr>
        <w:pStyle w:val="10"/>
        <w:numPr>
          <w:ilvl w:val="2"/>
          <w:numId w:val="1"/>
        </w:numPr>
        <w:tabs>
          <w:tab w:val="left" w:pos="836"/>
        </w:tabs>
        <w:spacing w:before="1" w:after="0" w:line="240" w:lineRule="auto"/>
        <w:ind w:left="8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0FF755C5">
      <w:pPr>
        <w:pStyle w:val="10"/>
        <w:numPr>
          <w:ilvl w:val="2"/>
          <w:numId w:val="1"/>
        </w:numPr>
        <w:tabs>
          <w:tab w:val="left" w:pos="857"/>
        </w:tabs>
        <w:spacing w:before="40" w:after="0" w:line="280" w:lineRule="auto"/>
        <w:ind w:left="339" w:right="447" w:firstLine="0"/>
        <w:jc w:val="both"/>
        <w:rPr>
          <w:sz w:val="20"/>
        </w:rPr>
      </w:pPr>
      <w:r>
        <mc:AlternateContent>
          <mc:Choice Requires="wps">
            <w:drawing>
              <wp:anchor distT="0" distB="0" distL="0" distR="0" simplePos="0" relativeHeight="251668480"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2" name="Graphic 2"/>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737.45pt;margin-top:25.6pt;height:0.75pt;width:5.05pt;mso-position-horizontal-relative:page;z-index:-251648000;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BonqG49AgAA0gUAAA4AAAAAAAAAAQAgAAAAJwEA&#10;AGRycy9lMm9Eb2MueG1sUEsFBgAAAAAGAAYAWQEAANYFA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56B5F97B">
      <w:pPr>
        <w:pStyle w:val="10"/>
        <w:numPr>
          <w:ilvl w:val="2"/>
          <w:numId w:val="1"/>
        </w:numPr>
        <w:tabs>
          <w:tab w:val="left" w:pos="941"/>
        </w:tabs>
        <w:spacing w:before="3" w:after="0" w:line="240" w:lineRule="auto"/>
        <w:ind w:left="9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37F75C56">
      <w:pPr>
        <w:pStyle w:val="10"/>
        <w:numPr>
          <w:ilvl w:val="1"/>
          <w:numId w:val="1"/>
        </w:numPr>
        <w:tabs>
          <w:tab w:val="left" w:pos="720"/>
        </w:tabs>
        <w:spacing w:before="40" w:after="0" w:line="280" w:lineRule="auto"/>
        <w:ind w:left="339" w:right="44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88BEB10">
      <w:pPr>
        <w:pStyle w:val="10"/>
        <w:numPr>
          <w:ilvl w:val="1"/>
          <w:numId w:val="1"/>
        </w:numPr>
        <w:tabs>
          <w:tab w:val="left" w:pos="697"/>
        </w:tabs>
        <w:spacing w:before="3" w:after="0" w:line="280" w:lineRule="auto"/>
        <w:ind w:left="339" w:right="44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50598E4">
      <w:pPr>
        <w:pStyle w:val="10"/>
        <w:numPr>
          <w:ilvl w:val="1"/>
          <w:numId w:val="1"/>
        </w:numPr>
        <w:tabs>
          <w:tab w:val="left" w:pos="791"/>
        </w:tabs>
        <w:spacing w:before="2" w:after="0" w:line="240" w:lineRule="auto"/>
        <w:ind w:left="7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018A07D1">
      <w:pPr>
        <w:pStyle w:val="10"/>
        <w:numPr>
          <w:ilvl w:val="1"/>
          <w:numId w:val="1"/>
        </w:numPr>
        <w:tabs>
          <w:tab w:val="left" w:pos="784"/>
        </w:tabs>
        <w:spacing w:before="40" w:after="0" w:line="280" w:lineRule="auto"/>
        <w:ind w:left="339" w:right="44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7B44835B">
      <w:pPr>
        <w:pStyle w:val="10"/>
        <w:numPr>
          <w:ilvl w:val="1"/>
          <w:numId w:val="1"/>
        </w:numPr>
        <w:tabs>
          <w:tab w:val="left" w:pos="807"/>
        </w:tabs>
        <w:spacing w:before="2" w:after="0" w:line="280" w:lineRule="auto"/>
        <w:ind w:left="339" w:right="43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3020FE9C">
      <w:pPr>
        <w:pStyle w:val="10"/>
        <w:numPr>
          <w:ilvl w:val="1"/>
          <w:numId w:val="1"/>
        </w:numPr>
        <w:tabs>
          <w:tab w:val="left" w:pos="778"/>
        </w:tabs>
        <w:spacing w:before="2" w:after="0" w:line="280" w:lineRule="auto"/>
        <w:ind w:left="339" w:right="46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6293D4DA">
      <w:pPr>
        <w:pStyle w:val="10"/>
        <w:numPr>
          <w:ilvl w:val="1"/>
          <w:numId w:val="1"/>
        </w:numPr>
        <w:tabs>
          <w:tab w:val="left" w:pos="791"/>
        </w:tabs>
        <w:spacing w:before="2" w:after="0" w:line="240" w:lineRule="auto"/>
        <w:ind w:left="7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6CB38DE3">
      <w:pPr>
        <w:pStyle w:val="7"/>
        <w:spacing w:before="0"/>
      </w:pPr>
    </w:p>
    <w:p w14:paraId="24F442B0">
      <w:pPr>
        <w:pStyle w:val="7"/>
        <w:spacing w:before="53"/>
      </w:pPr>
    </w:p>
    <w:p w14:paraId="613690AD">
      <w:pPr>
        <w:pStyle w:val="3"/>
        <w:numPr>
          <w:ilvl w:val="0"/>
          <w:numId w:val="1"/>
        </w:numPr>
        <w:tabs>
          <w:tab w:val="left" w:pos="729"/>
        </w:tabs>
        <w:spacing w:before="0" w:after="0" w:line="240" w:lineRule="auto"/>
        <w:ind w:left="7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3DAF93C2">
      <w:pPr>
        <w:pStyle w:val="7"/>
        <w:spacing w:before="0"/>
        <w:rPr>
          <w:b/>
        </w:rPr>
      </w:pPr>
    </w:p>
    <w:p w14:paraId="03E7F5B2">
      <w:pPr>
        <w:pStyle w:val="7"/>
        <w:spacing w:before="141"/>
        <w:rPr>
          <w:b/>
        </w:rPr>
      </w:pPr>
    </w:p>
    <w:p w14:paraId="3E0D77F6">
      <w:pPr>
        <w:pStyle w:val="10"/>
        <w:numPr>
          <w:ilvl w:val="1"/>
          <w:numId w:val="1"/>
        </w:numPr>
        <w:tabs>
          <w:tab w:val="left" w:pos="689"/>
        </w:tabs>
        <w:spacing w:before="0" w:after="0" w:line="240" w:lineRule="auto"/>
        <w:ind w:left="6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683C52B3">
      <w:pPr>
        <w:spacing w:after="0" w:line="240" w:lineRule="auto"/>
        <w:jc w:val="left"/>
        <w:rPr>
          <w:sz w:val="20"/>
        </w:rPr>
        <w:sectPr>
          <w:type w:val="continuous"/>
          <w:pgSz w:w="15840" w:h="24480"/>
          <w:pgMar w:top="540" w:right="540" w:bottom="280" w:left="560" w:header="720" w:footer="720" w:gutter="0"/>
          <w:cols w:space="720" w:num="1"/>
        </w:sectPr>
      </w:pPr>
    </w:p>
    <w:p w14:paraId="4E8B3B11">
      <w:pPr>
        <w:pStyle w:val="10"/>
        <w:numPr>
          <w:ilvl w:val="1"/>
          <w:numId w:val="1"/>
        </w:numPr>
        <w:tabs>
          <w:tab w:val="left" w:pos="709"/>
        </w:tabs>
        <w:spacing w:before="73" w:after="0" w:line="280" w:lineRule="auto"/>
        <w:ind w:left="339" w:right="44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8925971">
      <w:pPr>
        <w:pStyle w:val="10"/>
        <w:numPr>
          <w:ilvl w:val="1"/>
          <w:numId w:val="1"/>
        </w:numPr>
        <w:tabs>
          <w:tab w:val="left" w:pos="685"/>
        </w:tabs>
        <w:spacing w:before="2" w:after="0" w:line="240" w:lineRule="auto"/>
        <w:ind w:left="6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196888C1">
      <w:pPr>
        <w:pStyle w:val="10"/>
        <w:numPr>
          <w:ilvl w:val="2"/>
          <w:numId w:val="1"/>
        </w:numPr>
        <w:tabs>
          <w:tab w:val="left" w:pos="867"/>
        </w:tabs>
        <w:spacing w:before="40" w:after="0" w:line="280" w:lineRule="auto"/>
        <w:ind w:left="339" w:right="43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B63280A">
      <w:pPr>
        <w:pStyle w:val="10"/>
        <w:numPr>
          <w:ilvl w:val="2"/>
          <w:numId w:val="1"/>
        </w:numPr>
        <w:tabs>
          <w:tab w:val="left" w:pos="840"/>
        </w:tabs>
        <w:spacing w:before="3" w:after="0" w:line="280" w:lineRule="auto"/>
        <w:ind w:left="339" w:right="44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34B4B36F">
      <w:pPr>
        <w:pStyle w:val="10"/>
        <w:numPr>
          <w:ilvl w:val="2"/>
          <w:numId w:val="1"/>
        </w:numPr>
        <w:tabs>
          <w:tab w:val="left" w:pos="860"/>
        </w:tabs>
        <w:spacing w:before="1" w:after="0" w:line="280" w:lineRule="auto"/>
        <w:ind w:left="339" w:right="44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01BFA940">
      <w:pPr>
        <w:pStyle w:val="10"/>
        <w:numPr>
          <w:ilvl w:val="2"/>
          <w:numId w:val="1"/>
        </w:numPr>
        <w:tabs>
          <w:tab w:val="left" w:pos="839"/>
        </w:tabs>
        <w:spacing w:before="2" w:after="0" w:line="240" w:lineRule="auto"/>
        <w:ind w:left="8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7691B687">
      <w:pPr>
        <w:pStyle w:val="10"/>
        <w:numPr>
          <w:ilvl w:val="2"/>
          <w:numId w:val="1"/>
        </w:numPr>
        <w:tabs>
          <w:tab w:val="left" w:pos="836"/>
        </w:tabs>
        <w:spacing w:before="40" w:after="0" w:line="240" w:lineRule="auto"/>
        <w:ind w:left="8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B4E2CE6">
      <w:pPr>
        <w:pStyle w:val="10"/>
        <w:numPr>
          <w:ilvl w:val="2"/>
          <w:numId w:val="1"/>
        </w:numPr>
        <w:tabs>
          <w:tab w:val="left" w:pos="851"/>
        </w:tabs>
        <w:spacing w:before="40" w:after="0" w:line="280" w:lineRule="auto"/>
        <w:ind w:left="339" w:right="44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7481806D">
      <w:pPr>
        <w:pStyle w:val="10"/>
        <w:numPr>
          <w:ilvl w:val="2"/>
          <w:numId w:val="1"/>
        </w:numPr>
        <w:tabs>
          <w:tab w:val="left" w:pos="934"/>
        </w:tabs>
        <w:spacing w:before="2" w:after="0" w:line="280" w:lineRule="auto"/>
        <w:ind w:left="414" w:right="44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4746FFF8">
      <w:pPr>
        <w:pStyle w:val="10"/>
        <w:numPr>
          <w:ilvl w:val="1"/>
          <w:numId w:val="1"/>
        </w:numPr>
        <w:tabs>
          <w:tab w:val="left" w:pos="706"/>
        </w:tabs>
        <w:spacing w:before="2" w:after="0" w:line="280" w:lineRule="auto"/>
        <w:ind w:left="339"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2C909A20">
      <w:pPr>
        <w:pStyle w:val="10"/>
        <w:numPr>
          <w:ilvl w:val="1"/>
          <w:numId w:val="1"/>
        </w:numPr>
        <w:tabs>
          <w:tab w:val="left" w:pos="694"/>
        </w:tabs>
        <w:spacing w:before="2" w:after="0" w:line="280" w:lineRule="auto"/>
        <w:ind w:left="339" w:right="44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1º ao 3º do art. 4º</w:t>
      </w:r>
      <w:r>
        <w:rPr>
          <w:color w:val="000080"/>
          <w:sz w:val="20"/>
        </w:rPr>
        <w:t>,</w:t>
      </w:r>
      <w:r>
        <w:rPr>
          <w:color w:val="000080"/>
          <w:sz w:val="20"/>
          <w:u w:val="single" w:color="000080"/>
        </w:rPr>
        <w:t xml:space="preserve"> da Lei n.º 14.133, de 2021.</w:t>
      </w:r>
      <w:r>
        <w:rPr>
          <w:color w:val="000080"/>
          <w:sz w:val="20"/>
          <w:u w:val="single" w:color="000080"/>
        </w:rPr>
        <w:fldChar w:fldCharType="end"/>
      </w:r>
    </w:p>
    <w:p w14:paraId="5A49CAAE">
      <w:pPr>
        <w:pStyle w:val="10"/>
        <w:numPr>
          <w:ilvl w:val="2"/>
          <w:numId w:val="1"/>
        </w:numPr>
        <w:tabs>
          <w:tab w:val="left" w:pos="842"/>
        </w:tabs>
        <w:spacing w:before="3" w:after="0" w:line="280" w:lineRule="auto"/>
        <w:ind w:left="339" w:right="44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65EF19F6">
      <w:pPr>
        <w:pStyle w:val="10"/>
        <w:numPr>
          <w:ilvl w:val="2"/>
          <w:numId w:val="1"/>
        </w:numPr>
        <w:tabs>
          <w:tab w:val="left" w:pos="859"/>
        </w:tabs>
        <w:spacing w:before="1" w:after="0" w:line="280" w:lineRule="auto"/>
        <w:ind w:left="339" w:right="44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2A24D224">
      <w:pPr>
        <w:pStyle w:val="10"/>
        <w:numPr>
          <w:ilvl w:val="1"/>
          <w:numId w:val="1"/>
        </w:numPr>
        <w:tabs>
          <w:tab w:val="left" w:pos="677"/>
        </w:tabs>
        <w:spacing w:before="3" w:after="0" w:line="240" w:lineRule="auto"/>
        <w:ind w:left="67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6C8B6EC5">
      <w:pPr>
        <w:pStyle w:val="10"/>
        <w:numPr>
          <w:ilvl w:val="1"/>
          <w:numId w:val="1"/>
        </w:numPr>
        <w:tabs>
          <w:tab w:val="left" w:pos="693"/>
        </w:tabs>
        <w:spacing w:before="40" w:after="0" w:line="280" w:lineRule="auto"/>
        <w:ind w:left="339" w:right="44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F0BF072">
      <w:pPr>
        <w:pStyle w:val="10"/>
        <w:numPr>
          <w:ilvl w:val="1"/>
          <w:numId w:val="1"/>
        </w:numPr>
        <w:tabs>
          <w:tab w:val="left" w:pos="698"/>
        </w:tabs>
        <w:spacing w:before="2" w:after="0" w:line="280" w:lineRule="auto"/>
        <w:ind w:left="339" w:right="44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316D8FE7">
      <w:pPr>
        <w:pStyle w:val="10"/>
        <w:numPr>
          <w:ilvl w:val="1"/>
          <w:numId w:val="1"/>
        </w:numPr>
        <w:tabs>
          <w:tab w:val="left" w:pos="700"/>
        </w:tabs>
        <w:spacing w:before="2" w:after="0" w:line="280" w:lineRule="auto"/>
        <w:ind w:left="339" w:right="46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4D51B3D5">
      <w:pPr>
        <w:pStyle w:val="10"/>
        <w:numPr>
          <w:ilvl w:val="1"/>
          <w:numId w:val="1"/>
        </w:numPr>
        <w:tabs>
          <w:tab w:val="left" w:pos="803"/>
        </w:tabs>
        <w:spacing w:before="2" w:after="0" w:line="280" w:lineRule="auto"/>
        <w:ind w:left="339" w:right="44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50109277">
      <w:pPr>
        <w:pStyle w:val="10"/>
        <w:numPr>
          <w:ilvl w:val="2"/>
          <w:numId w:val="1"/>
        </w:numPr>
        <w:tabs>
          <w:tab w:val="left" w:pos="952"/>
        </w:tabs>
        <w:spacing w:before="2" w:after="0" w:line="280" w:lineRule="auto"/>
        <w:ind w:left="339" w:right="44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15BEA11C">
      <w:pPr>
        <w:pStyle w:val="10"/>
        <w:numPr>
          <w:ilvl w:val="2"/>
          <w:numId w:val="1"/>
        </w:numPr>
        <w:tabs>
          <w:tab w:val="left" w:pos="939"/>
        </w:tabs>
        <w:spacing w:before="2" w:after="0" w:line="240" w:lineRule="auto"/>
        <w:ind w:left="9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36A1196">
      <w:pPr>
        <w:pStyle w:val="10"/>
        <w:numPr>
          <w:ilvl w:val="1"/>
          <w:numId w:val="1"/>
        </w:numPr>
        <w:tabs>
          <w:tab w:val="left" w:pos="781"/>
        </w:tabs>
        <w:spacing w:before="40" w:after="0" w:line="240" w:lineRule="auto"/>
        <w:ind w:left="7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0949BE0A">
      <w:pPr>
        <w:pStyle w:val="10"/>
        <w:numPr>
          <w:ilvl w:val="2"/>
          <w:numId w:val="1"/>
        </w:numPr>
        <w:tabs>
          <w:tab w:val="left" w:pos="931"/>
        </w:tabs>
        <w:spacing w:before="40" w:after="0" w:line="240" w:lineRule="auto"/>
        <w:ind w:left="9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466A25AF">
      <w:pPr>
        <w:pStyle w:val="10"/>
        <w:numPr>
          <w:ilvl w:val="2"/>
          <w:numId w:val="1"/>
        </w:numPr>
        <w:tabs>
          <w:tab w:val="left" w:pos="931"/>
        </w:tabs>
        <w:spacing w:before="40" w:after="0" w:line="240" w:lineRule="auto"/>
        <w:ind w:left="9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3595D01C">
      <w:pPr>
        <w:pStyle w:val="10"/>
        <w:numPr>
          <w:ilvl w:val="1"/>
          <w:numId w:val="1"/>
        </w:numPr>
        <w:tabs>
          <w:tab w:val="left" w:pos="804"/>
        </w:tabs>
        <w:spacing w:before="40" w:after="0" w:line="280" w:lineRule="auto"/>
        <w:ind w:left="339" w:right="44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674EB0CD">
      <w:pPr>
        <w:pStyle w:val="10"/>
        <w:numPr>
          <w:ilvl w:val="1"/>
          <w:numId w:val="1"/>
        </w:numPr>
        <w:tabs>
          <w:tab w:val="left" w:pos="802"/>
        </w:tabs>
        <w:spacing w:before="1" w:after="0" w:line="280" w:lineRule="auto"/>
        <w:ind w:left="339" w:right="44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5E093342">
      <w:pPr>
        <w:pStyle w:val="10"/>
        <w:numPr>
          <w:ilvl w:val="1"/>
          <w:numId w:val="1"/>
        </w:numPr>
        <w:tabs>
          <w:tab w:val="left" w:pos="792"/>
        </w:tabs>
        <w:spacing w:before="2" w:after="0" w:line="280" w:lineRule="auto"/>
        <w:ind w:left="339" w:right="44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1B205866">
      <w:pPr>
        <w:pStyle w:val="7"/>
        <w:spacing w:before="0"/>
      </w:pPr>
    </w:p>
    <w:p w14:paraId="14BF8576">
      <w:pPr>
        <w:pStyle w:val="7"/>
        <w:spacing w:before="15"/>
      </w:pPr>
    </w:p>
    <w:p w14:paraId="761C4470">
      <w:pPr>
        <w:pStyle w:val="3"/>
        <w:numPr>
          <w:ilvl w:val="0"/>
          <w:numId w:val="1"/>
        </w:numPr>
        <w:tabs>
          <w:tab w:val="left" w:pos="729"/>
        </w:tabs>
        <w:spacing w:before="0" w:after="0" w:line="240" w:lineRule="auto"/>
        <w:ind w:left="7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2281AC55">
      <w:pPr>
        <w:pStyle w:val="7"/>
        <w:spacing w:before="0"/>
        <w:rPr>
          <w:b/>
        </w:rPr>
      </w:pPr>
    </w:p>
    <w:p w14:paraId="7B752EBA">
      <w:pPr>
        <w:pStyle w:val="7"/>
        <w:spacing w:before="141"/>
        <w:rPr>
          <w:b/>
        </w:rPr>
      </w:pPr>
    </w:p>
    <w:p w14:paraId="70C2EB4A">
      <w:pPr>
        <w:pStyle w:val="10"/>
        <w:numPr>
          <w:ilvl w:val="1"/>
          <w:numId w:val="1"/>
        </w:numPr>
        <w:tabs>
          <w:tab w:val="left" w:pos="685"/>
        </w:tabs>
        <w:spacing w:before="0" w:after="0" w:line="240" w:lineRule="auto"/>
        <w:ind w:left="6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5CE9264">
      <w:pPr>
        <w:pStyle w:val="10"/>
        <w:numPr>
          <w:ilvl w:val="2"/>
          <w:numId w:val="1"/>
        </w:numPr>
        <w:tabs>
          <w:tab w:val="left" w:pos="836"/>
        </w:tabs>
        <w:spacing w:before="40" w:after="0" w:line="240" w:lineRule="auto"/>
        <w:ind w:left="8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2716477">
      <w:pPr>
        <w:pStyle w:val="10"/>
        <w:numPr>
          <w:ilvl w:val="2"/>
          <w:numId w:val="1"/>
        </w:numPr>
        <w:tabs>
          <w:tab w:val="left" w:pos="836"/>
        </w:tabs>
        <w:spacing w:before="40" w:after="0" w:line="240" w:lineRule="auto"/>
        <w:ind w:left="836" w:right="0" w:hanging="500"/>
        <w:jc w:val="left"/>
        <w:rPr>
          <w:sz w:val="20"/>
        </w:rPr>
      </w:pPr>
      <w:r>
        <w:rPr>
          <w:spacing w:val="-2"/>
          <w:sz w:val="20"/>
        </w:rPr>
        <w:t>Marca;</w:t>
      </w:r>
    </w:p>
    <w:p w14:paraId="73E33630">
      <w:pPr>
        <w:pStyle w:val="10"/>
        <w:numPr>
          <w:ilvl w:val="2"/>
          <w:numId w:val="1"/>
        </w:numPr>
        <w:tabs>
          <w:tab w:val="left" w:pos="836"/>
        </w:tabs>
        <w:spacing w:before="40" w:after="0" w:line="240" w:lineRule="auto"/>
        <w:ind w:left="836" w:right="0" w:hanging="500"/>
        <w:jc w:val="left"/>
        <w:rPr>
          <w:sz w:val="20"/>
        </w:rPr>
      </w:pPr>
      <w:r>
        <w:rPr>
          <w:spacing w:val="-2"/>
          <w:sz w:val="20"/>
        </w:rPr>
        <w:t>Fabricante;</w:t>
      </w:r>
    </w:p>
    <w:p w14:paraId="10F0D349">
      <w:pPr>
        <w:pStyle w:val="10"/>
        <w:numPr>
          <w:ilvl w:val="2"/>
          <w:numId w:val="1"/>
        </w:numPr>
        <w:tabs>
          <w:tab w:val="left" w:pos="836"/>
        </w:tabs>
        <w:spacing w:before="40" w:after="0" w:line="240" w:lineRule="auto"/>
        <w:ind w:left="8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15B54635">
      <w:pPr>
        <w:pStyle w:val="10"/>
        <w:numPr>
          <w:ilvl w:val="1"/>
          <w:numId w:val="1"/>
        </w:numPr>
        <w:tabs>
          <w:tab w:val="left" w:pos="681"/>
        </w:tabs>
        <w:spacing w:before="40" w:after="0" w:line="240" w:lineRule="auto"/>
        <w:ind w:left="6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7CFE156">
      <w:pPr>
        <w:pStyle w:val="10"/>
        <w:numPr>
          <w:ilvl w:val="1"/>
          <w:numId w:val="1"/>
        </w:numPr>
        <w:tabs>
          <w:tab w:val="left" w:pos="696"/>
        </w:tabs>
        <w:spacing w:before="40" w:after="0" w:line="280" w:lineRule="auto"/>
        <w:ind w:left="339" w:right="43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567B847">
      <w:pPr>
        <w:pStyle w:val="10"/>
        <w:numPr>
          <w:ilvl w:val="1"/>
          <w:numId w:val="1"/>
        </w:numPr>
        <w:tabs>
          <w:tab w:val="left" w:pos="691"/>
        </w:tabs>
        <w:spacing w:before="2" w:after="0" w:line="280" w:lineRule="auto"/>
        <w:ind w:left="339" w:right="43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7BEA163C">
      <w:pPr>
        <w:pStyle w:val="10"/>
        <w:numPr>
          <w:ilvl w:val="1"/>
          <w:numId w:val="1"/>
        </w:numPr>
        <w:tabs>
          <w:tab w:val="left" w:pos="720"/>
        </w:tabs>
        <w:spacing w:before="2" w:after="0" w:line="280" w:lineRule="auto"/>
        <w:ind w:left="339" w:right="43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6AFF1DCB">
      <w:pPr>
        <w:pStyle w:val="10"/>
        <w:numPr>
          <w:ilvl w:val="1"/>
          <w:numId w:val="1"/>
        </w:numPr>
        <w:tabs>
          <w:tab w:val="left" w:pos="689"/>
        </w:tabs>
        <w:spacing w:before="2" w:after="0" w:line="240" w:lineRule="auto"/>
        <w:ind w:left="6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5709829">
      <w:pPr>
        <w:pStyle w:val="10"/>
        <w:numPr>
          <w:ilvl w:val="1"/>
          <w:numId w:val="1"/>
        </w:numPr>
        <w:tabs>
          <w:tab w:val="left" w:pos="689"/>
        </w:tabs>
        <w:spacing w:before="40" w:after="0" w:line="240" w:lineRule="auto"/>
        <w:ind w:left="6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0F7B278F">
      <w:pPr>
        <w:pStyle w:val="10"/>
        <w:numPr>
          <w:ilvl w:val="1"/>
          <w:numId w:val="1"/>
        </w:numPr>
        <w:tabs>
          <w:tab w:val="left" w:pos="700"/>
        </w:tabs>
        <w:spacing w:before="40" w:after="0" w:line="280" w:lineRule="auto"/>
        <w:ind w:left="339" w:right="44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745427B3">
      <w:pPr>
        <w:pStyle w:val="10"/>
        <w:numPr>
          <w:ilvl w:val="1"/>
          <w:numId w:val="1"/>
        </w:numPr>
        <w:tabs>
          <w:tab w:val="left" w:pos="705"/>
        </w:tabs>
        <w:spacing w:before="2" w:after="0" w:line="280" w:lineRule="auto"/>
        <w:ind w:left="339" w:right="44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4B094FD0">
      <w:pPr>
        <w:pStyle w:val="10"/>
        <w:numPr>
          <w:ilvl w:val="1"/>
          <w:numId w:val="1"/>
        </w:numPr>
        <w:tabs>
          <w:tab w:val="left" w:pos="790"/>
        </w:tabs>
        <w:spacing w:before="3"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4BBE586F">
      <w:pPr>
        <w:pStyle w:val="10"/>
        <w:numPr>
          <w:ilvl w:val="1"/>
          <w:numId w:val="1"/>
        </w:numPr>
        <w:tabs>
          <w:tab w:val="left" w:pos="781"/>
        </w:tabs>
        <w:spacing w:before="1" w:after="0" w:line="240" w:lineRule="auto"/>
        <w:ind w:left="7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BCD1D5D">
      <w:pPr>
        <w:pStyle w:val="10"/>
        <w:numPr>
          <w:ilvl w:val="1"/>
          <w:numId w:val="1"/>
        </w:numPr>
        <w:tabs>
          <w:tab w:val="left" w:pos="801"/>
        </w:tabs>
        <w:spacing w:before="40" w:after="0" w:line="280" w:lineRule="auto"/>
        <w:ind w:left="339" w:right="44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 da Constituição; 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4623E2CE">
      <w:pPr>
        <w:pStyle w:val="7"/>
        <w:spacing w:before="0"/>
      </w:pPr>
    </w:p>
    <w:p w14:paraId="07A0BA71">
      <w:pPr>
        <w:pStyle w:val="7"/>
        <w:spacing w:before="17"/>
      </w:pPr>
    </w:p>
    <w:p w14:paraId="7C2304B6">
      <w:pPr>
        <w:pStyle w:val="3"/>
        <w:numPr>
          <w:ilvl w:val="0"/>
          <w:numId w:val="1"/>
        </w:numPr>
        <w:tabs>
          <w:tab w:val="left" w:pos="729"/>
        </w:tabs>
        <w:spacing w:before="0" w:after="0" w:line="240" w:lineRule="auto"/>
        <w:ind w:left="7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7904ACAC">
      <w:pPr>
        <w:pStyle w:val="7"/>
        <w:spacing w:before="0"/>
        <w:rPr>
          <w:b/>
        </w:rPr>
      </w:pPr>
    </w:p>
    <w:p w14:paraId="0E8489A7">
      <w:pPr>
        <w:pStyle w:val="7"/>
        <w:spacing w:before="141"/>
        <w:rPr>
          <w:b/>
        </w:rPr>
      </w:pPr>
    </w:p>
    <w:p w14:paraId="67AFF4ED">
      <w:pPr>
        <w:pStyle w:val="10"/>
        <w:numPr>
          <w:ilvl w:val="1"/>
          <w:numId w:val="1"/>
        </w:numPr>
        <w:tabs>
          <w:tab w:val="left" w:pos="689"/>
        </w:tabs>
        <w:spacing w:before="0" w:after="0" w:line="240" w:lineRule="auto"/>
        <w:ind w:left="6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01417B58">
      <w:pPr>
        <w:pStyle w:val="10"/>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61BE556D">
      <w:pPr>
        <w:pStyle w:val="10"/>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168CEAE1">
      <w:pPr>
        <w:spacing w:after="0" w:line="240" w:lineRule="auto"/>
        <w:jc w:val="left"/>
        <w:rPr>
          <w:sz w:val="20"/>
        </w:rPr>
        <w:sectPr>
          <w:pgSz w:w="15840" w:h="24480"/>
          <w:pgMar w:top="520" w:right="540" w:bottom="280" w:left="560" w:header="720" w:footer="720" w:gutter="0"/>
          <w:cols w:space="720" w:num="1"/>
        </w:sectPr>
      </w:pPr>
    </w:p>
    <w:p w14:paraId="0A4C037E">
      <w:pPr>
        <w:pStyle w:val="10"/>
        <w:numPr>
          <w:ilvl w:val="1"/>
          <w:numId w:val="1"/>
        </w:numPr>
        <w:tabs>
          <w:tab w:val="left" w:pos="737"/>
        </w:tabs>
        <w:spacing w:before="73" w:after="0" w:line="280" w:lineRule="auto"/>
        <w:ind w:left="339" w:right="44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0CB8EC0D">
      <w:pPr>
        <w:pStyle w:val="10"/>
        <w:numPr>
          <w:ilvl w:val="1"/>
          <w:numId w:val="1"/>
        </w:numPr>
        <w:tabs>
          <w:tab w:val="left" w:pos="685"/>
        </w:tabs>
        <w:spacing w:before="2" w:after="0" w:line="240" w:lineRule="auto"/>
        <w:ind w:left="68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7788A43F">
      <w:pPr>
        <w:pStyle w:val="10"/>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033BF2DC">
      <w:pPr>
        <w:pStyle w:val="10"/>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5EEB1DBF">
      <w:pPr>
        <w:pStyle w:val="10"/>
        <w:numPr>
          <w:ilvl w:val="1"/>
          <w:numId w:val="1"/>
        </w:numPr>
        <w:tabs>
          <w:tab w:val="left" w:pos="707"/>
        </w:tabs>
        <w:spacing w:before="40" w:after="0" w:line="280" w:lineRule="auto"/>
        <w:ind w:left="339" w:right="44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5107AF4C">
      <w:pPr>
        <w:pStyle w:val="10"/>
        <w:numPr>
          <w:ilvl w:val="1"/>
          <w:numId w:val="1"/>
        </w:numPr>
        <w:tabs>
          <w:tab w:val="left" w:pos="691"/>
        </w:tabs>
        <w:spacing w:before="2" w:after="0" w:line="280" w:lineRule="auto"/>
        <w:ind w:left="339" w:right="44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0908D0E8">
      <w:pPr>
        <w:pStyle w:val="10"/>
        <w:numPr>
          <w:ilvl w:val="1"/>
          <w:numId w:val="1"/>
        </w:numPr>
        <w:tabs>
          <w:tab w:val="left" w:pos="791"/>
        </w:tabs>
        <w:spacing w:before="2" w:after="0" w:line="240" w:lineRule="auto"/>
        <w:ind w:left="7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1E3285AD">
      <w:pPr>
        <w:pStyle w:val="10"/>
        <w:numPr>
          <w:ilvl w:val="1"/>
          <w:numId w:val="1"/>
        </w:numPr>
        <w:tabs>
          <w:tab w:val="left" w:pos="781"/>
        </w:tabs>
        <w:spacing w:before="41" w:after="0" w:line="240" w:lineRule="auto"/>
        <w:ind w:left="7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08651A4F">
      <w:pPr>
        <w:pStyle w:val="10"/>
        <w:numPr>
          <w:ilvl w:val="2"/>
          <w:numId w:val="1"/>
        </w:numPr>
        <w:tabs>
          <w:tab w:val="left" w:pos="921"/>
        </w:tabs>
        <w:spacing w:before="40" w:after="0" w:line="280" w:lineRule="auto"/>
        <w:ind w:left="339" w:right="47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23A2BC95">
      <w:pPr>
        <w:pStyle w:val="10"/>
        <w:numPr>
          <w:ilvl w:val="2"/>
          <w:numId w:val="1"/>
        </w:numPr>
        <w:tabs>
          <w:tab w:val="left" w:pos="938"/>
        </w:tabs>
        <w:spacing w:before="1" w:after="0" w:line="280" w:lineRule="auto"/>
        <w:ind w:left="339" w:right="49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05323135">
      <w:pPr>
        <w:pStyle w:val="10"/>
        <w:numPr>
          <w:ilvl w:val="2"/>
          <w:numId w:val="1"/>
        </w:numPr>
        <w:tabs>
          <w:tab w:val="left" w:pos="951"/>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135D4105">
      <w:pPr>
        <w:pStyle w:val="10"/>
        <w:numPr>
          <w:ilvl w:val="2"/>
          <w:numId w:val="1"/>
        </w:numPr>
        <w:tabs>
          <w:tab w:val="left" w:pos="940"/>
        </w:tabs>
        <w:spacing w:before="2" w:after="0" w:line="280" w:lineRule="auto"/>
        <w:ind w:left="339" w:right="44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6E40B0AD">
      <w:pPr>
        <w:pStyle w:val="10"/>
        <w:numPr>
          <w:ilvl w:val="3"/>
          <w:numId w:val="1"/>
        </w:numPr>
        <w:tabs>
          <w:tab w:val="left" w:pos="1073"/>
        </w:tabs>
        <w:spacing w:before="3" w:after="0" w:line="240" w:lineRule="auto"/>
        <w:ind w:left="10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3DB1FB2B">
      <w:pPr>
        <w:pStyle w:val="10"/>
        <w:numPr>
          <w:ilvl w:val="1"/>
          <w:numId w:val="1"/>
        </w:numPr>
        <w:tabs>
          <w:tab w:val="left" w:pos="868"/>
        </w:tabs>
        <w:spacing w:before="40" w:after="0" w:line="280" w:lineRule="auto"/>
        <w:ind w:left="414" w:right="38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4D6FD4AA">
      <w:pPr>
        <w:pStyle w:val="10"/>
        <w:numPr>
          <w:ilvl w:val="2"/>
          <w:numId w:val="1"/>
        </w:numPr>
        <w:tabs>
          <w:tab w:val="left" w:pos="934"/>
        </w:tabs>
        <w:spacing w:before="2" w:after="0" w:line="280" w:lineRule="auto"/>
        <w:ind w:left="339" w:right="44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55353BC9">
      <w:pPr>
        <w:pStyle w:val="10"/>
        <w:numPr>
          <w:ilvl w:val="2"/>
          <w:numId w:val="1"/>
        </w:numPr>
        <w:tabs>
          <w:tab w:val="left" w:pos="941"/>
        </w:tabs>
        <w:spacing w:before="2" w:after="0" w:line="280" w:lineRule="auto"/>
        <w:ind w:left="339" w:right="43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F6B8097">
      <w:pPr>
        <w:pStyle w:val="10"/>
        <w:numPr>
          <w:ilvl w:val="2"/>
          <w:numId w:val="1"/>
        </w:numPr>
        <w:tabs>
          <w:tab w:val="left" w:pos="939"/>
        </w:tabs>
        <w:spacing w:before="1" w:after="0" w:line="240" w:lineRule="auto"/>
        <w:ind w:left="9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18391060">
      <w:pPr>
        <w:pStyle w:val="10"/>
        <w:numPr>
          <w:ilvl w:val="2"/>
          <w:numId w:val="1"/>
        </w:numPr>
        <w:tabs>
          <w:tab w:val="left" w:pos="952"/>
        </w:tabs>
        <w:spacing w:before="40" w:after="0" w:line="280" w:lineRule="auto"/>
        <w:ind w:left="339" w:right="44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6EECC566">
      <w:pPr>
        <w:pStyle w:val="10"/>
        <w:numPr>
          <w:ilvl w:val="2"/>
          <w:numId w:val="1"/>
        </w:numPr>
        <w:tabs>
          <w:tab w:val="left" w:pos="928"/>
        </w:tabs>
        <w:spacing w:before="2" w:after="0" w:line="240" w:lineRule="auto"/>
        <w:ind w:left="9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5D136F7A">
      <w:pPr>
        <w:pStyle w:val="10"/>
        <w:numPr>
          <w:ilvl w:val="1"/>
          <w:numId w:val="1"/>
        </w:numPr>
        <w:tabs>
          <w:tab w:val="left" w:pos="811"/>
        </w:tabs>
        <w:spacing w:before="40" w:after="0" w:line="280" w:lineRule="auto"/>
        <w:ind w:left="339" w:right="44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25910C4B">
      <w:pPr>
        <w:pStyle w:val="10"/>
        <w:numPr>
          <w:ilvl w:val="2"/>
          <w:numId w:val="1"/>
        </w:numPr>
        <w:tabs>
          <w:tab w:val="left" w:pos="946"/>
        </w:tabs>
        <w:spacing w:before="3" w:after="0" w:line="280" w:lineRule="auto"/>
        <w:ind w:left="339" w:right="44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20B9EDD3">
      <w:pPr>
        <w:pStyle w:val="10"/>
        <w:numPr>
          <w:ilvl w:val="2"/>
          <w:numId w:val="1"/>
        </w:numPr>
        <w:tabs>
          <w:tab w:val="left" w:pos="929"/>
        </w:tabs>
        <w:spacing w:before="2" w:after="0" w:line="280" w:lineRule="auto"/>
        <w:ind w:left="339" w:right="46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6FF3C983">
      <w:pPr>
        <w:pStyle w:val="10"/>
        <w:numPr>
          <w:ilvl w:val="2"/>
          <w:numId w:val="1"/>
        </w:numPr>
        <w:tabs>
          <w:tab w:val="left" w:pos="946"/>
        </w:tabs>
        <w:spacing w:before="2" w:after="0" w:line="280" w:lineRule="auto"/>
        <w:ind w:left="339" w:right="47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1510760">
      <w:pPr>
        <w:pStyle w:val="10"/>
        <w:numPr>
          <w:ilvl w:val="2"/>
          <w:numId w:val="1"/>
        </w:numPr>
        <w:tabs>
          <w:tab w:val="left" w:pos="959"/>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124AB09">
      <w:pPr>
        <w:pStyle w:val="10"/>
        <w:numPr>
          <w:ilvl w:val="2"/>
          <w:numId w:val="1"/>
        </w:numPr>
        <w:tabs>
          <w:tab w:val="left" w:pos="948"/>
        </w:tabs>
        <w:spacing w:before="1" w:after="0" w:line="280" w:lineRule="auto"/>
        <w:ind w:left="339" w:right="44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DC697CA">
      <w:pPr>
        <w:pStyle w:val="10"/>
        <w:numPr>
          <w:ilvl w:val="2"/>
          <w:numId w:val="1"/>
        </w:numPr>
        <w:tabs>
          <w:tab w:val="left" w:pos="930"/>
        </w:tabs>
        <w:spacing w:before="2" w:after="0" w:line="240" w:lineRule="auto"/>
        <w:ind w:left="9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703E254">
      <w:pPr>
        <w:pStyle w:val="10"/>
        <w:numPr>
          <w:ilvl w:val="1"/>
          <w:numId w:val="1"/>
        </w:numPr>
        <w:tabs>
          <w:tab w:val="left" w:pos="789"/>
        </w:tabs>
        <w:spacing w:before="40" w:after="0" w:line="240" w:lineRule="auto"/>
        <w:ind w:left="7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71A06F16">
      <w:pPr>
        <w:pStyle w:val="10"/>
        <w:numPr>
          <w:ilvl w:val="1"/>
          <w:numId w:val="1"/>
        </w:numPr>
        <w:tabs>
          <w:tab w:val="left" w:pos="789"/>
        </w:tabs>
        <w:spacing w:before="40" w:after="0" w:line="240" w:lineRule="auto"/>
        <w:ind w:left="7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7C38E195">
      <w:pPr>
        <w:pStyle w:val="10"/>
        <w:numPr>
          <w:ilvl w:val="1"/>
          <w:numId w:val="1"/>
        </w:numPr>
        <w:tabs>
          <w:tab w:val="left" w:pos="789"/>
        </w:tabs>
        <w:spacing w:before="40" w:after="0" w:line="240" w:lineRule="auto"/>
        <w:ind w:left="7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481AF458">
      <w:pPr>
        <w:pStyle w:val="10"/>
        <w:numPr>
          <w:ilvl w:val="1"/>
          <w:numId w:val="1"/>
        </w:numPr>
        <w:tabs>
          <w:tab w:val="left" w:pos="799"/>
        </w:tabs>
        <w:spacing w:before="40" w:after="0" w:line="280" w:lineRule="auto"/>
        <w:ind w:left="339" w:right="44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073202C2">
      <w:pPr>
        <w:pStyle w:val="10"/>
        <w:numPr>
          <w:ilvl w:val="1"/>
          <w:numId w:val="1"/>
        </w:numPr>
        <w:tabs>
          <w:tab w:val="left" w:pos="812"/>
        </w:tabs>
        <w:spacing w:before="2" w:after="0" w:line="280" w:lineRule="auto"/>
        <w:ind w:left="339" w:right="44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4CCE4A80">
      <w:pPr>
        <w:pStyle w:val="10"/>
        <w:numPr>
          <w:ilvl w:val="1"/>
          <w:numId w:val="1"/>
        </w:numPr>
        <w:tabs>
          <w:tab w:val="left" w:pos="791"/>
        </w:tabs>
        <w:spacing w:before="2" w:after="0" w:line="240" w:lineRule="auto"/>
        <w:ind w:left="7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EFED01A">
      <w:pPr>
        <w:pStyle w:val="10"/>
        <w:numPr>
          <w:ilvl w:val="1"/>
          <w:numId w:val="1"/>
        </w:numPr>
        <w:tabs>
          <w:tab w:val="left" w:pos="798"/>
        </w:tabs>
        <w:spacing w:before="40" w:after="0" w:line="280" w:lineRule="auto"/>
        <w:ind w:left="339" w:right="44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2F5AEC8C">
      <w:pPr>
        <w:pStyle w:val="10"/>
        <w:numPr>
          <w:ilvl w:val="2"/>
          <w:numId w:val="1"/>
        </w:numPr>
        <w:tabs>
          <w:tab w:val="left" w:pos="942"/>
        </w:tabs>
        <w:spacing w:before="3" w:after="0" w:line="280" w:lineRule="auto"/>
        <w:ind w:left="339" w:right="44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314BBA3E">
      <w:pPr>
        <w:pStyle w:val="10"/>
        <w:numPr>
          <w:ilvl w:val="2"/>
          <w:numId w:val="1"/>
        </w:numPr>
        <w:tabs>
          <w:tab w:val="left" w:pos="957"/>
        </w:tabs>
        <w:spacing w:before="2" w:after="0" w:line="280" w:lineRule="auto"/>
        <w:ind w:left="339" w:right="44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255D463">
      <w:pPr>
        <w:pStyle w:val="10"/>
        <w:numPr>
          <w:ilvl w:val="2"/>
          <w:numId w:val="1"/>
        </w:numPr>
        <w:tabs>
          <w:tab w:val="left" w:pos="954"/>
        </w:tabs>
        <w:spacing w:before="2" w:after="0" w:line="280" w:lineRule="auto"/>
        <w:ind w:left="339" w:right="44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8E2055B">
      <w:pPr>
        <w:pStyle w:val="10"/>
        <w:numPr>
          <w:ilvl w:val="2"/>
          <w:numId w:val="1"/>
        </w:numPr>
        <w:tabs>
          <w:tab w:val="left" w:pos="962"/>
        </w:tabs>
        <w:spacing w:before="2" w:after="0" w:line="280" w:lineRule="auto"/>
        <w:ind w:left="339" w:right="44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161F3867">
      <w:pPr>
        <w:pStyle w:val="10"/>
        <w:numPr>
          <w:ilvl w:val="1"/>
          <w:numId w:val="1"/>
        </w:numPr>
        <w:tabs>
          <w:tab w:val="left" w:pos="789"/>
        </w:tabs>
        <w:spacing w:before="3" w:after="0" w:line="240" w:lineRule="auto"/>
        <w:ind w:left="7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2D7B6030">
      <w:pPr>
        <w:pStyle w:val="10"/>
        <w:numPr>
          <w:ilvl w:val="2"/>
          <w:numId w:val="1"/>
        </w:numPr>
        <w:tabs>
          <w:tab w:val="left" w:pos="939"/>
        </w:tabs>
        <w:spacing w:before="40" w:after="0" w:line="240" w:lineRule="auto"/>
        <w:ind w:left="9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4F3AE213">
      <w:pPr>
        <w:pStyle w:val="10"/>
        <w:numPr>
          <w:ilvl w:val="3"/>
          <w:numId w:val="1"/>
        </w:numPr>
        <w:tabs>
          <w:tab w:val="left" w:pos="1089"/>
        </w:tabs>
        <w:spacing w:before="40" w:after="0" w:line="240" w:lineRule="auto"/>
        <w:ind w:left="10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222A792C">
      <w:pPr>
        <w:pStyle w:val="10"/>
        <w:numPr>
          <w:ilvl w:val="3"/>
          <w:numId w:val="1"/>
        </w:numPr>
        <w:tabs>
          <w:tab w:val="left" w:pos="1132"/>
        </w:tabs>
        <w:spacing w:before="40" w:after="0" w:line="280" w:lineRule="auto"/>
        <w:ind w:left="339" w:right="43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2A06C435">
      <w:pPr>
        <w:pStyle w:val="10"/>
        <w:numPr>
          <w:ilvl w:val="3"/>
          <w:numId w:val="1"/>
        </w:numPr>
        <w:tabs>
          <w:tab w:val="left" w:pos="1089"/>
        </w:tabs>
        <w:spacing w:before="2" w:after="0" w:line="240" w:lineRule="auto"/>
        <w:ind w:left="10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5DBB1F65">
      <w:pPr>
        <w:pStyle w:val="10"/>
        <w:numPr>
          <w:ilvl w:val="3"/>
          <w:numId w:val="1"/>
        </w:numPr>
        <w:tabs>
          <w:tab w:val="left" w:pos="1092"/>
        </w:tabs>
        <w:spacing w:before="40" w:after="0" w:line="240" w:lineRule="auto"/>
        <w:ind w:left="10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D9F6F37">
      <w:pPr>
        <w:pStyle w:val="10"/>
        <w:numPr>
          <w:ilvl w:val="2"/>
          <w:numId w:val="1"/>
        </w:numPr>
        <w:tabs>
          <w:tab w:val="left" w:pos="941"/>
        </w:tabs>
        <w:spacing w:before="40" w:after="0" w:line="240" w:lineRule="auto"/>
        <w:ind w:left="9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1FC7EDCA">
      <w:pPr>
        <w:pStyle w:val="10"/>
        <w:numPr>
          <w:ilvl w:val="3"/>
          <w:numId w:val="1"/>
        </w:numPr>
        <w:tabs>
          <w:tab w:val="left" w:pos="1103"/>
        </w:tabs>
        <w:spacing w:before="40" w:after="0" w:line="280" w:lineRule="auto"/>
        <w:ind w:left="339" w:right="44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0608CF6C">
      <w:pPr>
        <w:pStyle w:val="10"/>
        <w:numPr>
          <w:ilvl w:val="3"/>
          <w:numId w:val="1"/>
        </w:numPr>
        <w:tabs>
          <w:tab w:val="left" w:pos="1092"/>
        </w:tabs>
        <w:spacing w:before="2" w:after="0" w:line="240" w:lineRule="auto"/>
        <w:ind w:left="1092" w:right="0" w:hanging="750"/>
        <w:jc w:val="left"/>
        <w:rPr>
          <w:sz w:val="20"/>
        </w:rPr>
      </w:pPr>
      <w:r>
        <w:rPr>
          <w:sz w:val="20"/>
        </w:rPr>
        <w:t>empresas</w:t>
      </w:r>
      <w:r>
        <w:rPr>
          <w:spacing w:val="-3"/>
          <w:sz w:val="20"/>
        </w:rPr>
        <w:t xml:space="preserve"> </w:t>
      </w:r>
      <w:r>
        <w:rPr>
          <w:spacing w:val="-2"/>
          <w:sz w:val="20"/>
        </w:rPr>
        <w:t>brasileiras;</w:t>
      </w:r>
    </w:p>
    <w:p w14:paraId="1FADD0A6">
      <w:pPr>
        <w:pStyle w:val="10"/>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39EA2D59">
      <w:pPr>
        <w:pStyle w:val="10"/>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59DD9ED9">
      <w:pPr>
        <w:pStyle w:val="10"/>
        <w:numPr>
          <w:ilvl w:val="1"/>
          <w:numId w:val="1"/>
        </w:numPr>
        <w:tabs>
          <w:tab w:val="left" w:pos="809"/>
        </w:tabs>
        <w:spacing w:before="40" w:after="0" w:line="280" w:lineRule="auto"/>
        <w:ind w:left="339" w:right="44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798C1F55">
      <w:pPr>
        <w:pStyle w:val="10"/>
        <w:numPr>
          <w:ilvl w:val="2"/>
          <w:numId w:val="1"/>
        </w:numPr>
        <w:tabs>
          <w:tab w:val="left" w:pos="952"/>
        </w:tabs>
        <w:spacing w:before="2" w:after="0" w:line="280" w:lineRule="auto"/>
        <w:ind w:left="339" w:right="44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1CFD24EB">
      <w:pPr>
        <w:pStyle w:val="10"/>
        <w:numPr>
          <w:ilvl w:val="2"/>
          <w:numId w:val="1"/>
        </w:numPr>
        <w:tabs>
          <w:tab w:val="left" w:pos="930"/>
        </w:tabs>
        <w:spacing w:before="2" w:after="0" w:line="240" w:lineRule="auto"/>
        <w:ind w:left="9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5573C709">
      <w:pPr>
        <w:pStyle w:val="10"/>
        <w:numPr>
          <w:ilvl w:val="2"/>
          <w:numId w:val="1"/>
        </w:numPr>
        <w:tabs>
          <w:tab w:val="left" w:pos="941"/>
        </w:tabs>
        <w:spacing w:before="40" w:after="0" w:line="240" w:lineRule="auto"/>
        <w:ind w:left="9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4B24416F">
      <w:pPr>
        <w:spacing w:after="0" w:line="240" w:lineRule="auto"/>
        <w:jc w:val="left"/>
        <w:rPr>
          <w:sz w:val="20"/>
        </w:rPr>
        <w:sectPr>
          <w:pgSz w:w="15840" w:h="24480"/>
          <w:pgMar w:top="520" w:right="540" w:bottom="280" w:left="560" w:header="720" w:footer="720" w:gutter="0"/>
          <w:cols w:space="720" w:num="1"/>
        </w:sectPr>
      </w:pPr>
    </w:p>
    <w:p w14:paraId="604B7787">
      <w:pPr>
        <w:pStyle w:val="10"/>
        <w:numPr>
          <w:ilvl w:val="2"/>
          <w:numId w:val="1"/>
        </w:numPr>
        <w:tabs>
          <w:tab w:val="left" w:pos="972"/>
        </w:tabs>
        <w:spacing w:before="73" w:after="0" w:line="280" w:lineRule="auto"/>
        <w:ind w:left="339" w:right="44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456347C4">
      <w:pPr>
        <w:pStyle w:val="10"/>
        <w:numPr>
          <w:ilvl w:val="2"/>
          <w:numId w:val="1"/>
        </w:numPr>
        <w:tabs>
          <w:tab w:val="left" w:pos="941"/>
        </w:tabs>
        <w:spacing w:before="2" w:after="0" w:line="280" w:lineRule="auto"/>
        <w:ind w:left="339" w:right="43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76B9DAD5">
      <w:pPr>
        <w:pStyle w:val="10"/>
        <w:numPr>
          <w:ilvl w:val="1"/>
          <w:numId w:val="1"/>
        </w:numPr>
        <w:tabs>
          <w:tab w:val="left" w:pos="780"/>
        </w:tabs>
        <w:spacing w:before="2" w:after="0" w:line="240" w:lineRule="auto"/>
        <w:ind w:left="7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11ADBBF3">
      <w:pPr>
        <w:pStyle w:val="7"/>
        <w:spacing w:before="0"/>
      </w:pPr>
    </w:p>
    <w:p w14:paraId="58D4F05A">
      <w:pPr>
        <w:pStyle w:val="7"/>
        <w:spacing w:before="52"/>
      </w:pPr>
    </w:p>
    <w:p w14:paraId="0BFC8EF4">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533F9257">
      <w:pPr>
        <w:pStyle w:val="7"/>
        <w:spacing w:before="0"/>
        <w:rPr>
          <w:b/>
        </w:rPr>
      </w:pPr>
    </w:p>
    <w:p w14:paraId="6BE01813">
      <w:pPr>
        <w:pStyle w:val="7"/>
        <w:spacing w:before="142"/>
        <w:rPr>
          <w:b/>
        </w:rPr>
      </w:pPr>
    </w:p>
    <w:p w14:paraId="5C5E8B16">
      <w:pPr>
        <w:pStyle w:val="10"/>
        <w:numPr>
          <w:ilvl w:val="1"/>
          <w:numId w:val="1"/>
        </w:numPr>
        <w:tabs>
          <w:tab w:val="left" w:pos="647"/>
        </w:tabs>
        <w:spacing w:before="0" w:after="0" w:line="280" w:lineRule="auto"/>
        <w:ind w:left="264" w:right="13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48147685">
      <w:pPr>
        <w:pStyle w:val="10"/>
        <w:numPr>
          <w:ilvl w:val="0"/>
          <w:numId w:val="2"/>
        </w:numPr>
        <w:tabs>
          <w:tab w:val="left" w:pos="468"/>
        </w:tabs>
        <w:spacing w:before="3" w:after="0" w:line="240" w:lineRule="auto"/>
        <w:ind w:left="468" w:right="0" w:hanging="204"/>
        <w:jc w:val="both"/>
        <w:rPr>
          <w:sz w:val="20"/>
        </w:rPr>
      </w:pPr>
      <w:r>
        <w:rPr>
          <w:spacing w:val="-2"/>
          <w:sz w:val="20"/>
        </w:rPr>
        <w:t>SICAF;</w:t>
      </w:r>
    </w:p>
    <w:p w14:paraId="745C9F19">
      <w:pPr>
        <w:pStyle w:val="10"/>
        <w:numPr>
          <w:ilvl w:val="0"/>
          <w:numId w:val="2"/>
        </w:numPr>
        <w:tabs>
          <w:tab w:val="left" w:pos="479"/>
        </w:tabs>
        <w:spacing w:before="21" w:after="0" w:line="240" w:lineRule="auto"/>
        <w:ind w:left="47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10781A05">
      <w:pPr>
        <w:pStyle w:val="10"/>
        <w:numPr>
          <w:ilvl w:val="0"/>
          <w:numId w:val="2"/>
        </w:numPr>
        <w:tabs>
          <w:tab w:val="left" w:pos="710"/>
          <w:tab w:val="left" w:pos="1710"/>
          <w:tab w:val="left" w:pos="2722"/>
          <w:tab w:val="left" w:pos="3201"/>
          <w:tab w:val="left" w:pos="4557"/>
          <w:tab w:val="left" w:pos="5358"/>
          <w:tab w:val="left" w:pos="5903"/>
          <w:tab w:val="left" w:pos="6571"/>
          <w:tab w:val="left" w:pos="7049"/>
          <w:tab w:val="left" w:pos="8350"/>
          <w:tab w:val="left" w:pos="9889"/>
          <w:tab w:val="left" w:pos="10835"/>
          <w:tab w:val="left" w:pos="11469"/>
          <w:tab w:val="left" w:pos="12514"/>
          <w:tab w:val="left" w:pos="13526"/>
          <w:tab w:val="left" w:pos="14004"/>
        </w:tabs>
        <w:spacing w:before="36" w:after="0" w:line="280" w:lineRule="auto"/>
        <w:ind w:left="264" w:right="13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5E76D69B">
      <w:pPr>
        <w:pStyle w:val="10"/>
        <w:numPr>
          <w:ilvl w:val="0"/>
          <w:numId w:val="2"/>
        </w:numPr>
        <w:tabs>
          <w:tab w:val="left" w:pos="479"/>
        </w:tabs>
        <w:spacing w:before="0" w:after="0" w:line="236" w:lineRule="exact"/>
        <w:ind w:left="4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3EF4852A">
      <w:pPr>
        <w:pStyle w:val="10"/>
        <w:numPr>
          <w:ilvl w:val="0"/>
          <w:numId w:val="2"/>
        </w:numPr>
        <w:tabs>
          <w:tab w:val="left" w:pos="468"/>
        </w:tabs>
        <w:spacing w:before="35" w:after="0" w:line="240" w:lineRule="auto"/>
        <w:ind w:left="4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6EE4491">
      <w:pPr>
        <w:pStyle w:val="10"/>
        <w:numPr>
          <w:ilvl w:val="0"/>
          <w:numId w:val="2"/>
        </w:numPr>
        <w:tabs>
          <w:tab w:val="left" w:pos="446"/>
        </w:tabs>
        <w:spacing w:before="40" w:after="0" w:line="240" w:lineRule="auto"/>
        <w:ind w:left="4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0DCD4085">
      <w:pPr>
        <w:pStyle w:val="10"/>
        <w:numPr>
          <w:ilvl w:val="1"/>
          <w:numId w:val="1"/>
        </w:numPr>
        <w:tabs>
          <w:tab w:val="left" w:pos="616"/>
        </w:tabs>
        <w:spacing w:before="40" w:after="0" w:line="280" w:lineRule="auto"/>
        <w:ind w:left="264" w:right="13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0429A451">
      <w:pPr>
        <w:pStyle w:val="10"/>
        <w:numPr>
          <w:ilvl w:val="1"/>
          <w:numId w:val="1"/>
        </w:numPr>
        <w:tabs>
          <w:tab w:val="left" w:pos="637"/>
        </w:tabs>
        <w:spacing w:before="2" w:after="0" w:line="280" w:lineRule="auto"/>
        <w:ind w:left="264" w:right="13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55D3E4F1">
      <w:pPr>
        <w:pStyle w:val="10"/>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1AFF7156">
      <w:pPr>
        <w:pStyle w:val="10"/>
        <w:numPr>
          <w:ilvl w:val="2"/>
          <w:numId w:val="1"/>
        </w:numPr>
        <w:tabs>
          <w:tab w:val="left" w:pos="764"/>
        </w:tabs>
        <w:spacing w:before="40" w:after="0" w:line="240" w:lineRule="auto"/>
        <w:ind w:left="7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5068DEFB">
      <w:pPr>
        <w:pStyle w:val="10"/>
        <w:numPr>
          <w:ilvl w:val="2"/>
          <w:numId w:val="1"/>
        </w:numPr>
        <w:tabs>
          <w:tab w:val="left" w:pos="764"/>
        </w:tabs>
        <w:spacing w:before="40" w:after="0" w:line="240" w:lineRule="auto"/>
        <w:ind w:left="7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312B940E">
      <w:pPr>
        <w:pStyle w:val="10"/>
        <w:numPr>
          <w:ilvl w:val="1"/>
          <w:numId w:val="1"/>
        </w:numPr>
        <w:tabs>
          <w:tab w:val="left" w:pos="614"/>
        </w:tabs>
        <w:spacing w:before="40" w:after="0" w:line="240" w:lineRule="auto"/>
        <w:ind w:left="6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63B38F14">
      <w:pPr>
        <w:pStyle w:val="10"/>
        <w:numPr>
          <w:ilvl w:val="1"/>
          <w:numId w:val="1"/>
        </w:numPr>
        <w:tabs>
          <w:tab w:val="left" w:pos="618"/>
        </w:tabs>
        <w:spacing w:before="40" w:after="0" w:line="280" w:lineRule="auto"/>
        <w:ind w:left="264" w:right="13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706F7436">
      <w:pPr>
        <w:pStyle w:val="10"/>
        <w:numPr>
          <w:ilvl w:val="1"/>
          <w:numId w:val="1"/>
        </w:numPr>
        <w:tabs>
          <w:tab w:val="left" w:pos="626"/>
        </w:tabs>
        <w:spacing w:before="2" w:after="0" w:line="280" w:lineRule="auto"/>
        <w:ind w:left="264" w:right="13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1415B209">
      <w:pPr>
        <w:pStyle w:val="10"/>
        <w:numPr>
          <w:ilvl w:val="1"/>
          <w:numId w:val="1"/>
        </w:numPr>
        <w:tabs>
          <w:tab w:val="left" w:pos="614"/>
        </w:tabs>
        <w:spacing w:before="3" w:after="0" w:line="240" w:lineRule="auto"/>
        <w:ind w:left="6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40F52C2C">
      <w:pPr>
        <w:pStyle w:val="10"/>
        <w:numPr>
          <w:ilvl w:val="2"/>
          <w:numId w:val="1"/>
        </w:numPr>
        <w:tabs>
          <w:tab w:val="left" w:pos="764"/>
        </w:tabs>
        <w:spacing w:before="40" w:after="0" w:line="240" w:lineRule="auto"/>
        <w:ind w:left="7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55FC8D6B">
      <w:pPr>
        <w:pStyle w:val="10"/>
        <w:numPr>
          <w:ilvl w:val="2"/>
          <w:numId w:val="1"/>
        </w:numPr>
        <w:tabs>
          <w:tab w:val="left" w:pos="764"/>
        </w:tabs>
        <w:spacing w:before="40" w:after="0" w:line="240" w:lineRule="auto"/>
        <w:ind w:left="7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19EA11D7">
      <w:pPr>
        <w:pStyle w:val="10"/>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61FEF1AD">
      <w:pPr>
        <w:pStyle w:val="10"/>
        <w:numPr>
          <w:ilvl w:val="2"/>
          <w:numId w:val="1"/>
        </w:numPr>
        <w:tabs>
          <w:tab w:val="left" w:pos="764"/>
        </w:tabs>
        <w:spacing w:before="40" w:after="0" w:line="240" w:lineRule="auto"/>
        <w:ind w:left="7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5F7C53AE">
      <w:pPr>
        <w:pStyle w:val="10"/>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3EFDA0D7">
      <w:pPr>
        <w:pStyle w:val="10"/>
        <w:numPr>
          <w:ilvl w:val="1"/>
          <w:numId w:val="1"/>
        </w:numPr>
        <w:tabs>
          <w:tab w:val="left" w:pos="602"/>
        </w:tabs>
        <w:spacing w:before="40" w:after="0" w:line="240" w:lineRule="auto"/>
        <w:ind w:left="6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6E6F9D64">
      <w:pPr>
        <w:pStyle w:val="10"/>
        <w:numPr>
          <w:ilvl w:val="1"/>
          <w:numId w:val="1"/>
        </w:numPr>
        <w:tabs>
          <w:tab w:val="left" w:pos="614"/>
        </w:tabs>
        <w:spacing w:before="40" w:after="0" w:line="280" w:lineRule="auto"/>
        <w:ind w:left="264" w:right="13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68EBA8E8">
      <w:pPr>
        <w:pStyle w:val="10"/>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0AF89F2E">
      <w:pPr>
        <w:pStyle w:val="10"/>
        <w:numPr>
          <w:ilvl w:val="3"/>
          <w:numId w:val="1"/>
        </w:numPr>
        <w:tabs>
          <w:tab w:val="left" w:pos="914"/>
        </w:tabs>
        <w:spacing w:before="40" w:after="0" w:line="240" w:lineRule="auto"/>
        <w:ind w:left="9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0D646188">
      <w:pPr>
        <w:pStyle w:val="10"/>
        <w:numPr>
          <w:ilvl w:val="3"/>
          <w:numId w:val="1"/>
        </w:numPr>
        <w:tabs>
          <w:tab w:val="left" w:pos="914"/>
        </w:tabs>
        <w:spacing w:before="40" w:after="0" w:line="240" w:lineRule="auto"/>
        <w:ind w:left="9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69B1EE87">
      <w:pPr>
        <w:pStyle w:val="10"/>
        <w:numPr>
          <w:ilvl w:val="1"/>
          <w:numId w:val="1"/>
        </w:numPr>
        <w:tabs>
          <w:tab w:val="left" w:pos="714"/>
        </w:tabs>
        <w:spacing w:before="40" w:after="0" w:line="240" w:lineRule="auto"/>
        <w:ind w:left="7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A8EA580">
      <w:pPr>
        <w:pStyle w:val="10"/>
        <w:numPr>
          <w:ilvl w:val="2"/>
          <w:numId w:val="1"/>
        </w:numPr>
        <w:tabs>
          <w:tab w:val="left" w:pos="898"/>
        </w:tabs>
        <w:spacing w:before="40" w:after="0" w:line="280" w:lineRule="auto"/>
        <w:ind w:left="264" w:right="13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76F88FB1">
      <w:pPr>
        <w:pStyle w:val="10"/>
        <w:numPr>
          <w:ilvl w:val="2"/>
          <w:numId w:val="1"/>
        </w:numPr>
        <w:tabs>
          <w:tab w:val="left" w:pos="869"/>
        </w:tabs>
        <w:spacing w:before="2" w:after="0" w:line="280" w:lineRule="auto"/>
        <w:ind w:left="264" w:right="13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2DC79F2F">
      <w:pPr>
        <w:pStyle w:val="10"/>
        <w:numPr>
          <w:ilvl w:val="2"/>
          <w:numId w:val="1"/>
        </w:numPr>
        <w:tabs>
          <w:tab w:val="left" w:pos="881"/>
        </w:tabs>
        <w:spacing w:before="1" w:after="0" w:line="280" w:lineRule="auto"/>
        <w:ind w:left="264" w:right="13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0087F1C6">
      <w:pPr>
        <w:pStyle w:val="10"/>
        <w:numPr>
          <w:ilvl w:val="2"/>
          <w:numId w:val="1"/>
        </w:numPr>
        <w:tabs>
          <w:tab w:val="left" w:pos="892"/>
        </w:tabs>
        <w:spacing w:before="2" w:after="0" w:line="280" w:lineRule="auto"/>
        <w:ind w:left="264" w:right="13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AD401F9">
      <w:pPr>
        <w:pStyle w:val="10"/>
        <w:numPr>
          <w:ilvl w:val="1"/>
          <w:numId w:val="1"/>
        </w:numPr>
        <w:tabs>
          <w:tab w:val="left" w:pos="716"/>
        </w:tabs>
        <w:spacing w:before="2" w:after="0" w:line="280" w:lineRule="auto"/>
        <w:ind w:left="264" w:right="13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1AEE656B">
      <w:pPr>
        <w:pStyle w:val="10"/>
        <w:numPr>
          <w:ilvl w:val="1"/>
          <w:numId w:val="1"/>
        </w:numPr>
        <w:tabs>
          <w:tab w:val="left" w:pos="717"/>
        </w:tabs>
        <w:spacing w:before="2" w:after="0" w:line="280" w:lineRule="auto"/>
        <w:ind w:left="264" w:right="13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5376A8E5">
      <w:pPr>
        <w:pStyle w:val="10"/>
        <w:numPr>
          <w:ilvl w:val="2"/>
          <w:numId w:val="1"/>
        </w:numPr>
        <w:tabs>
          <w:tab w:val="left" w:pos="900"/>
        </w:tabs>
        <w:spacing w:before="3" w:after="0" w:line="280" w:lineRule="auto"/>
        <w:ind w:left="264" w:right="13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DAF0B29">
      <w:pPr>
        <w:pStyle w:val="10"/>
        <w:numPr>
          <w:ilvl w:val="2"/>
          <w:numId w:val="1"/>
        </w:numPr>
        <w:tabs>
          <w:tab w:val="left" w:pos="883"/>
        </w:tabs>
        <w:spacing w:before="4" w:after="0" w:line="280" w:lineRule="auto"/>
        <w:ind w:left="264" w:right="13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12190AF8">
      <w:pPr>
        <w:pStyle w:val="10"/>
        <w:numPr>
          <w:ilvl w:val="2"/>
          <w:numId w:val="1"/>
        </w:numPr>
        <w:tabs>
          <w:tab w:val="left" w:pos="873"/>
        </w:tabs>
        <w:spacing w:before="2" w:after="0" w:line="280" w:lineRule="auto"/>
        <w:ind w:left="264" w:right="13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0FA94DA3">
      <w:pPr>
        <w:pStyle w:val="10"/>
        <w:numPr>
          <w:ilvl w:val="2"/>
          <w:numId w:val="1"/>
        </w:numPr>
        <w:tabs>
          <w:tab w:val="left" w:pos="864"/>
        </w:tabs>
        <w:spacing w:before="2" w:after="0" w:line="280" w:lineRule="auto"/>
        <w:ind w:left="264" w:right="13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548FD269">
      <w:pPr>
        <w:pStyle w:val="10"/>
        <w:numPr>
          <w:ilvl w:val="2"/>
          <w:numId w:val="1"/>
        </w:numPr>
        <w:tabs>
          <w:tab w:val="left" w:pos="873"/>
        </w:tabs>
        <w:spacing w:before="2" w:after="0" w:line="280" w:lineRule="auto"/>
        <w:ind w:left="264" w:right="13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7F3A292E">
      <w:pPr>
        <w:pStyle w:val="10"/>
        <w:numPr>
          <w:ilvl w:val="1"/>
          <w:numId w:val="1"/>
        </w:numPr>
        <w:tabs>
          <w:tab w:val="left" w:pos="738"/>
        </w:tabs>
        <w:spacing w:before="3" w:after="0" w:line="280" w:lineRule="auto"/>
        <w:ind w:left="264" w:right="13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F18D7F5">
      <w:pPr>
        <w:pStyle w:val="10"/>
        <w:numPr>
          <w:ilvl w:val="2"/>
          <w:numId w:val="1"/>
        </w:numPr>
        <w:tabs>
          <w:tab w:val="left" w:pos="864"/>
        </w:tabs>
        <w:spacing w:before="1" w:after="0" w:line="240" w:lineRule="auto"/>
        <w:ind w:left="8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2BD996A">
      <w:pPr>
        <w:pStyle w:val="10"/>
        <w:numPr>
          <w:ilvl w:val="2"/>
          <w:numId w:val="1"/>
        </w:numPr>
        <w:tabs>
          <w:tab w:val="left" w:pos="870"/>
        </w:tabs>
        <w:spacing w:before="40" w:after="0" w:line="280" w:lineRule="auto"/>
        <w:ind w:left="264" w:right="13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23F3B93B">
      <w:pPr>
        <w:pStyle w:val="10"/>
        <w:numPr>
          <w:ilvl w:val="1"/>
          <w:numId w:val="1"/>
        </w:numPr>
        <w:tabs>
          <w:tab w:val="left" w:pos="724"/>
        </w:tabs>
        <w:spacing w:before="1" w:after="0" w:line="280" w:lineRule="auto"/>
        <w:ind w:left="264" w:right="13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2176547F">
      <w:pPr>
        <w:pStyle w:val="7"/>
        <w:spacing w:before="0"/>
      </w:pPr>
    </w:p>
    <w:p w14:paraId="1C26761F">
      <w:pPr>
        <w:pStyle w:val="7"/>
        <w:spacing w:before="15"/>
      </w:pPr>
    </w:p>
    <w:p w14:paraId="7FD30D14">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726DE2B4">
      <w:pPr>
        <w:pStyle w:val="7"/>
        <w:spacing w:before="0"/>
        <w:rPr>
          <w:b/>
        </w:rPr>
      </w:pPr>
    </w:p>
    <w:p w14:paraId="4150DE60">
      <w:pPr>
        <w:pStyle w:val="7"/>
        <w:spacing w:before="141"/>
        <w:rPr>
          <w:b/>
        </w:rPr>
      </w:pPr>
    </w:p>
    <w:p w14:paraId="25CE725B">
      <w:pPr>
        <w:pStyle w:val="10"/>
        <w:numPr>
          <w:ilvl w:val="1"/>
          <w:numId w:val="1"/>
        </w:numPr>
        <w:tabs>
          <w:tab w:val="left" w:pos="689"/>
        </w:tabs>
        <w:spacing w:before="0" w:after="0" w:line="240" w:lineRule="auto"/>
        <w:ind w:left="6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3B120AF7">
      <w:pPr>
        <w:spacing w:after="0" w:line="240" w:lineRule="auto"/>
        <w:jc w:val="both"/>
        <w:rPr>
          <w:sz w:val="20"/>
        </w:rPr>
        <w:sectPr>
          <w:pgSz w:w="15840" w:h="24480"/>
          <w:pgMar w:top="520" w:right="540" w:bottom="280" w:left="560" w:header="720" w:footer="720" w:gutter="0"/>
          <w:cols w:space="720" w:num="1"/>
        </w:sectPr>
      </w:pPr>
    </w:p>
    <w:p w14:paraId="6CB22BFF">
      <w:pPr>
        <w:pStyle w:val="10"/>
        <w:numPr>
          <w:ilvl w:val="1"/>
          <w:numId w:val="1"/>
        </w:numPr>
        <w:tabs>
          <w:tab w:val="left" w:pos="691"/>
        </w:tabs>
        <w:spacing w:before="73" w:after="0" w:line="280" w:lineRule="auto"/>
        <w:ind w:left="339" w:right="44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58ABCF33">
      <w:pPr>
        <w:pStyle w:val="10"/>
        <w:numPr>
          <w:ilvl w:val="2"/>
          <w:numId w:val="1"/>
        </w:numPr>
        <w:tabs>
          <w:tab w:val="left" w:pos="861"/>
        </w:tabs>
        <w:spacing w:before="2" w:after="0" w:line="280" w:lineRule="auto"/>
        <w:ind w:left="339" w:right="44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A85D259">
      <w:pPr>
        <w:pStyle w:val="10"/>
        <w:numPr>
          <w:ilvl w:val="2"/>
          <w:numId w:val="1"/>
        </w:numPr>
        <w:tabs>
          <w:tab w:val="left" w:pos="842"/>
        </w:tabs>
        <w:spacing w:before="2" w:after="0" w:line="280" w:lineRule="auto"/>
        <w:ind w:left="339" w:right="44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236C2785">
      <w:pPr>
        <w:pStyle w:val="10"/>
        <w:numPr>
          <w:ilvl w:val="2"/>
          <w:numId w:val="1"/>
        </w:numPr>
        <w:tabs>
          <w:tab w:val="left" w:pos="850"/>
        </w:tabs>
        <w:spacing w:before="2" w:after="0" w:line="280" w:lineRule="auto"/>
        <w:ind w:left="339" w:right="44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DE80DE6">
      <w:pPr>
        <w:pStyle w:val="10"/>
        <w:numPr>
          <w:ilvl w:val="2"/>
          <w:numId w:val="1"/>
        </w:numPr>
        <w:tabs>
          <w:tab w:val="left" w:pos="840"/>
        </w:tabs>
        <w:spacing w:before="2" w:after="0" w:line="280" w:lineRule="auto"/>
        <w:ind w:left="339" w:right="43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68B824D9">
      <w:pPr>
        <w:pStyle w:val="10"/>
        <w:numPr>
          <w:ilvl w:val="1"/>
          <w:numId w:val="1"/>
        </w:numPr>
        <w:tabs>
          <w:tab w:val="left" w:pos="677"/>
        </w:tabs>
        <w:spacing w:before="2" w:after="0" w:line="240" w:lineRule="auto"/>
        <w:ind w:left="6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95B8148">
      <w:pPr>
        <w:pStyle w:val="10"/>
        <w:numPr>
          <w:ilvl w:val="0"/>
          <w:numId w:val="3"/>
        </w:numPr>
        <w:tabs>
          <w:tab w:val="left" w:pos="541"/>
        </w:tabs>
        <w:spacing w:before="40" w:after="0" w:line="280" w:lineRule="auto"/>
        <w:ind w:left="339" w:right="44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08717CD3">
      <w:pPr>
        <w:pStyle w:val="10"/>
        <w:numPr>
          <w:ilvl w:val="0"/>
          <w:numId w:val="3"/>
        </w:numPr>
        <w:tabs>
          <w:tab w:val="left" w:pos="546"/>
        </w:tabs>
        <w:spacing w:before="2" w:after="0" w:line="240" w:lineRule="auto"/>
        <w:ind w:left="5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5EBE26F1">
      <w:pPr>
        <w:pStyle w:val="10"/>
        <w:numPr>
          <w:ilvl w:val="1"/>
          <w:numId w:val="1"/>
        </w:numPr>
        <w:tabs>
          <w:tab w:val="left" w:pos="710"/>
        </w:tabs>
        <w:spacing w:before="40" w:after="0" w:line="280" w:lineRule="auto"/>
        <w:ind w:left="339" w:right="44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577D2E1F">
      <w:pPr>
        <w:pStyle w:val="10"/>
        <w:numPr>
          <w:ilvl w:val="2"/>
          <w:numId w:val="1"/>
        </w:numPr>
        <w:tabs>
          <w:tab w:val="left" w:pos="843"/>
        </w:tabs>
        <w:spacing w:before="2" w:after="0" w:line="280" w:lineRule="auto"/>
        <w:ind w:left="339" w:right="44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3A88BF76">
      <w:pPr>
        <w:pStyle w:val="10"/>
        <w:numPr>
          <w:ilvl w:val="1"/>
          <w:numId w:val="1"/>
        </w:numPr>
        <w:tabs>
          <w:tab w:val="left" w:pos="720"/>
        </w:tabs>
        <w:spacing w:before="2" w:after="0" w:line="280" w:lineRule="auto"/>
        <w:ind w:left="339" w:right="43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0DDA693B">
      <w:pPr>
        <w:pStyle w:val="10"/>
        <w:numPr>
          <w:ilvl w:val="1"/>
          <w:numId w:val="1"/>
        </w:numPr>
        <w:tabs>
          <w:tab w:val="left" w:pos="685"/>
        </w:tabs>
        <w:spacing w:before="2" w:after="0" w:line="240" w:lineRule="auto"/>
        <w:ind w:left="6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8BDFD5C">
      <w:pPr>
        <w:pStyle w:val="10"/>
        <w:numPr>
          <w:ilvl w:val="1"/>
          <w:numId w:val="1"/>
        </w:numPr>
        <w:tabs>
          <w:tab w:val="left" w:pos="689"/>
        </w:tabs>
        <w:spacing w:before="40" w:after="0" w:line="240" w:lineRule="auto"/>
        <w:ind w:left="6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60749DD3">
      <w:pPr>
        <w:pStyle w:val="10"/>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38AE180B">
      <w:pPr>
        <w:pStyle w:val="10"/>
        <w:numPr>
          <w:ilvl w:val="2"/>
          <w:numId w:val="1"/>
        </w:numPr>
        <w:tabs>
          <w:tab w:val="left" w:pos="846"/>
        </w:tabs>
        <w:spacing w:before="40" w:after="0" w:line="280" w:lineRule="auto"/>
        <w:ind w:left="339" w:right="44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436F136D">
      <w:pPr>
        <w:pStyle w:val="10"/>
        <w:numPr>
          <w:ilvl w:val="2"/>
          <w:numId w:val="1"/>
        </w:numPr>
        <w:tabs>
          <w:tab w:val="left" w:pos="846"/>
        </w:tabs>
        <w:spacing w:before="1" w:after="0" w:line="280" w:lineRule="auto"/>
        <w:ind w:left="339" w:right="44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7AA90B69">
      <w:pPr>
        <w:pStyle w:val="10"/>
        <w:numPr>
          <w:ilvl w:val="1"/>
          <w:numId w:val="1"/>
        </w:numPr>
        <w:tabs>
          <w:tab w:val="left" w:pos="695"/>
        </w:tabs>
        <w:spacing w:before="2" w:after="0" w:line="280" w:lineRule="auto"/>
        <w:ind w:left="339" w:right="46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76A95064">
      <w:pPr>
        <w:pStyle w:val="10"/>
        <w:numPr>
          <w:ilvl w:val="1"/>
          <w:numId w:val="1"/>
        </w:numPr>
        <w:tabs>
          <w:tab w:val="left" w:pos="811"/>
        </w:tabs>
        <w:spacing w:before="2" w:after="0" w:line="280" w:lineRule="auto"/>
        <w:ind w:left="339" w:right="44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69BC7DAC">
      <w:pPr>
        <w:pStyle w:val="10"/>
        <w:numPr>
          <w:ilvl w:val="0"/>
          <w:numId w:val="4"/>
        </w:numPr>
        <w:tabs>
          <w:tab w:val="left" w:pos="563"/>
        </w:tabs>
        <w:spacing w:before="4" w:after="0" w:line="280" w:lineRule="auto"/>
        <w:ind w:left="339" w:right="44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1F8D1322">
      <w:pPr>
        <w:pStyle w:val="10"/>
        <w:numPr>
          <w:ilvl w:val="0"/>
          <w:numId w:val="4"/>
        </w:numPr>
        <w:tabs>
          <w:tab w:val="left" w:pos="546"/>
        </w:tabs>
        <w:spacing w:before="2" w:after="0" w:line="240" w:lineRule="auto"/>
        <w:ind w:left="5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30206319">
      <w:pPr>
        <w:pStyle w:val="10"/>
        <w:numPr>
          <w:ilvl w:val="1"/>
          <w:numId w:val="1"/>
        </w:numPr>
        <w:tabs>
          <w:tab w:val="left" w:pos="786"/>
        </w:tabs>
        <w:spacing w:before="40" w:after="0" w:line="280" w:lineRule="auto"/>
        <w:ind w:left="339" w:right="46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46F77E2E">
      <w:pPr>
        <w:pStyle w:val="10"/>
        <w:numPr>
          <w:ilvl w:val="2"/>
          <w:numId w:val="1"/>
        </w:numPr>
        <w:tabs>
          <w:tab w:val="left" w:pos="941"/>
        </w:tabs>
        <w:spacing w:before="2" w:after="0" w:line="280" w:lineRule="auto"/>
        <w:ind w:left="339" w:right="44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38E0C872">
      <w:pPr>
        <w:pStyle w:val="10"/>
        <w:numPr>
          <w:ilvl w:val="2"/>
          <w:numId w:val="1"/>
        </w:numPr>
        <w:tabs>
          <w:tab w:val="left" w:pos="965"/>
        </w:tabs>
        <w:spacing w:before="1" w:after="0" w:line="280" w:lineRule="auto"/>
        <w:ind w:left="339" w:right="44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2733472C">
      <w:pPr>
        <w:pStyle w:val="7"/>
        <w:spacing w:before="0"/>
      </w:pPr>
    </w:p>
    <w:p w14:paraId="31656CA7">
      <w:pPr>
        <w:pStyle w:val="7"/>
        <w:spacing w:before="16"/>
      </w:pPr>
    </w:p>
    <w:p w14:paraId="3F707E0A">
      <w:pPr>
        <w:pStyle w:val="3"/>
        <w:numPr>
          <w:ilvl w:val="0"/>
          <w:numId w:val="1"/>
        </w:numPr>
        <w:tabs>
          <w:tab w:val="left" w:pos="729"/>
        </w:tabs>
        <w:spacing w:before="0" w:after="0" w:line="240" w:lineRule="auto"/>
        <w:ind w:left="729" w:right="0" w:hanging="240"/>
        <w:jc w:val="left"/>
      </w:pPr>
      <w:r>
        <w:t>DOS</w:t>
      </w:r>
      <w:r>
        <w:rPr>
          <w:spacing w:val="-1"/>
        </w:rPr>
        <w:t xml:space="preserve"> </w:t>
      </w:r>
      <w:r>
        <w:rPr>
          <w:spacing w:val="-2"/>
        </w:rPr>
        <w:t>RECURSOS</w:t>
      </w:r>
    </w:p>
    <w:p w14:paraId="05FD1B49">
      <w:pPr>
        <w:pStyle w:val="7"/>
        <w:spacing w:before="0"/>
        <w:rPr>
          <w:b/>
        </w:rPr>
      </w:pPr>
    </w:p>
    <w:p w14:paraId="0D8E9488">
      <w:pPr>
        <w:pStyle w:val="7"/>
        <w:spacing w:before="141"/>
        <w:rPr>
          <w:b/>
        </w:rPr>
      </w:pPr>
    </w:p>
    <w:p w14:paraId="184C84DC">
      <w:pPr>
        <w:pStyle w:val="10"/>
        <w:numPr>
          <w:ilvl w:val="1"/>
          <w:numId w:val="1"/>
        </w:numPr>
        <w:tabs>
          <w:tab w:val="left" w:pos="710"/>
        </w:tabs>
        <w:spacing w:before="0" w:after="0" w:line="280" w:lineRule="auto"/>
        <w:ind w:left="339" w:right="44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003FFE1A">
      <w:pPr>
        <w:pStyle w:val="10"/>
        <w:numPr>
          <w:ilvl w:val="2"/>
          <w:numId w:val="1"/>
        </w:numPr>
        <w:tabs>
          <w:tab w:val="left" w:pos="845"/>
        </w:tabs>
        <w:spacing w:before="2" w:after="0" w:line="280" w:lineRule="auto"/>
        <w:ind w:left="339" w:right="44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2ED8844C">
      <w:pPr>
        <w:pStyle w:val="10"/>
        <w:numPr>
          <w:ilvl w:val="0"/>
          <w:numId w:val="5"/>
        </w:numPr>
        <w:tabs>
          <w:tab w:val="left" w:pos="547"/>
        </w:tabs>
        <w:spacing w:before="2" w:after="0" w:line="240" w:lineRule="auto"/>
        <w:ind w:left="5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24E34EB">
      <w:pPr>
        <w:pStyle w:val="10"/>
        <w:numPr>
          <w:ilvl w:val="0"/>
          <w:numId w:val="5"/>
        </w:numPr>
        <w:tabs>
          <w:tab w:val="left" w:pos="546"/>
        </w:tabs>
        <w:spacing w:before="40" w:after="0" w:line="240" w:lineRule="auto"/>
        <w:ind w:left="5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4ECC01D7">
      <w:pPr>
        <w:pStyle w:val="10"/>
        <w:numPr>
          <w:ilvl w:val="2"/>
          <w:numId w:val="1"/>
        </w:numPr>
        <w:tabs>
          <w:tab w:val="left" w:pos="867"/>
        </w:tabs>
        <w:spacing w:before="40" w:after="0" w:line="280" w:lineRule="auto"/>
        <w:ind w:left="339" w:right="44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53E9F360">
      <w:pPr>
        <w:pStyle w:val="10"/>
        <w:numPr>
          <w:ilvl w:val="2"/>
          <w:numId w:val="1"/>
        </w:numPr>
        <w:tabs>
          <w:tab w:val="left" w:pos="836"/>
        </w:tabs>
        <w:spacing w:before="2" w:after="0" w:line="240" w:lineRule="auto"/>
        <w:ind w:left="8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4496EC70">
      <w:pPr>
        <w:pStyle w:val="10"/>
        <w:numPr>
          <w:ilvl w:val="1"/>
          <w:numId w:val="1"/>
        </w:numPr>
        <w:tabs>
          <w:tab w:val="left" w:pos="699"/>
        </w:tabs>
        <w:spacing w:before="40" w:after="0" w:line="280" w:lineRule="auto"/>
        <w:ind w:left="339" w:right="44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4EFF3D91">
      <w:pPr>
        <w:pStyle w:val="10"/>
        <w:numPr>
          <w:ilvl w:val="1"/>
          <w:numId w:val="1"/>
        </w:numPr>
        <w:tabs>
          <w:tab w:val="left" w:pos="685"/>
        </w:tabs>
        <w:spacing w:before="2" w:after="0" w:line="240" w:lineRule="auto"/>
        <w:ind w:left="6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4ED63845">
      <w:pPr>
        <w:pStyle w:val="10"/>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0561710F">
      <w:pPr>
        <w:pStyle w:val="10"/>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582199F3">
      <w:pPr>
        <w:pStyle w:val="7"/>
        <w:spacing w:before="0"/>
      </w:pPr>
    </w:p>
    <w:p w14:paraId="08595200">
      <w:pPr>
        <w:pStyle w:val="7"/>
        <w:spacing w:before="52"/>
      </w:pPr>
    </w:p>
    <w:p w14:paraId="42239D16">
      <w:pPr>
        <w:pStyle w:val="3"/>
        <w:numPr>
          <w:ilvl w:val="0"/>
          <w:numId w:val="1"/>
        </w:numPr>
        <w:tabs>
          <w:tab w:val="left" w:pos="729"/>
        </w:tabs>
        <w:spacing w:before="0" w:after="0" w:line="240" w:lineRule="auto"/>
        <w:ind w:left="7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8914347">
      <w:pPr>
        <w:pStyle w:val="7"/>
        <w:spacing w:before="0"/>
        <w:rPr>
          <w:b/>
        </w:rPr>
      </w:pPr>
    </w:p>
    <w:p w14:paraId="093C9F58">
      <w:pPr>
        <w:pStyle w:val="7"/>
        <w:spacing w:before="142"/>
        <w:rPr>
          <w:b/>
        </w:rPr>
      </w:pPr>
    </w:p>
    <w:p w14:paraId="4E0918F9">
      <w:pPr>
        <w:pStyle w:val="10"/>
        <w:numPr>
          <w:ilvl w:val="1"/>
          <w:numId w:val="6"/>
        </w:numPr>
        <w:tabs>
          <w:tab w:val="left" w:pos="639"/>
        </w:tabs>
        <w:spacing w:before="0" w:after="0" w:line="240" w:lineRule="auto"/>
        <w:ind w:left="6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ECAB5F4">
      <w:pPr>
        <w:pStyle w:val="10"/>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1A166019">
      <w:pPr>
        <w:pStyle w:val="10"/>
        <w:numPr>
          <w:ilvl w:val="2"/>
          <w:numId w:val="6"/>
        </w:numPr>
        <w:tabs>
          <w:tab w:val="left" w:pos="789"/>
        </w:tabs>
        <w:spacing w:before="40" w:after="0" w:line="240" w:lineRule="auto"/>
        <w:ind w:left="7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37C7AF2">
      <w:pPr>
        <w:pStyle w:val="10"/>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59774DF">
      <w:pPr>
        <w:pStyle w:val="10"/>
        <w:numPr>
          <w:ilvl w:val="2"/>
          <w:numId w:val="6"/>
        </w:numPr>
        <w:tabs>
          <w:tab w:val="left" w:pos="789"/>
        </w:tabs>
        <w:spacing w:before="40" w:after="0" w:line="240" w:lineRule="auto"/>
        <w:ind w:left="7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127E16F">
      <w:pPr>
        <w:pStyle w:val="10"/>
        <w:numPr>
          <w:ilvl w:val="2"/>
          <w:numId w:val="6"/>
        </w:numPr>
        <w:tabs>
          <w:tab w:val="left" w:pos="791"/>
        </w:tabs>
        <w:spacing w:before="40" w:after="0" w:line="240" w:lineRule="auto"/>
        <w:ind w:left="7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729F696">
      <w:pPr>
        <w:pStyle w:val="10"/>
        <w:numPr>
          <w:ilvl w:val="3"/>
          <w:numId w:val="6"/>
        </w:numPr>
        <w:tabs>
          <w:tab w:val="left" w:pos="941"/>
        </w:tabs>
        <w:spacing w:before="40" w:after="0" w:line="240" w:lineRule="auto"/>
        <w:ind w:left="9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6722A78">
      <w:pPr>
        <w:pStyle w:val="10"/>
        <w:numPr>
          <w:ilvl w:val="3"/>
          <w:numId w:val="6"/>
        </w:numPr>
        <w:tabs>
          <w:tab w:val="left" w:pos="941"/>
        </w:tabs>
        <w:spacing w:before="40" w:after="0" w:line="240" w:lineRule="auto"/>
        <w:ind w:left="9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30A0B5E">
      <w:pPr>
        <w:pStyle w:val="10"/>
        <w:numPr>
          <w:ilvl w:val="3"/>
          <w:numId w:val="6"/>
        </w:numPr>
        <w:tabs>
          <w:tab w:val="left" w:pos="941"/>
        </w:tabs>
        <w:spacing w:before="40" w:after="0" w:line="240" w:lineRule="auto"/>
        <w:ind w:left="9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A028885">
      <w:pPr>
        <w:pStyle w:val="10"/>
        <w:numPr>
          <w:ilvl w:val="3"/>
          <w:numId w:val="6"/>
        </w:numPr>
        <w:tabs>
          <w:tab w:val="left" w:pos="941"/>
        </w:tabs>
        <w:spacing w:before="40" w:after="0" w:line="240" w:lineRule="auto"/>
        <w:ind w:left="9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41858AA">
      <w:pPr>
        <w:pStyle w:val="10"/>
        <w:numPr>
          <w:ilvl w:val="3"/>
          <w:numId w:val="6"/>
        </w:numPr>
        <w:tabs>
          <w:tab w:val="left" w:pos="941"/>
        </w:tabs>
        <w:spacing w:before="40" w:after="0" w:line="240" w:lineRule="auto"/>
        <w:ind w:left="9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5221DB1">
      <w:pPr>
        <w:pStyle w:val="10"/>
        <w:numPr>
          <w:ilvl w:val="2"/>
          <w:numId w:val="6"/>
        </w:numPr>
        <w:tabs>
          <w:tab w:val="left" w:pos="789"/>
        </w:tabs>
        <w:spacing w:before="40" w:after="0" w:line="240" w:lineRule="auto"/>
        <w:ind w:left="7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1476A81">
      <w:pPr>
        <w:pStyle w:val="10"/>
        <w:numPr>
          <w:ilvl w:val="2"/>
          <w:numId w:val="6"/>
        </w:numPr>
        <w:tabs>
          <w:tab w:val="left" w:pos="908"/>
        </w:tabs>
        <w:spacing w:before="40" w:after="0" w:line="280" w:lineRule="auto"/>
        <w:ind w:left="414" w:right="44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4CAA8D8A">
      <w:pPr>
        <w:pStyle w:val="10"/>
        <w:numPr>
          <w:ilvl w:val="2"/>
          <w:numId w:val="6"/>
        </w:numPr>
        <w:tabs>
          <w:tab w:val="left" w:pos="791"/>
        </w:tabs>
        <w:spacing w:before="2" w:after="0" w:line="240" w:lineRule="auto"/>
        <w:ind w:left="7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4DA4D1D9">
      <w:pPr>
        <w:pStyle w:val="10"/>
        <w:numPr>
          <w:ilvl w:val="2"/>
          <w:numId w:val="6"/>
        </w:numPr>
        <w:tabs>
          <w:tab w:val="left" w:pos="341"/>
          <w:tab w:val="left" w:pos="789"/>
        </w:tabs>
        <w:spacing w:before="40" w:after="0" w:line="280" w:lineRule="auto"/>
        <w:ind w:left="341" w:right="262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04CDA003">
      <w:pPr>
        <w:pStyle w:val="10"/>
        <w:numPr>
          <w:ilvl w:val="2"/>
          <w:numId w:val="7"/>
        </w:numPr>
        <w:tabs>
          <w:tab w:val="left" w:pos="873"/>
        </w:tabs>
        <w:spacing w:before="2" w:after="0" w:line="240" w:lineRule="auto"/>
        <w:ind w:left="8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631F82E">
      <w:pPr>
        <w:spacing w:after="0" w:line="240" w:lineRule="auto"/>
        <w:jc w:val="left"/>
        <w:rPr>
          <w:sz w:val="20"/>
        </w:rPr>
        <w:sectPr>
          <w:pgSz w:w="15840" w:h="24480"/>
          <w:pgMar w:top="520" w:right="540" w:bottom="280" w:left="560" w:header="720" w:footer="720" w:gutter="0"/>
          <w:cols w:space="720" w:num="1"/>
        </w:sectPr>
      </w:pPr>
    </w:p>
    <w:p w14:paraId="09E25AF6">
      <w:pPr>
        <w:pStyle w:val="10"/>
        <w:numPr>
          <w:ilvl w:val="3"/>
          <w:numId w:val="7"/>
        </w:numPr>
        <w:tabs>
          <w:tab w:val="left" w:pos="1023"/>
        </w:tabs>
        <w:spacing w:before="73" w:after="0" w:line="240" w:lineRule="auto"/>
        <w:ind w:left="10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38B6973">
      <w:pPr>
        <w:pStyle w:val="10"/>
        <w:numPr>
          <w:ilvl w:val="3"/>
          <w:numId w:val="7"/>
        </w:numPr>
        <w:tabs>
          <w:tab w:val="left" w:pos="1023"/>
        </w:tabs>
        <w:spacing w:before="40" w:after="0" w:line="240" w:lineRule="auto"/>
        <w:ind w:left="10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3225E589">
      <w:pPr>
        <w:pStyle w:val="10"/>
        <w:numPr>
          <w:ilvl w:val="3"/>
          <w:numId w:val="7"/>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1C23BBC8">
      <w:pPr>
        <w:pStyle w:val="10"/>
        <w:numPr>
          <w:ilvl w:val="3"/>
          <w:numId w:val="7"/>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720BF9B">
      <w:pPr>
        <w:pStyle w:val="10"/>
        <w:numPr>
          <w:ilvl w:val="2"/>
          <w:numId w:val="7"/>
        </w:numPr>
        <w:tabs>
          <w:tab w:val="left" w:pos="881"/>
        </w:tabs>
        <w:spacing w:before="40" w:after="0" w:line="240" w:lineRule="auto"/>
        <w:ind w:left="8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72A48E0">
      <w:pPr>
        <w:pStyle w:val="10"/>
        <w:numPr>
          <w:ilvl w:val="2"/>
          <w:numId w:val="7"/>
        </w:numPr>
        <w:tabs>
          <w:tab w:val="left" w:pos="881"/>
        </w:tabs>
        <w:spacing w:before="40" w:after="0" w:line="240" w:lineRule="auto"/>
        <w:ind w:left="8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85.35pt;margin-top:12.1pt;height:0.75pt;width:2.55pt;mso-position-horizontal-relative:page;z-index:251659264;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tfNP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09071AEB">
      <w:pPr>
        <w:pStyle w:val="10"/>
        <w:numPr>
          <w:ilvl w:val="1"/>
          <w:numId w:val="6"/>
        </w:numPr>
        <w:tabs>
          <w:tab w:val="left" w:pos="656"/>
        </w:tabs>
        <w:spacing w:before="40" w:after="0" w:line="280" w:lineRule="auto"/>
        <w:ind w:left="339" w:right="44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3C4781F9">
      <w:pPr>
        <w:pStyle w:val="10"/>
        <w:numPr>
          <w:ilvl w:val="2"/>
          <w:numId w:val="6"/>
        </w:numPr>
        <w:tabs>
          <w:tab w:val="left" w:pos="782"/>
        </w:tabs>
        <w:spacing w:before="2" w:after="0" w:line="280" w:lineRule="auto"/>
        <w:ind w:left="339" w:right="46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2650977A">
      <w:pPr>
        <w:pStyle w:val="10"/>
        <w:numPr>
          <w:ilvl w:val="2"/>
          <w:numId w:val="6"/>
        </w:numPr>
        <w:tabs>
          <w:tab w:val="left" w:pos="797"/>
        </w:tabs>
        <w:spacing w:before="2" w:after="0" w:line="280" w:lineRule="auto"/>
        <w:ind w:left="339" w:right="44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890B287">
      <w:pPr>
        <w:pStyle w:val="10"/>
        <w:numPr>
          <w:ilvl w:val="0"/>
          <w:numId w:val="8"/>
        </w:numPr>
        <w:tabs>
          <w:tab w:val="left" w:pos="547"/>
        </w:tabs>
        <w:spacing w:before="2"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D368847">
      <w:pPr>
        <w:pStyle w:val="10"/>
        <w:numPr>
          <w:ilvl w:val="0"/>
          <w:numId w:val="8"/>
        </w:numPr>
        <w:tabs>
          <w:tab w:val="left" w:pos="546"/>
        </w:tabs>
        <w:spacing w:before="40" w:after="0" w:line="240" w:lineRule="auto"/>
        <w:ind w:left="5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23307A5">
      <w:pPr>
        <w:pStyle w:val="10"/>
        <w:numPr>
          <w:ilvl w:val="0"/>
          <w:numId w:val="8"/>
        </w:numPr>
        <w:tabs>
          <w:tab w:val="left" w:pos="547"/>
        </w:tabs>
        <w:spacing w:before="40"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12C0741">
      <w:pPr>
        <w:pStyle w:val="10"/>
        <w:numPr>
          <w:ilvl w:val="0"/>
          <w:numId w:val="8"/>
        </w:numPr>
        <w:tabs>
          <w:tab w:val="left" w:pos="556"/>
        </w:tabs>
        <w:spacing w:before="40" w:after="0" w:line="280" w:lineRule="auto"/>
        <w:ind w:left="339" w:right="44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3DD4BB80">
      <w:pPr>
        <w:pStyle w:val="10"/>
        <w:numPr>
          <w:ilvl w:val="1"/>
          <w:numId w:val="8"/>
        </w:numPr>
        <w:tabs>
          <w:tab w:val="left" w:pos="502"/>
        </w:tabs>
        <w:spacing w:before="2" w:after="0" w:line="240" w:lineRule="auto"/>
        <w:ind w:left="5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4AD92761">
      <w:pPr>
        <w:pStyle w:val="10"/>
        <w:numPr>
          <w:ilvl w:val="1"/>
          <w:numId w:val="8"/>
        </w:numPr>
        <w:tabs>
          <w:tab w:val="left" w:pos="560"/>
        </w:tabs>
        <w:spacing w:before="40" w:after="0" w:line="240" w:lineRule="auto"/>
        <w:ind w:left="5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1BD90864">
      <w:pPr>
        <w:pStyle w:val="10"/>
        <w:numPr>
          <w:ilvl w:val="1"/>
          <w:numId w:val="8"/>
        </w:numPr>
        <w:tabs>
          <w:tab w:val="left" w:pos="620"/>
        </w:tabs>
        <w:spacing w:before="41" w:after="0" w:line="240" w:lineRule="auto"/>
        <w:ind w:left="6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4EBC1684">
      <w:pPr>
        <w:pStyle w:val="10"/>
        <w:numPr>
          <w:ilvl w:val="1"/>
          <w:numId w:val="8"/>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D7D924F">
      <w:pPr>
        <w:pStyle w:val="10"/>
        <w:numPr>
          <w:ilvl w:val="1"/>
          <w:numId w:val="8"/>
        </w:numPr>
        <w:tabs>
          <w:tab w:val="left" w:pos="552"/>
        </w:tabs>
        <w:spacing w:before="40" w:after="0" w:line="240" w:lineRule="auto"/>
        <w:ind w:left="5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120AC23C">
      <w:pPr>
        <w:pStyle w:val="10"/>
        <w:numPr>
          <w:ilvl w:val="1"/>
          <w:numId w:val="8"/>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71DEA08B">
      <w:pPr>
        <w:pStyle w:val="10"/>
        <w:numPr>
          <w:ilvl w:val="3"/>
          <w:numId w:val="6"/>
        </w:numPr>
        <w:tabs>
          <w:tab w:val="left" w:pos="939"/>
        </w:tabs>
        <w:spacing w:before="40" w:after="0" w:line="240" w:lineRule="auto"/>
        <w:ind w:left="9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EA9C5E9">
      <w:pPr>
        <w:pStyle w:val="10"/>
        <w:numPr>
          <w:ilvl w:val="3"/>
          <w:numId w:val="6"/>
        </w:numPr>
        <w:tabs>
          <w:tab w:val="left" w:pos="939"/>
        </w:tabs>
        <w:spacing w:before="40" w:after="0" w:line="240" w:lineRule="auto"/>
        <w:ind w:left="9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93F582F">
      <w:pPr>
        <w:pStyle w:val="10"/>
        <w:numPr>
          <w:ilvl w:val="3"/>
          <w:numId w:val="6"/>
        </w:numPr>
        <w:tabs>
          <w:tab w:val="left" w:pos="944"/>
        </w:tabs>
        <w:spacing w:before="40" w:after="0" w:line="280" w:lineRule="auto"/>
        <w:ind w:left="339" w:right="44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5B7CE1B1">
      <w:pPr>
        <w:pStyle w:val="10"/>
        <w:numPr>
          <w:ilvl w:val="3"/>
          <w:numId w:val="6"/>
        </w:numPr>
        <w:tabs>
          <w:tab w:val="left" w:pos="928"/>
        </w:tabs>
        <w:spacing w:before="2" w:after="0" w:line="240" w:lineRule="auto"/>
        <w:ind w:left="9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96FD5ED">
      <w:pPr>
        <w:pStyle w:val="10"/>
        <w:numPr>
          <w:ilvl w:val="2"/>
          <w:numId w:val="6"/>
        </w:numPr>
        <w:tabs>
          <w:tab w:val="left" w:pos="789"/>
        </w:tabs>
        <w:spacing w:before="40" w:after="0" w:line="240" w:lineRule="auto"/>
        <w:ind w:left="7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011C465D">
      <w:pPr>
        <w:pStyle w:val="7"/>
        <w:spacing w:line="280" w:lineRule="auto"/>
        <w:ind w:left="339" w:right="448"/>
        <w:jc w:val="both"/>
      </w:pPr>
      <w:r>
        <w:t>9.1.2 a 9.1.7, quando não se justificar a imposição de penalidade mais grave, e impedirá o responsável de licitar ou contratar no âmbito da Administração Pública direta e indireta do Estado, pelo prazo máximo de 3 (três) anos;</w:t>
      </w:r>
    </w:p>
    <w:p w14:paraId="19D7DACA">
      <w:pPr>
        <w:pStyle w:val="10"/>
        <w:numPr>
          <w:ilvl w:val="2"/>
          <w:numId w:val="6"/>
        </w:numPr>
        <w:tabs>
          <w:tab w:val="left" w:pos="793"/>
        </w:tabs>
        <w:spacing w:before="2" w:after="0" w:line="280" w:lineRule="auto"/>
        <w:ind w:left="339" w:right="44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95C175F">
      <w:pPr>
        <w:pStyle w:val="10"/>
        <w:numPr>
          <w:ilvl w:val="1"/>
          <w:numId w:val="6"/>
        </w:numPr>
        <w:tabs>
          <w:tab w:val="left" w:pos="653"/>
        </w:tabs>
        <w:spacing w:before="3" w:after="0" w:line="280" w:lineRule="auto"/>
        <w:ind w:left="339" w:right="43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62E065DD">
      <w:pPr>
        <w:pStyle w:val="10"/>
        <w:numPr>
          <w:ilvl w:val="2"/>
          <w:numId w:val="6"/>
        </w:numPr>
        <w:tabs>
          <w:tab w:val="left" w:pos="802"/>
        </w:tabs>
        <w:spacing w:before="4" w:after="0" w:line="280" w:lineRule="auto"/>
        <w:ind w:left="339" w:right="44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C0FFB55">
      <w:pPr>
        <w:pStyle w:val="10"/>
        <w:numPr>
          <w:ilvl w:val="2"/>
          <w:numId w:val="6"/>
        </w:numPr>
        <w:tabs>
          <w:tab w:val="left" w:pos="824"/>
        </w:tabs>
        <w:spacing w:before="2" w:after="0" w:line="280" w:lineRule="auto"/>
        <w:ind w:left="339" w:right="44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5AE52145">
      <w:pPr>
        <w:pStyle w:val="10"/>
        <w:numPr>
          <w:ilvl w:val="2"/>
          <w:numId w:val="6"/>
        </w:numPr>
        <w:tabs>
          <w:tab w:val="left" w:pos="785"/>
        </w:tabs>
        <w:spacing w:before="1" w:after="0" w:line="280" w:lineRule="auto"/>
        <w:ind w:left="339" w:right="47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62A59B59">
      <w:pPr>
        <w:pStyle w:val="10"/>
        <w:numPr>
          <w:ilvl w:val="1"/>
          <w:numId w:val="6"/>
        </w:numPr>
        <w:tabs>
          <w:tab w:val="left" w:pos="654"/>
        </w:tabs>
        <w:spacing w:before="2" w:after="0" w:line="280" w:lineRule="auto"/>
        <w:ind w:left="339" w:right="43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510D6A75">
      <w:pPr>
        <w:pStyle w:val="10"/>
        <w:numPr>
          <w:ilvl w:val="2"/>
          <w:numId w:val="6"/>
        </w:numPr>
        <w:tabs>
          <w:tab w:val="left" w:pos="787"/>
        </w:tabs>
        <w:spacing w:before="2" w:after="0" w:line="280" w:lineRule="auto"/>
        <w:ind w:left="339" w:right="46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EED179D">
      <w:pPr>
        <w:pStyle w:val="10"/>
        <w:numPr>
          <w:ilvl w:val="1"/>
          <w:numId w:val="6"/>
        </w:numPr>
        <w:tabs>
          <w:tab w:val="left" w:pos="639"/>
        </w:tabs>
        <w:spacing w:before="2" w:after="0" w:line="240" w:lineRule="auto"/>
        <w:ind w:left="6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6E5C48E2">
      <w:pPr>
        <w:pStyle w:val="10"/>
        <w:numPr>
          <w:ilvl w:val="2"/>
          <w:numId w:val="6"/>
        </w:numPr>
        <w:tabs>
          <w:tab w:val="left" w:pos="791"/>
        </w:tabs>
        <w:spacing w:before="40" w:after="0" w:line="240" w:lineRule="auto"/>
        <w:ind w:left="7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15FC050">
      <w:pPr>
        <w:pStyle w:val="10"/>
        <w:numPr>
          <w:ilvl w:val="2"/>
          <w:numId w:val="6"/>
        </w:numPr>
        <w:tabs>
          <w:tab w:val="left" w:pos="791"/>
        </w:tabs>
        <w:spacing w:before="40" w:after="0" w:line="240" w:lineRule="auto"/>
        <w:ind w:left="7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1A86992">
      <w:pPr>
        <w:pStyle w:val="10"/>
        <w:numPr>
          <w:ilvl w:val="2"/>
          <w:numId w:val="6"/>
        </w:numPr>
        <w:tabs>
          <w:tab w:val="left" w:pos="789"/>
        </w:tabs>
        <w:spacing w:before="40" w:after="0" w:line="240" w:lineRule="auto"/>
        <w:ind w:left="7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8A0A06F">
      <w:pPr>
        <w:pStyle w:val="10"/>
        <w:numPr>
          <w:ilvl w:val="2"/>
          <w:numId w:val="6"/>
        </w:numPr>
        <w:tabs>
          <w:tab w:val="left" w:pos="791"/>
        </w:tabs>
        <w:spacing w:before="40" w:after="0" w:line="240" w:lineRule="auto"/>
        <w:ind w:left="7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A04AC87">
      <w:pPr>
        <w:pStyle w:val="10"/>
        <w:numPr>
          <w:ilvl w:val="2"/>
          <w:numId w:val="6"/>
        </w:numPr>
        <w:tabs>
          <w:tab w:val="left" w:pos="791"/>
        </w:tabs>
        <w:spacing w:before="40" w:after="0" w:line="240" w:lineRule="auto"/>
        <w:ind w:left="7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DDE9BA2">
      <w:pPr>
        <w:pStyle w:val="10"/>
        <w:numPr>
          <w:ilvl w:val="1"/>
          <w:numId w:val="6"/>
        </w:numPr>
        <w:tabs>
          <w:tab w:val="left" w:pos="628"/>
        </w:tabs>
        <w:spacing w:before="40" w:after="0" w:line="240" w:lineRule="auto"/>
        <w:ind w:left="6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BBB6C70">
      <w:pPr>
        <w:pStyle w:val="10"/>
        <w:numPr>
          <w:ilvl w:val="0"/>
          <w:numId w:val="9"/>
        </w:numPr>
        <w:tabs>
          <w:tab w:val="left" w:pos="547"/>
        </w:tabs>
        <w:spacing w:before="40" w:after="0" w:line="240" w:lineRule="auto"/>
        <w:ind w:left="5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3596A5E5">
      <w:pPr>
        <w:pStyle w:val="10"/>
        <w:numPr>
          <w:ilvl w:val="0"/>
          <w:numId w:val="9"/>
        </w:numPr>
        <w:tabs>
          <w:tab w:val="left" w:pos="546"/>
        </w:tabs>
        <w:spacing w:before="40" w:after="0" w:line="240" w:lineRule="auto"/>
        <w:ind w:left="5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9FD6ECF">
      <w:pPr>
        <w:pStyle w:val="10"/>
        <w:numPr>
          <w:ilvl w:val="1"/>
          <w:numId w:val="9"/>
        </w:numPr>
        <w:tabs>
          <w:tab w:val="left" w:pos="700"/>
        </w:tabs>
        <w:spacing w:before="40" w:after="0" w:line="240" w:lineRule="auto"/>
        <w:ind w:left="7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6F1314F">
      <w:pPr>
        <w:pStyle w:val="10"/>
        <w:numPr>
          <w:ilvl w:val="1"/>
          <w:numId w:val="9"/>
        </w:numPr>
        <w:tabs>
          <w:tab w:val="left" w:pos="705"/>
        </w:tabs>
        <w:spacing w:before="40" w:after="0" w:line="240" w:lineRule="auto"/>
        <w:ind w:left="7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A779545">
      <w:pPr>
        <w:pStyle w:val="10"/>
        <w:numPr>
          <w:ilvl w:val="1"/>
          <w:numId w:val="6"/>
        </w:numPr>
        <w:tabs>
          <w:tab w:val="left" w:pos="662"/>
        </w:tabs>
        <w:spacing w:before="40" w:after="0" w:line="280" w:lineRule="auto"/>
        <w:ind w:left="339" w:right="44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50C2EE8D">
      <w:pPr>
        <w:pStyle w:val="10"/>
        <w:numPr>
          <w:ilvl w:val="2"/>
          <w:numId w:val="6"/>
        </w:numPr>
        <w:tabs>
          <w:tab w:val="left" w:pos="808"/>
        </w:tabs>
        <w:spacing w:before="2" w:after="0" w:line="280" w:lineRule="auto"/>
        <w:ind w:left="339" w:right="44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473AEFB6">
      <w:pPr>
        <w:pStyle w:val="10"/>
        <w:numPr>
          <w:ilvl w:val="2"/>
          <w:numId w:val="6"/>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5E7E0EB">
      <w:pPr>
        <w:pStyle w:val="10"/>
        <w:numPr>
          <w:ilvl w:val="0"/>
          <w:numId w:val="10"/>
        </w:numPr>
        <w:tabs>
          <w:tab w:val="left" w:pos="547"/>
        </w:tabs>
        <w:spacing w:before="40" w:after="0" w:line="240" w:lineRule="auto"/>
        <w:ind w:left="5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74AD181B">
      <w:pPr>
        <w:pStyle w:val="10"/>
        <w:numPr>
          <w:ilvl w:val="0"/>
          <w:numId w:val="10"/>
        </w:numPr>
        <w:tabs>
          <w:tab w:val="left" w:pos="556"/>
        </w:tabs>
        <w:spacing w:before="40" w:after="0" w:line="280" w:lineRule="auto"/>
        <w:ind w:left="339" w:right="44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068BD9C4">
      <w:pPr>
        <w:pStyle w:val="10"/>
        <w:numPr>
          <w:ilvl w:val="2"/>
          <w:numId w:val="6"/>
        </w:numPr>
        <w:tabs>
          <w:tab w:val="left" w:pos="791"/>
        </w:tabs>
        <w:spacing w:before="2" w:after="0" w:line="280" w:lineRule="auto"/>
        <w:ind w:left="339" w:right="44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29DACF2">
      <w:pPr>
        <w:pStyle w:val="10"/>
        <w:numPr>
          <w:ilvl w:val="1"/>
          <w:numId w:val="6"/>
        </w:numPr>
        <w:tabs>
          <w:tab w:val="left" w:pos="628"/>
        </w:tabs>
        <w:spacing w:before="2" w:after="0" w:line="240" w:lineRule="auto"/>
        <w:ind w:left="6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A2DB022">
      <w:pPr>
        <w:pStyle w:val="10"/>
        <w:numPr>
          <w:ilvl w:val="0"/>
          <w:numId w:val="11"/>
        </w:numPr>
        <w:tabs>
          <w:tab w:val="left" w:pos="552"/>
        </w:tabs>
        <w:spacing w:before="40" w:after="0" w:line="280" w:lineRule="auto"/>
        <w:ind w:left="339" w:right="46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04E16F09">
      <w:pPr>
        <w:pStyle w:val="10"/>
        <w:numPr>
          <w:ilvl w:val="0"/>
          <w:numId w:val="11"/>
        </w:numPr>
        <w:tabs>
          <w:tab w:val="left" w:pos="552"/>
        </w:tabs>
        <w:spacing w:before="1" w:after="0" w:line="240" w:lineRule="auto"/>
        <w:ind w:left="5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BAC3753">
      <w:pPr>
        <w:pStyle w:val="10"/>
        <w:numPr>
          <w:ilvl w:val="2"/>
          <w:numId w:val="6"/>
        </w:numPr>
        <w:tabs>
          <w:tab w:val="left" w:pos="778"/>
        </w:tabs>
        <w:spacing w:before="40" w:after="0" w:line="240" w:lineRule="auto"/>
        <w:ind w:left="7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9210C88">
      <w:pPr>
        <w:pStyle w:val="10"/>
        <w:numPr>
          <w:ilvl w:val="1"/>
          <w:numId w:val="6"/>
        </w:numPr>
        <w:tabs>
          <w:tab w:val="left" w:pos="664"/>
        </w:tabs>
        <w:spacing w:before="40" w:after="0" w:line="280" w:lineRule="auto"/>
        <w:ind w:left="339" w:right="44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4BF1CB07">
      <w:pPr>
        <w:pStyle w:val="10"/>
        <w:numPr>
          <w:ilvl w:val="1"/>
          <w:numId w:val="6"/>
        </w:numPr>
        <w:tabs>
          <w:tab w:val="left" w:pos="779"/>
        </w:tabs>
        <w:spacing w:before="2" w:after="0" w:line="280" w:lineRule="auto"/>
        <w:ind w:left="339" w:right="44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54A64969">
      <w:pPr>
        <w:pStyle w:val="10"/>
        <w:numPr>
          <w:ilvl w:val="2"/>
          <w:numId w:val="6"/>
        </w:numPr>
        <w:tabs>
          <w:tab w:val="left" w:pos="923"/>
        </w:tabs>
        <w:spacing w:before="3" w:after="0" w:line="280" w:lineRule="auto"/>
        <w:ind w:left="339" w:right="47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7992B80C">
      <w:pPr>
        <w:pStyle w:val="10"/>
        <w:numPr>
          <w:ilvl w:val="2"/>
          <w:numId w:val="6"/>
        </w:numPr>
        <w:tabs>
          <w:tab w:val="left" w:pos="931"/>
        </w:tabs>
        <w:spacing w:before="2" w:after="0" w:line="280" w:lineRule="auto"/>
        <w:ind w:left="339" w:right="46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20FFE68">
      <w:pPr>
        <w:spacing w:after="0" w:line="280" w:lineRule="auto"/>
        <w:jc w:val="both"/>
        <w:rPr>
          <w:sz w:val="20"/>
        </w:rPr>
        <w:sectPr>
          <w:pgSz w:w="15840" w:h="24480"/>
          <w:pgMar w:top="520" w:right="540" w:bottom="280" w:left="560" w:header="720" w:footer="720" w:gutter="0"/>
          <w:cols w:space="720" w:num="1"/>
        </w:sectPr>
      </w:pPr>
    </w:p>
    <w:p w14:paraId="0ECBB4F0">
      <w:pPr>
        <w:pStyle w:val="10"/>
        <w:numPr>
          <w:ilvl w:val="3"/>
          <w:numId w:val="6"/>
        </w:numPr>
        <w:tabs>
          <w:tab w:val="left" w:pos="1039"/>
        </w:tabs>
        <w:spacing w:before="73" w:after="0" w:line="240" w:lineRule="auto"/>
        <w:ind w:left="10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F4A5819">
      <w:pPr>
        <w:pStyle w:val="10"/>
        <w:numPr>
          <w:ilvl w:val="1"/>
          <w:numId w:val="6"/>
        </w:numPr>
        <w:tabs>
          <w:tab w:val="left" w:pos="746"/>
        </w:tabs>
        <w:spacing w:before="40" w:after="0" w:line="280" w:lineRule="auto"/>
        <w:ind w:left="339" w:right="44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7B349664">
      <w:pPr>
        <w:pStyle w:val="10"/>
        <w:numPr>
          <w:ilvl w:val="2"/>
          <w:numId w:val="6"/>
        </w:numPr>
        <w:tabs>
          <w:tab w:val="left" w:pos="897"/>
        </w:tabs>
        <w:spacing w:before="3" w:after="0" w:line="280" w:lineRule="auto"/>
        <w:ind w:left="339" w:right="44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5FA7BB3">
      <w:pPr>
        <w:pStyle w:val="10"/>
        <w:numPr>
          <w:ilvl w:val="1"/>
          <w:numId w:val="6"/>
        </w:numPr>
        <w:tabs>
          <w:tab w:val="left" w:pos="757"/>
        </w:tabs>
        <w:spacing w:before="3" w:after="0" w:line="280" w:lineRule="auto"/>
        <w:ind w:left="339" w:right="44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A23124F">
      <w:pPr>
        <w:pStyle w:val="10"/>
        <w:numPr>
          <w:ilvl w:val="2"/>
          <w:numId w:val="6"/>
        </w:numPr>
        <w:tabs>
          <w:tab w:val="left" w:pos="883"/>
        </w:tabs>
        <w:spacing w:before="2" w:after="0" w:line="280" w:lineRule="auto"/>
        <w:ind w:left="339" w:right="44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911EE75">
      <w:pPr>
        <w:pStyle w:val="10"/>
        <w:numPr>
          <w:ilvl w:val="1"/>
          <w:numId w:val="6"/>
        </w:numPr>
        <w:tabs>
          <w:tab w:val="left" w:pos="747"/>
        </w:tabs>
        <w:spacing w:before="3" w:after="0" w:line="280" w:lineRule="auto"/>
        <w:ind w:left="339" w:right="44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08C12369">
      <w:pPr>
        <w:pStyle w:val="10"/>
        <w:numPr>
          <w:ilvl w:val="2"/>
          <w:numId w:val="6"/>
        </w:numPr>
        <w:tabs>
          <w:tab w:val="left" w:pos="880"/>
        </w:tabs>
        <w:spacing w:before="2" w:after="0" w:line="280" w:lineRule="auto"/>
        <w:ind w:left="339" w:right="44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7506B2D">
      <w:pPr>
        <w:pStyle w:val="10"/>
        <w:numPr>
          <w:ilvl w:val="2"/>
          <w:numId w:val="6"/>
        </w:numPr>
        <w:tabs>
          <w:tab w:val="left" w:pos="897"/>
        </w:tabs>
        <w:spacing w:before="2" w:after="0" w:line="280" w:lineRule="auto"/>
        <w:ind w:left="339" w:right="44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5B803B65">
      <w:pPr>
        <w:pStyle w:val="7"/>
        <w:spacing w:before="0"/>
      </w:pPr>
    </w:p>
    <w:p w14:paraId="4E69EFB3">
      <w:pPr>
        <w:pStyle w:val="7"/>
        <w:spacing w:before="14"/>
      </w:pPr>
    </w:p>
    <w:p w14:paraId="1BB72001">
      <w:pPr>
        <w:pStyle w:val="3"/>
        <w:numPr>
          <w:ilvl w:val="0"/>
          <w:numId w:val="1"/>
        </w:numPr>
        <w:tabs>
          <w:tab w:val="left" w:pos="729"/>
        </w:tabs>
        <w:spacing w:before="0" w:after="0" w:line="240" w:lineRule="auto"/>
        <w:ind w:left="7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351EDD39">
      <w:pPr>
        <w:pStyle w:val="7"/>
        <w:spacing w:before="0"/>
        <w:rPr>
          <w:b/>
        </w:rPr>
      </w:pPr>
    </w:p>
    <w:p w14:paraId="27447B50">
      <w:pPr>
        <w:pStyle w:val="7"/>
        <w:spacing w:before="142"/>
        <w:rPr>
          <w:b/>
        </w:rPr>
      </w:pPr>
    </w:p>
    <w:p w14:paraId="79F7064B">
      <w:pPr>
        <w:pStyle w:val="10"/>
        <w:numPr>
          <w:ilvl w:val="1"/>
          <w:numId w:val="1"/>
        </w:numPr>
        <w:tabs>
          <w:tab w:val="left" w:pos="790"/>
        </w:tabs>
        <w:spacing w:before="0" w:after="0" w:line="280" w:lineRule="auto"/>
        <w:ind w:left="339" w:right="44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38510A2C">
      <w:pPr>
        <w:pStyle w:val="10"/>
        <w:numPr>
          <w:ilvl w:val="1"/>
          <w:numId w:val="1"/>
        </w:numPr>
        <w:tabs>
          <w:tab w:val="left" w:pos="779"/>
        </w:tabs>
        <w:spacing w:before="2" w:after="0" w:line="280" w:lineRule="auto"/>
        <w:ind w:left="339" w:right="46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1C99F340">
      <w:pPr>
        <w:pStyle w:val="10"/>
        <w:numPr>
          <w:ilvl w:val="1"/>
          <w:numId w:val="1"/>
        </w:numPr>
        <w:tabs>
          <w:tab w:val="left" w:pos="792"/>
        </w:tabs>
        <w:spacing w:before="1" w:after="0" w:line="280" w:lineRule="auto"/>
        <w:ind w:left="339" w:right="46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0483520E">
      <w:pPr>
        <w:pStyle w:val="10"/>
        <w:numPr>
          <w:ilvl w:val="1"/>
          <w:numId w:val="1"/>
        </w:numPr>
        <w:tabs>
          <w:tab w:val="left" w:pos="780"/>
        </w:tabs>
        <w:spacing w:before="2" w:after="0" w:line="240" w:lineRule="auto"/>
        <w:ind w:left="7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665F5E6C">
      <w:pPr>
        <w:pStyle w:val="10"/>
        <w:numPr>
          <w:ilvl w:val="2"/>
          <w:numId w:val="1"/>
        </w:numPr>
        <w:tabs>
          <w:tab w:val="left" w:pos="939"/>
        </w:tabs>
        <w:spacing w:before="40" w:after="0" w:line="280" w:lineRule="auto"/>
        <w:ind w:left="339" w:right="46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76AE834E">
      <w:pPr>
        <w:pStyle w:val="10"/>
        <w:numPr>
          <w:ilvl w:val="1"/>
          <w:numId w:val="1"/>
        </w:numPr>
        <w:tabs>
          <w:tab w:val="left" w:pos="798"/>
        </w:tabs>
        <w:spacing w:before="2" w:after="0" w:line="280" w:lineRule="auto"/>
        <w:ind w:left="339" w:right="44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6D311D2B">
      <w:pPr>
        <w:pStyle w:val="7"/>
        <w:spacing w:before="0"/>
      </w:pPr>
    </w:p>
    <w:p w14:paraId="4BB38145">
      <w:pPr>
        <w:pStyle w:val="7"/>
        <w:spacing w:before="14"/>
      </w:pPr>
    </w:p>
    <w:p w14:paraId="4B35DD6F">
      <w:pPr>
        <w:pStyle w:val="3"/>
        <w:numPr>
          <w:ilvl w:val="0"/>
          <w:numId w:val="1"/>
        </w:numPr>
        <w:tabs>
          <w:tab w:val="left" w:pos="729"/>
        </w:tabs>
        <w:spacing w:before="1" w:after="0" w:line="240" w:lineRule="auto"/>
        <w:ind w:left="7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93EE50A">
      <w:pPr>
        <w:pStyle w:val="7"/>
        <w:spacing w:before="0"/>
        <w:rPr>
          <w:b/>
        </w:rPr>
      </w:pPr>
    </w:p>
    <w:p w14:paraId="4936A0E9">
      <w:pPr>
        <w:pStyle w:val="7"/>
        <w:spacing w:before="141"/>
        <w:rPr>
          <w:b/>
        </w:rPr>
      </w:pPr>
    </w:p>
    <w:p w14:paraId="51453F1E">
      <w:pPr>
        <w:pStyle w:val="10"/>
        <w:numPr>
          <w:ilvl w:val="1"/>
          <w:numId w:val="1"/>
        </w:numPr>
        <w:tabs>
          <w:tab w:val="left" w:pos="783"/>
        </w:tabs>
        <w:spacing w:before="0" w:after="0" w:line="240" w:lineRule="auto"/>
        <w:ind w:left="7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4CE06AE">
      <w:pPr>
        <w:pStyle w:val="10"/>
        <w:numPr>
          <w:ilvl w:val="1"/>
          <w:numId w:val="1"/>
        </w:numPr>
        <w:tabs>
          <w:tab w:val="left" w:pos="780"/>
        </w:tabs>
        <w:spacing w:before="40" w:after="0" w:line="240" w:lineRule="auto"/>
        <w:ind w:left="780" w:right="0" w:hanging="441"/>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485D43A3">
      <w:pPr>
        <w:pStyle w:val="7"/>
        <w:spacing w:before="0"/>
      </w:pPr>
    </w:p>
    <w:p w14:paraId="5754419F">
      <w:pPr>
        <w:pStyle w:val="7"/>
        <w:spacing w:before="53"/>
      </w:pPr>
    </w:p>
    <w:p w14:paraId="0E05D64C">
      <w:pPr>
        <w:pStyle w:val="3"/>
        <w:numPr>
          <w:ilvl w:val="0"/>
          <w:numId w:val="1"/>
        </w:numPr>
        <w:tabs>
          <w:tab w:val="left" w:pos="729"/>
        </w:tabs>
        <w:spacing w:before="0" w:after="0" w:line="240" w:lineRule="auto"/>
        <w:ind w:left="729" w:right="0" w:hanging="360"/>
        <w:jc w:val="left"/>
      </w:pPr>
      <w:r>
        <w:rPr>
          <w:spacing w:val="-2"/>
        </w:rPr>
        <w:t>PAGAMENTO</w:t>
      </w:r>
    </w:p>
    <w:p w14:paraId="1EA72B30">
      <w:pPr>
        <w:pStyle w:val="7"/>
        <w:spacing w:before="0"/>
        <w:rPr>
          <w:b/>
        </w:rPr>
      </w:pPr>
    </w:p>
    <w:p w14:paraId="11A8773D">
      <w:pPr>
        <w:pStyle w:val="7"/>
        <w:spacing w:before="141"/>
        <w:rPr>
          <w:b/>
        </w:rPr>
      </w:pPr>
    </w:p>
    <w:p w14:paraId="20EA05A6">
      <w:pPr>
        <w:pStyle w:val="10"/>
        <w:numPr>
          <w:ilvl w:val="1"/>
          <w:numId w:val="1"/>
        </w:numPr>
        <w:tabs>
          <w:tab w:val="left" w:pos="806"/>
        </w:tabs>
        <w:spacing w:before="0" w:after="0" w:line="280" w:lineRule="auto"/>
        <w:ind w:left="339" w:right="47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61222566">
      <w:pPr>
        <w:pStyle w:val="10"/>
        <w:numPr>
          <w:ilvl w:val="1"/>
          <w:numId w:val="1"/>
        </w:numPr>
        <w:tabs>
          <w:tab w:val="left" w:pos="805"/>
        </w:tabs>
        <w:spacing w:before="2" w:after="0" w:line="280" w:lineRule="auto"/>
        <w:ind w:left="339" w:right="47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63283BC2">
      <w:pPr>
        <w:pStyle w:val="10"/>
        <w:numPr>
          <w:ilvl w:val="1"/>
          <w:numId w:val="1"/>
        </w:numPr>
        <w:tabs>
          <w:tab w:val="left" w:pos="873"/>
        </w:tabs>
        <w:spacing w:before="4" w:after="0" w:line="280" w:lineRule="auto"/>
        <w:ind w:left="414" w:right="47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2E7DA791">
      <w:pPr>
        <w:pStyle w:val="7"/>
        <w:spacing w:before="3" w:line="280" w:lineRule="auto"/>
        <w:ind w:left="339" w:right="47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184317F4">
      <w:pPr>
        <w:pStyle w:val="10"/>
        <w:numPr>
          <w:ilvl w:val="1"/>
          <w:numId w:val="1"/>
        </w:numPr>
        <w:tabs>
          <w:tab w:val="left" w:pos="807"/>
        </w:tabs>
        <w:spacing w:before="1" w:after="0" w:line="280" w:lineRule="auto"/>
        <w:ind w:left="339" w:right="47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0804DAE4">
      <w:pPr>
        <w:pStyle w:val="7"/>
        <w:spacing w:before="2" w:line="280" w:lineRule="auto"/>
        <w:ind w:left="339" w:right="47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68CDD820">
      <w:pPr>
        <w:pStyle w:val="10"/>
        <w:numPr>
          <w:ilvl w:val="0"/>
          <w:numId w:val="12"/>
        </w:numPr>
        <w:tabs>
          <w:tab w:val="left" w:pos="547"/>
        </w:tabs>
        <w:spacing w:before="2" w:after="0" w:line="240" w:lineRule="auto"/>
        <w:ind w:left="5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246A6382">
      <w:pPr>
        <w:pStyle w:val="10"/>
        <w:numPr>
          <w:ilvl w:val="0"/>
          <w:numId w:val="12"/>
        </w:numPr>
        <w:tabs>
          <w:tab w:val="left" w:pos="560"/>
        </w:tabs>
        <w:spacing w:before="40" w:after="0" w:line="280" w:lineRule="auto"/>
        <w:ind w:left="339" w:right="44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C1D8796">
      <w:pPr>
        <w:pStyle w:val="10"/>
        <w:numPr>
          <w:ilvl w:val="0"/>
          <w:numId w:val="12"/>
        </w:numPr>
        <w:tabs>
          <w:tab w:val="left" w:pos="547"/>
        </w:tabs>
        <w:spacing w:before="3" w:after="0" w:line="240" w:lineRule="auto"/>
        <w:ind w:left="5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3142DC05">
      <w:pPr>
        <w:pStyle w:val="10"/>
        <w:numPr>
          <w:ilvl w:val="0"/>
          <w:numId w:val="12"/>
        </w:numPr>
        <w:tabs>
          <w:tab w:val="left" w:pos="546"/>
        </w:tabs>
        <w:spacing w:before="40" w:after="0" w:line="240" w:lineRule="auto"/>
        <w:ind w:left="5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057C09D">
      <w:pPr>
        <w:pStyle w:val="10"/>
        <w:numPr>
          <w:ilvl w:val="0"/>
          <w:numId w:val="12"/>
        </w:numPr>
        <w:tabs>
          <w:tab w:val="left" w:pos="547"/>
        </w:tabs>
        <w:spacing w:before="40" w:after="0" w:line="240" w:lineRule="auto"/>
        <w:ind w:left="5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BA3D16B">
      <w:pPr>
        <w:pStyle w:val="10"/>
        <w:numPr>
          <w:ilvl w:val="0"/>
          <w:numId w:val="12"/>
        </w:numPr>
        <w:tabs>
          <w:tab w:val="left" w:pos="519"/>
        </w:tabs>
        <w:spacing w:before="40" w:after="0" w:line="240" w:lineRule="auto"/>
        <w:ind w:left="5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49A17D66">
      <w:pPr>
        <w:pStyle w:val="10"/>
        <w:numPr>
          <w:ilvl w:val="0"/>
          <w:numId w:val="12"/>
        </w:numPr>
        <w:tabs>
          <w:tab w:val="left" w:pos="546"/>
        </w:tabs>
        <w:spacing w:before="40" w:after="0" w:line="240" w:lineRule="auto"/>
        <w:ind w:left="5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85325F8">
      <w:pPr>
        <w:pStyle w:val="10"/>
        <w:numPr>
          <w:ilvl w:val="0"/>
          <w:numId w:val="12"/>
        </w:numPr>
        <w:tabs>
          <w:tab w:val="left" w:pos="546"/>
        </w:tabs>
        <w:spacing w:before="40" w:after="0" w:line="240" w:lineRule="auto"/>
        <w:ind w:left="5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026C5AFE">
      <w:pPr>
        <w:pStyle w:val="10"/>
        <w:numPr>
          <w:ilvl w:val="1"/>
          <w:numId w:val="1"/>
        </w:numPr>
        <w:tabs>
          <w:tab w:val="left" w:pos="789"/>
        </w:tabs>
        <w:spacing w:before="40" w:after="0" w:line="240" w:lineRule="auto"/>
        <w:ind w:left="7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2519B8D">
      <w:pPr>
        <w:pStyle w:val="10"/>
        <w:numPr>
          <w:ilvl w:val="0"/>
          <w:numId w:val="13"/>
        </w:numPr>
        <w:tabs>
          <w:tab w:val="left" w:pos="547"/>
        </w:tabs>
        <w:spacing w:before="40" w:after="0" w:line="240" w:lineRule="auto"/>
        <w:ind w:left="5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E48D47B">
      <w:pPr>
        <w:pStyle w:val="10"/>
        <w:numPr>
          <w:ilvl w:val="0"/>
          <w:numId w:val="13"/>
        </w:numPr>
        <w:tabs>
          <w:tab w:val="left" w:pos="596"/>
        </w:tabs>
        <w:spacing w:before="40" w:after="0" w:line="280" w:lineRule="auto"/>
        <w:ind w:left="339" w:right="49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5AB07556">
      <w:pPr>
        <w:pStyle w:val="10"/>
        <w:numPr>
          <w:ilvl w:val="0"/>
          <w:numId w:val="13"/>
        </w:numPr>
        <w:tabs>
          <w:tab w:val="left" w:pos="565"/>
        </w:tabs>
        <w:spacing w:before="2" w:after="0" w:line="280" w:lineRule="auto"/>
        <w:ind w:left="339" w:right="44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623E6BBC">
      <w:pPr>
        <w:pStyle w:val="10"/>
        <w:numPr>
          <w:ilvl w:val="2"/>
          <w:numId w:val="14"/>
        </w:numPr>
        <w:tabs>
          <w:tab w:val="left" w:pos="923"/>
        </w:tabs>
        <w:spacing w:before="2" w:after="0" w:line="280" w:lineRule="auto"/>
        <w:ind w:left="339" w:right="44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34A94A24">
      <w:pPr>
        <w:pStyle w:val="10"/>
        <w:numPr>
          <w:ilvl w:val="2"/>
          <w:numId w:val="14"/>
        </w:numPr>
        <w:tabs>
          <w:tab w:val="left" w:pos="929"/>
        </w:tabs>
        <w:spacing w:before="2" w:after="0" w:line="280" w:lineRule="auto"/>
        <w:ind w:left="339" w:right="44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5F7EB903">
      <w:pPr>
        <w:pStyle w:val="10"/>
        <w:numPr>
          <w:ilvl w:val="2"/>
          <w:numId w:val="14"/>
        </w:numPr>
        <w:tabs>
          <w:tab w:val="left" w:pos="900"/>
        </w:tabs>
        <w:spacing w:before="3" w:after="0" w:line="280" w:lineRule="auto"/>
        <w:ind w:left="339" w:right="47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786B629A">
      <w:pPr>
        <w:spacing w:after="0" w:line="280" w:lineRule="auto"/>
        <w:jc w:val="both"/>
        <w:rPr>
          <w:sz w:val="20"/>
        </w:rPr>
        <w:sectPr>
          <w:pgSz w:w="15840" w:h="24480"/>
          <w:pgMar w:top="520" w:right="540" w:bottom="280" w:left="560" w:header="720" w:footer="720" w:gutter="0"/>
          <w:cols w:space="720" w:num="1"/>
        </w:sectPr>
      </w:pPr>
    </w:p>
    <w:p w14:paraId="023203D3">
      <w:pPr>
        <w:pStyle w:val="10"/>
        <w:numPr>
          <w:ilvl w:val="2"/>
          <w:numId w:val="14"/>
        </w:numPr>
        <w:tabs>
          <w:tab w:val="left" w:pos="918"/>
        </w:tabs>
        <w:spacing w:before="73" w:after="0" w:line="280" w:lineRule="auto"/>
        <w:ind w:left="339" w:right="44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DF5E390">
      <w:pPr>
        <w:pStyle w:val="10"/>
        <w:numPr>
          <w:ilvl w:val="1"/>
          <w:numId w:val="1"/>
        </w:numPr>
        <w:tabs>
          <w:tab w:val="left" w:pos="791"/>
        </w:tabs>
        <w:spacing w:before="2" w:after="0" w:line="240" w:lineRule="auto"/>
        <w:ind w:left="7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3FC29D2">
      <w:pPr>
        <w:pStyle w:val="7"/>
        <w:spacing w:line="280" w:lineRule="auto"/>
        <w:ind w:left="339" w:right="44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71353C2B">
      <w:pPr>
        <w:pStyle w:val="10"/>
        <w:numPr>
          <w:ilvl w:val="1"/>
          <w:numId w:val="1"/>
        </w:numPr>
        <w:tabs>
          <w:tab w:val="left" w:pos="791"/>
        </w:tabs>
        <w:spacing w:before="3" w:after="0" w:line="240" w:lineRule="auto"/>
        <w:ind w:left="7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5DE635F0">
      <w:pPr>
        <w:pStyle w:val="10"/>
        <w:numPr>
          <w:ilvl w:val="2"/>
          <w:numId w:val="15"/>
        </w:numPr>
        <w:tabs>
          <w:tab w:val="left" w:pos="889"/>
        </w:tabs>
        <w:spacing w:before="40" w:after="0" w:line="240" w:lineRule="auto"/>
        <w:ind w:left="8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5CD2CB5">
      <w:pPr>
        <w:pStyle w:val="10"/>
        <w:numPr>
          <w:ilvl w:val="2"/>
          <w:numId w:val="15"/>
        </w:numPr>
        <w:tabs>
          <w:tab w:val="left" w:pos="893"/>
        </w:tabs>
        <w:spacing w:before="40" w:after="0" w:line="280" w:lineRule="auto"/>
        <w:ind w:left="339" w:right="43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E0AA345">
      <w:pPr>
        <w:pStyle w:val="10"/>
        <w:numPr>
          <w:ilvl w:val="1"/>
          <w:numId w:val="1"/>
        </w:numPr>
        <w:tabs>
          <w:tab w:val="left" w:pos="817"/>
        </w:tabs>
        <w:spacing w:before="2" w:after="0" w:line="280" w:lineRule="auto"/>
        <w:ind w:left="339" w:right="44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D7FF2FB">
      <w:pPr>
        <w:pStyle w:val="10"/>
        <w:numPr>
          <w:ilvl w:val="1"/>
          <w:numId w:val="1"/>
        </w:numPr>
        <w:tabs>
          <w:tab w:val="left" w:pos="791"/>
        </w:tabs>
        <w:spacing w:before="3" w:after="0" w:line="280" w:lineRule="auto"/>
        <w:ind w:left="339" w:right="44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282D7062">
      <w:pPr>
        <w:pStyle w:val="10"/>
        <w:numPr>
          <w:ilvl w:val="1"/>
          <w:numId w:val="1"/>
        </w:numPr>
        <w:tabs>
          <w:tab w:val="left" w:pos="893"/>
        </w:tabs>
        <w:spacing w:before="3" w:after="0" w:line="280" w:lineRule="auto"/>
        <w:ind w:left="339" w:right="43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1B68AEB9">
      <w:pPr>
        <w:pStyle w:val="10"/>
        <w:numPr>
          <w:ilvl w:val="1"/>
          <w:numId w:val="1"/>
        </w:numPr>
        <w:tabs>
          <w:tab w:val="left" w:pos="887"/>
        </w:tabs>
        <w:spacing w:before="2" w:after="0" w:line="280" w:lineRule="auto"/>
        <w:ind w:left="339" w:right="44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755E6437">
      <w:pPr>
        <w:pStyle w:val="7"/>
        <w:spacing w:before="3"/>
        <w:ind w:left="3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03D735DA">
      <w:pPr>
        <w:pStyle w:val="7"/>
        <w:spacing w:before="0"/>
      </w:pPr>
    </w:p>
    <w:p w14:paraId="477E9679">
      <w:pPr>
        <w:pStyle w:val="7"/>
        <w:spacing w:before="52"/>
      </w:pPr>
    </w:p>
    <w:p w14:paraId="29FF0E4A">
      <w:pPr>
        <w:pStyle w:val="3"/>
        <w:numPr>
          <w:ilvl w:val="0"/>
          <w:numId w:val="1"/>
        </w:numPr>
        <w:tabs>
          <w:tab w:val="left" w:pos="729"/>
        </w:tabs>
        <w:spacing w:before="0" w:after="0" w:line="240" w:lineRule="auto"/>
        <w:ind w:left="729" w:right="0" w:hanging="360"/>
        <w:jc w:val="left"/>
      </w:pPr>
      <w:r>
        <w:t>PRAZO</w:t>
      </w:r>
      <w:r>
        <w:rPr>
          <w:spacing w:val="-1"/>
        </w:rPr>
        <w:t xml:space="preserve"> </w:t>
      </w:r>
      <w:r>
        <w:rPr>
          <w:spacing w:val="-2"/>
        </w:rPr>
        <w:t>CONTRATUAL</w:t>
      </w:r>
    </w:p>
    <w:p w14:paraId="2F725A64">
      <w:pPr>
        <w:pStyle w:val="7"/>
        <w:spacing w:before="0"/>
        <w:rPr>
          <w:b/>
        </w:rPr>
      </w:pPr>
    </w:p>
    <w:p w14:paraId="3393961F">
      <w:pPr>
        <w:pStyle w:val="7"/>
        <w:spacing w:before="142"/>
        <w:rPr>
          <w:b/>
        </w:rPr>
      </w:pPr>
    </w:p>
    <w:p w14:paraId="50EE574B">
      <w:pPr>
        <w:pStyle w:val="7"/>
        <w:spacing w:before="0"/>
        <w:ind w:left="3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6331771B">
      <w:pPr>
        <w:pStyle w:val="7"/>
        <w:spacing w:line="280" w:lineRule="auto"/>
        <w:ind w:left="339" w:right="43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1D133B5D">
      <w:pPr>
        <w:pStyle w:val="7"/>
        <w:spacing w:before="2" w:line="280" w:lineRule="auto"/>
        <w:ind w:left="339" w:right="43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5B32700D">
      <w:pPr>
        <w:pStyle w:val="7"/>
        <w:spacing w:before="0"/>
      </w:pPr>
    </w:p>
    <w:p w14:paraId="0BFC690B">
      <w:pPr>
        <w:pStyle w:val="7"/>
        <w:spacing w:before="14"/>
      </w:pPr>
    </w:p>
    <w:p w14:paraId="1B06B34C">
      <w:pPr>
        <w:pStyle w:val="3"/>
        <w:numPr>
          <w:ilvl w:val="0"/>
          <w:numId w:val="1"/>
        </w:numPr>
        <w:tabs>
          <w:tab w:val="left" w:pos="729"/>
        </w:tabs>
        <w:spacing w:before="0" w:after="0" w:line="240" w:lineRule="auto"/>
        <w:ind w:left="729" w:right="0" w:hanging="360"/>
        <w:jc w:val="left"/>
      </w:pPr>
      <w:r>
        <w:t>REPACTUAÇÃO</w:t>
      </w:r>
      <w:r>
        <w:rPr>
          <w:spacing w:val="-9"/>
        </w:rPr>
        <w:t xml:space="preserve"> </w:t>
      </w:r>
      <w:r>
        <w:t>E</w:t>
      </w:r>
      <w:r>
        <w:rPr>
          <w:spacing w:val="-8"/>
        </w:rPr>
        <w:t xml:space="preserve"> </w:t>
      </w:r>
      <w:r>
        <w:rPr>
          <w:spacing w:val="-2"/>
        </w:rPr>
        <w:t>REAJUSTE</w:t>
      </w:r>
    </w:p>
    <w:p w14:paraId="67C75879">
      <w:pPr>
        <w:pStyle w:val="7"/>
        <w:spacing w:before="0"/>
        <w:rPr>
          <w:b/>
        </w:rPr>
      </w:pPr>
    </w:p>
    <w:p w14:paraId="53EC120B">
      <w:pPr>
        <w:pStyle w:val="7"/>
        <w:spacing w:before="141"/>
        <w:rPr>
          <w:b/>
        </w:rPr>
      </w:pPr>
    </w:p>
    <w:p w14:paraId="676D6FC1">
      <w:pPr>
        <w:pStyle w:val="10"/>
        <w:numPr>
          <w:ilvl w:val="1"/>
          <w:numId w:val="1"/>
        </w:numPr>
        <w:tabs>
          <w:tab w:val="left" w:pos="791"/>
        </w:tabs>
        <w:spacing w:before="1" w:after="0" w:line="240" w:lineRule="auto"/>
        <w:ind w:left="7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88A7645">
      <w:pPr>
        <w:pStyle w:val="10"/>
        <w:numPr>
          <w:ilvl w:val="1"/>
          <w:numId w:val="1"/>
        </w:numPr>
        <w:tabs>
          <w:tab w:val="left" w:pos="791"/>
        </w:tabs>
        <w:spacing w:before="40" w:after="0" w:line="240" w:lineRule="auto"/>
        <w:ind w:left="7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AED8D51">
      <w:pPr>
        <w:pStyle w:val="10"/>
        <w:numPr>
          <w:ilvl w:val="1"/>
          <w:numId w:val="1"/>
        </w:numPr>
        <w:tabs>
          <w:tab w:val="left" w:pos="789"/>
        </w:tabs>
        <w:spacing w:before="40" w:after="0" w:line="240" w:lineRule="auto"/>
        <w:ind w:left="7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9394272">
      <w:pPr>
        <w:pStyle w:val="10"/>
        <w:numPr>
          <w:ilvl w:val="1"/>
          <w:numId w:val="1"/>
        </w:numPr>
        <w:tabs>
          <w:tab w:val="left" w:pos="825"/>
        </w:tabs>
        <w:spacing w:before="40" w:after="0" w:line="280" w:lineRule="auto"/>
        <w:ind w:left="339" w:right="49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09C45BB9">
      <w:pPr>
        <w:pStyle w:val="10"/>
        <w:numPr>
          <w:ilvl w:val="1"/>
          <w:numId w:val="1"/>
        </w:numPr>
        <w:tabs>
          <w:tab w:val="left" w:pos="801"/>
        </w:tabs>
        <w:spacing w:before="1" w:after="0" w:line="280" w:lineRule="auto"/>
        <w:ind w:left="339" w:right="44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29284E25">
      <w:pPr>
        <w:pStyle w:val="7"/>
        <w:spacing w:before="2" w:line="280" w:lineRule="auto"/>
        <w:ind w:left="3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20951614">
      <w:pPr>
        <w:pStyle w:val="10"/>
        <w:numPr>
          <w:ilvl w:val="1"/>
          <w:numId w:val="1"/>
        </w:numPr>
        <w:tabs>
          <w:tab w:val="left" w:pos="815"/>
        </w:tabs>
        <w:spacing w:before="2" w:after="0" w:line="280" w:lineRule="auto"/>
        <w:ind w:left="339" w:right="44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1EAFEF81">
      <w:pPr>
        <w:pStyle w:val="10"/>
        <w:numPr>
          <w:ilvl w:val="1"/>
          <w:numId w:val="1"/>
        </w:numPr>
        <w:tabs>
          <w:tab w:val="left" w:pos="791"/>
        </w:tabs>
        <w:spacing w:before="2" w:after="0" w:line="280" w:lineRule="auto"/>
        <w:ind w:left="339" w:right="44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447B656C">
      <w:pPr>
        <w:pStyle w:val="10"/>
        <w:numPr>
          <w:ilvl w:val="1"/>
          <w:numId w:val="1"/>
        </w:numPr>
        <w:tabs>
          <w:tab w:val="left" w:pos="789"/>
        </w:tabs>
        <w:spacing w:before="2" w:after="0" w:line="240" w:lineRule="auto"/>
        <w:ind w:left="7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75C270C9">
      <w:pPr>
        <w:pStyle w:val="7"/>
        <w:ind w:left="3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61236358">
      <w:pPr>
        <w:pStyle w:val="10"/>
        <w:numPr>
          <w:ilvl w:val="0"/>
          <w:numId w:val="16"/>
        </w:numPr>
        <w:tabs>
          <w:tab w:val="left" w:pos="541"/>
        </w:tabs>
        <w:spacing w:before="40" w:after="0" w:line="240" w:lineRule="auto"/>
        <w:ind w:left="5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BC2C1CC">
      <w:pPr>
        <w:pStyle w:val="10"/>
        <w:numPr>
          <w:ilvl w:val="0"/>
          <w:numId w:val="16"/>
        </w:numPr>
        <w:tabs>
          <w:tab w:val="left" w:pos="553"/>
        </w:tabs>
        <w:spacing w:before="40" w:after="0" w:line="280" w:lineRule="auto"/>
        <w:ind w:left="339" w:right="49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228EE769">
      <w:pPr>
        <w:pStyle w:val="10"/>
        <w:numPr>
          <w:ilvl w:val="1"/>
          <w:numId w:val="1"/>
        </w:numPr>
        <w:tabs>
          <w:tab w:val="left" w:pos="790"/>
        </w:tabs>
        <w:spacing w:before="2" w:after="0" w:line="280" w:lineRule="auto"/>
        <w:ind w:left="339" w:right="44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42ACF729">
      <w:pPr>
        <w:pStyle w:val="10"/>
        <w:numPr>
          <w:ilvl w:val="1"/>
          <w:numId w:val="1"/>
        </w:numPr>
        <w:tabs>
          <w:tab w:val="left" w:pos="917"/>
        </w:tabs>
        <w:spacing w:before="2" w:after="0" w:line="280" w:lineRule="auto"/>
        <w:ind w:left="339" w:right="46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13900C24">
      <w:pPr>
        <w:pStyle w:val="10"/>
        <w:numPr>
          <w:ilvl w:val="1"/>
          <w:numId w:val="1"/>
        </w:numPr>
        <w:tabs>
          <w:tab w:val="left" w:pos="873"/>
        </w:tabs>
        <w:spacing w:before="1" w:after="0" w:line="240" w:lineRule="auto"/>
        <w:ind w:left="8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33146DB">
      <w:pPr>
        <w:pStyle w:val="10"/>
        <w:numPr>
          <w:ilvl w:val="1"/>
          <w:numId w:val="1"/>
        </w:numPr>
        <w:tabs>
          <w:tab w:val="left" w:pos="889"/>
        </w:tabs>
        <w:spacing w:before="40" w:after="0" w:line="280" w:lineRule="auto"/>
        <w:ind w:left="339" w:right="46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2D0208FC">
      <w:pPr>
        <w:pStyle w:val="7"/>
        <w:spacing w:before="0"/>
      </w:pPr>
    </w:p>
    <w:p w14:paraId="5E774C36">
      <w:pPr>
        <w:pStyle w:val="7"/>
        <w:spacing w:before="15"/>
      </w:pPr>
    </w:p>
    <w:p w14:paraId="01DA1245">
      <w:pPr>
        <w:pStyle w:val="3"/>
        <w:numPr>
          <w:ilvl w:val="0"/>
          <w:numId w:val="1"/>
        </w:numPr>
        <w:tabs>
          <w:tab w:val="left" w:pos="729"/>
        </w:tabs>
        <w:spacing w:before="0" w:after="0" w:line="240" w:lineRule="auto"/>
        <w:ind w:left="7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081EC42">
      <w:pPr>
        <w:pStyle w:val="7"/>
        <w:spacing w:before="0"/>
        <w:rPr>
          <w:b/>
        </w:rPr>
      </w:pPr>
    </w:p>
    <w:p w14:paraId="4BC17533">
      <w:pPr>
        <w:pStyle w:val="7"/>
        <w:spacing w:before="141"/>
        <w:rPr>
          <w:b/>
        </w:rPr>
      </w:pPr>
    </w:p>
    <w:p w14:paraId="27E694DC">
      <w:pPr>
        <w:pStyle w:val="10"/>
        <w:numPr>
          <w:ilvl w:val="1"/>
          <w:numId w:val="1"/>
        </w:numPr>
        <w:tabs>
          <w:tab w:val="left" w:pos="791"/>
        </w:tabs>
        <w:spacing w:before="0" w:after="0" w:line="280" w:lineRule="auto"/>
        <w:ind w:left="339" w:right="44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35A3698E">
      <w:pPr>
        <w:pStyle w:val="7"/>
        <w:spacing w:before="0"/>
      </w:pPr>
    </w:p>
    <w:p w14:paraId="287A31C8">
      <w:pPr>
        <w:pStyle w:val="7"/>
        <w:spacing w:before="15"/>
      </w:pPr>
    </w:p>
    <w:p w14:paraId="2C857441">
      <w:pPr>
        <w:pStyle w:val="3"/>
        <w:numPr>
          <w:ilvl w:val="0"/>
          <w:numId w:val="1"/>
        </w:numPr>
        <w:tabs>
          <w:tab w:val="left" w:pos="729"/>
        </w:tabs>
        <w:spacing w:before="0" w:after="0" w:line="240" w:lineRule="auto"/>
        <w:ind w:left="729" w:right="0" w:hanging="360"/>
        <w:jc w:val="left"/>
      </w:pPr>
      <w:r>
        <w:t>FORMALIZAÇÃO</w:t>
      </w:r>
      <w:r>
        <w:rPr>
          <w:spacing w:val="-1"/>
        </w:rPr>
        <w:t xml:space="preserve"> </w:t>
      </w:r>
      <w:r>
        <w:t>DO</w:t>
      </w:r>
      <w:r>
        <w:rPr>
          <w:spacing w:val="-1"/>
        </w:rPr>
        <w:t xml:space="preserve"> </w:t>
      </w:r>
      <w:r>
        <w:rPr>
          <w:spacing w:val="-2"/>
        </w:rPr>
        <w:t>CONTRATO</w:t>
      </w:r>
    </w:p>
    <w:p w14:paraId="29DCEB85">
      <w:pPr>
        <w:pStyle w:val="7"/>
        <w:spacing w:before="0"/>
        <w:rPr>
          <w:b/>
        </w:rPr>
      </w:pPr>
    </w:p>
    <w:p w14:paraId="35371718">
      <w:pPr>
        <w:pStyle w:val="7"/>
        <w:spacing w:before="141"/>
        <w:rPr>
          <w:b/>
        </w:rPr>
      </w:pPr>
    </w:p>
    <w:p w14:paraId="3A870D73">
      <w:pPr>
        <w:pStyle w:val="10"/>
        <w:numPr>
          <w:ilvl w:val="1"/>
          <w:numId w:val="1"/>
        </w:numPr>
        <w:tabs>
          <w:tab w:val="left" w:pos="783"/>
        </w:tabs>
        <w:spacing w:before="0" w:after="0" w:line="280" w:lineRule="auto"/>
        <w:ind w:left="339" w:right="44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34A004E4">
      <w:pPr>
        <w:pStyle w:val="10"/>
        <w:numPr>
          <w:ilvl w:val="1"/>
          <w:numId w:val="1"/>
        </w:numPr>
        <w:tabs>
          <w:tab w:val="left" w:pos="790"/>
        </w:tabs>
        <w:spacing w:before="2"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325FD308">
      <w:pPr>
        <w:pStyle w:val="10"/>
        <w:numPr>
          <w:ilvl w:val="1"/>
          <w:numId w:val="1"/>
        </w:numPr>
        <w:tabs>
          <w:tab w:val="left" w:pos="806"/>
        </w:tabs>
        <w:spacing w:before="2" w:after="0" w:line="280" w:lineRule="auto"/>
        <w:ind w:left="339" w:right="44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3AA07C9">
      <w:pPr>
        <w:pStyle w:val="10"/>
        <w:numPr>
          <w:ilvl w:val="1"/>
          <w:numId w:val="1"/>
        </w:numPr>
        <w:tabs>
          <w:tab w:val="left" w:pos="794"/>
        </w:tabs>
        <w:spacing w:before="3" w:after="0" w:line="280" w:lineRule="auto"/>
        <w:ind w:left="339" w:right="44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3DC98979">
      <w:pPr>
        <w:spacing w:after="0" w:line="280" w:lineRule="auto"/>
        <w:jc w:val="both"/>
        <w:rPr>
          <w:sz w:val="20"/>
        </w:rPr>
        <w:sectPr>
          <w:pgSz w:w="15840" w:h="24480"/>
          <w:pgMar w:top="520" w:right="540" w:bottom="280" w:left="560" w:header="720" w:footer="720" w:gutter="0"/>
          <w:cols w:space="720" w:num="1"/>
        </w:sectPr>
      </w:pPr>
    </w:p>
    <w:p w14:paraId="781E813E">
      <w:pPr>
        <w:pStyle w:val="10"/>
        <w:numPr>
          <w:ilvl w:val="1"/>
          <w:numId w:val="1"/>
        </w:numPr>
        <w:tabs>
          <w:tab w:val="left" w:pos="779"/>
        </w:tabs>
        <w:spacing w:before="73" w:after="0" w:line="280" w:lineRule="auto"/>
        <w:ind w:left="339" w:right="44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67359D62">
      <w:pPr>
        <w:pStyle w:val="10"/>
        <w:numPr>
          <w:ilvl w:val="1"/>
          <w:numId w:val="1"/>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2E152105">
      <w:pPr>
        <w:pStyle w:val="7"/>
        <w:spacing w:before="0"/>
      </w:pPr>
    </w:p>
    <w:p w14:paraId="78B94FC3">
      <w:pPr>
        <w:pStyle w:val="7"/>
        <w:spacing w:before="52"/>
      </w:pPr>
    </w:p>
    <w:p w14:paraId="1CD39B65">
      <w:pPr>
        <w:pStyle w:val="3"/>
        <w:numPr>
          <w:ilvl w:val="0"/>
          <w:numId w:val="1"/>
        </w:numPr>
        <w:tabs>
          <w:tab w:val="left" w:pos="729"/>
        </w:tabs>
        <w:spacing w:before="0" w:after="0" w:line="240" w:lineRule="auto"/>
        <w:ind w:left="729" w:right="0" w:hanging="360"/>
        <w:jc w:val="both"/>
      </w:pPr>
      <w:r>
        <w:t>DAS</w:t>
      </w:r>
      <w:r>
        <w:rPr>
          <w:spacing w:val="-1"/>
        </w:rPr>
        <w:t xml:space="preserve"> </w:t>
      </w:r>
      <w:r>
        <w:t>DISPOSIÇÕES</w:t>
      </w:r>
      <w:r>
        <w:rPr>
          <w:spacing w:val="-1"/>
        </w:rPr>
        <w:t xml:space="preserve"> </w:t>
      </w:r>
      <w:r>
        <w:rPr>
          <w:spacing w:val="-2"/>
        </w:rPr>
        <w:t>GERAIS</w:t>
      </w:r>
    </w:p>
    <w:p w14:paraId="07D192F8">
      <w:pPr>
        <w:pStyle w:val="7"/>
        <w:spacing w:before="0"/>
        <w:rPr>
          <w:b/>
        </w:rPr>
      </w:pPr>
    </w:p>
    <w:p w14:paraId="55B7BD83">
      <w:pPr>
        <w:pStyle w:val="7"/>
        <w:spacing w:before="142"/>
        <w:rPr>
          <w:b/>
        </w:rPr>
      </w:pPr>
    </w:p>
    <w:p w14:paraId="41DEEC73">
      <w:pPr>
        <w:pStyle w:val="10"/>
        <w:numPr>
          <w:ilvl w:val="1"/>
          <w:numId w:val="1"/>
        </w:numPr>
        <w:tabs>
          <w:tab w:val="left" w:pos="791"/>
        </w:tabs>
        <w:spacing w:before="0" w:after="0" w:line="240" w:lineRule="auto"/>
        <w:ind w:left="7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2DFCDF88">
      <w:pPr>
        <w:pStyle w:val="10"/>
        <w:numPr>
          <w:ilvl w:val="1"/>
          <w:numId w:val="1"/>
        </w:numPr>
        <w:tabs>
          <w:tab w:val="left" w:pos="791"/>
        </w:tabs>
        <w:spacing w:before="40" w:after="0" w:line="280" w:lineRule="auto"/>
        <w:ind w:left="339" w:right="44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CC5CDAE">
      <w:pPr>
        <w:pStyle w:val="10"/>
        <w:numPr>
          <w:ilvl w:val="1"/>
          <w:numId w:val="1"/>
        </w:numPr>
        <w:tabs>
          <w:tab w:val="left" w:pos="787"/>
        </w:tabs>
        <w:spacing w:before="2" w:after="0" w:line="240" w:lineRule="auto"/>
        <w:ind w:left="7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878ADCC">
      <w:pPr>
        <w:pStyle w:val="10"/>
        <w:numPr>
          <w:ilvl w:val="1"/>
          <w:numId w:val="1"/>
        </w:numPr>
        <w:tabs>
          <w:tab w:val="left" w:pos="780"/>
        </w:tabs>
        <w:spacing w:before="40" w:after="0" w:line="240" w:lineRule="auto"/>
        <w:ind w:left="7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017524E">
      <w:pPr>
        <w:pStyle w:val="10"/>
        <w:numPr>
          <w:ilvl w:val="1"/>
          <w:numId w:val="1"/>
        </w:numPr>
        <w:tabs>
          <w:tab w:val="left" w:pos="786"/>
        </w:tabs>
        <w:spacing w:before="40" w:after="0" w:line="280" w:lineRule="auto"/>
        <w:ind w:left="339" w:right="46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3827761">
      <w:pPr>
        <w:pStyle w:val="10"/>
        <w:numPr>
          <w:ilvl w:val="1"/>
          <w:numId w:val="1"/>
        </w:numPr>
        <w:tabs>
          <w:tab w:val="left" w:pos="810"/>
        </w:tabs>
        <w:spacing w:before="2" w:after="0" w:line="280" w:lineRule="auto"/>
        <w:ind w:left="339" w:right="44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2F4A3B7B">
      <w:pPr>
        <w:pStyle w:val="10"/>
        <w:numPr>
          <w:ilvl w:val="1"/>
          <w:numId w:val="1"/>
        </w:numPr>
        <w:tabs>
          <w:tab w:val="left" w:pos="791"/>
        </w:tabs>
        <w:spacing w:before="1" w:after="0" w:line="280" w:lineRule="auto"/>
        <w:ind w:left="339" w:right="44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403DD6CD">
      <w:pPr>
        <w:pStyle w:val="10"/>
        <w:numPr>
          <w:ilvl w:val="1"/>
          <w:numId w:val="1"/>
        </w:numPr>
        <w:tabs>
          <w:tab w:val="left" w:pos="816"/>
        </w:tabs>
        <w:spacing w:before="2" w:after="0" w:line="280" w:lineRule="auto"/>
        <w:ind w:left="339" w:right="44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5D0389B6">
      <w:pPr>
        <w:pStyle w:val="10"/>
        <w:numPr>
          <w:ilvl w:val="1"/>
          <w:numId w:val="1"/>
        </w:numPr>
        <w:tabs>
          <w:tab w:val="left" w:pos="789"/>
        </w:tabs>
        <w:spacing w:before="2" w:after="0" w:line="240" w:lineRule="auto"/>
        <w:ind w:left="7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1823947C">
      <w:pPr>
        <w:pStyle w:val="10"/>
        <w:numPr>
          <w:ilvl w:val="1"/>
          <w:numId w:val="1"/>
        </w:numPr>
        <w:tabs>
          <w:tab w:val="left" w:pos="889"/>
        </w:tabs>
        <w:spacing w:before="40" w:after="0" w:line="240" w:lineRule="auto"/>
        <w:ind w:left="88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3EEA68D1">
      <w:pPr>
        <w:pStyle w:val="10"/>
        <w:numPr>
          <w:ilvl w:val="1"/>
          <w:numId w:val="1"/>
        </w:numPr>
        <w:tabs>
          <w:tab w:val="left" w:pos="873"/>
        </w:tabs>
        <w:spacing w:before="40" w:after="0" w:line="240" w:lineRule="auto"/>
        <w:ind w:left="8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38C36D78">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270424D9">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479A065B">
      <w:pPr>
        <w:pStyle w:val="10"/>
        <w:numPr>
          <w:ilvl w:val="2"/>
          <w:numId w:val="1"/>
        </w:numPr>
        <w:tabs>
          <w:tab w:val="left" w:pos="1012"/>
        </w:tabs>
        <w:spacing w:before="40" w:after="0" w:line="240" w:lineRule="auto"/>
        <w:ind w:left="10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35988090">
      <w:pPr>
        <w:pStyle w:val="10"/>
        <w:numPr>
          <w:ilvl w:val="2"/>
          <w:numId w:val="1"/>
        </w:numPr>
        <w:tabs>
          <w:tab w:val="left" w:pos="1012"/>
        </w:tabs>
        <w:spacing w:before="40" w:after="0" w:line="240" w:lineRule="auto"/>
        <w:ind w:left="10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2FF84D57">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511033D">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24789D52">
      <w:pPr>
        <w:pStyle w:val="10"/>
        <w:numPr>
          <w:ilvl w:val="2"/>
          <w:numId w:val="17"/>
        </w:numPr>
        <w:tabs>
          <w:tab w:val="left" w:pos="969"/>
        </w:tabs>
        <w:spacing w:before="40" w:after="0" w:line="240" w:lineRule="auto"/>
        <w:ind w:left="9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1C48C21A">
      <w:pPr>
        <w:pStyle w:val="10"/>
        <w:numPr>
          <w:ilvl w:val="2"/>
          <w:numId w:val="17"/>
        </w:numPr>
        <w:tabs>
          <w:tab w:val="left" w:pos="969"/>
        </w:tabs>
        <w:spacing w:before="40" w:after="0" w:line="240" w:lineRule="auto"/>
        <w:ind w:left="9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42DBA2FC">
      <w:pPr>
        <w:pStyle w:val="10"/>
        <w:numPr>
          <w:ilvl w:val="2"/>
          <w:numId w:val="17"/>
        </w:numPr>
        <w:tabs>
          <w:tab w:val="left" w:pos="969"/>
        </w:tabs>
        <w:spacing w:before="40" w:after="0" w:line="240" w:lineRule="auto"/>
        <w:ind w:left="9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FCC278C">
      <w:pPr>
        <w:pStyle w:val="10"/>
        <w:numPr>
          <w:ilvl w:val="2"/>
          <w:numId w:val="17"/>
        </w:numPr>
        <w:tabs>
          <w:tab w:val="left" w:pos="1073"/>
        </w:tabs>
        <w:spacing w:before="40" w:after="0" w:line="240" w:lineRule="auto"/>
        <w:ind w:left="10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1FA47A59">
      <w:pPr>
        <w:pStyle w:val="10"/>
        <w:numPr>
          <w:ilvl w:val="2"/>
          <w:numId w:val="17"/>
        </w:numPr>
        <w:tabs>
          <w:tab w:val="left" w:pos="1065"/>
        </w:tabs>
        <w:spacing w:before="40" w:after="0" w:line="240" w:lineRule="auto"/>
        <w:ind w:left="10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198FF00B">
      <w:pPr>
        <w:pStyle w:val="7"/>
        <w:spacing w:before="0"/>
      </w:pPr>
    </w:p>
    <w:p w14:paraId="2B402F67">
      <w:pPr>
        <w:pStyle w:val="7"/>
        <w:spacing w:before="0"/>
      </w:pPr>
    </w:p>
    <w:p w14:paraId="0261F364">
      <w:pPr>
        <w:pStyle w:val="7"/>
        <w:spacing w:before="0"/>
      </w:pPr>
    </w:p>
    <w:p w14:paraId="7CF0A824">
      <w:pPr>
        <w:pStyle w:val="7"/>
        <w:spacing w:before="167"/>
      </w:pPr>
    </w:p>
    <w:p w14:paraId="1D674CEE">
      <w:pPr>
        <w:pStyle w:val="2"/>
        <w:tabs>
          <w:tab w:val="left" w:leader="dot" w:pos="2412"/>
        </w:tabs>
        <w:ind w:right="3"/>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61A3807B">
      <w:pPr>
        <w:pStyle w:val="7"/>
        <w:spacing w:before="0"/>
        <w:rPr>
          <w:sz w:val="22"/>
        </w:rPr>
      </w:pPr>
    </w:p>
    <w:p w14:paraId="36F9A932">
      <w:pPr>
        <w:pStyle w:val="7"/>
        <w:spacing w:before="0"/>
        <w:rPr>
          <w:sz w:val="22"/>
        </w:rPr>
      </w:pPr>
    </w:p>
    <w:p w14:paraId="35FB6D4A">
      <w:pPr>
        <w:pStyle w:val="7"/>
        <w:spacing w:before="0"/>
        <w:rPr>
          <w:sz w:val="22"/>
        </w:rPr>
      </w:pPr>
    </w:p>
    <w:p w14:paraId="4D660421">
      <w:pPr>
        <w:pStyle w:val="7"/>
        <w:spacing w:before="10"/>
        <w:rPr>
          <w:sz w:val="22"/>
        </w:rPr>
      </w:pPr>
    </w:p>
    <w:p w14:paraId="66BC8C52">
      <w:pPr>
        <w:spacing w:before="0" w:line="242" w:lineRule="auto"/>
        <w:ind w:left="4934" w:right="4938"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793FDA6E">
      <w:pPr>
        <w:pStyle w:val="7"/>
        <w:spacing w:before="0"/>
      </w:pPr>
    </w:p>
    <w:p w14:paraId="75EF71CB">
      <w:pPr>
        <w:pStyle w:val="7"/>
        <w:spacing w:before="0"/>
      </w:pPr>
    </w:p>
    <w:p w14:paraId="0A27B21D">
      <w:pPr>
        <w:pStyle w:val="7"/>
        <w:spacing w:before="0"/>
      </w:pPr>
    </w:p>
    <w:p w14:paraId="3D7BB259">
      <w:pPr>
        <w:pStyle w:val="7"/>
        <w:spacing w:before="0"/>
      </w:pPr>
    </w:p>
    <w:p w14:paraId="0484089C">
      <w:pPr>
        <w:pStyle w:val="7"/>
        <w:spacing w:before="0"/>
      </w:pPr>
    </w:p>
    <w:p w14:paraId="146251DC">
      <w:pPr>
        <w:pStyle w:val="7"/>
        <w:spacing w:before="195"/>
      </w:pPr>
      <w:r>
        <mc:AlternateContent>
          <mc:Choice Requires="wpg">
            <w:drawing>
              <wp:anchor distT="0" distB="0" distL="0" distR="0" simplePos="0" relativeHeight="251669504" behindDoc="1" locked="0" layoutInCell="1" allowOverlap="1">
                <wp:simplePos x="0" y="0"/>
                <wp:positionH relativeFrom="page">
                  <wp:posOffset>438150</wp:posOffset>
                </wp:positionH>
                <wp:positionV relativeFrom="paragraph">
                  <wp:posOffset>285115</wp:posOffset>
                </wp:positionV>
                <wp:extent cx="9191625" cy="1905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5" name="Graphic 5"/>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6" name="Graphic 6"/>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7" name="Graphic 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4.5pt;margin-top:22.45pt;height:1.5pt;width:723.75pt;mso-position-horizontal-relative:page;mso-wrap-distance-bottom:0pt;mso-wrap-distance-top:0pt;z-index:-251646976;mso-width-relative:page;mso-height-relative:page;" coordsize="9191625,19050" o:gfxdata="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Bo7Z/9oAAAAJAQAADwAAAAAAAAABACAAAAAiAAAAZHJz&#10;L2Rvd25yZXYueG1sUEsBAhQAFAAAAAgAh07iQBBj6H8fAwAAjQwAAA4AAAAAAAAAAQAgAAAAKQEA&#10;AGRycy9lMm9Eb2MueG1sUEsFBgAAAAAGAAYAWQEAALoGAAAAAA==&#10;">
                <o:lock v:ext="edit" aspectratio="f"/>
                <v:shape id="Graphic 5" o:spid="_x0000_s1026" o:spt="100" style="position:absolute;left:0;top:0;height:9525;width:9191625;" fillcolor="#999999" filled="t" stroked="f" coordsize="9191625,9525" o:gfxdata="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N5H7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6" o:spid="_x0000_s1026" o:spt="100" style="position:absolute;left:-12;top:5;height:19050;width:9191625;" fillcolor="#EDEDED" filled="t" stroked="f" coordsize="9191625,19050" o:gfxdata="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ygw2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7" o:spid="_x0000_s1026" o:spt="100" style="position:absolute;left:0;top:0;height:19050;width:9525;" fillcolor="#999999" filled="t" stroked="f" coordsize="9525,19050" o:gfxdata="UEsDBAoAAAAAAIdO4kAAAAAAAAAAAAAAAAAEAAAAZHJzL1BLAwQUAAAACACHTuJAs29Sl7sAAADa&#10;AAAADwAAAGRycy9kb3ducmV2LnhtbEWPzW7CMBCE70i8g7VI3MAJCBql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9Sl7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68C22895">
      <w:pPr>
        <w:pStyle w:val="7"/>
        <w:spacing w:before="62"/>
        <w:rPr>
          <w:sz w:val="22"/>
        </w:rPr>
      </w:pPr>
    </w:p>
    <w:p w14:paraId="1009ADC0">
      <w:pPr>
        <w:spacing w:before="0"/>
        <w:ind w:left="1569" w:right="433" w:firstLine="0"/>
        <w:jc w:val="left"/>
        <w:rPr>
          <w:rFonts w:ascii="Calibri" w:hAnsi="Calibri"/>
          <w:sz w:val="22"/>
        </w:rPr>
      </w:pPr>
      <w:r>
        <w:drawing>
          <wp:anchor distT="0" distB="0" distL="0" distR="0" simplePos="0" relativeHeight="251660288"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8" name="Image 8" descr="logotipo"/>
            <wp:cNvGraphicFramePr/>
            <a:graphic xmlns:a="http://schemas.openxmlformats.org/drawingml/2006/main">
              <a:graphicData uri="http://schemas.openxmlformats.org/drawingml/2006/picture">
                <pic:pic xmlns:pic="http://schemas.openxmlformats.org/drawingml/2006/picture">
                  <pic:nvPicPr>
                    <pic:cNvPr id="8" name="Image 8"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22/11/2024,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16:12,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75B4AF39">
      <w:pPr>
        <w:pStyle w:val="7"/>
        <w:spacing w:before="1"/>
        <w:rPr>
          <w:rFonts w:ascii="Calibri"/>
          <w:sz w:val="19"/>
        </w:rPr>
      </w:pPr>
      <w:r>
        <mc:AlternateContent>
          <mc:Choice Requires="wpg">
            <w:drawing>
              <wp:anchor distT="0" distB="0" distL="0" distR="0" simplePos="0" relativeHeight="251669504"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0" name="Graphic 10"/>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1" name="Graphic 11"/>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4.5pt;margin-top:12.85pt;height:1.5pt;width:723.75pt;mso-position-horizontal-relative:page;mso-wrap-distance-bottom:0pt;mso-wrap-distance-top:0pt;z-index:-251646976;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z8rXjZAAAACQEAAA8AAAAAAAAAAQAg&#10;AAAAIgAAAGRycy9kb3ducmV2LnhtbFBLAQIUABQAAAAIAIdO4kAwzN5AKgMAAJMMAAAOAAAAAAAA&#10;AAEAIAAAACgBAABkcnMvZTJvRG9jLnhtbFBLBQYAAAAABgAGAFkBAADEBgAAAAA=&#10;">
                <o:lock v:ext="edit" aspectratio="f"/>
                <v:shape id="Graphic 10" o:spid="_x0000_s1026" o:spt="100" style="position:absolute;left:0;top:0;height:9525;width:9191625;" fillcolor="#999999" filled="t" stroked="f" coordsize="9191625,9525" o:gfxdata="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dy/&#10;AAAA2wAAAA8AAAAAAAAAAQAgAAAAIgAAAGRycy9kb3ducmV2LnhtbFBLAQIUABQAAAAIAIdO4kAz&#10;LwWeOwAAADkAAAAQAAAAAAAAAAEAIAAAAA4BAABkcnMvc2hhcGV4bWwueG1sUEsFBgAAAAAGAAYA&#10;WwEAALgDAAAAAA==&#10;" path="m9191624,9524l0,9524,0,0,9191624,0,9191624,9524xe">
                  <v:fill on="t" focussize="0,0"/>
                  <v:stroke on="f"/>
                  <v:imagedata o:title=""/>
                  <o:lock v:ext="edit" aspectratio="f"/>
                  <v:textbox inset="0mm,0mm,0mm,0mm"/>
                </v:shape>
                <v:shape id="Graphic 11" o:spid="_x0000_s1026" o:spt="100" style="position:absolute;left:-12;top:5;height:19050;width:9191625;" fillcolor="#EDEDED" filled="t" stroked="f" coordsize="9191625,19050" o:gfxdata="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VbsAAADb&#10;AAAADwAAAAAAAAABACAAAAAiAAAAZHJzL2Rvd25yZXYueG1sUEsBAhQAFAAAAAgAh07iQDMvBZ47&#10;AAAAOQAAABAAAAAAAAAAAQAgAAAACgEAAGRycy9zaGFwZXhtbC54bWxQSwUGAAAAAAYABgBbAQAA&#10;tAMAAAAA&#10;" path="m9191625,0l9182100,9525,0,9525,0,19050,9182100,19050,9191625,19050,9191625,9525,9191625,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092D81F4">
      <w:pPr>
        <w:pStyle w:val="7"/>
        <w:spacing w:before="211"/>
        <w:rPr>
          <w:rFonts w:ascii="Calibri"/>
          <w:sz w:val="22"/>
        </w:rPr>
      </w:pPr>
    </w:p>
    <w:p w14:paraId="0553B8BF">
      <w:pPr>
        <w:spacing w:before="1"/>
        <w:ind w:left="1524"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3" name="Image 13" descr="QRCode Assinatura"/>
            <wp:cNvGraphicFramePr/>
            <a:graphic xmlns:a="http://schemas.openxmlformats.org/drawingml/2006/main">
              <a:graphicData uri="http://schemas.openxmlformats.org/drawingml/2006/picture">
                <pic:pic xmlns:pic="http://schemas.openxmlformats.org/drawingml/2006/picture">
                  <pic:nvPicPr>
                    <pic:cNvPr id="13" name="Image 13"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87890663</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25A955F4</w:t>
      </w:r>
      <w:r>
        <w:rPr>
          <w:rFonts w:ascii="Calibri" w:hAnsi="Calibri"/>
          <w:sz w:val="22"/>
        </w:rPr>
        <w:t>.</w:t>
      </w:r>
    </w:p>
    <w:p w14:paraId="2221C8BD">
      <w:pPr>
        <w:pStyle w:val="7"/>
        <w:spacing w:before="169"/>
        <w:rPr>
          <w:rFonts w:ascii="Calibri"/>
        </w:rPr>
      </w:pPr>
      <w:r>
        <mc:AlternateContent>
          <mc:Choice Requires="wpg">
            <w:drawing>
              <wp:anchor distT="0" distB="0" distL="0" distR="0" simplePos="0" relativeHeight="251670528"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5" name="Graphic 15"/>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6" name="Graphic 16"/>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17" name="Graphic 1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5.25pt;margin-top:21.85pt;height:1.5pt;width:722.25pt;mso-position-horizontal-relative:page;mso-wrap-distance-bottom:0pt;mso-wrap-distance-top:0pt;z-index:-251645952;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NDmvY9kAAAAJAQAADwAA&#10;AAAAAAABACAAAAAiAAAAZHJzL2Rvd25yZXYueG1sUEsBAhQAFAAAAAgAh07iQF6j2yAyAwAAlQwA&#10;AA4AAAAAAAAAAQAgAAAAKAEAAGRycy9lMm9Eb2MueG1sUEsFBgAAAAAGAAYAWQEAAMwGAAAAAA==&#10;">
                <o:lock v:ext="edit" aspectratio="f"/>
                <v:shape id="Graphic 15" o:spid="_x0000_s1026" o:spt="100" style="position:absolute;left:0;top:0;height:9525;width:9172575;" fillcolor="#999999" filled="t" stroked="f" coordsize="9172575,9525" o:gfxdata="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tRLugAAANsA&#10;AAAPAAAAAAAAAAEAIAAAACIAAABkcnMvZG93bnJldi54bWxQSwECFAAUAAAACACHTuJAMy8FnjsA&#10;AAA5AAAAEAAAAAAAAAABACAAAAAJAQAAZHJzL3NoYXBleG1sLnhtbFBLBQYAAAAABgAGAFsBAACz&#10;AwAAAAA=&#10;" path="m9172574,9524l0,9524,0,0,9172574,0,9172574,9524xe">
                  <v:fill on="t" focussize="0,0"/>
                  <v:stroke on="f"/>
                  <v:imagedata o:title=""/>
                  <o:lock v:ext="edit" aspectratio="f"/>
                  <v:textbox inset="0mm,0mm,0mm,0mm"/>
                </v:shape>
                <v:shape id="Graphic 16" o:spid="_x0000_s1026" o:spt="100" style="position:absolute;left:-12;top:5;height:19050;width:9172575;" fillcolor="#EDEDED" filled="t" stroked="f" coordsize="9172575,19050" o:gfxdata="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K1a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17" o:spid="_x0000_s1026" o:spt="100" style="position:absolute;left:0;top:0;height:19050;width:9525;" fillcolor="#999999" filled="t" stroked="f" coordsize="9525,19050" o:gfxdata="UEsDBAoAAAAAAIdO4kAAAAAAAAAAAAAAAAAEAAAAZHJzL1BLAwQUAAAACACHTuJAuB65BLoAAADb&#10;AAAADwAAAGRycy9kb3ducmV2LnhtbEVPyW7CMBC9I/EP1iBxAycgaJR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HrkE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6E2E679A">
      <w:pPr>
        <w:pStyle w:val="7"/>
        <w:spacing w:before="0"/>
        <w:rPr>
          <w:rFonts w:ascii="Calibri"/>
          <w:sz w:val="22"/>
        </w:rPr>
      </w:pPr>
    </w:p>
    <w:p w14:paraId="1D29DA6E">
      <w:pPr>
        <w:pStyle w:val="7"/>
        <w:spacing w:before="0"/>
        <w:rPr>
          <w:rFonts w:ascii="Calibri"/>
          <w:sz w:val="22"/>
        </w:rPr>
      </w:pPr>
    </w:p>
    <w:p w14:paraId="497D8922">
      <w:pPr>
        <w:pStyle w:val="7"/>
        <w:spacing w:before="0"/>
        <w:rPr>
          <w:rFonts w:ascii="Calibri"/>
          <w:sz w:val="22"/>
        </w:rPr>
      </w:pPr>
    </w:p>
    <w:p w14:paraId="0B0B9638">
      <w:pPr>
        <w:pStyle w:val="7"/>
        <w:spacing w:before="0"/>
        <w:rPr>
          <w:rFonts w:ascii="Calibri"/>
          <w:sz w:val="22"/>
        </w:rPr>
      </w:pPr>
    </w:p>
    <w:p w14:paraId="52F920B4">
      <w:pPr>
        <w:pStyle w:val="7"/>
        <w:spacing w:before="255"/>
        <w:rPr>
          <w:rFonts w:ascii="Calibri"/>
          <w:sz w:val="22"/>
        </w:rPr>
      </w:pPr>
    </w:p>
    <w:p w14:paraId="64E36E9E">
      <w:pPr>
        <w:spacing w:before="0"/>
        <w:ind w:left="0" w:right="10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75FC4623">
      <w:pPr>
        <w:pStyle w:val="7"/>
        <w:spacing w:before="80"/>
        <w:rPr>
          <w:b/>
        </w:rPr>
      </w:pPr>
    </w:p>
    <w:p w14:paraId="78E4C7EB">
      <w:pPr>
        <w:pStyle w:val="3"/>
        <w:numPr>
          <w:ilvl w:val="0"/>
          <w:numId w:val="18"/>
        </w:numPr>
        <w:tabs>
          <w:tab w:val="left" w:pos="328"/>
        </w:tabs>
        <w:spacing w:before="0" w:after="0" w:line="240" w:lineRule="auto"/>
        <w:ind w:left="328" w:right="0" w:hanging="199"/>
        <w:jc w:val="left"/>
      </w:pPr>
      <w:r>
        <w:rPr>
          <w:spacing w:val="-2"/>
        </w:rPr>
        <w:t>OBJETIVO:</w:t>
      </w:r>
    </w:p>
    <w:p w14:paraId="2654EC4C">
      <w:pPr>
        <w:pStyle w:val="7"/>
        <w:spacing w:line="280" w:lineRule="auto"/>
        <w:ind w:left="129" w:right="13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1689D5E4">
      <w:pPr>
        <w:pStyle w:val="7"/>
        <w:spacing w:before="43"/>
      </w:pPr>
    </w:p>
    <w:p w14:paraId="4EF290CB">
      <w:pPr>
        <w:pStyle w:val="3"/>
        <w:numPr>
          <w:ilvl w:val="1"/>
          <w:numId w:val="18"/>
        </w:numPr>
        <w:tabs>
          <w:tab w:val="left" w:pos="478"/>
        </w:tabs>
        <w:spacing w:before="0" w:after="0" w:line="240" w:lineRule="auto"/>
        <w:ind w:left="4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1D75B302">
      <w:pPr>
        <w:pStyle w:val="10"/>
        <w:numPr>
          <w:ilvl w:val="2"/>
          <w:numId w:val="18"/>
        </w:numPr>
        <w:tabs>
          <w:tab w:val="left" w:pos="664"/>
        </w:tabs>
        <w:spacing w:before="40" w:after="0" w:line="280" w:lineRule="auto"/>
        <w:ind w:left="129" w:right="13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54CC11FD">
      <w:pPr>
        <w:pStyle w:val="10"/>
        <w:numPr>
          <w:ilvl w:val="2"/>
          <w:numId w:val="18"/>
        </w:numPr>
        <w:tabs>
          <w:tab w:val="left" w:pos="648"/>
        </w:tabs>
        <w:spacing w:before="2" w:after="0" w:line="261" w:lineRule="auto"/>
        <w:ind w:left="129" w:right="13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82846330</w:t>
      </w:r>
      <w:r>
        <w:rPr>
          <w:sz w:val="20"/>
        </w:rPr>
        <w:t>).</w:t>
      </w:r>
    </w:p>
    <w:p w14:paraId="3B51D845">
      <w:pPr>
        <w:pStyle w:val="10"/>
        <w:numPr>
          <w:ilvl w:val="2"/>
          <w:numId w:val="18"/>
        </w:numPr>
        <w:tabs>
          <w:tab w:val="left" w:pos="628"/>
        </w:tabs>
        <w:spacing w:before="0" w:after="0" w:line="248" w:lineRule="exact"/>
        <w:ind w:left="6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82879650</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49EF1BC4">
      <w:pPr>
        <w:pStyle w:val="7"/>
        <w:spacing w:before="75"/>
      </w:pPr>
    </w:p>
    <w:p w14:paraId="0D0AA85B">
      <w:pPr>
        <w:pStyle w:val="3"/>
        <w:numPr>
          <w:ilvl w:val="1"/>
          <w:numId w:val="18"/>
        </w:numPr>
        <w:tabs>
          <w:tab w:val="left" w:pos="478"/>
        </w:tabs>
        <w:spacing w:before="1" w:after="0" w:line="240" w:lineRule="auto"/>
        <w:ind w:left="478" w:right="0" w:hanging="349"/>
        <w:jc w:val="left"/>
      </w:pPr>
      <w:r>
        <w:t>INSTRUMENTOS</w:t>
      </w:r>
      <w:r>
        <w:rPr>
          <w:spacing w:val="-3"/>
        </w:rPr>
        <w:t xml:space="preserve"> </w:t>
      </w:r>
      <w:r>
        <w:t>DE</w:t>
      </w:r>
      <w:r>
        <w:rPr>
          <w:spacing w:val="-3"/>
        </w:rPr>
        <w:t xml:space="preserve"> </w:t>
      </w:r>
      <w:r>
        <w:rPr>
          <w:spacing w:val="-2"/>
        </w:rPr>
        <w:t>PLANEJAMENTO:</w:t>
      </w:r>
    </w:p>
    <w:p w14:paraId="18CF1E08">
      <w:pPr>
        <w:pStyle w:val="7"/>
        <w:spacing w:line="261" w:lineRule="auto"/>
        <w:ind w:left="129" w:right="13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4A9A1FE9">
      <w:pPr>
        <w:spacing w:after="0" w:line="261" w:lineRule="auto"/>
        <w:jc w:val="both"/>
        <w:sectPr>
          <w:pgSz w:w="15840" w:h="24480"/>
          <w:pgMar w:top="520" w:right="540" w:bottom="280" w:left="560" w:header="720" w:footer="720" w:gutter="0"/>
          <w:cols w:space="720" w:num="1"/>
        </w:sectPr>
      </w:pPr>
    </w:p>
    <w:p w14:paraId="3765CABF">
      <w:pPr>
        <w:pStyle w:val="10"/>
        <w:numPr>
          <w:ilvl w:val="1"/>
          <w:numId w:val="18"/>
        </w:numPr>
        <w:tabs>
          <w:tab w:val="left" w:pos="478"/>
        </w:tabs>
        <w:spacing w:before="73" w:after="0" w:line="240" w:lineRule="auto"/>
        <w:ind w:left="4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28B679CD">
      <w:pPr>
        <w:pStyle w:val="7"/>
        <w:spacing w:before="87"/>
        <w:rPr>
          <w:b/>
        </w:rPr>
      </w:pPr>
    </w:p>
    <w:tbl>
      <w:tblPr>
        <w:tblStyle w:val="6"/>
        <w:tblW w:w="0" w:type="auto"/>
        <w:tblInd w:w="1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FCC120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6BAA1440">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1479495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5D213BBC">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7C0D203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C5C84E9">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67ADB6D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2FB00EE7">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41EA7D95">
      <w:pPr>
        <w:pStyle w:val="7"/>
        <w:spacing w:before="97"/>
        <w:rPr>
          <w:b/>
        </w:rPr>
      </w:pPr>
    </w:p>
    <w:p w14:paraId="2157A09C">
      <w:pPr>
        <w:pStyle w:val="10"/>
        <w:numPr>
          <w:ilvl w:val="0"/>
          <w:numId w:val="18"/>
        </w:numPr>
        <w:tabs>
          <w:tab w:val="left" w:pos="328"/>
        </w:tabs>
        <w:spacing w:before="0" w:after="0" w:line="240" w:lineRule="auto"/>
        <w:ind w:left="3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B0175DF">
      <w:pPr>
        <w:pStyle w:val="7"/>
        <w:spacing w:before="80"/>
        <w:rPr>
          <w:b/>
        </w:rPr>
      </w:pPr>
    </w:p>
    <w:p w14:paraId="086179A3">
      <w:pPr>
        <w:pStyle w:val="10"/>
        <w:numPr>
          <w:ilvl w:val="1"/>
          <w:numId w:val="18"/>
        </w:numPr>
        <w:tabs>
          <w:tab w:val="left" w:pos="478"/>
        </w:tabs>
        <w:spacing w:before="0" w:after="0" w:line="240" w:lineRule="auto"/>
        <w:ind w:left="4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5D616E2C">
      <w:pPr>
        <w:pStyle w:val="7"/>
        <w:spacing w:before="54"/>
        <w:rPr>
          <w:b/>
        </w:rPr>
      </w:pPr>
    </w:p>
    <w:p w14:paraId="2C27F90D">
      <w:pPr>
        <w:spacing w:after="0"/>
        <w:sectPr>
          <w:pgSz w:w="15840" w:h="24480"/>
          <w:pgMar w:top="520" w:right="540" w:bottom="280" w:left="560" w:header="720" w:footer="720" w:gutter="0"/>
          <w:cols w:space="720" w:num="1"/>
        </w:sectPr>
      </w:pPr>
    </w:p>
    <w:p w14:paraId="36D8E221">
      <w:pPr>
        <w:pStyle w:val="7"/>
        <w:spacing w:before="44"/>
        <w:rPr>
          <w:b/>
          <w:sz w:val="16"/>
        </w:rPr>
      </w:pPr>
    </w:p>
    <w:p w14:paraId="54D8CD0D">
      <w:pPr>
        <w:spacing w:before="0"/>
        <w:ind w:left="161" w:right="0" w:firstLine="0"/>
        <w:jc w:val="left"/>
        <w:rPr>
          <w:b/>
          <w:sz w:val="16"/>
        </w:rPr>
      </w:pPr>
      <w:r>
        <w:rPr>
          <w:b/>
          <w:spacing w:val="-4"/>
          <w:sz w:val="16"/>
        </w:rPr>
        <w:t>ITEM</w:t>
      </w:r>
    </w:p>
    <w:p w14:paraId="242CD7D4">
      <w:pPr>
        <w:spacing w:before="93" w:line="352" w:lineRule="auto"/>
        <w:ind w:left="161" w:right="0" w:firstLine="0"/>
        <w:jc w:val="left"/>
        <w:rPr>
          <w:b/>
          <w:sz w:val="16"/>
        </w:rPr>
      </w:pPr>
      <w:r>
        <w:br w:type="column"/>
      </w:r>
      <w:r>
        <w:rPr>
          <w:b/>
          <w:spacing w:val="-6"/>
          <w:sz w:val="16"/>
        </w:rPr>
        <w:t>ID</w:t>
      </w:r>
      <w:r>
        <w:rPr>
          <w:b/>
          <w:spacing w:val="40"/>
          <w:sz w:val="16"/>
        </w:rPr>
        <w:t xml:space="preserve"> </w:t>
      </w:r>
      <w:r>
        <w:rPr>
          <w:b/>
          <w:spacing w:val="-4"/>
          <w:sz w:val="16"/>
        </w:rPr>
        <w:t>SIGA</w:t>
      </w:r>
    </w:p>
    <w:p w14:paraId="2BF2FD05">
      <w:pPr>
        <w:spacing w:before="44" w:line="240" w:lineRule="auto"/>
        <w:rPr>
          <w:b/>
          <w:sz w:val="16"/>
        </w:rPr>
      </w:pPr>
      <w:r>
        <w:br w:type="column"/>
      </w:r>
    </w:p>
    <w:p w14:paraId="3E11ECF3">
      <w:pPr>
        <w:tabs>
          <w:tab w:val="left" w:pos="5121"/>
          <w:tab w:val="left" w:pos="8658"/>
        </w:tabs>
        <w:spacing w:before="0"/>
        <w:ind w:left="161"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w:t>
      </w:r>
    </w:p>
    <w:p w14:paraId="4B41C040">
      <w:pPr>
        <w:pStyle w:val="7"/>
        <w:spacing w:before="67"/>
        <w:rPr>
          <w:b/>
          <w:sz w:val="16"/>
        </w:rPr>
      </w:pPr>
    </w:p>
    <w:p w14:paraId="4F496484">
      <w:pPr>
        <w:tabs>
          <w:tab w:val="left" w:pos="1243"/>
          <w:tab w:val="left" w:pos="2076"/>
          <w:tab w:val="left" w:pos="3575"/>
          <w:tab w:val="left" w:pos="4519"/>
        </w:tabs>
        <w:spacing w:before="0"/>
        <w:ind w:left="161" w:right="0" w:firstLine="0"/>
        <w:jc w:val="left"/>
        <w:rPr>
          <w:sz w:val="16"/>
        </w:rPr>
      </w:pPr>
      <w:r>
        <w:rPr>
          <w:spacing w:val="-2"/>
          <w:sz w:val="16"/>
        </w:rPr>
        <w:t>PRINCIPIO</w:t>
      </w:r>
      <w:r>
        <w:rPr>
          <w:sz w:val="16"/>
        </w:rPr>
        <w:tab/>
      </w:r>
      <w:r>
        <w:rPr>
          <w:spacing w:val="-2"/>
          <w:sz w:val="16"/>
        </w:rPr>
        <w:t>ATIVO:</w:t>
      </w:r>
      <w:r>
        <w:rPr>
          <w:sz w:val="16"/>
        </w:rPr>
        <w:tab/>
      </w:r>
      <w:r>
        <w:rPr>
          <w:spacing w:val="-2"/>
          <w:sz w:val="16"/>
        </w:rPr>
        <w:t>FLUORESCEINA</w:t>
      </w:r>
      <w:r>
        <w:rPr>
          <w:sz w:val="16"/>
        </w:rPr>
        <w:tab/>
      </w:r>
      <w:r>
        <w:rPr>
          <w:spacing w:val="-2"/>
          <w:sz w:val="16"/>
        </w:rPr>
        <w:t>SODICA,</w:t>
      </w:r>
      <w:r>
        <w:rPr>
          <w:sz w:val="16"/>
        </w:rPr>
        <w:tab/>
      </w:r>
      <w:r>
        <w:rPr>
          <w:spacing w:val="-2"/>
          <w:sz w:val="16"/>
        </w:rPr>
        <w:t>FORMA</w:t>
      </w:r>
    </w:p>
    <w:p w14:paraId="15C8033C">
      <w:pPr>
        <w:tabs>
          <w:tab w:val="left" w:pos="1746"/>
          <w:tab w:val="left" w:pos="2792"/>
          <w:tab w:val="left" w:pos="4229"/>
        </w:tabs>
        <w:spacing w:before="86" w:line="142" w:lineRule="exact"/>
        <w:ind w:left="161" w:right="0" w:firstLine="0"/>
        <w:jc w:val="left"/>
        <w:rPr>
          <w:sz w:val="16"/>
        </w:rPr>
      </w:pPr>
      <w:r>
        <w:rPr>
          <w:spacing w:val="-2"/>
          <w:sz w:val="16"/>
        </w:rPr>
        <w:t>FARMACEUTICA:</w:t>
      </w:r>
      <w:r>
        <w:rPr>
          <w:sz w:val="16"/>
        </w:rPr>
        <w:tab/>
      </w:r>
      <w:r>
        <w:rPr>
          <w:spacing w:val="-2"/>
          <w:sz w:val="16"/>
        </w:rPr>
        <w:t>SOLUCAO</w:t>
      </w:r>
      <w:r>
        <w:rPr>
          <w:sz w:val="16"/>
        </w:rPr>
        <w:tab/>
      </w:r>
      <w:r>
        <w:rPr>
          <w:spacing w:val="-2"/>
          <w:sz w:val="16"/>
        </w:rPr>
        <w:t>INTRAOCULAR</w:t>
      </w:r>
      <w:r>
        <w:rPr>
          <w:sz w:val="16"/>
        </w:rPr>
        <w:tab/>
      </w:r>
      <w:r>
        <w:rPr>
          <w:sz w:val="16"/>
        </w:rPr>
        <w:t>INJETAVEL,</w:t>
      </w:r>
      <w:r>
        <w:rPr>
          <w:spacing w:val="-11"/>
          <w:sz w:val="16"/>
        </w:rPr>
        <w:t xml:space="preserve"> </w:t>
      </w:r>
      <w:r>
        <w:rPr>
          <w:sz w:val="16"/>
        </w:rPr>
        <w:t>Utilizado</w:t>
      </w:r>
      <w:r>
        <w:rPr>
          <w:spacing w:val="57"/>
          <w:sz w:val="16"/>
        </w:rPr>
        <w:t xml:space="preserve"> </w:t>
      </w:r>
      <w:r>
        <w:rPr>
          <w:sz w:val="16"/>
        </w:rPr>
        <w:t>como</w:t>
      </w:r>
      <w:r>
        <w:rPr>
          <w:spacing w:val="58"/>
          <w:sz w:val="16"/>
        </w:rPr>
        <w:t xml:space="preserve"> </w:t>
      </w:r>
      <w:r>
        <w:rPr>
          <w:sz w:val="16"/>
        </w:rPr>
        <w:t>meio</w:t>
      </w:r>
      <w:r>
        <w:rPr>
          <w:spacing w:val="58"/>
          <w:sz w:val="16"/>
        </w:rPr>
        <w:t xml:space="preserve"> </w:t>
      </w:r>
      <w:r>
        <w:rPr>
          <w:sz w:val="16"/>
        </w:rPr>
        <w:t>de</w:t>
      </w:r>
      <w:r>
        <w:rPr>
          <w:spacing w:val="57"/>
          <w:sz w:val="16"/>
        </w:rPr>
        <w:t xml:space="preserve"> </w:t>
      </w:r>
      <w:r>
        <w:rPr>
          <w:sz w:val="16"/>
        </w:rPr>
        <w:t>diagnóstico</w:t>
      </w:r>
      <w:r>
        <w:rPr>
          <w:spacing w:val="58"/>
          <w:sz w:val="16"/>
        </w:rPr>
        <w:t xml:space="preserve"> </w:t>
      </w:r>
      <w:r>
        <w:rPr>
          <w:sz w:val="16"/>
        </w:rPr>
        <w:t>de</w:t>
      </w:r>
      <w:r>
        <w:rPr>
          <w:spacing w:val="58"/>
          <w:sz w:val="16"/>
        </w:rPr>
        <w:t xml:space="preserve"> </w:t>
      </w:r>
      <w:r>
        <w:rPr>
          <w:spacing w:val="-2"/>
          <w:sz w:val="16"/>
        </w:rPr>
        <w:t>ceratites,</w:t>
      </w:r>
    </w:p>
    <w:p w14:paraId="7646A27C">
      <w:pPr>
        <w:spacing w:after="0" w:line="142" w:lineRule="exact"/>
        <w:jc w:val="left"/>
        <w:rPr>
          <w:sz w:val="16"/>
        </w:rPr>
        <w:sectPr>
          <w:type w:val="continuous"/>
          <w:pgSz w:w="15840" w:h="24480"/>
          <w:pgMar w:top="740" w:right="540" w:bottom="280" w:left="560" w:header="720" w:footer="720" w:gutter="0"/>
          <w:cols w:equalWidth="0" w:num="3">
            <w:col w:w="588" w:space="44"/>
            <w:col w:w="553" w:space="80"/>
            <w:col w:w="13475"/>
          </w:cols>
        </w:sectPr>
      </w:pPr>
    </w:p>
    <w:p w14:paraId="5FAADDFB">
      <w:pPr>
        <w:tabs>
          <w:tab w:val="left" w:pos="793"/>
        </w:tabs>
        <w:spacing w:before="0" w:line="178" w:lineRule="exact"/>
        <w:ind w:left="161" w:right="0" w:firstLine="0"/>
        <w:jc w:val="left"/>
        <w:rPr>
          <w:sz w:val="16"/>
        </w:rPr>
      </w:pPr>
      <w:r>
        <w:rPr>
          <w:spacing w:val="-10"/>
          <w:sz w:val="16"/>
        </w:rPr>
        <w:t>1</w:t>
      </w:r>
      <w:r>
        <w:rPr>
          <w:sz w:val="16"/>
        </w:rPr>
        <w:tab/>
      </w:r>
      <w:r>
        <w:rPr>
          <w:spacing w:val="-3"/>
          <w:sz w:val="16"/>
        </w:rPr>
        <w:t>18611</w:t>
      </w:r>
    </w:p>
    <w:p w14:paraId="7E681625">
      <w:pPr>
        <w:spacing w:before="129" w:line="352" w:lineRule="auto"/>
        <w:ind w:left="161" w:right="38" w:firstLine="0"/>
        <w:jc w:val="left"/>
        <w:rPr>
          <w:sz w:val="16"/>
        </w:rPr>
      </w:pPr>
      <w:r>
        <w:br w:type="column"/>
      </w:r>
      <w:r>
        <w:rPr>
          <w:sz w:val="16"/>
        </w:rPr>
        <w:t>CONCENTRACAO</w:t>
      </w:r>
      <w:r>
        <w:rPr>
          <w:spacing w:val="18"/>
          <w:sz w:val="16"/>
        </w:rPr>
        <w:t xml:space="preserve"> </w:t>
      </w:r>
      <w:r>
        <w:rPr>
          <w:sz w:val="16"/>
        </w:rPr>
        <w:t>/</w:t>
      </w:r>
      <w:r>
        <w:rPr>
          <w:spacing w:val="18"/>
          <w:sz w:val="16"/>
        </w:rPr>
        <w:t xml:space="preserve"> </w:t>
      </w:r>
      <w:r>
        <w:rPr>
          <w:sz w:val="16"/>
        </w:rPr>
        <w:t>DOSAGEM:</w:t>
      </w:r>
      <w:r>
        <w:rPr>
          <w:spacing w:val="18"/>
          <w:sz w:val="16"/>
        </w:rPr>
        <w:t xml:space="preserve"> </w:t>
      </w:r>
      <w:r>
        <w:rPr>
          <w:sz w:val="16"/>
        </w:rPr>
        <w:t>200,</w:t>
      </w:r>
      <w:r>
        <w:rPr>
          <w:spacing w:val="18"/>
          <w:sz w:val="16"/>
        </w:rPr>
        <w:t xml:space="preserve"> </w:t>
      </w:r>
      <w:r>
        <w:rPr>
          <w:sz w:val="16"/>
        </w:rPr>
        <w:t>UNIDADE:</w:t>
      </w:r>
      <w:r>
        <w:rPr>
          <w:spacing w:val="18"/>
          <w:sz w:val="16"/>
        </w:rPr>
        <w:t xml:space="preserve"> </w:t>
      </w:r>
      <w:r>
        <w:rPr>
          <w:sz w:val="16"/>
        </w:rPr>
        <w:t>MG/ML,</w:t>
      </w:r>
      <w:r>
        <w:rPr>
          <w:spacing w:val="15"/>
          <w:sz w:val="16"/>
        </w:rPr>
        <w:t xml:space="preserve"> </w:t>
      </w:r>
      <w:r>
        <w:rPr>
          <w:sz w:val="16"/>
        </w:rPr>
        <w:t>VOLUME:</w:t>
      </w:r>
      <w:r>
        <w:rPr>
          <w:spacing w:val="-10"/>
          <w:sz w:val="16"/>
        </w:rPr>
        <w:t xml:space="preserve"> </w:t>
      </w:r>
      <w:r>
        <w:rPr>
          <w:sz w:val="16"/>
        </w:rPr>
        <w:t>úlceras</w:t>
      </w:r>
      <w:r>
        <w:rPr>
          <w:spacing w:val="-4"/>
          <w:sz w:val="16"/>
        </w:rPr>
        <w:t xml:space="preserve"> </w:t>
      </w:r>
      <w:r>
        <w:rPr>
          <w:sz w:val="16"/>
        </w:rPr>
        <w:t>de</w:t>
      </w:r>
      <w:r>
        <w:rPr>
          <w:spacing w:val="-4"/>
          <w:sz w:val="16"/>
        </w:rPr>
        <w:t xml:space="preserve"> </w:t>
      </w:r>
      <w:r>
        <w:rPr>
          <w:sz w:val="16"/>
        </w:rPr>
        <w:t>córnea</w:t>
      </w:r>
      <w:r>
        <w:rPr>
          <w:spacing w:val="-4"/>
          <w:sz w:val="16"/>
        </w:rPr>
        <w:t xml:space="preserve"> </w:t>
      </w:r>
      <w:r>
        <w:rPr>
          <w:sz w:val="16"/>
        </w:rPr>
        <w:t>e</w:t>
      </w:r>
      <w:r>
        <w:rPr>
          <w:spacing w:val="-4"/>
          <w:sz w:val="16"/>
        </w:rPr>
        <w:t xml:space="preserve"> </w:t>
      </w:r>
      <w:r>
        <w:rPr>
          <w:sz w:val="16"/>
        </w:rPr>
        <w:t>lesões</w:t>
      </w:r>
      <w:r>
        <w:rPr>
          <w:spacing w:val="-4"/>
          <w:sz w:val="16"/>
        </w:rPr>
        <w:t xml:space="preserve"> </w:t>
      </w:r>
      <w:r>
        <w:rPr>
          <w:sz w:val="16"/>
        </w:rPr>
        <w:t>de</w:t>
      </w:r>
      <w:r>
        <w:rPr>
          <w:spacing w:val="-4"/>
          <w:sz w:val="16"/>
        </w:rPr>
        <w:t xml:space="preserve"> </w:t>
      </w:r>
      <w:r>
        <w:rPr>
          <w:sz w:val="16"/>
        </w:rPr>
        <w:t>conjuntiva.</w:t>
      </w:r>
      <w:r>
        <w:rPr>
          <w:spacing w:val="40"/>
          <w:sz w:val="16"/>
        </w:rPr>
        <w:t xml:space="preserve"> </w:t>
      </w:r>
      <w:r>
        <w:rPr>
          <w:sz w:val="16"/>
        </w:rPr>
        <w:t>5ML, APRESENTACAO: FRASCO-AMPOLA</w:t>
      </w:r>
    </w:p>
    <w:p w14:paraId="306BB9AE">
      <w:pPr>
        <w:spacing w:before="0" w:line="178" w:lineRule="exact"/>
        <w:ind w:left="161" w:right="0" w:firstLine="0"/>
        <w:jc w:val="left"/>
        <w:rPr>
          <w:sz w:val="16"/>
        </w:rPr>
      </w:pPr>
      <w:r>
        <w:br w:type="column"/>
      </w:r>
      <w:r>
        <w:rPr>
          <w:spacing w:val="-5"/>
          <w:sz w:val="16"/>
        </w:rPr>
        <w:t>240</w:t>
      </w:r>
    </w:p>
    <w:p w14:paraId="1745E318">
      <w:pPr>
        <w:spacing w:after="0" w:line="178" w:lineRule="exact"/>
        <w:jc w:val="left"/>
        <w:rPr>
          <w:sz w:val="16"/>
        </w:rPr>
        <w:sectPr>
          <w:type w:val="continuous"/>
          <w:pgSz w:w="15840" w:h="24480"/>
          <w:pgMar w:top="740" w:right="540" w:bottom="280" w:left="560" w:header="720" w:footer="720" w:gutter="0"/>
          <w:cols w:equalWidth="0" w:num="3">
            <w:col w:w="1188" w:space="77"/>
            <w:col w:w="7759" w:space="738"/>
            <w:col w:w="4978"/>
          </w:cols>
        </w:sectPr>
      </w:pPr>
    </w:p>
    <w:p w14:paraId="068D899B">
      <w:pPr>
        <w:pStyle w:val="7"/>
        <w:spacing w:before="0"/>
        <w:rPr>
          <w:sz w:val="16"/>
        </w:rPr>
      </w:pPr>
    </w:p>
    <w:p w14:paraId="0219B706">
      <w:pPr>
        <w:pStyle w:val="7"/>
        <w:spacing w:before="0"/>
        <w:rPr>
          <w:sz w:val="16"/>
        </w:rPr>
      </w:pPr>
    </w:p>
    <w:p w14:paraId="6A1C1434">
      <w:pPr>
        <w:pStyle w:val="7"/>
        <w:spacing w:before="152"/>
        <w:rPr>
          <w:sz w:val="16"/>
        </w:rPr>
      </w:pPr>
    </w:p>
    <w:p w14:paraId="78DCED05">
      <w:pPr>
        <w:tabs>
          <w:tab w:val="left" w:pos="793"/>
        </w:tabs>
        <w:spacing w:before="0"/>
        <w:ind w:left="161" w:right="0" w:firstLine="0"/>
        <w:jc w:val="left"/>
        <w:rPr>
          <w:sz w:val="16"/>
        </w:rPr>
      </w:pPr>
      <w:r>
        <w:rPr>
          <w:spacing w:val="-10"/>
          <w:sz w:val="16"/>
        </w:rPr>
        <w:t>2</w:t>
      </w:r>
      <w:r>
        <w:rPr>
          <w:sz w:val="16"/>
        </w:rPr>
        <w:tab/>
      </w:r>
      <w:r>
        <w:rPr>
          <w:spacing w:val="-3"/>
          <w:sz w:val="16"/>
        </w:rPr>
        <w:t>71162</w:t>
      </w:r>
    </w:p>
    <w:p w14:paraId="711B6F50">
      <w:pPr>
        <w:spacing w:before="29" w:line="352" w:lineRule="auto"/>
        <w:ind w:left="161" w:right="0" w:firstLine="4959"/>
        <w:jc w:val="both"/>
        <w:rPr>
          <w:sz w:val="16"/>
        </w:rPr>
      </w:pPr>
      <w:r>
        <w:br w:type="column"/>
      </w:r>
      <w:r>
        <w:rPr>
          <w:sz w:val="16"/>
        </w:rPr>
        <w:t>Enzima utilizada para aumentar a velocidade de</w:t>
      </w:r>
      <w:r>
        <w:rPr>
          <w:spacing w:val="40"/>
          <w:sz w:val="16"/>
        </w:rPr>
        <w:t xml:space="preserve"> </w:t>
      </w:r>
      <w:r>
        <w:rPr>
          <w:sz w:val="16"/>
        </w:rPr>
        <w:t>PRINCIPIO</w:t>
      </w:r>
      <w:r>
        <w:rPr>
          <w:spacing w:val="-8"/>
          <w:sz w:val="16"/>
        </w:rPr>
        <w:t xml:space="preserve"> </w:t>
      </w:r>
      <w:r>
        <w:rPr>
          <w:sz w:val="16"/>
        </w:rPr>
        <w:t>ATIVO: HIALURONIDASE, FORMA</w:t>
      </w:r>
      <w:r>
        <w:rPr>
          <w:spacing w:val="-8"/>
          <w:sz w:val="16"/>
        </w:rPr>
        <w:t xml:space="preserve"> </w:t>
      </w:r>
      <w:r>
        <w:rPr>
          <w:sz w:val="16"/>
        </w:rPr>
        <w:t>FARMACEUTICA: PO</w:t>
      </w:r>
      <w:r>
        <w:rPr>
          <w:spacing w:val="-10"/>
          <w:sz w:val="16"/>
        </w:rPr>
        <w:t xml:space="preserve"> </w:t>
      </w:r>
      <w:r>
        <w:rPr>
          <w:sz w:val="16"/>
        </w:rPr>
        <w:t>absorção</w:t>
      </w:r>
      <w:r>
        <w:rPr>
          <w:spacing w:val="40"/>
          <w:sz w:val="16"/>
        </w:rPr>
        <w:t xml:space="preserve"> </w:t>
      </w:r>
      <w:r>
        <w:rPr>
          <w:sz w:val="16"/>
        </w:rPr>
        <w:t>e</w:t>
      </w:r>
      <w:r>
        <w:rPr>
          <w:spacing w:val="40"/>
          <w:sz w:val="16"/>
        </w:rPr>
        <w:t xml:space="preserve"> </w:t>
      </w:r>
      <w:r>
        <w:rPr>
          <w:sz w:val="16"/>
        </w:rPr>
        <w:t>diminuir</w:t>
      </w:r>
      <w:r>
        <w:rPr>
          <w:spacing w:val="40"/>
          <w:sz w:val="16"/>
        </w:rPr>
        <w:t xml:space="preserve"> </w:t>
      </w:r>
      <w:r>
        <w:rPr>
          <w:sz w:val="16"/>
        </w:rPr>
        <w:t>o</w:t>
      </w:r>
      <w:r>
        <w:rPr>
          <w:spacing w:val="40"/>
          <w:sz w:val="16"/>
        </w:rPr>
        <w:t xml:space="preserve"> </w:t>
      </w:r>
      <w:r>
        <w:rPr>
          <w:sz w:val="16"/>
        </w:rPr>
        <w:t>desconforto</w:t>
      </w:r>
      <w:r>
        <w:rPr>
          <w:spacing w:val="40"/>
          <w:sz w:val="16"/>
        </w:rPr>
        <w:t xml:space="preserve"> </w:t>
      </w:r>
      <w:r>
        <w:rPr>
          <w:sz w:val="16"/>
        </w:rPr>
        <w:t>subcutâneo</w:t>
      </w:r>
      <w:r>
        <w:rPr>
          <w:spacing w:val="40"/>
          <w:sz w:val="16"/>
        </w:rPr>
        <w:t xml:space="preserve"> </w:t>
      </w:r>
      <w:r>
        <w:rPr>
          <w:sz w:val="16"/>
        </w:rPr>
        <w:t>ou</w:t>
      </w:r>
      <w:r>
        <w:rPr>
          <w:spacing w:val="40"/>
          <w:sz w:val="16"/>
        </w:rPr>
        <w:t xml:space="preserve"> </w:t>
      </w:r>
      <w:r>
        <w:rPr>
          <w:sz w:val="16"/>
        </w:rPr>
        <w:t>LIOFILO</w:t>
      </w:r>
      <w:r>
        <w:rPr>
          <w:spacing w:val="80"/>
          <w:sz w:val="16"/>
        </w:rPr>
        <w:t xml:space="preserve"> </w:t>
      </w:r>
      <w:r>
        <w:rPr>
          <w:sz w:val="16"/>
        </w:rPr>
        <w:t>INJETAVEL,</w:t>
      </w:r>
      <w:r>
        <w:rPr>
          <w:spacing w:val="80"/>
          <w:sz w:val="16"/>
        </w:rPr>
        <w:t xml:space="preserve"> </w:t>
      </w: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2000,</w:t>
      </w:r>
      <w:r>
        <w:rPr>
          <w:spacing w:val="-10"/>
          <w:sz w:val="16"/>
        </w:rPr>
        <w:t xml:space="preserve"> </w:t>
      </w:r>
      <w:r>
        <w:rPr>
          <w:sz w:val="16"/>
        </w:rPr>
        <w:t>intramuscular</w:t>
      </w:r>
      <w:r>
        <w:rPr>
          <w:spacing w:val="40"/>
          <w:sz w:val="16"/>
        </w:rPr>
        <w:t xml:space="preserve">  </w:t>
      </w:r>
      <w:r>
        <w:rPr>
          <w:sz w:val="16"/>
        </w:rPr>
        <w:t>produzido</w:t>
      </w:r>
      <w:r>
        <w:rPr>
          <w:spacing w:val="40"/>
          <w:sz w:val="16"/>
        </w:rPr>
        <w:t xml:space="preserve">  </w:t>
      </w:r>
      <w:r>
        <w:rPr>
          <w:sz w:val="16"/>
        </w:rPr>
        <w:t>por</w:t>
      </w:r>
      <w:r>
        <w:rPr>
          <w:spacing w:val="40"/>
          <w:sz w:val="16"/>
        </w:rPr>
        <w:t xml:space="preserve">  </w:t>
      </w:r>
      <w:r>
        <w:rPr>
          <w:sz w:val="16"/>
        </w:rPr>
        <w:t>injeções</w:t>
      </w:r>
      <w:r>
        <w:rPr>
          <w:spacing w:val="40"/>
          <w:sz w:val="16"/>
        </w:rPr>
        <w:t xml:space="preserve">  </w:t>
      </w:r>
      <w:r>
        <w:rPr>
          <w:sz w:val="16"/>
        </w:rPr>
        <w:t>de</w:t>
      </w:r>
      <w:r>
        <w:rPr>
          <w:spacing w:val="40"/>
          <w:sz w:val="16"/>
        </w:rPr>
        <w:t xml:space="preserve"> </w:t>
      </w:r>
      <w:r>
        <w:rPr>
          <w:sz w:val="16"/>
        </w:rPr>
        <w:t>UNIDADE:</w:t>
      </w:r>
      <w:r>
        <w:rPr>
          <w:spacing w:val="61"/>
          <w:sz w:val="16"/>
        </w:rPr>
        <w:t xml:space="preserve"> </w:t>
      </w:r>
      <w:r>
        <w:rPr>
          <w:sz w:val="16"/>
        </w:rPr>
        <w:t>UTR,</w:t>
      </w:r>
      <w:r>
        <w:rPr>
          <w:spacing w:val="60"/>
          <w:sz w:val="16"/>
        </w:rPr>
        <w:t xml:space="preserve"> </w:t>
      </w:r>
      <w:r>
        <w:rPr>
          <w:sz w:val="16"/>
        </w:rPr>
        <w:t>VOLUME:</w:t>
      </w:r>
      <w:r>
        <w:rPr>
          <w:spacing w:val="63"/>
          <w:sz w:val="16"/>
        </w:rPr>
        <w:t xml:space="preserve"> </w:t>
      </w:r>
      <w:r>
        <w:rPr>
          <w:sz w:val="16"/>
        </w:rPr>
        <w:t>NAO</w:t>
      </w:r>
      <w:r>
        <w:rPr>
          <w:spacing w:val="56"/>
          <w:sz w:val="16"/>
        </w:rPr>
        <w:t xml:space="preserve"> </w:t>
      </w:r>
      <w:r>
        <w:rPr>
          <w:sz w:val="16"/>
        </w:rPr>
        <w:t>APLICAVEL,</w:t>
      </w:r>
      <w:r>
        <w:rPr>
          <w:spacing w:val="55"/>
          <w:sz w:val="16"/>
        </w:rPr>
        <w:t xml:space="preserve"> </w:t>
      </w:r>
      <w:r>
        <w:rPr>
          <w:sz w:val="16"/>
        </w:rPr>
        <w:t>APRESENTACAO:</w:t>
      </w:r>
      <w:r>
        <w:rPr>
          <w:spacing w:val="-8"/>
          <w:sz w:val="16"/>
        </w:rPr>
        <w:t xml:space="preserve"> </w:t>
      </w:r>
      <w:r>
        <w:rPr>
          <w:sz w:val="16"/>
        </w:rPr>
        <w:t>medicamentos;</w:t>
      </w:r>
      <w:r>
        <w:rPr>
          <w:spacing w:val="27"/>
          <w:sz w:val="16"/>
        </w:rPr>
        <w:t xml:space="preserve"> </w:t>
      </w:r>
      <w:r>
        <w:rPr>
          <w:sz w:val="16"/>
        </w:rPr>
        <w:t>promover</w:t>
      </w:r>
      <w:r>
        <w:rPr>
          <w:spacing w:val="26"/>
          <w:sz w:val="16"/>
        </w:rPr>
        <w:t xml:space="preserve"> </w:t>
      </w:r>
      <w:r>
        <w:rPr>
          <w:sz w:val="16"/>
        </w:rPr>
        <w:t>a</w:t>
      </w:r>
      <w:r>
        <w:rPr>
          <w:spacing w:val="27"/>
          <w:sz w:val="16"/>
        </w:rPr>
        <w:t xml:space="preserve"> </w:t>
      </w:r>
      <w:r>
        <w:rPr>
          <w:sz w:val="16"/>
        </w:rPr>
        <w:t>reabsorção</w:t>
      </w:r>
      <w:r>
        <w:rPr>
          <w:spacing w:val="26"/>
          <w:sz w:val="16"/>
        </w:rPr>
        <w:t xml:space="preserve"> </w:t>
      </w:r>
      <w:r>
        <w:rPr>
          <w:sz w:val="16"/>
        </w:rPr>
        <w:t>de</w:t>
      </w:r>
      <w:r>
        <w:rPr>
          <w:spacing w:val="27"/>
          <w:sz w:val="16"/>
        </w:rPr>
        <w:t xml:space="preserve"> </w:t>
      </w:r>
      <w:r>
        <w:rPr>
          <w:sz w:val="16"/>
        </w:rPr>
        <w:t>líquidos</w:t>
      </w:r>
      <w:r>
        <w:rPr>
          <w:spacing w:val="27"/>
          <w:sz w:val="16"/>
        </w:rPr>
        <w:t xml:space="preserve"> </w:t>
      </w:r>
      <w:r>
        <w:rPr>
          <w:spacing w:val="-12"/>
          <w:sz w:val="16"/>
        </w:rPr>
        <w:t>e</w:t>
      </w:r>
    </w:p>
    <w:p w14:paraId="04DBE8ED">
      <w:pPr>
        <w:spacing w:before="0" w:line="240" w:lineRule="auto"/>
        <w:rPr>
          <w:sz w:val="16"/>
        </w:rPr>
      </w:pPr>
      <w:r>
        <w:br w:type="column"/>
      </w:r>
    </w:p>
    <w:p w14:paraId="6F0AB941">
      <w:pPr>
        <w:pStyle w:val="7"/>
        <w:spacing w:before="0"/>
        <w:rPr>
          <w:sz w:val="16"/>
        </w:rPr>
      </w:pPr>
    </w:p>
    <w:p w14:paraId="44FCB1BC">
      <w:pPr>
        <w:pStyle w:val="7"/>
        <w:spacing w:before="152"/>
        <w:rPr>
          <w:sz w:val="16"/>
        </w:rPr>
      </w:pPr>
    </w:p>
    <w:p w14:paraId="6E722CEE">
      <w:pPr>
        <w:spacing w:before="0"/>
        <w:ind w:left="0" w:right="0" w:firstLine="0"/>
        <w:jc w:val="left"/>
        <w:rPr>
          <w:sz w:val="16"/>
        </w:rPr>
      </w:pPr>
      <w:r>
        <w:rPr>
          <w:spacing w:val="-5"/>
          <w:sz w:val="16"/>
        </w:rPr>
        <w:t>430</w:t>
      </w:r>
    </w:p>
    <w:p w14:paraId="10F80CE2">
      <w:pPr>
        <w:spacing w:after="0"/>
        <w:jc w:val="left"/>
        <w:rPr>
          <w:sz w:val="16"/>
        </w:rPr>
        <w:sectPr>
          <w:type w:val="continuous"/>
          <w:pgSz w:w="15840" w:h="24480"/>
          <w:pgMar w:top="740" w:right="540" w:bottom="280" w:left="560" w:header="720" w:footer="720" w:gutter="0"/>
          <w:cols w:equalWidth="0" w:num="3">
            <w:col w:w="1188" w:space="77"/>
            <w:col w:w="8626" w:space="32"/>
            <w:col w:w="4817"/>
          </w:cols>
        </w:sectPr>
      </w:pPr>
    </w:p>
    <w:p w14:paraId="7DD3527F">
      <w:pPr>
        <w:spacing w:before="0" w:line="182" w:lineRule="exact"/>
        <w:ind w:left="1426" w:right="0" w:firstLine="0"/>
        <w:jc w:val="left"/>
        <w:rPr>
          <w:sz w:val="16"/>
        </w:rPr>
      </w:pPr>
      <w:r>
        <w:rPr>
          <w:sz w:val="16"/>
        </w:rPr>
        <w:t>AMPOLA,</w:t>
      </w:r>
      <w:r>
        <w:rPr>
          <w:spacing w:val="-9"/>
          <w:sz w:val="16"/>
        </w:rPr>
        <w:t xml:space="preserve"> </w:t>
      </w:r>
      <w:r>
        <w:rPr>
          <w:sz w:val="16"/>
        </w:rPr>
        <w:t>ACESSORIO:</w:t>
      </w:r>
      <w:r>
        <w:rPr>
          <w:spacing w:val="-1"/>
          <w:sz w:val="16"/>
        </w:rPr>
        <w:t xml:space="preserve"> </w:t>
      </w:r>
      <w:r>
        <w:rPr>
          <w:spacing w:val="-2"/>
          <w:sz w:val="16"/>
        </w:rPr>
        <w:t>DILUENTE</w:t>
      </w:r>
    </w:p>
    <w:p w14:paraId="224948AE">
      <w:pPr>
        <w:pStyle w:val="7"/>
        <w:spacing w:before="0"/>
        <w:rPr>
          <w:sz w:val="16"/>
        </w:rPr>
      </w:pPr>
    </w:p>
    <w:p w14:paraId="44C7C786">
      <w:pPr>
        <w:pStyle w:val="7"/>
        <w:spacing w:before="33"/>
        <w:rPr>
          <w:sz w:val="16"/>
        </w:rPr>
      </w:pPr>
    </w:p>
    <w:p w14:paraId="5E58F046">
      <w:pPr>
        <w:tabs>
          <w:tab w:val="left" w:pos="2555"/>
          <w:tab w:val="left" w:pos="3435"/>
          <w:tab w:val="left" w:pos="4855"/>
          <w:tab w:val="left" w:pos="5784"/>
        </w:tabs>
        <w:spacing w:before="0"/>
        <w:ind w:left="1426" w:right="0" w:firstLine="0"/>
        <w:jc w:val="left"/>
        <w:rPr>
          <w:sz w:val="16"/>
        </w:rPr>
      </w:pPr>
      <w:r>
        <w:rPr>
          <w:spacing w:val="-2"/>
          <w:sz w:val="16"/>
        </w:rPr>
        <w:t>PRINCIPIO</w:t>
      </w:r>
      <w:r>
        <w:rPr>
          <w:sz w:val="16"/>
        </w:rPr>
        <w:tab/>
      </w:r>
      <w:r>
        <w:rPr>
          <w:spacing w:val="-2"/>
          <w:sz w:val="16"/>
        </w:rPr>
        <w:t>ATIVO:</w:t>
      </w:r>
      <w:r>
        <w:rPr>
          <w:sz w:val="16"/>
        </w:rPr>
        <w:tab/>
      </w:r>
      <w:r>
        <w:rPr>
          <w:spacing w:val="-2"/>
          <w:sz w:val="16"/>
        </w:rPr>
        <w:t>INDOCIANINA</w:t>
      </w:r>
      <w:r>
        <w:rPr>
          <w:sz w:val="16"/>
        </w:rPr>
        <w:tab/>
      </w:r>
      <w:r>
        <w:rPr>
          <w:spacing w:val="-2"/>
          <w:sz w:val="16"/>
        </w:rPr>
        <w:t>VERDE,</w:t>
      </w:r>
      <w:r>
        <w:rPr>
          <w:sz w:val="16"/>
        </w:rPr>
        <w:tab/>
      </w:r>
      <w:r>
        <w:rPr>
          <w:spacing w:val="-2"/>
          <w:sz w:val="16"/>
        </w:rPr>
        <w:t>FORMA</w:t>
      </w:r>
    </w:p>
    <w:p w14:paraId="2B699880">
      <w:pPr>
        <w:spacing w:before="0" w:line="352" w:lineRule="auto"/>
        <w:ind w:left="0" w:right="4568" w:firstLine="0"/>
        <w:jc w:val="left"/>
        <w:rPr>
          <w:sz w:val="16"/>
        </w:rPr>
      </w:pPr>
      <w:r>
        <w:br w:type="column"/>
      </w:r>
      <w:r>
        <w:rPr>
          <w:sz w:val="16"/>
        </w:rPr>
        <w:t>sangue</w:t>
      </w:r>
      <w:r>
        <w:rPr>
          <w:spacing w:val="80"/>
          <w:sz w:val="16"/>
        </w:rPr>
        <w:t xml:space="preserve"> </w:t>
      </w:r>
      <w:r>
        <w:rPr>
          <w:sz w:val="16"/>
        </w:rPr>
        <w:t>extravasado</w:t>
      </w:r>
      <w:r>
        <w:rPr>
          <w:spacing w:val="80"/>
          <w:sz w:val="16"/>
        </w:rPr>
        <w:t xml:space="preserve"> </w:t>
      </w:r>
      <w:r>
        <w:rPr>
          <w:sz w:val="16"/>
        </w:rPr>
        <w:t>e</w:t>
      </w:r>
      <w:r>
        <w:rPr>
          <w:spacing w:val="80"/>
          <w:sz w:val="16"/>
        </w:rPr>
        <w:t xml:space="preserve"> </w:t>
      </w:r>
      <w:r>
        <w:rPr>
          <w:sz w:val="16"/>
        </w:rPr>
        <w:t>aumenta</w:t>
      </w:r>
      <w:r>
        <w:rPr>
          <w:spacing w:val="80"/>
          <w:sz w:val="16"/>
        </w:rPr>
        <w:t xml:space="preserve"> </w:t>
      </w:r>
      <w:r>
        <w:rPr>
          <w:sz w:val="16"/>
        </w:rPr>
        <w:t>a</w:t>
      </w:r>
      <w:r>
        <w:rPr>
          <w:spacing w:val="80"/>
          <w:sz w:val="16"/>
        </w:rPr>
        <w:t xml:space="preserve"> </w:t>
      </w:r>
      <w:r>
        <w:rPr>
          <w:sz w:val="16"/>
        </w:rPr>
        <w:t>eficácia</w:t>
      </w:r>
      <w:r>
        <w:rPr>
          <w:spacing w:val="80"/>
          <w:sz w:val="16"/>
        </w:rPr>
        <w:t xml:space="preserve"> </w:t>
      </w:r>
      <w:r>
        <w:rPr>
          <w:sz w:val="16"/>
        </w:rPr>
        <w:t>dos</w:t>
      </w:r>
      <w:r>
        <w:rPr>
          <w:spacing w:val="40"/>
          <w:sz w:val="16"/>
        </w:rPr>
        <w:t xml:space="preserve"> </w:t>
      </w:r>
      <w:r>
        <w:rPr>
          <w:sz w:val="16"/>
        </w:rPr>
        <w:t>anestésicos</w:t>
      </w:r>
      <w:r>
        <w:rPr>
          <w:spacing w:val="-3"/>
          <w:sz w:val="16"/>
        </w:rPr>
        <w:t xml:space="preserve"> </w:t>
      </w:r>
      <w:r>
        <w:rPr>
          <w:sz w:val="16"/>
        </w:rPr>
        <w:t>locais.</w:t>
      </w:r>
    </w:p>
    <w:p w14:paraId="212355C7">
      <w:pPr>
        <w:spacing w:after="0" w:line="352" w:lineRule="auto"/>
        <w:jc w:val="left"/>
        <w:rPr>
          <w:sz w:val="16"/>
        </w:rPr>
        <w:sectPr>
          <w:type w:val="continuous"/>
          <w:pgSz w:w="15840" w:h="24480"/>
          <w:pgMar w:top="740" w:right="540" w:bottom="280" w:left="560" w:header="720" w:footer="720" w:gutter="0"/>
          <w:cols w:equalWidth="0" w:num="2">
            <w:col w:w="6354" w:space="32"/>
            <w:col w:w="8354"/>
          </w:cols>
        </w:sectPr>
      </w:pPr>
    </w:p>
    <w:p w14:paraId="6EDB6806">
      <w:pPr>
        <w:pStyle w:val="7"/>
        <w:spacing w:before="37"/>
        <w:rPr>
          <w:sz w:val="16"/>
        </w:rPr>
      </w:pPr>
    </w:p>
    <w:p w14:paraId="2EB2E3B7">
      <w:pPr>
        <w:tabs>
          <w:tab w:val="left" w:pos="793"/>
        </w:tabs>
        <w:spacing w:before="0"/>
        <w:ind w:left="161" w:right="0" w:firstLine="0"/>
        <w:jc w:val="left"/>
        <w:rPr>
          <w:sz w:val="16"/>
        </w:rPr>
      </w:pPr>
      <w:r>
        <w:rPr>
          <w:spacing w:val="-10"/>
          <w:sz w:val="16"/>
        </w:rPr>
        <w:t>3</w:t>
      </w:r>
      <w:r>
        <w:rPr>
          <w:sz w:val="16"/>
        </w:rPr>
        <w:tab/>
      </w:r>
      <w:r>
        <w:rPr>
          <w:spacing w:val="-2"/>
          <w:sz w:val="16"/>
        </w:rPr>
        <w:t>159678</w:t>
      </w:r>
    </w:p>
    <w:p w14:paraId="54027C06">
      <w:pPr>
        <w:pStyle w:val="7"/>
        <w:spacing w:before="0"/>
        <w:rPr>
          <w:sz w:val="16"/>
        </w:rPr>
      </w:pPr>
    </w:p>
    <w:p w14:paraId="4BCD986F">
      <w:pPr>
        <w:pStyle w:val="7"/>
        <w:spacing w:before="0"/>
        <w:rPr>
          <w:sz w:val="16"/>
        </w:rPr>
      </w:pPr>
    </w:p>
    <w:p w14:paraId="2757ED90">
      <w:pPr>
        <w:pStyle w:val="7"/>
        <w:spacing w:before="0"/>
        <w:rPr>
          <w:sz w:val="16"/>
        </w:rPr>
      </w:pPr>
    </w:p>
    <w:p w14:paraId="5F4F9736">
      <w:pPr>
        <w:pStyle w:val="7"/>
        <w:spacing w:before="0"/>
        <w:rPr>
          <w:sz w:val="16"/>
        </w:rPr>
      </w:pPr>
    </w:p>
    <w:p w14:paraId="447210CE">
      <w:pPr>
        <w:pStyle w:val="7"/>
        <w:spacing w:before="6"/>
        <w:rPr>
          <w:sz w:val="16"/>
        </w:rPr>
      </w:pPr>
    </w:p>
    <w:p w14:paraId="763CFACB">
      <w:pPr>
        <w:tabs>
          <w:tab w:val="left" w:pos="793"/>
        </w:tabs>
        <w:spacing w:before="0"/>
        <w:ind w:left="161" w:right="0" w:firstLine="0"/>
        <w:jc w:val="left"/>
        <w:rPr>
          <w:sz w:val="16"/>
        </w:rPr>
      </w:pPr>
      <w:r>
        <w:rPr>
          <w:spacing w:val="-10"/>
          <w:sz w:val="16"/>
        </w:rPr>
        <w:t>5</w:t>
      </w:r>
      <w:r>
        <w:rPr>
          <w:sz w:val="16"/>
        </w:rPr>
        <w:tab/>
      </w:r>
      <w:r>
        <w:rPr>
          <w:spacing w:val="-2"/>
          <w:sz w:val="16"/>
        </w:rPr>
        <w:t>18617</w:t>
      </w:r>
    </w:p>
    <w:p w14:paraId="7773CCAF">
      <w:pPr>
        <w:spacing w:before="86" w:line="352" w:lineRule="auto"/>
        <w:ind w:left="112" w:right="0" w:firstLine="0"/>
        <w:jc w:val="left"/>
        <w:rPr>
          <w:sz w:val="16"/>
        </w:rPr>
      </w:pPr>
      <w:r>
        <w:br w:type="column"/>
      </w:r>
      <w:r>
        <w:rPr>
          <w:sz w:val="16"/>
        </w:rPr>
        <w:t>FARMACEUTICA:</w:t>
      </w:r>
      <w:r>
        <w:rPr>
          <w:spacing w:val="80"/>
          <w:sz w:val="16"/>
        </w:rPr>
        <w:t xml:space="preserve"> </w:t>
      </w:r>
      <w:r>
        <w:rPr>
          <w:sz w:val="16"/>
        </w:rPr>
        <w:t>SOLUÇÃO</w:t>
      </w:r>
      <w:r>
        <w:rPr>
          <w:spacing w:val="80"/>
          <w:sz w:val="16"/>
        </w:rPr>
        <w:t xml:space="preserve"> </w:t>
      </w:r>
      <w:r>
        <w:rPr>
          <w:sz w:val="16"/>
        </w:rPr>
        <w:t>OFTÁLMICA,</w:t>
      </w:r>
      <w:r>
        <w:rPr>
          <w:spacing w:val="80"/>
          <w:sz w:val="16"/>
        </w:rPr>
        <w:t xml:space="preserve"> </w:t>
      </w:r>
      <w:r>
        <w:rPr>
          <w:sz w:val="16"/>
        </w:rPr>
        <w:t>CONCENTRACAO</w:t>
      </w:r>
      <w:r>
        <w:rPr>
          <w:spacing w:val="80"/>
          <w:sz w:val="16"/>
        </w:rPr>
        <w:t xml:space="preserve"> </w:t>
      </w:r>
      <w:r>
        <w:rPr>
          <w:sz w:val="16"/>
        </w:rPr>
        <w:t>/</w:t>
      </w:r>
      <w:r>
        <w:rPr>
          <w:spacing w:val="-10"/>
          <w:sz w:val="16"/>
        </w:rPr>
        <w:t xml:space="preserve"> </w:t>
      </w:r>
      <w:r>
        <w:rPr>
          <w:sz w:val="16"/>
        </w:rPr>
        <w:t>Contraste</w:t>
      </w:r>
      <w:r>
        <w:rPr>
          <w:spacing w:val="80"/>
          <w:sz w:val="16"/>
        </w:rPr>
        <w:t xml:space="preserve"> </w:t>
      </w:r>
      <w:r>
        <w:rPr>
          <w:sz w:val="16"/>
        </w:rPr>
        <w:t>endovenoso</w:t>
      </w:r>
      <w:r>
        <w:rPr>
          <w:spacing w:val="80"/>
          <w:sz w:val="16"/>
        </w:rPr>
        <w:t xml:space="preserve"> </w:t>
      </w:r>
      <w:r>
        <w:rPr>
          <w:sz w:val="16"/>
        </w:rPr>
        <w:t>oftalmológico</w:t>
      </w:r>
      <w:r>
        <w:rPr>
          <w:spacing w:val="80"/>
          <w:sz w:val="16"/>
        </w:rPr>
        <w:t xml:space="preserve"> </w:t>
      </w:r>
      <w:r>
        <w:rPr>
          <w:sz w:val="16"/>
        </w:rPr>
        <w:t>utilizado</w:t>
      </w:r>
      <w:r>
        <w:rPr>
          <w:spacing w:val="80"/>
          <w:sz w:val="16"/>
        </w:rPr>
        <w:t xml:space="preserve"> </w:t>
      </w:r>
      <w:r>
        <w:rPr>
          <w:sz w:val="16"/>
        </w:rPr>
        <w:t>na</w:t>
      </w:r>
      <w:r>
        <w:rPr>
          <w:spacing w:val="40"/>
          <w:sz w:val="16"/>
        </w:rPr>
        <w:t xml:space="preserve"> </w:t>
      </w:r>
      <w:r>
        <w:rPr>
          <w:sz w:val="16"/>
        </w:rPr>
        <w:t>DOSAGEM: 25, UNIDADE: MG, VOLUME: DILUENTE PARA 10 ML, angiografia.</w:t>
      </w:r>
    </w:p>
    <w:p w14:paraId="6B4FD1CB">
      <w:pPr>
        <w:spacing w:before="0" w:line="183" w:lineRule="exact"/>
        <w:ind w:left="112" w:right="0" w:firstLine="0"/>
        <w:jc w:val="left"/>
        <w:rPr>
          <w:sz w:val="16"/>
        </w:rPr>
      </w:pPr>
      <w:r>
        <w:rPr>
          <w:spacing w:val="-2"/>
          <w:sz w:val="16"/>
        </w:rPr>
        <w:t>APRESENTACAO:</w:t>
      </w:r>
      <w:r>
        <w:rPr>
          <w:spacing w:val="12"/>
          <w:sz w:val="16"/>
        </w:rPr>
        <w:t xml:space="preserve"> </w:t>
      </w:r>
      <w:r>
        <w:rPr>
          <w:spacing w:val="-2"/>
          <w:sz w:val="16"/>
        </w:rPr>
        <w:t>FRASCO</w:t>
      </w:r>
    </w:p>
    <w:p w14:paraId="1AC64B24">
      <w:pPr>
        <w:spacing w:before="116"/>
        <w:ind w:left="112" w:right="0" w:firstLine="0"/>
        <w:jc w:val="left"/>
        <w:rPr>
          <w:sz w:val="16"/>
        </w:rPr>
      </w:pPr>
      <w:r>
        <w:rPr>
          <w:sz w:val="16"/>
        </w:rPr>
        <w:t>PRINCIPIO</w:t>
      </w:r>
      <w:r>
        <w:rPr>
          <w:spacing w:val="53"/>
          <w:sz w:val="16"/>
        </w:rPr>
        <w:t xml:space="preserve"> </w:t>
      </w:r>
      <w:r>
        <w:rPr>
          <w:sz w:val="16"/>
        </w:rPr>
        <w:t>ATIVO:</w:t>
      </w:r>
      <w:r>
        <w:rPr>
          <w:spacing w:val="63"/>
          <w:sz w:val="16"/>
        </w:rPr>
        <w:t xml:space="preserve"> </w:t>
      </w:r>
      <w:r>
        <w:rPr>
          <w:sz w:val="16"/>
        </w:rPr>
        <w:t>METILCELULOSE,</w:t>
      </w:r>
      <w:r>
        <w:rPr>
          <w:spacing w:val="62"/>
          <w:sz w:val="16"/>
        </w:rPr>
        <w:t xml:space="preserve"> </w:t>
      </w:r>
      <w:r>
        <w:rPr>
          <w:sz w:val="16"/>
        </w:rPr>
        <w:t>FORMA</w:t>
      </w:r>
      <w:r>
        <w:rPr>
          <w:spacing w:val="54"/>
          <w:sz w:val="16"/>
        </w:rPr>
        <w:t xml:space="preserve"> </w:t>
      </w:r>
      <w:r>
        <w:rPr>
          <w:spacing w:val="-2"/>
          <w:sz w:val="16"/>
        </w:rPr>
        <w:t>FARMACEUTICA:</w:t>
      </w:r>
    </w:p>
    <w:p w14:paraId="13450505">
      <w:pPr>
        <w:spacing w:before="86" w:line="352" w:lineRule="auto"/>
        <w:ind w:left="112" w:right="0" w:firstLine="0"/>
        <w:jc w:val="left"/>
        <w:rPr>
          <w:sz w:val="16"/>
        </w:rPr>
      </w:pPr>
      <w:r>
        <w:rPr>
          <w:sz w:val="16"/>
        </w:rPr>
        <w:t>SOLUCAO</w:t>
      </w:r>
      <w:r>
        <w:rPr>
          <w:spacing w:val="80"/>
          <w:w w:val="150"/>
          <w:sz w:val="16"/>
        </w:rPr>
        <w:t xml:space="preserve"> </w:t>
      </w:r>
      <w:r>
        <w:rPr>
          <w:sz w:val="16"/>
        </w:rPr>
        <w:t>INJETAVEL,</w:t>
      </w:r>
      <w:r>
        <w:rPr>
          <w:spacing w:val="80"/>
          <w:w w:val="150"/>
          <w:sz w:val="16"/>
        </w:rPr>
        <w:t xml:space="preserve"> </w:t>
      </w:r>
      <w:r>
        <w:rPr>
          <w:sz w:val="16"/>
        </w:rPr>
        <w:t>CONCENTRACAO</w:t>
      </w:r>
      <w:r>
        <w:rPr>
          <w:spacing w:val="80"/>
          <w:w w:val="150"/>
          <w:sz w:val="16"/>
        </w:rPr>
        <w:t xml:space="preserve"> </w:t>
      </w:r>
      <w:r>
        <w:rPr>
          <w:sz w:val="16"/>
        </w:rPr>
        <w:t>/</w:t>
      </w:r>
      <w:r>
        <w:rPr>
          <w:spacing w:val="80"/>
          <w:w w:val="150"/>
          <w:sz w:val="16"/>
        </w:rPr>
        <w:t xml:space="preserve"> </w:t>
      </w:r>
      <w:r>
        <w:rPr>
          <w:sz w:val="16"/>
        </w:rPr>
        <w:t>DOSAGEM:</w:t>
      </w:r>
      <w:r>
        <w:rPr>
          <w:spacing w:val="80"/>
          <w:w w:val="150"/>
          <w:sz w:val="16"/>
        </w:rPr>
        <w:t xml:space="preserve"> </w:t>
      </w:r>
      <w:r>
        <w:rPr>
          <w:sz w:val="16"/>
        </w:rPr>
        <w:t>20,</w:t>
      </w:r>
      <w:r>
        <w:rPr>
          <w:spacing w:val="-10"/>
          <w:sz w:val="16"/>
        </w:rPr>
        <w:t xml:space="preserve"> </w:t>
      </w:r>
      <w:r>
        <w:rPr>
          <w:sz w:val="16"/>
        </w:rPr>
        <w:t>Medicamento</w:t>
      </w:r>
      <w:r>
        <w:rPr>
          <w:spacing w:val="21"/>
          <w:sz w:val="16"/>
        </w:rPr>
        <w:t xml:space="preserve"> </w:t>
      </w:r>
      <w:r>
        <w:rPr>
          <w:sz w:val="16"/>
        </w:rPr>
        <w:t>viscoelástico</w:t>
      </w:r>
      <w:r>
        <w:rPr>
          <w:spacing w:val="21"/>
          <w:sz w:val="16"/>
        </w:rPr>
        <w:t xml:space="preserve"> </w:t>
      </w:r>
      <w:r>
        <w:rPr>
          <w:sz w:val="16"/>
        </w:rPr>
        <w:t>de</w:t>
      </w:r>
      <w:r>
        <w:rPr>
          <w:spacing w:val="21"/>
          <w:sz w:val="16"/>
        </w:rPr>
        <w:t xml:space="preserve"> </w:t>
      </w:r>
      <w:r>
        <w:rPr>
          <w:sz w:val="16"/>
        </w:rPr>
        <w:t>uso</w:t>
      </w:r>
      <w:r>
        <w:rPr>
          <w:spacing w:val="21"/>
          <w:sz w:val="16"/>
        </w:rPr>
        <w:t xml:space="preserve"> </w:t>
      </w:r>
      <w:r>
        <w:rPr>
          <w:sz w:val="16"/>
        </w:rPr>
        <w:t>intraocular,</w:t>
      </w:r>
      <w:r>
        <w:rPr>
          <w:spacing w:val="21"/>
          <w:sz w:val="16"/>
        </w:rPr>
        <w:t xml:space="preserve"> </w:t>
      </w:r>
      <w:r>
        <w:rPr>
          <w:sz w:val="16"/>
        </w:rPr>
        <w:t>usado</w:t>
      </w:r>
      <w:r>
        <w:rPr>
          <w:spacing w:val="40"/>
          <w:sz w:val="16"/>
        </w:rPr>
        <w:t xml:space="preserve"> </w:t>
      </w:r>
      <w:r>
        <w:rPr>
          <w:sz w:val="16"/>
        </w:rPr>
        <w:t>UNIDADE:</w:t>
      </w:r>
      <w:r>
        <w:rPr>
          <w:spacing w:val="40"/>
          <w:sz w:val="16"/>
        </w:rPr>
        <w:t xml:space="preserve"> </w:t>
      </w:r>
      <w:r>
        <w:rPr>
          <w:sz w:val="16"/>
        </w:rPr>
        <w:t>MG/ML,</w:t>
      </w:r>
      <w:r>
        <w:rPr>
          <w:spacing w:val="40"/>
          <w:sz w:val="16"/>
        </w:rPr>
        <w:t xml:space="preserve"> </w:t>
      </w:r>
      <w:r>
        <w:rPr>
          <w:sz w:val="16"/>
        </w:rPr>
        <w:t>VOLUME:</w:t>
      </w:r>
      <w:r>
        <w:rPr>
          <w:spacing w:val="40"/>
          <w:sz w:val="16"/>
        </w:rPr>
        <w:t xml:space="preserve"> </w:t>
      </w:r>
      <w:r>
        <w:rPr>
          <w:sz w:val="16"/>
        </w:rPr>
        <w:t>1,5ML,</w:t>
      </w:r>
      <w:r>
        <w:rPr>
          <w:spacing w:val="40"/>
          <w:sz w:val="16"/>
        </w:rPr>
        <w:t xml:space="preserve"> </w:t>
      </w:r>
      <w:r>
        <w:rPr>
          <w:sz w:val="16"/>
        </w:rPr>
        <w:t>APRESENTACAO:</w:t>
      </w:r>
      <w:r>
        <w:rPr>
          <w:spacing w:val="40"/>
          <w:sz w:val="16"/>
        </w:rPr>
        <w:t xml:space="preserve"> </w:t>
      </w:r>
      <w:r>
        <w:rPr>
          <w:sz w:val="16"/>
        </w:rPr>
        <w:t>SERINGA como adjuvante em cirurgias oftálmicas.</w:t>
      </w:r>
    </w:p>
    <w:p w14:paraId="0B4332FD">
      <w:pPr>
        <w:spacing w:before="0" w:line="183" w:lineRule="exact"/>
        <w:ind w:left="112" w:right="0" w:firstLine="0"/>
        <w:jc w:val="left"/>
        <w:rPr>
          <w:sz w:val="16"/>
        </w:rPr>
      </w:pPr>
      <w:r>
        <w:rPr>
          <w:spacing w:val="-2"/>
          <w:sz w:val="16"/>
        </w:rPr>
        <w:t>PREENCHIDA,</w:t>
      </w:r>
    </w:p>
    <w:p w14:paraId="25E08333">
      <w:pPr>
        <w:spacing w:before="0" w:line="270" w:lineRule="atLeast"/>
        <w:ind w:left="112" w:right="2863" w:firstLine="0"/>
        <w:jc w:val="left"/>
        <w:rPr>
          <w:sz w:val="16"/>
        </w:rPr>
      </w:pPr>
      <w:r>
        <w:rPr>
          <w:sz w:val="16"/>
        </w:rPr>
        <w:t>PRINCIPIO</w:t>
      </w:r>
      <w:r>
        <w:rPr>
          <w:spacing w:val="40"/>
          <w:sz w:val="16"/>
        </w:rPr>
        <w:t xml:space="preserve"> </w:t>
      </w:r>
      <w:r>
        <w:rPr>
          <w:sz w:val="16"/>
        </w:rPr>
        <w:t>ATIVO:</w:t>
      </w:r>
      <w:r>
        <w:rPr>
          <w:spacing w:val="40"/>
          <w:sz w:val="16"/>
        </w:rPr>
        <w:t xml:space="preserve"> </w:t>
      </w:r>
      <w:r>
        <w:rPr>
          <w:sz w:val="16"/>
        </w:rPr>
        <w:t>METILCELULOSE,</w:t>
      </w:r>
      <w:r>
        <w:rPr>
          <w:spacing w:val="40"/>
          <w:sz w:val="16"/>
        </w:rPr>
        <w:t xml:space="preserve"> </w:t>
      </w:r>
      <w:r>
        <w:rPr>
          <w:sz w:val="16"/>
        </w:rPr>
        <w:t>FORMA</w:t>
      </w:r>
      <w:r>
        <w:rPr>
          <w:spacing w:val="40"/>
          <w:sz w:val="16"/>
        </w:rPr>
        <w:t xml:space="preserve"> </w:t>
      </w:r>
      <w:r>
        <w:rPr>
          <w:sz w:val="16"/>
        </w:rPr>
        <w:t>FARMACEUTICA:</w:t>
      </w:r>
      <w:r>
        <w:rPr>
          <w:spacing w:val="40"/>
          <w:sz w:val="16"/>
        </w:rPr>
        <w:t xml:space="preserve"> </w:t>
      </w:r>
      <w:r>
        <w:rPr>
          <w:sz w:val="16"/>
        </w:rPr>
        <w:t>SOLUCAO</w:t>
      </w:r>
      <w:r>
        <w:rPr>
          <w:spacing w:val="48"/>
          <w:sz w:val="16"/>
        </w:rPr>
        <w:t xml:space="preserve">  </w:t>
      </w:r>
      <w:r>
        <w:rPr>
          <w:sz w:val="16"/>
        </w:rPr>
        <w:t>INJETAVEL,</w:t>
      </w:r>
      <w:r>
        <w:rPr>
          <w:spacing w:val="48"/>
          <w:sz w:val="16"/>
        </w:rPr>
        <w:t xml:space="preserve">  </w:t>
      </w:r>
      <w:r>
        <w:rPr>
          <w:sz w:val="16"/>
        </w:rPr>
        <w:t>CONCENTRACAO</w:t>
      </w:r>
      <w:r>
        <w:rPr>
          <w:spacing w:val="48"/>
          <w:sz w:val="16"/>
        </w:rPr>
        <w:t xml:space="preserve">  </w:t>
      </w:r>
      <w:r>
        <w:rPr>
          <w:sz w:val="16"/>
        </w:rPr>
        <w:t>/</w:t>
      </w:r>
      <w:r>
        <w:rPr>
          <w:spacing w:val="48"/>
          <w:sz w:val="16"/>
        </w:rPr>
        <w:t xml:space="preserve">  </w:t>
      </w:r>
      <w:r>
        <w:rPr>
          <w:sz w:val="16"/>
        </w:rPr>
        <w:t>DOSAGEM:</w:t>
      </w:r>
      <w:r>
        <w:rPr>
          <w:spacing w:val="48"/>
          <w:sz w:val="16"/>
        </w:rPr>
        <w:t xml:space="preserve">  </w:t>
      </w:r>
      <w:r>
        <w:rPr>
          <w:spacing w:val="-5"/>
          <w:sz w:val="16"/>
        </w:rPr>
        <w:t>40,</w:t>
      </w:r>
    </w:p>
    <w:p w14:paraId="6DD7BD79">
      <w:pPr>
        <w:spacing w:before="37" w:line="240" w:lineRule="auto"/>
        <w:rPr>
          <w:sz w:val="16"/>
        </w:rPr>
      </w:pPr>
      <w:r>
        <w:br w:type="column"/>
      </w:r>
    </w:p>
    <w:p w14:paraId="72B7BDC6">
      <w:pPr>
        <w:spacing w:before="0"/>
        <w:ind w:left="0" w:right="0" w:firstLine="0"/>
        <w:jc w:val="left"/>
        <w:rPr>
          <w:sz w:val="16"/>
        </w:rPr>
      </w:pPr>
      <w:r>
        <w:rPr>
          <w:spacing w:val="-5"/>
          <w:sz w:val="16"/>
        </w:rPr>
        <w:t>100</w:t>
      </w:r>
    </w:p>
    <w:p w14:paraId="186E4CCD">
      <w:pPr>
        <w:pStyle w:val="7"/>
        <w:spacing w:before="0"/>
        <w:rPr>
          <w:sz w:val="16"/>
        </w:rPr>
      </w:pPr>
    </w:p>
    <w:p w14:paraId="08786D7A">
      <w:pPr>
        <w:pStyle w:val="7"/>
        <w:spacing w:before="0"/>
        <w:rPr>
          <w:sz w:val="16"/>
        </w:rPr>
      </w:pPr>
    </w:p>
    <w:p w14:paraId="4CC78C7A">
      <w:pPr>
        <w:pStyle w:val="7"/>
        <w:spacing w:before="0"/>
        <w:rPr>
          <w:sz w:val="16"/>
        </w:rPr>
      </w:pPr>
    </w:p>
    <w:p w14:paraId="1872C2FE">
      <w:pPr>
        <w:pStyle w:val="7"/>
        <w:spacing w:before="0"/>
        <w:rPr>
          <w:sz w:val="16"/>
        </w:rPr>
      </w:pPr>
    </w:p>
    <w:p w14:paraId="5A9B041C">
      <w:pPr>
        <w:pStyle w:val="7"/>
        <w:spacing w:before="6"/>
        <w:rPr>
          <w:sz w:val="16"/>
        </w:rPr>
      </w:pPr>
    </w:p>
    <w:p w14:paraId="71D2E598">
      <w:pPr>
        <w:spacing w:before="0"/>
        <w:ind w:left="0" w:right="0" w:firstLine="0"/>
        <w:jc w:val="left"/>
        <w:rPr>
          <w:sz w:val="16"/>
        </w:rPr>
      </w:pPr>
      <w:r>
        <w:rPr>
          <w:spacing w:val="-4"/>
          <w:sz w:val="16"/>
        </w:rPr>
        <w:t>3200</w:t>
      </w:r>
    </w:p>
    <w:p w14:paraId="7E8AEFD0">
      <w:pPr>
        <w:spacing w:after="0"/>
        <w:jc w:val="left"/>
        <w:rPr>
          <w:sz w:val="16"/>
        </w:rPr>
        <w:sectPr>
          <w:type w:val="continuous"/>
          <w:pgSz w:w="15840" w:h="24480"/>
          <w:pgMar w:top="740" w:right="540" w:bottom="280" w:left="560" w:header="720" w:footer="720" w:gutter="0"/>
          <w:cols w:equalWidth="0" w:num="3">
            <w:col w:w="1274" w:space="40"/>
            <w:col w:w="8578" w:space="32"/>
            <w:col w:w="4816"/>
          </w:cols>
        </w:sectPr>
      </w:pPr>
    </w:p>
    <w:p w14:paraId="49914952">
      <w:pPr>
        <w:tabs>
          <w:tab w:val="left" w:pos="793"/>
        </w:tabs>
        <w:spacing w:before="116"/>
        <w:ind w:left="161" w:right="0" w:firstLine="0"/>
        <w:jc w:val="left"/>
        <w:rPr>
          <w:sz w:val="16"/>
        </w:rPr>
      </w:pPr>
      <w:r>
        <w:rPr>
          <w:spacing w:val="-10"/>
          <w:sz w:val="16"/>
        </w:rPr>
        <w:t>6</w:t>
      </w:r>
      <w:r>
        <w:rPr>
          <w:sz w:val="16"/>
        </w:rPr>
        <w:tab/>
      </w:r>
      <w:r>
        <w:rPr>
          <w:spacing w:val="-2"/>
          <w:sz w:val="16"/>
        </w:rPr>
        <w:t>144615</w:t>
      </w:r>
    </w:p>
    <w:p w14:paraId="6D5266DD">
      <w:pPr>
        <w:spacing w:before="116" w:line="352" w:lineRule="auto"/>
        <w:ind w:left="112" w:right="0" w:firstLine="0"/>
        <w:jc w:val="both"/>
        <w:rPr>
          <w:sz w:val="16"/>
        </w:rPr>
      </w:pPr>
      <w:r>
        <w:br w:type="column"/>
      </w:r>
      <w:r>
        <w:rPr>
          <w:sz w:val="16"/>
        </w:rPr>
        <w:t>UNIDADE: MG/ML, VOLUME: 1,5ML, APRESENTACAO: SERINGA</w:t>
      </w:r>
      <w:r>
        <w:rPr>
          <w:spacing w:val="40"/>
          <w:sz w:val="16"/>
        </w:rPr>
        <w:t xml:space="preserve"> </w:t>
      </w:r>
      <w:r>
        <w:rPr>
          <w:sz w:val="16"/>
        </w:rPr>
        <w:t>PREENCHIDA, ACESSORIO: N/A, FORMA FORNECIMENTO:</w:t>
      </w:r>
      <w:r>
        <w:rPr>
          <w:spacing w:val="40"/>
          <w:sz w:val="16"/>
        </w:rPr>
        <w:t xml:space="preserve"> </w:t>
      </w:r>
      <w:r>
        <w:rPr>
          <w:spacing w:val="-2"/>
          <w:sz w:val="16"/>
        </w:rPr>
        <w:t>UNIDADE</w:t>
      </w:r>
    </w:p>
    <w:p w14:paraId="542BCD44">
      <w:pPr>
        <w:spacing w:before="28"/>
        <w:ind w:left="112" w:right="0" w:firstLine="0"/>
        <w:jc w:val="both"/>
        <w:rPr>
          <w:sz w:val="16"/>
        </w:rPr>
      </w:pPr>
      <w:r>
        <w:rPr>
          <w:sz w:val="16"/>
        </w:rPr>
        <w:t>PRINCIPIO</w:t>
      </w:r>
      <w:r>
        <w:rPr>
          <w:spacing w:val="30"/>
          <w:sz w:val="16"/>
        </w:rPr>
        <w:t xml:space="preserve"> </w:t>
      </w:r>
      <w:r>
        <w:rPr>
          <w:sz w:val="16"/>
        </w:rPr>
        <w:t>ATIVO:</w:t>
      </w:r>
      <w:r>
        <w:rPr>
          <w:spacing w:val="41"/>
          <w:sz w:val="16"/>
        </w:rPr>
        <w:t xml:space="preserve"> </w:t>
      </w:r>
      <w:r>
        <w:rPr>
          <w:sz w:val="16"/>
        </w:rPr>
        <w:t>CLORIDRATO</w:t>
      </w:r>
      <w:r>
        <w:rPr>
          <w:spacing w:val="41"/>
          <w:sz w:val="16"/>
        </w:rPr>
        <w:t xml:space="preserve"> </w:t>
      </w:r>
      <w:r>
        <w:rPr>
          <w:sz w:val="16"/>
        </w:rPr>
        <w:t>DE</w:t>
      </w:r>
      <w:r>
        <w:rPr>
          <w:spacing w:val="41"/>
          <w:sz w:val="16"/>
        </w:rPr>
        <w:t xml:space="preserve"> </w:t>
      </w:r>
      <w:r>
        <w:rPr>
          <w:sz w:val="16"/>
        </w:rPr>
        <w:t>MOXIFLOXACINO,</w:t>
      </w:r>
      <w:r>
        <w:rPr>
          <w:spacing w:val="42"/>
          <w:sz w:val="16"/>
        </w:rPr>
        <w:t xml:space="preserve"> </w:t>
      </w:r>
      <w:r>
        <w:rPr>
          <w:spacing w:val="-2"/>
          <w:sz w:val="16"/>
        </w:rPr>
        <w:t>FORMA</w:t>
      </w:r>
    </w:p>
    <w:p w14:paraId="7AB4208E">
      <w:pPr>
        <w:spacing w:before="86" w:line="142" w:lineRule="exact"/>
        <w:ind w:left="112" w:right="0" w:firstLine="0"/>
        <w:jc w:val="both"/>
        <w:rPr>
          <w:sz w:val="16"/>
        </w:rPr>
      </w:pPr>
      <w:r>
        <w:rPr>
          <w:sz w:val="16"/>
        </w:rPr>
        <w:t>FARMACEUTICA:</w:t>
      </w:r>
      <w:r>
        <w:rPr>
          <w:spacing w:val="70"/>
          <w:w w:val="150"/>
          <w:sz w:val="16"/>
        </w:rPr>
        <w:t xml:space="preserve"> </w:t>
      </w:r>
      <w:r>
        <w:rPr>
          <w:sz w:val="16"/>
        </w:rPr>
        <w:t>SOLUCAO</w:t>
      </w:r>
      <w:r>
        <w:rPr>
          <w:spacing w:val="73"/>
          <w:w w:val="150"/>
          <w:sz w:val="16"/>
        </w:rPr>
        <w:t xml:space="preserve"> </w:t>
      </w:r>
      <w:r>
        <w:rPr>
          <w:sz w:val="16"/>
        </w:rPr>
        <w:t>OFTALMICA,</w:t>
      </w:r>
      <w:r>
        <w:rPr>
          <w:spacing w:val="73"/>
          <w:w w:val="150"/>
          <w:sz w:val="16"/>
        </w:rPr>
        <w:t xml:space="preserve"> </w:t>
      </w:r>
      <w:r>
        <w:rPr>
          <w:sz w:val="16"/>
        </w:rPr>
        <w:t>CONCENTRACAO</w:t>
      </w:r>
      <w:r>
        <w:rPr>
          <w:spacing w:val="73"/>
          <w:w w:val="150"/>
          <w:sz w:val="16"/>
        </w:rPr>
        <w:t xml:space="preserve"> </w:t>
      </w:r>
      <w:r>
        <w:rPr>
          <w:spacing w:val="-10"/>
          <w:sz w:val="16"/>
        </w:rPr>
        <w:t>/</w:t>
      </w:r>
    </w:p>
    <w:p w14:paraId="5D686EDF">
      <w:pPr>
        <w:spacing w:before="0" w:line="165" w:lineRule="exact"/>
        <w:ind w:left="0" w:right="0" w:firstLine="0"/>
        <w:jc w:val="left"/>
        <w:rPr>
          <w:sz w:val="16"/>
        </w:rPr>
      </w:pPr>
      <w:r>
        <w:br w:type="column"/>
      </w:r>
      <w:r>
        <w:rPr>
          <w:sz w:val="16"/>
        </w:rPr>
        <w:t>Medicamento</w:t>
      </w:r>
      <w:r>
        <w:rPr>
          <w:spacing w:val="23"/>
          <w:sz w:val="16"/>
        </w:rPr>
        <w:t xml:space="preserve"> </w:t>
      </w:r>
      <w:r>
        <w:rPr>
          <w:sz w:val="16"/>
        </w:rPr>
        <w:t>viscoelástico</w:t>
      </w:r>
      <w:r>
        <w:rPr>
          <w:spacing w:val="24"/>
          <w:sz w:val="16"/>
        </w:rPr>
        <w:t xml:space="preserve"> </w:t>
      </w:r>
      <w:r>
        <w:rPr>
          <w:sz w:val="16"/>
        </w:rPr>
        <w:t>de</w:t>
      </w:r>
      <w:r>
        <w:rPr>
          <w:spacing w:val="23"/>
          <w:sz w:val="16"/>
        </w:rPr>
        <w:t xml:space="preserve"> </w:t>
      </w:r>
      <w:r>
        <w:rPr>
          <w:sz w:val="16"/>
        </w:rPr>
        <w:t>uso</w:t>
      </w:r>
      <w:r>
        <w:rPr>
          <w:spacing w:val="24"/>
          <w:sz w:val="16"/>
        </w:rPr>
        <w:t xml:space="preserve"> </w:t>
      </w:r>
      <w:r>
        <w:rPr>
          <w:sz w:val="16"/>
        </w:rPr>
        <w:t>intraocular,</w:t>
      </w:r>
      <w:r>
        <w:rPr>
          <w:spacing w:val="24"/>
          <w:sz w:val="16"/>
        </w:rPr>
        <w:t xml:space="preserve"> </w:t>
      </w:r>
      <w:r>
        <w:rPr>
          <w:spacing w:val="-2"/>
          <w:sz w:val="16"/>
        </w:rPr>
        <w:t>usado</w:t>
      </w:r>
    </w:p>
    <w:p w14:paraId="74941095">
      <w:pPr>
        <w:spacing w:before="86"/>
        <w:ind w:left="0" w:right="0" w:firstLine="0"/>
        <w:jc w:val="left"/>
        <w:rPr>
          <w:sz w:val="16"/>
        </w:rPr>
      </w:pPr>
      <w:r>
        <w:rPr>
          <w:sz w:val="16"/>
        </w:rPr>
        <w:t>como</w:t>
      </w:r>
      <w:r>
        <w:rPr>
          <w:spacing w:val="-2"/>
          <w:sz w:val="16"/>
        </w:rPr>
        <w:t xml:space="preserve"> </w:t>
      </w:r>
      <w:r>
        <w:rPr>
          <w:sz w:val="16"/>
        </w:rPr>
        <w:t>adjuvante</w:t>
      </w:r>
      <w:r>
        <w:rPr>
          <w:spacing w:val="-2"/>
          <w:sz w:val="16"/>
        </w:rPr>
        <w:t xml:space="preserve"> </w:t>
      </w:r>
      <w:r>
        <w:rPr>
          <w:sz w:val="16"/>
        </w:rPr>
        <w:t>em</w:t>
      </w:r>
      <w:r>
        <w:rPr>
          <w:spacing w:val="-2"/>
          <w:sz w:val="16"/>
        </w:rPr>
        <w:t xml:space="preserve"> </w:t>
      </w:r>
      <w:r>
        <w:rPr>
          <w:sz w:val="16"/>
        </w:rPr>
        <w:t>cirurgias</w:t>
      </w:r>
      <w:r>
        <w:rPr>
          <w:spacing w:val="-1"/>
          <w:sz w:val="16"/>
        </w:rPr>
        <w:t xml:space="preserve"> </w:t>
      </w:r>
      <w:r>
        <w:rPr>
          <w:spacing w:val="-2"/>
          <w:sz w:val="16"/>
        </w:rPr>
        <w:t>oftálmicas.</w:t>
      </w:r>
    </w:p>
    <w:p w14:paraId="0EA1B35D">
      <w:pPr>
        <w:pStyle w:val="7"/>
        <w:spacing w:before="0"/>
        <w:rPr>
          <w:sz w:val="16"/>
        </w:rPr>
      </w:pPr>
    </w:p>
    <w:p w14:paraId="05D10C41">
      <w:pPr>
        <w:pStyle w:val="7"/>
        <w:spacing w:before="0"/>
        <w:rPr>
          <w:sz w:val="16"/>
        </w:rPr>
      </w:pPr>
    </w:p>
    <w:p w14:paraId="3EABD9E8">
      <w:pPr>
        <w:pStyle w:val="7"/>
        <w:spacing w:before="104"/>
        <w:rPr>
          <w:sz w:val="16"/>
        </w:rPr>
      </w:pPr>
    </w:p>
    <w:p w14:paraId="202CA732">
      <w:pPr>
        <w:spacing w:before="0"/>
        <w:ind w:left="0" w:right="0" w:firstLine="0"/>
        <w:jc w:val="left"/>
        <w:rPr>
          <w:sz w:val="16"/>
        </w:rPr>
      </w:pPr>
      <w:r>
        <w:rPr>
          <w:sz w:val="16"/>
        </w:rPr>
        <w:t>Medicamento</w:t>
      </w:r>
      <w:r>
        <w:rPr>
          <w:spacing w:val="43"/>
          <w:sz w:val="16"/>
        </w:rPr>
        <w:t xml:space="preserve"> </w:t>
      </w:r>
      <w:r>
        <w:rPr>
          <w:sz w:val="16"/>
        </w:rPr>
        <w:t>de</w:t>
      </w:r>
      <w:r>
        <w:rPr>
          <w:spacing w:val="44"/>
          <w:sz w:val="16"/>
        </w:rPr>
        <w:t xml:space="preserve"> </w:t>
      </w:r>
      <w:r>
        <w:rPr>
          <w:sz w:val="16"/>
        </w:rPr>
        <w:t>uso</w:t>
      </w:r>
      <w:r>
        <w:rPr>
          <w:spacing w:val="44"/>
          <w:sz w:val="16"/>
        </w:rPr>
        <w:t xml:space="preserve"> </w:t>
      </w:r>
      <w:r>
        <w:rPr>
          <w:sz w:val="16"/>
        </w:rPr>
        <w:t>tópico</w:t>
      </w:r>
      <w:r>
        <w:rPr>
          <w:spacing w:val="44"/>
          <w:sz w:val="16"/>
        </w:rPr>
        <w:t xml:space="preserve"> </w:t>
      </w:r>
      <w:r>
        <w:rPr>
          <w:sz w:val="16"/>
        </w:rPr>
        <w:t>ocular,indicado</w:t>
      </w:r>
      <w:r>
        <w:rPr>
          <w:spacing w:val="44"/>
          <w:sz w:val="16"/>
        </w:rPr>
        <w:t xml:space="preserve"> </w:t>
      </w:r>
      <w:r>
        <w:rPr>
          <w:sz w:val="16"/>
        </w:rPr>
        <w:t>para</w:t>
      </w:r>
      <w:r>
        <w:rPr>
          <w:spacing w:val="44"/>
          <w:sz w:val="16"/>
        </w:rPr>
        <w:t xml:space="preserve"> </w:t>
      </w:r>
      <w:r>
        <w:rPr>
          <w:spacing w:val="-10"/>
          <w:sz w:val="16"/>
        </w:rPr>
        <w:t>o</w:t>
      </w:r>
    </w:p>
    <w:p w14:paraId="651FF681">
      <w:pPr>
        <w:spacing w:before="116"/>
        <w:ind w:left="0" w:right="0" w:firstLine="0"/>
        <w:jc w:val="left"/>
        <w:rPr>
          <w:sz w:val="16"/>
        </w:rPr>
      </w:pPr>
      <w:r>
        <w:br w:type="column"/>
      </w:r>
      <w:r>
        <w:rPr>
          <w:spacing w:val="-5"/>
          <w:sz w:val="16"/>
        </w:rPr>
        <w:t>360</w:t>
      </w:r>
    </w:p>
    <w:p w14:paraId="50C00177">
      <w:pPr>
        <w:spacing w:after="0"/>
        <w:jc w:val="left"/>
        <w:rPr>
          <w:sz w:val="16"/>
        </w:rPr>
        <w:sectPr>
          <w:type w:val="continuous"/>
          <w:pgSz w:w="15840" w:h="24480"/>
          <w:pgMar w:top="740" w:right="540" w:bottom="280" w:left="560" w:header="720" w:footer="720" w:gutter="0"/>
          <w:cols w:equalWidth="0" w:num="4">
            <w:col w:w="1274" w:space="40"/>
            <w:col w:w="5040" w:space="32"/>
            <w:col w:w="3505" w:space="32"/>
            <w:col w:w="4817"/>
          </w:cols>
        </w:sectPr>
      </w:pPr>
    </w:p>
    <w:p w14:paraId="52264D7D">
      <w:pPr>
        <w:tabs>
          <w:tab w:val="left" w:pos="793"/>
        </w:tabs>
        <w:spacing w:before="0" w:line="178" w:lineRule="exact"/>
        <w:ind w:left="161" w:right="0" w:firstLine="0"/>
        <w:jc w:val="left"/>
        <w:rPr>
          <w:sz w:val="16"/>
        </w:rPr>
      </w:pPr>
      <w:r>
        <w:rPr>
          <w:spacing w:val="-10"/>
          <w:sz w:val="16"/>
        </w:rPr>
        <w:t>7</w:t>
      </w:r>
      <w:r>
        <w:rPr>
          <w:sz w:val="16"/>
        </w:rPr>
        <w:tab/>
      </w:r>
      <w:r>
        <w:rPr>
          <w:spacing w:val="-2"/>
          <w:sz w:val="16"/>
        </w:rPr>
        <w:t>74408</w:t>
      </w:r>
    </w:p>
    <w:p w14:paraId="6D061258">
      <w:pPr>
        <w:tabs>
          <w:tab w:val="left" w:pos="1251"/>
          <w:tab w:val="left" w:pos="1626"/>
          <w:tab w:val="left" w:pos="2655"/>
          <w:tab w:val="left" w:pos="3489"/>
          <w:tab w:val="left" w:pos="4473"/>
          <w:tab w:val="left" w:pos="4808"/>
        </w:tabs>
        <w:spacing w:before="129" w:line="352" w:lineRule="auto"/>
        <w:ind w:left="161" w:right="0" w:firstLine="0"/>
        <w:jc w:val="left"/>
        <w:rPr>
          <w:sz w:val="16"/>
        </w:rPr>
      </w:pPr>
      <w:r>
        <w:br w:type="column"/>
      </w:r>
      <w:r>
        <w:rPr>
          <w:spacing w:val="-2"/>
          <w:sz w:val="16"/>
        </w:rPr>
        <w:t>DOSAGEM:</w:t>
      </w:r>
      <w:r>
        <w:rPr>
          <w:sz w:val="16"/>
        </w:rPr>
        <w:tab/>
      </w:r>
      <w:r>
        <w:rPr>
          <w:spacing w:val="-6"/>
          <w:sz w:val="16"/>
        </w:rPr>
        <w:t>5,</w:t>
      </w:r>
      <w:r>
        <w:rPr>
          <w:sz w:val="16"/>
        </w:rPr>
        <w:tab/>
      </w:r>
      <w:r>
        <w:rPr>
          <w:spacing w:val="-2"/>
          <w:sz w:val="16"/>
        </w:rPr>
        <w:t>UNIDADE:</w:t>
      </w:r>
      <w:r>
        <w:rPr>
          <w:sz w:val="16"/>
        </w:rPr>
        <w:tab/>
      </w:r>
      <w:r>
        <w:rPr>
          <w:spacing w:val="-2"/>
          <w:sz w:val="16"/>
        </w:rPr>
        <w:t>MG/ML,</w:t>
      </w:r>
      <w:r>
        <w:rPr>
          <w:sz w:val="16"/>
        </w:rPr>
        <w:tab/>
      </w:r>
      <w:r>
        <w:rPr>
          <w:spacing w:val="-2"/>
          <w:sz w:val="16"/>
        </w:rPr>
        <w:t>VOLUME:</w:t>
      </w:r>
      <w:r>
        <w:rPr>
          <w:sz w:val="16"/>
        </w:rPr>
        <w:tab/>
      </w:r>
      <w:r>
        <w:rPr>
          <w:spacing w:val="-10"/>
          <w:sz w:val="16"/>
        </w:rPr>
        <w:t>5</w:t>
      </w:r>
      <w:r>
        <w:rPr>
          <w:sz w:val="16"/>
        </w:rPr>
        <w:tab/>
      </w:r>
      <w:r>
        <w:rPr>
          <w:spacing w:val="-4"/>
          <w:sz w:val="16"/>
        </w:rPr>
        <w:t>ML,</w:t>
      </w:r>
      <w:r>
        <w:rPr>
          <w:spacing w:val="40"/>
          <w:sz w:val="16"/>
        </w:rPr>
        <w:t xml:space="preserve"> </w:t>
      </w:r>
      <w:r>
        <w:rPr>
          <w:sz w:val="16"/>
        </w:rPr>
        <w:t>APRESENTACAO: FRASCO, ACESSORIO: GOTEJADOR</w:t>
      </w:r>
    </w:p>
    <w:p w14:paraId="425379A4">
      <w:pPr>
        <w:spacing w:before="29"/>
        <w:ind w:left="161" w:right="0" w:firstLine="0"/>
        <w:jc w:val="left"/>
        <w:rPr>
          <w:sz w:val="16"/>
        </w:rPr>
      </w:pPr>
      <w:r>
        <w:rPr>
          <w:sz w:val="16"/>
        </w:rPr>
        <w:t>PRINCIPIO</w:t>
      </w:r>
      <w:r>
        <w:rPr>
          <w:spacing w:val="38"/>
          <w:sz w:val="16"/>
        </w:rPr>
        <w:t xml:space="preserve"> </w:t>
      </w:r>
      <w:r>
        <w:rPr>
          <w:sz w:val="16"/>
        </w:rPr>
        <w:t>ATIVO:</w:t>
      </w:r>
      <w:r>
        <w:rPr>
          <w:spacing w:val="47"/>
          <w:sz w:val="16"/>
        </w:rPr>
        <w:t xml:space="preserve"> </w:t>
      </w:r>
      <w:r>
        <w:rPr>
          <w:sz w:val="16"/>
        </w:rPr>
        <w:t>PERFLUROCTANO,</w:t>
      </w:r>
      <w:r>
        <w:rPr>
          <w:spacing w:val="47"/>
          <w:sz w:val="16"/>
        </w:rPr>
        <w:t xml:space="preserve"> </w:t>
      </w:r>
      <w:r>
        <w:rPr>
          <w:sz w:val="16"/>
        </w:rPr>
        <w:t>FORMA</w:t>
      </w:r>
      <w:r>
        <w:rPr>
          <w:spacing w:val="39"/>
          <w:sz w:val="16"/>
        </w:rPr>
        <w:t xml:space="preserve"> </w:t>
      </w:r>
      <w:r>
        <w:rPr>
          <w:spacing w:val="-2"/>
          <w:sz w:val="16"/>
        </w:rPr>
        <w:t>FARMACEUTICA:</w:t>
      </w:r>
    </w:p>
    <w:p w14:paraId="24E2941F">
      <w:pPr>
        <w:spacing w:before="0" w:line="352" w:lineRule="auto"/>
        <w:ind w:left="0" w:right="4568" w:firstLine="0"/>
        <w:jc w:val="left"/>
        <w:rPr>
          <w:sz w:val="16"/>
        </w:rPr>
      </w:pPr>
      <w:r>
        <w:br w:type="column"/>
      </w:r>
      <w:r>
        <w:rPr>
          <w:sz w:val="16"/>
        </w:rPr>
        <w:t>combate</w:t>
      </w:r>
      <w:r>
        <w:rPr>
          <w:spacing w:val="-1"/>
          <w:sz w:val="16"/>
        </w:rPr>
        <w:t xml:space="preserve"> </w:t>
      </w:r>
      <w:r>
        <w:rPr>
          <w:sz w:val="16"/>
        </w:rPr>
        <w:t>de infecções causadas por bactérias sensíveis</w:t>
      </w:r>
      <w:r>
        <w:rPr>
          <w:spacing w:val="-10"/>
          <w:sz w:val="16"/>
        </w:rPr>
        <w:t xml:space="preserve"> </w:t>
      </w:r>
      <w:r>
        <w:rPr>
          <w:sz w:val="16"/>
        </w:rPr>
        <w:t>680</w:t>
      </w:r>
      <w:r>
        <w:rPr>
          <w:spacing w:val="40"/>
          <w:sz w:val="16"/>
        </w:rPr>
        <w:t xml:space="preserve"> </w:t>
      </w:r>
      <w:r>
        <w:rPr>
          <w:sz w:val="16"/>
        </w:rPr>
        <w:t>a este antimicrobiano.</w:t>
      </w:r>
    </w:p>
    <w:p w14:paraId="188DD827">
      <w:pPr>
        <w:spacing w:after="0" w:line="352" w:lineRule="auto"/>
        <w:jc w:val="left"/>
        <w:rPr>
          <w:sz w:val="16"/>
        </w:rPr>
        <w:sectPr>
          <w:type w:val="continuous"/>
          <w:pgSz w:w="15840" w:h="24480"/>
          <w:pgMar w:top="740" w:right="540" w:bottom="280" w:left="560" w:header="720" w:footer="720" w:gutter="0"/>
          <w:cols w:equalWidth="0" w:num="3">
            <w:col w:w="1194" w:space="71"/>
            <w:col w:w="5089" w:space="32"/>
            <w:col w:w="8354"/>
          </w:cols>
        </w:sectPr>
      </w:pPr>
    </w:p>
    <w:p w14:paraId="52BE1A15">
      <w:pPr>
        <w:pStyle w:val="7"/>
        <w:spacing w:before="36"/>
        <w:rPr>
          <w:sz w:val="16"/>
        </w:rPr>
      </w:pPr>
    </w:p>
    <w:p w14:paraId="31FC5957">
      <w:pPr>
        <w:tabs>
          <w:tab w:val="left" w:pos="793"/>
        </w:tabs>
        <w:spacing w:before="1"/>
        <w:ind w:left="161" w:right="0" w:firstLine="0"/>
        <w:jc w:val="left"/>
        <w:rPr>
          <w:sz w:val="16"/>
        </w:rPr>
      </w:pPr>
      <w:r>
        <w:rPr>
          <w:spacing w:val="-10"/>
          <w:sz w:val="16"/>
        </w:rPr>
        <w:t>8</w:t>
      </w:r>
      <w:r>
        <w:rPr>
          <w:sz w:val="16"/>
        </w:rPr>
        <w:tab/>
      </w:r>
      <w:r>
        <w:rPr>
          <w:spacing w:val="-2"/>
          <w:sz w:val="16"/>
        </w:rPr>
        <w:t>81604</w:t>
      </w:r>
    </w:p>
    <w:p w14:paraId="4D77240B">
      <w:pPr>
        <w:pStyle w:val="7"/>
        <w:spacing w:before="0"/>
        <w:rPr>
          <w:sz w:val="16"/>
        </w:rPr>
      </w:pPr>
    </w:p>
    <w:p w14:paraId="6BF34455">
      <w:pPr>
        <w:pStyle w:val="7"/>
        <w:spacing w:before="0"/>
        <w:rPr>
          <w:sz w:val="16"/>
        </w:rPr>
      </w:pPr>
    </w:p>
    <w:p w14:paraId="2FE36D70">
      <w:pPr>
        <w:pStyle w:val="7"/>
        <w:spacing w:before="0"/>
        <w:rPr>
          <w:sz w:val="16"/>
        </w:rPr>
      </w:pPr>
    </w:p>
    <w:p w14:paraId="7397952A">
      <w:pPr>
        <w:pStyle w:val="7"/>
        <w:spacing w:before="0"/>
        <w:rPr>
          <w:sz w:val="16"/>
        </w:rPr>
      </w:pPr>
    </w:p>
    <w:p w14:paraId="38B67768">
      <w:pPr>
        <w:pStyle w:val="7"/>
        <w:spacing w:before="21"/>
        <w:rPr>
          <w:sz w:val="16"/>
        </w:rPr>
      </w:pPr>
    </w:p>
    <w:p w14:paraId="7991BC65">
      <w:pPr>
        <w:tabs>
          <w:tab w:val="left" w:pos="793"/>
        </w:tabs>
        <w:spacing w:before="0"/>
        <w:ind w:left="161" w:right="0" w:firstLine="0"/>
        <w:jc w:val="left"/>
        <w:rPr>
          <w:sz w:val="16"/>
        </w:rPr>
      </w:pPr>
      <w:r>
        <w:rPr>
          <w:spacing w:val="-10"/>
          <w:sz w:val="16"/>
        </w:rPr>
        <w:t>9</w:t>
      </w:r>
      <w:r>
        <w:rPr>
          <w:sz w:val="16"/>
        </w:rPr>
        <w:tab/>
      </w:r>
      <w:r>
        <w:rPr>
          <w:spacing w:val="-4"/>
          <w:sz w:val="16"/>
        </w:rPr>
        <w:t>115308</w:t>
      </w:r>
    </w:p>
    <w:p w14:paraId="29E0B3DF">
      <w:pPr>
        <w:tabs>
          <w:tab w:val="left" w:pos="1075"/>
          <w:tab w:val="left" w:pos="2423"/>
          <w:tab w:val="left" w:pos="3484"/>
          <w:tab w:val="left" w:pos="5000"/>
        </w:tabs>
        <w:spacing w:before="86" w:line="352" w:lineRule="auto"/>
        <w:ind w:left="118" w:right="0" w:firstLine="0"/>
        <w:jc w:val="left"/>
        <w:rPr>
          <w:sz w:val="16"/>
        </w:rPr>
      </w:pPr>
      <w:r>
        <w:br w:type="column"/>
      </w:r>
      <w:r>
        <w:rPr>
          <w:spacing w:val="-2"/>
          <w:sz w:val="16"/>
        </w:rPr>
        <w:t>SOLUCAO</w:t>
      </w:r>
      <w:r>
        <w:rPr>
          <w:sz w:val="16"/>
        </w:rPr>
        <w:tab/>
      </w:r>
      <w:r>
        <w:rPr>
          <w:spacing w:val="-2"/>
          <w:sz w:val="16"/>
        </w:rPr>
        <w:t>INTRAOCULAR</w:t>
      </w:r>
      <w:r>
        <w:rPr>
          <w:sz w:val="16"/>
        </w:rPr>
        <w:tab/>
      </w:r>
      <w:r>
        <w:rPr>
          <w:spacing w:val="-2"/>
          <w:sz w:val="16"/>
        </w:rPr>
        <w:t>INJETAVEL,</w:t>
      </w:r>
      <w:r>
        <w:rPr>
          <w:sz w:val="16"/>
        </w:rPr>
        <w:tab/>
      </w:r>
      <w:r>
        <w:rPr>
          <w:spacing w:val="-2"/>
          <w:sz w:val="16"/>
        </w:rPr>
        <w:t>CONCENTRACAO</w:t>
      </w:r>
      <w:r>
        <w:rPr>
          <w:sz w:val="16"/>
        </w:rPr>
        <w:tab/>
      </w:r>
      <w:r>
        <w:rPr>
          <w:sz w:val="16"/>
        </w:rPr>
        <w:t>/</w:t>
      </w:r>
      <w:r>
        <w:rPr>
          <w:spacing w:val="-10"/>
          <w:sz w:val="16"/>
        </w:rPr>
        <w:t xml:space="preserve"> </w:t>
      </w:r>
      <w:r>
        <w:rPr>
          <w:sz w:val="16"/>
        </w:rPr>
        <w:t>Utilizado</w:t>
      </w:r>
      <w:r>
        <w:rPr>
          <w:spacing w:val="-5"/>
          <w:sz w:val="16"/>
        </w:rPr>
        <w:t xml:space="preserve"> </w:t>
      </w:r>
      <w:r>
        <w:rPr>
          <w:sz w:val="16"/>
        </w:rPr>
        <w:t>em</w:t>
      </w:r>
      <w:r>
        <w:rPr>
          <w:spacing w:val="-2"/>
          <w:sz w:val="16"/>
        </w:rPr>
        <w:t xml:space="preserve"> </w:t>
      </w:r>
      <w:r>
        <w:rPr>
          <w:sz w:val="16"/>
        </w:rPr>
        <w:t>cirurgias</w:t>
      </w:r>
      <w:r>
        <w:rPr>
          <w:spacing w:val="-2"/>
          <w:sz w:val="16"/>
        </w:rPr>
        <w:t xml:space="preserve"> </w:t>
      </w:r>
      <w:r>
        <w:rPr>
          <w:sz w:val="16"/>
        </w:rPr>
        <w:t>vitreorretinianas</w:t>
      </w:r>
      <w:r>
        <w:rPr>
          <w:spacing w:val="-2"/>
          <w:sz w:val="16"/>
        </w:rPr>
        <w:t xml:space="preserve"> </w:t>
      </w:r>
      <w:r>
        <w:rPr>
          <w:sz w:val="16"/>
        </w:rPr>
        <w:t>e</w:t>
      </w:r>
      <w:r>
        <w:rPr>
          <w:spacing w:val="-2"/>
          <w:sz w:val="16"/>
        </w:rPr>
        <w:t xml:space="preserve"> </w:t>
      </w:r>
      <w:r>
        <w:rPr>
          <w:sz w:val="16"/>
        </w:rPr>
        <w:t>como</w:t>
      </w:r>
      <w:r>
        <w:rPr>
          <w:spacing w:val="-2"/>
          <w:sz w:val="16"/>
        </w:rPr>
        <w:t xml:space="preserve"> </w:t>
      </w:r>
      <w:r>
        <w:rPr>
          <w:sz w:val="16"/>
        </w:rPr>
        <w:t>agente</w:t>
      </w:r>
      <w:r>
        <w:rPr>
          <w:spacing w:val="40"/>
          <w:sz w:val="16"/>
        </w:rPr>
        <w:t xml:space="preserve"> </w:t>
      </w:r>
      <w:r>
        <w:rPr>
          <w:sz w:val="16"/>
        </w:rPr>
        <w:t>DOSAGEM:</w:t>
      </w:r>
      <w:r>
        <w:rPr>
          <w:spacing w:val="34"/>
          <w:sz w:val="16"/>
        </w:rPr>
        <w:t xml:space="preserve"> </w:t>
      </w:r>
      <w:r>
        <w:rPr>
          <w:sz w:val="16"/>
        </w:rPr>
        <w:t>NAO APLICAVEL,</w:t>
      </w:r>
      <w:r>
        <w:rPr>
          <w:spacing w:val="34"/>
          <w:sz w:val="16"/>
        </w:rPr>
        <w:t xml:space="preserve"> </w:t>
      </w:r>
      <w:r>
        <w:rPr>
          <w:sz w:val="16"/>
        </w:rPr>
        <w:t>UNIDADE:</w:t>
      </w:r>
      <w:r>
        <w:rPr>
          <w:spacing w:val="34"/>
          <w:sz w:val="16"/>
        </w:rPr>
        <w:t xml:space="preserve"> </w:t>
      </w:r>
      <w:r>
        <w:rPr>
          <w:sz w:val="16"/>
        </w:rPr>
        <w:t>ML/ML, VOLUME:</w:t>
      </w:r>
      <w:r>
        <w:rPr>
          <w:spacing w:val="34"/>
          <w:sz w:val="16"/>
        </w:rPr>
        <w:t xml:space="preserve"> </w:t>
      </w:r>
      <w:r>
        <w:rPr>
          <w:sz w:val="16"/>
        </w:rPr>
        <w:t>5</w:t>
      </w:r>
      <w:r>
        <w:rPr>
          <w:spacing w:val="34"/>
          <w:sz w:val="16"/>
        </w:rPr>
        <w:t xml:space="preserve"> </w:t>
      </w:r>
      <w:r>
        <w:rPr>
          <w:sz w:val="16"/>
        </w:rPr>
        <w:t>ML, tamponante intra-ocular.</w:t>
      </w:r>
    </w:p>
    <w:p w14:paraId="3B10AD57">
      <w:pPr>
        <w:spacing w:before="0" w:line="183" w:lineRule="exact"/>
        <w:ind w:left="118" w:right="0" w:firstLine="0"/>
        <w:jc w:val="left"/>
        <w:rPr>
          <w:sz w:val="16"/>
        </w:rPr>
      </w:pPr>
      <w:r>
        <w:rPr>
          <w:spacing w:val="-2"/>
          <w:sz w:val="16"/>
        </w:rPr>
        <w:t>APRESENTACAO:</w:t>
      </w:r>
      <w:r>
        <w:rPr>
          <w:spacing w:val="26"/>
          <w:sz w:val="16"/>
        </w:rPr>
        <w:t xml:space="preserve"> </w:t>
      </w:r>
      <w:r>
        <w:rPr>
          <w:spacing w:val="-2"/>
          <w:sz w:val="16"/>
        </w:rPr>
        <w:t>FRASCO-AMPOLA</w:t>
      </w:r>
    </w:p>
    <w:p w14:paraId="7FCEE3C2">
      <w:pPr>
        <w:spacing w:before="131"/>
        <w:ind w:left="118" w:right="0" w:firstLine="0"/>
        <w:jc w:val="left"/>
        <w:rPr>
          <w:sz w:val="16"/>
        </w:rPr>
      </w:pPr>
      <w:r>
        <w:rPr>
          <w:sz w:val="16"/>
        </w:rPr>
        <w:t>PRINCIPIO</w:t>
      </w:r>
      <w:r>
        <w:rPr>
          <w:spacing w:val="13"/>
          <w:sz w:val="16"/>
        </w:rPr>
        <w:t xml:space="preserve"> </w:t>
      </w:r>
      <w:r>
        <w:rPr>
          <w:sz w:val="16"/>
        </w:rPr>
        <w:t>ATIVO:</w:t>
      </w:r>
      <w:r>
        <w:rPr>
          <w:spacing w:val="23"/>
          <w:sz w:val="16"/>
        </w:rPr>
        <w:t xml:space="preserve"> </w:t>
      </w:r>
      <w:r>
        <w:rPr>
          <w:sz w:val="16"/>
        </w:rPr>
        <w:t>CLORIDRATO</w:t>
      </w:r>
      <w:r>
        <w:rPr>
          <w:spacing w:val="24"/>
          <w:sz w:val="16"/>
        </w:rPr>
        <w:t xml:space="preserve"> </w:t>
      </w:r>
      <w:r>
        <w:rPr>
          <w:sz w:val="16"/>
        </w:rPr>
        <w:t>DE</w:t>
      </w:r>
      <w:r>
        <w:rPr>
          <w:spacing w:val="23"/>
          <w:sz w:val="16"/>
        </w:rPr>
        <w:t xml:space="preserve"> </w:t>
      </w:r>
      <w:r>
        <w:rPr>
          <w:sz w:val="16"/>
        </w:rPr>
        <w:t>PROXIMETACAINA,</w:t>
      </w:r>
      <w:r>
        <w:rPr>
          <w:spacing w:val="24"/>
          <w:sz w:val="16"/>
        </w:rPr>
        <w:t xml:space="preserve"> </w:t>
      </w:r>
      <w:r>
        <w:rPr>
          <w:spacing w:val="-2"/>
          <w:sz w:val="16"/>
        </w:rPr>
        <w:t>FORMA</w:t>
      </w:r>
    </w:p>
    <w:p w14:paraId="19E6F545">
      <w:pPr>
        <w:tabs>
          <w:tab w:val="left" w:pos="1841"/>
          <w:tab w:val="left" w:pos="3025"/>
          <w:tab w:val="left" w:pos="4366"/>
        </w:tabs>
        <w:spacing w:before="86" w:line="352" w:lineRule="auto"/>
        <w:ind w:left="118" w:right="0" w:firstLine="0"/>
        <w:jc w:val="left"/>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z w:val="16"/>
        </w:rPr>
        <w:t>ESTERIL,</w:t>
      </w:r>
      <w:r>
        <w:rPr>
          <w:spacing w:val="-10"/>
          <w:sz w:val="16"/>
        </w:rPr>
        <w:t xml:space="preserve"> </w:t>
      </w:r>
      <w:r>
        <w:rPr>
          <w:sz w:val="16"/>
        </w:rPr>
        <w:t>Utilizado</w:t>
      </w:r>
      <w:r>
        <w:rPr>
          <w:spacing w:val="80"/>
          <w:w w:val="150"/>
          <w:sz w:val="16"/>
        </w:rPr>
        <w:t xml:space="preserve"> </w:t>
      </w:r>
      <w:r>
        <w:rPr>
          <w:sz w:val="16"/>
        </w:rPr>
        <w:t>como</w:t>
      </w:r>
      <w:r>
        <w:rPr>
          <w:spacing w:val="80"/>
          <w:w w:val="150"/>
          <w:sz w:val="16"/>
        </w:rPr>
        <w:t xml:space="preserve"> </w:t>
      </w:r>
      <w:r>
        <w:rPr>
          <w:sz w:val="16"/>
        </w:rPr>
        <w:t>anestésico</w:t>
      </w:r>
      <w:r>
        <w:rPr>
          <w:spacing w:val="80"/>
          <w:w w:val="150"/>
          <w:sz w:val="16"/>
        </w:rPr>
        <w:t xml:space="preserve"> </w:t>
      </w:r>
      <w:r>
        <w:rPr>
          <w:sz w:val="16"/>
        </w:rPr>
        <w:t>local</w:t>
      </w:r>
      <w:r>
        <w:rPr>
          <w:spacing w:val="80"/>
          <w:w w:val="150"/>
          <w:sz w:val="16"/>
        </w:rPr>
        <w:t xml:space="preserve"> </w:t>
      </w:r>
      <w:r>
        <w:rPr>
          <w:sz w:val="16"/>
        </w:rPr>
        <w:t>em</w:t>
      </w:r>
      <w:r>
        <w:rPr>
          <w:spacing w:val="80"/>
          <w:w w:val="150"/>
          <w:sz w:val="16"/>
        </w:rPr>
        <w:t xml:space="preserve"> </w:t>
      </w:r>
      <w:r>
        <w:rPr>
          <w:sz w:val="16"/>
        </w:rPr>
        <w:t>exames</w:t>
      </w:r>
      <w:r>
        <w:rPr>
          <w:spacing w:val="40"/>
          <w:sz w:val="16"/>
        </w:rPr>
        <w:t xml:space="preserve"> </w:t>
      </w:r>
      <w:r>
        <w:rPr>
          <w:sz w:val="16"/>
        </w:rPr>
        <w:t>CONCENTRACAO / DOSAGEM: 0,5, UNIDADE: %, VOLUME: 5 ML,</w:t>
      </w:r>
      <w:r>
        <w:rPr>
          <w:spacing w:val="-1"/>
          <w:sz w:val="16"/>
        </w:rPr>
        <w:t xml:space="preserve"> </w:t>
      </w:r>
      <w:r>
        <w:rPr>
          <w:sz w:val="16"/>
        </w:rPr>
        <w:t>oftalmológicos e procedimentos pré-cirúrgicos.</w:t>
      </w:r>
    </w:p>
    <w:p w14:paraId="41C5CAFD">
      <w:pPr>
        <w:spacing w:before="0" w:line="183" w:lineRule="exact"/>
        <w:ind w:left="118" w:right="0" w:firstLine="0"/>
        <w:jc w:val="left"/>
        <w:rPr>
          <w:sz w:val="16"/>
        </w:rPr>
      </w:pPr>
      <w:r>
        <w:rPr>
          <w:spacing w:val="-2"/>
          <w:sz w:val="16"/>
        </w:rPr>
        <w:t>APRESENTACAO:</w:t>
      </w:r>
      <w:r>
        <w:rPr>
          <w:spacing w:val="6"/>
          <w:sz w:val="16"/>
        </w:rPr>
        <w:t xml:space="preserve"> </w:t>
      </w:r>
      <w:r>
        <w:rPr>
          <w:spacing w:val="-2"/>
          <w:sz w:val="16"/>
        </w:rPr>
        <w:t>FRASCO</w:t>
      </w:r>
      <w:r>
        <w:rPr>
          <w:spacing w:val="7"/>
          <w:sz w:val="16"/>
        </w:rPr>
        <w:t xml:space="preserve"> </w:t>
      </w:r>
      <w:r>
        <w:rPr>
          <w:spacing w:val="-2"/>
          <w:sz w:val="16"/>
        </w:rPr>
        <w:t xml:space="preserve">CONTA </w:t>
      </w:r>
      <w:r>
        <w:rPr>
          <w:spacing w:val="-4"/>
          <w:sz w:val="16"/>
        </w:rPr>
        <w:t>GOTAS</w:t>
      </w:r>
    </w:p>
    <w:p w14:paraId="6BDF7C72">
      <w:pPr>
        <w:spacing w:before="36" w:line="240" w:lineRule="auto"/>
        <w:rPr>
          <w:sz w:val="16"/>
        </w:rPr>
      </w:pPr>
      <w:r>
        <w:br w:type="column"/>
      </w:r>
    </w:p>
    <w:p w14:paraId="147E331F">
      <w:pPr>
        <w:spacing w:before="1"/>
        <w:ind w:left="0" w:right="0" w:firstLine="0"/>
        <w:jc w:val="left"/>
        <w:rPr>
          <w:sz w:val="16"/>
        </w:rPr>
      </w:pPr>
      <w:r>
        <w:rPr>
          <w:spacing w:val="-5"/>
          <w:sz w:val="16"/>
        </w:rPr>
        <w:t>100</w:t>
      </w:r>
    </w:p>
    <w:p w14:paraId="034B61F6">
      <w:pPr>
        <w:pStyle w:val="7"/>
        <w:spacing w:before="0"/>
        <w:rPr>
          <w:sz w:val="16"/>
        </w:rPr>
      </w:pPr>
    </w:p>
    <w:p w14:paraId="16F15AE8">
      <w:pPr>
        <w:pStyle w:val="7"/>
        <w:spacing w:before="0"/>
        <w:rPr>
          <w:sz w:val="16"/>
        </w:rPr>
      </w:pPr>
    </w:p>
    <w:p w14:paraId="6A4AF631">
      <w:pPr>
        <w:pStyle w:val="7"/>
        <w:spacing w:before="0"/>
        <w:rPr>
          <w:sz w:val="16"/>
        </w:rPr>
      </w:pPr>
    </w:p>
    <w:p w14:paraId="1C5527DC">
      <w:pPr>
        <w:pStyle w:val="7"/>
        <w:spacing w:before="0"/>
        <w:rPr>
          <w:sz w:val="16"/>
        </w:rPr>
      </w:pPr>
    </w:p>
    <w:p w14:paraId="4569FC3D">
      <w:pPr>
        <w:pStyle w:val="7"/>
        <w:spacing w:before="21"/>
        <w:rPr>
          <w:sz w:val="16"/>
        </w:rPr>
      </w:pPr>
    </w:p>
    <w:p w14:paraId="574AE394">
      <w:pPr>
        <w:spacing w:before="0"/>
        <w:ind w:left="0" w:right="0" w:firstLine="0"/>
        <w:jc w:val="left"/>
        <w:rPr>
          <w:sz w:val="16"/>
        </w:rPr>
      </w:pPr>
      <w:r>
        <w:rPr>
          <w:spacing w:val="-5"/>
          <w:sz w:val="16"/>
        </w:rPr>
        <w:t>173</w:t>
      </w:r>
    </w:p>
    <w:p w14:paraId="3FE76E4C">
      <w:pPr>
        <w:spacing w:after="0"/>
        <w:jc w:val="left"/>
        <w:rPr>
          <w:sz w:val="16"/>
        </w:rPr>
        <w:sectPr>
          <w:type w:val="continuous"/>
          <w:pgSz w:w="15840" w:h="24480"/>
          <w:pgMar w:top="740" w:right="540" w:bottom="280" w:left="560" w:header="720" w:footer="720" w:gutter="0"/>
          <w:cols w:equalWidth="0" w:num="3">
            <w:col w:w="1268" w:space="40"/>
            <w:col w:w="8584" w:space="32"/>
            <w:col w:w="4816"/>
          </w:cols>
        </w:sectPr>
      </w:pPr>
    </w:p>
    <w:p w14:paraId="7FB99F0D">
      <w:pPr>
        <w:pStyle w:val="7"/>
        <w:spacing w:before="118"/>
      </w:pPr>
    </w:p>
    <w:p w14:paraId="010FF9C1">
      <w:pPr>
        <w:pStyle w:val="4"/>
        <w:numPr>
          <w:ilvl w:val="1"/>
          <w:numId w:val="18"/>
        </w:numPr>
        <w:tabs>
          <w:tab w:val="left" w:pos="478"/>
        </w:tabs>
        <w:spacing w:before="0" w:after="0" w:line="240" w:lineRule="auto"/>
        <w:ind w:left="478" w:right="0" w:hanging="349"/>
        <w:jc w:val="left"/>
      </w:pPr>
      <w:r>
        <w:t>Parcelamento</w:t>
      </w:r>
      <w:r>
        <w:rPr>
          <w:spacing w:val="-3"/>
        </w:rPr>
        <w:t xml:space="preserve"> </w:t>
      </w:r>
      <w:r>
        <w:t>do</w:t>
      </w:r>
      <w:r>
        <w:rPr>
          <w:spacing w:val="-3"/>
        </w:rPr>
        <w:t xml:space="preserve"> </w:t>
      </w:r>
      <w:r>
        <w:rPr>
          <w:spacing w:val="-2"/>
        </w:rPr>
        <w:t>Objeto:</w:t>
      </w:r>
    </w:p>
    <w:p w14:paraId="7D7A4FA5">
      <w:pPr>
        <w:pStyle w:val="7"/>
        <w:ind w:left="12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5E67CF42">
      <w:pPr>
        <w:pStyle w:val="7"/>
        <w:spacing w:before="80"/>
      </w:pPr>
    </w:p>
    <w:p w14:paraId="443CD935">
      <w:pPr>
        <w:pStyle w:val="3"/>
        <w:numPr>
          <w:ilvl w:val="0"/>
          <w:numId w:val="18"/>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CONTRATAÇÃO:</w:t>
      </w:r>
    </w:p>
    <w:p w14:paraId="16D7173D">
      <w:pPr>
        <w:pStyle w:val="7"/>
        <w:spacing w:before="80"/>
        <w:rPr>
          <w:b/>
        </w:rPr>
      </w:pPr>
    </w:p>
    <w:p w14:paraId="4DACB1FD">
      <w:pPr>
        <w:pStyle w:val="10"/>
        <w:numPr>
          <w:ilvl w:val="1"/>
          <w:numId w:val="18"/>
        </w:numPr>
        <w:tabs>
          <w:tab w:val="left" w:pos="478"/>
        </w:tabs>
        <w:spacing w:before="0" w:after="0" w:line="240" w:lineRule="auto"/>
        <w:ind w:left="4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3AFCE954">
      <w:pPr>
        <w:pStyle w:val="7"/>
        <w:spacing w:before="80"/>
        <w:rPr>
          <w:b/>
        </w:rPr>
      </w:pPr>
    </w:p>
    <w:p w14:paraId="450C3FE4">
      <w:pPr>
        <w:pStyle w:val="10"/>
        <w:numPr>
          <w:ilvl w:val="2"/>
          <w:numId w:val="18"/>
        </w:numPr>
        <w:tabs>
          <w:tab w:val="left" w:pos="628"/>
        </w:tabs>
        <w:spacing w:before="1" w:after="0" w:line="240" w:lineRule="auto"/>
        <w:ind w:left="6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F697D58">
      <w:pPr>
        <w:pStyle w:val="10"/>
        <w:numPr>
          <w:ilvl w:val="2"/>
          <w:numId w:val="18"/>
        </w:numPr>
        <w:tabs>
          <w:tab w:val="left" w:pos="629"/>
        </w:tabs>
        <w:spacing w:before="40" w:after="0" w:line="240" w:lineRule="auto"/>
        <w:ind w:left="6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6A5F4EFE">
      <w:pPr>
        <w:pStyle w:val="10"/>
        <w:numPr>
          <w:ilvl w:val="2"/>
          <w:numId w:val="18"/>
        </w:numPr>
        <w:tabs>
          <w:tab w:val="left" w:pos="637"/>
        </w:tabs>
        <w:spacing w:before="40" w:after="0" w:line="261" w:lineRule="auto"/>
        <w:ind w:left="129" w:right="13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82846330</w:t>
      </w:r>
      <w:r>
        <w:rPr>
          <w:sz w:val="20"/>
        </w:rPr>
        <w:t>.</w:t>
      </w:r>
    </w:p>
    <w:p w14:paraId="68072E80">
      <w:pPr>
        <w:pStyle w:val="7"/>
        <w:spacing w:before="53"/>
      </w:pPr>
    </w:p>
    <w:p w14:paraId="4F7B8ED5">
      <w:pPr>
        <w:pStyle w:val="3"/>
        <w:numPr>
          <w:ilvl w:val="1"/>
          <w:numId w:val="18"/>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5B98EF34">
      <w:pPr>
        <w:pStyle w:val="7"/>
        <w:spacing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44776D3C">
      <w:pPr>
        <w:pStyle w:val="7"/>
        <w:spacing w:before="43"/>
      </w:pPr>
    </w:p>
    <w:p w14:paraId="740B31DE">
      <w:pPr>
        <w:pStyle w:val="3"/>
        <w:numPr>
          <w:ilvl w:val="1"/>
          <w:numId w:val="18"/>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677F32CA">
      <w:pPr>
        <w:pStyle w:val="7"/>
        <w:spacing w:line="280" w:lineRule="auto"/>
        <w:ind w:left="129" w:right="13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3DA222FC">
      <w:pPr>
        <w:pStyle w:val="7"/>
        <w:spacing w:before="3"/>
        <w:ind w:left="1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1E2CB4D">
      <w:pPr>
        <w:pStyle w:val="7"/>
        <w:spacing w:line="280" w:lineRule="auto"/>
        <w:ind w:left="129" w:right="13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21D54BD0">
      <w:pPr>
        <w:pStyle w:val="7"/>
        <w:spacing w:before="3" w:line="280" w:lineRule="auto"/>
        <w:ind w:left="129" w:right="13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616839D7">
      <w:pPr>
        <w:pStyle w:val="7"/>
        <w:spacing w:before="3" w:line="280" w:lineRule="auto"/>
        <w:ind w:left="129" w:right="13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50CFF93F">
      <w:pPr>
        <w:spacing w:after="0" w:line="280" w:lineRule="auto"/>
        <w:jc w:val="both"/>
        <w:sectPr>
          <w:type w:val="continuous"/>
          <w:pgSz w:w="15840" w:h="24480"/>
          <w:pgMar w:top="740" w:right="540" w:bottom="280" w:left="560" w:header="720" w:footer="720" w:gutter="0"/>
          <w:cols w:space="720" w:num="1"/>
        </w:sectPr>
      </w:pPr>
    </w:p>
    <w:p w14:paraId="6300FE14">
      <w:pPr>
        <w:pStyle w:val="7"/>
        <w:spacing w:before="73"/>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AE98575">
      <w:pPr>
        <w:pStyle w:val="7"/>
        <w:spacing w:line="280" w:lineRule="auto"/>
        <w:ind w:left="129" w:right="336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D363BAB">
      <w:pPr>
        <w:pStyle w:val="7"/>
        <w:spacing w:before="2" w:line="280" w:lineRule="auto"/>
        <w:ind w:left="129" w:right="13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F196D29">
      <w:pPr>
        <w:pStyle w:val="7"/>
        <w:spacing w:before="4"/>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30D90A5">
      <w:pPr>
        <w:pStyle w:val="7"/>
        <w:spacing w:line="280" w:lineRule="auto"/>
        <w:ind w:left="129" w:right="13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6DDC6896">
      <w:pPr>
        <w:pStyle w:val="7"/>
        <w:spacing w:before="1"/>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2B895FF1">
      <w:pPr>
        <w:pStyle w:val="7"/>
        <w:spacing w:line="280" w:lineRule="auto"/>
        <w:ind w:left="129" w:right="13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3060712F">
      <w:pPr>
        <w:pStyle w:val="7"/>
        <w:spacing w:before="42"/>
      </w:pPr>
    </w:p>
    <w:p w14:paraId="069298F8">
      <w:pPr>
        <w:pStyle w:val="3"/>
        <w:numPr>
          <w:ilvl w:val="1"/>
          <w:numId w:val="18"/>
        </w:numPr>
        <w:tabs>
          <w:tab w:val="left" w:pos="478"/>
        </w:tabs>
        <w:spacing w:before="0" w:after="0" w:line="240" w:lineRule="auto"/>
        <w:ind w:left="478" w:right="0" w:hanging="349"/>
        <w:jc w:val="left"/>
      </w:pPr>
      <w:r>
        <w:t>DURAÇÃO</w:t>
      </w:r>
      <w:r>
        <w:rPr>
          <w:spacing w:val="-1"/>
        </w:rPr>
        <w:t xml:space="preserve"> </w:t>
      </w:r>
      <w:r>
        <w:t>DO</w:t>
      </w:r>
      <w:r>
        <w:rPr>
          <w:spacing w:val="-1"/>
        </w:rPr>
        <w:t xml:space="preserve"> </w:t>
      </w:r>
      <w:r>
        <w:rPr>
          <w:spacing w:val="-2"/>
        </w:rPr>
        <w:t>CONTRATO:</w:t>
      </w:r>
    </w:p>
    <w:p w14:paraId="6C755E54">
      <w:pPr>
        <w:pStyle w:val="7"/>
        <w:spacing w:before="80"/>
        <w:rPr>
          <w:b/>
        </w:rPr>
      </w:pPr>
    </w:p>
    <w:p w14:paraId="724B64AD">
      <w:pPr>
        <w:pStyle w:val="10"/>
        <w:numPr>
          <w:ilvl w:val="2"/>
          <w:numId w:val="18"/>
        </w:numPr>
        <w:tabs>
          <w:tab w:val="left" w:pos="647"/>
        </w:tabs>
        <w:spacing w:before="0" w:after="0" w:line="280" w:lineRule="auto"/>
        <w:ind w:left="129" w:right="13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4D5F2D39">
      <w:pPr>
        <w:pStyle w:val="10"/>
        <w:numPr>
          <w:ilvl w:val="3"/>
          <w:numId w:val="18"/>
        </w:numPr>
        <w:tabs>
          <w:tab w:val="left" w:pos="767"/>
        </w:tabs>
        <w:spacing w:before="2" w:after="0" w:line="240" w:lineRule="auto"/>
        <w:ind w:left="7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2444A811">
      <w:pPr>
        <w:pStyle w:val="10"/>
        <w:numPr>
          <w:ilvl w:val="3"/>
          <w:numId w:val="18"/>
        </w:numPr>
        <w:tabs>
          <w:tab w:val="left" w:pos="802"/>
        </w:tabs>
        <w:spacing w:before="40" w:after="0" w:line="280" w:lineRule="auto"/>
        <w:ind w:left="129" w:right="13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1D222CB7">
      <w:pPr>
        <w:pStyle w:val="10"/>
        <w:numPr>
          <w:ilvl w:val="3"/>
          <w:numId w:val="18"/>
        </w:numPr>
        <w:tabs>
          <w:tab w:val="left" w:pos="779"/>
        </w:tabs>
        <w:spacing w:before="2" w:after="0" w:line="280" w:lineRule="auto"/>
        <w:ind w:left="129" w:right="13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6FA9292C">
      <w:pPr>
        <w:pStyle w:val="7"/>
        <w:spacing w:before="42"/>
      </w:pPr>
    </w:p>
    <w:p w14:paraId="20693C7B">
      <w:pPr>
        <w:pStyle w:val="3"/>
        <w:numPr>
          <w:ilvl w:val="1"/>
          <w:numId w:val="18"/>
        </w:numPr>
        <w:tabs>
          <w:tab w:val="left" w:pos="478"/>
        </w:tabs>
        <w:spacing w:before="0" w:after="0" w:line="240" w:lineRule="auto"/>
        <w:ind w:left="478" w:right="0" w:hanging="349"/>
        <w:jc w:val="left"/>
      </w:pPr>
      <w:r>
        <w:t>REAJUSTE</w:t>
      </w:r>
      <w:r>
        <w:rPr>
          <w:spacing w:val="-1"/>
        </w:rPr>
        <w:t xml:space="preserve"> </w:t>
      </w:r>
      <w:r>
        <w:t>DE</w:t>
      </w:r>
      <w:r>
        <w:rPr>
          <w:spacing w:val="-1"/>
        </w:rPr>
        <w:t xml:space="preserve"> </w:t>
      </w:r>
      <w:r>
        <w:rPr>
          <w:spacing w:val="-2"/>
        </w:rPr>
        <w:t>PREÇOS:</w:t>
      </w:r>
    </w:p>
    <w:p w14:paraId="593EE66F">
      <w:pPr>
        <w:pStyle w:val="7"/>
        <w:ind w:left="12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DC9CBE0">
      <w:pPr>
        <w:pStyle w:val="7"/>
        <w:spacing w:before="80"/>
      </w:pPr>
    </w:p>
    <w:p w14:paraId="3CD40463">
      <w:pPr>
        <w:pStyle w:val="3"/>
        <w:numPr>
          <w:ilvl w:val="1"/>
          <w:numId w:val="18"/>
        </w:numPr>
        <w:tabs>
          <w:tab w:val="left" w:pos="478"/>
        </w:tabs>
        <w:spacing w:before="0" w:after="0" w:line="240" w:lineRule="auto"/>
        <w:ind w:left="478" w:right="0" w:hanging="349"/>
        <w:jc w:val="left"/>
      </w:pPr>
      <w:r>
        <w:rPr>
          <w:spacing w:val="-2"/>
        </w:rPr>
        <w:t>GARANTIA:</w:t>
      </w:r>
    </w:p>
    <w:p w14:paraId="0302215B">
      <w:pPr>
        <w:pStyle w:val="7"/>
        <w:spacing w:before="61"/>
        <w:rPr>
          <w:b/>
        </w:rPr>
      </w:pPr>
    </w:p>
    <w:p w14:paraId="05EE7CFB">
      <w:pPr>
        <w:pStyle w:val="10"/>
        <w:numPr>
          <w:ilvl w:val="2"/>
          <w:numId w:val="18"/>
        </w:numPr>
        <w:tabs>
          <w:tab w:val="left" w:pos="627"/>
        </w:tabs>
        <w:spacing w:before="0" w:after="0" w:line="273" w:lineRule="auto"/>
        <w:ind w:left="129" w:right="13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7E490071">
      <w:pPr>
        <w:pStyle w:val="7"/>
        <w:spacing w:before="48"/>
      </w:pPr>
    </w:p>
    <w:p w14:paraId="44A7C821">
      <w:pPr>
        <w:pStyle w:val="3"/>
        <w:numPr>
          <w:ilvl w:val="1"/>
          <w:numId w:val="18"/>
        </w:numPr>
        <w:tabs>
          <w:tab w:val="left" w:pos="478"/>
        </w:tabs>
        <w:spacing w:before="0" w:after="0" w:line="240" w:lineRule="auto"/>
        <w:ind w:left="478" w:right="0" w:hanging="349"/>
        <w:jc w:val="left"/>
      </w:pPr>
      <w:r>
        <w:t>POSSIBILIDADE</w:t>
      </w:r>
      <w:r>
        <w:rPr>
          <w:spacing w:val="-1"/>
        </w:rPr>
        <w:t xml:space="preserve"> </w:t>
      </w:r>
      <w:r>
        <w:t>DE</w:t>
      </w:r>
      <w:r>
        <w:rPr>
          <w:spacing w:val="-1"/>
        </w:rPr>
        <w:t xml:space="preserve"> </w:t>
      </w:r>
      <w:r>
        <w:rPr>
          <w:spacing w:val="-2"/>
        </w:rPr>
        <w:t>SUBCONTRATAÇÃO:</w:t>
      </w:r>
    </w:p>
    <w:p w14:paraId="11ECE9F1">
      <w:pPr>
        <w:pStyle w:val="7"/>
        <w:ind w:left="1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BB2B1E4">
      <w:pPr>
        <w:pStyle w:val="7"/>
        <w:spacing w:before="80"/>
      </w:pPr>
    </w:p>
    <w:p w14:paraId="43A92DBE">
      <w:pPr>
        <w:pStyle w:val="3"/>
        <w:numPr>
          <w:ilvl w:val="1"/>
          <w:numId w:val="18"/>
        </w:numPr>
        <w:tabs>
          <w:tab w:val="left" w:pos="478"/>
        </w:tabs>
        <w:spacing w:before="1" w:after="0" w:line="240" w:lineRule="auto"/>
        <w:ind w:left="4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0C0144EB">
      <w:pPr>
        <w:pStyle w:val="7"/>
        <w:ind w:left="129"/>
        <w:jc w:val="both"/>
      </w:pPr>
      <w:r>
        <w:t>Não</w:t>
      </w:r>
      <w:r>
        <w:rPr>
          <w:spacing w:val="-1"/>
        </w:rPr>
        <w:t xml:space="preserve"> </w:t>
      </w:r>
      <w:r>
        <w:t>se</w:t>
      </w:r>
      <w:r>
        <w:rPr>
          <w:spacing w:val="-1"/>
        </w:rPr>
        <w:t xml:space="preserve"> </w:t>
      </w:r>
      <w:r>
        <w:rPr>
          <w:spacing w:val="-2"/>
        </w:rPr>
        <w:t>aplica.</w:t>
      </w:r>
    </w:p>
    <w:p w14:paraId="62CB5313">
      <w:pPr>
        <w:pStyle w:val="7"/>
        <w:spacing w:before="79"/>
      </w:pPr>
    </w:p>
    <w:p w14:paraId="5EA149D9">
      <w:pPr>
        <w:pStyle w:val="3"/>
        <w:numPr>
          <w:ilvl w:val="1"/>
          <w:numId w:val="18"/>
        </w:numPr>
        <w:tabs>
          <w:tab w:val="left" w:pos="478"/>
        </w:tabs>
        <w:spacing w:before="1" w:after="0" w:line="240" w:lineRule="auto"/>
        <w:ind w:left="4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4523C261">
      <w:pPr>
        <w:pStyle w:val="7"/>
        <w:spacing w:line="280" w:lineRule="auto"/>
        <w:ind w:left="129" w:right="133"/>
        <w:jc w:val="both"/>
      </w:pPr>
      <w:r>
        <w:t>Os resíduos gerados serão acondicionados em locais adequados e posteriormente recolhidos pela empresa contratada pela UERJ/HUPE para realizar o descarte correto, sob a gestão da Hotelaria Hospitalar.</w:t>
      </w:r>
    </w:p>
    <w:p w14:paraId="29EFD5EF">
      <w:pPr>
        <w:pStyle w:val="7"/>
        <w:spacing w:before="41"/>
      </w:pPr>
    </w:p>
    <w:p w14:paraId="2E1045E4">
      <w:pPr>
        <w:pStyle w:val="3"/>
        <w:numPr>
          <w:ilvl w:val="1"/>
          <w:numId w:val="18"/>
        </w:numPr>
        <w:tabs>
          <w:tab w:val="left" w:pos="578"/>
        </w:tabs>
        <w:spacing w:before="0" w:after="0" w:line="240" w:lineRule="auto"/>
        <w:ind w:left="578" w:right="0" w:hanging="449"/>
        <w:jc w:val="left"/>
      </w:pPr>
      <w:r>
        <w:t>OBRIGAÇÕES</w:t>
      </w:r>
      <w:r>
        <w:rPr>
          <w:spacing w:val="-1"/>
        </w:rPr>
        <w:t xml:space="preserve"> </w:t>
      </w:r>
      <w:r>
        <w:t>DAS</w:t>
      </w:r>
      <w:r>
        <w:rPr>
          <w:spacing w:val="-1"/>
        </w:rPr>
        <w:t xml:space="preserve"> </w:t>
      </w:r>
      <w:r>
        <w:rPr>
          <w:spacing w:val="-2"/>
        </w:rPr>
        <w:t>PARTES:</w:t>
      </w:r>
    </w:p>
    <w:p w14:paraId="17B01F90">
      <w:pPr>
        <w:pStyle w:val="10"/>
        <w:numPr>
          <w:ilvl w:val="2"/>
          <w:numId w:val="18"/>
        </w:numPr>
        <w:tabs>
          <w:tab w:val="left" w:pos="728"/>
        </w:tabs>
        <w:spacing w:before="40" w:after="0" w:line="240" w:lineRule="auto"/>
        <w:ind w:left="7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72066CE7">
      <w:pPr>
        <w:pStyle w:val="10"/>
        <w:numPr>
          <w:ilvl w:val="3"/>
          <w:numId w:val="18"/>
        </w:numPr>
        <w:tabs>
          <w:tab w:val="left" w:pos="878"/>
        </w:tabs>
        <w:spacing w:before="40" w:after="0" w:line="240" w:lineRule="auto"/>
        <w:ind w:left="8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5D129E3E">
      <w:pPr>
        <w:pStyle w:val="10"/>
        <w:numPr>
          <w:ilvl w:val="3"/>
          <w:numId w:val="18"/>
        </w:numPr>
        <w:tabs>
          <w:tab w:val="left" w:pos="878"/>
        </w:tabs>
        <w:spacing w:before="41" w:after="0" w:line="240" w:lineRule="auto"/>
        <w:ind w:left="8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44C88647">
      <w:pPr>
        <w:pStyle w:val="10"/>
        <w:numPr>
          <w:ilvl w:val="3"/>
          <w:numId w:val="18"/>
        </w:numPr>
        <w:tabs>
          <w:tab w:val="left" w:pos="878"/>
        </w:tabs>
        <w:spacing w:before="40" w:after="0" w:line="240" w:lineRule="auto"/>
        <w:ind w:left="8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3973F1E1">
      <w:pPr>
        <w:pStyle w:val="10"/>
        <w:numPr>
          <w:ilvl w:val="3"/>
          <w:numId w:val="18"/>
        </w:numPr>
        <w:tabs>
          <w:tab w:val="left" w:pos="878"/>
        </w:tabs>
        <w:spacing w:before="40" w:after="0" w:line="240" w:lineRule="auto"/>
        <w:ind w:left="8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609C7843">
      <w:pPr>
        <w:pStyle w:val="7"/>
        <w:spacing w:before="79"/>
      </w:pPr>
    </w:p>
    <w:p w14:paraId="01EBFDC9">
      <w:pPr>
        <w:pStyle w:val="3"/>
        <w:numPr>
          <w:ilvl w:val="2"/>
          <w:numId w:val="18"/>
        </w:numPr>
        <w:tabs>
          <w:tab w:val="left" w:pos="728"/>
        </w:tabs>
        <w:spacing w:before="1" w:after="0" w:line="240" w:lineRule="auto"/>
        <w:ind w:left="728" w:right="0" w:hanging="599"/>
        <w:jc w:val="left"/>
      </w:pPr>
      <w:r>
        <w:t>OBRIGAÇÕES</w:t>
      </w:r>
      <w:r>
        <w:rPr>
          <w:spacing w:val="-1"/>
        </w:rPr>
        <w:t xml:space="preserve"> </w:t>
      </w:r>
      <w:r>
        <w:t>DO</w:t>
      </w:r>
      <w:r>
        <w:rPr>
          <w:spacing w:val="-1"/>
        </w:rPr>
        <w:t xml:space="preserve"> </w:t>
      </w:r>
      <w:r>
        <w:rPr>
          <w:spacing w:val="-2"/>
        </w:rPr>
        <w:t>FORNECEDOR/CONTRATADO:</w:t>
      </w:r>
    </w:p>
    <w:p w14:paraId="15F47BF3">
      <w:pPr>
        <w:pStyle w:val="7"/>
        <w:spacing w:before="79"/>
        <w:rPr>
          <w:b/>
        </w:rPr>
      </w:pPr>
    </w:p>
    <w:p w14:paraId="01E64B0B">
      <w:pPr>
        <w:pStyle w:val="10"/>
        <w:numPr>
          <w:ilvl w:val="3"/>
          <w:numId w:val="18"/>
        </w:numPr>
        <w:tabs>
          <w:tab w:val="left" w:pos="878"/>
        </w:tabs>
        <w:spacing w:before="1" w:after="0" w:line="240" w:lineRule="auto"/>
        <w:ind w:left="8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442B4FD">
      <w:pPr>
        <w:pStyle w:val="10"/>
        <w:numPr>
          <w:ilvl w:val="3"/>
          <w:numId w:val="18"/>
        </w:numPr>
        <w:tabs>
          <w:tab w:val="left" w:pos="889"/>
        </w:tabs>
        <w:spacing w:before="40" w:after="0" w:line="280" w:lineRule="auto"/>
        <w:ind w:left="129" w:right="13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4497ED1B">
      <w:pPr>
        <w:pStyle w:val="10"/>
        <w:numPr>
          <w:ilvl w:val="3"/>
          <w:numId w:val="18"/>
        </w:numPr>
        <w:tabs>
          <w:tab w:val="left" w:pos="878"/>
        </w:tabs>
        <w:spacing w:before="1" w:after="0" w:line="240" w:lineRule="auto"/>
        <w:ind w:left="8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4559C5AF">
      <w:pPr>
        <w:pStyle w:val="10"/>
        <w:numPr>
          <w:ilvl w:val="3"/>
          <w:numId w:val="18"/>
        </w:numPr>
        <w:tabs>
          <w:tab w:val="left" w:pos="906"/>
        </w:tabs>
        <w:spacing w:before="41" w:after="0" w:line="280" w:lineRule="auto"/>
        <w:ind w:left="129" w:right="13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1C7807C8">
      <w:pPr>
        <w:pStyle w:val="10"/>
        <w:numPr>
          <w:ilvl w:val="4"/>
          <w:numId w:val="18"/>
        </w:numPr>
        <w:tabs>
          <w:tab w:val="left" w:pos="1017"/>
        </w:tabs>
        <w:spacing w:before="1" w:after="0" w:line="240" w:lineRule="auto"/>
        <w:ind w:left="10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7DFF90DF">
      <w:pPr>
        <w:pStyle w:val="10"/>
        <w:numPr>
          <w:ilvl w:val="3"/>
          <w:numId w:val="18"/>
        </w:numPr>
        <w:tabs>
          <w:tab w:val="left" w:pos="888"/>
        </w:tabs>
        <w:spacing w:before="22" w:after="0" w:line="278" w:lineRule="auto"/>
        <w:ind w:left="129" w:right="13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82846336</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6E64D7C3">
      <w:pPr>
        <w:pStyle w:val="10"/>
        <w:numPr>
          <w:ilvl w:val="3"/>
          <w:numId w:val="18"/>
        </w:numPr>
        <w:tabs>
          <w:tab w:val="left" w:pos="884"/>
        </w:tabs>
        <w:spacing w:before="1" w:after="0" w:line="280" w:lineRule="auto"/>
        <w:ind w:left="129" w:right="13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29D5C5A">
      <w:pPr>
        <w:pStyle w:val="10"/>
        <w:numPr>
          <w:ilvl w:val="3"/>
          <w:numId w:val="18"/>
        </w:numPr>
        <w:tabs>
          <w:tab w:val="left" w:pos="906"/>
        </w:tabs>
        <w:spacing w:before="2" w:after="0" w:line="280" w:lineRule="auto"/>
        <w:ind w:left="129" w:right="13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569AE332">
      <w:pPr>
        <w:pStyle w:val="10"/>
        <w:numPr>
          <w:ilvl w:val="3"/>
          <w:numId w:val="18"/>
        </w:numPr>
        <w:tabs>
          <w:tab w:val="left" w:pos="878"/>
        </w:tabs>
        <w:spacing w:before="2" w:after="0" w:line="240" w:lineRule="auto"/>
        <w:ind w:left="8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96C5240">
      <w:pPr>
        <w:pStyle w:val="7"/>
        <w:spacing w:before="80"/>
      </w:pPr>
    </w:p>
    <w:p w14:paraId="3AA0270C">
      <w:pPr>
        <w:pStyle w:val="3"/>
        <w:numPr>
          <w:ilvl w:val="0"/>
          <w:numId w:val="18"/>
        </w:numPr>
        <w:tabs>
          <w:tab w:val="left" w:pos="328"/>
        </w:tabs>
        <w:spacing w:before="0" w:after="0" w:line="240" w:lineRule="auto"/>
        <w:ind w:left="3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37EA320C">
      <w:pPr>
        <w:pStyle w:val="7"/>
        <w:spacing w:before="80"/>
        <w:rPr>
          <w:b/>
        </w:rPr>
      </w:pPr>
    </w:p>
    <w:p w14:paraId="2867642A">
      <w:pPr>
        <w:pStyle w:val="4"/>
        <w:numPr>
          <w:ilvl w:val="1"/>
          <w:numId w:val="18"/>
        </w:numPr>
        <w:tabs>
          <w:tab w:val="left" w:pos="478"/>
        </w:tabs>
        <w:spacing w:before="0" w:after="0" w:line="240" w:lineRule="auto"/>
        <w:ind w:left="478" w:right="0" w:hanging="349"/>
        <w:jc w:val="left"/>
      </w:pPr>
      <w:r>
        <w:t>Habilitação</w:t>
      </w:r>
      <w:r>
        <w:rPr>
          <w:spacing w:val="-3"/>
        </w:rPr>
        <w:t xml:space="preserve"> </w:t>
      </w:r>
      <w:r>
        <w:rPr>
          <w:spacing w:val="-2"/>
        </w:rPr>
        <w:t>Jurídica</w:t>
      </w:r>
    </w:p>
    <w:p w14:paraId="42B11B08">
      <w:pPr>
        <w:pStyle w:val="10"/>
        <w:numPr>
          <w:ilvl w:val="2"/>
          <w:numId w:val="18"/>
        </w:numPr>
        <w:tabs>
          <w:tab w:val="left" w:pos="628"/>
        </w:tabs>
        <w:spacing w:before="40" w:after="0" w:line="240" w:lineRule="auto"/>
        <w:ind w:left="6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27C73FA6">
      <w:pPr>
        <w:pStyle w:val="10"/>
        <w:numPr>
          <w:ilvl w:val="0"/>
          <w:numId w:val="19"/>
        </w:numPr>
        <w:tabs>
          <w:tab w:val="left" w:pos="333"/>
        </w:tabs>
        <w:spacing w:before="40" w:after="0" w:line="240" w:lineRule="auto"/>
        <w:ind w:left="3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548D2897">
      <w:pPr>
        <w:pStyle w:val="10"/>
        <w:numPr>
          <w:ilvl w:val="0"/>
          <w:numId w:val="19"/>
        </w:numPr>
        <w:tabs>
          <w:tab w:val="left" w:pos="344"/>
        </w:tabs>
        <w:spacing w:before="40" w:after="0" w:line="240" w:lineRule="auto"/>
        <w:ind w:left="3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082D0FAB">
      <w:pPr>
        <w:pStyle w:val="10"/>
        <w:numPr>
          <w:ilvl w:val="0"/>
          <w:numId w:val="19"/>
        </w:numPr>
        <w:tabs>
          <w:tab w:val="left" w:pos="336"/>
        </w:tabs>
        <w:spacing w:before="40" w:after="0" w:line="280" w:lineRule="auto"/>
        <w:ind w:left="129" w:right="13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0E7A658F">
      <w:pPr>
        <w:pStyle w:val="10"/>
        <w:numPr>
          <w:ilvl w:val="0"/>
          <w:numId w:val="19"/>
        </w:numPr>
        <w:tabs>
          <w:tab w:val="left" w:pos="344"/>
        </w:tabs>
        <w:spacing w:before="2" w:after="0" w:line="240" w:lineRule="auto"/>
        <w:ind w:left="3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24339BAC">
      <w:pPr>
        <w:pStyle w:val="10"/>
        <w:numPr>
          <w:ilvl w:val="0"/>
          <w:numId w:val="19"/>
        </w:numPr>
        <w:tabs>
          <w:tab w:val="left" w:pos="337"/>
        </w:tabs>
        <w:spacing w:before="40" w:after="0" w:line="280" w:lineRule="auto"/>
        <w:ind w:left="129" w:right="13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2F3B8995">
      <w:pPr>
        <w:pStyle w:val="10"/>
        <w:numPr>
          <w:ilvl w:val="0"/>
          <w:numId w:val="19"/>
        </w:numPr>
        <w:tabs>
          <w:tab w:val="left" w:pos="309"/>
        </w:tabs>
        <w:spacing w:before="2" w:after="0" w:line="280" w:lineRule="auto"/>
        <w:ind w:left="129" w:right="13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6166E94A">
      <w:pPr>
        <w:pStyle w:val="10"/>
        <w:numPr>
          <w:ilvl w:val="0"/>
          <w:numId w:val="19"/>
        </w:numPr>
        <w:tabs>
          <w:tab w:val="left" w:pos="360"/>
        </w:tabs>
        <w:spacing w:before="2" w:after="0" w:line="280" w:lineRule="auto"/>
        <w:ind w:left="129" w:right="13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3886F334">
      <w:pPr>
        <w:pStyle w:val="7"/>
        <w:spacing w:before="41"/>
      </w:pPr>
    </w:p>
    <w:p w14:paraId="72E09108">
      <w:pPr>
        <w:pStyle w:val="4"/>
        <w:numPr>
          <w:ilvl w:val="1"/>
          <w:numId w:val="18"/>
        </w:numPr>
        <w:tabs>
          <w:tab w:val="left" w:pos="478"/>
        </w:tabs>
        <w:spacing w:before="1" w:after="0" w:line="240" w:lineRule="auto"/>
        <w:ind w:left="478" w:right="0" w:hanging="349"/>
        <w:jc w:val="left"/>
      </w:pPr>
      <w:r>
        <w:t>Habilitação</w:t>
      </w:r>
      <w:r>
        <w:rPr>
          <w:spacing w:val="-6"/>
        </w:rPr>
        <w:t xml:space="preserve"> </w:t>
      </w:r>
      <w:r>
        <w:rPr>
          <w:spacing w:val="-2"/>
        </w:rPr>
        <w:t>Técnica:</w:t>
      </w:r>
    </w:p>
    <w:p w14:paraId="34064F75">
      <w:pPr>
        <w:pStyle w:val="10"/>
        <w:numPr>
          <w:ilvl w:val="2"/>
          <w:numId w:val="18"/>
        </w:numPr>
        <w:tabs>
          <w:tab w:val="left" w:pos="635"/>
        </w:tabs>
        <w:spacing w:before="40" w:after="0" w:line="280" w:lineRule="auto"/>
        <w:ind w:left="129" w:right="13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7A8C0750">
      <w:pPr>
        <w:spacing w:after="0" w:line="280" w:lineRule="auto"/>
        <w:jc w:val="left"/>
        <w:rPr>
          <w:sz w:val="20"/>
        </w:rPr>
        <w:sectPr>
          <w:pgSz w:w="15840" w:h="24480"/>
          <w:pgMar w:top="520" w:right="540" w:bottom="280" w:left="560" w:header="720" w:footer="720" w:gutter="0"/>
          <w:cols w:space="720" w:num="1"/>
        </w:sectPr>
      </w:pPr>
    </w:p>
    <w:p w14:paraId="7B26E740">
      <w:pPr>
        <w:pStyle w:val="10"/>
        <w:numPr>
          <w:ilvl w:val="2"/>
          <w:numId w:val="18"/>
        </w:numPr>
        <w:tabs>
          <w:tab w:val="left" w:pos="617"/>
        </w:tabs>
        <w:spacing w:before="73" w:after="0" w:line="240" w:lineRule="auto"/>
        <w:ind w:left="6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58A151F2">
      <w:pPr>
        <w:pStyle w:val="10"/>
        <w:numPr>
          <w:ilvl w:val="2"/>
          <w:numId w:val="18"/>
        </w:numPr>
        <w:tabs>
          <w:tab w:val="left" w:pos="628"/>
        </w:tabs>
        <w:spacing w:before="40" w:after="0" w:line="240" w:lineRule="auto"/>
        <w:ind w:left="6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6ABE122">
      <w:pPr>
        <w:pStyle w:val="10"/>
        <w:numPr>
          <w:ilvl w:val="2"/>
          <w:numId w:val="18"/>
        </w:numPr>
        <w:tabs>
          <w:tab w:val="left" w:pos="628"/>
        </w:tabs>
        <w:spacing w:before="40" w:after="0" w:line="240" w:lineRule="auto"/>
        <w:ind w:left="6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05FE518E">
      <w:pPr>
        <w:pStyle w:val="10"/>
        <w:numPr>
          <w:ilvl w:val="2"/>
          <w:numId w:val="18"/>
        </w:numPr>
        <w:tabs>
          <w:tab w:val="left" w:pos="617"/>
        </w:tabs>
        <w:spacing w:before="40" w:after="0" w:line="240" w:lineRule="auto"/>
        <w:ind w:left="6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3B5984C1">
      <w:pPr>
        <w:pStyle w:val="7"/>
        <w:spacing w:before="80"/>
      </w:pPr>
    </w:p>
    <w:p w14:paraId="5EF24C99">
      <w:pPr>
        <w:pStyle w:val="4"/>
        <w:numPr>
          <w:ilvl w:val="1"/>
          <w:numId w:val="18"/>
        </w:numPr>
        <w:tabs>
          <w:tab w:val="left" w:pos="478"/>
        </w:tabs>
        <w:spacing w:before="0" w:after="0" w:line="240" w:lineRule="auto"/>
        <w:ind w:left="4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4639CA5F">
      <w:pPr>
        <w:pStyle w:val="7"/>
        <w:ind w:left="1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17A842CE">
      <w:pPr>
        <w:pStyle w:val="10"/>
        <w:numPr>
          <w:ilvl w:val="0"/>
          <w:numId w:val="20"/>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6741A324">
      <w:pPr>
        <w:pStyle w:val="10"/>
        <w:numPr>
          <w:ilvl w:val="0"/>
          <w:numId w:val="20"/>
        </w:numPr>
        <w:tabs>
          <w:tab w:val="left" w:pos="344"/>
        </w:tabs>
        <w:spacing w:before="40" w:after="0" w:line="240" w:lineRule="auto"/>
        <w:ind w:left="3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0758DEA8">
      <w:pPr>
        <w:pStyle w:val="10"/>
        <w:numPr>
          <w:ilvl w:val="0"/>
          <w:numId w:val="20"/>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6D6152B1">
      <w:pPr>
        <w:pStyle w:val="10"/>
        <w:numPr>
          <w:ilvl w:val="1"/>
          <w:numId w:val="20"/>
        </w:numPr>
        <w:tabs>
          <w:tab w:val="left" w:pos="498"/>
        </w:tabs>
        <w:spacing w:before="40" w:after="0" w:line="280" w:lineRule="auto"/>
        <w:ind w:left="129" w:right="13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300867F8">
      <w:pPr>
        <w:pStyle w:val="10"/>
        <w:numPr>
          <w:ilvl w:val="1"/>
          <w:numId w:val="20"/>
        </w:numPr>
        <w:tabs>
          <w:tab w:val="left" w:pos="521"/>
        </w:tabs>
        <w:spacing w:before="3" w:after="0" w:line="280" w:lineRule="auto"/>
        <w:ind w:left="129" w:right="13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76D3D95F">
      <w:pPr>
        <w:pStyle w:val="10"/>
        <w:numPr>
          <w:ilvl w:val="2"/>
          <w:numId w:val="20"/>
        </w:numPr>
        <w:tabs>
          <w:tab w:val="left" w:pos="637"/>
        </w:tabs>
        <w:spacing w:before="3" w:after="0" w:line="280" w:lineRule="auto"/>
        <w:ind w:left="129" w:right="13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3108EC89">
      <w:pPr>
        <w:pStyle w:val="10"/>
        <w:numPr>
          <w:ilvl w:val="1"/>
          <w:numId w:val="20"/>
        </w:numPr>
        <w:tabs>
          <w:tab w:val="left" w:pos="487"/>
        </w:tabs>
        <w:spacing w:before="3" w:after="0" w:line="280" w:lineRule="auto"/>
        <w:ind w:left="129" w:right="13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06E29215">
      <w:pPr>
        <w:pStyle w:val="10"/>
        <w:numPr>
          <w:ilvl w:val="0"/>
          <w:numId w:val="20"/>
        </w:numPr>
        <w:tabs>
          <w:tab w:val="left" w:pos="344"/>
        </w:tabs>
        <w:spacing w:before="2" w:after="0" w:line="240" w:lineRule="auto"/>
        <w:ind w:left="3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7D490D89">
      <w:pPr>
        <w:pStyle w:val="10"/>
        <w:numPr>
          <w:ilvl w:val="0"/>
          <w:numId w:val="20"/>
        </w:numPr>
        <w:tabs>
          <w:tab w:val="left" w:pos="356"/>
        </w:tabs>
        <w:spacing w:before="40" w:after="0" w:line="280" w:lineRule="auto"/>
        <w:ind w:left="129" w:right="13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40886F21">
      <w:pPr>
        <w:pStyle w:val="10"/>
        <w:numPr>
          <w:ilvl w:val="2"/>
          <w:numId w:val="21"/>
        </w:numPr>
        <w:tabs>
          <w:tab w:val="left" w:pos="662"/>
        </w:tabs>
        <w:spacing w:before="2" w:after="0" w:line="280" w:lineRule="auto"/>
        <w:ind w:left="129" w:right="13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74E00905">
      <w:pPr>
        <w:pStyle w:val="10"/>
        <w:numPr>
          <w:ilvl w:val="2"/>
          <w:numId w:val="21"/>
        </w:numPr>
        <w:tabs>
          <w:tab w:val="left" w:pos="629"/>
        </w:tabs>
        <w:spacing w:before="2" w:after="0" w:line="280" w:lineRule="auto"/>
        <w:ind w:left="129" w:right="13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203D37B1">
      <w:pPr>
        <w:pStyle w:val="10"/>
        <w:numPr>
          <w:ilvl w:val="2"/>
          <w:numId w:val="21"/>
        </w:numPr>
        <w:tabs>
          <w:tab w:val="left" w:pos="620"/>
        </w:tabs>
        <w:spacing w:before="2" w:after="0" w:line="280" w:lineRule="auto"/>
        <w:ind w:left="129" w:right="13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5F8F9B3E">
      <w:pPr>
        <w:pStyle w:val="7"/>
        <w:spacing w:before="41"/>
      </w:pPr>
    </w:p>
    <w:p w14:paraId="0827F7EC">
      <w:pPr>
        <w:pStyle w:val="4"/>
        <w:numPr>
          <w:ilvl w:val="1"/>
          <w:numId w:val="22"/>
        </w:numPr>
        <w:tabs>
          <w:tab w:val="left" w:pos="428"/>
        </w:tabs>
        <w:spacing w:before="1" w:after="0" w:line="240" w:lineRule="auto"/>
        <w:ind w:left="428" w:right="0" w:hanging="299"/>
        <w:jc w:val="both"/>
      </w:pPr>
      <w:r>
        <w:t>Qualificação</w:t>
      </w:r>
      <w:r>
        <w:rPr>
          <w:spacing w:val="-1"/>
        </w:rPr>
        <w:t xml:space="preserve"> </w:t>
      </w:r>
      <w:r>
        <w:t>Econômico-</w:t>
      </w:r>
      <w:r>
        <w:rPr>
          <w:spacing w:val="-2"/>
        </w:rPr>
        <w:t>Financeira</w:t>
      </w:r>
    </w:p>
    <w:p w14:paraId="6CB22A82">
      <w:pPr>
        <w:pStyle w:val="10"/>
        <w:numPr>
          <w:ilvl w:val="2"/>
          <w:numId w:val="22"/>
        </w:numPr>
        <w:tabs>
          <w:tab w:val="left" w:pos="676"/>
        </w:tabs>
        <w:spacing w:before="40" w:after="0" w:line="280" w:lineRule="auto"/>
        <w:ind w:left="129" w:right="13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0BF6BB2E">
      <w:pPr>
        <w:pStyle w:val="10"/>
        <w:numPr>
          <w:ilvl w:val="3"/>
          <w:numId w:val="22"/>
        </w:numPr>
        <w:tabs>
          <w:tab w:val="left" w:pos="770"/>
        </w:tabs>
        <w:spacing w:before="3" w:after="0" w:line="280" w:lineRule="auto"/>
        <w:ind w:left="129" w:right="13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1B4EB00A">
      <w:pPr>
        <w:pStyle w:val="10"/>
        <w:numPr>
          <w:ilvl w:val="2"/>
          <w:numId w:val="22"/>
        </w:numPr>
        <w:tabs>
          <w:tab w:val="left" w:pos="629"/>
        </w:tabs>
        <w:spacing w:before="2" w:after="0" w:line="280" w:lineRule="auto"/>
        <w:ind w:left="129" w:right="13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2EB6C647">
      <w:pPr>
        <w:pStyle w:val="10"/>
        <w:numPr>
          <w:ilvl w:val="2"/>
          <w:numId w:val="22"/>
        </w:numPr>
        <w:tabs>
          <w:tab w:val="left" w:pos="633"/>
        </w:tabs>
        <w:spacing w:before="2" w:after="0" w:line="280" w:lineRule="auto"/>
        <w:ind w:left="129" w:right="13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70DC2FFC">
      <w:pPr>
        <w:pStyle w:val="7"/>
        <w:spacing w:before="43"/>
      </w:pPr>
    </w:p>
    <w:p w14:paraId="601EF670">
      <w:pPr>
        <w:pStyle w:val="3"/>
        <w:numPr>
          <w:ilvl w:val="1"/>
          <w:numId w:val="23"/>
        </w:numPr>
        <w:tabs>
          <w:tab w:val="left" w:pos="478"/>
        </w:tabs>
        <w:spacing w:before="0" w:after="0" w:line="240" w:lineRule="auto"/>
        <w:ind w:left="4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69D93F9F">
      <w:pPr>
        <w:pStyle w:val="7"/>
        <w:spacing w:before="80"/>
        <w:rPr>
          <w:b/>
        </w:rPr>
      </w:pPr>
    </w:p>
    <w:p w14:paraId="31D9B7B0">
      <w:pPr>
        <w:pStyle w:val="10"/>
        <w:numPr>
          <w:ilvl w:val="2"/>
          <w:numId w:val="23"/>
        </w:numPr>
        <w:tabs>
          <w:tab w:val="left" w:pos="619"/>
        </w:tabs>
        <w:spacing w:before="0" w:after="0" w:line="261" w:lineRule="auto"/>
        <w:ind w:left="129" w:right="13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7CDFDEB3">
      <w:pPr>
        <w:pStyle w:val="10"/>
        <w:numPr>
          <w:ilvl w:val="2"/>
          <w:numId w:val="23"/>
        </w:numPr>
        <w:tabs>
          <w:tab w:val="left" w:pos="633"/>
        </w:tabs>
        <w:spacing w:before="13" w:after="0" w:line="280" w:lineRule="auto"/>
        <w:ind w:left="129" w:right="13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4C9AD599">
      <w:pPr>
        <w:pStyle w:val="10"/>
        <w:numPr>
          <w:ilvl w:val="2"/>
          <w:numId w:val="23"/>
        </w:numPr>
        <w:tabs>
          <w:tab w:val="left" w:pos="617"/>
        </w:tabs>
        <w:spacing w:before="2" w:after="0" w:line="240" w:lineRule="auto"/>
        <w:ind w:left="6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19867D49">
      <w:pPr>
        <w:pStyle w:val="10"/>
        <w:numPr>
          <w:ilvl w:val="2"/>
          <w:numId w:val="23"/>
        </w:numPr>
        <w:tabs>
          <w:tab w:val="left" w:pos="628"/>
        </w:tabs>
        <w:spacing w:before="40" w:after="0" w:line="240" w:lineRule="auto"/>
        <w:ind w:left="6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1316C96D">
      <w:pPr>
        <w:pStyle w:val="10"/>
        <w:numPr>
          <w:ilvl w:val="2"/>
          <w:numId w:val="23"/>
        </w:numPr>
        <w:tabs>
          <w:tab w:val="left" w:pos="652"/>
        </w:tabs>
        <w:spacing w:before="40" w:after="0" w:line="280" w:lineRule="auto"/>
        <w:ind w:left="129" w:right="13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6B1AC6E6">
      <w:pPr>
        <w:pStyle w:val="10"/>
        <w:numPr>
          <w:ilvl w:val="2"/>
          <w:numId w:val="23"/>
        </w:numPr>
        <w:tabs>
          <w:tab w:val="left" w:pos="632"/>
        </w:tabs>
        <w:spacing w:before="2" w:after="0" w:line="280" w:lineRule="auto"/>
        <w:ind w:left="129" w:right="13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465C8334">
      <w:pPr>
        <w:pStyle w:val="10"/>
        <w:numPr>
          <w:ilvl w:val="2"/>
          <w:numId w:val="23"/>
        </w:numPr>
        <w:tabs>
          <w:tab w:val="left" w:pos="658"/>
        </w:tabs>
        <w:spacing w:before="2" w:after="0" w:line="280" w:lineRule="auto"/>
        <w:ind w:left="129" w:right="13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3FF6AD07">
      <w:pPr>
        <w:pStyle w:val="10"/>
        <w:numPr>
          <w:ilvl w:val="2"/>
          <w:numId w:val="23"/>
        </w:numPr>
        <w:tabs>
          <w:tab w:val="left" w:pos="617"/>
        </w:tabs>
        <w:spacing w:before="2" w:after="0" w:line="240" w:lineRule="auto"/>
        <w:ind w:left="6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44B913C7">
      <w:pPr>
        <w:pStyle w:val="10"/>
        <w:numPr>
          <w:ilvl w:val="2"/>
          <w:numId w:val="23"/>
        </w:numPr>
        <w:tabs>
          <w:tab w:val="left" w:pos="675"/>
        </w:tabs>
        <w:spacing w:before="40" w:after="0" w:line="280" w:lineRule="auto"/>
        <w:ind w:left="129" w:right="13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14427D3A">
      <w:pPr>
        <w:pStyle w:val="10"/>
        <w:numPr>
          <w:ilvl w:val="2"/>
          <w:numId w:val="23"/>
        </w:numPr>
        <w:tabs>
          <w:tab w:val="left" w:pos="759"/>
        </w:tabs>
        <w:spacing w:before="2" w:after="0" w:line="280" w:lineRule="auto"/>
        <w:ind w:left="129" w:right="13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602E2D50">
      <w:pPr>
        <w:pStyle w:val="10"/>
        <w:numPr>
          <w:ilvl w:val="2"/>
          <w:numId w:val="23"/>
        </w:numPr>
        <w:tabs>
          <w:tab w:val="left" w:pos="715"/>
        </w:tabs>
        <w:spacing w:before="2" w:after="0" w:line="280" w:lineRule="auto"/>
        <w:ind w:left="129" w:right="13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1CB5AD89">
      <w:pPr>
        <w:pStyle w:val="10"/>
        <w:numPr>
          <w:ilvl w:val="2"/>
          <w:numId w:val="23"/>
        </w:numPr>
        <w:tabs>
          <w:tab w:val="left" w:pos="736"/>
        </w:tabs>
        <w:spacing w:before="1" w:after="0" w:line="280" w:lineRule="auto"/>
        <w:ind w:left="129" w:right="13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1962B528">
      <w:pPr>
        <w:pStyle w:val="7"/>
        <w:spacing w:before="0"/>
      </w:pPr>
    </w:p>
    <w:p w14:paraId="4EF714D7">
      <w:pPr>
        <w:pStyle w:val="7"/>
        <w:spacing w:before="82"/>
      </w:pPr>
    </w:p>
    <w:p w14:paraId="2B0747D8">
      <w:pPr>
        <w:pStyle w:val="3"/>
        <w:numPr>
          <w:ilvl w:val="0"/>
          <w:numId w:val="18"/>
        </w:numPr>
        <w:tabs>
          <w:tab w:val="left" w:pos="328"/>
        </w:tabs>
        <w:spacing w:before="0" w:after="0" w:line="240" w:lineRule="auto"/>
        <w:ind w:left="3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2C5AA6A9">
      <w:pPr>
        <w:pStyle w:val="7"/>
        <w:spacing w:before="80"/>
        <w:rPr>
          <w:b/>
        </w:rPr>
      </w:pPr>
    </w:p>
    <w:p w14:paraId="01530E90">
      <w:pPr>
        <w:pStyle w:val="10"/>
        <w:numPr>
          <w:ilvl w:val="1"/>
          <w:numId w:val="18"/>
        </w:numPr>
        <w:tabs>
          <w:tab w:val="left" w:pos="467"/>
        </w:tabs>
        <w:spacing w:before="0" w:after="0" w:line="240" w:lineRule="auto"/>
        <w:ind w:left="4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503AAA4E">
      <w:pPr>
        <w:pStyle w:val="10"/>
        <w:numPr>
          <w:ilvl w:val="2"/>
          <w:numId w:val="18"/>
        </w:numPr>
        <w:tabs>
          <w:tab w:val="left" w:pos="635"/>
        </w:tabs>
        <w:spacing w:before="40" w:after="0" w:line="280" w:lineRule="auto"/>
        <w:ind w:left="129" w:right="13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01202FA1">
      <w:pPr>
        <w:pStyle w:val="10"/>
        <w:numPr>
          <w:ilvl w:val="2"/>
          <w:numId w:val="18"/>
        </w:numPr>
        <w:tabs>
          <w:tab w:val="left" w:pos="650"/>
        </w:tabs>
        <w:spacing w:before="2" w:after="0" w:line="280" w:lineRule="auto"/>
        <w:ind w:left="129" w:right="13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20E4CD5B">
      <w:pPr>
        <w:pStyle w:val="10"/>
        <w:numPr>
          <w:ilvl w:val="3"/>
          <w:numId w:val="18"/>
        </w:numPr>
        <w:tabs>
          <w:tab w:val="left" w:pos="779"/>
        </w:tabs>
        <w:spacing w:before="3" w:after="0" w:line="280" w:lineRule="auto"/>
        <w:ind w:left="129" w:right="13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0094057E">
      <w:pPr>
        <w:pStyle w:val="10"/>
        <w:numPr>
          <w:ilvl w:val="2"/>
          <w:numId w:val="18"/>
        </w:numPr>
        <w:tabs>
          <w:tab w:val="left" w:pos="632"/>
        </w:tabs>
        <w:spacing w:before="3" w:after="0" w:line="280" w:lineRule="auto"/>
        <w:ind w:left="129" w:right="13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7E4B831A">
      <w:pPr>
        <w:pStyle w:val="10"/>
        <w:numPr>
          <w:ilvl w:val="2"/>
          <w:numId w:val="18"/>
        </w:numPr>
        <w:tabs>
          <w:tab w:val="left" w:pos="641"/>
        </w:tabs>
        <w:spacing w:before="2" w:after="0" w:line="280" w:lineRule="auto"/>
        <w:ind w:left="129" w:right="13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26428FE6">
      <w:pPr>
        <w:pStyle w:val="10"/>
        <w:numPr>
          <w:ilvl w:val="3"/>
          <w:numId w:val="18"/>
        </w:numPr>
        <w:tabs>
          <w:tab w:val="left" w:pos="778"/>
        </w:tabs>
        <w:spacing w:before="1" w:after="0" w:line="240" w:lineRule="auto"/>
        <w:ind w:left="7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0B51C801">
      <w:pPr>
        <w:spacing w:after="0" w:line="240" w:lineRule="auto"/>
        <w:jc w:val="both"/>
        <w:rPr>
          <w:sz w:val="20"/>
        </w:rPr>
        <w:sectPr>
          <w:pgSz w:w="15840" w:h="24480"/>
          <w:pgMar w:top="520" w:right="540" w:bottom="280" w:left="560" w:header="720" w:footer="720" w:gutter="0"/>
          <w:cols w:space="720" w:num="1"/>
        </w:sectPr>
      </w:pPr>
    </w:p>
    <w:p w14:paraId="74E59B2F">
      <w:pPr>
        <w:pStyle w:val="10"/>
        <w:numPr>
          <w:ilvl w:val="3"/>
          <w:numId w:val="18"/>
        </w:numPr>
        <w:tabs>
          <w:tab w:val="left" w:pos="801"/>
        </w:tabs>
        <w:spacing w:before="73" w:after="0" w:line="280" w:lineRule="auto"/>
        <w:ind w:left="129" w:right="133" w:firstLine="0"/>
        <w:jc w:val="left"/>
        <w:rPr>
          <w:sz w:val="20"/>
        </w:rPr>
      </w:pPr>
      <w:r>
        <w:rPr>
          <w:sz w:val="20"/>
        </w:rPr>
        <w:t>O</w:t>
      </w:r>
      <w:r>
        <w:rPr>
          <w:spacing w:val="20"/>
          <w:sz w:val="20"/>
        </w:rPr>
        <w:t xml:space="preserve"> </w:t>
      </w:r>
      <w:r>
        <w:rPr>
          <w:sz w:val="20"/>
        </w:rPr>
        <w:t>procedimento</w:t>
      </w:r>
      <w:r>
        <w:rPr>
          <w:spacing w:val="20"/>
          <w:sz w:val="20"/>
        </w:rPr>
        <w:t xml:space="preserve"> </w:t>
      </w:r>
      <w:r>
        <w:rPr>
          <w:sz w:val="20"/>
        </w:rPr>
        <w:t>será</w:t>
      </w:r>
      <w:r>
        <w:rPr>
          <w:spacing w:val="20"/>
          <w:sz w:val="20"/>
        </w:rPr>
        <w:t xml:space="preserve"> </w:t>
      </w:r>
      <w:r>
        <w:rPr>
          <w:sz w:val="20"/>
        </w:rPr>
        <w:t>observado</w:t>
      </w:r>
      <w:r>
        <w:rPr>
          <w:spacing w:val="20"/>
          <w:sz w:val="20"/>
        </w:rPr>
        <w:t xml:space="preserve"> </w:t>
      </w:r>
      <w:r>
        <w:rPr>
          <w:sz w:val="20"/>
        </w:rPr>
        <w:t>pela Administração</w:t>
      </w:r>
      <w:r>
        <w:rPr>
          <w:spacing w:val="20"/>
          <w:sz w:val="20"/>
        </w:rPr>
        <w:t xml:space="preserve"> </w:t>
      </w:r>
      <w:r>
        <w:rPr>
          <w:sz w:val="20"/>
        </w:rPr>
        <w:t>Pública</w:t>
      </w:r>
      <w:r>
        <w:rPr>
          <w:spacing w:val="20"/>
          <w:sz w:val="20"/>
        </w:rPr>
        <w:t xml:space="preserve"> </w:t>
      </w:r>
      <w:r>
        <w:rPr>
          <w:sz w:val="20"/>
        </w:rPr>
        <w:t>e</w:t>
      </w:r>
      <w:r>
        <w:rPr>
          <w:spacing w:val="20"/>
          <w:sz w:val="20"/>
        </w:rPr>
        <w:t xml:space="preserve"> </w:t>
      </w:r>
      <w:r>
        <w:rPr>
          <w:sz w:val="20"/>
        </w:rPr>
        <w:t>pelo</w:t>
      </w:r>
      <w:r>
        <w:rPr>
          <w:spacing w:val="20"/>
          <w:sz w:val="20"/>
        </w:rPr>
        <w:t xml:space="preserve"> </w:t>
      </w:r>
      <w:r>
        <w:rPr>
          <w:sz w:val="20"/>
        </w:rPr>
        <w:t>administrado,</w:t>
      </w:r>
      <w:r>
        <w:rPr>
          <w:spacing w:val="20"/>
          <w:sz w:val="20"/>
        </w:rPr>
        <w:t xml:space="preserve"> </w:t>
      </w:r>
      <w:r>
        <w:rPr>
          <w:sz w:val="20"/>
        </w:rPr>
        <w:t>e</w:t>
      </w:r>
      <w:r>
        <w:rPr>
          <w:spacing w:val="20"/>
          <w:sz w:val="20"/>
        </w:rPr>
        <w:t xml:space="preserve"> </w:t>
      </w:r>
      <w:r>
        <w:rPr>
          <w:sz w:val="20"/>
        </w:rPr>
        <w:t>garantirá</w:t>
      </w:r>
      <w:r>
        <w:rPr>
          <w:spacing w:val="20"/>
          <w:sz w:val="20"/>
        </w:rPr>
        <w:t xml:space="preserve"> </w:t>
      </w:r>
      <w:r>
        <w:rPr>
          <w:sz w:val="20"/>
        </w:rPr>
        <w:t>os</w:t>
      </w:r>
      <w:r>
        <w:rPr>
          <w:spacing w:val="20"/>
          <w:sz w:val="20"/>
        </w:rPr>
        <w:t xml:space="preserve"> </w:t>
      </w:r>
      <w:r>
        <w:rPr>
          <w:sz w:val="20"/>
        </w:rPr>
        <w:t>princípios</w:t>
      </w:r>
      <w:r>
        <w:rPr>
          <w:spacing w:val="20"/>
          <w:sz w:val="20"/>
        </w:rPr>
        <w:t xml:space="preserve"> </w:t>
      </w:r>
      <w:r>
        <w:rPr>
          <w:sz w:val="20"/>
        </w:rPr>
        <w:t>da</w:t>
      </w:r>
      <w:r>
        <w:rPr>
          <w:spacing w:val="20"/>
          <w:sz w:val="20"/>
        </w:rPr>
        <w:t xml:space="preserve"> </w:t>
      </w:r>
      <w:r>
        <w:rPr>
          <w:sz w:val="20"/>
        </w:rPr>
        <w:t>legalidade,</w:t>
      </w:r>
      <w:r>
        <w:rPr>
          <w:spacing w:val="20"/>
          <w:sz w:val="20"/>
        </w:rPr>
        <w:t xml:space="preserve"> </w:t>
      </w:r>
      <w:r>
        <w:rPr>
          <w:sz w:val="20"/>
        </w:rPr>
        <w:t>do</w:t>
      </w:r>
      <w:r>
        <w:rPr>
          <w:spacing w:val="20"/>
          <w:sz w:val="20"/>
        </w:rPr>
        <w:t xml:space="preserve"> </w:t>
      </w:r>
      <w:r>
        <w:rPr>
          <w:sz w:val="20"/>
        </w:rPr>
        <w:t>devido</w:t>
      </w:r>
      <w:r>
        <w:rPr>
          <w:spacing w:val="20"/>
          <w:sz w:val="20"/>
        </w:rPr>
        <w:t xml:space="preserve"> </w:t>
      </w:r>
      <w:r>
        <w:rPr>
          <w:sz w:val="20"/>
        </w:rPr>
        <w:t>processo</w:t>
      </w:r>
      <w:r>
        <w:rPr>
          <w:spacing w:val="20"/>
          <w:sz w:val="20"/>
        </w:rPr>
        <w:t xml:space="preserve"> </w:t>
      </w:r>
      <w:r>
        <w:rPr>
          <w:sz w:val="20"/>
        </w:rPr>
        <w:t>legal,</w:t>
      </w:r>
      <w:r>
        <w:rPr>
          <w:spacing w:val="20"/>
          <w:sz w:val="20"/>
        </w:rPr>
        <w:t xml:space="preserve"> </w:t>
      </w:r>
      <w:r>
        <w:rPr>
          <w:sz w:val="20"/>
        </w:rPr>
        <w:t>do</w:t>
      </w:r>
      <w:r>
        <w:rPr>
          <w:spacing w:val="20"/>
          <w:sz w:val="20"/>
        </w:rPr>
        <w:t xml:space="preserve"> </w:t>
      </w:r>
      <w:r>
        <w:rPr>
          <w:sz w:val="20"/>
        </w:rPr>
        <w:t>contraditório,</w:t>
      </w:r>
      <w:r>
        <w:rPr>
          <w:spacing w:val="20"/>
          <w:sz w:val="20"/>
        </w:rPr>
        <w:t xml:space="preserve"> </w:t>
      </w:r>
      <w:r>
        <w:rPr>
          <w:sz w:val="20"/>
        </w:rPr>
        <w:t>da ampla defesa, da motivação, da proporcionalidade, bem como os demais princípios constitucionais e legais que regem a atuação da</w:t>
      </w:r>
      <w:r>
        <w:rPr>
          <w:spacing w:val="-6"/>
          <w:sz w:val="20"/>
        </w:rPr>
        <w:t xml:space="preserve"> </w:t>
      </w:r>
      <w:r>
        <w:rPr>
          <w:sz w:val="20"/>
        </w:rPr>
        <w:t>Administração Pública.</w:t>
      </w:r>
    </w:p>
    <w:p w14:paraId="392C9990">
      <w:pPr>
        <w:pStyle w:val="10"/>
        <w:numPr>
          <w:ilvl w:val="3"/>
          <w:numId w:val="18"/>
        </w:numPr>
        <w:tabs>
          <w:tab w:val="left" w:pos="767"/>
        </w:tabs>
        <w:spacing w:before="2" w:after="0" w:line="240" w:lineRule="auto"/>
        <w:ind w:left="767" w:right="0" w:hanging="638"/>
        <w:jc w:val="left"/>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D51AE52">
      <w:pPr>
        <w:pStyle w:val="10"/>
        <w:numPr>
          <w:ilvl w:val="3"/>
          <w:numId w:val="18"/>
        </w:numPr>
        <w:tabs>
          <w:tab w:val="left" w:pos="777"/>
        </w:tabs>
        <w:spacing w:before="40" w:after="0" w:line="280" w:lineRule="auto"/>
        <w:ind w:left="129" w:right="133" w:firstLine="0"/>
        <w:jc w:val="left"/>
        <w:rPr>
          <w:sz w:val="20"/>
        </w:rPr>
      </w:pPr>
      <w:r>
        <w:rPr>
          <w:sz w:val="20"/>
        </w:rPr>
        <w:t>Após a apuração da penalidade, a depender do entendimento jurídico, bem como da decisão da CONTRATANTE, a gestão poderá solicitar o distrato contratual (amigável ou unilateral).</w:t>
      </w:r>
    </w:p>
    <w:p w14:paraId="1BFE19AB">
      <w:pPr>
        <w:pStyle w:val="7"/>
        <w:spacing w:before="42"/>
      </w:pPr>
    </w:p>
    <w:p w14:paraId="6F679F8D">
      <w:pPr>
        <w:pStyle w:val="3"/>
        <w:numPr>
          <w:ilvl w:val="1"/>
          <w:numId w:val="18"/>
        </w:numPr>
        <w:tabs>
          <w:tab w:val="left" w:pos="478"/>
        </w:tabs>
        <w:spacing w:before="0" w:after="0" w:line="240" w:lineRule="auto"/>
        <w:ind w:left="4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7E43CC1D">
      <w:pPr>
        <w:pStyle w:val="7"/>
        <w:spacing w:before="80"/>
        <w:rPr>
          <w:b/>
        </w:rPr>
      </w:pPr>
    </w:p>
    <w:p w14:paraId="50DF4AE4">
      <w:pPr>
        <w:pStyle w:val="10"/>
        <w:numPr>
          <w:ilvl w:val="2"/>
          <w:numId w:val="18"/>
        </w:numPr>
        <w:tabs>
          <w:tab w:val="left" w:pos="629"/>
        </w:tabs>
        <w:spacing w:before="0" w:after="0" w:line="280" w:lineRule="auto"/>
        <w:ind w:left="129" w:right="13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0C95547B">
      <w:pPr>
        <w:pStyle w:val="10"/>
        <w:numPr>
          <w:ilvl w:val="2"/>
          <w:numId w:val="18"/>
        </w:numPr>
        <w:tabs>
          <w:tab w:val="left" w:pos="664"/>
        </w:tabs>
        <w:spacing w:before="2" w:after="0" w:line="280" w:lineRule="auto"/>
        <w:ind w:left="129" w:right="13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79A0CA9C">
      <w:pPr>
        <w:pStyle w:val="10"/>
        <w:numPr>
          <w:ilvl w:val="2"/>
          <w:numId w:val="18"/>
        </w:numPr>
        <w:tabs>
          <w:tab w:val="left" w:pos="628"/>
        </w:tabs>
        <w:spacing w:before="1" w:after="0" w:line="240" w:lineRule="auto"/>
        <w:ind w:left="6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095B89D4">
      <w:pPr>
        <w:pStyle w:val="7"/>
        <w:spacing w:before="80"/>
      </w:pPr>
    </w:p>
    <w:p w14:paraId="29E900FC">
      <w:pPr>
        <w:pStyle w:val="3"/>
        <w:numPr>
          <w:ilvl w:val="1"/>
          <w:numId w:val="18"/>
        </w:numPr>
        <w:tabs>
          <w:tab w:val="left" w:pos="478"/>
        </w:tabs>
        <w:spacing w:before="0" w:after="0" w:line="240" w:lineRule="auto"/>
        <w:ind w:left="478" w:right="0" w:hanging="349"/>
        <w:jc w:val="left"/>
      </w:pPr>
      <w:r>
        <w:rPr>
          <w:spacing w:val="-2"/>
        </w:rPr>
        <w:t>PAGAMENTO:</w:t>
      </w:r>
    </w:p>
    <w:p w14:paraId="055D9534">
      <w:pPr>
        <w:pStyle w:val="10"/>
        <w:numPr>
          <w:ilvl w:val="2"/>
          <w:numId w:val="18"/>
        </w:numPr>
        <w:tabs>
          <w:tab w:val="left" w:pos="628"/>
        </w:tabs>
        <w:spacing w:before="41" w:after="0" w:line="240" w:lineRule="auto"/>
        <w:ind w:left="6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5C0FB099">
      <w:pPr>
        <w:pStyle w:val="10"/>
        <w:numPr>
          <w:ilvl w:val="3"/>
          <w:numId w:val="18"/>
        </w:numPr>
        <w:tabs>
          <w:tab w:val="left" w:pos="778"/>
        </w:tabs>
        <w:spacing w:before="40" w:after="0" w:line="240" w:lineRule="auto"/>
        <w:ind w:left="7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38F9FD6F">
      <w:pPr>
        <w:pStyle w:val="10"/>
        <w:numPr>
          <w:ilvl w:val="2"/>
          <w:numId w:val="18"/>
        </w:numPr>
        <w:tabs>
          <w:tab w:val="left" w:pos="632"/>
        </w:tabs>
        <w:spacing w:before="40" w:after="0" w:line="280" w:lineRule="auto"/>
        <w:ind w:left="129" w:right="13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46AD8443">
      <w:pPr>
        <w:pStyle w:val="10"/>
        <w:numPr>
          <w:ilvl w:val="2"/>
          <w:numId w:val="18"/>
        </w:numPr>
        <w:tabs>
          <w:tab w:val="left" w:pos="628"/>
        </w:tabs>
        <w:spacing w:before="1" w:after="0" w:line="240" w:lineRule="auto"/>
        <w:ind w:left="6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5BC6AFA7">
      <w:pPr>
        <w:pStyle w:val="7"/>
        <w:spacing w:before="80"/>
      </w:pPr>
    </w:p>
    <w:p w14:paraId="0A77ACE9">
      <w:pPr>
        <w:pStyle w:val="3"/>
        <w:numPr>
          <w:ilvl w:val="0"/>
          <w:numId w:val="18"/>
        </w:numPr>
        <w:tabs>
          <w:tab w:val="left" w:pos="328"/>
        </w:tabs>
        <w:spacing w:before="0" w:after="0" w:line="240" w:lineRule="auto"/>
        <w:ind w:left="3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23391587">
      <w:pPr>
        <w:pStyle w:val="10"/>
        <w:numPr>
          <w:ilvl w:val="1"/>
          <w:numId w:val="18"/>
        </w:numPr>
        <w:tabs>
          <w:tab w:val="left" w:pos="506"/>
        </w:tabs>
        <w:spacing w:before="40" w:after="0" w:line="280" w:lineRule="auto"/>
        <w:ind w:left="129" w:right="13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36732F68">
      <w:pPr>
        <w:pStyle w:val="10"/>
        <w:numPr>
          <w:ilvl w:val="1"/>
          <w:numId w:val="18"/>
        </w:numPr>
        <w:tabs>
          <w:tab w:val="left" w:pos="493"/>
        </w:tabs>
        <w:spacing w:before="2" w:after="0" w:line="280" w:lineRule="auto"/>
        <w:ind w:left="129" w:right="13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50740ED7">
      <w:pPr>
        <w:pStyle w:val="10"/>
        <w:numPr>
          <w:ilvl w:val="1"/>
          <w:numId w:val="18"/>
        </w:numPr>
        <w:tabs>
          <w:tab w:val="left" w:pos="478"/>
        </w:tabs>
        <w:spacing w:before="2" w:after="0" w:line="240" w:lineRule="auto"/>
        <w:ind w:left="4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72719370">
      <w:pPr>
        <w:pStyle w:val="10"/>
        <w:numPr>
          <w:ilvl w:val="2"/>
          <w:numId w:val="18"/>
        </w:numPr>
        <w:tabs>
          <w:tab w:val="left" w:pos="628"/>
        </w:tabs>
        <w:spacing w:before="40" w:after="0" w:line="240" w:lineRule="auto"/>
        <w:ind w:left="6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6B5EC1D">
      <w:pPr>
        <w:pStyle w:val="10"/>
        <w:numPr>
          <w:ilvl w:val="2"/>
          <w:numId w:val="18"/>
        </w:numPr>
        <w:tabs>
          <w:tab w:val="left" w:pos="628"/>
        </w:tabs>
        <w:spacing w:before="40" w:after="0" w:line="240" w:lineRule="auto"/>
        <w:ind w:left="628" w:right="0" w:hanging="499"/>
        <w:jc w:val="left"/>
        <w:rPr>
          <w:sz w:val="20"/>
        </w:rPr>
      </w:pPr>
      <w:r>
        <w:rPr>
          <w:spacing w:val="-2"/>
          <w:sz w:val="20"/>
        </w:rPr>
        <w:t>Marca;</w:t>
      </w:r>
    </w:p>
    <w:p w14:paraId="58E07054">
      <w:pPr>
        <w:pStyle w:val="10"/>
        <w:numPr>
          <w:ilvl w:val="2"/>
          <w:numId w:val="18"/>
        </w:numPr>
        <w:tabs>
          <w:tab w:val="left" w:pos="628"/>
        </w:tabs>
        <w:spacing w:before="40" w:after="0" w:line="240" w:lineRule="auto"/>
        <w:ind w:left="628" w:right="0" w:hanging="499"/>
        <w:jc w:val="left"/>
        <w:rPr>
          <w:sz w:val="20"/>
        </w:rPr>
      </w:pPr>
      <w:r>
        <w:rPr>
          <w:spacing w:val="-2"/>
          <w:sz w:val="20"/>
        </w:rPr>
        <w:t>Fabricante;</w:t>
      </w:r>
    </w:p>
    <w:p w14:paraId="0F1AF571">
      <w:pPr>
        <w:pStyle w:val="10"/>
        <w:numPr>
          <w:ilvl w:val="2"/>
          <w:numId w:val="18"/>
        </w:numPr>
        <w:tabs>
          <w:tab w:val="left" w:pos="628"/>
        </w:tabs>
        <w:spacing w:before="40" w:after="0" w:line="240" w:lineRule="auto"/>
        <w:ind w:left="6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E026C59">
      <w:pPr>
        <w:pStyle w:val="10"/>
        <w:numPr>
          <w:ilvl w:val="1"/>
          <w:numId w:val="18"/>
        </w:numPr>
        <w:tabs>
          <w:tab w:val="left" w:pos="475"/>
        </w:tabs>
        <w:spacing w:before="40" w:after="0" w:line="240" w:lineRule="auto"/>
        <w:ind w:left="4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59213DF">
      <w:pPr>
        <w:pStyle w:val="10"/>
        <w:numPr>
          <w:ilvl w:val="1"/>
          <w:numId w:val="18"/>
        </w:numPr>
        <w:tabs>
          <w:tab w:val="left" w:pos="498"/>
        </w:tabs>
        <w:spacing w:before="40" w:after="0" w:line="280" w:lineRule="auto"/>
        <w:ind w:left="129" w:right="13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67908FC9">
      <w:pPr>
        <w:pStyle w:val="10"/>
        <w:numPr>
          <w:ilvl w:val="1"/>
          <w:numId w:val="18"/>
        </w:numPr>
        <w:tabs>
          <w:tab w:val="left" w:pos="501"/>
        </w:tabs>
        <w:spacing w:before="2" w:after="0" w:line="280" w:lineRule="auto"/>
        <w:ind w:left="129" w:right="13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184F7F7C">
      <w:pPr>
        <w:pStyle w:val="10"/>
        <w:numPr>
          <w:ilvl w:val="1"/>
          <w:numId w:val="18"/>
        </w:numPr>
        <w:tabs>
          <w:tab w:val="left" w:pos="480"/>
        </w:tabs>
        <w:spacing w:before="2" w:after="0" w:line="280" w:lineRule="auto"/>
        <w:ind w:left="129" w:right="13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1B3BC4DE">
      <w:pPr>
        <w:pStyle w:val="7"/>
        <w:spacing w:before="42"/>
      </w:pPr>
    </w:p>
    <w:p w14:paraId="093A7367">
      <w:pPr>
        <w:pStyle w:val="3"/>
        <w:numPr>
          <w:ilvl w:val="0"/>
          <w:numId w:val="18"/>
        </w:numPr>
        <w:tabs>
          <w:tab w:val="left" w:pos="328"/>
        </w:tabs>
        <w:spacing w:before="0" w:after="0" w:line="240" w:lineRule="auto"/>
        <w:ind w:left="328" w:right="0" w:hanging="199"/>
        <w:jc w:val="left"/>
      </w:pPr>
      <w:r>
        <w:t>SANÇÕES</w:t>
      </w:r>
      <w:r>
        <w:rPr>
          <w:spacing w:val="-14"/>
        </w:rPr>
        <w:t xml:space="preserve"> </w:t>
      </w:r>
      <w:r>
        <w:rPr>
          <w:spacing w:val="-2"/>
        </w:rPr>
        <w:t>ADMINISTRATIVAS:</w:t>
      </w:r>
    </w:p>
    <w:p w14:paraId="1E5259CC">
      <w:pPr>
        <w:pStyle w:val="7"/>
        <w:spacing w:line="280" w:lineRule="auto"/>
        <w:ind w:left="129" w:right="13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26B522B8">
      <w:pPr>
        <w:pStyle w:val="7"/>
        <w:spacing w:before="42"/>
      </w:pPr>
    </w:p>
    <w:p w14:paraId="2DD0F333">
      <w:pPr>
        <w:pStyle w:val="3"/>
        <w:numPr>
          <w:ilvl w:val="0"/>
          <w:numId w:val="18"/>
        </w:numPr>
        <w:tabs>
          <w:tab w:val="left" w:pos="328"/>
        </w:tabs>
        <w:spacing w:before="1" w:after="0" w:line="240" w:lineRule="auto"/>
        <w:ind w:left="328" w:right="0" w:hanging="199"/>
        <w:jc w:val="left"/>
      </w:pPr>
      <w:r>
        <w:t>DAS</w:t>
      </w:r>
      <w:r>
        <w:rPr>
          <w:spacing w:val="-1"/>
        </w:rPr>
        <w:t xml:space="preserve"> </w:t>
      </w:r>
      <w:r>
        <w:t>DISPOSIÇÕES</w:t>
      </w:r>
      <w:r>
        <w:rPr>
          <w:spacing w:val="-1"/>
        </w:rPr>
        <w:t xml:space="preserve"> </w:t>
      </w:r>
      <w:r>
        <w:rPr>
          <w:spacing w:val="-2"/>
        </w:rPr>
        <w:t>FINAIS:</w:t>
      </w:r>
    </w:p>
    <w:p w14:paraId="0EC08F9C">
      <w:pPr>
        <w:pStyle w:val="10"/>
        <w:numPr>
          <w:ilvl w:val="1"/>
          <w:numId w:val="18"/>
        </w:numPr>
        <w:tabs>
          <w:tab w:val="left" w:pos="482"/>
        </w:tabs>
        <w:spacing w:before="40" w:after="0" w:line="280" w:lineRule="auto"/>
        <w:ind w:left="129" w:right="13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0F60DD30">
      <w:pPr>
        <w:pStyle w:val="10"/>
        <w:numPr>
          <w:ilvl w:val="2"/>
          <w:numId w:val="18"/>
        </w:numPr>
        <w:tabs>
          <w:tab w:val="left" w:pos="633"/>
        </w:tabs>
        <w:spacing w:before="1" w:after="0" w:line="280" w:lineRule="auto"/>
        <w:ind w:left="129" w:right="13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64263FFA">
      <w:pPr>
        <w:pStyle w:val="10"/>
        <w:numPr>
          <w:ilvl w:val="1"/>
          <w:numId w:val="18"/>
        </w:numPr>
        <w:tabs>
          <w:tab w:val="left" w:pos="476"/>
        </w:tabs>
        <w:spacing w:before="2" w:after="0" w:line="280" w:lineRule="auto"/>
        <w:ind w:left="129" w:right="13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062A7CF0">
      <w:pPr>
        <w:pStyle w:val="10"/>
        <w:numPr>
          <w:ilvl w:val="1"/>
          <w:numId w:val="18"/>
        </w:numPr>
        <w:tabs>
          <w:tab w:val="left" w:pos="483"/>
        </w:tabs>
        <w:spacing w:before="2" w:after="0" w:line="280" w:lineRule="auto"/>
        <w:ind w:left="129" w:right="13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53CA0D0F">
      <w:pPr>
        <w:pStyle w:val="10"/>
        <w:numPr>
          <w:ilvl w:val="1"/>
          <w:numId w:val="18"/>
        </w:numPr>
        <w:tabs>
          <w:tab w:val="left" w:pos="484"/>
        </w:tabs>
        <w:spacing w:before="2" w:after="0" w:line="280" w:lineRule="auto"/>
        <w:ind w:left="129" w:right="13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1AC6A63A">
      <w:pPr>
        <w:pStyle w:val="7"/>
        <w:spacing w:before="42"/>
      </w:pPr>
    </w:p>
    <w:p w14:paraId="369B4F59">
      <w:pPr>
        <w:pStyle w:val="3"/>
        <w:numPr>
          <w:ilvl w:val="0"/>
          <w:numId w:val="18"/>
        </w:numPr>
        <w:tabs>
          <w:tab w:val="left" w:pos="328"/>
        </w:tabs>
        <w:spacing w:before="0" w:after="0" w:line="240" w:lineRule="auto"/>
        <w:ind w:left="3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59036F13">
      <w:pPr>
        <w:pStyle w:val="7"/>
        <w:spacing w:before="80"/>
        <w:rPr>
          <w:b/>
        </w:rPr>
      </w:pPr>
    </w:p>
    <w:p w14:paraId="0E1ED5CA">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799FA4A">
      <w:pPr>
        <w:pStyle w:val="7"/>
        <w:ind w:left="129"/>
      </w:pPr>
      <w:r>
        <w:t>Matrícula:</w:t>
      </w:r>
      <w:r>
        <w:rPr>
          <w:spacing w:val="-1"/>
        </w:rPr>
        <w:t xml:space="preserve"> </w:t>
      </w:r>
      <w:r>
        <w:t>36229-</w:t>
      </w:r>
      <w:r>
        <w:rPr>
          <w:spacing w:val="-10"/>
        </w:rPr>
        <w:t>3</w:t>
      </w:r>
    </w:p>
    <w:p w14:paraId="612C7A43">
      <w:pPr>
        <w:pStyle w:val="7"/>
        <w:ind w:left="129"/>
      </w:pPr>
      <w:r>
        <w:t>ID</w:t>
      </w:r>
      <w:r>
        <w:rPr>
          <w:spacing w:val="-1"/>
        </w:rPr>
        <w:t xml:space="preserve"> </w:t>
      </w:r>
      <w:r>
        <w:t>Funcional:</w:t>
      </w:r>
      <w:r>
        <w:rPr>
          <w:spacing w:val="-1"/>
        </w:rPr>
        <w:t xml:space="preserve"> </w:t>
      </w:r>
      <w:r>
        <w:t>443098-</w:t>
      </w:r>
      <w:r>
        <w:rPr>
          <w:spacing w:val="-10"/>
        </w:rPr>
        <w:t>4</w:t>
      </w:r>
    </w:p>
    <w:p w14:paraId="253AC8E3">
      <w:pPr>
        <w:pStyle w:val="7"/>
        <w:ind w:left="129"/>
      </w:pPr>
      <w:r>
        <w:t>Telefone:</w:t>
      </w:r>
      <w:r>
        <w:rPr>
          <w:spacing w:val="-8"/>
        </w:rPr>
        <w:t xml:space="preserve"> </w:t>
      </w:r>
      <w:r>
        <w:t>(21)</w:t>
      </w:r>
      <w:r>
        <w:rPr>
          <w:spacing w:val="-8"/>
        </w:rPr>
        <w:t xml:space="preserve"> </w:t>
      </w:r>
      <w:r>
        <w:t>2868-</w:t>
      </w:r>
      <w:r>
        <w:rPr>
          <w:spacing w:val="-4"/>
        </w:rPr>
        <w:t>8352</w:t>
      </w:r>
    </w:p>
    <w:p w14:paraId="102987E0">
      <w:pPr>
        <w:pStyle w:val="7"/>
        <w:spacing w:before="80"/>
      </w:pPr>
    </w:p>
    <w:p w14:paraId="6DBEDC2D">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496C07EA">
      <w:pPr>
        <w:pStyle w:val="7"/>
        <w:ind w:left="129"/>
      </w:pPr>
      <w:r>
        <w:t>Matrícula:</w:t>
      </w:r>
      <w:r>
        <w:rPr>
          <w:spacing w:val="-1"/>
        </w:rPr>
        <w:t xml:space="preserve"> </w:t>
      </w:r>
      <w:r>
        <w:t>33.775-</w:t>
      </w:r>
      <w:r>
        <w:rPr>
          <w:spacing w:val="-10"/>
        </w:rPr>
        <w:t>8</w:t>
      </w:r>
    </w:p>
    <w:p w14:paraId="51CEE07F">
      <w:pPr>
        <w:pStyle w:val="7"/>
        <w:ind w:left="129"/>
      </w:pPr>
      <w:r>
        <w:t>ID</w:t>
      </w:r>
      <w:r>
        <w:rPr>
          <w:spacing w:val="-1"/>
        </w:rPr>
        <w:t xml:space="preserve"> </w:t>
      </w:r>
      <w:r>
        <w:t>Funcional:</w:t>
      </w:r>
      <w:r>
        <w:rPr>
          <w:spacing w:val="-1"/>
        </w:rPr>
        <w:t xml:space="preserve"> </w:t>
      </w:r>
      <w:r>
        <w:rPr>
          <w:spacing w:val="-2"/>
        </w:rPr>
        <w:t>2040816</w:t>
      </w:r>
    </w:p>
    <w:p w14:paraId="2BE849FD">
      <w:pPr>
        <w:pStyle w:val="7"/>
        <w:ind w:left="129"/>
      </w:pPr>
      <w:r>
        <w:t>Telefone:</w:t>
      </w:r>
      <w:r>
        <w:rPr>
          <w:spacing w:val="-8"/>
        </w:rPr>
        <w:t xml:space="preserve"> </w:t>
      </w:r>
      <w:r>
        <w:t>(21)</w:t>
      </w:r>
      <w:r>
        <w:rPr>
          <w:spacing w:val="-8"/>
        </w:rPr>
        <w:t xml:space="preserve"> </w:t>
      </w:r>
      <w:r>
        <w:t>2868-</w:t>
      </w:r>
      <w:r>
        <w:rPr>
          <w:spacing w:val="-4"/>
        </w:rPr>
        <w:t>8464</w:t>
      </w:r>
    </w:p>
    <w:p w14:paraId="08D8577F">
      <w:pPr>
        <w:pStyle w:val="7"/>
        <w:spacing w:before="0"/>
      </w:pPr>
    </w:p>
    <w:p w14:paraId="51D714A1">
      <w:pPr>
        <w:pStyle w:val="7"/>
        <w:spacing w:before="0"/>
      </w:pPr>
    </w:p>
    <w:p w14:paraId="08D5E824">
      <w:pPr>
        <w:pStyle w:val="7"/>
        <w:spacing w:before="0"/>
      </w:pPr>
    </w:p>
    <w:p w14:paraId="4B1DDDE6">
      <w:pPr>
        <w:pStyle w:val="7"/>
        <w:spacing w:before="0"/>
      </w:pPr>
    </w:p>
    <w:p w14:paraId="35B724EB">
      <w:pPr>
        <w:pStyle w:val="7"/>
        <w:spacing w:before="0"/>
      </w:pPr>
    </w:p>
    <w:p w14:paraId="6062E8D6">
      <w:pPr>
        <w:pStyle w:val="7"/>
        <w:spacing w:before="0"/>
      </w:pPr>
    </w:p>
    <w:p w14:paraId="2D7759B8">
      <w:pPr>
        <w:pStyle w:val="7"/>
        <w:spacing w:before="0"/>
      </w:pPr>
    </w:p>
    <w:p w14:paraId="29A254D5">
      <w:pPr>
        <w:pStyle w:val="7"/>
        <w:spacing w:before="0"/>
      </w:pPr>
    </w:p>
    <w:p w14:paraId="1137A785">
      <w:pPr>
        <w:pStyle w:val="7"/>
        <w:spacing w:before="0"/>
      </w:pPr>
    </w:p>
    <w:p w14:paraId="07D79A43">
      <w:pPr>
        <w:pStyle w:val="7"/>
        <w:spacing w:before="0"/>
      </w:pPr>
    </w:p>
    <w:p w14:paraId="2FD86C83">
      <w:pPr>
        <w:pStyle w:val="7"/>
        <w:spacing w:before="0"/>
      </w:pPr>
    </w:p>
    <w:p w14:paraId="05863E5C">
      <w:pPr>
        <w:pStyle w:val="7"/>
        <w:spacing w:before="0"/>
      </w:pPr>
    </w:p>
    <w:p w14:paraId="27B8E03B">
      <w:pPr>
        <w:pStyle w:val="7"/>
        <w:spacing w:before="0"/>
      </w:pPr>
    </w:p>
    <w:p w14:paraId="7F1C3BB5">
      <w:pPr>
        <w:pStyle w:val="7"/>
        <w:spacing w:before="60"/>
      </w:pPr>
    </w:p>
    <w:p w14:paraId="01E2829A">
      <w:pPr>
        <w:spacing w:before="0"/>
        <w:ind w:left="0" w:right="10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274BB1E2">
      <w:pPr>
        <w:pStyle w:val="7"/>
        <w:spacing w:before="0"/>
        <w:rPr>
          <w:b/>
        </w:rPr>
      </w:pPr>
    </w:p>
    <w:p w14:paraId="7B17421A">
      <w:pPr>
        <w:pStyle w:val="7"/>
        <w:spacing w:before="120"/>
        <w:rPr>
          <w:b/>
        </w:rPr>
      </w:pPr>
    </w:p>
    <w:p w14:paraId="7B5D0DB3">
      <w:pPr>
        <w:pStyle w:val="4"/>
        <w:spacing w:line="280" w:lineRule="auto"/>
      </w:pPr>
      <w:r>
        <w:t>CONTRATO</w:t>
      </w:r>
      <w:r>
        <w:rPr>
          <w:spacing w:val="40"/>
        </w:rPr>
        <w:t xml:space="preserve"> </w:t>
      </w:r>
      <w:r>
        <w:t>Nº</w:t>
      </w:r>
      <w:r>
        <w:rPr>
          <w:spacing w:val="40"/>
        </w:rPr>
        <w:t xml:space="preserve"> </w:t>
      </w:r>
      <w:r>
        <w:t>................./2024/HUPE,</w:t>
      </w:r>
      <w:r>
        <w:rPr>
          <w:spacing w:val="40"/>
        </w:rPr>
        <w:t xml:space="preserve"> </w:t>
      </w:r>
      <w:r>
        <w:t>DE</w:t>
      </w:r>
      <w:r>
        <w:rPr>
          <w:spacing w:val="35"/>
        </w:rPr>
        <w:t xml:space="preserve"> </w:t>
      </w:r>
      <w:r>
        <w:t>AQUISIÇÃO</w:t>
      </w:r>
      <w:r>
        <w:rPr>
          <w:spacing w:val="40"/>
        </w:rPr>
        <w:t xml:space="preserve"> </w:t>
      </w:r>
      <w:r>
        <w:t>DE</w:t>
      </w:r>
      <w:r>
        <w:rPr>
          <w:spacing w:val="40"/>
        </w:rPr>
        <w:t xml:space="preserve"> </w:t>
      </w:r>
      <w:r>
        <w:t>MEDICAMENTOS,</w:t>
      </w:r>
      <w:r>
        <w:rPr>
          <w:spacing w:val="40"/>
        </w:rPr>
        <w:t xml:space="preserve"> </w:t>
      </w:r>
      <w:r>
        <w:t>QUE</w:t>
      </w:r>
      <w:r>
        <w:rPr>
          <w:spacing w:val="40"/>
        </w:rPr>
        <w:t xml:space="preserve"> </w:t>
      </w:r>
      <w:r>
        <w:t>FAZEM</w:t>
      </w:r>
      <w:r>
        <w:rPr>
          <w:spacing w:val="40"/>
        </w:rPr>
        <w:t xml:space="preserve"> </w:t>
      </w:r>
      <w:r>
        <w:t>ENTRE</w:t>
      </w:r>
      <w:r>
        <w:rPr>
          <w:spacing w:val="40"/>
        </w:rPr>
        <w:t xml:space="preserve"> </w:t>
      </w:r>
      <w:r>
        <w:t>SI</w:t>
      </w:r>
      <w:r>
        <w:rPr>
          <w:spacing w:val="35"/>
        </w:rPr>
        <w:t xml:space="preserve"> </w:t>
      </w:r>
      <w:r>
        <w:t>A</w:t>
      </w:r>
      <w:r>
        <w:rPr>
          <w:spacing w:val="35"/>
        </w:rPr>
        <w:t xml:space="preserve"> </w:t>
      </w:r>
      <w:r>
        <w:t>UNIVERSIDADE</w:t>
      </w:r>
      <w:r>
        <w:rPr>
          <w:spacing w:val="40"/>
        </w:rPr>
        <w:t xml:space="preserve"> </w:t>
      </w:r>
      <w:r>
        <w:t>DO</w:t>
      </w:r>
      <w:r>
        <w:rPr>
          <w:spacing w:val="40"/>
        </w:rPr>
        <w:t xml:space="preserve"> </w:t>
      </w:r>
      <w:r>
        <w:t>ESTADO</w:t>
      </w:r>
      <w:r>
        <w:rPr>
          <w:spacing w:val="40"/>
        </w:rPr>
        <w:t xml:space="preserve"> </w:t>
      </w:r>
      <w:r>
        <w:t>DO</w:t>
      </w:r>
      <w:r>
        <w:rPr>
          <w:spacing w:val="40"/>
        </w:rPr>
        <w:t xml:space="preserve"> </w:t>
      </w:r>
      <w:r>
        <w:t>RIO</w:t>
      </w:r>
      <w:r>
        <w:rPr>
          <w:spacing w:val="40"/>
        </w:rPr>
        <w:t xml:space="preserve"> </w:t>
      </w:r>
      <w:r>
        <w:t>DE JANEIRO E A EMPRESA ..................................................</w:t>
      </w:r>
    </w:p>
    <w:p w14:paraId="0374609C">
      <w:pPr>
        <w:spacing w:after="0" w:line="280" w:lineRule="auto"/>
        <w:sectPr>
          <w:pgSz w:w="15840" w:h="24480"/>
          <w:pgMar w:top="520" w:right="540" w:bottom="280" w:left="560" w:header="720" w:footer="720" w:gutter="0"/>
          <w:cols w:space="720" w:num="1"/>
        </w:sectPr>
      </w:pPr>
    </w:p>
    <w:p w14:paraId="3A43D394">
      <w:pPr>
        <w:pStyle w:val="7"/>
        <w:tabs>
          <w:tab w:val="left" w:leader="dot" w:pos="14239"/>
        </w:tabs>
        <w:spacing w:before="73" w:line="280" w:lineRule="auto"/>
        <w:ind w:left="129" w:right="44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2AB5715D">
      <w:pPr>
        <w:pStyle w:val="7"/>
        <w:tabs>
          <w:tab w:val="left" w:leader="dot" w:pos="13372"/>
        </w:tabs>
        <w:spacing w:before="3"/>
        <w:ind w:left="1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3F43EE38">
      <w:pPr>
        <w:pStyle w:val="7"/>
        <w:spacing w:line="280" w:lineRule="auto"/>
        <w:ind w:left="129" w:right="448"/>
        <w:jc w:val="both"/>
      </w:pPr>
      <w:r>
        <w:t xml:space="preserve">denominado </w:t>
      </w:r>
      <w:r>
        <w:rPr>
          <w:b/>
        </w:rPr>
        <w:t>CONTRATADO</w:t>
      </w:r>
      <w:r>
        <w:t xml:space="preserve">, com fundamento no Processo nº </w:t>
      </w:r>
      <w:r>
        <w:rPr>
          <w:b/>
        </w:rPr>
        <w:t>SEI-260007/014205/2024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414/2024</w:t>
      </w:r>
      <w:r>
        <w:t>, mediante as cláusulas e condições a seguir enunciadas.</w:t>
      </w:r>
    </w:p>
    <w:p w14:paraId="22223C54">
      <w:pPr>
        <w:pStyle w:val="7"/>
        <w:spacing w:before="0"/>
      </w:pPr>
    </w:p>
    <w:p w14:paraId="042DACFA">
      <w:pPr>
        <w:pStyle w:val="7"/>
        <w:spacing w:before="97"/>
      </w:pPr>
    </w:p>
    <w:p w14:paraId="7D6B5489">
      <w:pPr>
        <w:pStyle w:val="3"/>
        <w:spacing w:before="1"/>
        <w:ind w:left="129"/>
      </w:pPr>
      <w:r>
        <w:t>CLÁUSULA</w:t>
      </w:r>
      <w:r>
        <w:rPr>
          <w:spacing w:val="-12"/>
        </w:rPr>
        <w:t xml:space="preserve"> </w:t>
      </w:r>
      <w:r>
        <w:t>PRIMEIRA</w:t>
      </w:r>
      <w:r>
        <w:rPr>
          <w:spacing w:val="-12"/>
        </w:rPr>
        <w:t xml:space="preserve"> </w:t>
      </w:r>
      <w:r>
        <w:t>–</w:t>
      </w:r>
      <w:r>
        <w:rPr>
          <w:spacing w:val="-1"/>
        </w:rPr>
        <w:t xml:space="preserve"> </w:t>
      </w:r>
      <w:r>
        <w:rPr>
          <w:spacing w:val="-2"/>
        </w:rPr>
        <w:t>OBJETO</w:t>
      </w:r>
    </w:p>
    <w:p w14:paraId="0DC5A4A7">
      <w:pPr>
        <w:pStyle w:val="7"/>
        <w:spacing w:before="0"/>
        <w:rPr>
          <w:b/>
        </w:rPr>
      </w:pPr>
    </w:p>
    <w:p w14:paraId="38C50A5C">
      <w:pPr>
        <w:pStyle w:val="7"/>
        <w:spacing w:before="119"/>
        <w:rPr>
          <w:b/>
        </w:rPr>
      </w:pPr>
    </w:p>
    <w:p w14:paraId="56017CCA">
      <w:pPr>
        <w:pStyle w:val="10"/>
        <w:numPr>
          <w:ilvl w:val="1"/>
          <w:numId w:val="24"/>
        </w:numPr>
        <w:tabs>
          <w:tab w:val="left" w:pos="434"/>
        </w:tabs>
        <w:spacing w:before="1" w:after="0" w:line="240" w:lineRule="auto"/>
        <w:ind w:left="434" w:right="0" w:hanging="305"/>
        <w:jc w:val="left"/>
        <w:rPr>
          <w:sz w:val="20"/>
        </w:rPr>
      </w:pPr>
      <w:r>
        <w:rPr>
          <w:sz w:val="20"/>
        </w:rPr>
        <w:t>O</w:t>
      </w:r>
      <w:r>
        <w:rPr>
          <w:spacing w:val="2"/>
          <w:sz w:val="20"/>
        </w:rPr>
        <w:t xml:space="preserve"> </w:t>
      </w:r>
      <w:r>
        <w:rPr>
          <w:sz w:val="20"/>
        </w:rPr>
        <w:t>objeto</w:t>
      </w:r>
      <w:r>
        <w:rPr>
          <w:spacing w:val="3"/>
          <w:sz w:val="20"/>
        </w:rPr>
        <w:t xml:space="preserve"> </w:t>
      </w:r>
      <w:r>
        <w:rPr>
          <w:sz w:val="20"/>
        </w:rPr>
        <w:t>do</w:t>
      </w:r>
      <w:r>
        <w:rPr>
          <w:spacing w:val="3"/>
          <w:sz w:val="20"/>
        </w:rPr>
        <w:t xml:space="preserve"> </w:t>
      </w:r>
      <w:r>
        <w:rPr>
          <w:sz w:val="20"/>
        </w:rPr>
        <w:t>presente</w:t>
      </w:r>
      <w:r>
        <w:rPr>
          <w:spacing w:val="3"/>
          <w:sz w:val="20"/>
        </w:rPr>
        <w:t xml:space="preserve"> </w:t>
      </w:r>
      <w:r>
        <w:rPr>
          <w:sz w:val="20"/>
        </w:rPr>
        <w:t>Contrato</w:t>
      </w:r>
      <w:r>
        <w:rPr>
          <w:spacing w:val="3"/>
          <w:sz w:val="20"/>
        </w:rPr>
        <w:t xml:space="preserve"> </w:t>
      </w:r>
      <w:r>
        <w:rPr>
          <w:sz w:val="20"/>
        </w:rPr>
        <w:t>é</w:t>
      </w:r>
      <w:r>
        <w:rPr>
          <w:spacing w:val="3"/>
          <w:sz w:val="20"/>
        </w:rPr>
        <w:t xml:space="preserve"> </w:t>
      </w:r>
      <w:r>
        <w:rPr>
          <w:sz w:val="20"/>
        </w:rPr>
        <w:t>a</w:t>
      </w:r>
      <w:r>
        <w:rPr>
          <w:spacing w:val="4"/>
          <w:sz w:val="20"/>
        </w:rPr>
        <w:t xml:space="preserve"> </w:t>
      </w:r>
      <w:r>
        <w:rPr>
          <w:b/>
          <w:sz w:val="20"/>
        </w:rPr>
        <w:t>AQUISIÇÃO</w:t>
      </w:r>
      <w:r>
        <w:rPr>
          <w:b/>
          <w:spacing w:val="3"/>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(HIALURONIDASE,</w:t>
      </w:r>
      <w:r>
        <w:rPr>
          <w:b/>
          <w:spacing w:val="3"/>
          <w:sz w:val="20"/>
        </w:rPr>
        <w:t xml:space="preserve"> </w:t>
      </w:r>
      <w:r>
        <w:rPr>
          <w:b/>
          <w:sz w:val="20"/>
        </w:rPr>
        <w:t>ETC)</w:t>
      </w:r>
      <w:r>
        <w:rPr>
          <w:b/>
          <w:spacing w:val="3"/>
          <w:sz w:val="20"/>
        </w:rPr>
        <w:t xml:space="preserve"> </w:t>
      </w:r>
      <w:r>
        <w:rPr>
          <w:b/>
          <w:sz w:val="20"/>
        </w:rPr>
        <w:t>PARA</w:t>
      </w:r>
      <w:r>
        <w:rPr>
          <w:b/>
          <w:spacing w:val="-8"/>
          <w:sz w:val="20"/>
        </w:rPr>
        <w:t xml:space="preserve"> </w:t>
      </w:r>
      <w:r>
        <w:rPr>
          <w:b/>
          <w:sz w:val="20"/>
        </w:rPr>
        <w:t>O</w:t>
      </w:r>
      <w:r>
        <w:rPr>
          <w:b/>
          <w:spacing w:val="3"/>
          <w:sz w:val="20"/>
        </w:rPr>
        <w:t xml:space="preserve"> </w:t>
      </w:r>
      <w:r>
        <w:rPr>
          <w:b/>
          <w:sz w:val="20"/>
        </w:rPr>
        <w:t>HOSPITAL</w:t>
      </w:r>
      <w:r>
        <w:rPr>
          <w:b/>
          <w:spacing w:val="-7"/>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pacing w:val="-2"/>
          <w:sz w:val="20"/>
        </w:rPr>
        <w:t>ERNESTO</w:t>
      </w:r>
      <w:r>
        <w:rPr>
          <w:spacing w:val="-2"/>
          <w:sz w:val="20"/>
        </w:rPr>
        <w:t>a</w:t>
      </w:r>
    </w:p>
    <w:p w14:paraId="1E5AFBD7">
      <w:pPr>
        <w:pStyle w:val="7"/>
        <w:ind w:left="129"/>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3531F677">
      <w:pPr>
        <w:pStyle w:val="7"/>
        <w:spacing w:before="80"/>
      </w:pPr>
    </w:p>
    <w:p w14:paraId="4290D3B7">
      <w:pPr>
        <w:pStyle w:val="10"/>
        <w:numPr>
          <w:ilvl w:val="1"/>
          <w:numId w:val="24"/>
        </w:numPr>
        <w:tabs>
          <w:tab w:val="left" w:pos="429"/>
        </w:tabs>
        <w:spacing w:before="0" w:after="0" w:line="240" w:lineRule="auto"/>
        <w:ind w:left="4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73E32E9">
      <w:pPr>
        <w:pStyle w:val="7"/>
        <w:spacing w:before="161"/>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54311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574F6DA3">
            <w:pPr>
              <w:pStyle w:val="11"/>
              <w:spacing w:before="60"/>
              <w:ind w:left="14"/>
              <w:jc w:val="center"/>
              <w:rPr>
                <w:b/>
                <w:sz w:val="16"/>
              </w:rPr>
            </w:pPr>
            <w:r>
              <w:rPr>
                <w:b/>
                <w:spacing w:val="-4"/>
                <w:sz w:val="16"/>
              </w:rPr>
              <w:t>ITEM</w:t>
            </w:r>
          </w:p>
        </w:tc>
        <w:tc>
          <w:tcPr>
            <w:tcW w:w="4050" w:type="dxa"/>
          </w:tcPr>
          <w:p w14:paraId="0D5752D1">
            <w:pPr>
              <w:pStyle w:val="11"/>
              <w:spacing w:before="60"/>
              <w:ind w:left="1415"/>
              <w:rPr>
                <w:b/>
                <w:sz w:val="16"/>
              </w:rPr>
            </w:pPr>
            <w:r>
              <w:rPr>
                <w:b/>
                <w:spacing w:val="-2"/>
                <w:sz w:val="16"/>
              </w:rPr>
              <w:t>ESPECIFICAÇÃO</w:t>
            </w:r>
          </w:p>
        </w:tc>
        <w:tc>
          <w:tcPr>
            <w:tcW w:w="1080" w:type="dxa"/>
          </w:tcPr>
          <w:p w14:paraId="2ABC63A4">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5C1E1E21">
            <w:pPr>
              <w:pStyle w:val="11"/>
              <w:spacing w:before="60"/>
              <w:ind w:left="119"/>
              <w:jc w:val="center"/>
              <w:rPr>
                <w:b/>
                <w:sz w:val="16"/>
              </w:rPr>
            </w:pPr>
            <w:r>
              <w:rPr>
                <w:b/>
                <w:sz w:val="16"/>
              </w:rPr>
              <w:t>UNIDADE</w:t>
            </w:r>
            <w:r>
              <w:rPr>
                <w:b/>
                <w:spacing w:val="-1"/>
                <w:sz w:val="16"/>
              </w:rPr>
              <w:t xml:space="preserve"> </w:t>
            </w:r>
            <w:r>
              <w:rPr>
                <w:b/>
                <w:spacing w:val="-5"/>
                <w:sz w:val="16"/>
              </w:rPr>
              <w:t>DE</w:t>
            </w:r>
          </w:p>
          <w:p w14:paraId="2C7251AC">
            <w:pPr>
              <w:pStyle w:val="11"/>
              <w:spacing w:before="86"/>
              <w:ind w:left="119"/>
              <w:jc w:val="center"/>
              <w:rPr>
                <w:b/>
                <w:sz w:val="16"/>
              </w:rPr>
            </w:pPr>
            <w:r>
              <w:rPr>
                <w:b/>
                <w:spacing w:val="-2"/>
                <w:sz w:val="16"/>
              </w:rPr>
              <w:t>MEDIDA</w:t>
            </w:r>
          </w:p>
        </w:tc>
        <w:tc>
          <w:tcPr>
            <w:tcW w:w="1365" w:type="dxa"/>
          </w:tcPr>
          <w:p w14:paraId="2CEC4F66">
            <w:pPr>
              <w:pStyle w:val="11"/>
              <w:spacing w:before="60"/>
              <w:ind w:left="120"/>
              <w:rPr>
                <w:b/>
                <w:sz w:val="16"/>
              </w:rPr>
            </w:pPr>
            <w:r>
              <w:rPr>
                <w:b/>
                <w:spacing w:val="-2"/>
                <w:sz w:val="16"/>
              </w:rPr>
              <w:t>QUANTIDADE</w:t>
            </w:r>
          </w:p>
        </w:tc>
        <w:tc>
          <w:tcPr>
            <w:tcW w:w="1485" w:type="dxa"/>
          </w:tcPr>
          <w:p w14:paraId="354FD932">
            <w:pPr>
              <w:pStyle w:val="11"/>
              <w:spacing w:before="60"/>
              <w:ind w:left="29"/>
              <w:jc w:val="center"/>
              <w:rPr>
                <w:b/>
                <w:sz w:val="16"/>
              </w:rPr>
            </w:pPr>
            <w:r>
              <w:rPr>
                <w:b/>
                <w:spacing w:val="-2"/>
                <w:sz w:val="16"/>
              </w:rPr>
              <w:t>VALOR</w:t>
            </w:r>
          </w:p>
          <w:p w14:paraId="3394CC30">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1AF4E7AA">
            <w:pPr>
              <w:pStyle w:val="11"/>
              <w:spacing w:before="60"/>
              <w:ind w:left="14"/>
              <w:jc w:val="center"/>
              <w:rPr>
                <w:b/>
                <w:sz w:val="16"/>
              </w:rPr>
            </w:pPr>
            <w:r>
              <w:rPr>
                <w:b/>
                <w:spacing w:val="-4"/>
                <w:sz w:val="16"/>
              </w:rPr>
              <w:t>VALOR TOTAL</w:t>
            </w:r>
          </w:p>
          <w:p w14:paraId="2F29E311">
            <w:pPr>
              <w:pStyle w:val="11"/>
              <w:spacing w:before="86"/>
              <w:ind w:left="14"/>
              <w:jc w:val="center"/>
              <w:rPr>
                <w:b/>
                <w:sz w:val="16"/>
              </w:rPr>
            </w:pPr>
            <w:r>
              <w:rPr>
                <w:b/>
                <w:spacing w:val="-4"/>
                <w:sz w:val="16"/>
              </w:rPr>
              <w:t>(R$)</w:t>
            </w:r>
          </w:p>
        </w:tc>
      </w:tr>
      <w:tr w14:paraId="319B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574B125">
            <w:pPr>
              <w:pStyle w:val="11"/>
              <w:spacing w:before="60"/>
              <w:ind w:left="14"/>
              <w:jc w:val="center"/>
              <w:rPr>
                <w:b/>
                <w:sz w:val="16"/>
              </w:rPr>
            </w:pPr>
            <w:r>
              <w:rPr>
                <w:b/>
                <w:spacing w:val="-10"/>
                <w:sz w:val="16"/>
              </w:rPr>
              <w:t>1</w:t>
            </w:r>
          </w:p>
        </w:tc>
        <w:tc>
          <w:tcPr>
            <w:tcW w:w="4050" w:type="dxa"/>
          </w:tcPr>
          <w:p w14:paraId="33EB10BA">
            <w:pPr>
              <w:pStyle w:val="11"/>
              <w:rPr>
                <w:sz w:val="18"/>
              </w:rPr>
            </w:pPr>
          </w:p>
        </w:tc>
        <w:tc>
          <w:tcPr>
            <w:tcW w:w="1080" w:type="dxa"/>
          </w:tcPr>
          <w:p w14:paraId="126262DA">
            <w:pPr>
              <w:pStyle w:val="11"/>
              <w:rPr>
                <w:sz w:val="18"/>
              </w:rPr>
            </w:pPr>
          </w:p>
        </w:tc>
        <w:tc>
          <w:tcPr>
            <w:tcW w:w="1365" w:type="dxa"/>
          </w:tcPr>
          <w:p w14:paraId="0BAF57CD">
            <w:pPr>
              <w:pStyle w:val="11"/>
              <w:rPr>
                <w:sz w:val="18"/>
              </w:rPr>
            </w:pPr>
          </w:p>
        </w:tc>
        <w:tc>
          <w:tcPr>
            <w:tcW w:w="1365" w:type="dxa"/>
          </w:tcPr>
          <w:p w14:paraId="53753B20">
            <w:pPr>
              <w:pStyle w:val="11"/>
              <w:rPr>
                <w:sz w:val="18"/>
              </w:rPr>
            </w:pPr>
          </w:p>
        </w:tc>
        <w:tc>
          <w:tcPr>
            <w:tcW w:w="1485" w:type="dxa"/>
          </w:tcPr>
          <w:p w14:paraId="506C362C">
            <w:pPr>
              <w:pStyle w:val="11"/>
              <w:rPr>
                <w:sz w:val="18"/>
              </w:rPr>
            </w:pPr>
          </w:p>
        </w:tc>
        <w:tc>
          <w:tcPr>
            <w:tcW w:w="1500" w:type="dxa"/>
          </w:tcPr>
          <w:p w14:paraId="28D71E53">
            <w:pPr>
              <w:pStyle w:val="11"/>
              <w:rPr>
                <w:sz w:val="18"/>
              </w:rPr>
            </w:pPr>
          </w:p>
        </w:tc>
      </w:tr>
      <w:tr w14:paraId="57440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F366492">
            <w:pPr>
              <w:pStyle w:val="11"/>
              <w:spacing w:before="60"/>
              <w:ind w:left="14"/>
              <w:jc w:val="center"/>
              <w:rPr>
                <w:b/>
                <w:sz w:val="16"/>
              </w:rPr>
            </w:pPr>
            <w:r>
              <w:rPr>
                <w:b/>
                <w:spacing w:val="-10"/>
                <w:sz w:val="16"/>
              </w:rPr>
              <w:t>2</w:t>
            </w:r>
          </w:p>
        </w:tc>
        <w:tc>
          <w:tcPr>
            <w:tcW w:w="4050" w:type="dxa"/>
          </w:tcPr>
          <w:p w14:paraId="5AA6B087">
            <w:pPr>
              <w:pStyle w:val="11"/>
              <w:rPr>
                <w:sz w:val="18"/>
              </w:rPr>
            </w:pPr>
          </w:p>
        </w:tc>
        <w:tc>
          <w:tcPr>
            <w:tcW w:w="1080" w:type="dxa"/>
          </w:tcPr>
          <w:p w14:paraId="11473A2A">
            <w:pPr>
              <w:pStyle w:val="11"/>
              <w:rPr>
                <w:sz w:val="18"/>
              </w:rPr>
            </w:pPr>
          </w:p>
        </w:tc>
        <w:tc>
          <w:tcPr>
            <w:tcW w:w="1365" w:type="dxa"/>
          </w:tcPr>
          <w:p w14:paraId="0C3BE717">
            <w:pPr>
              <w:pStyle w:val="11"/>
              <w:rPr>
                <w:sz w:val="18"/>
              </w:rPr>
            </w:pPr>
          </w:p>
        </w:tc>
        <w:tc>
          <w:tcPr>
            <w:tcW w:w="1365" w:type="dxa"/>
          </w:tcPr>
          <w:p w14:paraId="171C062A">
            <w:pPr>
              <w:pStyle w:val="11"/>
              <w:rPr>
                <w:sz w:val="18"/>
              </w:rPr>
            </w:pPr>
          </w:p>
        </w:tc>
        <w:tc>
          <w:tcPr>
            <w:tcW w:w="1485" w:type="dxa"/>
          </w:tcPr>
          <w:p w14:paraId="13B71984">
            <w:pPr>
              <w:pStyle w:val="11"/>
              <w:rPr>
                <w:sz w:val="18"/>
              </w:rPr>
            </w:pPr>
          </w:p>
        </w:tc>
        <w:tc>
          <w:tcPr>
            <w:tcW w:w="1500" w:type="dxa"/>
          </w:tcPr>
          <w:p w14:paraId="66481D27">
            <w:pPr>
              <w:pStyle w:val="11"/>
              <w:rPr>
                <w:sz w:val="18"/>
              </w:rPr>
            </w:pPr>
          </w:p>
        </w:tc>
      </w:tr>
      <w:tr w14:paraId="6813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E885A7D">
            <w:pPr>
              <w:pStyle w:val="11"/>
              <w:spacing w:before="60"/>
              <w:ind w:left="14"/>
              <w:jc w:val="center"/>
              <w:rPr>
                <w:b/>
                <w:sz w:val="16"/>
              </w:rPr>
            </w:pPr>
            <w:r>
              <w:rPr>
                <w:b/>
                <w:spacing w:val="-10"/>
                <w:sz w:val="16"/>
              </w:rPr>
              <w:t>3</w:t>
            </w:r>
          </w:p>
        </w:tc>
        <w:tc>
          <w:tcPr>
            <w:tcW w:w="4050" w:type="dxa"/>
          </w:tcPr>
          <w:p w14:paraId="620EE227">
            <w:pPr>
              <w:pStyle w:val="11"/>
              <w:rPr>
                <w:sz w:val="18"/>
              </w:rPr>
            </w:pPr>
          </w:p>
        </w:tc>
        <w:tc>
          <w:tcPr>
            <w:tcW w:w="1080" w:type="dxa"/>
          </w:tcPr>
          <w:p w14:paraId="6387DB3F">
            <w:pPr>
              <w:pStyle w:val="11"/>
              <w:rPr>
                <w:sz w:val="18"/>
              </w:rPr>
            </w:pPr>
          </w:p>
        </w:tc>
        <w:tc>
          <w:tcPr>
            <w:tcW w:w="1365" w:type="dxa"/>
          </w:tcPr>
          <w:p w14:paraId="5609D126">
            <w:pPr>
              <w:pStyle w:val="11"/>
              <w:rPr>
                <w:sz w:val="18"/>
              </w:rPr>
            </w:pPr>
          </w:p>
        </w:tc>
        <w:tc>
          <w:tcPr>
            <w:tcW w:w="1365" w:type="dxa"/>
          </w:tcPr>
          <w:p w14:paraId="3708D3C6">
            <w:pPr>
              <w:pStyle w:val="11"/>
              <w:rPr>
                <w:sz w:val="18"/>
              </w:rPr>
            </w:pPr>
          </w:p>
        </w:tc>
        <w:tc>
          <w:tcPr>
            <w:tcW w:w="1485" w:type="dxa"/>
          </w:tcPr>
          <w:p w14:paraId="23DA89BA">
            <w:pPr>
              <w:pStyle w:val="11"/>
              <w:rPr>
                <w:sz w:val="18"/>
              </w:rPr>
            </w:pPr>
          </w:p>
        </w:tc>
        <w:tc>
          <w:tcPr>
            <w:tcW w:w="1500" w:type="dxa"/>
          </w:tcPr>
          <w:p w14:paraId="6E5090CE">
            <w:pPr>
              <w:pStyle w:val="11"/>
              <w:rPr>
                <w:sz w:val="18"/>
              </w:rPr>
            </w:pPr>
          </w:p>
        </w:tc>
      </w:tr>
      <w:tr w14:paraId="05D0F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2352FA8">
            <w:pPr>
              <w:pStyle w:val="11"/>
              <w:spacing w:before="60"/>
              <w:ind w:left="14"/>
              <w:jc w:val="center"/>
              <w:rPr>
                <w:b/>
                <w:sz w:val="16"/>
              </w:rPr>
            </w:pPr>
            <w:r>
              <w:rPr>
                <w:b/>
                <w:spacing w:val="-5"/>
                <w:sz w:val="16"/>
              </w:rPr>
              <w:t>...</w:t>
            </w:r>
          </w:p>
        </w:tc>
        <w:tc>
          <w:tcPr>
            <w:tcW w:w="4050" w:type="dxa"/>
          </w:tcPr>
          <w:p w14:paraId="77FAF5AC">
            <w:pPr>
              <w:pStyle w:val="11"/>
              <w:rPr>
                <w:sz w:val="18"/>
              </w:rPr>
            </w:pPr>
          </w:p>
        </w:tc>
        <w:tc>
          <w:tcPr>
            <w:tcW w:w="1080" w:type="dxa"/>
          </w:tcPr>
          <w:p w14:paraId="71C48064">
            <w:pPr>
              <w:pStyle w:val="11"/>
              <w:rPr>
                <w:sz w:val="18"/>
              </w:rPr>
            </w:pPr>
          </w:p>
        </w:tc>
        <w:tc>
          <w:tcPr>
            <w:tcW w:w="1365" w:type="dxa"/>
          </w:tcPr>
          <w:p w14:paraId="004667D2">
            <w:pPr>
              <w:pStyle w:val="11"/>
              <w:rPr>
                <w:sz w:val="18"/>
              </w:rPr>
            </w:pPr>
          </w:p>
        </w:tc>
        <w:tc>
          <w:tcPr>
            <w:tcW w:w="1365" w:type="dxa"/>
          </w:tcPr>
          <w:p w14:paraId="2864CE1D">
            <w:pPr>
              <w:pStyle w:val="11"/>
              <w:rPr>
                <w:sz w:val="18"/>
              </w:rPr>
            </w:pPr>
          </w:p>
        </w:tc>
        <w:tc>
          <w:tcPr>
            <w:tcW w:w="1485" w:type="dxa"/>
          </w:tcPr>
          <w:p w14:paraId="0DFFF16A">
            <w:pPr>
              <w:pStyle w:val="11"/>
              <w:rPr>
                <w:sz w:val="18"/>
              </w:rPr>
            </w:pPr>
          </w:p>
        </w:tc>
        <w:tc>
          <w:tcPr>
            <w:tcW w:w="1500" w:type="dxa"/>
          </w:tcPr>
          <w:p w14:paraId="4F300DE6">
            <w:pPr>
              <w:pStyle w:val="11"/>
              <w:rPr>
                <w:sz w:val="18"/>
              </w:rPr>
            </w:pPr>
          </w:p>
        </w:tc>
      </w:tr>
    </w:tbl>
    <w:p w14:paraId="696E2464">
      <w:pPr>
        <w:pStyle w:val="7"/>
        <w:spacing w:before="68"/>
      </w:pPr>
    </w:p>
    <w:p w14:paraId="1ACE7CF8">
      <w:pPr>
        <w:pStyle w:val="10"/>
        <w:numPr>
          <w:ilvl w:val="1"/>
          <w:numId w:val="24"/>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00B5041F">
      <w:pPr>
        <w:pStyle w:val="10"/>
        <w:numPr>
          <w:ilvl w:val="2"/>
          <w:numId w:val="24"/>
        </w:numPr>
        <w:tabs>
          <w:tab w:val="left" w:pos="579"/>
        </w:tabs>
        <w:spacing w:before="40" w:after="0" w:line="240" w:lineRule="auto"/>
        <w:ind w:left="5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200D5188">
      <w:pPr>
        <w:pStyle w:val="10"/>
        <w:numPr>
          <w:ilvl w:val="2"/>
          <w:numId w:val="24"/>
        </w:numPr>
        <w:tabs>
          <w:tab w:val="left" w:pos="579"/>
        </w:tabs>
        <w:spacing w:before="40" w:after="0" w:line="240" w:lineRule="auto"/>
        <w:ind w:left="5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7AE0CBC1">
      <w:pPr>
        <w:pStyle w:val="10"/>
        <w:numPr>
          <w:ilvl w:val="2"/>
          <w:numId w:val="24"/>
        </w:numPr>
        <w:tabs>
          <w:tab w:val="left" w:pos="568"/>
        </w:tabs>
        <w:spacing w:before="40" w:after="0" w:line="240" w:lineRule="auto"/>
        <w:ind w:left="5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6C3B58E3">
      <w:pPr>
        <w:pStyle w:val="10"/>
        <w:numPr>
          <w:ilvl w:val="2"/>
          <w:numId w:val="24"/>
        </w:numPr>
        <w:tabs>
          <w:tab w:val="left" w:pos="579"/>
        </w:tabs>
        <w:spacing w:before="40" w:after="0" w:line="240" w:lineRule="auto"/>
        <w:ind w:left="5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C2228F1">
      <w:pPr>
        <w:pStyle w:val="10"/>
        <w:numPr>
          <w:ilvl w:val="1"/>
          <w:numId w:val="24"/>
        </w:numPr>
        <w:tabs>
          <w:tab w:val="left" w:pos="429"/>
        </w:tabs>
        <w:spacing w:before="40" w:after="0" w:line="240" w:lineRule="auto"/>
        <w:ind w:left="4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D392839">
      <w:pPr>
        <w:pStyle w:val="7"/>
        <w:spacing w:before="125"/>
      </w:pPr>
    </w:p>
    <w:p w14:paraId="5B0601A5">
      <w:pPr>
        <w:pStyle w:val="3"/>
        <w:ind w:left="1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5BEA480A">
      <w:pPr>
        <w:pStyle w:val="7"/>
        <w:spacing w:before="155"/>
        <w:rPr>
          <w:b/>
        </w:rPr>
      </w:pPr>
    </w:p>
    <w:p w14:paraId="2882B325">
      <w:pPr>
        <w:pStyle w:val="10"/>
        <w:numPr>
          <w:ilvl w:val="1"/>
          <w:numId w:val="25"/>
        </w:numPr>
        <w:tabs>
          <w:tab w:val="left" w:pos="429"/>
        </w:tabs>
        <w:spacing w:before="0"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2997D923">
      <w:pPr>
        <w:pStyle w:val="10"/>
        <w:numPr>
          <w:ilvl w:val="1"/>
          <w:numId w:val="25"/>
        </w:numPr>
        <w:tabs>
          <w:tab w:val="left" w:pos="429"/>
        </w:tabs>
        <w:spacing w:before="22"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2D4DCA29">
      <w:pPr>
        <w:pStyle w:val="10"/>
        <w:numPr>
          <w:ilvl w:val="2"/>
          <w:numId w:val="25"/>
        </w:numPr>
        <w:tabs>
          <w:tab w:val="left" w:pos="576"/>
        </w:tabs>
        <w:spacing w:before="35" w:after="0" w:line="280" w:lineRule="auto"/>
        <w:ind w:left="129" w:right="13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644D55CA">
      <w:pPr>
        <w:pStyle w:val="10"/>
        <w:numPr>
          <w:ilvl w:val="0"/>
          <w:numId w:val="26"/>
        </w:numPr>
        <w:tabs>
          <w:tab w:val="left" w:pos="333"/>
        </w:tabs>
        <w:spacing w:before="2" w:after="0" w:line="240" w:lineRule="auto"/>
        <w:ind w:left="3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72380661">
      <w:pPr>
        <w:pStyle w:val="10"/>
        <w:numPr>
          <w:ilvl w:val="0"/>
          <w:numId w:val="26"/>
        </w:numPr>
        <w:tabs>
          <w:tab w:val="left" w:pos="344"/>
        </w:tabs>
        <w:spacing w:before="40" w:after="0" w:line="240" w:lineRule="auto"/>
        <w:ind w:left="3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00E5A84F">
      <w:pPr>
        <w:pStyle w:val="10"/>
        <w:numPr>
          <w:ilvl w:val="0"/>
          <w:numId w:val="26"/>
        </w:numPr>
        <w:tabs>
          <w:tab w:val="left" w:pos="333"/>
        </w:tabs>
        <w:spacing w:before="40" w:after="0" w:line="240" w:lineRule="auto"/>
        <w:ind w:left="3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4C9FEB9D">
      <w:pPr>
        <w:pStyle w:val="10"/>
        <w:numPr>
          <w:ilvl w:val="0"/>
          <w:numId w:val="26"/>
        </w:numPr>
        <w:tabs>
          <w:tab w:val="left" w:pos="344"/>
        </w:tabs>
        <w:spacing w:before="40" w:after="0" w:line="240" w:lineRule="auto"/>
        <w:ind w:left="3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0D7641DF">
      <w:pPr>
        <w:pStyle w:val="10"/>
        <w:numPr>
          <w:ilvl w:val="0"/>
          <w:numId w:val="26"/>
        </w:numPr>
        <w:tabs>
          <w:tab w:val="left" w:pos="333"/>
        </w:tabs>
        <w:spacing w:before="40" w:after="0" w:line="240" w:lineRule="auto"/>
        <w:ind w:left="3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2289A32">
      <w:pPr>
        <w:pStyle w:val="10"/>
        <w:numPr>
          <w:ilvl w:val="0"/>
          <w:numId w:val="26"/>
        </w:numPr>
        <w:tabs>
          <w:tab w:val="left" w:pos="311"/>
        </w:tabs>
        <w:spacing w:before="145" w:after="0" w:line="240" w:lineRule="auto"/>
        <w:ind w:left="3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29DDC8AD">
      <w:pPr>
        <w:pStyle w:val="7"/>
        <w:spacing w:before="80"/>
      </w:pPr>
    </w:p>
    <w:p w14:paraId="3D412956">
      <w:pPr>
        <w:pStyle w:val="10"/>
        <w:numPr>
          <w:ilvl w:val="1"/>
          <w:numId w:val="27"/>
        </w:numPr>
        <w:tabs>
          <w:tab w:val="left" w:pos="479"/>
        </w:tabs>
        <w:spacing w:before="0" w:after="0" w:line="240" w:lineRule="auto"/>
        <w:ind w:left="4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75E3412B">
      <w:pPr>
        <w:pStyle w:val="10"/>
        <w:numPr>
          <w:ilvl w:val="1"/>
          <w:numId w:val="27"/>
        </w:numPr>
        <w:tabs>
          <w:tab w:val="left" w:pos="467"/>
        </w:tabs>
        <w:spacing w:before="40" w:after="0" w:line="240" w:lineRule="auto"/>
        <w:ind w:left="4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AB2337C">
      <w:pPr>
        <w:pStyle w:val="10"/>
        <w:numPr>
          <w:ilvl w:val="1"/>
          <w:numId w:val="27"/>
        </w:numPr>
        <w:tabs>
          <w:tab w:val="left" w:pos="493"/>
        </w:tabs>
        <w:spacing w:before="40" w:after="0" w:line="280" w:lineRule="auto"/>
        <w:ind w:left="129" w:right="13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14803BF8">
      <w:pPr>
        <w:pStyle w:val="7"/>
        <w:spacing w:before="87"/>
      </w:pPr>
    </w:p>
    <w:p w14:paraId="127C403C">
      <w:pPr>
        <w:pStyle w:val="3"/>
        <w:ind w:left="1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4D95BD8">
      <w:pPr>
        <w:pStyle w:val="7"/>
        <w:spacing w:before="55" w:line="280" w:lineRule="auto"/>
        <w:ind w:left="1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30C1A933">
      <w:pPr>
        <w:pStyle w:val="7"/>
        <w:spacing w:before="87"/>
      </w:pPr>
    </w:p>
    <w:p w14:paraId="0D0A62E6">
      <w:pPr>
        <w:pStyle w:val="3"/>
        <w:ind w:left="1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6F5EC4CB">
      <w:pPr>
        <w:pStyle w:val="7"/>
        <w:spacing w:before="155"/>
        <w:rPr>
          <w:b/>
        </w:rPr>
      </w:pPr>
    </w:p>
    <w:p w14:paraId="1B00060C">
      <w:pPr>
        <w:pStyle w:val="7"/>
        <w:spacing w:before="0"/>
        <w:ind w:left="1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08030387">
      <w:pPr>
        <w:pStyle w:val="7"/>
        <w:spacing w:before="80"/>
      </w:pPr>
    </w:p>
    <w:p w14:paraId="420850E2">
      <w:pPr>
        <w:pStyle w:val="3"/>
        <w:ind w:left="1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3F1B046D">
      <w:pPr>
        <w:pStyle w:val="7"/>
        <w:spacing w:before="80"/>
        <w:rPr>
          <w:b/>
        </w:rPr>
      </w:pPr>
    </w:p>
    <w:p w14:paraId="7A5B539A">
      <w:pPr>
        <w:tabs>
          <w:tab w:val="left" w:leader="dot" w:pos="4383"/>
        </w:tabs>
        <w:spacing w:before="0"/>
        <w:ind w:left="129" w:right="0" w:firstLine="0"/>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202DD0AF">
      <w:pPr>
        <w:pStyle w:val="7"/>
        <w:spacing w:line="280" w:lineRule="auto"/>
        <w:ind w:left="129"/>
      </w:pPr>
      <w:r>
        <w:t>5.2</w:t>
      </w:r>
      <w:r>
        <w:rPr>
          <w:spacing w:val="53"/>
        </w:rPr>
        <w:t xml:space="preserve"> </w:t>
      </w:r>
      <w:r>
        <w:t>No</w:t>
      </w:r>
      <w:r>
        <w:rPr>
          <w:spacing w:val="53"/>
        </w:rPr>
        <w:t xml:space="preserve"> </w:t>
      </w:r>
      <w:r>
        <w:t>valor</w:t>
      </w:r>
      <w:r>
        <w:rPr>
          <w:spacing w:val="53"/>
        </w:rPr>
        <w:t xml:space="preserve"> </w:t>
      </w:r>
      <w:r>
        <w:t>acima</w:t>
      </w:r>
      <w:r>
        <w:rPr>
          <w:spacing w:val="53"/>
        </w:rPr>
        <w:t xml:space="preserve"> </w:t>
      </w:r>
      <w:r>
        <w:t>estão</w:t>
      </w:r>
      <w:r>
        <w:rPr>
          <w:spacing w:val="53"/>
        </w:rPr>
        <w:t xml:space="preserve"> </w:t>
      </w:r>
      <w:r>
        <w:t>incluídas</w:t>
      </w:r>
      <w:r>
        <w:rPr>
          <w:spacing w:val="53"/>
        </w:rPr>
        <w:t xml:space="preserve"> </w:t>
      </w:r>
      <w:r>
        <w:t>todas</w:t>
      </w:r>
      <w:r>
        <w:rPr>
          <w:spacing w:val="53"/>
        </w:rPr>
        <w:t xml:space="preserve"> </w:t>
      </w:r>
      <w:r>
        <w:t>as</w:t>
      </w:r>
      <w:r>
        <w:rPr>
          <w:spacing w:val="53"/>
        </w:rPr>
        <w:t xml:space="preserve"> </w:t>
      </w:r>
      <w:r>
        <w:t>despesas</w:t>
      </w:r>
      <w:r>
        <w:rPr>
          <w:spacing w:val="53"/>
        </w:rPr>
        <w:t xml:space="preserve"> </w:t>
      </w:r>
      <w:r>
        <w:t>ordinárias</w:t>
      </w:r>
      <w:r>
        <w:rPr>
          <w:spacing w:val="53"/>
        </w:rPr>
        <w:t xml:space="preserve"> </w:t>
      </w:r>
      <w:r>
        <w:t>diretas</w:t>
      </w:r>
      <w:r>
        <w:rPr>
          <w:spacing w:val="53"/>
        </w:rPr>
        <w:t xml:space="preserve"> </w:t>
      </w:r>
      <w:r>
        <w:t>e</w:t>
      </w:r>
      <w:r>
        <w:rPr>
          <w:spacing w:val="53"/>
        </w:rPr>
        <w:t xml:space="preserve"> </w:t>
      </w:r>
      <w:r>
        <w:t>indiretas</w:t>
      </w:r>
      <w:r>
        <w:rPr>
          <w:spacing w:val="53"/>
        </w:rPr>
        <w:t xml:space="preserve"> </w:t>
      </w:r>
      <w:r>
        <w:t>decorrentes</w:t>
      </w:r>
      <w:r>
        <w:rPr>
          <w:spacing w:val="53"/>
        </w:rPr>
        <w:t xml:space="preserve"> </w:t>
      </w:r>
      <w:r>
        <w:t>da</w:t>
      </w:r>
      <w:r>
        <w:rPr>
          <w:spacing w:val="53"/>
        </w:rPr>
        <w:t xml:space="preserve"> </w:t>
      </w:r>
      <w:r>
        <w:t>execução</w:t>
      </w:r>
      <w:r>
        <w:rPr>
          <w:spacing w:val="53"/>
        </w:rPr>
        <w:t xml:space="preserve"> </w:t>
      </w:r>
      <w:r>
        <w:t>do</w:t>
      </w:r>
      <w:r>
        <w:rPr>
          <w:spacing w:val="53"/>
        </w:rPr>
        <w:t xml:space="preserve"> </w:t>
      </w:r>
      <w:r>
        <w:t>objeto,</w:t>
      </w:r>
      <w:r>
        <w:rPr>
          <w:spacing w:val="53"/>
        </w:rPr>
        <w:t xml:space="preserve"> </w:t>
      </w:r>
      <w:r>
        <w:t>inclusive</w:t>
      </w:r>
      <w:r>
        <w:rPr>
          <w:spacing w:val="53"/>
        </w:rPr>
        <w:t xml:space="preserve"> </w:t>
      </w:r>
      <w:r>
        <w:t>tributos,</w:t>
      </w:r>
      <w:r>
        <w:rPr>
          <w:spacing w:val="53"/>
        </w:rPr>
        <w:t xml:space="preserve"> </w:t>
      </w:r>
      <w:r>
        <w:t>encargos</w:t>
      </w:r>
      <w:r>
        <w:rPr>
          <w:spacing w:val="53"/>
        </w:rPr>
        <w:t xml:space="preserve"> </w:t>
      </w:r>
      <w:r>
        <w:t>sociais,</w:t>
      </w:r>
      <w:r>
        <w:rPr>
          <w:spacing w:val="53"/>
        </w:rPr>
        <w:t xml:space="preserve"> </w:t>
      </w:r>
      <w:r>
        <w:t>trabalhistas, previdenciários, fiscais e comerciais incidentes, taxa de administração, frete, seguro e outros necessários ao cumprimento integral do objeto da contratação.</w:t>
      </w:r>
    </w:p>
    <w:p w14:paraId="5215DAE3">
      <w:pPr>
        <w:pStyle w:val="7"/>
        <w:spacing w:before="2"/>
        <w:ind w:left="129"/>
      </w:pPr>
      <w:r>
        <w:t>5.3</w:t>
      </w:r>
      <w:r>
        <w:rPr>
          <w:spacing w:val="-6"/>
        </w:rPr>
        <w:t xml:space="preserve"> </w:t>
      </w:r>
      <w:r>
        <w:t>Os</w:t>
      </w:r>
      <w:r>
        <w:rPr>
          <w:spacing w:val="-4"/>
        </w:rPr>
        <w:t xml:space="preserve"> </w:t>
      </w:r>
      <w:r>
        <w:t>pagamentos</w:t>
      </w:r>
      <w:r>
        <w:rPr>
          <w:spacing w:val="-4"/>
        </w:rPr>
        <w:t xml:space="preserve"> </w:t>
      </w:r>
      <w:r>
        <w:t>devidos</w:t>
      </w:r>
      <w:r>
        <w:rPr>
          <w:spacing w:val="-4"/>
        </w:rPr>
        <w:t xml:space="preserve"> </w:t>
      </w:r>
      <w:r>
        <w:t>ao</w:t>
      </w:r>
      <w:r>
        <w:rPr>
          <w:spacing w:val="-3"/>
        </w:rPr>
        <w:t xml:space="preserve"> </w:t>
      </w:r>
      <w:r>
        <w:rPr>
          <w:b/>
        </w:rPr>
        <w:t>CONTRATADO</w:t>
      </w:r>
      <w:r>
        <w:rPr>
          <w:b/>
          <w:spacing w:val="-4"/>
        </w:rPr>
        <w:t xml:space="preserve"> </w:t>
      </w:r>
      <w:r>
        <w:t>dependerão</w:t>
      </w:r>
      <w:r>
        <w:rPr>
          <w:spacing w:val="-4"/>
        </w:rPr>
        <w:t xml:space="preserve"> </w:t>
      </w:r>
      <w:r>
        <w:t>dos</w:t>
      </w:r>
      <w:r>
        <w:rPr>
          <w:spacing w:val="-4"/>
        </w:rPr>
        <w:t xml:space="preserve"> </w:t>
      </w:r>
      <w:r>
        <w:t>quantitativos</w:t>
      </w:r>
      <w:r>
        <w:rPr>
          <w:spacing w:val="-4"/>
        </w:rPr>
        <w:t xml:space="preserve"> </w:t>
      </w:r>
      <w:r>
        <w:t>efetivamente</w:t>
      </w:r>
      <w:r>
        <w:rPr>
          <w:spacing w:val="-3"/>
        </w:rPr>
        <w:t xml:space="preserve"> </w:t>
      </w:r>
      <w:r>
        <w:rPr>
          <w:spacing w:val="-2"/>
        </w:rPr>
        <w:t>fornecidos.</w:t>
      </w:r>
    </w:p>
    <w:p w14:paraId="17D6B8F0">
      <w:pPr>
        <w:pStyle w:val="7"/>
        <w:spacing w:before="125"/>
      </w:pPr>
    </w:p>
    <w:p w14:paraId="279D7EC1">
      <w:pPr>
        <w:pStyle w:val="3"/>
        <w:ind w:left="1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020B6789">
      <w:pPr>
        <w:pStyle w:val="7"/>
        <w:spacing w:before="155"/>
        <w:rPr>
          <w:b/>
        </w:rPr>
      </w:pPr>
    </w:p>
    <w:p w14:paraId="5A321C6F">
      <w:pPr>
        <w:pStyle w:val="10"/>
        <w:numPr>
          <w:ilvl w:val="1"/>
          <w:numId w:val="28"/>
        </w:numPr>
        <w:tabs>
          <w:tab w:val="left" w:pos="445"/>
        </w:tabs>
        <w:spacing w:before="0" w:after="0" w:line="280" w:lineRule="auto"/>
        <w:ind w:left="129" w:right="13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13C2E5B1">
      <w:pPr>
        <w:pStyle w:val="10"/>
        <w:numPr>
          <w:ilvl w:val="1"/>
          <w:numId w:val="28"/>
        </w:numPr>
        <w:tabs>
          <w:tab w:val="left" w:pos="438"/>
        </w:tabs>
        <w:spacing w:before="3" w:after="0" w:line="280" w:lineRule="auto"/>
        <w:ind w:left="129" w:right="13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2D6E2AF4">
      <w:pPr>
        <w:pStyle w:val="10"/>
        <w:numPr>
          <w:ilvl w:val="1"/>
          <w:numId w:val="28"/>
        </w:numPr>
        <w:tabs>
          <w:tab w:val="left" w:pos="425"/>
        </w:tabs>
        <w:spacing w:before="4" w:after="0" w:line="280" w:lineRule="auto"/>
        <w:ind w:left="129" w:right="13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5A0E6ADB">
      <w:pPr>
        <w:pStyle w:val="10"/>
        <w:numPr>
          <w:ilvl w:val="2"/>
          <w:numId w:val="28"/>
        </w:numPr>
        <w:tabs>
          <w:tab w:val="left" w:pos="579"/>
        </w:tabs>
        <w:spacing w:before="2" w:after="0" w:line="240" w:lineRule="auto"/>
        <w:ind w:left="5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06ED7FFC">
      <w:pPr>
        <w:pStyle w:val="10"/>
        <w:numPr>
          <w:ilvl w:val="1"/>
          <w:numId w:val="28"/>
        </w:numPr>
        <w:tabs>
          <w:tab w:val="left" w:pos="429"/>
        </w:tabs>
        <w:spacing w:before="40" w:after="0" w:line="280" w:lineRule="auto"/>
        <w:ind w:left="129" w:right="13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47E22481">
      <w:pPr>
        <w:pStyle w:val="7"/>
        <w:spacing w:before="42"/>
      </w:pPr>
    </w:p>
    <w:p w14:paraId="716D214F">
      <w:pPr>
        <w:pStyle w:val="10"/>
        <w:numPr>
          <w:ilvl w:val="1"/>
          <w:numId w:val="28"/>
        </w:numPr>
        <w:tabs>
          <w:tab w:val="left" w:pos="429"/>
        </w:tabs>
        <w:spacing w:before="0" w:after="0" w:line="240" w:lineRule="auto"/>
        <w:ind w:left="429" w:right="0" w:hanging="300"/>
        <w:jc w:val="both"/>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0838EBF">
      <w:pPr>
        <w:pStyle w:val="10"/>
        <w:numPr>
          <w:ilvl w:val="0"/>
          <w:numId w:val="29"/>
        </w:numPr>
        <w:tabs>
          <w:tab w:val="left" w:pos="331"/>
        </w:tabs>
        <w:spacing w:before="40" w:after="0" w:line="240" w:lineRule="auto"/>
        <w:ind w:left="331" w:right="0" w:hanging="202"/>
        <w:jc w:val="both"/>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0985FF43">
      <w:pPr>
        <w:spacing w:after="0" w:line="240" w:lineRule="auto"/>
        <w:jc w:val="both"/>
        <w:rPr>
          <w:sz w:val="20"/>
        </w:rPr>
        <w:sectPr>
          <w:pgSz w:w="15840" w:h="24480"/>
          <w:pgMar w:top="520" w:right="540" w:bottom="280" w:left="560" w:header="720" w:footer="720" w:gutter="0"/>
          <w:cols w:space="720" w:num="1"/>
        </w:sectPr>
      </w:pPr>
    </w:p>
    <w:p w14:paraId="79B2362E">
      <w:pPr>
        <w:pStyle w:val="10"/>
        <w:numPr>
          <w:ilvl w:val="0"/>
          <w:numId w:val="29"/>
        </w:numPr>
        <w:tabs>
          <w:tab w:val="left" w:pos="353"/>
        </w:tabs>
        <w:spacing w:before="73" w:after="0" w:line="280" w:lineRule="auto"/>
        <w:ind w:left="129" w:right="13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1239FA83">
      <w:pPr>
        <w:pStyle w:val="10"/>
        <w:numPr>
          <w:ilvl w:val="0"/>
          <w:numId w:val="29"/>
        </w:numPr>
        <w:tabs>
          <w:tab w:val="left" w:pos="334"/>
        </w:tabs>
        <w:spacing w:before="2" w:after="0" w:line="280" w:lineRule="auto"/>
        <w:ind w:left="129" w:right="1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1B1B98D1">
      <w:pPr>
        <w:pStyle w:val="7"/>
        <w:spacing w:before="42"/>
      </w:pPr>
    </w:p>
    <w:p w14:paraId="45671538">
      <w:pPr>
        <w:pStyle w:val="10"/>
        <w:numPr>
          <w:ilvl w:val="2"/>
          <w:numId w:val="28"/>
        </w:numPr>
        <w:tabs>
          <w:tab w:val="left" w:pos="588"/>
        </w:tabs>
        <w:spacing w:before="0" w:after="0" w:line="280" w:lineRule="auto"/>
        <w:ind w:left="129" w:right="13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34D550AC">
      <w:pPr>
        <w:pStyle w:val="10"/>
        <w:numPr>
          <w:ilvl w:val="2"/>
          <w:numId w:val="28"/>
        </w:numPr>
        <w:tabs>
          <w:tab w:val="left" w:pos="596"/>
        </w:tabs>
        <w:spacing w:before="2" w:after="0" w:line="280" w:lineRule="auto"/>
        <w:ind w:left="129" w:right="13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3529D14F">
      <w:pPr>
        <w:pStyle w:val="10"/>
        <w:numPr>
          <w:ilvl w:val="2"/>
          <w:numId w:val="28"/>
        </w:numPr>
        <w:tabs>
          <w:tab w:val="left" w:pos="622"/>
        </w:tabs>
        <w:spacing w:before="3" w:after="0" w:line="280" w:lineRule="auto"/>
        <w:ind w:left="129" w:right="13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7162CE3E">
      <w:pPr>
        <w:pStyle w:val="10"/>
        <w:numPr>
          <w:ilvl w:val="2"/>
          <w:numId w:val="28"/>
        </w:numPr>
        <w:tabs>
          <w:tab w:val="left" w:pos="584"/>
        </w:tabs>
        <w:spacing w:before="2" w:after="0" w:line="280" w:lineRule="auto"/>
        <w:ind w:left="129" w:right="1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32476555">
      <w:pPr>
        <w:pStyle w:val="10"/>
        <w:numPr>
          <w:ilvl w:val="1"/>
          <w:numId w:val="28"/>
        </w:numPr>
        <w:tabs>
          <w:tab w:val="left" w:pos="429"/>
        </w:tabs>
        <w:spacing w:before="2" w:after="0" w:line="240" w:lineRule="auto"/>
        <w:ind w:left="4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78D2FE5">
      <w:pPr>
        <w:pStyle w:val="10"/>
        <w:numPr>
          <w:ilvl w:val="2"/>
          <w:numId w:val="28"/>
        </w:numPr>
        <w:tabs>
          <w:tab w:val="left" w:pos="599"/>
        </w:tabs>
        <w:spacing w:before="40" w:after="0" w:line="280" w:lineRule="auto"/>
        <w:ind w:left="129" w:right="13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021F4BA5">
      <w:pPr>
        <w:pStyle w:val="10"/>
        <w:numPr>
          <w:ilvl w:val="1"/>
          <w:numId w:val="28"/>
        </w:numPr>
        <w:tabs>
          <w:tab w:val="left" w:pos="429"/>
        </w:tabs>
        <w:spacing w:before="3" w:after="0" w:line="240" w:lineRule="auto"/>
        <w:ind w:left="4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9469F30">
      <w:pPr>
        <w:pStyle w:val="10"/>
        <w:numPr>
          <w:ilvl w:val="2"/>
          <w:numId w:val="28"/>
        </w:numPr>
        <w:tabs>
          <w:tab w:val="left" w:pos="579"/>
        </w:tabs>
        <w:spacing w:before="40" w:after="0" w:line="240" w:lineRule="auto"/>
        <w:ind w:left="5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CEC8884">
      <w:pPr>
        <w:pStyle w:val="10"/>
        <w:numPr>
          <w:ilvl w:val="2"/>
          <w:numId w:val="28"/>
        </w:numPr>
        <w:tabs>
          <w:tab w:val="left" w:pos="603"/>
        </w:tabs>
        <w:spacing w:before="40" w:after="0" w:line="280" w:lineRule="auto"/>
        <w:ind w:left="129" w:right="13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C63B6A1">
      <w:pPr>
        <w:pStyle w:val="10"/>
        <w:numPr>
          <w:ilvl w:val="1"/>
          <w:numId w:val="28"/>
        </w:numPr>
        <w:tabs>
          <w:tab w:val="left" w:pos="441"/>
        </w:tabs>
        <w:spacing w:before="3" w:after="0" w:line="280" w:lineRule="auto"/>
        <w:ind w:left="129" w:right="13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ABC78DB">
      <w:pPr>
        <w:pStyle w:val="10"/>
        <w:numPr>
          <w:ilvl w:val="1"/>
          <w:numId w:val="28"/>
        </w:numPr>
        <w:tabs>
          <w:tab w:val="left" w:pos="436"/>
        </w:tabs>
        <w:spacing w:before="2" w:after="0" w:line="280" w:lineRule="auto"/>
        <w:ind w:left="129" w:right="1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4092B67">
      <w:pPr>
        <w:pStyle w:val="10"/>
        <w:numPr>
          <w:ilvl w:val="1"/>
          <w:numId w:val="28"/>
        </w:numPr>
        <w:tabs>
          <w:tab w:val="left" w:pos="554"/>
        </w:tabs>
        <w:spacing w:before="2" w:after="0" w:line="240" w:lineRule="auto"/>
        <w:ind w:left="5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11D11AA7">
      <w:pPr>
        <w:pStyle w:val="7"/>
        <w:ind w:left="1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4C18FC90">
      <w:pPr>
        <w:pStyle w:val="10"/>
        <w:numPr>
          <w:ilvl w:val="2"/>
          <w:numId w:val="28"/>
        </w:numPr>
        <w:tabs>
          <w:tab w:val="left" w:pos="679"/>
        </w:tabs>
        <w:spacing w:before="40" w:after="0" w:line="564" w:lineRule="auto"/>
        <w:ind w:left="129" w:right="680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49D76E7C">
      <w:pPr>
        <w:pStyle w:val="10"/>
        <w:numPr>
          <w:ilvl w:val="1"/>
          <w:numId w:val="30"/>
        </w:numPr>
        <w:tabs>
          <w:tab w:val="left" w:pos="429"/>
        </w:tabs>
        <w:spacing w:before="0" w:after="0" w:line="229" w:lineRule="exact"/>
        <w:ind w:left="4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C90FF76">
      <w:pPr>
        <w:pStyle w:val="10"/>
        <w:numPr>
          <w:ilvl w:val="1"/>
          <w:numId w:val="30"/>
        </w:numPr>
        <w:tabs>
          <w:tab w:val="left" w:pos="429"/>
        </w:tabs>
        <w:spacing w:before="40" w:after="0" w:line="240" w:lineRule="auto"/>
        <w:ind w:left="4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1169B84">
      <w:pPr>
        <w:pStyle w:val="10"/>
        <w:numPr>
          <w:ilvl w:val="1"/>
          <w:numId w:val="30"/>
        </w:numPr>
        <w:tabs>
          <w:tab w:val="left" w:pos="429"/>
        </w:tabs>
        <w:spacing w:before="40" w:after="0" w:line="240" w:lineRule="auto"/>
        <w:ind w:left="4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93890AC">
      <w:pPr>
        <w:pStyle w:val="10"/>
        <w:numPr>
          <w:ilvl w:val="1"/>
          <w:numId w:val="30"/>
        </w:numPr>
        <w:tabs>
          <w:tab w:val="left" w:pos="429"/>
        </w:tabs>
        <w:spacing w:before="40" w:after="0" w:line="240" w:lineRule="auto"/>
        <w:ind w:left="4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0A37B802">
      <w:pPr>
        <w:pStyle w:val="10"/>
        <w:numPr>
          <w:ilvl w:val="1"/>
          <w:numId w:val="30"/>
        </w:numPr>
        <w:tabs>
          <w:tab w:val="left" w:pos="430"/>
        </w:tabs>
        <w:spacing w:before="40" w:after="0" w:line="280" w:lineRule="auto"/>
        <w:ind w:left="129" w:right="13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32641043">
      <w:pPr>
        <w:pStyle w:val="10"/>
        <w:numPr>
          <w:ilvl w:val="2"/>
          <w:numId w:val="30"/>
        </w:numPr>
        <w:tabs>
          <w:tab w:val="left" w:pos="593"/>
        </w:tabs>
        <w:spacing w:before="2" w:after="0" w:line="280" w:lineRule="auto"/>
        <w:ind w:left="129" w:right="13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2AFFB3DE">
      <w:pPr>
        <w:pStyle w:val="10"/>
        <w:numPr>
          <w:ilvl w:val="1"/>
          <w:numId w:val="30"/>
        </w:numPr>
        <w:tabs>
          <w:tab w:val="left" w:pos="437"/>
        </w:tabs>
        <w:spacing w:before="2" w:after="0" w:line="280" w:lineRule="auto"/>
        <w:ind w:left="129" w:right="13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7C91343A">
      <w:pPr>
        <w:pStyle w:val="10"/>
        <w:numPr>
          <w:ilvl w:val="1"/>
          <w:numId w:val="30"/>
        </w:numPr>
        <w:tabs>
          <w:tab w:val="left" w:pos="437"/>
        </w:tabs>
        <w:spacing w:before="2" w:after="0" w:line="280" w:lineRule="auto"/>
        <w:ind w:left="129" w:right="13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2177C219">
      <w:pPr>
        <w:pStyle w:val="10"/>
        <w:numPr>
          <w:ilvl w:val="1"/>
          <w:numId w:val="30"/>
        </w:numPr>
        <w:tabs>
          <w:tab w:val="left" w:pos="429"/>
        </w:tabs>
        <w:spacing w:before="2" w:after="0" w:line="240" w:lineRule="auto"/>
        <w:ind w:left="4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D1609CF">
      <w:pPr>
        <w:pStyle w:val="10"/>
        <w:numPr>
          <w:ilvl w:val="2"/>
          <w:numId w:val="30"/>
        </w:numPr>
        <w:tabs>
          <w:tab w:val="left" w:pos="579"/>
        </w:tabs>
        <w:spacing w:before="40" w:after="0" w:line="240" w:lineRule="auto"/>
        <w:ind w:left="5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229CA514">
      <w:pPr>
        <w:pStyle w:val="10"/>
        <w:numPr>
          <w:ilvl w:val="0"/>
          <w:numId w:val="31"/>
        </w:numPr>
        <w:tabs>
          <w:tab w:val="left" w:pos="331"/>
        </w:tabs>
        <w:spacing w:before="40" w:after="0" w:line="240" w:lineRule="auto"/>
        <w:ind w:left="3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DE0D003">
      <w:pPr>
        <w:pStyle w:val="10"/>
        <w:numPr>
          <w:ilvl w:val="0"/>
          <w:numId w:val="31"/>
        </w:numPr>
        <w:tabs>
          <w:tab w:val="left" w:pos="362"/>
        </w:tabs>
        <w:spacing w:before="40" w:after="0" w:line="280" w:lineRule="auto"/>
        <w:ind w:left="129" w:right="13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507AFEF2">
      <w:pPr>
        <w:pStyle w:val="10"/>
        <w:numPr>
          <w:ilvl w:val="1"/>
          <w:numId w:val="30"/>
        </w:numPr>
        <w:tabs>
          <w:tab w:val="left" w:pos="431"/>
        </w:tabs>
        <w:spacing w:before="2" w:after="0" w:line="280" w:lineRule="auto"/>
        <w:ind w:left="129" w:right="13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6334C3E5">
      <w:pPr>
        <w:pStyle w:val="10"/>
        <w:numPr>
          <w:ilvl w:val="1"/>
          <w:numId w:val="30"/>
        </w:numPr>
        <w:tabs>
          <w:tab w:val="left" w:pos="518"/>
        </w:tabs>
        <w:spacing w:before="1" w:after="0" w:line="240" w:lineRule="auto"/>
        <w:ind w:left="5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68ED9D9">
      <w:pPr>
        <w:pStyle w:val="10"/>
        <w:numPr>
          <w:ilvl w:val="1"/>
          <w:numId w:val="30"/>
        </w:numPr>
        <w:tabs>
          <w:tab w:val="left" w:pos="521"/>
        </w:tabs>
        <w:spacing w:before="40" w:after="0" w:line="240" w:lineRule="auto"/>
        <w:ind w:left="5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CA3A82B">
      <w:pPr>
        <w:pStyle w:val="10"/>
        <w:numPr>
          <w:ilvl w:val="1"/>
          <w:numId w:val="30"/>
        </w:numPr>
        <w:tabs>
          <w:tab w:val="left" w:pos="540"/>
        </w:tabs>
        <w:spacing w:before="40" w:after="0" w:line="280" w:lineRule="auto"/>
        <w:ind w:left="129" w:right="13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58455D68">
      <w:pPr>
        <w:pStyle w:val="7"/>
        <w:spacing w:before="87"/>
      </w:pPr>
    </w:p>
    <w:p w14:paraId="76B071D1">
      <w:pPr>
        <w:pStyle w:val="3"/>
        <w:ind w:left="1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3344DE4E">
      <w:pPr>
        <w:pStyle w:val="7"/>
        <w:spacing w:before="155"/>
        <w:rPr>
          <w:b/>
        </w:rPr>
      </w:pPr>
    </w:p>
    <w:p w14:paraId="38FAA145">
      <w:pPr>
        <w:pStyle w:val="10"/>
        <w:numPr>
          <w:ilvl w:val="1"/>
          <w:numId w:val="32"/>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2BE2EBDA">
      <w:pPr>
        <w:pStyle w:val="10"/>
        <w:numPr>
          <w:ilvl w:val="2"/>
          <w:numId w:val="32"/>
        </w:numPr>
        <w:tabs>
          <w:tab w:val="left" w:pos="579"/>
        </w:tabs>
        <w:spacing w:before="40" w:after="0" w:line="240" w:lineRule="auto"/>
        <w:ind w:left="5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461C0027">
      <w:pPr>
        <w:pStyle w:val="10"/>
        <w:numPr>
          <w:ilvl w:val="2"/>
          <w:numId w:val="32"/>
        </w:numPr>
        <w:tabs>
          <w:tab w:val="left" w:pos="579"/>
        </w:tabs>
        <w:spacing w:before="40" w:after="0" w:line="240" w:lineRule="auto"/>
        <w:ind w:left="5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2D9142E">
      <w:pPr>
        <w:pStyle w:val="10"/>
        <w:numPr>
          <w:ilvl w:val="2"/>
          <w:numId w:val="32"/>
        </w:numPr>
        <w:tabs>
          <w:tab w:val="left" w:pos="594"/>
        </w:tabs>
        <w:spacing w:before="40" w:after="0" w:line="280" w:lineRule="auto"/>
        <w:ind w:left="129" w:right="13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5E6C9A0B">
      <w:pPr>
        <w:pStyle w:val="10"/>
        <w:numPr>
          <w:ilvl w:val="2"/>
          <w:numId w:val="32"/>
        </w:numPr>
        <w:tabs>
          <w:tab w:val="left" w:pos="568"/>
        </w:tabs>
        <w:spacing w:before="2" w:after="0" w:line="240" w:lineRule="auto"/>
        <w:ind w:left="5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FDBB8E8">
      <w:pPr>
        <w:pStyle w:val="10"/>
        <w:numPr>
          <w:ilvl w:val="2"/>
          <w:numId w:val="32"/>
        </w:numPr>
        <w:tabs>
          <w:tab w:val="left" w:pos="614"/>
        </w:tabs>
        <w:spacing w:before="40" w:after="0" w:line="280" w:lineRule="auto"/>
        <w:ind w:left="129" w:right="13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6C27D4D6">
      <w:pPr>
        <w:pStyle w:val="10"/>
        <w:numPr>
          <w:ilvl w:val="2"/>
          <w:numId w:val="32"/>
        </w:numPr>
        <w:tabs>
          <w:tab w:val="left" w:pos="579"/>
        </w:tabs>
        <w:spacing w:before="2" w:after="0" w:line="240" w:lineRule="auto"/>
        <w:ind w:left="5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30A1A7E3">
      <w:pPr>
        <w:pStyle w:val="10"/>
        <w:numPr>
          <w:ilvl w:val="2"/>
          <w:numId w:val="32"/>
        </w:numPr>
        <w:tabs>
          <w:tab w:val="left" w:pos="568"/>
        </w:tabs>
        <w:spacing w:before="40" w:after="0" w:line="240" w:lineRule="auto"/>
        <w:ind w:left="5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242ACA65">
      <w:pPr>
        <w:pStyle w:val="10"/>
        <w:numPr>
          <w:ilvl w:val="2"/>
          <w:numId w:val="32"/>
        </w:numPr>
        <w:tabs>
          <w:tab w:val="left" w:pos="579"/>
        </w:tabs>
        <w:spacing w:before="40" w:after="0" w:line="280" w:lineRule="auto"/>
        <w:ind w:left="129" w:right="13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27ADB4CF">
      <w:pPr>
        <w:pStyle w:val="10"/>
        <w:numPr>
          <w:ilvl w:val="2"/>
          <w:numId w:val="32"/>
        </w:numPr>
        <w:tabs>
          <w:tab w:val="left" w:pos="626"/>
        </w:tabs>
        <w:spacing w:before="2" w:after="0" w:line="280" w:lineRule="auto"/>
        <w:ind w:left="129" w:right="13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4A245FC1">
      <w:pPr>
        <w:pStyle w:val="10"/>
        <w:numPr>
          <w:ilvl w:val="3"/>
          <w:numId w:val="32"/>
        </w:numPr>
        <w:tabs>
          <w:tab w:val="left" w:pos="729"/>
        </w:tabs>
        <w:spacing w:before="2" w:after="0" w:line="240" w:lineRule="auto"/>
        <w:ind w:left="7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2B4C7251">
      <w:pPr>
        <w:pStyle w:val="10"/>
        <w:numPr>
          <w:ilvl w:val="2"/>
          <w:numId w:val="32"/>
        </w:numPr>
        <w:tabs>
          <w:tab w:val="left" w:pos="689"/>
        </w:tabs>
        <w:spacing w:before="40" w:after="0" w:line="280" w:lineRule="auto"/>
        <w:ind w:left="129" w:right="13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474A71B5">
      <w:pPr>
        <w:pStyle w:val="10"/>
        <w:numPr>
          <w:ilvl w:val="2"/>
          <w:numId w:val="32"/>
        </w:numPr>
        <w:tabs>
          <w:tab w:val="left" w:pos="673"/>
        </w:tabs>
        <w:spacing w:before="2" w:after="0" w:line="280" w:lineRule="auto"/>
        <w:ind w:left="129" w:right="13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42539D6A">
      <w:pPr>
        <w:pStyle w:val="10"/>
        <w:numPr>
          <w:ilvl w:val="2"/>
          <w:numId w:val="32"/>
        </w:numPr>
        <w:tabs>
          <w:tab w:val="left" w:pos="688"/>
        </w:tabs>
        <w:spacing w:before="2" w:after="0" w:line="280" w:lineRule="auto"/>
        <w:ind w:left="129" w:right="13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48D523D9">
      <w:pPr>
        <w:pStyle w:val="10"/>
        <w:numPr>
          <w:ilvl w:val="2"/>
          <w:numId w:val="32"/>
        </w:numPr>
        <w:tabs>
          <w:tab w:val="left" w:pos="679"/>
        </w:tabs>
        <w:spacing w:before="0" w:after="0" w:line="236" w:lineRule="exact"/>
        <w:ind w:left="6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0962705E">
      <w:pPr>
        <w:pStyle w:val="7"/>
        <w:spacing w:before="135"/>
      </w:pPr>
    </w:p>
    <w:p w14:paraId="2ABCA68F">
      <w:pPr>
        <w:pStyle w:val="3"/>
        <w:ind w:left="129"/>
        <w:jc w:val="both"/>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7A6CC4EA">
      <w:pPr>
        <w:spacing w:after="0"/>
        <w:jc w:val="both"/>
        <w:sectPr>
          <w:pgSz w:w="15840" w:h="24480"/>
          <w:pgMar w:top="520" w:right="540" w:bottom="280" w:left="560" w:header="720" w:footer="720" w:gutter="0"/>
          <w:cols w:space="720" w:num="1"/>
        </w:sectPr>
      </w:pPr>
    </w:p>
    <w:p w14:paraId="7B11B4E2">
      <w:pPr>
        <w:pStyle w:val="10"/>
        <w:numPr>
          <w:ilvl w:val="1"/>
          <w:numId w:val="33"/>
        </w:numPr>
        <w:tabs>
          <w:tab w:val="left" w:pos="436"/>
        </w:tabs>
        <w:spacing w:before="63" w:after="0" w:line="280" w:lineRule="auto"/>
        <w:ind w:left="129" w:right="13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0E8F7D76">
      <w:pPr>
        <w:pStyle w:val="10"/>
        <w:numPr>
          <w:ilvl w:val="2"/>
          <w:numId w:val="33"/>
        </w:numPr>
        <w:tabs>
          <w:tab w:val="left" w:pos="578"/>
        </w:tabs>
        <w:spacing w:before="2" w:after="0" w:line="240" w:lineRule="auto"/>
        <w:ind w:left="5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47E9FF90">
      <w:pPr>
        <w:pStyle w:val="10"/>
        <w:numPr>
          <w:ilvl w:val="2"/>
          <w:numId w:val="33"/>
        </w:numPr>
        <w:tabs>
          <w:tab w:val="left" w:pos="599"/>
        </w:tabs>
        <w:spacing w:before="40" w:after="0" w:line="280" w:lineRule="auto"/>
        <w:ind w:left="129" w:right="13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66B545FB">
      <w:pPr>
        <w:pStyle w:val="10"/>
        <w:numPr>
          <w:ilvl w:val="2"/>
          <w:numId w:val="33"/>
        </w:numPr>
        <w:tabs>
          <w:tab w:val="left" w:pos="583"/>
        </w:tabs>
        <w:spacing w:before="2" w:after="0" w:line="280" w:lineRule="auto"/>
        <w:ind w:left="129" w:right="13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62A2FDD1">
      <w:pPr>
        <w:pStyle w:val="10"/>
        <w:numPr>
          <w:ilvl w:val="2"/>
          <w:numId w:val="33"/>
        </w:numPr>
        <w:tabs>
          <w:tab w:val="left" w:pos="570"/>
        </w:tabs>
        <w:spacing w:before="2" w:after="0" w:line="280" w:lineRule="auto"/>
        <w:ind w:left="129" w:right="13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8E47DB3">
      <w:pPr>
        <w:pStyle w:val="10"/>
        <w:numPr>
          <w:ilvl w:val="2"/>
          <w:numId w:val="33"/>
        </w:numPr>
        <w:tabs>
          <w:tab w:val="left" w:pos="590"/>
        </w:tabs>
        <w:spacing w:before="1" w:after="0" w:line="280" w:lineRule="auto"/>
        <w:ind w:left="129" w:right="13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055F633">
      <w:pPr>
        <w:pStyle w:val="10"/>
        <w:numPr>
          <w:ilvl w:val="2"/>
          <w:numId w:val="33"/>
        </w:numPr>
        <w:tabs>
          <w:tab w:val="left" w:pos="589"/>
        </w:tabs>
        <w:spacing w:before="2" w:after="0" w:line="280" w:lineRule="auto"/>
        <w:ind w:left="129" w:right="13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5359E147">
      <w:pPr>
        <w:pStyle w:val="10"/>
        <w:numPr>
          <w:ilvl w:val="2"/>
          <w:numId w:val="33"/>
        </w:numPr>
        <w:tabs>
          <w:tab w:val="left" w:pos="639"/>
        </w:tabs>
        <w:spacing w:before="3" w:after="0" w:line="240" w:lineRule="auto"/>
        <w:ind w:left="6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27104407">
      <w:pPr>
        <w:pStyle w:val="7"/>
        <w:ind w:left="1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599F76A2">
      <w:pPr>
        <w:pStyle w:val="10"/>
        <w:numPr>
          <w:ilvl w:val="2"/>
          <w:numId w:val="33"/>
        </w:numPr>
        <w:tabs>
          <w:tab w:val="left" w:pos="578"/>
        </w:tabs>
        <w:spacing w:before="40" w:after="0" w:line="240" w:lineRule="auto"/>
        <w:ind w:left="5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E7354CA">
      <w:pPr>
        <w:pStyle w:val="10"/>
        <w:numPr>
          <w:ilvl w:val="3"/>
          <w:numId w:val="33"/>
        </w:numPr>
        <w:tabs>
          <w:tab w:val="left" w:pos="749"/>
        </w:tabs>
        <w:spacing w:before="40" w:after="0" w:line="280" w:lineRule="auto"/>
        <w:ind w:left="129" w:right="13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07DE75AD">
      <w:pPr>
        <w:pStyle w:val="10"/>
        <w:numPr>
          <w:ilvl w:val="0"/>
          <w:numId w:val="34"/>
        </w:numPr>
        <w:tabs>
          <w:tab w:val="left" w:pos="333"/>
        </w:tabs>
        <w:spacing w:before="2"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0E52E1D9">
      <w:pPr>
        <w:pStyle w:val="10"/>
        <w:numPr>
          <w:ilvl w:val="0"/>
          <w:numId w:val="34"/>
        </w:numPr>
        <w:tabs>
          <w:tab w:val="left" w:pos="344"/>
        </w:tabs>
        <w:spacing w:before="40" w:after="0" w:line="240" w:lineRule="auto"/>
        <w:ind w:left="3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1ECB3673">
      <w:pPr>
        <w:pStyle w:val="10"/>
        <w:numPr>
          <w:ilvl w:val="0"/>
          <w:numId w:val="34"/>
        </w:numPr>
        <w:tabs>
          <w:tab w:val="left" w:pos="333"/>
        </w:tabs>
        <w:spacing w:before="40" w:after="0" w:line="240" w:lineRule="auto"/>
        <w:ind w:left="3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10044AB">
      <w:pPr>
        <w:pStyle w:val="10"/>
        <w:numPr>
          <w:ilvl w:val="0"/>
          <w:numId w:val="34"/>
        </w:numPr>
        <w:tabs>
          <w:tab w:val="left" w:pos="344"/>
        </w:tabs>
        <w:spacing w:before="40" w:after="0" w:line="240" w:lineRule="auto"/>
        <w:ind w:left="3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92B98BF">
      <w:pPr>
        <w:pStyle w:val="10"/>
        <w:numPr>
          <w:ilvl w:val="0"/>
          <w:numId w:val="34"/>
        </w:numPr>
        <w:tabs>
          <w:tab w:val="left" w:pos="333"/>
        </w:tabs>
        <w:spacing w:before="40" w:after="0" w:line="240" w:lineRule="auto"/>
        <w:ind w:left="3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544F5E47">
      <w:pPr>
        <w:pStyle w:val="7"/>
        <w:spacing w:before="80"/>
      </w:pPr>
    </w:p>
    <w:p w14:paraId="4C5251FC">
      <w:pPr>
        <w:pStyle w:val="10"/>
        <w:numPr>
          <w:ilvl w:val="2"/>
          <w:numId w:val="33"/>
        </w:numPr>
        <w:tabs>
          <w:tab w:val="left" w:pos="639"/>
        </w:tabs>
        <w:spacing w:before="0" w:after="0" w:line="280" w:lineRule="auto"/>
        <w:ind w:left="129" w:right="13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684D6ECC">
      <w:pPr>
        <w:pStyle w:val="10"/>
        <w:numPr>
          <w:ilvl w:val="2"/>
          <w:numId w:val="33"/>
        </w:numPr>
        <w:tabs>
          <w:tab w:val="left" w:pos="678"/>
        </w:tabs>
        <w:spacing w:before="2" w:after="0" w:line="240" w:lineRule="auto"/>
        <w:ind w:left="6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FD3C67D">
      <w:pPr>
        <w:pStyle w:val="10"/>
        <w:numPr>
          <w:ilvl w:val="2"/>
          <w:numId w:val="33"/>
        </w:numPr>
        <w:tabs>
          <w:tab w:val="left" w:pos="685"/>
        </w:tabs>
        <w:spacing w:before="40" w:after="0" w:line="280" w:lineRule="auto"/>
        <w:ind w:left="129" w:right="13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1B171BF3">
      <w:pPr>
        <w:pStyle w:val="10"/>
        <w:numPr>
          <w:ilvl w:val="2"/>
          <w:numId w:val="33"/>
        </w:numPr>
        <w:tabs>
          <w:tab w:val="left" w:pos="698"/>
        </w:tabs>
        <w:spacing w:before="2" w:after="0" w:line="280" w:lineRule="auto"/>
        <w:ind w:left="129" w:right="13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15D36819">
      <w:pPr>
        <w:pStyle w:val="10"/>
        <w:numPr>
          <w:ilvl w:val="2"/>
          <w:numId w:val="33"/>
        </w:numPr>
        <w:tabs>
          <w:tab w:val="left" w:pos="689"/>
        </w:tabs>
        <w:spacing w:before="2" w:after="0" w:line="280" w:lineRule="auto"/>
        <w:ind w:left="129" w:right="13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324F7660">
      <w:pPr>
        <w:pStyle w:val="10"/>
        <w:numPr>
          <w:ilvl w:val="2"/>
          <w:numId w:val="33"/>
        </w:numPr>
        <w:tabs>
          <w:tab w:val="left" w:pos="690"/>
        </w:tabs>
        <w:spacing w:before="1" w:after="0" w:line="280" w:lineRule="auto"/>
        <w:ind w:left="129" w:right="13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2746A950">
      <w:pPr>
        <w:pStyle w:val="10"/>
        <w:numPr>
          <w:ilvl w:val="2"/>
          <w:numId w:val="33"/>
        </w:numPr>
        <w:tabs>
          <w:tab w:val="left" w:pos="678"/>
        </w:tabs>
        <w:spacing w:before="2" w:after="0" w:line="240" w:lineRule="auto"/>
        <w:ind w:left="6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29CEE052">
      <w:pPr>
        <w:pStyle w:val="10"/>
        <w:numPr>
          <w:ilvl w:val="2"/>
          <w:numId w:val="33"/>
        </w:numPr>
        <w:tabs>
          <w:tab w:val="left" w:pos="693"/>
        </w:tabs>
        <w:spacing w:before="40" w:after="0" w:line="280" w:lineRule="auto"/>
        <w:ind w:left="129" w:right="13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3D0EB226">
      <w:pPr>
        <w:pStyle w:val="10"/>
        <w:numPr>
          <w:ilvl w:val="3"/>
          <w:numId w:val="33"/>
        </w:numPr>
        <w:tabs>
          <w:tab w:val="left" w:pos="839"/>
        </w:tabs>
        <w:spacing w:before="2" w:after="0" w:line="280" w:lineRule="auto"/>
        <w:ind w:left="129" w:right="133" w:firstLine="0"/>
        <w:jc w:val="left"/>
        <w:rPr>
          <w:sz w:val="20"/>
        </w:rPr>
      </w:pP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 parágrafo único, da Lei nº 14.133/2021</w:t>
      </w:r>
      <w:r>
        <w:rPr>
          <w:color w:val="000080"/>
          <w:sz w:val="20"/>
          <w:u w:val="single" w:color="000080"/>
        </w:rPr>
        <w:fldChar w:fldCharType="end"/>
      </w:r>
      <w:r>
        <w:rPr>
          <w:sz w:val="20"/>
        </w:rPr>
        <w:t>).</w:t>
      </w:r>
    </w:p>
    <w:p w14:paraId="2CAEA233">
      <w:pPr>
        <w:pStyle w:val="10"/>
        <w:numPr>
          <w:ilvl w:val="2"/>
          <w:numId w:val="33"/>
        </w:numPr>
        <w:tabs>
          <w:tab w:val="left" w:pos="678"/>
        </w:tabs>
        <w:spacing w:before="2" w:after="0" w:line="240" w:lineRule="auto"/>
        <w:ind w:left="67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10C76AAC">
      <w:pPr>
        <w:pStyle w:val="10"/>
        <w:numPr>
          <w:ilvl w:val="2"/>
          <w:numId w:val="33"/>
        </w:numPr>
        <w:tabs>
          <w:tab w:val="left" w:pos="693"/>
        </w:tabs>
        <w:spacing w:before="40" w:after="0" w:line="280" w:lineRule="auto"/>
        <w:ind w:left="129" w:right="13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1D17804B">
      <w:pPr>
        <w:pStyle w:val="10"/>
        <w:numPr>
          <w:ilvl w:val="2"/>
          <w:numId w:val="33"/>
        </w:numPr>
        <w:tabs>
          <w:tab w:val="left" w:pos="678"/>
        </w:tabs>
        <w:spacing w:before="3" w:after="0" w:line="240" w:lineRule="auto"/>
        <w:ind w:left="6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13C24F91">
      <w:pPr>
        <w:pStyle w:val="10"/>
        <w:numPr>
          <w:ilvl w:val="2"/>
          <w:numId w:val="33"/>
        </w:numPr>
        <w:tabs>
          <w:tab w:val="left" w:pos="691"/>
        </w:tabs>
        <w:spacing w:before="40" w:after="0" w:line="280" w:lineRule="auto"/>
        <w:ind w:left="129" w:right="13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0F1A73B3">
      <w:pPr>
        <w:pStyle w:val="10"/>
        <w:numPr>
          <w:ilvl w:val="2"/>
          <w:numId w:val="33"/>
        </w:numPr>
        <w:tabs>
          <w:tab w:val="left" w:pos="680"/>
        </w:tabs>
        <w:spacing w:before="2" w:after="0" w:line="280" w:lineRule="auto"/>
        <w:ind w:left="129" w:right="13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4C46E3E7">
      <w:pPr>
        <w:pStyle w:val="10"/>
        <w:numPr>
          <w:ilvl w:val="3"/>
          <w:numId w:val="33"/>
        </w:numPr>
        <w:tabs>
          <w:tab w:val="left" w:pos="836"/>
        </w:tabs>
        <w:spacing w:before="3" w:after="0" w:line="280" w:lineRule="auto"/>
        <w:ind w:left="129" w:right="13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2A8D39FA">
      <w:pPr>
        <w:pStyle w:val="10"/>
        <w:numPr>
          <w:ilvl w:val="2"/>
          <w:numId w:val="33"/>
        </w:numPr>
        <w:tabs>
          <w:tab w:val="left" w:pos="680"/>
        </w:tabs>
        <w:spacing w:before="2" w:after="0" w:line="280" w:lineRule="auto"/>
        <w:ind w:left="129" w:right="13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7E24FB74">
      <w:pPr>
        <w:pStyle w:val="7"/>
        <w:spacing w:before="42"/>
      </w:pPr>
    </w:p>
    <w:p w14:paraId="7F8813DF">
      <w:pPr>
        <w:pStyle w:val="3"/>
        <w:ind w:left="129"/>
        <w:jc w:val="both"/>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3D7BF78E">
      <w:pPr>
        <w:pStyle w:val="7"/>
        <w:spacing w:before="80"/>
        <w:rPr>
          <w:b/>
        </w:rPr>
      </w:pPr>
    </w:p>
    <w:p w14:paraId="5727556F">
      <w:pPr>
        <w:pStyle w:val="10"/>
        <w:numPr>
          <w:ilvl w:val="1"/>
          <w:numId w:val="35"/>
        </w:numPr>
        <w:tabs>
          <w:tab w:val="left" w:pos="528"/>
        </w:tabs>
        <w:spacing w:before="0" w:after="0" w:line="240" w:lineRule="auto"/>
        <w:ind w:left="5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730C2252">
      <w:pPr>
        <w:pStyle w:val="7"/>
        <w:spacing w:before="125"/>
      </w:pPr>
    </w:p>
    <w:p w14:paraId="20493D1D">
      <w:pPr>
        <w:pStyle w:val="3"/>
        <w:ind w:left="129"/>
        <w:jc w:val="both"/>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39F94BA1">
      <w:pPr>
        <w:pStyle w:val="7"/>
        <w:spacing w:before="155"/>
        <w:rPr>
          <w:b/>
        </w:rPr>
      </w:pPr>
    </w:p>
    <w:p w14:paraId="69C57822">
      <w:pPr>
        <w:pStyle w:val="10"/>
        <w:numPr>
          <w:ilvl w:val="1"/>
          <w:numId w:val="36"/>
        </w:numPr>
        <w:tabs>
          <w:tab w:val="left" w:pos="520"/>
        </w:tabs>
        <w:spacing w:before="0" w:after="0" w:line="240" w:lineRule="auto"/>
        <w:ind w:left="5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06A3BE9A">
      <w:pPr>
        <w:pStyle w:val="10"/>
        <w:numPr>
          <w:ilvl w:val="2"/>
          <w:numId w:val="36"/>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68FCC36">
      <w:pPr>
        <w:pStyle w:val="10"/>
        <w:numPr>
          <w:ilvl w:val="2"/>
          <w:numId w:val="36"/>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CA21517">
      <w:pPr>
        <w:pStyle w:val="10"/>
        <w:numPr>
          <w:ilvl w:val="2"/>
          <w:numId w:val="36"/>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A96E913">
      <w:pPr>
        <w:pStyle w:val="10"/>
        <w:numPr>
          <w:ilvl w:val="2"/>
          <w:numId w:val="36"/>
        </w:numPr>
        <w:tabs>
          <w:tab w:val="left" w:pos="670"/>
        </w:tabs>
        <w:spacing w:before="40" w:after="0" w:line="240" w:lineRule="auto"/>
        <w:ind w:left="6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B1F93D6">
      <w:pPr>
        <w:pStyle w:val="10"/>
        <w:numPr>
          <w:ilvl w:val="2"/>
          <w:numId w:val="36"/>
        </w:numPr>
        <w:tabs>
          <w:tab w:val="left" w:pos="670"/>
        </w:tabs>
        <w:spacing w:before="40" w:after="0" w:line="240" w:lineRule="auto"/>
        <w:ind w:left="6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944AC6B">
      <w:pPr>
        <w:pStyle w:val="10"/>
        <w:numPr>
          <w:ilvl w:val="3"/>
          <w:numId w:val="36"/>
        </w:numPr>
        <w:tabs>
          <w:tab w:val="left" w:pos="820"/>
        </w:tabs>
        <w:spacing w:before="40" w:after="0" w:line="240" w:lineRule="auto"/>
        <w:ind w:left="8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8D8482E">
      <w:pPr>
        <w:pStyle w:val="10"/>
        <w:numPr>
          <w:ilvl w:val="3"/>
          <w:numId w:val="36"/>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0D502FC">
      <w:pPr>
        <w:pStyle w:val="10"/>
        <w:numPr>
          <w:ilvl w:val="3"/>
          <w:numId w:val="36"/>
        </w:numPr>
        <w:tabs>
          <w:tab w:val="left" w:pos="820"/>
        </w:tabs>
        <w:spacing w:before="40" w:after="0" w:line="240" w:lineRule="auto"/>
        <w:ind w:left="8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93EF3B6">
      <w:pPr>
        <w:pStyle w:val="10"/>
        <w:numPr>
          <w:ilvl w:val="3"/>
          <w:numId w:val="36"/>
        </w:numPr>
        <w:tabs>
          <w:tab w:val="left" w:pos="820"/>
        </w:tabs>
        <w:spacing w:before="40" w:after="0" w:line="240" w:lineRule="auto"/>
        <w:ind w:left="8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0AC971D">
      <w:pPr>
        <w:pStyle w:val="10"/>
        <w:numPr>
          <w:ilvl w:val="3"/>
          <w:numId w:val="36"/>
        </w:numPr>
        <w:tabs>
          <w:tab w:val="left" w:pos="820"/>
        </w:tabs>
        <w:spacing w:before="40" w:after="0" w:line="240" w:lineRule="auto"/>
        <w:ind w:left="8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4BDDA57">
      <w:pPr>
        <w:pStyle w:val="10"/>
        <w:numPr>
          <w:ilvl w:val="2"/>
          <w:numId w:val="36"/>
        </w:numPr>
        <w:tabs>
          <w:tab w:val="left" w:pos="670"/>
        </w:tabs>
        <w:spacing w:before="40" w:after="0" w:line="240" w:lineRule="auto"/>
        <w:ind w:left="6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E7C97E5">
      <w:pPr>
        <w:pStyle w:val="10"/>
        <w:numPr>
          <w:ilvl w:val="3"/>
          <w:numId w:val="36"/>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370513D">
      <w:pPr>
        <w:pStyle w:val="10"/>
        <w:numPr>
          <w:ilvl w:val="2"/>
          <w:numId w:val="36"/>
        </w:numPr>
        <w:tabs>
          <w:tab w:val="left" w:pos="670"/>
        </w:tabs>
        <w:spacing w:before="40" w:after="0" w:line="240" w:lineRule="auto"/>
        <w:ind w:left="6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4E8AB7A">
      <w:pPr>
        <w:pStyle w:val="10"/>
        <w:numPr>
          <w:ilvl w:val="2"/>
          <w:numId w:val="36"/>
        </w:numPr>
        <w:tabs>
          <w:tab w:val="left" w:pos="670"/>
        </w:tabs>
        <w:spacing w:before="40" w:after="0" w:line="240" w:lineRule="auto"/>
        <w:ind w:left="6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74B25B8">
      <w:pPr>
        <w:pStyle w:val="10"/>
        <w:numPr>
          <w:ilvl w:val="2"/>
          <w:numId w:val="36"/>
        </w:numPr>
        <w:tabs>
          <w:tab w:val="left" w:pos="670"/>
        </w:tabs>
        <w:spacing w:before="40" w:after="0" w:line="240" w:lineRule="auto"/>
        <w:ind w:left="6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781A990">
      <w:pPr>
        <w:pStyle w:val="10"/>
        <w:numPr>
          <w:ilvl w:val="2"/>
          <w:numId w:val="36"/>
        </w:numPr>
        <w:tabs>
          <w:tab w:val="left" w:pos="770"/>
        </w:tabs>
        <w:spacing w:before="40" w:after="0" w:line="240" w:lineRule="auto"/>
        <w:ind w:left="7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6B6E2A3">
      <w:pPr>
        <w:pStyle w:val="10"/>
        <w:numPr>
          <w:ilvl w:val="3"/>
          <w:numId w:val="36"/>
        </w:numPr>
        <w:tabs>
          <w:tab w:val="left" w:pos="920"/>
        </w:tabs>
        <w:spacing w:before="40" w:after="0" w:line="240" w:lineRule="auto"/>
        <w:ind w:left="9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7A906039">
      <w:pPr>
        <w:pStyle w:val="10"/>
        <w:numPr>
          <w:ilvl w:val="3"/>
          <w:numId w:val="36"/>
        </w:numPr>
        <w:tabs>
          <w:tab w:val="left" w:pos="920"/>
        </w:tabs>
        <w:spacing w:before="41" w:after="0" w:line="240" w:lineRule="auto"/>
        <w:ind w:left="9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1EE1A133">
      <w:pPr>
        <w:pStyle w:val="10"/>
        <w:numPr>
          <w:ilvl w:val="3"/>
          <w:numId w:val="36"/>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C25024D">
      <w:pPr>
        <w:pStyle w:val="10"/>
        <w:numPr>
          <w:ilvl w:val="3"/>
          <w:numId w:val="36"/>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1B3F31B7">
      <w:pPr>
        <w:pStyle w:val="10"/>
        <w:numPr>
          <w:ilvl w:val="2"/>
          <w:numId w:val="36"/>
        </w:numPr>
        <w:tabs>
          <w:tab w:val="left" w:pos="762"/>
        </w:tabs>
        <w:spacing w:before="40" w:after="0" w:line="240" w:lineRule="auto"/>
        <w:ind w:left="7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5EE9496">
      <w:pPr>
        <w:spacing w:after="0" w:line="240" w:lineRule="auto"/>
        <w:jc w:val="left"/>
        <w:rPr>
          <w:sz w:val="20"/>
        </w:rPr>
        <w:sectPr>
          <w:pgSz w:w="15840" w:h="24480"/>
          <w:pgMar w:top="800" w:right="540" w:bottom="280" w:left="560" w:header="720" w:footer="720" w:gutter="0"/>
          <w:cols w:space="720" w:num="1"/>
        </w:sectPr>
      </w:pPr>
    </w:p>
    <w:p w14:paraId="5C19E927">
      <w:pPr>
        <w:pStyle w:val="10"/>
        <w:numPr>
          <w:ilvl w:val="2"/>
          <w:numId w:val="36"/>
        </w:numPr>
        <w:tabs>
          <w:tab w:val="left" w:pos="770"/>
        </w:tabs>
        <w:spacing w:before="74" w:after="0" w:line="240" w:lineRule="auto"/>
        <w:ind w:left="7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7776E3D3">
      <w:pPr>
        <w:pStyle w:val="10"/>
        <w:numPr>
          <w:ilvl w:val="1"/>
          <w:numId w:val="36"/>
        </w:numPr>
        <w:tabs>
          <w:tab w:val="left" w:pos="539"/>
        </w:tabs>
        <w:spacing w:before="36" w:after="0" w:line="280" w:lineRule="auto"/>
        <w:ind w:left="129" w:right="13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5AA8BF38">
      <w:pPr>
        <w:pStyle w:val="10"/>
        <w:numPr>
          <w:ilvl w:val="2"/>
          <w:numId w:val="36"/>
        </w:numPr>
        <w:tabs>
          <w:tab w:val="left" w:pos="668"/>
        </w:tabs>
        <w:spacing w:before="2" w:after="0" w:line="280" w:lineRule="auto"/>
        <w:ind w:left="129" w:right="13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33F2EB13">
      <w:pPr>
        <w:pStyle w:val="10"/>
        <w:numPr>
          <w:ilvl w:val="2"/>
          <w:numId w:val="36"/>
        </w:numPr>
        <w:tabs>
          <w:tab w:val="left" w:pos="676"/>
        </w:tabs>
        <w:spacing w:before="2" w:after="0" w:line="280" w:lineRule="auto"/>
        <w:ind w:left="129" w:right="13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7073ADFF">
      <w:pPr>
        <w:pStyle w:val="10"/>
        <w:numPr>
          <w:ilvl w:val="0"/>
          <w:numId w:val="37"/>
        </w:numPr>
        <w:tabs>
          <w:tab w:val="left" w:pos="333"/>
        </w:tabs>
        <w:spacing w:before="2" w:after="0" w:line="240" w:lineRule="auto"/>
        <w:ind w:left="3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6770B73">
      <w:pPr>
        <w:pStyle w:val="10"/>
        <w:numPr>
          <w:ilvl w:val="0"/>
          <w:numId w:val="37"/>
        </w:numPr>
        <w:tabs>
          <w:tab w:val="left" w:pos="344"/>
        </w:tabs>
        <w:spacing w:before="40" w:after="0" w:line="240" w:lineRule="auto"/>
        <w:ind w:left="3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19F483BB">
      <w:pPr>
        <w:pStyle w:val="10"/>
        <w:numPr>
          <w:ilvl w:val="0"/>
          <w:numId w:val="37"/>
        </w:numPr>
        <w:tabs>
          <w:tab w:val="left" w:pos="333"/>
        </w:tabs>
        <w:spacing w:before="40" w:after="0" w:line="240" w:lineRule="auto"/>
        <w:ind w:left="3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78E0F47">
      <w:pPr>
        <w:pStyle w:val="7"/>
        <w:spacing w:before="79"/>
      </w:pPr>
    </w:p>
    <w:p w14:paraId="23A3B57A">
      <w:pPr>
        <w:pStyle w:val="10"/>
        <w:numPr>
          <w:ilvl w:val="3"/>
          <w:numId w:val="36"/>
        </w:numPr>
        <w:tabs>
          <w:tab w:val="left" w:pos="820"/>
        </w:tabs>
        <w:spacing w:before="1" w:after="0" w:line="240" w:lineRule="auto"/>
        <w:ind w:left="8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FA7677E">
      <w:pPr>
        <w:pStyle w:val="10"/>
        <w:numPr>
          <w:ilvl w:val="3"/>
          <w:numId w:val="36"/>
        </w:numPr>
        <w:tabs>
          <w:tab w:val="left" w:pos="820"/>
        </w:tabs>
        <w:spacing w:before="40" w:after="0" w:line="240" w:lineRule="auto"/>
        <w:ind w:left="8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1CB43CF">
      <w:pPr>
        <w:pStyle w:val="10"/>
        <w:numPr>
          <w:ilvl w:val="3"/>
          <w:numId w:val="36"/>
        </w:numPr>
        <w:tabs>
          <w:tab w:val="left" w:pos="841"/>
        </w:tabs>
        <w:spacing w:before="40" w:after="0" w:line="280" w:lineRule="auto"/>
        <w:ind w:left="129" w:right="13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347C99C2">
      <w:pPr>
        <w:pStyle w:val="10"/>
        <w:numPr>
          <w:ilvl w:val="3"/>
          <w:numId w:val="36"/>
        </w:numPr>
        <w:tabs>
          <w:tab w:val="left" w:pos="809"/>
        </w:tabs>
        <w:spacing w:before="2" w:after="0" w:line="240" w:lineRule="auto"/>
        <w:ind w:left="8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B7F20A6">
      <w:pPr>
        <w:pStyle w:val="10"/>
        <w:numPr>
          <w:ilvl w:val="2"/>
          <w:numId w:val="36"/>
        </w:numPr>
        <w:tabs>
          <w:tab w:val="left" w:pos="697"/>
        </w:tabs>
        <w:spacing w:before="40" w:after="0" w:line="280" w:lineRule="auto"/>
        <w:ind w:left="129" w:right="13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4499943E">
      <w:pPr>
        <w:pStyle w:val="10"/>
        <w:numPr>
          <w:ilvl w:val="2"/>
          <w:numId w:val="36"/>
        </w:numPr>
        <w:tabs>
          <w:tab w:val="left" w:pos="677"/>
        </w:tabs>
        <w:spacing w:before="4" w:after="0" w:line="276" w:lineRule="auto"/>
        <w:ind w:left="129" w:right="13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3B0AB9B7">
      <w:pPr>
        <w:pStyle w:val="10"/>
        <w:numPr>
          <w:ilvl w:val="1"/>
          <w:numId w:val="36"/>
        </w:numPr>
        <w:tabs>
          <w:tab w:val="left" w:pos="541"/>
        </w:tabs>
        <w:spacing w:before="4" w:after="0" w:line="280" w:lineRule="auto"/>
        <w:ind w:left="129" w:right="13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3F9CEA39">
      <w:pPr>
        <w:pStyle w:val="10"/>
        <w:numPr>
          <w:ilvl w:val="2"/>
          <w:numId w:val="36"/>
        </w:numPr>
        <w:tabs>
          <w:tab w:val="left" w:pos="675"/>
        </w:tabs>
        <w:spacing w:before="4" w:after="0" w:line="280" w:lineRule="auto"/>
        <w:ind w:left="129" w:right="1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5B2D5C2">
      <w:pPr>
        <w:pStyle w:val="10"/>
        <w:numPr>
          <w:ilvl w:val="2"/>
          <w:numId w:val="36"/>
        </w:numPr>
        <w:tabs>
          <w:tab w:val="left" w:pos="719"/>
        </w:tabs>
        <w:spacing w:before="2" w:after="0" w:line="280" w:lineRule="auto"/>
        <w:ind w:left="129" w:right="13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4333DAB3">
      <w:pPr>
        <w:pStyle w:val="10"/>
        <w:numPr>
          <w:ilvl w:val="2"/>
          <w:numId w:val="36"/>
        </w:numPr>
        <w:tabs>
          <w:tab w:val="left" w:pos="675"/>
        </w:tabs>
        <w:spacing w:before="2" w:after="0" w:line="280" w:lineRule="auto"/>
        <w:ind w:left="129" w:right="13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44B18954">
      <w:pPr>
        <w:pStyle w:val="10"/>
        <w:numPr>
          <w:ilvl w:val="1"/>
          <w:numId w:val="36"/>
        </w:numPr>
        <w:tabs>
          <w:tab w:val="left" w:pos="520"/>
        </w:tabs>
        <w:spacing w:before="2" w:after="0" w:line="240" w:lineRule="auto"/>
        <w:ind w:left="5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7894425">
      <w:pPr>
        <w:pStyle w:val="10"/>
        <w:numPr>
          <w:ilvl w:val="2"/>
          <w:numId w:val="36"/>
        </w:numPr>
        <w:tabs>
          <w:tab w:val="left" w:pos="667"/>
        </w:tabs>
        <w:spacing w:before="40" w:after="0" w:line="280" w:lineRule="auto"/>
        <w:ind w:left="129" w:right="13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5DC8BC6">
      <w:pPr>
        <w:pStyle w:val="10"/>
        <w:numPr>
          <w:ilvl w:val="1"/>
          <w:numId w:val="36"/>
        </w:numPr>
        <w:tabs>
          <w:tab w:val="left" w:pos="520"/>
        </w:tabs>
        <w:spacing w:before="2" w:after="0" w:line="240" w:lineRule="auto"/>
        <w:ind w:left="5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C942BA2">
      <w:pPr>
        <w:pStyle w:val="10"/>
        <w:numPr>
          <w:ilvl w:val="2"/>
          <w:numId w:val="36"/>
        </w:numPr>
        <w:tabs>
          <w:tab w:val="left" w:pos="670"/>
        </w:tabs>
        <w:spacing w:before="33" w:after="0" w:line="240" w:lineRule="auto"/>
        <w:ind w:left="6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A4F3C57">
      <w:pPr>
        <w:pStyle w:val="10"/>
        <w:numPr>
          <w:ilvl w:val="2"/>
          <w:numId w:val="36"/>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0E54DDE">
      <w:pPr>
        <w:pStyle w:val="10"/>
        <w:numPr>
          <w:ilvl w:val="2"/>
          <w:numId w:val="36"/>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0519735">
      <w:pPr>
        <w:pStyle w:val="10"/>
        <w:numPr>
          <w:ilvl w:val="2"/>
          <w:numId w:val="36"/>
        </w:numPr>
        <w:tabs>
          <w:tab w:val="left" w:pos="670"/>
        </w:tabs>
        <w:spacing w:before="40" w:after="0" w:line="240" w:lineRule="auto"/>
        <w:ind w:left="6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03F74D8">
      <w:pPr>
        <w:pStyle w:val="10"/>
        <w:numPr>
          <w:ilvl w:val="2"/>
          <w:numId w:val="36"/>
        </w:numPr>
        <w:tabs>
          <w:tab w:val="left" w:pos="670"/>
        </w:tabs>
        <w:spacing w:before="40" w:after="0" w:line="240" w:lineRule="auto"/>
        <w:ind w:left="6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2791204">
      <w:pPr>
        <w:pStyle w:val="10"/>
        <w:numPr>
          <w:ilvl w:val="1"/>
          <w:numId w:val="36"/>
        </w:numPr>
        <w:tabs>
          <w:tab w:val="left" w:pos="509"/>
        </w:tabs>
        <w:spacing w:before="41" w:after="0" w:line="240" w:lineRule="auto"/>
        <w:ind w:left="5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DE6EE7C">
      <w:pPr>
        <w:pStyle w:val="10"/>
        <w:numPr>
          <w:ilvl w:val="0"/>
          <w:numId w:val="38"/>
        </w:numPr>
        <w:tabs>
          <w:tab w:val="left" w:pos="333"/>
        </w:tabs>
        <w:spacing w:before="40" w:after="0" w:line="240" w:lineRule="auto"/>
        <w:ind w:left="3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55A5A70B">
      <w:pPr>
        <w:pStyle w:val="10"/>
        <w:numPr>
          <w:ilvl w:val="0"/>
          <w:numId w:val="38"/>
        </w:numPr>
        <w:tabs>
          <w:tab w:val="left" w:pos="344"/>
        </w:tabs>
        <w:spacing w:before="40" w:after="0" w:line="240" w:lineRule="auto"/>
        <w:ind w:left="3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0381245">
      <w:pPr>
        <w:pStyle w:val="10"/>
        <w:numPr>
          <w:ilvl w:val="1"/>
          <w:numId w:val="38"/>
        </w:numPr>
        <w:tabs>
          <w:tab w:val="left" w:pos="494"/>
        </w:tabs>
        <w:spacing w:before="34" w:after="0" w:line="240" w:lineRule="auto"/>
        <w:ind w:left="4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6902176D">
      <w:pPr>
        <w:pStyle w:val="10"/>
        <w:numPr>
          <w:ilvl w:val="1"/>
          <w:numId w:val="38"/>
        </w:numPr>
        <w:tabs>
          <w:tab w:val="left" w:pos="511"/>
        </w:tabs>
        <w:spacing w:before="34" w:after="0" w:line="240" w:lineRule="auto"/>
        <w:ind w:left="5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5F9FA8FC">
      <w:pPr>
        <w:pStyle w:val="7"/>
        <w:spacing w:before="74"/>
      </w:pPr>
    </w:p>
    <w:p w14:paraId="44ECA175">
      <w:pPr>
        <w:pStyle w:val="10"/>
        <w:numPr>
          <w:ilvl w:val="1"/>
          <w:numId w:val="36"/>
        </w:numPr>
        <w:tabs>
          <w:tab w:val="left" w:pos="510"/>
        </w:tabs>
        <w:spacing w:before="0" w:after="0" w:line="271" w:lineRule="auto"/>
        <w:ind w:left="129" w:right="13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5CDC7ED6">
      <w:pPr>
        <w:pStyle w:val="10"/>
        <w:numPr>
          <w:ilvl w:val="2"/>
          <w:numId w:val="36"/>
        </w:numPr>
        <w:tabs>
          <w:tab w:val="left" w:pos="660"/>
        </w:tabs>
        <w:spacing w:before="0" w:after="0" w:line="280" w:lineRule="auto"/>
        <w:ind w:left="129" w:right="13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6DEA7B02">
      <w:pPr>
        <w:pStyle w:val="10"/>
        <w:numPr>
          <w:ilvl w:val="2"/>
          <w:numId w:val="36"/>
        </w:numPr>
        <w:tabs>
          <w:tab w:val="left" w:pos="659"/>
        </w:tabs>
        <w:spacing w:before="1" w:after="0" w:line="240" w:lineRule="auto"/>
        <w:ind w:left="6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4A73D5D3">
      <w:pPr>
        <w:pStyle w:val="10"/>
        <w:numPr>
          <w:ilvl w:val="0"/>
          <w:numId w:val="39"/>
        </w:numPr>
        <w:tabs>
          <w:tab w:val="left" w:pos="333"/>
        </w:tabs>
        <w:spacing w:before="40" w:after="0" w:line="240" w:lineRule="auto"/>
        <w:ind w:left="3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4341F353">
      <w:pPr>
        <w:pStyle w:val="10"/>
        <w:numPr>
          <w:ilvl w:val="0"/>
          <w:numId w:val="39"/>
        </w:numPr>
        <w:tabs>
          <w:tab w:val="left" w:pos="352"/>
        </w:tabs>
        <w:spacing w:before="40" w:after="0" w:line="280" w:lineRule="auto"/>
        <w:ind w:left="129" w:right="13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59C5E7A6">
      <w:pPr>
        <w:pStyle w:val="10"/>
        <w:numPr>
          <w:ilvl w:val="2"/>
          <w:numId w:val="36"/>
        </w:numPr>
        <w:tabs>
          <w:tab w:val="left" w:pos="673"/>
        </w:tabs>
        <w:spacing w:before="2" w:after="0" w:line="280" w:lineRule="auto"/>
        <w:ind w:left="129" w:right="1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103F026">
      <w:pPr>
        <w:pStyle w:val="10"/>
        <w:numPr>
          <w:ilvl w:val="1"/>
          <w:numId w:val="36"/>
        </w:numPr>
        <w:tabs>
          <w:tab w:val="left" w:pos="509"/>
        </w:tabs>
        <w:spacing w:before="2" w:after="0" w:line="240" w:lineRule="auto"/>
        <w:ind w:left="5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86C0E6E">
      <w:pPr>
        <w:pStyle w:val="10"/>
        <w:numPr>
          <w:ilvl w:val="0"/>
          <w:numId w:val="40"/>
        </w:numPr>
        <w:tabs>
          <w:tab w:val="left" w:pos="333"/>
        </w:tabs>
        <w:spacing w:before="40" w:after="0" w:line="240" w:lineRule="auto"/>
        <w:ind w:left="3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D01CE02">
      <w:pPr>
        <w:pStyle w:val="10"/>
        <w:numPr>
          <w:ilvl w:val="0"/>
          <w:numId w:val="40"/>
        </w:numPr>
        <w:tabs>
          <w:tab w:val="left" w:pos="344"/>
        </w:tabs>
        <w:spacing w:before="40" w:after="0" w:line="240" w:lineRule="auto"/>
        <w:ind w:left="3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1AF35F4">
      <w:pPr>
        <w:pStyle w:val="7"/>
        <w:spacing w:before="80"/>
      </w:pPr>
    </w:p>
    <w:p w14:paraId="33C6C1A6">
      <w:pPr>
        <w:pStyle w:val="10"/>
        <w:numPr>
          <w:ilvl w:val="2"/>
          <w:numId w:val="36"/>
        </w:numPr>
        <w:tabs>
          <w:tab w:val="left" w:pos="659"/>
        </w:tabs>
        <w:spacing w:before="0" w:after="0" w:line="240" w:lineRule="auto"/>
        <w:ind w:left="6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38673CD">
      <w:pPr>
        <w:pStyle w:val="10"/>
        <w:numPr>
          <w:ilvl w:val="1"/>
          <w:numId w:val="36"/>
        </w:numPr>
        <w:tabs>
          <w:tab w:val="left" w:pos="517"/>
        </w:tabs>
        <w:spacing w:before="40" w:after="0" w:line="280" w:lineRule="auto"/>
        <w:ind w:left="129" w:right="13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67C29F7">
      <w:pPr>
        <w:pStyle w:val="10"/>
        <w:numPr>
          <w:ilvl w:val="1"/>
          <w:numId w:val="36"/>
        </w:numPr>
        <w:tabs>
          <w:tab w:val="left" w:pos="630"/>
        </w:tabs>
        <w:spacing w:before="2" w:after="0" w:line="280" w:lineRule="auto"/>
        <w:ind w:left="129" w:right="1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79DDC189">
      <w:pPr>
        <w:pStyle w:val="10"/>
        <w:numPr>
          <w:ilvl w:val="2"/>
          <w:numId w:val="36"/>
        </w:numPr>
        <w:tabs>
          <w:tab w:val="left" w:pos="780"/>
        </w:tabs>
        <w:spacing w:before="3" w:after="0" w:line="280" w:lineRule="auto"/>
        <w:ind w:left="129" w:right="13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2832C356">
      <w:pPr>
        <w:pStyle w:val="10"/>
        <w:numPr>
          <w:ilvl w:val="2"/>
          <w:numId w:val="36"/>
        </w:numPr>
        <w:tabs>
          <w:tab w:val="left" w:pos="778"/>
        </w:tabs>
        <w:spacing w:before="1" w:after="0" w:line="280" w:lineRule="auto"/>
        <w:ind w:left="129" w:right="13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39DC34AB">
      <w:pPr>
        <w:pStyle w:val="10"/>
        <w:numPr>
          <w:ilvl w:val="3"/>
          <w:numId w:val="36"/>
        </w:numPr>
        <w:tabs>
          <w:tab w:val="left" w:pos="920"/>
        </w:tabs>
        <w:spacing w:before="2" w:after="0" w:line="240" w:lineRule="auto"/>
        <w:ind w:left="9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38201B51">
      <w:pPr>
        <w:pStyle w:val="10"/>
        <w:numPr>
          <w:ilvl w:val="1"/>
          <w:numId w:val="36"/>
        </w:numPr>
        <w:tabs>
          <w:tab w:val="left" w:pos="633"/>
        </w:tabs>
        <w:spacing w:before="40" w:after="0" w:line="280" w:lineRule="auto"/>
        <w:ind w:left="129" w:right="13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3BF2B8E4">
      <w:pPr>
        <w:pStyle w:val="10"/>
        <w:numPr>
          <w:ilvl w:val="2"/>
          <w:numId w:val="36"/>
        </w:numPr>
        <w:tabs>
          <w:tab w:val="left" w:pos="777"/>
        </w:tabs>
        <w:spacing w:before="3" w:after="0" w:line="280" w:lineRule="auto"/>
        <w:ind w:left="129" w:right="13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338270E">
      <w:pPr>
        <w:pStyle w:val="10"/>
        <w:numPr>
          <w:ilvl w:val="1"/>
          <w:numId w:val="36"/>
        </w:numPr>
        <w:tabs>
          <w:tab w:val="left" w:pos="631"/>
        </w:tabs>
        <w:spacing w:before="3" w:after="0" w:line="280" w:lineRule="auto"/>
        <w:ind w:left="129" w:right="13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5EA63263">
      <w:pPr>
        <w:pStyle w:val="10"/>
        <w:numPr>
          <w:ilvl w:val="2"/>
          <w:numId w:val="36"/>
        </w:numPr>
        <w:tabs>
          <w:tab w:val="left" w:pos="782"/>
        </w:tabs>
        <w:spacing w:before="18" w:after="0" w:line="297" w:lineRule="auto"/>
        <w:ind w:left="129" w:right="133" w:firstLine="0"/>
        <w:jc w:val="both"/>
        <w:rPr>
          <w:sz w:val="20"/>
        </w:rPr>
      </w:pPr>
      <w:r>
        <w:rPr>
          <w:sz w:val="20"/>
        </w:rPr>
        <w:t>A aplicação das sanções de impedimento de licitar e contratar e de declaração de inidoneidade para licitar e contratar deverá ser comunicada à Controladoria Geral do Estado,</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sua</w:t>
      </w:r>
      <w:r>
        <w:rPr>
          <w:spacing w:val="2"/>
          <w:sz w:val="20"/>
        </w:rPr>
        <w:t xml:space="preserve"> </w:t>
      </w:r>
      <w:r>
        <w:rPr>
          <w:sz w:val="20"/>
        </w:rPr>
        <w:t>aplicação,</w:t>
      </w:r>
      <w:r>
        <w:rPr>
          <w:spacing w:val="2"/>
          <w:sz w:val="20"/>
        </w:rPr>
        <w:t xml:space="preserve"> </w:t>
      </w:r>
      <w:r>
        <w:rPr>
          <w:sz w:val="20"/>
        </w:rPr>
        <w:t>que</w:t>
      </w:r>
      <w:r>
        <w:rPr>
          <w:spacing w:val="2"/>
          <w:sz w:val="20"/>
        </w:rPr>
        <w:t xml:space="preserve"> </w:t>
      </w:r>
      <w:r>
        <w:rPr>
          <w:sz w:val="20"/>
        </w:rPr>
        <w:t>informará,</w:t>
      </w:r>
      <w:r>
        <w:rPr>
          <w:spacing w:val="2"/>
          <w:sz w:val="20"/>
        </w:rPr>
        <w:t xml:space="preserve"> </w:t>
      </w:r>
      <w:r>
        <w:rPr>
          <w:sz w:val="20"/>
        </w:rPr>
        <w:t>para</w:t>
      </w:r>
      <w:r>
        <w:rPr>
          <w:spacing w:val="2"/>
          <w:sz w:val="20"/>
        </w:rPr>
        <w:t xml:space="preserve"> </w:t>
      </w:r>
      <w:r>
        <w:rPr>
          <w:sz w:val="20"/>
        </w:rPr>
        <w:t>fins</w:t>
      </w:r>
      <w:r>
        <w:rPr>
          <w:spacing w:val="2"/>
          <w:sz w:val="20"/>
        </w:rPr>
        <w:t xml:space="preserve"> </w:t>
      </w:r>
      <w:r>
        <w:rPr>
          <w:sz w:val="20"/>
        </w:rPr>
        <w:t>de</w:t>
      </w:r>
      <w:r>
        <w:rPr>
          <w:spacing w:val="2"/>
          <w:sz w:val="20"/>
        </w:rPr>
        <w:t xml:space="preserve"> </w:t>
      </w:r>
      <w:r>
        <w:rPr>
          <w:sz w:val="20"/>
        </w:rPr>
        <w:t>publicidade,</w:t>
      </w:r>
      <w:r>
        <w:rPr>
          <w:spacing w:val="2"/>
          <w:sz w:val="20"/>
        </w:rPr>
        <w:t xml:space="preserve"> </w:t>
      </w:r>
      <w:r>
        <w:rPr>
          <w:sz w:val="20"/>
        </w:rPr>
        <w:t>ao</w:t>
      </w:r>
      <w:r>
        <w:rPr>
          <w:spacing w:val="2"/>
          <w:sz w:val="20"/>
        </w:rPr>
        <w:t xml:space="preserve"> </w:t>
      </w:r>
      <w:r>
        <w:rPr>
          <w:sz w:val="20"/>
        </w:rPr>
        <w:t>Cadastro</w:t>
      </w:r>
      <w:r>
        <w:rPr>
          <w:spacing w:val="2"/>
          <w:sz w:val="20"/>
        </w:rPr>
        <w:t xml:space="preserve"> </w:t>
      </w:r>
      <w:r>
        <w:rPr>
          <w:sz w:val="20"/>
        </w:rPr>
        <w:t>Nacional</w:t>
      </w:r>
      <w:r>
        <w:rPr>
          <w:spacing w:val="2"/>
          <w:sz w:val="20"/>
        </w:rPr>
        <w:t xml:space="preserve"> </w:t>
      </w:r>
      <w:r>
        <w:rPr>
          <w:sz w:val="20"/>
        </w:rPr>
        <w:t>de</w:t>
      </w:r>
      <w:r>
        <w:rPr>
          <w:spacing w:val="2"/>
          <w:sz w:val="20"/>
        </w:rPr>
        <w:t xml:space="preserve"> </w:t>
      </w:r>
      <w:r>
        <w:rPr>
          <w:sz w:val="20"/>
        </w:rPr>
        <w:t>Empresas</w:t>
      </w:r>
      <w:r>
        <w:rPr>
          <w:spacing w:val="2"/>
          <w:sz w:val="20"/>
        </w:rPr>
        <w:t xml:space="preserve"> </w:t>
      </w:r>
      <w:r>
        <w:rPr>
          <w:sz w:val="20"/>
        </w:rPr>
        <w:t>Inidôneas</w:t>
      </w:r>
      <w:r>
        <w:rPr>
          <w:spacing w:val="2"/>
          <w:sz w:val="20"/>
        </w:rPr>
        <w:t xml:space="preserve"> </w:t>
      </w:r>
      <w:r>
        <w:rPr>
          <w:sz w:val="20"/>
        </w:rPr>
        <w:t>e</w:t>
      </w:r>
      <w:r>
        <w:rPr>
          <w:spacing w:val="2"/>
          <w:sz w:val="20"/>
        </w:rPr>
        <w:t xml:space="preserve"> </w:t>
      </w:r>
      <w:r>
        <w:rPr>
          <w:sz w:val="20"/>
        </w:rPr>
        <w:t>Suspensas</w:t>
      </w:r>
      <w:r>
        <w:rPr>
          <w:spacing w:val="2"/>
          <w:sz w:val="20"/>
        </w:rPr>
        <w:t xml:space="preserve"> </w:t>
      </w:r>
      <w:r>
        <w:rPr>
          <w:sz w:val="20"/>
        </w:rPr>
        <w:t>–</w:t>
      </w:r>
      <w:r>
        <w:rPr>
          <w:spacing w:val="2"/>
          <w:sz w:val="20"/>
        </w:rPr>
        <w:t xml:space="preserve"> </w:t>
      </w:r>
      <w:r>
        <w:rPr>
          <w:sz w:val="20"/>
        </w:rPr>
        <w:t>CEIS</w:t>
      </w:r>
      <w:r>
        <w:rPr>
          <w:spacing w:val="2"/>
          <w:sz w:val="20"/>
        </w:rPr>
        <w:t xml:space="preserve"> </w:t>
      </w:r>
      <w:r>
        <w:rPr>
          <w:sz w:val="20"/>
        </w:rPr>
        <w:t>e</w:t>
      </w:r>
      <w:r>
        <w:rPr>
          <w:spacing w:val="2"/>
          <w:sz w:val="20"/>
        </w:rPr>
        <w:t xml:space="preserve"> </w:t>
      </w:r>
      <w:r>
        <w:rPr>
          <w:spacing w:val="-5"/>
          <w:sz w:val="20"/>
        </w:rPr>
        <w:t>ao</w:t>
      </w:r>
    </w:p>
    <w:p w14:paraId="2099239E">
      <w:pPr>
        <w:spacing w:after="0" w:line="297" w:lineRule="auto"/>
        <w:jc w:val="both"/>
        <w:rPr>
          <w:sz w:val="20"/>
        </w:rPr>
        <w:sectPr>
          <w:pgSz w:w="15840" w:h="24480"/>
          <w:pgMar w:top="500" w:right="540" w:bottom="280" w:left="560" w:header="720" w:footer="720" w:gutter="0"/>
          <w:cols w:space="720" w:num="1"/>
        </w:sectPr>
      </w:pPr>
    </w:p>
    <w:p w14:paraId="1BF34E6A">
      <w:pPr>
        <w:pStyle w:val="7"/>
        <w:spacing w:before="68"/>
        <w:ind w:left="129"/>
      </w:pPr>
      <w:r>
        <w:t>Cadastro</w:t>
      </w:r>
      <w:r>
        <w:rPr>
          <w:spacing w:val="-1"/>
        </w:rPr>
        <w:t xml:space="preserve"> </w:t>
      </w:r>
      <w:r>
        <w:t>Nacional</w:t>
      </w:r>
      <w:r>
        <w:rPr>
          <w:spacing w:val="-1"/>
        </w:rPr>
        <w:t xml:space="preserve"> </w:t>
      </w:r>
      <w:r>
        <w:t>de</w:t>
      </w:r>
      <w:r>
        <w:rPr>
          <w:spacing w:val="-1"/>
        </w:rPr>
        <w:t xml:space="preserve"> </w:t>
      </w:r>
      <w:r>
        <w:t>Empresas</w:t>
      </w:r>
      <w:r>
        <w:rPr>
          <w:spacing w:val="-1"/>
        </w:rPr>
        <w:t xml:space="preserve"> </w:t>
      </w:r>
      <w:r>
        <w:t>Punidas</w:t>
      </w:r>
      <w:r>
        <w:rPr>
          <w:spacing w:val="-1"/>
        </w:rPr>
        <w:t xml:space="preserve"> </w:t>
      </w:r>
      <w:r>
        <w:t>(Cnep),</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161</w:t>
      </w:r>
      <w:r>
        <w:rPr>
          <w:spacing w:val="-1"/>
        </w:rPr>
        <w:t xml:space="preserve"> </w:t>
      </w:r>
      <w:r>
        <w:t>da</w:t>
      </w:r>
      <w:r>
        <w:rPr>
          <w:spacing w:val="-1"/>
        </w:rPr>
        <w:t xml:space="preserve"> </w:t>
      </w:r>
      <w:r>
        <w:t>Lei</w:t>
      </w:r>
      <w:r>
        <w:rPr>
          <w:spacing w:val="-1"/>
        </w:rPr>
        <w:t xml:space="preserve"> </w:t>
      </w:r>
      <w:r>
        <w:t>nº</w:t>
      </w:r>
      <w:r>
        <w:rPr>
          <w:spacing w:val="-1"/>
        </w:rPr>
        <w:t xml:space="preserve"> </w:t>
      </w:r>
      <w:r>
        <w:rPr>
          <w:spacing w:val="-2"/>
        </w:rPr>
        <w:t>14.133/2021.</w:t>
      </w:r>
    </w:p>
    <w:p w14:paraId="72C1D9C6">
      <w:pPr>
        <w:pStyle w:val="10"/>
        <w:numPr>
          <w:ilvl w:val="1"/>
          <w:numId w:val="36"/>
        </w:numPr>
        <w:tabs>
          <w:tab w:val="left" w:pos="627"/>
        </w:tabs>
        <w:spacing w:before="40" w:after="0" w:line="280" w:lineRule="auto"/>
        <w:ind w:left="129" w:right="133" w:firstLine="0"/>
        <w:jc w:val="left"/>
        <w:rPr>
          <w:sz w:val="20"/>
        </w:rPr>
      </w:pPr>
      <w:r>
        <w:rPr>
          <w:sz w:val="20"/>
        </w:rPr>
        <w:t>Caso o valor da multa aplicada seja superior ao do pagamento eventualmente devido pela</w:t>
      </w:r>
      <w:r>
        <w:rPr>
          <w:spacing w:val="-7"/>
          <w:sz w:val="20"/>
        </w:rPr>
        <w:t xml:space="preserve"> </w:t>
      </w:r>
      <w:r>
        <w:rPr>
          <w:sz w:val="20"/>
        </w:rPr>
        <w:t xml:space="preserve">Administração ao </w:t>
      </w:r>
      <w:r>
        <w:rPr>
          <w:b/>
          <w:sz w:val="20"/>
        </w:rPr>
        <w:t xml:space="preserve">CONTRATADO </w:t>
      </w:r>
      <w:r>
        <w:rPr>
          <w:sz w:val="20"/>
        </w:rPr>
        <w:t>e da garantia prestada, deverá ser emitida nota de débito no valor do saldo, no prazo de 30 (trinta) dias após a decisão final quanto à penalidade.</w:t>
      </w:r>
    </w:p>
    <w:p w14:paraId="70907269">
      <w:pPr>
        <w:pStyle w:val="10"/>
        <w:numPr>
          <w:ilvl w:val="2"/>
          <w:numId w:val="36"/>
        </w:numPr>
        <w:tabs>
          <w:tab w:val="left" w:pos="768"/>
        </w:tabs>
        <w:spacing w:before="2" w:after="0" w:line="280" w:lineRule="auto"/>
        <w:ind w:left="129" w:right="133" w:firstLine="0"/>
        <w:jc w:val="left"/>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w:t>
      </w:r>
      <w:r>
        <w:rPr>
          <w:spacing w:val="40"/>
          <w:sz w:val="20"/>
        </w:rPr>
        <w:t xml:space="preserve"> </w:t>
      </w:r>
      <w:r>
        <w:rPr>
          <w:sz w:val="20"/>
        </w:rPr>
        <w:t>Lei nº 4.320, de 17 de março de 1964, e do art. 1º da Lei nº 1.012, de 15 de julho de 1986.</w:t>
      </w:r>
    </w:p>
    <w:p w14:paraId="60C07BAA">
      <w:pPr>
        <w:pStyle w:val="10"/>
        <w:numPr>
          <w:ilvl w:val="2"/>
          <w:numId w:val="36"/>
        </w:numPr>
        <w:tabs>
          <w:tab w:val="left" w:pos="772"/>
        </w:tabs>
        <w:spacing w:before="2" w:after="0" w:line="280" w:lineRule="auto"/>
        <w:ind w:left="129" w:right="133" w:firstLine="0"/>
        <w:jc w:val="left"/>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B90DF1E">
      <w:pPr>
        <w:pStyle w:val="7"/>
        <w:spacing w:before="86"/>
      </w:pPr>
    </w:p>
    <w:p w14:paraId="30CDDA0E">
      <w:pPr>
        <w:pStyle w:val="3"/>
        <w:spacing w:before="1"/>
        <w:ind w:left="12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77937835">
      <w:pPr>
        <w:pStyle w:val="7"/>
        <w:spacing w:before="154"/>
        <w:rPr>
          <w:b/>
        </w:rPr>
      </w:pPr>
    </w:p>
    <w:p w14:paraId="6E982CE9">
      <w:pPr>
        <w:pStyle w:val="10"/>
        <w:numPr>
          <w:ilvl w:val="1"/>
          <w:numId w:val="41"/>
        </w:numPr>
        <w:tabs>
          <w:tab w:val="left" w:pos="530"/>
        </w:tabs>
        <w:spacing w:before="1" w:after="0" w:line="280" w:lineRule="auto"/>
        <w:ind w:left="129" w:right="13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5CC0388D">
      <w:pPr>
        <w:pStyle w:val="10"/>
        <w:numPr>
          <w:ilvl w:val="1"/>
          <w:numId w:val="41"/>
        </w:numPr>
        <w:tabs>
          <w:tab w:val="left" w:pos="547"/>
        </w:tabs>
        <w:spacing w:before="1" w:after="0" w:line="280" w:lineRule="auto"/>
        <w:ind w:left="129" w:right="13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6D316FBF">
      <w:pPr>
        <w:pStyle w:val="10"/>
        <w:numPr>
          <w:ilvl w:val="2"/>
          <w:numId w:val="41"/>
        </w:numPr>
        <w:tabs>
          <w:tab w:val="left" w:pos="673"/>
        </w:tabs>
        <w:spacing w:before="2" w:after="0" w:line="280" w:lineRule="auto"/>
        <w:ind w:left="129" w:right="13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66213E1D">
      <w:pPr>
        <w:pStyle w:val="10"/>
        <w:numPr>
          <w:ilvl w:val="2"/>
          <w:numId w:val="41"/>
        </w:numPr>
        <w:tabs>
          <w:tab w:val="left" w:pos="708"/>
        </w:tabs>
        <w:spacing w:before="2" w:after="0" w:line="280" w:lineRule="auto"/>
        <w:ind w:left="129" w:right="13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7FA5F695">
      <w:pPr>
        <w:pStyle w:val="10"/>
        <w:numPr>
          <w:ilvl w:val="1"/>
          <w:numId w:val="41"/>
        </w:numPr>
        <w:tabs>
          <w:tab w:val="left" w:pos="528"/>
        </w:tabs>
        <w:spacing w:before="2" w:after="0" w:line="240" w:lineRule="auto"/>
        <w:ind w:left="5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39FCD7B3">
      <w:pPr>
        <w:pStyle w:val="10"/>
        <w:numPr>
          <w:ilvl w:val="0"/>
          <w:numId w:val="42"/>
        </w:numPr>
        <w:tabs>
          <w:tab w:val="left" w:pos="348"/>
        </w:tabs>
        <w:spacing w:before="40" w:after="0" w:line="280" w:lineRule="auto"/>
        <w:ind w:left="129" w:right="13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30C8C9A4">
      <w:pPr>
        <w:pStyle w:val="10"/>
        <w:numPr>
          <w:ilvl w:val="0"/>
          <w:numId w:val="42"/>
        </w:numPr>
        <w:tabs>
          <w:tab w:val="left" w:pos="344"/>
        </w:tabs>
        <w:spacing w:before="2" w:after="0" w:line="240" w:lineRule="auto"/>
        <w:ind w:left="3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0699F01E">
      <w:pPr>
        <w:pStyle w:val="10"/>
        <w:numPr>
          <w:ilvl w:val="0"/>
          <w:numId w:val="42"/>
        </w:numPr>
        <w:tabs>
          <w:tab w:val="left" w:pos="362"/>
        </w:tabs>
        <w:spacing w:before="40" w:after="0" w:line="280" w:lineRule="auto"/>
        <w:ind w:left="129" w:right="13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20919DCE">
      <w:pPr>
        <w:pStyle w:val="7"/>
        <w:spacing w:before="42"/>
      </w:pPr>
    </w:p>
    <w:p w14:paraId="00DB977D">
      <w:pPr>
        <w:pStyle w:val="10"/>
        <w:numPr>
          <w:ilvl w:val="2"/>
          <w:numId w:val="41"/>
        </w:numPr>
        <w:tabs>
          <w:tab w:val="left" w:pos="667"/>
        </w:tabs>
        <w:spacing w:before="0" w:after="0" w:line="240" w:lineRule="auto"/>
        <w:ind w:left="6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2E60D15B">
      <w:pPr>
        <w:pStyle w:val="10"/>
        <w:numPr>
          <w:ilvl w:val="2"/>
          <w:numId w:val="41"/>
        </w:numPr>
        <w:tabs>
          <w:tab w:val="left" w:pos="678"/>
        </w:tabs>
        <w:spacing w:before="40" w:after="0" w:line="240" w:lineRule="auto"/>
        <w:ind w:left="6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623DF4A0">
      <w:pPr>
        <w:pStyle w:val="10"/>
        <w:numPr>
          <w:ilvl w:val="1"/>
          <w:numId w:val="41"/>
        </w:numPr>
        <w:tabs>
          <w:tab w:val="left" w:pos="517"/>
        </w:tabs>
        <w:spacing w:before="40" w:after="0" w:line="240" w:lineRule="auto"/>
        <w:ind w:left="5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A7C20A4">
      <w:pPr>
        <w:pStyle w:val="10"/>
        <w:numPr>
          <w:ilvl w:val="2"/>
          <w:numId w:val="41"/>
        </w:numPr>
        <w:tabs>
          <w:tab w:val="left" w:pos="667"/>
        </w:tabs>
        <w:spacing w:before="40" w:after="0" w:line="240" w:lineRule="auto"/>
        <w:ind w:left="6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1EFA76FD">
      <w:pPr>
        <w:pStyle w:val="10"/>
        <w:numPr>
          <w:ilvl w:val="0"/>
          <w:numId w:val="43"/>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15FEBD22">
      <w:pPr>
        <w:pStyle w:val="10"/>
        <w:numPr>
          <w:ilvl w:val="0"/>
          <w:numId w:val="43"/>
        </w:numPr>
        <w:tabs>
          <w:tab w:val="left" w:pos="344"/>
        </w:tabs>
        <w:spacing w:before="40" w:after="0" w:line="240" w:lineRule="auto"/>
        <w:ind w:left="3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469E5342">
      <w:pPr>
        <w:pStyle w:val="10"/>
        <w:numPr>
          <w:ilvl w:val="0"/>
          <w:numId w:val="43"/>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4CF98972">
      <w:pPr>
        <w:pStyle w:val="7"/>
        <w:spacing w:before="80"/>
      </w:pPr>
    </w:p>
    <w:p w14:paraId="7DB3F51F">
      <w:pPr>
        <w:pStyle w:val="10"/>
        <w:numPr>
          <w:ilvl w:val="1"/>
          <w:numId w:val="41"/>
        </w:numPr>
        <w:tabs>
          <w:tab w:val="left" w:pos="535"/>
        </w:tabs>
        <w:spacing w:before="0" w:after="0" w:line="280" w:lineRule="auto"/>
        <w:ind w:left="129" w:right="13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seja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121B3438">
      <w:pPr>
        <w:pStyle w:val="10"/>
        <w:numPr>
          <w:ilvl w:val="1"/>
          <w:numId w:val="44"/>
        </w:numPr>
        <w:tabs>
          <w:tab w:val="left" w:pos="578"/>
        </w:tabs>
        <w:spacing w:before="2" w:after="0" w:line="240" w:lineRule="auto"/>
        <w:ind w:left="5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62C5DAB8">
      <w:pPr>
        <w:pStyle w:val="10"/>
        <w:numPr>
          <w:ilvl w:val="2"/>
          <w:numId w:val="44"/>
        </w:numPr>
        <w:tabs>
          <w:tab w:val="left" w:pos="678"/>
        </w:tabs>
        <w:spacing w:before="40" w:after="0" w:line="240" w:lineRule="auto"/>
        <w:ind w:left="6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202AE24F">
      <w:pPr>
        <w:pStyle w:val="10"/>
        <w:numPr>
          <w:ilvl w:val="2"/>
          <w:numId w:val="44"/>
        </w:numPr>
        <w:tabs>
          <w:tab w:val="left" w:pos="683"/>
        </w:tabs>
        <w:spacing w:before="40" w:after="0" w:line="280" w:lineRule="auto"/>
        <w:ind w:left="129" w:right="13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415AC22A">
      <w:pPr>
        <w:pStyle w:val="7"/>
        <w:spacing w:before="41"/>
      </w:pPr>
    </w:p>
    <w:p w14:paraId="43E085C8">
      <w:pPr>
        <w:pStyle w:val="3"/>
        <w:spacing w:before="1"/>
        <w:ind w:left="1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6C2209FF">
      <w:pPr>
        <w:pStyle w:val="7"/>
        <w:spacing w:before="79"/>
        <w:rPr>
          <w:b/>
        </w:rPr>
      </w:pPr>
    </w:p>
    <w:p w14:paraId="2AD8A73A">
      <w:pPr>
        <w:pStyle w:val="10"/>
        <w:numPr>
          <w:ilvl w:val="1"/>
          <w:numId w:val="45"/>
        </w:numPr>
        <w:tabs>
          <w:tab w:val="left" w:pos="528"/>
        </w:tabs>
        <w:spacing w:before="1" w:after="0" w:line="240" w:lineRule="auto"/>
        <w:ind w:left="5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33524E51">
      <w:pPr>
        <w:pStyle w:val="10"/>
        <w:numPr>
          <w:ilvl w:val="1"/>
          <w:numId w:val="45"/>
        </w:numPr>
        <w:tabs>
          <w:tab w:val="left" w:pos="542"/>
        </w:tabs>
        <w:spacing w:before="40" w:after="0" w:line="280" w:lineRule="auto"/>
        <w:ind w:left="129" w:right="13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377C7E93">
      <w:pPr>
        <w:pStyle w:val="10"/>
        <w:numPr>
          <w:ilvl w:val="1"/>
          <w:numId w:val="45"/>
        </w:numPr>
        <w:tabs>
          <w:tab w:val="left" w:pos="517"/>
        </w:tabs>
        <w:spacing w:before="2" w:after="0" w:line="240" w:lineRule="auto"/>
        <w:ind w:left="5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0C1DE0DB">
      <w:pPr>
        <w:pStyle w:val="10"/>
        <w:numPr>
          <w:ilvl w:val="1"/>
          <w:numId w:val="45"/>
        </w:numPr>
        <w:tabs>
          <w:tab w:val="left" w:pos="554"/>
        </w:tabs>
        <w:spacing w:before="40" w:after="0" w:line="280" w:lineRule="auto"/>
        <w:ind w:left="129" w:right="13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15A43DF5">
      <w:pPr>
        <w:pStyle w:val="7"/>
        <w:spacing w:before="41"/>
      </w:pPr>
    </w:p>
    <w:p w14:paraId="5012B3BE">
      <w:pPr>
        <w:pStyle w:val="3"/>
        <w:ind w:left="1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1EE9F8C9">
      <w:pPr>
        <w:pStyle w:val="7"/>
        <w:spacing w:before="80"/>
        <w:rPr>
          <w:b/>
        </w:rPr>
      </w:pPr>
    </w:p>
    <w:p w14:paraId="6ED4C8AE">
      <w:pPr>
        <w:pStyle w:val="10"/>
        <w:numPr>
          <w:ilvl w:val="1"/>
          <w:numId w:val="46"/>
        </w:numPr>
        <w:tabs>
          <w:tab w:val="left" w:pos="517"/>
        </w:tabs>
        <w:spacing w:before="0" w:after="0" w:line="280" w:lineRule="auto"/>
        <w:ind w:left="129" w:right="42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204BDA20">
      <w:pPr>
        <w:pStyle w:val="7"/>
        <w:spacing w:before="2"/>
        <w:ind w:left="129"/>
      </w:pPr>
      <w:r>
        <w:t>Fonte</w:t>
      </w:r>
      <w:r>
        <w:rPr>
          <w:spacing w:val="-1"/>
        </w:rPr>
        <w:t xml:space="preserve"> </w:t>
      </w:r>
      <w:r>
        <w:t>de</w:t>
      </w:r>
      <w:r>
        <w:rPr>
          <w:spacing w:val="-1"/>
        </w:rPr>
        <w:t xml:space="preserve"> </w:t>
      </w:r>
      <w:r>
        <w:t>Recurso:</w:t>
      </w:r>
      <w:r>
        <w:rPr>
          <w:spacing w:val="-1"/>
        </w:rPr>
        <w:t xml:space="preserve"> </w:t>
      </w:r>
      <w:r>
        <w:rPr>
          <w:spacing w:val="-5"/>
        </w:rPr>
        <w:t>225</w:t>
      </w:r>
    </w:p>
    <w:p w14:paraId="1ED14615">
      <w:pPr>
        <w:pStyle w:val="7"/>
        <w:spacing w:line="280" w:lineRule="auto"/>
        <w:ind w:left="129" w:right="1038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791BD1E0">
      <w:pPr>
        <w:pStyle w:val="7"/>
        <w:spacing w:before="42"/>
      </w:pPr>
    </w:p>
    <w:p w14:paraId="0F4B3DB9">
      <w:pPr>
        <w:pStyle w:val="10"/>
        <w:numPr>
          <w:ilvl w:val="1"/>
          <w:numId w:val="46"/>
        </w:numPr>
        <w:tabs>
          <w:tab w:val="left" w:pos="517"/>
        </w:tabs>
        <w:spacing w:before="0" w:after="0" w:line="240" w:lineRule="auto"/>
        <w:ind w:left="5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2F691601">
      <w:pPr>
        <w:pStyle w:val="10"/>
        <w:numPr>
          <w:ilvl w:val="1"/>
          <w:numId w:val="46"/>
        </w:numPr>
        <w:tabs>
          <w:tab w:val="left" w:pos="531"/>
        </w:tabs>
        <w:spacing w:before="40" w:after="0" w:line="280" w:lineRule="auto"/>
        <w:ind w:left="129" w:right="13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2052C510">
      <w:pPr>
        <w:pStyle w:val="7"/>
        <w:spacing w:before="42"/>
      </w:pPr>
    </w:p>
    <w:p w14:paraId="11355D65">
      <w:pPr>
        <w:pStyle w:val="3"/>
        <w:ind w:left="1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300A8762">
      <w:pPr>
        <w:pStyle w:val="7"/>
        <w:spacing w:before="80"/>
        <w:rPr>
          <w:b/>
        </w:rPr>
      </w:pPr>
    </w:p>
    <w:p w14:paraId="3CF5DBFD">
      <w:pPr>
        <w:pStyle w:val="10"/>
        <w:numPr>
          <w:ilvl w:val="1"/>
          <w:numId w:val="47"/>
        </w:numPr>
        <w:tabs>
          <w:tab w:val="left" w:pos="565"/>
        </w:tabs>
        <w:spacing w:before="0" w:after="0" w:line="280" w:lineRule="auto"/>
        <w:ind w:left="129" w:right="13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5834FDEB">
      <w:pPr>
        <w:pStyle w:val="7"/>
        <w:spacing w:before="42"/>
      </w:pPr>
    </w:p>
    <w:p w14:paraId="2329A286">
      <w:pPr>
        <w:pStyle w:val="3"/>
        <w:ind w:left="1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B6F3364">
      <w:pPr>
        <w:pStyle w:val="7"/>
        <w:spacing w:before="80"/>
        <w:rPr>
          <w:b/>
        </w:rPr>
      </w:pPr>
    </w:p>
    <w:p w14:paraId="1589608B">
      <w:pPr>
        <w:pStyle w:val="10"/>
        <w:numPr>
          <w:ilvl w:val="1"/>
          <w:numId w:val="48"/>
        </w:numPr>
        <w:tabs>
          <w:tab w:val="left" w:pos="537"/>
        </w:tabs>
        <w:spacing w:before="0" w:after="0" w:line="280" w:lineRule="auto"/>
        <w:ind w:left="129" w:right="13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5C04EC8">
      <w:pPr>
        <w:pStyle w:val="10"/>
        <w:numPr>
          <w:ilvl w:val="2"/>
          <w:numId w:val="48"/>
        </w:numPr>
        <w:tabs>
          <w:tab w:val="left" w:pos="679"/>
        </w:tabs>
        <w:spacing w:before="3" w:after="0" w:line="280" w:lineRule="auto"/>
        <w:ind w:left="129" w:right="13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09571FCD">
      <w:pPr>
        <w:pStyle w:val="10"/>
        <w:numPr>
          <w:ilvl w:val="1"/>
          <w:numId w:val="48"/>
        </w:numPr>
        <w:tabs>
          <w:tab w:val="left" w:pos="528"/>
        </w:tabs>
        <w:spacing w:before="2" w:after="0" w:line="240" w:lineRule="auto"/>
        <w:ind w:left="5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2091A553">
      <w:pPr>
        <w:pStyle w:val="7"/>
        <w:spacing w:before="79"/>
      </w:pPr>
    </w:p>
    <w:p w14:paraId="650A83EA">
      <w:pPr>
        <w:pStyle w:val="3"/>
        <w:spacing w:before="1"/>
        <w:ind w:left="1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2E5B5B3C">
      <w:pPr>
        <w:pStyle w:val="7"/>
        <w:spacing w:before="80"/>
        <w:rPr>
          <w:b/>
        </w:rPr>
      </w:pPr>
    </w:p>
    <w:p w14:paraId="7E485634">
      <w:pPr>
        <w:pStyle w:val="10"/>
        <w:numPr>
          <w:ilvl w:val="1"/>
          <w:numId w:val="49"/>
        </w:numPr>
        <w:tabs>
          <w:tab w:val="left" w:pos="539"/>
        </w:tabs>
        <w:spacing w:before="0" w:after="0" w:line="280" w:lineRule="auto"/>
        <w:ind w:left="129" w:right="13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613546D0">
      <w:pPr>
        <w:pStyle w:val="3"/>
        <w:spacing w:before="2"/>
        <w:ind w:left="1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109DC130">
      <w:pPr>
        <w:pStyle w:val="7"/>
        <w:spacing w:before="79"/>
        <w:rPr>
          <w:b/>
        </w:rPr>
      </w:pPr>
    </w:p>
    <w:p w14:paraId="2EB594E0">
      <w:pPr>
        <w:pStyle w:val="10"/>
        <w:numPr>
          <w:ilvl w:val="1"/>
          <w:numId w:val="50"/>
        </w:numPr>
        <w:tabs>
          <w:tab w:val="left" w:pos="555"/>
        </w:tabs>
        <w:spacing w:before="1" w:after="0" w:line="280" w:lineRule="auto"/>
        <w:ind w:left="129" w:right="13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7F380945">
      <w:pPr>
        <w:pStyle w:val="7"/>
        <w:spacing w:before="41"/>
      </w:pPr>
    </w:p>
    <w:p w14:paraId="239FAAE0">
      <w:pPr>
        <w:pStyle w:val="7"/>
        <w:spacing w:before="0" w:line="280" w:lineRule="auto"/>
        <w:ind w:left="129"/>
      </w:pPr>
      <w:r>
        <w:t>E, por estarem assim acordes em todas as condições e cláusulas estabelecidas neste Contrato, firmam as partes o presente instrumento, depois de achado conforme, em presença das testemunhas abaixo firmadas.</w:t>
      </w:r>
    </w:p>
    <w:p w14:paraId="3DC21C24">
      <w:pPr>
        <w:spacing w:after="0" w:line="280" w:lineRule="auto"/>
        <w:sectPr>
          <w:pgSz w:w="15840" w:h="24480"/>
          <w:pgMar w:top="540" w:right="540" w:bottom="280" w:left="560" w:header="720" w:footer="720" w:gutter="0"/>
          <w:cols w:space="720" w:num="1"/>
        </w:sectPr>
      </w:pPr>
    </w:p>
    <w:p w14:paraId="31469A2D">
      <w:pPr>
        <w:pStyle w:val="7"/>
        <w:spacing w:before="63"/>
        <w:ind w:right="108"/>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7D6D7503">
      <w:pPr>
        <w:pStyle w:val="7"/>
        <w:spacing w:before="0"/>
      </w:pPr>
    </w:p>
    <w:p w14:paraId="1A62769D">
      <w:pPr>
        <w:pStyle w:val="7"/>
        <w:spacing w:before="0"/>
      </w:pPr>
    </w:p>
    <w:p w14:paraId="796DFC52">
      <w:pPr>
        <w:pStyle w:val="7"/>
        <w:spacing w:before="0"/>
      </w:pPr>
    </w:p>
    <w:p w14:paraId="44E52BA5">
      <w:pPr>
        <w:pStyle w:val="7"/>
        <w:spacing w:before="80"/>
      </w:pPr>
    </w:p>
    <w:p w14:paraId="58A55121">
      <w:pPr>
        <w:pStyle w:val="7"/>
        <w:spacing w:before="0"/>
        <w:ind w:right="12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F78F7A1">
      <w:pPr>
        <w:pStyle w:val="7"/>
        <w:spacing w:before="0"/>
      </w:pPr>
    </w:p>
    <w:p w14:paraId="0EE0C20D">
      <w:pPr>
        <w:pStyle w:val="7"/>
        <w:spacing w:before="0"/>
      </w:pPr>
    </w:p>
    <w:p w14:paraId="48ED17DB">
      <w:pPr>
        <w:pStyle w:val="7"/>
        <w:spacing w:before="190"/>
      </w:pPr>
    </w:p>
    <w:p w14:paraId="5ED4D366">
      <w:pPr>
        <w:pStyle w:val="7"/>
        <w:spacing w:before="0" w:line="280" w:lineRule="auto"/>
        <w:ind w:left="5677" w:right="509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04FF10C2">
      <w:pPr>
        <w:pStyle w:val="7"/>
        <w:spacing w:before="0"/>
      </w:pPr>
    </w:p>
    <w:p w14:paraId="78FA6B8C">
      <w:pPr>
        <w:pStyle w:val="7"/>
        <w:spacing w:before="0"/>
      </w:pPr>
    </w:p>
    <w:p w14:paraId="53F4252F">
      <w:pPr>
        <w:pStyle w:val="7"/>
        <w:spacing w:before="0"/>
      </w:pPr>
    </w:p>
    <w:p w14:paraId="063B7AEF">
      <w:pPr>
        <w:pStyle w:val="7"/>
        <w:spacing w:before="42"/>
      </w:pPr>
    </w:p>
    <w:p w14:paraId="7C3EE089">
      <w:pPr>
        <w:pStyle w:val="7"/>
        <w:spacing w:before="0"/>
        <w:ind w:right="108"/>
        <w:jc w:val="center"/>
      </w:pPr>
      <w:r>
        <w:rPr>
          <w:spacing w:val="-2"/>
        </w:rPr>
        <w:t>TESTEMUNHA</w:t>
      </w:r>
    </w:p>
    <w:p w14:paraId="7504CA7A">
      <w:pPr>
        <w:pStyle w:val="7"/>
        <w:spacing w:before="0"/>
      </w:pPr>
    </w:p>
    <w:p w14:paraId="2887A309">
      <w:pPr>
        <w:pStyle w:val="7"/>
        <w:spacing w:before="0"/>
      </w:pPr>
    </w:p>
    <w:p w14:paraId="0D9AB54D">
      <w:pPr>
        <w:pStyle w:val="7"/>
        <w:spacing w:before="0"/>
      </w:pPr>
    </w:p>
    <w:p w14:paraId="40B2D88D">
      <w:pPr>
        <w:pStyle w:val="7"/>
        <w:spacing w:before="80"/>
      </w:pPr>
    </w:p>
    <w:p w14:paraId="3517C072">
      <w:pPr>
        <w:pStyle w:val="7"/>
        <w:spacing w:before="0"/>
        <w:ind w:right="108"/>
        <w:jc w:val="center"/>
      </w:pPr>
      <w:r>
        <w:rPr>
          <w:spacing w:val="-2"/>
        </w:rPr>
        <w:t>TESTEMUNHA</w:t>
      </w:r>
    </w:p>
    <w:p w14:paraId="6BBDB7D1">
      <w:pPr>
        <w:pStyle w:val="7"/>
        <w:spacing w:before="0"/>
      </w:pPr>
    </w:p>
    <w:p w14:paraId="4072A0CD">
      <w:pPr>
        <w:pStyle w:val="7"/>
        <w:spacing w:before="0"/>
      </w:pPr>
    </w:p>
    <w:p w14:paraId="12A26713">
      <w:pPr>
        <w:pStyle w:val="7"/>
        <w:spacing w:before="0"/>
      </w:pPr>
    </w:p>
    <w:p w14:paraId="091F707D">
      <w:pPr>
        <w:pStyle w:val="7"/>
        <w:spacing w:before="0"/>
      </w:pPr>
    </w:p>
    <w:p w14:paraId="5058643B">
      <w:pPr>
        <w:pStyle w:val="7"/>
        <w:spacing w:before="0"/>
      </w:pPr>
    </w:p>
    <w:p w14:paraId="1ED52A6B">
      <w:pPr>
        <w:pStyle w:val="7"/>
        <w:spacing w:before="0"/>
      </w:pPr>
    </w:p>
    <w:p w14:paraId="255DF735">
      <w:pPr>
        <w:pStyle w:val="7"/>
        <w:spacing w:before="0"/>
      </w:pPr>
    </w:p>
    <w:p w14:paraId="5707F77A">
      <w:pPr>
        <w:pStyle w:val="7"/>
        <w:spacing w:before="0"/>
      </w:pPr>
    </w:p>
    <w:p w14:paraId="7EDE3740">
      <w:pPr>
        <w:pStyle w:val="7"/>
        <w:spacing w:before="0"/>
      </w:pPr>
    </w:p>
    <w:p w14:paraId="2A296F85">
      <w:pPr>
        <w:pStyle w:val="7"/>
        <w:spacing w:before="0"/>
      </w:pPr>
    </w:p>
    <w:p w14:paraId="7C6B46D6">
      <w:pPr>
        <w:pStyle w:val="7"/>
        <w:spacing w:before="0"/>
      </w:pPr>
    </w:p>
    <w:p w14:paraId="4237716E">
      <w:pPr>
        <w:pStyle w:val="7"/>
        <w:spacing w:before="0"/>
      </w:pPr>
    </w:p>
    <w:p w14:paraId="49495D35">
      <w:pPr>
        <w:pStyle w:val="7"/>
        <w:spacing w:before="0"/>
      </w:pPr>
    </w:p>
    <w:p w14:paraId="34DC4CD5">
      <w:pPr>
        <w:pStyle w:val="7"/>
        <w:spacing w:before="0"/>
      </w:pPr>
    </w:p>
    <w:p w14:paraId="393B6DC1">
      <w:pPr>
        <w:pStyle w:val="7"/>
        <w:spacing w:before="0"/>
      </w:pPr>
    </w:p>
    <w:p w14:paraId="5CE60949">
      <w:pPr>
        <w:pStyle w:val="7"/>
        <w:spacing w:before="0"/>
      </w:pPr>
    </w:p>
    <w:p w14:paraId="78067C55">
      <w:pPr>
        <w:pStyle w:val="7"/>
        <w:spacing w:before="0"/>
      </w:pPr>
    </w:p>
    <w:p w14:paraId="4CF5350A">
      <w:pPr>
        <w:pStyle w:val="7"/>
        <w:spacing w:before="0"/>
      </w:pPr>
    </w:p>
    <w:p w14:paraId="727646BE">
      <w:pPr>
        <w:pStyle w:val="7"/>
        <w:spacing w:before="0"/>
      </w:pPr>
    </w:p>
    <w:p w14:paraId="7EC06BFC">
      <w:pPr>
        <w:pStyle w:val="7"/>
        <w:spacing w:before="0"/>
      </w:pPr>
    </w:p>
    <w:p w14:paraId="3815525E">
      <w:pPr>
        <w:pStyle w:val="7"/>
        <w:spacing w:before="0"/>
      </w:pPr>
    </w:p>
    <w:p w14:paraId="3F7A4DDE">
      <w:pPr>
        <w:pStyle w:val="7"/>
        <w:spacing w:before="110"/>
      </w:pPr>
    </w:p>
    <w:p w14:paraId="3BB7E576">
      <w:pPr>
        <w:spacing w:before="1"/>
        <w:ind w:left="0" w:right="93"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1EF62BB0">
      <w:pPr>
        <w:pStyle w:val="7"/>
        <w:spacing w:before="79"/>
        <w:rPr>
          <w:b/>
        </w:rPr>
      </w:pPr>
    </w:p>
    <w:p w14:paraId="17B7B51F">
      <w:pPr>
        <w:pStyle w:val="7"/>
        <w:spacing w:before="1" w:line="280" w:lineRule="auto"/>
        <w:ind w:left="129" w:right="13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7B464BB7">
      <w:pPr>
        <w:pStyle w:val="7"/>
        <w:spacing w:before="46"/>
      </w:pPr>
    </w:p>
    <w:p w14:paraId="3468F883">
      <w:pPr>
        <w:pStyle w:val="3"/>
        <w:numPr>
          <w:ilvl w:val="0"/>
          <w:numId w:val="51"/>
        </w:numPr>
        <w:tabs>
          <w:tab w:val="left" w:pos="317"/>
        </w:tabs>
        <w:spacing w:before="0" w:after="0" w:line="240" w:lineRule="auto"/>
        <w:ind w:left="317" w:right="0" w:hanging="188"/>
        <w:jc w:val="left"/>
      </w:pPr>
      <w:r>
        <w:t>ANÁLISE</w:t>
      </w:r>
      <w:r>
        <w:rPr>
          <w:spacing w:val="-1"/>
        </w:rPr>
        <w:t xml:space="preserve"> </w:t>
      </w:r>
      <w:r>
        <w:t>DA</w:t>
      </w:r>
      <w:r>
        <w:rPr>
          <w:spacing w:val="-12"/>
        </w:rPr>
        <w:t xml:space="preserve"> </w:t>
      </w:r>
      <w:r>
        <w:rPr>
          <w:spacing w:val="-2"/>
        </w:rPr>
        <w:t>DEMANDA</w:t>
      </w:r>
    </w:p>
    <w:p w14:paraId="59C6CBCE">
      <w:pPr>
        <w:pStyle w:val="7"/>
        <w:spacing w:before="80"/>
        <w:rPr>
          <w:b/>
        </w:rPr>
      </w:pPr>
    </w:p>
    <w:p w14:paraId="13476E58">
      <w:pPr>
        <w:pStyle w:val="10"/>
        <w:numPr>
          <w:ilvl w:val="1"/>
          <w:numId w:val="51"/>
        </w:numPr>
        <w:tabs>
          <w:tab w:val="left" w:pos="478"/>
        </w:tabs>
        <w:spacing w:before="0" w:after="0" w:line="240" w:lineRule="auto"/>
        <w:ind w:left="4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5DDAE3E3">
      <w:pPr>
        <w:pStyle w:val="7"/>
        <w:spacing w:before="80"/>
        <w:rPr>
          <w:b/>
        </w:rPr>
      </w:pPr>
    </w:p>
    <w:p w14:paraId="39C835D9">
      <w:pPr>
        <w:pStyle w:val="7"/>
        <w:spacing w:before="0" w:line="280" w:lineRule="auto"/>
        <w:ind w:left="129" w:right="13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03CA24A8">
      <w:pPr>
        <w:pStyle w:val="7"/>
        <w:spacing w:before="46"/>
      </w:pPr>
    </w:p>
    <w:p w14:paraId="467669FB">
      <w:pPr>
        <w:pStyle w:val="7"/>
        <w:spacing w:before="0" w:line="280" w:lineRule="auto"/>
        <w:ind w:left="129" w:right="13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300C3E13">
      <w:pPr>
        <w:pStyle w:val="7"/>
        <w:spacing w:before="43"/>
      </w:pPr>
    </w:p>
    <w:p w14:paraId="34840DC6">
      <w:pPr>
        <w:pStyle w:val="7"/>
        <w:spacing w:before="0" w:line="280" w:lineRule="auto"/>
        <w:ind w:left="129" w:right="13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049C0706">
      <w:pPr>
        <w:pStyle w:val="7"/>
        <w:spacing w:before="42"/>
      </w:pPr>
    </w:p>
    <w:p w14:paraId="6C84A382">
      <w:pPr>
        <w:pStyle w:val="3"/>
        <w:numPr>
          <w:ilvl w:val="1"/>
          <w:numId w:val="51"/>
        </w:numPr>
        <w:tabs>
          <w:tab w:val="left" w:pos="467"/>
        </w:tabs>
        <w:spacing w:before="0" w:after="0" w:line="240" w:lineRule="auto"/>
        <w:ind w:left="467" w:right="0" w:hanging="338"/>
        <w:jc w:val="left"/>
      </w:pPr>
      <w:r>
        <w:t>ANÁLISE</w:t>
      </w:r>
      <w:r>
        <w:rPr>
          <w:spacing w:val="-1"/>
        </w:rPr>
        <w:t xml:space="preserve"> </w:t>
      </w:r>
      <w:r>
        <w:t>DA</w:t>
      </w:r>
      <w:r>
        <w:rPr>
          <w:spacing w:val="-12"/>
        </w:rPr>
        <w:t xml:space="preserve"> </w:t>
      </w:r>
      <w:r>
        <w:rPr>
          <w:spacing w:val="-2"/>
        </w:rPr>
        <w:t>DEMANDA</w:t>
      </w:r>
    </w:p>
    <w:p w14:paraId="438EBD0B">
      <w:pPr>
        <w:pStyle w:val="7"/>
        <w:spacing w:before="80"/>
        <w:rPr>
          <w:b/>
        </w:rPr>
      </w:pPr>
    </w:p>
    <w:p w14:paraId="121D67B3">
      <w:pPr>
        <w:pStyle w:val="7"/>
        <w:spacing w:before="0" w:line="280" w:lineRule="auto"/>
        <w:ind w:left="129" w:right="13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3347CB8F">
      <w:pPr>
        <w:pStyle w:val="7"/>
        <w:spacing w:before="42"/>
      </w:pPr>
    </w:p>
    <w:p w14:paraId="530CDFCF">
      <w:pPr>
        <w:pStyle w:val="7"/>
        <w:spacing w:before="0" w:line="280" w:lineRule="auto"/>
        <w:ind w:left="129" w:right="13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67A4DA13">
      <w:pPr>
        <w:pStyle w:val="7"/>
        <w:spacing w:before="43"/>
      </w:pPr>
    </w:p>
    <w:p w14:paraId="78BED9A5">
      <w:pPr>
        <w:pStyle w:val="3"/>
        <w:numPr>
          <w:ilvl w:val="1"/>
          <w:numId w:val="51"/>
        </w:numPr>
        <w:tabs>
          <w:tab w:val="left" w:pos="467"/>
        </w:tabs>
        <w:spacing w:before="0" w:after="0" w:line="240" w:lineRule="auto"/>
        <w:ind w:left="4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01231C56">
      <w:pPr>
        <w:pStyle w:val="7"/>
        <w:spacing w:before="80"/>
        <w:rPr>
          <w:b/>
        </w:rPr>
      </w:pPr>
    </w:p>
    <w:p w14:paraId="1BE45D72">
      <w:pPr>
        <w:pStyle w:val="7"/>
        <w:spacing w:before="0" w:line="271" w:lineRule="auto"/>
        <w:ind w:left="129" w:right="13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3EAF927C">
      <w:pPr>
        <w:pStyle w:val="7"/>
        <w:spacing w:before="44"/>
      </w:pPr>
    </w:p>
    <w:p w14:paraId="19309560">
      <w:pPr>
        <w:pStyle w:val="7"/>
        <w:spacing w:before="0"/>
        <w:ind w:left="1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04629526">
      <w:pPr>
        <w:spacing w:after="0"/>
        <w:jc w:val="both"/>
        <w:sectPr>
          <w:pgSz w:w="15840" w:h="24480"/>
          <w:pgMar w:top="920" w:right="540" w:bottom="280" w:left="560" w:header="720" w:footer="720" w:gutter="0"/>
          <w:cols w:space="720" w:num="1"/>
        </w:sectPr>
      </w:pPr>
    </w:p>
    <w:p w14:paraId="623F588A">
      <w:pPr>
        <w:pStyle w:val="3"/>
        <w:numPr>
          <w:ilvl w:val="0"/>
          <w:numId w:val="51"/>
        </w:numPr>
        <w:tabs>
          <w:tab w:val="left" w:pos="317"/>
        </w:tabs>
        <w:spacing w:before="73" w:after="0" w:line="240" w:lineRule="auto"/>
        <w:ind w:left="3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478F4774">
      <w:pPr>
        <w:pStyle w:val="10"/>
        <w:numPr>
          <w:ilvl w:val="1"/>
          <w:numId w:val="51"/>
        </w:numPr>
        <w:tabs>
          <w:tab w:val="left" w:pos="478"/>
        </w:tabs>
        <w:spacing w:before="40" w:after="0" w:line="240" w:lineRule="auto"/>
        <w:ind w:left="4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27C89200">
      <w:pPr>
        <w:pStyle w:val="7"/>
        <w:spacing w:before="80"/>
        <w:rPr>
          <w:b/>
        </w:rPr>
      </w:pPr>
    </w:p>
    <w:p w14:paraId="2C09DEA8">
      <w:pPr>
        <w:pStyle w:val="7"/>
        <w:spacing w:before="0" w:line="280" w:lineRule="auto"/>
        <w:ind w:left="129" w:right="13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007F0630">
      <w:pPr>
        <w:pStyle w:val="7"/>
        <w:spacing w:before="44"/>
      </w:pPr>
    </w:p>
    <w:p w14:paraId="4C7020EE">
      <w:pPr>
        <w:pStyle w:val="7"/>
        <w:spacing w:before="0" w:line="280" w:lineRule="auto"/>
        <w:ind w:left="129" w:right="13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7085EDAD">
      <w:pPr>
        <w:pStyle w:val="7"/>
        <w:spacing w:before="43"/>
      </w:pPr>
    </w:p>
    <w:p w14:paraId="799F19F2">
      <w:pPr>
        <w:pStyle w:val="7"/>
        <w:spacing w:before="0" w:line="280" w:lineRule="auto"/>
        <w:ind w:left="129" w:right="13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68145F03">
      <w:pPr>
        <w:pStyle w:val="7"/>
        <w:spacing w:before="42"/>
      </w:pPr>
    </w:p>
    <w:p w14:paraId="77F602C3">
      <w:pPr>
        <w:pStyle w:val="7"/>
        <w:spacing w:before="0" w:line="280" w:lineRule="auto"/>
        <w:ind w:left="129" w:right="13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18E81A4D">
      <w:pPr>
        <w:pStyle w:val="7"/>
        <w:spacing w:before="43"/>
      </w:pPr>
    </w:p>
    <w:p w14:paraId="675139EB">
      <w:pPr>
        <w:pStyle w:val="3"/>
        <w:numPr>
          <w:ilvl w:val="1"/>
          <w:numId w:val="51"/>
        </w:numPr>
        <w:tabs>
          <w:tab w:val="left" w:pos="478"/>
        </w:tabs>
        <w:spacing w:before="0" w:after="0" w:line="240" w:lineRule="auto"/>
        <w:ind w:left="478" w:right="0" w:hanging="349"/>
        <w:jc w:val="left"/>
      </w:pPr>
      <w:r>
        <w:t>INSTITUCIONAL</w:t>
      </w:r>
      <w:r>
        <w:rPr>
          <w:spacing w:val="-12"/>
        </w:rPr>
        <w:t xml:space="preserve"> </w:t>
      </w:r>
      <w:r>
        <w:t>E</w:t>
      </w:r>
      <w:r>
        <w:rPr>
          <w:spacing w:val="-1"/>
        </w:rPr>
        <w:t xml:space="preserve"> </w:t>
      </w:r>
      <w:r>
        <w:rPr>
          <w:spacing w:val="-4"/>
        </w:rPr>
        <w:t>LEGAL</w:t>
      </w:r>
    </w:p>
    <w:p w14:paraId="641F9A3B">
      <w:pPr>
        <w:pStyle w:val="7"/>
        <w:spacing w:line="280" w:lineRule="auto"/>
        <w:ind w:left="129" w:right="13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1523EF39">
      <w:pPr>
        <w:pStyle w:val="7"/>
        <w:spacing w:before="27"/>
      </w:pPr>
    </w:p>
    <w:p w14:paraId="3015447A">
      <w:pPr>
        <w:pStyle w:val="10"/>
        <w:numPr>
          <w:ilvl w:val="0"/>
          <w:numId w:val="52"/>
        </w:numPr>
        <w:tabs>
          <w:tab w:val="left" w:pos="281"/>
        </w:tabs>
        <w:spacing w:before="1" w:after="0" w:line="278" w:lineRule="auto"/>
        <w:ind w:left="129" w:right="13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5401E79A">
      <w:pPr>
        <w:pStyle w:val="10"/>
        <w:numPr>
          <w:ilvl w:val="0"/>
          <w:numId w:val="52"/>
        </w:numPr>
        <w:tabs>
          <w:tab w:val="left" w:pos="271"/>
        </w:tabs>
        <w:spacing w:before="0" w:after="0" w:line="234" w:lineRule="exact"/>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4758EDE">
      <w:pPr>
        <w:pStyle w:val="10"/>
        <w:numPr>
          <w:ilvl w:val="0"/>
          <w:numId w:val="52"/>
        </w:numPr>
        <w:tabs>
          <w:tab w:val="left" w:pos="271"/>
        </w:tabs>
        <w:spacing w:before="25" w:after="0" w:line="240" w:lineRule="auto"/>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2D327113">
      <w:pPr>
        <w:pStyle w:val="10"/>
        <w:numPr>
          <w:ilvl w:val="0"/>
          <w:numId w:val="52"/>
        </w:numPr>
        <w:tabs>
          <w:tab w:val="left" w:pos="294"/>
        </w:tabs>
        <w:spacing w:before="25" w:after="0" w:line="280" w:lineRule="auto"/>
        <w:ind w:left="129" w:right="13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3B6B419E">
      <w:pPr>
        <w:pStyle w:val="10"/>
        <w:numPr>
          <w:ilvl w:val="0"/>
          <w:numId w:val="52"/>
        </w:numPr>
        <w:tabs>
          <w:tab w:val="left" w:pos="271"/>
        </w:tabs>
        <w:spacing w:before="0" w:after="0" w:line="230"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6E39C5D1">
      <w:pPr>
        <w:pStyle w:val="10"/>
        <w:numPr>
          <w:ilvl w:val="0"/>
          <w:numId w:val="52"/>
        </w:numPr>
        <w:tabs>
          <w:tab w:val="left" w:pos="294"/>
        </w:tabs>
        <w:spacing w:before="25" w:after="0" w:line="278" w:lineRule="auto"/>
        <w:ind w:left="129" w:right="13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13D98C7D">
      <w:pPr>
        <w:pStyle w:val="10"/>
        <w:numPr>
          <w:ilvl w:val="0"/>
          <w:numId w:val="52"/>
        </w:numPr>
        <w:tabs>
          <w:tab w:val="left" w:pos="271"/>
        </w:tabs>
        <w:spacing w:before="0" w:after="0" w:line="234"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AEA3D09">
      <w:pPr>
        <w:pStyle w:val="10"/>
        <w:numPr>
          <w:ilvl w:val="0"/>
          <w:numId w:val="52"/>
        </w:numPr>
        <w:tabs>
          <w:tab w:val="left" w:pos="274"/>
        </w:tabs>
        <w:spacing w:before="25" w:after="0" w:line="278" w:lineRule="auto"/>
        <w:ind w:left="129" w:right="13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015854C8">
      <w:pPr>
        <w:pStyle w:val="7"/>
        <w:spacing w:before="3"/>
        <w:ind w:left="1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7484E2F0">
      <w:pPr>
        <w:pStyle w:val="7"/>
        <w:spacing w:before="65"/>
      </w:pPr>
    </w:p>
    <w:p w14:paraId="3F80912F">
      <w:pPr>
        <w:pStyle w:val="10"/>
        <w:numPr>
          <w:ilvl w:val="0"/>
          <w:numId w:val="52"/>
        </w:numPr>
        <w:tabs>
          <w:tab w:val="left" w:pos="301"/>
        </w:tabs>
        <w:spacing w:before="1" w:after="0" w:line="280" w:lineRule="auto"/>
        <w:ind w:left="129" w:right="13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3BD53BA4">
      <w:pPr>
        <w:pStyle w:val="10"/>
        <w:numPr>
          <w:ilvl w:val="0"/>
          <w:numId w:val="52"/>
        </w:numPr>
        <w:tabs>
          <w:tab w:val="left" w:pos="273"/>
        </w:tabs>
        <w:spacing w:before="0" w:after="0" w:line="230" w:lineRule="exact"/>
        <w:ind w:left="2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718C0CA3">
      <w:pPr>
        <w:pStyle w:val="7"/>
        <w:spacing w:before="39"/>
        <w:ind w:left="1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3E849556">
      <w:pPr>
        <w:pStyle w:val="10"/>
        <w:numPr>
          <w:ilvl w:val="0"/>
          <w:numId w:val="52"/>
        </w:numPr>
        <w:tabs>
          <w:tab w:val="left" w:pos="282"/>
        </w:tabs>
        <w:spacing w:before="26" w:after="0" w:line="278" w:lineRule="auto"/>
        <w:ind w:left="129" w:right="13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5341B56D">
      <w:pPr>
        <w:pStyle w:val="10"/>
        <w:numPr>
          <w:ilvl w:val="0"/>
          <w:numId w:val="52"/>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78A5186C">
      <w:pPr>
        <w:pStyle w:val="10"/>
        <w:numPr>
          <w:ilvl w:val="0"/>
          <w:numId w:val="52"/>
        </w:numPr>
        <w:tabs>
          <w:tab w:val="left" w:pos="278"/>
        </w:tabs>
        <w:spacing w:before="25" w:after="0" w:line="278" w:lineRule="auto"/>
        <w:ind w:left="129" w:right="13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7BDEE8D8">
      <w:pPr>
        <w:pStyle w:val="10"/>
        <w:numPr>
          <w:ilvl w:val="0"/>
          <w:numId w:val="52"/>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0400480A">
      <w:pPr>
        <w:pStyle w:val="10"/>
        <w:numPr>
          <w:ilvl w:val="0"/>
          <w:numId w:val="52"/>
        </w:numPr>
        <w:tabs>
          <w:tab w:val="left" w:pos="271"/>
        </w:tabs>
        <w:spacing w:before="25" w:after="0" w:line="240" w:lineRule="auto"/>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5BB6CFC4">
      <w:pPr>
        <w:pStyle w:val="10"/>
        <w:numPr>
          <w:ilvl w:val="0"/>
          <w:numId w:val="52"/>
        </w:numPr>
        <w:tabs>
          <w:tab w:val="left" w:pos="273"/>
        </w:tabs>
        <w:spacing w:before="25" w:after="0" w:line="278" w:lineRule="auto"/>
        <w:ind w:left="129" w:right="13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79364717">
      <w:pPr>
        <w:pStyle w:val="10"/>
        <w:numPr>
          <w:ilvl w:val="0"/>
          <w:numId w:val="52"/>
        </w:numPr>
        <w:tabs>
          <w:tab w:val="left" w:pos="296"/>
        </w:tabs>
        <w:spacing w:before="0" w:after="0" w:line="278" w:lineRule="auto"/>
        <w:ind w:left="129" w:right="13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64C0285B">
      <w:pPr>
        <w:pStyle w:val="10"/>
        <w:numPr>
          <w:ilvl w:val="0"/>
          <w:numId w:val="52"/>
        </w:numPr>
        <w:tabs>
          <w:tab w:val="left" w:pos="273"/>
        </w:tabs>
        <w:spacing w:before="0" w:after="0" w:line="278" w:lineRule="auto"/>
        <w:ind w:left="129" w:right="13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0D4F21C0">
      <w:pPr>
        <w:pStyle w:val="10"/>
        <w:numPr>
          <w:ilvl w:val="0"/>
          <w:numId w:val="52"/>
        </w:numPr>
        <w:tabs>
          <w:tab w:val="left" w:pos="311"/>
        </w:tabs>
        <w:spacing w:before="0" w:after="0" w:line="278" w:lineRule="auto"/>
        <w:ind w:left="129" w:right="13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1B32CCEB">
      <w:pPr>
        <w:pStyle w:val="7"/>
        <w:spacing w:before="10"/>
      </w:pPr>
    </w:p>
    <w:p w14:paraId="1794E993">
      <w:pPr>
        <w:pStyle w:val="3"/>
        <w:numPr>
          <w:ilvl w:val="0"/>
          <w:numId w:val="51"/>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SOLUÇÃO</w:t>
      </w:r>
    </w:p>
    <w:p w14:paraId="3D92D1A7">
      <w:pPr>
        <w:pStyle w:val="7"/>
        <w:spacing w:line="280" w:lineRule="auto"/>
        <w:ind w:left="129" w:right="13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7EDF4849">
      <w:pPr>
        <w:pStyle w:val="7"/>
        <w:spacing w:before="42"/>
      </w:pPr>
    </w:p>
    <w:p w14:paraId="69F3CF61">
      <w:pPr>
        <w:pStyle w:val="3"/>
        <w:numPr>
          <w:ilvl w:val="1"/>
          <w:numId w:val="51"/>
        </w:numPr>
        <w:tabs>
          <w:tab w:val="left" w:pos="478"/>
        </w:tabs>
        <w:spacing w:before="0" w:after="0" w:line="240" w:lineRule="auto"/>
        <w:ind w:left="4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774E39D9">
      <w:pPr>
        <w:pStyle w:val="7"/>
        <w:ind w:left="1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4D9BB6F2">
      <w:pPr>
        <w:pStyle w:val="7"/>
        <w:spacing w:before="80"/>
      </w:pPr>
    </w:p>
    <w:p w14:paraId="2366BDF3">
      <w:pPr>
        <w:pStyle w:val="3"/>
        <w:numPr>
          <w:ilvl w:val="1"/>
          <w:numId w:val="51"/>
        </w:numPr>
        <w:tabs>
          <w:tab w:val="left" w:pos="478"/>
        </w:tabs>
        <w:spacing w:before="0" w:after="0" w:line="240" w:lineRule="auto"/>
        <w:ind w:left="4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34E54E76">
      <w:pPr>
        <w:pStyle w:val="7"/>
        <w:spacing w:before="36"/>
        <w:rPr>
          <w:b/>
        </w:rPr>
      </w:pPr>
    </w:p>
    <w:p w14:paraId="2B318525">
      <w:pPr>
        <w:spacing w:after="0"/>
        <w:sectPr>
          <w:pgSz w:w="15840" w:h="24480"/>
          <w:pgMar w:top="520" w:right="540" w:bottom="280" w:left="560" w:header="720" w:footer="720" w:gutter="0"/>
          <w:cols w:space="720" w:num="1"/>
        </w:sectPr>
      </w:pPr>
    </w:p>
    <w:p w14:paraId="5252D787">
      <w:pPr>
        <w:pStyle w:val="7"/>
        <w:spacing w:before="20"/>
        <w:rPr>
          <w:b/>
          <w:sz w:val="18"/>
        </w:rPr>
      </w:pPr>
    </w:p>
    <w:p w14:paraId="3EA38503">
      <w:pPr>
        <w:spacing w:before="1"/>
        <w:ind w:left="161" w:right="0" w:firstLine="0"/>
        <w:jc w:val="left"/>
        <w:rPr>
          <w:b/>
          <w:sz w:val="18"/>
        </w:rPr>
      </w:pPr>
      <w:r>
        <w:rPr>
          <w:b/>
          <w:spacing w:val="-4"/>
          <w:sz w:val="18"/>
        </w:rPr>
        <w:t>ITEM</w:t>
      </w:r>
    </w:p>
    <w:p w14:paraId="4E35D311">
      <w:pPr>
        <w:spacing w:before="93"/>
        <w:ind w:left="52" w:right="0" w:firstLine="0"/>
        <w:jc w:val="left"/>
        <w:rPr>
          <w:b/>
          <w:sz w:val="18"/>
        </w:rPr>
      </w:pPr>
      <w:r>
        <w:br w:type="column"/>
      </w:r>
      <w:r>
        <w:rPr>
          <w:b/>
          <w:spacing w:val="-5"/>
          <w:sz w:val="18"/>
        </w:rPr>
        <w:t>ID</w:t>
      </w:r>
    </w:p>
    <w:p w14:paraId="638483FD">
      <w:pPr>
        <w:spacing w:before="63"/>
        <w:ind w:left="52" w:right="0" w:firstLine="0"/>
        <w:jc w:val="left"/>
        <w:rPr>
          <w:b/>
          <w:sz w:val="18"/>
        </w:rPr>
      </w:pPr>
      <w:r>
        <w:rPr>
          <w:b/>
          <w:spacing w:val="-4"/>
          <w:sz w:val="18"/>
        </w:rPr>
        <w:t>SIGA</w:t>
      </w:r>
    </w:p>
    <w:p w14:paraId="5C878A6F">
      <w:pPr>
        <w:spacing w:before="20" w:line="240" w:lineRule="auto"/>
        <w:rPr>
          <w:b/>
          <w:sz w:val="18"/>
        </w:rPr>
      </w:pPr>
      <w:r>
        <w:br w:type="column"/>
      </w:r>
    </w:p>
    <w:p w14:paraId="7FD4CFC8">
      <w:pPr>
        <w:tabs>
          <w:tab w:val="left" w:pos="5576"/>
          <w:tab w:val="left" w:pos="8687"/>
        </w:tabs>
        <w:spacing w:before="1"/>
        <w:ind w:left="152" w:right="0" w:firstLine="0"/>
        <w:jc w:val="left"/>
        <w:rPr>
          <w:b/>
          <w:sz w:val="18"/>
        </w:rPr>
      </w:pPr>
      <w:r>
        <w:rPr>
          <w:b/>
          <w:spacing w:val="-2"/>
          <w:sz w:val="18"/>
        </w:rPr>
        <w:t>MEDICAMENTO</w:t>
      </w:r>
      <w:r>
        <w:rPr>
          <w:b/>
          <w:sz w:val="18"/>
        </w:rPr>
        <w:tab/>
      </w:r>
      <w:r>
        <w:rPr>
          <w:b/>
          <w:sz w:val="18"/>
        </w:rPr>
        <w:t>AÇÃO</w:t>
      </w:r>
      <w:r>
        <w:rPr>
          <w:b/>
          <w:spacing w:val="-4"/>
          <w:sz w:val="18"/>
        </w:rPr>
        <w:t xml:space="preserve"> </w:t>
      </w:r>
      <w:r>
        <w:rPr>
          <w:b/>
          <w:spacing w:val="-2"/>
          <w:sz w:val="18"/>
        </w:rPr>
        <w:t>TERAPÊUTICA</w:t>
      </w:r>
      <w:r>
        <w:rPr>
          <w:b/>
          <w:sz w:val="18"/>
        </w:rPr>
        <w:tab/>
      </w:r>
      <w:r>
        <w:rPr>
          <w:b/>
          <w:spacing w:val="-2"/>
          <w:sz w:val="18"/>
        </w:rPr>
        <w:t>QUANT.</w:t>
      </w:r>
    </w:p>
    <w:p w14:paraId="56A97D08">
      <w:pPr>
        <w:pStyle w:val="7"/>
        <w:spacing w:before="20"/>
        <w:rPr>
          <w:b/>
          <w:sz w:val="18"/>
        </w:rPr>
      </w:pPr>
    </w:p>
    <w:p w14:paraId="4F7F02BE">
      <w:pPr>
        <w:tabs>
          <w:tab w:val="left" w:pos="1331"/>
          <w:tab w:val="left" w:pos="2229"/>
          <w:tab w:val="left" w:pos="3878"/>
          <w:tab w:val="left" w:pos="4902"/>
        </w:tabs>
        <w:spacing w:before="1" w:line="143" w:lineRule="exact"/>
        <w:ind w:left="152" w:right="0" w:firstLine="0"/>
        <w:jc w:val="left"/>
        <w:rPr>
          <w:sz w:val="18"/>
        </w:rPr>
      </w:pPr>
      <w:r>
        <w:rPr>
          <w:spacing w:val="-2"/>
          <w:sz w:val="18"/>
        </w:rPr>
        <w:t>PRINCIPIO</w:t>
      </w:r>
      <w:r>
        <w:rPr>
          <w:sz w:val="18"/>
        </w:rPr>
        <w:tab/>
      </w:r>
      <w:r>
        <w:rPr>
          <w:spacing w:val="-2"/>
          <w:sz w:val="18"/>
        </w:rPr>
        <w:t>ATIVO:</w:t>
      </w:r>
      <w:r>
        <w:rPr>
          <w:sz w:val="18"/>
        </w:rPr>
        <w:tab/>
      </w:r>
      <w:r>
        <w:rPr>
          <w:spacing w:val="-2"/>
          <w:sz w:val="18"/>
        </w:rPr>
        <w:t>FLUORESCEINA</w:t>
      </w:r>
      <w:r>
        <w:rPr>
          <w:sz w:val="18"/>
        </w:rPr>
        <w:tab/>
      </w:r>
      <w:r>
        <w:rPr>
          <w:spacing w:val="-2"/>
          <w:sz w:val="18"/>
        </w:rPr>
        <w:t>SODICA,</w:t>
      </w:r>
      <w:r>
        <w:rPr>
          <w:sz w:val="18"/>
        </w:rPr>
        <w:tab/>
      </w:r>
      <w:r>
        <w:rPr>
          <w:spacing w:val="-2"/>
          <w:sz w:val="18"/>
        </w:rPr>
        <w:t>FORMA</w:t>
      </w:r>
    </w:p>
    <w:p w14:paraId="71823A55">
      <w:pPr>
        <w:spacing w:after="0" w:line="143" w:lineRule="exact"/>
        <w:jc w:val="left"/>
        <w:rPr>
          <w:sz w:val="18"/>
        </w:rPr>
        <w:sectPr>
          <w:type w:val="continuous"/>
          <w:pgSz w:w="15840" w:h="24480"/>
          <w:pgMar w:top="740" w:right="540" w:bottom="280" w:left="560" w:header="720" w:footer="720" w:gutter="0"/>
          <w:cols w:equalWidth="0" w:num="3">
            <w:col w:w="642" w:space="40"/>
            <w:col w:w="493" w:space="39"/>
            <w:col w:w="13526"/>
          </w:cols>
        </w:sectPr>
      </w:pPr>
    </w:p>
    <w:p w14:paraId="46DC6857">
      <w:pPr>
        <w:pStyle w:val="7"/>
        <w:spacing w:before="55"/>
        <w:rPr>
          <w:sz w:val="18"/>
        </w:rPr>
      </w:pPr>
    </w:p>
    <w:p w14:paraId="1BF245EF">
      <w:pPr>
        <w:tabs>
          <w:tab w:val="left" w:pos="733"/>
        </w:tabs>
        <w:spacing w:before="0"/>
        <w:ind w:left="161" w:right="0" w:firstLine="0"/>
        <w:jc w:val="left"/>
        <w:rPr>
          <w:sz w:val="18"/>
        </w:rPr>
      </w:pPr>
      <w:r>
        <w:rPr>
          <w:spacing w:val="-10"/>
          <w:sz w:val="18"/>
        </w:rPr>
        <w:t>1</w:t>
      </w:r>
      <w:r>
        <w:rPr>
          <w:sz w:val="18"/>
        </w:rPr>
        <w:tab/>
      </w:r>
      <w:r>
        <w:rPr>
          <w:spacing w:val="-3"/>
          <w:sz w:val="18"/>
        </w:rPr>
        <w:t>18611</w:t>
      </w:r>
    </w:p>
    <w:p w14:paraId="201747DA">
      <w:pPr>
        <w:pStyle w:val="7"/>
        <w:spacing w:before="0"/>
        <w:rPr>
          <w:sz w:val="18"/>
        </w:rPr>
      </w:pPr>
    </w:p>
    <w:p w14:paraId="695CCBBD">
      <w:pPr>
        <w:pStyle w:val="7"/>
        <w:spacing w:before="0"/>
        <w:rPr>
          <w:sz w:val="18"/>
        </w:rPr>
      </w:pPr>
    </w:p>
    <w:p w14:paraId="0CB9D111">
      <w:pPr>
        <w:pStyle w:val="7"/>
        <w:spacing w:before="0"/>
        <w:rPr>
          <w:sz w:val="18"/>
        </w:rPr>
      </w:pPr>
    </w:p>
    <w:p w14:paraId="7D16BC25">
      <w:pPr>
        <w:pStyle w:val="7"/>
        <w:spacing w:before="0"/>
        <w:rPr>
          <w:sz w:val="18"/>
        </w:rPr>
      </w:pPr>
    </w:p>
    <w:p w14:paraId="2FCD201F">
      <w:pPr>
        <w:pStyle w:val="7"/>
        <w:spacing w:before="0"/>
        <w:rPr>
          <w:sz w:val="18"/>
        </w:rPr>
      </w:pPr>
    </w:p>
    <w:p w14:paraId="2E06C6D8">
      <w:pPr>
        <w:pStyle w:val="7"/>
        <w:spacing w:before="66"/>
        <w:rPr>
          <w:sz w:val="18"/>
        </w:rPr>
      </w:pPr>
    </w:p>
    <w:p w14:paraId="3D3158E2">
      <w:pPr>
        <w:tabs>
          <w:tab w:val="left" w:pos="733"/>
        </w:tabs>
        <w:spacing w:before="0"/>
        <w:ind w:left="161" w:right="0" w:firstLine="0"/>
        <w:jc w:val="left"/>
        <w:rPr>
          <w:sz w:val="18"/>
        </w:rPr>
      </w:pPr>
      <w:r>
        <w:rPr>
          <w:spacing w:val="-10"/>
          <w:sz w:val="18"/>
        </w:rPr>
        <w:t>2</w:t>
      </w:r>
      <w:r>
        <w:rPr>
          <w:sz w:val="18"/>
        </w:rPr>
        <w:tab/>
      </w:r>
      <w:r>
        <w:rPr>
          <w:spacing w:val="-3"/>
          <w:sz w:val="18"/>
        </w:rPr>
        <w:t>71162</w:t>
      </w:r>
    </w:p>
    <w:p w14:paraId="63ED93E8">
      <w:pPr>
        <w:spacing w:before="127" w:line="312" w:lineRule="auto"/>
        <w:ind w:left="149" w:right="0" w:firstLine="0"/>
        <w:jc w:val="both"/>
        <w:rPr>
          <w:sz w:val="18"/>
        </w:rPr>
      </w:pPr>
      <w:r>
        <w:br w:type="column"/>
      </w:r>
      <w:r>
        <w:rPr>
          <w:sz w:val="18"/>
        </w:rPr>
        <w:t>FARMACEUTICA: SOLUCAO INTRAOCULAR INJETAVEL, CONCENTRACAO / DOSAGEM: 200, UNIDADE: MG/ML,</w:t>
      </w:r>
      <w:r>
        <w:rPr>
          <w:spacing w:val="40"/>
          <w:sz w:val="18"/>
        </w:rPr>
        <w:t xml:space="preserve"> </w:t>
      </w:r>
      <w:r>
        <w:rPr>
          <w:sz w:val="18"/>
        </w:rPr>
        <w:t>VOLUME: 5ML, APRESENTACAO: FRASCO-AMPOLA</w:t>
      </w:r>
    </w:p>
    <w:p w14:paraId="2832E423">
      <w:pPr>
        <w:pStyle w:val="7"/>
        <w:spacing w:before="0"/>
        <w:rPr>
          <w:sz w:val="18"/>
        </w:rPr>
      </w:pPr>
    </w:p>
    <w:p w14:paraId="343CD475">
      <w:pPr>
        <w:pStyle w:val="7"/>
        <w:spacing w:before="24"/>
        <w:rPr>
          <w:sz w:val="18"/>
        </w:rPr>
      </w:pPr>
    </w:p>
    <w:p w14:paraId="7C74EA26">
      <w:pPr>
        <w:spacing w:before="0" w:line="312" w:lineRule="auto"/>
        <w:ind w:left="149" w:right="0" w:firstLine="0"/>
        <w:jc w:val="both"/>
        <w:rPr>
          <w:sz w:val="18"/>
        </w:rPr>
      </w:pPr>
      <w:r>
        <w:rPr>
          <w:sz w:val="18"/>
        </w:rPr>
        <w:t>PRINCIPIO ATIVO: HIALURONIDASE, FORMA FARMACEUTICA: PO LIOFILO INJETAVEL, CONCENTRACAO / DOSAGEM: 2000, UNIDADE: UTR, VOLUME: NAO APLICAVEL, APRESENTACAO: AMPOLA, ACESSORIO: DILUENTE</w:t>
      </w:r>
    </w:p>
    <w:p w14:paraId="02492C37">
      <w:pPr>
        <w:pStyle w:val="7"/>
        <w:spacing w:before="0"/>
        <w:rPr>
          <w:sz w:val="18"/>
        </w:rPr>
      </w:pPr>
    </w:p>
    <w:p w14:paraId="0A3B5AAE">
      <w:pPr>
        <w:pStyle w:val="7"/>
        <w:spacing w:before="39"/>
        <w:rPr>
          <w:sz w:val="18"/>
        </w:rPr>
      </w:pPr>
    </w:p>
    <w:p w14:paraId="0565B004">
      <w:pPr>
        <w:spacing w:before="1"/>
        <w:ind w:left="149" w:right="0" w:firstLine="0"/>
        <w:jc w:val="both"/>
        <w:rPr>
          <w:sz w:val="18"/>
        </w:rPr>
      </w:pPr>
      <w:r>
        <w:rPr>
          <w:sz w:val="18"/>
        </w:rPr>
        <w:t>PRINCIPIO</w:t>
      </w:r>
      <w:r>
        <w:rPr>
          <w:spacing w:val="70"/>
          <w:sz w:val="18"/>
        </w:rPr>
        <w:t xml:space="preserve">   </w:t>
      </w:r>
      <w:r>
        <w:rPr>
          <w:sz w:val="18"/>
        </w:rPr>
        <w:t>ATIVO:</w:t>
      </w:r>
      <w:r>
        <w:rPr>
          <w:spacing w:val="74"/>
          <w:sz w:val="18"/>
        </w:rPr>
        <w:t xml:space="preserve">   </w:t>
      </w:r>
      <w:r>
        <w:rPr>
          <w:sz w:val="18"/>
        </w:rPr>
        <w:t>INDOCIANINA</w:t>
      </w:r>
      <w:r>
        <w:rPr>
          <w:spacing w:val="70"/>
          <w:sz w:val="18"/>
        </w:rPr>
        <w:t xml:space="preserve">   </w:t>
      </w:r>
      <w:r>
        <w:rPr>
          <w:sz w:val="18"/>
        </w:rPr>
        <w:t>VERDE,</w:t>
      </w:r>
      <w:r>
        <w:rPr>
          <w:spacing w:val="74"/>
          <w:sz w:val="18"/>
        </w:rPr>
        <w:t xml:space="preserve">   </w:t>
      </w:r>
      <w:r>
        <w:rPr>
          <w:spacing w:val="-2"/>
          <w:sz w:val="18"/>
        </w:rPr>
        <w:t>FORMA</w:t>
      </w:r>
    </w:p>
    <w:p w14:paraId="18BC2C1A">
      <w:pPr>
        <w:spacing w:before="0" w:line="312" w:lineRule="auto"/>
        <w:ind w:left="0" w:right="4476" w:firstLine="0"/>
        <w:jc w:val="left"/>
        <w:rPr>
          <w:sz w:val="18"/>
        </w:rPr>
      </w:pPr>
      <w:r>
        <w:br w:type="column"/>
      </w:r>
      <w:r>
        <w:rPr>
          <w:sz w:val="18"/>
        </w:rPr>
        <w:t>Utilizado</w:t>
      </w:r>
      <w:r>
        <w:rPr>
          <w:spacing w:val="40"/>
          <w:sz w:val="18"/>
        </w:rPr>
        <w:t xml:space="preserve"> </w:t>
      </w:r>
      <w:r>
        <w:rPr>
          <w:sz w:val="18"/>
        </w:rPr>
        <w:t>como</w:t>
      </w:r>
      <w:r>
        <w:rPr>
          <w:spacing w:val="40"/>
          <w:sz w:val="18"/>
        </w:rPr>
        <w:t xml:space="preserve"> </w:t>
      </w:r>
      <w:r>
        <w:rPr>
          <w:sz w:val="18"/>
        </w:rPr>
        <w:t>meio</w:t>
      </w:r>
      <w:r>
        <w:rPr>
          <w:spacing w:val="40"/>
          <w:sz w:val="18"/>
        </w:rPr>
        <w:t xml:space="preserve"> </w:t>
      </w:r>
      <w:r>
        <w:rPr>
          <w:sz w:val="18"/>
        </w:rPr>
        <w:t>de</w:t>
      </w:r>
      <w:r>
        <w:rPr>
          <w:spacing w:val="40"/>
          <w:sz w:val="18"/>
        </w:rPr>
        <w:t xml:space="preserve"> </w:t>
      </w:r>
      <w:r>
        <w:rPr>
          <w:sz w:val="18"/>
        </w:rPr>
        <w:t>diagnóstico</w:t>
      </w:r>
      <w:r>
        <w:rPr>
          <w:spacing w:val="40"/>
          <w:sz w:val="18"/>
        </w:rPr>
        <w:t xml:space="preserve"> </w:t>
      </w:r>
      <w:r>
        <w:rPr>
          <w:sz w:val="18"/>
        </w:rPr>
        <w:t>de ceratites,</w:t>
      </w:r>
      <w:r>
        <w:rPr>
          <w:spacing w:val="40"/>
          <w:sz w:val="18"/>
        </w:rPr>
        <w:t xml:space="preserve"> </w:t>
      </w:r>
      <w:r>
        <w:rPr>
          <w:sz w:val="18"/>
        </w:rPr>
        <w:t>úlceras</w:t>
      </w:r>
      <w:r>
        <w:rPr>
          <w:spacing w:val="40"/>
          <w:sz w:val="18"/>
        </w:rPr>
        <w:t xml:space="preserve"> </w:t>
      </w:r>
      <w:r>
        <w:rPr>
          <w:sz w:val="18"/>
        </w:rPr>
        <w:t>de</w:t>
      </w:r>
      <w:r>
        <w:rPr>
          <w:spacing w:val="40"/>
          <w:sz w:val="18"/>
        </w:rPr>
        <w:t xml:space="preserve"> </w:t>
      </w:r>
      <w:r>
        <w:rPr>
          <w:sz w:val="18"/>
        </w:rPr>
        <w:t>córnea</w:t>
      </w:r>
      <w:r>
        <w:rPr>
          <w:spacing w:val="40"/>
          <w:sz w:val="18"/>
        </w:rPr>
        <w:t xml:space="preserve"> </w:t>
      </w:r>
      <w:r>
        <w:rPr>
          <w:sz w:val="18"/>
        </w:rPr>
        <w:t>e</w:t>
      </w:r>
      <w:r>
        <w:rPr>
          <w:spacing w:val="40"/>
          <w:sz w:val="18"/>
        </w:rPr>
        <w:t xml:space="preserve"> </w:t>
      </w:r>
      <w:r>
        <w:rPr>
          <w:sz w:val="18"/>
        </w:rPr>
        <w:t>lesões</w:t>
      </w:r>
      <w:r>
        <w:rPr>
          <w:spacing w:val="40"/>
          <w:sz w:val="18"/>
        </w:rPr>
        <w:t xml:space="preserve"> </w:t>
      </w:r>
      <w:r>
        <w:rPr>
          <w:sz w:val="18"/>
        </w:rPr>
        <w:t>de</w:t>
      </w:r>
      <w:r>
        <w:rPr>
          <w:spacing w:val="-13"/>
          <w:sz w:val="18"/>
        </w:rPr>
        <w:t xml:space="preserve"> </w:t>
      </w:r>
      <w:r>
        <w:rPr>
          <w:sz w:val="18"/>
        </w:rPr>
        <w:t xml:space="preserve">240 </w:t>
      </w:r>
      <w:r>
        <w:rPr>
          <w:spacing w:val="-2"/>
          <w:sz w:val="18"/>
        </w:rPr>
        <w:t>conjuntiva.</w:t>
      </w:r>
    </w:p>
    <w:p w14:paraId="3703036E">
      <w:pPr>
        <w:spacing w:before="160" w:line="312" w:lineRule="auto"/>
        <w:ind w:left="0" w:right="4869" w:firstLine="0"/>
        <w:jc w:val="both"/>
        <w:rPr>
          <w:sz w:val="18"/>
        </w:rPr>
      </w:pPr>
      <w:r>
        <w:rPr>
          <w:sz w:val="18"/>
        </w:rPr>
        <w:t>Enzima utilizada para aumentar a velocidade de absorção e diminuir o desconforto</w:t>
      </w:r>
      <w:r>
        <w:rPr>
          <w:spacing w:val="38"/>
          <w:sz w:val="18"/>
        </w:rPr>
        <w:t xml:space="preserve"> </w:t>
      </w:r>
      <w:r>
        <w:rPr>
          <w:sz w:val="18"/>
        </w:rPr>
        <w:t>subcutâneo</w:t>
      </w:r>
      <w:r>
        <w:rPr>
          <w:spacing w:val="38"/>
          <w:sz w:val="18"/>
        </w:rPr>
        <w:t xml:space="preserve"> </w:t>
      </w:r>
      <w:r>
        <w:rPr>
          <w:sz w:val="18"/>
        </w:rPr>
        <w:t>ou</w:t>
      </w:r>
      <w:r>
        <w:rPr>
          <w:spacing w:val="38"/>
          <w:sz w:val="18"/>
        </w:rPr>
        <w:t xml:space="preserve"> </w:t>
      </w:r>
      <w:r>
        <w:rPr>
          <w:spacing w:val="-2"/>
          <w:sz w:val="18"/>
        </w:rPr>
        <w:t>intramuscular</w:t>
      </w:r>
    </w:p>
    <w:p w14:paraId="4CC48935">
      <w:pPr>
        <w:spacing w:before="3" w:line="312" w:lineRule="auto"/>
        <w:ind w:left="0" w:right="4476" w:firstLine="0"/>
        <w:jc w:val="left"/>
        <w:rPr>
          <w:sz w:val="18"/>
        </w:rPr>
      </w:pPr>
      <w:r>
        <w:rPr>
          <w:sz w:val="18"/>
        </w:rPr>
        <w:t>produzido por injeções de medicamentos;</w:t>
      </w:r>
      <w:r>
        <w:rPr>
          <w:spacing w:val="-12"/>
          <w:sz w:val="18"/>
        </w:rPr>
        <w:t xml:space="preserve"> </w:t>
      </w:r>
      <w:r>
        <w:rPr>
          <w:sz w:val="18"/>
        </w:rPr>
        <w:t>430 promover</w:t>
      </w:r>
      <w:r>
        <w:rPr>
          <w:spacing w:val="80"/>
          <w:sz w:val="18"/>
        </w:rPr>
        <w:t xml:space="preserve"> </w:t>
      </w:r>
      <w:r>
        <w:rPr>
          <w:sz w:val="18"/>
        </w:rPr>
        <w:t>a</w:t>
      </w:r>
      <w:r>
        <w:rPr>
          <w:spacing w:val="80"/>
          <w:sz w:val="18"/>
        </w:rPr>
        <w:t xml:space="preserve"> </w:t>
      </w:r>
      <w:r>
        <w:rPr>
          <w:sz w:val="18"/>
        </w:rPr>
        <w:t>reabsorção</w:t>
      </w:r>
      <w:r>
        <w:rPr>
          <w:spacing w:val="80"/>
          <w:sz w:val="18"/>
        </w:rPr>
        <w:t xml:space="preserve"> </w:t>
      </w:r>
      <w:r>
        <w:rPr>
          <w:sz w:val="18"/>
        </w:rPr>
        <w:t>de</w:t>
      </w:r>
      <w:r>
        <w:rPr>
          <w:spacing w:val="80"/>
          <w:sz w:val="18"/>
        </w:rPr>
        <w:t xml:space="preserve"> </w:t>
      </w:r>
      <w:r>
        <w:rPr>
          <w:sz w:val="18"/>
        </w:rPr>
        <w:t>líquidos</w:t>
      </w:r>
      <w:r>
        <w:rPr>
          <w:spacing w:val="80"/>
          <w:sz w:val="18"/>
        </w:rPr>
        <w:t xml:space="preserve"> </w:t>
      </w:r>
      <w:r>
        <w:rPr>
          <w:sz w:val="18"/>
        </w:rPr>
        <w:t>e</w:t>
      </w:r>
    </w:p>
    <w:p w14:paraId="47FD5AB0">
      <w:pPr>
        <w:spacing w:before="1" w:line="312" w:lineRule="auto"/>
        <w:ind w:left="0" w:right="4681" w:firstLine="0"/>
        <w:jc w:val="left"/>
        <w:rPr>
          <w:sz w:val="18"/>
        </w:rPr>
      </w:pPr>
      <w:r>
        <w:rPr>
          <w:sz w:val="18"/>
        </w:rPr>
        <w:t>sangue</w:t>
      </w:r>
      <w:r>
        <w:rPr>
          <w:spacing w:val="25"/>
          <w:sz w:val="18"/>
        </w:rPr>
        <w:t xml:space="preserve"> </w:t>
      </w:r>
      <w:r>
        <w:rPr>
          <w:sz w:val="18"/>
        </w:rPr>
        <w:t>extravasado</w:t>
      </w:r>
      <w:r>
        <w:rPr>
          <w:spacing w:val="25"/>
          <w:sz w:val="18"/>
        </w:rPr>
        <w:t xml:space="preserve"> </w:t>
      </w:r>
      <w:r>
        <w:rPr>
          <w:sz w:val="18"/>
        </w:rPr>
        <w:t>e</w:t>
      </w:r>
      <w:r>
        <w:rPr>
          <w:spacing w:val="25"/>
          <w:sz w:val="18"/>
        </w:rPr>
        <w:t xml:space="preserve"> </w:t>
      </w:r>
      <w:r>
        <w:rPr>
          <w:sz w:val="18"/>
        </w:rPr>
        <w:t>aumenta</w:t>
      </w:r>
      <w:r>
        <w:rPr>
          <w:spacing w:val="25"/>
          <w:sz w:val="18"/>
        </w:rPr>
        <w:t xml:space="preserve"> </w:t>
      </w:r>
      <w:r>
        <w:rPr>
          <w:sz w:val="18"/>
        </w:rPr>
        <w:t>a</w:t>
      </w:r>
      <w:r>
        <w:rPr>
          <w:spacing w:val="25"/>
          <w:sz w:val="18"/>
        </w:rPr>
        <w:t xml:space="preserve"> </w:t>
      </w:r>
      <w:r>
        <w:rPr>
          <w:sz w:val="18"/>
        </w:rPr>
        <w:t>eficácia dos anestésicos locais.</w:t>
      </w:r>
    </w:p>
    <w:p w14:paraId="340AE089">
      <w:pPr>
        <w:spacing w:after="0" w:line="312" w:lineRule="auto"/>
        <w:jc w:val="left"/>
        <w:rPr>
          <w:sz w:val="18"/>
        </w:rPr>
        <w:sectPr>
          <w:type w:val="continuous"/>
          <w:pgSz w:w="15840" w:h="24480"/>
          <w:pgMar w:top="740" w:right="540" w:bottom="280" w:left="560" w:header="720" w:footer="720" w:gutter="0"/>
          <w:cols w:equalWidth="0" w:num="3">
            <w:col w:w="1178" w:space="40"/>
            <w:col w:w="5541" w:space="31"/>
            <w:col w:w="7950"/>
          </w:cols>
        </w:sectPr>
      </w:pPr>
    </w:p>
    <w:p w14:paraId="3DB0D0B1">
      <w:pPr>
        <w:tabs>
          <w:tab w:val="left" w:pos="733"/>
        </w:tabs>
        <w:spacing w:before="198"/>
        <w:ind w:left="161" w:right="0" w:firstLine="0"/>
        <w:jc w:val="left"/>
        <w:rPr>
          <w:sz w:val="18"/>
        </w:rPr>
      </w:pPr>
      <w:r>
        <w:rPr>
          <w:spacing w:val="-10"/>
          <w:sz w:val="18"/>
        </w:rPr>
        <w:t>3</w:t>
      </w:r>
      <w:r>
        <w:rPr>
          <w:sz w:val="18"/>
        </w:rPr>
        <w:tab/>
      </w:r>
      <w:r>
        <w:rPr>
          <w:spacing w:val="-2"/>
          <w:sz w:val="18"/>
        </w:rPr>
        <w:t>159678</w:t>
      </w:r>
    </w:p>
    <w:p w14:paraId="2904F45B">
      <w:pPr>
        <w:tabs>
          <w:tab w:val="left" w:pos="6425"/>
          <w:tab w:val="left" w:pos="7544"/>
        </w:tabs>
        <w:spacing w:before="63" w:line="312" w:lineRule="auto"/>
        <w:ind w:left="52" w:right="0" w:firstLine="0"/>
        <w:jc w:val="left"/>
        <w:rPr>
          <w:sz w:val="18"/>
        </w:rPr>
      </w:pPr>
      <w:r>
        <w:br w:type="column"/>
      </w:r>
      <w:r>
        <w:rPr>
          <w:sz w:val="18"/>
        </w:rPr>
        <w:t>FARMACEUTICA:</w:t>
      </w:r>
      <w:r>
        <w:rPr>
          <w:spacing w:val="40"/>
          <w:sz w:val="18"/>
        </w:rPr>
        <w:t xml:space="preserve"> </w:t>
      </w:r>
      <w:r>
        <w:rPr>
          <w:sz w:val="18"/>
        </w:rPr>
        <w:t>SOLUÇÃO</w:t>
      </w:r>
      <w:r>
        <w:rPr>
          <w:spacing w:val="40"/>
          <w:sz w:val="18"/>
        </w:rPr>
        <w:t xml:space="preserve"> </w:t>
      </w:r>
      <w:r>
        <w:rPr>
          <w:sz w:val="18"/>
        </w:rPr>
        <w:t>OFTÁLMICA,</w:t>
      </w:r>
      <w:r>
        <w:rPr>
          <w:spacing w:val="40"/>
          <w:sz w:val="18"/>
        </w:rPr>
        <w:t xml:space="preserve"> </w:t>
      </w:r>
      <w:r>
        <w:rPr>
          <w:sz w:val="18"/>
        </w:rPr>
        <w:t>CONCENTRACAO</w:t>
      </w:r>
      <w:r>
        <w:rPr>
          <w:spacing w:val="40"/>
          <w:sz w:val="18"/>
        </w:rPr>
        <w:t xml:space="preserve"> </w:t>
      </w:r>
      <w:r>
        <w:rPr>
          <w:sz w:val="18"/>
        </w:rPr>
        <w:t>/ Contraste</w:t>
      </w:r>
      <w:r>
        <w:rPr>
          <w:sz w:val="18"/>
        </w:rPr>
        <w:tab/>
      </w:r>
      <w:r>
        <w:rPr>
          <w:spacing w:val="-2"/>
          <w:sz w:val="18"/>
        </w:rPr>
        <w:t>endovenoso</w:t>
      </w:r>
      <w:r>
        <w:rPr>
          <w:sz w:val="18"/>
        </w:rPr>
        <w:tab/>
      </w:r>
      <w:r>
        <w:rPr>
          <w:spacing w:val="-2"/>
          <w:sz w:val="18"/>
        </w:rPr>
        <w:t xml:space="preserve">oftalmológico </w:t>
      </w:r>
      <w:r>
        <w:rPr>
          <w:sz w:val="18"/>
        </w:rPr>
        <w:t>DOSAGEM: 25, UNIDADE: MG, VOLUME: DILUENTE PARA 10 ML,</w:t>
      </w:r>
      <w:r>
        <w:rPr>
          <w:spacing w:val="-4"/>
          <w:sz w:val="18"/>
        </w:rPr>
        <w:t xml:space="preserve"> </w:t>
      </w:r>
      <w:r>
        <w:rPr>
          <w:sz w:val="18"/>
        </w:rPr>
        <w:t>utilizado na angiografia.</w:t>
      </w:r>
    </w:p>
    <w:p w14:paraId="14DACB18">
      <w:pPr>
        <w:spacing w:before="1"/>
        <w:ind w:left="52" w:right="0" w:firstLine="0"/>
        <w:jc w:val="left"/>
        <w:rPr>
          <w:sz w:val="18"/>
        </w:rPr>
      </w:pPr>
      <w:r>
        <w:rPr>
          <w:spacing w:val="-2"/>
          <w:sz w:val="18"/>
        </w:rPr>
        <w:t>APRESENTACAO:</w:t>
      </w:r>
      <w:r>
        <w:rPr>
          <w:spacing w:val="11"/>
          <w:sz w:val="18"/>
        </w:rPr>
        <w:t xml:space="preserve"> </w:t>
      </w:r>
      <w:r>
        <w:rPr>
          <w:spacing w:val="-2"/>
          <w:sz w:val="18"/>
        </w:rPr>
        <w:t>FRASCO</w:t>
      </w:r>
    </w:p>
    <w:p w14:paraId="156A0D70">
      <w:pPr>
        <w:spacing w:before="198"/>
        <w:ind w:left="0" w:right="0" w:firstLine="0"/>
        <w:jc w:val="left"/>
        <w:rPr>
          <w:sz w:val="18"/>
        </w:rPr>
      </w:pPr>
      <w:r>
        <w:br w:type="column"/>
      </w:r>
      <w:r>
        <w:rPr>
          <w:spacing w:val="-5"/>
          <w:sz w:val="18"/>
        </w:rPr>
        <w:t>100</w:t>
      </w:r>
    </w:p>
    <w:p w14:paraId="3A7BA2B9">
      <w:pPr>
        <w:spacing w:after="0"/>
        <w:jc w:val="left"/>
        <w:rPr>
          <w:sz w:val="18"/>
        </w:rPr>
        <w:sectPr>
          <w:type w:val="continuous"/>
          <w:pgSz w:w="15840" w:h="24480"/>
          <w:pgMar w:top="740" w:right="540" w:bottom="280" w:left="560" w:header="720" w:footer="720" w:gutter="0"/>
          <w:cols w:equalWidth="0" w:num="3">
            <w:col w:w="1274" w:space="40"/>
            <w:col w:w="8555" w:space="32"/>
            <w:col w:w="4839"/>
          </w:cols>
        </w:sectPr>
      </w:pPr>
    </w:p>
    <w:p w14:paraId="6990EE52">
      <w:pPr>
        <w:pStyle w:val="7"/>
        <w:spacing w:before="0"/>
        <w:rPr>
          <w:sz w:val="18"/>
        </w:rPr>
      </w:pPr>
    </w:p>
    <w:p w14:paraId="2AD51FDF">
      <w:pPr>
        <w:pStyle w:val="7"/>
        <w:spacing w:before="62"/>
        <w:rPr>
          <w:sz w:val="18"/>
        </w:rPr>
      </w:pPr>
    </w:p>
    <w:p w14:paraId="76DBB22C">
      <w:pPr>
        <w:tabs>
          <w:tab w:val="left" w:pos="733"/>
        </w:tabs>
        <w:spacing w:before="1"/>
        <w:ind w:left="161" w:right="0" w:firstLine="0"/>
        <w:jc w:val="left"/>
        <w:rPr>
          <w:sz w:val="18"/>
        </w:rPr>
      </w:pPr>
      <w:r>
        <w:rPr>
          <w:spacing w:val="-10"/>
          <w:sz w:val="18"/>
        </w:rPr>
        <w:t>4</w:t>
      </w:r>
      <w:r>
        <w:rPr>
          <w:sz w:val="18"/>
        </w:rPr>
        <w:tab/>
      </w:r>
      <w:r>
        <w:rPr>
          <w:spacing w:val="-2"/>
          <w:sz w:val="18"/>
        </w:rPr>
        <w:t>173158</w:t>
      </w:r>
    </w:p>
    <w:p w14:paraId="75F87A10">
      <w:pPr>
        <w:pStyle w:val="7"/>
        <w:spacing w:before="0"/>
        <w:rPr>
          <w:sz w:val="18"/>
        </w:rPr>
      </w:pPr>
    </w:p>
    <w:p w14:paraId="1DD22CEC">
      <w:pPr>
        <w:pStyle w:val="7"/>
        <w:spacing w:before="0"/>
        <w:rPr>
          <w:sz w:val="18"/>
        </w:rPr>
      </w:pPr>
    </w:p>
    <w:p w14:paraId="4A6E6F21">
      <w:pPr>
        <w:pStyle w:val="7"/>
        <w:spacing w:before="0"/>
        <w:rPr>
          <w:sz w:val="18"/>
        </w:rPr>
      </w:pPr>
    </w:p>
    <w:p w14:paraId="5B3C72B7">
      <w:pPr>
        <w:pStyle w:val="7"/>
        <w:spacing w:before="75"/>
        <w:rPr>
          <w:sz w:val="18"/>
        </w:rPr>
      </w:pPr>
    </w:p>
    <w:p w14:paraId="07D452E4">
      <w:pPr>
        <w:tabs>
          <w:tab w:val="left" w:pos="733"/>
        </w:tabs>
        <w:spacing w:before="0"/>
        <w:ind w:left="161" w:right="0" w:firstLine="0"/>
        <w:jc w:val="left"/>
        <w:rPr>
          <w:sz w:val="18"/>
        </w:rPr>
      </w:pPr>
      <w:r>
        <w:rPr>
          <w:spacing w:val="-10"/>
          <w:sz w:val="18"/>
        </w:rPr>
        <w:t>5</w:t>
      </w:r>
      <w:r>
        <w:rPr>
          <w:sz w:val="18"/>
        </w:rPr>
        <w:tab/>
      </w:r>
      <w:r>
        <w:rPr>
          <w:spacing w:val="-2"/>
          <w:sz w:val="18"/>
        </w:rPr>
        <w:t>18617</w:t>
      </w:r>
    </w:p>
    <w:p w14:paraId="07C0B6A3">
      <w:pPr>
        <w:spacing w:before="72" w:line="312" w:lineRule="auto"/>
        <w:ind w:left="52" w:right="0" w:firstLine="0"/>
        <w:jc w:val="both"/>
        <w:rPr>
          <w:sz w:val="18"/>
        </w:rPr>
      </w:pPr>
      <w:r>
        <w:br w:type="column"/>
      </w:r>
      <w:r>
        <w:rPr>
          <w:sz w:val="18"/>
        </w:rPr>
        <w:t>PRINCIPIO ATIVO: METILCELULOSE, FORMA FARMACEUTICA: SOLUCAO OFTALMICA, CONCENTRACAO / DOSAGEM: 20, UNIDADE: MG/ML, VOLUME: 50 ML, APRESENTACAO: N/A, ACESSORIO: N/A, FORMA FORNECIMENTO: UNIDADE</w:t>
      </w:r>
    </w:p>
    <w:p w14:paraId="65C13D69">
      <w:pPr>
        <w:spacing w:before="33" w:line="312" w:lineRule="auto"/>
        <w:ind w:left="52" w:right="0" w:firstLine="0"/>
        <w:jc w:val="both"/>
        <w:rPr>
          <w:sz w:val="18"/>
        </w:rPr>
      </w:pPr>
      <w:r>
        <w:rPr>
          <w:sz w:val="18"/>
        </w:rPr>
        <w:t>PRINCIPIO ATIVO: METILCELULOSE, FORMA FARMACEUTICA: SOLUCAO INJETAVEL, CONCENTRACAO / DOSAGEM: 20, UNIDADE: MG/ML,</w:t>
      </w:r>
      <w:r>
        <w:rPr>
          <w:spacing w:val="-2"/>
          <w:sz w:val="18"/>
        </w:rPr>
        <w:t xml:space="preserve"> </w:t>
      </w:r>
      <w:r>
        <w:rPr>
          <w:sz w:val="18"/>
        </w:rPr>
        <w:t>VOLUME: 1,5ML,</w:t>
      </w:r>
      <w:r>
        <w:rPr>
          <w:spacing w:val="-8"/>
          <w:sz w:val="18"/>
        </w:rPr>
        <w:t xml:space="preserve"> </w:t>
      </w:r>
      <w:r>
        <w:rPr>
          <w:sz w:val="18"/>
        </w:rPr>
        <w:t xml:space="preserve">APRESENTACAO: SERINGA </w:t>
      </w:r>
      <w:r>
        <w:rPr>
          <w:spacing w:val="-2"/>
          <w:sz w:val="18"/>
        </w:rPr>
        <w:t>PREENCHIDA,</w:t>
      </w:r>
    </w:p>
    <w:p w14:paraId="3FFFF407">
      <w:pPr>
        <w:spacing w:before="34"/>
        <w:ind w:left="52" w:right="0" w:firstLine="0"/>
        <w:jc w:val="both"/>
        <w:rPr>
          <w:sz w:val="18"/>
        </w:rPr>
      </w:pPr>
      <w:r>
        <w:rPr>
          <w:sz w:val="18"/>
        </w:rPr>
        <w:t>PRINCIPIO</w:t>
      </w:r>
      <w:r>
        <w:rPr>
          <w:spacing w:val="20"/>
          <w:sz w:val="18"/>
        </w:rPr>
        <w:t xml:space="preserve"> </w:t>
      </w:r>
      <w:r>
        <w:rPr>
          <w:sz w:val="18"/>
        </w:rPr>
        <w:t>ATIVO:</w:t>
      </w:r>
      <w:r>
        <w:rPr>
          <w:spacing w:val="32"/>
          <w:sz w:val="18"/>
        </w:rPr>
        <w:t xml:space="preserve"> </w:t>
      </w:r>
      <w:r>
        <w:rPr>
          <w:sz w:val="18"/>
        </w:rPr>
        <w:t>METILCELULOSE,</w:t>
      </w:r>
      <w:r>
        <w:rPr>
          <w:spacing w:val="31"/>
          <w:sz w:val="18"/>
        </w:rPr>
        <w:t xml:space="preserve"> </w:t>
      </w:r>
      <w:r>
        <w:rPr>
          <w:sz w:val="18"/>
        </w:rPr>
        <w:t>FORMA</w:t>
      </w:r>
      <w:r>
        <w:rPr>
          <w:spacing w:val="23"/>
          <w:sz w:val="18"/>
        </w:rPr>
        <w:t xml:space="preserve"> </w:t>
      </w:r>
      <w:r>
        <w:rPr>
          <w:spacing w:val="-2"/>
          <w:sz w:val="18"/>
        </w:rPr>
        <w:t>FARMACEUTICA:</w:t>
      </w:r>
    </w:p>
    <w:p w14:paraId="1DAB7A88">
      <w:pPr>
        <w:tabs>
          <w:tab w:val="left" w:pos="1235"/>
          <w:tab w:val="left" w:pos="2412"/>
          <w:tab w:val="left" w:pos="2828"/>
        </w:tabs>
        <w:spacing w:before="207" w:line="312" w:lineRule="auto"/>
        <w:ind w:left="0" w:right="4656" w:firstLine="0"/>
        <w:jc w:val="left"/>
        <w:rPr>
          <w:sz w:val="18"/>
        </w:rPr>
      </w:pPr>
      <w:r>
        <w:br w:type="column"/>
      </w:r>
      <w:r>
        <w:rPr>
          <w:spacing w:val="-2"/>
          <w:sz w:val="18"/>
        </w:rPr>
        <w:t>Medicamento</w:t>
      </w:r>
      <w:r>
        <w:rPr>
          <w:sz w:val="18"/>
        </w:rPr>
        <w:tab/>
      </w:r>
      <w:r>
        <w:rPr>
          <w:spacing w:val="-2"/>
          <w:sz w:val="18"/>
        </w:rPr>
        <w:t>viscoelástico</w:t>
      </w:r>
      <w:r>
        <w:rPr>
          <w:sz w:val="18"/>
        </w:rPr>
        <w:tab/>
      </w:r>
      <w:r>
        <w:rPr>
          <w:spacing w:val="-6"/>
          <w:sz w:val="18"/>
        </w:rPr>
        <w:t>de</w:t>
      </w:r>
      <w:r>
        <w:rPr>
          <w:sz w:val="18"/>
        </w:rPr>
        <w:tab/>
      </w:r>
      <w:r>
        <w:rPr>
          <w:spacing w:val="-4"/>
          <w:sz w:val="18"/>
        </w:rPr>
        <w:t xml:space="preserve">uso </w:t>
      </w:r>
      <w:r>
        <w:rPr>
          <w:sz w:val="18"/>
        </w:rPr>
        <w:t>intraocular,</w:t>
      </w:r>
      <w:r>
        <w:rPr>
          <w:spacing w:val="72"/>
          <w:sz w:val="18"/>
        </w:rPr>
        <w:t xml:space="preserve"> </w:t>
      </w:r>
      <w:r>
        <w:rPr>
          <w:sz w:val="18"/>
        </w:rPr>
        <w:t>usado</w:t>
      </w:r>
      <w:r>
        <w:rPr>
          <w:spacing w:val="74"/>
          <w:sz w:val="18"/>
        </w:rPr>
        <w:t xml:space="preserve"> </w:t>
      </w:r>
      <w:r>
        <w:rPr>
          <w:sz w:val="18"/>
        </w:rPr>
        <w:t>como</w:t>
      </w:r>
      <w:r>
        <w:rPr>
          <w:spacing w:val="74"/>
          <w:sz w:val="18"/>
        </w:rPr>
        <w:t xml:space="preserve"> </w:t>
      </w:r>
      <w:r>
        <w:rPr>
          <w:sz w:val="18"/>
        </w:rPr>
        <w:t>adjuvante</w:t>
      </w:r>
      <w:r>
        <w:rPr>
          <w:spacing w:val="74"/>
          <w:sz w:val="18"/>
        </w:rPr>
        <w:t xml:space="preserve"> </w:t>
      </w:r>
      <w:r>
        <w:rPr>
          <w:sz w:val="18"/>
        </w:rPr>
        <w:t>em</w:t>
      </w:r>
      <w:r>
        <w:rPr>
          <w:spacing w:val="-12"/>
          <w:sz w:val="18"/>
        </w:rPr>
        <w:t xml:space="preserve"> </w:t>
      </w:r>
      <w:r>
        <w:rPr>
          <w:sz w:val="18"/>
        </w:rPr>
        <w:t>60 cirurgias oftálmicas.</w:t>
      </w:r>
    </w:p>
    <w:p w14:paraId="56E20B8B">
      <w:pPr>
        <w:pStyle w:val="7"/>
        <w:spacing w:before="95"/>
        <w:rPr>
          <w:sz w:val="18"/>
        </w:rPr>
      </w:pPr>
    </w:p>
    <w:p w14:paraId="3878D9DD">
      <w:pPr>
        <w:tabs>
          <w:tab w:val="left" w:pos="1235"/>
          <w:tab w:val="left" w:pos="2412"/>
          <w:tab w:val="left" w:pos="2828"/>
        </w:tabs>
        <w:spacing w:before="0" w:line="312" w:lineRule="auto"/>
        <w:ind w:left="0" w:right="4476" w:firstLine="0"/>
        <w:jc w:val="left"/>
        <w:rPr>
          <w:sz w:val="18"/>
        </w:rPr>
      </w:pPr>
      <w:r>
        <w:rPr>
          <w:spacing w:val="-2"/>
          <w:sz w:val="18"/>
        </w:rPr>
        <w:t>Medicamento</w:t>
      </w:r>
      <w:r>
        <w:rPr>
          <w:sz w:val="18"/>
        </w:rPr>
        <w:tab/>
      </w:r>
      <w:r>
        <w:rPr>
          <w:spacing w:val="-2"/>
          <w:sz w:val="18"/>
        </w:rPr>
        <w:t>viscoelástico</w:t>
      </w:r>
      <w:r>
        <w:rPr>
          <w:sz w:val="18"/>
        </w:rPr>
        <w:tab/>
      </w:r>
      <w:r>
        <w:rPr>
          <w:spacing w:val="-6"/>
          <w:sz w:val="18"/>
        </w:rPr>
        <w:t>de</w:t>
      </w:r>
      <w:r>
        <w:rPr>
          <w:sz w:val="18"/>
        </w:rPr>
        <w:tab/>
      </w:r>
      <w:r>
        <w:rPr>
          <w:spacing w:val="-4"/>
          <w:sz w:val="18"/>
        </w:rPr>
        <w:t xml:space="preserve">uso </w:t>
      </w:r>
      <w:r>
        <w:rPr>
          <w:sz w:val="18"/>
        </w:rPr>
        <w:t>intraocular,</w:t>
      </w:r>
      <w:r>
        <w:rPr>
          <w:spacing w:val="72"/>
          <w:sz w:val="18"/>
        </w:rPr>
        <w:t xml:space="preserve"> </w:t>
      </w:r>
      <w:r>
        <w:rPr>
          <w:sz w:val="18"/>
        </w:rPr>
        <w:t>usado</w:t>
      </w:r>
      <w:r>
        <w:rPr>
          <w:spacing w:val="74"/>
          <w:sz w:val="18"/>
        </w:rPr>
        <w:t xml:space="preserve"> </w:t>
      </w:r>
      <w:r>
        <w:rPr>
          <w:sz w:val="18"/>
        </w:rPr>
        <w:t>como</w:t>
      </w:r>
      <w:r>
        <w:rPr>
          <w:spacing w:val="74"/>
          <w:sz w:val="18"/>
        </w:rPr>
        <w:t xml:space="preserve"> </w:t>
      </w:r>
      <w:r>
        <w:rPr>
          <w:sz w:val="18"/>
        </w:rPr>
        <w:t>adjuvante</w:t>
      </w:r>
      <w:r>
        <w:rPr>
          <w:spacing w:val="74"/>
          <w:sz w:val="18"/>
        </w:rPr>
        <w:t xml:space="preserve"> </w:t>
      </w:r>
      <w:r>
        <w:rPr>
          <w:sz w:val="18"/>
        </w:rPr>
        <w:t>em</w:t>
      </w:r>
      <w:r>
        <w:rPr>
          <w:spacing w:val="-12"/>
          <w:sz w:val="18"/>
        </w:rPr>
        <w:t xml:space="preserve"> </w:t>
      </w:r>
      <w:r>
        <w:rPr>
          <w:sz w:val="18"/>
        </w:rPr>
        <w:t>3200 cirurgias oftálmicas.</w:t>
      </w:r>
    </w:p>
    <w:p w14:paraId="78FE1E2A">
      <w:pPr>
        <w:spacing w:after="0" w:line="312" w:lineRule="auto"/>
        <w:jc w:val="left"/>
        <w:rPr>
          <w:sz w:val="18"/>
        </w:rPr>
        <w:sectPr>
          <w:pgSz w:w="15840" w:h="24480"/>
          <w:pgMar w:top="540" w:right="540" w:bottom="280" w:left="560" w:header="720" w:footer="720" w:gutter="0"/>
          <w:cols w:equalWidth="0" w:num="3">
            <w:col w:w="1274" w:space="40"/>
            <w:col w:w="5444" w:space="32"/>
            <w:col w:w="7950"/>
          </w:cols>
        </w:sectPr>
      </w:pPr>
    </w:p>
    <w:p w14:paraId="7CD8D9DC">
      <w:pPr>
        <w:tabs>
          <w:tab w:val="left" w:pos="8025"/>
          <w:tab w:val="left" w:pos="9202"/>
          <w:tab w:val="left" w:pos="9618"/>
        </w:tabs>
        <w:spacing w:before="63"/>
        <w:ind w:left="1366" w:right="0" w:firstLine="0"/>
        <w:jc w:val="left"/>
        <w:rPr>
          <w:sz w:val="18"/>
        </w:rPr>
      </w:pPr>
      <w:r>
        <w:rPr>
          <w:sz w:val="18"/>
        </w:rPr>
        <w:t>SOLUCAO</w:t>
      </w:r>
      <w:r>
        <w:rPr>
          <w:spacing w:val="38"/>
          <w:sz w:val="18"/>
        </w:rPr>
        <w:t xml:space="preserve">  </w:t>
      </w:r>
      <w:r>
        <w:rPr>
          <w:sz w:val="18"/>
        </w:rPr>
        <w:t>INJETAVEL,</w:t>
      </w:r>
      <w:r>
        <w:rPr>
          <w:spacing w:val="38"/>
          <w:sz w:val="18"/>
        </w:rPr>
        <w:t xml:space="preserve">  </w:t>
      </w:r>
      <w:r>
        <w:rPr>
          <w:sz w:val="18"/>
        </w:rPr>
        <w:t>CONCENTRACAO</w:t>
      </w:r>
      <w:r>
        <w:rPr>
          <w:spacing w:val="39"/>
          <w:sz w:val="18"/>
        </w:rPr>
        <w:t xml:space="preserve">  </w:t>
      </w:r>
      <w:r>
        <w:rPr>
          <w:sz w:val="18"/>
        </w:rPr>
        <w:t>/</w:t>
      </w:r>
      <w:r>
        <w:rPr>
          <w:spacing w:val="39"/>
          <w:sz w:val="18"/>
        </w:rPr>
        <w:t xml:space="preserve">  </w:t>
      </w:r>
      <w:r>
        <w:rPr>
          <w:sz w:val="18"/>
        </w:rPr>
        <w:t>DOSAGEM:</w:t>
      </w:r>
      <w:r>
        <w:rPr>
          <w:spacing w:val="39"/>
          <w:sz w:val="18"/>
        </w:rPr>
        <w:t xml:space="preserve">  </w:t>
      </w:r>
      <w:r>
        <w:rPr>
          <w:sz w:val="18"/>
        </w:rPr>
        <w:t>40,</w:t>
      </w:r>
      <w:r>
        <w:rPr>
          <w:spacing w:val="-13"/>
          <w:sz w:val="18"/>
        </w:rPr>
        <w:t xml:space="preserve"> </w:t>
      </w:r>
      <w:r>
        <w:rPr>
          <w:spacing w:val="-2"/>
          <w:sz w:val="18"/>
        </w:rPr>
        <w:t>Medicamento</w:t>
      </w:r>
      <w:r>
        <w:rPr>
          <w:sz w:val="18"/>
        </w:rPr>
        <w:tab/>
      </w:r>
      <w:r>
        <w:rPr>
          <w:spacing w:val="-2"/>
          <w:sz w:val="18"/>
        </w:rPr>
        <w:t>viscoelástico</w:t>
      </w:r>
      <w:r>
        <w:rPr>
          <w:sz w:val="18"/>
        </w:rPr>
        <w:tab/>
      </w:r>
      <w:r>
        <w:rPr>
          <w:spacing w:val="-5"/>
          <w:sz w:val="18"/>
        </w:rPr>
        <w:t>de</w:t>
      </w:r>
      <w:r>
        <w:rPr>
          <w:sz w:val="18"/>
        </w:rPr>
        <w:tab/>
      </w:r>
      <w:r>
        <w:rPr>
          <w:spacing w:val="-5"/>
          <w:sz w:val="18"/>
        </w:rPr>
        <w:t>uso</w:t>
      </w:r>
    </w:p>
    <w:p w14:paraId="43CF56D0">
      <w:pPr>
        <w:pStyle w:val="10"/>
        <w:numPr>
          <w:ilvl w:val="0"/>
          <w:numId w:val="53"/>
        </w:numPr>
        <w:tabs>
          <w:tab w:val="left" w:pos="733"/>
          <w:tab w:val="left" w:pos="1366"/>
        </w:tabs>
        <w:spacing w:before="63" w:after="0" w:line="312" w:lineRule="auto"/>
        <w:ind w:left="1366" w:right="4566" w:hanging="1205"/>
        <w:jc w:val="left"/>
        <w:rPr>
          <w:sz w:val="18"/>
        </w:rPr>
      </w:pPr>
      <w:r>
        <w:rPr>
          <w:sz w:val="18"/>
        </w:rPr>
        <w:t>144615</w:t>
      </w:r>
      <w:r>
        <w:rPr>
          <w:spacing w:val="38"/>
          <w:sz w:val="18"/>
        </w:rPr>
        <w:t xml:space="preserve"> </w:t>
      </w:r>
      <w:r>
        <w:rPr>
          <w:sz w:val="18"/>
        </w:rPr>
        <w:t>UNIDADE: MG/ML, VOLUME: 1,5ML,</w:t>
      </w:r>
      <w:r>
        <w:rPr>
          <w:spacing w:val="-2"/>
          <w:sz w:val="18"/>
        </w:rPr>
        <w:t xml:space="preserve"> </w:t>
      </w:r>
      <w:r>
        <w:rPr>
          <w:sz w:val="18"/>
        </w:rPr>
        <w:t>APRESENTACAO: SERINGA</w:t>
      </w:r>
      <w:r>
        <w:rPr>
          <w:spacing w:val="-13"/>
          <w:sz w:val="18"/>
        </w:rPr>
        <w:t xml:space="preserve"> </w:t>
      </w:r>
      <w:r>
        <w:rPr>
          <w:sz w:val="18"/>
        </w:rPr>
        <w:t>intraocular,</w:t>
      </w:r>
      <w:r>
        <w:rPr>
          <w:spacing w:val="77"/>
          <w:sz w:val="18"/>
        </w:rPr>
        <w:t xml:space="preserve"> </w:t>
      </w:r>
      <w:r>
        <w:rPr>
          <w:sz w:val="18"/>
        </w:rPr>
        <w:t>usado</w:t>
      </w:r>
      <w:r>
        <w:rPr>
          <w:spacing w:val="77"/>
          <w:sz w:val="18"/>
        </w:rPr>
        <w:t xml:space="preserve"> </w:t>
      </w:r>
      <w:r>
        <w:rPr>
          <w:sz w:val="18"/>
        </w:rPr>
        <w:t>como</w:t>
      </w:r>
      <w:r>
        <w:rPr>
          <w:spacing w:val="77"/>
          <w:sz w:val="18"/>
        </w:rPr>
        <w:t xml:space="preserve"> </w:t>
      </w:r>
      <w:r>
        <w:rPr>
          <w:sz w:val="18"/>
        </w:rPr>
        <w:t>adjuvante</w:t>
      </w:r>
      <w:r>
        <w:rPr>
          <w:spacing w:val="77"/>
          <w:sz w:val="18"/>
        </w:rPr>
        <w:t xml:space="preserve"> </w:t>
      </w:r>
      <w:r>
        <w:rPr>
          <w:sz w:val="18"/>
        </w:rPr>
        <w:t>em</w:t>
      </w:r>
      <w:r>
        <w:rPr>
          <w:spacing w:val="-12"/>
          <w:sz w:val="18"/>
        </w:rPr>
        <w:t xml:space="preserve"> </w:t>
      </w:r>
      <w:r>
        <w:rPr>
          <w:sz w:val="18"/>
        </w:rPr>
        <w:t>360 PREENCHIDA,</w:t>
      </w:r>
      <w:r>
        <w:rPr>
          <w:spacing w:val="80"/>
          <w:w w:val="150"/>
          <w:sz w:val="18"/>
        </w:rPr>
        <w:t xml:space="preserve"> </w:t>
      </w:r>
      <w:r>
        <w:rPr>
          <w:sz w:val="18"/>
        </w:rPr>
        <w:t>ACESSORIO:</w:t>
      </w:r>
      <w:r>
        <w:rPr>
          <w:spacing w:val="80"/>
          <w:w w:val="150"/>
          <w:sz w:val="18"/>
        </w:rPr>
        <w:t xml:space="preserve"> </w:t>
      </w:r>
      <w:r>
        <w:rPr>
          <w:sz w:val="18"/>
        </w:rPr>
        <w:t>N/A,</w:t>
      </w:r>
      <w:r>
        <w:rPr>
          <w:spacing w:val="80"/>
          <w:w w:val="150"/>
          <w:sz w:val="18"/>
        </w:rPr>
        <w:t xml:space="preserve"> </w:t>
      </w:r>
      <w:r>
        <w:rPr>
          <w:sz w:val="18"/>
        </w:rPr>
        <w:t>FORMA</w:t>
      </w:r>
      <w:r>
        <w:rPr>
          <w:spacing w:val="80"/>
          <w:w w:val="150"/>
          <w:sz w:val="18"/>
        </w:rPr>
        <w:t xml:space="preserve"> </w:t>
      </w:r>
      <w:r>
        <w:rPr>
          <w:sz w:val="18"/>
        </w:rPr>
        <w:t>FORNECIMENTO:</w:t>
      </w:r>
      <w:r>
        <w:rPr>
          <w:spacing w:val="-7"/>
          <w:sz w:val="18"/>
        </w:rPr>
        <w:t xml:space="preserve"> </w:t>
      </w:r>
      <w:r>
        <w:rPr>
          <w:sz w:val="18"/>
        </w:rPr>
        <w:t>cirurgias oftálmicas.</w:t>
      </w:r>
    </w:p>
    <w:p w14:paraId="522456A4">
      <w:pPr>
        <w:spacing w:before="2"/>
        <w:ind w:left="1366" w:right="0" w:firstLine="0"/>
        <w:jc w:val="left"/>
        <w:rPr>
          <w:sz w:val="18"/>
        </w:rPr>
      </w:pPr>
      <w:r>
        <w:rPr>
          <w:spacing w:val="-2"/>
          <w:sz w:val="18"/>
        </w:rPr>
        <w:t>UNIDADE</w:t>
      </w:r>
    </w:p>
    <w:p w14:paraId="42F002F8">
      <w:pPr>
        <w:tabs>
          <w:tab w:val="left" w:pos="8185"/>
          <w:tab w:val="left" w:pos="8762"/>
          <w:tab w:val="left" w:pos="9418"/>
        </w:tabs>
        <w:spacing w:before="5" w:line="270" w:lineRule="atLeast"/>
        <w:ind w:left="1366" w:right="4869" w:firstLine="0"/>
        <w:jc w:val="left"/>
        <w:rPr>
          <w:sz w:val="18"/>
        </w:rPr>
      </w:pPr>
      <w:r>
        <w:rPr>
          <w:sz w:val="18"/>
        </w:rPr>
        <w:t>PRINCIPIO ATIVO:</w:t>
      </w:r>
      <w:r>
        <w:rPr>
          <w:spacing w:val="40"/>
          <w:sz w:val="18"/>
        </w:rPr>
        <w:t xml:space="preserve"> </w:t>
      </w:r>
      <w:r>
        <w:rPr>
          <w:sz w:val="18"/>
        </w:rPr>
        <w:t>CLORIDRATO</w:t>
      </w:r>
      <w:r>
        <w:rPr>
          <w:spacing w:val="40"/>
          <w:sz w:val="18"/>
        </w:rPr>
        <w:t xml:space="preserve"> </w:t>
      </w:r>
      <w:r>
        <w:rPr>
          <w:sz w:val="18"/>
        </w:rPr>
        <w:t>DE</w:t>
      </w:r>
      <w:r>
        <w:rPr>
          <w:spacing w:val="40"/>
          <w:sz w:val="18"/>
        </w:rPr>
        <w:t xml:space="preserve"> </w:t>
      </w:r>
      <w:r>
        <w:rPr>
          <w:sz w:val="18"/>
        </w:rPr>
        <w:t>MOXIFLOXACINO,</w:t>
      </w:r>
      <w:r>
        <w:rPr>
          <w:spacing w:val="40"/>
          <w:sz w:val="18"/>
        </w:rPr>
        <w:t xml:space="preserve"> </w:t>
      </w:r>
      <w:r>
        <w:rPr>
          <w:sz w:val="18"/>
        </w:rPr>
        <w:t>FORMA Medicamento</w:t>
      </w:r>
      <w:r>
        <w:rPr>
          <w:sz w:val="18"/>
        </w:rPr>
        <w:tab/>
      </w:r>
      <w:r>
        <w:rPr>
          <w:spacing w:val="-6"/>
          <w:sz w:val="18"/>
        </w:rPr>
        <w:t>de</w:t>
      </w:r>
      <w:r>
        <w:rPr>
          <w:sz w:val="18"/>
        </w:rPr>
        <w:tab/>
      </w:r>
      <w:r>
        <w:rPr>
          <w:spacing w:val="-4"/>
          <w:sz w:val="18"/>
        </w:rPr>
        <w:t>uso</w:t>
      </w:r>
      <w:r>
        <w:rPr>
          <w:sz w:val="18"/>
        </w:rPr>
        <w:tab/>
      </w:r>
      <w:r>
        <w:rPr>
          <w:spacing w:val="-2"/>
          <w:sz w:val="18"/>
        </w:rPr>
        <w:t xml:space="preserve">tópico </w:t>
      </w:r>
      <w:r>
        <w:rPr>
          <w:sz w:val="18"/>
        </w:rPr>
        <w:t>FARMACEUTICA:</w:t>
      </w:r>
      <w:r>
        <w:rPr>
          <w:spacing w:val="68"/>
          <w:sz w:val="18"/>
        </w:rPr>
        <w:t xml:space="preserve"> </w:t>
      </w:r>
      <w:r>
        <w:rPr>
          <w:sz w:val="18"/>
        </w:rPr>
        <w:t>SOLUCAO</w:t>
      </w:r>
      <w:r>
        <w:rPr>
          <w:spacing w:val="70"/>
          <w:sz w:val="18"/>
        </w:rPr>
        <w:t xml:space="preserve"> </w:t>
      </w:r>
      <w:r>
        <w:rPr>
          <w:sz w:val="18"/>
        </w:rPr>
        <w:t>OFTALMICA,</w:t>
      </w:r>
      <w:r>
        <w:rPr>
          <w:spacing w:val="69"/>
          <w:sz w:val="18"/>
        </w:rPr>
        <w:t xml:space="preserve"> </w:t>
      </w:r>
      <w:r>
        <w:rPr>
          <w:sz w:val="18"/>
        </w:rPr>
        <w:t>CONCENTRACAO</w:t>
      </w:r>
      <w:r>
        <w:rPr>
          <w:spacing w:val="70"/>
          <w:sz w:val="18"/>
        </w:rPr>
        <w:t xml:space="preserve"> </w:t>
      </w:r>
      <w:r>
        <w:rPr>
          <w:sz w:val="18"/>
        </w:rPr>
        <w:t>/</w:t>
      </w:r>
      <w:r>
        <w:rPr>
          <w:spacing w:val="-13"/>
          <w:sz w:val="18"/>
        </w:rPr>
        <w:t xml:space="preserve"> </w:t>
      </w:r>
      <w:r>
        <w:rPr>
          <w:sz w:val="18"/>
        </w:rPr>
        <w:t>ocular,indicado</w:t>
      </w:r>
      <w:r>
        <w:rPr>
          <w:spacing w:val="50"/>
          <w:sz w:val="18"/>
        </w:rPr>
        <w:t xml:space="preserve">  </w:t>
      </w:r>
      <w:r>
        <w:rPr>
          <w:sz w:val="18"/>
        </w:rPr>
        <w:t>para</w:t>
      </w:r>
      <w:r>
        <w:rPr>
          <w:spacing w:val="51"/>
          <w:sz w:val="18"/>
        </w:rPr>
        <w:t xml:space="preserve">  </w:t>
      </w:r>
      <w:r>
        <w:rPr>
          <w:sz w:val="18"/>
        </w:rPr>
        <w:t>o</w:t>
      </w:r>
      <w:r>
        <w:rPr>
          <w:spacing w:val="51"/>
          <w:sz w:val="18"/>
        </w:rPr>
        <w:t xml:space="preserve">  </w:t>
      </w:r>
      <w:r>
        <w:rPr>
          <w:sz w:val="18"/>
        </w:rPr>
        <w:t>combate</w:t>
      </w:r>
      <w:r>
        <w:rPr>
          <w:spacing w:val="51"/>
          <w:sz w:val="18"/>
        </w:rPr>
        <w:t xml:space="preserve">  </w:t>
      </w:r>
      <w:r>
        <w:rPr>
          <w:spacing w:val="-5"/>
          <w:sz w:val="18"/>
        </w:rPr>
        <w:t>de</w:t>
      </w:r>
    </w:p>
    <w:p w14:paraId="7E61AAB5">
      <w:pPr>
        <w:spacing w:after="0" w:line="270" w:lineRule="atLeast"/>
        <w:jc w:val="left"/>
        <w:rPr>
          <w:sz w:val="18"/>
        </w:rPr>
        <w:sectPr>
          <w:type w:val="continuous"/>
          <w:pgSz w:w="15840" w:h="24480"/>
          <w:pgMar w:top="740" w:right="540" w:bottom="280" w:left="560" w:header="720" w:footer="720" w:gutter="0"/>
          <w:cols w:space="720" w:num="1"/>
        </w:sectPr>
      </w:pPr>
    </w:p>
    <w:p w14:paraId="12D20A0F">
      <w:pPr>
        <w:pStyle w:val="10"/>
        <w:numPr>
          <w:ilvl w:val="0"/>
          <w:numId w:val="53"/>
        </w:numPr>
        <w:tabs>
          <w:tab w:val="left" w:pos="733"/>
        </w:tabs>
        <w:spacing w:before="0" w:after="0" w:line="175" w:lineRule="exact"/>
        <w:ind w:left="733" w:right="0" w:hanging="572"/>
        <w:jc w:val="left"/>
        <w:rPr>
          <w:sz w:val="18"/>
        </w:rPr>
      </w:pPr>
      <w:r>
        <w:rPr>
          <w:spacing w:val="-2"/>
          <w:sz w:val="18"/>
        </w:rPr>
        <w:t>74408</w:t>
      </w:r>
    </w:p>
    <w:p w14:paraId="6F1E3D9A">
      <w:pPr>
        <w:tabs>
          <w:tab w:val="left" w:pos="1343"/>
          <w:tab w:val="left" w:pos="1740"/>
          <w:tab w:val="left" w:pos="2871"/>
          <w:tab w:val="left" w:pos="3785"/>
          <w:tab w:val="left" w:pos="4866"/>
          <w:tab w:val="left" w:pos="5218"/>
        </w:tabs>
        <w:spacing w:before="103"/>
        <w:ind w:left="142" w:right="0" w:firstLine="0"/>
        <w:jc w:val="left"/>
        <w:rPr>
          <w:sz w:val="18"/>
        </w:rPr>
      </w:pPr>
      <w:r>
        <w:br w:type="column"/>
      </w:r>
      <w:r>
        <w:rPr>
          <w:spacing w:val="-2"/>
          <w:sz w:val="18"/>
        </w:rPr>
        <w:t>DOSAGEM:</w:t>
      </w:r>
      <w:r>
        <w:rPr>
          <w:sz w:val="18"/>
        </w:rPr>
        <w:tab/>
      </w:r>
      <w:r>
        <w:rPr>
          <w:spacing w:val="-5"/>
          <w:sz w:val="18"/>
        </w:rPr>
        <w:t>5,</w:t>
      </w:r>
      <w:r>
        <w:rPr>
          <w:sz w:val="18"/>
        </w:rPr>
        <w:tab/>
      </w:r>
      <w:r>
        <w:rPr>
          <w:spacing w:val="-2"/>
          <w:sz w:val="18"/>
        </w:rPr>
        <w:t>UNIDADE:</w:t>
      </w:r>
      <w:r>
        <w:rPr>
          <w:sz w:val="18"/>
        </w:rPr>
        <w:tab/>
      </w:r>
      <w:r>
        <w:rPr>
          <w:spacing w:val="-2"/>
          <w:sz w:val="18"/>
        </w:rPr>
        <w:t>MG/ML,</w:t>
      </w:r>
      <w:r>
        <w:rPr>
          <w:sz w:val="18"/>
        </w:rPr>
        <w:tab/>
      </w:r>
      <w:r>
        <w:rPr>
          <w:spacing w:val="-2"/>
          <w:sz w:val="18"/>
        </w:rPr>
        <w:t>VOLUME:</w:t>
      </w:r>
      <w:r>
        <w:rPr>
          <w:sz w:val="18"/>
        </w:rPr>
        <w:tab/>
      </w:r>
      <w:r>
        <w:rPr>
          <w:spacing w:val="-10"/>
          <w:sz w:val="18"/>
        </w:rPr>
        <w:t>5</w:t>
      </w:r>
      <w:r>
        <w:rPr>
          <w:sz w:val="18"/>
        </w:rPr>
        <w:tab/>
      </w:r>
      <w:r>
        <w:rPr>
          <w:sz w:val="18"/>
        </w:rPr>
        <w:t>ML,</w:t>
      </w:r>
      <w:r>
        <w:rPr>
          <w:spacing w:val="-13"/>
          <w:sz w:val="18"/>
        </w:rPr>
        <w:t xml:space="preserve"> </w:t>
      </w:r>
      <w:r>
        <w:rPr>
          <w:sz w:val="18"/>
        </w:rPr>
        <w:t>infecções</w:t>
      </w:r>
      <w:r>
        <w:rPr>
          <w:spacing w:val="12"/>
          <w:sz w:val="18"/>
        </w:rPr>
        <w:t xml:space="preserve"> </w:t>
      </w:r>
      <w:r>
        <w:rPr>
          <w:sz w:val="18"/>
        </w:rPr>
        <w:t>causadas</w:t>
      </w:r>
      <w:r>
        <w:rPr>
          <w:spacing w:val="12"/>
          <w:sz w:val="18"/>
        </w:rPr>
        <w:t xml:space="preserve"> </w:t>
      </w:r>
      <w:r>
        <w:rPr>
          <w:sz w:val="18"/>
        </w:rPr>
        <w:t>por</w:t>
      </w:r>
      <w:r>
        <w:rPr>
          <w:spacing w:val="12"/>
          <w:sz w:val="18"/>
        </w:rPr>
        <w:t xml:space="preserve"> </w:t>
      </w:r>
      <w:r>
        <w:rPr>
          <w:sz w:val="18"/>
        </w:rPr>
        <w:t>bactérias</w:t>
      </w:r>
      <w:r>
        <w:rPr>
          <w:spacing w:val="12"/>
          <w:sz w:val="18"/>
        </w:rPr>
        <w:t xml:space="preserve"> </w:t>
      </w:r>
      <w:r>
        <w:rPr>
          <w:spacing w:val="-2"/>
          <w:sz w:val="18"/>
        </w:rPr>
        <w:t>sensíveis</w:t>
      </w:r>
    </w:p>
    <w:p w14:paraId="73F1DA57">
      <w:pPr>
        <w:spacing w:before="0" w:line="175" w:lineRule="exact"/>
        <w:ind w:left="0" w:right="0" w:firstLine="0"/>
        <w:jc w:val="left"/>
        <w:rPr>
          <w:sz w:val="18"/>
        </w:rPr>
      </w:pPr>
      <w:r>
        <w:br w:type="column"/>
      </w:r>
      <w:r>
        <w:rPr>
          <w:spacing w:val="-5"/>
          <w:sz w:val="18"/>
        </w:rPr>
        <w:t>680</w:t>
      </w:r>
    </w:p>
    <w:p w14:paraId="283D55FC">
      <w:pPr>
        <w:spacing w:after="0" w:line="175" w:lineRule="exact"/>
        <w:jc w:val="left"/>
        <w:rPr>
          <w:sz w:val="18"/>
        </w:rPr>
        <w:sectPr>
          <w:type w:val="continuous"/>
          <w:pgSz w:w="15840" w:h="24480"/>
          <w:pgMar w:top="740" w:right="540" w:bottom="280" w:left="560" w:header="720" w:footer="720" w:gutter="0"/>
          <w:cols w:equalWidth="0" w:num="3">
            <w:col w:w="1184" w:space="40"/>
            <w:col w:w="8645" w:space="32"/>
            <w:col w:w="4839"/>
          </w:cols>
        </w:sectPr>
      </w:pPr>
    </w:p>
    <w:p w14:paraId="37683016">
      <w:pPr>
        <w:spacing w:before="63"/>
        <w:ind w:left="1366" w:right="0" w:firstLine="0"/>
        <w:jc w:val="left"/>
        <w:rPr>
          <w:sz w:val="18"/>
        </w:rPr>
      </w:pPr>
      <w:r>
        <w:rPr>
          <w:sz w:val="18"/>
        </w:rPr>
        <w:t>APRESENTACAO:</w:t>
      </w:r>
      <w:r>
        <w:rPr>
          <w:spacing w:val="-9"/>
          <w:sz w:val="18"/>
        </w:rPr>
        <w:t xml:space="preserve"> </w:t>
      </w:r>
      <w:r>
        <w:rPr>
          <w:sz w:val="18"/>
        </w:rPr>
        <w:t>FRASCO,</w:t>
      </w:r>
      <w:r>
        <w:rPr>
          <w:spacing w:val="-11"/>
          <w:sz w:val="18"/>
        </w:rPr>
        <w:t xml:space="preserve"> </w:t>
      </w:r>
      <w:r>
        <w:rPr>
          <w:sz w:val="18"/>
        </w:rPr>
        <w:t>ACESSORIO:</w:t>
      </w:r>
      <w:r>
        <w:rPr>
          <w:spacing w:val="-5"/>
          <w:sz w:val="18"/>
        </w:rPr>
        <w:t xml:space="preserve"> </w:t>
      </w:r>
      <w:r>
        <w:rPr>
          <w:spacing w:val="-2"/>
          <w:sz w:val="18"/>
        </w:rPr>
        <w:t>GOTEJADOR</w:t>
      </w:r>
    </w:p>
    <w:p w14:paraId="501BC16C">
      <w:pPr>
        <w:spacing w:before="93"/>
        <w:ind w:left="1366" w:right="0" w:firstLine="0"/>
        <w:jc w:val="left"/>
        <w:rPr>
          <w:sz w:val="18"/>
        </w:rPr>
      </w:pPr>
      <w:r>
        <w:rPr>
          <w:sz w:val="18"/>
        </w:rPr>
        <w:t>PRINCIPIO</w:t>
      </w:r>
      <w:r>
        <w:rPr>
          <w:spacing w:val="2"/>
          <w:sz w:val="18"/>
        </w:rPr>
        <w:t xml:space="preserve"> </w:t>
      </w:r>
      <w:r>
        <w:rPr>
          <w:sz w:val="18"/>
        </w:rPr>
        <w:t>ATIVO:</w:t>
      </w:r>
      <w:r>
        <w:rPr>
          <w:spacing w:val="14"/>
          <w:sz w:val="18"/>
        </w:rPr>
        <w:t xml:space="preserve"> </w:t>
      </w:r>
      <w:r>
        <w:rPr>
          <w:sz w:val="18"/>
        </w:rPr>
        <w:t>PERFLUROCTANO,</w:t>
      </w:r>
      <w:r>
        <w:rPr>
          <w:spacing w:val="14"/>
          <w:sz w:val="18"/>
        </w:rPr>
        <w:t xml:space="preserve"> </w:t>
      </w:r>
      <w:r>
        <w:rPr>
          <w:sz w:val="18"/>
        </w:rPr>
        <w:t>FORMA</w:t>
      </w:r>
      <w:r>
        <w:rPr>
          <w:spacing w:val="5"/>
          <w:sz w:val="18"/>
        </w:rPr>
        <w:t xml:space="preserve"> </w:t>
      </w:r>
      <w:r>
        <w:rPr>
          <w:spacing w:val="-2"/>
          <w:sz w:val="18"/>
        </w:rPr>
        <w:t>FARMACEUTICA:</w:t>
      </w:r>
    </w:p>
    <w:p w14:paraId="4ACF5A95">
      <w:pPr>
        <w:spacing w:before="63"/>
        <w:ind w:left="0" w:right="0" w:firstLine="0"/>
        <w:jc w:val="left"/>
        <w:rPr>
          <w:sz w:val="18"/>
        </w:rPr>
      </w:pPr>
      <w:r>
        <w:br w:type="column"/>
      </w:r>
      <w:r>
        <w:rPr>
          <w:sz w:val="18"/>
        </w:rPr>
        <w:t xml:space="preserve">a este </w:t>
      </w:r>
      <w:r>
        <w:rPr>
          <w:spacing w:val="-2"/>
          <w:sz w:val="18"/>
        </w:rPr>
        <w:t>antimicrobiano.</w:t>
      </w:r>
    </w:p>
    <w:p w14:paraId="5D8EBD2B">
      <w:pPr>
        <w:spacing w:after="0"/>
        <w:jc w:val="left"/>
        <w:rPr>
          <w:sz w:val="18"/>
        </w:rPr>
        <w:sectPr>
          <w:type w:val="continuous"/>
          <w:pgSz w:w="15840" w:h="24480"/>
          <w:pgMar w:top="740" w:right="540" w:bottom="280" w:left="560" w:header="720" w:footer="720" w:gutter="0"/>
          <w:cols w:equalWidth="0" w:num="2">
            <w:col w:w="6758" w:space="32"/>
            <w:col w:w="7950"/>
          </w:cols>
        </w:sectPr>
      </w:pPr>
    </w:p>
    <w:p w14:paraId="1361DBFD">
      <w:pPr>
        <w:pStyle w:val="10"/>
        <w:numPr>
          <w:ilvl w:val="0"/>
          <w:numId w:val="53"/>
        </w:numPr>
        <w:tabs>
          <w:tab w:val="left" w:pos="733"/>
        </w:tabs>
        <w:spacing w:before="198" w:after="0" w:line="240" w:lineRule="auto"/>
        <w:ind w:left="733" w:right="0" w:hanging="572"/>
        <w:jc w:val="left"/>
        <w:rPr>
          <w:sz w:val="18"/>
        </w:rPr>
      </w:pPr>
      <w:r>
        <w:rPr>
          <w:spacing w:val="-2"/>
          <w:sz w:val="18"/>
        </w:rPr>
        <w:t>81604</w:t>
      </w:r>
    </w:p>
    <w:p w14:paraId="596771D3">
      <w:pPr>
        <w:spacing w:before="63" w:line="312" w:lineRule="auto"/>
        <w:ind w:left="142" w:right="0" w:firstLine="0"/>
        <w:jc w:val="left"/>
        <w:rPr>
          <w:sz w:val="18"/>
        </w:rPr>
      </w:pPr>
      <w:r>
        <w:br w:type="column"/>
      </w:r>
      <w:r>
        <w:rPr>
          <w:sz w:val="18"/>
        </w:rPr>
        <w:t>SOLUCAO</w:t>
      </w:r>
      <w:r>
        <w:rPr>
          <w:spacing w:val="80"/>
          <w:w w:val="150"/>
          <w:sz w:val="18"/>
        </w:rPr>
        <w:t xml:space="preserve"> </w:t>
      </w:r>
      <w:r>
        <w:rPr>
          <w:sz w:val="18"/>
        </w:rPr>
        <w:t>INTRAOCULAR</w:t>
      </w:r>
      <w:r>
        <w:rPr>
          <w:spacing w:val="80"/>
          <w:w w:val="150"/>
          <w:sz w:val="18"/>
        </w:rPr>
        <w:t xml:space="preserve"> </w:t>
      </w:r>
      <w:r>
        <w:rPr>
          <w:sz w:val="18"/>
        </w:rPr>
        <w:t>INJETAVEL,</w:t>
      </w:r>
      <w:r>
        <w:rPr>
          <w:spacing w:val="80"/>
          <w:w w:val="150"/>
          <w:sz w:val="18"/>
        </w:rPr>
        <w:t xml:space="preserve"> </w:t>
      </w:r>
      <w:r>
        <w:rPr>
          <w:sz w:val="18"/>
        </w:rPr>
        <w:t>CONCENTRACAO</w:t>
      </w:r>
      <w:r>
        <w:rPr>
          <w:spacing w:val="80"/>
          <w:w w:val="150"/>
          <w:sz w:val="18"/>
        </w:rPr>
        <w:t xml:space="preserve"> </w:t>
      </w:r>
      <w:r>
        <w:rPr>
          <w:sz w:val="18"/>
        </w:rPr>
        <w:t>/</w:t>
      </w:r>
      <w:r>
        <w:rPr>
          <w:spacing w:val="-13"/>
          <w:sz w:val="18"/>
        </w:rPr>
        <w:t xml:space="preserve"> </w:t>
      </w:r>
      <w:r>
        <w:rPr>
          <w:sz w:val="18"/>
        </w:rPr>
        <w:t>Utilizado</w:t>
      </w:r>
      <w:r>
        <w:rPr>
          <w:spacing w:val="24"/>
          <w:sz w:val="18"/>
        </w:rPr>
        <w:t xml:space="preserve"> </w:t>
      </w:r>
      <w:r>
        <w:rPr>
          <w:sz w:val="18"/>
        </w:rPr>
        <w:t>em</w:t>
      </w:r>
      <w:r>
        <w:rPr>
          <w:spacing w:val="24"/>
          <w:sz w:val="18"/>
        </w:rPr>
        <w:t xml:space="preserve"> </w:t>
      </w:r>
      <w:r>
        <w:rPr>
          <w:sz w:val="18"/>
        </w:rPr>
        <w:t>cirurgias</w:t>
      </w:r>
      <w:r>
        <w:rPr>
          <w:spacing w:val="24"/>
          <w:sz w:val="18"/>
        </w:rPr>
        <w:t xml:space="preserve"> </w:t>
      </w:r>
      <w:r>
        <w:rPr>
          <w:sz w:val="18"/>
        </w:rPr>
        <w:t>vitreorretinianas</w:t>
      </w:r>
      <w:r>
        <w:rPr>
          <w:spacing w:val="24"/>
          <w:sz w:val="18"/>
        </w:rPr>
        <w:t xml:space="preserve"> </w:t>
      </w:r>
      <w:r>
        <w:rPr>
          <w:sz w:val="18"/>
        </w:rPr>
        <w:t>e DOSAGEM: NAO APLICAVEL, UNIDADE: ML/ML, VOLUME: 5 ML,</w:t>
      </w:r>
      <w:r>
        <w:rPr>
          <w:spacing w:val="-4"/>
          <w:sz w:val="18"/>
        </w:rPr>
        <w:t xml:space="preserve"> </w:t>
      </w:r>
      <w:r>
        <w:rPr>
          <w:sz w:val="18"/>
        </w:rPr>
        <w:t>como agente tamponante intra-ocular.</w:t>
      </w:r>
    </w:p>
    <w:p w14:paraId="20E9654E">
      <w:pPr>
        <w:spacing w:before="2"/>
        <w:ind w:left="142" w:right="0" w:firstLine="0"/>
        <w:jc w:val="left"/>
        <w:rPr>
          <w:sz w:val="18"/>
        </w:rPr>
      </w:pPr>
      <w:r>
        <w:rPr>
          <w:spacing w:val="-2"/>
          <w:sz w:val="18"/>
        </w:rPr>
        <w:t>APRESENTACAO:</w:t>
      </w:r>
      <w:r>
        <w:rPr>
          <w:spacing w:val="25"/>
          <w:sz w:val="18"/>
        </w:rPr>
        <w:t xml:space="preserve"> </w:t>
      </w:r>
      <w:r>
        <w:rPr>
          <w:spacing w:val="-2"/>
          <w:sz w:val="18"/>
        </w:rPr>
        <w:t>FRASCO-AMPOLA</w:t>
      </w:r>
    </w:p>
    <w:p w14:paraId="7B2B084E">
      <w:pPr>
        <w:spacing w:before="93" w:line="143" w:lineRule="exact"/>
        <w:ind w:left="142" w:right="0" w:firstLine="0"/>
        <w:jc w:val="left"/>
        <w:rPr>
          <w:sz w:val="18"/>
        </w:rPr>
      </w:pPr>
      <w:r>
        <w:rPr>
          <w:sz w:val="18"/>
        </w:rPr>
        <w:t>PRINCIPIO</w:t>
      </w:r>
      <w:r>
        <w:rPr>
          <w:spacing w:val="-14"/>
          <w:sz w:val="18"/>
        </w:rPr>
        <w:t xml:space="preserve"> </w:t>
      </w:r>
      <w:r>
        <w:rPr>
          <w:sz w:val="18"/>
        </w:rPr>
        <w:t>ATIVO:</w:t>
      </w:r>
      <w:r>
        <w:rPr>
          <w:spacing w:val="-7"/>
          <w:sz w:val="18"/>
        </w:rPr>
        <w:t xml:space="preserve"> </w:t>
      </w:r>
      <w:r>
        <w:rPr>
          <w:sz w:val="18"/>
        </w:rPr>
        <w:t>CLORIDRATO</w:t>
      </w:r>
      <w:r>
        <w:rPr>
          <w:spacing w:val="-5"/>
          <w:sz w:val="18"/>
        </w:rPr>
        <w:t xml:space="preserve"> </w:t>
      </w:r>
      <w:r>
        <w:rPr>
          <w:sz w:val="18"/>
        </w:rPr>
        <w:t>DE</w:t>
      </w:r>
      <w:r>
        <w:rPr>
          <w:spacing w:val="-5"/>
          <w:sz w:val="18"/>
        </w:rPr>
        <w:t xml:space="preserve"> </w:t>
      </w:r>
      <w:r>
        <w:rPr>
          <w:sz w:val="18"/>
        </w:rPr>
        <w:t>PROXIMETACAINA,</w:t>
      </w:r>
      <w:r>
        <w:rPr>
          <w:spacing w:val="-5"/>
          <w:sz w:val="18"/>
        </w:rPr>
        <w:t xml:space="preserve"> </w:t>
      </w:r>
      <w:r>
        <w:rPr>
          <w:spacing w:val="-2"/>
          <w:sz w:val="18"/>
        </w:rPr>
        <w:t>FORMA</w:t>
      </w:r>
    </w:p>
    <w:p w14:paraId="08B41088">
      <w:pPr>
        <w:spacing w:before="198"/>
        <w:ind w:left="0" w:right="0" w:firstLine="0"/>
        <w:jc w:val="left"/>
        <w:rPr>
          <w:sz w:val="18"/>
        </w:rPr>
      </w:pPr>
      <w:r>
        <w:br w:type="column"/>
      </w:r>
      <w:r>
        <w:rPr>
          <w:spacing w:val="-5"/>
          <w:sz w:val="18"/>
        </w:rPr>
        <w:t>100</w:t>
      </w:r>
    </w:p>
    <w:p w14:paraId="0A45C8FC">
      <w:pPr>
        <w:spacing w:after="0"/>
        <w:jc w:val="left"/>
        <w:rPr>
          <w:sz w:val="18"/>
        </w:rPr>
        <w:sectPr>
          <w:type w:val="continuous"/>
          <w:pgSz w:w="15840" w:h="24480"/>
          <w:pgMar w:top="740" w:right="540" w:bottom="280" w:left="560" w:header="720" w:footer="720" w:gutter="0"/>
          <w:cols w:equalWidth="0" w:num="3">
            <w:col w:w="1184" w:space="40"/>
            <w:col w:w="8645" w:space="32"/>
            <w:col w:w="4839"/>
          </w:cols>
        </w:sectPr>
      </w:pPr>
    </w:p>
    <w:p w14:paraId="6BBDF653">
      <w:pPr>
        <w:pStyle w:val="7"/>
        <w:spacing w:before="55"/>
        <w:rPr>
          <w:sz w:val="18"/>
        </w:rPr>
      </w:pPr>
    </w:p>
    <w:p w14:paraId="7D3C6500">
      <w:pPr>
        <w:pStyle w:val="10"/>
        <w:numPr>
          <w:ilvl w:val="0"/>
          <w:numId w:val="53"/>
        </w:numPr>
        <w:tabs>
          <w:tab w:val="left" w:pos="733"/>
        </w:tabs>
        <w:spacing w:before="0" w:after="0" w:line="240" w:lineRule="auto"/>
        <w:ind w:left="733" w:right="0" w:hanging="572"/>
        <w:jc w:val="left"/>
        <w:rPr>
          <w:sz w:val="18"/>
        </w:rPr>
      </w:pPr>
      <w:r>
        <w:rPr>
          <w:spacing w:val="-4"/>
          <w:sz w:val="18"/>
        </w:rPr>
        <w:t>115308</w:t>
      </w:r>
    </w:p>
    <w:p w14:paraId="682448B4">
      <w:pPr>
        <w:spacing w:before="127" w:line="312" w:lineRule="auto"/>
        <w:ind w:left="59" w:right="0" w:firstLine="0"/>
        <w:jc w:val="both"/>
        <w:rPr>
          <w:sz w:val="18"/>
        </w:rPr>
      </w:pPr>
      <w:r>
        <w:br w:type="column"/>
      </w:r>
      <w:r>
        <w:rPr>
          <w:sz w:val="18"/>
        </w:rPr>
        <w:t>FARMACEUTICA: SOLUCAO OFTALMICA ESTERIL, CONCENTRACAO</w:t>
      </w:r>
      <w:r>
        <w:rPr>
          <w:spacing w:val="-5"/>
          <w:sz w:val="18"/>
        </w:rPr>
        <w:t xml:space="preserve"> </w:t>
      </w:r>
      <w:r>
        <w:rPr>
          <w:sz w:val="18"/>
        </w:rPr>
        <w:t>/</w:t>
      </w:r>
      <w:r>
        <w:rPr>
          <w:spacing w:val="-5"/>
          <w:sz w:val="18"/>
        </w:rPr>
        <w:t xml:space="preserve"> </w:t>
      </w:r>
      <w:r>
        <w:rPr>
          <w:sz w:val="18"/>
        </w:rPr>
        <w:t>DOSAGEM:</w:t>
      </w:r>
      <w:r>
        <w:rPr>
          <w:spacing w:val="-5"/>
          <w:sz w:val="18"/>
        </w:rPr>
        <w:t xml:space="preserve"> </w:t>
      </w:r>
      <w:r>
        <w:rPr>
          <w:sz w:val="18"/>
        </w:rPr>
        <w:t>0,5,</w:t>
      </w:r>
      <w:r>
        <w:rPr>
          <w:spacing w:val="-5"/>
          <w:sz w:val="18"/>
        </w:rPr>
        <w:t xml:space="preserve"> </w:t>
      </w:r>
      <w:r>
        <w:rPr>
          <w:sz w:val="18"/>
        </w:rPr>
        <w:t>UNIDADE:</w:t>
      </w:r>
      <w:r>
        <w:rPr>
          <w:spacing w:val="-5"/>
          <w:sz w:val="18"/>
        </w:rPr>
        <w:t xml:space="preserve"> </w:t>
      </w:r>
      <w:r>
        <w:rPr>
          <w:sz w:val="18"/>
        </w:rPr>
        <w:t>%,</w:t>
      </w:r>
      <w:r>
        <w:rPr>
          <w:spacing w:val="-8"/>
          <w:sz w:val="18"/>
        </w:rPr>
        <w:t xml:space="preserve"> </w:t>
      </w:r>
      <w:r>
        <w:rPr>
          <w:sz w:val="18"/>
        </w:rPr>
        <w:t>VOLUME:</w:t>
      </w:r>
      <w:r>
        <w:rPr>
          <w:spacing w:val="-5"/>
          <w:sz w:val="18"/>
        </w:rPr>
        <w:t xml:space="preserve"> </w:t>
      </w:r>
      <w:r>
        <w:rPr>
          <w:sz w:val="18"/>
        </w:rPr>
        <w:t>5</w:t>
      </w:r>
      <w:r>
        <w:rPr>
          <w:spacing w:val="-5"/>
          <w:sz w:val="18"/>
        </w:rPr>
        <w:t xml:space="preserve"> </w:t>
      </w:r>
      <w:r>
        <w:rPr>
          <w:sz w:val="18"/>
        </w:rPr>
        <w:t>ML, APRESENTACAO: FRASCO CONTA GOTAS</w:t>
      </w:r>
    </w:p>
    <w:p w14:paraId="0B971852">
      <w:pPr>
        <w:spacing w:before="0" w:line="199" w:lineRule="exact"/>
        <w:ind w:left="0" w:right="0" w:firstLine="0"/>
        <w:jc w:val="left"/>
        <w:rPr>
          <w:sz w:val="18"/>
        </w:rPr>
      </w:pPr>
      <w:r>
        <w:br w:type="column"/>
      </w:r>
      <w:r>
        <w:rPr>
          <w:sz w:val="18"/>
        </w:rPr>
        <w:t>Utilizado</w:t>
      </w:r>
      <w:r>
        <w:rPr>
          <w:spacing w:val="42"/>
          <w:sz w:val="18"/>
        </w:rPr>
        <w:t xml:space="preserve">  </w:t>
      </w:r>
      <w:r>
        <w:rPr>
          <w:sz w:val="18"/>
        </w:rPr>
        <w:t>como</w:t>
      </w:r>
      <w:r>
        <w:rPr>
          <w:spacing w:val="42"/>
          <w:sz w:val="18"/>
        </w:rPr>
        <w:t xml:space="preserve">  </w:t>
      </w:r>
      <w:r>
        <w:rPr>
          <w:sz w:val="18"/>
        </w:rPr>
        <w:t>anestésico</w:t>
      </w:r>
      <w:r>
        <w:rPr>
          <w:spacing w:val="42"/>
          <w:sz w:val="18"/>
        </w:rPr>
        <w:t xml:space="preserve">  </w:t>
      </w:r>
      <w:r>
        <w:rPr>
          <w:sz w:val="18"/>
        </w:rPr>
        <w:t>local</w:t>
      </w:r>
      <w:r>
        <w:rPr>
          <w:spacing w:val="42"/>
          <w:sz w:val="18"/>
        </w:rPr>
        <w:t xml:space="preserve">  </w:t>
      </w:r>
      <w:r>
        <w:rPr>
          <w:spacing w:val="-5"/>
          <w:sz w:val="18"/>
        </w:rPr>
        <w:t>em</w:t>
      </w:r>
    </w:p>
    <w:p w14:paraId="79586271">
      <w:pPr>
        <w:spacing w:before="63" w:line="312" w:lineRule="auto"/>
        <w:ind w:left="0" w:right="4566" w:firstLine="0"/>
        <w:jc w:val="left"/>
        <w:rPr>
          <w:sz w:val="18"/>
        </w:rPr>
      </w:pPr>
      <w:r>
        <w:rPr>
          <w:sz w:val="18"/>
        </w:rPr>
        <w:t>exames</w:t>
      </w:r>
      <w:r>
        <w:rPr>
          <w:spacing w:val="40"/>
          <w:sz w:val="18"/>
        </w:rPr>
        <w:t xml:space="preserve"> </w:t>
      </w:r>
      <w:r>
        <w:rPr>
          <w:sz w:val="18"/>
        </w:rPr>
        <w:t>oftalmológicos</w:t>
      </w:r>
      <w:r>
        <w:rPr>
          <w:spacing w:val="40"/>
          <w:sz w:val="18"/>
        </w:rPr>
        <w:t xml:space="preserve"> </w:t>
      </w:r>
      <w:r>
        <w:rPr>
          <w:sz w:val="18"/>
        </w:rPr>
        <w:t>e</w:t>
      </w:r>
      <w:r>
        <w:rPr>
          <w:spacing w:val="40"/>
          <w:sz w:val="18"/>
        </w:rPr>
        <w:t xml:space="preserve"> </w:t>
      </w:r>
      <w:r>
        <w:rPr>
          <w:sz w:val="18"/>
        </w:rPr>
        <w:t>procedimentos</w:t>
      </w:r>
      <w:r>
        <w:rPr>
          <w:spacing w:val="-13"/>
          <w:sz w:val="18"/>
        </w:rPr>
        <w:t xml:space="preserve"> </w:t>
      </w:r>
      <w:r>
        <w:rPr>
          <w:sz w:val="18"/>
        </w:rPr>
        <w:t xml:space="preserve">173 </w:t>
      </w:r>
      <w:r>
        <w:rPr>
          <w:spacing w:val="-2"/>
          <w:sz w:val="18"/>
        </w:rPr>
        <w:t>pré-cirúrgicos.</w:t>
      </w:r>
    </w:p>
    <w:p w14:paraId="6173BDD0">
      <w:pPr>
        <w:spacing w:after="0" w:line="312" w:lineRule="auto"/>
        <w:jc w:val="left"/>
        <w:rPr>
          <w:sz w:val="18"/>
        </w:rPr>
        <w:sectPr>
          <w:type w:val="continuous"/>
          <w:pgSz w:w="15840" w:h="24480"/>
          <w:pgMar w:top="740" w:right="540" w:bottom="280" w:left="560" w:header="720" w:footer="720" w:gutter="0"/>
          <w:cols w:equalWidth="0" w:num="3">
            <w:col w:w="1268" w:space="40"/>
            <w:col w:w="5451" w:space="31"/>
            <w:col w:w="7950"/>
          </w:cols>
        </w:sectPr>
      </w:pPr>
    </w:p>
    <w:p w14:paraId="1148F1A8">
      <w:pPr>
        <w:pStyle w:val="7"/>
        <w:spacing w:before="54"/>
      </w:pPr>
    </w:p>
    <w:p w14:paraId="0BC04EAF">
      <w:pPr>
        <w:pStyle w:val="7"/>
        <w:spacing w:before="0"/>
        <w:ind w:left="1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661D3599">
      <w:pPr>
        <w:pStyle w:val="10"/>
        <w:numPr>
          <w:ilvl w:val="0"/>
          <w:numId w:val="54"/>
        </w:numPr>
        <w:tabs>
          <w:tab w:val="left" w:pos="271"/>
        </w:tabs>
        <w:spacing w:before="26" w:after="0" w:line="240" w:lineRule="auto"/>
        <w:ind w:left="2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714F1C6C">
      <w:pPr>
        <w:pStyle w:val="10"/>
        <w:numPr>
          <w:ilvl w:val="0"/>
          <w:numId w:val="55"/>
        </w:numPr>
        <w:tabs>
          <w:tab w:val="left" w:pos="369"/>
        </w:tabs>
        <w:spacing w:before="39" w:after="0" w:line="240" w:lineRule="auto"/>
        <w:ind w:left="3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1373057A">
      <w:pPr>
        <w:pStyle w:val="10"/>
        <w:numPr>
          <w:ilvl w:val="0"/>
          <w:numId w:val="54"/>
        </w:numPr>
        <w:tabs>
          <w:tab w:val="left" w:pos="271"/>
        </w:tabs>
        <w:spacing w:before="9" w:after="0" w:line="240" w:lineRule="auto"/>
        <w:ind w:left="2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271CC7E9">
      <w:pPr>
        <w:pStyle w:val="10"/>
        <w:numPr>
          <w:ilvl w:val="0"/>
          <w:numId w:val="54"/>
        </w:numPr>
        <w:tabs>
          <w:tab w:val="left" w:pos="271"/>
        </w:tabs>
        <w:spacing w:before="25" w:after="0" w:line="240" w:lineRule="auto"/>
        <w:ind w:left="2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6CF70924">
      <w:pPr>
        <w:pStyle w:val="7"/>
        <w:spacing w:before="79"/>
      </w:pPr>
    </w:p>
    <w:p w14:paraId="00FAE79E">
      <w:pPr>
        <w:pStyle w:val="3"/>
        <w:numPr>
          <w:ilvl w:val="1"/>
          <w:numId w:val="51"/>
        </w:numPr>
        <w:tabs>
          <w:tab w:val="left" w:pos="478"/>
        </w:tabs>
        <w:spacing w:before="1" w:after="0" w:line="240" w:lineRule="auto"/>
        <w:ind w:left="4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5BF80028">
      <w:pPr>
        <w:pStyle w:val="7"/>
        <w:spacing w:line="280" w:lineRule="auto"/>
        <w:ind w:left="1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4B7975E4">
      <w:pPr>
        <w:pStyle w:val="7"/>
        <w:spacing w:before="1"/>
        <w:ind w:left="1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232.671,73.</w:t>
      </w:r>
    </w:p>
    <w:p w14:paraId="37E536F7">
      <w:pPr>
        <w:pStyle w:val="7"/>
        <w:spacing w:before="54"/>
      </w:pPr>
    </w:p>
    <w:p w14:paraId="491A0625">
      <w:pPr>
        <w:spacing w:after="0"/>
        <w:sectPr>
          <w:type w:val="continuous"/>
          <w:pgSz w:w="15840" w:h="24480"/>
          <w:pgMar w:top="740" w:right="540" w:bottom="280" w:left="560" w:header="720" w:footer="720" w:gutter="0"/>
          <w:cols w:space="720" w:num="1"/>
        </w:sectPr>
      </w:pPr>
    </w:p>
    <w:p w14:paraId="1A76040D">
      <w:pPr>
        <w:pStyle w:val="7"/>
        <w:spacing w:before="45"/>
        <w:rPr>
          <w:sz w:val="16"/>
        </w:rPr>
      </w:pPr>
    </w:p>
    <w:p w14:paraId="3B822936">
      <w:pPr>
        <w:spacing w:before="0"/>
        <w:ind w:left="161" w:right="0" w:firstLine="0"/>
        <w:jc w:val="left"/>
        <w:rPr>
          <w:b/>
          <w:sz w:val="16"/>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89535</wp:posOffset>
                </wp:positionV>
                <wp:extent cx="6586220" cy="2784475"/>
                <wp:effectExtent l="0" t="0" r="0" b="0"/>
                <wp:wrapNone/>
                <wp:docPr id="18" name="Textbox 18"/>
                <wp:cNvGraphicFramePr/>
                <a:graphic xmlns:a="http://schemas.openxmlformats.org/drawingml/2006/main">
                  <a:graphicData uri="http://schemas.microsoft.com/office/word/2010/wordprocessingShape">
                    <wps:wsp>
                      <wps:cNvSpPr txBox="1"/>
                      <wps:spPr>
                        <a:xfrm>
                          <a:off x="0" y="0"/>
                          <a:ext cx="6586220" cy="278447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
                              <w:gridCol w:w="664"/>
                              <w:gridCol w:w="574"/>
                              <w:gridCol w:w="3400"/>
                              <w:gridCol w:w="923"/>
                              <w:gridCol w:w="1816"/>
                              <w:gridCol w:w="797"/>
                              <w:gridCol w:w="585"/>
                              <w:gridCol w:w="1142"/>
                            </w:tblGrid>
                            <w:tr w14:paraId="273A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4984" w:type="dxa"/>
                                  <w:gridSpan w:val="4"/>
                                </w:tcPr>
                                <w:p w14:paraId="2CCB2E70">
                                  <w:pPr>
                                    <w:pStyle w:val="11"/>
                                    <w:tabs>
                                      <w:tab w:val="left" w:pos="1059"/>
                                    </w:tabs>
                                    <w:spacing w:line="177" w:lineRule="exact"/>
                                    <w:ind w:left="562"/>
                                    <w:rPr>
                                      <w:b/>
                                      <w:sz w:val="16"/>
                                    </w:rPr>
                                  </w:pPr>
                                  <w:r>
                                    <w:rPr>
                                      <w:b/>
                                      <w:spacing w:val="-5"/>
                                      <w:sz w:val="16"/>
                                    </w:rPr>
                                    <w:t>MV</w:t>
                                  </w:r>
                                  <w:r>
                                    <w:rPr>
                                      <w:b/>
                                      <w:sz w:val="16"/>
                                    </w:rPr>
                                    <w:tab/>
                                  </w:r>
                                  <w:r>
                                    <w:rPr>
                                      <w:b/>
                                      <w:spacing w:val="-4"/>
                                      <w:sz w:val="16"/>
                                    </w:rPr>
                                    <w:t>SIGA</w:t>
                                  </w:r>
                                </w:p>
                                <w:p w14:paraId="49E8F7BD">
                                  <w:pPr>
                                    <w:pStyle w:val="11"/>
                                    <w:spacing w:before="116" w:line="159" w:lineRule="exact"/>
                                    <w:ind w:left="1631"/>
                                    <w:rPr>
                                      <w:sz w:val="16"/>
                                    </w:rPr>
                                  </w:pPr>
                                  <w:r>
                                    <w:rPr>
                                      <w:sz w:val="16"/>
                                    </w:rPr>
                                    <w:t>Fluoresceina</w:t>
                                  </w:r>
                                  <w:r>
                                    <w:rPr>
                                      <w:spacing w:val="4"/>
                                      <w:sz w:val="16"/>
                                    </w:rPr>
                                    <w:t xml:space="preserve"> </w:t>
                                  </w:r>
                                  <w:r>
                                    <w:rPr>
                                      <w:sz w:val="16"/>
                                    </w:rPr>
                                    <w:t>Sodica</w:t>
                                  </w:r>
                                  <w:r>
                                    <w:rPr>
                                      <w:spacing w:val="4"/>
                                      <w:sz w:val="16"/>
                                    </w:rPr>
                                    <w:t xml:space="preserve"> </w:t>
                                  </w:r>
                                  <w:r>
                                    <w:rPr>
                                      <w:sz w:val="16"/>
                                    </w:rPr>
                                    <w:t>20%</w:t>
                                  </w:r>
                                  <w:r>
                                    <w:rPr>
                                      <w:spacing w:val="4"/>
                                      <w:sz w:val="16"/>
                                    </w:rPr>
                                    <w:t xml:space="preserve"> </w:t>
                                  </w:r>
                                  <w:r>
                                    <w:rPr>
                                      <w:sz w:val="16"/>
                                    </w:rPr>
                                    <w:t>(20mg</w:t>
                                  </w:r>
                                  <w:r>
                                    <w:rPr>
                                      <w:spacing w:val="4"/>
                                      <w:sz w:val="16"/>
                                    </w:rPr>
                                    <w:t xml:space="preserve"> </w:t>
                                  </w:r>
                                  <w:r>
                                    <w:rPr>
                                      <w:sz w:val="16"/>
                                    </w:rPr>
                                    <w:t>/</w:t>
                                  </w:r>
                                  <w:r>
                                    <w:rPr>
                                      <w:spacing w:val="4"/>
                                      <w:sz w:val="16"/>
                                    </w:rPr>
                                    <w:t xml:space="preserve"> </w:t>
                                  </w:r>
                                  <w:r>
                                    <w:rPr>
                                      <w:sz w:val="16"/>
                                    </w:rPr>
                                    <w:t>ml)</w:t>
                                  </w:r>
                                  <w:r>
                                    <w:rPr>
                                      <w:spacing w:val="4"/>
                                      <w:sz w:val="16"/>
                                    </w:rPr>
                                    <w:t xml:space="preserve"> </w:t>
                                  </w:r>
                                  <w:r>
                                    <w:rPr>
                                      <w:spacing w:val="-4"/>
                                      <w:sz w:val="16"/>
                                    </w:rPr>
                                    <w:t>Sol.</w:t>
                                  </w:r>
                                </w:p>
                                <w:p w14:paraId="7799C17B">
                                  <w:pPr>
                                    <w:pStyle w:val="11"/>
                                    <w:tabs>
                                      <w:tab w:val="left" w:pos="562"/>
                                      <w:tab w:val="left" w:pos="4410"/>
                                    </w:tabs>
                                    <w:spacing w:line="139" w:lineRule="exact"/>
                                    <w:ind w:left="50"/>
                                    <w:rPr>
                                      <w:sz w:val="16"/>
                                    </w:rPr>
                                  </w:pPr>
                                  <w:r>
                                    <w:rPr>
                                      <w:spacing w:val="-10"/>
                                      <w:sz w:val="16"/>
                                    </w:rPr>
                                    <w:t>1</w:t>
                                  </w:r>
                                  <w:r>
                                    <w:rPr>
                                      <w:sz w:val="16"/>
                                    </w:rPr>
                                    <w:tab/>
                                  </w:r>
                                  <w:r>
                                    <w:rPr>
                                      <w:sz w:val="16"/>
                                    </w:rPr>
                                    <w:t>7284</w:t>
                                  </w:r>
                                  <w:r>
                                    <w:rPr>
                                      <w:spacing w:val="48"/>
                                      <w:sz w:val="16"/>
                                    </w:rPr>
                                    <w:t xml:space="preserve">  </w:t>
                                  </w:r>
                                  <w:r>
                                    <w:rPr>
                                      <w:spacing w:val="-2"/>
                                      <w:sz w:val="16"/>
                                    </w:rPr>
                                    <w:t>18611</w:t>
                                  </w:r>
                                  <w:r>
                                    <w:rPr>
                                      <w:sz w:val="16"/>
                                    </w:rPr>
                                    <w:tab/>
                                  </w:r>
                                  <w:r>
                                    <w:rPr>
                                      <w:spacing w:val="-2"/>
                                      <w:sz w:val="16"/>
                                    </w:rPr>
                                    <w:t>087/24</w:t>
                                  </w:r>
                                </w:p>
                              </w:tc>
                              <w:tc>
                                <w:tcPr>
                                  <w:tcW w:w="923" w:type="dxa"/>
                                </w:tcPr>
                                <w:p w14:paraId="3E5EE5DF">
                                  <w:pPr>
                                    <w:pStyle w:val="11"/>
                                    <w:rPr>
                                      <w:sz w:val="16"/>
                                    </w:rPr>
                                  </w:pPr>
                                </w:p>
                                <w:p w14:paraId="6EAC8D33">
                                  <w:pPr>
                                    <w:pStyle w:val="11"/>
                                    <w:spacing w:before="60"/>
                                    <w:rPr>
                                      <w:sz w:val="16"/>
                                    </w:rPr>
                                  </w:pPr>
                                </w:p>
                                <w:p w14:paraId="3ED6F239">
                                  <w:pPr>
                                    <w:pStyle w:val="11"/>
                                    <w:spacing w:line="164" w:lineRule="exact"/>
                                    <w:ind w:left="70"/>
                                    <w:jc w:val="center"/>
                                    <w:rPr>
                                      <w:sz w:val="16"/>
                                    </w:rPr>
                                  </w:pPr>
                                  <w:r>
                                    <w:rPr>
                                      <w:spacing w:val="-2"/>
                                      <w:sz w:val="16"/>
                                    </w:rPr>
                                    <w:t>20/02/2024</w:t>
                                  </w:r>
                                </w:p>
                              </w:tc>
                              <w:tc>
                                <w:tcPr>
                                  <w:tcW w:w="1816" w:type="dxa"/>
                                </w:tcPr>
                                <w:p w14:paraId="75BA9E42">
                                  <w:pPr>
                                    <w:pStyle w:val="11"/>
                                    <w:rPr>
                                      <w:sz w:val="16"/>
                                    </w:rPr>
                                  </w:pPr>
                                </w:p>
                                <w:p w14:paraId="32399C8B">
                                  <w:pPr>
                                    <w:pStyle w:val="11"/>
                                    <w:spacing w:before="60"/>
                                    <w:rPr>
                                      <w:sz w:val="16"/>
                                    </w:rPr>
                                  </w:pPr>
                                </w:p>
                                <w:p w14:paraId="11A22C42">
                                  <w:pPr>
                                    <w:pStyle w:val="11"/>
                                    <w:spacing w:line="164" w:lineRule="exact"/>
                                    <w:ind w:right="20"/>
                                    <w:jc w:val="center"/>
                                    <w:rPr>
                                      <w:sz w:val="16"/>
                                    </w:rPr>
                                  </w:pPr>
                                  <w:r>
                                    <w:rPr>
                                      <w:sz w:val="16"/>
                                    </w:rPr>
                                    <w:t>SEI-</w:t>
                                  </w:r>
                                  <w:r>
                                    <w:rPr>
                                      <w:spacing w:val="-2"/>
                                      <w:sz w:val="16"/>
                                    </w:rPr>
                                    <w:t>260008/012595/2023</w:t>
                                  </w:r>
                                </w:p>
                              </w:tc>
                              <w:tc>
                                <w:tcPr>
                                  <w:tcW w:w="797" w:type="dxa"/>
                                </w:tcPr>
                                <w:p w14:paraId="40CE363E">
                                  <w:pPr>
                                    <w:pStyle w:val="11"/>
                                    <w:spacing w:line="177" w:lineRule="exact"/>
                                    <w:ind w:left="94"/>
                                    <w:rPr>
                                      <w:b/>
                                      <w:sz w:val="16"/>
                                    </w:rPr>
                                  </w:pPr>
                                  <w:r>
                                    <w:rPr>
                                      <w:b/>
                                      <w:spacing w:val="-4"/>
                                      <w:sz w:val="16"/>
                                    </w:rPr>
                                    <w:t>UNIT</w:t>
                                  </w:r>
                                </w:p>
                                <w:p w14:paraId="1EDBBFDF">
                                  <w:pPr>
                                    <w:pStyle w:val="11"/>
                                    <w:spacing w:before="67"/>
                                    <w:rPr>
                                      <w:sz w:val="16"/>
                                    </w:rPr>
                                  </w:pPr>
                                </w:p>
                                <w:p w14:paraId="3BBF2F52">
                                  <w:pPr>
                                    <w:pStyle w:val="11"/>
                                    <w:spacing w:line="164" w:lineRule="exact"/>
                                    <w:ind w:left="94"/>
                                    <w:rPr>
                                      <w:sz w:val="16"/>
                                    </w:rPr>
                                  </w:pPr>
                                  <w:r>
                                    <w:rPr>
                                      <w:sz w:val="16"/>
                                    </w:rPr>
                                    <w:t>R$</w:t>
                                  </w:r>
                                  <w:r>
                                    <w:rPr>
                                      <w:spacing w:val="-1"/>
                                      <w:sz w:val="16"/>
                                    </w:rPr>
                                    <w:t xml:space="preserve"> </w:t>
                                  </w:r>
                                  <w:r>
                                    <w:rPr>
                                      <w:spacing w:val="-4"/>
                                      <w:sz w:val="16"/>
                                    </w:rPr>
                                    <w:t>25,17</w:t>
                                  </w:r>
                                </w:p>
                              </w:tc>
                              <w:tc>
                                <w:tcPr>
                                  <w:tcW w:w="585" w:type="dxa"/>
                                </w:tcPr>
                                <w:p w14:paraId="69CDF026">
                                  <w:pPr>
                                    <w:pStyle w:val="11"/>
                                    <w:rPr>
                                      <w:sz w:val="16"/>
                                    </w:rPr>
                                  </w:pPr>
                                </w:p>
                                <w:p w14:paraId="1C12EB57">
                                  <w:pPr>
                                    <w:pStyle w:val="11"/>
                                    <w:spacing w:before="60"/>
                                    <w:rPr>
                                      <w:sz w:val="16"/>
                                    </w:rPr>
                                  </w:pPr>
                                </w:p>
                                <w:p w14:paraId="220A092B">
                                  <w:pPr>
                                    <w:pStyle w:val="11"/>
                                    <w:spacing w:line="164" w:lineRule="exact"/>
                                    <w:ind w:left="122"/>
                                    <w:rPr>
                                      <w:sz w:val="16"/>
                                    </w:rPr>
                                  </w:pPr>
                                  <w:r>
                                    <w:rPr>
                                      <w:spacing w:val="-5"/>
                                      <w:sz w:val="16"/>
                                    </w:rPr>
                                    <w:t>240</w:t>
                                  </w:r>
                                </w:p>
                              </w:tc>
                              <w:tc>
                                <w:tcPr>
                                  <w:tcW w:w="1142" w:type="dxa"/>
                                </w:tcPr>
                                <w:p w14:paraId="634E58D5">
                                  <w:pPr>
                                    <w:pStyle w:val="11"/>
                                    <w:rPr>
                                      <w:sz w:val="16"/>
                                    </w:rPr>
                                  </w:pPr>
                                </w:p>
                                <w:p w14:paraId="169FB7C5">
                                  <w:pPr>
                                    <w:pStyle w:val="11"/>
                                    <w:spacing w:before="60"/>
                                    <w:rPr>
                                      <w:sz w:val="16"/>
                                    </w:rPr>
                                  </w:pPr>
                                </w:p>
                                <w:p w14:paraId="1D45BA79">
                                  <w:pPr>
                                    <w:pStyle w:val="11"/>
                                    <w:spacing w:line="164" w:lineRule="exact"/>
                                    <w:ind w:left="229"/>
                                    <w:rPr>
                                      <w:sz w:val="16"/>
                                    </w:rPr>
                                  </w:pPr>
                                  <w:r>
                                    <w:rPr>
                                      <w:sz w:val="16"/>
                                    </w:rPr>
                                    <w:t>R$</w:t>
                                  </w:r>
                                  <w:r>
                                    <w:rPr>
                                      <w:spacing w:val="-1"/>
                                      <w:sz w:val="16"/>
                                    </w:rPr>
                                    <w:t xml:space="preserve"> </w:t>
                                  </w:r>
                                  <w:r>
                                    <w:rPr>
                                      <w:spacing w:val="-2"/>
                                      <w:sz w:val="16"/>
                                    </w:rPr>
                                    <w:t>6.040,80</w:t>
                                  </w:r>
                                </w:p>
                              </w:tc>
                            </w:tr>
                            <w:tr w14:paraId="43CA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984" w:type="dxa"/>
                                  <w:gridSpan w:val="4"/>
                                </w:tcPr>
                                <w:p w14:paraId="6303EF7E">
                                  <w:pPr>
                                    <w:pStyle w:val="11"/>
                                    <w:spacing w:line="115" w:lineRule="exact"/>
                                    <w:ind w:left="1631"/>
                                    <w:rPr>
                                      <w:sz w:val="16"/>
                                    </w:rPr>
                                  </w:pPr>
                                  <w:r>
                                    <w:rPr>
                                      <w:sz w:val="16"/>
                                    </w:rPr>
                                    <w:t>Intraocular</w:t>
                                  </w:r>
                                  <w:r>
                                    <w:rPr>
                                      <w:spacing w:val="-8"/>
                                      <w:sz w:val="16"/>
                                    </w:rPr>
                                    <w:t xml:space="preserve"> </w:t>
                                  </w:r>
                                  <w:r>
                                    <w:rPr>
                                      <w:sz w:val="16"/>
                                    </w:rPr>
                                    <w:t>FA</w:t>
                                  </w:r>
                                  <w:r>
                                    <w:rPr>
                                      <w:spacing w:val="-10"/>
                                      <w:sz w:val="16"/>
                                    </w:rPr>
                                    <w:t xml:space="preserve"> </w:t>
                                  </w:r>
                                  <w:r>
                                    <w:rPr>
                                      <w:sz w:val="16"/>
                                    </w:rPr>
                                    <w:t>5</w:t>
                                  </w:r>
                                  <w:r>
                                    <w:rPr>
                                      <w:spacing w:val="-5"/>
                                      <w:sz w:val="16"/>
                                    </w:rPr>
                                    <w:t xml:space="preserve"> ml</w:t>
                                  </w:r>
                                </w:p>
                              </w:tc>
                              <w:tc>
                                <w:tcPr>
                                  <w:tcW w:w="923" w:type="dxa"/>
                                </w:tcPr>
                                <w:p w14:paraId="326B3DF4">
                                  <w:pPr>
                                    <w:pStyle w:val="11"/>
                                    <w:rPr>
                                      <w:sz w:val="8"/>
                                    </w:rPr>
                                  </w:pPr>
                                </w:p>
                              </w:tc>
                              <w:tc>
                                <w:tcPr>
                                  <w:tcW w:w="1816" w:type="dxa"/>
                                </w:tcPr>
                                <w:p w14:paraId="7E530A66">
                                  <w:pPr>
                                    <w:pStyle w:val="11"/>
                                    <w:rPr>
                                      <w:sz w:val="8"/>
                                    </w:rPr>
                                  </w:pPr>
                                </w:p>
                              </w:tc>
                              <w:tc>
                                <w:tcPr>
                                  <w:tcW w:w="797" w:type="dxa"/>
                                </w:tcPr>
                                <w:p w14:paraId="1E4DD400">
                                  <w:pPr>
                                    <w:pStyle w:val="11"/>
                                    <w:rPr>
                                      <w:sz w:val="8"/>
                                    </w:rPr>
                                  </w:pPr>
                                </w:p>
                              </w:tc>
                              <w:tc>
                                <w:tcPr>
                                  <w:tcW w:w="585" w:type="dxa"/>
                                </w:tcPr>
                                <w:p w14:paraId="7213D6F3">
                                  <w:pPr>
                                    <w:pStyle w:val="11"/>
                                    <w:rPr>
                                      <w:sz w:val="8"/>
                                    </w:rPr>
                                  </w:pPr>
                                </w:p>
                              </w:tc>
                              <w:tc>
                                <w:tcPr>
                                  <w:tcW w:w="1142" w:type="dxa"/>
                                </w:tcPr>
                                <w:p w14:paraId="7CA86118">
                                  <w:pPr>
                                    <w:pStyle w:val="11"/>
                                    <w:rPr>
                                      <w:sz w:val="8"/>
                                    </w:rPr>
                                  </w:pPr>
                                </w:p>
                              </w:tc>
                            </w:tr>
                            <w:tr w14:paraId="63D5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346" w:type="dxa"/>
                                </w:tcPr>
                                <w:p w14:paraId="24D93AF6">
                                  <w:pPr>
                                    <w:pStyle w:val="11"/>
                                    <w:spacing w:before="131" w:line="164" w:lineRule="exact"/>
                                    <w:ind w:left="50"/>
                                    <w:rPr>
                                      <w:sz w:val="16"/>
                                    </w:rPr>
                                  </w:pPr>
                                  <w:r>
                                    <w:rPr>
                                      <w:spacing w:val="-10"/>
                                      <w:sz w:val="16"/>
                                    </w:rPr>
                                    <w:t>2</w:t>
                                  </w:r>
                                </w:p>
                              </w:tc>
                              <w:tc>
                                <w:tcPr>
                                  <w:tcW w:w="664" w:type="dxa"/>
                                </w:tcPr>
                                <w:p w14:paraId="530CA0C1">
                                  <w:pPr>
                                    <w:pStyle w:val="11"/>
                                    <w:spacing w:before="131" w:line="164" w:lineRule="exact"/>
                                    <w:ind w:left="88"/>
                                    <w:jc w:val="center"/>
                                    <w:rPr>
                                      <w:sz w:val="16"/>
                                    </w:rPr>
                                  </w:pPr>
                                  <w:r>
                                    <w:rPr>
                                      <w:spacing w:val="-4"/>
                                      <w:sz w:val="16"/>
                                    </w:rPr>
                                    <w:t>7359</w:t>
                                  </w:r>
                                </w:p>
                              </w:tc>
                              <w:tc>
                                <w:tcPr>
                                  <w:tcW w:w="574" w:type="dxa"/>
                                </w:tcPr>
                                <w:p w14:paraId="262AC36D">
                                  <w:pPr>
                                    <w:pStyle w:val="11"/>
                                    <w:spacing w:before="131" w:line="164" w:lineRule="exact"/>
                                    <w:ind w:left="49"/>
                                    <w:rPr>
                                      <w:sz w:val="16"/>
                                    </w:rPr>
                                  </w:pPr>
                                  <w:r>
                                    <w:rPr>
                                      <w:spacing w:val="-2"/>
                                      <w:sz w:val="16"/>
                                    </w:rPr>
                                    <w:t>71162</w:t>
                                  </w:r>
                                </w:p>
                              </w:tc>
                              <w:tc>
                                <w:tcPr>
                                  <w:tcW w:w="3400" w:type="dxa"/>
                                </w:tcPr>
                                <w:p w14:paraId="27A659BE">
                                  <w:pPr>
                                    <w:pStyle w:val="11"/>
                                    <w:spacing w:before="131" w:line="164" w:lineRule="exact"/>
                                    <w:ind w:left="47"/>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21"/>
                                      <w:sz w:val="16"/>
                                    </w:rPr>
                                    <w:t xml:space="preserve"> </w:t>
                                  </w:r>
                                  <w:r>
                                    <w:rPr>
                                      <w:spacing w:val="-2"/>
                                      <w:sz w:val="16"/>
                                    </w:rPr>
                                    <w:t>229/24</w:t>
                                  </w:r>
                                </w:p>
                              </w:tc>
                              <w:tc>
                                <w:tcPr>
                                  <w:tcW w:w="923" w:type="dxa"/>
                                </w:tcPr>
                                <w:p w14:paraId="4102E632">
                                  <w:pPr>
                                    <w:pStyle w:val="11"/>
                                    <w:spacing w:before="131" w:line="164" w:lineRule="exact"/>
                                    <w:ind w:left="70"/>
                                    <w:jc w:val="center"/>
                                    <w:rPr>
                                      <w:sz w:val="16"/>
                                    </w:rPr>
                                  </w:pPr>
                                  <w:r>
                                    <w:rPr>
                                      <w:spacing w:val="-2"/>
                                      <w:sz w:val="16"/>
                                    </w:rPr>
                                    <w:t>01/07/2024</w:t>
                                  </w:r>
                                </w:p>
                              </w:tc>
                              <w:tc>
                                <w:tcPr>
                                  <w:tcW w:w="1816" w:type="dxa"/>
                                </w:tcPr>
                                <w:p w14:paraId="09647D7D">
                                  <w:pPr>
                                    <w:pStyle w:val="11"/>
                                    <w:spacing w:before="131" w:line="164" w:lineRule="exact"/>
                                    <w:ind w:right="20"/>
                                    <w:jc w:val="center"/>
                                    <w:rPr>
                                      <w:sz w:val="16"/>
                                    </w:rPr>
                                  </w:pPr>
                                  <w:r>
                                    <w:rPr>
                                      <w:sz w:val="16"/>
                                    </w:rPr>
                                    <w:t>SEI-</w:t>
                                  </w:r>
                                  <w:r>
                                    <w:rPr>
                                      <w:spacing w:val="-2"/>
                                      <w:sz w:val="16"/>
                                    </w:rPr>
                                    <w:t>260007/009514/2024</w:t>
                                  </w:r>
                                </w:p>
                              </w:tc>
                              <w:tc>
                                <w:tcPr>
                                  <w:tcW w:w="797" w:type="dxa"/>
                                </w:tcPr>
                                <w:p w14:paraId="52CB8089">
                                  <w:pPr>
                                    <w:pStyle w:val="11"/>
                                    <w:spacing w:before="131" w:line="164" w:lineRule="exact"/>
                                    <w:ind w:left="94"/>
                                    <w:rPr>
                                      <w:sz w:val="16"/>
                                    </w:rPr>
                                  </w:pPr>
                                  <w:r>
                                    <w:rPr>
                                      <w:sz w:val="16"/>
                                    </w:rPr>
                                    <w:t>R$</w:t>
                                  </w:r>
                                  <w:r>
                                    <w:rPr>
                                      <w:spacing w:val="-1"/>
                                      <w:sz w:val="16"/>
                                    </w:rPr>
                                    <w:t xml:space="preserve"> </w:t>
                                  </w:r>
                                  <w:r>
                                    <w:rPr>
                                      <w:spacing w:val="-4"/>
                                      <w:sz w:val="16"/>
                                    </w:rPr>
                                    <w:t>48,68</w:t>
                                  </w:r>
                                </w:p>
                              </w:tc>
                              <w:tc>
                                <w:tcPr>
                                  <w:tcW w:w="585" w:type="dxa"/>
                                </w:tcPr>
                                <w:p w14:paraId="629F20D4">
                                  <w:pPr>
                                    <w:pStyle w:val="11"/>
                                    <w:spacing w:before="131" w:line="164" w:lineRule="exact"/>
                                    <w:ind w:left="122"/>
                                    <w:rPr>
                                      <w:sz w:val="16"/>
                                    </w:rPr>
                                  </w:pPr>
                                  <w:r>
                                    <w:rPr>
                                      <w:spacing w:val="-5"/>
                                      <w:sz w:val="16"/>
                                    </w:rPr>
                                    <w:t>430</w:t>
                                  </w:r>
                                </w:p>
                              </w:tc>
                              <w:tc>
                                <w:tcPr>
                                  <w:tcW w:w="1142" w:type="dxa"/>
                                </w:tcPr>
                                <w:p w14:paraId="77E4FCBB">
                                  <w:pPr>
                                    <w:pStyle w:val="11"/>
                                    <w:spacing w:before="131" w:line="164" w:lineRule="exact"/>
                                    <w:ind w:left="229"/>
                                    <w:rPr>
                                      <w:sz w:val="16"/>
                                    </w:rPr>
                                  </w:pPr>
                                  <w:r>
                                    <w:rPr>
                                      <w:sz w:val="16"/>
                                    </w:rPr>
                                    <w:t>R$</w:t>
                                  </w:r>
                                  <w:r>
                                    <w:rPr>
                                      <w:spacing w:val="-1"/>
                                      <w:sz w:val="16"/>
                                    </w:rPr>
                                    <w:t xml:space="preserve"> </w:t>
                                  </w:r>
                                  <w:r>
                                    <w:rPr>
                                      <w:spacing w:val="-2"/>
                                      <w:sz w:val="16"/>
                                    </w:rPr>
                                    <w:t>20.932,40</w:t>
                                  </w:r>
                                </w:p>
                              </w:tc>
                            </w:tr>
                            <w:tr w14:paraId="1C12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346" w:type="dxa"/>
                                </w:tcPr>
                                <w:p w14:paraId="3CAE2AD6">
                                  <w:pPr>
                                    <w:pStyle w:val="11"/>
                                    <w:spacing w:before="116"/>
                                    <w:ind w:left="50"/>
                                    <w:rPr>
                                      <w:sz w:val="16"/>
                                    </w:rPr>
                                  </w:pPr>
                                  <w:r>
                                    <w:rPr>
                                      <w:spacing w:val="-10"/>
                                      <w:sz w:val="16"/>
                                    </w:rPr>
                                    <w:t>3</w:t>
                                  </w:r>
                                </w:p>
                              </w:tc>
                              <w:tc>
                                <w:tcPr>
                                  <w:tcW w:w="664" w:type="dxa"/>
                                </w:tcPr>
                                <w:p w14:paraId="56F7DD76">
                                  <w:pPr>
                                    <w:pStyle w:val="11"/>
                                    <w:spacing w:before="116"/>
                                    <w:ind w:left="88"/>
                                    <w:jc w:val="center"/>
                                    <w:rPr>
                                      <w:sz w:val="16"/>
                                    </w:rPr>
                                  </w:pPr>
                                  <w:r>
                                    <w:rPr>
                                      <w:spacing w:val="-4"/>
                                      <w:sz w:val="16"/>
                                    </w:rPr>
                                    <w:t>7803</w:t>
                                  </w:r>
                                </w:p>
                              </w:tc>
                              <w:tc>
                                <w:tcPr>
                                  <w:tcW w:w="9237" w:type="dxa"/>
                                  <w:gridSpan w:val="7"/>
                                </w:tcPr>
                                <w:p w14:paraId="091A110A">
                                  <w:pPr>
                                    <w:pStyle w:val="11"/>
                                    <w:tabs>
                                      <w:tab w:val="left" w:pos="3400"/>
                                      <w:tab w:val="left" w:pos="4106"/>
                                      <w:tab w:val="left" w:pos="8324"/>
                                    </w:tabs>
                                    <w:spacing w:before="116"/>
                                    <w:ind w:left="49"/>
                                    <w:rPr>
                                      <w:sz w:val="16"/>
                                    </w:rPr>
                                  </w:pPr>
                                  <w:r>
                                    <w:rPr>
                                      <w:sz w:val="16"/>
                                    </w:rPr>
                                    <w:t>159678</w:t>
                                  </w:r>
                                  <w:r>
                                    <w:rPr>
                                      <w:spacing w:val="45"/>
                                      <w:sz w:val="16"/>
                                    </w:rPr>
                                    <w:t xml:space="preserve"> </w:t>
                                  </w:r>
                                  <w:r>
                                    <w:rPr>
                                      <w:sz w:val="16"/>
                                    </w:rPr>
                                    <w:t>Indocianina</w:t>
                                  </w:r>
                                  <w:r>
                                    <w:rPr>
                                      <w:spacing w:val="-6"/>
                                      <w:sz w:val="16"/>
                                    </w:rPr>
                                    <w:t xml:space="preserve"> </w:t>
                                  </w:r>
                                  <w:r>
                                    <w:rPr>
                                      <w:sz w:val="16"/>
                                    </w:rPr>
                                    <w:t>Verde</w:t>
                                  </w:r>
                                  <w:r>
                                    <w:rPr>
                                      <w:spacing w:val="-4"/>
                                      <w:sz w:val="16"/>
                                    </w:rPr>
                                    <w:t xml:space="preserve"> </w:t>
                                  </w:r>
                                  <w:r>
                                    <w:rPr>
                                      <w:sz w:val="16"/>
                                    </w:rPr>
                                    <w:t>25</w:t>
                                  </w:r>
                                  <w:r>
                                    <w:rPr>
                                      <w:spacing w:val="-4"/>
                                      <w:sz w:val="16"/>
                                    </w:rPr>
                                    <w:t xml:space="preserve"> </w:t>
                                  </w:r>
                                  <w:r>
                                    <w:rPr>
                                      <w:sz w:val="16"/>
                                    </w:rPr>
                                    <w:t>mg</w:t>
                                  </w:r>
                                  <w:r>
                                    <w:rPr>
                                      <w:spacing w:val="-3"/>
                                      <w:sz w:val="16"/>
                                    </w:rPr>
                                    <w:t xml:space="preserve"> </w:t>
                                  </w:r>
                                  <w:r>
                                    <w:rPr>
                                      <w:spacing w:val="-5"/>
                                      <w:sz w:val="16"/>
                                    </w:rPr>
                                    <w:t>FR</w:t>
                                  </w:r>
                                  <w:r>
                                    <w:rPr>
                                      <w:sz w:val="16"/>
                                    </w:rPr>
                                    <w:tab/>
                                  </w:r>
                                  <w:r>
                                    <w:rPr>
                                      <w:spacing w:val="-2"/>
                                      <w:sz w:val="16"/>
                                    </w:rPr>
                                    <w:t>370/23</w:t>
                                  </w:r>
                                  <w:r>
                                    <w:rPr>
                                      <w:sz w:val="16"/>
                                    </w:rPr>
                                    <w:tab/>
                                  </w:r>
                                  <w:r>
                                    <w:rPr>
                                      <w:sz w:val="16"/>
                                    </w:rPr>
                                    <w:t>18/09/2023</w:t>
                                  </w:r>
                                  <w:r>
                                    <w:rPr>
                                      <w:spacing w:val="68"/>
                                      <w:w w:val="150"/>
                                      <w:sz w:val="16"/>
                                    </w:rPr>
                                    <w:t xml:space="preserve"> </w:t>
                                  </w:r>
                                  <w:r>
                                    <w:rPr>
                                      <w:sz w:val="16"/>
                                    </w:rPr>
                                    <w:t>SEI-260008/007228/2023</w:t>
                                  </w:r>
                                  <w:r>
                                    <w:rPr>
                                      <w:spacing w:val="51"/>
                                      <w:sz w:val="16"/>
                                    </w:rPr>
                                    <w:t xml:space="preserve">  </w:t>
                                  </w:r>
                                  <w:r>
                                    <w:rPr>
                                      <w:sz w:val="16"/>
                                    </w:rPr>
                                    <w:t>R$</w:t>
                                  </w:r>
                                  <w:r>
                                    <w:rPr>
                                      <w:spacing w:val="-1"/>
                                      <w:sz w:val="16"/>
                                    </w:rPr>
                                    <w:t xml:space="preserve"> </w:t>
                                  </w:r>
                                  <w:r>
                                    <w:rPr>
                                      <w:sz w:val="16"/>
                                    </w:rPr>
                                    <w:t>444,80</w:t>
                                  </w:r>
                                  <w:r>
                                    <w:rPr>
                                      <w:spacing w:val="39"/>
                                      <w:sz w:val="16"/>
                                    </w:rPr>
                                    <w:t xml:space="preserve">  </w:t>
                                  </w:r>
                                  <w:r>
                                    <w:rPr>
                                      <w:spacing w:val="-5"/>
                                      <w:sz w:val="16"/>
                                    </w:rPr>
                                    <w:t>100</w:t>
                                  </w:r>
                                  <w:r>
                                    <w:rPr>
                                      <w:sz w:val="16"/>
                                    </w:rPr>
                                    <w:tab/>
                                  </w:r>
                                  <w:r>
                                    <w:rPr>
                                      <w:sz w:val="16"/>
                                    </w:rPr>
                                    <w:t>R$</w:t>
                                  </w:r>
                                  <w:r>
                                    <w:rPr>
                                      <w:spacing w:val="-1"/>
                                      <w:sz w:val="16"/>
                                    </w:rPr>
                                    <w:t xml:space="preserve"> </w:t>
                                  </w:r>
                                  <w:r>
                                    <w:rPr>
                                      <w:spacing w:val="-2"/>
                                      <w:sz w:val="16"/>
                                    </w:rPr>
                                    <w:t>44.480,00</w:t>
                                  </w:r>
                                </w:p>
                              </w:tc>
                            </w:tr>
                            <w:tr w14:paraId="3A09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46" w:type="dxa"/>
                                </w:tcPr>
                                <w:p w14:paraId="250AACC2">
                                  <w:pPr>
                                    <w:pStyle w:val="11"/>
                                    <w:spacing w:before="122"/>
                                    <w:ind w:left="50"/>
                                    <w:rPr>
                                      <w:sz w:val="16"/>
                                    </w:rPr>
                                  </w:pPr>
                                  <w:r>
                                    <w:rPr>
                                      <w:spacing w:val="-10"/>
                                      <w:sz w:val="16"/>
                                    </w:rPr>
                                    <w:t>4</w:t>
                                  </w:r>
                                </w:p>
                              </w:tc>
                              <w:tc>
                                <w:tcPr>
                                  <w:tcW w:w="664" w:type="dxa"/>
                                </w:tcPr>
                                <w:p w14:paraId="19CD61C9">
                                  <w:pPr>
                                    <w:pStyle w:val="11"/>
                                    <w:spacing w:before="122"/>
                                    <w:ind w:left="167"/>
                                    <w:jc w:val="center"/>
                                    <w:rPr>
                                      <w:sz w:val="16"/>
                                    </w:rPr>
                                  </w:pPr>
                                  <w:r>
                                    <w:rPr>
                                      <w:spacing w:val="-2"/>
                                      <w:sz w:val="16"/>
                                    </w:rPr>
                                    <w:t>12056</w:t>
                                  </w:r>
                                </w:p>
                              </w:tc>
                              <w:tc>
                                <w:tcPr>
                                  <w:tcW w:w="9237" w:type="dxa"/>
                                  <w:gridSpan w:val="7"/>
                                </w:tcPr>
                                <w:p w14:paraId="2B9F7DDF">
                                  <w:pPr>
                                    <w:pStyle w:val="11"/>
                                    <w:spacing w:line="147" w:lineRule="exact"/>
                                    <w:ind w:left="621"/>
                                    <w:rPr>
                                      <w:sz w:val="16"/>
                                    </w:rPr>
                                  </w:pPr>
                                  <w:r>
                                    <w:rPr>
                                      <w:sz w:val="16"/>
                                    </w:rPr>
                                    <w:t>Metilcelulose</w:t>
                                  </w:r>
                                  <w:r>
                                    <w:rPr>
                                      <w:spacing w:val="24"/>
                                      <w:sz w:val="16"/>
                                    </w:rPr>
                                    <w:t xml:space="preserve"> </w:t>
                                  </w:r>
                                  <w:r>
                                    <w:rPr>
                                      <w:sz w:val="16"/>
                                    </w:rPr>
                                    <w:t>2%</w:t>
                                  </w:r>
                                  <w:r>
                                    <w:rPr>
                                      <w:spacing w:val="24"/>
                                      <w:sz w:val="16"/>
                                    </w:rPr>
                                    <w:t xml:space="preserve"> </w:t>
                                  </w:r>
                                  <w:r>
                                    <w:rPr>
                                      <w:sz w:val="16"/>
                                    </w:rPr>
                                    <w:t>(20</w:t>
                                  </w:r>
                                  <w:r>
                                    <w:rPr>
                                      <w:spacing w:val="24"/>
                                      <w:sz w:val="16"/>
                                    </w:rPr>
                                    <w:t xml:space="preserve"> </w:t>
                                  </w:r>
                                  <w:r>
                                    <w:rPr>
                                      <w:sz w:val="16"/>
                                    </w:rPr>
                                    <w:t>mg/ml)</w:t>
                                  </w:r>
                                  <w:r>
                                    <w:rPr>
                                      <w:spacing w:val="24"/>
                                      <w:sz w:val="16"/>
                                    </w:rPr>
                                    <w:t xml:space="preserve"> </w:t>
                                  </w:r>
                                  <w:r>
                                    <w:rPr>
                                      <w:sz w:val="16"/>
                                    </w:rPr>
                                    <w:t>-</w:t>
                                  </w:r>
                                  <w:r>
                                    <w:rPr>
                                      <w:spacing w:val="24"/>
                                      <w:sz w:val="16"/>
                                    </w:rPr>
                                    <w:t xml:space="preserve"> </w:t>
                                  </w:r>
                                  <w:r>
                                    <w:rPr>
                                      <w:sz w:val="16"/>
                                    </w:rPr>
                                    <w:t>frasco</w:t>
                                  </w:r>
                                  <w:r>
                                    <w:rPr>
                                      <w:spacing w:val="24"/>
                                      <w:sz w:val="16"/>
                                    </w:rPr>
                                    <w:t xml:space="preserve"> </w:t>
                                  </w:r>
                                  <w:r>
                                    <w:rPr>
                                      <w:spacing w:val="-5"/>
                                      <w:sz w:val="16"/>
                                    </w:rPr>
                                    <w:t>de</w:t>
                                  </w:r>
                                </w:p>
                                <w:p w14:paraId="3421F2ED">
                                  <w:pPr>
                                    <w:pStyle w:val="11"/>
                                    <w:tabs>
                                      <w:tab w:val="left" w:pos="3400"/>
                                      <w:tab w:val="left" w:pos="4106"/>
                                      <w:tab w:val="left" w:pos="7632"/>
                                      <w:tab w:val="left" w:pos="8324"/>
                                    </w:tabs>
                                    <w:spacing w:line="135" w:lineRule="exact"/>
                                    <w:ind w:left="49"/>
                                    <w:rPr>
                                      <w:sz w:val="16"/>
                                    </w:rPr>
                                  </w:pPr>
                                  <w:r>
                                    <w:rPr>
                                      <w:spacing w:val="-2"/>
                                      <w:sz w:val="16"/>
                                    </w:rPr>
                                    <w:t>173158</w:t>
                                  </w:r>
                                  <w:r>
                                    <w:rPr>
                                      <w:sz w:val="16"/>
                                    </w:rPr>
                                    <w:tab/>
                                  </w:r>
                                  <w:r>
                                    <w:rPr>
                                      <w:spacing w:val="-2"/>
                                      <w:sz w:val="16"/>
                                    </w:rPr>
                                    <w:t>150/24</w:t>
                                  </w:r>
                                  <w:r>
                                    <w:rPr>
                                      <w:sz w:val="16"/>
                                    </w:rPr>
                                    <w:tab/>
                                  </w:r>
                                  <w:r>
                                    <w:rPr>
                                      <w:sz w:val="16"/>
                                    </w:rPr>
                                    <w:t>09/07/2024</w:t>
                                  </w:r>
                                  <w:r>
                                    <w:rPr>
                                      <w:spacing w:val="68"/>
                                      <w:w w:val="150"/>
                                      <w:sz w:val="16"/>
                                    </w:rPr>
                                    <w:t xml:space="preserve"> </w:t>
                                  </w:r>
                                  <w:r>
                                    <w:rPr>
                                      <w:sz w:val="16"/>
                                    </w:rPr>
                                    <w:t>SEI-260007/005108/2024</w:t>
                                  </w:r>
                                  <w:r>
                                    <w:rPr>
                                      <w:spacing w:val="51"/>
                                      <w:sz w:val="16"/>
                                    </w:rPr>
                                    <w:t xml:space="preserve">  </w:t>
                                  </w:r>
                                  <w:r>
                                    <w:rPr>
                                      <w:sz w:val="16"/>
                                    </w:rPr>
                                    <w:t>R$</w:t>
                                  </w:r>
                                  <w:r>
                                    <w:rPr>
                                      <w:spacing w:val="-1"/>
                                      <w:sz w:val="16"/>
                                    </w:rPr>
                                    <w:t xml:space="preserve"> </w:t>
                                  </w:r>
                                  <w:r>
                                    <w:rPr>
                                      <w:spacing w:val="-2"/>
                                      <w:sz w:val="16"/>
                                    </w:rPr>
                                    <w:t>31,46</w:t>
                                  </w:r>
                                  <w:r>
                                    <w:rPr>
                                      <w:sz w:val="16"/>
                                    </w:rPr>
                                    <w:tab/>
                                  </w:r>
                                  <w:r>
                                    <w:rPr>
                                      <w:spacing w:val="-5"/>
                                      <w:sz w:val="16"/>
                                    </w:rPr>
                                    <w:t>60</w:t>
                                  </w:r>
                                  <w:r>
                                    <w:rPr>
                                      <w:sz w:val="16"/>
                                    </w:rPr>
                                    <w:tab/>
                                  </w:r>
                                  <w:r>
                                    <w:rPr>
                                      <w:sz w:val="16"/>
                                    </w:rPr>
                                    <w:t>R$</w:t>
                                  </w:r>
                                  <w:r>
                                    <w:rPr>
                                      <w:spacing w:val="-3"/>
                                      <w:sz w:val="16"/>
                                    </w:rPr>
                                    <w:t xml:space="preserve"> </w:t>
                                  </w:r>
                                  <w:r>
                                    <w:rPr>
                                      <w:spacing w:val="-2"/>
                                      <w:sz w:val="16"/>
                                    </w:rPr>
                                    <w:t>1.887,60</w:t>
                                  </w:r>
                                </w:p>
                                <w:p w14:paraId="037FEC66">
                                  <w:pPr>
                                    <w:pStyle w:val="11"/>
                                    <w:spacing w:line="159" w:lineRule="exact"/>
                                    <w:ind w:left="621"/>
                                    <w:rPr>
                                      <w:sz w:val="16"/>
                                    </w:rPr>
                                  </w:pPr>
                                  <w:r>
                                    <w:rPr>
                                      <w:sz w:val="16"/>
                                    </w:rPr>
                                    <w:t>50</w:t>
                                  </w:r>
                                  <w:r>
                                    <w:rPr>
                                      <w:spacing w:val="-1"/>
                                      <w:sz w:val="16"/>
                                    </w:rPr>
                                    <w:t xml:space="preserve"> </w:t>
                                  </w:r>
                                  <w:r>
                                    <w:rPr>
                                      <w:spacing w:val="-7"/>
                                      <w:sz w:val="16"/>
                                    </w:rPr>
                                    <w:t>ml</w:t>
                                  </w:r>
                                </w:p>
                              </w:tc>
                            </w:tr>
                            <w:tr w14:paraId="6778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46" w:type="dxa"/>
                                </w:tcPr>
                                <w:p w14:paraId="096292BA">
                                  <w:pPr>
                                    <w:pStyle w:val="11"/>
                                    <w:spacing w:before="5"/>
                                    <w:rPr>
                                      <w:sz w:val="16"/>
                                    </w:rPr>
                                  </w:pPr>
                                </w:p>
                                <w:p w14:paraId="470C56A1">
                                  <w:pPr>
                                    <w:pStyle w:val="11"/>
                                    <w:ind w:left="50"/>
                                    <w:rPr>
                                      <w:sz w:val="16"/>
                                    </w:rPr>
                                  </w:pPr>
                                  <w:r>
                                    <w:rPr>
                                      <w:spacing w:val="-10"/>
                                      <w:sz w:val="16"/>
                                    </w:rPr>
                                    <w:t>5</w:t>
                                  </w:r>
                                </w:p>
                              </w:tc>
                              <w:tc>
                                <w:tcPr>
                                  <w:tcW w:w="664" w:type="dxa"/>
                                </w:tcPr>
                                <w:p w14:paraId="4D1AC5AD">
                                  <w:pPr>
                                    <w:pStyle w:val="11"/>
                                    <w:spacing w:before="5"/>
                                    <w:rPr>
                                      <w:sz w:val="16"/>
                                    </w:rPr>
                                  </w:pPr>
                                </w:p>
                                <w:p w14:paraId="0EB52361">
                                  <w:pPr>
                                    <w:pStyle w:val="11"/>
                                    <w:ind w:left="8"/>
                                    <w:jc w:val="center"/>
                                    <w:rPr>
                                      <w:sz w:val="16"/>
                                    </w:rPr>
                                  </w:pPr>
                                  <w:r>
                                    <w:rPr>
                                      <w:spacing w:val="-5"/>
                                      <w:sz w:val="16"/>
                                    </w:rPr>
                                    <w:t>686</w:t>
                                  </w:r>
                                </w:p>
                              </w:tc>
                              <w:tc>
                                <w:tcPr>
                                  <w:tcW w:w="9237" w:type="dxa"/>
                                  <w:gridSpan w:val="7"/>
                                </w:tcPr>
                                <w:p w14:paraId="25E7CA0B">
                                  <w:pPr>
                                    <w:pStyle w:val="11"/>
                                    <w:spacing w:before="54" w:line="159" w:lineRule="exact"/>
                                    <w:ind w:left="621"/>
                                    <w:rPr>
                                      <w:sz w:val="16"/>
                                    </w:rPr>
                                  </w:pPr>
                                  <w:r>
                                    <w:rPr>
                                      <w:sz w:val="16"/>
                                    </w:rPr>
                                    <w:t>Metilcelulose</w:t>
                                  </w:r>
                                  <w:r>
                                    <w:rPr>
                                      <w:spacing w:val="14"/>
                                      <w:sz w:val="16"/>
                                    </w:rPr>
                                    <w:t xml:space="preserve"> </w:t>
                                  </w:r>
                                  <w:r>
                                    <w:rPr>
                                      <w:sz w:val="16"/>
                                    </w:rPr>
                                    <w:t>2%</w:t>
                                  </w:r>
                                  <w:r>
                                    <w:rPr>
                                      <w:spacing w:val="14"/>
                                      <w:sz w:val="16"/>
                                    </w:rPr>
                                    <w:t xml:space="preserve"> </w:t>
                                  </w:r>
                                  <w:r>
                                    <w:rPr>
                                      <w:sz w:val="16"/>
                                    </w:rPr>
                                    <w:t>Sol.</w:t>
                                  </w:r>
                                  <w:r>
                                    <w:rPr>
                                      <w:spacing w:val="14"/>
                                      <w:sz w:val="16"/>
                                    </w:rPr>
                                    <w:t xml:space="preserve"> </w:t>
                                  </w:r>
                                  <w:r>
                                    <w:rPr>
                                      <w:sz w:val="16"/>
                                    </w:rPr>
                                    <w:t>Intraocular</w:t>
                                  </w:r>
                                  <w:r>
                                    <w:rPr>
                                      <w:spacing w:val="14"/>
                                      <w:sz w:val="16"/>
                                    </w:rPr>
                                    <w:t xml:space="preserve"> </w:t>
                                  </w:r>
                                  <w:r>
                                    <w:rPr>
                                      <w:spacing w:val="-2"/>
                                      <w:sz w:val="16"/>
                                    </w:rPr>
                                    <w:t>Seringa</w:t>
                                  </w:r>
                                </w:p>
                                <w:p w14:paraId="31CB68AE">
                                  <w:pPr>
                                    <w:pStyle w:val="11"/>
                                    <w:tabs>
                                      <w:tab w:val="left" w:pos="3400"/>
                                      <w:tab w:val="left" w:pos="4106"/>
                                      <w:tab w:val="left" w:pos="7632"/>
                                      <w:tab w:val="left" w:pos="8324"/>
                                    </w:tabs>
                                    <w:spacing w:line="135" w:lineRule="exact"/>
                                    <w:ind w:left="49"/>
                                    <w:rPr>
                                      <w:sz w:val="16"/>
                                    </w:rPr>
                                  </w:pPr>
                                  <w:r>
                                    <w:rPr>
                                      <w:spacing w:val="-2"/>
                                      <w:sz w:val="16"/>
                                    </w:rPr>
                                    <w:t>18617</w:t>
                                  </w:r>
                                  <w:r>
                                    <w:rPr>
                                      <w:sz w:val="16"/>
                                    </w:rPr>
                                    <w:tab/>
                                  </w:r>
                                  <w:r>
                                    <w:rPr>
                                      <w:spacing w:val="-2"/>
                                      <w:sz w:val="16"/>
                                    </w:rPr>
                                    <w:t>087/24</w:t>
                                  </w:r>
                                  <w:r>
                                    <w:rPr>
                                      <w:sz w:val="16"/>
                                    </w:rPr>
                                    <w:tab/>
                                  </w:r>
                                  <w:r>
                                    <w:rPr>
                                      <w:sz w:val="16"/>
                                    </w:rPr>
                                    <w:t>20/02/2024</w:t>
                                  </w:r>
                                  <w:r>
                                    <w:rPr>
                                      <w:spacing w:val="68"/>
                                      <w:w w:val="150"/>
                                      <w:sz w:val="16"/>
                                    </w:rPr>
                                    <w:t xml:space="preserve"> </w:t>
                                  </w:r>
                                  <w:r>
                                    <w:rPr>
                                      <w:sz w:val="16"/>
                                    </w:rPr>
                                    <w:t>SEI-260008/012595/2023</w:t>
                                  </w:r>
                                  <w:r>
                                    <w:rPr>
                                      <w:spacing w:val="51"/>
                                      <w:sz w:val="16"/>
                                    </w:rPr>
                                    <w:t xml:space="preserve">  </w:t>
                                  </w:r>
                                  <w:r>
                                    <w:rPr>
                                      <w:sz w:val="16"/>
                                    </w:rPr>
                                    <w:t>R$</w:t>
                                  </w:r>
                                  <w:r>
                                    <w:rPr>
                                      <w:spacing w:val="-1"/>
                                      <w:sz w:val="16"/>
                                    </w:rPr>
                                    <w:t xml:space="preserve"> </w:t>
                                  </w:r>
                                  <w:r>
                                    <w:rPr>
                                      <w:spacing w:val="-2"/>
                                      <w:sz w:val="16"/>
                                    </w:rPr>
                                    <w:t>27,75</w:t>
                                  </w:r>
                                  <w:r>
                                    <w:rPr>
                                      <w:sz w:val="16"/>
                                    </w:rPr>
                                    <w:tab/>
                                  </w:r>
                                  <w:r>
                                    <w:rPr>
                                      <w:spacing w:val="-4"/>
                                      <w:sz w:val="16"/>
                                    </w:rPr>
                                    <w:t>3200</w:t>
                                  </w:r>
                                  <w:r>
                                    <w:rPr>
                                      <w:sz w:val="16"/>
                                    </w:rPr>
                                    <w:tab/>
                                  </w:r>
                                  <w:r>
                                    <w:rPr>
                                      <w:sz w:val="16"/>
                                    </w:rPr>
                                    <w:t>R$</w:t>
                                  </w:r>
                                  <w:r>
                                    <w:rPr>
                                      <w:spacing w:val="-1"/>
                                      <w:sz w:val="16"/>
                                    </w:rPr>
                                    <w:t xml:space="preserve"> </w:t>
                                  </w:r>
                                  <w:r>
                                    <w:rPr>
                                      <w:spacing w:val="-2"/>
                                      <w:sz w:val="16"/>
                                    </w:rPr>
                                    <w:t>88.800,00</w:t>
                                  </w:r>
                                </w:p>
                                <w:p w14:paraId="7E57E705">
                                  <w:pPr>
                                    <w:pStyle w:val="11"/>
                                    <w:spacing w:line="159" w:lineRule="exact"/>
                                    <w:ind w:left="621"/>
                                    <w:rPr>
                                      <w:sz w:val="16"/>
                                    </w:rPr>
                                  </w:pPr>
                                  <w:r>
                                    <w:rPr>
                                      <w:sz w:val="16"/>
                                    </w:rPr>
                                    <w:t>1,5</w:t>
                                  </w:r>
                                  <w:r>
                                    <w:rPr>
                                      <w:spacing w:val="-1"/>
                                      <w:sz w:val="16"/>
                                    </w:rPr>
                                    <w:t xml:space="preserve"> </w:t>
                                  </w:r>
                                  <w:r>
                                    <w:rPr>
                                      <w:spacing w:val="-7"/>
                                      <w:sz w:val="16"/>
                                    </w:rPr>
                                    <w:t>ml</w:t>
                                  </w:r>
                                </w:p>
                              </w:tc>
                            </w:tr>
                            <w:tr w14:paraId="1D1D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46" w:type="dxa"/>
                                </w:tcPr>
                                <w:p w14:paraId="0601C6F2">
                                  <w:pPr>
                                    <w:pStyle w:val="11"/>
                                    <w:spacing w:before="5"/>
                                    <w:rPr>
                                      <w:sz w:val="16"/>
                                    </w:rPr>
                                  </w:pPr>
                                </w:p>
                                <w:p w14:paraId="3D7CF745">
                                  <w:pPr>
                                    <w:pStyle w:val="11"/>
                                    <w:ind w:left="50"/>
                                    <w:rPr>
                                      <w:sz w:val="16"/>
                                    </w:rPr>
                                  </w:pPr>
                                  <w:r>
                                    <w:rPr>
                                      <w:spacing w:val="-10"/>
                                      <w:sz w:val="16"/>
                                    </w:rPr>
                                    <w:t>6</w:t>
                                  </w:r>
                                </w:p>
                              </w:tc>
                              <w:tc>
                                <w:tcPr>
                                  <w:tcW w:w="664" w:type="dxa"/>
                                </w:tcPr>
                                <w:p w14:paraId="764DB9E4">
                                  <w:pPr>
                                    <w:pStyle w:val="11"/>
                                    <w:spacing w:before="5"/>
                                    <w:rPr>
                                      <w:sz w:val="16"/>
                                    </w:rPr>
                                  </w:pPr>
                                </w:p>
                                <w:p w14:paraId="4254AD4C">
                                  <w:pPr>
                                    <w:pStyle w:val="11"/>
                                    <w:ind w:left="167" w:right="5"/>
                                    <w:jc w:val="center"/>
                                    <w:rPr>
                                      <w:sz w:val="16"/>
                                    </w:rPr>
                                  </w:pPr>
                                  <w:r>
                                    <w:rPr>
                                      <w:spacing w:val="-2"/>
                                      <w:sz w:val="16"/>
                                    </w:rPr>
                                    <w:t>11950</w:t>
                                  </w:r>
                                </w:p>
                              </w:tc>
                              <w:tc>
                                <w:tcPr>
                                  <w:tcW w:w="9237" w:type="dxa"/>
                                  <w:gridSpan w:val="7"/>
                                </w:tcPr>
                                <w:p w14:paraId="094313B6">
                                  <w:pPr>
                                    <w:pStyle w:val="11"/>
                                    <w:spacing w:before="54" w:line="159" w:lineRule="exact"/>
                                    <w:ind w:left="621"/>
                                    <w:rPr>
                                      <w:sz w:val="16"/>
                                    </w:rPr>
                                  </w:pPr>
                                  <w:r>
                                    <w:rPr>
                                      <w:sz w:val="16"/>
                                    </w:rPr>
                                    <w:t>Metilcelulose</w:t>
                                  </w:r>
                                  <w:r>
                                    <w:rPr>
                                      <w:spacing w:val="12"/>
                                      <w:sz w:val="16"/>
                                    </w:rPr>
                                    <w:t xml:space="preserve"> </w:t>
                                  </w:r>
                                  <w:r>
                                    <w:rPr>
                                      <w:sz w:val="16"/>
                                    </w:rPr>
                                    <w:t>4%</w:t>
                                  </w:r>
                                  <w:r>
                                    <w:rPr>
                                      <w:spacing w:val="12"/>
                                      <w:sz w:val="16"/>
                                    </w:rPr>
                                    <w:t xml:space="preserve"> </w:t>
                                  </w:r>
                                  <w:r>
                                    <w:rPr>
                                      <w:sz w:val="16"/>
                                    </w:rPr>
                                    <w:t>(40</w:t>
                                  </w:r>
                                  <w:r>
                                    <w:rPr>
                                      <w:spacing w:val="12"/>
                                      <w:sz w:val="16"/>
                                    </w:rPr>
                                    <w:t xml:space="preserve"> </w:t>
                                  </w:r>
                                  <w:r>
                                    <w:rPr>
                                      <w:sz w:val="16"/>
                                    </w:rPr>
                                    <w:t>mg/ml)</w:t>
                                  </w:r>
                                  <w:r>
                                    <w:rPr>
                                      <w:spacing w:val="12"/>
                                      <w:sz w:val="16"/>
                                    </w:rPr>
                                    <w:t xml:space="preserve"> </w:t>
                                  </w:r>
                                  <w:r>
                                    <w:rPr>
                                      <w:sz w:val="16"/>
                                    </w:rPr>
                                    <w:t>-</w:t>
                                  </w:r>
                                  <w:r>
                                    <w:rPr>
                                      <w:spacing w:val="12"/>
                                      <w:sz w:val="16"/>
                                    </w:rPr>
                                    <w:t xml:space="preserve"> </w:t>
                                  </w:r>
                                  <w:r>
                                    <w:rPr>
                                      <w:sz w:val="16"/>
                                    </w:rPr>
                                    <w:t>seringa</w:t>
                                  </w:r>
                                  <w:r>
                                    <w:rPr>
                                      <w:spacing w:val="12"/>
                                      <w:sz w:val="16"/>
                                    </w:rPr>
                                    <w:t xml:space="preserve"> </w:t>
                                  </w:r>
                                  <w:r>
                                    <w:rPr>
                                      <w:spacing w:val="-5"/>
                                      <w:sz w:val="16"/>
                                    </w:rPr>
                                    <w:t>de</w:t>
                                  </w:r>
                                </w:p>
                                <w:p w14:paraId="3A3014A7">
                                  <w:pPr>
                                    <w:pStyle w:val="11"/>
                                    <w:tabs>
                                      <w:tab w:val="left" w:pos="3400"/>
                                      <w:tab w:val="left" w:pos="4106"/>
                                      <w:tab w:val="left" w:pos="7632"/>
                                      <w:tab w:val="left" w:pos="8324"/>
                                    </w:tabs>
                                    <w:spacing w:line="135" w:lineRule="exact"/>
                                    <w:ind w:left="49"/>
                                    <w:rPr>
                                      <w:sz w:val="16"/>
                                    </w:rPr>
                                  </w:pPr>
                                  <w:r>
                                    <w:rPr>
                                      <w:spacing w:val="-2"/>
                                      <w:sz w:val="16"/>
                                    </w:rPr>
                                    <w:t>144615</w:t>
                                  </w:r>
                                  <w:r>
                                    <w:rPr>
                                      <w:sz w:val="16"/>
                                    </w:rPr>
                                    <w:tab/>
                                  </w:r>
                                  <w:r>
                                    <w:rPr>
                                      <w:spacing w:val="-2"/>
                                      <w:sz w:val="16"/>
                                    </w:rPr>
                                    <w:t>087/24</w:t>
                                  </w:r>
                                  <w:r>
                                    <w:rPr>
                                      <w:sz w:val="16"/>
                                    </w:rPr>
                                    <w:tab/>
                                  </w:r>
                                  <w:r>
                                    <w:rPr>
                                      <w:sz w:val="16"/>
                                    </w:rPr>
                                    <w:t>20/02/2024</w:t>
                                  </w:r>
                                  <w:r>
                                    <w:rPr>
                                      <w:spacing w:val="68"/>
                                      <w:w w:val="150"/>
                                      <w:sz w:val="16"/>
                                    </w:rPr>
                                    <w:t xml:space="preserve"> </w:t>
                                  </w:r>
                                  <w:r>
                                    <w:rPr>
                                      <w:sz w:val="16"/>
                                    </w:rPr>
                                    <w:t>SEI-260008/012595/2023</w:t>
                                  </w:r>
                                  <w:r>
                                    <w:rPr>
                                      <w:spacing w:val="51"/>
                                      <w:sz w:val="16"/>
                                    </w:rPr>
                                    <w:t xml:space="preserve">  </w:t>
                                  </w:r>
                                  <w:r>
                                    <w:rPr>
                                      <w:sz w:val="16"/>
                                    </w:rPr>
                                    <w:t>R$</w:t>
                                  </w:r>
                                  <w:r>
                                    <w:rPr>
                                      <w:spacing w:val="-1"/>
                                      <w:sz w:val="16"/>
                                    </w:rPr>
                                    <w:t xml:space="preserve"> </w:t>
                                  </w:r>
                                  <w:r>
                                    <w:rPr>
                                      <w:spacing w:val="-2"/>
                                      <w:sz w:val="16"/>
                                    </w:rPr>
                                    <w:t>40,50</w:t>
                                  </w:r>
                                  <w:r>
                                    <w:rPr>
                                      <w:sz w:val="16"/>
                                    </w:rPr>
                                    <w:tab/>
                                  </w:r>
                                  <w:r>
                                    <w:rPr>
                                      <w:spacing w:val="-5"/>
                                      <w:sz w:val="16"/>
                                    </w:rPr>
                                    <w:t>360</w:t>
                                  </w:r>
                                  <w:r>
                                    <w:rPr>
                                      <w:sz w:val="16"/>
                                    </w:rPr>
                                    <w:tab/>
                                  </w:r>
                                  <w:r>
                                    <w:rPr>
                                      <w:sz w:val="16"/>
                                    </w:rPr>
                                    <w:t>R$</w:t>
                                  </w:r>
                                  <w:r>
                                    <w:rPr>
                                      <w:spacing w:val="-1"/>
                                      <w:sz w:val="16"/>
                                    </w:rPr>
                                    <w:t xml:space="preserve"> </w:t>
                                  </w:r>
                                  <w:r>
                                    <w:rPr>
                                      <w:spacing w:val="-2"/>
                                      <w:sz w:val="16"/>
                                    </w:rPr>
                                    <w:t>14.580,00</w:t>
                                  </w:r>
                                </w:p>
                                <w:p w14:paraId="038C663F">
                                  <w:pPr>
                                    <w:pStyle w:val="11"/>
                                    <w:spacing w:line="159" w:lineRule="exact"/>
                                    <w:ind w:left="621"/>
                                    <w:rPr>
                                      <w:sz w:val="16"/>
                                    </w:rPr>
                                  </w:pPr>
                                  <w:r>
                                    <w:rPr>
                                      <w:sz w:val="16"/>
                                    </w:rPr>
                                    <w:t>1,5</w:t>
                                  </w:r>
                                  <w:r>
                                    <w:rPr>
                                      <w:spacing w:val="-1"/>
                                      <w:sz w:val="16"/>
                                    </w:rPr>
                                    <w:t xml:space="preserve"> </w:t>
                                  </w:r>
                                  <w:r>
                                    <w:rPr>
                                      <w:spacing w:val="-7"/>
                                      <w:sz w:val="16"/>
                                    </w:rPr>
                                    <w:t>ml</w:t>
                                  </w:r>
                                </w:p>
                              </w:tc>
                            </w:tr>
                            <w:tr w14:paraId="7412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46" w:type="dxa"/>
                                </w:tcPr>
                                <w:p w14:paraId="5609CCC2">
                                  <w:pPr>
                                    <w:pStyle w:val="11"/>
                                    <w:spacing w:before="13"/>
                                    <w:rPr>
                                      <w:sz w:val="16"/>
                                    </w:rPr>
                                  </w:pPr>
                                </w:p>
                                <w:p w14:paraId="7274B5C9">
                                  <w:pPr>
                                    <w:pStyle w:val="11"/>
                                    <w:ind w:left="50"/>
                                    <w:rPr>
                                      <w:sz w:val="16"/>
                                    </w:rPr>
                                  </w:pPr>
                                  <w:r>
                                    <w:rPr>
                                      <w:spacing w:val="-10"/>
                                      <w:sz w:val="16"/>
                                    </w:rPr>
                                    <w:t>7</w:t>
                                  </w:r>
                                </w:p>
                              </w:tc>
                              <w:tc>
                                <w:tcPr>
                                  <w:tcW w:w="664" w:type="dxa"/>
                                </w:tcPr>
                                <w:p w14:paraId="0FB759B8">
                                  <w:pPr>
                                    <w:pStyle w:val="11"/>
                                    <w:spacing w:before="13"/>
                                    <w:rPr>
                                      <w:sz w:val="16"/>
                                    </w:rPr>
                                  </w:pPr>
                                </w:p>
                                <w:p w14:paraId="70904687">
                                  <w:pPr>
                                    <w:pStyle w:val="11"/>
                                    <w:ind w:left="88"/>
                                    <w:jc w:val="center"/>
                                    <w:rPr>
                                      <w:sz w:val="16"/>
                                    </w:rPr>
                                  </w:pPr>
                                  <w:r>
                                    <w:rPr>
                                      <w:spacing w:val="-4"/>
                                      <w:sz w:val="16"/>
                                    </w:rPr>
                                    <w:t>7801</w:t>
                                  </w:r>
                                </w:p>
                              </w:tc>
                              <w:tc>
                                <w:tcPr>
                                  <w:tcW w:w="9237" w:type="dxa"/>
                                  <w:gridSpan w:val="7"/>
                                </w:tcPr>
                                <w:p w14:paraId="6304187C">
                                  <w:pPr>
                                    <w:pStyle w:val="11"/>
                                    <w:spacing w:before="62" w:line="159" w:lineRule="exact"/>
                                    <w:ind w:left="621"/>
                                    <w:rPr>
                                      <w:sz w:val="16"/>
                                    </w:rPr>
                                  </w:pPr>
                                  <w:r>
                                    <w:rPr>
                                      <w:sz w:val="16"/>
                                    </w:rPr>
                                    <w:t>Moxifloxacino,</w:t>
                                  </w:r>
                                  <w:r>
                                    <w:rPr>
                                      <w:spacing w:val="52"/>
                                      <w:sz w:val="16"/>
                                    </w:rPr>
                                    <w:t xml:space="preserve"> </w:t>
                                  </w:r>
                                  <w:r>
                                    <w:rPr>
                                      <w:sz w:val="16"/>
                                    </w:rPr>
                                    <w:t>cloridrato</w:t>
                                  </w:r>
                                  <w:r>
                                    <w:rPr>
                                      <w:spacing w:val="52"/>
                                      <w:sz w:val="16"/>
                                    </w:rPr>
                                    <w:t xml:space="preserve"> </w:t>
                                  </w:r>
                                  <w:r>
                                    <w:rPr>
                                      <w:sz w:val="16"/>
                                    </w:rPr>
                                    <w:t>5</w:t>
                                  </w:r>
                                  <w:r>
                                    <w:rPr>
                                      <w:spacing w:val="52"/>
                                      <w:sz w:val="16"/>
                                    </w:rPr>
                                    <w:t xml:space="preserve"> </w:t>
                                  </w:r>
                                  <w:r>
                                    <w:rPr>
                                      <w:sz w:val="16"/>
                                    </w:rPr>
                                    <w:t>mg/ml,</w:t>
                                  </w:r>
                                  <w:r>
                                    <w:rPr>
                                      <w:spacing w:val="52"/>
                                      <w:sz w:val="16"/>
                                    </w:rPr>
                                    <w:t xml:space="preserve"> </w:t>
                                  </w:r>
                                  <w:r>
                                    <w:rPr>
                                      <w:spacing w:val="-4"/>
                                      <w:sz w:val="16"/>
                                    </w:rPr>
                                    <w:t>sol.</w:t>
                                  </w:r>
                                </w:p>
                                <w:p w14:paraId="2D458479">
                                  <w:pPr>
                                    <w:pStyle w:val="11"/>
                                    <w:tabs>
                                      <w:tab w:val="left" w:pos="3400"/>
                                      <w:tab w:val="left" w:pos="4106"/>
                                      <w:tab w:val="left" w:pos="7632"/>
                                      <w:tab w:val="left" w:pos="8324"/>
                                    </w:tabs>
                                    <w:spacing w:line="135" w:lineRule="exact"/>
                                    <w:ind w:left="49"/>
                                    <w:rPr>
                                      <w:sz w:val="16"/>
                                    </w:rPr>
                                  </w:pPr>
                                  <w:r>
                                    <w:rPr>
                                      <w:spacing w:val="-2"/>
                                      <w:sz w:val="16"/>
                                    </w:rPr>
                                    <w:t>74408</w:t>
                                  </w:r>
                                  <w:r>
                                    <w:rPr>
                                      <w:sz w:val="16"/>
                                    </w:rPr>
                                    <w:tab/>
                                  </w:r>
                                  <w:r>
                                    <w:rPr>
                                      <w:spacing w:val="-2"/>
                                      <w:sz w:val="16"/>
                                    </w:rPr>
                                    <w:t>335/23</w:t>
                                  </w:r>
                                  <w:r>
                                    <w:rPr>
                                      <w:sz w:val="16"/>
                                    </w:rPr>
                                    <w:tab/>
                                  </w:r>
                                  <w:r>
                                    <w:rPr>
                                      <w:sz w:val="16"/>
                                    </w:rPr>
                                    <w:t>25/08/2023</w:t>
                                  </w:r>
                                  <w:r>
                                    <w:rPr>
                                      <w:spacing w:val="68"/>
                                      <w:w w:val="150"/>
                                      <w:sz w:val="16"/>
                                    </w:rPr>
                                    <w:t xml:space="preserve"> </w:t>
                                  </w:r>
                                  <w:r>
                                    <w:rPr>
                                      <w:sz w:val="16"/>
                                    </w:rPr>
                                    <w:t>SEI-260008/006320/2023</w:t>
                                  </w:r>
                                  <w:r>
                                    <w:rPr>
                                      <w:spacing w:val="51"/>
                                      <w:sz w:val="16"/>
                                    </w:rPr>
                                    <w:t xml:space="preserve">  </w:t>
                                  </w:r>
                                  <w:r>
                                    <w:rPr>
                                      <w:sz w:val="16"/>
                                    </w:rPr>
                                    <w:t>R$</w:t>
                                  </w:r>
                                  <w:r>
                                    <w:rPr>
                                      <w:spacing w:val="-1"/>
                                      <w:sz w:val="16"/>
                                    </w:rPr>
                                    <w:t xml:space="preserve"> </w:t>
                                  </w:r>
                                  <w:r>
                                    <w:rPr>
                                      <w:spacing w:val="-2"/>
                                      <w:sz w:val="16"/>
                                    </w:rPr>
                                    <w:t>32,54</w:t>
                                  </w:r>
                                  <w:r>
                                    <w:rPr>
                                      <w:sz w:val="16"/>
                                    </w:rPr>
                                    <w:tab/>
                                  </w:r>
                                  <w:r>
                                    <w:rPr>
                                      <w:spacing w:val="-5"/>
                                      <w:sz w:val="16"/>
                                    </w:rPr>
                                    <w:t>680</w:t>
                                  </w:r>
                                  <w:r>
                                    <w:rPr>
                                      <w:sz w:val="16"/>
                                    </w:rPr>
                                    <w:tab/>
                                  </w:r>
                                  <w:r>
                                    <w:rPr>
                                      <w:sz w:val="16"/>
                                    </w:rPr>
                                    <w:t>R$</w:t>
                                  </w:r>
                                  <w:r>
                                    <w:rPr>
                                      <w:spacing w:val="-1"/>
                                      <w:sz w:val="16"/>
                                    </w:rPr>
                                    <w:t xml:space="preserve"> </w:t>
                                  </w:r>
                                  <w:r>
                                    <w:rPr>
                                      <w:spacing w:val="-2"/>
                                      <w:sz w:val="16"/>
                                    </w:rPr>
                                    <w:t>22.127,20</w:t>
                                  </w:r>
                                </w:p>
                                <w:p w14:paraId="68275ADF">
                                  <w:pPr>
                                    <w:pStyle w:val="11"/>
                                    <w:spacing w:line="133" w:lineRule="exact"/>
                                    <w:ind w:left="621"/>
                                    <w:rPr>
                                      <w:sz w:val="16"/>
                                    </w:rPr>
                                  </w:pPr>
                                  <w:r>
                                    <w:rPr>
                                      <w:sz w:val="16"/>
                                    </w:rPr>
                                    <w:t>oft.</w:t>
                                  </w:r>
                                  <w:r>
                                    <w:rPr>
                                      <w:spacing w:val="-1"/>
                                      <w:sz w:val="16"/>
                                    </w:rPr>
                                    <w:t xml:space="preserve"> </w:t>
                                  </w:r>
                                  <w:r>
                                    <w:rPr>
                                      <w:sz w:val="16"/>
                                    </w:rPr>
                                    <w:t>-</w:t>
                                  </w:r>
                                  <w:r>
                                    <w:rPr>
                                      <w:spacing w:val="-1"/>
                                      <w:sz w:val="16"/>
                                    </w:rPr>
                                    <w:t xml:space="preserve"> </w:t>
                                  </w:r>
                                  <w:r>
                                    <w:rPr>
                                      <w:sz w:val="16"/>
                                    </w:rPr>
                                    <w:t>5</w:t>
                                  </w:r>
                                  <w:r>
                                    <w:rPr>
                                      <w:spacing w:val="-1"/>
                                      <w:sz w:val="16"/>
                                    </w:rPr>
                                    <w:t xml:space="preserve"> </w:t>
                                  </w:r>
                                  <w:r>
                                    <w:rPr>
                                      <w:spacing w:val="-5"/>
                                      <w:sz w:val="16"/>
                                    </w:rPr>
                                    <w:t>ml</w:t>
                                  </w:r>
                                </w:p>
                              </w:tc>
                            </w:tr>
                            <w:tr w14:paraId="1AAE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346" w:type="dxa"/>
                                </w:tcPr>
                                <w:p w14:paraId="537A67AF">
                                  <w:pPr>
                                    <w:pStyle w:val="11"/>
                                    <w:spacing w:before="122"/>
                                    <w:ind w:left="50"/>
                                    <w:rPr>
                                      <w:sz w:val="16"/>
                                    </w:rPr>
                                  </w:pPr>
                                  <w:r>
                                    <w:rPr>
                                      <w:spacing w:val="-10"/>
                                      <w:sz w:val="16"/>
                                    </w:rPr>
                                    <w:t>8</w:t>
                                  </w:r>
                                </w:p>
                              </w:tc>
                              <w:tc>
                                <w:tcPr>
                                  <w:tcW w:w="664" w:type="dxa"/>
                                </w:tcPr>
                                <w:p w14:paraId="56231AD5">
                                  <w:pPr>
                                    <w:pStyle w:val="11"/>
                                    <w:spacing w:before="122"/>
                                    <w:ind w:left="8"/>
                                    <w:jc w:val="center"/>
                                    <w:rPr>
                                      <w:sz w:val="16"/>
                                    </w:rPr>
                                  </w:pPr>
                                  <w:r>
                                    <w:rPr>
                                      <w:spacing w:val="-5"/>
                                      <w:sz w:val="16"/>
                                    </w:rPr>
                                    <w:t>684</w:t>
                                  </w:r>
                                </w:p>
                              </w:tc>
                              <w:tc>
                                <w:tcPr>
                                  <w:tcW w:w="9237" w:type="dxa"/>
                                  <w:gridSpan w:val="7"/>
                                </w:tcPr>
                                <w:p w14:paraId="0ABB4BEE">
                                  <w:pPr>
                                    <w:pStyle w:val="11"/>
                                    <w:tabs>
                                      <w:tab w:val="left" w:pos="3400"/>
                                      <w:tab w:val="left" w:pos="4106"/>
                                      <w:tab w:val="left" w:pos="8324"/>
                                    </w:tabs>
                                    <w:spacing w:before="122"/>
                                    <w:ind w:left="49"/>
                                    <w:rPr>
                                      <w:sz w:val="16"/>
                                    </w:rPr>
                                  </w:pPr>
                                  <w:r>
                                    <w:rPr>
                                      <w:sz w:val="16"/>
                                    </w:rPr>
                                    <w:t>81604</w:t>
                                  </w:r>
                                  <w:r>
                                    <w:rPr>
                                      <w:spacing w:val="43"/>
                                      <w:sz w:val="16"/>
                                    </w:rPr>
                                    <w:t xml:space="preserve">  </w:t>
                                  </w:r>
                                  <w:r>
                                    <w:rPr>
                                      <w:sz w:val="16"/>
                                    </w:rPr>
                                    <w:t>Perfluoroctano</w:t>
                                  </w:r>
                                  <w:r>
                                    <w:rPr>
                                      <w:spacing w:val="-3"/>
                                      <w:sz w:val="16"/>
                                    </w:rPr>
                                    <w:t xml:space="preserve"> </w:t>
                                  </w:r>
                                  <w:r>
                                    <w:rPr>
                                      <w:sz w:val="16"/>
                                    </w:rPr>
                                    <w:t>Sol.</w:t>
                                  </w:r>
                                  <w:r>
                                    <w:rPr>
                                      <w:spacing w:val="-2"/>
                                      <w:sz w:val="16"/>
                                    </w:rPr>
                                    <w:t xml:space="preserve"> </w:t>
                                  </w:r>
                                  <w:r>
                                    <w:rPr>
                                      <w:sz w:val="16"/>
                                    </w:rPr>
                                    <w:t>Intraocular</w:t>
                                  </w:r>
                                  <w:r>
                                    <w:rPr>
                                      <w:spacing w:val="-2"/>
                                      <w:sz w:val="16"/>
                                    </w:rPr>
                                    <w:t xml:space="preserve"> </w:t>
                                  </w:r>
                                  <w:r>
                                    <w:rPr>
                                      <w:sz w:val="16"/>
                                    </w:rPr>
                                    <w:t>FA</w:t>
                                  </w:r>
                                  <w:r>
                                    <w:rPr>
                                      <w:spacing w:val="-10"/>
                                      <w:sz w:val="16"/>
                                    </w:rPr>
                                    <w:t xml:space="preserve"> </w:t>
                                  </w:r>
                                  <w:r>
                                    <w:rPr>
                                      <w:sz w:val="16"/>
                                    </w:rPr>
                                    <w:t>5</w:t>
                                  </w:r>
                                  <w:r>
                                    <w:rPr>
                                      <w:spacing w:val="-2"/>
                                      <w:sz w:val="16"/>
                                    </w:rPr>
                                    <w:t xml:space="preserve"> </w:t>
                                  </w:r>
                                  <w:r>
                                    <w:rPr>
                                      <w:spacing w:val="-5"/>
                                      <w:sz w:val="16"/>
                                    </w:rPr>
                                    <w:t>ml</w:t>
                                  </w:r>
                                  <w:r>
                                    <w:rPr>
                                      <w:sz w:val="16"/>
                                    </w:rPr>
                                    <w:tab/>
                                  </w:r>
                                  <w:r>
                                    <w:rPr>
                                      <w:spacing w:val="-2"/>
                                      <w:sz w:val="16"/>
                                    </w:rPr>
                                    <w:t>087/24</w:t>
                                  </w:r>
                                  <w:r>
                                    <w:rPr>
                                      <w:sz w:val="16"/>
                                    </w:rPr>
                                    <w:tab/>
                                  </w:r>
                                  <w:r>
                                    <w:rPr>
                                      <w:sz w:val="16"/>
                                    </w:rPr>
                                    <w:t>20/02/2024</w:t>
                                  </w:r>
                                  <w:r>
                                    <w:rPr>
                                      <w:spacing w:val="68"/>
                                      <w:w w:val="150"/>
                                      <w:sz w:val="16"/>
                                    </w:rPr>
                                    <w:t xml:space="preserve"> </w:t>
                                  </w:r>
                                  <w:r>
                                    <w:rPr>
                                      <w:sz w:val="16"/>
                                    </w:rPr>
                                    <w:t>SEI-260008/012595/2023</w:t>
                                  </w:r>
                                  <w:r>
                                    <w:rPr>
                                      <w:spacing w:val="51"/>
                                      <w:sz w:val="16"/>
                                    </w:rPr>
                                    <w:t xml:space="preserve">  </w:t>
                                  </w:r>
                                  <w:r>
                                    <w:rPr>
                                      <w:sz w:val="16"/>
                                    </w:rPr>
                                    <w:t>R$</w:t>
                                  </w:r>
                                  <w:r>
                                    <w:rPr>
                                      <w:spacing w:val="-1"/>
                                      <w:sz w:val="16"/>
                                    </w:rPr>
                                    <w:t xml:space="preserve"> </w:t>
                                  </w:r>
                                  <w:r>
                                    <w:rPr>
                                      <w:sz w:val="16"/>
                                    </w:rPr>
                                    <w:t>314,00</w:t>
                                  </w:r>
                                  <w:r>
                                    <w:rPr>
                                      <w:spacing w:val="39"/>
                                      <w:sz w:val="16"/>
                                    </w:rPr>
                                    <w:t xml:space="preserve">  </w:t>
                                  </w:r>
                                  <w:r>
                                    <w:rPr>
                                      <w:spacing w:val="-5"/>
                                      <w:sz w:val="16"/>
                                    </w:rPr>
                                    <w:t>100</w:t>
                                  </w:r>
                                  <w:r>
                                    <w:rPr>
                                      <w:sz w:val="16"/>
                                    </w:rPr>
                                    <w:tab/>
                                  </w:r>
                                  <w:r>
                                    <w:rPr>
                                      <w:sz w:val="16"/>
                                    </w:rPr>
                                    <w:t>R$</w:t>
                                  </w:r>
                                  <w:r>
                                    <w:rPr>
                                      <w:spacing w:val="-1"/>
                                      <w:sz w:val="16"/>
                                    </w:rPr>
                                    <w:t xml:space="preserve"> </w:t>
                                  </w:r>
                                  <w:r>
                                    <w:rPr>
                                      <w:spacing w:val="-2"/>
                                      <w:sz w:val="16"/>
                                    </w:rPr>
                                    <w:t>31.400,00</w:t>
                                  </w:r>
                                </w:p>
                              </w:tc>
                            </w:tr>
                            <w:tr w14:paraId="770B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46" w:type="dxa"/>
                                </w:tcPr>
                                <w:p w14:paraId="35DB72A1">
                                  <w:pPr>
                                    <w:pStyle w:val="11"/>
                                    <w:spacing w:before="122" w:line="164" w:lineRule="exact"/>
                                    <w:ind w:left="50"/>
                                    <w:rPr>
                                      <w:sz w:val="16"/>
                                    </w:rPr>
                                  </w:pPr>
                                  <w:r>
                                    <w:rPr>
                                      <w:spacing w:val="-10"/>
                                      <w:sz w:val="16"/>
                                    </w:rPr>
                                    <w:t>9</w:t>
                                  </w:r>
                                </w:p>
                              </w:tc>
                              <w:tc>
                                <w:tcPr>
                                  <w:tcW w:w="664" w:type="dxa"/>
                                </w:tcPr>
                                <w:p w14:paraId="3B4A637F">
                                  <w:pPr>
                                    <w:pStyle w:val="11"/>
                                    <w:spacing w:before="122" w:line="164" w:lineRule="exact"/>
                                    <w:ind w:left="88"/>
                                    <w:jc w:val="center"/>
                                    <w:rPr>
                                      <w:sz w:val="16"/>
                                    </w:rPr>
                                  </w:pPr>
                                  <w:r>
                                    <w:rPr>
                                      <w:spacing w:val="-4"/>
                                      <w:sz w:val="16"/>
                                    </w:rPr>
                                    <w:t>7352</w:t>
                                  </w:r>
                                </w:p>
                              </w:tc>
                              <w:tc>
                                <w:tcPr>
                                  <w:tcW w:w="9237" w:type="dxa"/>
                                  <w:gridSpan w:val="7"/>
                                </w:tcPr>
                                <w:p w14:paraId="6483BB9F">
                                  <w:pPr>
                                    <w:pStyle w:val="11"/>
                                    <w:spacing w:line="147" w:lineRule="exact"/>
                                    <w:ind w:left="621"/>
                                    <w:rPr>
                                      <w:sz w:val="16"/>
                                    </w:rPr>
                                  </w:pPr>
                                  <w:r>
                                    <w:rPr>
                                      <w:sz w:val="16"/>
                                    </w:rPr>
                                    <w:t>Proximetacaina,</w:t>
                                  </w:r>
                                  <w:r>
                                    <w:rPr>
                                      <w:spacing w:val="16"/>
                                      <w:sz w:val="16"/>
                                    </w:rPr>
                                    <w:t xml:space="preserve"> </w:t>
                                  </w:r>
                                  <w:r>
                                    <w:rPr>
                                      <w:sz w:val="16"/>
                                    </w:rPr>
                                    <w:t>Cloridrato</w:t>
                                  </w:r>
                                  <w:r>
                                    <w:rPr>
                                      <w:spacing w:val="16"/>
                                      <w:sz w:val="16"/>
                                    </w:rPr>
                                    <w:t xml:space="preserve"> </w:t>
                                  </w:r>
                                  <w:r>
                                    <w:rPr>
                                      <w:sz w:val="16"/>
                                    </w:rPr>
                                    <w:t>0,5%</w:t>
                                  </w:r>
                                  <w:r>
                                    <w:rPr>
                                      <w:spacing w:val="16"/>
                                      <w:sz w:val="16"/>
                                    </w:rPr>
                                    <w:t xml:space="preserve"> </w:t>
                                  </w:r>
                                  <w:r>
                                    <w:rPr>
                                      <w:sz w:val="16"/>
                                    </w:rPr>
                                    <w:t>(</w:t>
                                  </w:r>
                                  <w:r>
                                    <w:rPr>
                                      <w:spacing w:val="16"/>
                                      <w:sz w:val="16"/>
                                    </w:rPr>
                                    <w:t xml:space="preserve"> </w:t>
                                  </w:r>
                                  <w:r>
                                    <w:rPr>
                                      <w:sz w:val="16"/>
                                    </w:rPr>
                                    <w:t>5</w:t>
                                  </w:r>
                                  <w:r>
                                    <w:rPr>
                                      <w:spacing w:val="16"/>
                                      <w:sz w:val="16"/>
                                    </w:rPr>
                                    <w:t xml:space="preserve"> </w:t>
                                  </w:r>
                                  <w:r>
                                    <w:rPr>
                                      <w:sz w:val="16"/>
                                    </w:rPr>
                                    <w:t>mg</w:t>
                                  </w:r>
                                  <w:r>
                                    <w:rPr>
                                      <w:spacing w:val="16"/>
                                      <w:sz w:val="16"/>
                                    </w:rPr>
                                    <w:t xml:space="preserve"> </w:t>
                                  </w:r>
                                  <w:r>
                                    <w:rPr>
                                      <w:spacing w:val="-10"/>
                                      <w:sz w:val="16"/>
                                    </w:rPr>
                                    <w:t>/</w:t>
                                  </w:r>
                                </w:p>
                                <w:p w14:paraId="059BBF0A">
                                  <w:pPr>
                                    <w:pStyle w:val="11"/>
                                    <w:tabs>
                                      <w:tab w:val="left" w:pos="3400"/>
                                      <w:tab w:val="left" w:pos="4106"/>
                                      <w:tab w:val="left" w:pos="7632"/>
                                      <w:tab w:val="left" w:pos="8324"/>
                                    </w:tabs>
                                    <w:spacing w:line="139" w:lineRule="exact"/>
                                    <w:ind w:left="49"/>
                                    <w:rPr>
                                      <w:sz w:val="16"/>
                                    </w:rPr>
                                  </w:pPr>
                                  <w:r>
                                    <w:rPr>
                                      <w:spacing w:val="-2"/>
                                      <w:sz w:val="16"/>
                                    </w:rPr>
                                    <w:t>115308</w:t>
                                  </w:r>
                                  <w:r>
                                    <w:rPr>
                                      <w:sz w:val="16"/>
                                    </w:rPr>
                                    <w:tab/>
                                  </w:r>
                                  <w:r>
                                    <w:rPr>
                                      <w:spacing w:val="-2"/>
                                      <w:sz w:val="16"/>
                                    </w:rPr>
                                    <w:t>45/24</w:t>
                                  </w:r>
                                  <w:r>
                                    <w:rPr>
                                      <w:sz w:val="16"/>
                                    </w:rPr>
                                    <w:tab/>
                                  </w:r>
                                  <w:r>
                                    <w:rPr>
                                      <w:sz w:val="16"/>
                                    </w:rPr>
                                    <w:t>05/02/2024</w:t>
                                  </w:r>
                                  <w:r>
                                    <w:rPr>
                                      <w:spacing w:val="68"/>
                                      <w:w w:val="150"/>
                                      <w:sz w:val="16"/>
                                    </w:rPr>
                                    <w:t xml:space="preserve"> </w:t>
                                  </w:r>
                                  <w:r>
                                    <w:rPr>
                                      <w:sz w:val="16"/>
                                    </w:rPr>
                                    <w:t>SEI-260008/012574/2023</w:t>
                                  </w:r>
                                  <w:r>
                                    <w:rPr>
                                      <w:spacing w:val="51"/>
                                      <w:sz w:val="16"/>
                                    </w:rPr>
                                    <w:t xml:space="preserve">  </w:t>
                                  </w:r>
                                  <w:r>
                                    <w:rPr>
                                      <w:sz w:val="16"/>
                                    </w:rPr>
                                    <w:t>R$</w:t>
                                  </w:r>
                                  <w:r>
                                    <w:rPr>
                                      <w:spacing w:val="-1"/>
                                      <w:sz w:val="16"/>
                                    </w:rPr>
                                    <w:t xml:space="preserve"> </w:t>
                                  </w:r>
                                  <w:r>
                                    <w:rPr>
                                      <w:spacing w:val="-2"/>
                                      <w:sz w:val="16"/>
                                    </w:rPr>
                                    <w:t>14,01</w:t>
                                  </w:r>
                                  <w:r>
                                    <w:rPr>
                                      <w:sz w:val="16"/>
                                    </w:rPr>
                                    <w:tab/>
                                  </w:r>
                                  <w:r>
                                    <w:rPr>
                                      <w:spacing w:val="-5"/>
                                      <w:sz w:val="16"/>
                                    </w:rPr>
                                    <w:t>173</w:t>
                                  </w:r>
                                  <w:r>
                                    <w:rPr>
                                      <w:sz w:val="16"/>
                                    </w:rPr>
                                    <w:tab/>
                                  </w:r>
                                  <w:r>
                                    <w:rPr>
                                      <w:sz w:val="16"/>
                                    </w:rPr>
                                    <w:t>R$</w:t>
                                  </w:r>
                                  <w:r>
                                    <w:rPr>
                                      <w:spacing w:val="-3"/>
                                      <w:sz w:val="16"/>
                                    </w:rPr>
                                    <w:t xml:space="preserve"> </w:t>
                                  </w:r>
                                  <w:r>
                                    <w:rPr>
                                      <w:spacing w:val="-2"/>
                                      <w:sz w:val="16"/>
                                    </w:rPr>
                                    <w:t>2.423,73</w:t>
                                  </w:r>
                                </w:p>
                              </w:tc>
                            </w:tr>
                          </w:tbl>
                          <w:p w14:paraId="05E85E1D">
                            <w:pPr>
                              <w:pStyle w:val="7"/>
                              <w:spacing w:before="0"/>
                            </w:pPr>
                          </w:p>
                        </w:txbxContent>
                      </wps:txbx>
                      <wps:bodyPr wrap="square" lIns="0" tIns="0" rIns="0" bIns="0" rtlCol="0">
                        <a:noAutofit/>
                      </wps:bodyPr>
                    </wps:wsp>
                  </a:graphicData>
                </a:graphic>
              </wp:anchor>
            </w:drawing>
          </mc:Choice>
          <mc:Fallback>
            <w:pict>
              <v:shape id="Textbox 18" o:spid="_x0000_s1026" o:spt="202" type="#_x0000_t202" style="position:absolute;left:0pt;margin-left:30.55pt;margin-top:7.05pt;height:219.25pt;width:518.6pt;mso-position-horizontal-relative:page;z-index:251661312;mso-width-relative:page;mso-height-relative:page;" filled="f" stroked="f" coordsize="21600,21600" o:gfxdata="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koSjzZAAAACgEAAA8AAAAAAAAAAQAgAAAAIgAAAGRycy9kb3ducmV2LnhtbFBLAQIUABQAAAAI&#10;AIdO4kBV2zssswEAAHcDAAAOAAAAAAAAAAEAIAAAACg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
                        <w:gridCol w:w="664"/>
                        <w:gridCol w:w="574"/>
                        <w:gridCol w:w="3400"/>
                        <w:gridCol w:w="923"/>
                        <w:gridCol w:w="1816"/>
                        <w:gridCol w:w="797"/>
                        <w:gridCol w:w="585"/>
                        <w:gridCol w:w="1142"/>
                      </w:tblGrid>
                      <w:tr w14:paraId="273A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4984" w:type="dxa"/>
                            <w:gridSpan w:val="4"/>
                          </w:tcPr>
                          <w:p w14:paraId="2CCB2E70">
                            <w:pPr>
                              <w:pStyle w:val="11"/>
                              <w:tabs>
                                <w:tab w:val="left" w:pos="1059"/>
                              </w:tabs>
                              <w:spacing w:line="177" w:lineRule="exact"/>
                              <w:ind w:left="562"/>
                              <w:rPr>
                                <w:b/>
                                <w:sz w:val="16"/>
                              </w:rPr>
                            </w:pPr>
                            <w:r>
                              <w:rPr>
                                <w:b/>
                                <w:spacing w:val="-5"/>
                                <w:sz w:val="16"/>
                              </w:rPr>
                              <w:t>MV</w:t>
                            </w:r>
                            <w:r>
                              <w:rPr>
                                <w:b/>
                                <w:sz w:val="16"/>
                              </w:rPr>
                              <w:tab/>
                            </w:r>
                            <w:r>
                              <w:rPr>
                                <w:b/>
                                <w:spacing w:val="-4"/>
                                <w:sz w:val="16"/>
                              </w:rPr>
                              <w:t>SIGA</w:t>
                            </w:r>
                          </w:p>
                          <w:p w14:paraId="49E8F7BD">
                            <w:pPr>
                              <w:pStyle w:val="11"/>
                              <w:spacing w:before="116" w:line="159" w:lineRule="exact"/>
                              <w:ind w:left="1631"/>
                              <w:rPr>
                                <w:sz w:val="16"/>
                              </w:rPr>
                            </w:pPr>
                            <w:r>
                              <w:rPr>
                                <w:sz w:val="16"/>
                              </w:rPr>
                              <w:t>Fluoresceina</w:t>
                            </w:r>
                            <w:r>
                              <w:rPr>
                                <w:spacing w:val="4"/>
                                <w:sz w:val="16"/>
                              </w:rPr>
                              <w:t xml:space="preserve"> </w:t>
                            </w:r>
                            <w:r>
                              <w:rPr>
                                <w:sz w:val="16"/>
                              </w:rPr>
                              <w:t>Sodica</w:t>
                            </w:r>
                            <w:r>
                              <w:rPr>
                                <w:spacing w:val="4"/>
                                <w:sz w:val="16"/>
                              </w:rPr>
                              <w:t xml:space="preserve"> </w:t>
                            </w:r>
                            <w:r>
                              <w:rPr>
                                <w:sz w:val="16"/>
                              </w:rPr>
                              <w:t>20%</w:t>
                            </w:r>
                            <w:r>
                              <w:rPr>
                                <w:spacing w:val="4"/>
                                <w:sz w:val="16"/>
                              </w:rPr>
                              <w:t xml:space="preserve"> </w:t>
                            </w:r>
                            <w:r>
                              <w:rPr>
                                <w:sz w:val="16"/>
                              </w:rPr>
                              <w:t>(20mg</w:t>
                            </w:r>
                            <w:r>
                              <w:rPr>
                                <w:spacing w:val="4"/>
                                <w:sz w:val="16"/>
                              </w:rPr>
                              <w:t xml:space="preserve"> </w:t>
                            </w:r>
                            <w:r>
                              <w:rPr>
                                <w:sz w:val="16"/>
                              </w:rPr>
                              <w:t>/</w:t>
                            </w:r>
                            <w:r>
                              <w:rPr>
                                <w:spacing w:val="4"/>
                                <w:sz w:val="16"/>
                              </w:rPr>
                              <w:t xml:space="preserve"> </w:t>
                            </w:r>
                            <w:r>
                              <w:rPr>
                                <w:sz w:val="16"/>
                              </w:rPr>
                              <w:t>ml)</w:t>
                            </w:r>
                            <w:r>
                              <w:rPr>
                                <w:spacing w:val="4"/>
                                <w:sz w:val="16"/>
                              </w:rPr>
                              <w:t xml:space="preserve"> </w:t>
                            </w:r>
                            <w:r>
                              <w:rPr>
                                <w:spacing w:val="-4"/>
                                <w:sz w:val="16"/>
                              </w:rPr>
                              <w:t>Sol.</w:t>
                            </w:r>
                          </w:p>
                          <w:p w14:paraId="7799C17B">
                            <w:pPr>
                              <w:pStyle w:val="11"/>
                              <w:tabs>
                                <w:tab w:val="left" w:pos="562"/>
                                <w:tab w:val="left" w:pos="4410"/>
                              </w:tabs>
                              <w:spacing w:line="139" w:lineRule="exact"/>
                              <w:ind w:left="50"/>
                              <w:rPr>
                                <w:sz w:val="16"/>
                              </w:rPr>
                            </w:pPr>
                            <w:r>
                              <w:rPr>
                                <w:spacing w:val="-10"/>
                                <w:sz w:val="16"/>
                              </w:rPr>
                              <w:t>1</w:t>
                            </w:r>
                            <w:r>
                              <w:rPr>
                                <w:sz w:val="16"/>
                              </w:rPr>
                              <w:tab/>
                            </w:r>
                            <w:r>
                              <w:rPr>
                                <w:sz w:val="16"/>
                              </w:rPr>
                              <w:t>7284</w:t>
                            </w:r>
                            <w:r>
                              <w:rPr>
                                <w:spacing w:val="48"/>
                                <w:sz w:val="16"/>
                              </w:rPr>
                              <w:t xml:space="preserve">  </w:t>
                            </w:r>
                            <w:r>
                              <w:rPr>
                                <w:spacing w:val="-2"/>
                                <w:sz w:val="16"/>
                              </w:rPr>
                              <w:t>18611</w:t>
                            </w:r>
                            <w:r>
                              <w:rPr>
                                <w:sz w:val="16"/>
                              </w:rPr>
                              <w:tab/>
                            </w:r>
                            <w:r>
                              <w:rPr>
                                <w:spacing w:val="-2"/>
                                <w:sz w:val="16"/>
                              </w:rPr>
                              <w:t>087/24</w:t>
                            </w:r>
                          </w:p>
                        </w:tc>
                        <w:tc>
                          <w:tcPr>
                            <w:tcW w:w="923" w:type="dxa"/>
                          </w:tcPr>
                          <w:p w14:paraId="3E5EE5DF">
                            <w:pPr>
                              <w:pStyle w:val="11"/>
                              <w:rPr>
                                <w:sz w:val="16"/>
                              </w:rPr>
                            </w:pPr>
                          </w:p>
                          <w:p w14:paraId="6EAC8D33">
                            <w:pPr>
                              <w:pStyle w:val="11"/>
                              <w:spacing w:before="60"/>
                              <w:rPr>
                                <w:sz w:val="16"/>
                              </w:rPr>
                            </w:pPr>
                          </w:p>
                          <w:p w14:paraId="3ED6F239">
                            <w:pPr>
                              <w:pStyle w:val="11"/>
                              <w:spacing w:line="164" w:lineRule="exact"/>
                              <w:ind w:left="70"/>
                              <w:jc w:val="center"/>
                              <w:rPr>
                                <w:sz w:val="16"/>
                              </w:rPr>
                            </w:pPr>
                            <w:r>
                              <w:rPr>
                                <w:spacing w:val="-2"/>
                                <w:sz w:val="16"/>
                              </w:rPr>
                              <w:t>20/02/2024</w:t>
                            </w:r>
                          </w:p>
                        </w:tc>
                        <w:tc>
                          <w:tcPr>
                            <w:tcW w:w="1816" w:type="dxa"/>
                          </w:tcPr>
                          <w:p w14:paraId="75BA9E42">
                            <w:pPr>
                              <w:pStyle w:val="11"/>
                              <w:rPr>
                                <w:sz w:val="16"/>
                              </w:rPr>
                            </w:pPr>
                          </w:p>
                          <w:p w14:paraId="32399C8B">
                            <w:pPr>
                              <w:pStyle w:val="11"/>
                              <w:spacing w:before="60"/>
                              <w:rPr>
                                <w:sz w:val="16"/>
                              </w:rPr>
                            </w:pPr>
                          </w:p>
                          <w:p w14:paraId="11A22C42">
                            <w:pPr>
                              <w:pStyle w:val="11"/>
                              <w:spacing w:line="164" w:lineRule="exact"/>
                              <w:ind w:right="20"/>
                              <w:jc w:val="center"/>
                              <w:rPr>
                                <w:sz w:val="16"/>
                              </w:rPr>
                            </w:pPr>
                            <w:r>
                              <w:rPr>
                                <w:sz w:val="16"/>
                              </w:rPr>
                              <w:t>SEI-</w:t>
                            </w:r>
                            <w:r>
                              <w:rPr>
                                <w:spacing w:val="-2"/>
                                <w:sz w:val="16"/>
                              </w:rPr>
                              <w:t>260008/012595/2023</w:t>
                            </w:r>
                          </w:p>
                        </w:tc>
                        <w:tc>
                          <w:tcPr>
                            <w:tcW w:w="797" w:type="dxa"/>
                          </w:tcPr>
                          <w:p w14:paraId="40CE363E">
                            <w:pPr>
                              <w:pStyle w:val="11"/>
                              <w:spacing w:line="177" w:lineRule="exact"/>
                              <w:ind w:left="94"/>
                              <w:rPr>
                                <w:b/>
                                <w:sz w:val="16"/>
                              </w:rPr>
                            </w:pPr>
                            <w:r>
                              <w:rPr>
                                <w:b/>
                                <w:spacing w:val="-4"/>
                                <w:sz w:val="16"/>
                              </w:rPr>
                              <w:t>UNIT</w:t>
                            </w:r>
                          </w:p>
                          <w:p w14:paraId="1EDBBFDF">
                            <w:pPr>
                              <w:pStyle w:val="11"/>
                              <w:spacing w:before="67"/>
                              <w:rPr>
                                <w:sz w:val="16"/>
                              </w:rPr>
                            </w:pPr>
                          </w:p>
                          <w:p w14:paraId="3BBF2F52">
                            <w:pPr>
                              <w:pStyle w:val="11"/>
                              <w:spacing w:line="164" w:lineRule="exact"/>
                              <w:ind w:left="94"/>
                              <w:rPr>
                                <w:sz w:val="16"/>
                              </w:rPr>
                            </w:pPr>
                            <w:r>
                              <w:rPr>
                                <w:sz w:val="16"/>
                              </w:rPr>
                              <w:t>R$</w:t>
                            </w:r>
                            <w:r>
                              <w:rPr>
                                <w:spacing w:val="-1"/>
                                <w:sz w:val="16"/>
                              </w:rPr>
                              <w:t xml:space="preserve"> </w:t>
                            </w:r>
                            <w:r>
                              <w:rPr>
                                <w:spacing w:val="-4"/>
                                <w:sz w:val="16"/>
                              </w:rPr>
                              <w:t>25,17</w:t>
                            </w:r>
                          </w:p>
                        </w:tc>
                        <w:tc>
                          <w:tcPr>
                            <w:tcW w:w="585" w:type="dxa"/>
                          </w:tcPr>
                          <w:p w14:paraId="69CDF026">
                            <w:pPr>
                              <w:pStyle w:val="11"/>
                              <w:rPr>
                                <w:sz w:val="16"/>
                              </w:rPr>
                            </w:pPr>
                          </w:p>
                          <w:p w14:paraId="1C12EB57">
                            <w:pPr>
                              <w:pStyle w:val="11"/>
                              <w:spacing w:before="60"/>
                              <w:rPr>
                                <w:sz w:val="16"/>
                              </w:rPr>
                            </w:pPr>
                          </w:p>
                          <w:p w14:paraId="220A092B">
                            <w:pPr>
                              <w:pStyle w:val="11"/>
                              <w:spacing w:line="164" w:lineRule="exact"/>
                              <w:ind w:left="122"/>
                              <w:rPr>
                                <w:sz w:val="16"/>
                              </w:rPr>
                            </w:pPr>
                            <w:r>
                              <w:rPr>
                                <w:spacing w:val="-5"/>
                                <w:sz w:val="16"/>
                              </w:rPr>
                              <w:t>240</w:t>
                            </w:r>
                          </w:p>
                        </w:tc>
                        <w:tc>
                          <w:tcPr>
                            <w:tcW w:w="1142" w:type="dxa"/>
                          </w:tcPr>
                          <w:p w14:paraId="634E58D5">
                            <w:pPr>
                              <w:pStyle w:val="11"/>
                              <w:rPr>
                                <w:sz w:val="16"/>
                              </w:rPr>
                            </w:pPr>
                          </w:p>
                          <w:p w14:paraId="169FB7C5">
                            <w:pPr>
                              <w:pStyle w:val="11"/>
                              <w:spacing w:before="60"/>
                              <w:rPr>
                                <w:sz w:val="16"/>
                              </w:rPr>
                            </w:pPr>
                          </w:p>
                          <w:p w14:paraId="1D45BA79">
                            <w:pPr>
                              <w:pStyle w:val="11"/>
                              <w:spacing w:line="164" w:lineRule="exact"/>
                              <w:ind w:left="229"/>
                              <w:rPr>
                                <w:sz w:val="16"/>
                              </w:rPr>
                            </w:pPr>
                            <w:r>
                              <w:rPr>
                                <w:sz w:val="16"/>
                              </w:rPr>
                              <w:t>R$</w:t>
                            </w:r>
                            <w:r>
                              <w:rPr>
                                <w:spacing w:val="-1"/>
                                <w:sz w:val="16"/>
                              </w:rPr>
                              <w:t xml:space="preserve"> </w:t>
                            </w:r>
                            <w:r>
                              <w:rPr>
                                <w:spacing w:val="-2"/>
                                <w:sz w:val="16"/>
                              </w:rPr>
                              <w:t>6.040,80</w:t>
                            </w:r>
                          </w:p>
                        </w:tc>
                      </w:tr>
                      <w:tr w14:paraId="43CA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984" w:type="dxa"/>
                            <w:gridSpan w:val="4"/>
                          </w:tcPr>
                          <w:p w14:paraId="6303EF7E">
                            <w:pPr>
                              <w:pStyle w:val="11"/>
                              <w:spacing w:line="115" w:lineRule="exact"/>
                              <w:ind w:left="1631"/>
                              <w:rPr>
                                <w:sz w:val="16"/>
                              </w:rPr>
                            </w:pPr>
                            <w:r>
                              <w:rPr>
                                <w:sz w:val="16"/>
                              </w:rPr>
                              <w:t>Intraocular</w:t>
                            </w:r>
                            <w:r>
                              <w:rPr>
                                <w:spacing w:val="-8"/>
                                <w:sz w:val="16"/>
                              </w:rPr>
                              <w:t xml:space="preserve"> </w:t>
                            </w:r>
                            <w:r>
                              <w:rPr>
                                <w:sz w:val="16"/>
                              </w:rPr>
                              <w:t>FA</w:t>
                            </w:r>
                            <w:r>
                              <w:rPr>
                                <w:spacing w:val="-10"/>
                                <w:sz w:val="16"/>
                              </w:rPr>
                              <w:t xml:space="preserve"> </w:t>
                            </w:r>
                            <w:r>
                              <w:rPr>
                                <w:sz w:val="16"/>
                              </w:rPr>
                              <w:t>5</w:t>
                            </w:r>
                            <w:r>
                              <w:rPr>
                                <w:spacing w:val="-5"/>
                                <w:sz w:val="16"/>
                              </w:rPr>
                              <w:t xml:space="preserve"> ml</w:t>
                            </w:r>
                          </w:p>
                        </w:tc>
                        <w:tc>
                          <w:tcPr>
                            <w:tcW w:w="923" w:type="dxa"/>
                          </w:tcPr>
                          <w:p w14:paraId="326B3DF4">
                            <w:pPr>
                              <w:pStyle w:val="11"/>
                              <w:rPr>
                                <w:sz w:val="8"/>
                              </w:rPr>
                            </w:pPr>
                          </w:p>
                        </w:tc>
                        <w:tc>
                          <w:tcPr>
                            <w:tcW w:w="1816" w:type="dxa"/>
                          </w:tcPr>
                          <w:p w14:paraId="7E530A66">
                            <w:pPr>
                              <w:pStyle w:val="11"/>
                              <w:rPr>
                                <w:sz w:val="8"/>
                              </w:rPr>
                            </w:pPr>
                          </w:p>
                        </w:tc>
                        <w:tc>
                          <w:tcPr>
                            <w:tcW w:w="797" w:type="dxa"/>
                          </w:tcPr>
                          <w:p w14:paraId="1E4DD400">
                            <w:pPr>
                              <w:pStyle w:val="11"/>
                              <w:rPr>
                                <w:sz w:val="8"/>
                              </w:rPr>
                            </w:pPr>
                          </w:p>
                        </w:tc>
                        <w:tc>
                          <w:tcPr>
                            <w:tcW w:w="585" w:type="dxa"/>
                          </w:tcPr>
                          <w:p w14:paraId="7213D6F3">
                            <w:pPr>
                              <w:pStyle w:val="11"/>
                              <w:rPr>
                                <w:sz w:val="8"/>
                              </w:rPr>
                            </w:pPr>
                          </w:p>
                        </w:tc>
                        <w:tc>
                          <w:tcPr>
                            <w:tcW w:w="1142" w:type="dxa"/>
                          </w:tcPr>
                          <w:p w14:paraId="7CA86118">
                            <w:pPr>
                              <w:pStyle w:val="11"/>
                              <w:rPr>
                                <w:sz w:val="8"/>
                              </w:rPr>
                            </w:pPr>
                          </w:p>
                        </w:tc>
                      </w:tr>
                      <w:tr w14:paraId="63D5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346" w:type="dxa"/>
                          </w:tcPr>
                          <w:p w14:paraId="24D93AF6">
                            <w:pPr>
                              <w:pStyle w:val="11"/>
                              <w:spacing w:before="131" w:line="164" w:lineRule="exact"/>
                              <w:ind w:left="50"/>
                              <w:rPr>
                                <w:sz w:val="16"/>
                              </w:rPr>
                            </w:pPr>
                            <w:r>
                              <w:rPr>
                                <w:spacing w:val="-10"/>
                                <w:sz w:val="16"/>
                              </w:rPr>
                              <w:t>2</w:t>
                            </w:r>
                          </w:p>
                        </w:tc>
                        <w:tc>
                          <w:tcPr>
                            <w:tcW w:w="664" w:type="dxa"/>
                          </w:tcPr>
                          <w:p w14:paraId="530CA0C1">
                            <w:pPr>
                              <w:pStyle w:val="11"/>
                              <w:spacing w:before="131" w:line="164" w:lineRule="exact"/>
                              <w:ind w:left="88"/>
                              <w:jc w:val="center"/>
                              <w:rPr>
                                <w:sz w:val="16"/>
                              </w:rPr>
                            </w:pPr>
                            <w:r>
                              <w:rPr>
                                <w:spacing w:val="-4"/>
                                <w:sz w:val="16"/>
                              </w:rPr>
                              <w:t>7359</w:t>
                            </w:r>
                          </w:p>
                        </w:tc>
                        <w:tc>
                          <w:tcPr>
                            <w:tcW w:w="574" w:type="dxa"/>
                          </w:tcPr>
                          <w:p w14:paraId="262AC36D">
                            <w:pPr>
                              <w:pStyle w:val="11"/>
                              <w:spacing w:before="131" w:line="164" w:lineRule="exact"/>
                              <w:ind w:left="49"/>
                              <w:rPr>
                                <w:sz w:val="16"/>
                              </w:rPr>
                            </w:pPr>
                            <w:r>
                              <w:rPr>
                                <w:spacing w:val="-2"/>
                                <w:sz w:val="16"/>
                              </w:rPr>
                              <w:t>71162</w:t>
                            </w:r>
                          </w:p>
                        </w:tc>
                        <w:tc>
                          <w:tcPr>
                            <w:tcW w:w="3400" w:type="dxa"/>
                          </w:tcPr>
                          <w:p w14:paraId="27A659BE">
                            <w:pPr>
                              <w:pStyle w:val="11"/>
                              <w:spacing w:before="131" w:line="164" w:lineRule="exact"/>
                              <w:ind w:left="47"/>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21"/>
                                <w:sz w:val="16"/>
                              </w:rPr>
                              <w:t xml:space="preserve"> </w:t>
                            </w:r>
                            <w:r>
                              <w:rPr>
                                <w:spacing w:val="-2"/>
                                <w:sz w:val="16"/>
                              </w:rPr>
                              <w:t>229/24</w:t>
                            </w:r>
                          </w:p>
                        </w:tc>
                        <w:tc>
                          <w:tcPr>
                            <w:tcW w:w="923" w:type="dxa"/>
                          </w:tcPr>
                          <w:p w14:paraId="4102E632">
                            <w:pPr>
                              <w:pStyle w:val="11"/>
                              <w:spacing w:before="131" w:line="164" w:lineRule="exact"/>
                              <w:ind w:left="70"/>
                              <w:jc w:val="center"/>
                              <w:rPr>
                                <w:sz w:val="16"/>
                              </w:rPr>
                            </w:pPr>
                            <w:r>
                              <w:rPr>
                                <w:spacing w:val="-2"/>
                                <w:sz w:val="16"/>
                              </w:rPr>
                              <w:t>01/07/2024</w:t>
                            </w:r>
                          </w:p>
                        </w:tc>
                        <w:tc>
                          <w:tcPr>
                            <w:tcW w:w="1816" w:type="dxa"/>
                          </w:tcPr>
                          <w:p w14:paraId="09647D7D">
                            <w:pPr>
                              <w:pStyle w:val="11"/>
                              <w:spacing w:before="131" w:line="164" w:lineRule="exact"/>
                              <w:ind w:right="20"/>
                              <w:jc w:val="center"/>
                              <w:rPr>
                                <w:sz w:val="16"/>
                              </w:rPr>
                            </w:pPr>
                            <w:r>
                              <w:rPr>
                                <w:sz w:val="16"/>
                              </w:rPr>
                              <w:t>SEI-</w:t>
                            </w:r>
                            <w:r>
                              <w:rPr>
                                <w:spacing w:val="-2"/>
                                <w:sz w:val="16"/>
                              </w:rPr>
                              <w:t>260007/009514/2024</w:t>
                            </w:r>
                          </w:p>
                        </w:tc>
                        <w:tc>
                          <w:tcPr>
                            <w:tcW w:w="797" w:type="dxa"/>
                          </w:tcPr>
                          <w:p w14:paraId="52CB8089">
                            <w:pPr>
                              <w:pStyle w:val="11"/>
                              <w:spacing w:before="131" w:line="164" w:lineRule="exact"/>
                              <w:ind w:left="94"/>
                              <w:rPr>
                                <w:sz w:val="16"/>
                              </w:rPr>
                            </w:pPr>
                            <w:r>
                              <w:rPr>
                                <w:sz w:val="16"/>
                              </w:rPr>
                              <w:t>R$</w:t>
                            </w:r>
                            <w:r>
                              <w:rPr>
                                <w:spacing w:val="-1"/>
                                <w:sz w:val="16"/>
                              </w:rPr>
                              <w:t xml:space="preserve"> </w:t>
                            </w:r>
                            <w:r>
                              <w:rPr>
                                <w:spacing w:val="-4"/>
                                <w:sz w:val="16"/>
                              </w:rPr>
                              <w:t>48,68</w:t>
                            </w:r>
                          </w:p>
                        </w:tc>
                        <w:tc>
                          <w:tcPr>
                            <w:tcW w:w="585" w:type="dxa"/>
                          </w:tcPr>
                          <w:p w14:paraId="629F20D4">
                            <w:pPr>
                              <w:pStyle w:val="11"/>
                              <w:spacing w:before="131" w:line="164" w:lineRule="exact"/>
                              <w:ind w:left="122"/>
                              <w:rPr>
                                <w:sz w:val="16"/>
                              </w:rPr>
                            </w:pPr>
                            <w:r>
                              <w:rPr>
                                <w:spacing w:val="-5"/>
                                <w:sz w:val="16"/>
                              </w:rPr>
                              <w:t>430</w:t>
                            </w:r>
                          </w:p>
                        </w:tc>
                        <w:tc>
                          <w:tcPr>
                            <w:tcW w:w="1142" w:type="dxa"/>
                          </w:tcPr>
                          <w:p w14:paraId="77E4FCBB">
                            <w:pPr>
                              <w:pStyle w:val="11"/>
                              <w:spacing w:before="131" w:line="164" w:lineRule="exact"/>
                              <w:ind w:left="229"/>
                              <w:rPr>
                                <w:sz w:val="16"/>
                              </w:rPr>
                            </w:pPr>
                            <w:r>
                              <w:rPr>
                                <w:sz w:val="16"/>
                              </w:rPr>
                              <w:t>R$</w:t>
                            </w:r>
                            <w:r>
                              <w:rPr>
                                <w:spacing w:val="-1"/>
                                <w:sz w:val="16"/>
                              </w:rPr>
                              <w:t xml:space="preserve"> </w:t>
                            </w:r>
                            <w:r>
                              <w:rPr>
                                <w:spacing w:val="-2"/>
                                <w:sz w:val="16"/>
                              </w:rPr>
                              <w:t>20.932,40</w:t>
                            </w:r>
                          </w:p>
                        </w:tc>
                      </w:tr>
                      <w:tr w14:paraId="1C12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346" w:type="dxa"/>
                          </w:tcPr>
                          <w:p w14:paraId="3CAE2AD6">
                            <w:pPr>
                              <w:pStyle w:val="11"/>
                              <w:spacing w:before="116"/>
                              <w:ind w:left="50"/>
                              <w:rPr>
                                <w:sz w:val="16"/>
                              </w:rPr>
                            </w:pPr>
                            <w:r>
                              <w:rPr>
                                <w:spacing w:val="-10"/>
                                <w:sz w:val="16"/>
                              </w:rPr>
                              <w:t>3</w:t>
                            </w:r>
                          </w:p>
                        </w:tc>
                        <w:tc>
                          <w:tcPr>
                            <w:tcW w:w="664" w:type="dxa"/>
                          </w:tcPr>
                          <w:p w14:paraId="56F7DD76">
                            <w:pPr>
                              <w:pStyle w:val="11"/>
                              <w:spacing w:before="116"/>
                              <w:ind w:left="88"/>
                              <w:jc w:val="center"/>
                              <w:rPr>
                                <w:sz w:val="16"/>
                              </w:rPr>
                            </w:pPr>
                            <w:r>
                              <w:rPr>
                                <w:spacing w:val="-4"/>
                                <w:sz w:val="16"/>
                              </w:rPr>
                              <w:t>7803</w:t>
                            </w:r>
                          </w:p>
                        </w:tc>
                        <w:tc>
                          <w:tcPr>
                            <w:tcW w:w="9237" w:type="dxa"/>
                            <w:gridSpan w:val="7"/>
                          </w:tcPr>
                          <w:p w14:paraId="091A110A">
                            <w:pPr>
                              <w:pStyle w:val="11"/>
                              <w:tabs>
                                <w:tab w:val="left" w:pos="3400"/>
                                <w:tab w:val="left" w:pos="4106"/>
                                <w:tab w:val="left" w:pos="8324"/>
                              </w:tabs>
                              <w:spacing w:before="116"/>
                              <w:ind w:left="49"/>
                              <w:rPr>
                                <w:sz w:val="16"/>
                              </w:rPr>
                            </w:pPr>
                            <w:r>
                              <w:rPr>
                                <w:sz w:val="16"/>
                              </w:rPr>
                              <w:t>159678</w:t>
                            </w:r>
                            <w:r>
                              <w:rPr>
                                <w:spacing w:val="45"/>
                                <w:sz w:val="16"/>
                              </w:rPr>
                              <w:t xml:space="preserve"> </w:t>
                            </w:r>
                            <w:r>
                              <w:rPr>
                                <w:sz w:val="16"/>
                              </w:rPr>
                              <w:t>Indocianina</w:t>
                            </w:r>
                            <w:r>
                              <w:rPr>
                                <w:spacing w:val="-6"/>
                                <w:sz w:val="16"/>
                              </w:rPr>
                              <w:t xml:space="preserve"> </w:t>
                            </w:r>
                            <w:r>
                              <w:rPr>
                                <w:sz w:val="16"/>
                              </w:rPr>
                              <w:t>Verde</w:t>
                            </w:r>
                            <w:r>
                              <w:rPr>
                                <w:spacing w:val="-4"/>
                                <w:sz w:val="16"/>
                              </w:rPr>
                              <w:t xml:space="preserve"> </w:t>
                            </w:r>
                            <w:r>
                              <w:rPr>
                                <w:sz w:val="16"/>
                              </w:rPr>
                              <w:t>25</w:t>
                            </w:r>
                            <w:r>
                              <w:rPr>
                                <w:spacing w:val="-4"/>
                                <w:sz w:val="16"/>
                              </w:rPr>
                              <w:t xml:space="preserve"> </w:t>
                            </w:r>
                            <w:r>
                              <w:rPr>
                                <w:sz w:val="16"/>
                              </w:rPr>
                              <w:t>mg</w:t>
                            </w:r>
                            <w:r>
                              <w:rPr>
                                <w:spacing w:val="-3"/>
                                <w:sz w:val="16"/>
                              </w:rPr>
                              <w:t xml:space="preserve"> </w:t>
                            </w:r>
                            <w:r>
                              <w:rPr>
                                <w:spacing w:val="-5"/>
                                <w:sz w:val="16"/>
                              </w:rPr>
                              <w:t>FR</w:t>
                            </w:r>
                            <w:r>
                              <w:rPr>
                                <w:sz w:val="16"/>
                              </w:rPr>
                              <w:tab/>
                            </w:r>
                            <w:r>
                              <w:rPr>
                                <w:spacing w:val="-2"/>
                                <w:sz w:val="16"/>
                              </w:rPr>
                              <w:t>370/23</w:t>
                            </w:r>
                            <w:r>
                              <w:rPr>
                                <w:sz w:val="16"/>
                              </w:rPr>
                              <w:tab/>
                            </w:r>
                            <w:r>
                              <w:rPr>
                                <w:sz w:val="16"/>
                              </w:rPr>
                              <w:t>18/09/2023</w:t>
                            </w:r>
                            <w:r>
                              <w:rPr>
                                <w:spacing w:val="68"/>
                                <w:w w:val="150"/>
                                <w:sz w:val="16"/>
                              </w:rPr>
                              <w:t xml:space="preserve"> </w:t>
                            </w:r>
                            <w:r>
                              <w:rPr>
                                <w:sz w:val="16"/>
                              </w:rPr>
                              <w:t>SEI-260008/007228/2023</w:t>
                            </w:r>
                            <w:r>
                              <w:rPr>
                                <w:spacing w:val="51"/>
                                <w:sz w:val="16"/>
                              </w:rPr>
                              <w:t xml:space="preserve">  </w:t>
                            </w:r>
                            <w:r>
                              <w:rPr>
                                <w:sz w:val="16"/>
                              </w:rPr>
                              <w:t>R$</w:t>
                            </w:r>
                            <w:r>
                              <w:rPr>
                                <w:spacing w:val="-1"/>
                                <w:sz w:val="16"/>
                              </w:rPr>
                              <w:t xml:space="preserve"> </w:t>
                            </w:r>
                            <w:r>
                              <w:rPr>
                                <w:sz w:val="16"/>
                              </w:rPr>
                              <w:t>444,80</w:t>
                            </w:r>
                            <w:r>
                              <w:rPr>
                                <w:spacing w:val="39"/>
                                <w:sz w:val="16"/>
                              </w:rPr>
                              <w:t xml:space="preserve">  </w:t>
                            </w:r>
                            <w:r>
                              <w:rPr>
                                <w:spacing w:val="-5"/>
                                <w:sz w:val="16"/>
                              </w:rPr>
                              <w:t>100</w:t>
                            </w:r>
                            <w:r>
                              <w:rPr>
                                <w:sz w:val="16"/>
                              </w:rPr>
                              <w:tab/>
                            </w:r>
                            <w:r>
                              <w:rPr>
                                <w:sz w:val="16"/>
                              </w:rPr>
                              <w:t>R$</w:t>
                            </w:r>
                            <w:r>
                              <w:rPr>
                                <w:spacing w:val="-1"/>
                                <w:sz w:val="16"/>
                              </w:rPr>
                              <w:t xml:space="preserve"> </w:t>
                            </w:r>
                            <w:r>
                              <w:rPr>
                                <w:spacing w:val="-2"/>
                                <w:sz w:val="16"/>
                              </w:rPr>
                              <w:t>44.480,00</w:t>
                            </w:r>
                          </w:p>
                        </w:tc>
                      </w:tr>
                      <w:tr w14:paraId="3A09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46" w:type="dxa"/>
                          </w:tcPr>
                          <w:p w14:paraId="250AACC2">
                            <w:pPr>
                              <w:pStyle w:val="11"/>
                              <w:spacing w:before="122"/>
                              <w:ind w:left="50"/>
                              <w:rPr>
                                <w:sz w:val="16"/>
                              </w:rPr>
                            </w:pPr>
                            <w:r>
                              <w:rPr>
                                <w:spacing w:val="-10"/>
                                <w:sz w:val="16"/>
                              </w:rPr>
                              <w:t>4</w:t>
                            </w:r>
                          </w:p>
                        </w:tc>
                        <w:tc>
                          <w:tcPr>
                            <w:tcW w:w="664" w:type="dxa"/>
                          </w:tcPr>
                          <w:p w14:paraId="19CD61C9">
                            <w:pPr>
                              <w:pStyle w:val="11"/>
                              <w:spacing w:before="122"/>
                              <w:ind w:left="167"/>
                              <w:jc w:val="center"/>
                              <w:rPr>
                                <w:sz w:val="16"/>
                              </w:rPr>
                            </w:pPr>
                            <w:r>
                              <w:rPr>
                                <w:spacing w:val="-2"/>
                                <w:sz w:val="16"/>
                              </w:rPr>
                              <w:t>12056</w:t>
                            </w:r>
                          </w:p>
                        </w:tc>
                        <w:tc>
                          <w:tcPr>
                            <w:tcW w:w="9237" w:type="dxa"/>
                            <w:gridSpan w:val="7"/>
                          </w:tcPr>
                          <w:p w14:paraId="2B9F7DDF">
                            <w:pPr>
                              <w:pStyle w:val="11"/>
                              <w:spacing w:line="147" w:lineRule="exact"/>
                              <w:ind w:left="621"/>
                              <w:rPr>
                                <w:sz w:val="16"/>
                              </w:rPr>
                            </w:pPr>
                            <w:r>
                              <w:rPr>
                                <w:sz w:val="16"/>
                              </w:rPr>
                              <w:t>Metilcelulose</w:t>
                            </w:r>
                            <w:r>
                              <w:rPr>
                                <w:spacing w:val="24"/>
                                <w:sz w:val="16"/>
                              </w:rPr>
                              <w:t xml:space="preserve"> </w:t>
                            </w:r>
                            <w:r>
                              <w:rPr>
                                <w:sz w:val="16"/>
                              </w:rPr>
                              <w:t>2%</w:t>
                            </w:r>
                            <w:r>
                              <w:rPr>
                                <w:spacing w:val="24"/>
                                <w:sz w:val="16"/>
                              </w:rPr>
                              <w:t xml:space="preserve"> </w:t>
                            </w:r>
                            <w:r>
                              <w:rPr>
                                <w:sz w:val="16"/>
                              </w:rPr>
                              <w:t>(20</w:t>
                            </w:r>
                            <w:r>
                              <w:rPr>
                                <w:spacing w:val="24"/>
                                <w:sz w:val="16"/>
                              </w:rPr>
                              <w:t xml:space="preserve"> </w:t>
                            </w:r>
                            <w:r>
                              <w:rPr>
                                <w:sz w:val="16"/>
                              </w:rPr>
                              <w:t>mg/ml)</w:t>
                            </w:r>
                            <w:r>
                              <w:rPr>
                                <w:spacing w:val="24"/>
                                <w:sz w:val="16"/>
                              </w:rPr>
                              <w:t xml:space="preserve"> </w:t>
                            </w:r>
                            <w:r>
                              <w:rPr>
                                <w:sz w:val="16"/>
                              </w:rPr>
                              <w:t>-</w:t>
                            </w:r>
                            <w:r>
                              <w:rPr>
                                <w:spacing w:val="24"/>
                                <w:sz w:val="16"/>
                              </w:rPr>
                              <w:t xml:space="preserve"> </w:t>
                            </w:r>
                            <w:r>
                              <w:rPr>
                                <w:sz w:val="16"/>
                              </w:rPr>
                              <w:t>frasco</w:t>
                            </w:r>
                            <w:r>
                              <w:rPr>
                                <w:spacing w:val="24"/>
                                <w:sz w:val="16"/>
                              </w:rPr>
                              <w:t xml:space="preserve"> </w:t>
                            </w:r>
                            <w:r>
                              <w:rPr>
                                <w:spacing w:val="-5"/>
                                <w:sz w:val="16"/>
                              </w:rPr>
                              <w:t>de</w:t>
                            </w:r>
                          </w:p>
                          <w:p w14:paraId="3421F2ED">
                            <w:pPr>
                              <w:pStyle w:val="11"/>
                              <w:tabs>
                                <w:tab w:val="left" w:pos="3400"/>
                                <w:tab w:val="left" w:pos="4106"/>
                                <w:tab w:val="left" w:pos="7632"/>
                                <w:tab w:val="left" w:pos="8324"/>
                              </w:tabs>
                              <w:spacing w:line="135" w:lineRule="exact"/>
                              <w:ind w:left="49"/>
                              <w:rPr>
                                <w:sz w:val="16"/>
                              </w:rPr>
                            </w:pPr>
                            <w:r>
                              <w:rPr>
                                <w:spacing w:val="-2"/>
                                <w:sz w:val="16"/>
                              </w:rPr>
                              <w:t>173158</w:t>
                            </w:r>
                            <w:r>
                              <w:rPr>
                                <w:sz w:val="16"/>
                              </w:rPr>
                              <w:tab/>
                            </w:r>
                            <w:r>
                              <w:rPr>
                                <w:spacing w:val="-2"/>
                                <w:sz w:val="16"/>
                              </w:rPr>
                              <w:t>150/24</w:t>
                            </w:r>
                            <w:r>
                              <w:rPr>
                                <w:sz w:val="16"/>
                              </w:rPr>
                              <w:tab/>
                            </w:r>
                            <w:r>
                              <w:rPr>
                                <w:sz w:val="16"/>
                              </w:rPr>
                              <w:t>09/07/2024</w:t>
                            </w:r>
                            <w:r>
                              <w:rPr>
                                <w:spacing w:val="68"/>
                                <w:w w:val="150"/>
                                <w:sz w:val="16"/>
                              </w:rPr>
                              <w:t xml:space="preserve"> </w:t>
                            </w:r>
                            <w:r>
                              <w:rPr>
                                <w:sz w:val="16"/>
                              </w:rPr>
                              <w:t>SEI-260007/005108/2024</w:t>
                            </w:r>
                            <w:r>
                              <w:rPr>
                                <w:spacing w:val="51"/>
                                <w:sz w:val="16"/>
                              </w:rPr>
                              <w:t xml:space="preserve">  </w:t>
                            </w:r>
                            <w:r>
                              <w:rPr>
                                <w:sz w:val="16"/>
                              </w:rPr>
                              <w:t>R$</w:t>
                            </w:r>
                            <w:r>
                              <w:rPr>
                                <w:spacing w:val="-1"/>
                                <w:sz w:val="16"/>
                              </w:rPr>
                              <w:t xml:space="preserve"> </w:t>
                            </w:r>
                            <w:r>
                              <w:rPr>
                                <w:spacing w:val="-2"/>
                                <w:sz w:val="16"/>
                              </w:rPr>
                              <w:t>31,46</w:t>
                            </w:r>
                            <w:r>
                              <w:rPr>
                                <w:sz w:val="16"/>
                              </w:rPr>
                              <w:tab/>
                            </w:r>
                            <w:r>
                              <w:rPr>
                                <w:spacing w:val="-5"/>
                                <w:sz w:val="16"/>
                              </w:rPr>
                              <w:t>60</w:t>
                            </w:r>
                            <w:r>
                              <w:rPr>
                                <w:sz w:val="16"/>
                              </w:rPr>
                              <w:tab/>
                            </w:r>
                            <w:r>
                              <w:rPr>
                                <w:sz w:val="16"/>
                              </w:rPr>
                              <w:t>R$</w:t>
                            </w:r>
                            <w:r>
                              <w:rPr>
                                <w:spacing w:val="-3"/>
                                <w:sz w:val="16"/>
                              </w:rPr>
                              <w:t xml:space="preserve"> </w:t>
                            </w:r>
                            <w:r>
                              <w:rPr>
                                <w:spacing w:val="-2"/>
                                <w:sz w:val="16"/>
                              </w:rPr>
                              <w:t>1.887,60</w:t>
                            </w:r>
                          </w:p>
                          <w:p w14:paraId="037FEC66">
                            <w:pPr>
                              <w:pStyle w:val="11"/>
                              <w:spacing w:line="159" w:lineRule="exact"/>
                              <w:ind w:left="621"/>
                              <w:rPr>
                                <w:sz w:val="16"/>
                              </w:rPr>
                            </w:pPr>
                            <w:r>
                              <w:rPr>
                                <w:sz w:val="16"/>
                              </w:rPr>
                              <w:t>50</w:t>
                            </w:r>
                            <w:r>
                              <w:rPr>
                                <w:spacing w:val="-1"/>
                                <w:sz w:val="16"/>
                              </w:rPr>
                              <w:t xml:space="preserve"> </w:t>
                            </w:r>
                            <w:r>
                              <w:rPr>
                                <w:spacing w:val="-7"/>
                                <w:sz w:val="16"/>
                              </w:rPr>
                              <w:t>ml</w:t>
                            </w:r>
                          </w:p>
                        </w:tc>
                      </w:tr>
                      <w:tr w14:paraId="6778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46" w:type="dxa"/>
                          </w:tcPr>
                          <w:p w14:paraId="096292BA">
                            <w:pPr>
                              <w:pStyle w:val="11"/>
                              <w:spacing w:before="5"/>
                              <w:rPr>
                                <w:sz w:val="16"/>
                              </w:rPr>
                            </w:pPr>
                          </w:p>
                          <w:p w14:paraId="470C56A1">
                            <w:pPr>
                              <w:pStyle w:val="11"/>
                              <w:ind w:left="50"/>
                              <w:rPr>
                                <w:sz w:val="16"/>
                              </w:rPr>
                            </w:pPr>
                            <w:r>
                              <w:rPr>
                                <w:spacing w:val="-10"/>
                                <w:sz w:val="16"/>
                              </w:rPr>
                              <w:t>5</w:t>
                            </w:r>
                          </w:p>
                        </w:tc>
                        <w:tc>
                          <w:tcPr>
                            <w:tcW w:w="664" w:type="dxa"/>
                          </w:tcPr>
                          <w:p w14:paraId="4D1AC5AD">
                            <w:pPr>
                              <w:pStyle w:val="11"/>
                              <w:spacing w:before="5"/>
                              <w:rPr>
                                <w:sz w:val="16"/>
                              </w:rPr>
                            </w:pPr>
                          </w:p>
                          <w:p w14:paraId="0EB52361">
                            <w:pPr>
                              <w:pStyle w:val="11"/>
                              <w:ind w:left="8"/>
                              <w:jc w:val="center"/>
                              <w:rPr>
                                <w:sz w:val="16"/>
                              </w:rPr>
                            </w:pPr>
                            <w:r>
                              <w:rPr>
                                <w:spacing w:val="-5"/>
                                <w:sz w:val="16"/>
                              </w:rPr>
                              <w:t>686</w:t>
                            </w:r>
                          </w:p>
                        </w:tc>
                        <w:tc>
                          <w:tcPr>
                            <w:tcW w:w="9237" w:type="dxa"/>
                            <w:gridSpan w:val="7"/>
                          </w:tcPr>
                          <w:p w14:paraId="25E7CA0B">
                            <w:pPr>
                              <w:pStyle w:val="11"/>
                              <w:spacing w:before="54" w:line="159" w:lineRule="exact"/>
                              <w:ind w:left="621"/>
                              <w:rPr>
                                <w:sz w:val="16"/>
                              </w:rPr>
                            </w:pPr>
                            <w:r>
                              <w:rPr>
                                <w:sz w:val="16"/>
                              </w:rPr>
                              <w:t>Metilcelulose</w:t>
                            </w:r>
                            <w:r>
                              <w:rPr>
                                <w:spacing w:val="14"/>
                                <w:sz w:val="16"/>
                              </w:rPr>
                              <w:t xml:space="preserve"> </w:t>
                            </w:r>
                            <w:r>
                              <w:rPr>
                                <w:sz w:val="16"/>
                              </w:rPr>
                              <w:t>2%</w:t>
                            </w:r>
                            <w:r>
                              <w:rPr>
                                <w:spacing w:val="14"/>
                                <w:sz w:val="16"/>
                              </w:rPr>
                              <w:t xml:space="preserve"> </w:t>
                            </w:r>
                            <w:r>
                              <w:rPr>
                                <w:sz w:val="16"/>
                              </w:rPr>
                              <w:t>Sol.</w:t>
                            </w:r>
                            <w:r>
                              <w:rPr>
                                <w:spacing w:val="14"/>
                                <w:sz w:val="16"/>
                              </w:rPr>
                              <w:t xml:space="preserve"> </w:t>
                            </w:r>
                            <w:r>
                              <w:rPr>
                                <w:sz w:val="16"/>
                              </w:rPr>
                              <w:t>Intraocular</w:t>
                            </w:r>
                            <w:r>
                              <w:rPr>
                                <w:spacing w:val="14"/>
                                <w:sz w:val="16"/>
                              </w:rPr>
                              <w:t xml:space="preserve"> </w:t>
                            </w:r>
                            <w:r>
                              <w:rPr>
                                <w:spacing w:val="-2"/>
                                <w:sz w:val="16"/>
                              </w:rPr>
                              <w:t>Seringa</w:t>
                            </w:r>
                          </w:p>
                          <w:p w14:paraId="31CB68AE">
                            <w:pPr>
                              <w:pStyle w:val="11"/>
                              <w:tabs>
                                <w:tab w:val="left" w:pos="3400"/>
                                <w:tab w:val="left" w:pos="4106"/>
                                <w:tab w:val="left" w:pos="7632"/>
                                <w:tab w:val="left" w:pos="8324"/>
                              </w:tabs>
                              <w:spacing w:line="135" w:lineRule="exact"/>
                              <w:ind w:left="49"/>
                              <w:rPr>
                                <w:sz w:val="16"/>
                              </w:rPr>
                            </w:pPr>
                            <w:r>
                              <w:rPr>
                                <w:spacing w:val="-2"/>
                                <w:sz w:val="16"/>
                              </w:rPr>
                              <w:t>18617</w:t>
                            </w:r>
                            <w:r>
                              <w:rPr>
                                <w:sz w:val="16"/>
                              </w:rPr>
                              <w:tab/>
                            </w:r>
                            <w:r>
                              <w:rPr>
                                <w:spacing w:val="-2"/>
                                <w:sz w:val="16"/>
                              </w:rPr>
                              <w:t>087/24</w:t>
                            </w:r>
                            <w:r>
                              <w:rPr>
                                <w:sz w:val="16"/>
                              </w:rPr>
                              <w:tab/>
                            </w:r>
                            <w:r>
                              <w:rPr>
                                <w:sz w:val="16"/>
                              </w:rPr>
                              <w:t>20/02/2024</w:t>
                            </w:r>
                            <w:r>
                              <w:rPr>
                                <w:spacing w:val="68"/>
                                <w:w w:val="150"/>
                                <w:sz w:val="16"/>
                              </w:rPr>
                              <w:t xml:space="preserve"> </w:t>
                            </w:r>
                            <w:r>
                              <w:rPr>
                                <w:sz w:val="16"/>
                              </w:rPr>
                              <w:t>SEI-260008/012595/2023</w:t>
                            </w:r>
                            <w:r>
                              <w:rPr>
                                <w:spacing w:val="51"/>
                                <w:sz w:val="16"/>
                              </w:rPr>
                              <w:t xml:space="preserve">  </w:t>
                            </w:r>
                            <w:r>
                              <w:rPr>
                                <w:sz w:val="16"/>
                              </w:rPr>
                              <w:t>R$</w:t>
                            </w:r>
                            <w:r>
                              <w:rPr>
                                <w:spacing w:val="-1"/>
                                <w:sz w:val="16"/>
                              </w:rPr>
                              <w:t xml:space="preserve"> </w:t>
                            </w:r>
                            <w:r>
                              <w:rPr>
                                <w:spacing w:val="-2"/>
                                <w:sz w:val="16"/>
                              </w:rPr>
                              <w:t>27,75</w:t>
                            </w:r>
                            <w:r>
                              <w:rPr>
                                <w:sz w:val="16"/>
                              </w:rPr>
                              <w:tab/>
                            </w:r>
                            <w:r>
                              <w:rPr>
                                <w:spacing w:val="-4"/>
                                <w:sz w:val="16"/>
                              </w:rPr>
                              <w:t>3200</w:t>
                            </w:r>
                            <w:r>
                              <w:rPr>
                                <w:sz w:val="16"/>
                              </w:rPr>
                              <w:tab/>
                            </w:r>
                            <w:r>
                              <w:rPr>
                                <w:sz w:val="16"/>
                              </w:rPr>
                              <w:t>R$</w:t>
                            </w:r>
                            <w:r>
                              <w:rPr>
                                <w:spacing w:val="-1"/>
                                <w:sz w:val="16"/>
                              </w:rPr>
                              <w:t xml:space="preserve"> </w:t>
                            </w:r>
                            <w:r>
                              <w:rPr>
                                <w:spacing w:val="-2"/>
                                <w:sz w:val="16"/>
                              </w:rPr>
                              <w:t>88.800,00</w:t>
                            </w:r>
                          </w:p>
                          <w:p w14:paraId="7E57E705">
                            <w:pPr>
                              <w:pStyle w:val="11"/>
                              <w:spacing w:line="159" w:lineRule="exact"/>
                              <w:ind w:left="621"/>
                              <w:rPr>
                                <w:sz w:val="16"/>
                              </w:rPr>
                            </w:pPr>
                            <w:r>
                              <w:rPr>
                                <w:sz w:val="16"/>
                              </w:rPr>
                              <w:t>1,5</w:t>
                            </w:r>
                            <w:r>
                              <w:rPr>
                                <w:spacing w:val="-1"/>
                                <w:sz w:val="16"/>
                              </w:rPr>
                              <w:t xml:space="preserve"> </w:t>
                            </w:r>
                            <w:r>
                              <w:rPr>
                                <w:spacing w:val="-7"/>
                                <w:sz w:val="16"/>
                              </w:rPr>
                              <w:t>ml</w:t>
                            </w:r>
                          </w:p>
                        </w:tc>
                      </w:tr>
                      <w:tr w14:paraId="1D1D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46" w:type="dxa"/>
                          </w:tcPr>
                          <w:p w14:paraId="0601C6F2">
                            <w:pPr>
                              <w:pStyle w:val="11"/>
                              <w:spacing w:before="5"/>
                              <w:rPr>
                                <w:sz w:val="16"/>
                              </w:rPr>
                            </w:pPr>
                          </w:p>
                          <w:p w14:paraId="3D7CF745">
                            <w:pPr>
                              <w:pStyle w:val="11"/>
                              <w:ind w:left="50"/>
                              <w:rPr>
                                <w:sz w:val="16"/>
                              </w:rPr>
                            </w:pPr>
                            <w:r>
                              <w:rPr>
                                <w:spacing w:val="-10"/>
                                <w:sz w:val="16"/>
                              </w:rPr>
                              <w:t>6</w:t>
                            </w:r>
                          </w:p>
                        </w:tc>
                        <w:tc>
                          <w:tcPr>
                            <w:tcW w:w="664" w:type="dxa"/>
                          </w:tcPr>
                          <w:p w14:paraId="764DB9E4">
                            <w:pPr>
                              <w:pStyle w:val="11"/>
                              <w:spacing w:before="5"/>
                              <w:rPr>
                                <w:sz w:val="16"/>
                              </w:rPr>
                            </w:pPr>
                          </w:p>
                          <w:p w14:paraId="4254AD4C">
                            <w:pPr>
                              <w:pStyle w:val="11"/>
                              <w:ind w:left="167" w:right="5"/>
                              <w:jc w:val="center"/>
                              <w:rPr>
                                <w:sz w:val="16"/>
                              </w:rPr>
                            </w:pPr>
                            <w:r>
                              <w:rPr>
                                <w:spacing w:val="-2"/>
                                <w:sz w:val="16"/>
                              </w:rPr>
                              <w:t>11950</w:t>
                            </w:r>
                          </w:p>
                        </w:tc>
                        <w:tc>
                          <w:tcPr>
                            <w:tcW w:w="9237" w:type="dxa"/>
                            <w:gridSpan w:val="7"/>
                          </w:tcPr>
                          <w:p w14:paraId="094313B6">
                            <w:pPr>
                              <w:pStyle w:val="11"/>
                              <w:spacing w:before="54" w:line="159" w:lineRule="exact"/>
                              <w:ind w:left="621"/>
                              <w:rPr>
                                <w:sz w:val="16"/>
                              </w:rPr>
                            </w:pPr>
                            <w:r>
                              <w:rPr>
                                <w:sz w:val="16"/>
                              </w:rPr>
                              <w:t>Metilcelulose</w:t>
                            </w:r>
                            <w:r>
                              <w:rPr>
                                <w:spacing w:val="12"/>
                                <w:sz w:val="16"/>
                              </w:rPr>
                              <w:t xml:space="preserve"> </w:t>
                            </w:r>
                            <w:r>
                              <w:rPr>
                                <w:sz w:val="16"/>
                              </w:rPr>
                              <w:t>4%</w:t>
                            </w:r>
                            <w:r>
                              <w:rPr>
                                <w:spacing w:val="12"/>
                                <w:sz w:val="16"/>
                              </w:rPr>
                              <w:t xml:space="preserve"> </w:t>
                            </w:r>
                            <w:r>
                              <w:rPr>
                                <w:sz w:val="16"/>
                              </w:rPr>
                              <w:t>(40</w:t>
                            </w:r>
                            <w:r>
                              <w:rPr>
                                <w:spacing w:val="12"/>
                                <w:sz w:val="16"/>
                              </w:rPr>
                              <w:t xml:space="preserve"> </w:t>
                            </w:r>
                            <w:r>
                              <w:rPr>
                                <w:sz w:val="16"/>
                              </w:rPr>
                              <w:t>mg/ml)</w:t>
                            </w:r>
                            <w:r>
                              <w:rPr>
                                <w:spacing w:val="12"/>
                                <w:sz w:val="16"/>
                              </w:rPr>
                              <w:t xml:space="preserve"> </w:t>
                            </w:r>
                            <w:r>
                              <w:rPr>
                                <w:sz w:val="16"/>
                              </w:rPr>
                              <w:t>-</w:t>
                            </w:r>
                            <w:r>
                              <w:rPr>
                                <w:spacing w:val="12"/>
                                <w:sz w:val="16"/>
                              </w:rPr>
                              <w:t xml:space="preserve"> </w:t>
                            </w:r>
                            <w:r>
                              <w:rPr>
                                <w:sz w:val="16"/>
                              </w:rPr>
                              <w:t>seringa</w:t>
                            </w:r>
                            <w:r>
                              <w:rPr>
                                <w:spacing w:val="12"/>
                                <w:sz w:val="16"/>
                              </w:rPr>
                              <w:t xml:space="preserve"> </w:t>
                            </w:r>
                            <w:r>
                              <w:rPr>
                                <w:spacing w:val="-5"/>
                                <w:sz w:val="16"/>
                              </w:rPr>
                              <w:t>de</w:t>
                            </w:r>
                          </w:p>
                          <w:p w14:paraId="3A3014A7">
                            <w:pPr>
                              <w:pStyle w:val="11"/>
                              <w:tabs>
                                <w:tab w:val="left" w:pos="3400"/>
                                <w:tab w:val="left" w:pos="4106"/>
                                <w:tab w:val="left" w:pos="7632"/>
                                <w:tab w:val="left" w:pos="8324"/>
                              </w:tabs>
                              <w:spacing w:line="135" w:lineRule="exact"/>
                              <w:ind w:left="49"/>
                              <w:rPr>
                                <w:sz w:val="16"/>
                              </w:rPr>
                            </w:pPr>
                            <w:r>
                              <w:rPr>
                                <w:spacing w:val="-2"/>
                                <w:sz w:val="16"/>
                              </w:rPr>
                              <w:t>144615</w:t>
                            </w:r>
                            <w:r>
                              <w:rPr>
                                <w:sz w:val="16"/>
                              </w:rPr>
                              <w:tab/>
                            </w:r>
                            <w:r>
                              <w:rPr>
                                <w:spacing w:val="-2"/>
                                <w:sz w:val="16"/>
                              </w:rPr>
                              <w:t>087/24</w:t>
                            </w:r>
                            <w:r>
                              <w:rPr>
                                <w:sz w:val="16"/>
                              </w:rPr>
                              <w:tab/>
                            </w:r>
                            <w:r>
                              <w:rPr>
                                <w:sz w:val="16"/>
                              </w:rPr>
                              <w:t>20/02/2024</w:t>
                            </w:r>
                            <w:r>
                              <w:rPr>
                                <w:spacing w:val="68"/>
                                <w:w w:val="150"/>
                                <w:sz w:val="16"/>
                              </w:rPr>
                              <w:t xml:space="preserve"> </w:t>
                            </w:r>
                            <w:r>
                              <w:rPr>
                                <w:sz w:val="16"/>
                              </w:rPr>
                              <w:t>SEI-260008/012595/2023</w:t>
                            </w:r>
                            <w:r>
                              <w:rPr>
                                <w:spacing w:val="51"/>
                                <w:sz w:val="16"/>
                              </w:rPr>
                              <w:t xml:space="preserve">  </w:t>
                            </w:r>
                            <w:r>
                              <w:rPr>
                                <w:sz w:val="16"/>
                              </w:rPr>
                              <w:t>R$</w:t>
                            </w:r>
                            <w:r>
                              <w:rPr>
                                <w:spacing w:val="-1"/>
                                <w:sz w:val="16"/>
                              </w:rPr>
                              <w:t xml:space="preserve"> </w:t>
                            </w:r>
                            <w:r>
                              <w:rPr>
                                <w:spacing w:val="-2"/>
                                <w:sz w:val="16"/>
                              </w:rPr>
                              <w:t>40,50</w:t>
                            </w:r>
                            <w:r>
                              <w:rPr>
                                <w:sz w:val="16"/>
                              </w:rPr>
                              <w:tab/>
                            </w:r>
                            <w:r>
                              <w:rPr>
                                <w:spacing w:val="-5"/>
                                <w:sz w:val="16"/>
                              </w:rPr>
                              <w:t>360</w:t>
                            </w:r>
                            <w:r>
                              <w:rPr>
                                <w:sz w:val="16"/>
                              </w:rPr>
                              <w:tab/>
                            </w:r>
                            <w:r>
                              <w:rPr>
                                <w:sz w:val="16"/>
                              </w:rPr>
                              <w:t>R$</w:t>
                            </w:r>
                            <w:r>
                              <w:rPr>
                                <w:spacing w:val="-1"/>
                                <w:sz w:val="16"/>
                              </w:rPr>
                              <w:t xml:space="preserve"> </w:t>
                            </w:r>
                            <w:r>
                              <w:rPr>
                                <w:spacing w:val="-2"/>
                                <w:sz w:val="16"/>
                              </w:rPr>
                              <w:t>14.580,00</w:t>
                            </w:r>
                          </w:p>
                          <w:p w14:paraId="038C663F">
                            <w:pPr>
                              <w:pStyle w:val="11"/>
                              <w:spacing w:line="159" w:lineRule="exact"/>
                              <w:ind w:left="621"/>
                              <w:rPr>
                                <w:sz w:val="16"/>
                              </w:rPr>
                            </w:pPr>
                            <w:r>
                              <w:rPr>
                                <w:sz w:val="16"/>
                              </w:rPr>
                              <w:t>1,5</w:t>
                            </w:r>
                            <w:r>
                              <w:rPr>
                                <w:spacing w:val="-1"/>
                                <w:sz w:val="16"/>
                              </w:rPr>
                              <w:t xml:space="preserve"> </w:t>
                            </w:r>
                            <w:r>
                              <w:rPr>
                                <w:spacing w:val="-7"/>
                                <w:sz w:val="16"/>
                              </w:rPr>
                              <w:t>ml</w:t>
                            </w:r>
                          </w:p>
                        </w:tc>
                      </w:tr>
                      <w:tr w14:paraId="7412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46" w:type="dxa"/>
                          </w:tcPr>
                          <w:p w14:paraId="5609CCC2">
                            <w:pPr>
                              <w:pStyle w:val="11"/>
                              <w:spacing w:before="13"/>
                              <w:rPr>
                                <w:sz w:val="16"/>
                              </w:rPr>
                            </w:pPr>
                          </w:p>
                          <w:p w14:paraId="7274B5C9">
                            <w:pPr>
                              <w:pStyle w:val="11"/>
                              <w:ind w:left="50"/>
                              <w:rPr>
                                <w:sz w:val="16"/>
                              </w:rPr>
                            </w:pPr>
                            <w:r>
                              <w:rPr>
                                <w:spacing w:val="-10"/>
                                <w:sz w:val="16"/>
                              </w:rPr>
                              <w:t>7</w:t>
                            </w:r>
                          </w:p>
                        </w:tc>
                        <w:tc>
                          <w:tcPr>
                            <w:tcW w:w="664" w:type="dxa"/>
                          </w:tcPr>
                          <w:p w14:paraId="0FB759B8">
                            <w:pPr>
                              <w:pStyle w:val="11"/>
                              <w:spacing w:before="13"/>
                              <w:rPr>
                                <w:sz w:val="16"/>
                              </w:rPr>
                            </w:pPr>
                          </w:p>
                          <w:p w14:paraId="70904687">
                            <w:pPr>
                              <w:pStyle w:val="11"/>
                              <w:ind w:left="88"/>
                              <w:jc w:val="center"/>
                              <w:rPr>
                                <w:sz w:val="16"/>
                              </w:rPr>
                            </w:pPr>
                            <w:r>
                              <w:rPr>
                                <w:spacing w:val="-4"/>
                                <w:sz w:val="16"/>
                              </w:rPr>
                              <w:t>7801</w:t>
                            </w:r>
                          </w:p>
                        </w:tc>
                        <w:tc>
                          <w:tcPr>
                            <w:tcW w:w="9237" w:type="dxa"/>
                            <w:gridSpan w:val="7"/>
                          </w:tcPr>
                          <w:p w14:paraId="6304187C">
                            <w:pPr>
                              <w:pStyle w:val="11"/>
                              <w:spacing w:before="62" w:line="159" w:lineRule="exact"/>
                              <w:ind w:left="621"/>
                              <w:rPr>
                                <w:sz w:val="16"/>
                              </w:rPr>
                            </w:pPr>
                            <w:r>
                              <w:rPr>
                                <w:sz w:val="16"/>
                              </w:rPr>
                              <w:t>Moxifloxacino,</w:t>
                            </w:r>
                            <w:r>
                              <w:rPr>
                                <w:spacing w:val="52"/>
                                <w:sz w:val="16"/>
                              </w:rPr>
                              <w:t xml:space="preserve"> </w:t>
                            </w:r>
                            <w:r>
                              <w:rPr>
                                <w:sz w:val="16"/>
                              </w:rPr>
                              <w:t>cloridrato</w:t>
                            </w:r>
                            <w:r>
                              <w:rPr>
                                <w:spacing w:val="52"/>
                                <w:sz w:val="16"/>
                              </w:rPr>
                              <w:t xml:space="preserve"> </w:t>
                            </w:r>
                            <w:r>
                              <w:rPr>
                                <w:sz w:val="16"/>
                              </w:rPr>
                              <w:t>5</w:t>
                            </w:r>
                            <w:r>
                              <w:rPr>
                                <w:spacing w:val="52"/>
                                <w:sz w:val="16"/>
                              </w:rPr>
                              <w:t xml:space="preserve"> </w:t>
                            </w:r>
                            <w:r>
                              <w:rPr>
                                <w:sz w:val="16"/>
                              </w:rPr>
                              <w:t>mg/ml,</w:t>
                            </w:r>
                            <w:r>
                              <w:rPr>
                                <w:spacing w:val="52"/>
                                <w:sz w:val="16"/>
                              </w:rPr>
                              <w:t xml:space="preserve"> </w:t>
                            </w:r>
                            <w:r>
                              <w:rPr>
                                <w:spacing w:val="-4"/>
                                <w:sz w:val="16"/>
                              </w:rPr>
                              <w:t>sol.</w:t>
                            </w:r>
                          </w:p>
                          <w:p w14:paraId="2D458479">
                            <w:pPr>
                              <w:pStyle w:val="11"/>
                              <w:tabs>
                                <w:tab w:val="left" w:pos="3400"/>
                                <w:tab w:val="left" w:pos="4106"/>
                                <w:tab w:val="left" w:pos="7632"/>
                                <w:tab w:val="left" w:pos="8324"/>
                              </w:tabs>
                              <w:spacing w:line="135" w:lineRule="exact"/>
                              <w:ind w:left="49"/>
                              <w:rPr>
                                <w:sz w:val="16"/>
                              </w:rPr>
                            </w:pPr>
                            <w:r>
                              <w:rPr>
                                <w:spacing w:val="-2"/>
                                <w:sz w:val="16"/>
                              </w:rPr>
                              <w:t>74408</w:t>
                            </w:r>
                            <w:r>
                              <w:rPr>
                                <w:sz w:val="16"/>
                              </w:rPr>
                              <w:tab/>
                            </w:r>
                            <w:r>
                              <w:rPr>
                                <w:spacing w:val="-2"/>
                                <w:sz w:val="16"/>
                              </w:rPr>
                              <w:t>335/23</w:t>
                            </w:r>
                            <w:r>
                              <w:rPr>
                                <w:sz w:val="16"/>
                              </w:rPr>
                              <w:tab/>
                            </w:r>
                            <w:r>
                              <w:rPr>
                                <w:sz w:val="16"/>
                              </w:rPr>
                              <w:t>25/08/2023</w:t>
                            </w:r>
                            <w:r>
                              <w:rPr>
                                <w:spacing w:val="68"/>
                                <w:w w:val="150"/>
                                <w:sz w:val="16"/>
                              </w:rPr>
                              <w:t xml:space="preserve"> </w:t>
                            </w:r>
                            <w:r>
                              <w:rPr>
                                <w:sz w:val="16"/>
                              </w:rPr>
                              <w:t>SEI-260008/006320/2023</w:t>
                            </w:r>
                            <w:r>
                              <w:rPr>
                                <w:spacing w:val="51"/>
                                <w:sz w:val="16"/>
                              </w:rPr>
                              <w:t xml:space="preserve">  </w:t>
                            </w:r>
                            <w:r>
                              <w:rPr>
                                <w:sz w:val="16"/>
                              </w:rPr>
                              <w:t>R$</w:t>
                            </w:r>
                            <w:r>
                              <w:rPr>
                                <w:spacing w:val="-1"/>
                                <w:sz w:val="16"/>
                              </w:rPr>
                              <w:t xml:space="preserve"> </w:t>
                            </w:r>
                            <w:r>
                              <w:rPr>
                                <w:spacing w:val="-2"/>
                                <w:sz w:val="16"/>
                              </w:rPr>
                              <w:t>32,54</w:t>
                            </w:r>
                            <w:r>
                              <w:rPr>
                                <w:sz w:val="16"/>
                              </w:rPr>
                              <w:tab/>
                            </w:r>
                            <w:r>
                              <w:rPr>
                                <w:spacing w:val="-5"/>
                                <w:sz w:val="16"/>
                              </w:rPr>
                              <w:t>680</w:t>
                            </w:r>
                            <w:r>
                              <w:rPr>
                                <w:sz w:val="16"/>
                              </w:rPr>
                              <w:tab/>
                            </w:r>
                            <w:r>
                              <w:rPr>
                                <w:sz w:val="16"/>
                              </w:rPr>
                              <w:t>R$</w:t>
                            </w:r>
                            <w:r>
                              <w:rPr>
                                <w:spacing w:val="-1"/>
                                <w:sz w:val="16"/>
                              </w:rPr>
                              <w:t xml:space="preserve"> </w:t>
                            </w:r>
                            <w:r>
                              <w:rPr>
                                <w:spacing w:val="-2"/>
                                <w:sz w:val="16"/>
                              </w:rPr>
                              <w:t>22.127,20</w:t>
                            </w:r>
                          </w:p>
                          <w:p w14:paraId="68275ADF">
                            <w:pPr>
                              <w:pStyle w:val="11"/>
                              <w:spacing w:line="133" w:lineRule="exact"/>
                              <w:ind w:left="621"/>
                              <w:rPr>
                                <w:sz w:val="16"/>
                              </w:rPr>
                            </w:pPr>
                            <w:r>
                              <w:rPr>
                                <w:sz w:val="16"/>
                              </w:rPr>
                              <w:t>oft.</w:t>
                            </w:r>
                            <w:r>
                              <w:rPr>
                                <w:spacing w:val="-1"/>
                                <w:sz w:val="16"/>
                              </w:rPr>
                              <w:t xml:space="preserve"> </w:t>
                            </w:r>
                            <w:r>
                              <w:rPr>
                                <w:sz w:val="16"/>
                              </w:rPr>
                              <w:t>-</w:t>
                            </w:r>
                            <w:r>
                              <w:rPr>
                                <w:spacing w:val="-1"/>
                                <w:sz w:val="16"/>
                              </w:rPr>
                              <w:t xml:space="preserve"> </w:t>
                            </w:r>
                            <w:r>
                              <w:rPr>
                                <w:sz w:val="16"/>
                              </w:rPr>
                              <w:t>5</w:t>
                            </w:r>
                            <w:r>
                              <w:rPr>
                                <w:spacing w:val="-1"/>
                                <w:sz w:val="16"/>
                              </w:rPr>
                              <w:t xml:space="preserve"> </w:t>
                            </w:r>
                            <w:r>
                              <w:rPr>
                                <w:spacing w:val="-5"/>
                                <w:sz w:val="16"/>
                              </w:rPr>
                              <w:t>ml</w:t>
                            </w:r>
                          </w:p>
                        </w:tc>
                      </w:tr>
                      <w:tr w14:paraId="1AAE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346" w:type="dxa"/>
                          </w:tcPr>
                          <w:p w14:paraId="537A67AF">
                            <w:pPr>
                              <w:pStyle w:val="11"/>
                              <w:spacing w:before="122"/>
                              <w:ind w:left="50"/>
                              <w:rPr>
                                <w:sz w:val="16"/>
                              </w:rPr>
                            </w:pPr>
                            <w:r>
                              <w:rPr>
                                <w:spacing w:val="-10"/>
                                <w:sz w:val="16"/>
                              </w:rPr>
                              <w:t>8</w:t>
                            </w:r>
                          </w:p>
                        </w:tc>
                        <w:tc>
                          <w:tcPr>
                            <w:tcW w:w="664" w:type="dxa"/>
                          </w:tcPr>
                          <w:p w14:paraId="56231AD5">
                            <w:pPr>
                              <w:pStyle w:val="11"/>
                              <w:spacing w:before="122"/>
                              <w:ind w:left="8"/>
                              <w:jc w:val="center"/>
                              <w:rPr>
                                <w:sz w:val="16"/>
                              </w:rPr>
                            </w:pPr>
                            <w:r>
                              <w:rPr>
                                <w:spacing w:val="-5"/>
                                <w:sz w:val="16"/>
                              </w:rPr>
                              <w:t>684</w:t>
                            </w:r>
                          </w:p>
                        </w:tc>
                        <w:tc>
                          <w:tcPr>
                            <w:tcW w:w="9237" w:type="dxa"/>
                            <w:gridSpan w:val="7"/>
                          </w:tcPr>
                          <w:p w14:paraId="0ABB4BEE">
                            <w:pPr>
                              <w:pStyle w:val="11"/>
                              <w:tabs>
                                <w:tab w:val="left" w:pos="3400"/>
                                <w:tab w:val="left" w:pos="4106"/>
                                <w:tab w:val="left" w:pos="8324"/>
                              </w:tabs>
                              <w:spacing w:before="122"/>
                              <w:ind w:left="49"/>
                              <w:rPr>
                                <w:sz w:val="16"/>
                              </w:rPr>
                            </w:pPr>
                            <w:r>
                              <w:rPr>
                                <w:sz w:val="16"/>
                              </w:rPr>
                              <w:t>81604</w:t>
                            </w:r>
                            <w:r>
                              <w:rPr>
                                <w:spacing w:val="43"/>
                                <w:sz w:val="16"/>
                              </w:rPr>
                              <w:t xml:space="preserve">  </w:t>
                            </w:r>
                            <w:r>
                              <w:rPr>
                                <w:sz w:val="16"/>
                              </w:rPr>
                              <w:t>Perfluoroctano</w:t>
                            </w:r>
                            <w:r>
                              <w:rPr>
                                <w:spacing w:val="-3"/>
                                <w:sz w:val="16"/>
                              </w:rPr>
                              <w:t xml:space="preserve"> </w:t>
                            </w:r>
                            <w:r>
                              <w:rPr>
                                <w:sz w:val="16"/>
                              </w:rPr>
                              <w:t>Sol.</w:t>
                            </w:r>
                            <w:r>
                              <w:rPr>
                                <w:spacing w:val="-2"/>
                                <w:sz w:val="16"/>
                              </w:rPr>
                              <w:t xml:space="preserve"> </w:t>
                            </w:r>
                            <w:r>
                              <w:rPr>
                                <w:sz w:val="16"/>
                              </w:rPr>
                              <w:t>Intraocular</w:t>
                            </w:r>
                            <w:r>
                              <w:rPr>
                                <w:spacing w:val="-2"/>
                                <w:sz w:val="16"/>
                              </w:rPr>
                              <w:t xml:space="preserve"> </w:t>
                            </w:r>
                            <w:r>
                              <w:rPr>
                                <w:sz w:val="16"/>
                              </w:rPr>
                              <w:t>FA</w:t>
                            </w:r>
                            <w:r>
                              <w:rPr>
                                <w:spacing w:val="-10"/>
                                <w:sz w:val="16"/>
                              </w:rPr>
                              <w:t xml:space="preserve"> </w:t>
                            </w:r>
                            <w:r>
                              <w:rPr>
                                <w:sz w:val="16"/>
                              </w:rPr>
                              <w:t>5</w:t>
                            </w:r>
                            <w:r>
                              <w:rPr>
                                <w:spacing w:val="-2"/>
                                <w:sz w:val="16"/>
                              </w:rPr>
                              <w:t xml:space="preserve"> </w:t>
                            </w:r>
                            <w:r>
                              <w:rPr>
                                <w:spacing w:val="-5"/>
                                <w:sz w:val="16"/>
                              </w:rPr>
                              <w:t>ml</w:t>
                            </w:r>
                            <w:r>
                              <w:rPr>
                                <w:sz w:val="16"/>
                              </w:rPr>
                              <w:tab/>
                            </w:r>
                            <w:r>
                              <w:rPr>
                                <w:spacing w:val="-2"/>
                                <w:sz w:val="16"/>
                              </w:rPr>
                              <w:t>087/24</w:t>
                            </w:r>
                            <w:r>
                              <w:rPr>
                                <w:sz w:val="16"/>
                              </w:rPr>
                              <w:tab/>
                            </w:r>
                            <w:r>
                              <w:rPr>
                                <w:sz w:val="16"/>
                              </w:rPr>
                              <w:t>20/02/2024</w:t>
                            </w:r>
                            <w:r>
                              <w:rPr>
                                <w:spacing w:val="68"/>
                                <w:w w:val="150"/>
                                <w:sz w:val="16"/>
                              </w:rPr>
                              <w:t xml:space="preserve"> </w:t>
                            </w:r>
                            <w:r>
                              <w:rPr>
                                <w:sz w:val="16"/>
                              </w:rPr>
                              <w:t>SEI-260008/012595/2023</w:t>
                            </w:r>
                            <w:r>
                              <w:rPr>
                                <w:spacing w:val="51"/>
                                <w:sz w:val="16"/>
                              </w:rPr>
                              <w:t xml:space="preserve">  </w:t>
                            </w:r>
                            <w:r>
                              <w:rPr>
                                <w:sz w:val="16"/>
                              </w:rPr>
                              <w:t>R$</w:t>
                            </w:r>
                            <w:r>
                              <w:rPr>
                                <w:spacing w:val="-1"/>
                                <w:sz w:val="16"/>
                              </w:rPr>
                              <w:t xml:space="preserve"> </w:t>
                            </w:r>
                            <w:r>
                              <w:rPr>
                                <w:sz w:val="16"/>
                              </w:rPr>
                              <w:t>314,00</w:t>
                            </w:r>
                            <w:r>
                              <w:rPr>
                                <w:spacing w:val="39"/>
                                <w:sz w:val="16"/>
                              </w:rPr>
                              <w:t xml:space="preserve">  </w:t>
                            </w:r>
                            <w:r>
                              <w:rPr>
                                <w:spacing w:val="-5"/>
                                <w:sz w:val="16"/>
                              </w:rPr>
                              <w:t>100</w:t>
                            </w:r>
                            <w:r>
                              <w:rPr>
                                <w:sz w:val="16"/>
                              </w:rPr>
                              <w:tab/>
                            </w:r>
                            <w:r>
                              <w:rPr>
                                <w:sz w:val="16"/>
                              </w:rPr>
                              <w:t>R$</w:t>
                            </w:r>
                            <w:r>
                              <w:rPr>
                                <w:spacing w:val="-1"/>
                                <w:sz w:val="16"/>
                              </w:rPr>
                              <w:t xml:space="preserve"> </w:t>
                            </w:r>
                            <w:r>
                              <w:rPr>
                                <w:spacing w:val="-2"/>
                                <w:sz w:val="16"/>
                              </w:rPr>
                              <w:t>31.400,00</w:t>
                            </w:r>
                          </w:p>
                        </w:tc>
                      </w:tr>
                      <w:tr w14:paraId="770B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46" w:type="dxa"/>
                          </w:tcPr>
                          <w:p w14:paraId="35DB72A1">
                            <w:pPr>
                              <w:pStyle w:val="11"/>
                              <w:spacing w:before="122" w:line="164" w:lineRule="exact"/>
                              <w:ind w:left="50"/>
                              <w:rPr>
                                <w:sz w:val="16"/>
                              </w:rPr>
                            </w:pPr>
                            <w:r>
                              <w:rPr>
                                <w:spacing w:val="-10"/>
                                <w:sz w:val="16"/>
                              </w:rPr>
                              <w:t>9</w:t>
                            </w:r>
                          </w:p>
                        </w:tc>
                        <w:tc>
                          <w:tcPr>
                            <w:tcW w:w="664" w:type="dxa"/>
                          </w:tcPr>
                          <w:p w14:paraId="3B4A637F">
                            <w:pPr>
                              <w:pStyle w:val="11"/>
                              <w:spacing w:before="122" w:line="164" w:lineRule="exact"/>
                              <w:ind w:left="88"/>
                              <w:jc w:val="center"/>
                              <w:rPr>
                                <w:sz w:val="16"/>
                              </w:rPr>
                            </w:pPr>
                            <w:r>
                              <w:rPr>
                                <w:spacing w:val="-4"/>
                                <w:sz w:val="16"/>
                              </w:rPr>
                              <w:t>7352</w:t>
                            </w:r>
                          </w:p>
                        </w:tc>
                        <w:tc>
                          <w:tcPr>
                            <w:tcW w:w="9237" w:type="dxa"/>
                            <w:gridSpan w:val="7"/>
                          </w:tcPr>
                          <w:p w14:paraId="6483BB9F">
                            <w:pPr>
                              <w:pStyle w:val="11"/>
                              <w:spacing w:line="147" w:lineRule="exact"/>
                              <w:ind w:left="621"/>
                              <w:rPr>
                                <w:sz w:val="16"/>
                              </w:rPr>
                            </w:pPr>
                            <w:r>
                              <w:rPr>
                                <w:sz w:val="16"/>
                              </w:rPr>
                              <w:t>Proximetacaina,</w:t>
                            </w:r>
                            <w:r>
                              <w:rPr>
                                <w:spacing w:val="16"/>
                                <w:sz w:val="16"/>
                              </w:rPr>
                              <w:t xml:space="preserve"> </w:t>
                            </w:r>
                            <w:r>
                              <w:rPr>
                                <w:sz w:val="16"/>
                              </w:rPr>
                              <w:t>Cloridrato</w:t>
                            </w:r>
                            <w:r>
                              <w:rPr>
                                <w:spacing w:val="16"/>
                                <w:sz w:val="16"/>
                              </w:rPr>
                              <w:t xml:space="preserve"> </w:t>
                            </w:r>
                            <w:r>
                              <w:rPr>
                                <w:sz w:val="16"/>
                              </w:rPr>
                              <w:t>0,5%</w:t>
                            </w:r>
                            <w:r>
                              <w:rPr>
                                <w:spacing w:val="16"/>
                                <w:sz w:val="16"/>
                              </w:rPr>
                              <w:t xml:space="preserve"> </w:t>
                            </w:r>
                            <w:r>
                              <w:rPr>
                                <w:sz w:val="16"/>
                              </w:rPr>
                              <w:t>(</w:t>
                            </w:r>
                            <w:r>
                              <w:rPr>
                                <w:spacing w:val="16"/>
                                <w:sz w:val="16"/>
                              </w:rPr>
                              <w:t xml:space="preserve"> </w:t>
                            </w:r>
                            <w:r>
                              <w:rPr>
                                <w:sz w:val="16"/>
                              </w:rPr>
                              <w:t>5</w:t>
                            </w:r>
                            <w:r>
                              <w:rPr>
                                <w:spacing w:val="16"/>
                                <w:sz w:val="16"/>
                              </w:rPr>
                              <w:t xml:space="preserve"> </w:t>
                            </w:r>
                            <w:r>
                              <w:rPr>
                                <w:sz w:val="16"/>
                              </w:rPr>
                              <w:t>mg</w:t>
                            </w:r>
                            <w:r>
                              <w:rPr>
                                <w:spacing w:val="16"/>
                                <w:sz w:val="16"/>
                              </w:rPr>
                              <w:t xml:space="preserve"> </w:t>
                            </w:r>
                            <w:r>
                              <w:rPr>
                                <w:spacing w:val="-10"/>
                                <w:sz w:val="16"/>
                              </w:rPr>
                              <w:t>/</w:t>
                            </w:r>
                          </w:p>
                          <w:p w14:paraId="059BBF0A">
                            <w:pPr>
                              <w:pStyle w:val="11"/>
                              <w:tabs>
                                <w:tab w:val="left" w:pos="3400"/>
                                <w:tab w:val="left" w:pos="4106"/>
                                <w:tab w:val="left" w:pos="7632"/>
                                <w:tab w:val="left" w:pos="8324"/>
                              </w:tabs>
                              <w:spacing w:line="139" w:lineRule="exact"/>
                              <w:ind w:left="49"/>
                              <w:rPr>
                                <w:sz w:val="16"/>
                              </w:rPr>
                            </w:pPr>
                            <w:r>
                              <w:rPr>
                                <w:spacing w:val="-2"/>
                                <w:sz w:val="16"/>
                              </w:rPr>
                              <w:t>115308</w:t>
                            </w:r>
                            <w:r>
                              <w:rPr>
                                <w:sz w:val="16"/>
                              </w:rPr>
                              <w:tab/>
                            </w:r>
                            <w:r>
                              <w:rPr>
                                <w:spacing w:val="-2"/>
                                <w:sz w:val="16"/>
                              </w:rPr>
                              <w:t>45/24</w:t>
                            </w:r>
                            <w:r>
                              <w:rPr>
                                <w:sz w:val="16"/>
                              </w:rPr>
                              <w:tab/>
                            </w:r>
                            <w:r>
                              <w:rPr>
                                <w:sz w:val="16"/>
                              </w:rPr>
                              <w:t>05/02/2024</w:t>
                            </w:r>
                            <w:r>
                              <w:rPr>
                                <w:spacing w:val="68"/>
                                <w:w w:val="150"/>
                                <w:sz w:val="16"/>
                              </w:rPr>
                              <w:t xml:space="preserve"> </w:t>
                            </w:r>
                            <w:r>
                              <w:rPr>
                                <w:sz w:val="16"/>
                              </w:rPr>
                              <w:t>SEI-260008/012574/2023</w:t>
                            </w:r>
                            <w:r>
                              <w:rPr>
                                <w:spacing w:val="51"/>
                                <w:sz w:val="16"/>
                              </w:rPr>
                              <w:t xml:space="preserve">  </w:t>
                            </w:r>
                            <w:r>
                              <w:rPr>
                                <w:sz w:val="16"/>
                              </w:rPr>
                              <w:t>R$</w:t>
                            </w:r>
                            <w:r>
                              <w:rPr>
                                <w:spacing w:val="-1"/>
                                <w:sz w:val="16"/>
                              </w:rPr>
                              <w:t xml:space="preserve"> </w:t>
                            </w:r>
                            <w:r>
                              <w:rPr>
                                <w:spacing w:val="-2"/>
                                <w:sz w:val="16"/>
                              </w:rPr>
                              <w:t>14,01</w:t>
                            </w:r>
                            <w:r>
                              <w:rPr>
                                <w:sz w:val="16"/>
                              </w:rPr>
                              <w:tab/>
                            </w:r>
                            <w:r>
                              <w:rPr>
                                <w:spacing w:val="-5"/>
                                <w:sz w:val="16"/>
                              </w:rPr>
                              <w:t>173</w:t>
                            </w:r>
                            <w:r>
                              <w:rPr>
                                <w:sz w:val="16"/>
                              </w:rPr>
                              <w:tab/>
                            </w:r>
                            <w:r>
                              <w:rPr>
                                <w:sz w:val="16"/>
                              </w:rPr>
                              <w:t>R$</w:t>
                            </w:r>
                            <w:r>
                              <w:rPr>
                                <w:spacing w:val="-3"/>
                                <w:sz w:val="16"/>
                              </w:rPr>
                              <w:t xml:space="preserve"> </w:t>
                            </w:r>
                            <w:r>
                              <w:rPr>
                                <w:spacing w:val="-2"/>
                                <w:sz w:val="16"/>
                              </w:rPr>
                              <w:t>2.423,73</w:t>
                            </w:r>
                          </w:p>
                        </w:tc>
                      </w:tr>
                    </w:tbl>
                    <w:p w14:paraId="05E85E1D">
                      <w:pPr>
                        <w:pStyle w:val="7"/>
                        <w:spacing w:before="0"/>
                      </w:pPr>
                    </w:p>
                  </w:txbxContent>
                </v:textbox>
              </v:shape>
            </w:pict>
          </mc:Fallback>
        </mc:AlternateContent>
      </w:r>
      <w:r>
        <w:rPr>
          <w:b/>
          <w:spacing w:val="-4"/>
          <w:sz w:val="16"/>
        </w:rPr>
        <w:t>ITEM</w:t>
      </w:r>
    </w:p>
    <w:p w14:paraId="48277BC6">
      <w:pPr>
        <w:spacing w:before="94"/>
        <w:ind w:left="45" w:right="0" w:firstLine="0"/>
        <w:jc w:val="left"/>
        <w:rPr>
          <w:b/>
          <w:sz w:val="16"/>
        </w:rPr>
      </w:pPr>
      <w:r>
        <w:br w:type="column"/>
      </w:r>
      <w:r>
        <w:rPr>
          <w:b/>
          <w:sz w:val="16"/>
        </w:rPr>
        <w:t>CÓD.</w:t>
      </w:r>
      <w:r>
        <w:rPr>
          <w:b/>
          <w:spacing w:val="61"/>
          <w:sz w:val="16"/>
        </w:rPr>
        <w:t xml:space="preserve"> </w:t>
      </w:r>
      <w:r>
        <w:rPr>
          <w:b/>
          <w:spacing w:val="-5"/>
          <w:sz w:val="16"/>
        </w:rPr>
        <w:t>ID</w:t>
      </w:r>
    </w:p>
    <w:p w14:paraId="65764EFA">
      <w:pPr>
        <w:spacing w:before="45" w:line="240" w:lineRule="auto"/>
        <w:rPr>
          <w:b/>
          <w:sz w:val="16"/>
        </w:rPr>
      </w:pPr>
      <w:r>
        <w:br w:type="column"/>
      </w:r>
    </w:p>
    <w:p w14:paraId="0D9F6806">
      <w:pPr>
        <w:tabs>
          <w:tab w:val="left" w:pos="2940"/>
          <w:tab w:val="left" w:pos="3646"/>
          <w:tab w:val="left" w:pos="4503"/>
        </w:tabs>
        <w:spacing w:before="0"/>
        <w:ind w:left="161" w:right="0" w:firstLine="0"/>
        <w:jc w:val="left"/>
        <w:rPr>
          <w:b/>
          <w:sz w:val="16"/>
        </w:rPr>
      </w:pP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1"/>
          <w:sz w:val="16"/>
        </w:rPr>
        <w:t xml:space="preserve"> </w:t>
      </w:r>
      <w:r>
        <w:rPr>
          <w:b/>
          <w:spacing w:val="-5"/>
          <w:sz w:val="16"/>
        </w:rPr>
        <w:t>SEI</w:t>
      </w:r>
    </w:p>
    <w:p w14:paraId="019979A6">
      <w:pPr>
        <w:spacing w:before="94"/>
        <w:ind w:left="161" w:right="0" w:firstLine="0"/>
        <w:jc w:val="left"/>
        <w:rPr>
          <w:b/>
          <w:sz w:val="16"/>
        </w:rPr>
      </w:pPr>
      <w:r>
        <w:br w:type="column"/>
      </w:r>
      <w:r>
        <w:rPr>
          <w:b/>
          <w:spacing w:val="-2"/>
          <w:sz w:val="16"/>
        </w:rPr>
        <w:t>PREÇO</w:t>
      </w:r>
    </w:p>
    <w:p w14:paraId="5635C0C2">
      <w:pPr>
        <w:spacing w:before="45" w:line="240" w:lineRule="auto"/>
        <w:rPr>
          <w:b/>
          <w:sz w:val="16"/>
        </w:rPr>
      </w:pPr>
      <w:r>
        <w:br w:type="column"/>
      </w:r>
    </w:p>
    <w:p w14:paraId="059D8CCF">
      <w:pPr>
        <w:spacing w:before="0"/>
        <w:ind w:left="161" w:right="0" w:firstLine="0"/>
        <w:jc w:val="left"/>
        <w:rPr>
          <w:b/>
          <w:sz w:val="16"/>
        </w:rPr>
      </w:pPr>
      <w:r>
        <w:rPr>
          <w:b/>
          <w:sz w:val="16"/>
        </w:rPr>
        <w:t>QUANT.</w:t>
      </w:r>
      <w:r>
        <w:rPr>
          <w:b/>
          <w:spacing w:val="32"/>
          <w:sz w:val="16"/>
        </w:rPr>
        <w:t xml:space="preserve"> </w:t>
      </w:r>
      <w:r>
        <w:rPr>
          <w:b/>
          <w:spacing w:val="-4"/>
          <w:sz w:val="16"/>
        </w:rPr>
        <w:t>VALOR</w:t>
      </w:r>
    </w:p>
    <w:p w14:paraId="03A232DB">
      <w:pPr>
        <w:spacing w:after="0"/>
        <w:jc w:val="left"/>
        <w:rPr>
          <w:sz w:val="16"/>
        </w:rPr>
        <w:sectPr>
          <w:type w:val="continuous"/>
          <w:pgSz w:w="15840" w:h="24480"/>
          <w:pgMar w:top="740" w:right="540" w:bottom="280" w:left="560" w:header="720" w:footer="720" w:gutter="0"/>
          <w:cols w:equalWidth="0" w:num="5">
            <w:col w:w="588" w:space="40"/>
            <w:col w:w="761" w:space="192"/>
            <w:col w:w="5704" w:space="483"/>
            <w:col w:w="762" w:space="63"/>
            <w:col w:w="6147"/>
          </w:cols>
        </w:sectPr>
      </w:pPr>
    </w:p>
    <w:p w14:paraId="22BE1F07">
      <w:pPr>
        <w:pStyle w:val="7"/>
        <w:spacing w:before="0"/>
        <w:rPr>
          <w:b/>
        </w:rPr>
      </w:pPr>
    </w:p>
    <w:p w14:paraId="0CA9CBD4">
      <w:pPr>
        <w:pStyle w:val="7"/>
        <w:spacing w:before="0"/>
        <w:rPr>
          <w:b/>
        </w:rPr>
      </w:pPr>
    </w:p>
    <w:p w14:paraId="2814A17E">
      <w:pPr>
        <w:pStyle w:val="7"/>
        <w:spacing w:before="0"/>
        <w:rPr>
          <w:b/>
        </w:rPr>
      </w:pPr>
    </w:p>
    <w:p w14:paraId="2A1E686E">
      <w:pPr>
        <w:pStyle w:val="7"/>
        <w:spacing w:before="209"/>
        <w:rPr>
          <w:b/>
        </w:rPr>
      </w:pPr>
    </w:p>
    <w:tbl>
      <w:tblPr>
        <w:tblStyle w:val="6"/>
        <w:tblW w:w="0" w:type="auto"/>
        <w:tblInd w:w="44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5"/>
        <w:gridCol w:w="923"/>
        <w:gridCol w:w="1816"/>
        <w:gridCol w:w="837"/>
        <w:gridCol w:w="585"/>
        <w:gridCol w:w="1102"/>
      </w:tblGrid>
      <w:tr w14:paraId="2A88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625" w:type="dxa"/>
          </w:tcPr>
          <w:p w14:paraId="58F2CAD6">
            <w:pPr>
              <w:pStyle w:val="11"/>
              <w:rPr>
                <w:sz w:val="18"/>
              </w:rPr>
            </w:pPr>
          </w:p>
        </w:tc>
        <w:tc>
          <w:tcPr>
            <w:tcW w:w="923" w:type="dxa"/>
          </w:tcPr>
          <w:p w14:paraId="0CA46544">
            <w:pPr>
              <w:pStyle w:val="11"/>
              <w:rPr>
                <w:sz w:val="18"/>
              </w:rPr>
            </w:pPr>
          </w:p>
        </w:tc>
        <w:tc>
          <w:tcPr>
            <w:tcW w:w="1816" w:type="dxa"/>
          </w:tcPr>
          <w:p w14:paraId="6314058C">
            <w:pPr>
              <w:pStyle w:val="11"/>
              <w:rPr>
                <w:sz w:val="18"/>
              </w:rPr>
            </w:pPr>
          </w:p>
        </w:tc>
        <w:tc>
          <w:tcPr>
            <w:tcW w:w="837" w:type="dxa"/>
          </w:tcPr>
          <w:p w14:paraId="1466B938">
            <w:pPr>
              <w:pStyle w:val="11"/>
              <w:rPr>
                <w:sz w:val="18"/>
              </w:rPr>
            </w:pPr>
          </w:p>
        </w:tc>
        <w:tc>
          <w:tcPr>
            <w:tcW w:w="585" w:type="dxa"/>
          </w:tcPr>
          <w:p w14:paraId="083FA431">
            <w:pPr>
              <w:pStyle w:val="11"/>
              <w:rPr>
                <w:sz w:val="18"/>
              </w:rPr>
            </w:pPr>
          </w:p>
        </w:tc>
        <w:tc>
          <w:tcPr>
            <w:tcW w:w="1102" w:type="dxa"/>
          </w:tcPr>
          <w:p w14:paraId="618D44EB">
            <w:pPr>
              <w:pStyle w:val="11"/>
              <w:rPr>
                <w:sz w:val="18"/>
              </w:rPr>
            </w:pPr>
          </w:p>
        </w:tc>
      </w:tr>
      <w:tr w14:paraId="5DF7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625" w:type="dxa"/>
          </w:tcPr>
          <w:p w14:paraId="22D38362">
            <w:pPr>
              <w:pStyle w:val="11"/>
              <w:rPr>
                <w:sz w:val="18"/>
              </w:rPr>
            </w:pPr>
          </w:p>
        </w:tc>
        <w:tc>
          <w:tcPr>
            <w:tcW w:w="923" w:type="dxa"/>
          </w:tcPr>
          <w:p w14:paraId="1E438087">
            <w:pPr>
              <w:pStyle w:val="11"/>
              <w:rPr>
                <w:sz w:val="18"/>
              </w:rPr>
            </w:pPr>
          </w:p>
        </w:tc>
        <w:tc>
          <w:tcPr>
            <w:tcW w:w="1816" w:type="dxa"/>
          </w:tcPr>
          <w:p w14:paraId="3CE20639">
            <w:pPr>
              <w:pStyle w:val="11"/>
              <w:rPr>
                <w:sz w:val="18"/>
              </w:rPr>
            </w:pPr>
          </w:p>
        </w:tc>
        <w:tc>
          <w:tcPr>
            <w:tcW w:w="837" w:type="dxa"/>
          </w:tcPr>
          <w:p w14:paraId="061F261A">
            <w:pPr>
              <w:pStyle w:val="11"/>
              <w:rPr>
                <w:sz w:val="18"/>
              </w:rPr>
            </w:pPr>
          </w:p>
        </w:tc>
        <w:tc>
          <w:tcPr>
            <w:tcW w:w="585" w:type="dxa"/>
          </w:tcPr>
          <w:p w14:paraId="16846BB8">
            <w:pPr>
              <w:pStyle w:val="11"/>
              <w:rPr>
                <w:sz w:val="18"/>
              </w:rPr>
            </w:pPr>
          </w:p>
        </w:tc>
        <w:tc>
          <w:tcPr>
            <w:tcW w:w="1102" w:type="dxa"/>
          </w:tcPr>
          <w:p w14:paraId="51C620F4">
            <w:pPr>
              <w:pStyle w:val="11"/>
              <w:rPr>
                <w:sz w:val="18"/>
              </w:rPr>
            </w:pPr>
          </w:p>
        </w:tc>
      </w:tr>
      <w:tr w14:paraId="4A14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25" w:type="dxa"/>
          </w:tcPr>
          <w:p w14:paraId="6C39627E">
            <w:pPr>
              <w:pStyle w:val="11"/>
              <w:rPr>
                <w:sz w:val="18"/>
              </w:rPr>
            </w:pPr>
          </w:p>
        </w:tc>
        <w:tc>
          <w:tcPr>
            <w:tcW w:w="923" w:type="dxa"/>
          </w:tcPr>
          <w:p w14:paraId="76A5C373">
            <w:pPr>
              <w:pStyle w:val="11"/>
              <w:rPr>
                <w:sz w:val="18"/>
              </w:rPr>
            </w:pPr>
          </w:p>
        </w:tc>
        <w:tc>
          <w:tcPr>
            <w:tcW w:w="1816" w:type="dxa"/>
          </w:tcPr>
          <w:p w14:paraId="3EEDDDB2">
            <w:pPr>
              <w:pStyle w:val="11"/>
              <w:rPr>
                <w:sz w:val="18"/>
              </w:rPr>
            </w:pPr>
          </w:p>
        </w:tc>
        <w:tc>
          <w:tcPr>
            <w:tcW w:w="837" w:type="dxa"/>
          </w:tcPr>
          <w:p w14:paraId="3F34DF27">
            <w:pPr>
              <w:pStyle w:val="11"/>
              <w:rPr>
                <w:sz w:val="18"/>
              </w:rPr>
            </w:pPr>
          </w:p>
        </w:tc>
        <w:tc>
          <w:tcPr>
            <w:tcW w:w="585" w:type="dxa"/>
          </w:tcPr>
          <w:p w14:paraId="19FC3358">
            <w:pPr>
              <w:pStyle w:val="11"/>
              <w:rPr>
                <w:sz w:val="18"/>
              </w:rPr>
            </w:pPr>
          </w:p>
        </w:tc>
        <w:tc>
          <w:tcPr>
            <w:tcW w:w="1102" w:type="dxa"/>
          </w:tcPr>
          <w:p w14:paraId="5A3E769F">
            <w:pPr>
              <w:pStyle w:val="11"/>
              <w:rPr>
                <w:sz w:val="18"/>
              </w:rPr>
            </w:pPr>
          </w:p>
        </w:tc>
      </w:tr>
      <w:tr w14:paraId="635D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25" w:type="dxa"/>
          </w:tcPr>
          <w:p w14:paraId="3BFA6D76">
            <w:pPr>
              <w:pStyle w:val="11"/>
              <w:rPr>
                <w:sz w:val="18"/>
              </w:rPr>
            </w:pPr>
          </w:p>
        </w:tc>
        <w:tc>
          <w:tcPr>
            <w:tcW w:w="923" w:type="dxa"/>
          </w:tcPr>
          <w:p w14:paraId="46761C6A">
            <w:pPr>
              <w:pStyle w:val="11"/>
              <w:rPr>
                <w:sz w:val="18"/>
              </w:rPr>
            </w:pPr>
          </w:p>
        </w:tc>
        <w:tc>
          <w:tcPr>
            <w:tcW w:w="1816" w:type="dxa"/>
          </w:tcPr>
          <w:p w14:paraId="7D1DAA1D">
            <w:pPr>
              <w:pStyle w:val="11"/>
              <w:rPr>
                <w:sz w:val="18"/>
              </w:rPr>
            </w:pPr>
          </w:p>
        </w:tc>
        <w:tc>
          <w:tcPr>
            <w:tcW w:w="837" w:type="dxa"/>
          </w:tcPr>
          <w:p w14:paraId="69F0F189">
            <w:pPr>
              <w:pStyle w:val="11"/>
              <w:rPr>
                <w:sz w:val="18"/>
              </w:rPr>
            </w:pPr>
          </w:p>
        </w:tc>
        <w:tc>
          <w:tcPr>
            <w:tcW w:w="585" w:type="dxa"/>
          </w:tcPr>
          <w:p w14:paraId="78A28036">
            <w:pPr>
              <w:pStyle w:val="11"/>
              <w:rPr>
                <w:sz w:val="18"/>
              </w:rPr>
            </w:pPr>
          </w:p>
        </w:tc>
        <w:tc>
          <w:tcPr>
            <w:tcW w:w="1102" w:type="dxa"/>
          </w:tcPr>
          <w:p w14:paraId="6B1FC8CF">
            <w:pPr>
              <w:pStyle w:val="11"/>
              <w:rPr>
                <w:sz w:val="18"/>
              </w:rPr>
            </w:pPr>
          </w:p>
        </w:tc>
      </w:tr>
      <w:tr w14:paraId="1DC9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625" w:type="dxa"/>
          </w:tcPr>
          <w:p w14:paraId="4C87C63E">
            <w:pPr>
              <w:pStyle w:val="11"/>
              <w:rPr>
                <w:sz w:val="18"/>
              </w:rPr>
            </w:pPr>
          </w:p>
        </w:tc>
        <w:tc>
          <w:tcPr>
            <w:tcW w:w="923" w:type="dxa"/>
          </w:tcPr>
          <w:p w14:paraId="038EB334">
            <w:pPr>
              <w:pStyle w:val="11"/>
              <w:rPr>
                <w:sz w:val="18"/>
              </w:rPr>
            </w:pPr>
          </w:p>
        </w:tc>
        <w:tc>
          <w:tcPr>
            <w:tcW w:w="1816" w:type="dxa"/>
          </w:tcPr>
          <w:p w14:paraId="4FCCBE31">
            <w:pPr>
              <w:pStyle w:val="11"/>
              <w:rPr>
                <w:sz w:val="18"/>
              </w:rPr>
            </w:pPr>
          </w:p>
        </w:tc>
        <w:tc>
          <w:tcPr>
            <w:tcW w:w="837" w:type="dxa"/>
          </w:tcPr>
          <w:p w14:paraId="483428E9">
            <w:pPr>
              <w:pStyle w:val="11"/>
              <w:rPr>
                <w:sz w:val="18"/>
              </w:rPr>
            </w:pPr>
          </w:p>
        </w:tc>
        <w:tc>
          <w:tcPr>
            <w:tcW w:w="585" w:type="dxa"/>
          </w:tcPr>
          <w:p w14:paraId="506DC3CB">
            <w:pPr>
              <w:pStyle w:val="11"/>
              <w:rPr>
                <w:sz w:val="18"/>
              </w:rPr>
            </w:pPr>
          </w:p>
        </w:tc>
        <w:tc>
          <w:tcPr>
            <w:tcW w:w="1102" w:type="dxa"/>
          </w:tcPr>
          <w:p w14:paraId="4A7FF894">
            <w:pPr>
              <w:pStyle w:val="11"/>
              <w:rPr>
                <w:sz w:val="18"/>
              </w:rPr>
            </w:pPr>
          </w:p>
        </w:tc>
      </w:tr>
      <w:tr w14:paraId="4563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625" w:type="dxa"/>
          </w:tcPr>
          <w:p w14:paraId="1A63EFFE">
            <w:pPr>
              <w:pStyle w:val="11"/>
              <w:rPr>
                <w:sz w:val="18"/>
              </w:rPr>
            </w:pPr>
          </w:p>
        </w:tc>
        <w:tc>
          <w:tcPr>
            <w:tcW w:w="923" w:type="dxa"/>
          </w:tcPr>
          <w:p w14:paraId="1DD5E609">
            <w:pPr>
              <w:pStyle w:val="11"/>
              <w:rPr>
                <w:sz w:val="18"/>
              </w:rPr>
            </w:pPr>
          </w:p>
        </w:tc>
        <w:tc>
          <w:tcPr>
            <w:tcW w:w="1816" w:type="dxa"/>
          </w:tcPr>
          <w:p w14:paraId="073E7349">
            <w:pPr>
              <w:pStyle w:val="11"/>
              <w:rPr>
                <w:sz w:val="18"/>
              </w:rPr>
            </w:pPr>
          </w:p>
        </w:tc>
        <w:tc>
          <w:tcPr>
            <w:tcW w:w="837" w:type="dxa"/>
          </w:tcPr>
          <w:p w14:paraId="6A73AA40">
            <w:pPr>
              <w:pStyle w:val="11"/>
              <w:rPr>
                <w:sz w:val="18"/>
              </w:rPr>
            </w:pPr>
          </w:p>
        </w:tc>
        <w:tc>
          <w:tcPr>
            <w:tcW w:w="585" w:type="dxa"/>
          </w:tcPr>
          <w:p w14:paraId="7C42B867">
            <w:pPr>
              <w:pStyle w:val="11"/>
              <w:rPr>
                <w:sz w:val="18"/>
              </w:rPr>
            </w:pPr>
          </w:p>
        </w:tc>
        <w:tc>
          <w:tcPr>
            <w:tcW w:w="1102" w:type="dxa"/>
          </w:tcPr>
          <w:p w14:paraId="4D04C9CA">
            <w:pPr>
              <w:pStyle w:val="11"/>
              <w:rPr>
                <w:sz w:val="18"/>
              </w:rPr>
            </w:pPr>
          </w:p>
        </w:tc>
      </w:tr>
      <w:tr w14:paraId="4C89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625" w:type="dxa"/>
          </w:tcPr>
          <w:p w14:paraId="20081A5C">
            <w:pPr>
              <w:pStyle w:val="11"/>
              <w:rPr>
                <w:sz w:val="18"/>
              </w:rPr>
            </w:pPr>
          </w:p>
        </w:tc>
        <w:tc>
          <w:tcPr>
            <w:tcW w:w="923" w:type="dxa"/>
          </w:tcPr>
          <w:p w14:paraId="5EDF72B5">
            <w:pPr>
              <w:pStyle w:val="11"/>
              <w:rPr>
                <w:sz w:val="18"/>
              </w:rPr>
            </w:pPr>
          </w:p>
        </w:tc>
        <w:tc>
          <w:tcPr>
            <w:tcW w:w="1816" w:type="dxa"/>
          </w:tcPr>
          <w:p w14:paraId="20FD5C9B">
            <w:pPr>
              <w:pStyle w:val="11"/>
              <w:rPr>
                <w:sz w:val="18"/>
              </w:rPr>
            </w:pPr>
          </w:p>
        </w:tc>
        <w:tc>
          <w:tcPr>
            <w:tcW w:w="837" w:type="dxa"/>
          </w:tcPr>
          <w:p w14:paraId="11E17F79">
            <w:pPr>
              <w:pStyle w:val="11"/>
              <w:rPr>
                <w:sz w:val="18"/>
              </w:rPr>
            </w:pPr>
          </w:p>
        </w:tc>
        <w:tc>
          <w:tcPr>
            <w:tcW w:w="585" w:type="dxa"/>
          </w:tcPr>
          <w:p w14:paraId="4452099C">
            <w:pPr>
              <w:pStyle w:val="11"/>
              <w:rPr>
                <w:sz w:val="18"/>
              </w:rPr>
            </w:pPr>
          </w:p>
        </w:tc>
        <w:tc>
          <w:tcPr>
            <w:tcW w:w="1102" w:type="dxa"/>
          </w:tcPr>
          <w:p w14:paraId="2117B6AE">
            <w:pPr>
              <w:pStyle w:val="11"/>
              <w:rPr>
                <w:sz w:val="18"/>
              </w:rPr>
            </w:pPr>
          </w:p>
        </w:tc>
      </w:tr>
    </w:tbl>
    <w:p w14:paraId="49EA9609">
      <w:pPr>
        <w:spacing w:before="0"/>
        <w:ind w:left="1742" w:right="0" w:firstLine="0"/>
        <w:jc w:val="left"/>
        <w:rPr>
          <w:sz w:val="16"/>
        </w:rPr>
      </w:pP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p w14:paraId="46915253">
      <w:pPr>
        <w:pStyle w:val="7"/>
        <w:spacing w:before="87"/>
      </w:pPr>
    </w:p>
    <w:p w14:paraId="5332C24D">
      <w:pPr>
        <w:pStyle w:val="3"/>
        <w:numPr>
          <w:ilvl w:val="1"/>
          <w:numId w:val="51"/>
        </w:numPr>
        <w:tabs>
          <w:tab w:val="left" w:pos="478"/>
        </w:tabs>
        <w:spacing w:before="0" w:after="0" w:line="240" w:lineRule="auto"/>
        <w:ind w:left="478" w:right="0" w:hanging="349"/>
        <w:jc w:val="left"/>
      </w:pPr>
      <w:r>
        <w:t>DESENHO</w:t>
      </w:r>
      <w:r>
        <w:rPr>
          <w:spacing w:val="-1"/>
        </w:rPr>
        <w:t xml:space="preserve"> </w:t>
      </w:r>
      <w:r>
        <w:t>DA</w:t>
      </w:r>
      <w:r>
        <w:rPr>
          <w:spacing w:val="-12"/>
        </w:rPr>
        <w:t xml:space="preserve"> </w:t>
      </w:r>
      <w:r>
        <w:rPr>
          <w:spacing w:val="-2"/>
        </w:rPr>
        <w:t>CONTRATAÇÃO</w:t>
      </w:r>
    </w:p>
    <w:p w14:paraId="1F79C75A">
      <w:pPr>
        <w:pStyle w:val="10"/>
        <w:numPr>
          <w:ilvl w:val="2"/>
          <w:numId w:val="51"/>
        </w:numPr>
        <w:tabs>
          <w:tab w:val="left" w:pos="628"/>
        </w:tabs>
        <w:spacing w:before="40" w:after="0" w:line="240" w:lineRule="auto"/>
        <w:ind w:left="6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0FB9E77C">
      <w:pPr>
        <w:pStyle w:val="7"/>
        <w:spacing w:before="80"/>
        <w:rPr>
          <w:b/>
        </w:rPr>
      </w:pPr>
    </w:p>
    <w:p w14:paraId="67739489">
      <w:pPr>
        <w:pStyle w:val="7"/>
        <w:spacing w:before="0" w:line="280" w:lineRule="auto"/>
        <w:ind w:left="129" w:right="133"/>
        <w:jc w:val="both"/>
      </w:pPr>
      <w:r>
        <mc:AlternateContent>
          <mc:Choice Requires="wps">
            <w:drawing>
              <wp:anchor distT="0" distB="0" distL="0" distR="0" simplePos="0" relativeHeight="251661312" behindDoc="0" locked="0" layoutInCell="1" allowOverlap="1">
                <wp:simplePos x="0" y="0"/>
                <wp:positionH relativeFrom="page">
                  <wp:posOffset>519430</wp:posOffset>
                </wp:positionH>
                <wp:positionV relativeFrom="paragraph">
                  <wp:posOffset>471170</wp:posOffset>
                </wp:positionV>
                <wp:extent cx="3844290" cy="9525"/>
                <wp:effectExtent l="0" t="0" r="0" b="0"/>
                <wp:wrapNone/>
                <wp:docPr id="19" name="Graphic 19"/>
                <wp:cNvGraphicFramePr/>
                <a:graphic xmlns:a="http://schemas.openxmlformats.org/drawingml/2006/main">
                  <a:graphicData uri="http://schemas.microsoft.com/office/word/2010/wordprocessingShape">
                    <wps:wsp>
                      <wps:cNvSpPr/>
                      <wps:spPr>
                        <a:xfrm>
                          <a:off x="0" y="0"/>
                          <a:ext cx="3844290" cy="9525"/>
                        </a:xfrm>
                        <a:custGeom>
                          <a:avLst/>
                          <a:gdLst/>
                          <a:ahLst/>
                          <a:cxnLst/>
                          <a:rect l="l" t="t" r="r" b="b"/>
                          <a:pathLst>
                            <a:path w="3844290" h="9525">
                              <a:moveTo>
                                <a:pt x="3843909" y="0"/>
                              </a:moveTo>
                              <a:lnTo>
                                <a:pt x="3843909" y="0"/>
                              </a:lnTo>
                              <a:lnTo>
                                <a:pt x="0" y="0"/>
                              </a:lnTo>
                              <a:lnTo>
                                <a:pt x="0" y="9525"/>
                              </a:lnTo>
                              <a:lnTo>
                                <a:pt x="3843909" y="9525"/>
                              </a:lnTo>
                              <a:lnTo>
                                <a:pt x="3843909" y="0"/>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40.9pt;margin-top:37.1pt;height:0.75pt;width:302.7pt;mso-position-horizontal-relative:page;z-index:251661312;mso-width-relative:page;mso-height-relative:page;" fillcolor="#000000" filled="t" stroked="f" coordsize="3844290,9525" o:gfxdata="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Jc+DPZAAAACAEAAA8AAAAAAAAAAQAgAAAAIgAAAGRycy9kb3ducmV2LnhtbFBLAQIUABQAAAAI&#10;AIdO4kBKxlT8JQIAAAgFAAAOAAAAAAAAAAEAIAAAACgBAABkcnMvZTJvRG9jLnhtbFBLBQYAAAAA&#10;BgAGAFkBAAC/BQAAAAA=&#10;" path="m3843909,0l3843909,0,0,0,0,9525,3843909,9525,3843909,0xe">
                <v:fill on="t" focussize="0,0"/>
                <v:stroke on="f"/>
                <v:imagedata o:title=""/>
                <o:lock v:ext="edit" aspectratio="f"/>
                <v:textbox inset="0mm,0mm,0mm,0mm"/>
              </v:shape>
            </w:pict>
          </mc:Fallback>
        </mc:AlternateContent>
      </w: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Licitação</w:t>
      </w:r>
      <w:r>
        <w:rPr>
          <w:b/>
        </w:rPr>
        <w:t xml:space="preserve"> (pregão eletrônico), no critério de julgamento por menor preço por item</w:t>
      </w:r>
      <w:r>
        <w:t>, e o Decreto Estadual nº 48.816/2023 (Regulamenta a fase preparatória das contratações no âmbito do Estado do Rio de Janeiro).</w:t>
      </w:r>
    </w:p>
    <w:p w14:paraId="40FBA016">
      <w:pPr>
        <w:pStyle w:val="7"/>
        <w:spacing w:before="44"/>
      </w:pPr>
    </w:p>
    <w:p w14:paraId="0BB77D71">
      <w:pPr>
        <w:pStyle w:val="3"/>
        <w:numPr>
          <w:ilvl w:val="2"/>
          <w:numId w:val="51"/>
        </w:numPr>
        <w:tabs>
          <w:tab w:val="left" w:pos="628"/>
        </w:tabs>
        <w:spacing w:before="0" w:after="0" w:line="240" w:lineRule="auto"/>
        <w:ind w:left="628" w:right="0" w:hanging="499"/>
        <w:jc w:val="left"/>
      </w:pPr>
      <w:r>
        <w:t>REGIME</w:t>
      </w:r>
      <w:r>
        <w:rPr>
          <w:spacing w:val="-1"/>
        </w:rPr>
        <w:t xml:space="preserve"> </w:t>
      </w:r>
      <w:r>
        <w:t>DE</w:t>
      </w:r>
      <w:r>
        <w:rPr>
          <w:spacing w:val="-1"/>
        </w:rPr>
        <w:t xml:space="preserve"> </w:t>
      </w:r>
      <w:r>
        <w:rPr>
          <w:spacing w:val="-2"/>
        </w:rPr>
        <w:t>FORNECIMENTO:</w:t>
      </w:r>
    </w:p>
    <w:p w14:paraId="751C557C">
      <w:pPr>
        <w:pStyle w:val="7"/>
        <w:ind w:left="129"/>
        <w:jc w:val="both"/>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1AEB7C3B">
      <w:pPr>
        <w:pStyle w:val="7"/>
        <w:spacing w:before="80"/>
      </w:pPr>
    </w:p>
    <w:p w14:paraId="200AF476">
      <w:pPr>
        <w:pStyle w:val="3"/>
        <w:numPr>
          <w:ilvl w:val="2"/>
          <w:numId w:val="51"/>
        </w:numPr>
        <w:tabs>
          <w:tab w:val="left" w:pos="628"/>
        </w:tabs>
        <w:spacing w:before="0" w:after="0" w:line="240" w:lineRule="auto"/>
        <w:ind w:left="628" w:right="0" w:hanging="499"/>
        <w:jc w:val="left"/>
      </w:pPr>
      <w:r>
        <w:t>PARCELAMENTO</w:t>
      </w:r>
      <w:r>
        <w:rPr>
          <w:spacing w:val="-11"/>
        </w:rPr>
        <w:t xml:space="preserve"> </w:t>
      </w:r>
      <w:r>
        <w:t>DO</w:t>
      </w:r>
      <w:r>
        <w:rPr>
          <w:spacing w:val="-10"/>
        </w:rPr>
        <w:t xml:space="preserve"> </w:t>
      </w:r>
      <w:r>
        <w:rPr>
          <w:spacing w:val="-2"/>
        </w:rPr>
        <w:t>OBJETO:</w:t>
      </w:r>
    </w:p>
    <w:p w14:paraId="18D3C163">
      <w:pPr>
        <w:spacing w:before="40"/>
        <w:ind w:left="12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275D6308">
      <w:pPr>
        <w:pStyle w:val="7"/>
        <w:spacing w:before="80"/>
        <w:rPr>
          <w:b/>
        </w:rPr>
      </w:pPr>
    </w:p>
    <w:p w14:paraId="1F367863">
      <w:pPr>
        <w:pStyle w:val="3"/>
        <w:numPr>
          <w:ilvl w:val="2"/>
          <w:numId w:val="51"/>
        </w:numPr>
        <w:tabs>
          <w:tab w:val="left" w:pos="628"/>
        </w:tabs>
        <w:spacing w:before="0" w:after="0" w:line="240" w:lineRule="auto"/>
        <w:ind w:left="6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0F5328F4">
      <w:pPr>
        <w:pStyle w:val="7"/>
        <w:spacing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07240874">
      <w:pPr>
        <w:pStyle w:val="7"/>
        <w:spacing w:before="43"/>
      </w:pPr>
    </w:p>
    <w:p w14:paraId="09342A42">
      <w:pPr>
        <w:pStyle w:val="3"/>
        <w:numPr>
          <w:ilvl w:val="2"/>
          <w:numId w:val="51"/>
        </w:numPr>
        <w:tabs>
          <w:tab w:val="left" w:pos="628"/>
        </w:tabs>
        <w:spacing w:before="0" w:after="0" w:line="240" w:lineRule="auto"/>
        <w:ind w:left="6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38A05128">
      <w:pPr>
        <w:pStyle w:val="7"/>
        <w:spacing w:line="280" w:lineRule="auto"/>
        <w:ind w:left="129" w:right="13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293CF8A6">
      <w:pPr>
        <w:pStyle w:val="7"/>
        <w:spacing w:before="3"/>
        <w:ind w:left="1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DC9998D">
      <w:pPr>
        <w:pStyle w:val="7"/>
        <w:spacing w:line="280" w:lineRule="auto"/>
        <w:ind w:left="129" w:right="13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30DEF9FC">
      <w:pPr>
        <w:spacing w:after="0" w:line="280" w:lineRule="auto"/>
        <w:jc w:val="both"/>
        <w:sectPr>
          <w:type w:val="continuous"/>
          <w:pgSz w:w="15840" w:h="24480"/>
          <w:pgMar w:top="740" w:right="540" w:bottom="280" w:left="560" w:header="720" w:footer="720" w:gutter="0"/>
          <w:cols w:space="720" w:num="1"/>
        </w:sectPr>
      </w:pPr>
    </w:p>
    <w:p w14:paraId="6990A1D9">
      <w:pPr>
        <w:pStyle w:val="7"/>
        <w:spacing w:before="73" w:line="280" w:lineRule="auto"/>
        <w:ind w:left="129" w:right="13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60333DF6">
      <w:pPr>
        <w:pStyle w:val="7"/>
        <w:spacing w:before="3" w:line="280" w:lineRule="auto"/>
        <w:ind w:left="129" w:right="13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7696C37C">
      <w:pPr>
        <w:pStyle w:val="7"/>
        <w:spacing w:before="2"/>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37FE2180">
      <w:pPr>
        <w:pStyle w:val="7"/>
        <w:spacing w:line="280" w:lineRule="auto"/>
        <w:ind w:left="129" w:right="336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B0123C6">
      <w:pPr>
        <w:pStyle w:val="7"/>
        <w:spacing w:before="1" w:line="280" w:lineRule="auto"/>
        <w:ind w:left="129" w:right="13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82048DE">
      <w:pPr>
        <w:pStyle w:val="7"/>
        <w:spacing w:before="4"/>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FEC3778">
      <w:pPr>
        <w:pStyle w:val="7"/>
        <w:spacing w:line="280" w:lineRule="auto"/>
        <w:ind w:left="129" w:right="13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26267B2C">
      <w:pPr>
        <w:pStyle w:val="7"/>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8D619D4">
      <w:pPr>
        <w:pStyle w:val="7"/>
        <w:spacing w:line="280" w:lineRule="auto"/>
        <w:ind w:left="129" w:right="13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40889C3D">
      <w:pPr>
        <w:pStyle w:val="7"/>
        <w:spacing w:before="42"/>
      </w:pPr>
    </w:p>
    <w:p w14:paraId="05348215">
      <w:pPr>
        <w:pStyle w:val="3"/>
        <w:numPr>
          <w:ilvl w:val="2"/>
          <w:numId w:val="51"/>
        </w:numPr>
        <w:tabs>
          <w:tab w:val="left" w:pos="628"/>
        </w:tabs>
        <w:spacing w:before="0" w:after="0" w:line="240" w:lineRule="auto"/>
        <w:ind w:left="628" w:right="0" w:hanging="499"/>
        <w:jc w:val="left"/>
      </w:pPr>
      <w:r>
        <w:t>DURAÇÃO</w:t>
      </w:r>
      <w:r>
        <w:rPr>
          <w:spacing w:val="-1"/>
        </w:rPr>
        <w:t xml:space="preserve"> </w:t>
      </w:r>
      <w:r>
        <w:t>DO</w:t>
      </w:r>
      <w:r>
        <w:rPr>
          <w:spacing w:val="-1"/>
        </w:rPr>
        <w:t xml:space="preserve"> </w:t>
      </w:r>
      <w:r>
        <w:rPr>
          <w:spacing w:val="-2"/>
        </w:rPr>
        <w:t>CONTRATO:</w:t>
      </w:r>
    </w:p>
    <w:p w14:paraId="5C9CB6C4">
      <w:pPr>
        <w:pStyle w:val="7"/>
        <w:spacing w:line="280" w:lineRule="auto"/>
        <w:ind w:left="129" w:right="13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0CB86C08">
      <w:pPr>
        <w:pStyle w:val="7"/>
        <w:spacing w:before="42"/>
      </w:pPr>
    </w:p>
    <w:p w14:paraId="2DD78D14">
      <w:pPr>
        <w:pStyle w:val="3"/>
        <w:numPr>
          <w:ilvl w:val="2"/>
          <w:numId w:val="51"/>
        </w:numPr>
        <w:tabs>
          <w:tab w:val="left" w:pos="628"/>
        </w:tabs>
        <w:spacing w:before="0" w:after="0" w:line="240" w:lineRule="auto"/>
        <w:ind w:left="628" w:right="0" w:hanging="499"/>
        <w:jc w:val="left"/>
      </w:pPr>
      <w:r>
        <w:t>REAJUSTAMENTO</w:t>
      </w:r>
      <w:r>
        <w:rPr>
          <w:spacing w:val="-11"/>
        </w:rPr>
        <w:t xml:space="preserve"> </w:t>
      </w:r>
      <w:r>
        <w:t>DE</w:t>
      </w:r>
      <w:r>
        <w:rPr>
          <w:spacing w:val="-10"/>
        </w:rPr>
        <w:t xml:space="preserve"> </w:t>
      </w:r>
      <w:r>
        <w:rPr>
          <w:spacing w:val="-2"/>
        </w:rPr>
        <w:t>PREÇOS:</w:t>
      </w:r>
    </w:p>
    <w:p w14:paraId="413A3232">
      <w:pPr>
        <w:pStyle w:val="7"/>
        <w:ind w:left="12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6E62862">
      <w:pPr>
        <w:pStyle w:val="7"/>
        <w:spacing w:before="80"/>
      </w:pPr>
    </w:p>
    <w:p w14:paraId="28309C31">
      <w:pPr>
        <w:pStyle w:val="3"/>
        <w:numPr>
          <w:ilvl w:val="2"/>
          <w:numId w:val="51"/>
        </w:numPr>
        <w:tabs>
          <w:tab w:val="left" w:pos="628"/>
        </w:tabs>
        <w:spacing w:before="0" w:after="0" w:line="240" w:lineRule="auto"/>
        <w:ind w:left="628" w:right="0" w:hanging="499"/>
        <w:jc w:val="left"/>
      </w:pPr>
      <w:r>
        <w:rPr>
          <w:spacing w:val="-2"/>
        </w:rPr>
        <w:t>GARANTIA:</w:t>
      </w:r>
    </w:p>
    <w:p w14:paraId="19E67C00">
      <w:pPr>
        <w:pStyle w:val="7"/>
        <w:spacing w:before="21" w:line="273" w:lineRule="auto"/>
        <w:ind w:left="129" w:right="13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29DE5C8C">
      <w:pPr>
        <w:pStyle w:val="7"/>
        <w:spacing w:before="48"/>
      </w:pPr>
    </w:p>
    <w:p w14:paraId="49BFA5FA">
      <w:pPr>
        <w:pStyle w:val="3"/>
        <w:numPr>
          <w:ilvl w:val="2"/>
          <w:numId w:val="51"/>
        </w:numPr>
        <w:tabs>
          <w:tab w:val="left" w:pos="628"/>
        </w:tabs>
        <w:spacing w:before="0" w:after="0" w:line="240" w:lineRule="auto"/>
        <w:ind w:left="628" w:right="0" w:hanging="499"/>
        <w:jc w:val="left"/>
      </w:pPr>
      <w:r>
        <w:t>POSSIBILIDADE</w:t>
      </w:r>
      <w:r>
        <w:rPr>
          <w:spacing w:val="-1"/>
        </w:rPr>
        <w:t xml:space="preserve"> </w:t>
      </w:r>
      <w:r>
        <w:t>DE</w:t>
      </w:r>
      <w:r>
        <w:rPr>
          <w:spacing w:val="-1"/>
        </w:rPr>
        <w:t xml:space="preserve"> </w:t>
      </w:r>
      <w:r>
        <w:rPr>
          <w:spacing w:val="-2"/>
        </w:rPr>
        <w:t>SUBCONTRATAÇÃO:</w:t>
      </w:r>
    </w:p>
    <w:p w14:paraId="02094B04">
      <w:pPr>
        <w:pStyle w:val="7"/>
        <w:ind w:left="1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0305EAA">
      <w:pPr>
        <w:pStyle w:val="7"/>
        <w:spacing w:before="80"/>
      </w:pPr>
    </w:p>
    <w:p w14:paraId="24781E26">
      <w:pPr>
        <w:pStyle w:val="3"/>
        <w:numPr>
          <w:ilvl w:val="2"/>
          <w:numId w:val="51"/>
        </w:numPr>
        <w:tabs>
          <w:tab w:val="left" w:pos="728"/>
        </w:tabs>
        <w:spacing w:before="0" w:after="0" w:line="240" w:lineRule="auto"/>
        <w:ind w:left="7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13AE2BA0">
      <w:pPr>
        <w:pStyle w:val="7"/>
        <w:ind w:left="129"/>
        <w:jc w:val="both"/>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11723F0D">
      <w:pPr>
        <w:pStyle w:val="7"/>
        <w:spacing w:before="80"/>
      </w:pPr>
    </w:p>
    <w:p w14:paraId="7CE8AD11">
      <w:pPr>
        <w:pStyle w:val="3"/>
        <w:numPr>
          <w:ilvl w:val="2"/>
          <w:numId w:val="51"/>
        </w:numPr>
        <w:tabs>
          <w:tab w:val="left" w:pos="716"/>
        </w:tabs>
        <w:spacing w:before="0" w:after="0" w:line="240" w:lineRule="auto"/>
        <w:ind w:left="7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3E0FD439">
      <w:pPr>
        <w:pStyle w:val="7"/>
        <w:spacing w:line="280" w:lineRule="auto"/>
        <w:ind w:left="129" w:right="13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64A95185">
      <w:pPr>
        <w:pStyle w:val="7"/>
        <w:spacing w:before="42"/>
      </w:pPr>
    </w:p>
    <w:p w14:paraId="04EE2FD2">
      <w:pPr>
        <w:pStyle w:val="3"/>
        <w:numPr>
          <w:ilvl w:val="2"/>
          <w:numId w:val="51"/>
        </w:numPr>
        <w:tabs>
          <w:tab w:val="left" w:pos="728"/>
        </w:tabs>
        <w:spacing w:before="0" w:after="0" w:line="240" w:lineRule="auto"/>
        <w:ind w:left="7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542E325E">
      <w:pPr>
        <w:pStyle w:val="10"/>
        <w:numPr>
          <w:ilvl w:val="3"/>
          <w:numId w:val="51"/>
        </w:numPr>
        <w:tabs>
          <w:tab w:val="left" w:pos="867"/>
        </w:tabs>
        <w:spacing w:before="40" w:after="0" w:line="240" w:lineRule="auto"/>
        <w:ind w:left="8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723C9328">
      <w:pPr>
        <w:pStyle w:val="7"/>
        <w:spacing w:line="280" w:lineRule="auto"/>
        <w:ind w:left="129" w:right="133"/>
        <w:jc w:val="both"/>
      </w:pPr>
      <w:r>
        <w:t>3.4.12..2. Cumprir com o fornecimento do objeto contratado em conformidade com prazo, local, emissão de documentos fiscais, quantidade, embalagem, especificações técnicas e validade definidos em Edital.</w:t>
      </w:r>
    </w:p>
    <w:p w14:paraId="4A910A53">
      <w:pPr>
        <w:pStyle w:val="7"/>
        <w:spacing w:before="42"/>
      </w:pPr>
    </w:p>
    <w:p w14:paraId="73F25B98">
      <w:pPr>
        <w:pStyle w:val="3"/>
        <w:numPr>
          <w:ilvl w:val="0"/>
          <w:numId w:val="51"/>
        </w:numPr>
        <w:tabs>
          <w:tab w:val="left" w:pos="328"/>
        </w:tabs>
        <w:spacing w:before="0" w:after="0" w:line="240" w:lineRule="auto"/>
        <w:ind w:left="328" w:right="0" w:hanging="199"/>
        <w:jc w:val="left"/>
      </w:pPr>
      <w:r>
        <w:rPr>
          <w:spacing w:val="-2"/>
        </w:rPr>
        <w:t>PLANEJAMENTO</w:t>
      </w:r>
    </w:p>
    <w:p w14:paraId="1D2ED467">
      <w:pPr>
        <w:pStyle w:val="10"/>
        <w:numPr>
          <w:ilvl w:val="1"/>
          <w:numId w:val="51"/>
        </w:numPr>
        <w:tabs>
          <w:tab w:val="left" w:pos="478"/>
        </w:tabs>
        <w:spacing w:before="40" w:after="0" w:line="240" w:lineRule="auto"/>
        <w:ind w:left="4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5E51568B">
      <w:pPr>
        <w:pStyle w:val="7"/>
        <w:spacing w:line="280" w:lineRule="auto"/>
        <w:ind w:left="129" w:right="13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7DD67C0B">
      <w:pPr>
        <w:pStyle w:val="7"/>
        <w:spacing w:before="42"/>
      </w:pPr>
    </w:p>
    <w:p w14:paraId="73E38E96">
      <w:pPr>
        <w:pStyle w:val="3"/>
        <w:numPr>
          <w:ilvl w:val="1"/>
          <w:numId w:val="51"/>
        </w:numPr>
        <w:tabs>
          <w:tab w:val="left" w:pos="478"/>
        </w:tabs>
        <w:spacing w:before="0" w:after="0" w:line="240" w:lineRule="auto"/>
        <w:ind w:left="4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5BC27043">
      <w:pPr>
        <w:spacing w:before="40"/>
        <w:ind w:left="12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0D055304">
      <w:pPr>
        <w:pStyle w:val="7"/>
        <w:spacing w:before="80"/>
        <w:rPr>
          <w:b/>
        </w:rPr>
      </w:pPr>
    </w:p>
    <w:p w14:paraId="1B9CE893">
      <w:pPr>
        <w:pStyle w:val="3"/>
        <w:numPr>
          <w:ilvl w:val="1"/>
          <w:numId w:val="51"/>
        </w:numPr>
        <w:tabs>
          <w:tab w:val="left" w:pos="478"/>
        </w:tabs>
        <w:spacing w:before="0" w:after="0" w:line="240" w:lineRule="auto"/>
        <w:ind w:left="4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345F118">
      <w:pPr>
        <w:pStyle w:val="7"/>
        <w:spacing w:line="280" w:lineRule="auto"/>
        <w:ind w:left="129" w:right="13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102455D2">
      <w:pPr>
        <w:pStyle w:val="7"/>
        <w:spacing w:before="42"/>
      </w:pPr>
    </w:p>
    <w:p w14:paraId="2D89C955">
      <w:pPr>
        <w:pStyle w:val="3"/>
        <w:numPr>
          <w:ilvl w:val="1"/>
          <w:numId w:val="51"/>
        </w:numPr>
        <w:tabs>
          <w:tab w:val="left" w:pos="478"/>
        </w:tabs>
        <w:spacing w:before="0" w:after="0" w:line="240" w:lineRule="auto"/>
        <w:ind w:left="478" w:right="0" w:hanging="349"/>
        <w:jc w:val="left"/>
      </w:pPr>
      <w:r>
        <w:rPr>
          <w:spacing w:val="-2"/>
        </w:rPr>
        <w:t>CONTRATAÇÕES</w:t>
      </w:r>
      <w:r>
        <w:rPr>
          <w:spacing w:val="-7"/>
        </w:rPr>
        <w:t xml:space="preserve"> </w:t>
      </w:r>
      <w:r>
        <w:rPr>
          <w:spacing w:val="-2"/>
        </w:rPr>
        <w:t>CORRELATAS</w:t>
      </w:r>
    </w:p>
    <w:p w14:paraId="3905F04F">
      <w:pPr>
        <w:pStyle w:val="7"/>
        <w:spacing w:line="280" w:lineRule="auto"/>
        <w:ind w:left="129" w:right="133"/>
        <w:jc w:val="both"/>
      </w:pPr>
      <w:r>
        <w:t>Conforme pode ser observado no rol de itens de fornecimento contínuo, para os itens da mesma subclasse do objeto da presente contratação, as contratações vigentes configuram contratações correlatas e estão elencadas abaixo:</w:t>
      </w:r>
    </w:p>
    <w:p w14:paraId="23A70563">
      <w:pPr>
        <w:pStyle w:val="7"/>
        <w:spacing w:before="116"/>
      </w:pPr>
    </w:p>
    <w:tbl>
      <w:tblPr>
        <w:tblStyle w:val="6"/>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559"/>
        <w:gridCol w:w="5059"/>
        <w:gridCol w:w="2524"/>
        <w:gridCol w:w="1828"/>
      </w:tblGrid>
      <w:tr w14:paraId="232E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49" w:type="dxa"/>
          </w:tcPr>
          <w:p w14:paraId="181DACFD">
            <w:pPr>
              <w:pStyle w:val="11"/>
              <w:spacing w:line="177" w:lineRule="exact"/>
              <w:ind w:left="50"/>
              <w:rPr>
                <w:b/>
                <w:sz w:val="16"/>
              </w:rPr>
            </w:pPr>
            <w:r>
              <w:rPr>
                <w:b/>
                <w:spacing w:val="-4"/>
                <w:sz w:val="16"/>
              </w:rPr>
              <w:t>ITEM</w:t>
            </w:r>
          </w:p>
        </w:tc>
        <w:tc>
          <w:tcPr>
            <w:tcW w:w="559" w:type="dxa"/>
          </w:tcPr>
          <w:p w14:paraId="41509A0B">
            <w:pPr>
              <w:pStyle w:val="11"/>
              <w:spacing w:line="177" w:lineRule="exact"/>
              <w:ind w:right="143"/>
              <w:jc w:val="center"/>
              <w:rPr>
                <w:b/>
                <w:sz w:val="16"/>
              </w:rPr>
            </w:pPr>
            <w:r>
              <w:rPr>
                <w:b/>
                <w:spacing w:val="-5"/>
                <w:sz w:val="16"/>
              </w:rPr>
              <w:t>MV</w:t>
            </w:r>
          </w:p>
        </w:tc>
        <w:tc>
          <w:tcPr>
            <w:tcW w:w="5059" w:type="dxa"/>
          </w:tcPr>
          <w:p w14:paraId="37B9F928">
            <w:pPr>
              <w:pStyle w:val="11"/>
              <w:spacing w:line="177" w:lineRule="exact"/>
              <w:ind w:left="86"/>
              <w:rPr>
                <w:b/>
                <w:sz w:val="16"/>
              </w:rPr>
            </w:pPr>
            <w:r>
              <w:rPr>
                <w:b/>
                <w:spacing w:val="-2"/>
                <w:sz w:val="16"/>
              </w:rPr>
              <w:t>MEDICAMENTO</w:t>
            </w:r>
          </w:p>
        </w:tc>
        <w:tc>
          <w:tcPr>
            <w:tcW w:w="2524" w:type="dxa"/>
          </w:tcPr>
          <w:p w14:paraId="77EE546E">
            <w:pPr>
              <w:pStyle w:val="11"/>
              <w:spacing w:line="177" w:lineRule="exact"/>
              <w:ind w:left="944"/>
              <w:rPr>
                <w:b/>
                <w:sz w:val="16"/>
              </w:rPr>
            </w:pPr>
            <w:r>
              <w:rPr>
                <w:b/>
                <w:spacing w:val="-2"/>
                <w:sz w:val="16"/>
              </w:rPr>
              <w:t>FORMA</w:t>
            </w:r>
          </w:p>
        </w:tc>
        <w:tc>
          <w:tcPr>
            <w:tcW w:w="1828" w:type="dxa"/>
          </w:tcPr>
          <w:p w14:paraId="4012C254">
            <w:pPr>
              <w:pStyle w:val="11"/>
              <w:spacing w:line="177" w:lineRule="exact"/>
              <w:ind w:left="116"/>
              <w:rPr>
                <w:b/>
                <w:sz w:val="16"/>
              </w:rPr>
            </w:pPr>
            <w:r>
              <w:rPr>
                <w:b/>
                <w:spacing w:val="-2"/>
                <w:sz w:val="16"/>
              </w:rPr>
              <w:t>PROCESSO</w:t>
            </w:r>
          </w:p>
        </w:tc>
      </w:tr>
      <w:tr w14:paraId="2C1F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19" w:type="dxa"/>
            <w:gridSpan w:val="5"/>
          </w:tcPr>
          <w:p w14:paraId="569A7418">
            <w:pPr>
              <w:pStyle w:val="11"/>
              <w:spacing w:before="54"/>
              <w:ind w:left="50"/>
              <w:rPr>
                <w:b/>
                <w:sz w:val="16"/>
              </w:rPr>
            </w:pPr>
            <w:r>
              <w:rPr>
                <w:b/>
                <w:sz w:val="16"/>
              </w:rPr>
              <w:t>OFTALMOLÓGICOS</w:t>
            </w:r>
            <w:r>
              <w:rPr>
                <w:b/>
                <w:spacing w:val="-4"/>
                <w:sz w:val="16"/>
              </w:rPr>
              <w:t xml:space="preserve"> </w:t>
            </w:r>
            <w:r>
              <w:rPr>
                <w:b/>
                <w:sz w:val="16"/>
              </w:rPr>
              <w:t>-</w:t>
            </w:r>
            <w:r>
              <w:rPr>
                <w:b/>
                <w:spacing w:val="-3"/>
                <w:sz w:val="16"/>
              </w:rPr>
              <w:t xml:space="preserve"> </w:t>
            </w:r>
            <w:r>
              <w:rPr>
                <w:b/>
                <w:sz w:val="16"/>
              </w:rPr>
              <w:t>DIAGNÓSTICO</w:t>
            </w:r>
            <w:r>
              <w:rPr>
                <w:b/>
                <w:spacing w:val="-3"/>
                <w:sz w:val="16"/>
              </w:rPr>
              <w:t xml:space="preserve"> </w:t>
            </w:r>
            <w:r>
              <w:rPr>
                <w:b/>
                <w:sz w:val="16"/>
              </w:rPr>
              <w:t>E</w:t>
            </w:r>
            <w:r>
              <w:rPr>
                <w:b/>
                <w:spacing w:val="-10"/>
                <w:sz w:val="16"/>
              </w:rPr>
              <w:t xml:space="preserve"> </w:t>
            </w:r>
            <w:r>
              <w:rPr>
                <w:b/>
                <w:sz w:val="16"/>
              </w:rPr>
              <w:t>AUXILIAR</w:t>
            </w:r>
            <w:r>
              <w:rPr>
                <w:b/>
                <w:spacing w:val="-3"/>
                <w:sz w:val="16"/>
              </w:rPr>
              <w:t xml:space="preserve"> </w:t>
            </w:r>
            <w:r>
              <w:rPr>
                <w:b/>
                <w:sz w:val="16"/>
              </w:rPr>
              <w:t>DE</w:t>
            </w:r>
            <w:r>
              <w:rPr>
                <w:b/>
                <w:spacing w:val="-3"/>
                <w:sz w:val="16"/>
              </w:rPr>
              <w:t xml:space="preserve"> </w:t>
            </w:r>
            <w:r>
              <w:rPr>
                <w:b/>
                <w:spacing w:val="-2"/>
                <w:sz w:val="16"/>
              </w:rPr>
              <w:t>CIRURGIA</w:t>
            </w:r>
          </w:p>
        </w:tc>
      </w:tr>
      <w:tr w14:paraId="2400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9" w:type="dxa"/>
          </w:tcPr>
          <w:p w14:paraId="54F09791">
            <w:pPr>
              <w:pStyle w:val="11"/>
              <w:rPr>
                <w:sz w:val="18"/>
              </w:rPr>
            </w:pPr>
          </w:p>
        </w:tc>
        <w:tc>
          <w:tcPr>
            <w:tcW w:w="559" w:type="dxa"/>
          </w:tcPr>
          <w:p w14:paraId="12A727D7">
            <w:pPr>
              <w:pStyle w:val="11"/>
              <w:spacing w:before="54"/>
              <w:ind w:right="90"/>
              <w:jc w:val="center"/>
              <w:rPr>
                <w:sz w:val="16"/>
              </w:rPr>
            </w:pPr>
            <w:r>
              <w:rPr>
                <w:spacing w:val="-4"/>
                <w:sz w:val="16"/>
              </w:rPr>
              <w:t>5655</w:t>
            </w:r>
          </w:p>
        </w:tc>
        <w:tc>
          <w:tcPr>
            <w:tcW w:w="5059" w:type="dxa"/>
          </w:tcPr>
          <w:p w14:paraId="73392632">
            <w:pPr>
              <w:pStyle w:val="11"/>
              <w:spacing w:before="54"/>
              <w:ind w:left="86"/>
              <w:rPr>
                <w:sz w:val="16"/>
              </w:rPr>
            </w:pPr>
            <w:r>
              <w:rPr>
                <w:sz w:val="16"/>
              </w:rPr>
              <w:t>Fluoresceina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3mL</w:t>
            </w:r>
          </w:p>
        </w:tc>
        <w:tc>
          <w:tcPr>
            <w:tcW w:w="2524" w:type="dxa"/>
          </w:tcPr>
          <w:p w14:paraId="5308EF32">
            <w:pPr>
              <w:pStyle w:val="11"/>
              <w:spacing w:before="54"/>
              <w:ind w:left="944"/>
              <w:rPr>
                <w:sz w:val="16"/>
              </w:rPr>
            </w:pPr>
            <w:r>
              <w:rPr>
                <w:spacing w:val="-2"/>
                <w:sz w:val="16"/>
              </w:rPr>
              <w:t>FRASCO</w:t>
            </w:r>
          </w:p>
        </w:tc>
        <w:tc>
          <w:tcPr>
            <w:tcW w:w="1828" w:type="dxa"/>
          </w:tcPr>
          <w:p w14:paraId="72EB1A1A">
            <w:pPr>
              <w:pStyle w:val="11"/>
              <w:spacing w:before="54"/>
              <w:ind w:left="116"/>
              <w:rPr>
                <w:sz w:val="16"/>
              </w:rPr>
            </w:pPr>
            <w:r>
              <w:rPr>
                <w:sz w:val="16"/>
              </w:rPr>
              <w:t>SEI-</w:t>
            </w:r>
            <w:r>
              <w:rPr>
                <w:spacing w:val="-2"/>
                <w:sz w:val="16"/>
              </w:rPr>
              <w:t>260008/007228/2023</w:t>
            </w:r>
          </w:p>
        </w:tc>
      </w:tr>
      <w:tr w14:paraId="6766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9" w:type="dxa"/>
          </w:tcPr>
          <w:p w14:paraId="7347C144">
            <w:pPr>
              <w:pStyle w:val="11"/>
              <w:spacing w:before="62"/>
              <w:ind w:left="50"/>
              <w:rPr>
                <w:sz w:val="16"/>
              </w:rPr>
            </w:pPr>
            <w:r>
              <w:rPr>
                <w:spacing w:val="-10"/>
                <w:sz w:val="16"/>
              </w:rPr>
              <w:t>1</w:t>
            </w:r>
          </w:p>
        </w:tc>
        <w:tc>
          <w:tcPr>
            <w:tcW w:w="559" w:type="dxa"/>
          </w:tcPr>
          <w:p w14:paraId="20C54E2A">
            <w:pPr>
              <w:pStyle w:val="11"/>
              <w:spacing w:before="62"/>
              <w:ind w:right="90"/>
              <w:jc w:val="center"/>
              <w:rPr>
                <w:sz w:val="16"/>
              </w:rPr>
            </w:pPr>
            <w:r>
              <w:rPr>
                <w:spacing w:val="-4"/>
                <w:sz w:val="16"/>
              </w:rPr>
              <w:t>7284</w:t>
            </w:r>
          </w:p>
        </w:tc>
        <w:tc>
          <w:tcPr>
            <w:tcW w:w="5059" w:type="dxa"/>
          </w:tcPr>
          <w:p w14:paraId="526A22D2">
            <w:pPr>
              <w:pStyle w:val="11"/>
              <w:spacing w:before="62"/>
              <w:ind w:left="86"/>
              <w:rPr>
                <w:sz w:val="16"/>
              </w:rPr>
            </w:pPr>
            <w:r>
              <w:rPr>
                <w:sz w:val="16"/>
              </w:rPr>
              <w:t>Fluoresceina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(200</w:t>
            </w:r>
            <w:r>
              <w:rPr>
                <w:spacing w:val="-1"/>
                <w:sz w:val="16"/>
              </w:rPr>
              <w:t xml:space="preserve"> </w:t>
            </w:r>
            <w:r>
              <w:rPr>
                <w:sz w:val="16"/>
              </w:rPr>
              <w:t>mg/mL)</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fa</w:t>
            </w:r>
            <w:r>
              <w:rPr>
                <w:spacing w:val="-1"/>
                <w:sz w:val="16"/>
              </w:rPr>
              <w:t xml:space="preserve"> </w:t>
            </w:r>
            <w:r>
              <w:rPr>
                <w:sz w:val="16"/>
              </w:rPr>
              <w:t>5</w:t>
            </w:r>
            <w:r>
              <w:rPr>
                <w:spacing w:val="-1"/>
                <w:sz w:val="16"/>
              </w:rPr>
              <w:t xml:space="preserve"> </w:t>
            </w:r>
            <w:r>
              <w:rPr>
                <w:spacing w:val="-5"/>
                <w:sz w:val="16"/>
              </w:rPr>
              <w:t>mL</w:t>
            </w:r>
          </w:p>
        </w:tc>
        <w:tc>
          <w:tcPr>
            <w:tcW w:w="2524" w:type="dxa"/>
          </w:tcPr>
          <w:p w14:paraId="205142F7">
            <w:pPr>
              <w:pStyle w:val="11"/>
              <w:spacing w:before="62"/>
              <w:ind w:left="944"/>
              <w:rPr>
                <w:sz w:val="16"/>
              </w:rPr>
            </w:pPr>
            <w:r>
              <w:rPr>
                <w:spacing w:val="-7"/>
                <w:sz w:val="16"/>
              </w:rPr>
              <w:t xml:space="preserve">FA </w:t>
            </w:r>
            <w:r>
              <w:rPr>
                <w:spacing w:val="-2"/>
                <w:sz w:val="16"/>
              </w:rPr>
              <w:t>C/5ML</w:t>
            </w:r>
          </w:p>
        </w:tc>
        <w:tc>
          <w:tcPr>
            <w:tcW w:w="1828" w:type="dxa"/>
          </w:tcPr>
          <w:p w14:paraId="1C9861BA">
            <w:pPr>
              <w:pStyle w:val="11"/>
              <w:spacing w:before="62"/>
              <w:ind w:left="116"/>
              <w:rPr>
                <w:sz w:val="16"/>
              </w:rPr>
            </w:pPr>
            <w:r>
              <w:rPr>
                <w:sz w:val="16"/>
              </w:rPr>
              <w:t>SEI-</w:t>
            </w:r>
            <w:r>
              <w:rPr>
                <w:spacing w:val="-2"/>
                <w:sz w:val="16"/>
              </w:rPr>
              <w:t>260008/012595/2023</w:t>
            </w:r>
          </w:p>
        </w:tc>
      </w:tr>
      <w:tr w14:paraId="5E29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9" w:type="dxa"/>
          </w:tcPr>
          <w:p w14:paraId="19FABA3A">
            <w:pPr>
              <w:pStyle w:val="11"/>
              <w:spacing w:before="54"/>
              <w:ind w:left="50"/>
              <w:rPr>
                <w:sz w:val="16"/>
              </w:rPr>
            </w:pPr>
            <w:r>
              <w:rPr>
                <w:spacing w:val="-10"/>
                <w:sz w:val="16"/>
              </w:rPr>
              <w:t>8</w:t>
            </w:r>
          </w:p>
        </w:tc>
        <w:tc>
          <w:tcPr>
            <w:tcW w:w="559" w:type="dxa"/>
          </w:tcPr>
          <w:p w14:paraId="158D4CD6">
            <w:pPr>
              <w:pStyle w:val="11"/>
              <w:spacing w:before="54"/>
              <w:ind w:right="170"/>
              <w:jc w:val="center"/>
              <w:rPr>
                <w:sz w:val="16"/>
              </w:rPr>
            </w:pPr>
            <w:r>
              <w:rPr>
                <w:spacing w:val="-5"/>
                <w:sz w:val="16"/>
              </w:rPr>
              <w:t>684</w:t>
            </w:r>
          </w:p>
        </w:tc>
        <w:tc>
          <w:tcPr>
            <w:tcW w:w="5059" w:type="dxa"/>
          </w:tcPr>
          <w:p w14:paraId="0589A1FA">
            <w:pPr>
              <w:pStyle w:val="11"/>
              <w:spacing w:before="54"/>
              <w:ind w:left="86"/>
              <w:rPr>
                <w:sz w:val="16"/>
              </w:rPr>
            </w:pPr>
            <w:r>
              <w:rPr>
                <w:sz w:val="16"/>
              </w:rPr>
              <w:t>Perfluoroctano</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fa</w:t>
            </w:r>
            <w:r>
              <w:rPr>
                <w:spacing w:val="-1"/>
                <w:sz w:val="16"/>
              </w:rPr>
              <w:t xml:space="preserve"> </w:t>
            </w:r>
            <w:r>
              <w:rPr>
                <w:sz w:val="16"/>
              </w:rPr>
              <w:t>5</w:t>
            </w:r>
            <w:r>
              <w:rPr>
                <w:spacing w:val="-1"/>
                <w:sz w:val="16"/>
              </w:rPr>
              <w:t xml:space="preserve"> </w:t>
            </w:r>
            <w:r>
              <w:rPr>
                <w:spacing w:val="-7"/>
                <w:sz w:val="16"/>
              </w:rPr>
              <w:t>mL</w:t>
            </w:r>
          </w:p>
        </w:tc>
        <w:tc>
          <w:tcPr>
            <w:tcW w:w="2524" w:type="dxa"/>
          </w:tcPr>
          <w:p w14:paraId="09AF35B6">
            <w:pPr>
              <w:pStyle w:val="11"/>
              <w:spacing w:before="54"/>
              <w:ind w:left="944"/>
              <w:rPr>
                <w:sz w:val="16"/>
              </w:rPr>
            </w:pPr>
            <w:r>
              <w:rPr>
                <w:sz w:val="16"/>
              </w:rPr>
              <w:t>FRASCO</w:t>
            </w:r>
            <w:r>
              <w:rPr>
                <w:spacing w:val="-1"/>
                <w:sz w:val="16"/>
              </w:rPr>
              <w:t xml:space="preserve"> </w:t>
            </w:r>
            <w:r>
              <w:rPr>
                <w:sz w:val="16"/>
              </w:rPr>
              <w:t>5</w:t>
            </w:r>
            <w:r>
              <w:rPr>
                <w:spacing w:val="-1"/>
                <w:sz w:val="16"/>
              </w:rPr>
              <w:t xml:space="preserve"> </w:t>
            </w:r>
            <w:r>
              <w:rPr>
                <w:spacing w:val="-5"/>
                <w:sz w:val="16"/>
              </w:rPr>
              <w:t>ML</w:t>
            </w:r>
          </w:p>
        </w:tc>
        <w:tc>
          <w:tcPr>
            <w:tcW w:w="1828" w:type="dxa"/>
          </w:tcPr>
          <w:p w14:paraId="4D831AFA">
            <w:pPr>
              <w:pStyle w:val="11"/>
              <w:spacing w:before="54"/>
              <w:ind w:left="116"/>
              <w:rPr>
                <w:sz w:val="16"/>
              </w:rPr>
            </w:pPr>
            <w:r>
              <w:rPr>
                <w:sz w:val="16"/>
              </w:rPr>
              <w:t>SEI-</w:t>
            </w:r>
            <w:r>
              <w:rPr>
                <w:spacing w:val="-2"/>
                <w:sz w:val="16"/>
              </w:rPr>
              <w:t>260008/012595/2023</w:t>
            </w:r>
          </w:p>
        </w:tc>
      </w:tr>
      <w:tr w14:paraId="2357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9" w:type="dxa"/>
          </w:tcPr>
          <w:p w14:paraId="01EDCB06">
            <w:pPr>
              <w:pStyle w:val="11"/>
              <w:rPr>
                <w:sz w:val="18"/>
              </w:rPr>
            </w:pPr>
          </w:p>
        </w:tc>
        <w:tc>
          <w:tcPr>
            <w:tcW w:w="559" w:type="dxa"/>
          </w:tcPr>
          <w:p w14:paraId="3479CD63">
            <w:pPr>
              <w:pStyle w:val="11"/>
              <w:spacing w:before="54"/>
              <w:ind w:right="90"/>
              <w:jc w:val="center"/>
              <w:rPr>
                <w:sz w:val="16"/>
              </w:rPr>
            </w:pPr>
            <w:r>
              <w:rPr>
                <w:spacing w:val="-4"/>
                <w:sz w:val="16"/>
              </w:rPr>
              <w:t>7361</w:t>
            </w:r>
          </w:p>
        </w:tc>
        <w:tc>
          <w:tcPr>
            <w:tcW w:w="5059" w:type="dxa"/>
          </w:tcPr>
          <w:p w14:paraId="41090B2A">
            <w:pPr>
              <w:pStyle w:val="11"/>
              <w:spacing w:before="54"/>
              <w:ind w:left="86"/>
              <w:rPr>
                <w:sz w:val="16"/>
              </w:rPr>
            </w:pPr>
            <w:r>
              <w:rPr>
                <w:sz w:val="16"/>
              </w:rPr>
              <w:t>Oleo</w:t>
            </w:r>
            <w:r>
              <w:rPr>
                <w:spacing w:val="-1"/>
                <w:sz w:val="16"/>
              </w:rPr>
              <w:t xml:space="preserve"> </w:t>
            </w:r>
            <w:r>
              <w:rPr>
                <w:sz w:val="16"/>
              </w:rPr>
              <w:t>de</w:t>
            </w:r>
            <w:r>
              <w:rPr>
                <w:spacing w:val="-1"/>
                <w:sz w:val="16"/>
              </w:rPr>
              <w:t xml:space="preserve"> </w:t>
            </w:r>
            <w:r>
              <w:rPr>
                <w:sz w:val="16"/>
              </w:rPr>
              <w:t>Silicone</w:t>
            </w:r>
            <w:r>
              <w:rPr>
                <w:spacing w:val="-1"/>
                <w:sz w:val="16"/>
              </w:rPr>
              <w:t xml:space="preserve"> </w:t>
            </w:r>
            <w:r>
              <w:rPr>
                <w:sz w:val="16"/>
              </w:rPr>
              <w:t>5000</w:t>
            </w:r>
            <w:r>
              <w:rPr>
                <w:spacing w:val="-1"/>
                <w:sz w:val="16"/>
              </w:rPr>
              <w:t xml:space="preserve"> </w:t>
            </w:r>
            <w:r>
              <w:rPr>
                <w:sz w:val="16"/>
              </w:rPr>
              <w:t>CPS</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ser</w:t>
            </w:r>
            <w:r>
              <w:rPr>
                <w:spacing w:val="-1"/>
                <w:sz w:val="16"/>
              </w:rPr>
              <w:t xml:space="preserve"> </w:t>
            </w:r>
            <w:r>
              <w:rPr>
                <w:spacing w:val="-5"/>
                <w:sz w:val="16"/>
              </w:rPr>
              <w:t>8mL</w:t>
            </w:r>
          </w:p>
        </w:tc>
        <w:tc>
          <w:tcPr>
            <w:tcW w:w="2524" w:type="dxa"/>
          </w:tcPr>
          <w:p w14:paraId="23833F7C">
            <w:pPr>
              <w:pStyle w:val="11"/>
              <w:spacing w:before="54"/>
              <w:ind w:left="944"/>
              <w:rPr>
                <w:sz w:val="16"/>
              </w:rPr>
            </w:pPr>
            <w:r>
              <w:rPr>
                <w:sz w:val="16"/>
              </w:rPr>
              <w:t>SER</w:t>
            </w:r>
            <w:r>
              <w:rPr>
                <w:spacing w:val="-1"/>
                <w:sz w:val="16"/>
              </w:rPr>
              <w:t xml:space="preserve"> </w:t>
            </w:r>
            <w:r>
              <w:rPr>
                <w:spacing w:val="-2"/>
                <w:sz w:val="16"/>
              </w:rPr>
              <w:t>C/8ML</w:t>
            </w:r>
          </w:p>
        </w:tc>
        <w:tc>
          <w:tcPr>
            <w:tcW w:w="1828" w:type="dxa"/>
          </w:tcPr>
          <w:p w14:paraId="7B11C65C">
            <w:pPr>
              <w:pStyle w:val="11"/>
              <w:spacing w:before="54"/>
              <w:ind w:left="116"/>
              <w:rPr>
                <w:sz w:val="16"/>
              </w:rPr>
            </w:pPr>
            <w:r>
              <w:rPr>
                <w:sz w:val="16"/>
              </w:rPr>
              <w:t>SEI-</w:t>
            </w:r>
            <w:r>
              <w:rPr>
                <w:spacing w:val="-2"/>
                <w:sz w:val="16"/>
              </w:rPr>
              <w:t>260007/006539/2024</w:t>
            </w:r>
          </w:p>
        </w:tc>
      </w:tr>
      <w:tr w14:paraId="7635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19" w:type="dxa"/>
            <w:gridSpan w:val="5"/>
          </w:tcPr>
          <w:p w14:paraId="5F651541">
            <w:pPr>
              <w:pStyle w:val="11"/>
              <w:spacing w:before="54"/>
              <w:ind w:left="50"/>
              <w:rPr>
                <w:b/>
                <w:sz w:val="16"/>
              </w:rPr>
            </w:pPr>
            <w:r>
              <w:rPr>
                <w:b/>
                <w:sz w:val="16"/>
              </w:rPr>
              <w:t>INIBIDOR</w:t>
            </w:r>
            <w:r>
              <w:rPr>
                <w:b/>
                <w:spacing w:val="-1"/>
                <w:sz w:val="16"/>
              </w:rPr>
              <w:t xml:space="preserve"> </w:t>
            </w:r>
            <w:r>
              <w:rPr>
                <w:b/>
                <w:sz w:val="16"/>
              </w:rPr>
              <w:t>DO</w:t>
            </w:r>
            <w:r>
              <w:rPr>
                <w:b/>
                <w:spacing w:val="-1"/>
                <w:sz w:val="16"/>
              </w:rPr>
              <w:t xml:space="preserve"> </w:t>
            </w:r>
            <w:r>
              <w:rPr>
                <w:b/>
                <w:sz w:val="16"/>
              </w:rPr>
              <w:t>ÁCIDO</w:t>
            </w:r>
            <w:r>
              <w:rPr>
                <w:b/>
                <w:spacing w:val="-1"/>
                <w:sz w:val="16"/>
              </w:rPr>
              <w:t xml:space="preserve"> </w:t>
            </w:r>
            <w:r>
              <w:rPr>
                <w:b/>
                <w:spacing w:val="-2"/>
                <w:sz w:val="16"/>
              </w:rPr>
              <w:t>HIALURÔNICO</w:t>
            </w:r>
          </w:p>
        </w:tc>
      </w:tr>
      <w:tr w14:paraId="3BFC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9" w:type="dxa"/>
          </w:tcPr>
          <w:p w14:paraId="2DED400E">
            <w:pPr>
              <w:pStyle w:val="11"/>
              <w:spacing w:before="54"/>
              <w:ind w:left="50"/>
              <w:rPr>
                <w:sz w:val="16"/>
              </w:rPr>
            </w:pPr>
            <w:r>
              <w:rPr>
                <w:spacing w:val="-10"/>
                <w:sz w:val="16"/>
              </w:rPr>
              <w:t>2</w:t>
            </w:r>
          </w:p>
        </w:tc>
        <w:tc>
          <w:tcPr>
            <w:tcW w:w="559" w:type="dxa"/>
          </w:tcPr>
          <w:p w14:paraId="3F449F9E">
            <w:pPr>
              <w:pStyle w:val="11"/>
              <w:spacing w:before="54"/>
              <w:ind w:right="90"/>
              <w:jc w:val="center"/>
              <w:rPr>
                <w:sz w:val="16"/>
              </w:rPr>
            </w:pPr>
            <w:r>
              <w:rPr>
                <w:spacing w:val="-4"/>
                <w:sz w:val="16"/>
              </w:rPr>
              <w:t>7359</w:t>
            </w:r>
          </w:p>
        </w:tc>
        <w:tc>
          <w:tcPr>
            <w:tcW w:w="5059" w:type="dxa"/>
          </w:tcPr>
          <w:p w14:paraId="310BB441">
            <w:pPr>
              <w:pStyle w:val="11"/>
              <w:spacing w:before="54"/>
              <w:ind w:left="86"/>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24" w:type="dxa"/>
          </w:tcPr>
          <w:p w14:paraId="65A94596">
            <w:pPr>
              <w:pStyle w:val="11"/>
              <w:spacing w:before="54"/>
              <w:ind w:left="944"/>
              <w:rPr>
                <w:sz w:val="16"/>
              </w:rPr>
            </w:pPr>
            <w:r>
              <w:rPr>
                <w:spacing w:val="-2"/>
                <w:sz w:val="16"/>
              </w:rPr>
              <w:t>FA</w:t>
            </w:r>
            <w:r>
              <w:rPr>
                <w:spacing w:val="-9"/>
                <w:sz w:val="16"/>
              </w:rPr>
              <w:t xml:space="preserve"> </w:t>
            </w:r>
            <w:r>
              <w:rPr>
                <w:spacing w:val="-2"/>
                <w:sz w:val="16"/>
              </w:rPr>
              <w:t>2000</w:t>
            </w:r>
            <w:r>
              <w:rPr>
                <w:spacing w:val="-1"/>
                <w:sz w:val="16"/>
              </w:rPr>
              <w:t xml:space="preserve"> </w:t>
            </w:r>
            <w:r>
              <w:rPr>
                <w:spacing w:val="-5"/>
                <w:sz w:val="16"/>
              </w:rPr>
              <w:t>UTR</w:t>
            </w:r>
          </w:p>
        </w:tc>
        <w:tc>
          <w:tcPr>
            <w:tcW w:w="1828" w:type="dxa"/>
          </w:tcPr>
          <w:p w14:paraId="27597347">
            <w:pPr>
              <w:pStyle w:val="11"/>
              <w:rPr>
                <w:sz w:val="18"/>
              </w:rPr>
            </w:pPr>
          </w:p>
        </w:tc>
      </w:tr>
      <w:tr w14:paraId="7159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519" w:type="dxa"/>
            <w:gridSpan w:val="5"/>
          </w:tcPr>
          <w:p w14:paraId="6BF00F99">
            <w:pPr>
              <w:pStyle w:val="11"/>
              <w:spacing w:before="62"/>
              <w:ind w:left="50"/>
              <w:rPr>
                <w:b/>
                <w:sz w:val="16"/>
              </w:rPr>
            </w:pPr>
            <w:r>
              <w:rPr>
                <w:b/>
                <w:sz w:val="16"/>
              </w:rPr>
              <w:t>OFTALMOLÓGICOS</w:t>
            </w:r>
            <w:r>
              <w:rPr>
                <w:b/>
                <w:spacing w:val="-7"/>
                <w:sz w:val="16"/>
              </w:rPr>
              <w:t xml:space="preserve"> </w:t>
            </w:r>
            <w:r>
              <w:rPr>
                <w:b/>
                <w:sz w:val="16"/>
              </w:rPr>
              <w:t>-</w:t>
            </w:r>
            <w:r>
              <w:rPr>
                <w:b/>
                <w:spacing w:val="-7"/>
                <w:sz w:val="16"/>
              </w:rPr>
              <w:t xml:space="preserve"> </w:t>
            </w:r>
            <w:r>
              <w:rPr>
                <w:b/>
                <w:spacing w:val="-2"/>
                <w:sz w:val="16"/>
              </w:rPr>
              <w:t>CORANTES</w:t>
            </w:r>
          </w:p>
        </w:tc>
      </w:tr>
      <w:tr w14:paraId="6764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9" w:type="dxa"/>
          </w:tcPr>
          <w:p w14:paraId="504A0F6C">
            <w:pPr>
              <w:pStyle w:val="11"/>
              <w:rPr>
                <w:sz w:val="18"/>
              </w:rPr>
            </w:pPr>
          </w:p>
        </w:tc>
        <w:tc>
          <w:tcPr>
            <w:tcW w:w="559" w:type="dxa"/>
          </w:tcPr>
          <w:p w14:paraId="573571F6">
            <w:pPr>
              <w:pStyle w:val="11"/>
              <w:spacing w:before="54"/>
              <w:ind w:right="170"/>
              <w:jc w:val="center"/>
              <w:rPr>
                <w:sz w:val="16"/>
              </w:rPr>
            </w:pPr>
            <w:r>
              <w:rPr>
                <w:spacing w:val="-5"/>
                <w:sz w:val="16"/>
              </w:rPr>
              <w:t>688</w:t>
            </w:r>
          </w:p>
        </w:tc>
        <w:tc>
          <w:tcPr>
            <w:tcW w:w="5059" w:type="dxa"/>
          </w:tcPr>
          <w:p w14:paraId="179AC3E1">
            <w:pPr>
              <w:pStyle w:val="11"/>
              <w:spacing w:before="54"/>
              <w:ind w:left="86"/>
              <w:rPr>
                <w:sz w:val="16"/>
              </w:rPr>
            </w:pPr>
            <w:r>
              <w:rPr>
                <w:sz w:val="16"/>
              </w:rPr>
              <w:t>Azul</w:t>
            </w:r>
            <w:r>
              <w:rPr>
                <w:spacing w:val="-1"/>
                <w:sz w:val="16"/>
              </w:rPr>
              <w:t xml:space="preserve"> </w:t>
            </w:r>
            <w:r>
              <w:rPr>
                <w:sz w:val="16"/>
              </w:rPr>
              <w:t>Brilhante</w:t>
            </w:r>
            <w:r>
              <w:rPr>
                <w:spacing w:val="-1"/>
                <w:sz w:val="16"/>
              </w:rPr>
              <w:t xml:space="preserve"> </w:t>
            </w:r>
            <w:r>
              <w:rPr>
                <w:sz w:val="16"/>
              </w:rPr>
              <w:t>0,05%</w:t>
            </w:r>
            <w:r>
              <w:rPr>
                <w:spacing w:val="-1"/>
                <w:sz w:val="16"/>
              </w:rPr>
              <w:t xml:space="preserve"> </w:t>
            </w:r>
            <w:r>
              <w:rPr>
                <w:sz w:val="16"/>
              </w:rPr>
              <w:t>(0,5mg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fa</w:t>
            </w:r>
            <w:r>
              <w:rPr>
                <w:spacing w:val="-1"/>
                <w:sz w:val="16"/>
              </w:rPr>
              <w:t xml:space="preserve"> </w:t>
            </w:r>
            <w:r>
              <w:rPr>
                <w:spacing w:val="-5"/>
                <w:sz w:val="16"/>
              </w:rPr>
              <w:t>1mL</w:t>
            </w:r>
          </w:p>
        </w:tc>
        <w:tc>
          <w:tcPr>
            <w:tcW w:w="2524" w:type="dxa"/>
          </w:tcPr>
          <w:p w14:paraId="65DAE1C3">
            <w:pPr>
              <w:pStyle w:val="11"/>
              <w:spacing w:before="54"/>
              <w:ind w:left="944"/>
              <w:rPr>
                <w:sz w:val="16"/>
              </w:rPr>
            </w:pPr>
            <w:r>
              <w:rPr>
                <w:sz w:val="16"/>
              </w:rPr>
              <w:t>FRASCO</w:t>
            </w:r>
            <w:r>
              <w:rPr>
                <w:spacing w:val="-1"/>
                <w:sz w:val="16"/>
              </w:rPr>
              <w:t xml:space="preserve"> </w:t>
            </w:r>
            <w:r>
              <w:rPr>
                <w:sz w:val="16"/>
              </w:rPr>
              <w:t>1</w:t>
            </w:r>
            <w:r>
              <w:rPr>
                <w:spacing w:val="-1"/>
                <w:sz w:val="16"/>
              </w:rPr>
              <w:t xml:space="preserve"> </w:t>
            </w:r>
            <w:r>
              <w:rPr>
                <w:spacing w:val="-5"/>
                <w:sz w:val="16"/>
              </w:rPr>
              <w:t>ML</w:t>
            </w:r>
          </w:p>
        </w:tc>
        <w:tc>
          <w:tcPr>
            <w:tcW w:w="1828" w:type="dxa"/>
          </w:tcPr>
          <w:p w14:paraId="731AF445">
            <w:pPr>
              <w:pStyle w:val="11"/>
              <w:spacing w:before="54"/>
              <w:ind w:left="116"/>
              <w:rPr>
                <w:sz w:val="16"/>
              </w:rPr>
            </w:pPr>
            <w:r>
              <w:rPr>
                <w:sz w:val="16"/>
              </w:rPr>
              <w:t>SEI-</w:t>
            </w:r>
            <w:r>
              <w:rPr>
                <w:spacing w:val="-2"/>
                <w:sz w:val="16"/>
              </w:rPr>
              <w:t>260008/012595/2023</w:t>
            </w:r>
          </w:p>
        </w:tc>
      </w:tr>
      <w:tr w14:paraId="1BC9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9" w:type="dxa"/>
          </w:tcPr>
          <w:p w14:paraId="4902F2E6">
            <w:pPr>
              <w:pStyle w:val="11"/>
              <w:spacing w:before="54"/>
              <w:ind w:left="50"/>
              <w:rPr>
                <w:sz w:val="16"/>
              </w:rPr>
            </w:pPr>
            <w:r>
              <w:rPr>
                <w:spacing w:val="-10"/>
                <w:sz w:val="16"/>
              </w:rPr>
              <w:t>3</w:t>
            </w:r>
          </w:p>
        </w:tc>
        <w:tc>
          <w:tcPr>
            <w:tcW w:w="559" w:type="dxa"/>
          </w:tcPr>
          <w:p w14:paraId="72E1F808">
            <w:pPr>
              <w:pStyle w:val="11"/>
              <w:spacing w:before="54"/>
              <w:ind w:right="90"/>
              <w:jc w:val="center"/>
              <w:rPr>
                <w:sz w:val="16"/>
              </w:rPr>
            </w:pPr>
            <w:r>
              <w:rPr>
                <w:spacing w:val="-4"/>
                <w:sz w:val="16"/>
              </w:rPr>
              <w:t>7803</w:t>
            </w:r>
          </w:p>
        </w:tc>
        <w:tc>
          <w:tcPr>
            <w:tcW w:w="5059" w:type="dxa"/>
          </w:tcPr>
          <w:p w14:paraId="36CEE9CD">
            <w:pPr>
              <w:pStyle w:val="11"/>
              <w:spacing w:before="54"/>
              <w:ind w:left="86"/>
              <w:rPr>
                <w:sz w:val="16"/>
              </w:rPr>
            </w:pPr>
            <w:r>
              <w:rPr>
                <w:sz w:val="16"/>
              </w:rPr>
              <w:t>Indocianina</w:t>
            </w:r>
            <w:r>
              <w:rPr>
                <w:spacing w:val="-1"/>
                <w:sz w:val="16"/>
              </w:rPr>
              <w:t xml:space="preserve"> </w:t>
            </w:r>
            <w:r>
              <w:rPr>
                <w:sz w:val="16"/>
              </w:rPr>
              <w:t>verde</w:t>
            </w:r>
            <w:r>
              <w:rPr>
                <w:spacing w:val="-1"/>
                <w:sz w:val="16"/>
              </w:rPr>
              <w:t xml:space="preserve"> </w:t>
            </w:r>
            <w:r>
              <w:rPr>
                <w:sz w:val="16"/>
              </w:rPr>
              <w:t>25</w:t>
            </w:r>
            <w:r>
              <w:rPr>
                <w:spacing w:val="-1"/>
                <w:sz w:val="16"/>
              </w:rPr>
              <w:t xml:space="preserve"> </w:t>
            </w:r>
            <w:r>
              <w:rPr>
                <w:spacing w:val="-5"/>
                <w:sz w:val="16"/>
              </w:rPr>
              <w:t>mg</w:t>
            </w:r>
          </w:p>
        </w:tc>
        <w:tc>
          <w:tcPr>
            <w:tcW w:w="2524" w:type="dxa"/>
          </w:tcPr>
          <w:p w14:paraId="4BF280A2">
            <w:pPr>
              <w:pStyle w:val="11"/>
              <w:spacing w:before="54"/>
              <w:ind w:left="944"/>
              <w:rPr>
                <w:sz w:val="16"/>
              </w:rPr>
            </w:pPr>
            <w:r>
              <w:rPr>
                <w:spacing w:val="-5"/>
                <w:sz w:val="16"/>
              </w:rPr>
              <w:t>FR</w:t>
            </w:r>
          </w:p>
        </w:tc>
        <w:tc>
          <w:tcPr>
            <w:tcW w:w="1828" w:type="dxa"/>
          </w:tcPr>
          <w:p w14:paraId="58A8ED3F">
            <w:pPr>
              <w:pStyle w:val="11"/>
              <w:spacing w:before="54"/>
              <w:ind w:left="116"/>
              <w:rPr>
                <w:sz w:val="16"/>
              </w:rPr>
            </w:pPr>
            <w:r>
              <w:rPr>
                <w:sz w:val="16"/>
              </w:rPr>
              <w:t>SEI-</w:t>
            </w:r>
            <w:r>
              <w:rPr>
                <w:spacing w:val="-2"/>
                <w:sz w:val="16"/>
              </w:rPr>
              <w:t>260008/007228/2023</w:t>
            </w:r>
          </w:p>
        </w:tc>
      </w:tr>
      <w:tr w14:paraId="5A72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19" w:type="dxa"/>
            <w:gridSpan w:val="5"/>
          </w:tcPr>
          <w:p w14:paraId="73E711B3">
            <w:pPr>
              <w:pStyle w:val="11"/>
              <w:spacing w:before="54"/>
              <w:ind w:left="50"/>
              <w:rPr>
                <w:b/>
                <w:sz w:val="16"/>
              </w:rPr>
            </w:pPr>
            <w:r>
              <w:rPr>
                <w:b/>
                <w:sz w:val="16"/>
              </w:rPr>
              <w:t>OFTALMOLÓGICOS</w:t>
            </w:r>
            <w:r>
              <w:rPr>
                <w:b/>
                <w:spacing w:val="-7"/>
                <w:sz w:val="16"/>
              </w:rPr>
              <w:t xml:space="preserve"> </w:t>
            </w:r>
            <w:r>
              <w:rPr>
                <w:b/>
                <w:sz w:val="16"/>
              </w:rPr>
              <w:t>-</w:t>
            </w:r>
            <w:r>
              <w:rPr>
                <w:b/>
                <w:spacing w:val="-7"/>
                <w:sz w:val="16"/>
              </w:rPr>
              <w:t xml:space="preserve"> </w:t>
            </w:r>
            <w:r>
              <w:rPr>
                <w:b/>
                <w:spacing w:val="-2"/>
                <w:sz w:val="16"/>
              </w:rPr>
              <w:t>LUBRIFICANTES</w:t>
            </w:r>
          </w:p>
        </w:tc>
      </w:tr>
      <w:tr w14:paraId="08DD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9" w:type="dxa"/>
          </w:tcPr>
          <w:p w14:paraId="16E32385">
            <w:pPr>
              <w:pStyle w:val="11"/>
              <w:rPr>
                <w:sz w:val="18"/>
              </w:rPr>
            </w:pPr>
          </w:p>
        </w:tc>
        <w:tc>
          <w:tcPr>
            <w:tcW w:w="559" w:type="dxa"/>
          </w:tcPr>
          <w:p w14:paraId="4B17886D">
            <w:pPr>
              <w:pStyle w:val="11"/>
              <w:spacing w:before="54"/>
              <w:ind w:right="170"/>
              <w:jc w:val="center"/>
              <w:rPr>
                <w:sz w:val="16"/>
              </w:rPr>
            </w:pPr>
            <w:r>
              <w:rPr>
                <w:spacing w:val="-5"/>
                <w:sz w:val="16"/>
              </w:rPr>
              <w:t>717</w:t>
            </w:r>
          </w:p>
        </w:tc>
        <w:tc>
          <w:tcPr>
            <w:tcW w:w="5059" w:type="dxa"/>
          </w:tcPr>
          <w:p w14:paraId="7A1FB423">
            <w:pPr>
              <w:pStyle w:val="11"/>
              <w:spacing w:before="54"/>
              <w:ind w:left="86"/>
              <w:rPr>
                <w:sz w:val="16"/>
              </w:rPr>
            </w:pPr>
            <w:r>
              <w:rPr>
                <w:sz w:val="16"/>
              </w:rPr>
              <w:t>Dextrana</w:t>
            </w:r>
            <w:r>
              <w:rPr>
                <w:spacing w:val="-1"/>
                <w:sz w:val="16"/>
              </w:rPr>
              <w:t xml:space="preserve"> </w:t>
            </w:r>
            <w:r>
              <w:rPr>
                <w:sz w:val="16"/>
              </w:rPr>
              <w:t>70</w:t>
            </w:r>
            <w:r>
              <w:rPr>
                <w:spacing w:val="-1"/>
                <w:sz w:val="16"/>
              </w:rPr>
              <w:t xml:space="preserve"> </w:t>
            </w:r>
            <w:r>
              <w:rPr>
                <w:sz w:val="16"/>
              </w:rPr>
              <w:t>0,1%</w:t>
            </w:r>
            <w:r>
              <w:rPr>
                <w:spacing w:val="-1"/>
                <w:sz w:val="16"/>
              </w:rPr>
              <w:t xml:space="preserve"> </w:t>
            </w:r>
            <w:r>
              <w:rPr>
                <w:sz w:val="16"/>
              </w:rPr>
              <w:t>+</w:t>
            </w:r>
            <w:r>
              <w:rPr>
                <w:spacing w:val="-1"/>
                <w:sz w:val="16"/>
              </w:rPr>
              <w:t xml:space="preserve"> </w:t>
            </w:r>
            <w:r>
              <w:rPr>
                <w:sz w:val="16"/>
              </w:rPr>
              <w:t>Hipromelose</w:t>
            </w:r>
            <w:r>
              <w:rPr>
                <w:spacing w:val="-1"/>
                <w:sz w:val="16"/>
              </w:rPr>
              <w:t xml:space="preserve"> </w:t>
            </w:r>
            <w:r>
              <w:rPr>
                <w:sz w:val="16"/>
              </w:rPr>
              <w:t>0,3%</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4"/>
                <w:sz w:val="16"/>
              </w:rPr>
              <w:t>15mL</w:t>
            </w:r>
          </w:p>
        </w:tc>
        <w:tc>
          <w:tcPr>
            <w:tcW w:w="2524" w:type="dxa"/>
          </w:tcPr>
          <w:p w14:paraId="4997C9B6">
            <w:pPr>
              <w:pStyle w:val="11"/>
              <w:spacing w:before="54"/>
              <w:ind w:left="944"/>
              <w:rPr>
                <w:sz w:val="16"/>
              </w:rPr>
            </w:pPr>
            <w:r>
              <w:rPr>
                <w:sz w:val="16"/>
              </w:rPr>
              <w:t>FRASCO</w:t>
            </w:r>
            <w:r>
              <w:rPr>
                <w:spacing w:val="-1"/>
                <w:sz w:val="16"/>
              </w:rPr>
              <w:t xml:space="preserve"> </w:t>
            </w:r>
            <w:r>
              <w:rPr>
                <w:sz w:val="16"/>
              </w:rPr>
              <w:t>225</w:t>
            </w:r>
            <w:r>
              <w:rPr>
                <w:spacing w:val="-1"/>
                <w:sz w:val="16"/>
              </w:rPr>
              <w:t xml:space="preserve"> </w:t>
            </w:r>
            <w:r>
              <w:rPr>
                <w:spacing w:val="-2"/>
                <w:sz w:val="16"/>
              </w:rPr>
              <w:t>GOTAS</w:t>
            </w:r>
          </w:p>
        </w:tc>
        <w:tc>
          <w:tcPr>
            <w:tcW w:w="1828" w:type="dxa"/>
          </w:tcPr>
          <w:p w14:paraId="61F539EE">
            <w:pPr>
              <w:pStyle w:val="11"/>
              <w:spacing w:before="54"/>
              <w:ind w:left="116"/>
              <w:rPr>
                <w:sz w:val="16"/>
              </w:rPr>
            </w:pPr>
            <w:r>
              <w:rPr>
                <w:sz w:val="16"/>
              </w:rPr>
              <w:t>SEI-</w:t>
            </w:r>
            <w:r>
              <w:rPr>
                <w:spacing w:val="-2"/>
                <w:sz w:val="16"/>
              </w:rPr>
              <w:t>260008/007228/2023</w:t>
            </w:r>
          </w:p>
        </w:tc>
      </w:tr>
      <w:tr w14:paraId="5D95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9" w:type="dxa"/>
          </w:tcPr>
          <w:p w14:paraId="0C7BC4A4">
            <w:pPr>
              <w:pStyle w:val="11"/>
              <w:spacing w:before="62"/>
              <w:ind w:left="50"/>
              <w:rPr>
                <w:sz w:val="16"/>
              </w:rPr>
            </w:pPr>
            <w:r>
              <w:rPr>
                <w:spacing w:val="-10"/>
                <w:sz w:val="16"/>
              </w:rPr>
              <w:t>5</w:t>
            </w:r>
          </w:p>
        </w:tc>
        <w:tc>
          <w:tcPr>
            <w:tcW w:w="559" w:type="dxa"/>
          </w:tcPr>
          <w:p w14:paraId="2D096F6F">
            <w:pPr>
              <w:pStyle w:val="11"/>
              <w:spacing w:before="62"/>
              <w:ind w:right="170"/>
              <w:jc w:val="center"/>
              <w:rPr>
                <w:sz w:val="16"/>
              </w:rPr>
            </w:pPr>
            <w:r>
              <w:rPr>
                <w:spacing w:val="-5"/>
                <w:sz w:val="16"/>
              </w:rPr>
              <w:t>686</w:t>
            </w:r>
          </w:p>
        </w:tc>
        <w:tc>
          <w:tcPr>
            <w:tcW w:w="5059" w:type="dxa"/>
          </w:tcPr>
          <w:p w14:paraId="5DA0EF43">
            <w:pPr>
              <w:pStyle w:val="11"/>
              <w:spacing w:before="62"/>
              <w:ind w:left="86"/>
              <w:rPr>
                <w:sz w:val="16"/>
              </w:rPr>
            </w:pPr>
            <w:r>
              <w:rPr>
                <w:sz w:val="16"/>
              </w:rPr>
              <w:t>Metilcelulose</w:t>
            </w:r>
            <w:r>
              <w:rPr>
                <w:spacing w:val="-1"/>
                <w:sz w:val="16"/>
              </w:rPr>
              <w:t xml:space="preserve"> </w:t>
            </w:r>
            <w:r>
              <w:rPr>
                <w:sz w:val="16"/>
              </w:rPr>
              <w:t>2%</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ser</w:t>
            </w:r>
            <w:r>
              <w:rPr>
                <w:spacing w:val="-1"/>
                <w:sz w:val="16"/>
              </w:rPr>
              <w:t xml:space="preserve"> </w:t>
            </w:r>
            <w:r>
              <w:rPr>
                <w:spacing w:val="-2"/>
                <w:sz w:val="16"/>
              </w:rPr>
              <w:t>1,5mL</w:t>
            </w:r>
          </w:p>
        </w:tc>
        <w:tc>
          <w:tcPr>
            <w:tcW w:w="2524" w:type="dxa"/>
          </w:tcPr>
          <w:p w14:paraId="19002F8D">
            <w:pPr>
              <w:pStyle w:val="11"/>
              <w:spacing w:before="62"/>
              <w:ind w:left="944"/>
              <w:rPr>
                <w:sz w:val="16"/>
              </w:rPr>
            </w:pPr>
            <w:r>
              <w:rPr>
                <w:sz w:val="16"/>
              </w:rPr>
              <w:t>SERINGA</w:t>
            </w:r>
            <w:r>
              <w:rPr>
                <w:spacing w:val="-9"/>
                <w:sz w:val="16"/>
              </w:rPr>
              <w:t xml:space="preserve"> </w:t>
            </w:r>
            <w:r>
              <w:rPr>
                <w:sz w:val="16"/>
              </w:rPr>
              <w:t>30</w:t>
            </w:r>
            <w:r>
              <w:rPr>
                <w:spacing w:val="-1"/>
                <w:sz w:val="16"/>
              </w:rPr>
              <w:t xml:space="preserve"> </w:t>
            </w:r>
            <w:r>
              <w:rPr>
                <w:spacing w:val="-5"/>
                <w:sz w:val="16"/>
              </w:rPr>
              <w:t>MG</w:t>
            </w:r>
          </w:p>
        </w:tc>
        <w:tc>
          <w:tcPr>
            <w:tcW w:w="1828" w:type="dxa"/>
          </w:tcPr>
          <w:p w14:paraId="23ECFDAC">
            <w:pPr>
              <w:pStyle w:val="11"/>
              <w:spacing w:before="62"/>
              <w:ind w:left="116"/>
              <w:rPr>
                <w:sz w:val="16"/>
              </w:rPr>
            </w:pPr>
            <w:r>
              <w:rPr>
                <w:sz w:val="16"/>
              </w:rPr>
              <w:t>SEI-</w:t>
            </w:r>
            <w:r>
              <w:rPr>
                <w:spacing w:val="-2"/>
                <w:sz w:val="16"/>
              </w:rPr>
              <w:t>260008/012595/2023</w:t>
            </w:r>
          </w:p>
        </w:tc>
      </w:tr>
      <w:tr w14:paraId="681C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9" w:type="dxa"/>
          </w:tcPr>
          <w:p w14:paraId="10862B2E">
            <w:pPr>
              <w:pStyle w:val="11"/>
              <w:spacing w:before="54"/>
              <w:ind w:left="50"/>
              <w:rPr>
                <w:sz w:val="16"/>
              </w:rPr>
            </w:pPr>
            <w:r>
              <w:rPr>
                <w:spacing w:val="-10"/>
                <w:sz w:val="16"/>
              </w:rPr>
              <w:t>6</w:t>
            </w:r>
          </w:p>
        </w:tc>
        <w:tc>
          <w:tcPr>
            <w:tcW w:w="559" w:type="dxa"/>
          </w:tcPr>
          <w:p w14:paraId="5F80B739">
            <w:pPr>
              <w:pStyle w:val="11"/>
              <w:spacing w:before="54"/>
              <w:ind w:right="16"/>
              <w:jc w:val="center"/>
              <w:rPr>
                <w:sz w:val="16"/>
              </w:rPr>
            </w:pPr>
            <w:r>
              <w:rPr>
                <w:spacing w:val="-2"/>
                <w:sz w:val="16"/>
              </w:rPr>
              <w:t>11950</w:t>
            </w:r>
          </w:p>
        </w:tc>
        <w:tc>
          <w:tcPr>
            <w:tcW w:w="5059" w:type="dxa"/>
          </w:tcPr>
          <w:p w14:paraId="4EE8C5C3">
            <w:pPr>
              <w:pStyle w:val="11"/>
              <w:spacing w:before="54"/>
              <w:ind w:left="86"/>
              <w:rPr>
                <w:sz w:val="16"/>
              </w:rPr>
            </w:pPr>
            <w:r>
              <w:rPr>
                <w:sz w:val="16"/>
              </w:rPr>
              <w:t>Metilcelulose</w:t>
            </w:r>
            <w:r>
              <w:rPr>
                <w:spacing w:val="-1"/>
                <w:sz w:val="16"/>
              </w:rPr>
              <w:t xml:space="preserve"> </w:t>
            </w:r>
            <w:r>
              <w:rPr>
                <w:sz w:val="16"/>
              </w:rPr>
              <w:t>4%</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ser</w:t>
            </w:r>
            <w:r>
              <w:rPr>
                <w:spacing w:val="-1"/>
                <w:sz w:val="16"/>
              </w:rPr>
              <w:t xml:space="preserve"> </w:t>
            </w:r>
            <w:r>
              <w:rPr>
                <w:spacing w:val="-2"/>
                <w:sz w:val="16"/>
              </w:rPr>
              <w:t>1,5ml</w:t>
            </w:r>
          </w:p>
        </w:tc>
        <w:tc>
          <w:tcPr>
            <w:tcW w:w="2524" w:type="dxa"/>
          </w:tcPr>
          <w:p w14:paraId="128C4C38">
            <w:pPr>
              <w:pStyle w:val="11"/>
              <w:spacing w:before="54"/>
              <w:ind w:left="944"/>
              <w:rPr>
                <w:sz w:val="16"/>
              </w:rPr>
            </w:pPr>
            <w:r>
              <w:rPr>
                <w:sz w:val="16"/>
              </w:rPr>
              <w:t>SERINGA</w:t>
            </w:r>
            <w:r>
              <w:rPr>
                <w:spacing w:val="-9"/>
                <w:sz w:val="16"/>
              </w:rPr>
              <w:t xml:space="preserve"> </w:t>
            </w:r>
            <w:r>
              <w:rPr>
                <w:spacing w:val="-4"/>
                <w:sz w:val="16"/>
              </w:rPr>
              <w:t>60MG</w:t>
            </w:r>
          </w:p>
        </w:tc>
        <w:tc>
          <w:tcPr>
            <w:tcW w:w="1828" w:type="dxa"/>
          </w:tcPr>
          <w:p w14:paraId="1D69969F">
            <w:pPr>
              <w:pStyle w:val="11"/>
              <w:spacing w:before="54"/>
              <w:ind w:left="116"/>
              <w:rPr>
                <w:sz w:val="16"/>
              </w:rPr>
            </w:pPr>
            <w:r>
              <w:rPr>
                <w:sz w:val="16"/>
              </w:rPr>
              <w:t>SEI-</w:t>
            </w:r>
            <w:r>
              <w:rPr>
                <w:spacing w:val="-2"/>
                <w:sz w:val="16"/>
              </w:rPr>
              <w:t>260008/012595/2023</w:t>
            </w:r>
          </w:p>
        </w:tc>
      </w:tr>
      <w:tr w14:paraId="0F2C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9" w:type="dxa"/>
          </w:tcPr>
          <w:p w14:paraId="75EEE294">
            <w:pPr>
              <w:pStyle w:val="11"/>
              <w:spacing w:before="54"/>
              <w:ind w:left="50"/>
              <w:rPr>
                <w:sz w:val="16"/>
              </w:rPr>
            </w:pPr>
            <w:r>
              <w:rPr>
                <w:spacing w:val="-10"/>
                <w:sz w:val="16"/>
              </w:rPr>
              <w:t>4</w:t>
            </w:r>
          </w:p>
        </w:tc>
        <w:tc>
          <w:tcPr>
            <w:tcW w:w="559" w:type="dxa"/>
          </w:tcPr>
          <w:p w14:paraId="6179D377">
            <w:pPr>
              <w:pStyle w:val="11"/>
              <w:spacing w:before="54"/>
              <w:ind w:left="6" w:right="16"/>
              <w:jc w:val="center"/>
              <w:rPr>
                <w:sz w:val="16"/>
              </w:rPr>
            </w:pPr>
            <w:r>
              <w:rPr>
                <w:spacing w:val="-2"/>
                <w:sz w:val="16"/>
              </w:rPr>
              <w:t>12056</w:t>
            </w:r>
          </w:p>
        </w:tc>
        <w:tc>
          <w:tcPr>
            <w:tcW w:w="5059" w:type="dxa"/>
          </w:tcPr>
          <w:p w14:paraId="291A9802">
            <w:pPr>
              <w:pStyle w:val="11"/>
              <w:spacing w:before="54"/>
              <w:ind w:left="86"/>
              <w:rPr>
                <w:sz w:val="16"/>
              </w:rPr>
            </w:pPr>
            <w:r>
              <w:rPr>
                <w:sz w:val="16"/>
              </w:rPr>
              <w:t>Metilcelulose</w:t>
            </w:r>
            <w:r>
              <w:rPr>
                <w:spacing w:val="-1"/>
                <w:sz w:val="16"/>
              </w:rPr>
              <w:t xml:space="preserve"> </w:t>
            </w:r>
            <w:r>
              <w:rPr>
                <w:sz w:val="16"/>
              </w:rPr>
              <w:t>2%</w:t>
            </w:r>
            <w:r>
              <w:rPr>
                <w:spacing w:val="-1"/>
                <w:sz w:val="16"/>
              </w:rPr>
              <w:t xml:space="preserve"> </w:t>
            </w:r>
            <w:r>
              <w:rPr>
                <w:sz w:val="16"/>
              </w:rPr>
              <w:t>(20mg/mL)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4"/>
                <w:sz w:val="16"/>
              </w:rPr>
              <w:t>50mL</w:t>
            </w:r>
          </w:p>
        </w:tc>
        <w:tc>
          <w:tcPr>
            <w:tcW w:w="2524" w:type="dxa"/>
          </w:tcPr>
          <w:p w14:paraId="0CDE7179">
            <w:pPr>
              <w:pStyle w:val="11"/>
              <w:spacing w:before="54"/>
              <w:ind w:left="944"/>
              <w:rPr>
                <w:sz w:val="16"/>
              </w:rPr>
            </w:pPr>
            <w:r>
              <w:rPr>
                <w:sz w:val="16"/>
              </w:rPr>
              <w:t>FRASCO</w:t>
            </w:r>
            <w:r>
              <w:rPr>
                <w:spacing w:val="-1"/>
                <w:sz w:val="16"/>
              </w:rPr>
              <w:t xml:space="preserve"> </w:t>
            </w:r>
            <w:r>
              <w:rPr>
                <w:sz w:val="16"/>
              </w:rPr>
              <w:t>1350</w:t>
            </w:r>
            <w:r>
              <w:rPr>
                <w:spacing w:val="-1"/>
                <w:sz w:val="16"/>
              </w:rPr>
              <w:t xml:space="preserve"> </w:t>
            </w:r>
            <w:r>
              <w:rPr>
                <w:spacing w:val="-10"/>
                <w:sz w:val="16"/>
              </w:rPr>
              <w:t>G</w:t>
            </w:r>
          </w:p>
        </w:tc>
        <w:tc>
          <w:tcPr>
            <w:tcW w:w="1828" w:type="dxa"/>
          </w:tcPr>
          <w:p w14:paraId="6C77EB1D">
            <w:pPr>
              <w:pStyle w:val="11"/>
              <w:rPr>
                <w:sz w:val="18"/>
              </w:rPr>
            </w:pPr>
          </w:p>
        </w:tc>
      </w:tr>
      <w:tr w14:paraId="3869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19" w:type="dxa"/>
            <w:gridSpan w:val="5"/>
          </w:tcPr>
          <w:p w14:paraId="46DA5711">
            <w:pPr>
              <w:pStyle w:val="11"/>
              <w:spacing w:before="54"/>
              <w:ind w:left="50"/>
              <w:rPr>
                <w:b/>
                <w:sz w:val="16"/>
              </w:rPr>
            </w:pPr>
            <w:r>
              <w:rPr>
                <w:b/>
                <w:sz w:val="16"/>
              </w:rPr>
              <w:t>QUINOLONAS,</w:t>
            </w:r>
            <w:r>
              <w:rPr>
                <w:b/>
                <w:spacing w:val="-10"/>
                <w:sz w:val="16"/>
              </w:rPr>
              <w:t xml:space="preserve"> </w:t>
            </w:r>
            <w:r>
              <w:rPr>
                <w:b/>
                <w:sz w:val="16"/>
              </w:rPr>
              <w:t>ANTAGONISTAS</w:t>
            </w:r>
            <w:r>
              <w:rPr>
                <w:b/>
                <w:spacing w:val="-10"/>
                <w:sz w:val="16"/>
              </w:rPr>
              <w:t xml:space="preserve"> </w:t>
            </w:r>
            <w:r>
              <w:rPr>
                <w:b/>
                <w:sz w:val="16"/>
              </w:rPr>
              <w:t>DO</w:t>
            </w:r>
            <w:r>
              <w:rPr>
                <w:b/>
                <w:spacing w:val="-7"/>
                <w:sz w:val="16"/>
              </w:rPr>
              <w:t xml:space="preserve"> </w:t>
            </w:r>
            <w:r>
              <w:rPr>
                <w:b/>
                <w:sz w:val="16"/>
              </w:rPr>
              <w:t>ÁCIDO</w:t>
            </w:r>
            <w:r>
              <w:rPr>
                <w:b/>
                <w:spacing w:val="-5"/>
                <w:sz w:val="16"/>
              </w:rPr>
              <w:t xml:space="preserve"> </w:t>
            </w:r>
            <w:r>
              <w:rPr>
                <w:b/>
                <w:sz w:val="16"/>
              </w:rPr>
              <w:t>FÓLICO</w:t>
            </w:r>
            <w:r>
              <w:rPr>
                <w:b/>
                <w:spacing w:val="-6"/>
                <w:sz w:val="16"/>
              </w:rPr>
              <w:t xml:space="preserve"> </w:t>
            </w:r>
            <w:r>
              <w:rPr>
                <w:b/>
                <w:sz w:val="16"/>
              </w:rPr>
              <w:t>E</w:t>
            </w:r>
            <w:r>
              <w:rPr>
                <w:b/>
                <w:spacing w:val="-10"/>
                <w:sz w:val="16"/>
              </w:rPr>
              <w:t xml:space="preserve"> </w:t>
            </w:r>
            <w:r>
              <w:rPr>
                <w:b/>
                <w:sz w:val="16"/>
              </w:rPr>
              <w:t>ANTISSÉPTICOS</w:t>
            </w:r>
            <w:r>
              <w:rPr>
                <w:b/>
                <w:spacing w:val="-6"/>
                <w:sz w:val="16"/>
              </w:rPr>
              <w:t xml:space="preserve"> </w:t>
            </w:r>
            <w:r>
              <w:rPr>
                <w:b/>
                <w:sz w:val="16"/>
              </w:rPr>
              <w:t>DO</w:t>
            </w:r>
            <w:r>
              <w:rPr>
                <w:b/>
                <w:spacing w:val="-7"/>
                <w:sz w:val="16"/>
              </w:rPr>
              <w:t xml:space="preserve"> </w:t>
            </w:r>
            <w:r>
              <w:rPr>
                <w:b/>
                <w:sz w:val="16"/>
              </w:rPr>
              <w:t>TRATO</w:t>
            </w:r>
            <w:r>
              <w:rPr>
                <w:b/>
                <w:spacing w:val="-5"/>
                <w:sz w:val="16"/>
              </w:rPr>
              <w:t xml:space="preserve"> </w:t>
            </w:r>
            <w:r>
              <w:rPr>
                <w:b/>
                <w:spacing w:val="-2"/>
                <w:sz w:val="16"/>
              </w:rPr>
              <w:t>URINÁRIO</w:t>
            </w:r>
          </w:p>
        </w:tc>
      </w:tr>
      <w:tr w14:paraId="1C96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9" w:type="dxa"/>
          </w:tcPr>
          <w:p w14:paraId="5561C59C">
            <w:pPr>
              <w:pStyle w:val="11"/>
              <w:rPr>
                <w:sz w:val="18"/>
              </w:rPr>
            </w:pPr>
          </w:p>
        </w:tc>
        <w:tc>
          <w:tcPr>
            <w:tcW w:w="559" w:type="dxa"/>
          </w:tcPr>
          <w:p w14:paraId="29D28D50">
            <w:pPr>
              <w:pStyle w:val="11"/>
              <w:spacing w:before="54"/>
              <w:ind w:right="90"/>
              <w:jc w:val="center"/>
              <w:rPr>
                <w:sz w:val="16"/>
              </w:rPr>
            </w:pPr>
            <w:r>
              <w:rPr>
                <w:spacing w:val="-4"/>
                <w:sz w:val="16"/>
              </w:rPr>
              <w:t>5649</w:t>
            </w:r>
          </w:p>
        </w:tc>
        <w:tc>
          <w:tcPr>
            <w:tcW w:w="5059" w:type="dxa"/>
          </w:tcPr>
          <w:p w14:paraId="46AA0CB9">
            <w:pPr>
              <w:pStyle w:val="11"/>
              <w:spacing w:before="54"/>
              <w:ind w:left="86"/>
              <w:rPr>
                <w:sz w:val="16"/>
              </w:rPr>
            </w:pPr>
            <w:r>
              <w:rPr>
                <w:sz w:val="16"/>
              </w:rPr>
              <w:t>Ciprofloxacino,</w:t>
            </w:r>
            <w:r>
              <w:rPr>
                <w:spacing w:val="-1"/>
                <w:sz w:val="16"/>
              </w:rPr>
              <w:t xml:space="preserve"> </w:t>
            </w:r>
            <w:r>
              <w:rPr>
                <w:sz w:val="16"/>
              </w:rPr>
              <w:t>Cloridrato</w:t>
            </w:r>
            <w:r>
              <w:rPr>
                <w:spacing w:val="-1"/>
                <w:sz w:val="16"/>
              </w:rPr>
              <w:t xml:space="preserve"> </w:t>
            </w:r>
            <w:r>
              <w:rPr>
                <w:sz w:val="16"/>
              </w:rPr>
              <w:t>0,35%</w:t>
            </w:r>
            <w:r>
              <w:rPr>
                <w:spacing w:val="-1"/>
                <w:sz w:val="16"/>
              </w:rPr>
              <w:t xml:space="preserve"> </w:t>
            </w:r>
            <w:r>
              <w:rPr>
                <w:sz w:val="16"/>
              </w:rPr>
              <w:t>(3,5</w:t>
            </w:r>
            <w:r>
              <w:rPr>
                <w:spacing w:val="-1"/>
                <w:sz w:val="16"/>
              </w:rPr>
              <w:t xml:space="preserve"> </w:t>
            </w:r>
            <w:r>
              <w:rPr>
                <w:sz w:val="16"/>
              </w:rPr>
              <w:t>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2524" w:type="dxa"/>
          </w:tcPr>
          <w:p w14:paraId="04AA4940">
            <w:pPr>
              <w:pStyle w:val="11"/>
              <w:spacing w:before="54"/>
              <w:ind w:left="944"/>
              <w:rPr>
                <w:sz w:val="16"/>
              </w:rPr>
            </w:pPr>
            <w:r>
              <w:rPr>
                <w:sz w:val="16"/>
              </w:rPr>
              <w:t>FRASCO</w:t>
            </w:r>
            <w:r>
              <w:rPr>
                <w:spacing w:val="-4"/>
                <w:sz w:val="16"/>
              </w:rPr>
              <w:t xml:space="preserve"> </w:t>
            </w:r>
            <w:r>
              <w:rPr>
                <w:sz w:val="16"/>
              </w:rPr>
              <w:t>110</w:t>
            </w:r>
            <w:r>
              <w:rPr>
                <w:spacing w:val="-4"/>
                <w:sz w:val="16"/>
              </w:rPr>
              <w:t xml:space="preserve"> </w:t>
            </w:r>
            <w:r>
              <w:rPr>
                <w:spacing w:val="-2"/>
                <w:sz w:val="16"/>
              </w:rPr>
              <w:t>GOTAS</w:t>
            </w:r>
          </w:p>
        </w:tc>
        <w:tc>
          <w:tcPr>
            <w:tcW w:w="1828" w:type="dxa"/>
          </w:tcPr>
          <w:p w14:paraId="6608F95E">
            <w:pPr>
              <w:pStyle w:val="11"/>
              <w:spacing w:before="54"/>
              <w:ind w:left="116"/>
              <w:rPr>
                <w:sz w:val="16"/>
              </w:rPr>
            </w:pPr>
            <w:r>
              <w:rPr>
                <w:sz w:val="16"/>
              </w:rPr>
              <w:t>SEI-</w:t>
            </w:r>
            <w:r>
              <w:rPr>
                <w:spacing w:val="-2"/>
                <w:sz w:val="16"/>
              </w:rPr>
              <w:t>260008/012422/2023</w:t>
            </w:r>
          </w:p>
        </w:tc>
      </w:tr>
      <w:tr w14:paraId="25B9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9" w:type="dxa"/>
          </w:tcPr>
          <w:p w14:paraId="5E9446F3">
            <w:pPr>
              <w:pStyle w:val="11"/>
              <w:spacing w:before="54"/>
              <w:ind w:left="50"/>
              <w:rPr>
                <w:sz w:val="16"/>
              </w:rPr>
            </w:pPr>
            <w:r>
              <w:rPr>
                <w:spacing w:val="-10"/>
                <w:sz w:val="16"/>
              </w:rPr>
              <w:t>7</w:t>
            </w:r>
          </w:p>
        </w:tc>
        <w:tc>
          <w:tcPr>
            <w:tcW w:w="559" w:type="dxa"/>
          </w:tcPr>
          <w:p w14:paraId="0554607F">
            <w:pPr>
              <w:pStyle w:val="11"/>
              <w:spacing w:before="54"/>
              <w:ind w:right="90"/>
              <w:jc w:val="center"/>
              <w:rPr>
                <w:sz w:val="16"/>
              </w:rPr>
            </w:pPr>
            <w:r>
              <w:rPr>
                <w:spacing w:val="-4"/>
                <w:sz w:val="16"/>
              </w:rPr>
              <w:t>7801</w:t>
            </w:r>
          </w:p>
        </w:tc>
        <w:tc>
          <w:tcPr>
            <w:tcW w:w="5059" w:type="dxa"/>
          </w:tcPr>
          <w:p w14:paraId="0384BF4E">
            <w:pPr>
              <w:pStyle w:val="11"/>
              <w:spacing w:before="54"/>
              <w:ind w:left="86"/>
              <w:rPr>
                <w:sz w:val="16"/>
              </w:rPr>
            </w:pPr>
            <w:r>
              <w:rPr>
                <w:sz w:val="16"/>
              </w:rPr>
              <w:t>Moxifloxacino,</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w:t>
            </w:r>
            <w:r>
              <w:rPr>
                <w:spacing w:val="-1"/>
                <w:sz w:val="16"/>
              </w:rPr>
              <w:t xml:space="preserve"> </w:t>
            </w:r>
            <w:r>
              <w:rPr>
                <w:sz w:val="16"/>
              </w:rPr>
              <w:t>5</w:t>
            </w:r>
            <w:r>
              <w:rPr>
                <w:spacing w:val="-1"/>
                <w:sz w:val="16"/>
              </w:rPr>
              <w:t xml:space="preserve"> </w:t>
            </w:r>
            <w:r>
              <w:rPr>
                <w:spacing w:val="-5"/>
                <w:sz w:val="16"/>
              </w:rPr>
              <w:t>ml</w:t>
            </w:r>
          </w:p>
        </w:tc>
        <w:tc>
          <w:tcPr>
            <w:tcW w:w="2524" w:type="dxa"/>
          </w:tcPr>
          <w:p w14:paraId="09BC6E30">
            <w:pPr>
              <w:pStyle w:val="11"/>
              <w:spacing w:before="54"/>
              <w:ind w:left="944"/>
              <w:rPr>
                <w:sz w:val="16"/>
              </w:rPr>
            </w:pPr>
            <w:r>
              <w:rPr>
                <w:sz w:val="16"/>
              </w:rPr>
              <w:t>FR</w:t>
            </w:r>
            <w:r>
              <w:rPr>
                <w:spacing w:val="-3"/>
                <w:sz w:val="16"/>
              </w:rPr>
              <w:t xml:space="preserve"> </w:t>
            </w:r>
            <w:r>
              <w:rPr>
                <w:sz w:val="16"/>
              </w:rPr>
              <w:t>130</w:t>
            </w:r>
            <w:r>
              <w:rPr>
                <w:spacing w:val="-1"/>
                <w:sz w:val="16"/>
              </w:rPr>
              <w:t xml:space="preserve"> </w:t>
            </w:r>
            <w:r>
              <w:rPr>
                <w:spacing w:val="-2"/>
                <w:sz w:val="16"/>
              </w:rPr>
              <w:t>GOTAS</w:t>
            </w:r>
          </w:p>
        </w:tc>
        <w:tc>
          <w:tcPr>
            <w:tcW w:w="1828" w:type="dxa"/>
          </w:tcPr>
          <w:p w14:paraId="63CEF2FE">
            <w:pPr>
              <w:pStyle w:val="11"/>
              <w:rPr>
                <w:sz w:val="18"/>
              </w:rPr>
            </w:pPr>
          </w:p>
        </w:tc>
      </w:tr>
      <w:tr w14:paraId="2A7B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519" w:type="dxa"/>
            <w:gridSpan w:val="5"/>
          </w:tcPr>
          <w:p w14:paraId="6337B708">
            <w:pPr>
              <w:pStyle w:val="11"/>
              <w:spacing w:before="62"/>
              <w:ind w:left="50"/>
              <w:rPr>
                <w:b/>
                <w:sz w:val="16"/>
              </w:rPr>
            </w:pPr>
            <w:r>
              <w:rPr>
                <w:b/>
                <w:sz w:val="16"/>
              </w:rPr>
              <w:t>ANESTÉSICOS</w:t>
            </w:r>
            <w:r>
              <w:rPr>
                <w:b/>
                <w:spacing w:val="-1"/>
                <w:sz w:val="16"/>
              </w:rPr>
              <w:t xml:space="preserve"> </w:t>
            </w:r>
            <w:r>
              <w:rPr>
                <w:b/>
                <w:spacing w:val="-2"/>
                <w:sz w:val="16"/>
              </w:rPr>
              <w:t>LOCAIS</w:t>
            </w:r>
          </w:p>
        </w:tc>
      </w:tr>
      <w:tr w14:paraId="0FF0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9" w:type="dxa"/>
          </w:tcPr>
          <w:p w14:paraId="4031A8D4">
            <w:pPr>
              <w:pStyle w:val="11"/>
              <w:rPr>
                <w:sz w:val="18"/>
              </w:rPr>
            </w:pPr>
          </w:p>
        </w:tc>
        <w:tc>
          <w:tcPr>
            <w:tcW w:w="559" w:type="dxa"/>
          </w:tcPr>
          <w:p w14:paraId="69E7547B">
            <w:pPr>
              <w:pStyle w:val="11"/>
              <w:spacing w:before="54"/>
              <w:ind w:right="90"/>
              <w:jc w:val="center"/>
              <w:rPr>
                <w:sz w:val="16"/>
              </w:rPr>
            </w:pPr>
            <w:r>
              <w:rPr>
                <w:spacing w:val="-4"/>
                <w:sz w:val="16"/>
              </w:rPr>
              <w:t>5656</w:t>
            </w:r>
          </w:p>
        </w:tc>
        <w:tc>
          <w:tcPr>
            <w:tcW w:w="5059" w:type="dxa"/>
          </w:tcPr>
          <w:p w14:paraId="1BE430EA">
            <w:pPr>
              <w:pStyle w:val="11"/>
              <w:spacing w:before="54"/>
              <w:ind w:left="86"/>
              <w:rPr>
                <w:sz w:val="16"/>
              </w:rPr>
            </w:pPr>
            <w:r>
              <w:rPr>
                <w:sz w:val="16"/>
              </w:rPr>
              <w:t>Oxibuprocaina,</w:t>
            </w:r>
            <w:r>
              <w:rPr>
                <w:spacing w:val="-1"/>
                <w:sz w:val="16"/>
              </w:rPr>
              <w:t xml:space="preserve"> </w:t>
            </w:r>
            <w:r>
              <w:rPr>
                <w:sz w:val="16"/>
              </w:rPr>
              <w:t>Cloridrato</w:t>
            </w:r>
            <w:r>
              <w:rPr>
                <w:spacing w:val="-1"/>
                <w:sz w:val="16"/>
              </w:rPr>
              <w:t xml:space="preserve"> </w:t>
            </w:r>
            <w:r>
              <w:rPr>
                <w:sz w:val="16"/>
              </w:rPr>
              <w:t>0,4%</w:t>
            </w:r>
            <w:r>
              <w:rPr>
                <w:spacing w:val="-1"/>
                <w:sz w:val="16"/>
              </w:rPr>
              <w:t xml:space="preserve"> </w:t>
            </w:r>
            <w:r>
              <w:rPr>
                <w:sz w:val="16"/>
              </w:rPr>
              <w:t>(4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4"/>
                <w:sz w:val="16"/>
              </w:rPr>
              <w:t>10mL</w:t>
            </w:r>
          </w:p>
        </w:tc>
        <w:tc>
          <w:tcPr>
            <w:tcW w:w="2524" w:type="dxa"/>
          </w:tcPr>
          <w:p w14:paraId="5B861FCA">
            <w:pPr>
              <w:pStyle w:val="11"/>
              <w:spacing w:before="54"/>
              <w:ind w:left="944"/>
              <w:rPr>
                <w:sz w:val="16"/>
              </w:rPr>
            </w:pPr>
            <w:r>
              <w:rPr>
                <w:sz w:val="16"/>
              </w:rPr>
              <w:t>FRASCO</w:t>
            </w:r>
            <w:r>
              <w:rPr>
                <w:spacing w:val="-1"/>
                <w:sz w:val="16"/>
              </w:rPr>
              <w:t xml:space="preserve"> </w:t>
            </w:r>
            <w:r>
              <w:rPr>
                <w:sz w:val="16"/>
              </w:rPr>
              <w:t>340</w:t>
            </w:r>
            <w:r>
              <w:rPr>
                <w:spacing w:val="-1"/>
                <w:sz w:val="16"/>
              </w:rPr>
              <w:t xml:space="preserve"> </w:t>
            </w:r>
            <w:r>
              <w:rPr>
                <w:spacing w:val="-2"/>
                <w:sz w:val="16"/>
              </w:rPr>
              <w:t>GOTAS</w:t>
            </w:r>
          </w:p>
        </w:tc>
        <w:tc>
          <w:tcPr>
            <w:tcW w:w="1828" w:type="dxa"/>
          </w:tcPr>
          <w:p w14:paraId="32ECE044">
            <w:pPr>
              <w:pStyle w:val="11"/>
              <w:spacing w:before="54"/>
              <w:ind w:left="116"/>
              <w:rPr>
                <w:sz w:val="16"/>
              </w:rPr>
            </w:pPr>
            <w:r>
              <w:rPr>
                <w:sz w:val="16"/>
              </w:rPr>
              <w:t>SEI-</w:t>
            </w:r>
            <w:r>
              <w:rPr>
                <w:spacing w:val="-2"/>
                <w:sz w:val="16"/>
              </w:rPr>
              <w:t>260007/005108/2024</w:t>
            </w:r>
          </w:p>
        </w:tc>
      </w:tr>
      <w:tr w14:paraId="78BE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49" w:type="dxa"/>
          </w:tcPr>
          <w:p w14:paraId="39C826DC">
            <w:pPr>
              <w:pStyle w:val="11"/>
              <w:spacing w:before="54" w:line="164" w:lineRule="exact"/>
              <w:ind w:left="50"/>
              <w:rPr>
                <w:sz w:val="16"/>
              </w:rPr>
            </w:pPr>
            <w:r>
              <w:rPr>
                <w:spacing w:val="-10"/>
                <w:sz w:val="16"/>
              </w:rPr>
              <w:t>9</w:t>
            </w:r>
          </w:p>
        </w:tc>
        <w:tc>
          <w:tcPr>
            <w:tcW w:w="559" w:type="dxa"/>
          </w:tcPr>
          <w:p w14:paraId="4485EC3E">
            <w:pPr>
              <w:pStyle w:val="11"/>
              <w:spacing w:before="54" w:line="164" w:lineRule="exact"/>
              <w:ind w:right="90"/>
              <w:jc w:val="center"/>
              <w:rPr>
                <w:sz w:val="16"/>
              </w:rPr>
            </w:pPr>
            <w:r>
              <w:rPr>
                <w:spacing w:val="-4"/>
                <w:sz w:val="16"/>
              </w:rPr>
              <w:t>7352</w:t>
            </w:r>
          </w:p>
        </w:tc>
        <w:tc>
          <w:tcPr>
            <w:tcW w:w="5059" w:type="dxa"/>
          </w:tcPr>
          <w:p w14:paraId="64341E7B">
            <w:pPr>
              <w:pStyle w:val="11"/>
              <w:spacing w:before="54" w:line="164" w:lineRule="exact"/>
              <w:ind w:left="86"/>
              <w:rPr>
                <w:sz w:val="16"/>
              </w:rPr>
            </w:pPr>
            <w:r>
              <w:rPr>
                <w:sz w:val="16"/>
              </w:rPr>
              <w:t>Proximetacaina,</w:t>
            </w:r>
            <w:r>
              <w:rPr>
                <w:spacing w:val="-1"/>
                <w:sz w:val="16"/>
              </w:rPr>
              <w:t xml:space="preserve"> </w:t>
            </w:r>
            <w:r>
              <w:rPr>
                <w:sz w:val="16"/>
              </w:rPr>
              <w:t>Cloridrato</w:t>
            </w:r>
            <w:r>
              <w:rPr>
                <w:spacing w:val="-1"/>
                <w:sz w:val="16"/>
              </w:rPr>
              <w:t xml:space="preserve"> </w:t>
            </w:r>
            <w:r>
              <w:rPr>
                <w:sz w:val="16"/>
              </w:rPr>
              <w:t>0,5%</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2524" w:type="dxa"/>
          </w:tcPr>
          <w:p w14:paraId="7B2B6EFD">
            <w:pPr>
              <w:pStyle w:val="11"/>
              <w:spacing w:before="54" w:line="164" w:lineRule="exact"/>
              <w:ind w:left="944"/>
              <w:rPr>
                <w:sz w:val="16"/>
              </w:rPr>
            </w:pPr>
            <w:r>
              <w:rPr>
                <w:sz w:val="16"/>
              </w:rPr>
              <w:t>FR</w:t>
            </w:r>
            <w:r>
              <w:rPr>
                <w:spacing w:val="-1"/>
                <w:sz w:val="16"/>
              </w:rPr>
              <w:t xml:space="preserve"> </w:t>
            </w:r>
            <w:r>
              <w:rPr>
                <w:sz w:val="16"/>
              </w:rPr>
              <w:t>25</w:t>
            </w:r>
            <w:r>
              <w:rPr>
                <w:spacing w:val="-1"/>
                <w:sz w:val="16"/>
              </w:rPr>
              <w:t xml:space="preserve"> </w:t>
            </w:r>
            <w:r>
              <w:rPr>
                <w:spacing w:val="-5"/>
                <w:sz w:val="16"/>
              </w:rPr>
              <w:t>MG</w:t>
            </w:r>
          </w:p>
        </w:tc>
        <w:tc>
          <w:tcPr>
            <w:tcW w:w="1828" w:type="dxa"/>
          </w:tcPr>
          <w:p w14:paraId="09FE1FB5">
            <w:pPr>
              <w:pStyle w:val="11"/>
              <w:rPr>
                <w:sz w:val="16"/>
              </w:rPr>
            </w:pPr>
          </w:p>
        </w:tc>
      </w:tr>
    </w:tbl>
    <w:p w14:paraId="6E840408">
      <w:pPr>
        <w:spacing w:after="0"/>
        <w:rPr>
          <w:sz w:val="16"/>
        </w:rPr>
        <w:sectPr>
          <w:pgSz w:w="15840" w:h="24480"/>
          <w:pgMar w:top="520" w:right="540" w:bottom="280" w:left="560" w:header="720" w:footer="720" w:gutter="0"/>
          <w:cols w:space="720" w:num="1"/>
        </w:sectPr>
      </w:pPr>
    </w:p>
    <w:p w14:paraId="21FA1A2A">
      <w:pPr>
        <w:pStyle w:val="3"/>
        <w:numPr>
          <w:ilvl w:val="1"/>
          <w:numId w:val="51"/>
        </w:numPr>
        <w:tabs>
          <w:tab w:val="left" w:pos="478"/>
        </w:tabs>
        <w:spacing w:before="63" w:after="0" w:line="240" w:lineRule="auto"/>
        <w:ind w:left="478" w:right="0" w:hanging="349"/>
        <w:jc w:val="left"/>
      </w:pPr>
      <w:r>
        <w:rPr>
          <w:spacing w:val="-2"/>
        </w:rPr>
        <w:t>CONTRATAÇÕES</w:t>
      </w:r>
      <w:r>
        <w:rPr>
          <w:spacing w:val="-7"/>
        </w:rPr>
        <w:t xml:space="preserve"> </w:t>
      </w:r>
      <w:r>
        <w:rPr>
          <w:spacing w:val="-2"/>
        </w:rPr>
        <w:t>INTERDEPENDENTES</w:t>
      </w:r>
    </w:p>
    <w:p w14:paraId="1D081B40">
      <w:pPr>
        <w:spacing w:before="40"/>
        <w:ind w:left="1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2BA3E1DA">
      <w:pPr>
        <w:pStyle w:val="7"/>
        <w:spacing w:before="80"/>
        <w:rPr>
          <w:b/>
        </w:rPr>
      </w:pPr>
    </w:p>
    <w:p w14:paraId="206A6BE7">
      <w:pPr>
        <w:pStyle w:val="3"/>
        <w:numPr>
          <w:ilvl w:val="0"/>
          <w:numId w:val="51"/>
        </w:numPr>
        <w:tabs>
          <w:tab w:val="left" w:pos="317"/>
        </w:tabs>
        <w:spacing w:before="0" w:after="0" w:line="240" w:lineRule="auto"/>
        <w:ind w:left="317" w:right="0" w:hanging="188"/>
        <w:jc w:val="left"/>
      </w:pPr>
      <w:r>
        <w:t>ANÁLISE</w:t>
      </w:r>
      <w:r>
        <w:rPr>
          <w:spacing w:val="-1"/>
        </w:rPr>
        <w:t xml:space="preserve"> </w:t>
      </w:r>
      <w:r>
        <w:t>DE</w:t>
      </w:r>
      <w:r>
        <w:rPr>
          <w:spacing w:val="-1"/>
        </w:rPr>
        <w:t xml:space="preserve"> </w:t>
      </w:r>
      <w:r>
        <w:rPr>
          <w:spacing w:val="-2"/>
        </w:rPr>
        <w:t>RISCOS</w:t>
      </w:r>
    </w:p>
    <w:p w14:paraId="1D625680">
      <w:pPr>
        <w:pStyle w:val="7"/>
        <w:spacing w:line="280" w:lineRule="auto"/>
        <w:ind w:left="129" w:right="13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1D2D76A8">
      <w:pPr>
        <w:pStyle w:val="7"/>
        <w:spacing w:before="43"/>
      </w:pPr>
    </w:p>
    <w:p w14:paraId="20DEB8CB">
      <w:pPr>
        <w:pStyle w:val="3"/>
        <w:numPr>
          <w:ilvl w:val="0"/>
          <w:numId w:val="51"/>
        </w:numPr>
        <w:tabs>
          <w:tab w:val="left" w:pos="328"/>
        </w:tabs>
        <w:spacing w:before="0" w:after="0" w:line="240" w:lineRule="auto"/>
        <w:ind w:left="3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764D7E8A">
      <w:pPr>
        <w:pStyle w:val="7"/>
        <w:spacing w:line="280" w:lineRule="auto"/>
        <w:ind w:left="129" w:right="13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0220A7E9">
      <w:pPr>
        <w:pStyle w:val="7"/>
        <w:spacing w:before="42"/>
      </w:pPr>
    </w:p>
    <w:p w14:paraId="3ACC2D87">
      <w:pPr>
        <w:pStyle w:val="3"/>
        <w:numPr>
          <w:ilvl w:val="0"/>
          <w:numId w:val="51"/>
        </w:numPr>
        <w:tabs>
          <w:tab w:val="left" w:pos="328"/>
        </w:tabs>
        <w:spacing w:before="0" w:after="0" w:line="240" w:lineRule="auto"/>
        <w:ind w:left="328" w:right="0" w:hanging="199"/>
        <w:jc w:val="left"/>
      </w:pPr>
      <w:r>
        <w:rPr>
          <w:spacing w:val="-2"/>
        </w:rPr>
        <w:t>RESPONSÁVEIS</w:t>
      </w:r>
    </w:p>
    <w:p w14:paraId="7471455E">
      <w:pPr>
        <w:pStyle w:val="7"/>
        <w:spacing w:before="80"/>
        <w:rPr>
          <w:b/>
        </w:rPr>
      </w:pPr>
    </w:p>
    <w:p w14:paraId="0F853BAE">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39E9A8B3">
      <w:pPr>
        <w:pStyle w:val="7"/>
        <w:ind w:left="129"/>
      </w:pPr>
      <w:r>
        <w:t>Matrícula:</w:t>
      </w:r>
      <w:r>
        <w:rPr>
          <w:spacing w:val="-1"/>
        </w:rPr>
        <w:t xml:space="preserve"> </w:t>
      </w:r>
      <w:r>
        <w:t>36229-</w:t>
      </w:r>
      <w:r>
        <w:rPr>
          <w:spacing w:val="-10"/>
        </w:rPr>
        <w:t>3</w:t>
      </w:r>
    </w:p>
    <w:p w14:paraId="4DF332D0">
      <w:pPr>
        <w:pStyle w:val="7"/>
        <w:ind w:left="129"/>
      </w:pPr>
      <w:r>
        <w:t>ID</w:t>
      </w:r>
      <w:r>
        <w:rPr>
          <w:spacing w:val="-1"/>
        </w:rPr>
        <w:t xml:space="preserve"> </w:t>
      </w:r>
      <w:r>
        <w:t>Funcional:</w:t>
      </w:r>
      <w:r>
        <w:rPr>
          <w:spacing w:val="-1"/>
        </w:rPr>
        <w:t xml:space="preserve"> </w:t>
      </w:r>
      <w:r>
        <w:t>443098-</w:t>
      </w:r>
      <w:r>
        <w:rPr>
          <w:spacing w:val="-10"/>
        </w:rPr>
        <w:t>4</w:t>
      </w:r>
    </w:p>
    <w:p w14:paraId="219B17E8">
      <w:pPr>
        <w:pStyle w:val="7"/>
        <w:ind w:left="129"/>
      </w:pPr>
      <w:r>
        <w:t>Telefone:</w:t>
      </w:r>
      <w:r>
        <w:rPr>
          <w:spacing w:val="-8"/>
        </w:rPr>
        <w:t xml:space="preserve"> </w:t>
      </w:r>
      <w:r>
        <w:t>(21)</w:t>
      </w:r>
      <w:r>
        <w:rPr>
          <w:spacing w:val="-8"/>
        </w:rPr>
        <w:t xml:space="preserve"> </w:t>
      </w:r>
      <w:r>
        <w:t>2868-</w:t>
      </w:r>
      <w:r>
        <w:rPr>
          <w:spacing w:val="-4"/>
        </w:rPr>
        <w:t>8352</w:t>
      </w:r>
    </w:p>
    <w:p w14:paraId="72E122DD">
      <w:pPr>
        <w:spacing w:before="21"/>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0317A4C5">
      <w:pPr>
        <w:pStyle w:val="7"/>
        <w:spacing w:before="53"/>
        <w:rPr>
          <w:sz w:val="22"/>
        </w:rPr>
      </w:pPr>
    </w:p>
    <w:p w14:paraId="236F1CD3">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614AB41D">
      <w:pPr>
        <w:pStyle w:val="7"/>
        <w:ind w:left="129"/>
      </w:pPr>
      <w:r>
        <w:t>Matrícula:</w:t>
      </w:r>
      <w:r>
        <w:rPr>
          <w:spacing w:val="-1"/>
        </w:rPr>
        <w:t xml:space="preserve"> </w:t>
      </w:r>
      <w:r>
        <w:t>33.775-</w:t>
      </w:r>
      <w:r>
        <w:rPr>
          <w:spacing w:val="-10"/>
        </w:rPr>
        <w:t>8</w:t>
      </w:r>
    </w:p>
    <w:p w14:paraId="3017AE5C">
      <w:pPr>
        <w:pStyle w:val="7"/>
        <w:ind w:left="129"/>
      </w:pPr>
      <w:r>
        <w:t>ID</w:t>
      </w:r>
      <w:r>
        <w:rPr>
          <w:spacing w:val="-1"/>
        </w:rPr>
        <w:t xml:space="preserve"> </w:t>
      </w:r>
      <w:r>
        <w:t>Funcional:</w:t>
      </w:r>
      <w:r>
        <w:rPr>
          <w:spacing w:val="-1"/>
        </w:rPr>
        <w:t xml:space="preserve"> </w:t>
      </w:r>
      <w:r>
        <w:rPr>
          <w:spacing w:val="-2"/>
        </w:rPr>
        <w:t>2040816</w:t>
      </w:r>
    </w:p>
    <w:p w14:paraId="1B7204FD">
      <w:pPr>
        <w:pStyle w:val="7"/>
        <w:ind w:left="129"/>
      </w:pPr>
      <w:r>
        <w:t>Telefone:</w:t>
      </w:r>
      <w:r>
        <w:rPr>
          <w:spacing w:val="-8"/>
        </w:rPr>
        <w:t xml:space="preserve"> </w:t>
      </w:r>
      <w:r>
        <w:t>(21)</w:t>
      </w:r>
      <w:r>
        <w:rPr>
          <w:spacing w:val="-8"/>
        </w:rPr>
        <w:t xml:space="preserve"> </w:t>
      </w:r>
      <w:r>
        <w:t>2868-</w:t>
      </w:r>
      <w:r>
        <w:rPr>
          <w:spacing w:val="-4"/>
        </w:rPr>
        <w:t>8464</w:t>
      </w:r>
    </w:p>
    <w:p w14:paraId="7D716E0C">
      <w:pPr>
        <w:spacing w:before="21"/>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4A6903C1">
      <w:pPr>
        <w:pStyle w:val="7"/>
        <w:spacing w:before="0"/>
      </w:pPr>
    </w:p>
    <w:p w14:paraId="6468C9E9">
      <w:pPr>
        <w:pStyle w:val="7"/>
        <w:spacing w:before="0"/>
      </w:pPr>
    </w:p>
    <w:p w14:paraId="727572A4">
      <w:pPr>
        <w:pStyle w:val="7"/>
        <w:spacing w:before="0"/>
      </w:pPr>
    </w:p>
    <w:p w14:paraId="21A6BAF4">
      <w:pPr>
        <w:pStyle w:val="7"/>
        <w:spacing w:before="0"/>
      </w:pPr>
    </w:p>
    <w:p w14:paraId="71F2CFEE">
      <w:pPr>
        <w:pStyle w:val="7"/>
        <w:spacing w:before="0"/>
      </w:pPr>
    </w:p>
    <w:p w14:paraId="0632E4DD">
      <w:pPr>
        <w:pStyle w:val="7"/>
        <w:spacing w:before="0"/>
      </w:pPr>
    </w:p>
    <w:p w14:paraId="5C74E7DC">
      <w:pPr>
        <w:pStyle w:val="7"/>
        <w:spacing w:before="0"/>
      </w:pPr>
    </w:p>
    <w:p w14:paraId="0948072D">
      <w:pPr>
        <w:pStyle w:val="7"/>
        <w:spacing w:before="0"/>
      </w:pPr>
    </w:p>
    <w:p w14:paraId="7137DC51">
      <w:pPr>
        <w:pStyle w:val="7"/>
        <w:spacing w:before="0"/>
      </w:pPr>
    </w:p>
    <w:p w14:paraId="221DFBA1">
      <w:pPr>
        <w:pStyle w:val="7"/>
        <w:spacing w:before="0"/>
      </w:pPr>
    </w:p>
    <w:p w14:paraId="6786AD6E">
      <w:pPr>
        <w:pStyle w:val="7"/>
        <w:spacing w:before="0"/>
      </w:pPr>
    </w:p>
    <w:p w14:paraId="17D1E6EB">
      <w:pPr>
        <w:pStyle w:val="7"/>
        <w:spacing w:before="0"/>
      </w:pPr>
    </w:p>
    <w:p w14:paraId="7254A82B">
      <w:pPr>
        <w:pStyle w:val="7"/>
        <w:spacing w:before="0"/>
      </w:pPr>
    </w:p>
    <w:p w14:paraId="001AB7F6">
      <w:pPr>
        <w:pStyle w:val="7"/>
        <w:spacing w:before="0"/>
      </w:pPr>
    </w:p>
    <w:p w14:paraId="4C187BB4">
      <w:pPr>
        <w:pStyle w:val="7"/>
        <w:spacing w:before="0"/>
      </w:pPr>
    </w:p>
    <w:p w14:paraId="7F982C66">
      <w:pPr>
        <w:pStyle w:val="7"/>
        <w:spacing w:before="0"/>
      </w:pPr>
    </w:p>
    <w:p w14:paraId="09795344">
      <w:pPr>
        <w:pStyle w:val="7"/>
        <w:spacing w:before="0"/>
      </w:pPr>
    </w:p>
    <w:p w14:paraId="24BCF45D">
      <w:pPr>
        <w:pStyle w:val="7"/>
        <w:spacing w:before="0"/>
      </w:pPr>
    </w:p>
    <w:p w14:paraId="345909B2">
      <w:pPr>
        <w:pStyle w:val="7"/>
        <w:spacing w:before="0"/>
      </w:pPr>
    </w:p>
    <w:p w14:paraId="2572F89C">
      <w:pPr>
        <w:pStyle w:val="7"/>
        <w:spacing w:before="0"/>
      </w:pPr>
    </w:p>
    <w:p w14:paraId="4DF855FB">
      <w:pPr>
        <w:pStyle w:val="7"/>
        <w:spacing w:before="66"/>
      </w:pPr>
    </w:p>
    <w:p w14:paraId="73AB4C68">
      <w:pPr>
        <w:pStyle w:val="3"/>
        <w:ind w:left="0" w:right="108"/>
        <w:jc w:val="center"/>
      </w:pPr>
      <w:r>
        <mc:AlternateContent>
          <mc:Choice Requires="wps">
            <w:drawing>
              <wp:anchor distT="0" distB="0" distL="0" distR="0" simplePos="0" relativeHeight="251662336" behindDoc="0" locked="0" layoutInCell="1" allowOverlap="1">
                <wp:simplePos x="0" y="0"/>
                <wp:positionH relativeFrom="page">
                  <wp:posOffset>4783455</wp:posOffset>
                </wp:positionH>
                <wp:positionV relativeFrom="paragraph">
                  <wp:posOffset>128270</wp:posOffset>
                </wp:positionV>
                <wp:extent cx="2099945" cy="9525"/>
                <wp:effectExtent l="0" t="0" r="0" b="0"/>
                <wp:wrapNone/>
                <wp:docPr id="20" name="Graphic 20"/>
                <wp:cNvGraphicFramePr/>
                <a:graphic xmlns:a="http://schemas.openxmlformats.org/drawingml/2006/main">
                  <a:graphicData uri="http://schemas.microsoft.com/office/word/2010/wordprocessingShape">
                    <wps:wsp>
                      <wps:cNvSpPr/>
                      <wps:spPr>
                        <a:xfrm>
                          <a:off x="0" y="0"/>
                          <a:ext cx="2099945" cy="9525"/>
                        </a:xfrm>
                        <a:custGeom>
                          <a:avLst/>
                          <a:gdLst/>
                          <a:ahLst/>
                          <a:cxnLst/>
                          <a:rect l="l" t="t" r="r" b="b"/>
                          <a:pathLst>
                            <a:path w="2099945" h="9525">
                              <a:moveTo>
                                <a:pt x="2099335" y="0"/>
                              </a:moveTo>
                              <a:lnTo>
                                <a:pt x="1889518" y="0"/>
                              </a:lnTo>
                              <a:lnTo>
                                <a:pt x="0" y="0"/>
                              </a:lnTo>
                              <a:lnTo>
                                <a:pt x="0" y="9525"/>
                              </a:lnTo>
                              <a:lnTo>
                                <a:pt x="1889518" y="9525"/>
                              </a:lnTo>
                              <a:lnTo>
                                <a:pt x="2099335" y="9525"/>
                              </a:lnTo>
                              <a:lnTo>
                                <a:pt x="2099335" y="0"/>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376.65pt;margin-top:10.1pt;height:0.75pt;width:165.35pt;mso-position-horizontal-relative:page;z-index:251662336;mso-width-relative:page;mso-height-relative:page;" fillcolor="#000000" filled="t" stroked="f" coordsize="2099945,9525" o:gfxdata="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46s92QAAAAoBAAAPAAAAAAAAAAEAIAAAACIAAABkcnMvZG93bnJldi54bWxQSwEC&#10;FAAUAAAACACHTuJAirgMmCwCAAA1BQAADgAAAAAAAAABACAAAAAoAQAAZHJzL2Uyb0RvYy54bWxQ&#10;SwUGAAAAAAYABgBZAQAAxgUAAAAA&#10;" path="m2099335,0l1889518,0,0,0,0,9525,1889518,9525,2099335,9525,2099335,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w:t>
      </w:r>
      <w:r>
        <w:t>ÃO</w:t>
      </w:r>
      <w:r>
        <w:rPr>
          <w:spacing w:val="-6"/>
        </w:rPr>
        <w:t xml:space="preserve"> </w:t>
      </w:r>
      <w:r>
        <w:t>EXIGIDA</w:t>
      </w:r>
      <w:r>
        <w:rPr>
          <w:spacing w:val="-13"/>
        </w:rPr>
        <w:t xml:space="preserve"> </w:t>
      </w:r>
      <w:r>
        <w:t>PARA</w:t>
      </w:r>
      <w:r>
        <w:rPr>
          <w:spacing w:val="-12"/>
        </w:rPr>
        <w:t xml:space="preserve"> </w:t>
      </w:r>
      <w:r>
        <w:rPr>
          <w:spacing w:val="-2"/>
        </w:rPr>
        <w:t>HABILITAÇÃO</w:t>
      </w:r>
    </w:p>
    <w:p w14:paraId="57632E63">
      <w:pPr>
        <w:pStyle w:val="7"/>
        <w:spacing w:before="80"/>
        <w:rPr>
          <w:b/>
        </w:rPr>
      </w:pPr>
    </w:p>
    <w:p w14:paraId="0B9EDC3D">
      <w:pPr>
        <w:pStyle w:val="10"/>
        <w:numPr>
          <w:ilvl w:val="0"/>
          <w:numId w:val="56"/>
        </w:numPr>
        <w:tabs>
          <w:tab w:val="left" w:pos="329"/>
        </w:tabs>
        <w:spacing w:before="0" w:after="0" w:line="240" w:lineRule="auto"/>
        <w:ind w:left="329" w:right="0" w:hanging="200"/>
        <w:jc w:val="both"/>
        <w:rPr>
          <w:b/>
          <w:sz w:val="20"/>
        </w:rPr>
      </w:pPr>
      <w:r>
        <w:rPr>
          <w:b/>
          <w:spacing w:val="-2"/>
          <w:sz w:val="20"/>
        </w:rPr>
        <w:t>HABILITAÇÃO</w:t>
      </w:r>
      <w:r>
        <w:rPr>
          <w:b/>
          <w:spacing w:val="4"/>
          <w:sz w:val="20"/>
        </w:rPr>
        <w:t xml:space="preserve"> </w:t>
      </w:r>
      <w:r>
        <w:rPr>
          <w:b/>
          <w:spacing w:val="-2"/>
          <w:sz w:val="20"/>
        </w:rPr>
        <w:t>JURÍDICA</w:t>
      </w:r>
    </w:p>
    <w:p w14:paraId="72B8F5E0">
      <w:pPr>
        <w:pStyle w:val="7"/>
        <w:spacing w:before="80"/>
        <w:rPr>
          <w:b/>
        </w:rPr>
      </w:pPr>
    </w:p>
    <w:p w14:paraId="74E35CC1">
      <w:pPr>
        <w:pStyle w:val="10"/>
        <w:numPr>
          <w:ilvl w:val="1"/>
          <w:numId w:val="56"/>
        </w:numPr>
        <w:tabs>
          <w:tab w:val="left" w:pos="429"/>
        </w:tabs>
        <w:spacing w:before="0" w:after="0" w:line="240" w:lineRule="auto"/>
        <w:ind w:left="4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7BF09CF9">
      <w:pPr>
        <w:pStyle w:val="10"/>
        <w:numPr>
          <w:ilvl w:val="1"/>
          <w:numId w:val="56"/>
        </w:numPr>
        <w:tabs>
          <w:tab w:val="left" w:pos="429"/>
        </w:tabs>
        <w:spacing w:before="40" w:after="0" w:line="240" w:lineRule="auto"/>
        <w:ind w:left="4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071A826B">
      <w:pPr>
        <w:pStyle w:val="10"/>
        <w:numPr>
          <w:ilvl w:val="1"/>
          <w:numId w:val="56"/>
        </w:numPr>
        <w:tabs>
          <w:tab w:val="left" w:pos="439"/>
        </w:tabs>
        <w:spacing w:before="41" w:after="0" w:line="280" w:lineRule="auto"/>
        <w:ind w:left="129" w:right="13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226816B1">
      <w:pPr>
        <w:pStyle w:val="10"/>
        <w:numPr>
          <w:ilvl w:val="1"/>
          <w:numId w:val="56"/>
        </w:numPr>
        <w:tabs>
          <w:tab w:val="left" w:pos="432"/>
        </w:tabs>
        <w:spacing w:before="1" w:after="0" w:line="280" w:lineRule="auto"/>
        <w:ind w:left="129" w:right="13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2CE7991">
      <w:pPr>
        <w:pStyle w:val="10"/>
        <w:numPr>
          <w:ilvl w:val="1"/>
          <w:numId w:val="56"/>
        </w:numPr>
        <w:tabs>
          <w:tab w:val="left" w:pos="441"/>
        </w:tabs>
        <w:spacing w:before="3" w:after="0" w:line="280" w:lineRule="auto"/>
        <w:ind w:left="129" w:right="13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5AAB643C">
      <w:pPr>
        <w:pStyle w:val="10"/>
        <w:numPr>
          <w:ilvl w:val="1"/>
          <w:numId w:val="56"/>
        </w:numPr>
        <w:tabs>
          <w:tab w:val="left" w:pos="429"/>
        </w:tabs>
        <w:spacing w:before="3" w:after="0" w:line="240" w:lineRule="auto"/>
        <w:ind w:left="4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356B452C">
      <w:pPr>
        <w:pStyle w:val="10"/>
        <w:numPr>
          <w:ilvl w:val="1"/>
          <w:numId w:val="56"/>
        </w:numPr>
        <w:tabs>
          <w:tab w:val="left" w:pos="433"/>
        </w:tabs>
        <w:spacing w:before="40" w:after="0" w:line="280" w:lineRule="auto"/>
        <w:ind w:left="129" w:right="13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BE13B3F">
      <w:pPr>
        <w:pStyle w:val="10"/>
        <w:numPr>
          <w:ilvl w:val="1"/>
          <w:numId w:val="56"/>
        </w:numPr>
        <w:tabs>
          <w:tab w:val="left" w:pos="437"/>
        </w:tabs>
        <w:spacing w:before="2" w:after="0" w:line="280" w:lineRule="auto"/>
        <w:ind w:left="129" w:right="13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AD0F99D">
      <w:pPr>
        <w:pStyle w:val="10"/>
        <w:numPr>
          <w:ilvl w:val="1"/>
          <w:numId w:val="56"/>
        </w:numPr>
        <w:tabs>
          <w:tab w:val="left" w:pos="429"/>
        </w:tabs>
        <w:spacing w:before="3" w:after="0" w:line="240" w:lineRule="auto"/>
        <w:ind w:left="4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6E62B4A6">
      <w:pPr>
        <w:pStyle w:val="7"/>
        <w:spacing w:before="0"/>
      </w:pPr>
    </w:p>
    <w:p w14:paraId="3D15109E">
      <w:pPr>
        <w:pStyle w:val="7"/>
        <w:spacing w:before="53"/>
      </w:pPr>
    </w:p>
    <w:p w14:paraId="5A88D36F">
      <w:pPr>
        <w:pStyle w:val="3"/>
        <w:numPr>
          <w:ilvl w:val="0"/>
          <w:numId w:val="56"/>
        </w:numPr>
        <w:tabs>
          <w:tab w:val="left" w:pos="729"/>
        </w:tabs>
        <w:spacing w:before="0" w:after="0" w:line="240" w:lineRule="auto"/>
        <w:ind w:left="7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50E63B46">
      <w:pPr>
        <w:pStyle w:val="7"/>
        <w:spacing w:before="41"/>
        <w:rPr>
          <w:b/>
        </w:rPr>
      </w:pPr>
    </w:p>
    <w:p w14:paraId="2A23369F">
      <w:pPr>
        <w:pStyle w:val="10"/>
        <w:numPr>
          <w:ilvl w:val="1"/>
          <w:numId w:val="56"/>
        </w:numPr>
        <w:tabs>
          <w:tab w:val="left" w:pos="429"/>
        </w:tabs>
        <w:spacing w:before="1" w:after="0" w:line="240" w:lineRule="auto"/>
        <w:ind w:left="4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33E7740A">
      <w:pPr>
        <w:pStyle w:val="10"/>
        <w:numPr>
          <w:ilvl w:val="1"/>
          <w:numId w:val="56"/>
        </w:numPr>
        <w:tabs>
          <w:tab w:val="left" w:pos="469"/>
        </w:tabs>
        <w:spacing w:before="40" w:after="0" w:line="280" w:lineRule="auto"/>
        <w:ind w:left="129" w:right="13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3EF0E553">
      <w:pPr>
        <w:pStyle w:val="10"/>
        <w:numPr>
          <w:ilvl w:val="1"/>
          <w:numId w:val="56"/>
        </w:numPr>
        <w:tabs>
          <w:tab w:val="left" w:pos="429"/>
        </w:tabs>
        <w:spacing w:before="2" w:after="0" w:line="240" w:lineRule="auto"/>
        <w:ind w:left="4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0033E367">
      <w:pPr>
        <w:pStyle w:val="10"/>
        <w:numPr>
          <w:ilvl w:val="1"/>
          <w:numId w:val="56"/>
        </w:numPr>
        <w:tabs>
          <w:tab w:val="left" w:pos="430"/>
        </w:tabs>
        <w:spacing w:before="40" w:after="0" w:line="280" w:lineRule="auto"/>
        <w:ind w:left="129" w:right="13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415A0A7A">
      <w:pPr>
        <w:pStyle w:val="10"/>
        <w:numPr>
          <w:ilvl w:val="1"/>
          <w:numId w:val="56"/>
        </w:numPr>
        <w:tabs>
          <w:tab w:val="left" w:pos="444"/>
        </w:tabs>
        <w:spacing w:before="2" w:after="0" w:line="280" w:lineRule="auto"/>
        <w:ind w:left="129" w:right="13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1E55952C">
      <w:pPr>
        <w:pStyle w:val="10"/>
        <w:numPr>
          <w:ilvl w:val="1"/>
          <w:numId w:val="56"/>
        </w:numPr>
        <w:tabs>
          <w:tab w:val="left" w:pos="442"/>
        </w:tabs>
        <w:spacing w:before="2" w:after="0" w:line="280" w:lineRule="auto"/>
        <w:ind w:left="129" w:right="13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58E21F20">
      <w:pPr>
        <w:pStyle w:val="10"/>
        <w:numPr>
          <w:ilvl w:val="2"/>
          <w:numId w:val="56"/>
        </w:numPr>
        <w:tabs>
          <w:tab w:val="left" w:pos="597"/>
        </w:tabs>
        <w:spacing w:before="2" w:after="0" w:line="280" w:lineRule="auto"/>
        <w:ind w:left="129" w:right="13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3AD22EC1">
      <w:pPr>
        <w:pStyle w:val="10"/>
        <w:numPr>
          <w:ilvl w:val="1"/>
          <w:numId w:val="56"/>
        </w:numPr>
        <w:tabs>
          <w:tab w:val="left" w:pos="429"/>
        </w:tabs>
        <w:spacing w:before="3" w:after="0" w:line="240" w:lineRule="auto"/>
        <w:ind w:left="4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4263865C">
      <w:pPr>
        <w:pStyle w:val="10"/>
        <w:numPr>
          <w:ilvl w:val="2"/>
          <w:numId w:val="56"/>
        </w:numPr>
        <w:tabs>
          <w:tab w:val="left" w:pos="579"/>
        </w:tabs>
        <w:spacing w:before="40"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D110248">
      <w:pPr>
        <w:spacing w:after="0" w:line="240" w:lineRule="auto"/>
        <w:jc w:val="both"/>
        <w:rPr>
          <w:sz w:val="20"/>
        </w:rPr>
        <w:sectPr>
          <w:pgSz w:w="15840" w:h="24480"/>
          <w:pgMar w:top="800" w:right="540" w:bottom="280" w:left="560" w:header="720" w:footer="720" w:gutter="0"/>
          <w:cols w:space="720" w:num="1"/>
        </w:sectPr>
      </w:pPr>
    </w:p>
    <w:p w14:paraId="2B4CA7EC">
      <w:pPr>
        <w:pStyle w:val="10"/>
        <w:numPr>
          <w:ilvl w:val="2"/>
          <w:numId w:val="56"/>
        </w:numPr>
        <w:tabs>
          <w:tab w:val="left" w:pos="600"/>
        </w:tabs>
        <w:spacing w:before="73" w:after="0" w:line="280" w:lineRule="auto"/>
        <w:ind w:left="129" w:right="13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61649A7C">
      <w:pPr>
        <w:pStyle w:val="10"/>
        <w:numPr>
          <w:ilvl w:val="1"/>
          <w:numId w:val="56"/>
        </w:numPr>
        <w:tabs>
          <w:tab w:val="left" w:pos="458"/>
        </w:tabs>
        <w:spacing w:before="2" w:after="0" w:line="280" w:lineRule="auto"/>
        <w:ind w:left="129" w:right="13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7FE30CF2">
      <w:pPr>
        <w:pStyle w:val="10"/>
        <w:numPr>
          <w:ilvl w:val="2"/>
          <w:numId w:val="56"/>
        </w:numPr>
        <w:tabs>
          <w:tab w:val="left" w:pos="610"/>
        </w:tabs>
        <w:spacing w:before="2" w:after="0" w:line="280" w:lineRule="auto"/>
        <w:ind w:left="129" w:right="13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63C1D8B7">
      <w:pPr>
        <w:pStyle w:val="10"/>
        <w:numPr>
          <w:ilvl w:val="2"/>
          <w:numId w:val="56"/>
        </w:numPr>
        <w:tabs>
          <w:tab w:val="left" w:pos="579"/>
        </w:tabs>
        <w:spacing w:before="2"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358CF83F">
      <w:pPr>
        <w:pStyle w:val="10"/>
        <w:numPr>
          <w:ilvl w:val="1"/>
          <w:numId w:val="56"/>
        </w:numPr>
        <w:tabs>
          <w:tab w:val="left" w:pos="444"/>
        </w:tabs>
        <w:spacing w:before="40" w:after="0" w:line="280" w:lineRule="auto"/>
        <w:ind w:left="129" w:right="13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60376157">
      <w:pPr>
        <w:pStyle w:val="10"/>
        <w:numPr>
          <w:ilvl w:val="1"/>
          <w:numId w:val="56"/>
        </w:numPr>
        <w:tabs>
          <w:tab w:val="left" w:pos="532"/>
        </w:tabs>
        <w:spacing w:before="2" w:after="0" w:line="280" w:lineRule="auto"/>
        <w:ind w:left="129" w:right="13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5949FDAF">
      <w:pPr>
        <w:pStyle w:val="10"/>
        <w:numPr>
          <w:ilvl w:val="2"/>
          <w:numId w:val="56"/>
        </w:numPr>
        <w:tabs>
          <w:tab w:val="left" w:pos="689"/>
        </w:tabs>
        <w:spacing w:before="2" w:after="0" w:line="280" w:lineRule="auto"/>
        <w:ind w:left="129" w:right="13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20B65D45">
      <w:pPr>
        <w:pStyle w:val="10"/>
        <w:numPr>
          <w:ilvl w:val="2"/>
          <w:numId w:val="56"/>
        </w:numPr>
        <w:tabs>
          <w:tab w:val="left" w:pos="679"/>
        </w:tabs>
        <w:spacing w:before="3" w:after="0" w:line="240" w:lineRule="auto"/>
        <w:ind w:left="6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0623D33">
      <w:pPr>
        <w:pStyle w:val="10"/>
        <w:numPr>
          <w:ilvl w:val="2"/>
          <w:numId w:val="56"/>
        </w:numPr>
        <w:tabs>
          <w:tab w:val="left" w:pos="677"/>
        </w:tabs>
        <w:spacing w:before="40" w:after="0" w:line="280" w:lineRule="auto"/>
        <w:ind w:left="129" w:right="13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2A5360BC">
      <w:pPr>
        <w:pStyle w:val="7"/>
        <w:spacing w:before="0"/>
      </w:pPr>
    </w:p>
    <w:p w14:paraId="088F8342">
      <w:pPr>
        <w:pStyle w:val="7"/>
        <w:spacing w:before="14"/>
      </w:pPr>
    </w:p>
    <w:p w14:paraId="7B830F5B">
      <w:pPr>
        <w:pStyle w:val="3"/>
        <w:numPr>
          <w:ilvl w:val="0"/>
          <w:numId w:val="56"/>
        </w:numPr>
        <w:tabs>
          <w:tab w:val="left" w:pos="729"/>
        </w:tabs>
        <w:spacing w:before="0" w:after="0" w:line="240" w:lineRule="auto"/>
        <w:ind w:left="729" w:right="0" w:hanging="240"/>
        <w:jc w:val="left"/>
        <w:rPr>
          <w:b w:val="0"/>
          <w:sz w:val="24"/>
        </w:rPr>
      </w:pPr>
      <w:r>
        <w:rPr>
          <w:spacing w:val="-2"/>
        </w:rPr>
        <w:t>HABILITAÇÃO</w:t>
      </w:r>
      <w:r>
        <w:rPr>
          <w:spacing w:val="6"/>
        </w:rPr>
        <w:t xml:space="preserve"> </w:t>
      </w:r>
      <w:r>
        <w:rPr>
          <w:spacing w:val="-2"/>
        </w:rPr>
        <w:t>ECONÔMICO-FINANCEIRA:</w:t>
      </w:r>
    </w:p>
    <w:p w14:paraId="2C4379A5">
      <w:pPr>
        <w:pStyle w:val="7"/>
        <w:spacing w:before="42"/>
        <w:rPr>
          <w:b/>
        </w:rPr>
      </w:pPr>
    </w:p>
    <w:p w14:paraId="3A71A377">
      <w:pPr>
        <w:pStyle w:val="10"/>
        <w:numPr>
          <w:ilvl w:val="1"/>
          <w:numId w:val="56"/>
        </w:numPr>
        <w:tabs>
          <w:tab w:val="left" w:pos="462"/>
        </w:tabs>
        <w:spacing w:before="0" w:after="0" w:line="280" w:lineRule="auto"/>
        <w:ind w:left="129" w:right="13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5F316F50">
      <w:pPr>
        <w:pStyle w:val="10"/>
        <w:numPr>
          <w:ilvl w:val="2"/>
          <w:numId w:val="56"/>
        </w:numPr>
        <w:tabs>
          <w:tab w:val="left" w:pos="579"/>
        </w:tabs>
        <w:spacing w:before="2" w:after="0" w:line="240" w:lineRule="auto"/>
        <w:ind w:left="5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26C9EC4C">
      <w:pPr>
        <w:pStyle w:val="10"/>
        <w:numPr>
          <w:ilvl w:val="1"/>
          <w:numId w:val="56"/>
        </w:numPr>
        <w:tabs>
          <w:tab w:val="left" w:pos="433"/>
        </w:tabs>
        <w:spacing w:before="40" w:after="0" w:line="280" w:lineRule="auto"/>
        <w:ind w:left="129" w:right="10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64B697BE">
      <w:pPr>
        <w:pStyle w:val="10"/>
        <w:numPr>
          <w:ilvl w:val="2"/>
          <w:numId w:val="56"/>
        </w:numPr>
        <w:tabs>
          <w:tab w:val="left" w:pos="578"/>
        </w:tabs>
        <w:spacing w:before="2" w:after="0" w:line="240" w:lineRule="auto"/>
        <w:ind w:left="5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1A05CE1B">
      <w:pPr>
        <w:pStyle w:val="10"/>
        <w:numPr>
          <w:ilvl w:val="2"/>
          <w:numId w:val="56"/>
        </w:numPr>
        <w:tabs>
          <w:tab w:val="left" w:pos="612"/>
        </w:tabs>
        <w:spacing w:before="40" w:after="0" w:line="280" w:lineRule="auto"/>
        <w:ind w:left="129" w:right="10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071A8FF7">
      <w:pPr>
        <w:pStyle w:val="7"/>
        <w:spacing w:before="0"/>
      </w:pPr>
    </w:p>
    <w:p w14:paraId="278E6A76">
      <w:pPr>
        <w:pStyle w:val="7"/>
        <w:spacing w:before="14"/>
      </w:pPr>
    </w:p>
    <w:p w14:paraId="0CC94BC9">
      <w:pPr>
        <w:pStyle w:val="3"/>
        <w:numPr>
          <w:ilvl w:val="0"/>
          <w:numId w:val="56"/>
        </w:numPr>
        <w:tabs>
          <w:tab w:val="left" w:pos="729"/>
        </w:tabs>
        <w:spacing w:before="0" w:after="0" w:line="240" w:lineRule="auto"/>
        <w:ind w:left="729" w:right="0" w:hanging="240"/>
        <w:jc w:val="left"/>
        <w:rPr>
          <w:b w:val="0"/>
          <w:sz w:val="24"/>
        </w:rPr>
      </w:pPr>
      <w:r>
        <w:rPr>
          <w:spacing w:val="-2"/>
        </w:rPr>
        <w:t>HABILITAÇÃO</w:t>
      </w:r>
      <w:r>
        <w:rPr>
          <w:spacing w:val="1"/>
        </w:rPr>
        <w:t xml:space="preserve"> </w:t>
      </w:r>
      <w:r>
        <w:rPr>
          <w:spacing w:val="-2"/>
        </w:rPr>
        <w:t>TÉCNICA</w:t>
      </w:r>
    </w:p>
    <w:p w14:paraId="6D5724BA">
      <w:pPr>
        <w:pStyle w:val="7"/>
        <w:spacing w:before="41"/>
        <w:rPr>
          <w:b/>
        </w:rPr>
      </w:pPr>
    </w:p>
    <w:p w14:paraId="378A37DA">
      <w:pPr>
        <w:pStyle w:val="10"/>
        <w:numPr>
          <w:ilvl w:val="1"/>
          <w:numId w:val="56"/>
        </w:numPr>
        <w:tabs>
          <w:tab w:val="left" w:pos="445"/>
        </w:tabs>
        <w:spacing w:before="1" w:after="0" w:line="280" w:lineRule="auto"/>
        <w:ind w:left="129" w:right="13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6BB8489D">
      <w:pPr>
        <w:pStyle w:val="10"/>
        <w:numPr>
          <w:ilvl w:val="0"/>
          <w:numId w:val="57"/>
        </w:numPr>
        <w:tabs>
          <w:tab w:val="left" w:pos="348"/>
        </w:tabs>
        <w:spacing w:before="1" w:after="0" w:line="280" w:lineRule="auto"/>
        <w:ind w:left="129" w:right="13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57DB17CE">
      <w:pPr>
        <w:pStyle w:val="10"/>
        <w:numPr>
          <w:ilvl w:val="1"/>
          <w:numId w:val="57"/>
        </w:numPr>
        <w:tabs>
          <w:tab w:val="left" w:pos="483"/>
        </w:tabs>
        <w:spacing w:before="3" w:after="0" w:line="240" w:lineRule="auto"/>
        <w:ind w:left="4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4C8653B">
      <w:pPr>
        <w:pStyle w:val="10"/>
        <w:numPr>
          <w:ilvl w:val="1"/>
          <w:numId w:val="57"/>
        </w:numPr>
        <w:tabs>
          <w:tab w:val="left" w:pos="483"/>
        </w:tabs>
        <w:spacing w:before="40" w:after="0" w:line="240" w:lineRule="auto"/>
        <w:ind w:left="4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1B763D0">
      <w:pPr>
        <w:pStyle w:val="10"/>
        <w:numPr>
          <w:ilvl w:val="1"/>
          <w:numId w:val="57"/>
        </w:numPr>
        <w:tabs>
          <w:tab w:val="left" w:pos="484"/>
        </w:tabs>
        <w:spacing w:before="40" w:after="0" w:line="280" w:lineRule="auto"/>
        <w:ind w:left="129" w:right="13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32359D3D">
      <w:pPr>
        <w:pStyle w:val="10"/>
        <w:numPr>
          <w:ilvl w:val="1"/>
          <w:numId w:val="57"/>
        </w:numPr>
        <w:tabs>
          <w:tab w:val="left" w:pos="492"/>
        </w:tabs>
        <w:spacing w:before="2" w:after="0" w:line="280" w:lineRule="auto"/>
        <w:ind w:left="129" w:right="13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751758D6">
      <w:pPr>
        <w:pStyle w:val="7"/>
        <w:spacing w:before="42"/>
      </w:pPr>
    </w:p>
    <w:p w14:paraId="015B0B02">
      <w:pPr>
        <w:pStyle w:val="10"/>
        <w:numPr>
          <w:ilvl w:val="1"/>
          <w:numId w:val="56"/>
        </w:numPr>
        <w:tabs>
          <w:tab w:val="left" w:pos="424"/>
        </w:tabs>
        <w:spacing w:before="0" w:after="0" w:line="280" w:lineRule="auto"/>
        <w:ind w:left="129" w:right="13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108ED7E3">
      <w:pPr>
        <w:pStyle w:val="10"/>
        <w:numPr>
          <w:ilvl w:val="1"/>
          <w:numId w:val="56"/>
        </w:numPr>
        <w:tabs>
          <w:tab w:val="left" w:pos="434"/>
        </w:tabs>
        <w:spacing w:before="3" w:after="0" w:line="280" w:lineRule="auto"/>
        <w:ind w:left="129" w:right="13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071AF699">
      <w:pPr>
        <w:pStyle w:val="10"/>
        <w:numPr>
          <w:ilvl w:val="1"/>
          <w:numId w:val="56"/>
        </w:numPr>
        <w:tabs>
          <w:tab w:val="left" w:pos="429"/>
        </w:tabs>
        <w:spacing w:before="2" w:after="0" w:line="240" w:lineRule="auto"/>
        <w:ind w:left="4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177A3148">
      <w:pPr>
        <w:pStyle w:val="10"/>
        <w:numPr>
          <w:ilvl w:val="1"/>
          <w:numId w:val="56"/>
        </w:numPr>
        <w:tabs>
          <w:tab w:val="left" w:pos="445"/>
        </w:tabs>
        <w:spacing w:before="40" w:after="0" w:line="280" w:lineRule="auto"/>
        <w:ind w:left="129" w:right="13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3FF1FEF2">
      <w:pPr>
        <w:pStyle w:val="10"/>
        <w:numPr>
          <w:ilvl w:val="2"/>
          <w:numId w:val="56"/>
        </w:numPr>
        <w:tabs>
          <w:tab w:val="left" w:pos="586"/>
        </w:tabs>
        <w:spacing w:before="2" w:after="0" w:line="280" w:lineRule="auto"/>
        <w:ind w:left="129" w:right="13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6089859B">
      <w:pPr>
        <w:pStyle w:val="7"/>
        <w:spacing w:before="0"/>
      </w:pPr>
    </w:p>
    <w:p w14:paraId="3CB0259E">
      <w:pPr>
        <w:pStyle w:val="7"/>
        <w:spacing w:before="0"/>
      </w:pPr>
    </w:p>
    <w:p w14:paraId="1A66B83C">
      <w:pPr>
        <w:pStyle w:val="7"/>
        <w:spacing w:before="0"/>
      </w:pPr>
    </w:p>
    <w:p w14:paraId="724EBA6C">
      <w:pPr>
        <w:pStyle w:val="7"/>
        <w:spacing w:before="0"/>
      </w:pPr>
    </w:p>
    <w:p w14:paraId="462BC5E9">
      <w:pPr>
        <w:pStyle w:val="7"/>
        <w:spacing w:before="0"/>
      </w:pPr>
    </w:p>
    <w:p w14:paraId="39552ED7">
      <w:pPr>
        <w:pStyle w:val="7"/>
        <w:spacing w:before="0"/>
      </w:pPr>
    </w:p>
    <w:p w14:paraId="7F769AEF">
      <w:pPr>
        <w:pStyle w:val="7"/>
        <w:spacing w:before="0"/>
      </w:pPr>
    </w:p>
    <w:p w14:paraId="44582E46">
      <w:pPr>
        <w:pStyle w:val="7"/>
        <w:spacing w:before="0"/>
      </w:pPr>
    </w:p>
    <w:p w14:paraId="05BE3F2E">
      <w:pPr>
        <w:pStyle w:val="7"/>
        <w:spacing w:before="0"/>
      </w:pPr>
    </w:p>
    <w:p w14:paraId="5044D46E">
      <w:pPr>
        <w:pStyle w:val="7"/>
        <w:spacing w:before="0"/>
      </w:pPr>
    </w:p>
    <w:p w14:paraId="14E58CA5">
      <w:pPr>
        <w:pStyle w:val="7"/>
        <w:spacing w:before="0"/>
      </w:pPr>
    </w:p>
    <w:p w14:paraId="44B74808">
      <w:pPr>
        <w:pStyle w:val="7"/>
        <w:spacing w:before="0"/>
      </w:pPr>
    </w:p>
    <w:p w14:paraId="5ED0C467">
      <w:pPr>
        <w:pStyle w:val="7"/>
        <w:spacing w:before="0"/>
      </w:pPr>
    </w:p>
    <w:p w14:paraId="4BC3A720">
      <w:pPr>
        <w:pStyle w:val="7"/>
        <w:spacing w:before="0"/>
      </w:pPr>
    </w:p>
    <w:p w14:paraId="762286DB">
      <w:pPr>
        <w:pStyle w:val="7"/>
        <w:spacing w:before="0"/>
      </w:pPr>
    </w:p>
    <w:p w14:paraId="510F244D">
      <w:pPr>
        <w:pStyle w:val="7"/>
        <w:spacing w:before="0"/>
      </w:pPr>
    </w:p>
    <w:p w14:paraId="0C076A7A">
      <w:pPr>
        <w:pStyle w:val="7"/>
        <w:spacing w:before="0"/>
      </w:pPr>
    </w:p>
    <w:p w14:paraId="05181635">
      <w:pPr>
        <w:pStyle w:val="7"/>
        <w:spacing w:before="3"/>
      </w:pPr>
    </w:p>
    <w:p w14:paraId="5E1D7205">
      <w:pPr>
        <w:pStyle w:val="3"/>
        <w:ind w:left="0" w:right="108"/>
        <w:jc w:val="center"/>
      </w:pPr>
      <w:r>
        <mc:AlternateContent>
          <mc:Choice Requires="wps">
            <w:drawing>
              <wp:anchor distT="0" distB="0" distL="0" distR="0" simplePos="0" relativeHeight="251662336" behindDoc="0" locked="0" layoutInCell="1" allowOverlap="1">
                <wp:simplePos x="0" y="0"/>
                <wp:positionH relativeFrom="page">
                  <wp:posOffset>5578475</wp:posOffset>
                </wp:positionH>
                <wp:positionV relativeFrom="paragraph">
                  <wp:posOffset>128270</wp:posOffset>
                </wp:positionV>
                <wp:extent cx="1131570" cy="9525"/>
                <wp:effectExtent l="0" t="0" r="0" b="0"/>
                <wp:wrapNone/>
                <wp:docPr id="21" name="Graphic 21"/>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1" o:spid="_x0000_s1026" o:spt="100" style="position:absolute;left:0pt;margin-left:439.25pt;margin-top:10.1pt;height:0.75pt;width:89.1pt;mso-position-horizontal-relative:page;z-index:251662336;mso-width-relative:page;mso-height-relative:page;" fillcolor="#000000" filled="t" stroked="f" coordsize="1131570,9525" o:gfxdata="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Q9Gr&#10;2AAAAAoBAAAPAAAAAAAAAAEAIAAAACIAAABkcnMvZG93bnJldi54bWxQSwECFAAUAAAACACHTuJA&#10;YY/7USECAADhBAAADgAAAAAAAAABACAAAAAnAQAAZHJzL2Uyb0RvYy54bWxQSwUGAAAAAAYABgBZ&#10;AQAAugU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5A445564">
      <w:pPr>
        <w:pStyle w:val="7"/>
        <w:spacing w:before="57"/>
        <w:rPr>
          <w:b/>
        </w:rPr>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5"/>
        <w:gridCol w:w="5730"/>
      </w:tblGrid>
      <w:tr w14:paraId="0A647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19" w:hRule="atLeast"/>
        </w:trPr>
        <w:tc>
          <w:tcPr>
            <w:tcW w:w="6345" w:type="dxa"/>
          </w:tcPr>
          <w:p w14:paraId="6767C71B">
            <w:pPr>
              <w:pStyle w:val="11"/>
              <w:spacing w:before="147"/>
              <w:ind w:left="14"/>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10E59D33">
            <w:pPr>
              <w:pStyle w:val="11"/>
              <w:spacing w:before="63"/>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086C65BA">
            <w:pPr>
              <w:pStyle w:val="11"/>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730" w:type="dxa"/>
          </w:tcPr>
          <w:p w14:paraId="28820150">
            <w:pPr>
              <w:pStyle w:val="11"/>
              <w:spacing w:before="10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414/2024.</w:t>
            </w:r>
          </w:p>
          <w:p w14:paraId="1C281D4A">
            <w:pPr>
              <w:pStyle w:val="11"/>
              <w:spacing w:before="108"/>
              <w:ind w:left="213"/>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09/12/2024</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67358D2C">
            <w:pPr>
              <w:pStyle w:val="11"/>
              <w:spacing w:before="108"/>
              <w:ind w:left="213"/>
              <w:rPr>
                <w:b/>
                <w:sz w:val="18"/>
              </w:rPr>
            </w:pPr>
            <w:r>
              <w:rPr>
                <w:sz w:val="18"/>
              </w:rPr>
              <w:t xml:space="preserve">Processo n° </w:t>
            </w:r>
            <w:r>
              <w:rPr>
                <w:b/>
                <w:sz w:val="18"/>
              </w:rPr>
              <w:t>SEI-</w:t>
            </w:r>
            <w:r>
              <w:rPr>
                <w:b/>
                <w:spacing w:val="-2"/>
                <w:sz w:val="18"/>
              </w:rPr>
              <w:t>260007/014205/2024.</w:t>
            </w:r>
          </w:p>
        </w:tc>
      </w:tr>
      <w:tr w14:paraId="7D028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tcPr>
          <w:p w14:paraId="2B37757C">
            <w:pPr>
              <w:pStyle w:val="11"/>
              <w:rPr>
                <w:b/>
                <w:sz w:val="18"/>
              </w:rPr>
            </w:pPr>
          </w:p>
          <w:p w14:paraId="4A7BC416">
            <w:pPr>
              <w:pStyle w:val="11"/>
              <w:spacing w:before="33"/>
              <w:rPr>
                <w:b/>
                <w:sz w:val="18"/>
              </w:rPr>
            </w:pPr>
          </w:p>
          <w:p w14:paraId="198FB91B">
            <w:pPr>
              <w:pStyle w:val="11"/>
              <w:spacing w:line="312" w:lineRule="auto"/>
              <w:ind w:left="202" w:right="212"/>
              <w:jc w:val="both"/>
              <w:rPr>
                <w:b/>
                <w:sz w:val="18"/>
              </w:rPr>
            </w:pPr>
            <w:r>
              <w:rPr>
                <w:sz w:val="18"/>
              </w:rPr>
              <w:t>A</w:t>
            </w:r>
            <w:r>
              <w:rPr>
                <w:spacing w:val="-10"/>
                <w:sz w:val="18"/>
              </w:rPr>
              <w:t xml:space="preserve"> </w:t>
            </w:r>
            <w:r>
              <w:rPr>
                <w:sz w:val="18"/>
              </w:rPr>
              <w:t>firma ao lado mencionada propõe fornecer à Universidade do Estado do Rio de Janeiro,</w:t>
            </w:r>
            <w:r>
              <w:rPr>
                <w:spacing w:val="-5"/>
                <w:sz w:val="18"/>
              </w:rPr>
              <w:t xml:space="preserve"> </w:t>
            </w:r>
            <w:r>
              <w:rPr>
                <w:sz w:val="18"/>
              </w:rPr>
              <w:t>pelos</w:t>
            </w:r>
            <w:r>
              <w:rPr>
                <w:spacing w:val="-5"/>
                <w:sz w:val="18"/>
              </w:rPr>
              <w:t xml:space="preserve"> </w:t>
            </w:r>
            <w:r>
              <w:rPr>
                <w:sz w:val="18"/>
              </w:rPr>
              <w:t>preços</w:t>
            </w:r>
            <w:r>
              <w:rPr>
                <w:spacing w:val="-5"/>
                <w:sz w:val="18"/>
              </w:rPr>
              <w:t xml:space="preserve"> </w:t>
            </w:r>
            <w:r>
              <w:rPr>
                <w:sz w:val="18"/>
              </w:rPr>
              <w:t>abaixo</w:t>
            </w:r>
            <w:r>
              <w:rPr>
                <w:spacing w:val="-5"/>
                <w:sz w:val="18"/>
              </w:rPr>
              <w:t xml:space="preserve"> </w:t>
            </w:r>
            <w:r>
              <w:rPr>
                <w:sz w:val="18"/>
              </w:rPr>
              <w:t>assinados,</w:t>
            </w:r>
            <w:r>
              <w:rPr>
                <w:spacing w:val="-5"/>
                <w:sz w:val="18"/>
              </w:rPr>
              <w:t xml:space="preserve"> </w:t>
            </w:r>
            <w:r>
              <w:rPr>
                <w:sz w:val="18"/>
              </w:rPr>
              <w:t>obedecendo</w:t>
            </w:r>
            <w:r>
              <w:rPr>
                <w:spacing w:val="-5"/>
                <w:sz w:val="18"/>
              </w:rPr>
              <w:t xml:space="preserve"> </w:t>
            </w:r>
            <w:r>
              <w:rPr>
                <w:sz w:val="18"/>
              </w:rPr>
              <w:t>rigorosamente</w:t>
            </w:r>
            <w:r>
              <w:rPr>
                <w:spacing w:val="-5"/>
                <w:sz w:val="18"/>
              </w:rPr>
              <w:t xml:space="preserve"> </w:t>
            </w:r>
            <w:r>
              <w:rPr>
                <w:sz w:val="18"/>
              </w:rPr>
              <w:t>ao</w:t>
            </w:r>
            <w:r>
              <w:rPr>
                <w:spacing w:val="-5"/>
                <w:sz w:val="18"/>
              </w:rPr>
              <w:t xml:space="preserve"> </w:t>
            </w:r>
            <w:r>
              <w:rPr>
                <w:sz w:val="18"/>
              </w:rPr>
              <w:t>estipulado</w:t>
            </w:r>
            <w:r>
              <w:rPr>
                <w:spacing w:val="-5"/>
                <w:sz w:val="18"/>
              </w:rPr>
              <w:t xml:space="preserve"> </w:t>
            </w:r>
            <w:r>
              <w:rPr>
                <w:sz w:val="18"/>
              </w:rPr>
              <w:t xml:space="preserve">e constante do </w:t>
            </w:r>
            <w:r>
              <w:rPr>
                <w:b/>
                <w:sz w:val="18"/>
              </w:rPr>
              <w:t>EDITAL n° 414/2024.</w:t>
            </w:r>
          </w:p>
        </w:tc>
        <w:tc>
          <w:tcPr>
            <w:tcW w:w="5730" w:type="dxa"/>
          </w:tcPr>
          <w:p w14:paraId="5DCF0B7F">
            <w:pPr>
              <w:pStyle w:val="11"/>
              <w:spacing w:before="42"/>
              <w:ind w:left="202" w:right="4515"/>
              <w:rPr>
                <w:sz w:val="18"/>
              </w:rPr>
            </w:pPr>
            <w:r>
              <w:rPr>
                <w:sz w:val="18"/>
              </w:rPr>
              <w:t xml:space="preserve">Razão </w:t>
            </w:r>
            <w:r>
              <w:rPr>
                <w:spacing w:val="-2"/>
                <w:sz w:val="18"/>
              </w:rPr>
              <w:t>Social:</w:t>
            </w:r>
          </w:p>
          <w:p w14:paraId="30921834">
            <w:pPr>
              <w:pStyle w:val="11"/>
              <w:spacing w:before="63"/>
              <w:ind w:left="202" w:right="4515"/>
              <w:rPr>
                <w:sz w:val="18"/>
              </w:rPr>
            </w:pPr>
            <w:r>
              <w:rPr>
                <w:spacing w:val="-2"/>
                <w:sz w:val="18"/>
              </w:rPr>
              <w:t>CNPJ:</w:t>
            </w:r>
          </w:p>
          <w:p w14:paraId="670CEB89">
            <w:pPr>
              <w:pStyle w:val="11"/>
              <w:spacing w:before="63"/>
              <w:ind w:left="202" w:right="4136"/>
              <w:rPr>
                <w:sz w:val="18"/>
              </w:rPr>
            </w:pPr>
            <w:r>
              <w:rPr>
                <w:sz w:val="18"/>
              </w:rPr>
              <w:t xml:space="preserve">Inscrição </w:t>
            </w:r>
            <w:r>
              <w:rPr>
                <w:spacing w:val="-2"/>
                <w:sz w:val="18"/>
              </w:rPr>
              <w:t>Estadual:</w:t>
            </w:r>
          </w:p>
          <w:p w14:paraId="0AE03DF0">
            <w:pPr>
              <w:pStyle w:val="11"/>
              <w:spacing w:before="63"/>
              <w:ind w:left="202" w:right="4136"/>
              <w:rPr>
                <w:sz w:val="18"/>
              </w:rPr>
            </w:pPr>
            <w:r>
              <w:rPr>
                <w:spacing w:val="-2"/>
                <w:sz w:val="18"/>
              </w:rPr>
              <w:t>Endereço:</w:t>
            </w:r>
          </w:p>
          <w:p w14:paraId="754AAF43">
            <w:pPr>
              <w:pStyle w:val="11"/>
              <w:spacing w:before="63"/>
              <w:ind w:left="202" w:right="4136"/>
              <w:rPr>
                <w:sz w:val="18"/>
              </w:rPr>
            </w:pPr>
            <w:r>
              <w:rPr>
                <w:spacing w:val="-2"/>
                <w:sz w:val="18"/>
              </w:rPr>
              <w:t>Tel./Fax:</w:t>
            </w:r>
          </w:p>
          <w:p w14:paraId="74B670CE">
            <w:pPr>
              <w:pStyle w:val="11"/>
              <w:spacing w:before="63"/>
              <w:ind w:left="202"/>
              <w:rPr>
                <w:sz w:val="18"/>
              </w:rPr>
            </w:pPr>
            <w:r>
              <w:rPr>
                <w:sz w:val="18"/>
              </w:rPr>
              <w:t>E-</w:t>
            </w:r>
            <w:r>
              <w:rPr>
                <w:spacing w:val="-2"/>
                <w:sz w:val="18"/>
              </w:rPr>
              <w:t>mail:</w:t>
            </w:r>
          </w:p>
        </w:tc>
      </w:tr>
    </w:tbl>
    <w:p w14:paraId="7A99A83B">
      <w:pPr>
        <w:spacing w:after="0"/>
        <w:rPr>
          <w:sz w:val="18"/>
        </w:rPr>
        <w:sectPr>
          <w:pgSz w:w="15840" w:h="24480"/>
          <w:pgMar w:top="520" w:right="540" w:bottom="280" w:left="560" w:header="720" w:footer="720" w:gutter="0"/>
          <w:cols w:space="720" w:num="1"/>
        </w:sectPr>
      </w:pPr>
    </w:p>
    <w:p w14:paraId="16512444">
      <w:pPr>
        <w:pStyle w:val="7"/>
        <w:spacing w:before="6"/>
        <w:rPr>
          <w:b/>
          <w:sz w:val="2"/>
        </w:rPr>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7FCA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43F31A4">
            <w:pPr>
              <w:pStyle w:val="11"/>
              <w:rPr>
                <w:b/>
                <w:sz w:val="16"/>
              </w:rPr>
            </w:pPr>
          </w:p>
          <w:p w14:paraId="701D85FA">
            <w:pPr>
              <w:pStyle w:val="11"/>
              <w:spacing w:before="97"/>
              <w:rPr>
                <w:b/>
                <w:sz w:val="16"/>
              </w:rPr>
            </w:pPr>
          </w:p>
          <w:p w14:paraId="4ACA217F">
            <w:pPr>
              <w:pStyle w:val="11"/>
              <w:ind w:left="191"/>
              <w:rPr>
                <w:b/>
                <w:sz w:val="16"/>
              </w:rPr>
            </w:pPr>
            <w:r>
              <w:rPr>
                <w:b/>
                <w:spacing w:val="-4"/>
                <w:sz w:val="16"/>
              </w:rPr>
              <w:t>ITEM</w:t>
            </w:r>
          </w:p>
        </w:tc>
        <w:tc>
          <w:tcPr>
            <w:tcW w:w="5550" w:type="dxa"/>
            <w:gridSpan w:val="2"/>
            <w:vMerge w:val="restart"/>
          </w:tcPr>
          <w:p w14:paraId="20C0D1F2">
            <w:pPr>
              <w:pStyle w:val="11"/>
              <w:rPr>
                <w:b/>
                <w:sz w:val="16"/>
              </w:rPr>
            </w:pPr>
          </w:p>
          <w:p w14:paraId="4EABA717">
            <w:pPr>
              <w:pStyle w:val="11"/>
              <w:spacing w:before="97"/>
              <w:rPr>
                <w:b/>
                <w:sz w:val="16"/>
              </w:rPr>
            </w:pPr>
          </w:p>
          <w:p w14:paraId="735FEBF7">
            <w:pPr>
              <w:pStyle w:val="11"/>
              <w:ind w:left="28"/>
              <w:jc w:val="center"/>
              <w:rPr>
                <w:b/>
                <w:sz w:val="16"/>
              </w:rPr>
            </w:pPr>
            <w:r>
              <w:rPr>
                <w:b/>
                <w:spacing w:val="-2"/>
                <w:sz w:val="16"/>
              </w:rPr>
              <w:t>ESPECIFICAÇÃO</w:t>
            </w:r>
          </w:p>
        </w:tc>
        <w:tc>
          <w:tcPr>
            <w:tcW w:w="735" w:type="dxa"/>
            <w:vMerge w:val="restart"/>
          </w:tcPr>
          <w:p w14:paraId="3C91E5CE">
            <w:pPr>
              <w:pStyle w:val="11"/>
              <w:rPr>
                <w:b/>
                <w:sz w:val="16"/>
              </w:rPr>
            </w:pPr>
          </w:p>
          <w:p w14:paraId="16ECFE6A">
            <w:pPr>
              <w:pStyle w:val="11"/>
              <w:spacing w:before="97"/>
              <w:rPr>
                <w:b/>
                <w:sz w:val="16"/>
              </w:rPr>
            </w:pPr>
          </w:p>
          <w:p w14:paraId="72DFCB25">
            <w:pPr>
              <w:pStyle w:val="11"/>
              <w:ind w:left="169"/>
              <w:rPr>
                <w:b/>
                <w:sz w:val="16"/>
              </w:rPr>
            </w:pPr>
            <w:r>
              <w:rPr>
                <w:b/>
                <w:spacing w:val="-4"/>
                <w:sz w:val="16"/>
              </w:rPr>
              <w:t>UNID</w:t>
            </w:r>
          </w:p>
        </w:tc>
        <w:tc>
          <w:tcPr>
            <w:tcW w:w="915" w:type="dxa"/>
            <w:vMerge w:val="restart"/>
          </w:tcPr>
          <w:p w14:paraId="4A54E41C">
            <w:pPr>
              <w:pStyle w:val="11"/>
              <w:rPr>
                <w:b/>
                <w:sz w:val="16"/>
              </w:rPr>
            </w:pPr>
          </w:p>
          <w:p w14:paraId="37064023">
            <w:pPr>
              <w:pStyle w:val="11"/>
              <w:spacing w:before="97"/>
              <w:rPr>
                <w:b/>
                <w:sz w:val="16"/>
              </w:rPr>
            </w:pPr>
          </w:p>
          <w:p w14:paraId="52E7CD2A">
            <w:pPr>
              <w:pStyle w:val="11"/>
              <w:ind w:left="291"/>
              <w:rPr>
                <w:b/>
                <w:sz w:val="16"/>
              </w:rPr>
            </w:pPr>
            <w:r>
              <w:rPr>
                <w:b/>
                <w:spacing w:val="-5"/>
                <w:sz w:val="16"/>
              </w:rPr>
              <w:t>QTD</w:t>
            </w:r>
          </w:p>
        </w:tc>
        <w:tc>
          <w:tcPr>
            <w:tcW w:w="2040" w:type="dxa"/>
            <w:gridSpan w:val="2"/>
          </w:tcPr>
          <w:p w14:paraId="6288CFC2">
            <w:pPr>
              <w:pStyle w:val="11"/>
              <w:spacing w:before="60"/>
              <w:ind w:left="28"/>
              <w:jc w:val="center"/>
              <w:rPr>
                <w:b/>
                <w:sz w:val="16"/>
              </w:rPr>
            </w:pPr>
            <w:r>
              <w:rPr>
                <w:b/>
                <w:sz w:val="16"/>
              </w:rPr>
              <w:t>PREÇO</w:t>
            </w:r>
            <w:r>
              <w:rPr>
                <w:b/>
                <w:spacing w:val="-1"/>
                <w:sz w:val="16"/>
              </w:rPr>
              <w:t xml:space="preserve"> </w:t>
            </w:r>
            <w:r>
              <w:rPr>
                <w:b/>
                <w:spacing w:val="-5"/>
                <w:sz w:val="16"/>
              </w:rPr>
              <w:t>COM</w:t>
            </w:r>
          </w:p>
          <w:p w14:paraId="4FA07CEF">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74249AE3">
            <w:pPr>
              <w:pStyle w:val="11"/>
              <w:spacing w:before="60"/>
              <w:ind w:left="553"/>
              <w:rPr>
                <w:b/>
                <w:sz w:val="16"/>
              </w:rPr>
            </w:pPr>
            <w:r>
              <w:rPr>
                <w:b/>
                <w:sz w:val="16"/>
              </w:rPr>
              <w:t>PREÇO</w:t>
            </w:r>
            <w:r>
              <w:rPr>
                <w:b/>
                <w:spacing w:val="-1"/>
                <w:sz w:val="16"/>
              </w:rPr>
              <w:t xml:space="preserve"> </w:t>
            </w:r>
            <w:r>
              <w:rPr>
                <w:b/>
                <w:spacing w:val="-5"/>
                <w:sz w:val="16"/>
              </w:rPr>
              <w:t>SEM</w:t>
            </w:r>
          </w:p>
          <w:p w14:paraId="399EE6A4">
            <w:pPr>
              <w:pStyle w:val="11"/>
              <w:spacing w:before="86"/>
              <w:ind w:left="640"/>
              <w:rPr>
                <w:b/>
                <w:sz w:val="16"/>
              </w:rPr>
            </w:pPr>
            <w:r>
              <w:rPr>
                <w:b/>
                <w:sz w:val="16"/>
              </w:rPr>
              <w:t>ICMS</w:t>
            </w:r>
            <w:r>
              <w:rPr>
                <w:b/>
                <w:spacing w:val="-1"/>
                <w:sz w:val="16"/>
              </w:rPr>
              <w:t xml:space="preserve"> </w:t>
            </w:r>
            <w:r>
              <w:rPr>
                <w:b/>
                <w:spacing w:val="-4"/>
                <w:sz w:val="16"/>
              </w:rPr>
              <w:t>(R$)</w:t>
            </w:r>
          </w:p>
        </w:tc>
      </w:tr>
      <w:tr w14:paraId="1EE2E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5AA68EBB">
            <w:pPr>
              <w:rPr>
                <w:sz w:val="2"/>
                <w:szCs w:val="2"/>
              </w:rPr>
            </w:pPr>
          </w:p>
        </w:tc>
        <w:tc>
          <w:tcPr>
            <w:tcW w:w="5550" w:type="dxa"/>
            <w:gridSpan w:val="2"/>
            <w:vMerge w:val="continue"/>
            <w:tcBorders>
              <w:top w:val="nil"/>
            </w:tcBorders>
          </w:tcPr>
          <w:p w14:paraId="3023C09C">
            <w:pPr>
              <w:rPr>
                <w:sz w:val="2"/>
                <w:szCs w:val="2"/>
              </w:rPr>
            </w:pPr>
          </w:p>
        </w:tc>
        <w:tc>
          <w:tcPr>
            <w:tcW w:w="735" w:type="dxa"/>
            <w:vMerge w:val="continue"/>
            <w:tcBorders>
              <w:top w:val="nil"/>
            </w:tcBorders>
          </w:tcPr>
          <w:p w14:paraId="1F052B2E">
            <w:pPr>
              <w:rPr>
                <w:sz w:val="2"/>
                <w:szCs w:val="2"/>
              </w:rPr>
            </w:pPr>
          </w:p>
        </w:tc>
        <w:tc>
          <w:tcPr>
            <w:tcW w:w="915" w:type="dxa"/>
            <w:vMerge w:val="continue"/>
            <w:tcBorders>
              <w:top w:val="nil"/>
            </w:tcBorders>
          </w:tcPr>
          <w:p w14:paraId="6FACDA76">
            <w:pPr>
              <w:rPr>
                <w:sz w:val="2"/>
                <w:szCs w:val="2"/>
              </w:rPr>
            </w:pPr>
          </w:p>
        </w:tc>
        <w:tc>
          <w:tcPr>
            <w:tcW w:w="1020" w:type="dxa"/>
          </w:tcPr>
          <w:p w14:paraId="28E95559">
            <w:pPr>
              <w:pStyle w:val="11"/>
              <w:spacing w:before="60"/>
              <w:ind w:left="28"/>
              <w:jc w:val="center"/>
              <w:rPr>
                <w:b/>
                <w:sz w:val="16"/>
              </w:rPr>
            </w:pPr>
            <w:r>
              <w:rPr>
                <w:b/>
                <w:spacing w:val="-2"/>
                <w:sz w:val="16"/>
              </w:rPr>
              <w:t>PREÇO</w:t>
            </w:r>
          </w:p>
          <w:p w14:paraId="6B422E9E">
            <w:pPr>
              <w:pStyle w:val="11"/>
              <w:spacing w:before="86"/>
              <w:ind w:left="28" w:right="14"/>
              <w:jc w:val="center"/>
              <w:rPr>
                <w:b/>
                <w:sz w:val="16"/>
              </w:rPr>
            </w:pPr>
            <w:r>
              <w:rPr>
                <w:b/>
                <w:spacing w:val="-2"/>
                <w:sz w:val="16"/>
              </w:rPr>
              <w:t>UNITÁRIO</w:t>
            </w:r>
          </w:p>
        </w:tc>
        <w:tc>
          <w:tcPr>
            <w:tcW w:w="1020" w:type="dxa"/>
          </w:tcPr>
          <w:p w14:paraId="114F438D">
            <w:pPr>
              <w:pStyle w:val="11"/>
              <w:spacing w:before="11"/>
              <w:rPr>
                <w:b/>
                <w:sz w:val="16"/>
              </w:rPr>
            </w:pPr>
          </w:p>
          <w:p w14:paraId="20D8981E">
            <w:pPr>
              <w:pStyle w:val="11"/>
              <w:ind w:left="206"/>
              <w:rPr>
                <w:b/>
                <w:sz w:val="16"/>
              </w:rPr>
            </w:pPr>
            <w:r>
              <w:rPr>
                <w:b/>
                <w:spacing w:val="-4"/>
                <w:sz w:val="16"/>
              </w:rPr>
              <w:t>TOTAL</w:t>
            </w:r>
          </w:p>
        </w:tc>
        <w:tc>
          <w:tcPr>
            <w:tcW w:w="1020" w:type="dxa"/>
          </w:tcPr>
          <w:p w14:paraId="7B796C32">
            <w:pPr>
              <w:pStyle w:val="11"/>
              <w:spacing w:before="60"/>
              <w:ind w:left="28"/>
              <w:jc w:val="center"/>
              <w:rPr>
                <w:b/>
                <w:sz w:val="16"/>
              </w:rPr>
            </w:pPr>
            <w:r>
              <w:rPr>
                <w:b/>
                <w:spacing w:val="-2"/>
                <w:sz w:val="16"/>
              </w:rPr>
              <w:t>PREÇO</w:t>
            </w:r>
          </w:p>
          <w:p w14:paraId="06716598">
            <w:pPr>
              <w:pStyle w:val="11"/>
              <w:spacing w:before="86"/>
              <w:ind w:left="28" w:right="14"/>
              <w:jc w:val="center"/>
              <w:rPr>
                <w:b/>
                <w:sz w:val="16"/>
              </w:rPr>
            </w:pPr>
            <w:r>
              <w:rPr>
                <w:b/>
                <w:spacing w:val="-2"/>
                <w:sz w:val="16"/>
              </w:rPr>
              <w:t>UNITÁRIO</w:t>
            </w:r>
          </w:p>
        </w:tc>
        <w:tc>
          <w:tcPr>
            <w:tcW w:w="1020" w:type="dxa"/>
          </w:tcPr>
          <w:p w14:paraId="70615AC9">
            <w:pPr>
              <w:pStyle w:val="11"/>
              <w:spacing w:before="11"/>
              <w:rPr>
                <w:b/>
                <w:sz w:val="16"/>
              </w:rPr>
            </w:pPr>
          </w:p>
          <w:p w14:paraId="1F74DB4D">
            <w:pPr>
              <w:pStyle w:val="11"/>
              <w:ind w:left="266"/>
              <w:rPr>
                <w:b/>
                <w:sz w:val="16"/>
              </w:rPr>
            </w:pPr>
            <w:r>
              <w:rPr>
                <w:b/>
                <w:spacing w:val="-4"/>
                <w:sz w:val="16"/>
              </w:rPr>
              <w:t>TOTAL</w:t>
            </w:r>
          </w:p>
        </w:tc>
      </w:tr>
      <w:tr w14:paraId="2B06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C8F14DB">
            <w:pPr>
              <w:pStyle w:val="11"/>
              <w:rPr>
                <w:b/>
                <w:sz w:val="18"/>
              </w:rPr>
            </w:pPr>
          </w:p>
          <w:p w14:paraId="7B8440EA">
            <w:pPr>
              <w:pStyle w:val="11"/>
              <w:rPr>
                <w:b/>
                <w:sz w:val="18"/>
              </w:rPr>
            </w:pPr>
          </w:p>
          <w:p w14:paraId="515203C7">
            <w:pPr>
              <w:pStyle w:val="11"/>
              <w:rPr>
                <w:b/>
                <w:sz w:val="18"/>
              </w:rPr>
            </w:pPr>
          </w:p>
          <w:p w14:paraId="6957B640">
            <w:pPr>
              <w:pStyle w:val="11"/>
              <w:spacing w:before="24"/>
              <w:rPr>
                <w:b/>
                <w:sz w:val="18"/>
              </w:rPr>
            </w:pPr>
          </w:p>
          <w:p w14:paraId="3D0EC438">
            <w:pPr>
              <w:pStyle w:val="11"/>
              <w:ind w:left="28"/>
              <w:jc w:val="center"/>
              <w:rPr>
                <w:sz w:val="18"/>
              </w:rPr>
            </w:pPr>
            <w:r>
              <w:rPr>
                <w:spacing w:val="-10"/>
                <w:sz w:val="18"/>
              </w:rPr>
              <w:t>1</w:t>
            </w:r>
          </w:p>
        </w:tc>
        <w:tc>
          <w:tcPr>
            <w:tcW w:w="5550" w:type="dxa"/>
            <w:gridSpan w:val="2"/>
          </w:tcPr>
          <w:p w14:paraId="5DDB11CB">
            <w:pPr>
              <w:pStyle w:val="11"/>
              <w:spacing w:before="42" w:line="312" w:lineRule="auto"/>
              <w:ind w:left="82" w:right="65"/>
              <w:jc w:val="both"/>
              <w:rPr>
                <w:sz w:val="18"/>
              </w:rPr>
            </w:pPr>
            <w:r>
              <w:rPr>
                <w:sz w:val="18"/>
              </w:rPr>
              <w:t>PRINCIPIO ATIVO: FLUORESCEINA SODICA, FORMA FARMACEUTICA: SOLUCAO INTRAOCULAR INJETAVEL, CONCENTRACAO / DOSAGEM: 200, UNIDADE: MG/ML,</w:t>
            </w:r>
            <w:r>
              <w:rPr>
                <w:spacing w:val="40"/>
                <w:sz w:val="18"/>
              </w:rPr>
              <w:t xml:space="preserve"> </w:t>
            </w:r>
            <w:r>
              <w:rPr>
                <w:sz w:val="18"/>
              </w:rPr>
              <w:t>VOLUME: 5ML, APRESENTACAO: FRASCO-AMPOLA.</w:t>
            </w:r>
          </w:p>
          <w:p w14:paraId="620C8885">
            <w:pPr>
              <w:pStyle w:val="11"/>
              <w:spacing w:before="66"/>
              <w:rPr>
                <w:b/>
                <w:sz w:val="18"/>
              </w:rPr>
            </w:pPr>
          </w:p>
          <w:p w14:paraId="3F57E790">
            <w:pPr>
              <w:pStyle w:val="11"/>
              <w:ind w:left="82" w:right="4306"/>
              <w:rPr>
                <w:sz w:val="18"/>
              </w:rPr>
            </w:pPr>
            <w:r>
              <w:rPr>
                <w:sz w:val="18"/>
              </w:rPr>
              <w:t xml:space="preserve">Marca </w:t>
            </w:r>
            <w:r>
              <w:rPr>
                <w:spacing w:val="-2"/>
                <w:sz w:val="18"/>
              </w:rPr>
              <w:t>ofertada:</w:t>
            </w:r>
          </w:p>
          <w:p w14:paraId="266C91F7">
            <w:pPr>
              <w:pStyle w:val="11"/>
              <w:spacing w:before="63"/>
              <w:ind w:left="82" w:right="4306"/>
              <w:rPr>
                <w:sz w:val="18"/>
              </w:rPr>
            </w:pPr>
            <w:r>
              <w:rPr>
                <w:sz w:val="18"/>
              </w:rPr>
              <w:t xml:space="preserve">Registro </w:t>
            </w:r>
            <w:r>
              <w:rPr>
                <w:spacing w:val="-5"/>
                <w:sz w:val="18"/>
              </w:rPr>
              <w:t>nº:</w:t>
            </w:r>
          </w:p>
        </w:tc>
        <w:tc>
          <w:tcPr>
            <w:tcW w:w="735" w:type="dxa"/>
          </w:tcPr>
          <w:p w14:paraId="703F1F73">
            <w:pPr>
              <w:pStyle w:val="11"/>
              <w:rPr>
                <w:b/>
                <w:sz w:val="18"/>
              </w:rPr>
            </w:pPr>
          </w:p>
          <w:p w14:paraId="6BC908FB">
            <w:pPr>
              <w:pStyle w:val="11"/>
              <w:rPr>
                <w:b/>
                <w:sz w:val="18"/>
              </w:rPr>
            </w:pPr>
          </w:p>
          <w:p w14:paraId="096AE7B1">
            <w:pPr>
              <w:pStyle w:val="11"/>
              <w:rPr>
                <w:b/>
                <w:sz w:val="18"/>
              </w:rPr>
            </w:pPr>
          </w:p>
          <w:p w14:paraId="72C10C01">
            <w:pPr>
              <w:pStyle w:val="11"/>
              <w:spacing w:before="24"/>
              <w:rPr>
                <w:b/>
                <w:sz w:val="18"/>
              </w:rPr>
            </w:pPr>
          </w:p>
          <w:p w14:paraId="25DAA135">
            <w:pPr>
              <w:pStyle w:val="11"/>
              <w:ind w:left="14"/>
              <w:jc w:val="center"/>
              <w:rPr>
                <w:sz w:val="18"/>
              </w:rPr>
            </w:pPr>
            <w:r>
              <w:rPr>
                <w:spacing w:val="-4"/>
                <w:sz w:val="18"/>
              </w:rPr>
              <w:t>unid</w:t>
            </w:r>
          </w:p>
        </w:tc>
        <w:tc>
          <w:tcPr>
            <w:tcW w:w="915" w:type="dxa"/>
          </w:tcPr>
          <w:p w14:paraId="590270B9">
            <w:pPr>
              <w:pStyle w:val="11"/>
              <w:rPr>
                <w:b/>
                <w:sz w:val="18"/>
              </w:rPr>
            </w:pPr>
          </w:p>
          <w:p w14:paraId="52B1E98E">
            <w:pPr>
              <w:pStyle w:val="11"/>
              <w:rPr>
                <w:b/>
                <w:sz w:val="18"/>
              </w:rPr>
            </w:pPr>
          </w:p>
          <w:p w14:paraId="6BDCFBC4">
            <w:pPr>
              <w:pStyle w:val="11"/>
              <w:rPr>
                <w:b/>
                <w:sz w:val="18"/>
              </w:rPr>
            </w:pPr>
          </w:p>
          <w:p w14:paraId="2C23AF88">
            <w:pPr>
              <w:pStyle w:val="11"/>
              <w:spacing w:before="24"/>
              <w:rPr>
                <w:b/>
                <w:sz w:val="18"/>
              </w:rPr>
            </w:pPr>
          </w:p>
          <w:p w14:paraId="2D90E4EB">
            <w:pPr>
              <w:pStyle w:val="11"/>
              <w:ind w:right="28"/>
              <w:jc w:val="center"/>
              <w:rPr>
                <w:sz w:val="18"/>
              </w:rPr>
            </w:pPr>
            <w:r>
              <w:rPr>
                <w:spacing w:val="-5"/>
                <w:sz w:val="18"/>
              </w:rPr>
              <w:t>240</w:t>
            </w:r>
          </w:p>
        </w:tc>
        <w:tc>
          <w:tcPr>
            <w:tcW w:w="1020" w:type="dxa"/>
          </w:tcPr>
          <w:p w14:paraId="05362D2D">
            <w:pPr>
              <w:pStyle w:val="11"/>
              <w:rPr>
                <w:sz w:val="16"/>
              </w:rPr>
            </w:pPr>
          </w:p>
        </w:tc>
        <w:tc>
          <w:tcPr>
            <w:tcW w:w="1020" w:type="dxa"/>
          </w:tcPr>
          <w:p w14:paraId="6AC1F4A9">
            <w:pPr>
              <w:pStyle w:val="11"/>
              <w:rPr>
                <w:sz w:val="16"/>
              </w:rPr>
            </w:pPr>
          </w:p>
        </w:tc>
        <w:tc>
          <w:tcPr>
            <w:tcW w:w="1020" w:type="dxa"/>
          </w:tcPr>
          <w:p w14:paraId="3BD577B4">
            <w:pPr>
              <w:pStyle w:val="11"/>
              <w:rPr>
                <w:sz w:val="16"/>
              </w:rPr>
            </w:pPr>
          </w:p>
        </w:tc>
        <w:tc>
          <w:tcPr>
            <w:tcW w:w="1020" w:type="dxa"/>
          </w:tcPr>
          <w:p w14:paraId="636BE19C">
            <w:pPr>
              <w:pStyle w:val="11"/>
              <w:rPr>
                <w:sz w:val="16"/>
              </w:rPr>
            </w:pPr>
          </w:p>
        </w:tc>
      </w:tr>
      <w:tr w14:paraId="73F8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51AE2485">
            <w:pPr>
              <w:pStyle w:val="11"/>
              <w:rPr>
                <w:b/>
                <w:sz w:val="18"/>
              </w:rPr>
            </w:pPr>
          </w:p>
          <w:p w14:paraId="194A044A">
            <w:pPr>
              <w:pStyle w:val="11"/>
              <w:rPr>
                <w:b/>
                <w:sz w:val="18"/>
              </w:rPr>
            </w:pPr>
          </w:p>
          <w:p w14:paraId="4E3F7AB0">
            <w:pPr>
              <w:pStyle w:val="11"/>
              <w:rPr>
                <w:b/>
                <w:sz w:val="18"/>
              </w:rPr>
            </w:pPr>
          </w:p>
          <w:p w14:paraId="28FB55B6">
            <w:pPr>
              <w:pStyle w:val="11"/>
              <w:spacing w:before="24"/>
              <w:rPr>
                <w:b/>
                <w:sz w:val="18"/>
              </w:rPr>
            </w:pPr>
          </w:p>
          <w:p w14:paraId="51E97635">
            <w:pPr>
              <w:pStyle w:val="11"/>
              <w:ind w:left="28"/>
              <w:jc w:val="center"/>
              <w:rPr>
                <w:sz w:val="18"/>
              </w:rPr>
            </w:pPr>
            <w:r>
              <w:rPr>
                <w:spacing w:val="-10"/>
                <w:sz w:val="18"/>
              </w:rPr>
              <w:t>2</w:t>
            </w:r>
          </w:p>
        </w:tc>
        <w:tc>
          <w:tcPr>
            <w:tcW w:w="5550" w:type="dxa"/>
            <w:gridSpan w:val="2"/>
          </w:tcPr>
          <w:p w14:paraId="20DA2DCD">
            <w:pPr>
              <w:pStyle w:val="11"/>
              <w:spacing w:before="42" w:line="312" w:lineRule="auto"/>
              <w:ind w:left="82" w:right="65"/>
              <w:jc w:val="both"/>
              <w:rPr>
                <w:sz w:val="18"/>
              </w:rPr>
            </w:pPr>
            <w:r>
              <w:rPr>
                <w:sz w:val="18"/>
              </w:rPr>
              <w:t>PRINCIPIO ATIVO: HIALURONIDASE, FORMA FARMACEUTICA: PO LIOFILO INJETAVEL, CONCENTRACAO / DOSAGEM: 2000, UNIDADE: UTR, VOLUME: NAO APLICAVEL, APRESENTACAO: AMPOLA, ACESSORIO: DILUENTE.</w:t>
            </w:r>
          </w:p>
          <w:p w14:paraId="23B1BF7B">
            <w:pPr>
              <w:pStyle w:val="11"/>
              <w:spacing w:before="66"/>
              <w:rPr>
                <w:b/>
                <w:sz w:val="18"/>
              </w:rPr>
            </w:pPr>
          </w:p>
          <w:p w14:paraId="77A9F38C">
            <w:pPr>
              <w:pStyle w:val="11"/>
              <w:ind w:left="82" w:right="4306"/>
              <w:rPr>
                <w:sz w:val="18"/>
              </w:rPr>
            </w:pPr>
            <w:r>
              <w:rPr>
                <w:sz w:val="18"/>
              </w:rPr>
              <w:t xml:space="preserve">Marca </w:t>
            </w:r>
            <w:r>
              <w:rPr>
                <w:spacing w:val="-2"/>
                <w:sz w:val="18"/>
              </w:rPr>
              <w:t>ofertada:</w:t>
            </w:r>
          </w:p>
          <w:p w14:paraId="22E3641F">
            <w:pPr>
              <w:pStyle w:val="11"/>
              <w:spacing w:before="63"/>
              <w:ind w:left="82" w:right="4306"/>
              <w:rPr>
                <w:sz w:val="18"/>
              </w:rPr>
            </w:pPr>
            <w:r>
              <w:rPr>
                <w:sz w:val="18"/>
              </w:rPr>
              <w:t xml:space="preserve">Registro </w:t>
            </w:r>
            <w:r>
              <w:rPr>
                <w:spacing w:val="-5"/>
                <w:sz w:val="18"/>
              </w:rPr>
              <w:t>nº:</w:t>
            </w:r>
          </w:p>
        </w:tc>
        <w:tc>
          <w:tcPr>
            <w:tcW w:w="735" w:type="dxa"/>
          </w:tcPr>
          <w:p w14:paraId="1D277F5C">
            <w:pPr>
              <w:pStyle w:val="11"/>
              <w:rPr>
                <w:b/>
                <w:sz w:val="18"/>
              </w:rPr>
            </w:pPr>
          </w:p>
          <w:p w14:paraId="504A1032">
            <w:pPr>
              <w:pStyle w:val="11"/>
              <w:rPr>
                <w:b/>
                <w:sz w:val="18"/>
              </w:rPr>
            </w:pPr>
          </w:p>
          <w:p w14:paraId="32C9D0C2">
            <w:pPr>
              <w:pStyle w:val="11"/>
              <w:rPr>
                <w:b/>
                <w:sz w:val="18"/>
              </w:rPr>
            </w:pPr>
          </w:p>
          <w:p w14:paraId="421015AE">
            <w:pPr>
              <w:pStyle w:val="11"/>
              <w:spacing w:before="24"/>
              <w:rPr>
                <w:b/>
                <w:sz w:val="18"/>
              </w:rPr>
            </w:pPr>
          </w:p>
          <w:p w14:paraId="318AD81F">
            <w:pPr>
              <w:pStyle w:val="11"/>
              <w:ind w:left="14"/>
              <w:jc w:val="center"/>
              <w:rPr>
                <w:sz w:val="18"/>
              </w:rPr>
            </w:pPr>
            <w:r>
              <w:rPr>
                <w:spacing w:val="-4"/>
                <w:sz w:val="18"/>
              </w:rPr>
              <w:t>unid</w:t>
            </w:r>
          </w:p>
        </w:tc>
        <w:tc>
          <w:tcPr>
            <w:tcW w:w="915" w:type="dxa"/>
          </w:tcPr>
          <w:p w14:paraId="11DCF2AC">
            <w:pPr>
              <w:pStyle w:val="11"/>
              <w:rPr>
                <w:b/>
                <w:sz w:val="18"/>
              </w:rPr>
            </w:pPr>
          </w:p>
          <w:p w14:paraId="35A4B593">
            <w:pPr>
              <w:pStyle w:val="11"/>
              <w:rPr>
                <w:b/>
                <w:sz w:val="18"/>
              </w:rPr>
            </w:pPr>
          </w:p>
          <w:p w14:paraId="047862A7">
            <w:pPr>
              <w:pStyle w:val="11"/>
              <w:rPr>
                <w:b/>
                <w:sz w:val="18"/>
              </w:rPr>
            </w:pPr>
          </w:p>
          <w:p w14:paraId="2141E807">
            <w:pPr>
              <w:pStyle w:val="11"/>
              <w:spacing w:before="24"/>
              <w:rPr>
                <w:b/>
                <w:sz w:val="18"/>
              </w:rPr>
            </w:pPr>
          </w:p>
          <w:p w14:paraId="550B3A9F">
            <w:pPr>
              <w:pStyle w:val="11"/>
              <w:ind w:right="28"/>
              <w:jc w:val="center"/>
              <w:rPr>
                <w:sz w:val="18"/>
              </w:rPr>
            </w:pPr>
            <w:r>
              <w:rPr>
                <w:spacing w:val="-5"/>
                <w:sz w:val="18"/>
              </w:rPr>
              <w:t>430</w:t>
            </w:r>
          </w:p>
        </w:tc>
        <w:tc>
          <w:tcPr>
            <w:tcW w:w="1020" w:type="dxa"/>
          </w:tcPr>
          <w:p w14:paraId="1E0FD817">
            <w:pPr>
              <w:pStyle w:val="11"/>
              <w:rPr>
                <w:sz w:val="16"/>
              </w:rPr>
            </w:pPr>
          </w:p>
        </w:tc>
        <w:tc>
          <w:tcPr>
            <w:tcW w:w="1020" w:type="dxa"/>
          </w:tcPr>
          <w:p w14:paraId="11E0F3AD">
            <w:pPr>
              <w:pStyle w:val="11"/>
              <w:rPr>
                <w:sz w:val="16"/>
              </w:rPr>
            </w:pPr>
          </w:p>
        </w:tc>
        <w:tc>
          <w:tcPr>
            <w:tcW w:w="1020" w:type="dxa"/>
          </w:tcPr>
          <w:p w14:paraId="456143A0">
            <w:pPr>
              <w:pStyle w:val="11"/>
              <w:rPr>
                <w:sz w:val="16"/>
              </w:rPr>
            </w:pPr>
          </w:p>
        </w:tc>
        <w:tc>
          <w:tcPr>
            <w:tcW w:w="1020" w:type="dxa"/>
          </w:tcPr>
          <w:p w14:paraId="39899A3B">
            <w:pPr>
              <w:pStyle w:val="11"/>
              <w:rPr>
                <w:sz w:val="16"/>
              </w:rPr>
            </w:pPr>
          </w:p>
        </w:tc>
      </w:tr>
      <w:tr w14:paraId="07AC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5C4056F">
            <w:pPr>
              <w:pStyle w:val="11"/>
              <w:rPr>
                <w:b/>
                <w:sz w:val="18"/>
              </w:rPr>
            </w:pPr>
          </w:p>
          <w:p w14:paraId="54086B9D">
            <w:pPr>
              <w:pStyle w:val="11"/>
              <w:rPr>
                <w:b/>
                <w:sz w:val="18"/>
              </w:rPr>
            </w:pPr>
          </w:p>
          <w:p w14:paraId="29A4D0BE">
            <w:pPr>
              <w:pStyle w:val="11"/>
              <w:rPr>
                <w:b/>
                <w:sz w:val="18"/>
              </w:rPr>
            </w:pPr>
          </w:p>
          <w:p w14:paraId="78E742B4">
            <w:pPr>
              <w:pStyle w:val="11"/>
              <w:spacing w:before="24"/>
              <w:rPr>
                <w:b/>
                <w:sz w:val="18"/>
              </w:rPr>
            </w:pPr>
          </w:p>
          <w:p w14:paraId="342289DA">
            <w:pPr>
              <w:pStyle w:val="11"/>
              <w:ind w:left="28"/>
              <w:jc w:val="center"/>
              <w:rPr>
                <w:sz w:val="18"/>
              </w:rPr>
            </w:pPr>
            <w:r>
              <w:rPr>
                <w:spacing w:val="-10"/>
                <w:sz w:val="18"/>
              </w:rPr>
              <w:t>3</w:t>
            </w:r>
          </w:p>
        </w:tc>
        <w:tc>
          <w:tcPr>
            <w:tcW w:w="5550" w:type="dxa"/>
            <w:gridSpan w:val="2"/>
          </w:tcPr>
          <w:p w14:paraId="57EF5435">
            <w:pPr>
              <w:pStyle w:val="11"/>
              <w:spacing w:before="42" w:line="312" w:lineRule="auto"/>
              <w:ind w:left="82" w:right="65"/>
              <w:jc w:val="both"/>
              <w:rPr>
                <w:sz w:val="18"/>
              </w:rPr>
            </w:pPr>
            <w:r>
              <w:rPr>
                <w:sz w:val="18"/>
              </w:rPr>
              <w:t>PRINCIPIO ATIVO: INDOCIANINA VERDE, FORMA FARMACEUTICA: SOLUÇÃO OFTÁLMICA, CONCENTRACAO / DOSAGEM:</w:t>
            </w:r>
            <w:r>
              <w:rPr>
                <w:spacing w:val="-11"/>
                <w:sz w:val="18"/>
              </w:rPr>
              <w:t xml:space="preserve"> </w:t>
            </w:r>
            <w:r>
              <w:rPr>
                <w:sz w:val="18"/>
              </w:rPr>
              <w:t>25,</w:t>
            </w:r>
            <w:r>
              <w:rPr>
                <w:spacing w:val="-7"/>
                <w:sz w:val="18"/>
              </w:rPr>
              <w:t xml:space="preserve"> </w:t>
            </w:r>
            <w:r>
              <w:rPr>
                <w:sz w:val="18"/>
              </w:rPr>
              <w:t>UNIDADE:</w:t>
            </w:r>
            <w:r>
              <w:rPr>
                <w:spacing w:val="-7"/>
                <w:sz w:val="18"/>
              </w:rPr>
              <w:t xml:space="preserve"> </w:t>
            </w:r>
            <w:r>
              <w:rPr>
                <w:sz w:val="18"/>
              </w:rPr>
              <w:t>MG,</w:t>
            </w:r>
            <w:r>
              <w:rPr>
                <w:spacing w:val="-11"/>
                <w:sz w:val="18"/>
              </w:rPr>
              <w:t xml:space="preserve"> </w:t>
            </w:r>
            <w:r>
              <w:rPr>
                <w:sz w:val="18"/>
              </w:rPr>
              <w:t>VOLUME:</w:t>
            </w:r>
            <w:r>
              <w:rPr>
                <w:spacing w:val="-7"/>
                <w:sz w:val="18"/>
              </w:rPr>
              <w:t xml:space="preserve"> </w:t>
            </w:r>
            <w:r>
              <w:rPr>
                <w:sz w:val="18"/>
              </w:rPr>
              <w:t>DILUENTE</w:t>
            </w:r>
            <w:r>
              <w:rPr>
                <w:spacing w:val="-7"/>
                <w:sz w:val="18"/>
              </w:rPr>
              <w:t xml:space="preserve"> </w:t>
            </w:r>
            <w:r>
              <w:rPr>
                <w:sz w:val="18"/>
              </w:rPr>
              <w:t>PARA</w:t>
            </w:r>
            <w:r>
              <w:rPr>
                <w:spacing w:val="-12"/>
                <w:sz w:val="18"/>
              </w:rPr>
              <w:t xml:space="preserve"> </w:t>
            </w:r>
            <w:r>
              <w:rPr>
                <w:sz w:val="18"/>
              </w:rPr>
              <w:t>10</w:t>
            </w:r>
            <w:r>
              <w:rPr>
                <w:spacing w:val="-7"/>
                <w:sz w:val="18"/>
              </w:rPr>
              <w:t xml:space="preserve"> </w:t>
            </w:r>
            <w:r>
              <w:rPr>
                <w:sz w:val="18"/>
              </w:rPr>
              <w:t>ML, APRESENTACAO: FRASCO.</w:t>
            </w:r>
          </w:p>
          <w:p w14:paraId="4B71C2E7">
            <w:pPr>
              <w:pStyle w:val="11"/>
              <w:spacing w:before="66"/>
              <w:rPr>
                <w:b/>
                <w:sz w:val="18"/>
              </w:rPr>
            </w:pPr>
          </w:p>
          <w:p w14:paraId="3F4A641F">
            <w:pPr>
              <w:pStyle w:val="11"/>
              <w:ind w:left="82" w:right="4306"/>
              <w:rPr>
                <w:sz w:val="18"/>
              </w:rPr>
            </w:pPr>
            <w:r>
              <w:rPr>
                <w:sz w:val="18"/>
              </w:rPr>
              <w:t xml:space="preserve">Marca </w:t>
            </w:r>
            <w:r>
              <w:rPr>
                <w:spacing w:val="-2"/>
                <w:sz w:val="18"/>
              </w:rPr>
              <w:t>ofertada:</w:t>
            </w:r>
          </w:p>
          <w:p w14:paraId="1C2410FF">
            <w:pPr>
              <w:pStyle w:val="11"/>
              <w:spacing w:before="63"/>
              <w:ind w:left="82" w:right="4306"/>
              <w:rPr>
                <w:sz w:val="18"/>
              </w:rPr>
            </w:pPr>
            <w:r>
              <w:rPr>
                <w:sz w:val="18"/>
              </w:rPr>
              <w:t xml:space="preserve">Registro </w:t>
            </w:r>
            <w:r>
              <w:rPr>
                <w:spacing w:val="-5"/>
                <w:sz w:val="18"/>
              </w:rPr>
              <w:t>nº:</w:t>
            </w:r>
          </w:p>
        </w:tc>
        <w:tc>
          <w:tcPr>
            <w:tcW w:w="735" w:type="dxa"/>
          </w:tcPr>
          <w:p w14:paraId="55865A62">
            <w:pPr>
              <w:pStyle w:val="11"/>
              <w:rPr>
                <w:b/>
                <w:sz w:val="18"/>
              </w:rPr>
            </w:pPr>
          </w:p>
          <w:p w14:paraId="75ECC588">
            <w:pPr>
              <w:pStyle w:val="11"/>
              <w:rPr>
                <w:b/>
                <w:sz w:val="18"/>
              </w:rPr>
            </w:pPr>
          </w:p>
          <w:p w14:paraId="1830537C">
            <w:pPr>
              <w:pStyle w:val="11"/>
              <w:rPr>
                <w:b/>
                <w:sz w:val="18"/>
              </w:rPr>
            </w:pPr>
          </w:p>
          <w:p w14:paraId="3F2F6A57">
            <w:pPr>
              <w:pStyle w:val="11"/>
              <w:spacing w:before="24"/>
              <w:rPr>
                <w:b/>
                <w:sz w:val="18"/>
              </w:rPr>
            </w:pPr>
          </w:p>
          <w:p w14:paraId="69E250C8">
            <w:pPr>
              <w:pStyle w:val="11"/>
              <w:ind w:left="14"/>
              <w:jc w:val="center"/>
              <w:rPr>
                <w:sz w:val="18"/>
              </w:rPr>
            </w:pPr>
            <w:r>
              <w:rPr>
                <w:spacing w:val="-4"/>
                <w:sz w:val="18"/>
              </w:rPr>
              <w:t>unid</w:t>
            </w:r>
          </w:p>
        </w:tc>
        <w:tc>
          <w:tcPr>
            <w:tcW w:w="915" w:type="dxa"/>
          </w:tcPr>
          <w:p w14:paraId="61C3E0B0">
            <w:pPr>
              <w:pStyle w:val="11"/>
              <w:rPr>
                <w:b/>
                <w:sz w:val="18"/>
              </w:rPr>
            </w:pPr>
          </w:p>
          <w:p w14:paraId="18B70F06">
            <w:pPr>
              <w:pStyle w:val="11"/>
              <w:rPr>
                <w:b/>
                <w:sz w:val="18"/>
              </w:rPr>
            </w:pPr>
          </w:p>
          <w:p w14:paraId="052D44A9">
            <w:pPr>
              <w:pStyle w:val="11"/>
              <w:rPr>
                <w:b/>
                <w:sz w:val="18"/>
              </w:rPr>
            </w:pPr>
          </w:p>
          <w:p w14:paraId="21866EC4">
            <w:pPr>
              <w:pStyle w:val="11"/>
              <w:spacing w:before="24"/>
              <w:rPr>
                <w:b/>
                <w:sz w:val="18"/>
              </w:rPr>
            </w:pPr>
          </w:p>
          <w:p w14:paraId="70BD97B9">
            <w:pPr>
              <w:pStyle w:val="11"/>
              <w:ind w:right="28"/>
              <w:jc w:val="center"/>
              <w:rPr>
                <w:sz w:val="18"/>
              </w:rPr>
            </w:pPr>
            <w:r>
              <w:rPr>
                <w:spacing w:val="-5"/>
                <w:sz w:val="18"/>
              </w:rPr>
              <w:t>100</w:t>
            </w:r>
          </w:p>
        </w:tc>
        <w:tc>
          <w:tcPr>
            <w:tcW w:w="1020" w:type="dxa"/>
          </w:tcPr>
          <w:p w14:paraId="07C46EBA">
            <w:pPr>
              <w:pStyle w:val="11"/>
              <w:rPr>
                <w:sz w:val="16"/>
              </w:rPr>
            </w:pPr>
          </w:p>
        </w:tc>
        <w:tc>
          <w:tcPr>
            <w:tcW w:w="1020" w:type="dxa"/>
          </w:tcPr>
          <w:p w14:paraId="31FF81FF">
            <w:pPr>
              <w:pStyle w:val="11"/>
              <w:rPr>
                <w:sz w:val="16"/>
              </w:rPr>
            </w:pPr>
          </w:p>
        </w:tc>
        <w:tc>
          <w:tcPr>
            <w:tcW w:w="1020" w:type="dxa"/>
          </w:tcPr>
          <w:p w14:paraId="15F8C457">
            <w:pPr>
              <w:pStyle w:val="11"/>
              <w:rPr>
                <w:sz w:val="16"/>
              </w:rPr>
            </w:pPr>
          </w:p>
        </w:tc>
        <w:tc>
          <w:tcPr>
            <w:tcW w:w="1020" w:type="dxa"/>
          </w:tcPr>
          <w:p w14:paraId="150CA3B7">
            <w:pPr>
              <w:pStyle w:val="11"/>
              <w:rPr>
                <w:sz w:val="16"/>
              </w:rPr>
            </w:pPr>
          </w:p>
        </w:tc>
      </w:tr>
      <w:tr w14:paraId="7C62F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01DE4A36">
            <w:pPr>
              <w:pStyle w:val="11"/>
              <w:rPr>
                <w:b/>
                <w:sz w:val="18"/>
              </w:rPr>
            </w:pPr>
          </w:p>
          <w:p w14:paraId="576B8B5D">
            <w:pPr>
              <w:pStyle w:val="11"/>
              <w:rPr>
                <w:b/>
                <w:sz w:val="18"/>
              </w:rPr>
            </w:pPr>
          </w:p>
          <w:p w14:paraId="29F7F9E3">
            <w:pPr>
              <w:pStyle w:val="11"/>
              <w:spacing w:before="96"/>
              <w:rPr>
                <w:b/>
                <w:sz w:val="18"/>
              </w:rPr>
            </w:pPr>
          </w:p>
          <w:p w14:paraId="75EE91A0">
            <w:pPr>
              <w:pStyle w:val="11"/>
              <w:ind w:left="28"/>
              <w:jc w:val="center"/>
              <w:rPr>
                <w:sz w:val="18"/>
              </w:rPr>
            </w:pPr>
            <w:r>
              <w:rPr>
                <w:spacing w:val="-10"/>
                <w:sz w:val="18"/>
              </w:rPr>
              <w:t>4</w:t>
            </w:r>
          </w:p>
        </w:tc>
        <w:tc>
          <w:tcPr>
            <w:tcW w:w="5550" w:type="dxa"/>
            <w:gridSpan w:val="2"/>
          </w:tcPr>
          <w:p w14:paraId="3E506037">
            <w:pPr>
              <w:pStyle w:val="11"/>
              <w:spacing w:before="42" w:line="312" w:lineRule="auto"/>
              <w:ind w:left="82" w:right="65"/>
              <w:jc w:val="both"/>
              <w:rPr>
                <w:sz w:val="18"/>
              </w:rPr>
            </w:pPr>
            <w:r>
              <w:rPr>
                <w:sz w:val="18"/>
              </w:rPr>
              <w:t>SOLUCAO INJETAVEL, CONCENTRACAO / DOSAGEM: 20, UNIDADE:</w:t>
            </w:r>
            <w:r>
              <w:rPr>
                <w:spacing w:val="-1"/>
                <w:sz w:val="18"/>
              </w:rPr>
              <w:t xml:space="preserve"> </w:t>
            </w:r>
            <w:r>
              <w:rPr>
                <w:sz w:val="18"/>
              </w:rPr>
              <w:t>MG/ML,</w:t>
            </w:r>
            <w:r>
              <w:rPr>
                <w:spacing w:val="-3"/>
                <w:sz w:val="18"/>
              </w:rPr>
              <w:t xml:space="preserve"> </w:t>
            </w:r>
            <w:r>
              <w:rPr>
                <w:sz w:val="18"/>
              </w:rPr>
              <w:t>VOLUME:</w:t>
            </w:r>
            <w:r>
              <w:rPr>
                <w:spacing w:val="-1"/>
                <w:sz w:val="18"/>
              </w:rPr>
              <w:t xml:space="preserve"> </w:t>
            </w:r>
            <w:r>
              <w:rPr>
                <w:sz w:val="18"/>
              </w:rPr>
              <w:t>1,5ML,</w:t>
            </w:r>
            <w:r>
              <w:rPr>
                <w:spacing w:val="-9"/>
                <w:sz w:val="18"/>
              </w:rPr>
              <w:t xml:space="preserve"> </w:t>
            </w:r>
            <w:r>
              <w:rPr>
                <w:sz w:val="18"/>
              </w:rPr>
              <w:t>APRESENTACAO:</w:t>
            </w:r>
            <w:r>
              <w:rPr>
                <w:spacing w:val="-1"/>
                <w:sz w:val="18"/>
              </w:rPr>
              <w:t xml:space="preserve"> </w:t>
            </w:r>
            <w:r>
              <w:rPr>
                <w:sz w:val="18"/>
              </w:rPr>
              <w:t xml:space="preserve">SERINGA </w:t>
            </w:r>
            <w:r>
              <w:rPr>
                <w:spacing w:val="-2"/>
                <w:sz w:val="18"/>
              </w:rPr>
              <w:t>PREENCHIDA.</w:t>
            </w:r>
          </w:p>
          <w:p w14:paraId="77D0337D">
            <w:pPr>
              <w:pStyle w:val="11"/>
              <w:spacing w:before="65"/>
              <w:rPr>
                <w:b/>
                <w:sz w:val="18"/>
              </w:rPr>
            </w:pPr>
          </w:p>
          <w:p w14:paraId="508AE960">
            <w:pPr>
              <w:pStyle w:val="11"/>
              <w:ind w:left="82" w:right="4306"/>
              <w:rPr>
                <w:sz w:val="18"/>
              </w:rPr>
            </w:pPr>
            <w:r>
              <w:rPr>
                <w:sz w:val="18"/>
              </w:rPr>
              <w:t xml:space="preserve">Marca </w:t>
            </w:r>
            <w:r>
              <w:rPr>
                <w:spacing w:val="-2"/>
                <w:sz w:val="18"/>
              </w:rPr>
              <w:t>ofertada:</w:t>
            </w:r>
          </w:p>
          <w:p w14:paraId="79B299E6">
            <w:pPr>
              <w:pStyle w:val="11"/>
              <w:spacing w:before="63"/>
              <w:ind w:left="82" w:right="4306"/>
              <w:rPr>
                <w:sz w:val="18"/>
              </w:rPr>
            </w:pPr>
            <w:r>
              <w:rPr>
                <w:sz w:val="18"/>
              </w:rPr>
              <w:t xml:space="preserve">Registro </w:t>
            </w:r>
            <w:r>
              <w:rPr>
                <w:spacing w:val="-5"/>
                <w:sz w:val="18"/>
              </w:rPr>
              <w:t>nº:</w:t>
            </w:r>
          </w:p>
        </w:tc>
        <w:tc>
          <w:tcPr>
            <w:tcW w:w="735" w:type="dxa"/>
          </w:tcPr>
          <w:p w14:paraId="3AE5844A">
            <w:pPr>
              <w:pStyle w:val="11"/>
              <w:rPr>
                <w:b/>
                <w:sz w:val="18"/>
              </w:rPr>
            </w:pPr>
          </w:p>
          <w:p w14:paraId="78B52DE9">
            <w:pPr>
              <w:pStyle w:val="11"/>
              <w:rPr>
                <w:b/>
                <w:sz w:val="18"/>
              </w:rPr>
            </w:pPr>
          </w:p>
          <w:p w14:paraId="6674F3F4">
            <w:pPr>
              <w:pStyle w:val="11"/>
              <w:spacing w:before="96"/>
              <w:rPr>
                <w:b/>
                <w:sz w:val="18"/>
              </w:rPr>
            </w:pPr>
          </w:p>
          <w:p w14:paraId="5F058A37">
            <w:pPr>
              <w:pStyle w:val="11"/>
              <w:ind w:left="14"/>
              <w:jc w:val="center"/>
              <w:rPr>
                <w:sz w:val="18"/>
              </w:rPr>
            </w:pPr>
            <w:r>
              <w:rPr>
                <w:spacing w:val="-4"/>
                <w:sz w:val="18"/>
              </w:rPr>
              <w:t>unid</w:t>
            </w:r>
          </w:p>
        </w:tc>
        <w:tc>
          <w:tcPr>
            <w:tcW w:w="915" w:type="dxa"/>
          </w:tcPr>
          <w:p w14:paraId="67417B4F">
            <w:pPr>
              <w:pStyle w:val="11"/>
              <w:rPr>
                <w:b/>
                <w:sz w:val="18"/>
              </w:rPr>
            </w:pPr>
          </w:p>
          <w:p w14:paraId="5C5CB5A2">
            <w:pPr>
              <w:pStyle w:val="11"/>
              <w:rPr>
                <w:b/>
                <w:sz w:val="18"/>
              </w:rPr>
            </w:pPr>
          </w:p>
          <w:p w14:paraId="2A7F9CEB">
            <w:pPr>
              <w:pStyle w:val="11"/>
              <w:spacing w:before="96"/>
              <w:rPr>
                <w:b/>
                <w:sz w:val="18"/>
              </w:rPr>
            </w:pPr>
          </w:p>
          <w:p w14:paraId="01B49E53">
            <w:pPr>
              <w:pStyle w:val="11"/>
              <w:ind w:right="28"/>
              <w:jc w:val="center"/>
              <w:rPr>
                <w:sz w:val="18"/>
              </w:rPr>
            </w:pPr>
            <w:r>
              <w:rPr>
                <w:spacing w:val="-2"/>
                <w:sz w:val="18"/>
              </w:rPr>
              <w:t>3.200</w:t>
            </w:r>
          </w:p>
        </w:tc>
        <w:tc>
          <w:tcPr>
            <w:tcW w:w="1020" w:type="dxa"/>
          </w:tcPr>
          <w:p w14:paraId="18660ACC">
            <w:pPr>
              <w:pStyle w:val="11"/>
              <w:rPr>
                <w:sz w:val="16"/>
              </w:rPr>
            </w:pPr>
          </w:p>
        </w:tc>
        <w:tc>
          <w:tcPr>
            <w:tcW w:w="1020" w:type="dxa"/>
          </w:tcPr>
          <w:p w14:paraId="1AB9B57E">
            <w:pPr>
              <w:pStyle w:val="11"/>
              <w:rPr>
                <w:sz w:val="16"/>
              </w:rPr>
            </w:pPr>
          </w:p>
        </w:tc>
        <w:tc>
          <w:tcPr>
            <w:tcW w:w="1020" w:type="dxa"/>
          </w:tcPr>
          <w:p w14:paraId="34055730">
            <w:pPr>
              <w:pStyle w:val="11"/>
              <w:rPr>
                <w:sz w:val="16"/>
              </w:rPr>
            </w:pPr>
          </w:p>
        </w:tc>
        <w:tc>
          <w:tcPr>
            <w:tcW w:w="1020" w:type="dxa"/>
          </w:tcPr>
          <w:p w14:paraId="207CB97C">
            <w:pPr>
              <w:pStyle w:val="11"/>
              <w:rPr>
                <w:sz w:val="16"/>
              </w:rPr>
            </w:pPr>
          </w:p>
        </w:tc>
      </w:tr>
      <w:tr w14:paraId="171B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6F3AD65D">
            <w:pPr>
              <w:pStyle w:val="11"/>
              <w:rPr>
                <w:b/>
                <w:sz w:val="18"/>
              </w:rPr>
            </w:pPr>
          </w:p>
          <w:p w14:paraId="13F64AAA">
            <w:pPr>
              <w:pStyle w:val="11"/>
              <w:rPr>
                <w:b/>
                <w:sz w:val="18"/>
              </w:rPr>
            </w:pPr>
          </w:p>
          <w:p w14:paraId="20198DB1">
            <w:pPr>
              <w:pStyle w:val="11"/>
              <w:rPr>
                <w:b/>
                <w:sz w:val="18"/>
              </w:rPr>
            </w:pPr>
          </w:p>
          <w:p w14:paraId="75C604C3">
            <w:pPr>
              <w:pStyle w:val="11"/>
              <w:spacing w:before="159"/>
              <w:rPr>
                <w:b/>
                <w:sz w:val="18"/>
              </w:rPr>
            </w:pPr>
          </w:p>
          <w:p w14:paraId="71BB845B">
            <w:pPr>
              <w:pStyle w:val="11"/>
              <w:ind w:left="28"/>
              <w:jc w:val="center"/>
              <w:rPr>
                <w:sz w:val="18"/>
              </w:rPr>
            </w:pPr>
            <w:r>
              <w:rPr>
                <w:spacing w:val="-10"/>
                <w:sz w:val="18"/>
              </w:rPr>
              <w:t>5</w:t>
            </w:r>
          </w:p>
        </w:tc>
        <w:tc>
          <w:tcPr>
            <w:tcW w:w="5550" w:type="dxa"/>
            <w:gridSpan w:val="2"/>
          </w:tcPr>
          <w:p w14:paraId="75C9FE2F">
            <w:pPr>
              <w:pStyle w:val="11"/>
              <w:spacing w:before="42" w:line="312" w:lineRule="auto"/>
              <w:ind w:left="82" w:right="65"/>
              <w:jc w:val="both"/>
              <w:rPr>
                <w:sz w:val="18"/>
              </w:rPr>
            </w:pPr>
            <w:r>
              <w:rPr>
                <w:sz w:val="18"/>
              </w:rPr>
              <w:t>PRINCIPIO ATIVO: METILCELULOSE, FORMA FARMACEUTICA: SOLUCAO INJETAVEL, CONCENTRACAO / DOSAGEM: 40, UNIDADE:</w:t>
            </w:r>
            <w:r>
              <w:rPr>
                <w:spacing w:val="-1"/>
                <w:sz w:val="18"/>
              </w:rPr>
              <w:t xml:space="preserve"> </w:t>
            </w:r>
            <w:r>
              <w:rPr>
                <w:sz w:val="18"/>
              </w:rPr>
              <w:t>MG/ML,</w:t>
            </w:r>
            <w:r>
              <w:rPr>
                <w:spacing w:val="-3"/>
                <w:sz w:val="18"/>
              </w:rPr>
              <w:t xml:space="preserve"> </w:t>
            </w:r>
            <w:r>
              <w:rPr>
                <w:sz w:val="18"/>
              </w:rPr>
              <w:t>VOLUME:</w:t>
            </w:r>
            <w:r>
              <w:rPr>
                <w:spacing w:val="-1"/>
                <w:sz w:val="18"/>
              </w:rPr>
              <w:t xml:space="preserve"> </w:t>
            </w:r>
            <w:r>
              <w:rPr>
                <w:sz w:val="18"/>
              </w:rPr>
              <w:t>1,5ML,</w:t>
            </w:r>
            <w:r>
              <w:rPr>
                <w:spacing w:val="-9"/>
                <w:sz w:val="18"/>
              </w:rPr>
              <w:t xml:space="preserve"> </w:t>
            </w:r>
            <w:r>
              <w:rPr>
                <w:sz w:val="18"/>
              </w:rPr>
              <w:t>APRESENTACAO:</w:t>
            </w:r>
            <w:r>
              <w:rPr>
                <w:spacing w:val="-1"/>
                <w:sz w:val="18"/>
              </w:rPr>
              <w:t xml:space="preserve"> </w:t>
            </w:r>
            <w:r>
              <w:rPr>
                <w:sz w:val="18"/>
              </w:rPr>
              <w:t xml:space="preserve">SERINGA PREENCHIDA, ACESSORIO: N/A, FORMA FORNECIMENTO: </w:t>
            </w:r>
            <w:r>
              <w:rPr>
                <w:spacing w:val="-2"/>
                <w:sz w:val="18"/>
              </w:rPr>
              <w:t>UNIDADE.</w:t>
            </w:r>
          </w:p>
          <w:p w14:paraId="6C9720AC">
            <w:pPr>
              <w:pStyle w:val="11"/>
              <w:spacing w:before="67"/>
              <w:rPr>
                <w:b/>
                <w:sz w:val="18"/>
              </w:rPr>
            </w:pPr>
          </w:p>
          <w:p w14:paraId="2A73E99C">
            <w:pPr>
              <w:pStyle w:val="11"/>
              <w:ind w:left="82" w:right="4306"/>
              <w:rPr>
                <w:sz w:val="18"/>
              </w:rPr>
            </w:pPr>
            <w:r>
              <w:rPr>
                <w:sz w:val="18"/>
              </w:rPr>
              <w:t xml:space="preserve">Marca </w:t>
            </w:r>
            <w:r>
              <w:rPr>
                <w:spacing w:val="-2"/>
                <w:sz w:val="18"/>
              </w:rPr>
              <w:t>ofertada:</w:t>
            </w:r>
          </w:p>
          <w:p w14:paraId="04518F95">
            <w:pPr>
              <w:pStyle w:val="11"/>
              <w:spacing w:before="63"/>
              <w:ind w:left="82" w:right="4306"/>
              <w:rPr>
                <w:sz w:val="18"/>
              </w:rPr>
            </w:pPr>
            <w:r>
              <w:rPr>
                <w:sz w:val="18"/>
              </w:rPr>
              <w:t xml:space="preserve">Registro </w:t>
            </w:r>
            <w:r>
              <w:rPr>
                <w:spacing w:val="-5"/>
                <w:sz w:val="18"/>
              </w:rPr>
              <w:t>nº:</w:t>
            </w:r>
          </w:p>
        </w:tc>
        <w:tc>
          <w:tcPr>
            <w:tcW w:w="735" w:type="dxa"/>
          </w:tcPr>
          <w:p w14:paraId="0B01B036">
            <w:pPr>
              <w:pStyle w:val="11"/>
              <w:rPr>
                <w:b/>
                <w:sz w:val="18"/>
              </w:rPr>
            </w:pPr>
          </w:p>
          <w:p w14:paraId="382449F8">
            <w:pPr>
              <w:pStyle w:val="11"/>
              <w:rPr>
                <w:b/>
                <w:sz w:val="18"/>
              </w:rPr>
            </w:pPr>
          </w:p>
          <w:p w14:paraId="3EE09A7B">
            <w:pPr>
              <w:pStyle w:val="11"/>
              <w:rPr>
                <w:b/>
                <w:sz w:val="18"/>
              </w:rPr>
            </w:pPr>
          </w:p>
          <w:p w14:paraId="18A12CF1">
            <w:pPr>
              <w:pStyle w:val="11"/>
              <w:spacing w:before="159"/>
              <w:rPr>
                <w:b/>
                <w:sz w:val="18"/>
              </w:rPr>
            </w:pPr>
          </w:p>
          <w:p w14:paraId="0C00F6AE">
            <w:pPr>
              <w:pStyle w:val="11"/>
              <w:ind w:left="14"/>
              <w:jc w:val="center"/>
              <w:rPr>
                <w:sz w:val="18"/>
              </w:rPr>
            </w:pPr>
            <w:r>
              <w:rPr>
                <w:spacing w:val="-4"/>
                <w:sz w:val="18"/>
              </w:rPr>
              <w:t>unid</w:t>
            </w:r>
          </w:p>
        </w:tc>
        <w:tc>
          <w:tcPr>
            <w:tcW w:w="915" w:type="dxa"/>
          </w:tcPr>
          <w:p w14:paraId="025C0F8D">
            <w:pPr>
              <w:pStyle w:val="11"/>
              <w:rPr>
                <w:b/>
                <w:sz w:val="18"/>
              </w:rPr>
            </w:pPr>
          </w:p>
          <w:p w14:paraId="2786713E">
            <w:pPr>
              <w:pStyle w:val="11"/>
              <w:rPr>
                <w:b/>
                <w:sz w:val="18"/>
              </w:rPr>
            </w:pPr>
          </w:p>
          <w:p w14:paraId="027296EC">
            <w:pPr>
              <w:pStyle w:val="11"/>
              <w:rPr>
                <w:b/>
                <w:sz w:val="18"/>
              </w:rPr>
            </w:pPr>
          </w:p>
          <w:p w14:paraId="355D69D2">
            <w:pPr>
              <w:pStyle w:val="11"/>
              <w:spacing w:before="159"/>
              <w:rPr>
                <w:b/>
                <w:sz w:val="18"/>
              </w:rPr>
            </w:pPr>
          </w:p>
          <w:p w14:paraId="66F5A151">
            <w:pPr>
              <w:pStyle w:val="11"/>
              <w:ind w:right="28"/>
              <w:jc w:val="center"/>
              <w:rPr>
                <w:sz w:val="18"/>
              </w:rPr>
            </w:pPr>
            <w:r>
              <w:rPr>
                <w:spacing w:val="-5"/>
                <w:sz w:val="18"/>
              </w:rPr>
              <w:t>360</w:t>
            </w:r>
          </w:p>
        </w:tc>
        <w:tc>
          <w:tcPr>
            <w:tcW w:w="1020" w:type="dxa"/>
          </w:tcPr>
          <w:p w14:paraId="03C8648B">
            <w:pPr>
              <w:pStyle w:val="11"/>
              <w:rPr>
                <w:sz w:val="16"/>
              </w:rPr>
            </w:pPr>
          </w:p>
        </w:tc>
        <w:tc>
          <w:tcPr>
            <w:tcW w:w="1020" w:type="dxa"/>
          </w:tcPr>
          <w:p w14:paraId="5AE32691">
            <w:pPr>
              <w:pStyle w:val="11"/>
              <w:rPr>
                <w:sz w:val="16"/>
              </w:rPr>
            </w:pPr>
          </w:p>
        </w:tc>
        <w:tc>
          <w:tcPr>
            <w:tcW w:w="1020" w:type="dxa"/>
          </w:tcPr>
          <w:p w14:paraId="6609634D">
            <w:pPr>
              <w:pStyle w:val="11"/>
              <w:rPr>
                <w:sz w:val="16"/>
              </w:rPr>
            </w:pPr>
          </w:p>
        </w:tc>
        <w:tc>
          <w:tcPr>
            <w:tcW w:w="1020" w:type="dxa"/>
          </w:tcPr>
          <w:p w14:paraId="12966581">
            <w:pPr>
              <w:pStyle w:val="11"/>
              <w:rPr>
                <w:sz w:val="16"/>
              </w:rPr>
            </w:pPr>
          </w:p>
        </w:tc>
      </w:tr>
      <w:tr w14:paraId="5DCF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41751136">
            <w:pPr>
              <w:pStyle w:val="11"/>
              <w:spacing w:before="105"/>
              <w:rPr>
                <w:b/>
                <w:sz w:val="18"/>
              </w:rPr>
            </w:pPr>
          </w:p>
          <w:p w14:paraId="6A3400A9">
            <w:pPr>
              <w:pStyle w:val="11"/>
              <w:ind w:left="33"/>
              <w:jc w:val="center"/>
              <w:rPr>
                <w:b/>
                <w:sz w:val="18"/>
              </w:rPr>
            </w:pPr>
            <w:r>
              <w:rPr>
                <w:b/>
                <w:spacing w:val="-2"/>
                <w:sz w:val="18"/>
              </w:rPr>
              <w:t>OBSERVAÇÕES</w:t>
            </w:r>
          </w:p>
          <w:p w14:paraId="087BE8C1">
            <w:pPr>
              <w:pStyle w:val="11"/>
              <w:spacing w:before="126"/>
              <w:rPr>
                <w:b/>
                <w:sz w:val="18"/>
              </w:rPr>
            </w:pPr>
          </w:p>
          <w:p w14:paraId="7A8D508F">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58E61F6A">
            <w:pPr>
              <w:pStyle w:val="11"/>
              <w:numPr>
                <w:ilvl w:val="0"/>
                <w:numId w:val="58"/>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36274027">
            <w:pPr>
              <w:pStyle w:val="11"/>
              <w:numPr>
                <w:ilvl w:val="0"/>
                <w:numId w:val="58"/>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408FF1A1">
            <w:pPr>
              <w:pStyle w:val="11"/>
              <w:numPr>
                <w:ilvl w:val="0"/>
                <w:numId w:val="58"/>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3FA3D44B">
            <w:pPr>
              <w:pStyle w:val="11"/>
              <w:numPr>
                <w:ilvl w:val="0"/>
                <w:numId w:val="58"/>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617DD55A">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080F2DBE">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475D30A8">
            <w:pPr>
              <w:pStyle w:val="11"/>
              <w:spacing w:before="135"/>
              <w:rPr>
                <w:b/>
                <w:sz w:val="18"/>
              </w:rPr>
            </w:pPr>
          </w:p>
          <w:p w14:paraId="4E5673DC">
            <w:pPr>
              <w:pStyle w:val="11"/>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4D79991B">
            <w:pPr>
              <w:pStyle w:val="11"/>
              <w:spacing w:before="30" w:after="1"/>
              <w:rPr>
                <w:b/>
                <w:sz w:val="20"/>
              </w:rPr>
            </w:pPr>
          </w:p>
          <w:p w14:paraId="5BDDA7EE">
            <w:pPr>
              <w:pStyle w:val="11"/>
              <w:spacing w:line="30" w:lineRule="exact"/>
              <w:ind w:left="142"/>
              <w:rPr>
                <w:sz w:val="2"/>
              </w:rPr>
            </w:pPr>
            <w:r>
              <w:rPr>
                <w:position w:val="0"/>
                <w:sz w:val="2"/>
              </w:rPr>
              <mc:AlternateContent>
                <mc:Choice Requires="wpg">
                  <w:drawing>
                    <wp:inline distT="0" distB="0" distL="0" distR="0">
                      <wp:extent cx="3857625" cy="19050"/>
                      <wp:effectExtent l="0" t="0" r="0" b="0"/>
                      <wp:docPr id="22" name="Group 22"/>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23" name="Graphic 23"/>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2"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0J8fUAAAAAwEAAA8AAAAAAAAAAQAgAAAAIgAAAGRycy9kb3ducmV2LnhtbFBLAQIU&#10;ABQAAAAIAIdO4kBv8l+BaQIAABQGAAAOAAAAAAAAAAEAIAAAACMBAABkcnMvZTJvRG9jLnhtbFBL&#10;BQYAAAAABgAGAFkBAAD+BQAAAAA=&#10;">
                      <o:lock v:ext="edit" aspectratio="f"/>
                      <v:shape id="Graphic 23" o:spid="_x0000_s1026" o:spt="100" style="position:absolute;left:0;top:0;height:19050;width:3857625;" fillcolor="#000000" filled="t" stroked="f" coordsize="3857625,19050" o:gfxdata="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pkKvQAA&#10;ANsAAAAPAAAAAAAAAAEAIAAAACIAAABkcnMvZG93bnJldi54bWxQSwECFAAUAAAACACHTuJAMy8F&#10;njsAAAA5AAAAEAAAAAAAAAABACAAAAAMAQAAZHJzL3NoYXBleG1sLnhtbFBLBQYAAAAABgAGAFsB&#10;AAC2AwAAAAA=&#10;" path="m3857624,19049l0,19049,0,0,3857624,0,3857624,19049xe">
                        <v:fill on="t" focussize="0,0"/>
                        <v:stroke on="f"/>
                        <v:imagedata o:title=""/>
                        <o:lock v:ext="edit" aspectratio="f"/>
                        <v:textbox inset="0mm,0mm,0mm,0mm"/>
                      </v:shape>
                      <w10:wrap type="none"/>
                      <w10:anchorlock/>
                    </v:group>
                  </w:pict>
                </mc:Fallback>
              </mc:AlternateContent>
            </w:r>
          </w:p>
          <w:p w14:paraId="73AE15B8">
            <w:pPr>
              <w:pStyle w:val="11"/>
              <w:spacing w:before="105"/>
              <w:rPr>
                <w:b/>
                <w:sz w:val="18"/>
              </w:rPr>
            </w:pPr>
          </w:p>
          <w:p w14:paraId="46BA8BA2">
            <w:pPr>
              <w:pStyle w:val="11"/>
              <w:ind w:left="145"/>
              <w:rPr>
                <w:sz w:val="18"/>
              </w:rPr>
            </w:pPr>
            <w:r>
              <w:rPr>
                <w:sz w:val="18"/>
              </w:rPr>
              <w:t xml:space="preserve">Declaramos inteira submissão ao presente termo e legislação </w:t>
            </w:r>
            <w:r>
              <w:rPr>
                <w:spacing w:val="-2"/>
                <w:sz w:val="18"/>
              </w:rPr>
              <w:t>vigente.</w:t>
            </w:r>
          </w:p>
          <w:p w14:paraId="26442D9E">
            <w:pPr>
              <w:pStyle w:val="11"/>
              <w:rPr>
                <w:b/>
                <w:sz w:val="18"/>
              </w:rPr>
            </w:pPr>
          </w:p>
          <w:p w14:paraId="1570F1F9">
            <w:pPr>
              <w:pStyle w:val="11"/>
              <w:spacing w:before="39"/>
              <w:rPr>
                <w:b/>
                <w:sz w:val="18"/>
              </w:rPr>
            </w:pPr>
          </w:p>
          <w:p w14:paraId="5A1D44A8">
            <w:pPr>
              <w:pStyle w:val="11"/>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4D2C05A1">
            <w:pPr>
              <w:pStyle w:val="11"/>
              <w:rPr>
                <w:b/>
                <w:sz w:val="20"/>
              </w:rPr>
            </w:pPr>
          </w:p>
          <w:p w14:paraId="73F74474">
            <w:pPr>
              <w:pStyle w:val="11"/>
              <w:spacing w:before="76"/>
              <w:rPr>
                <w:b/>
                <w:sz w:val="20"/>
              </w:rPr>
            </w:pPr>
          </w:p>
          <w:p w14:paraId="08D7C77D">
            <w:pPr>
              <w:pStyle w:val="11"/>
              <w:spacing w:line="20" w:lineRule="exact"/>
              <w:ind w:left="1291"/>
              <w:rPr>
                <w:sz w:val="2"/>
              </w:rPr>
            </w:pPr>
            <w:r>
              <w:rPr>
                <w:sz w:val="2"/>
              </w:rPr>
              <mc:AlternateContent>
                <mc:Choice Requires="wpg">
                  <w:drawing>
                    <wp:inline distT="0" distB="0" distL="0" distR="0">
                      <wp:extent cx="2400300" cy="5080"/>
                      <wp:effectExtent l="9525" t="0" r="0" b="4445"/>
                      <wp:docPr id="24" name="Group 24"/>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5" name="Graphic 25"/>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bmj6eZwIAAKsFAAAOAAAAAAAAAAEAIAAAACIBAABkcnMvZTJvRG9jLnhtbFBLBQYA&#10;AAAABgAGAFkBAAD7BQAAAAA=&#10;">
                      <o:lock v:ext="edit" aspectratio="f"/>
                      <v:shape id="Graphic 25" o:spid="_x0000_s1026" o:spt="100" style="position:absolute;left:0;top:2319;height:1270;width:2400300;" filled="f" stroked="t" coordsize="2400300,1" o:gfxdata="UEsDBAoAAAAAAIdO4kAAAAAAAAAAAAAAAAAEAAAAZHJzL1BLAwQUAAAACACHTuJA45GmZrwAAADb&#10;AAAADwAAAGRycy9kb3ducmV2LnhtbEWPUWvCMBSF3wf+h3CFvc3Ug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Rpma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6067AA6D">
            <w:pPr>
              <w:pStyle w:val="11"/>
              <w:spacing w:before="46"/>
              <w:ind w:left="17"/>
              <w:jc w:val="center"/>
              <w:rPr>
                <w:sz w:val="18"/>
              </w:rPr>
            </w:pPr>
            <w:r>
              <w:rPr>
                <w:sz w:val="18"/>
              </w:rPr>
              <w:t xml:space="preserve">(assinatura do </w:t>
            </w:r>
            <w:r>
              <w:rPr>
                <w:spacing w:val="-2"/>
                <w:sz w:val="18"/>
              </w:rPr>
              <w:t>responsável)</w:t>
            </w:r>
          </w:p>
          <w:p w14:paraId="48613E27">
            <w:pPr>
              <w:pStyle w:val="11"/>
              <w:spacing w:before="126"/>
              <w:rPr>
                <w:b/>
                <w:sz w:val="18"/>
              </w:rPr>
            </w:pPr>
          </w:p>
          <w:p w14:paraId="773CC652">
            <w:pPr>
              <w:pStyle w:val="11"/>
              <w:ind w:left="156" w:right="5646" w:hanging="11"/>
              <w:rPr>
                <w:b/>
                <w:sz w:val="18"/>
              </w:rPr>
            </w:pPr>
            <w:r>
              <w:rPr>
                <w:b/>
                <w:spacing w:val="-2"/>
                <w:sz w:val="18"/>
              </w:rPr>
              <w:t>Nome:</w:t>
            </w:r>
          </w:p>
          <w:p w14:paraId="15CDC1D8">
            <w:pPr>
              <w:pStyle w:val="11"/>
              <w:spacing w:before="78"/>
              <w:ind w:left="156" w:right="5646"/>
              <w:rPr>
                <w:b/>
                <w:sz w:val="18"/>
              </w:rPr>
            </w:pPr>
            <w:r>
              <w:rPr>
                <w:b/>
                <w:spacing w:val="-2"/>
                <w:sz w:val="18"/>
              </w:rPr>
              <w:t>Cargo:</w:t>
            </w:r>
          </w:p>
        </w:tc>
      </w:tr>
    </w:tbl>
    <w:p w14:paraId="01F34E04">
      <w:pPr>
        <w:pStyle w:val="7"/>
        <w:spacing w:before="0"/>
        <w:rPr>
          <w:b/>
        </w:rPr>
      </w:pPr>
    </w:p>
    <w:p w14:paraId="40813278">
      <w:pPr>
        <w:pStyle w:val="7"/>
        <w:spacing w:before="0"/>
        <w:rPr>
          <w:b/>
        </w:rPr>
      </w:pPr>
    </w:p>
    <w:p w14:paraId="217EB086">
      <w:pPr>
        <w:pStyle w:val="7"/>
        <w:spacing w:before="0"/>
        <w:rPr>
          <w:b/>
        </w:rPr>
      </w:pPr>
    </w:p>
    <w:p w14:paraId="0AA3EF18">
      <w:pPr>
        <w:pStyle w:val="7"/>
        <w:spacing w:before="0"/>
        <w:rPr>
          <w:b/>
        </w:rPr>
      </w:pPr>
    </w:p>
    <w:p w14:paraId="2300D930">
      <w:pPr>
        <w:pStyle w:val="7"/>
        <w:spacing w:before="0"/>
        <w:rPr>
          <w:b/>
        </w:rPr>
      </w:pPr>
    </w:p>
    <w:p w14:paraId="5C701F6A">
      <w:pPr>
        <w:pStyle w:val="7"/>
        <w:spacing w:before="0"/>
        <w:rPr>
          <w:b/>
        </w:rPr>
      </w:pPr>
    </w:p>
    <w:p w14:paraId="075518E2">
      <w:pPr>
        <w:pStyle w:val="7"/>
        <w:spacing w:before="0"/>
        <w:rPr>
          <w:b/>
        </w:rPr>
      </w:pPr>
    </w:p>
    <w:p w14:paraId="682F18B1">
      <w:pPr>
        <w:pStyle w:val="7"/>
        <w:spacing w:before="194"/>
        <w:rPr>
          <w:b/>
        </w:rPr>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899"/>
      </w:tblGrid>
      <w:tr w14:paraId="2B759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2"/>
          </w:tcPr>
          <w:p w14:paraId="7C7C2AC4">
            <w:pPr>
              <w:pStyle w:val="11"/>
              <w:spacing w:before="135"/>
              <w:ind w:left="1085"/>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290CCCF5">
            <w:pPr>
              <w:pStyle w:val="11"/>
              <w:spacing w:line="360" w:lineRule="atLeast"/>
              <w:ind w:left="2177" w:right="1849"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966" w:type="dxa"/>
            <w:gridSpan w:val="6"/>
          </w:tcPr>
          <w:p w14:paraId="02B962D5">
            <w:pPr>
              <w:pStyle w:val="11"/>
              <w:spacing w:before="90"/>
              <w:ind w:left="213"/>
              <w:rPr>
                <w:b/>
                <w:sz w:val="16"/>
              </w:rPr>
            </w:pPr>
            <w:r>
              <w:rPr>
                <w:sz w:val="16"/>
              </w:rPr>
              <w:t>Licitação</w:t>
            </w:r>
            <w:r>
              <w:rPr>
                <w:spacing w:val="-2"/>
                <w:sz w:val="16"/>
              </w:rPr>
              <w:t xml:space="preserve"> </w:t>
            </w:r>
            <w:r>
              <w:rPr>
                <w:sz w:val="16"/>
              </w:rPr>
              <w:t>por</w:t>
            </w:r>
            <w:r>
              <w:rPr>
                <w:spacing w:val="-1"/>
                <w:sz w:val="16"/>
              </w:rPr>
              <w:t xml:space="preserve"> </w:t>
            </w:r>
            <w:r>
              <w:rPr>
                <w:b/>
                <w:sz w:val="16"/>
              </w:rPr>
              <w:t>Pregão</w:t>
            </w:r>
            <w:r>
              <w:rPr>
                <w:b/>
                <w:spacing w:val="-2"/>
                <w:sz w:val="16"/>
              </w:rPr>
              <w:t xml:space="preserve"> n°414/2024.</w:t>
            </w:r>
          </w:p>
          <w:p w14:paraId="47CD0D90">
            <w:pPr>
              <w:pStyle w:val="11"/>
              <w:spacing w:before="5" w:line="400" w:lineRule="atLeast"/>
              <w:ind w:left="213" w:right="2616"/>
              <w:rPr>
                <w:b/>
                <w:sz w:val="16"/>
              </w:rPr>
            </w:pPr>
            <w:r>
              <w:rPr>
                <w:sz w:val="16"/>
              </w:rPr>
              <w:t>A</w:t>
            </w:r>
            <w:r>
              <w:rPr>
                <w:spacing w:val="-10"/>
                <w:sz w:val="16"/>
              </w:rPr>
              <w:t xml:space="preserve"> </w:t>
            </w:r>
            <w:r>
              <w:rPr>
                <w:sz w:val="16"/>
              </w:rPr>
              <w:t>realizar-se</w:t>
            </w:r>
            <w:r>
              <w:rPr>
                <w:spacing w:val="-10"/>
                <w:sz w:val="16"/>
              </w:rPr>
              <w:t xml:space="preserve"> </w:t>
            </w:r>
            <w:r>
              <w:rPr>
                <w:sz w:val="16"/>
              </w:rPr>
              <w:t>em</w:t>
            </w:r>
            <w:r>
              <w:rPr>
                <w:spacing w:val="-9"/>
                <w:sz w:val="16"/>
              </w:rPr>
              <w:t xml:space="preserve"> </w:t>
            </w:r>
            <w:r>
              <w:rPr>
                <w:sz w:val="16"/>
              </w:rPr>
              <w:t>09/12/2024</w:t>
            </w:r>
            <w:r>
              <w:rPr>
                <w:spacing w:val="-8"/>
                <w:sz w:val="16"/>
              </w:rPr>
              <w:t xml:space="preserve"> </w:t>
            </w:r>
            <w:r>
              <w:rPr>
                <w:sz w:val="16"/>
              </w:rPr>
              <w:t>às</w:t>
            </w:r>
            <w:r>
              <w:rPr>
                <w:spacing w:val="-8"/>
                <w:sz w:val="16"/>
              </w:rPr>
              <w:t xml:space="preserve"> </w:t>
            </w:r>
            <w:r>
              <w:rPr>
                <w:sz w:val="16"/>
              </w:rPr>
              <w:t>10</w:t>
            </w:r>
            <w:r>
              <w:rPr>
                <w:spacing w:val="-8"/>
                <w:sz w:val="16"/>
              </w:rPr>
              <w:t xml:space="preserve"> </w:t>
            </w:r>
            <w:r>
              <w:rPr>
                <w:sz w:val="16"/>
              </w:rPr>
              <w:t>horas.</w:t>
            </w:r>
            <w:r>
              <w:rPr>
                <w:spacing w:val="40"/>
                <w:sz w:val="16"/>
              </w:rPr>
              <w:t xml:space="preserve"> </w:t>
            </w:r>
            <w:r>
              <w:rPr>
                <w:sz w:val="16"/>
              </w:rPr>
              <w:t xml:space="preserve">Processo n° </w:t>
            </w:r>
            <w:r>
              <w:rPr>
                <w:b/>
                <w:sz w:val="16"/>
              </w:rPr>
              <w:t>SEI-260007/014205/2024.</w:t>
            </w:r>
          </w:p>
        </w:tc>
      </w:tr>
      <w:tr w14:paraId="3AE6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restart"/>
          </w:tcPr>
          <w:p w14:paraId="23B9B273">
            <w:pPr>
              <w:pStyle w:val="11"/>
              <w:rPr>
                <w:b/>
                <w:sz w:val="16"/>
              </w:rPr>
            </w:pPr>
          </w:p>
          <w:p w14:paraId="6E97F117">
            <w:pPr>
              <w:pStyle w:val="11"/>
              <w:rPr>
                <w:b/>
                <w:sz w:val="16"/>
              </w:rPr>
            </w:pPr>
          </w:p>
          <w:p w14:paraId="2C0ACCBD">
            <w:pPr>
              <w:pStyle w:val="11"/>
              <w:spacing w:before="78"/>
              <w:rPr>
                <w:b/>
                <w:sz w:val="16"/>
              </w:rPr>
            </w:pPr>
          </w:p>
          <w:p w14:paraId="0B3457A6">
            <w:pPr>
              <w:pStyle w:val="11"/>
              <w:ind w:left="258"/>
              <w:rPr>
                <w:b/>
                <w:sz w:val="16"/>
              </w:rPr>
            </w:pPr>
            <w:r>
              <w:rPr>
                <w:b/>
                <w:spacing w:val="-4"/>
                <w:sz w:val="16"/>
              </w:rPr>
              <w:t>ITEM</w:t>
            </w:r>
          </w:p>
        </w:tc>
        <w:tc>
          <w:tcPr>
            <w:tcW w:w="5130" w:type="dxa"/>
            <w:vMerge w:val="restart"/>
          </w:tcPr>
          <w:p w14:paraId="00E772D9">
            <w:pPr>
              <w:pStyle w:val="11"/>
              <w:rPr>
                <w:b/>
                <w:sz w:val="16"/>
              </w:rPr>
            </w:pPr>
          </w:p>
          <w:p w14:paraId="374D72CF">
            <w:pPr>
              <w:pStyle w:val="11"/>
              <w:rPr>
                <w:b/>
                <w:sz w:val="16"/>
              </w:rPr>
            </w:pPr>
          </w:p>
          <w:p w14:paraId="307CB9E5">
            <w:pPr>
              <w:pStyle w:val="11"/>
              <w:spacing w:before="78"/>
              <w:rPr>
                <w:b/>
                <w:sz w:val="16"/>
              </w:rPr>
            </w:pPr>
          </w:p>
          <w:p w14:paraId="60A0DF60">
            <w:pPr>
              <w:pStyle w:val="11"/>
              <w:ind w:left="28"/>
              <w:jc w:val="center"/>
              <w:rPr>
                <w:b/>
                <w:sz w:val="16"/>
              </w:rPr>
            </w:pPr>
            <w:r>
              <w:rPr>
                <w:b/>
                <w:spacing w:val="-2"/>
                <w:sz w:val="16"/>
              </w:rPr>
              <w:t>ESPECIFICAÇÃO</w:t>
            </w:r>
          </w:p>
        </w:tc>
        <w:tc>
          <w:tcPr>
            <w:tcW w:w="735" w:type="dxa"/>
            <w:vMerge w:val="restart"/>
          </w:tcPr>
          <w:p w14:paraId="51D53A14">
            <w:pPr>
              <w:pStyle w:val="11"/>
              <w:rPr>
                <w:b/>
                <w:sz w:val="16"/>
              </w:rPr>
            </w:pPr>
          </w:p>
          <w:p w14:paraId="7580F097">
            <w:pPr>
              <w:pStyle w:val="11"/>
              <w:rPr>
                <w:b/>
                <w:sz w:val="16"/>
              </w:rPr>
            </w:pPr>
          </w:p>
          <w:p w14:paraId="0CD3B3B6">
            <w:pPr>
              <w:pStyle w:val="11"/>
              <w:spacing w:before="78"/>
              <w:rPr>
                <w:b/>
                <w:sz w:val="16"/>
              </w:rPr>
            </w:pPr>
          </w:p>
          <w:p w14:paraId="6D850B27">
            <w:pPr>
              <w:pStyle w:val="11"/>
              <w:ind w:left="169"/>
              <w:rPr>
                <w:b/>
                <w:sz w:val="16"/>
              </w:rPr>
            </w:pPr>
            <w:r>
              <w:rPr>
                <w:b/>
                <w:spacing w:val="-4"/>
                <w:sz w:val="16"/>
              </w:rPr>
              <w:t>UNID</w:t>
            </w:r>
          </w:p>
        </w:tc>
        <w:tc>
          <w:tcPr>
            <w:tcW w:w="1016" w:type="dxa"/>
            <w:vMerge w:val="restart"/>
          </w:tcPr>
          <w:p w14:paraId="1FFFE8FD">
            <w:pPr>
              <w:pStyle w:val="11"/>
              <w:rPr>
                <w:b/>
                <w:sz w:val="16"/>
              </w:rPr>
            </w:pPr>
          </w:p>
          <w:p w14:paraId="1298C25F">
            <w:pPr>
              <w:pStyle w:val="11"/>
              <w:rPr>
                <w:b/>
                <w:sz w:val="16"/>
              </w:rPr>
            </w:pPr>
          </w:p>
          <w:p w14:paraId="141637AE">
            <w:pPr>
              <w:pStyle w:val="11"/>
              <w:spacing w:before="78"/>
              <w:rPr>
                <w:b/>
                <w:sz w:val="16"/>
              </w:rPr>
            </w:pPr>
          </w:p>
          <w:p w14:paraId="2BCD76B9">
            <w:pPr>
              <w:pStyle w:val="11"/>
              <w:ind w:left="343"/>
              <w:rPr>
                <w:b/>
                <w:sz w:val="16"/>
              </w:rPr>
            </w:pPr>
            <w:r>
              <w:rPr>
                <w:b/>
                <w:spacing w:val="-5"/>
                <w:sz w:val="16"/>
              </w:rPr>
              <w:t>QTD</w:t>
            </w:r>
          </w:p>
        </w:tc>
        <w:tc>
          <w:tcPr>
            <w:tcW w:w="2162" w:type="dxa"/>
            <w:gridSpan w:val="2"/>
          </w:tcPr>
          <w:p w14:paraId="38EDA432">
            <w:pPr>
              <w:pStyle w:val="11"/>
              <w:spacing w:before="90"/>
              <w:ind w:left="34"/>
              <w:jc w:val="center"/>
              <w:rPr>
                <w:b/>
                <w:sz w:val="16"/>
              </w:rPr>
            </w:pPr>
            <w:r>
              <w:rPr>
                <w:b/>
                <w:sz w:val="16"/>
              </w:rPr>
              <w:t>PREÇO</w:t>
            </w:r>
            <w:r>
              <w:rPr>
                <w:b/>
                <w:spacing w:val="-1"/>
                <w:sz w:val="16"/>
              </w:rPr>
              <w:t xml:space="preserve"> </w:t>
            </w:r>
            <w:r>
              <w:rPr>
                <w:b/>
                <w:spacing w:val="-5"/>
                <w:sz w:val="16"/>
              </w:rPr>
              <w:t>COM</w:t>
            </w:r>
          </w:p>
          <w:p w14:paraId="024763DA">
            <w:pPr>
              <w:pStyle w:val="11"/>
              <w:spacing w:before="176"/>
              <w:ind w:left="34" w:right="14"/>
              <w:jc w:val="center"/>
              <w:rPr>
                <w:b/>
                <w:sz w:val="16"/>
              </w:rPr>
            </w:pPr>
            <w:r>
              <w:rPr>
                <w:b/>
                <w:sz w:val="16"/>
              </w:rPr>
              <w:t>ICMS</w:t>
            </w:r>
            <w:r>
              <w:rPr>
                <w:b/>
                <w:spacing w:val="-1"/>
                <w:sz w:val="16"/>
              </w:rPr>
              <w:t xml:space="preserve"> </w:t>
            </w:r>
            <w:r>
              <w:rPr>
                <w:b/>
                <w:spacing w:val="-4"/>
                <w:sz w:val="16"/>
              </w:rPr>
              <w:t>(R$)</w:t>
            </w:r>
          </w:p>
        </w:tc>
        <w:tc>
          <w:tcPr>
            <w:tcW w:w="2053" w:type="dxa"/>
            <w:gridSpan w:val="2"/>
          </w:tcPr>
          <w:p w14:paraId="6D7B7692">
            <w:pPr>
              <w:pStyle w:val="11"/>
              <w:spacing w:before="90"/>
              <w:ind w:left="563"/>
              <w:rPr>
                <w:b/>
                <w:sz w:val="16"/>
              </w:rPr>
            </w:pPr>
            <w:r>
              <w:rPr>
                <w:b/>
                <w:sz w:val="16"/>
              </w:rPr>
              <w:t>PREÇO</w:t>
            </w:r>
            <w:r>
              <w:rPr>
                <w:b/>
                <w:spacing w:val="-1"/>
                <w:sz w:val="16"/>
              </w:rPr>
              <w:t xml:space="preserve"> </w:t>
            </w:r>
            <w:r>
              <w:rPr>
                <w:b/>
                <w:spacing w:val="-5"/>
                <w:sz w:val="16"/>
              </w:rPr>
              <w:t>SEM</w:t>
            </w:r>
          </w:p>
          <w:p w14:paraId="6316B252">
            <w:pPr>
              <w:pStyle w:val="11"/>
              <w:spacing w:before="176"/>
              <w:ind w:left="649"/>
              <w:rPr>
                <w:b/>
                <w:sz w:val="16"/>
              </w:rPr>
            </w:pPr>
            <w:r>
              <w:rPr>
                <w:b/>
                <w:sz w:val="16"/>
              </w:rPr>
              <w:t>ICMS</w:t>
            </w:r>
            <w:r>
              <w:rPr>
                <w:b/>
                <w:spacing w:val="-1"/>
                <w:sz w:val="16"/>
              </w:rPr>
              <w:t xml:space="preserve"> </w:t>
            </w:r>
            <w:r>
              <w:rPr>
                <w:b/>
                <w:spacing w:val="-4"/>
                <w:sz w:val="16"/>
              </w:rPr>
              <w:t>(R$)</w:t>
            </w:r>
          </w:p>
        </w:tc>
      </w:tr>
      <w:tr w14:paraId="4D8C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continue"/>
            <w:tcBorders>
              <w:top w:val="nil"/>
            </w:tcBorders>
          </w:tcPr>
          <w:p w14:paraId="3437C331">
            <w:pPr>
              <w:rPr>
                <w:sz w:val="2"/>
                <w:szCs w:val="2"/>
              </w:rPr>
            </w:pPr>
          </w:p>
        </w:tc>
        <w:tc>
          <w:tcPr>
            <w:tcW w:w="5130" w:type="dxa"/>
            <w:vMerge w:val="continue"/>
            <w:tcBorders>
              <w:top w:val="nil"/>
            </w:tcBorders>
          </w:tcPr>
          <w:p w14:paraId="45F6A005">
            <w:pPr>
              <w:rPr>
                <w:sz w:val="2"/>
                <w:szCs w:val="2"/>
              </w:rPr>
            </w:pPr>
          </w:p>
        </w:tc>
        <w:tc>
          <w:tcPr>
            <w:tcW w:w="735" w:type="dxa"/>
            <w:vMerge w:val="continue"/>
            <w:tcBorders>
              <w:top w:val="nil"/>
            </w:tcBorders>
          </w:tcPr>
          <w:p w14:paraId="01987A5A">
            <w:pPr>
              <w:rPr>
                <w:sz w:val="2"/>
                <w:szCs w:val="2"/>
              </w:rPr>
            </w:pPr>
          </w:p>
        </w:tc>
        <w:tc>
          <w:tcPr>
            <w:tcW w:w="1016" w:type="dxa"/>
            <w:vMerge w:val="continue"/>
            <w:tcBorders>
              <w:top w:val="nil"/>
            </w:tcBorders>
          </w:tcPr>
          <w:p w14:paraId="35273DFB">
            <w:pPr>
              <w:rPr>
                <w:sz w:val="2"/>
                <w:szCs w:val="2"/>
              </w:rPr>
            </w:pPr>
          </w:p>
        </w:tc>
        <w:tc>
          <w:tcPr>
            <w:tcW w:w="1158" w:type="dxa"/>
          </w:tcPr>
          <w:p w14:paraId="1CC9DBE8">
            <w:pPr>
              <w:pStyle w:val="11"/>
              <w:spacing w:before="90"/>
              <w:ind w:left="33"/>
              <w:jc w:val="center"/>
              <w:rPr>
                <w:b/>
                <w:sz w:val="16"/>
              </w:rPr>
            </w:pPr>
            <w:r>
              <w:rPr>
                <w:b/>
                <w:spacing w:val="-2"/>
                <w:sz w:val="16"/>
              </w:rPr>
              <w:t>PREÇO</w:t>
            </w:r>
          </w:p>
          <w:p w14:paraId="213437AD">
            <w:pPr>
              <w:pStyle w:val="11"/>
              <w:spacing w:before="176"/>
              <w:ind w:left="33" w:right="14"/>
              <w:jc w:val="center"/>
              <w:rPr>
                <w:b/>
                <w:sz w:val="16"/>
              </w:rPr>
            </w:pPr>
            <w:r>
              <w:rPr>
                <w:b/>
                <w:spacing w:val="-2"/>
                <w:sz w:val="16"/>
              </w:rPr>
              <w:t>UNITÁRIO</w:t>
            </w:r>
          </w:p>
        </w:tc>
        <w:tc>
          <w:tcPr>
            <w:tcW w:w="1004" w:type="dxa"/>
          </w:tcPr>
          <w:p w14:paraId="529292B3">
            <w:pPr>
              <w:pStyle w:val="11"/>
              <w:spacing w:before="86"/>
              <w:rPr>
                <w:b/>
                <w:sz w:val="16"/>
              </w:rPr>
            </w:pPr>
          </w:p>
          <w:p w14:paraId="713A3BCE">
            <w:pPr>
              <w:pStyle w:val="11"/>
              <w:ind w:left="237"/>
              <w:rPr>
                <w:b/>
                <w:sz w:val="16"/>
              </w:rPr>
            </w:pPr>
            <w:r>
              <w:rPr>
                <w:b/>
                <w:spacing w:val="-4"/>
                <w:sz w:val="16"/>
              </w:rPr>
              <w:t>TOTAL</w:t>
            </w:r>
          </w:p>
        </w:tc>
        <w:tc>
          <w:tcPr>
            <w:tcW w:w="1154" w:type="dxa"/>
          </w:tcPr>
          <w:p w14:paraId="5EE3C5B6">
            <w:pPr>
              <w:pStyle w:val="11"/>
              <w:spacing w:before="90"/>
              <w:ind w:left="33"/>
              <w:jc w:val="center"/>
              <w:rPr>
                <w:b/>
                <w:sz w:val="16"/>
              </w:rPr>
            </w:pPr>
            <w:r>
              <w:rPr>
                <w:b/>
                <w:spacing w:val="-2"/>
                <w:sz w:val="16"/>
              </w:rPr>
              <w:t>PREÇO</w:t>
            </w:r>
          </w:p>
          <w:p w14:paraId="6BC3D6F4">
            <w:pPr>
              <w:pStyle w:val="11"/>
              <w:spacing w:before="176"/>
              <w:ind w:left="33" w:right="14"/>
              <w:jc w:val="center"/>
              <w:rPr>
                <w:b/>
                <w:sz w:val="16"/>
              </w:rPr>
            </w:pPr>
            <w:r>
              <w:rPr>
                <w:b/>
                <w:spacing w:val="-2"/>
                <w:sz w:val="16"/>
              </w:rPr>
              <w:t>UNITÁRIO</w:t>
            </w:r>
          </w:p>
        </w:tc>
        <w:tc>
          <w:tcPr>
            <w:tcW w:w="899" w:type="dxa"/>
          </w:tcPr>
          <w:p w14:paraId="26CD9855">
            <w:pPr>
              <w:pStyle w:val="11"/>
              <w:spacing w:before="86"/>
              <w:rPr>
                <w:b/>
                <w:sz w:val="16"/>
              </w:rPr>
            </w:pPr>
          </w:p>
          <w:p w14:paraId="1ACE5CAA">
            <w:pPr>
              <w:pStyle w:val="11"/>
              <w:ind w:left="187"/>
              <w:rPr>
                <w:b/>
                <w:sz w:val="16"/>
              </w:rPr>
            </w:pPr>
            <w:r>
              <w:rPr>
                <w:b/>
                <w:spacing w:val="-4"/>
                <w:sz w:val="16"/>
              </w:rPr>
              <w:t>TOTAL</w:t>
            </w:r>
          </w:p>
        </w:tc>
      </w:tr>
      <w:tr w14:paraId="0345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885" w:type="dxa"/>
          </w:tcPr>
          <w:p w14:paraId="33BF7BD6">
            <w:pPr>
              <w:pStyle w:val="11"/>
              <w:rPr>
                <w:b/>
                <w:sz w:val="16"/>
              </w:rPr>
            </w:pPr>
          </w:p>
          <w:p w14:paraId="629E2CA9">
            <w:pPr>
              <w:pStyle w:val="11"/>
              <w:rPr>
                <w:b/>
                <w:sz w:val="16"/>
              </w:rPr>
            </w:pPr>
          </w:p>
          <w:p w14:paraId="7ACA3EAB">
            <w:pPr>
              <w:pStyle w:val="11"/>
              <w:rPr>
                <w:b/>
                <w:sz w:val="16"/>
              </w:rPr>
            </w:pPr>
          </w:p>
          <w:p w14:paraId="5B2FDAEB">
            <w:pPr>
              <w:pStyle w:val="11"/>
              <w:rPr>
                <w:b/>
                <w:sz w:val="16"/>
              </w:rPr>
            </w:pPr>
          </w:p>
          <w:p w14:paraId="65FA9005">
            <w:pPr>
              <w:pStyle w:val="11"/>
              <w:rPr>
                <w:b/>
                <w:sz w:val="16"/>
              </w:rPr>
            </w:pPr>
          </w:p>
          <w:p w14:paraId="06017AB9">
            <w:pPr>
              <w:pStyle w:val="11"/>
              <w:spacing w:before="21"/>
              <w:rPr>
                <w:b/>
                <w:sz w:val="16"/>
              </w:rPr>
            </w:pPr>
          </w:p>
          <w:p w14:paraId="261E0851">
            <w:pPr>
              <w:pStyle w:val="11"/>
              <w:ind w:left="28"/>
              <w:jc w:val="center"/>
              <w:rPr>
                <w:sz w:val="16"/>
              </w:rPr>
            </w:pPr>
            <w:r>
              <w:rPr>
                <w:spacing w:val="-10"/>
                <w:sz w:val="16"/>
              </w:rPr>
              <w:t>6</w:t>
            </w:r>
          </w:p>
        </w:tc>
        <w:tc>
          <w:tcPr>
            <w:tcW w:w="5130" w:type="dxa"/>
          </w:tcPr>
          <w:p w14:paraId="125B4F73">
            <w:pPr>
              <w:pStyle w:val="11"/>
              <w:spacing w:before="90" w:line="470" w:lineRule="auto"/>
              <w:ind w:left="82" w:right="65"/>
              <w:jc w:val="both"/>
              <w:rPr>
                <w:sz w:val="16"/>
              </w:rPr>
            </w:pPr>
            <w:r>
              <w:rPr>
                <w:sz w:val="16"/>
              </w:rPr>
              <w:t>PRINCIPIO ATIVO: CLORIDRATO DE MOXIFLOXACINO, FORMA</w:t>
            </w:r>
            <w:r>
              <w:rPr>
                <w:spacing w:val="40"/>
                <w:sz w:val="16"/>
              </w:rPr>
              <w:t xml:space="preserve"> </w:t>
            </w:r>
            <w:r>
              <w:rPr>
                <w:sz w:val="16"/>
              </w:rPr>
              <w:t>FARMACEUTICA: SOLUCAO OFTALMICA, CONCENTRACAO /</w:t>
            </w:r>
            <w:r>
              <w:rPr>
                <w:spacing w:val="40"/>
                <w:sz w:val="16"/>
              </w:rPr>
              <w:t xml:space="preserve"> </w:t>
            </w:r>
            <w:r>
              <w:rPr>
                <w:sz w:val="16"/>
              </w:rPr>
              <w:t>DOSAGEM:</w:t>
            </w:r>
            <w:r>
              <w:rPr>
                <w:spacing w:val="-10"/>
                <w:sz w:val="16"/>
              </w:rPr>
              <w:t xml:space="preserve"> </w:t>
            </w:r>
            <w:r>
              <w:rPr>
                <w:sz w:val="16"/>
              </w:rPr>
              <w:t>5,</w:t>
            </w:r>
            <w:r>
              <w:rPr>
                <w:spacing w:val="-9"/>
                <w:sz w:val="16"/>
              </w:rPr>
              <w:t xml:space="preserve"> </w:t>
            </w:r>
            <w:r>
              <w:rPr>
                <w:sz w:val="16"/>
              </w:rPr>
              <w:t>UNIDADE:</w:t>
            </w:r>
            <w:r>
              <w:rPr>
                <w:spacing w:val="-7"/>
                <w:sz w:val="16"/>
              </w:rPr>
              <w:t xml:space="preserve"> </w:t>
            </w:r>
            <w:r>
              <w:rPr>
                <w:sz w:val="16"/>
              </w:rPr>
              <w:t>MG/ML,</w:t>
            </w:r>
            <w:r>
              <w:rPr>
                <w:spacing w:val="-10"/>
                <w:sz w:val="16"/>
              </w:rPr>
              <w:t xml:space="preserve"> </w:t>
            </w:r>
            <w:r>
              <w:rPr>
                <w:sz w:val="16"/>
              </w:rPr>
              <w:t>VOLUME:</w:t>
            </w:r>
            <w:r>
              <w:rPr>
                <w:spacing w:val="-7"/>
                <w:sz w:val="16"/>
              </w:rPr>
              <w:t xml:space="preserve"> </w:t>
            </w:r>
            <w:r>
              <w:rPr>
                <w:sz w:val="16"/>
              </w:rPr>
              <w:t>5</w:t>
            </w:r>
            <w:r>
              <w:rPr>
                <w:spacing w:val="-7"/>
                <w:sz w:val="16"/>
              </w:rPr>
              <w:t xml:space="preserve"> </w:t>
            </w:r>
            <w:r>
              <w:rPr>
                <w:sz w:val="16"/>
              </w:rPr>
              <w:t>ML,</w:t>
            </w:r>
            <w:r>
              <w:rPr>
                <w:spacing w:val="-10"/>
                <w:sz w:val="16"/>
              </w:rPr>
              <w:t xml:space="preserve"> </w:t>
            </w:r>
            <w:r>
              <w:rPr>
                <w:sz w:val="16"/>
              </w:rPr>
              <w:t>APRESENTACAO:</w:t>
            </w:r>
            <w:r>
              <w:rPr>
                <w:spacing w:val="40"/>
                <w:sz w:val="16"/>
              </w:rPr>
              <w:t xml:space="preserve"> </w:t>
            </w:r>
            <w:r>
              <w:rPr>
                <w:sz w:val="16"/>
              </w:rPr>
              <w:t>FRASCO, ACESSORIO: GOTEJADOR.</w:t>
            </w:r>
          </w:p>
          <w:p w14:paraId="157A37D4">
            <w:pPr>
              <w:pStyle w:val="11"/>
              <w:spacing w:before="92" w:line="360" w:lineRule="atLeast"/>
              <w:ind w:left="82" w:right="400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3"/>
                <w:sz w:val="16"/>
              </w:rPr>
              <w:t xml:space="preserve"> </w:t>
            </w:r>
            <w:r>
              <w:rPr>
                <w:sz w:val="16"/>
              </w:rPr>
              <w:t>nº:</w:t>
            </w:r>
          </w:p>
        </w:tc>
        <w:tc>
          <w:tcPr>
            <w:tcW w:w="735" w:type="dxa"/>
          </w:tcPr>
          <w:p w14:paraId="6BCE2A70">
            <w:pPr>
              <w:pStyle w:val="11"/>
              <w:rPr>
                <w:b/>
                <w:sz w:val="18"/>
              </w:rPr>
            </w:pPr>
          </w:p>
          <w:p w14:paraId="76151954">
            <w:pPr>
              <w:pStyle w:val="11"/>
              <w:rPr>
                <w:b/>
                <w:sz w:val="18"/>
              </w:rPr>
            </w:pPr>
          </w:p>
          <w:p w14:paraId="52E3A95A">
            <w:pPr>
              <w:pStyle w:val="11"/>
              <w:rPr>
                <w:b/>
                <w:sz w:val="18"/>
              </w:rPr>
            </w:pPr>
          </w:p>
          <w:p w14:paraId="2646598E">
            <w:pPr>
              <w:pStyle w:val="11"/>
              <w:rPr>
                <w:b/>
                <w:sz w:val="18"/>
              </w:rPr>
            </w:pPr>
          </w:p>
          <w:p w14:paraId="36D56BBA">
            <w:pPr>
              <w:pStyle w:val="11"/>
              <w:spacing w:before="72"/>
              <w:rPr>
                <w:b/>
                <w:sz w:val="18"/>
              </w:rPr>
            </w:pPr>
          </w:p>
          <w:p w14:paraId="20E9AD23">
            <w:pPr>
              <w:pStyle w:val="11"/>
              <w:ind w:left="14"/>
              <w:jc w:val="center"/>
              <w:rPr>
                <w:sz w:val="18"/>
              </w:rPr>
            </w:pPr>
            <w:r>
              <w:rPr>
                <w:spacing w:val="-4"/>
                <w:sz w:val="18"/>
              </w:rPr>
              <w:t>unid</w:t>
            </w:r>
          </w:p>
        </w:tc>
        <w:tc>
          <w:tcPr>
            <w:tcW w:w="1016" w:type="dxa"/>
          </w:tcPr>
          <w:p w14:paraId="273FC332">
            <w:pPr>
              <w:pStyle w:val="11"/>
              <w:rPr>
                <w:b/>
                <w:sz w:val="18"/>
              </w:rPr>
            </w:pPr>
          </w:p>
          <w:p w14:paraId="6423D430">
            <w:pPr>
              <w:pStyle w:val="11"/>
              <w:rPr>
                <w:b/>
                <w:sz w:val="18"/>
              </w:rPr>
            </w:pPr>
          </w:p>
          <w:p w14:paraId="1914ED9C">
            <w:pPr>
              <w:pStyle w:val="11"/>
              <w:rPr>
                <w:b/>
                <w:sz w:val="18"/>
              </w:rPr>
            </w:pPr>
          </w:p>
          <w:p w14:paraId="67BD5333">
            <w:pPr>
              <w:pStyle w:val="11"/>
              <w:rPr>
                <w:b/>
                <w:sz w:val="18"/>
              </w:rPr>
            </w:pPr>
          </w:p>
          <w:p w14:paraId="57DBE012">
            <w:pPr>
              <w:pStyle w:val="11"/>
              <w:spacing w:before="72"/>
              <w:rPr>
                <w:b/>
                <w:sz w:val="18"/>
              </w:rPr>
            </w:pPr>
          </w:p>
          <w:p w14:paraId="41BD7D12">
            <w:pPr>
              <w:pStyle w:val="11"/>
              <w:ind w:left="18"/>
              <w:jc w:val="center"/>
              <w:rPr>
                <w:sz w:val="18"/>
              </w:rPr>
            </w:pPr>
            <w:r>
              <w:rPr>
                <w:spacing w:val="-5"/>
                <w:sz w:val="18"/>
              </w:rPr>
              <w:t>680</w:t>
            </w:r>
          </w:p>
        </w:tc>
        <w:tc>
          <w:tcPr>
            <w:tcW w:w="1158" w:type="dxa"/>
          </w:tcPr>
          <w:p w14:paraId="43C5A62B">
            <w:pPr>
              <w:pStyle w:val="11"/>
              <w:rPr>
                <w:sz w:val="16"/>
              </w:rPr>
            </w:pPr>
          </w:p>
        </w:tc>
        <w:tc>
          <w:tcPr>
            <w:tcW w:w="1004" w:type="dxa"/>
          </w:tcPr>
          <w:p w14:paraId="4BDCC10A">
            <w:pPr>
              <w:pStyle w:val="11"/>
              <w:rPr>
                <w:sz w:val="16"/>
              </w:rPr>
            </w:pPr>
          </w:p>
        </w:tc>
        <w:tc>
          <w:tcPr>
            <w:tcW w:w="1154" w:type="dxa"/>
          </w:tcPr>
          <w:p w14:paraId="08BCF8E9">
            <w:pPr>
              <w:pStyle w:val="11"/>
              <w:rPr>
                <w:sz w:val="16"/>
              </w:rPr>
            </w:pPr>
          </w:p>
        </w:tc>
        <w:tc>
          <w:tcPr>
            <w:tcW w:w="899" w:type="dxa"/>
          </w:tcPr>
          <w:p w14:paraId="4BE04E72">
            <w:pPr>
              <w:pStyle w:val="11"/>
              <w:rPr>
                <w:sz w:val="16"/>
              </w:rPr>
            </w:pPr>
          </w:p>
        </w:tc>
      </w:tr>
      <w:tr w14:paraId="1F91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2" w:hRule="atLeast"/>
        </w:trPr>
        <w:tc>
          <w:tcPr>
            <w:tcW w:w="885" w:type="dxa"/>
            <w:tcBorders>
              <w:bottom w:val="nil"/>
            </w:tcBorders>
          </w:tcPr>
          <w:p w14:paraId="68591108">
            <w:pPr>
              <w:pStyle w:val="11"/>
              <w:spacing w:before="90"/>
              <w:ind w:left="28"/>
              <w:jc w:val="center"/>
              <w:rPr>
                <w:sz w:val="16"/>
              </w:rPr>
            </w:pPr>
            <w:r>
              <w:rPr>
                <w:spacing w:val="-10"/>
                <w:sz w:val="16"/>
              </w:rPr>
              <w:t>7</w:t>
            </w:r>
          </w:p>
        </w:tc>
        <w:tc>
          <w:tcPr>
            <w:tcW w:w="5130" w:type="dxa"/>
            <w:tcBorders>
              <w:bottom w:val="nil"/>
            </w:tcBorders>
          </w:tcPr>
          <w:p w14:paraId="68A56BBC">
            <w:pPr>
              <w:pStyle w:val="11"/>
              <w:tabs>
                <w:tab w:val="left" w:pos="1048"/>
                <w:tab w:val="left" w:pos="2406"/>
                <w:tab w:val="left" w:pos="3476"/>
                <w:tab w:val="left" w:pos="5002"/>
              </w:tabs>
              <w:spacing w:before="90" w:line="470" w:lineRule="auto"/>
              <w:ind w:left="82" w:right="65"/>
              <w:rPr>
                <w:sz w:val="16"/>
              </w:rPr>
            </w:pPr>
            <w:r>
              <w:rPr>
                <w:sz w:val="16"/>
              </w:rPr>
              <w:t>PRINCIPIO</w:t>
            </w:r>
            <w:r>
              <w:rPr>
                <w:spacing w:val="36"/>
                <w:sz w:val="16"/>
              </w:rPr>
              <w:t xml:space="preserve"> </w:t>
            </w:r>
            <w:r>
              <w:rPr>
                <w:sz w:val="16"/>
              </w:rPr>
              <w:t>ATIVO:</w:t>
            </w:r>
            <w:r>
              <w:rPr>
                <w:spacing w:val="40"/>
                <w:sz w:val="16"/>
              </w:rPr>
              <w:t xml:space="preserve"> </w:t>
            </w:r>
            <w:r>
              <w:rPr>
                <w:sz w:val="16"/>
              </w:rPr>
              <w:t>PERFLUROCTANO,</w:t>
            </w:r>
            <w:r>
              <w:rPr>
                <w:spacing w:val="40"/>
                <w:sz w:val="16"/>
              </w:rPr>
              <w:t xml:space="preserve"> </w:t>
            </w:r>
            <w:r>
              <w:rPr>
                <w:sz w:val="16"/>
              </w:rPr>
              <w:t>FORMA</w:t>
            </w:r>
            <w:r>
              <w:rPr>
                <w:spacing w:val="36"/>
                <w:sz w:val="16"/>
              </w:rPr>
              <w:t xml:space="preserve"> </w:t>
            </w:r>
            <w:r>
              <w:rPr>
                <w:sz w:val="16"/>
              </w:rPr>
              <w:t>FARMACEUTICA:</w:t>
            </w:r>
            <w:r>
              <w:rPr>
                <w:spacing w:val="40"/>
                <w:sz w:val="16"/>
              </w:rPr>
              <w:t xml:space="preserve"> </w:t>
            </w:r>
            <w:r>
              <w:rPr>
                <w:spacing w:val="-2"/>
                <w:sz w:val="16"/>
              </w:rPr>
              <w:t>SOLUCAO</w:t>
            </w:r>
            <w:r>
              <w:rPr>
                <w:sz w:val="16"/>
              </w:rPr>
              <w:tab/>
            </w:r>
            <w:r>
              <w:rPr>
                <w:spacing w:val="-2"/>
                <w:sz w:val="16"/>
              </w:rPr>
              <w:t>INTRAOCULAR</w:t>
            </w:r>
            <w:r>
              <w:rPr>
                <w:sz w:val="16"/>
              </w:rPr>
              <w:tab/>
            </w:r>
            <w:r>
              <w:rPr>
                <w:spacing w:val="-2"/>
                <w:sz w:val="16"/>
              </w:rPr>
              <w:t>INJETAVEL,</w:t>
            </w:r>
            <w:r>
              <w:rPr>
                <w:sz w:val="16"/>
              </w:rPr>
              <w:tab/>
            </w:r>
            <w:r>
              <w:rPr>
                <w:spacing w:val="-2"/>
                <w:sz w:val="16"/>
              </w:rPr>
              <w:t>CONCENTRACAO</w:t>
            </w:r>
            <w:r>
              <w:rPr>
                <w:sz w:val="16"/>
              </w:rPr>
              <w:tab/>
            </w:r>
            <w:r>
              <w:rPr>
                <w:spacing w:val="-10"/>
                <w:sz w:val="16"/>
              </w:rPr>
              <w:t>/</w:t>
            </w:r>
          </w:p>
        </w:tc>
        <w:tc>
          <w:tcPr>
            <w:tcW w:w="735" w:type="dxa"/>
            <w:tcBorders>
              <w:bottom w:val="nil"/>
            </w:tcBorders>
          </w:tcPr>
          <w:p w14:paraId="023B166D">
            <w:pPr>
              <w:pStyle w:val="11"/>
              <w:spacing w:before="72"/>
              <w:ind w:left="14"/>
              <w:jc w:val="center"/>
              <w:rPr>
                <w:sz w:val="18"/>
              </w:rPr>
            </w:pPr>
            <w:r>
              <w:rPr>
                <w:spacing w:val="-4"/>
                <w:sz w:val="18"/>
              </w:rPr>
              <w:t>unid</w:t>
            </w:r>
          </w:p>
        </w:tc>
        <w:tc>
          <w:tcPr>
            <w:tcW w:w="1016" w:type="dxa"/>
            <w:tcBorders>
              <w:bottom w:val="nil"/>
            </w:tcBorders>
          </w:tcPr>
          <w:p w14:paraId="306F4EE5">
            <w:pPr>
              <w:pStyle w:val="11"/>
              <w:spacing w:before="72"/>
              <w:ind w:left="18"/>
              <w:jc w:val="center"/>
              <w:rPr>
                <w:sz w:val="18"/>
              </w:rPr>
            </w:pPr>
            <w:r>
              <w:rPr>
                <w:spacing w:val="-5"/>
                <w:sz w:val="18"/>
              </w:rPr>
              <w:t>100</w:t>
            </w:r>
          </w:p>
        </w:tc>
        <w:tc>
          <w:tcPr>
            <w:tcW w:w="1158" w:type="dxa"/>
            <w:tcBorders>
              <w:bottom w:val="nil"/>
            </w:tcBorders>
          </w:tcPr>
          <w:p w14:paraId="0DCDB083">
            <w:pPr>
              <w:pStyle w:val="11"/>
              <w:rPr>
                <w:sz w:val="16"/>
              </w:rPr>
            </w:pPr>
          </w:p>
        </w:tc>
        <w:tc>
          <w:tcPr>
            <w:tcW w:w="1004" w:type="dxa"/>
            <w:tcBorders>
              <w:bottom w:val="nil"/>
            </w:tcBorders>
          </w:tcPr>
          <w:p w14:paraId="75DCAD56">
            <w:pPr>
              <w:pStyle w:val="11"/>
              <w:rPr>
                <w:sz w:val="16"/>
              </w:rPr>
            </w:pPr>
          </w:p>
        </w:tc>
        <w:tc>
          <w:tcPr>
            <w:tcW w:w="1154" w:type="dxa"/>
            <w:tcBorders>
              <w:bottom w:val="nil"/>
            </w:tcBorders>
          </w:tcPr>
          <w:p w14:paraId="6B9EE53D">
            <w:pPr>
              <w:pStyle w:val="11"/>
              <w:rPr>
                <w:sz w:val="16"/>
              </w:rPr>
            </w:pPr>
          </w:p>
        </w:tc>
        <w:tc>
          <w:tcPr>
            <w:tcW w:w="899" w:type="dxa"/>
            <w:tcBorders>
              <w:bottom w:val="nil"/>
            </w:tcBorders>
          </w:tcPr>
          <w:p w14:paraId="55BD9347">
            <w:pPr>
              <w:pStyle w:val="11"/>
              <w:rPr>
                <w:sz w:val="16"/>
              </w:rPr>
            </w:pPr>
          </w:p>
        </w:tc>
      </w:tr>
    </w:tbl>
    <w:p w14:paraId="10D51768">
      <w:pPr>
        <w:spacing w:after="0"/>
        <w:rPr>
          <w:sz w:val="16"/>
        </w:rPr>
        <w:sectPr>
          <w:pgSz w:w="15840" w:h="24480"/>
          <w:pgMar w:top="540" w:right="540" w:bottom="280" w:left="560" w:header="720" w:footer="720" w:gutter="0"/>
          <w:cols w:space="720" w:num="1"/>
        </w:sectPr>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4F4F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9" w:hRule="atLeast"/>
        </w:trPr>
        <w:tc>
          <w:tcPr>
            <w:tcW w:w="885" w:type="dxa"/>
            <w:gridSpan w:val="2"/>
            <w:tcBorders>
              <w:top w:val="nil"/>
            </w:tcBorders>
          </w:tcPr>
          <w:p w14:paraId="74D0FF34">
            <w:pPr>
              <w:pStyle w:val="11"/>
              <w:rPr>
                <w:sz w:val="18"/>
              </w:rPr>
            </w:pPr>
          </w:p>
        </w:tc>
        <w:tc>
          <w:tcPr>
            <w:tcW w:w="5130" w:type="dxa"/>
            <w:tcBorders>
              <w:top w:val="nil"/>
            </w:tcBorders>
          </w:tcPr>
          <w:p w14:paraId="24478400">
            <w:pPr>
              <w:pStyle w:val="11"/>
              <w:spacing w:before="90" w:line="470" w:lineRule="auto"/>
              <w:ind w:left="82" w:right="65"/>
              <w:rPr>
                <w:sz w:val="16"/>
              </w:rPr>
            </w:pPr>
            <w:r>
              <w:rPr>
                <w:sz w:val="16"/>
              </w:rPr>
              <w:t>DOSAGEM:</w:t>
            </w:r>
            <w:r>
              <w:rPr>
                <w:spacing w:val="17"/>
                <w:sz w:val="16"/>
              </w:rPr>
              <w:t xml:space="preserve"> </w:t>
            </w:r>
            <w:r>
              <w:rPr>
                <w:sz w:val="16"/>
              </w:rPr>
              <w:t>NAO APLICAVEL,</w:t>
            </w:r>
            <w:r>
              <w:rPr>
                <w:spacing w:val="17"/>
                <w:sz w:val="16"/>
              </w:rPr>
              <w:t xml:space="preserve"> </w:t>
            </w:r>
            <w:r>
              <w:rPr>
                <w:sz w:val="16"/>
              </w:rPr>
              <w:t>UNIDADE:</w:t>
            </w:r>
            <w:r>
              <w:rPr>
                <w:spacing w:val="17"/>
                <w:sz w:val="16"/>
              </w:rPr>
              <w:t xml:space="preserve"> </w:t>
            </w:r>
            <w:r>
              <w:rPr>
                <w:sz w:val="16"/>
              </w:rPr>
              <w:t>ML/ML,</w:t>
            </w:r>
            <w:r>
              <w:rPr>
                <w:spacing w:val="14"/>
                <w:sz w:val="16"/>
              </w:rPr>
              <w:t xml:space="preserve"> </w:t>
            </w:r>
            <w:r>
              <w:rPr>
                <w:sz w:val="16"/>
              </w:rPr>
              <w:t>VOLUME:</w:t>
            </w:r>
            <w:r>
              <w:rPr>
                <w:spacing w:val="17"/>
                <w:sz w:val="16"/>
              </w:rPr>
              <w:t xml:space="preserve"> </w:t>
            </w:r>
            <w:r>
              <w:rPr>
                <w:sz w:val="16"/>
              </w:rPr>
              <w:t>5</w:t>
            </w:r>
            <w:r>
              <w:rPr>
                <w:spacing w:val="17"/>
                <w:sz w:val="16"/>
              </w:rPr>
              <w:t xml:space="preserve"> </w:t>
            </w:r>
            <w:r>
              <w:rPr>
                <w:sz w:val="16"/>
              </w:rPr>
              <w:t>ML,</w:t>
            </w:r>
            <w:r>
              <w:rPr>
                <w:spacing w:val="40"/>
                <w:sz w:val="16"/>
              </w:rPr>
              <w:t xml:space="preserve"> </w:t>
            </w:r>
            <w:r>
              <w:rPr>
                <w:sz w:val="16"/>
              </w:rPr>
              <w:t>APRESENTACAO:</w:t>
            </w:r>
            <w:r>
              <w:rPr>
                <w:spacing w:val="-3"/>
                <w:sz w:val="16"/>
              </w:rPr>
              <w:t xml:space="preserve"> </w:t>
            </w:r>
            <w:r>
              <w:rPr>
                <w:sz w:val="16"/>
              </w:rPr>
              <w:t>FRASCO-AMPOLA.</w:t>
            </w:r>
          </w:p>
          <w:p w14:paraId="2B379C94">
            <w:pPr>
              <w:pStyle w:val="11"/>
              <w:spacing w:before="93" w:line="360" w:lineRule="atLeast"/>
              <w:ind w:left="82" w:right="400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3"/>
                <w:sz w:val="16"/>
              </w:rPr>
              <w:t xml:space="preserve"> </w:t>
            </w:r>
            <w:r>
              <w:rPr>
                <w:sz w:val="16"/>
              </w:rPr>
              <w:t>nº:</w:t>
            </w:r>
          </w:p>
        </w:tc>
        <w:tc>
          <w:tcPr>
            <w:tcW w:w="735" w:type="dxa"/>
            <w:tcBorders>
              <w:top w:val="nil"/>
            </w:tcBorders>
          </w:tcPr>
          <w:p w14:paraId="2EC9A500">
            <w:pPr>
              <w:pStyle w:val="11"/>
              <w:rPr>
                <w:sz w:val="18"/>
              </w:rPr>
            </w:pPr>
          </w:p>
        </w:tc>
        <w:tc>
          <w:tcPr>
            <w:tcW w:w="1020" w:type="dxa"/>
            <w:tcBorders>
              <w:top w:val="nil"/>
            </w:tcBorders>
          </w:tcPr>
          <w:p w14:paraId="76D69862">
            <w:pPr>
              <w:pStyle w:val="11"/>
              <w:rPr>
                <w:sz w:val="18"/>
              </w:rPr>
            </w:pPr>
          </w:p>
        </w:tc>
        <w:tc>
          <w:tcPr>
            <w:tcW w:w="1155" w:type="dxa"/>
            <w:tcBorders>
              <w:top w:val="nil"/>
            </w:tcBorders>
          </w:tcPr>
          <w:p w14:paraId="1E632144">
            <w:pPr>
              <w:pStyle w:val="11"/>
              <w:rPr>
                <w:sz w:val="18"/>
              </w:rPr>
            </w:pPr>
          </w:p>
        </w:tc>
        <w:tc>
          <w:tcPr>
            <w:tcW w:w="1005" w:type="dxa"/>
            <w:tcBorders>
              <w:top w:val="nil"/>
            </w:tcBorders>
          </w:tcPr>
          <w:p w14:paraId="43416F5F">
            <w:pPr>
              <w:pStyle w:val="11"/>
              <w:rPr>
                <w:sz w:val="18"/>
              </w:rPr>
            </w:pPr>
          </w:p>
        </w:tc>
        <w:tc>
          <w:tcPr>
            <w:tcW w:w="1155" w:type="dxa"/>
            <w:tcBorders>
              <w:top w:val="nil"/>
            </w:tcBorders>
          </w:tcPr>
          <w:p w14:paraId="52DFF114">
            <w:pPr>
              <w:pStyle w:val="11"/>
              <w:rPr>
                <w:sz w:val="18"/>
              </w:rPr>
            </w:pPr>
          </w:p>
        </w:tc>
        <w:tc>
          <w:tcPr>
            <w:tcW w:w="900" w:type="dxa"/>
            <w:tcBorders>
              <w:top w:val="nil"/>
            </w:tcBorders>
          </w:tcPr>
          <w:p w14:paraId="4B866ED8">
            <w:pPr>
              <w:pStyle w:val="11"/>
              <w:rPr>
                <w:sz w:val="18"/>
              </w:rPr>
            </w:pPr>
          </w:p>
        </w:tc>
      </w:tr>
      <w:tr w14:paraId="79BC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885" w:type="dxa"/>
            <w:gridSpan w:val="2"/>
          </w:tcPr>
          <w:p w14:paraId="7B13E746">
            <w:pPr>
              <w:pStyle w:val="11"/>
              <w:rPr>
                <w:b/>
                <w:sz w:val="16"/>
              </w:rPr>
            </w:pPr>
          </w:p>
          <w:p w14:paraId="3C6B7CFB">
            <w:pPr>
              <w:pStyle w:val="11"/>
              <w:rPr>
                <w:b/>
                <w:sz w:val="16"/>
              </w:rPr>
            </w:pPr>
          </w:p>
          <w:p w14:paraId="4C719104">
            <w:pPr>
              <w:pStyle w:val="11"/>
              <w:rPr>
                <w:b/>
                <w:sz w:val="16"/>
              </w:rPr>
            </w:pPr>
          </w:p>
          <w:p w14:paraId="4C2D7588">
            <w:pPr>
              <w:pStyle w:val="11"/>
              <w:rPr>
                <w:b/>
                <w:sz w:val="16"/>
              </w:rPr>
            </w:pPr>
          </w:p>
          <w:p w14:paraId="0718F4FD">
            <w:pPr>
              <w:pStyle w:val="11"/>
              <w:rPr>
                <w:b/>
                <w:sz w:val="16"/>
              </w:rPr>
            </w:pPr>
          </w:p>
          <w:p w14:paraId="7968959F">
            <w:pPr>
              <w:pStyle w:val="11"/>
              <w:spacing w:before="21"/>
              <w:rPr>
                <w:b/>
                <w:sz w:val="16"/>
              </w:rPr>
            </w:pPr>
          </w:p>
          <w:p w14:paraId="0129716F">
            <w:pPr>
              <w:pStyle w:val="11"/>
              <w:ind w:left="28"/>
              <w:jc w:val="center"/>
              <w:rPr>
                <w:sz w:val="16"/>
              </w:rPr>
            </w:pPr>
            <w:r>
              <w:rPr>
                <w:spacing w:val="-10"/>
                <w:sz w:val="16"/>
              </w:rPr>
              <w:t>8</w:t>
            </w:r>
          </w:p>
        </w:tc>
        <w:tc>
          <w:tcPr>
            <w:tcW w:w="5130" w:type="dxa"/>
          </w:tcPr>
          <w:p w14:paraId="0C523AE8">
            <w:pPr>
              <w:pStyle w:val="11"/>
              <w:tabs>
                <w:tab w:val="left" w:pos="1818"/>
                <w:tab w:val="left" w:pos="3015"/>
                <w:tab w:val="left" w:pos="4367"/>
              </w:tabs>
              <w:spacing w:before="90" w:line="470" w:lineRule="auto"/>
              <w:ind w:left="82" w:right="65"/>
              <w:jc w:val="both"/>
              <w:rPr>
                <w:sz w:val="16"/>
              </w:rPr>
            </w:pPr>
            <w:r>
              <w:rPr>
                <w:sz w:val="16"/>
              </w:rPr>
              <w:t>PRINCIPIO ATIVO: CLORIDRATO DE PROXIMETACAINA, 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ESTERIL,</w:t>
            </w:r>
            <w:r>
              <w:rPr>
                <w:spacing w:val="40"/>
                <w:sz w:val="16"/>
              </w:rPr>
              <w:t xml:space="preserve"> </w:t>
            </w:r>
            <w:r>
              <w:rPr>
                <w:sz w:val="16"/>
              </w:rPr>
              <w:t>CONCENTRACAO / DOSAGEM: 0,5, UNIDADE: %, VOLUME: 5 ML,</w:t>
            </w:r>
            <w:r>
              <w:rPr>
                <w:spacing w:val="40"/>
                <w:sz w:val="16"/>
              </w:rPr>
              <w:t xml:space="preserve"> </w:t>
            </w:r>
            <w:r>
              <w:rPr>
                <w:sz w:val="16"/>
              </w:rPr>
              <w:t>APRESENTACAO: FRASCO CONTA GOTAS.</w:t>
            </w:r>
          </w:p>
          <w:p w14:paraId="13C8C073">
            <w:pPr>
              <w:pStyle w:val="11"/>
              <w:spacing w:before="92" w:line="360" w:lineRule="atLeast"/>
              <w:ind w:left="82" w:right="400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3"/>
                <w:sz w:val="16"/>
              </w:rPr>
              <w:t xml:space="preserve"> </w:t>
            </w:r>
            <w:r>
              <w:rPr>
                <w:sz w:val="16"/>
              </w:rPr>
              <w:t>nº:</w:t>
            </w:r>
          </w:p>
        </w:tc>
        <w:tc>
          <w:tcPr>
            <w:tcW w:w="735" w:type="dxa"/>
          </w:tcPr>
          <w:p w14:paraId="60E6FCE0">
            <w:pPr>
              <w:pStyle w:val="11"/>
              <w:rPr>
                <w:b/>
                <w:sz w:val="18"/>
              </w:rPr>
            </w:pPr>
          </w:p>
          <w:p w14:paraId="2022614A">
            <w:pPr>
              <w:pStyle w:val="11"/>
              <w:rPr>
                <w:b/>
                <w:sz w:val="18"/>
              </w:rPr>
            </w:pPr>
          </w:p>
          <w:p w14:paraId="692306B6">
            <w:pPr>
              <w:pStyle w:val="11"/>
              <w:rPr>
                <w:b/>
                <w:sz w:val="18"/>
              </w:rPr>
            </w:pPr>
          </w:p>
          <w:p w14:paraId="4AEB6367">
            <w:pPr>
              <w:pStyle w:val="11"/>
              <w:rPr>
                <w:b/>
                <w:sz w:val="18"/>
              </w:rPr>
            </w:pPr>
          </w:p>
          <w:p w14:paraId="6F55B556">
            <w:pPr>
              <w:pStyle w:val="11"/>
              <w:spacing w:before="87"/>
              <w:rPr>
                <w:b/>
                <w:sz w:val="18"/>
              </w:rPr>
            </w:pPr>
          </w:p>
          <w:p w14:paraId="1C12D1EE">
            <w:pPr>
              <w:pStyle w:val="11"/>
              <w:ind w:left="207"/>
              <w:rPr>
                <w:sz w:val="18"/>
              </w:rPr>
            </w:pPr>
            <w:r>
              <w:rPr>
                <w:spacing w:val="-4"/>
                <w:sz w:val="18"/>
              </w:rPr>
              <w:t>unid</w:t>
            </w:r>
          </w:p>
        </w:tc>
        <w:tc>
          <w:tcPr>
            <w:tcW w:w="1020" w:type="dxa"/>
          </w:tcPr>
          <w:p w14:paraId="6C91A7DD">
            <w:pPr>
              <w:pStyle w:val="11"/>
              <w:rPr>
                <w:b/>
                <w:sz w:val="18"/>
              </w:rPr>
            </w:pPr>
          </w:p>
          <w:p w14:paraId="5DEF1A98">
            <w:pPr>
              <w:pStyle w:val="11"/>
              <w:rPr>
                <w:b/>
                <w:sz w:val="18"/>
              </w:rPr>
            </w:pPr>
          </w:p>
          <w:p w14:paraId="0092D791">
            <w:pPr>
              <w:pStyle w:val="11"/>
              <w:rPr>
                <w:b/>
                <w:sz w:val="18"/>
              </w:rPr>
            </w:pPr>
          </w:p>
          <w:p w14:paraId="0E874731">
            <w:pPr>
              <w:pStyle w:val="11"/>
              <w:rPr>
                <w:b/>
                <w:sz w:val="18"/>
              </w:rPr>
            </w:pPr>
          </w:p>
          <w:p w14:paraId="3A3B6DDF">
            <w:pPr>
              <w:pStyle w:val="11"/>
              <w:spacing w:before="87"/>
              <w:rPr>
                <w:b/>
                <w:sz w:val="18"/>
              </w:rPr>
            </w:pPr>
          </w:p>
          <w:p w14:paraId="4E553925">
            <w:pPr>
              <w:pStyle w:val="11"/>
              <w:ind w:left="28" w:right="14"/>
              <w:jc w:val="center"/>
              <w:rPr>
                <w:sz w:val="18"/>
              </w:rPr>
            </w:pPr>
            <w:r>
              <w:rPr>
                <w:spacing w:val="-5"/>
                <w:sz w:val="18"/>
              </w:rPr>
              <w:t>173</w:t>
            </w:r>
          </w:p>
        </w:tc>
        <w:tc>
          <w:tcPr>
            <w:tcW w:w="1155" w:type="dxa"/>
          </w:tcPr>
          <w:p w14:paraId="408F4918">
            <w:pPr>
              <w:pStyle w:val="11"/>
              <w:rPr>
                <w:sz w:val="18"/>
              </w:rPr>
            </w:pPr>
          </w:p>
        </w:tc>
        <w:tc>
          <w:tcPr>
            <w:tcW w:w="1005" w:type="dxa"/>
          </w:tcPr>
          <w:p w14:paraId="63713035">
            <w:pPr>
              <w:pStyle w:val="11"/>
              <w:rPr>
                <w:sz w:val="18"/>
              </w:rPr>
            </w:pPr>
          </w:p>
        </w:tc>
        <w:tc>
          <w:tcPr>
            <w:tcW w:w="1155" w:type="dxa"/>
          </w:tcPr>
          <w:p w14:paraId="1C8FE0B9">
            <w:pPr>
              <w:pStyle w:val="11"/>
              <w:rPr>
                <w:sz w:val="18"/>
              </w:rPr>
            </w:pPr>
          </w:p>
        </w:tc>
        <w:tc>
          <w:tcPr>
            <w:tcW w:w="900" w:type="dxa"/>
          </w:tcPr>
          <w:p w14:paraId="10D12F55">
            <w:pPr>
              <w:pStyle w:val="11"/>
              <w:rPr>
                <w:sz w:val="18"/>
              </w:rPr>
            </w:pPr>
          </w:p>
        </w:tc>
      </w:tr>
      <w:tr w14:paraId="3BBBD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24CFA47A">
            <w:pPr>
              <w:pStyle w:val="11"/>
              <w:rPr>
                <w:sz w:val="18"/>
              </w:rPr>
            </w:pPr>
          </w:p>
        </w:tc>
        <w:tc>
          <w:tcPr>
            <w:tcW w:w="5220" w:type="dxa"/>
            <w:gridSpan w:val="2"/>
            <w:vMerge w:val="restart"/>
          </w:tcPr>
          <w:p w14:paraId="7E5FD1E9">
            <w:pPr>
              <w:pStyle w:val="11"/>
              <w:rPr>
                <w:b/>
                <w:sz w:val="16"/>
              </w:rPr>
            </w:pPr>
          </w:p>
          <w:p w14:paraId="405B78CD">
            <w:pPr>
              <w:pStyle w:val="11"/>
              <w:rPr>
                <w:b/>
                <w:sz w:val="16"/>
              </w:rPr>
            </w:pPr>
          </w:p>
          <w:p w14:paraId="45F6E278">
            <w:pPr>
              <w:pStyle w:val="11"/>
              <w:spacing w:before="93"/>
              <w:rPr>
                <w:b/>
                <w:sz w:val="16"/>
              </w:rPr>
            </w:pPr>
          </w:p>
          <w:p w14:paraId="6C7CF239">
            <w:pPr>
              <w:pStyle w:val="11"/>
              <w:ind w:left="96"/>
              <w:rPr>
                <w:rFonts w:ascii="Arial MT"/>
                <w:sz w:val="16"/>
              </w:rPr>
            </w:pPr>
            <w:r>
              <w:rPr>
                <w:rFonts w:ascii="Arial MT"/>
                <w:spacing w:val="-2"/>
                <w:sz w:val="16"/>
              </w:rPr>
              <w:t>Data:</w:t>
            </w:r>
          </w:p>
        </w:tc>
        <w:tc>
          <w:tcPr>
            <w:tcW w:w="5970" w:type="dxa"/>
            <w:gridSpan w:val="6"/>
          </w:tcPr>
          <w:p w14:paraId="2B6E4589">
            <w:pPr>
              <w:pStyle w:val="11"/>
              <w:rPr>
                <w:sz w:val="18"/>
              </w:rPr>
            </w:pPr>
          </w:p>
        </w:tc>
      </w:tr>
      <w:tr w14:paraId="22FEC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95" w:type="dxa"/>
            <w:vMerge w:val="continue"/>
            <w:tcBorders>
              <w:top w:val="nil"/>
            </w:tcBorders>
          </w:tcPr>
          <w:p w14:paraId="6AB4918E">
            <w:pPr>
              <w:rPr>
                <w:sz w:val="2"/>
                <w:szCs w:val="2"/>
              </w:rPr>
            </w:pPr>
          </w:p>
        </w:tc>
        <w:tc>
          <w:tcPr>
            <w:tcW w:w="5220" w:type="dxa"/>
            <w:gridSpan w:val="2"/>
            <w:vMerge w:val="continue"/>
            <w:tcBorders>
              <w:top w:val="nil"/>
            </w:tcBorders>
          </w:tcPr>
          <w:p w14:paraId="3C74DBB6">
            <w:pPr>
              <w:rPr>
                <w:sz w:val="2"/>
                <w:szCs w:val="2"/>
              </w:rPr>
            </w:pPr>
          </w:p>
        </w:tc>
        <w:tc>
          <w:tcPr>
            <w:tcW w:w="5970" w:type="dxa"/>
            <w:gridSpan w:val="6"/>
          </w:tcPr>
          <w:p w14:paraId="65022DCD">
            <w:pPr>
              <w:pStyle w:val="11"/>
              <w:spacing w:before="90"/>
              <w:ind w:left="1989"/>
              <w:rPr>
                <w:rFonts w:ascii="Arial MT" w:hAnsi="Arial MT"/>
                <w:sz w:val="16"/>
              </w:rPr>
            </w:pPr>
            <w:r>
              <w:rPr>
                <w:rFonts w:ascii="Arial MT" w:hAnsi="Arial MT"/>
                <w:sz w:val="16"/>
              </w:rPr>
              <w:t>(Assinatura</w:t>
            </w:r>
            <w:r>
              <w:rPr>
                <w:rFonts w:ascii="Arial MT" w:hAnsi="Arial MT"/>
                <w:spacing w:val="-1"/>
                <w:sz w:val="16"/>
              </w:rPr>
              <w:t xml:space="preserve"> </w:t>
            </w:r>
            <w:r>
              <w:rPr>
                <w:rFonts w:ascii="Arial MT" w:hAnsi="Arial MT"/>
                <w:sz w:val="16"/>
              </w:rPr>
              <w:t>do</w:t>
            </w:r>
            <w:r>
              <w:rPr>
                <w:rFonts w:ascii="Arial MT" w:hAnsi="Arial MT"/>
                <w:spacing w:val="-1"/>
                <w:sz w:val="16"/>
              </w:rPr>
              <w:t xml:space="preserve"> </w:t>
            </w:r>
            <w:r>
              <w:rPr>
                <w:rFonts w:ascii="Arial MT" w:hAnsi="Arial MT"/>
                <w:spacing w:val="-2"/>
                <w:sz w:val="16"/>
              </w:rPr>
              <w:t>responsável)</w:t>
            </w:r>
          </w:p>
        </w:tc>
      </w:tr>
    </w:tbl>
    <w:p w14:paraId="1731EE5D">
      <w:pPr>
        <w:pStyle w:val="7"/>
        <w:spacing w:before="0"/>
        <w:rPr>
          <w:b/>
        </w:rPr>
      </w:pPr>
    </w:p>
    <w:p w14:paraId="28B9111B">
      <w:pPr>
        <w:pStyle w:val="7"/>
        <w:spacing w:before="0"/>
        <w:rPr>
          <w:b/>
        </w:rPr>
      </w:pPr>
    </w:p>
    <w:p w14:paraId="38086747">
      <w:pPr>
        <w:pStyle w:val="7"/>
        <w:spacing w:before="0"/>
        <w:rPr>
          <w:b/>
        </w:rPr>
      </w:pPr>
    </w:p>
    <w:p w14:paraId="7E0CE124">
      <w:pPr>
        <w:pStyle w:val="7"/>
        <w:spacing w:before="0"/>
        <w:rPr>
          <w:b/>
        </w:rPr>
      </w:pPr>
    </w:p>
    <w:p w14:paraId="79225639">
      <w:pPr>
        <w:pStyle w:val="7"/>
        <w:spacing w:before="167"/>
        <w:rPr>
          <w:b/>
        </w:rPr>
      </w:pPr>
    </w:p>
    <w:p w14:paraId="3A149962">
      <w:pPr>
        <w:pStyle w:val="4"/>
        <w:ind w:left="266"/>
      </w:pPr>
      <w:r>
        <mc:AlternateContent>
          <mc:Choice Requires="wps">
            <w:drawing>
              <wp:anchor distT="0" distB="0" distL="0" distR="0" simplePos="0" relativeHeight="251663360" behindDoc="0" locked="0" layoutInCell="1" allowOverlap="1">
                <wp:simplePos x="0" y="0"/>
                <wp:positionH relativeFrom="page">
                  <wp:posOffset>1959610</wp:posOffset>
                </wp:positionH>
                <wp:positionV relativeFrom="paragraph">
                  <wp:posOffset>128270</wp:posOffset>
                </wp:positionV>
                <wp:extent cx="4526915" cy="10160"/>
                <wp:effectExtent l="0" t="0" r="0" b="0"/>
                <wp:wrapNone/>
                <wp:docPr id="26" name="Graphic 26"/>
                <wp:cNvGraphicFramePr/>
                <a:graphic xmlns:a="http://schemas.openxmlformats.org/drawingml/2006/main">
                  <a:graphicData uri="http://schemas.microsoft.com/office/word/2010/wordprocessingShape">
                    <wps:wsp>
                      <wps:cNvSpPr/>
                      <wps:spPr>
                        <a:xfrm>
                          <a:off x="0" y="0"/>
                          <a:ext cx="4526915" cy="10160"/>
                        </a:xfrm>
                        <a:custGeom>
                          <a:avLst/>
                          <a:gdLst/>
                          <a:ahLst/>
                          <a:cxnLst/>
                          <a:rect l="l" t="t" r="r" b="b"/>
                          <a:pathLst>
                            <a:path w="4526915" h="10160">
                              <a:moveTo>
                                <a:pt x="4526610" y="0"/>
                              </a:moveTo>
                              <a:lnTo>
                                <a:pt x="4517479" y="0"/>
                              </a:lnTo>
                              <a:lnTo>
                                <a:pt x="4482503" y="25"/>
                              </a:lnTo>
                              <a:lnTo>
                                <a:pt x="3190951" y="0"/>
                              </a:lnTo>
                              <a:lnTo>
                                <a:pt x="2467648" y="0"/>
                              </a:lnTo>
                              <a:lnTo>
                                <a:pt x="0" y="0"/>
                              </a:lnTo>
                              <a:lnTo>
                                <a:pt x="0" y="9525"/>
                              </a:lnTo>
                              <a:lnTo>
                                <a:pt x="2467648" y="9525"/>
                              </a:lnTo>
                              <a:lnTo>
                                <a:pt x="3190951" y="9525"/>
                              </a:lnTo>
                              <a:lnTo>
                                <a:pt x="4482503" y="9525"/>
                              </a:lnTo>
                              <a:lnTo>
                                <a:pt x="4517479" y="9550"/>
                              </a:lnTo>
                              <a:lnTo>
                                <a:pt x="4526610" y="9525"/>
                              </a:lnTo>
                              <a:lnTo>
                                <a:pt x="4526610" y="0"/>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154.3pt;margin-top:10.1pt;height:0.8pt;width:356.45pt;mso-position-horizontal-relative:page;z-index:251663360;mso-width-relative:page;mso-height-relative:page;" fillcolor="#000000" filled="t" stroked="f" coordsize="4526915,10160" o:gfxdata="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Un7R1wAAAAoBAAAPAAAAAAAAAAEAIAAAACIAAABkcnMvZG93bnJldi54bWxQ&#10;SwECFAAUAAAACACHTuJAwfkVT2oCAAA9BgAADgAAAAAAAAABACAAAAAmAQAAZHJzL2Uyb0RvYy54&#10;bWxQSwUGAAAAAAYABgBZAQAAAgYAAAAA&#10;" path="m4526610,0l4517479,0,4482503,25,3190951,0,2467648,0,0,0,0,9525,2467648,9525,3190951,9525,4482503,9525,4517479,9550,4526610,9525,4526610,0xe">
                <v:fill on="t" focussize="0,0"/>
                <v:stroke on="f"/>
                <v:imagedata o:title=""/>
                <o:lock v:ext="edit" aspectratio="f"/>
                <v:textbox inset="0mm,0mm,0mm,0mm"/>
              </v:shape>
            </w:pict>
          </mc:Fallback>
        </mc:AlternateContent>
      </w:r>
      <w:r>
        <w:rPr>
          <w:u w:val="single"/>
        </w:rPr>
        <w:t>ANEXO</w:t>
      </w:r>
      <w:r>
        <w:rPr>
          <w:spacing w:val="-13"/>
          <w:u w:val="single"/>
        </w:rPr>
        <w:t xml:space="preserve"> </w:t>
      </w:r>
      <w:r>
        <w:rPr>
          <w:u w:val="single"/>
        </w:rPr>
        <w:t>VI</w:t>
      </w:r>
      <w:r>
        <w:rPr>
          <w:spacing w:val="-12"/>
          <w:u w:val="single"/>
        </w:rPr>
        <w:t xml:space="preserve"> </w:t>
      </w:r>
      <w:r>
        <w:rPr>
          <w:u w:val="single"/>
        </w:rPr>
        <w:t>-</w:t>
      </w:r>
      <w:r>
        <w:rPr>
          <w:spacing w:val="-5"/>
          <w:u w:val="single"/>
        </w:rPr>
        <w:t xml:space="preserve"> </w:t>
      </w:r>
      <w:r>
        <w:rPr>
          <w:u w:val="single"/>
        </w:rPr>
        <w:t>DECLARAÇ</w:t>
      </w:r>
      <w:r>
        <w:t>ÃO</w:t>
      </w:r>
      <w:r>
        <w:rPr>
          <w:spacing w:val="-5"/>
        </w:rPr>
        <w:t xml:space="preserve"> </w:t>
      </w:r>
      <w:r>
        <w:t>PARA</w:t>
      </w:r>
      <w:r>
        <w:rPr>
          <w:spacing w:val="-23"/>
        </w:rPr>
        <w:t xml:space="preserve"> </w:t>
      </w:r>
      <w:r>
        <w:t>ATENDIMENTO</w:t>
      </w:r>
      <w:r>
        <w:rPr>
          <w:spacing w:val="-13"/>
        </w:rPr>
        <w:t xml:space="preserve"> </w:t>
      </w:r>
      <w:r>
        <w:t>AO</w:t>
      </w:r>
      <w:r>
        <w:rPr>
          <w:spacing w:val="-5"/>
        </w:rPr>
        <w:t xml:space="preserve"> </w:t>
      </w:r>
      <w:r>
        <w:t>INCISO</w:t>
      </w:r>
      <w:r>
        <w:rPr>
          <w:spacing w:val="-7"/>
        </w:rPr>
        <w:t xml:space="preserve"> </w:t>
      </w:r>
      <w:r>
        <w:t>VI,</w:t>
      </w:r>
      <w:r>
        <w:rPr>
          <w:spacing w:val="-5"/>
        </w:rPr>
        <w:t xml:space="preserve"> </w:t>
      </w:r>
      <w:r>
        <w:t>DO</w:t>
      </w:r>
      <w:r>
        <w:rPr>
          <w:spacing w:val="-13"/>
        </w:rPr>
        <w:t xml:space="preserve"> </w:t>
      </w:r>
      <w:r>
        <w:t>ART.</w:t>
      </w:r>
      <w:r>
        <w:rPr>
          <w:spacing w:val="-4"/>
        </w:rPr>
        <w:t xml:space="preserve"> </w:t>
      </w:r>
      <w:r>
        <w:t>68,</w:t>
      </w:r>
      <w:r>
        <w:rPr>
          <w:spacing w:val="-5"/>
        </w:rPr>
        <w:t xml:space="preserve"> </w:t>
      </w:r>
      <w:r>
        <w:t>DA</w:t>
      </w:r>
      <w:r>
        <w:rPr>
          <w:spacing w:val="-13"/>
        </w:rPr>
        <w:t xml:space="preserve"> </w:t>
      </w:r>
      <w:r>
        <w:t>LEI</w:t>
      </w:r>
      <w:r>
        <w:rPr>
          <w:spacing w:val="-5"/>
        </w:rPr>
        <w:t xml:space="preserve"> </w:t>
      </w:r>
      <w:r>
        <w:t>Nº</w:t>
      </w:r>
      <w:r>
        <w:rPr>
          <w:spacing w:val="-5"/>
        </w:rPr>
        <w:t xml:space="preserve"> </w:t>
      </w:r>
      <w:r>
        <w:t>14.133/2021</w:t>
      </w:r>
      <w:r>
        <w:rPr>
          <w:spacing w:val="1"/>
        </w:rPr>
        <w:t xml:space="preserve"> </w:t>
      </w:r>
      <w:r>
        <w:t>(</w:t>
      </w:r>
      <w:r>
        <w:rPr>
          <w:u w:val="single"/>
        </w:rPr>
        <w:t>EM</w:t>
      </w:r>
      <w:r>
        <w:rPr>
          <w:spacing w:val="-5"/>
          <w:u w:val="single"/>
        </w:rPr>
        <w:t xml:space="preserve"> </w:t>
      </w:r>
      <w:r>
        <w:rPr>
          <w:u w:val="single"/>
        </w:rPr>
        <w:t>PAPEL</w:t>
      </w:r>
      <w:r>
        <w:rPr>
          <w:spacing w:val="-15"/>
          <w:u w:val="single"/>
        </w:rPr>
        <w:t xml:space="preserve"> </w:t>
      </w:r>
      <w:r>
        <w:rPr>
          <w:u w:val="single"/>
        </w:rPr>
        <w:t>TIMBRADO</w:t>
      </w:r>
      <w:r>
        <w:rPr>
          <w:spacing w:val="-5"/>
          <w:u w:val="single"/>
        </w:rPr>
        <w:t xml:space="preserve"> </w:t>
      </w:r>
      <w:r>
        <w:rPr>
          <w:u w:val="single"/>
        </w:rPr>
        <w:t>DO</w:t>
      </w:r>
      <w:r>
        <w:rPr>
          <w:spacing w:val="-4"/>
          <w:u w:val="single"/>
        </w:rPr>
        <w:t xml:space="preserve"> </w:t>
      </w:r>
      <w:r>
        <w:rPr>
          <w:spacing w:val="-2"/>
          <w:u w:val="single"/>
        </w:rPr>
        <w:t>LICITANTE,</w:t>
      </w:r>
    </w:p>
    <w:p w14:paraId="7DA64638">
      <w:pPr>
        <w:pStyle w:val="7"/>
        <w:spacing w:before="110"/>
        <w:rPr>
          <w:b/>
        </w:rPr>
      </w:pPr>
    </w:p>
    <w:p w14:paraId="645FA8B3">
      <w:pPr>
        <w:spacing w:before="0"/>
        <w:ind w:left="729" w:right="0" w:firstLine="0"/>
        <w:jc w:val="left"/>
        <w:rPr>
          <w:b/>
          <w:sz w:val="20"/>
        </w:rPr>
      </w:pPr>
      <w:r>
        <w:rPr>
          <w:b/>
          <w:sz w:val="20"/>
          <w:u w:val="single"/>
        </w:rPr>
        <w:t>DISPENSADO</w:t>
      </w:r>
      <w:r>
        <w:rPr>
          <w:b/>
          <w:spacing w:val="-1"/>
          <w:sz w:val="20"/>
          <w:u w:val="single"/>
        </w:rPr>
        <w:t xml:space="preserve"> </w:t>
      </w:r>
      <w:r>
        <w:rPr>
          <w:b/>
          <w:sz w:val="20"/>
          <w:u w:val="single"/>
        </w:rPr>
        <w:t>EM</w:t>
      </w:r>
      <w:r>
        <w:rPr>
          <w:b/>
          <w:spacing w:val="-1"/>
          <w:sz w:val="20"/>
          <w:u w:val="single"/>
        </w:rPr>
        <w:t xml:space="preserve"> </w:t>
      </w: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7C2FB621">
      <w:pPr>
        <w:pStyle w:val="7"/>
        <w:spacing w:before="130"/>
        <w:ind w:left="339"/>
      </w:pPr>
      <w:r>
        <w:t>Local</w:t>
      </w:r>
      <w:r>
        <w:rPr>
          <w:spacing w:val="-1"/>
        </w:rPr>
        <w:t xml:space="preserve"> </w:t>
      </w:r>
      <w:r>
        <w:t>e</w:t>
      </w:r>
      <w:r>
        <w:rPr>
          <w:spacing w:val="-1"/>
        </w:rPr>
        <w:t xml:space="preserve"> </w:t>
      </w:r>
      <w:r>
        <w:rPr>
          <w:spacing w:val="-2"/>
        </w:rPr>
        <w:t>data:</w:t>
      </w:r>
    </w:p>
    <w:p w14:paraId="3E77AB69">
      <w:pPr>
        <w:pStyle w:val="7"/>
        <w:spacing w:before="145"/>
        <w:ind w:left="339"/>
      </w:pPr>
      <w:r>
        <w:rPr>
          <w:spacing w:val="-10"/>
        </w:rPr>
        <w:t>À</w:t>
      </w:r>
    </w:p>
    <w:p w14:paraId="265A1F33">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88D058F">
      <w:pPr>
        <w:pStyle w:val="7"/>
        <w:spacing w:before="145"/>
        <w:ind w:left="339"/>
      </w:pPr>
      <w:r>
        <w:t>Prezados</w:t>
      </w:r>
      <w:r>
        <w:rPr>
          <w:spacing w:val="-3"/>
        </w:rPr>
        <w:t xml:space="preserve"> </w:t>
      </w:r>
      <w:r>
        <w:rPr>
          <w:spacing w:val="-2"/>
        </w:rPr>
        <w:t>Senhores</w:t>
      </w:r>
    </w:p>
    <w:p w14:paraId="5F502221">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414/2024:</w:t>
      </w:r>
    </w:p>
    <w:p w14:paraId="42862988">
      <w:pPr>
        <w:pStyle w:val="7"/>
        <w:spacing w:before="0"/>
        <w:rPr>
          <w:b/>
        </w:rPr>
      </w:pPr>
    </w:p>
    <w:p w14:paraId="2449253B">
      <w:pPr>
        <w:pStyle w:val="7"/>
        <w:spacing w:before="60"/>
        <w:rPr>
          <w:b/>
        </w:rPr>
      </w:pPr>
    </w:p>
    <w:p w14:paraId="2B6C142B">
      <w:pPr>
        <w:pStyle w:val="7"/>
        <w:spacing w:before="0" w:line="312" w:lineRule="auto"/>
        <w:ind w:left="339" w:right="43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6C4CAD82">
      <w:pPr>
        <w:pStyle w:val="7"/>
        <w:spacing w:before="0"/>
      </w:pPr>
    </w:p>
    <w:p w14:paraId="1C782F8C">
      <w:pPr>
        <w:pStyle w:val="7"/>
        <w:spacing w:before="0"/>
      </w:pPr>
    </w:p>
    <w:p w14:paraId="63494647">
      <w:pPr>
        <w:pStyle w:val="7"/>
        <w:spacing w:before="0"/>
      </w:pPr>
    </w:p>
    <w:p w14:paraId="3D50BD78">
      <w:pPr>
        <w:pStyle w:val="7"/>
        <w:spacing w:before="0"/>
      </w:pPr>
    </w:p>
    <w:p w14:paraId="18CAE23D">
      <w:pPr>
        <w:pStyle w:val="7"/>
        <w:spacing w:before="0"/>
      </w:pPr>
    </w:p>
    <w:p w14:paraId="34FD563B">
      <w:pPr>
        <w:pStyle w:val="7"/>
        <w:spacing w:before="125"/>
      </w:pPr>
    </w:p>
    <w:p w14:paraId="029A7856">
      <w:pPr>
        <w:pStyle w:val="7"/>
        <w:spacing w:before="1"/>
        <w:ind w:left="5019"/>
      </w:pPr>
      <w:r>
        <w:rPr>
          <w:spacing w:val="-2"/>
        </w:rPr>
        <w:t>ENTIDADE</w:t>
      </w:r>
    </w:p>
    <w:p w14:paraId="67E7F4CB">
      <w:pPr>
        <w:pStyle w:val="7"/>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95AEAAC">
      <w:pPr>
        <w:pStyle w:val="7"/>
        <w:spacing w:before="0"/>
      </w:pPr>
    </w:p>
    <w:p w14:paraId="44420836">
      <w:pPr>
        <w:pStyle w:val="7"/>
        <w:spacing w:before="0"/>
      </w:pPr>
    </w:p>
    <w:p w14:paraId="750099F9">
      <w:pPr>
        <w:pStyle w:val="7"/>
        <w:spacing w:before="0"/>
      </w:pPr>
    </w:p>
    <w:p w14:paraId="2810625F">
      <w:pPr>
        <w:pStyle w:val="7"/>
        <w:spacing w:before="56"/>
      </w:pPr>
    </w:p>
    <w:p w14:paraId="4400A3D0">
      <w:pPr>
        <w:spacing w:before="1"/>
        <w:ind w:left="0" w:right="108" w:firstLine="0"/>
        <w:jc w:val="center"/>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75989939">
      <w:pPr>
        <w:pStyle w:val="2"/>
        <w:spacing w:before="219" w:line="430" w:lineRule="atLeast"/>
        <w:ind w:left="4773" w:right="0" w:hanging="3762"/>
        <w:jc w:val="left"/>
        <w:rPr>
          <w:u w:val="none"/>
        </w:rPr>
      </w:pPr>
      <w:r>
        <mc:AlternateContent>
          <mc:Choice Requires="wps">
            <w:drawing>
              <wp:anchor distT="0" distB="0" distL="0" distR="0" simplePos="0" relativeHeight="251663360" behindDoc="0" locked="0" layoutInCell="1" allowOverlap="1">
                <wp:simplePos x="0" y="0"/>
                <wp:positionH relativeFrom="page">
                  <wp:posOffset>2581910</wp:posOffset>
                </wp:positionH>
                <wp:positionV relativeFrom="paragraph">
                  <wp:posOffset>391160</wp:posOffset>
                </wp:positionV>
                <wp:extent cx="6405880" cy="9525"/>
                <wp:effectExtent l="0" t="0" r="0" b="0"/>
                <wp:wrapNone/>
                <wp:docPr id="27" name="Graphic 27"/>
                <wp:cNvGraphicFramePr/>
                <a:graphic xmlns:a="http://schemas.openxmlformats.org/drawingml/2006/main">
                  <a:graphicData uri="http://schemas.microsoft.com/office/word/2010/wordprocessingShape">
                    <wps:wsp>
                      <wps:cNvSpPr/>
                      <wps:spPr>
                        <a:xfrm>
                          <a:off x="0" y="0"/>
                          <a:ext cx="6405880" cy="9525"/>
                        </a:xfrm>
                        <a:custGeom>
                          <a:avLst/>
                          <a:gdLst/>
                          <a:ahLst/>
                          <a:cxnLst/>
                          <a:rect l="l" t="t" r="r" b="b"/>
                          <a:pathLst>
                            <a:path w="6405880" h="9525">
                              <a:moveTo>
                                <a:pt x="6405410" y="0"/>
                              </a:moveTo>
                              <a:lnTo>
                                <a:pt x="3949268" y="0"/>
                              </a:lnTo>
                              <a:lnTo>
                                <a:pt x="3645331" y="0"/>
                              </a:lnTo>
                              <a:lnTo>
                                <a:pt x="2123795" y="0"/>
                              </a:lnTo>
                              <a:lnTo>
                                <a:pt x="0" y="0"/>
                              </a:lnTo>
                              <a:lnTo>
                                <a:pt x="0" y="9525"/>
                              </a:lnTo>
                              <a:lnTo>
                                <a:pt x="2123795" y="9525"/>
                              </a:lnTo>
                              <a:lnTo>
                                <a:pt x="3645331" y="9525"/>
                              </a:lnTo>
                              <a:lnTo>
                                <a:pt x="3949268" y="9525"/>
                              </a:lnTo>
                              <a:lnTo>
                                <a:pt x="6405410" y="9525"/>
                              </a:lnTo>
                              <a:lnTo>
                                <a:pt x="6405410" y="0"/>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203.3pt;margin-top:30.8pt;height:0.75pt;width:504.4pt;mso-position-horizontal-relative:page;z-index:251663360;mso-width-relative:page;mso-height-relative:page;" fillcolor="#000000" filled="t" stroked="f" coordsize="6405880,9525" o:gfxdata="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avqy2QAAAAoBAAAP&#10;AAAAAAAAAAEAIAAAACIAAABkcnMvZG93bnJldi54bWxQSwECFAAUAAAACACHTuJAhyxOGVACAADj&#10;BQAADgAAAAAAAAABACAAAAAoAQAAZHJzL2Uyb0RvYy54bWxQSwUGAAAAAAYABgBZAQAA6gUAAAAA&#10;" path="m6405410,0l3949268,0,3645331,0,2123795,0,0,0,0,9525,2123795,9525,3645331,9525,3949268,9525,6405410,9525,6405410,0xe">
                <v:fill on="t" focussize="0,0"/>
                <v:stroke on="f"/>
                <v:imagedata o:title=""/>
                <o:lock v:ext="edit" aspectratio="f"/>
                <v:textbox inset="0mm,0mm,0mm,0mm"/>
              </v:shape>
            </w:pict>
          </mc:Fallback>
        </mc:AlternateContent>
      </w:r>
      <w:r>
        <w:rPr>
          <w:u w:val="single"/>
        </w:rPr>
        <w:t>MODELO</w:t>
      </w:r>
      <w:r>
        <w:rPr>
          <w:spacing w:val="-14"/>
          <w:u w:val="single"/>
        </w:rPr>
        <w:t xml:space="preserve"> </w:t>
      </w:r>
      <w:r>
        <w:rPr>
          <w:u w:val="single"/>
        </w:rPr>
        <w:t>DE</w:t>
      </w:r>
      <w:r>
        <w:rPr>
          <w:spacing w:val="-8"/>
          <w:u w:val="single"/>
        </w:rPr>
        <w:t xml:space="preserve"> </w:t>
      </w:r>
      <w:r>
        <w:rPr>
          <w:u w:val="single"/>
        </w:rPr>
        <w:t>DECLARAÇ</w:t>
      </w:r>
      <w:r>
        <w:rPr>
          <w:u w:val="none"/>
        </w:rPr>
        <w:t>ÃO</w:t>
      </w:r>
      <w:r>
        <w:rPr>
          <w:spacing w:val="-9"/>
          <w:u w:val="none"/>
        </w:rPr>
        <w:t xml:space="preserve"> </w:t>
      </w:r>
      <w:r>
        <w:rPr>
          <w:u w:val="none"/>
        </w:rPr>
        <w:t>DE</w:t>
      </w:r>
      <w:r>
        <w:rPr>
          <w:spacing w:val="-9"/>
          <w:u w:val="none"/>
        </w:rPr>
        <w:t xml:space="preserve"> </w:t>
      </w:r>
      <w:r>
        <w:rPr>
          <w:u w:val="none"/>
        </w:rPr>
        <w:t>CUMPRIMENTO</w:t>
      </w:r>
      <w:r>
        <w:rPr>
          <w:spacing w:val="-9"/>
          <w:u w:val="none"/>
        </w:rPr>
        <w:t xml:space="preserve"> </w:t>
      </w:r>
      <w:r>
        <w:rPr>
          <w:u w:val="none"/>
        </w:rPr>
        <w:t>DOS</w:t>
      </w:r>
      <w:r>
        <w:rPr>
          <w:spacing w:val="-9"/>
          <w:u w:val="none"/>
        </w:rPr>
        <w:t xml:space="preserve"> </w:t>
      </w:r>
      <w:r>
        <w:rPr>
          <w:u w:val="none"/>
        </w:rPr>
        <w:t>REQUISITOS</w:t>
      </w:r>
      <w:r>
        <w:rPr>
          <w:spacing w:val="-9"/>
          <w:u w:val="none"/>
        </w:rPr>
        <w:t xml:space="preserve"> </w:t>
      </w:r>
      <w:r>
        <w:rPr>
          <w:u w:val="none"/>
        </w:rPr>
        <w:t>DE</w:t>
      </w:r>
      <w:r>
        <w:rPr>
          <w:spacing w:val="-9"/>
          <w:u w:val="none"/>
        </w:rPr>
        <w:t xml:space="preserve"> </w:t>
      </w:r>
      <w:r>
        <w:rPr>
          <w:u w:val="none"/>
        </w:rPr>
        <w:t>HABILITAÇÃO</w:t>
      </w:r>
      <w:r>
        <w:rPr>
          <w:spacing w:val="-9"/>
          <w:u w:val="none"/>
        </w:rPr>
        <w:t xml:space="preserve"> </w:t>
      </w:r>
      <w:r>
        <w:rPr>
          <w:u w:val="none"/>
        </w:rPr>
        <w:t>(EM</w:t>
      </w:r>
      <w:r>
        <w:rPr>
          <w:spacing w:val="-9"/>
          <w:u w:val="none"/>
        </w:rPr>
        <w:t xml:space="preserve"> </w:t>
      </w:r>
      <w:r>
        <w:rPr>
          <w:u w:val="none"/>
        </w:rPr>
        <w:t>PAPEL</w:t>
      </w:r>
      <w:r>
        <w:rPr>
          <w:spacing w:val="-14"/>
          <w:u w:val="none"/>
        </w:rPr>
        <w:t xml:space="preserve"> </w:t>
      </w:r>
      <w:r>
        <w:rPr>
          <w:u w:val="none"/>
        </w:rPr>
        <w:t>TIMBRADO</w:t>
      </w:r>
      <w:r>
        <w:rPr>
          <w:spacing w:val="-8"/>
          <w:u w:val="none"/>
        </w:rPr>
        <w:t xml:space="preserve"> </w:t>
      </w:r>
      <w:r>
        <w:rPr>
          <w:u w:val="none"/>
        </w:rPr>
        <w:t>DO</w:t>
      </w:r>
      <w:r>
        <w:rPr>
          <w:spacing w:val="-9"/>
          <w:u w:val="none"/>
        </w:rPr>
        <w:t xml:space="preserve"> </w:t>
      </w:r>
      <w:r>
        <w:rPr>
          <w:u w:val="none"/>
        </w:rPr>
        <w:t xml:space="preserve">LICITANTE, </w:t>
      </w:r>
      <w:r>
        <w:rPr>
          <w:u w:val="single"/>
        </w:rPr>
        <w:t>DISPENSADO EM CASO DE CARIMBO COM CNPJ</w:t>
      </w:r>
      <w:r>
        <w:rPr>
          <w:u w:val="none"/>
        </w:rPr>
        <w:t>)</w:t>
      </w:r>
    </w:p>
    <w:p w14:paraId="2812D2E7">
      <w:pPr>
        <w:pStyle w:val="7"/>
        <w:spacing w:before="116"/>
        <w:ind w:left="339"/>
      </w:pPr>
      <w:r>
        <w:t>Local</w:t>
      </w:r>
      <w:r>
        <w:rPr>
          <w:spacing w:val="-1"/>
        </w:rPr>
        <w:t xml:space="preserve"> </w:t>
      </w:r>
      <w:r>
        <w:t>e</w:t>
      </w:r>
      <w:r>
        <w:rPr>
          <w:spacing w:val="-1"/>
        </w:rPr>
        <w:t xml:space="preserve"> </w:t>
      </w:r>
      <w:r>
        <w:rPr>
          <w:spacing w:val="-2"/>
        </w:rPr>
        <w:t>data:</w:t>
      </w:r>
    </w:p>
    <w:p w14:paraId="1ABC0B08">
      <w:pPr>
        <w:pStyle w:val="7"/>
        <w:spacing w:before="145"/>
        <w:ind w:left="339"/>
      </w:pPr>
      <w:r>
        <w:rPr>
          <w:spacing w:val="-10"/>
        </w:rPr>
        <w:t>À</w:t>
      </w:r>
    </w:p>
    <w:p w14:paraId="562524C3">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71BC881">
      <w:pPr>
        <w:pStyle w:val="7"/>
        <w:spacing w:before="145"/>
        <w:ind w:left="339"/>
      </w:pPr>
      <w:r>
        <w:t>Prezados</w:t>
      </w:r>
      <w:r>
        <w:rPr>
          <w:spacing w:val="-3"/>
        </w:rPr>
        <w:t xml:space="preserve"> </w:t>
      </w:r>
      <w:r>
        <w:rPr>
          <w:spacing w:val="-2"/>
        </w:rPr>
        <w:t>Senhores</w:t>
      </w:r>
    </w:p>
    <w:p w14:paraId="77A4AFE2">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414/2024:</w:t>
      </w:r>
    </w:p>
    <w:p w14:paraId="66CCCB1A">
      <w:pPr>
        <w:pStyle w:val="7"/>
        <w:spacing w:before="200"/>
        <w:rPr>
          <w:b/>
        </w:rPr>
      </w:pPr>
    </w:p>
    <w:p w14:paraId="7D1DA950">
      <w:pPr>
        <w:pStyle w:val="7"/>
        <w:spacing w:before="0" w:line="312" w:lineRule="auto"/>
        <w:ind w:left="339" w:right="44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55FFD57A">
      <w:pPr>
        <w:pStyle w:val="7"/>
        <w:spacing w:before="0"/>
      </w:pPr>
    </w:p>
    <w:p w14:paraId="4AED76CF">
      <w:pPr>
        <w:pStyle w:val="7"/>
        <w:spacing w:before="0"/>
      </w:pPr>
    </w:p>
    <w:p w14:paraId="3728C7FE">
      <w:pPr>
        <w:pStyle w:val="7"/>
        <w:spacing w:before="0"/>
      </w:pPr>
    </w:p>
    <w:p w14:paraId="54BCA08A">
      <w:pPr>
        <w:pStyle w:val="7"/>
        <w:spacing w:before="43"/>
      </w:pPr>
    </w:p>
    <w:p w14:paraId="4947B51A">
      <w:pPr>
        <w:pStyle w:val="7"/>
        <w:spacing w:before="0"/>
        <w:ind w:right="3687"/>
        <w:jc w:val="center"/>
      </w:pPr>
      <w:r>
        <w:rPr>
          <w:spacing w:val="-2"/>
        </w:rPr>
        <w:t>ENTIDADE</w:t>
      </w:r>
    </w:p>
    <w:p w14:paraId="44A88F9F">
      <w:pPr>
        <w:pStyle w:val="7"/>
        <w:spacing w:before="145" w:line="297"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F42C4FA">
      <w:pPr>
        <w:spacing w:after="0" w:line="297" w:lineRule="auto"/>
        <w:sectPr>
          <w:type w:val="continuous"/>
          <w:pgSz w:w="15840" w:h="24480"/>
          <w:pgMar w:top="540" w:right="540" w:bottom="280" w:left="560" w:header="720" w:footer="720" w:gutter="0"/>
          <w:cols w:space="720" w:num="1"/>
        </w:sectPr>
      </w:pPr>
    </w:p>
    <w:p w14:paraId="41AFA277">
      <w:pPr>
        <w:pStyle w:val="3"/>
        <w:spacing w:before="78"/>
        <w:ind w:left="930"/>
      </w:pPr>
      <w:r>
        <mc:AlternateContent>
          <mc:Choice Requires="wps">
            <w:drawing>
              <wp:anchor distT="0" distB="0" distL="0" distR="0" simplePos="0" relativeHeight="251664384" behindDoc="0" locked="0" layoutInCell="1" allowOverlap="1">
                <wp:simplePos x="0" y="0"/>
                <wp:positionH relativeFrom="page">
                  <wp:posOffset>2479675</wp:posOffset>
                </wp:positionH>
                <wp:positionV relativeFrom="paragraph">
                  <wp:posOffset>177165</wp:posOffset>
                </wp:positionV>
                <wp:extent cx="6572250" cy="10160"/>
                <wp:effectExtent l="0" t="0" r="0" b="0"/>
                <wp:wrapNone/>
                <wp:docPr id="28" name="Graphic 28"/>
                <wp:cNvGraphicFramePr/>
                <a:graphic xmlns:a="http://schemas.openxmlformats.org/drawingml/2006/main">
                  <a:graphicData uri="http://schemas.microsoft.com/office/word/2010/wordprocessingShape">
                    <wps:wsp>
                      <wps:cNvSpPr/>
                      <wps:spPr>
                        <a:xfrm>
                          <a:off x="0" y="0"/>
                          <a:ext cx="6572250" cy="10160"/>
                        </a:xfrm>
                        <a:custGeom>
                          <a:avLst/>
                          <a:gdLst/>
                          <a:ahLst/>
                          <a:cxnLst/>
                          <a:rect l="l" t="t" r="r" b="b"/>
                          <a:pathLst>
                            <a:path w="6572250" h="10160">
                              <a:moveTo>
                                <a:pt x="6571907" y="12"/>
                              </a:moveTo>
                              <a:lnTo>
                                <a:pt x="3758019" y="12"/>
                              </a:lnTo>
                              <a:lnTo>
                                <a:pt x="3723043" y="12"/>
                              </a:lnTo>
                              <a:lnTo>
                                <a:pt x="2864840" y="0"/>
                              </a:lnTo>
                              <a:lnTo>
                                <a:pt x="1715947" y="0"/>
                              </a:lnTo>
                              <a:lnTo>
                                <a:pt x="0" y="0"/>
                              </a:lnTo>
                              <a:lnTo>
                                <a:pt x="0" y="9525"/>
                              </a:lnTo>
                              <a:lnTo>
                                <a:pt x="1715947" y="9525"/>
                              </a:lnTo>
                              <a:lnTo>
                                <a:pt x="2864840" y="9525"/>
                              </a:lnTo>
                              <a:lnTo>
                                <a:pt x="3723043" y="9525"/>
                              </a:lnTo>
                              <a:lnTo>
                                <a:pt x="3758019" y="9537"/>
                              </a:lnTo>
                              <a:lnTo>
                                <a:pt x="6571907" y="9537"/>
                              </a:lnTo>
                              <a:lnTo>
                                <a:pt x="6571907" y="12"/>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195.25pt;margin-top:13.95pt;height:0.8pt;width:517.5pt;mso-position-horizontal-relative:page;z-index:251664384;mso-width-relative:page;mso-height-relative:page;" fillcolor="#000000" filled="t" stroked="f" coordsize="6572250,10160" o:gfxdata="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pRk11wAAAAoBAAAPAAAAAAAAAAEAIAAAACIAAABkcnMvZG93bnJldi54bWxQ&#10;SwECFAAUAAAACACHTuJAWwSbVGoCAABABgAADgAAAAAAAAABACAAAAAmAQAAZHJzL2Uyb0RvYy54&#10;bWxQSwUGAAAAAAYABgBZAQAAAgYAAAAA&#10;" path="m6571907,12l3758019,12,3723043,12,2864840,0,1715947,0,0,0,0,9525,1715947,9525,2864840,9525,3723043,9525,3758019,9537,6571907,9537,6571907,12xe">
                <v:fill on="t" focussize="0,0"/>
                <v:stroke on="f"/>
                <v:imagedata o:title=""/>
                <o:lock v:ext="edit" aspectratio="f"/>
                <v:textbox inset="0mm,0mm,0mm,0mm"/>
              </v:shape>
            </w:pict>
          </mc:Fallback>
        </mc:AlternateContent>
      </w:r>
      <w:r>
        <w:rPr>
          <w:u w:val="single"/>
        </w:rPr>
        <w:t>ANEXO</w:t>
      </w:r>
      <w:r>
        <w:rPr>
          <w:spacing w:val="-11"/>
          <w:u w:val="single"/>
        </w:rPr>
        <w:t xml:space="preserve"> </w:t>
      </w:r>
      <w:r>
        <w:rPr>
          <w:u w:val="single"/>
        </w:rPr>
        <w:t>VIII</w:t>
      </w:r>
      <w:r>
        <w:rPr>
          <w:spacing w:val="-3"/>
          <w:u w:val="single"/>
        </w:rPr>
        <w:t xml:space="preserve"> </w:t>
      </w:r>
      <w:r>
        <w:rPr>
          <w:u w:val="single"/>
        </w:rPr>
        <w:t>-</w:t>
      </w:r>
      <w:r>
        <w:rPr>
          <w:spacing w:val="-3"/>
          <w:u w:val="single"/>
        </w:rPr>
        <w:t xml:space="preserve"> </w:t>
      </w:r>
      <w:r>
        <w:rPr>
          <w:u w:val="single"/>
        </w:rPr>
        <w:t>DECLARAÇ</w:t>
      </w:r>
      <w:r>
        <w:t>ÃO</w:t>
      </w:r>
      <w:r>
        <w:rPr>
          <w:spacing w:val="-3"/>
        </w:rPr>
        <w:t xml:space="preserve"> </w:t>
      </w:r>
      <w:r>
        <w:t>PARA</w:t>
      </w:r>
      <w:r>
        <w:rPr>
          <w:spacing w:val="-12"/>
        </w:rPr>
        <w:t xml:space="preserve"> </w:t>
      </w:r>
      <w:r>
        <w:t>MICROEMPRESA,</w:t>
      </w:r>
      <w:r>
        <w:rPr>
          <w:spacing w:val="-3"/>
        </w:rPr>
        <w:t xml:space="preserve"> </w:t>
      </w:r>
      <w:r>
        <w:t>EMPRESA</w:t>
      </w:r>
      <w:r>
        <w:rPr>
          <w:spacing w:val="-12"/>
        </w:rPr>
        <w:t xml:space="preserve"> </w:t>
      </w:r>
      <w:r>
        <w:t>DE</w:t>
      </w:r>
      <w:r>
        <w:rPr>
          <w:spacing w:val="-3"/>
        </w:rPr>
        <w:t xml:space="preserve"> </w:t>
      </w:r>
      <w:r>
        <w:t>PEQUENO</w:t>
      </w:r>
      <w:r>
        <w:rPr>
          <w:spacing w:val="-3"/>
        </w:rPr>
        <w:t xml:space="preserve"> </w:t>
      </w:r>
      <w:r>
        <w:t>PORTE,</w:t>
      </w:r>
      <w:r>
        <w:rPr>
          <w:spacing w:val="3"/>
        </w:rPr>
        <w:t xml:space="preserve"> </w:t>
      </w:r>
      <w:r>
        <w:t>EMPRESÁRIO</w:t>
      </w:r>
      <w:r>
        <w:rPr>
          <w:spacing w:val="-3"/>
        </w:rPr>
        <w:t xml:space="preserve"> </w:t>
      </w:r>
      <w:r>
        <w:t>INDIVIDUAL</w:t>
      </w:r>
      <w:r>
        <w:rPr>
          <w:spacing w:val="-13"/>
        </w:rPr>
        <w:t xml:space="preserve"> </w:t>
      </w:r>
      <w:r>
        <w:t>E</w:t>
      </w:r>
      <w:r>
        <w:rPr>
          <w:spacing w:val="-2"/>
        </w:rPr>
        <w:t xml:space="preserve"> COOPERATIVAS</w:t>
      </w:r>
    </w:p>
    <w:p w14:paraId="24A0135F">
      <w:pPr>
        <w:pStyle w:val="7"/>
        <w:spacing w:before="95"/>
        <w:rPr>
          <w:b/>
        </w:rPr>
      </w:pPr>
    </w:p>
    <w:p w14:paraId="29E4E4AB">
      <w:pPr>
        <w:pStyle w:val="4"/>
        <w:ind w:left="0" w:right="108"/>
        <w:jc w:val="center"/>
      </w:pPr>
      <w:r>
        <w:rPr>
          <w:u w:val="single"/>
        </w:rPr>
        <w:t>ENQUADRADAS</w:t>
      </w:r>
      <w:r>
        <w:rPr>
          <w:spacing w:val="-13"/>
          <w:u w:val="single"/>
        </w:rPr>
        <w:t xml:space="preserve"> </w:t>
      </w:r>
      <w:r>
        <w:rPr>
          <w:u w:val="single"/>
        </w:rPr>
        <w:t>NO</w:t>
      </w:r>
      <w:r>
        <w:rPr>
          <w:spacing w:val="-12"/>
          <w:u w:val="single"/>
        </w:rPr>
        <w:t xml:space="preserve"> </w:t>
      </w:r>
      <w:r>
        <w:rPr>
          <w:u w:val="single"/>
        </w:rPr>
        <w:t>ART.</w:t>
      </w:r>
      <w:r>
        <w:rPr>
          <w:spacing w:val="-5"/>
          <w:u w:val="single"/>
        </w:rPr>
        <w:t xml:space="preserve"> </w:t>
      </w:r>
      <w:r>
        <w:rPr>
          <w:u w:val="single"/>
        </w:rPr>
        <w:t>34,</w:t>
      </w:r>
      <w:r>
        <w:rPr>
          <w:spacing w:val="-5"/>
          <w:u w:val="single"/>
        </w:rPr>
        <w:t xml:space="preserve"> </w:t>
      </w:r>
      <w:r>
        <w:rPr>
          <w:u w:val="single"/>
        </w:rPr>
        <w:t>DA</w:t>
      </w:r>
      <w:r>
        <w:rPr>
          <w:spacing w:val="-13"/>
          <w:u w:val="single"/>
        </w:rPr>
        <w:t xml:space="preserve"> </w:t>
      </w:r>
      <w:r>
        <w:rPr>
          <w:u w:val="single"/>
        </w:rPr>
        <w:t>LEI</w:t>
      </w:r>
      <w:r>
        <w:rPr>
          <w:spacing w:val="-5"/>
          <w:u w:val="single"/>
        </w:rPr>
        <w:t xml:space="preserve"> </w:t>
      </w:r>
      <w:r>
        <w:rPr>
          <w:u w:val="single"/>
        </w:rPr>
        <w:t>Nº</w:t>
      </w:r>
      <w:r>
        <w:rPr>
          <w:spacing w:val="-5"/>
          <w:u w:val="single"/>
        </w:rPr>
        <w:t xml:space="preserve"> </w:t>
      </w:r>
      <w:r>
        <w:rPr>
          <w:u w:val="single"/>
        </w:rPr>
        <w:t>11.488,</w:t>
      </w:r>
      <w:r>
        <w:rPr>
          <w:spacing w:val="-5"/>
          <w:u w:val="single"/>
        </w:rPr>
        <w:t xml:space="preserve"> </w:t>
      </w:r>
      <w:r>
        <w:rPr>
          <w:u w:val="single"/>
        </w:rPr>
        <w:t>DE</w:t>
      </w:r>
      <w:r>
        <w:rPr>
          <w:spacing w:val="1"/>
          <w:u w:val="single"/>
        </w:rPr>
        <w:t xml:space="preserve"> </w:t>
      </w:r>
      <w:r>
        <w:rPr>
          <w:spacing w:val="-4"/>
          <w:u w:val="single"/>
        </w:rPr>
        <w:t>2007</w:t>
      </w:r>
    </w:p>
    <w:p w14:paraId="2FA9780E">
      <w:pPr>
        <w:spacing w:before="100"/>
        <w:ind w:left="0" w:right="168"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1355C132">
      <w:pPr>
        <w:pStyle w:val="7"/>
        <w:spacing w:before="20"/>
        <w:rPr>
          <w:b/>
        </w:rPr>
      </w:pPr>
    </w:p>
    <w:p w14:paraId="53E906CD">
      <w:pPr>
        <w:pStyle w:val="7"/>
        <w:spacing w:before="0"/>
        <w:ind w:left="339"/>
      </w:pPr>
      <w:r>
        <w:t>Local</w:t>
      </w:r>
      <w:r>
        <w:rPr>
          <w:spacing w:val="-1"/>
        </w:rPr>
        <w:t xml:space="preserve"> </w:t>
      </w:r>
      <w:r>
        <w:t>e</w:t>
      </w:r>
      <w:r>
        <w:rPr>
          <w:spacing w:val="-1"/>
        </w:rPr>
        <w:t xml:space="preserve"> </w:t>
      </w:r>
      <w:r>
        <w:rPr>
          <w:spacing w:val="-2"/>
        </w:rPr>
        <w:t>data:</w:t>
      </w:r>
    </w:p>
    <w:p w14:paraId="059E559A">
      <w:pPr>
        <w:pStyle w:val="7"/>
        <w:spacing w:before="145"/>
        <w:ind w:left="339"/>
      </w:pPr>
      <w:r>
        <w:rPr>
          <w:spacing w:val="-10"/>
        </w:rPr>
        <w:t>À</w:t>
      </w:r>
    </w:p>
    <w:p w14:paraId="50829AA5">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8042645">
      <w:pPr>
        <w:pStyle w:val="7"/>
        <w:spacing w:before="145"/>
        <w:ind w:left="339"/>
      </w:pPr>
      <w:r>
        <w:t>Prezados</w:t>
      </w:r>
      <w:r>
        <w:rPr>
          <w:spacing w:val="-3"/>
        </w:rPr>
        <w:t xml:space="preserve"> </w:t>
      </w:r>
      <w:r>
        <w:rPr>
          <w:spacing w:val="-2"/>
        </w:rPr>
        <w:t>Senhores</w:t>
      </w:r>
    </w:p>
    <w:p w14:paraId="47E61D4E">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414/2024:</w:t>
      </w:r>
    </w:p>
    <w:p w14:paraId="547077A4">
      <w:pPr>
        <w:pStyle w:val="7"/>
        <w:spacing w:before="0"/>
        <w:rPr>
          <w:b/>
        </w:rPr>
      </w:pPr>
    </w:p>
    <w:p w14:paraId="67EF8B14">
      <w:pPr>
        <w:pStyle w:val="7"/>
        <w:spacing w:before="60"/>
        <w:rPr>
          <w:b/>
        </w:rPr>
      </w:pPr>
    </w:p>
    <w:p w14:paraId="7913A9F1">
      <w:pPr>
        <w:pStyle w:val="7"/>
        <w:spacing w:before="0"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41FE1530">
      <w:pPr>
        <w:pStyle w:val="7"/>
        <w:spacing w:before="0"/>
      </w:pPr>
    </w:p>
    <w:p w14:paraId="5C1F1658">
      <w:pPr>
        <w:pStyle w:val="7"/>
        <w:spacing w:before="0"/>
      </w:pPr>
    </w:p>
    <w:p w14:paraId="7332390D">
      <w:pPr>
        <w:pStyle w:val="7"/>
        <w:spacing w:before="0"/>
      </w:pPr>
    </w:p>
    <w:p w14:paraId="358F6880">
      <w:pPr>
        <w:pStyle w:val="7"/>
        <w:spacing w:before="0"/>
      </w:pPr>
    </w:p>
    <w:p w14:paraId="02F76161">
      <w:pPr>
        <w:pStyle w:val="7"/>
        <w:spacing w:before="84"/>
      </w:pPr>
    </w:p>
    <w:p w14:paraId="12CB081B">
      <w:pPr>
        <w:pStyle w:val="7"/>
        <w:spacing w:before="0"/>
        <w:ind w:left="5019"/>
      </w:pPr>
      <w:r>
        <w:rPr>
          <w:spacing w:val="-2"/>
        </w:rPr>
        <w:t>ENTIDADE</w:t>
      </w:r>
    </w:p>
    <w:p w14:paraId="419204DE">
      <w:pPr>
        <w:pStyle w:val="7"/>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2B59ADD2">
      <w:pPr>
        <w:pStyle w:val="7"/>
        <w:spacing w:before="0"/>
      </w:pPr>
    </w:p>
    <w:p w14:paraId="43C2664F">
      <w:pPr>
        <w:pStyle w:val="7"/>
        <w:spacing w:before="0"/>
      </w:pPr>
    </w:p>
    <w:p w14:paraId="4A19EE13">
      <w:pPr>
        <w:pStyle w:val="7"/>
        <w:spacing w:before="0"/>
      </w:pPr>
    </w:p>
    <w:p w14:paraId="3CD518B2">
      <w:pPr>
        <w:pStyle w:val="7"/>
        <w:spacing w:before="0"/>
      </w:pPr>
    </w:p>
    <w:p w14:paraId="0904AEFA">
      <w:pPr>
        <w:pStyle w:val="7"/>
        <w:spacing w:before="0"/>
      </w:pPr>
    </w:p>
    <w:p w14:paraId="30C5EBA5">
      <w:pPr>
        <w:pStyle w:val="7"/>
        <w:spacing w:before="0"/>
      </w:pPr>
    </w:p>
    <w:p w14:paraId="7DBA101F">
      <w:pPr>
        <w:pStyle w:val="7"/>
        <w:spacing w:before="0"/>
      </w:pPr>
    </w:p>
    <w:p w14:paraId="59BCA8D1">
      <w:pPr>
        <w:pStyle w:val="7"/>
        <w:spacing w:before="0"/>
      </w:pPr>
    </w:p>
    <w:p w14:paraId="4503EC8F">
      <w:pPr>
        <w:pStyle w:val="7"/>
        <w:spacing w:before="0"/>
      </w:pPr>
    </w:p>
    <w:p w14:paraId="42FC3232">
      <w:pPr>
        <w:pStyle w:val="7"/>
        <w:spacing w:before="0"/>
      </w:pPr>
    </w:p>
    <w:p w14:paraId="4E79C382">
      <w:pPr>
        <w:pStyle w:val="7"/>
        <w:spacing w:before="0"/>
      </w:pPr>
    </w:p>
    <w:p w14:paraId="416E084F">
      <w:pPr>
        <w:pStyle w:val="7"/>
        <w:spacing w:before="48"/>
      </w:pPr>
    </w:p>
    <w:p w14:paraId="3F4B3EDB">
      <w:pPr>
        <w:spacing w:before="0"/>
        <w:ind w:left="651"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DECLARAÇÃO</w:t>
      </w:r>
      <w:r>
        <w:rPr>
          <w:b/>
          <w:spacing w:val="-7"/>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DECRETO</w:t>
      </w:r>
      <w:r>
        <w:rPr>
          <w:b/>
          <w:spacing w:val="-6"/>
          <w:sz w:val="20"/>
          <w:u w:val="single"/>
        </w:rPr>
        <w:t xml:space="preserve"> </w:t>
      </w:r>
      <w:r>
        <w:rPr>
          <w:b/>
          <w:sz w:val="20"/>
          <w:u w:val="single"/>
        </w:rPr>
        <w:t>ESTADUAL</w:t>
      </w:r>
      <w:r>
        <w:rPr>
          <w:b/>
          <w:spacing w:val="-12"/>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pacing w:val="-5"/>
          <w:sz w:val="20"/>
          <w:u w:val="single"/>
        </w:rPr>
        <w:t>DE</w:t>
      </w:r>
    </w:p>
    <w:p w14:paraId="3207C2BC">
      <w:pPr>
        <w:pStyle w:val="7"/>
        <w:spacing w:before="95"/>
        <w:rPr>
          <w:b/>
        </w:rPr>
      </w:pPr>
    </w:p>
    <w:p w14:paraId="7372F273">
      <w:pPr>
        <w:spacing w:before="0"/>
        <w:ind w:left="0" w:right="108" w:firstLine="0"/>
        <w:jc w:val="center"/>
        <w:rPr>
          <w:b/>
          <w:sz w:val="20"/>
        </w:rPr>
      </w:pPr>
      <w:r>
        <w:rPr>
          <w:b/>
          <w:spacing w:val="-2"/>
          <w:sz w:val="20"/>
          <w:u w:val="single"/>
        </w:rPr>
        <w:t>24/08/11</w:t>
      </w:r>
    </w:p>
    <w:p w14:paraId="70162294">
      <w:pPr>
        <w:pStyle w:val="7"/>
        <w:spacing w:before="143"/>
        <w:rPr>
          <w:b/>
          <w:sz w:val="22"/>
        </w:rPr>
      </w:pPr>
    </w:p>
    <w:p w14:paraId="5B27F709">
      <w:pPr>
        <w:pStyle w:val="2"/>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785A46B2">
      <w:pPr>
        <w:pStyle w:val="7"/>
        <w:spacing w:before="23"/>
        <w:rPr>
          <w:sz w:val="22"/>
        </w:rPr>
      </w:pPr>
    </w:p>
    <w:p w14:paraId="113CBE75">
      <w:pPr>
        <w:pStyle w:val="7"/>
        <w:spacing w:before="0"/>
        <w:ind w:left="339"/>
      </w:pPr>
      <w:r>
        <w:t>Local</w:t>
      </w:r>
      <w:r>
        <w:rPr>
          <w:spacing w:val="-1"/>
        </w:rPr>
        <w:t xml:space="preserve"> </w:t>
      </w:r>
      <w:r>
        <w:t>e</w:t>
      </w:r>
      <w:r>
        <w:rPr>
          <w:spacing w:val="-1"/>
        </w:rPr>
        <w:t xml:space="preserve"> </w:t>
      </w:r>
      <w:r>
        <w:rPr>
          <w:spacing w:val="-2"/>
        </w:rPr>
        <w:t>data:</w:t>
      </w:r>
    </w:p>
    <w:p w14:paraId="5AEA77EB">
      <w:pPr>
        <w:pStyle w:val="7"/>
        <w:spacing w:before="145"/>
        <w:ind w:left="339"/>
      </w:pPr>
      <w:r>
        <w:rPr>
          <w:spacing w:val="-10"/>
        </w:rPr>
        <w:t>À</w:t>
      </w:r>
    </w:p>
    <w:p w14:paraId="0A64CDAB">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FC92BE8">
      <w:pPr>
        <w:pStyle w:val="7"/>
        <w:spacing w:before="145"/>
        <w:ind w:left="339"/>
      </w:pPr>
      <w:r>
        <w:t>Prezados</w:t>
      </w:r>
      <w:r>
        <w:rPr>
          <w:spacing w:val="-3"/>
        </w:rPr>
        <w:t xml:space="preserve"> </w:t>
      </w:r>
      <w:r>
        <w:rPr>
          <w:spacing w:val="-2"/>
        </w:rPr>
        <w:t>Senhores</w:t>
      </w:r>
    </w:p>
    <w:p w14:paraId="5C7A5C06">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414/2024:</w:t>
      </w:r>
    </w:p>
    <w:p w14:paraId="26E441C7">
      <w:pPr>
        <w:pStyle w:val="7"/>
        <w:spacing w:before="0"/>
        <w:rPr>
          <w:b/>
        </w:rPr>
      </w:pPr>
    </w:p>
    <w:p w14:paraId="248D2A06">
      <w:pPr>
        <w:pStyle w:val="7"/>
        <w:spacing w:before="60"/>
        <w:rPr>
          <w:b/>
        </w:rPr>
      </w:pPr>
    </w:p>
    <w:p w14:paraId="2A943A28">
      <w:pPr>
        <w:pStyle w:val="7"/>
        <w:spacing w:before="0" w:line="312" w:lineRule="auto"/>
        <w:ind w:left="339" w:right="43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0B17605D">
      <w:pPr>
        <w:pStyle w:val="7"/>
        <w:spacing w:before="0"/>
      </w:pPr>
    </w:p>
    <w:p w14:paraId="5D751EB4">
      <w:pPr>
        <w:pStyle w:val="7"/>
        <w:spacing w:before="112"/>
      </w:pPr>
    </w:p>
    <w:p w14:paraId="5B6453D6">
      <w:pPr>
        <w:pStyle w:val="10"/>
        <w:numPr>
          <w:ilvl w:val="3"/>
          <w:numId w:val="56"/>
        </w:numPr>
        <w:tabs>
          <w:tab w:val="left" w:pos="674"/>
          <w:tab w:val="left" w:pos="834"/>
        </w:tabs>
        <w:spacing w:before="0" w:after="0" w:line="360" w:lineRule="auto"/>
        <w:ind w:left="834" w:right="13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SEI-260007/014205/2024</w:t>
      </w:r>
      <w:r>
        <w:rPr>
          <w:sz w:val="20"/>
        </w:rPr>
        <w:t>, por qualquer meio ou por qualquer pessoa;</w:t>
      </w:r>
    </w:p>
    <w:p w14:paraId="64E4CC21">
      <w:pPr>
        <w:pStyle w:val="10"/>
        <w:numPr>
          <w:ilvl w:val="3"/>
          <w:numId w:val="56"/>
        </w:numPr>
        <w:tabs>
          <w:tab w:val="left" w:pos="698"/>
          <w:tab w:val="left" w:pos="834"/>
        </w:tabs>
        <w:spacing w:before="60" w:after="0" w:line="360" w:lineRule="auto"/>
        <w:ind w:left="834" w:right="13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SEI- 260007/014205/2024</w:t>
      </w:r>
      <w:r>
        <w:rPr>
          <w:sz w:val="20"/>
        </w:rPr>
        <w:t>, por qualquer meio ou por qualquer pessoa;</w:t>
      </w:r>
    </w:p>
    <w:p w14:paraId="5B5E7D93">
      <w:pPr>
        <w:pStyle w:val="10"/>
        <w:numPr>
          <w:ilvl w:val="3"/>
          <w:numId w:val="56"/>
        </w:numPr>
        <w:tabs>
          <w:tab w:val="left" w:pos="683"/>
        </w:tabs>
        <w:spacing w:before="75" w:after="0" w:line="240" w:lineRule="auto"/>
        <w:ind w:left="6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260007/014205/2024,</w:t>
      </w:r>
    </w:p>
    <w:p w14:paraId="51DB1C75">
      <w:pPr>
        <w:pStyle w:val="7"/>
        <w:ind w:left="8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7D39F1EF">
      <w:pPr>
        <w:pStyle w:val="10"/>
        <w:numPr>
          <w:ilvl w:val="3"/>
          <w:numId w:val="56"/>
        </w:numPr>
        <w:tabs>
          <w:tab w:val="left" w:pos="682"/>
          <w:tab w:val="left" w:pos="834"/>
        </w:tabs>
        <w:spacing w:before="145" w:after="0" w:line="280" w:lineRule="auto"/>
        <w:ind w:left="834" w:right="13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SEI-260007/014205/2024 </w:t>
      </w:r>
      <w:r>
        <w:rPr>
          <w:sz w:val="20"/>
        </w:rPr>
        <w:t>antes da adjudicação do objeto da referida licitação;</w:t>
      </w:r>
    </w:p>
    <w:p w14:paraId="1B377291">
      <w:pPr>
        <w:pStyle w:val="10"/>
        <w:numPr>
          <w:ilvl w:val="3"/>
          <w:numId w:val="56"/>
        </w:numPr>
        <w:tabs>
          <w:tab w:val="left" w:pos="694"/>
          <w:tab w:val="left" w:pos="834"/>
        </w:tabs>
        <w:spacing w:before="92" w:after="0" w:line="280" w:lineRule="auto"/>
        <w:ind w:left="834" w:right="13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785DD7BD">
      <w:pPr>
        <w:pStyle w:val="10"/>
        <w:numPr>
          <w:ilvl w:val="3"/>
          <w:numId w:val="56"/>
        </w:numPr>
        <w:tabs>
          <w:tab w:val="left" w:pos="674"/>
        </w:tabs>
        <w:spacing w:before="107" w:after="0" w:line="240" w:lineRule="auto"/>
        <w:ind w:left="6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69B76607">
      <w:pPr>
        <w:pStyle w:val="7"/>
        <w:spacing w:before="0"/>
      </w:pPr>
    </w:p>
    <w:p w14:paraId="1E405D05">
      <w:pPr>
        <w:pStyle w:val="7"/>
        <w:spacing w:before="0"/>
      </w:pPr>
    </w:p>
    <w:p w14:paraId="7BDE8482">
      <w:pPr>
        <w:pStyle w:val="7"/>
        <w:spacing w:before="0"/>
      </w:pPr>
    </w:p>
    <w:p w14:paraId="009E2EA2">
      <w:pPr>
        <w:pStyle w:val="7"/>
        <w:spacing w:before="0"/>
      </w:pPr>
    </w:p>
    <w:p w14:paraId="7E223F63">
      <w:pPr>
        <w:pStyle w:val="7"/>
        <w:spacing w:before="0"/>
      </w:pPr>
    </w:p>
    <w:p w14:paraId="520FEE5D">
      <w:pPr>
        <w:pStyle w:val="7"/>
        <w:spacing w:before="0"/>
        <w:ind w:left="5019"/>
      </w:pPr>
      <w:r>
        <w:rPr>
          <w:spacing w:val="-2"/>
        </w:rPr>
        <w:t>ENTIDADE</w:t>
      </w:r>
    </w:p>
    <w:p w14:paraId="4F9E7992">
      <w:pPr>
        <w:pStyle w:val="7"/>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2C84238">
      <w:pPr>
        <w:spacing w:after="0" w:line="312" w:lineRule="auto"/>
        <w:sectPr>
          <w:pgSz w:w="15840" w:h="24480"/>
          <w:pgMar w:top="1280" w:right="540" w:bottom="280" w:left="560" w:header="720" w:footer="720" w:gutter="0"/>
          <w:cols w:space="720" w:num="1"/>
        </w:sectPr>
      </w:pPr>
    </w:p>
    <w:p w14:paraId="527749C8">
      <w:pPr>
        <w:spacing w:before="68"/>
        <w:ind w:left="0" w:right="138" w:firstLine="0"/>
        <w:jc w:val="center"/>
        <w:rPr>
          <w:b/>
          <w:sz w:val="20"/>
        </w:rPr>
      </w:pPr>
      <w:r>
        <mc:AlternateContent>
          <mc:Choice Requires="wps">
            <w:drawing>
              <wp:anchor distT="0" distB="0" distL="0" distR="0" simplePos="0" relativeHeight="251665408" behindDoc="0" locked="0" layoutInCell="1" allowOverlap="1">
                <wp:simplePos x="0" y="0"/>
                <wp:positionH relativeFrom="page">
                  <wp:posOffset>4457700</wp:posOffset>
                </wp:positionH>
                <wp:positionV relativeFrom="paragraph">
                  <wp:posOffset>170815</wp:posOffset>
                </wp:positionV>
                <wp:extent cx="2453640" cy="9525"/>
                <wp:effectExtent l="0" t="0" r="0" b="0"/>
                <wp:wrapNone/>
                <wp:docPr id="29" name="Graphic 29"/>
                <wp:cNvGraphicFramePr/>
                <a:graphic xmlns:a="http://schemas.openxmlformats.org/drawingml/2006/main">
                  <a:graphicData uri="http://schemas.microsoft.com/office/word/2010/wordprocessingShape">
                    <wps:wsp>
                      <wps:cNvSpPr/>
                      <wps:spPr>
                        <a:xfrm>
                          <a:off x="0" y="0"/>
                          <a:ext cx="2453640" cy="9525"/>
                        </a:xfrm>
                        <a:custGeom>
                          <a:avLst/>
                          <a:gdLst/>
                          <a:ahLst/>
                          <a:cxnLst/>
                          <a:rect l="l" t="t" r="r" b="b"/>
                          <a:pathLst>
                            <a:path w="2453640" h="9525">
                              <a:moveTo>
                                <a:pt x="2453473" y="9524"/>
                              </a:moveTo>
                              <a:lnTo>
                                <a:pt x="0" y="9524"/>
                              </a:lnTo>
                              <a:lnTo>
                                <a:pt x="0" y="0"/>
                              </a:lnTo>
                              <a:lnTo>
                                <a:pt x="2453473" y="0"/>
                              </a:lnTo>
                              <a:lnTo>
                                <a:pt x="2453473"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351pt;margin-top:13.45pt;height:0.75pt;width:193.2pt;mso-position-horizontal-relative:page;z-index:251665408;mso-width-relative:page;mso-height-relative:page;" fillcolor="#000000" filled="t" stroked="f" coordsize="2453640,9525" o:gfxdata="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LX&#10;84DZAAAACgEAAA8AAAAAAAAAAQAgAAAAIgAAAGRycy9kb3ducmV2LnhtbFBLAQIUABQAAAAIAIdO&#10;4kBc82bAIgIAAOEEAAAOAAAAAAAAAAEAIAAAACgBAABkcnMvZTJvRG9jLnhtbFBLBQYAAAAABgAG&#10;AFkBAAC8BQAAAAA=&#10;" path="m2453473,9524l0,9524,0,0,2453473,0,2453473,9524xe">
                <v:fill on="t" focussize="0,0"/>
                <v:stroke on="f"/>
                <v:imagedata o:title=""/>
                <o:lock v:ext="edit" aspectratio="f"/>
                <v:textbox inset="0mm,0mm,0mm,0mm"/>
              </v:shape>
            </w:pict>
          </mc:Fallback>
        </mc:AlternateContent>
      </w: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w:t>
      </w:r>
      <w:r>
        <w:rPr>
          <w:b/>
          <w:sz w:val="20"/>
        </w:rPr>
        <w:t>ÃO</w:t>
      </w:r>
      <w:r>
        <w:rPr>
          <w:b/>
          <w:spacing w:val="-1"/>
          <w:sz w:val="20"/>
        </w:rPr>
        <w:t xml:space="preserve"> </w:t>
      </w:r>
      <w:r>
        <w:rPr>
          <w:b/>
          <w:sz w:val="20"/>
        </w:rPr>
        <w:t>DE</w:t>
      </w:r>
      <w:r>
        <w:rPr>
          <w:b/>
          <w:spacing w:val="-1"/>
          <w:sz w:val="20"/>
        </w:rPr>
        <w:t xml:space="preserve"> </w:t>
      </w:r>
      <w:r>
        <w:rPr>
          <w:b/>
          <w:sz w:val="20"/>
        </w:rPr>
        <w:t>INEXISTÊNCIA</w:t>
      </w:r>
      <w:r>
        <w:rPr>
          <w:b/>
          <w:spacing w:val="-12"/>
          <w:sz w:val="20"/>
        </w:rPr>
        <w:t xml:space="preserve"> </w:t>
      </w:r>
      <w:r>
        <w:rPr>
          <w:b/>
          <w:sz w:val="20"/>
        </w:rPr>
        <w:t>DE</w:t>
      </w:r>
      <w:r>
        <w:rPr>
          <w:b/>
          <w:spacing w:val="-1"/>
          <w:sz w:val="20"/>
        </w:rPr>
        <w:t xml:space="preserve"> </w:t>
      </w:r>
      <w:r>
        <w:rPr>
          <w:b/>
          <w:spacing w:val="-2"/>
          <w:sz w:val="20"/>
        </w:rPr>
        <w:t>PENALIDADE</w:t>
      </w:r>
    </w:p>
    <w:p w14:paraId="43C15E62">
      <w:pPr>
        <w:pStyle w:val="7"/>
        <w:spacing w:before="143"/>
        <w:rPr>
          <w:b/>
          <w:sz w:val="22"/>
        </w:rPr>
      </w:pPr>
    </w:p>
    <w:p w14:paraId="16765211">
      <w:pPr>
        <w:pStyle w:val="2"/>
        <w:rPr>
          <w:u w:val="none"/>
        </w:rPr>
      </w:pPr>
      <w:r>
        <mc:AlternateContent>
          <mc:Choice Requires="wps">
            <w:drawing>
              <wp:anchor distT="0" distB="0" distL="0" distR="0" simplePos="0" relativeHeight="251665408" behindDoc="0" locked="0" layoutInCell="1" allowOverlap="1">
                <wp:simplePos x="0" y="0"/>
                <wp:positionH relativeFrom="page">
                  <wp:posOffset>2118995</wp:posOffset>
                </wp:positionH>
                <wp:positionV relativeFrom="paragraph">
                  <wp:posOffset>140335</wp:posOffset>
                </wp:positionV>
                <wp:extent cx="9525" cy="9525"/>
                <wp:effectExtent l="0" t="0" r="0" b="0"/>
                <wp:wrapNone/>
                <wp:docPr id="30" name="Graphic 30"/>
                <wp:cNvGraphicFramePr/>
                <a:graphic xmlns:a="http://schemas.openxmlformats.org/drawingml/2006/main">
                  <a:graphicData uri="http://schemas.microsoft.com/office/word/2010/wordprocessingShape">
                    <wps:wsp>
                      <wps:cNvSpPr/>
                      <wps:spPr>
                        <a:xfrm>
                          <a:off x="0" y="0"/>
                          <a:ext cx="9525" cy="9525"/>
                        </a:xfrm>
                        <a:custGeom>
                          <a:avLst/>
                          <a:gdLst/>
                          <a:ahLst/>
                          <a:cxnLst/>
                          <a:rect l="l" t="t" r="r" b="b"/>
                          <a:pathLst>
                            <a:path w="9525" h="9525">
                              <a:moveTo>
                                <a:pt x="9024" y="9524"/>
                              </a:moveTo>
                              <a:lnTo>
                                <a:pt x="0" y="9524"/>
                              </a:lnTo>
                              <a:lnTo>
                                <a:pt x="0" y="0"/>
                              </a:lnTo>
                              <a:lnTo>
                                <a:pt x="9024" y="0"/>
                              </a:lnTo>
                              <a:lnTo>
                                <a:pt x="9024"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166.85pt;margin-top:11.05pt;height:0.75pt;width:0.75pt;mso-position-horizontal-relative:page;z-index:251665408;mso-width-relative:page;mso-height-relative:page;" fillcolor="#000000" filled="t" stroked="f" coordsize="9525,9525" o:gfxdata="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SE2NUAAAAJAQAA&#10;DwAAAAAAAAABACAAAAAiAAAAZHJzL2Rvd25yZXYueG1sUEsBAhQAFAAAAAgAh07iQKkBK58cAgAA&#10;0gQAAA4AAAAAAAAAAQAgAAAAJAEAAGRycy9lMm9Eb2MueG1sUEsFBgAAAAAGAAYAWQEAALIFAAAA&#10;AA==&#10;" path="m9024,9524l0,9524,0,0,9024,0,9024,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160B533F">
      <w:pPr>
        <w:pStyle w:val="7"/>
        <w:spacing w:before="23"/>
        <w:rPr>
          <w:sz w:val="22"/>
        </w:rPr>
      </w:pPr>
    </w:p>
    <w:p w14:paraId="4FF65BC5">
      <w:pPr>
        <w:pStyle w:val="7"/>
        <w:spacing w:before="0"/>
        <w:ind w:left="339"/>
      </w:pPr>
      <w:r>
        <w:t>Local</w:t>
      </w:r>
      <w:r>
        <w:rPr>
          <w:spacing w:val="-1"/>
        </w:rPr>
        <w:t xml:space="preserve"> </w:t>
      </w:r>
      <w:r>
        <w:t>e</w:t>
      </w:r>
      <w:r>
        <w:rPr>
          <w:spacing w:val="-1"/>
        </w:rPr>
        <w:t xml:space="preserve"> </w:t>
      </w:r>
      <w:r>
        <w:rPr>
          <w:spacing w:val="-2"/>
        </w:rPr>
        <w:t>data:</w:t>
      </w:r>
    </w:p>
    <w:p w14:paraId="78FFD139">
      <w:pPr>
        <w:pStyle w:val="7"/>
        <w:spacing w:before="145"/>
        <w:ind w:left="339"/>
      </w:pPr>
      <w:r>
        <w:rPr>
          <w:spacing w:val="-10"/>
        </w:rPr>
        <w:t>À</w:t>
      </w:r>
    </w:p>
    <w:p w14:paraId="420E6C6A">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97E97EC">
      <w:pPr>
        <w:pStyle w:val="7"/>
        <w:spacing w:before="145"/>
        <w:ind w:left="339"/>
      </w:pPr>
      <w:r>
        <w:t>Prezados</w:t>
      </w:r>
      <w:r>
        <w:rPr>
          <w:spacing w:val="-3"/>
        </w:rPr>
        <w:t xml:space="preserve"> </w:t>
      </w:r>
      <w:r>
        <w:rPr>
          <w:spacing w:val="-2"/>
        </w:rPr>
        <w:t>Senhores</w:t>
      </w:r>
    </w:p>
    <w:p w14:paraId="0B61139C">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414/2024:</w:t>
      </w:r>
    </w:p>
    <w:p w14:paraId="6FC5D087">
      <w:pPr>
        <w:pStyle w:val="7"/>
        <w:spacing w:before="0"/>
        <w:rPr>
          <w:b/>
        </w:rPr>
      </w:pPr>
    </w:p>
    <w:p w14:paraId="187A673B">
      <w:pPr>
        <w:pStyle w:val="7"/>
        <w:spacing w:before="60"/>
        <w:rPr>
          <w:b/>
        </w:rPr>
      </w:pPr>
    </w:p>
    <w:p w14:paraId="7649831D">
      <w:pPr>
        <w:pStyle w:val="7"/>
        <w:spacing w:before="0"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27729FB4">
      <w:pPr>
        <w:pStyle w:val="7"/>
        <w:spacing w:before="0"/>
      </w:pPr>
    </w:p>
    <w:p w14:paraId="09C7AB81">
      <w:pPr>
        <w:pStyle w:val="7"/>
        <w:spacing w:before="0"/>
      </w:pPr>
    </w:p>
    <w:p w14:paraId="0E971ACD">
      <w:pPr>
        <w:pStyle w:val="7"/>
        <w:spacing w:before="0"/>
      </w:pPr>
    </w:p>
    <w:p w14:paraId="79432FA1">
      <w:pPr>
        <w:pStyle w:val="7"/>
        <w:spacing w:before="0"/>
      </w:pPr>
    </w:p>
    <w:p w14:paraId="2BD63FE7">
      <w:pPr>
        <w:pStyle w:val="7"/>
        <w:spacing w:before="84"/>
      </w:pPr>
    </w:p>
    <w:p w14:paraId="4B243B79">
      <w:pPr>
        <w:pStyle w:val="7"/>
        <w:spacing w:before="0"/>
        <w:ind w:left="5019"/>
      </w:pPr>
      <w:r>
        <w:rPr>
          <w:spacing w:val="-2"/>
        </w:rPr>
        <w:t>ENTIDADE</w:t>
      </w:r>
    </w:p>
    <w:p w14:paraId="1EBEA934">
      <w:pPr>
        <w:pStyle w:val="7"/>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6EA084AE">
      <w:pPr>
        <w:pStyle w:val="7"/>
        <w:spacing w:before="0"/>
      </w:pPr>
    </w:p>
    <w:p w14:paraId="288E161A">
      <w:pPr>
        <w:pStyle w:val="7"/>
        <w:spacing w:before="0"/>
      </w:pPr>
    </w:p>
    <w:p w14:paraId="4DCA46FF">
      <w:pPr>
        <w:pStyle w:val="7"/>
        <w:spacing w:before="0"/>
      </w:pPr>
    </w:p>
    <w:p w14:paraId="04A804FE">
      <w:pPr>
        <w:pStyle w:val="7"/>
        <w:spacing w:before="0"/>
      </w:pPr>
    </w:p>
    <w:p w14:paraId="2AC8785F">
      <w:pPr>
        <w:pStyle w:val="7"/>
        <w:spacing w:before="0"/>
      </w:pPr>
    </w:p>
    <w:p w14:paraId="6AD6A3A1">
      <w:pPr>
        <w:pStyle w:val="7"/>
        <w:spacing w:before="0"/>
      </w:pPr>
    </w:p>
    <w:p w14:paraId="16344140">
      <w:pPr>
        <w:pStyle w:val="7"/>
        <w:spacing w:before="0"/>
      </w:pPr>
    </w:p>
    <w:p w14:paraId="2B6D10D1">
      <w:pPr>
        <w:pStyle w:val="7"/>
        <w:spacing w:before="0"/>
      </w:pPr>
    </w:p>
    <w:p w14:paraId="02213145">
      <w:pPr>
        <w:pStyle w:val="7"/>
        <w:spacing w:before="0"/>
      </w:pPr>
    </w:p>
    <w:p w14:paraId="4596DE62">
      <w:pPr>
        <w:pStyle w:val="7"/>
        <w:spacing w:before="0"/>
      </w:pPr>
    </w:p>
    <w:p w14:paraId="5EFE22EB">
      <w:pPr>
        <w:pStyle w:val="7"/>
        <w:spacing w:before="0"/>
      </w:pPr>
    </w:p>
    <w:p w14:paraId="666372C8">
      <w:pPr>
        <w:pStyle w:val="7"/>
        <w:spacing w:before="0"/>
      </w:pPr>
    </w:p>
    <w:p w14:paraId="2CBEE006">
      <w:pPr>
        <w:pStyle w:val="7"/>
        <w:spacing w:before="88"/>
      </w:pPr>
    </w:p>
    <w:p w14:paraId="446ABA7A">
      <w:pPr>
        <w:spacing w:before="0"/>
        <w:ind w:left="0" w:right="15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192345F">
      <w:pPr>
        <w:pStyle w:val="7"/>
        <w:spacing w:before="143"/>
        <w:rPr>
          <w:b/>
          <w:sz w:val="22"/>
        </w:rPr>
      </w:pPr>
    </w:p>
    <w:p w14:paraId="65B8D5CD">
      <w:pPr>
        <w:pStyle w:val="2"/>
        <w:rPr>
          <w:u w:val="none"/>
        </w:rPr>
      </w:pPr>
      <w:r>
        <mc:AlternateContent>
          <mc:Choice Requires="wps">
            <w:drawing>
              <wp:anchor distT="0" distB="0" distL="0" distR="0" simplePos="0" relativeHeight="251666432" behindDoc="0" locked="0" layoutInCell="1" allowOverlap="1">
                <wp:simplePos x="0" y="0"/>
                <wp:positionH relativeFrom="page">
                  <wp:posOffset>2118995</wp:posOffset>
                </wp:positionH>
                <wp:positionV relativeFrom="paragraph">
                  <wp:posOffset>139700</wp:posOffset>
                </wp:positionV>
                <wp:extent cx="8255" cy="9525"/>
                <wp:effectExtent l="0" t="0" r="0" b="0"/>
                <wp:wrapNone/>
                <wp:docPr id="31" name="Graphic 31"/>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8019" y="9524"/>
                              </a:moveTo>
                              <a:lnTo>
                                <a:pt x="0" y="9524"/>
                              </a:lnTo>
                              <a:lnTo>
                                <a:pt x="0" y="0"/>
                              </a:lnTo>
                              <a:lnTo>
                                <a:pt x="8019" y="0"/>
                              </a:lnTo>
                              <a:lnTo>
                                <a:pt x="8019" y="9524"/>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166.85pt;margin-top:11pt;height:0.75pt;width:0.65pt;mso-position-horizontal-relative:page;z-index:251666432;mso-width-relative:page;mso-height-relative:page;" fillcolor="#000000" filled="t" stroked="f" coordsize="8255,9525" o:gfxdata="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1Bq9YAAAAJ&#10;AQAADwAAAAAAAAABACAAAAAiAAAAZHJzL2Rvd25yZXYueG1sUEsBAhQAFAAAAAgAh07iQBXOXfwe&#10;AgAA0gQAAA4AAAAAAAAAAQAgAAAAJQEAAGRycy9lMm9Eb2MueG1sUEsFBgAAAAAGAAYAWQEAALUF&#10;AAAAAA==&#10;" path="m8019,9524l0,9524,0,0,8019,0,8019,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35BE91D1">
      <w:pPr>
        <w:pStyle w:val="7"/>
        <w:spacing w:before="23"/>
        <w:rPr>
          <w:sz w:val="22"/>
        </w:rPr>
      </w:pPr>
    </w:p>
    <w:p w14:paraId="0F4EC7E8">
      <w:pPr>
        <w:pStyle w:val="7"/>
        <w:spacing w:before="0"/>
        <w:ind w:left="339"/>
      </w:pPr>
      <w:r>
        <w:t>Local</w:t>
      </w:r>
      <w:r>
        <w:rPr>
          <w:spacing w:val="-1"/>
        </w:rPr>
        <w:t xml:space="preserve"> </w:t>
      </w:r>
      <w:r>
        <w:t>e</w:t>
      </w:r>
      <w:r>
        <w:rPr>
          <w:spacing w:val="-1"/>
        </w:rPr>
        <w:t xml:space="preserve"> </w:t>
      </w:r>
      <w:r>
        <w:rPr>
          <w:spacing w:val="-2"/>
        </w:rPr>
        <w:t>data:</w:t>
      </w:r>
    </w:p>
    <w:p w14:paraId="3F1DE43A">
      <w:pPr>
        <w:pStyle w:val="7"/>
        <w:spacing w:before="145"/>
        <w:ind w:left="339"/>
      </w:pPr>
      <w:r>
        <w:rPr>
          <w:spacing w:val="-10"/>
        </w:rPr>
        <w:t>À</w:t>
      </w:r>
    </w:p>
    <w:p w14:paraId="0C21C1C4">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313A205">
      <w:pPr>
        <w:pStyle w:val="7"/>
        <w:spacing w:before="145"/>
        <w:ind w:left="339"/>
      </w:pPr>
      <w:r>
        <w:t>Prezados</w:t>
      </w:r>
      <w:r>
        <w:rPr>
          <w:spacing w:val="-3"/>
        </w:rPr>
        <w:t xml:space="preserve"> </w:t>
      </w:r>
      <w:r>
        <w:rPr>
          <w:spacing w:val="-2"/>
        </w:rPr>
        <w:t>Senhores</w:t>
      </w:r>
    </w:p>
    <w:p w14:paraId="46DF43E1">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414/2024:</w:t>
      </w:r>
    </w:p>
    <w:p w14:paraId="6F679FB4">
      <w:pPr>
        <w:pStyle w:val="7"/>
        <w:spacing w:before="0"/>
        <w:rPr>
          <w:b/>
        </w:rPr>
      </w:pPr>
    </w:p>
    <w:p w14:paraId="4D447E8F">
      <w:pPr>
        <w:pStyle w:val="7"/>
        <w:spacing w:before="60"/>
        <w:rPr>
          <w:b/>
        </w:rPr>
      </w:pPr>
    </w:p>
    <w:p w14:paraId="7114F483">
      <w:pPr>
        <w:pStyle w:val="7"/>
        <w:spacing w:before="0" w:line="312" w:lineRule="auto"/>
        <w:ind w:left="339" w:right="433"/>
      </w:pPr>
      <w:r>
        <w:t>(Entidade), inscrita no CNPJ sob o nº , sediada na (endereço completo) . Na hipótese de nossa empresa vir a assinar CONTRATO com a UERJ, o(s) representantes legal(is) para será(ão) o(s) Sr.(s) , (função): ; CPF: ; Identidade: , (órgão emissor).</w:t>
      </w:r>
    </w:p>
    <w:p w14:paraId="05368096">
      <w:pPr>
        <w:pStyle w:val="7"/>
        <w:spacing w:before="0"/>
      </w:pPr>
    </w:p>
    <w:p w14:paraId="07FBCEB7">
      <w:pPr>
        <w:pStyle w:val="7"/>
        <w:spacing w:before="0"/>
      </w:pPr>
    </w:p>
    <w:p w14:paraId="290AEBE3">
      <w:pPr>
        <w:pStyle w:val="7"/>
        <w:spacing w:before="182"/>
      </w:pPr>
    </w:p>
    <w:p w14:paraId="52757181">
      <w:pPr>
        <w:pStyle w:val="4"/>
        <w:ind w:left="339"/>
      </w:pPr>
      <w:r>
        <w:t>Dados</w:t>
      </w:r>
      <w:r>
        <w:rPr>
          <w:spacing w:val="-1"/>
        </w:rPr>
        <w:t xml:space="preserve"> </w:t>
      </w:r>
      <w:r>
        <w:t>da</w:t>
      </w:r>
      <w:r>
        <w:rPr>
          <w:spacing w:val="-1"/>
        </w:rPr>
        <w:t xml:space="preserve"> </w:t>
      </w:r>
      <w:r>
        <w:rPr>
          <w:spacing w:val="-2"/>
        </w:rPr>
        <w:t>Empresa:</w:t>
      </w:r>
    </w:p>
    <w:p w14:paraId="4EA062C8">
      <w:pPr>
        <w:pStyle w:val="7"/>
        <w:spacing w:before="215"/>
        <w:rPr>
          <w:b/>
        </w:rPr>
      </w:pPr>
    </w:p>
    <w:p w14:paraId="359201A6">
      <w:pPr>
        <w:pStyle w:val="7"/>
        <w:spacing w:before="0"/>
        <w:ind w:left="339"/>
      </w:pPr>
      <w:r>
        <w:t>Razão</w:t>
      </w:r>
      <w:r>
        <w:rPr>
          <w:spacing w:val="-1"/>
        </w:rPr>
        <w:t xml:space="preserve"> </w:t>
      </w:r>
      <w:r>
        <w:t>Social:</w:t>
      </w:r>
      <w:r>
        <w:rPr>
          <w:spacing w:val="-1"/>
        </w:rPr>
        <w:t xml:space="preserve"> </w:t>
      </w:r>
      <w:r>
        <w:rPr>
          <w:spacing w:val="-10"/>
        </w:rPr>
        <w:t>.</w:t>
      </w:r>
    </w:p>
    <w:p w14:paraId="09CCC8F1">
      <w:pPr>
        <w:pStyle w:val="7"/>
        <w:spacing w:before="145"/>
        <w:ind w:left="3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349E0E75">
      <w:pPr>
        <w:pStyle w:val="7"/>
        <w:spacing w:before="145" w:line="312" w:lineRule="auto"/>
        <w:ind w:left="339" w:right="778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0C2BC5A7">
      <w:pPr>
        <w:pStyle w:val="7"/>
        <w:spacing w:before="77"/>
        <w:ind w:left="3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434D254D">
      <w:pPr>
        <w:pStyle w:val="7"/>
        <w:spacing w:before="145"/>
        <w:ind w:left="3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3F97FA25">
      <w:pPr>
        <w:pStyle w:val="7"/>
        <w:spacing w:before="0"/>
      </w:pPr>
    </w:p>
    <w:p w14:paraId="11687C15">
      <w:pPr>
        <w:pStyle w:val="7"/>
        <w:spacing w:before="0"/>
      </w:pPr>
    </w:p>
    <w:p w14:paraId="7F679AD5">
      <w:pPr>
        <w:pStyle w:val="7"/>
        <w:spacing w:before="0"/>
      </w:pPr>
    </w:p>
    <w:p w14:paraId="236F93FA">
      <w:pPr>
        <w:pStyle w:val="7"/>
        <w:spacing w:before="80"/>
      </w:pPr>
    </w:p>
    <w:p w14:paraId="5C055BD4">
      <w:pPr>
        <w:pStyle w:val="7"/>
        <w:spacing w:before="0"/>
        <w:ind w:left="5019"/>
      </w:pPr>
      <w:r>
        <w:rPr>
          <w:spacing w:val="-2"/>
        </w:rPr>
        <w:t>ENTIDADE</w:t>
      </w:r>
    </w:p>
    <w:p w14:paraId="07E2323F">
      <w:pPr>
        <w:pStyle w:val="7"/>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4C1F6A0">
      <w:pPr>
        <w:pStyle w:val="7"/>
        <w:spacing w:before="0"/>
      </w:pPr>
    </w:p>
    <w:p w14:paraId="6F574F8C">
      <w:pPr>
        <w:pStyle w:val="7"/>
        <w:spacing w:before="0"/>
      </w:pPr>
    </w:p>
    <w:p w14:paraId="42DA4FE6">
      <w:pPr>
        <w:pStyle w:val="7"/>
        <w:spacing w:before="195"/>
      </w:pPr>
      <w:r>
        <mc:AlternateContent>
          <mc:Choice Requires="wps">
            <w:drawing>
              <wp:anchor distT="0" distB="0" distL="0" distR="0" simplePos="0" relativeHeight="251671552" behindDoc="1" locked="0" layoutInCell="1" allowOverlap="1">
                <wp:simplePos x="0" y="0"/>
                <wp:positionH relativeFrom="page">
                  <wp:posOffset>456565</wp:posOffset>
                </wp:positionH>
                <wp:positionV relativeFrom="paragraph">
                  <wp:posOffset>285115</wp:posOffset>
                </wp:positionV>
                <wp:extent cx="9153525" cy="28575"/>
                <wp:effectExtent l="0" t="0" r="0" b="0"/>
                <wp:wrapTopAndBottom/>
                <wp:docPr id="32" name="Graphic 32"/>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2" o:spid="_x0000_s1026" o:spt="100" style="position:absolute;left:0pt;margin-left:35.95pt;margin-top:22.45pt;height:2.25pt;width:720.75pt;mso-position-horizontal-relative:page;mso-wrap-distance-bottom:0pt;mso-wrap-distance-top:0pt;z-index:-251644928;mso-width-relative:page;mso-height-relative:page;" fillcolor="#333333" filled="t" stroked="f" coordsize="9153525,28575" o:gfxdata="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5EQoTXAAAACQEAAA8AAAAAAAAAAQAgAAAAIgAA&#10;AGRycy9kb3ducmV2LnhtbFBLAQIUABQAAAAIAIdO4kBqx0fW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7369DAD4">
      <w:pPr>
        <w:tabs>
          <w:tab w:val="left" w:pos="13377"/>
        </w:tabs>
        <w:spacing w:before="23"/>
        <w:ind w:left="1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260007/014205/2024</w:t>
      </w:r>
      <w:r>
        <w:rPr>
          <w:rFonts w:ascii="Calibri" w:hAnsi="Calibri"/>
          <w:sz w:val="18"/>
        </w:rPr>
        <w:tab/>
      </w:r>
      <w:r>
        <w:rPr>
          <w:rFonts w:ascii="Calibri" w:hAnsi="Calibri"/>
          <w:sz w:val="18"/>
        </w:rPr>
        <w:t xml:space="preserve">SEI nº </w:t>
      </w:r>
      <w:r>
        <w:rPr>
          <w:rFonts w:ascii="Calibri" w:hAnsi="Calibri"/>
          <w:spacing w:val="-2"/>
          <w:sz w:val="18"/>
        </w:rPr>
        <w:t>87890663</w:t>
      </w:r>
    </w:p>
    <w:sectPr>
      <w:pgSz w:w="15840" w:h="24480"/>
      <w:pgMar w:top="1440" w:right="540" w:bottom="28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1">
    <w:nsid w:val="845B5372"/>
    <w:multiLevelType w:val="multilevel"/>
    <w:tmpl w:val="845B5372"/>
    <w:lvl w:ilvl="0" w:tentative="0">
      <w:start w:val="13"/>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3">
    <w:nsid w:val="8CAEB125"/>
    <w:multiLevelType w:val="multilevel"/>
    <w:tmpl w:val="8CAEB125"/>
    <w:lvl w:ilvl="0" w:tentative="0">
      <w:start w:val="15"/>
      <w:numFmt w:val="decimal"/>
      <w:lvlText w:val="%1"/>
      <w:lvlJc w:val="left"/>
      <w:pPr>
        <w:ind w:left="130" w:hanging="437"/>
        <w:jc w:val="left"/>
      </w:pPr>
      <w:rPr>
        <w:rFonts w:hint="default"/>
        <w:lang w:val="pt-PT" w:eastAsia="en-US" w:bidi="ar-SA"/>
      </w:rPr>
    </w:lvl>
    <w:lvl w:ilvl="1" w:tentative="0">
      <w:start w:val="1"/>
      <w:numFmt w:val="decimal"/>
      <w:lvlText w:val="%1.%2"/>
      <w:lvlJc w:val="left"/>
      <w:pPr>
        <w:ind w:left="1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37"/>
      </w:pPr>
      <w:rPr>
        <w:rFonts w:hint="default"/>
        <w:lang w:val="pt-PT" w:eastAsia="en-US" w:bidi="ar-SA"/>
      </w:rPr>
    </w:lvl>
    <w:lvl w:ilvl="3" w:tentative="0">
      <w:start w:val="0"/>
      <w:numFmt w:val="bullet"/>
      <w:lvlText w:val="•"/>
      <w:lvlJc w:val="left"/>
      <w:pPr>
        <w:ind w:left="4506" w:hanging="437"/>
      </w:pPr>
      <w:rPr>
        <w:rFonts w:hint="default"/>
        <w:lang w:val="pt-PT" w:eastAsia="en-US" w:bidi="ar-SA"/>
      </w:rPr>
    </w:lvl>
    <w:lvl w:ilvl="4" w:tentative="0">
      <w:start w:val="0"/>
      <w:numFmt w:val="bullet"/>
      <w:lvlText w:val="•"/>
      <w:lvlJc w:val="left"/>
      <w:pPr>
        <w:ind w:left="5968" w:hanging="437"/>
      </w:pPr>
      <w:rPr>
        <w:rFonts w:hint="default"/>
        <w:lang w:val="pt-PT" w:eastAsia="en-US" w:bidi="ar-SA"/>
      </w:rPr>
    </w:lvl>
    <w:lvl w:ilvl="5" w:tentative="0">
      <w:start w:val="0"/>
      <w:numFmt w:val="bullet"/>
      <w:lvlText w:val="•"/>
      <w:lvlJc w:val="left"/>
      <w:pPr>
        <w:ind w:left="7430" w:hanging="437"/>
      </w:pPr>
      <w:rPr>
        <w:rFonts w:hint="default"/>
        <w:lang w:val="pt-PT" w:eastAsia="en-US" w:bidi="ar-SA"/>
      </w:rPr>
    </w:lvl>
    <w:lvl w:ilvl="6" w:tentative="0">
      <w:start w:val="0"/>
      <w:numFmt w:val="bullet"/>
      <w:lvlText w:val="•"/>
      <w:lvlJc w:val="left"/>
      <w:pPr>
        <w:ind w:left="8892" w:hanging="437"/>
      </w:pPr>
      <w:rPr>
        <w:rFonts w:hint="default"/>
        <w:lang w:val="pt-PT" w:eastAsia="en-US" w:bidi="ar-SA"/>
      </w:rPr>
    </w:lvl>
    <w:lvl w:ilvl="7" w:tentative="0">
      <w:start w:val="0"/>
      <w:numFmt w:val="bullet"/>
      <w:lvlText w:val="•"/>
      <w:lvlJc w:val="left"/>
      <w:pPr>
        <w:ind w:left="10354" w:hanging="437"/>
      </w:pPr>
      <w:rPr>
        <w:rFonts w:hint="default"/>
        <w:lang w:val="pt-PT" w:eastAsia="en-US" w:bidi="ar-SA"/>
      </w:rPr>
    </w:lvl>
    <w:lvl w:ilvl="8" w:tentative="0">
      <w:start w:val="0"/>
      <w:numFmt w:val="bullet"/>
      <w:lvlText w:val="•"/>
      <w:lvlJc w:val="left"/>
      <w:pPr>
        <w:ind w:left="11816" w:hanging="437"/>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1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582" w:hanging="220"/>
      </w:pPr>
      <w:rPr>
        <w:rFonts w:hint="default"/>
        <w:lang w:val="pt-PT" w:eastAsia="en-US" w:bidi="ar-SA"/>
      </w:rPr>
    </w:lvl>
    <w:lvl w:ilvl="2" w:tentative="0">
      <w:start w:val="0"/>
      <w:numFmt w:val="bullet"/>
      <w:lvlText w:val="•"/>
      <w:lvlJc w:val="left"/>
      <w:pPr>
        <w:ind w:left="3044" w:hanging="220"/>
      </w:pPr>
      <w:rPr>
        <w:rFonts w:hint="default"/>
        <w:lang w:val="pt-PT" w:eastAsia="en-US" w:bidi="ar-SA"/>
      </w:rPr>
    </w:lvl>
    <w:lvl w:ilvl="3" w:tentative="0">
      <w:start w:val="0"/>
      <w:numFmt w:val="bullet"/>
      <w:lvlText w:val="•"/>
      <w:lvlJc w:val="left"/>
      <w:pPr>
        <w:ind w:left="4506" w:hanging="220"/>
      </w:pPr>
      <w:rPr>
        <w:rFonts w:hint="default"/>
        <w:lang w:val="pt-PT" w:eastAsia="en-US" w:bidi="ar-SA"/>
      </w:rPr>
    </w:lvl>
    <w:lvl w:ilvl="4" w:tentative="0">
      <w:start w:val="0"/>
      <w:numFmt w:val="bullet"/>
      <w:lvlText w:val="•"/>
      <w:lvlJc w:val="left"/>
      <w:pPr>
        <w:ind w:left="5968" w:hanging="220"/>
      </w:pPr>
      <w:rPr>
        <w:rFonts w:hint="default"/>
        <w:lang w:val="pt-PT" w:eastAsia="en-US" w:bidi="ar-SA"/>
      </w:rPr>
    </w:lvl>
    <w:lvl w:ilvl="5" w:tentative="0">
      <w:start w:val="0"/>
      <w:numFmt w:val="bullet"/>
      <w:lvlText w:val="•"/>
      <w:lvlJc w:val="left"/>
      <w:pPr>
        <w:ind w:left="7430" w:hanging="220"/>
      </w:pPr>
      <w:rPr>
        <w:rFonts w:hint="default"/>
        <w:lang w:val="pt-PT" w:eastAsia="en-US" w:bidi="ar-SA"/>
      </w:rPr>
    </w:lvl>
    <w:lvl w:ilvl="6" w:tentative="0">
      <w:start w:val="0"/>
      <w:numFmt w:val="bullet"/>
      <w:lvlText w:val="•"/>
      <w:lvlJc w:val="left"/>
      <w:pPr>
        <w:ind w:left="8892" w:hanging="220"/>
      </w:pPr>
      <w:rPr>
        <w:rFonts w:hint="default"/>
        <w:lang w:val="pt-PT" w:eastAsia="en-US" w:bidi="ar-SA"/>
      </w:rPr>
    </w:lvl>
    <w:lvl w:ilvl="7" w:tentative="0">
      <w:start w:val="0"/>
      <w:numFmt w:val="bullet"/>
      <w:lvlText w:val="•"/>
      <w:lvlJc w:val="left"/>
      <w:pPr>
        <w:ind w:left="10354" w:hanging="220"/>
      </w:pPr>
      <w:rPr>
        <w:rFonts w:hint="default"/>
        <w:lang w:val="pt-PT" w:eastAsia="en-US" w:bidi="ar-SA"/>
      </w:rPr>
    </w:lvl>
    <w:lvl w:ilvl="8" w:tentative="0">
      <w:start w:val="0"/>
      <w:numFmt w:val="bullet"/>
      <w:lvlText w:val="•"/>
      <w:lvlJc w:val="left"/>
      <w:pPr>
        <w:ind w:left="11816" w:hanging="22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35" w:hanging="306"/>
        <w:jc w:val="left"/>
      </w:pPr>
      <w:rPr>
        <w:rFonts w:hint="default"/>
        <w:lang w:val="pt-PT" w:eastAsia="en-US" w:bidi="ar-SA"/>
      </w:rPr>
    </w:lvl>
    <w:lvl w:ilvl="1" w:tentative="0">
      <w:start w:val="1"/>
      <w:numFmt w:val="decimal"/>
      <w:lvlText w:val="%1.%2"/>
      <w:lvlJc w:val="left"/>
      <w:pPr>
        <w:ind w:left="435" w:hanging="3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11">
    <w:nsid w:val="BB64CFA9"/>
    <w:multiLevelType w:val="multilevel"/>
    <w:tmpl w:val="BB64CFA9"/>
    <w:lvl w:ilvl="0" w:tentative="0">
      <w:start w:val="12"/>
      <w:numFmt w:val="decimal"/>
      <w:lvlText w:val="%1"/>
      <w:lvlJc w:val="left"/>
      <w:pPr>
        <w:ind w:left="130" w:hanging="402"/>
        <w:jc w:val="left"/>
      </w:pPr>
      <w:rPr>
        <w:rFonts w:hint="default"/>
        <w:lang w:val="pt-PT" w:eastAsia="en-US" w:bidi="ar-SA"/>
      </w:rPr>
    </w:lvl>
    <w:lvl w:ilvl="1" w:tentative="0">
      <w:start w:val="1"/>
      <w:numFmt w:val="decimal"/>
      <w:lvlText w:val="%1.%2"/>
      <w:lvlJc w:val="left"/>
      <w:pPr>
        <w:ind w:left="1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8" w:hanging="544"/>
      </w:pPr>
      <w:rPr>
        <w:rFonts w:hint="default"/>
        <w:lang w:val="pt-PT" w:eastAsia="en-US" w:bidi="ar-SA"/>
      </w:rPr>
    </w:lvl>
    <w:lvl w:ilvl="4" w:tentative="0">
      <w:start w:val="0"/>
      <w:numFmt w:val="bullet"/>
      <w:lvlText w:val="•"/>
      <w:lvlJc w:val="left"/>
      <w:pPr>
        <w:ind w:left="5353" w:hanging="544"/>
      </w:pPr>
      <w:rPr>
        <w:rFonts w:hint="default"/>
        <w:lang w:val="pt-PT" w:eastAsia="en-US" w:bidi="ar-SA"/>
      </w:rPr>
    </w:lvl>
    <w:lvl w:ilvl="5" w:tentative="0">
      <w:start w:val="0"/>
      <w:numFmt w:val="bullet"/>
      <w:lvlText w:val="•"/>
      <w:lvlJc w:val="left"/>
      <w:pPr>
        <w:ind w:left="6917" w:hanging="544"/>
      </w:pPr>
      <w:rPr>
        <w:rFonts w:hint="default"/>
        <w:lang w:val="pt-PT" w:eastAsia="en-US" w:bidi="ar-SA"/>
      </w:rPr>
    </w:lvl>
    <w:lvl w:ilvl="6" w:tentative="0">
      <w:start w:val="0"/>
      <w:numFmt w:val="bullet"/>
      <w:lvlText w:val="•"/>
      <w:lvlJc w:val="left"/>
      <w:pPr>
        <w:ind w:left="8482" w:hanging="544"/>
      </w:pPr>
      <w:rPr>
        <w:rFonts w:hint="default"/>
        <w:lang w:val="pt-PT" w:eastAsia="en-US" w:bidi="ar-SA"/>
      </w:rPr>
    </w:lvl>
    <w:lvl w:ilvl="7" w:tentative="0">
      <w:start w:val="0"/>
      <w:numFmt w:val="bullet"/>
      <w:lvlText w:val="•"/>
      <w:lvlJc w:val="left"/>
      <w:pPr>
        <w:ind w:left="10046" w:hanging="544"/>
      </w:pPr>
      <w:rPr>
        <w:rFonts w:hint="default"/>
        <w:lang w:val="pt-PT" w:eastAsia="en-US" w:bidi="ar-SA"/>
      </w:rPr>
    </w:lvl>
    <w:lvl w:ilvl="8" w:tentative="0">
      <w:start w:val="0"/>
      <w:numFmt w:val="bullet"/>
      <w:lvlText w:val="•"/>
      <w:lvlJc w:val="left"/>
      <w:pPr>
        <w:ind w:left="11611" w:hanging="544"/>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79" w:hanging="350"/>
        <w:jc w:val="left"/>
      </w:pPr>
      <w:rPr>
        <w:rFonts w:hint="default"/>
        <w:lang w:val="pt-PT" w:eastAsia="en-US" w:bidi="ar-SA"/>
      </w:rPr>
    </w:lvl>
    <w:lvl w:ilvl="1" w:tentative="0">
      <w:start w:val="3"/>
      <w:numFmt w:val="decimal"/>
      <w:lvlText w:val="%1.%2."/>
      <w:lvlJc w:val="left"/>
      <w:pPr>
        <w:ind w:left="4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32" w:hanging="350"/>
      </w:pPr>
      <w:rPr>
        <w:rFonts w:hint="default"/>
        <w:lang w:val="pt-PT" w:eastAsia="en-US" w:bidi="ar-SA"/>
      </w:rPr>
    </w:lvl>
    <w:lvl w:ilvl="3" w:tentative="0">
      <w:start w:val="0"/>
      <w:numFmt w:val="bullet"/>
      <w:lvlText w:val="•"/>
      <w:lvlJc w:val="left"/>
      <w:pPr>
        <w:ind w:left="4758" w:hanging="350"/>
      </w:pPr>
      <w:rPr>
        <w:rFonts w:hint="default"/>
        <w:lang w:val="pt-PT" w:eastAsia="en-US" w:bidi="ar-SA"/>
      </w:rPr>
    </w:lvl>
    <w:lvl w:ilvl="4" w:tentative="0">
      <w:start w:val="0"/>
      <w:numFmt w:val="bullet"/>
      <w:lvlText w:val="•"/>
      <w:lvlJc w:val="left"/>
      <w:pPr>
        <w:ind w:left="6184" w:hanging="350"/>
      </w:pPr>
      <w:rPr>
        <w:rFonts w:hint="default"/>
        <w:lang w:val="pt-PT" w:eastAsia="en-US" w:bidi="ar-SA"/>
      </w:rPr>
    </w:lvl>
    <w:lvl w:ilvl="5" w:tentative="0">
      <w:start w:val="0"/>
      <w:numFmt w:val="bullet"/>
      <w:lvlText w:val="•"/>
      <w:lvlJc w:val="left"/>
      <w:pPr>
        <w:ind w:left="7610" w:hanging="350"/>
      </w:pPr>
      <w:rPr>
        <w:rFonts w:hint="default"/>
        <w:lang w:val="pt-PT" w:eastAsia="en-US" w:bidi="ar-SA"/>
      </w:rPr>
    </w:lvl>
    <w:lvl w:ilvl="6" w:tentative="0">
      <w:start w:val="0"/>
      <w:numFmt w:val="bullet"/>
      <w:lvlText w:val="•"/>
      <w:lvlJc w:val="left"/>
      <w:pPr>
        <w:ind w:left="9036" w:hanging="350"/>
      </w:pPr>
      <w:rPr>
        <w:rFonts w:hint="default"/>
        <w:lang w:val="pt-PT" w:eastAsia="en-US" w:bidi="ar-SA"/>
      </w:rPr>
    </w:lvl>
    <w:lvl w:ilvl="7" w:tentative="0">
      <w:start w:val="0"/>
      <w:numFmt w:val="bullet"/>
      <w:lvlText w:val="•"/>
      <w:lvlJc w:val="left"/>
      <w:pPr>
        <w:ind w:left="10462" w:hanging="350"/>
      </w:pPr>
      <w:rPr>
        <w:rFonts w:hint="default"/>
        <w:lang w:val="pt-PT" w:eastAsia="en-US" w:bidi="ar-SA"/>
      </w:rPr>
    </w:lvl>
    <w:lvl w:ilvl="8" w:tentative="0">
      <w:start w:val="0"/>
      <w:numFmt w:val="bullet"/>
      <w:lvlText w:val="•"/>
      <w:lvlJc w:val="left"/>
      <w:pPr>
        <w:ind w:left="11888"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3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25"/>
      </w:pPr>
      <w:rPr>
        <w:rFonts w:hint="default"/>
        <w:lang w:val="pt-PT" w:eastAsia="en-US" w:bidi="ar-SA"/>
      </w:rPr>
    </w:lvl>
    <w:lvl w:ilvl="2" w:tentative="0">
      <w:start w:val="0"/>
      <w:numFmt w:val="bullet"/>
      <w:lvlText w:val="•"/>
      <w:lvlJc w:val="left"/>
      <w:pPr>
        <w:ind w:left="3220" w:hanging="225"/>
      </w:pPr>
      <w:rPr>
        <w:rFonts w:hint="default"/>
        <w:lang w:val="pt-PT" w:eastAsia="en-US" w:bidi="ar-SA"/>
      </w:rPr>
    </w:lvl>
    <w:lvl w:ilvl="3" w:tentative="0">
      <w:start w:val="0"/>
      <w:numFmt w:val="bullet"/>
      <w:lvlText w:val="•"/>
      <w:lvlJc w:val="left"/>
      <w:pPr>
        <w:ind w:left="4660" w:hanging="225"/>
      </w:pPr>
      <w:rPr>
        <w:rFonts w:hint="default"/>
        <w:lang w:val="pt-PT" w:eastAsia="en-US" w:bidi="ar-SA"/>
      </w:rPr>
    </w:lvl>
    <w:lvl w:ilvl="4" w:tentative="0">
      <w:start w:val="0"/>
      <w:numFmt w:val="bullet"/>
      <w:lvlText w:val="•"/>
      <w:lvlJc w:val="left"/>
      <w:pPr>
        <w:ind w:left="6100" w:hanging="225"/>
      </w:pPr>
      <w:rPr>
        <w:rFonts w:hint="default"/>
        <w:lang w:val="pt-PT" w:eastAsia="en-US" w:bidi="ar-SA"/>
      </w:rPr>
    </w:lvl>
    <w:lvl w:ilvl="5" w:tentative="0">
      <w:start w:val="0"/>
      <w:numFmt w:val="bullet"/>
      <w:lvlText w:val="•"/>
      <w:lvlJc w:val="left"/>
      <w:pPr>
        <w:ind w:left="7540" w:hanging="225"/>
      </w:pPr>
      <w:rPr>
        <w:rFonts w:hint="default"/>
        <w:lang w:val="pt-PT" w:eastAsia="en-US" w:bidi="ar-SA"/>
      </w:rPr>
    </w:lvl>
    <w:lvl w:ilvl="6" w:tentative="0">
      <w:start w:val="0"/>
      <w:numFmt w:val="bullet"/>
      <w:lvlText w:val="•"/>
      <w:lvlJc w:val="left"/>
      <w:pPr>
        <w:ind w:left="8980" w:hanging="225"/>
      </w:pPr>
      <w:rPr>
        <w:rFonts w:hint="default"/>
        <w:lang w:val="pt-PT" w:eastAsia="en-US" w:bidi="ar-SA"/>
      </w:rPr>
    </w:lvl>
    <w:lvl w:ilvl="7" w:tentative="0">
      <w:start w:val="0"/>
      <w:numFmt w:val="bullet"/>
      <w:lvlText w:val="•"/>
      <w:lvlJc w:val="left"/>
      <w:pPr>
        <w:ind w:left="10420" w:hanging="225"/>
      </w:pPr>
      <w:rPr>
        <w:rFonts w:hint="default"/>
        <w:lang w:val="pt-PT" w:eastAsia="en-US" w:bidi="ar-SA"/>
      </w:rPr>
    </w:lvl>
    <w:lvl w:ilvl="8" w:tentative="0">
      <w:start w:val="0"/>
      <w:numFmt w:val="bullet"/>
      <w:lvlText w:val="•"/>
      <w:lvlJc w:val="left"/>
      <w:pPr>
        <w:ind w:left="11860" w:hanging="225"/>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06" w:hanging="206"/>
      </w:pPr>
      <w:rPr>
        <w:rFonts w:hint="default"/>
        <w:lang w:val="pt-PT" w:eastAsia="en-US" w:bidi="ar-SA"/>
      </w:rPr>
    </w:lvl>
    <w:lvl w:ilvl="2" w:tentative="0">
      <w:start w:val="0"/>
      <w:numFmt w:val="bullet"/>
      <w:lvlText w:val="•"/>
      <w:lvlJc w:val="left"/>
      <w:pPr>
        <w:ind w:left="3332" w:hanging="206"/>
      </w:pPr>
      <w:rPr>
        <w:rFonts w:hint="default"/>
        <w:lang w:val="pt-PT" w:eastAsia="en-US" w:bidi="ar-SA"/>
      </w:rPr>
    </w:lvl>
    <w:lvl w:ilvl="3" w:tentative="0">
      <w:start w:val="0"/>
      <w:numFmt w:val="bullet"/>
      <w:lvlText w:val="•"/>
      <w:lvlJc w:val="left"/>
      <w:pPr>
        <w:ind w:left="4758" w:hanging="206"/>
      </w:pPr>
      <w:rPr>
        <w:rFonts w:hint="default"/>
        <w:lang w:val="pt-PT" w:eastAsia="en-US" w:bidi="ar-SA"/>
      </w:rPr>
    </w:lvl>
    <w:lvl w:ilvl="4" w:tentative="0">
      <w:start w:val="0"/>
      <w:numFmt w:val="bullet"/>
      <w:lvlText w:val="•"/>
      <w:lvlJc w:val="left"/>
      <w:pPr>
        <w:ind w:left="6184" w:hanging="206"/>
      </w:pPr>
      <w:rPr>
        <w:rFonts w:hint="default"/>
        <w:lang w:val="pt-PT" w:eastAsia="en-US" w:bidi="ar-SA"/>
      </w:rPr>
    </w:lvl>
    <w:lvl w:ilvl="5" w:tentative="0">
      <w:start w:val="0"/>
      <w:numFmt w:val="bullet"/>
      <w:lvlText w:val="•"/>
      <w:lvlJc w:val="left"/>
      <w:pPr>
        <w:ind w:left="7610" w:hanging="206"/>
      </w:pPr>
      <w:rPr>
        <w:rFonts w:hint="default"/>
        <w:lang w:val="pt-PT" w:eastAsia="en-US" w:bidi="ar-SA"/>
      </w:rPr>
    </w:lvl>
    <w:lvl w:ilvl="6" w:tentative="0">
      <w:start w:val="0"/>
      <w:numFmt w:val="bullet"/>
      <w:lvlText w:val="•"/>
      <w:lvlJc w:val="left"/>
      <w:pPr>
        <w:ind w:left="9036" w:hanging="206"/>
      </w:pPr>
      <w:rPr>
        <w:rFonts w:hint="default"/>
        <w:lang w:val="pt-PT" w:eastAsia="en-US" w:bidi="ar-SA"/>
      </w:rPr>
    </w:lvl>
    <w:lvl w:ilvl="7" w:tentative="0">
      <w:start w:val="0"/>
      <w:numFmt w:val="bullet"/>
      <w:lvlText w:val="•"/>
      <w:lvlJc w:val="left"/>
      <w:pPr>
        <w:ind w:left="10462" w:hanging="206"/>
      </w:pPr>
      <w:rPr>
        <w:rFonts w:hint="default"/>
        <w:lang w:val="pt-PT" w:eastAsia="en-US" w:bidi="ar-SA"/>
      </w:rPr>
    </w:lvl>
    <w:lvl w:ilvl="8" w:tentative="0">
      <w:start w:val="0"/>
      <w:numFmt w:val="bullet"/>
      <w:lvlText w:val="•"/>
      <w:lvlJc w:val="left"/>
      <w:pPr>
        <w:ind w:left="11888"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798" w:hanging="240"/>
      </w:pPr>
      <w:rPr>
        <w:rFonts w:hint="default"/>
        <w:lang w:val="pt-PT" w:eastAsia="en-US" w:bidi="ar-SA"/>
      </w:rPr>
    </w:lvl>
    <w:lvl w:ilvl="2" w:tentative="0">
      <w:start w:val="0"/>
      <w:numFmt w:val="bullet"/>
      <w:lvlText w:val="•"/>
      <w:lvlJc w:val="left"/>
      <w:pPr>
        <w:ind w:left="3236" w:hanging="240"/>
      </w:pPr>
      <w:rPr>
        <w:rFonts w:hint="default"/>
        <w:lang w:val="pt-PT" w:eastAsia="en-US" w:bidi="ar-SA"/>
      </w:rPr>
    </w:lvl>
    <w:lvl w:ilvl="3" w:tentative="0">
      <w:start w:val="0"/>
      <w:numFmt w:val="bullet"/>
      <w:lvlText w:val="•"/>
      <w:lvlJc w:val="left"/>
      <w:pPr>
        <w:ind w:left="4674" w:hanging="240"/>
      </w:pPr>
      <w:rPr>
        <w:rFonts w:hint="default"/>
        <w:lang w:val="pt-PT" w:eastAsia="en-US" w:bidi="ar-SA"/>
      </w:rPr>
    </w:lvl>
    <w:lvl w:ilvl="4" w:tentative="0">
      <w:start w:val="0"/>
      <w:numFmt w:val="bullet"/>
      <w:lvlText w:val="•"/>
      <w:lvlJc w:val="left"/>
      <w:pPr>
        <w:ind w:left="6112" w:hanging="240"/>
      </w:pPr>
      <w:rPr>
        <w:rFonts w:hint="default"/>
        <w:lang w:val="pt-PT" w:eastAsia="en-US" w:bidi="ar-SA"/>
      </w:rPr>
    </w:lvl>
    <w:lvl w:ilvl="5" w:tentative="0">
      <w:start w:val="0"/>
      <w:numFmt w:val="bullet"/>
      <w:lvlText w:val="•"/>
      <w:lvlJc w:val="left"/>
      <w:pPr>
        <w:ind w:left="7550" w:hanging="240"/>
      </w:pPr>
      <w:rPr>
        <w:rFonts w:hint="default"/>
        <w:lang w:val="pt-PT" w:eastAsia="en-US" w:bidi="ar-SA"/>
      </w:rPr>
    </w:lvl>
    <w:lvl w:ilvl="6" w:tentative="0">
      <w:start w:val="0"/>
      <w:numFmt w:val="bullet"/>
      <w:lvlText w:val="•"/>
      <w:lvlJc w:val="left"/>
      <w:pPr>
        <w:ind w:left="8988" w:hanging="240"/>
      </w:pPr>
      <w:rPr>
        <w:rFonts w:hint="default"/>
        <w:lang w:val="pt-PT" w:eastAsia="en-US" w:bidi="ar-SA"/>
      </w:rPr>
    </w:lvl>
    <w:lvl w:ilvl="7" w:tentative="0">
      <w:start w:val="0"/>
      <w:numFmt w:val="bullet"/>
      <w:lvlText w:val="•"/>
      <w:lvlJc w:val="left"/>
      <w:pPr>
        <w:ind w:left="10426" w:hanging="240"/>
      </w:pPr>
      <w:rPr>
        <w:rFonts w:hint="default"/>
        <w:lang w:val="pt-PT" w:eastAsia="en-US" w:bidi="ar-SA"/>
      </w:rPr>
    </w:lvl>
    <w:lvl w:ilvl="8" w:tentative="0">
      <w:start w:val="0"/>
      <w:numFmt w:val="bullet"/>
      <w:lvlText w:val="•"/>
      <w:lvlJc w:val="left"/>
      <w:pPr>
        <w:ind w:left="1186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130" w:hanging="354"/>
        <w:jc w:val="left"/>
      </w:pPr>
      <w:rPr>
        <w:rFonts w:hint="default"/>
        <w:spacing w:val="0"/>
        <w:w w:val="100"/>
        <w:lang w:val="pt-PT" w:eastAsia="en-US" w:bidi="ar-SA"/>
      </w:rPr>
    </w:lvl>
    <w:lvl w:ilvl="2" w:tentative="0">
      <w:start w:val="1"/>
      <w:numFmt w:val="decimal"/>
      <w:lvlText w:val="%1.%2.%3."/>
      <w:lvlJc w:val="left"/>
      <w:pPr>
        <w:ind w:left="1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4"/>
      </w:pPr>
      <w:rPr>
        <w:rFonts w:hint="default"/>
        <w:lang w:val="pt-PT" w:eastAsia="en-US" w:bidi="ar-SA"/>
      </w:rPr>
    </w:lvl>
    <w:lvl w:ilvl="6" w:tentative="0">
      <w:start w:val="0"/>
      <w:numFmt w:val="bullet"/>
      <w:lvlText w:val="•"/>
      <w:lvlJc w:val="left"/>
      <w:pPr>
        <w:ind w:left="760" w:hanging="354"/>
      </w:pPr>
      <w:rPr>
        <w:rFonts w:hint="default"/>
        <w:lang w:val="pt-PT" w:eastAsia="en-US" w:bidi="ar-SA"/>
      </w:rPr>
    </w:lvl>
    <w:lvl w:ilvl="7" w:tentative="0">
      <w:start w:val="0"/>
      <w:numFmt w:val="bullet"/>
      <w:lvlText w:val="•"/>
      <w:lvlJc w:val="left"/>
      <w:pPr>
        <w:ind w:left="780" w:hanging="354"/>
      </w:pPr>
      <w:rPr>
        <w:rFonts w:hint="default"/>
        <w:lang w:val="pt-PT" w:eastAsia="en-US" w:bidi="ar-SA"/>
      </w:rPr>
    </w:lvl>
    <w:lvl w:ilvl="8" w:tentative="0">
      <w:start w:val="0"/>
      <w:numFmt w:val="bullet"/>
      <w:lvlText w:val="•"/>
      <w:lvlJc w:val="left"/>
      <w:pPr>
        <w:ind w:left="880" w:hanging="354"/>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71" w:hanging="632"/>
        <w:jc w:val="left"/>
      </w:pPr>
      <w:rPr>
        <w:rFonts w:hint="default"/>
        <w:lang w:val="pt-PT" w:eastAsia="en-US" w:bidi="ar-SA"/>
      </w:rPr>
    </w:lvl>
    <w:lvl w:ilvl="1" w:tentative="0">
      <w:start w:val="11"/>
      <w:numFmt w:val="decimal"/>
      <w:lvlText w:val="%1.%2"/>
      <w:lvlJc w:val="left"/>
      <w:pPr>
        <w:ind w:left="971" w:hanging="632"/>
        <w:jc w:val="left"/>
      </w:pPr>
      <w:rPr>
        <w:rFonts w:hint="default"/>
        <w:lang w:val="pt-PT" w:eastAsia="en-US" w:bidi="ar-SA"/>
      </w:rPr>
    </w:lvl>
    <w:lvl w:ilvl="2" w:tentative="0">
      <w:start w:val="7"/>
      <w:numFmt w:val="decimal"/>
      <w:lvlText w:val="%1.%2.%3"/>
      <w:lvlJc w:val="left"/>
      <w:pPr>
        <w:ind w:left="9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108" w:hanging="632"/>
      </w:pPr>
      <w:rPr>
        <w:rFonts w:hint="default"/>
        <w:lang w:val="pt-PT" w:eastAsia="en-US" w:bidi="ar-SA"/>
      </w:rPr>
    </w:lvl>
    <w:lvl w:ilvl="4" w:tentative="0">
      <w:start w:val="0"/>
      <w:numFmt w:val="bullet"/>
      <w:lvlText w:val="•"/>
      <w:lvlJc w:val="left"/>
      <w:pPr>
        <w:ind w:left="6484" w:hanging="632"/>
      </w:pPr>
      <w:rPr>
        <w:rFonts w:hint="default"/>
        <w:lang w:val="pt-PT" w:eastAsia="en-US" w:bidi="ar-SA"/>
      </w:rPr>
    </w:lvl>
    <w:lvl w:ilvl="5" w:tentative="0">
      <w:start w:val="0"/>
      <w:numFmt w:val="bullet"/>
      <w:lvlText w:val="•"/>
      <w:lvlJc w:val="left"/>
      <w:pPr>
        <w:ind w:left="7860" w:hanging="632"/>
      </w:pPr>
      <w:rPr>
        <w:rFonts w:hint="default"/>
        <w:lang w:val="pt-PT" w:eastAsia="en-US" w:bidi="ar-SA"/>
      </w:rPr>
    </w:lvl>
    <w:lvl w:ilvl="6" w:tentative="0">
      <w:start w:val="0"/>
      <w:numFmt w:val="bullet"/>
      <w:lvlText w:val="•"/>
      <w:lvlJc w:val="left"/>
      <w:pPr>
        <w:ind w:left="9236" w:hanging="632"/>
      </w:pPr>
      <w:rPr>
        <w:rFonts w:hint="default"/>
        <w:lang w:val="pt-PT" w:eastAsia="en-US" w:bidi="ar-SA"/>
      </w:rPr>
    </w:lvl>
    <w:lvl w:ilvl="7" w:tentative="0">
      <w:start w:val="0"/>
      <w:numFmt w:val="bullet"/>
      <w:lvlText w:val="•"/>
      <w:lvlJc w:val="left"/>
      <w:pPr>
        <w:ind w:left="10612" w:hanging="632"/>
      </w:pPr>
      <w:rPr>
        <w:rFonts w:hint="default"/>
        <w:lang w:val="pt-PT" w:eastAsia="en-US" w:bidi="ar-SA"/>
      </w:rPr>
    </w:lvl>
    <w:lvl w:ilvl="8" w:tentative="0">
      <w:start w:val="0"/>
      <w:numFmt w:val="bullet"/>
      <w:lvlText w:val="•"/>
      <w:lvlJc w:val="left"/>
      <w:pPr>
        <w:ind w:left="11988"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96" w:hanging="367"/>
        <w:jc w:val="left"/>
      </w:pPr>
      <w:rPr>
        <w:rFonts w:hint="default"/>
        <w:spacing w:val="0"/>
        <w:w w:val="100"/>
        <w:lang w:val="pt-PT" w:eastAsia="en-US" w:bidi="ar-SA"/>
      </w:rPr>
    </w:lvl>
    <w:lvl w:ilvl="2" w:tentative="0">
      <w:start w:val="0"/>
      <w:numFmt w:val="bullet"/>
      <w:lvlText w:val="•"/>
      <w:lvlJc w:val="left"/>
      <w:pPr>
        <w:ind w:left="2082" w:hanging="367"/>
      </w:pPr>
      <w:rPr>
        <w:rFonts w:hint="default"/>
        <w:lang w:val="pt-PT" w:eastAsia="en-US" w:bidi="ar-SA"/>
      </w:rPr>
    </w:lvl>
    <w:lvl w:ilvl="3" w:tentative="0">
      <w:start w:val="0"/>
      <w:numFmt w:val="bullet"/>
      <w:lvlText w:val="•"/>
      <w:lvlJc w:val="left"/>
      <w:pPr>
        <w:ind w:left="3664" w:hanging="367"/>
      </w:pPr>
      <w:rPr>
        <w:rFonts w:hint="default"/>
        <w:lang w:val="pt-PT" w:eastAsia="en-US" w:bidi="ar-SA"/>
      </w:rPr>
    </w:lvl>
    <w:lvl w:ilvl="4" w:tentative="0">
      <w:start w:val="0"/>
      <w:numFmt w:val="bullet"/>
      <w:lvlText w:val="•"/>
      <w:lvlJc w:val="left"/>
      <w:pPr>
        <w:ind w:left="5246" w:hanging="367"/>
      </w:pPr>
      <w:rPr>
        <w:rFonts w:hint="default"/>
        <w:lang w:val="pt-PT" w:eastAsia="en-US" w:bidi="ar-SA"/>
      </w:rPr>
    </w:lvl>
    <w:lvl w:ilvl="5" w:tentative="0">
      <w:start w:val="0"/>
      <w:numFmt w:val="bullet"/>
      <w:lvlText w:val="•"/>
      <w:lvlJc w:val="left"/>
      <w:pPr>
        <w:ind w:left="6828" w:hanging="367"/>
      </w:pPr>
      <w:rPr>
        <w:rFonts w:hint="default"/>
        <w:lang w:val="pt-PT" w:eastAsia="en-US" w:bidi="ar-SA"/>
      </w:rPr>
    </w:lvl>
    <w:lvl w:ilvl="6" w:tentative="0">
      <w:start w:val="0"/>
      <w:numFmt w:val="bullet"/>
      <w:lvlText w:val="•"/>
      <w:lvlJc w:val="left"/>
      <w:pPr>
        <w:ind w:left="8411" w:hanging="367"/>
      </w:pPr>
      <w:rPr>
        <w:rFonts w:hint="default"/>
        <w:lang w:val="pt-PT" w:eastAsia="en-US" w:bidi="ar-SA"/>
      </w:rPr>
    </w:lvl>
    <w:lvl w:ilvl="7" w:tentative="0">
      <w:start w:val="0"/>
      <w:numFmt w:val="bullet"/>
      <w:lvlText w:val="•"/>
      <w:lvlJc w:val="left"/>
      <w:pPr>
        <w:ind w:left="9993" w:hanging="367"/>
      </w:pPr>
      <w:rPr>
        <w:rFonts w:hint="default"/>
        <w:lang w:val="pt-PT" w:eastAsia="en-US" w:bidi="ar-SA"/>
      </w:rPr>
    </w:lvl>
    <w:lvl w:ilvl="8" w:tentative="0">
      <w:start w:val="0"/>
      <w:numFmt w:val="bullet"/>
      <w:lvlText w:val="•"/>
      <w:lvlJc w:val="left"/>
      <w:pPr>
        <w:ind w:left="11575" w:hanging="367"/>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90" w:hanging="551"/>
        <w:jc w:val="left"/>
      </w:pPr>
      <w:rPr>
        <w:rFonts w:hint="default"/>
        <w:lang w:val="pt-PT" w:eastAsia="en-US" w:bidi="ar-SA"/>
      </w:rPr>
    </w:lvl>
    <w:lvl w:ilvl="1" w:tentative="0">
      <w:start w:val="7"/>
      <w:numFmt w:val="decimal"/>
      <w:lvlText w:val="%1.%2"/>
      <w:lvlJc w:val="left"/>
      <w:pPr>
        <w:ind w:left="890" w:hanging="551"/>
        <w:jc w:val="left"/>
      </w:pPr>
      <w:rPr>
        <w:rFonts w:hint="default"/>
        <w:lang w:val="pt-PT" w:eastAsia="en-US" w:bidi="ar-SA"/>
      </w:rPr>
    </w:lvl>
    <w:lvl w:ilvl="2" w:tentative="0">
      <w:start w:val="1"/>
      <w:numFmt w:val="decimal"/>
      <w:lvlText w:val="%1.%2.%3"/>
      <w:lvlJc w:val="left"/>
      <w:pPr>
        <w:ind w:left="8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052" w:hanging="551"/>
      </w:pPr>
      <w:rPr>
        <w:rFonts w:hint="default"/>
        <w:lang w:val="pt-PT" w:eastAsia="en-US" w:bidi="ar-SA"/>
      </w:rPr>
    </w:lvl>
    <w:lvl w:ilvl="4" w:tentative="0">
      <w:start w:val="0"/>
      <w:numFmt w:val="bullet"/>
      <w:lvlText w:val="•"/>
      <w:lvlJc w:val="left"/>
      <w:pPr>
        <w:ind w:left="6436" w:hanging="551"/>
      </w:pPr>
      <w:rPr>
        <w:rFonts w:hint="default"/>
        <w:lang w:val="pt-PT" w:eastAsia="en-US" w:bidi="ar-SA"/>
      </w:rPr>
    </w:lvl>
    <w:lvl w:ilvl="5" w:tentative="0">
      <w:start w:val="0"/>
      <w:numFmt w:val="bullet"/>
      <w:lvlText w:val="•"/>
      <w:lvlJc w:val="left"/>
      <w:pPr>
        <w:ind w:left="7820" w:hanging="551"/>
      </w:pPr>
      <w:rPr>
        <w:rFonts w:hint="default"/>
        <w:lang w:val="pt-PT" w:eastAsia="en-US" w:bidi="ar-SA"/>
      </w:rPr>
    </w:lvl>
    <w:lvl w:ilvl="6" w:tentative="0">
      <w:start w:val="0"/>
      <w:numFmt w:val="bullet"/>
      <w:lvlText w:val="•"/>
      <w:lvlJc w:val="left"/>
      <w:pPr>
        <w:ind w:left="9204" w:hanging="551"/>
      </w:pPr>
      <w:rPr>
        <w:rFonts w:hint="default"/>
        <w:lang w:val="pt-PT" w:eastAsia="en-US" w:bidi="ar-SA"/>
      </w:rPr>
    </w:lvl>
    <w:lvl w:ilvl="7" w:tentative="0">
      <w:start w:val="0"/>
      <w:numFmt w:val="bullet"/>
      <w:lvlText w:val="•"/>
      <w:lvlJc w:val="left"/>
      <w:pPr>
        <w:ind w:left="10588" w:hanging="551"/>
      </w:pPr>
      <w:rPr>
        <w:rFonts w:hint="default"/>
        <w:lang w:val="pt-PT" w:eastAsia="en-US" w:bidi="ar-SA"/>
      </w:rPr>
    </w:lvl>
    <w:lvl w:ilvl="8" w:tentative="0">
      <w:start w:val="0"/>
      <w:numFmt w:val="bullet"/>
      <w:lvlText w:val="•"/>
      <w:lvlJc w:val="left"/>
      <w:pPr>
        <w:ind w:left="11972" w:hanging="551"/>
      </w:pPr>
      <w:rPr>
        <w:rFonts w:hint="default"/>
        <w:lang w:val="pt-PT" w:eastAsia="en-US" w:bidi="ar-SA"/>
      </w:rPr>
    </w:lvl>
  </w:abstractNum>
  <w:abstractNum w:abstractNumId="22">
    <w:nsid w:val="F7735DC9"/>
    <w:multiLevelType w:val="multilevel"/>
    <w:tmpl w:val="F7735DC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91" w:hanging="450"/>
        <w:jc w:val="left"/>
      </w:pPr>
      <w:rPr>
        <w:rFonts w:hint="default"/>
        <w:spacing w:val="0"/>
        <w:w w:val="100"/>
        <w:lang w:val="pt-PT" w:eastAsia="en-US" w:bidi="ar-SA"/>
      </w:rPr>
    </w:lvl>
    <w:lvl w:ilvl="2" w:tentative="0">
      <w:start w:val="1"/>
      <w:numFmt w:val="decimal"/>
      <w:lvlText w:val="%1.%2.%3."/>
      <w:lvlJc w:val="left"/>
      <w:pPr>
        <w:ind w:left="1012" w:hanging="682"/>
        <w:jc w:val="left"/>
      </w:pPr>
      <w:rPr>
        <w:rFonts w:hint="default"/>
        <w:spacing w:val="-8"/>
        <w:w w:val="100"/>
        <w:lang w:val="pt-PT" w:eastAsia="en-US" w:bidi="ar-SA"/>
      </w:rPr>
    </w:lvl>
    <w:lvl w:ilvl="3" w:tentative="0">
      <w:start w:val="1"/>
      <w:numFmt w:val="decimal"/>
      <w:lvlText w:val="%1.%2.%3.%4."/>
      <w:lvlJc w:val="left"/>
      <w:pPr>
        <w:ind w:left="10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00" w:hanging="682"/>
      </w:pPr>
      <w:rPr>
        <w:rFonts w:hint="default"/>
        <w:lang w:val="pt-PT" w:eastAsia="en-US" w:bidi="ar-SA"/>
      </w:rPr>
    </w:lvl>
    <w:lvl w:ilvl="8" w:tentative="0">
      <w:start w:val="0"/>
      <w:numFmt w:val="bullet"/>
      <w:lvlText w:val="•"/>
      <w:lvlJc w:val="left"/>
      <w:pPr>
        <w:ind w:left="84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7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60" w:hanging="367"/>
      </w:pPr>
      <w:rPr>
        <w:rFonts w:hint="default"/>
        <w:lang w:val="pt-PT" w:eastAsia="en-US" w:bidi="ar-SA"/>
      </w:rPr>
    </w:lvl>
    <w:lvl w:ilvl="3" w:tentative="0">
      <w:start w:val="0"/>
      <w:numFmt w:val="bullet"/>
      <w:lvlText w:val="•"/>
      <w:lvlJc w:val="left"/>
      <w:pPr>
        <w:ind w:left="3820" w:hanging="367"/>
      </w:pPr>
      <w:rPr>
        <w:rFonts w:hint="default"/>
        <w:lang w:val="pt-PT" w:eastAsia="en-US" w:bidi="ar-SA"/>
      </w:rPr>
    </w:lvl>
    <w:lvl w:ilvl="4" w:tentative="0">
      <w:start w:val="0"/>
      <w:numFmt w:val="bullet"/>
      <w:lvlText w:val="•"/>
      <w:lvlJc w:val="left"/>
      <w:pPr>
        <w:ind w:left="5380" w:hanging="367"/>
      </w:pPr>
      <w:rPr>
        <w:rFonts w:hint="default"/>
        <w:lang w:val="pt-PT" w:eastAsia="en-US" w:bidi="ar-SA"/>
      </w:rPr>
    </w:lvl>
    <w:lvl w:ilvl="5" w:tentative="0">
      <w:start w:val="0"/>
      <w:numFmt w:val="bullet"/>
      <w:lvlText w:val="•"/>
      <w:lvlJc w:val="left"/>
      <w:pPr>
        <w:ind w:left="6940" w:hanging="367"/>
      </w:pPr>
      <w:rPr>
        <w:rFonts w:hint="default"/>
        <w:lang w:val="pt-PT" w:eastAsia="en-US" w:bidi="ar-SA"/>
      </w:rPr>
    </w:lvl>
    <w:lvl w:ilvl="6" w:tentative="0">
      <w:start w:val="0"/>
      <w:numFmt w:val="bullet"/>
      <w:lvlText w:val="•"/>
      <w:lvlJc w:val="left"/>
      <w:pPr>
        <w:ind w:left="8500" w:hanging="367"/>
      </w:pPr>
      <w:rPr>
        <w:rFonts w:hint="default"/>
        <w:lang w:val="pt-PT" w:eastAsia="en-US" w:bidi="ar-SA"/>
      </w:rPr>
    </w:lvl>
    <w:lvl w:ilvl="7" w:tentative="0">
      <w:start w:val="0"/>
      <w:numFmt w:val="bullet"/>
      <w:lvlText w:val="•"/>
      <w:lvlJc w:val="left"/>
      <w:pPr>
        <w:ind w:left="10060" w:hanging="367"/>
      </w:pPr>
      <w:rPr>
        <w:rFonts w:hint="default"/>
        <w:lang w:val="pt-PT" w:eastAsia="en-US" w:bidi="ar-SA"/>
      </w:rPr>
    </w:lvl>
    <w:lvl w:ilvl="8" w:tentative="0">
      <w:start w:val="0"/>
      <w:numFmt w:val="bullet"/>
      <w:lvlText w:val="•"/>
      <w:lvlJc w:val="left"/>
      <w:pPr>
        <w:ind w:left="11620"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40" w:hanging="300"/>
        <w:jc w:val="left"/>
      </w:pPr>
      <w:rPr>
        <w:rFonts w:hint="default"/>
        <w:lang w:val="pt-PT" w:eastAsia="en-US" w:bidi="ar-SA"/>
      </w:rPr>
    </w:lvl>
    <w:lvl w:ilvl="1" w:tentative="0">
      <w:start w:val="1"/>
      <w:numFmt w:val="decimal"/>
      <w:lvlText w:val="%1.%2"/>
      <w:lvlJc w:val="left"/>
      <w:pPr>
        <w:ind w:left="6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600"/>
      </w:pPr>
      <w:rPr>
        <w:rFonts w:hint="default"/>
        <w:lang w:val="pt-PT" w:eastAsia="en-US" w:bidi="ar-SA"/>
      </w:rPr>
    </w:lvl>
    <w:lvl w:ilvl="5" w:tentative="0">
      <w:start w:val="0"/>
      <w:numFmt w:val="bullet"/>
      <w:lvlText w:val="•"/>
      <w:lvlJc w:val="left"/>
      <w:pPr>
        <w:ind w:left="1040" w:hanging="600"/>
      </w:pPr>
      <w:rPr>
        <w:rFonts w:hint="default"/>
        <w:lang w:val="pt-PT" w:eastAsia="en-US" w:bidi="ar-SA"/>
      </w:rPr>
    </w:lvl>
    <w:lvl w:ilvl="6" w:tentative="0">
      <w:start w:val="0"/>
      <w:numFmt w:val="bullet"/>
      <w:lvlText w:val="•"/>
      <w:lvlJc w:val="left"/>
      <w:pPr>
        <w:ind w:left="3780" w:hanging="600"/>
      </w:pPr>
      <w:rPr>
        <w:rFonts w:hint="default"/>
        <w:lang w:val="pt-PT" w:eastAsia="en-US" w:bidi="ar-SA"/>
      </w:rPr>
    </w:lvl>
    <w:lvl w:ilvl="7" w:tentative="0">
      <w:start w:val="0"/>
      <w:numFmt w:val="bullet"/>
      <w:lvlText w:val="•"/>
      <w:lvlJc w:val="left"/>
      <w:pPr>
        <w:ind w:left="6520" w:hanging="600"/>
      </w:pPr>
      <w:rPr>
        <w:rFonts w:hint="default"/>
        <w:lang w:val="pt-PT" w:eastAsia="en-US" w:bidi="ar-SA"/>
      </w:rPr>
    </w:lvl>
    <w:lvl w:ilvl="8" w:tentative="0">
      <w:start w:val="0"/>
      <w:numFmt w:val="bullet"/>
      <w:lvlText w:val="•"/>
      <w:lvlJc w:val="left"/>
      <w:pPr>
        <w:ind w:left="9260" w:hanging="600"/>
      </w:pPr>
      <w:rPr>
        <w:rFonts w:hint="default"/>
        <w:lang w:val="pt-PT" w:eastAsia="en-US" w:bidi="ar-SA"/>
      </w:rPr>
    </w:lvl>
  </w:abstractNum>
  <w:abstractNum w:abstractNumId="26">
    <w:nsid w:val="0709FD3E"/>
    <w:multiLevelType w:val="multilevel"/>
    <w:tmpl w:val="0709FD3E"/>
    <w:lvl w:ilvl="0" w:tentative="0">
      <w:start w:val="6"/>
      <w:numFmt w:val="decimal"/>
      <w:lvlText w:val="%1"/>
      <w:lvlJc w:val="left"/>
      <w:pPr>
        <w:ind w:left="1366" w:hanging="573"/>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2698" w:hanging="573"/>
      </w:pPr>
      <w:rPr>
        <w:rFonts w:hint="default"/>
        <w:lang w:val="pt-PT" w:eastAsia="en-US" w:bidi="ar-SA"/>
      </w:rPr>
    </w:lvl>
    <w:lvl w:ilvl="2" w:tentative="0">
      <w:start w:val="0"/>
      <w:numFmt w:val="bullet"/>
      <w:lvlText w:val="•"/>
      <w:lvlJc w:val="left"/>
      <w:pPr>
        <w:ind w:left="4036" w:hanging="573"/>
      </w:pPr>
      <w:rPr>
        <w:rFonts w:hint="default"/>
        <w:lang w:val="pt-PT" w:eastAsia="en-US" w:bidi="ar-SA"/>
      </w:rPr>
    </w:lvl>
    <w:lvl w:ilvl="3" w:tentative="0">
      <w:start w:val="0"/>
      <w:numFmt w:val="bullet"/>
      <w:lvlText w:val="•"/>
      <w:lvlJc w:val="left"/>
      <w:pPr>
        <w:ind w:left="5374" w:hanging="573"/>
      </w:pPr>
      <w:rPr>
        <w:rFonts w:hint="default"/>
        <w:lang w:val="pt-PT" w:eastAsia="en-US" w:bidi="ar-SA"/>
      </w:rPr>
    </w:lvl>
    <w:lvl w:ilvl="4" w:tentative="0">
      <w:start w:val="0"/>
      <w:numFmt w:val="bullet"/>
      <w:lvlText w:val="•"/>
      <w:lvlJc w:val="left"/>
      <w:pPr>
        <w:ind w:left="6712" w:hanging="573"/>
      </w:pPr>
      <w:rPr>
        <w:rFonts w:hint="default"/>
        <w:lang w:val="pt-PT" w:eastAsia="en-US" w:bidi="ar-SA"/>
      </w:rPr>
    </w:lvl>
    <w:lvl w:ilvl="5" w:tentative="0">
      <w:start w:val="0"/>
      <w:numFmt w:val="bullet"/>
      <w:lvlText w:val="•"/>
      <w:lvlJc w:val="left"/>
      <w:pPr>
        <w:ind w:left="8050" w:hanging="573"/>
      </w:pPr>
      <w:rPr>
        <w:rFonts w:hint="default"/>
        <w:lang w:val="pt-PT" w:eastAsia="en-US" w:bidi="ar-SA"/>
      </w:rPr>
    </w:lvl>
    <w:lvl w:ilvl="6" w:tentative="0">
      <w:start w:val="0"/>
      <w:numFmt w:val="bullet"/>
      <w:lvlText w:val="•"/>
      <w:lvlJc w:val="left"/>
      <w:pPr>
        <w:ind w:left="9388" w:hanging="573"/>
      </w:pPr>
      <w:rPr>
        <w:rFonts w:hint="default"/>
        <w:lang w:val="pt-PT" w:eastAsia="en-US" w:bidi="ar-SA"/>
      </w:rPr>
    </w:lvl>
    <w:lvl w:ilvl="7" w:tentative="0">
      <w:start w:val="0"/>
      <w:numFmt w:val="bullet"/>
      <w:lvlText w:val="•"/>
      <w:lvlJc w:val="left"/>
      <w:pPr>
        <w:ind w:left="10726" w:hanging="573"/>
      </w:pPr>
      <w:rPr>
        <w:rFonts w:hint="default"/>
        <w:lang w:val="pt-PT" w:eastAsia="en-US" w:bidi="ar-SA"/>
      </w:rPr>
    </w:lvl>
    <w:lvl w:ilvl="8" w:tentative="0">
      <w:start w:val="0"/>
      <w:numFmt w:val="bullet"/>
      <w:lvlText w:val="•"/>
      <w:lvlJc w:val="left"/>
      <w:pPr>
        <w:ind w:left="12064" w:hanging="573"/>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726" w:hanging="143"/>
      </w:pPr>
      <w:rPr>
        <w:rFonts w:hint="default"/>
        <w:lang w:val="pt-PT" w:eastAsia="en-US" w:bidi="ar-SA"/>
      </w:rPr>
    </w:lvl>
    <w:lvl w:ilvl="2" w:tentative="0">
      <w:start w:val="0"/>
      <w:numFmt w:val="bullet"/>
      <w:lvlText w:val="•"/>
      <w:lvlJc w:val="left"/>
      <w:pPr>
        <w:ind w:left="3172" w:hanging="143"/>
      </w:pPr>
      <w:rPr>
        <w:rFonts w:hint="default"/>
        <w:lang w:val="pt-PT" w:eastAsia="en-US" w:bidi="ar-SA"/>
      </w:rPr>
    </w:lvl>
    <w:lvl w:ilvl="3" w:tentative="0">
      <w:start w:val="0"/>
      <w:numFmt w:val="bullet"/>
      <w:lvlText w:val="•"/>
      <w:lvlJc w:val="left"/>
      <w:pPr>
        <w:ind w:left="4618" w:hanging="143"/>
      </w:pPr>
      <w:rPr>
        <w:rFonts w:hint="default"/>
        <w:lang w:val="pt-PT" w:eastAsia="en-US" w:bidi="ar-SA"/>
      </w:rPr>
    </w:lvl>
    <w:lvl w:ilvl="4" w:tentative="0">
      <w:start w:val="0"/>
      <w:numFmt w:val="bullet"/>
      <w:lvlText w:val="•"/>
      <w:lvlJc w:val="left"/>
      <w:pPr>
        <w:ind w:left="6064" w:hanging="143"/>
      </w:pPr>
      <w:rPr>
        <w:rFonts w:hint="default"/>
        <w:lang w:val="pt-PT" w:eastAsia="en-US" w:bidi="ar-SA"/>
      </w:rPr>
    </w:lvl>
    <w:lvl w:ilvl="5" w:tentative="0">
      <w:start w:val="0"/>
      <w:numFmt w:val="bullet"/>
      <w:lvlText w:val="•"/>
      <w:lvlJc w:val="left"/>
      <w:pPr>
        <w:ind w:left="7510" w:hanging="143"/>
      </w:pPr>
      <w:rPr>
        <w:rFonts w:hint="default"/>
        <w:lang w:val="pt-PT" w:eastAsia="en-US" w:bidi="ar-SA"/>
      </w:rPr>
    </w:lvl>
    <w:lvl w:ilvl="6" w:tentative="0">
      <w:start w:val="0"/>
      <w:numFmt w:val="bullet"/>
      <w:lvlText w:val="•"/>
      <w:lvlJc w:val="left"/>
      <w:pPr>
        <w:ind w:left="8956" w:hanging="143"/>
      </w:pPr>
      <w:rPr>
        <w:rFonts w:hint="default"/>
        <w:lang w:val="pt-PT" w:eastAsia="en-US" w:bidi="ar-SA"/>
      </w:rPr>
    </w:lvl>
    <w:lvl w:ilvl="7" w:tentative="0">
      <w:start w:val="0"/>
      <w:numFmt w:val="bullet"/>
      <w:lvlText w:val="•"/>
      <w:lvlJc w:val="left"/>
      <w:pPr>
        <w:ind w:left="10402" w:hanging="143"/>
      </w:pPr>
      <w:rPr>
        <w:rFonts w:hint="default"/>
        <w:lang w:val="pt-PT" w:eastAsia="en-US" w:bidi="ar-SA"/>
      </w:rPr>
    </w:lvl>
    <w:lvl w:ilvl="8" w:tentative="0">
      <w:start w:val="0"/>
      <w:numFmt w:val="bullet"/>
      <w:lvlText w:val="•"/>
      <w:lvlJc w:val="left"/>
      <w:pPr>
        <w:ind w:left="11848"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29" w:hanging="300"/>
        <w:jc w:val="left"/>
      </w:pPr>
      <w:rPr>
        <w:rFonts w:hint="default"/>
        <w:lang w:val="pt-PT" w:eastAsia="en-US" w:bidi="ar-SA"/>
      </w:rPr>
    </w:lvl>
    <w:lvl w:ilvl="1" w:tentative="0">
      <w:start w:val="4"/>
      <w:numFmt w:val="decimal"/>
      <w:lvlText w:val="%1.%2"/>
      <w:lvlJc w:val="left"/>
      <w:pPr>
        <w:ind w:left="4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193" w:hanging="642"/>
      </w:pPr>
      <w:rPr>
        <w:rFonts w:hint="default"/>
        <w:lang w:val="pt-PT" w:eastAsia="en-US" w:bidi="ar-SA"/>
      </w:rPr>
    </w:lvl>
    <w:lvl w:ilvl="5" w:tentative="0">
      <w:start w:val="0"/>
      <w:numFmt w:val="bullet"/>
      <w:lvlText w:val="•"/>
      <w:lvlJc w:val="left"/>
      <w:pPr>
        <w:ind w:left="6784" w:hanging="642"/>
      </w:pPr>
      <w:rPr>
        <w:rFonts w:hint="default"/>
        <w:lang w:val="pt-PT" w:eastAsia="en-US" w:bidi="ar-SA"/>
      </w:rPr>
    </w:lvl>
    <w:lvl w:ilvl="6" w:tentative="0">
      <w:start w:val="0"/>
      <w:numFmt w:val="bullet"/>
      <w:lvlText w:val="•"/>
      <w:lvlJc w:val="left"/>
      <w:pPr>
        <w:ind w:left="8375" w:hanging="642"/>
      </w:pPr>
      <w:rPr>
        <w:rFonts w:hint="default"/>
        <w:lang w:val="pt-PT" w:eastAsia="en-US" w:bidi="ar-SA"/>
      </w:rPr>
    </w:lvl>
    <w:lvl w:ilvl="7" w:tentative="0">
      <w:start w:val="0"/>
      <w:numFmt w:val="bullet"/>
      <w:lvlText w:val="•"/>
      <w:lvlJc w:val="left"/>
      <w:pPr>
        <w:ind w:left="9966" w:hanging="642"/>
      </w:pPr>
      <w:rPr>
        <w:rFonts w:hint="default"/>
        <w:lang w:val="pt-PT" w:eastAsia="en-US" w:bidi="ar-SA"/>
      </w:rPr>
    </w:lvl>
    <w:lvl w:ilvl="8" w:tentative="0">
      <w:start w:val="0"/>
      <w:numFmt w:val="bullet"/>
      <w:lvlText w:val="•"/>
      <w:lvlJc w:val="left"/>
      <w:pPr>
        <w:ind w:left="11557" w:hanging="642"/>
      </w:pPr>
      <w:rPr>
        <w:rFonts w:hint="default"/>
        <w:lang w:val="pt-PT" w:eastAsia="en-US" w:bidi="ar-SA"/>
      </w:rPr>
    </w:lvl>
  </w:abstractNum>
  <w:abstractNum w:abstractNumId="29">
    <w:nsid w:val="1ACDE60F"/>
    <w:multiLevelType w:val="multilevel"/>
    <w:tmpl w:val="1ACDE60F"/>
    <w:lvl w:ilvl="0" w:tentative="0">
      <w:start w:val="14"/>
      <w:numFmt w:val="decimal"/>
      <w:lvlText w:val="%1"/>
      <w:lvlJc w:val="left"/>
      <w:pPr>
        <w:ind w:left="130" w:hanging="389"/>
        <w:jc w:val="left"/>
      </w:pPr>
      <w:rPr>
        <w:rFonts w:hint="default"/>
        <w:lang w:val="pt-PT" w:eastAsia="en-US" w:bidi="ar-SA"/>
      </w:rPr>
    </w:lvl>
    <w:lvl w:ilvl="1" w:tentative="0">
      <w:start w:val="1"/>
      <w:numFmt w:val="decimal"/>
      <w:lvlText w:val="%1.%2"/>
      <w:lvlJc w:val="left"/>
      <w:pPr>
        <w:ind w:left="1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389"/>
      </w:pPr>
      <w:rPr>
        <w:rFonts w:hint="default"/>
        <w:lang w:val="pt-PT" w:eastAsia="en-US" w:bidi="ar-SA"/>
      </w:rPr>
    </w:lvl>
    <w:lvl w:ilvl="3" w:tentative="0">
      <w:start w:val="0"/>
      <w:numFmt w:val="bullet"/>
      <w:lvlText w:val="•"/>
      <w:lvlJc w:val="left"/>
      <w:pPr>
        <w:ind w:left="4506" w:hanging="389"/>
      </w:pPr>
      <w:rPr>
        <w:rFonts w:hint="default"/>
        <w:lang w:val="pt-PT" w:eastAsia="en-US" w:bidi="ar-SA"/>
      </w:rPr>
    </w:lvl>
    <w:lvl w:ilvl="4" w:tentative="0">
      <w:start w:val="0"/>
      <w:numFmt w:val="bullet"/>
      <w:lvlText w:val="•"/>
      <w:lvlJc w:val="left"/>
      <w:pPr>
        <w:ind w:left="5968" w:hanging="389"/>
      </w:pPr>
      <w:rPr>
        <w:rFonts w:hint="default"/>
        <w:lang w:val="pt-PT" w:eastAsia="en-US" w:bidi="ar-SA"/>
      </w:rPr>
    </w:lvl>
    <w:lvl w:ilvl="5" w:tentative="0">
      <w:start w:val="0"/>
      <w:numFmt w:val="bullet"/>
      <w:lvlText w:val="•"/>
      <w:lvlJc w:val="left"/>
      <w:pPr>
        <w:ind w:left="7430" w:hanging="389"/>
      </w:pPr>
      <w:rPr>
        <w:rFonts w:hint="default"/>
        <w:lang w:val="pt-PT" w:eastAsia="en-US" w:bidi="ar-SA"/>
      </w:rPr>
    </w:lvl>
    <w:lvl w:ilvl="6" w:tentative="0">
      <w:start w:val="0"/>
      <w:numFmt w:val="bullet"/>
      <w:lvlText w:val="•"/>
      <w:lvlJc w:val="left"/>
      <w:pPr>
        <w:ind w:left="8892" w:hanging="389"/>
      </w:pPr>
      <w:rPr>
        <w:rFonts w:hint="default"/>
        <w:lang w:val="pt-PT" w:eastAsia="en-US" w:bidi="ar-SA"/>
      </w:rPr>
    </w:lvl>
    <w:lvl w:ilvl="7" w:tentative="0">
      <w:start w:val="0"/>
      <w:numFmt w:val="bullet"/>
      <w:lvlText w:val="•"/>
      <w:lvlJc w:val="left"/>
      <w:pPr>
        <w:ind w:left="10354" w:hanging="389"/>
      </w:pPr>
      <w:rPr>
        <w:rFonts w:hint="default"/>
        <w:lang w:val="pt-PT" w:eastAsia="en-US" w:bidi="ar-SA"/>
      </w:rPr>
    </w:lvl>
    <w:lvl w:ilvl="8" w:tentative="0">
      <w:start w:val="0"/>
      <w:numFmt w:val="bullet"/>
      <w:lvlText w:val="•"/>
      <w:lvlJc w:val="left"/>
      <w:pPr>
        <w:ind w:left="11816" w:hanging="389"/>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064" w:hanging="356"/>
      </w:pPr>
      <w:rPr>
        <w:rFonts w:hint="default"/>
        <w:lang w:val="pt-PT" w:eastAsia="en-US" w:bidi="ar-SA"/>
      </w:rPr>
    </w:lvl>
    <w:lvl w:ilvl="3" w:tentative="0">
      <w:start w:val="0"/>
      <w:numFmt w:val="bullet"/>
      <w:lvlText w:val="•"/>
      <w:lvlJc w:val="left"/>
      <w:pPr>
        <w:ind w:left="3648" w:hanging="356"/>
      </w:pPr>
      <w:rPr>
        <w:rFonts w:hint="default"/>
        <w:lang w:val="pt-PT" w:eastAsia="en-US" w:bidi="ar-SA"/>
      </w:rPr>
    </w:lvl>
    <w:lvl w:ilvl="4" w:tentative="0">
      <w:start w:val="0"/>
      <w:numFmt w:val="bullet"/>
      <w:lvlText w:val="•"/>
      <w:lvlJc w:val="left"/>
      <w:pPr>
        <w:ind w:left="5233" w:hanging="356"/>
      </w:pPr>
      <w:rPr>
        <w:rFonts w:hint="default"/>
        <w:lang w:val="pt-PT" w:eastAsia="en-US" w:bidi="ar-SA"/>
      </w:rPr>
    </w:lvl>
    <w:lvl w:ilvl="5" w:tentative="0">
      <w:start w:val="0"/>
      <w:numFmt w:val="bullet"/>
      <w:lvlText w:val="•"/>
      <w:lvlJc w:val="left"/>
      <w:pPr>
        <w:ind w:left="6817" w:hanging="356"/>
      </w:pPr>
      <w:rPr>
        <w:rFonts w:hint="default"/>
        <w:lang w:val="pt-PT" w:eastAsia="en-US" w:bidi="ar-SA"/>
      </w:rPr>
    </w:lvl>
    <w:lvl w:ilvl="6" w:tentative="0">
      <w:start w:val="0"/>
      <w:numFmt w:val="bullet"/>
      <w:lvlText w:val="•"/>
      <w:lvlJc w:val="left"/>
      <w:pPr>
        <w:ind w:left="8402" w:hanging="356"/>
      </w:pPr>
      <w:rPr>
        <w:rFonts w:hint="default"/>
        <w:lang w:val="pt-PT" w:eastAsia="en-US" w:bidi="ar-SA"/>
      </w:rPr>
    </w:lvl>
    <w:lvl w:ilvl="7" w:tentative="0">
      <w:start w:val="0"/>
      <w:numFmt w:val="bullet"/>
      <w:lvlText w:val="•"/>
      <w:lvlJc w:val="left"/>
      <w:pPr>
        <w:ind w:left="9986" w:hanging="356"/>
      </w:pPr>
      <w:rPr>
        <w:rFonts w:hint="default"/>
        <w:lang w:val="pt-PT" w:eastAsia="en-US" w:bidi="ar-SA"/>
      </w:rPr>
    </w:lvl>
    <w:lvl w:ilvl="8" w:tentative="0">
      <w:start w:val="0"/>
      <w:numFmt w:val="bullet"/>
      <w:lvlText w:val="•"/>
      <w:lvlJc w:val="left"/>
      <w:pPr>
        <w:ind w:left="11571" w:hanging="356"/>
      </w:pPr>
      <w:rPr>
        <w:rFonts w:hint="default"/>
        <w:lang w:val="pt-PT" w:eastAsia="en-US" w:bidi="ar-SA"/>
      </w:rPr>
    </w:lvl>
  </w:abstractNum>
  <w:abstractNum w:abstractNumId="31">
    <w:nsid w:val="243FCF68"/>
    <w:multiLevelType w:val="multilevel"/>
    <w:tmpl w:val="243FCF68"/>
    <w:lvl w:ilvl="0" w:tentative="0">
      <w:start w:val="10"/>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5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873" w:hanging="543"/>
        <w:jc w:val="left"/>
      </w:pPr>
      <w:rPr>
        <w:rFonts w:hint="default"/>
        <w:lang w:val="pt-PT" w:eastAsia="en-US" w:bidi="ar-SA"/>
      </w:rPr>
    </w:lvl>
    <w:lvl w:ilvl="1" w:tentative="0">
      <w:start w:val="1"/>
      <w:numFmt w:val="decimal"/>
      <w:lvlText w:val="%1.%2"/>
      <w:lvlJc w:val="left"/>
      <w:pPr>
        <w:ind w:left="873" w:hanging="543"/>
        <w:jc w:val="left"/>
      </w:pPr>
      <w:rPr>
        <w:rFonts w:hint="default"/>
        <w:lang w:val="pt-PT" w:eastAsia="en-US" w:bidi="ar-SA"/>
      </w:rPr>
    </w:lvl>
    <w:lvl w:ilvl="2" w:tentative="0">
      <w:start w:val="11"/>
      <w:numFmt w:val="decimal"/>
      <w:lvlText w:val="%1.%2.%3"/>
      <w:lvlJc w:val="left"/>
      <w:pPr>
        <w:ind w:left="8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593" w:hanging="693"/>
      </w:pPr>
      <w:rPr>
        <w:rFonts w:hint="default"/>
        <w:lang w:val="pt-PT" w:eastAsia="en-US" w:bidi="ar-SA"/>
      </w:rPr>
    </w:lvl>
    <w:lvl w:ilvl="5" w:tentative="0">
      <w:start w:val="0"/>
      <w:numFmt w:val="bullet"/>
      <w:lvlText w:val="•"/>
      <w:lvlJc w:val="left"/>
      <w:pPr>
        <w:ind w:left="7117" w:hanging="693"/>
      </w:pPr>
      <w:rPr>
        <w:rFonts w:hint="default"/>
        <w:lang w:val="pt-PT" w:eastAsia="en-US" w:bidi="ar-SA"/>
      </w:rPr>
    </w:lvl>
    <w:lvl w:ilvl="6" w:tentative="0">
      <w:start w:val="0"/>
      <w:numFmt w:val="bullet"/>
      <w:lvlText w:val="•"/>
      <w:lvlJc w:val="left"/>
      <w:pPr>
        <w:ind w:left="8642" w:hanging="693"/>
      </w:pPr>
      <w:rPr>
        <w:rFonts w:hint="default"/>
        <w:lang w:val="pt-PT" w:eastAsia="en-US" w:bidi="ar-SA"/>
      </w:rPr>
    </w:lvl>
    <w:lvl w:ilvl="7" w:tentative="0">
      <w:start w:val="0"/>
      <w:numFmt w:val="bullet"/>
      <w:lvlText w:val="•"/>
      <w:lvlJc w:val="left"/>
      <w:pPr>
        <w:ind w:left="10166" w:hanging="693"/>
      </w:pPr>
      <w:rPr>
        <w:rFonts w:hint="default"/>
        <w:lang w:val="pt-PT" w:eastAsia="en-US" w:bidi="ar-SA"/>
      </w:rPr>
    </w:lvl>
    <w:lvl w:ilvl="8" w:tentative="0">
      <w:start w:val="0"/>
      <w:numFmt w:val="bullet"/>
      <w:lvlText w:val="•"/>
      <w:lvlJc w:val="left"/>
      <w:pPr>
        <w:ind w:left="11691"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3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14"/>
      </w:pPr>
      <w:rPr>
        <w:rFonts w:hint="default"/>
        <w:lang w:val="pt-PT" w:eastAsia="en-US" w:bidi="ar-SA"/>
      </w:rPr>
    </w:lvl>
    <w:lvl w:ilvl="2" w:tentative="0">
      <w:start w:val="0"/>
      <w:numFmt w:val="bullet"/>
      <w:lvlText w:val="•"/>
      <w:lvlJc w:val="left"/>
      <w:pPr>
        <w:ind w:left="3220" w:hanging="214"/>
      </w:pPr>
      <w:rPr>
        <w:rFonts w:hint="default"/>
        <w:lang w:val="pt-PT" w:eastAsia="en-US" w:bidi="ar-SA"/>
      </w:rPr>
    </w:lvl>
    <w:lvl w:ilvl="3" w:tentative="0">
      <w:start w:val="0"/>
      <w:numFmt w:val="bullet"/>
      <w:lvlText w:val="•"/>
      <w:lvlJc w:val="left"/>
      <w:pPr>
        <w:ind w:left="4660" w:hanging="214"/>
      </w:pPr>
      <w:rPr>
        <w:rFonts w:hint="default"/>
        <w:lang w:val="pt-PT" w:eastAsia="en-US" w:bidi="ar-SA"/>
      </w:rPr>
    </w:lvl>
    <w:lvl w:ilvl="4" w:tentative="0">
      <w:start w:val="0"/>
      <w:numFmt w:val="bullet"/>
      <w:lvlText w:val="•"/>
      <w:lvlJc w:val="left"/>
      <w:pPr>
        <w:ind w:left="6100" w:hanging="214"/>
      </w:pPr>
      <w:rPr>
        <w:rFonts w:hint="default"/>
        <w:lang w:val="pt-PT" w:eastAsia="en-US" w:bidi="ar-SA"/>
      </w:rPr>
    </w:lvl>
    <w:lvl w:ilvl="5" w:tentative="0">
      <w:start w:val="0"/>
      <w:numFmt w:val="bullet"/>
      <w:lvlText w:val="•"/>
      <w:lvlJc w:val="left"/>
      <w:pPr>
        <w:ind w:left="7540" w:hanging="214"/>
      </w:pPr>
      <w:rPr>
        <w:rFonts w:hint="default"/>
        <w:lang w:val="pt-PT" w:eastAsia="en-US" w:bidi="ar-SA"/>
      </w:rPr>
    </w:lvl>
    <w:lvl w:ilvl="6" w:tentative="0">
      <w:start w:val="0"/>
      <w:numFmt w:val="bullet"/>
      <w:lvlText w:val="•"/>
      <w:lvlJc w:val="left"/>
      <w:pPr>
        <w:ind w:left="8980" w:hanging="214"/>
      </w:pPr>
      <w:rPr>
        <w:rFonts w:hint="default"/>
        <w:lang w:val="pt-PT" w:eastAsia="en-US" w:bidi="ar-SA"/>
      </w:rPr>
    </w:lvl>
    <w:lvl w:ilvl="7" w:tentative="0">
      <w:start w:val="0"/>
      <w:numFmt w:val="bullet"/>
      <w:lvlText w:val="•"/>
      <w:lvlJc w:val="left"/>
      <w:pPr>
        <w:ind w:left="10420" w:hanging="214"/>
      </w:pPr>
      <w:rPr>
        <w:rFonts w:hint="default"/>
        <w:lang w:val="pt-PT" w:eastAsia="en-US" w:bidi="ar-SA"/>
      </w:rPr>
    </w:lvl>
    <w:lvl w:ilvl="8" w:tentative="0">
      <w:start w:val="0"/>
      <w:numFmt w:val="bullet"/>
      <w:lvlText w:val="•"/>
      <w:lvlJc w:val="left"/>
      <w:pPr>
        <w:ind w:left="11860" w:hanging="214"/>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36">
    <w:nsid w:val="322D85CA"/>
    <w:multiLevelType w:val="multilevel"/>
    <w:tmpl w:val="322D85CA"/>
    <w:lvl w:ilvl="0" w:tentative="0">
      <w:start w:val="1"/>
      <w:numFmt w:val="decimal"/>
      <w:lvlText w:val="%1."/>
      <w:lvlJc w:val="left"/>
      <w:pPr>
        <w:ind w:left="3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842" w:hanging="739"/>
      </w:pPr>
      <w:rPr>
        <w:rFonts w:hint="default"/>
        <w:lang w:val="pt-PT" w:eastAsia="en-US" w:bidi="ar-SA"/>
      </w:rPr>
    </w:lvl>
    <w:lvl w:ilvl="5" w:tentative="0">
      <w:start w:val="0"/>
      <w:numFmt w:val="bullet"/>
      <w:lvlText w:val="•"/>
      <w:lvlJc w:val="left"/>
      <w:pPr>
        <w:ind w:left="4825" w:hanging="739"/>
      </w:pPr>
      <w:rPr>
        <w:rFonts w:hint="default"/>
        <w:lang w:val="pt-PT" w:eastAsia="en-US" w:bidi="ar-SA"/>
      </w:rPr>
    </w:lvl>
    <w:lvl w:ilvl="6" w:tentative="0">
      <w:start w:val="0"/>
      <w:numFmt w:val="bullet"/>
      <w:lvlText w:val="•"/>
      <w:lvlJc w:val="left"/>
      <w:pPr>
        <w:ind w:left="6808" w:hanging="739"/>
      </w:pPr>
      <w:rPr>
        <w:rFonts w:hint="default"/>
        <w:lang w:val="pt-PT" w:eastAsia="en-US" w:bidi="ar-SA"/>
      </w:rPr>
    </w:lvl>
    <w:lvl w:ilvl="7" w:tentative="0">
      <w:start w:val="0"/>
      <w:numFmt w:val="bullet"/>
      <w:lvlText w:val="•"/>
      <w:lvlJc w:val="left"/>
      <w:pPr>
        <w:ind w:left="8791" w:hanging="739"/>
      </w:pPr>
      <w:rPr>
        <w:rFonts w:hint="default"/>
        <w:lang w:val="pt-PT" w:eastAsia="en-US" w:bidi="ar-SA"/>
      </w:rPr>
    </w:lvl>
    <w:lvl w:ilvl="8" w:tentative="0">
      <w:start w:val="0"/>
      <w:numFmt w:val="bullet"/>
      <w:lvlText w:val="•"/>
      <w:lvlJc w:val="left"/>
      <w:pPr>
        <w:ind w:left="10774" w:hanging="739"/>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30" w:hanging="201"/>
        <w:jc w:val="right"/>
      </w:pPr>
      <w:rPr>
        <w:rFonts w:hint="default"/>
        <w:spacing w:val="0"/>
        <w:w w:val="100"/>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40" w:hanging="199"/>
      </w:pPr>
      <w:rPr>
        <w:rFonts w:hint="default"/>
        <w:lang w:val="pt-PT" w:eastAsia="en-US" w:bidi="ar-SA"/>
      </w:rPr>
    </w:lvl>
    <w:lvl w:ilvl="5" w:tentative="0">
      <w:start w:val="0"/>
      <w:numFmt w:val="bullet"/>
      <w:lvlText w:val="•"/>
      <w:lvlJc w:val="left"/>
      <w:pPr>
        <w:ind w:left="3156" w:hanging="199"/>
      </w:pPr>
      <w:rPr>
        <w:rFonts w:hint="default"/>
        <w:lang w:val="pt-PT" w:eastAsia="en-US" w:bidi="ar-SA"/>
      </w:rPr>
    </w:lvl>
    <w:lvl w:ilvl="6" w:tentative="0">
      <w:start w:val="0"/>
      <w:numFmt w:val="bullet"/>
      <w:lvlText w:val="•"/>
      <w:lvlJc w:val="left"/>
      <w:pPr>
        <w:ind w:left="5473" w:hanging="199"/>
      </w:pPr>
      <w:rPr>
        <w:rFonts w:hint="default"/>
        <w:lang w:val="pt-PT" w:eastAsia="en-US" w:bidi="ar-SA"/>
      </w:rPr>
    </w:lvl>
    <w:lvl w:ilvl="7" w:tentative="0">
      <w:start w:val="0"/>
      <w:numFmt w:val="bullet"/>
      <w:lvlText w:val="•"/>
      <w:lvlJc w:val="left"/>
      <w:pPr>
        <w:ind w:left="7790" w:hanging="199"/>
      </w:pPr>
      <w:rPr>
        <w:rFonts w:hint="default"/>
        <w:lang w:val="pt-PT" w:eastAsia="en-US" w:bidi="ar-SA"/>
      </w:rPr>
    </w:lvl>
    <w:lvl w:ilvl="8" w:tentative="0">
      <w:start w:val="0"/>
      <w:numFmt w:val="bullet"/>
      <w:lvlText w:val="•"/>
      <w:lvlJc w:val="left"/>
      <w:pPr>
        <w:ind w:left="10106" w:hanging="199"/>
      </w:pPr>
      <w:rPr>
        <w:rFonts w:hint="default"/>
        <w:lang w:val="pt-PT" w:eastAsia="en-US" w:bidi="ar-SA"/>
      </w:rPr>
    </w:lvl>
  </w:abstractNum>
  <w:abstractNum w:abstractNumId="38">
    <w:nsid w:val="39A0D9AC"/>
    <w:multiLevelType w:val="multilevel"/>
    <w:tmpl w:val="39A0D9AC"/>
    <w:lvl w:ilvl="0" w:tentative="0">
      <w:start w:val="7"/>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350" w:hanging="465"/>
      </w:pPr>
      <w:rPr>
        <w:rFonts w:hint="default"/>
        <w:lang w:val="pt-PT" w:eastAsia="en-US" w:bidi="ar-SA"/>
      </w:rPr>
    </w:lvl>
    <w:lvl w:ilvl="4" w:tentative="0">
      <w:start w:val="0"/>
      <w:numFmt w:val="bullet"/>
      <w:lvlText w:val="•"/>
      <w:lvlJc w:val="left"/>
      <w:pPr>
        <w:ind w:left="4120" w:hanging="465"/>
      </w:pPr>
      <w:rPr>
        <w:rFonts w:hint="default"/>
        <w:lang w:val="pt-PT" w:eastAsia="en-US" w:bidi="ar-SA"/>
      </w:rPr>
    </w:lvl>
    <w:lvl w:ilvl="5" w:tentative="0">
      <w:start w:val="0"/>
      <w:numFmt w:val="bullet"/>
      <w:lvlText w:val="•"/>
      <w:lvlJc w:val="left"/>
      <w:pPr>
        <w:ind w:left="5890" w:hanging="465"/>
      </w:pPr>
      <w:rPr>
        <w:rFonts w:hint="default"/>
        <w:lang w:val="pt-PT" w:eastAsia="en-US" w:bidi="ar-SA"/>
      </w:rPr>
    </w:lvl>
    <w:lvl w:ilvl="6" w:tentative="0">
      <w:start w:val="0"/>
      <w:numFmt w:val="bullet"/>
      <w:lvlText w:val="•"/>
      <w:lvlJc w:val="left"/>
      <w:pPr>
        <w:ind w:left="7660" w:hanging="465"/>
      </w:pPr>
      <w:rPr>
        <w:rFonts w:hint="default"/>
        <w:lang w:val="pt-PT" w:eastAsia="en-US" w:bidi="ar-SA"/>
      </w:rPr>
    </w:lvl>
    <w:lvl w:ilvl="7" w:tentative="0">
      <w:start w:val="0"/>
      <w:numFmt w:val="bullet"/>
      <w:lvlText w:val="•"/>
      <w:lvlJc w:val="left"/>
      <w:pPr>
        <w:ind w:left="9430" w:hanging="465"/>
      </w:pPr>
      <w:rPr>
        <w:rFonts w:hint="default"/>
        <w:lang w:val="pt-PT" w:eastAsia="en-US" w:bidi="ar-SA"/>
      </w:rPr>
    </w:lvl>
    <w:lvl w:ilvl="8" w:tentative="0">
      <w:start w:val="0"/>
      <w:numFmt w:val="bullet"/>
      <w:lvlText w:val="•"/>
      <w:lvlJc w:val="left"/>
      <w:pPr>
        <w:ind w:left="11200" w:hanging="465"/>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79" w:hanging="350"/>
        <w:jc w:val="left"/>
      </w:pPr>
      <w:rPr>
        <w:rFonts w:hint="default"/>
        <w:lang w:val="pt-PT" w:eastAsia="en-US" w:bidi="ar-SA"/>
      </w:rPr>
    </w:lvl>
    <w:lvl w:ilvl="1" w:tentative="0">
      <w:start w:val="5"/>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48" w:hanging="491"/>
      </w:pPr>
      <w:rPr>
        <w:rFonts w:hint="default"/>
        <w:lang w:val="pt-PT" w:eastAsia="en-US" w:bidi="ar-SA"/>
      </w:rPr>
    </w:lvl>
    <w:lvl w:ilvl="4" w:tentative="0">
      <w:start w:val="0"/>
      <w:numFmt w:val="bullet"/>
      <w:lvlText w:val="•"/>
      <w:lvlJc w:val="left"/>
      <w:pPr>
        <w:ind w:left="5233" w:hanging="491"/>
      </w:pPr>
      <w:rPr>
        <w:rFonts w:hint="default"/>
        <w:lang w:val="pt-PT" w:eastAsia="en-US" w:bidi="ar-SA"/>
      </w:rPr>
    </w:lvl>
    <w:lvl w:ilvl="5" w:tentative="0">
      <w:start w:val="0"/>
      <w:numFmt w:val="bullet"/>
      <w:lvlText w:val="•"/>
      <w:lvlJc w:val="left"/>
      <w:pPr>
        <w:ind w:left="6817" w:hanging="491"/>
      </w:pPr>
      <w:rPr>
        <w:rFonts w:hint="default"/>
        <w:lang w:val="pt-PT" w:eastAsia="en-US" w:bidi="ar-SA"/>
      </w:rPr>
    </w:lvl>
    <w:lvl w:ilvl="6" w:tentative="0">
      <w:start w:val="0"/>
      <w:numFmt w:val="bullet"/>
      <w:lvlText w:val="•"/>
      <w:lvlJc w:val="left"/>
      <w:pPr>
        <w:ind w:left="8402" w:hanging="491"/>
      </w:pPr>
      <w:rPr>
        <w:rFonts w:hint="default"/>
        <w:lang w:val="pt-PT" w:eastAsia="en-US" w:bidi="ar-SA"/>
      </w:rPr>
    </w:lvl>
    <w:lvl w:ilvl="7" w:tentative="0">
      <w:start w:val="0"/>
      <w:numFmt w:val="bullet"/>
      <w:lvlText w:val="•"/>
      <w:lvlJc w:val="left"/>
      <w:pPr>
        <w:ind w:left="9986" w:hanging="491"/>
      </w:pPr>
      <w:rPr>
        <w:rFonts w:hint="default"/>
        <w:lang w:val="pt-PT" w:eastAsia="en-US" w:bidi="ar-SA"/>
      </w:rPr>
    </w:lvl>
    <w:lvl w:ilvl="8" w:tentative="0">
      <w:start w:val="0"/>
      <w:numFmt w:val="bullet"/>
      <w:lvlText w:val="•"/>
      <w:lvlJc w:val="left"/>
      <w:pPr>
        <w:ind w:left="11571" w:hanging="491"/>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540" w:hanging="509"/>
      </w:pPr>
      <w:rPr>
        <w:rFonts w:hint="default"/>
        <w:lang w:val="pt-PT" w:eastAsia="en-US" w:bidi="ar-SA"/>
      </w:rPr>
    </w:lvl>
    <w:lvl w:ilvl="4" w:tentative="0">
      <w:start w:val="0"/>
      <w:numFmt w:val="bullet"/>
      <w:lvlText w:val="•"/>
      <w:lvlJc w:val="left"/>
      <w:pPr>
        <w:ind w:left="5140" w:hanging="509"/>
      </w:pPr>
      <w:rPr>
        <w:rFonts w:hint="default"/>
        <w:lang w:val="pt-PT" w:eastAsia="en-US" w:bidi="ar-SA"/>
      </w:rPr>
    </w:lvl>
    <w:lvl w:ilvl="5" w:tentative="0">
      <w:start w:val="0"/>
      <w:numFmt w:val="bullet"/>
      <w:lvlText w:val="•"/>
      <w:lvlJc w:val="left"/>
      <w:pPr>
        <w:ind w:left="6740" w:hanging="509"/>
      </w:pPr>
      <w:rPr>
        <w:rFonts w:hint="default"/>
        <w:lang w:val="pt-PT" w:eastAsia="en-US" w:bidi="ar-SA"/>
      </w:rPr>
    </w:lvl>
    <w:lvl w:ilvl="6" w:tentative="0">
      <w:start w:val="0"/>
      <w:numFmt w:val="bullet"/>
      <w:lvlText w:val="•"/>
      <w:lvlJc w:val="left"/>
      <w:pPr>
        <w:ind w:left="8340" w:hanging="509"/>
      </w:pPr>
      <w:rPr>
        <w:rFonts w:hint="default"/>
        <w:lang w:val="pt-PT" w:eastAsia="en-US" w:bidi="ar-SA"/>
      </w:rPr>
    </w:lvl>
    <w:lvl w:ilvl="7" w:tentative="0">
      <w:start w:val="0"/>
      <w:numFmt w:val="bullet"/>
      <w:lvlText w:val="•"/>
      <w:lvlJc w:val="left"/>
      <w:pPr>
        <w:ind w:left="9940" w:hanging="509"/>
      </w:pPr>
      <w:rPr>
        <w:rFonts w:hint="default"/>
        <w:lang w:val="pt-PT" w:eastAsia="en-US" w:bidi="ar-SA"/>
      </w:rPr>
    </w:lvl>
    <w:lvl w:ilvl="8" w:tentative="0">
      <w:start w:val="0"/>
      <w:numFmt w:val="bullet"/>
      <w:lvlText w:val="•"/>
      <w:lvlJc w:val="left"/>
      <w:pPr>
        <w:ind w:left="11540" w:hanging="509"/>
      </w:pPr>
      <w:rPr>
        <w:rFonts w:hint="default"/>
        <w:lang w:val="pt-PT" w:eastAsia="en-US" w:bidi="ar-SA"/>
      </w:rPr>
    </w:lvl>
  </w:abstractNum>
  <w:abstractNum w:abstractNumId="41">
    <w:nsid w:val="4C3D7A74"/>
    <w:multiLevelType w:val="multilevel"/>
    <w:tmpl w:val="4C3D7A74"/>
    <w:lvl w:ilvl="0" w:tentative="0">
      <w:start w:val="18"/>
      <w:numFmt w:val="decimal"/>
      <w:lvlText w:val="%1"/>
      <w:lvlJc w:val="left"/>
      <w:pPr>
        <w:ind w:left="130" w:hanging="427"/>
        <w:jc w:val="left"/>
      </w:pPr>
      <w:rPr>
        <w:rFonts w:hint="default"/>
        <w:lang w:val="pt-PT" w:eastAsia="en-US" w:bidi="ar-SA"/>
      </w:rPr>
    </w:lvl>
    <w:lvl w:ilvl="1" w:tentative="0">
      <w:start w:val="1"/>
      <w:numFmt w:val="decimal"/>
      <w:lvlText w:val="%1.%2"/>
      <w:lvlJc w:val="left"/>
      <w:pPr>
        <w:ind w:left="1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27"/>
      </w:pPr>
      <w:rPr>
        <w:rFonts w:hint="default"/>
        <w:lang w:val="pt-PT" w:eastAsia="en-US" w:bidi="ar-SA"/>
      </w:rPr>
    </w:lvl>
    <w:lvl w:ilvl="3" w:tentative="0">
      <w:start w:val="0"/>
      <w:numFmt w:val="bullet"/>
      <w:lvlText w:val="•"/>
      <w:lvlJc w:val="left"/>
      <w:pPr>
        <w:ind w:left="4506" w:hanging="427"/>
      </w:pPr>
      <w:rPr>
        <w:rFonts w:hint="default"/>
        <w:lang w:val="pt-PT" w:eastAsia="en-US" w:bidi="ar-SA"/>
      </w:rPr>
    </w:lvl>
    <w:lvl w:ilvl="4" w:tentative="0">
      <w:start w:val="0"/>
      <w:numFmt w:val="bullet"/>
      <w:lvlText w:val="•"/>
      <w:lvlJc w:val="left"/>
      <w:pPr>
        <w:ind w:left="5968" w:hanging="427"/>
      </w:pPr>
      <w:rPr>
        <w:rFonts w:hint="default"/>
        <w:lang w:val="pt-PT" w:eastAsia="en-US" w:bidi="ar-SA"/>
      </w:rPr>
    </w:lvl>
    <w:lvl w:ilvl="5" w:tentative="0">
      <w:start w:val="0"/>
      <w:numFmt w:val="bullet"/>
      <w:lvlText w:val="•"/>
      <w:lvlJc w:val="left"/>
      <w:pPr>
        <w:ind w:left="7430" w:hanging="427"/>
      </w:pPr>
      <w:rPr>
        <w:rFonts w:hint="default"/>
        <w:lang w:val="pt-PT" w:eastAsia="en-US" w:bidi="ar-SA"/>
      </w:rPr>
    </w:lvl>
    <w:lvl w:ilvl="6" w:tentative="0">
      <w:start w:val="0"/>
      <w:numFmt w:val="bullet"/>
      <w:lvlText w:val="•"/>
      <w:lvlJc w:val="left"/>
      <w:pPr>
        <w:ind w:left="8892" w:hanging="427"/>
      </w:pPr>
      <w:rPr>
        <w:rFonts w:hint="default"/>
        <w:lang w:val="pt-PT" w:eastAsia="en-US" w:bidi="ar-SA"/>
      </w:rPr>
    </w:lvl>
    <w:lvl w:ilvl="7" w:tentative="0">
      <w:start w:val="0"/>
      <w:numFmt w:val="bullet"/>
      <w:lvlText w:val="•"/>
      <w:lvlJc w:val="left"/>
      <w:pPr>
        <w:ind w:left="10354" w:hanging="427"/>
      </w:pPr>
      <w:rPr>
        <w:rFonts w:hint="default"/>
        <w:lang w:val="pt-PT" w:eastAsia="en-US" w:bidi="ar-SA"/>
      </w:rPr>
    </w:lvl>
    <w:lvl w:ilvl="8" w:tentative="0">
      <w:start w:val="0"/>
      <w:numFmt w:val="bullet"/>
      <w:lvlText w:val="•"/>
      <w:lvlJc w:val="left"/>
      <w:pPr>
        <w:ind w:left="11816" w:hanging="427"/>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40" w:hanging="585"/>
        <w:jc w:val="left"/>
      </w:pPr>
      <w:rPr>
        <w:rFonts w:hint="default"/>
        <w:lang w:val="pt-PT" w:eastAsia="en-US" w:bidi="ar-SA"/>
      </w:rPr>
    </w:lvl>
    <w:lvl w:ilvl="1" w:tentative="0">
      <w:start w:val="5"/>
      <w:numFmt w:val="decimal"/>
      <w:lvlText w:val="%1.%2"/>
      <w:lvlJc w:val="left"/>
      <w:pPr>
        <w:ind w:left="340" w:hanging="585"/>
        <w:jc w:val="left"/>
      </w:pPr>
      <w:rPr>
        <w:rFonts w:hint="default"/>
        <w:lang w:val="pt-PT" w:eastAsia="en-US" w:bidi="ar-SA"/>
      </w:rPr>
    </w:lvl>
    <w:lvl w:ilvl="2" w:tentative="0">
      <w:start w:val="1"/>
      <w:numFmt w:val="decimal"/>
      <w:lvlText w:val="%1.%2.%3"/>
      <w:lvlJc w:val="left"/>
      <w:pPr>
        <w:ind w:left="3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660" w:hanging="585"/>
      </w:pPr>
      <w:rPr>
        <w:rFonts w:hint="default"/>
        <w:lang w:val="pt-PT" w:eastAsia="en-US" w:bidi="ar-SA"/>
      </w:rPr>
    </w:lvl>
    <w:lvl w:ilvl="4" w:tentative="0">
      <w:start w:val="0"/>
      <w:numFmt w:val="bullet"/>
      <w:lvlText w:val="•"/>
      <w:lvlJc w:val="left"/>
      <w:pPr>
        <w:ind w:left="6100" w:hanging="585"/>
      </w:pPr>
      <w:rPr>
        <w:rFonts w:hint="default"/>
        <w:lang w:val="pt-PT" w:eastAsia="en-US" w:bidi="ar-SA"/>
      </w:rPr>
    </w:lvl>
    <w:lvl w:ilvl="5" w:tentative="0">
      <w:start w:val="0"/>
      <w:numFmt w:val="bullet"/>
      <w:lvlText w:val="•"/>
      <w:lvlJc w:val="left"/>
      <w:pPr>
        <w:ind w:left="7540" w:hanging="585"/>
      </w:pPr>
      <w:rPr>
        <w:rFonts w:hint="default"/>
        <w:lang w:val="pt-PT" w:eastAsia="en-US" w:bidi="ar-SA"/>
      </w:rPr>
    </w:lvl>
    <w:lvl w:ilvl="6" w:tentative="0">
      <w:start w:val="0"/>
      <w:numFmt w:val="bullet"/>
      <w:lvlText w:val="•"/>
      <w:lvlJc w:val="left"/>
      <w:pPr>
        <w:ind w:left="8980" w:hanging="585"/>
      </w:pPr>
      <w:rPr>
        <w:rFonts w:hint="default"/>
        <w:lang w:val="pt-PT" w:eastAsia="en-US" w:bidi="ar-SA"/>
      </w:rPr>
    </w:lvl>
    <w:lvl w:ilvl="7" w:tentative="0">
      <w:start w:val="0"/>
      <w:numFmt w:val="bullet"/>
      <w:lvlText w:val="•"/>
      <w:lvlJc w:val="left"/>
      <w:pPr>
        <w:ind w:left="10420" w:hanging="585"/>
      </w:pPr>
      <w:rPr>
        <w:rFonts w:hint="default"/>
        <w:lang w:val="pt-PT" w:eastAsia="en-US" w:bidi="ar-SA"/>
      </w:rPr>
    </w:lvl>
    <w:lvl w:ilvl="8" w:tentative="0">
      <w:start w:val="0"/>
      <w:numFmt w:val="bullet"/>
      <w:lvlText w:val="•"/>
      <w:lvlJc w:val="left"/>
      <w:pPr>
        <w:ind w:left="11860" w:hanging="585"/>
      </w:pPr>
      <w:rPr>
        <w:rFonts w:hint="default"/>
        <w:lang w:val="pt-PT" w:eastAsia="en-US" w:bidi="ar-SA"/>
      </w:rPr>
    </w:lvl>
  </w:abstractNum>
  <w:abstractNum w:abstractNumId="43">
    <w:nsid w:val="4D94DA66"/>
    <w:multiLevelType w:val="multilevel"/>
    <w:tmpl w:val="4D94DA66"/>
    <w:lvl w:ilvl="0" w:tentative="0">
      <w:start w:val="11"/>
      <w:numFmt w:val="decimal"/>
      <w:lvlText w:val="%1"/>
      <w:lvlJc w:val="left"/>
      <w:pPr>
        <w:ind w:left="522" w:hanging="393"/>
        <w:jc w:val="left"/>
      </w:pPr>
      <w:rPr>
        <w:rFonts w:hint="default"/>
        <w:lang w:val="pt-PT" w:eastAsia="en-US" w:bidi="ar-SA"/>
      </w:rPr>
    </w:lvl>
    <w:lvl w:ilvl="1" w:tentative="0">
      <w:start w:val="1"/>
      <w:numFmt w:val="decimal"/>
      <w:lvlText w:val="%1.%2"/>
      <w:lvlJc w:val="left"/>
      <w:pPr>
        <w:ind w:left="5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93"/>
      </w:pPr>
      <w:rPr>
        <w:rFonts w:hint="default"/>
        <w:lang w:val="pt-PT" w:eastAsia="en-US" w:bidi="ar-SA"/>
      </w:rPr>
    </w:lvl>
    <w:lvl w:ilvl="5" w:tentative="0">
      <w:start w:val="0"/>
      <w:numFmt w:val="bullet"/>
      <w:lvlText w:val="•"/>
      <w:lvlJc w:val="left"/>
      <w:pPr>
        <w:ind w:left="920" w:hanging="693"/>
      </w:pPr>
      <w:rPr>
        <w:rFonts w:hint="default"/>
        <w:lang w:val="pt-PT" w:eastAsia="en-US" w:bidi="ar-SA"/>
      </w:rPr>
    </w:lvl>
    <w:lvl w:ilvl="6" w:tentative="0">
      <w:start w:val="0"/>
      <w:numFmt w:val="bullet"/>
      <w:lvlText w:val="•"/>
      <w:lvlJc w:val="left"/>
      <w:pPr>
        <w:ind w:left="3684" w:hanging="693"/>
      </w:pPr>
      <w:rPr>
        <w:rFonts w:hint="default"/>
        <w:lang w:val="pt-PT" w:eastAsia="en-US" w:bidi="ar-SA"/>
      </w:rPr>
    </w:lvl>
    <w:lvl w:ilvl="7" w:tentative="0">
      <w:start w:val="0"/>
      <w:numFmt w:val="bullet"/>
      <w:lvlText w:val="•"/>
      <w:lvlJc w:val="left"/>
      <w:pPr>
        <w:ind w:left="6448" w:hanging="693"/>
      </w:pPr>
      <w:rPr>
        <w:rFonts w:hint="default"/>
        <w:lang w:val="pt-PT" w:eastAsia="en-US" w:bidi="ar-SA"/>
      </w:rPr>
    </w:lvl>
    <w:lvl w:ilvl="8" w:tentative="0">
      <w:start w:val="0"/>
      <w:numFmt w:val="bullet"/>
      <w:lvlText w:val="•"/>
      <w:lvlJc w:val="left"/>
      <w:pPr>
        <w:ind w:left="9212" w:hanging="693"/>
      </w:pPr>
      <w:rPr>
        <w:rFonts w:hint="default"/>
        <w:lang w:val="pt-PT" w:eastAsia="en-US" w:bidi="ar-SA"/>
      </w:rPr>
    </w:lvl>
  </w:abstractNum>
  <w:abstractNum w:abstractNumId="44">
    <w:nsid w:val="58765686"/>
    <w:multiLevelType w:val="multilevel"/>
    <w:tmpl w:val="58765686"/>
    <w:lvl w:ilvl="0" w:tentative="0">
      <w:start w:val="8"/>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225" w:hanging="600"/>
      </w:pPr>
      <w:rPr>
        <w:rFonts w:hint="default"/>
        <w:lang w:val="pt-PT" w:eastAsia="en-US" w:bidi="ar-SA"/>
      </w:rPr>
    </w:lvl>
    <w:lvl w:ilvl="5" w:tentative="0">
      <w:start w:val="0"/>
      <w:numFmt w:val="bullet"/>
      <w:lvlText w:val="•"/>
      <w:lvlJc w:val="left"/>
      <w:pPr>
        <w:ind w:left="5977" w:hanging="600"/>
      </w:pPr>
      <w:rPr>
        <w:rFonts w:hint="default"/>
        <w:lang w:val="pt-PT" w:eastAsia="en-US" w:bidi="ar-SA"/>
      </w:rPr>
    </w:lvl>
    <w:lvl w:ilvl="6" w:tentative="0">
      <w:start w:val="0"/>
      <w:numFmt w:val="bullet"/>
      <w:lvlText w:val="•"/>
      <w:lvlJc w:val="left"/>
      <w:pPr>
        <w:ind w:left="7730" w:hanging="600"/>
      </w:pPr>
      <w:rPr>
        <w:rFonts w:hint="default"/>
        <w:lang w:val="pt-PT" w:eastAsia="en-US" w:bidi="ar-SA"/>
      </w:rPr>
    </w:lvl>
    <w:lvl w:ilvl="7" w:tentative="0">
      <w:start w:val="0"/>
      <w:numFmt w:val="bullet"/>
      <w:lvlText w:val="•"/>
      <w:lvlJc w:val="left"/>
      <w:pPr>
        <w:ind w:left="9482" w:hanging="600"/>
      </w:pPr>
      <w:rPr>
        <w:rFonts w:hint="default"/>
        <w:lang w:val="pt-PT" w:eastAsia="en-US" w:bidi="ar-SA"/>
      </w:rPr>
    </w:lvl>
    <w:lvl w:ilvl="8" w:tentative="0">
      <w:start w:val="0"/>
      <w:numFmt w:val="bullet"/>
      <w:lvlText w:val="•"/>
      <w:lvlJc w:val="left"/>
      <w:pPr>
        <w:ind w:left="11235" w:hanging="600"/>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3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4"/>
      </w:pPr>
      <w:rPr>
        <w:rFonts w:hint="default"/>
        <w:lang w:val="pt-PT" w:eastAsia="en-US" w:bidi="ar-SA"/>
      </w:rPr>
    </w:lvl>
    <w:lvl w:ilvl="2" w:tentative="0">
      <w:start w:val="0"/>
      <w:numFmt w:val="bullet"/>
      <w:lvlText w:val="•"/>
      <w:lvlJc w:val="left"/>
      <w:pPr>
        <w:ind w:left="3220" w:hanging="204"/>
      </w:pPr>
      <w:rPr>
        <w:rFonts w:hint="default"/>
        <w:lang w:val="pt-PT" w:eastAsia="en-US" w:bidi="ar-SA"/>
      </w:rPr>
    </w:lvl>
    <w:lvl w:ilvl="3" w:tentative="0">
      <w:start w:val="0"/>
      <w:numFmt w:val="bullet"/>
      <w:lvlText w:val="•"/>
      <w:lvlJc w:val="left"/>
      <w:pPr>
        <w:ind w:left="4660" w:hanging="204"/>
      </w:pPr>
      <w:rPr>
        <w:rFonts w:hint="default"/>
        <w:lang w:val="pt-PT" w:eastAsia="en-US" w:bidi="ar-SA"/>
      </w:rPr>
    </w:lvl>
    <w:lvl w:ilvl="4" w:tentative="0">
      <w:start w:val="0"/>
      <w:numFmt w:val="bullet"/>
      <w:lvlText w:val="•"/>
      <w:lvlJc w:val="left"/>
      <w:pPr>
        <w:ind w:left="6100" w:hanging="204"/>
      </w:pPr>
      <w:rPr>
        <w:rFonts w:hint="default"/>
        <w:lang w:val="pt-PT" w:eastAsia="en-US" w:bidi="ar-SA"/>
      </w:rPr>
    </w:lvl>
    <w:lvl w:ilvl="5" w:tentative="0">
      <w:start w:val="0"/>
      <w:numFmt w:val="bullet"/>
      <w:lvlText w:val="•"/>
      <w:lvlJc w:val="left"/>
      <w:pPr>
        <w:ind w:left="7540" w:hanging="204"/>
      </w:pPr>
      <w:rPr>
        <w:rFonts w:hint="default"/>
        <w:lang w:val="pt-PT" w:eastAsia="en-US" w:bidi="ar-SA"/>
      </w:rPr>
    </w:lvl>
    <w:lvl w:ilvl="6" w:tentative="0">
      <w:start w:val="0"/>
      <w:numFmt w:val="bullet"/>
      <w:lvlText w:val="•"/>
      <w:lvlJc w:val="left"/>
      <w:pPr>
        <w:ind w:left="8980" w:hanging="204"/>
      </w:pPr>
      <w:rPr>
        <w:rFonts w:hint="default"/>
        <w:lang w:val="pt-PT" w:eastAsia="en-US" w:bidi="ar-SA"/>
      </w:rPr>
    </w:lvl>
    <w:lvl w:ilvl="7" w:tentative="0">
      <w:start w:val="0"/>
      <w:numFmt w:val="bullet"/>
      <w:lvlText w:val="•"/>
      <w:lvlJc w:val="left"/>
      <w:pPr>
        <w:ind w:left="10420" w:hanging="204"/>
      </w:pPr>
      <w:rPr>
        <w:rFonts w:hint="default"/>
        <w:lang w:val="pt-PT" w:eastAsia="en-US" w:bidi="ar-SA"/>
      </w:rPr>
    </w:lvl>
    <w:lvl w:ilvl="8" w:tentative="0">
      <w:start w:val="0"/>
      <w:numFmt w:val="bullet"/>
      <w:lvlText w:val="•"/>
      <w:lvlJc w:val="left"/>
      <w:pPr>
        <w:ind w:left="11860" w:hanging="204"/>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47">
    <w:nsid w:val="5E29AB5A"/>
    <w:multiLevelType w:val="multilevel"/>
    <w:tmpl w:val="5E29AB5A"/>
    <w:lvl w:ilvl="0" w:tentative="0">
      <w:start w:val="12"/>
      <w:numFmt w:val="decimal"/>
      <w:lvlText w:val="%1"/>
      <w:lvlJc w:val="left"/>
      <w:pPr>
        <w:ind w:left="579" w:hanging="450"/>
        <w:jc w:val="left"/>
      </w:pPr>
      <w:rPr>
        <w:rFonts w:hint="default"/>
        <w:lang w:val="pt-PT" w:eastAsia="en-US" w:bidi="ar-SA"/>
      </w:rPr>
    </w:lvl>
    <w:lvl w:ilvl="1" w:tentative="0">
      <w:start w:val="6"/>
      <w:numFmt w:val="decimal"/>
      <w:lvlText w:val="%1.%2."/>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04" w:hanging="550"/>
      </w:pPr>
      <w:rPr>
        <w:rFonts w:hint="default"/>
        <w:lang w:val="pt-PT" w:eastAsia="en-US" w:bidi="ar-SA"/>
      </w:rPr>
    </w:lvl>
    <w:lvl w:ilvl="4" w:tentative="0">
      <w:start w:val="0"/>
      <w:numFmt w:val="bullet"/>
      <w:lvlText w:val="•"/>
      <w:lvlJc w:val="left"/>
      <w:pPr>
        <w:ind w:left="5366" w:hanging="550"/>
      </w:pPr>
      <w:rPr>
        <w:rFonts w:hint="default"/>
        <w:lang w:val="pt-PT" w:eastAsia="en-US" w:bidi="ar-SA"/>
      </w:rPr>
    </w:lvl>
    <w:lvl w:ilvl="5" w:tentative="0">
      <w:start w:val="0"/>
      <w:numFmt w:val="bullet"/>
      <w:lvlText w:val="•"/>
      <w:lvlJc w:val="left"/>
      <w:pPr>
        <w:ind w:left="6928" w:hanging="550"/>
      </w:pPr>
      <w:rPr>
        <w:rFonts w:hint="default"/>
        <w:lang w:val="pt-PT" w:eastAsia="en-US" w:bidi="ar-SA"/>
      </w:rPr>
    </w:lvl>
    <w:lvl w:ilvl="6" w:tentative="0">
      <w:start w:val="0"/>
      <w:numFmt w:val="bullet"/>
      <w:lvlText w:val="•"/>
      <w:lvlJc w:val="left"/>
      <w:pPr>
        <w:ind w:left="8491" w:hanging="550"/>
      </w:pPr>
      <w:rPr>
        <w:rFonts w:hint="default"/>
        <w:lang w:val="pt-PT" w:eastAsia="en-US" w:bidi="ar-SA"/>
      </w:rPr>
    </w:lvl>
    <w:lvl w:ilvl="7" w:tentative="0">
      <w:start w:val="0"/>
      <w:numFmt w:val="bullet"/>
      <w:lvlText w:val="•"/>
      <w:lvlJc w:val="left"/>
      <w:pPr>
        <w:ind w:left="10053" w:hanging="550"/>
      </w:pPr>
      <w:rPr>
        <w:rFonts w:hint="default"/>
        <w:lang w:val="pt-PT" w:eastAsia="en-US" w:bidi="ar-SA"/>
      </w:rPr>
    </w:lvl>
    <w:lvl w:ilvl="8" w:tentative="0">
      <w:start w:val="0"/>
      <w:numFmt w:val="bullet"/>
      <w:lvlText w:val="•"/>
      <w:lvlJc w:val="left"/>
      <w:pPr>
        <w:ind w:left="11615" w:hanging="550"/>
      </w:pPr>
      <w:rPr>
        <w:rFonts w:hint="default"/>
        <w:lang w:val="pt-PT" w:eastAsia="en-US" w:bidi="ar-SA"/>
      </w:rPr>
    </w:lvl>
  </w:abstractNum>
  <w:abstractNum w:abstractNumId="48">
    <w:nsid w:val="5FFFB1A7"/>
    <w:multiLevelType w:val="multilevel"/>
    <w:tmpl w:val="5FFFB1A7"/>
    <w:lvl w:ilvl="0" w:tentative="0">
      <w:start w:val="16"/>
      <w:numFmt w:val="decimal"/>
      <w:lvlText w:val="%1"/>
      <w:lvlJc w:val="left"/>
      <w:pPr>
        <w:ind w:left="130" w:hanging="408"/>
        <w:jc w:val="left"/>
      </w:pPr>
      <w:rPr>
        <w:rFonts w:hint="default"/>
        <w:lang w:val="pt-PT" w:eastAsia="en-US" w:bidi="ar-SA"/>
      </w:rPr>
    </w:lvl>
    <w:lvl w:ilvl="1" w:tentative="0">
      <w:start w:val="1"/>
      <w:numFmt w:val="decimal"/>
      <w:lvlText w:val="%1.%2"/>
      <w:lvlJc w:val="left"/>
      <w:pPr>
        <w:ind w:left="1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51"/>
      </w:pPr>
      <w:rPr>
        <w:rFonts w:hint="default"/>
        <w:lang w:val="pt-PT" w:eastAsia="en-US" w:bidi="ar-SA"/>
      </w:rPr>
    </w:lvl>
    <w:lvl w:ilvl="4" w:tentative="0">
      <w:start w:val="0"/>
      <w:numFmt w:val="bullet"/>
      <w:lvlText w:val="•"/>
      <w:lvlJc w:val="left"/>
      <w:pPr>
        <w:ind w:left="5968" w:hanging="551"/>
      </w:pPr>
      <w:rPr>
        <w:rFonts w:hint="default"/>
        <w:lang w:val="pt-PT" w:eastAsia="en-US" w:bidi="ar-SA"/>
      </w:rPr>
    </w:lvl>
    <w:lvl w:ilvl="5" w:tentative="0">
      <w:start w:val="0"/>
      <w:numFmt w:val="bullet"/>
      <w:lvlText w:val="•"/>
      <w:lvlJc w:val="left"/>
      <w:pPr>
        <w:ind w:left="7430" w:hanging="551"/>
      </w:pPr>
      <w:rPr>
        <w:rFonts w:hint="default"/>
        <w:lang w:val="pt-PT" w:eastAsia="en-US" w:bidi="ar-SA"/>
      </w:rPr>
    </w:lvl>
    <w:lvl w:ilvl="6" w:tentative="0">
      <w:start w:val="0"/>
      <w:numFmt w:val="bullet"/>
      <w:lvlText w:val="•"/>
      <w:lvlJc w:val="left"/>
      <w:pPr>
        <w:ind w:left="8892" w:hanging="551"/>
      </w:pPr>
      <w:rPr>
        <w:rFonts w:hint="default"/>
        <w:lang w:val="pt-PT" w:eastAsia="en-US" w:bidi="ar-SA"/>
      </w:rPr>
    </w:lvl>
    <w:lvl w:ilvl="7" w:tentative="0">
      <w:start w:val="0"/>
      <w:numFmt w:val="bullet"/>
      <w:lvlText w:val="•"/>
      <w:lvlJc w:val="left"/>
      <w:pPr>
        <w:ind w:left="10354" w:hanging="551"/>
      </w:pPr>
      <w:rPr>
        <w:rFonts w:hint="default"/>
        <w:lang w:val="pt-PT" w:eastAsia="en-US" w:bidi="ar-SA"/>
      </w:rPr>
    </w:lvl>
    <w:lvl w:ilvl="8" w:tentative="0">
      <w:start w:val="0"/>
      <w:numFmt w:val="bullet"/>
      <w:lvlText w:val="•"/>
      <w:lvlJc w:val="left"/>
      <w:pPr>
        <w:ind w:left="11816" w:hanging="551"/>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130" w:hanging="534"/>
        <w:jc w:val="left"/>
      </w:pPr>
      <w:rPr>
        <w:rFonts w:hint="default"/>
        <w:lang w:val="pt-PT" w:eastAsia="en-US" w:bidi="ar-SA"/>
      </w:rPr>
    </w:lvl>
    <w:lvl w:ilvl="1" w:tentative="0">
      <w:start w:val="3"/>
      <w:numFmt w:val="decimal"/>
      <w:lvlText w:val="%1.%2"/>
      <w:lvlJc w:val="left"/>
      <w:pPr>
        <w:ind w:left="130" w:hanging="534"/>
        <w:jc w:val="left"/>
      </w:pPr>
      <w:rPr>
        <w:rFonts w:hint="default"/>
        <w:lang w:val="pt-PT" w:eastAsia="en-US" w:bidi="ar-SA"/>
      </w:rPr>
    </w:lvl>
    <w:lvl w:ilvl="2" w:tentative="0">
      <w:start w:val="2"/>
      <w:numFmt w:val="decimal"/>
      <w:lvlText w:val="%1.%2.%3."/>
      <w:lvlJc w:val="left"/>
      <w:pPr>
        <w:ind w:left="1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34"/>
      </w:pPr>
      <w:rPr>
        <w:rFonts w:hint="default"/>
        <w:lang w:val="pt-PT" w:eastAsia="en-US" w:bidi="ar-SA"/>
      </w:rPr>
    </w:lvl>
    <w:lvl w:ilvl="4" w:tentative="0">
      <w:start w:val="0"/>
      <w:numFmt w:val="bullet"/>
      <w:lvlText w:val="•"/>
      <w:lvlJc w:val="left"/>
      <w:pPr>
        <w:ind w:left="5968" w:hanging="534"/>
      </w:pPr>
      <w:rPr>
        <w:rFonts w:hint="default"/>
        <w:lang w:val="pt-PT" w:eastAsia="en-US" w:bidi="ar-SA"/>
      </w:rPr>
    </w:lvl>
    <w:lvl w:ilvl="5" w:tentative="0">
      <w:start w:val="0"/>
      <w:numFmt w:val="bullet"/>
      <w:lvlText w:val="•"/>
      <w:lvlJc w:val="left"/>
      <w:pPr>
        <w:ind w:left="7430" w:hanging="534"/>
      </w:pPr>
      <w:rPr>
        <w:rFonts w:hint="default"/>
        <w:lang w:val="pt-PT" w:eastAsia="en-US" w:bidi="ar-SA"/>
      </w:rPr>
    </w:lvl>
    <w:lvl w:ilvl="6" w:tentative="0">
      <w:start w:val="0"/>
      <w:numFmt w:val="bullet"/>
      <w:lvlText w:val="•"/>
      <w:lvlJc w:val="left"/>
      <w:pPr>
        <w:ind w:left="8892" w:hanging="534"/>
      </w:pPr>
      <w:rPr>
        <w:rFonts w:hint="default"/>
        <w:lang w:val="pt-PT" w:eastAsia="en-US" w:bidi="ar-SA"/>
      </w:rPr>
    </w:lvl>
    <w:lvl w:ilvl="7" w:tentative="0">
      <w:start w:val="0"/>
      <w:numFmt w:val="bullet"/>
      <w:lvlText w:val="•"/>
      <w:lvlJc w:val="left"/>
      <w:pPr>
        <w:ind w:left="10354" w:hanging="534"/>
      </w:pPr>
      <w:rPr>
        <w:rFonts w:hint="default"/>
        <w:lang w:val="pt-PT" w:eastAsia="en-US" w:bidi="ar-SA"/>
      </w:rPr>
    </w:lvl>
    <w:lvl w:ilvl="8" w:tentative="0">
      <w:start w:val="0"/>
      <w:numFmt w:val="bullet"/>
      <w:lvlText w:val="•"/>
      <w:lvlJc w:val="left"/>
      <w:pPr>
        <w:ind w:left="11816" w:hanging="534"/>
      </w:pPr>
      <w:rPr>
        <w:rFonts w:hint="default"/>
        <w:lang w:val="pt-PT" w:eastAsia="en-US" w:bidi="ar-SA"/>
      </w:rPr>
    </w:lvl>
  </w:abstractNum>
  <w:abstractNum w:abstractNumId="50">
    <w:nsid w:val="629F7852"/>
    <w:multiLevelType w:val="multilevel"/>
    <w:tmpl w:val="629F7852"/>
    <w:lvl w:ilvl="0" w:tentative="0">
      <w:start w:val="6"/>
      <w:numFmt w:val="decimal"/>
      <w:lvlText w:val="%1"/>
      <w:lvlJc w:val="left"/>
      <w:pPr>
        <w:ind w:left="130" w:hanging="317"/>
        <w:jc w:val="left"/>
      </w:pPr>
      <w:rPr>
        <w:rFonts w:hint="default"/>
        <w:lang w:val="pt-PT" w:eastAsia="en-US" w:bidi="ar-SA"/>
      </w:rPr>
    </w:lvl>
    <w:lvl w:ilvl="1" w:tentative="0">
      <w:start w:val="1"/>
      <w:numFmt w:val="decimal"/>
      <w:lvlText w:val="%1.%2"/>
      <w:lvlJc w:val="left"/>
      <w:pPr>
        <w:ind w:left="130" w:hanging="317"/>
        <w:jc w:val="left"/>
      </w:pPr>
      <w:rPr>
        <w:rFonts w:hint="default"/>
        <w:spacing w:val="0"/>
        <w:w w:val="10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51">
    <w:nsid w:val="65CD0074"/>
    <w:multiLevelType w:val="multilevel"/>
    <w:tmpl w:val="65CD0074"/>
    <w:lvl w:ilvl="0" w:tentative="0">
      <w:start w:val="0"/>
      <w:numFmt w:val="bullet"/>
      <w:lvlText w:val=""/>
      <w:lvlJc w:val="left"/>
      <w:pPr>
        <w:ind w:left="1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582" w:hanging="153"/>
      </w:pPr>
      <w:rPr>
        <w:rFonts w:hint="default"/>
        <w:lang w:val="pt-PT" w:eastAsia="en-US" w:bidi="ar-SA"/>
      </w:rPr>
    </w:lvl>
    <w:lvl w:ilvl="2" w:tentative="0">
      <w:start w:val="0"/>
      <w:numFmt w:val="bullet"/>
      <w:lvlText w:val="•"/>
      <w:lvlJc w:val="left"/>
      <w:pPr>
        <w:ind w:left="3044" w:hanging="153"/>
      </w:pPr>
      <w:rPr>
        <w:rFonts w:hint="default"/>
        <w:lang w:val="pt-PT" w:eastAsia="en-US" w:bidi="ar-SA"/>
      </w:rPr>
    </w:lvl>
    <w:lvl w:ilvl="3" w:tentative="0">
      <w:start w:val="0"/>
      <w:numFmt w:val="bullet"/>
      <w:lvlText w:val="•"/>
      <w:lvlJc w:val="left"/>
      <w:pPr>
        <w:ind w:left="4506" w:hanging="153"/>
      </w:pPr>
      <w:rPr>
        <w:rFonts w:hint="default"/>
        <w:lang w:val="pt-PT" w:eastAsia="en-US" w:bidi="ar-SA"/>
      </w:rPr>
    </w:lvl>
    <w:lvl w:ilvl="4" w:tentative="0">
      <w:start w:val="0"/>
      <w:numFmt w:val="bullet"/>
      <w:lvlText w:val="•"/>
      <w:lvlJc w:val="left"/>
      <w:pPr>
        <w:ind w:left="5968" w:hanging="153"/>
      </w:pPr>
      <w:rPr>
        <w:rFonts w:hint="default"/>
        <w:lang w:val="pt-PT" w:eastAsia="en-US" w:bidi="ar-SA"/>
      </w:rPr>
    </w:lvl>
    <w:lvl w:ilvl="5" w:tentative="0">
      <w:start w:val="0"/>
      <w:numFmt w:val="bullet"/>
      <w:lvlText w:val="•"/>
      <w:lvlJc w:val="left"/>
      <w:pPr>
        <w:ind w:left="7430" w:hanging="153"/>
      </w:pPr>
      <w:rPr>
        <w:rFonts w:hint="default"/>
        <w:lang w:val="pt-PT" w:eastAsia="en-US" w:bidi="ar-SA"/>
      </w:rPr>
    </w:lvl>
    <w:lvl w:ilvl="6" w:tentative="0">
      <w:start w:val="0"/>
      <w:numFmt w:val="bullet"/>
      <w:lvlText w:val="•"/>
      <w:lvlJc w:val="left"/>
      <w:pPr>
        <w:ind w:left="8892" w:hanging="153"/>
      </w:pPr>
      <w:rPr>
        <w:rFonts w:hint="default"/>
        <w:lang w:val="pt-PT" w:eastAsia="en-US" w:bidi="ar-SA"/>
      </w:rPr>
    </w:lvl>
    <w:lvl w:ilvl="7" w:tentative="0">
      <w:start w:val="0"/>
      <w:numFmt w:val="bullet"/>
      <w:lvlText w:val="•"/>
      <w:lvlJc w:val="left"/>
      <w:pPr>
        <w:ind w:left="10354" w:hanging="153"/>
      </w:pPr>
      <w:rPr>
        <w:rFonts w:hint="default"/>
        <w:lang w:val="pt-PT" w:eastAsia="en-US" w:bidi="ar-SA"/>
      </w:rPr>
    </w:lvl>
    <w:lvl w:ilvl="8" w:tentative="0">
      <w:start w:val="0"/>
      <w:numFmt w:val="bullet"/>
      <w:lvlText w:val="•"/>
      <w:lvlJc w:val="left"/>
      <w:pPr>
        <w:ind w:left="11816" w:hanging="153"/>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5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117" w:hanging="170"/>
      </w:pPr>
      <w:rPr>
        <w:rFonts w:hint="default"/>
        <w:lang w:val="pt-PT" w:eastAsia="en-US" w:bidi="ar-SA"/>
      </w:rPr>
    </w:lvl>
    <w:lvl w:ilvl="3" w:tentative="0">
      <w:start w:val="0"/>
      <w:numFmt w:val="bullet"/>
      <w:lvlText w:val="•"/>
      <w:lvlJc w:val="left"/>
      <w:pPr>
        <w:ind w:left="3695" w:hanging="170"/>
      </w:pPr>
      <w:rPr>
        <w:rFonts w:hint="default"/>
        <w:lang w:val="pt-PT" w:eastAsia="en-US" w:bidi="ar-SA"/>
      </w:rPr>
    </w:lvl>
    <w:lvl w:ilvl="4" w:tentative="0">
      <w:start w:val="0"/>
      <w:numFmt w:val="bullet"/>
      <w:lvlText w:val="•"/>
      <w:lvlJc w:val="left"/>
      <w:pPr>
        <w:ind w:left="5273" w:hanging="170"/>
      </w:pPr>
      <w:rPr>
        <w:rFonts w:hint="default"/>
        <w:lang w:val="pt-PT" w:eastAsia="en-US" w:bidi="ar-SA"/>
      </w:rPr>
    </w:lvl>
    <w:lvl w:ilvl="5" w:tentative="0">
      <w:start w:val="0"/>
      <w:numFmt w:val="bullet"/>
      <w:lvlText w:val="•"/>
      <w:lvlJc w:val="left"/>
      <w:pPr>
        <w:ind w:left="6851" w:hanging="170"/>
      </w:pPr>
      <w:rPr>
        <w:rFonts w:hint="default"/>
        <w:lang w:val="pt-PT" w:eastAsia="en-US" w:bidi="ar-SA"/>
      </w:rPr>
    </w:lvl>
    <w:lvl w:ilvl="6" w:tentative="0">
      <w:start w:val="0"/>
      <w:numFmt w:val="bullet"/>
      <w:lvlText w:val="•"/>
      <w:lvlJc w:val="left"/>
      <w:pPr>
        <w:ind w:left="8428" w:hanging="170"/>
      </w:pPr>
      <w:rPr>
        <w:rFonts w:hint="default"/>
        <w:lang w:val="pt-PT" w:eastAsia="en-US" w:bidi="ar-SA"/>
      </w:rPr>
    </w:lvl>
    <w:lvl w:ilvl="7" w:tentative="0">
      <w:start w:val="0"/>
      <w:numFmt w:val="bullet"/>
      <w:lvlText w:val="•"/>
      <w:lvlJc w:val="left"/>
      <w:pPr>
        <w:ind w:left="10006" w:hanging="170"/>
      </w:pPr>
      <w:rPr>
        <w:rFonts w:hint="default"/>
        <w:lang w:val="pt-PT" w:eastAsia="en-US" w:bidi="ar-SA"/>
      </w:rPr>
    </w:lvl>
    <w:lvl w:ilvl="8" w:tentative="0">
      <w:start w:val="0"/>
      <w:numFmt w:val="bullet"/>
      <w:lvlText w:val="•"/>
      <w:lvlJc w:val="left"/>
      <w:pPr>
        <w:ind w:left="11584" w:hanging="170"/>
      </w:pPr>
      <w:rPr>
        <w:rFonts w:hint="default"/>
        <w:lang w:val="pt-PT" w:eastAsia="en-US" w:bidi="ar-SA"/>
      </w:rPr>
    </w:lvl>
  </w:abstractNum>
  <w:abstractNum w:abstractNumId="53">
    <w:nsid w:val="74C28B35"/>
    <w:multiLevelType w:val="multilevel"/>
    <w:tmpl w:val="74C28B35"/>
    <w:lvl w:ilvl="0" w:tentative="0">
      <w:start w:val="17"/>
      <w:numFmt w:val="decimal"/>
      <w:lvlText w:val="%1"/>
      <w:lvlJc w:val="left"/>
      <w:pPr>
        <w:ind w:left="130" w:hanging="411"/>
        <w:jc w:val="left"/>
      </w:pPr>
      <w:rPr>
        <w:rFonts w:hint="default"/>
        <w:lang w:val="pt-PT" w:eastAsia="en-US" w:bidi="ar-SA"/>
      </w:rPr>
    </w:lvl>
    <w:lvl w:ilvl="1" w:tentative="0">
      <w:start w:val="1"/>
      <w:numFmt w:val="decimal"/>
      <w:lvlText w:val="%1.%2"/>
      <w:lvlJc w:val="left"/>
      <w:pPr>
        <w:ind w:left="1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11"/>
      </w:pPr>
      <w:rPr>
        <w:rFonts w:hint="default"/>
        <w:lang w:val="pt-PT" w:eastAsia="en-US" w:bidi="ar-SA"/>
      </w:rPr>
    </w:lvl>
    <w:lvl w:ilvl="3" w:tentative="0">
      <w:start w:val="0"/>
      <w:numFmt w:val="bullet"/>
      <w:lvlText w:val="•"/>
      <w:lvlJc w:val="left"/>
      <w:pPr>
        <w:ind w:left="4506" w:hanging="411"/>
      </w:pPr>
      <w:rPr>
        <w:rFonts w:hint="default"/>
        <w:lang w:val="pt-PT" w:eastAsia="en-US" w:bidi="ar-SA"/>
      </w:rPr>
    </w:lvl>
    <w:lvl w:ilvl="4" w:tentative="0">
      <w:start w:val="0"/>
      <w:numFmt w:val="bullet"/>
      <w:lvlText w:val="•"/>
      <w:lvlJc w:val="left"/>
      <w:pPr>
        <w:ind w:left="5968" w:hanging="411"/>
      </w:pPr>
      <w:rPr>
        <w:rFonts w:hint="default"/>
        <w:lang w:val="pt-PT" w:eastAsia="en-US" w:bidi="ar-SA"/>
      </w:rPr>
    </w:lvl>
    <w:lvl w:ilvl="5" w:tentative="0">
      <w:start w:val="0"/>
      <w:numFmt w:val="bullet"/>
      <w:lvlText w:val="•"/>
      <w:lvlJc w:val="left"/>
      <w:pPr>
        <w:ind w:left="7430" w:hanging="411"/>
      </w:pPr>
      <w:rPr>
        <w:rFonts w:hint="default"/>
        <w:lang w:val="pt-PT" w:eastAsia="en-US" w:bidi="ar-SA"/>
      </w:rPr>
    </w:lvl>
    <w:lvl w:ilvl="6" w:tentative="0">
      <w:start w:val="0"/>
      <w:numFmt w:val="bullet"/>
      <w:lvlText w:val="•"/>
      <w:lvlJc w:val="left"/>
      <w:pPr>
        <w:ind w:left="8892" w:hanging="411"/>
      </w:pPr>
      <w:rPr>
        <w:rFonts w:hint="default"/>
        <w:lang w:val="pt-PT" w:eastAsia="en-US" w:bidi="ar-SA"/>
      </w:rPr>
    </w:lvl>
    <w:lvl w:ilvl="7" w:tentative="0">
      <w:start w:val="0"/>
      <w:numFmt w:val="bullet"/>
      <w:lvlText w:val="•"/>
      <w:lvlJc w:val="left"/>
      <w:pPr>
        <w:ind w:left="10354" w:hanging="411"/>
      </w:pPr>
      <w:rPr>
        <w:rFonts w:hint="default"/>
        <w:lang w:val="pt-PT" w:eastAsia="en-US" w:bidi="ar-SA"/>
      </w:rPr>
    </w:lvl>
    <w:lvl w:ilvl="8" w:tentative="0">
      <w:start w:val="0"/>
      <w:numFmt w:val="bullet"/>
      <w:lvlText w:val="•"/>
      <w:lvlJc w:val="left"/>
      <w:pPr>
        <w:ind w:left="11816" w:hanging="411"/>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02" w:hanging="448"/>
      </w:pPr>
      <w:rPr>
        <w:rFonts w:hint="default"/>
        <w:lang w:val="pt-PT" w:eastAsia="en-US" w:bidi="ar-SA"/>
      </w:rPr>
    </w:lvl>
    <w:lvl w:ilvl="4" w:tentative="0">
      <w:start w:val="0"/>
      <w:numFmt w:val="bullet"/>
      <w:lvlText w:val="•"/>
      <w:lvlJc w:val="left"/>
      <w:pPr>
        <w:ind w:left="5193" w:hanging="448"/>
      </w:pPr>
      <w:rPr>
        <w:rFonts w:hint="default"/>
        <w:lang w:val="pt-PT" w:eastAsia="en-US" w:bidi="ar-SA"/>
      </w:rPr>
    </w:lvl>
    <w:lvl w:ilvl="5" w:tentative="0">
      <w:start w:val="0"/>
      <w:numFmt w:val="bullet"/>
      <w:lvlText w:val="•"/>
      <w:lvlJc w:val="left"/>
      <w:pPr>
        <w:ind w:left="6784" w:hanging="448"/>
      </w:pPr>
      <w:rPr>
        <w:rFonts w:hint="default"/>
        <w:lang w:val="pt-PT" w:eastAsia="en-US" w:bidi="ar-SA"/>
      </w:rPr>
    </w:lvl>
    <w:lvl w:ilvl="6" w:tentative="0">
      <w:start w:val="0"/>
      <w:numFmt w:val="bullet"/>
      <w:lvlText w:val="•"/>
      <w:lvlJc w:val="left"/>
      <w:pPr>
        <w:ind w:left="8375" w:hanging="448"/>
      </w:pPr>
      <w:rPr>
        <w:rFonts w:hint="default"/>
        <w:lang w:val="pt-PT" w:eastAsia="en-US" w:bidi="ar-SA"/>
      </w:rPr>
    </w:lvl>
    <w:lvl w:ilvl="7" w:tentative="0">
      <w:start w:val="0"/>
      <w:numFmt w:val="bullet"/>
      <w:lvlText w:val="•"/>
      <w:lvlJc w:val="left"/>
      <w:pPr>
        <w:ind w:left="9966" w:hanging="448"/>
      </w:pPr>
      <w:rPr>
        <w:rFonts w:hint="default"/>
        <w:lang w:val="pt-PT" w:eastAsia="en-US" w:bidi="ar-SA"/>
      </w:rPr>
    </w:lvl>
    <w:lvl w:ilvl="8" w:tentative="0">
      <w:start w:val="0"/>
      <w:numFmt w:val="bullet"/>
      <w:lvlText w:val="•"/>
      <w:lvlJc w:val="left"/>
      <w:pPr>
        <w:ind w:left="11557" w:hanging="448"/>
      </w:pPr>
      <w:rPr>
        <w:rFonts w:hint="default"/>
        <w:lang w:val="pt-PT" w:eastAsia="en-US" w:bidi="ar-SA"/>
      </w:rPr>
    </w:lvl>
  </w:abstractNum>
  <w:abstractNum w:abstractNumId="57">
    <w:nsid w:val="7DEC2089"/>
    <w:multiLevelType w:val="multilevel"/>
    <w:tmpl w:val="7DEC2089"/>
    <w:lvl w:ilvl="0" w:tentative="0">
      <w:start w:val="9"/>
      <w:numFmt w:val="decimal"/>
      <w:lvlText w:val="%1"/>
      <w:lvlJc w:val="left"/>
      <w:pPr>
        <w:ind w:left="130" w:hanging="308"/>
        <w:jc w:val="left"/>
      </w:pPr>
      <w:rPr>
        <w:rFonts w:hint="default"/>
        <w:lang w:val="pt-PT" w:eastAsia="en-US" w:bidi="ar-SA"/>
      </w:rPr>
    </w:lvl>
    <w:lvl w:ilvl="1" w:tentative="0">
      <w:start w:val="1"/>
      <w:numFmt w:val="decimal"/>
      <w:lvlText w:val="%1.%2"/>
      <w:lvlJc w:val="left"/>
      <w:pPr>
        <w:ind w:left="1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300" w:hanging="621"/>
      </w:pPr>
      <w:rPr>
        <w:rFonts w:hint="default"/>
        <w:lang w:val="pt-PT" w:eastAsia="en-US" w:bidi="ar-SA"/>
      </w:rPr>
    </w:lvl>
    <w:lvl w:ilvl="5" w:tentative="0">
      <w:start w:val="0"/>
      <w:numFmt w:val="bullet"/>
      <w:lvlText w:val="•"/>
      <w:lvlJc w:val="left"/>
      <w:pPr>
        <w:ind w:left="6873" w:hanging="621"/>
      </w:pPr>
      <w:rPr>
        <w:rFonts w:hint="default"/>
        <w:lang w:val="pt-PT" w:eastAsia="en-US" w:bidi="ar-SA"/>
      </w:rPr>
    </w:lvl>
    <w:lvl w:ilvl="6" w:tentative="0">
      <w:start w:val="0"/>
      <w:numFmt w:val="bullet"/>
      <w:lvlText w:val="•"/>
      <w:lvlJc w:val="left"/>
      <w:pPr>
        <w:ind w:left="8446" w:hanging="621"/>
      </w:pPr>
      <w:rPr>
        <w:rFonts w:hint="default"/>
        <w:lang w:val="pt-PT" w:eastAsia="en-US" w:bidi="ar-SA"/>
      </w:rPr>
    </w:lvl>
    <w:lvl w:ilvl="7" w:tentative="0">
      <w:start w:val="0"/>
      <w:numFmt w:val="bullet"/>
      <w:lvlText w:val="•"/>
      <w:lvlJc w:val="left"/>
      <w:pPr>
        <w:ind w:left="10020" w:hanging="621"/>
      </w:pPr>
      <w:rPr>
        <w:rFonts w:hint="default"/>
        <w:lang w:val="pt-PT" w:eastAsia="en-US" w:bidi="ar-SA"/>
      </w:rPr>
    </w:lvl>
    <w:lvl w:ilvl="8" w:tentative="0">
      <w:start w:val="0"/>
      <w:numFmt w:val="bullet"/>
      <w:lvlText w:val="•"/>
      <w:lvlJc w:val="left"/>
      <w:pPr>
        <w:ind w:left="11593" w:hanging="621"/>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0327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8"/>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7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right="3"/>
      <w:jc w:val="center"/>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2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1</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2024-11-25T11:39:00Z</dcterms:created>
  <dc:creator>jessyca.ferreira</dc:creator>
  <cp:lastModifiedBy>jessyca.ferreira</cp:lastModifiedBy>
  <dcterms:modified xsi:type="dcterms:W3CDTF">2024-11-28T17:42:49Z</dcterms:modified>
  <dc:title>SEI/ERJ - 87890663 -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2024-11-25T00:00:00Z</vt:filetime>
  </property>
  <property fmtid="{D5CDD505-2E9C-101B-9397-08002B2CF9AE}" pid="5" name="Producer">
    <vt:lpwstr>Skia/PDF m131</vt:lpwstr>
  </property>
  <property fmtid="{D5CDD505-2E9C-101B-9397-08002B2CF9AE}" pid="6" name="KSOProductBuildVer">
    <vt:lpwstr>1046-12.2.0.18911</vt:lpwstr>
  </property>
  <property fmtid="{D5CDD505-2E9C-101B-9397-08002B2CF9AE}" pid="7" name="ICV">
    <vt:lpwstr>DCDB5C88D8534A6BA579514C1DC8DCB0_13</vt:lpwstr>
  </property>
</Properties>
</file>