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C1DD">
      <w:pPr>
        <w:pStyle w:val="7"/>
        <w:spacing w:before="0"/>
        <w:ind w:left="6945"/>
      </w:pPr>
      <w:r>
        <w:drawing>
          <wp:inline distT="0" distB="0" distL="0" distR="0">
            <wp:extent cx="725805" cy="914400"/>
            <wp:effectExtent l="0" t="0" r="0" b="0"/>
            <wp:docPr id="1" name="image1.jpeg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imb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75BF">
      <w:pPr>
        <w:pStyle w:val="7"/>
        <w:spacing w:before="9"/>
        <w:rPr>
          <w:sz w:val="10"/>
        </w:rPr>
      </w:pPr>
    </w:p>
    <w:p w14:paraId="0FD3D620">
      <w:pPr>
        <w:spacing w:after="0"/>
        <w:rPr>
          <w:sz w:val="10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0B15DED8">
      <w:pPr>
        <w:pStyle w:val="7"/>
        <w:spacing w:before="0"/>
        <w:rPr>
          <w:sz w:val="26"/>
        </w:rPr>
      </w:pPr>
    </w:p>
    <w:p w14:paraId="2CA4FB1E">
      <w:pPr>
        <w:pStyle w:val="7"/>
        <w:spacing w:before="0"/>
        <w:rPr>
          <w:sz w:val="26"/>
        </w:rPr>
      </w:pPr>
    </w:p>
    <w:p w14:paraId="45CA41FB">
      <w:pPr>
        <w:pStyle w:val="7"/>
        <w:spacing w:before="0"/>
        <w:rPr>
          <w:sz w:val="26"/>
        </w:rPr>
      </w:pPr>
    </w:p>
    <w:p w14:paraId="19D8965E">
      <w:pPr>
        <w:pStyle w:val="7"/>
        <w:spacing w:before="6"/>
        <w:rPr>
          <w:sz w:val="29"/>
        </w:rPr>
      </w:pPr>
    </w:p>
    <w:p w14:paraId="74954FC6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0A975AE3">
      <w:pPr>
        <w:pStyle w:val="7"/>
        <w:spacing w:before="4"/>
        <w:rPr>
          <w:b/>
        </w:rPr>
      </w:pPr>
    </w:p>
    <w:p w14:paraId="44F1F77A">
      <w:pPr>
        <w:spacing w:before="0"/>
        <w:ind w:left="26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SEI-260007/014524/2024</w:t>
      </w:r>
    </w:p>
    <w:p w14:paraId="1F57FDC3">
      <w:pPr>
        <w:spacing w:before="93" w:line="400" w:lineRule="auto"/>
        <w:ind w:left="269" w:right="583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4E70AACE">
      <w:pPr>
        <w:spacing w:before="0" w:line="206" w:lineRule="exact"/>
        <w:ind w:left="45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0503C9F4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4052" w:space="1671"/>
            <w:col w:w="9137"/>
          </w:cols>
        </w:sectPr>
      </w:pPr>
    </w:p>
    <w:p w14:paraId="10B87425">
      <w:pPr>
        <w:pStyle w:val="7"/>
        <w:spacing w:before="0"/>
      </w:pPr>
    </w:p>
    <w:p w14:paraId="3A96BC2A">
      <w:pPr>
        <w:pStyle w:val="7"/>
        <w:spacing w:before="0"/>
      </w:pPr>
    </w:p>
    <w:p w14:paraId="77FAA688">
      <w:pPr>
        <w:pStyle w:val="7"/>
        <w:spacing w:before="7"/>
      </w:pPr>
    </w:p>
    <w:p w14:paraId="7C18CE9F">
      <w:pPr>
        <w:pStyle w:val="8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261/2024</w:t>
      </w:r>
    </w:p>
    <w:p w14:paraId="2CA975EC">
      <w:pPr>
        <w:pStyle w:val="4"/>
        <w:spacing w:before="107" w:line="570" w:lineRule="atLeast"/>
        <w:ind w:left="374" w:right="5221" w:hanging="45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05D1AB42">
      <w:pPr>
        <w:spacing w:before="70"/>
        <w:ind w:left="37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(ACETILCISTEÍNA,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9"/>
          <w:sz w:val="20"/>
        </w:rPr>
        <w:t xml:space="preserve"> </w:t>
      </w:r>
      <w:bookmarkStart w:id="0" w:name="_GoBack"/>
      <w:r>
        <w:rPr>
          <w:b/>
          <w:sz w:val="20"/>
        </w:rPr>
        <w:t>UNIVERSITÁRIO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ERNESTO</w:t>
      </w:r>
      <w:bookmarkEnd w:id="0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seus</w:t>
      </w:r>
    </w:p>
    <w:p w14:paraId="4A101F2F">
      <w:pPr>
        <w:pStyle w:val="7"/>
        <w:ind w:left="374"/>
      </w:pPr>
      <w:r>
        <w:t>anexos.</w:t>
      </w:r>
    </w:p>
    <w:p w14:paraId="57A85C67">
      <w:pPr>
        <w:pStyle w:val="7"/>
        <w:spacing w:before="0"/>
        <w:rPr>
          <w:sz w:val="22"/>
        </w:rPr>
      </w:pPr>
    </w:p>
    <w:p w14:paraId="76D2396B">
      <w:pPr>
        <w:pStyle w:val="7"/>
        <w:spacing w:before="4"/>
        <w:rPr>
          <w:sz w:val="32"/>
        </w:rPr>
      </w:pPr>
    </w:p>
    <w:p w14:paraId="394F7ADF">
      <w:pPr>
        <w:pStyle w:val="4"/>
        <w:ind w:left="37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2BDAA15C">
      <w:pPr>
        <w:spacing w:before="7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234.015,79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(duzentos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trinta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setenta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centavos).</w:t>
      </w:r>
    </w:p>
    <w:p w14:paraId="23183E23">
      <w:pPr>
        <w:pStyle w:val="7"/>
        <w:spacing w:before="0"/>
        <w:rPr>
          <w:b/>
          <w:sz w:val="22"/>
        </w:rPr>
      </w:pPr>
    </w:p>
    <w:p w14:paraId="7F478AA0">
      <w:pPr>
        <w:pStyle w:val="7"/>
        <w:spacing w:before="1"/>
        <w:rPr>
          <w:b/>
          <w:sz w:val="27"/>
        </w:rPr>
      </w:pPr>
    </w:p>
    <w:p w14:paraId="38B2CEF2">
      <w:pPr>
        <w:pStyle w:val="4"/>
        <w:ind w:left="37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13561514">
      <w:pPr>
        <w:pStyle w:val="7"/>
        <w:spacing w:before="160"/>
        <w:ind w:left="374"/>
      </w:pPr>
      <w:r>
        <w:t>Dia</w:t>
      </w:r>
      <w:r>
        <w:rPr>
          <w:spacing w:val="-1"/>
        </w:rPr>
        <w:t xml:space="preserve"> </w:t>
      </w:r>
      <w:r>
        <w:t>19/12/2024</w:t>
      </w:r>
      <w:r>
        <w:rPr>
          <w:spacing w:val="49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14h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6E982F7A">
      <w:pPr>
        <w:pStyle w:val="7"/>
        <w:spacing w:before="0"/>
        <w:rPr>
          <w:sz w:val="22"/>
        </w:rPr>
      </w:pPr>
    </w:p>
    <w:p w14:paraId="463DA96E">
      <w:pPr>
        <w:pStyle w:val="7"/>
        <w:spacing w:before="6"/>
        <w:rPr>
          <w:sz w:val="24"/>
        </w:rPr>
      </w:pPr>
    </w:p>
    <w:p w14:paraId="65DB276D">
      <w:pPr>
        <w:pStyle w:val="4"/>
        <w:spacing w:before="1"/>
        <w:ind w:left="37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5418E0FB">
      <w:pPr>
        <w:spacing w:before="160"/>
        <w:ind w:left="37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ITEM.</w:t>
      </w:r>
    </w:p>
    <w:p w14:paraId="58325016">
      <w:pPr>
        <w:pStyle w:val="7"/>
        <w:spacing w:before="0"/>
        <w:rPr>
          <w:b/>
          <w:sz w:val="22"/>
        </w:rPr>
      </w:pPr>
    </w:p>
    <w:p w14:paraId="66A2F8E4">
      <w:pPr>
        <w:pStyle w:val="7"/>
        <w:spacing w:before="5"/>
        <w:rPr>
          <w:b/>
          <w:sz w:val="24"/>
        </w:rPr>
      </w:pPr>
    </w:p>
    <w:p w14:paraId="01A02454">
      <w:pPr>
        <w:pStyle w:val="4"/>
        <w:spacing w:before="1"/>
        <w:ind w:left="374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47AA61A7">
      <w:pPr>
        <w:spacing w:before="160"/>
        <w:ind w:left="374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77834915">
      <w:pPr>
        <w:pStyle w:val="7"/>
        <w:spacing w:before="0"/>
        <w:rPr>
          <w:sz w:val="22"/>
        </w:rPr>
      </w:pPr>
    </w:p>
    <w:p w14:paraId="641E9880">
      <w:pPr>
        <w:pStyle w:val="7"/>
        <w:spacing w:before="9"/>
        <w:rPr>
          <w:sz w:val="24"/>
        </w:rPr>
      </w:pPr>
    </w:p>
    <w:p w14:paraId="3619E315">
      <w:pPr>
        <w:pStyle w:val="8"/>
        <w:spacing w:line="446" w:lineRule="auto"/>
        <w:ind w:left="5344" w:right="5187" w:firstLine="63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461/2024</w:t>
      </w:r>
    </w:p>
    <w:p w14:paraId="4A310155">
      <w:pPr>
        <w:pStyle w:val="7"/>
        <w:spacing w:before="0"/>
        <w:rPr>
          <w:b/>
          <w:sz w:val="28"/>
        </w:rPr>
      </w:pPr>
    </w:p>
    <w:p w14:paraId="6352FFCB">
      <w:pPr>
        <w:pStyle w:val="7"/>
        <w:spacing w:before="0"/>
        <w:rPr>
          <w:b/>
          <w:sz w:val="22"/>
        </w:rPr>
      </w:pPr>
    </w:p>
    <w:p w14:paraId="24B7AF19">
      <w:pPr>
        <w:spacing w:before="1" w:line="235" w:lineRule="auto"/>
        <w:ind w:left="389" w:right="232" w:firstLine="0"/>
        <w:jc w:val="both"/>
        <w:rPr>
          <w:sz w:val="24"/>
        </w:rPr>
      </w:pPr>
      <w:r>
        <w:rPr>
          <w:b/>
          <w:sz w:val="24"/>
        </w:rPr>
        <w:t xml:space="preserve">Torna-se público que a UNIVERSIDADE DO ESTADO DO RIO DE JANEIRO - UERJ, </w:t>
      </w:r>
      <w:r>
        <w:rPr>
          <w:sz w:val="24"/>
        </w:rPr>
        <w:t>com sede na Rua São Francisco Xavier nº. 524,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Maracanã/RJ, nesta cidade, inscrita no CNPJ sob o nº. 33.540.014/0001-57, devidamente autorizada pela </w:t>
      </w:r>
      <w:r>
        <w:rPr>
          <w:b/>
          <w:sz w:val="24"/>
        </w:rPr>
        <w:t>Ordenadora de Despesas MARCIA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CARVALHO DA CUNHA, </w:t>
      </w:r>
      <w:r>
        <w:rPr>
          <w:sz w:val="24"/>
        </w:rPr>
        <w:t xml:space="preserve">cuja delegação consta da Portaria nº 176 de 18 de janeiro de 2024, será realizada licitação na modalidade </w:t>
      </w:r>
      <w:r>
        <w:rPr>
          <w:b/>
          <w:sz w:val="24"/>
        </w:rPr>
        <w:t>PREGÃO,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na forma ELETRÔNICA, </w:t>
      </w:r>
      <w:r>
        <w:rPr>
          <w:sz w:val="24"/>
        </w:rPr>
        <w:t>nos termos da Lei 14.133/2021, do Decreto 48.778/2023, e legislação aplicável e, ainda, de acordo com 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neste Edital.</w:t>
      </w:r>
    </w:p>
    <w:p w14:paraId="7F2976E0">
      <w:pPr>
        <w:pStyle w:val="7"/>
        <w:spacing w:before="0"/>
        <w:rPr>
          <w:sz w:val="26"/>
        </w:rPr>
      </w:pPr>
    </w:p>
    <w:p w14:paraId="16DFE8FB">
      <w:pPr>
        <w:pStyle w:val="7"/>
        <w:spacing w:before="2"/>
        <w:rPr>
          <w:sz w:val="28"/>
        </w:rPr>
      </w:pPr>
    </w:p>
    <w:p w14:paraId="5935E3B8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</w:t>
      </w:r>
      <w:r>
        <w:rPr>
          <w:spacing w:val="-5"/>
        </w:rPr>
        <w:t xml:space="preserve"> </w:t>
      </w:r>
      <w:r>
        <w:t>OBJETO</w:t>
      </w:r>
    </w:p>
    <w:p w14:paraId="166B2F9A">
      <w:pPr>
        <w:pStyle w:val="7"/>
        <w:spacing w:before="0"/>
        <w:rPr>
          <w:b/>
          <w:sz w:val="26"/>
        </w:rPr>
      </w:pPr>
    </w:p>
    <w:p w14:paraId="1D944E24">
      <w:pPr>
        <w:pStyle w:val="7"/>
        <w:spacing w:before="3"/>
        <w:rPr>
          <w:b/>
          <w:sz w:val="26"/>
        </w:rPr>
      </w:pPr>
    </w:p>
    <w:p w14:paraId="3D2743BC">
      <w:pPr>
        <w:pStyle w:val="10"/>
        <w:numPr>
          <w:ilvl w:val="1"/>
          <w:numId w:val="2"/>
        </w:numPr>
        <w:tabs>
          <w:tab w:val="left" w:pos="887"/>
        </w:tabs>
        <w:spacing w:before="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objeto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(ACETILCISTEÍNA,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6094B3A6">
      <w:pPr>
        <w:pStyle w:val="10"/>
        <w:numPr>
          <w:ilvl w:val="1"/>
          <w:numId w:val="2"/>
        </w:numPr>
        <w:tabs>
          <w:tab w:val="left" w:pos="819"/>
        </w:tabs>
        <w:spacing w:before="2" w:after="0" w:line="240" w:lineRule="auto"/>
        <w:ind w:left="81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6169CFB2">
      <w:pPr>
        <w:pStyle w:val="7"/>
        <w:spacing w:before="0"/>
      </w:pPr>
    </w:p>
    <w:p w14:paraId="4F796841">
      <w:pPr>
        <w:pStyle w:val="7"/>
        <w:spacing w:before="0"/>
      </w:pPr>
    </w:p>
    <w:p w14:paraId="2DA083A9">
      <w:pPr>
        <w:pStyle w:val="7"/>
        <w:spacing w:before="0"/>
      </w:pPr>
    </w:p>
    <w:p w14:paraId="4F74E672">
      <w:pPr>
        <w:pStyle w:val="7"/>
        <w:spacing w:before="0"/>
      </w:pPr>
    </w:p>
    <w:p w14:paraId="6FAAB8FB">
      <w:pPr>
        <w:pStyle w:val="7"/>
        <w:spacing w:before="4" w:after="1"/>
        <w:rPr>
          <w:sz w:val="15"/>
        </w:rPr>
      </w:pPr>
    </w:p>
    <w:tbl>
      <w:tblPr>
        <w:tblStyle w:val="6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915"/>
        <w:gridCol w:w="975"/>
        <w:gridCol w:w="1215"/>
        <w:gridCol w:w="945"/>
        <w:gridCol w:w="1215"/>
        <w:gridCol w:w="2940"/>
      </w:tblGrid>
      <w:tr w14:paraId="3C828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5" w:type="dxa"/>
          </w:tcPr>
          <w:p w14:paraId="587440A0">
            <w:pPr>
              <w:pStyle w:val="11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15" w:type="dxa"/>
          </w:tcPr>
          <w:p w14:paraId="7251783D">
            <w:pPr>
              <w:pStyle w:val="11"/>
              <w:spacing w:before="60" w:line="352" w:lineRule="auto"/>
              <w:ind w:left="7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975" w:type="dxa"/>
          </w:tcPr>
          <w:p w14:paraId="4E7FEC0D">
            <w:pPr>
              <w:pStyle w:val="11"/>
              <w:tabs>
                <w:tab w:val="left" w:pos="78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215" w:type="dxa"/>
          </w:tcPr>
          <w:p w14:paraId="1ECE2FDF">
            <w:pPr>
              <w:pStyle w:val="11"/>
              <w:tabs>
                <w:tab w:val="left" w:pos="985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945" w:type="dxa"/>
          </w:tcPr>
          <w:p w14:paraId="6D2A58AE">
            <w:pPr>
              <w:pStyle w:val="11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4988C9F1">
            <w:pPr>
              <w:pStyle w:val="11"/>
              <w:spacing w:before="60" w:line="352" w:lineRule="auto"/>
              <w:ind w:left="7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</w:p>
        </w:tc>
        <w:tc>
          <w:tcPr>
            <w:tcW w:w="2940" w:type="dxa"/>
          </w:tcPr>
          <w:p w14:paraId="49984B14">
            <w:pPr>
              <w:pStyle w:val="11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19885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4B04EF3A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15" w:type="dxa"/>
          </w:tcPr>
          <w:p w14:paraId="45348926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ACETILCISTEINA,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79673E7">
            <w:pPr>
              <w:pStyle w:val="11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75" w:type="dxa"/>
          </w:tcPr>
          <w:p w14:paraId="30C69877">
            <w:pPr>
              <w:pStyle w:val="11"/>
              <w:rPr>
                <w:sz w:val="20"/>
              </w:rPr>
            </w:pPr>
          </w:p>
          <w:p w14:paraId="659A69F0">
            <w:pPr>
              <w:pStyle w:val="11"/>
              <w:rPr>
                <w:sz w:val="20"/>
              </w:rPr>
            </w:pPr>
          </w:p>
          <w:p w14:paraId="392E332F">
            <w:pPr>
              <w:pStyle w:val="11"/>
              <w:spacing w:before="122"/>
              <w:ind w:left="220"/>
              <w:rPr>
                <w:sz w:val="18"/>
              </w:rPr>
            </w:pPr>
            <w:r>
              <w:rPr>
                <w:sz w:val="18"/>
              </w:rPr>
              <w:t>115302</w:t>
            </w:r>
          </w:p>
        </w:tc>
        <w:tc>
          <w:tcPr>
            <w:tcW w:w="1215" w:type="dxa"/>
          </w:tcPr>
          <w:p w14:paraId="328164CA">
            <w:pPr>
              <w:pStyle w:val="11"/>
              <w:rPr>
                <w:sz w:val="18"/>
              </w:rPr>
            </w:pPr>
          </w:p>
          <w:p w14:paraId="2E2A0D80">
            <w:pPr>
              <w:pStyle w:val="11"/>
              <w:rPr>
                <w:sz w:val="18"/>
              </w:rPr>
            </w:pPr>
          </w:p>
          <w:p w14:paraId="53675277">
            <w:pPr>
              <w:pStyle w:val="11"/>
              <w:spacing w:before="2"/>
              <w:rPr>
                <w:sz w:val="16"/>
              </w:rPr>
            </w:pPr>
          </w:p>
          <w:p w14:paraId="56FB3D53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0C28C2E3">
            <w:pPr>
              <w:pStyle w:val="11"/>
              <w:rPr>
                <w:sz w:val="20"/>
              </w:rPr>
            </w:pPr>
          </w:p>
          <w:p w14:paraId="7BC33D89">
            <w:pPr>
              <w:pStyle w:val="11"/>
              <w:rPr>
                <w:sz w:val="20"/>
              </w:rPr>
            </w:pPr>
          </w:p>
          <w:p w14:paraId="1F3D54E2">
            <w:pPr>
              <w:pStyle w:val="11"/>
              <w:spacing w:before="122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7.000</w:t>
            </w:r>
          </w:p>
        </w:tc>
        <w:tc>
          <w:tcPr>
            <w:tcW w:w="1215" w:type="dxa"/>
          </w:tcPr>
          <w:p w14:paraId="55670462">
            <w:pPr>
              <w:pStyle w:val="11"/>
              <w:rPr>
                <w:sz w:val="18"/>
              </w:rPr>
            </w:pPr>
          </w:p>
          <w:p w14:paraId="5EC12796">
            <w:pPr>
              <w:pStyle w:val="11"/>
              <w:rPr>
                <w:sz w:val="18"/>
              </w:rPr>
            </w:pPr>
          </w:p>
          <w:p w14:paraId="09E243E0">
            <w:pPr>
              <w:pStyle w:val="11"/>
              <w:spacing w:before="2"/>
              <w:rPr>
                <w:sz w:val="16"/>
              </w:rPr>
            </w:pPr>
          </w:p>
          <w:p w14:paraId="391AA9F7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3,7616</w:t>
            </w:r>
          </w:p>
        </w:tc>
        <w:tc>
          <w:tcPr>
            <w:tcW w:w="2940" w:type="dxa"/>
          </w:tcPr>
          <w:p w14:paraId="63DDBCA0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4D8A8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31751C70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15" w:type="dxa"/>
          </w:tcPr>
          <w:p w14:paraId="3B9AD875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BISACODIL,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REVESTIDO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DRÁGEA,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</w:p>
          <w:p w14:paraId="1BA116B3">
            <w:pPr>
              <w:pStyle w:val="11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68B8D8FE">
            <w:pPr>
              <w:pStyle w:val="11"/>
              <w:rPr>
                <w:sz w:val="20"/>
              </w:rPr>
            </w:pPr>
          </w:p>
          <w:p w14:paraId="3152688A">
            <w:pPr>
              <w:pStyle w:val="11"/>
              <w:spacing w:before="10"/>
              <w:rPr>
                <w:sz w:val="18"/>
              </w:rPr>
            </w:pPr>
          </w:p>
          <w:p w14:paraId="6641323C">
            <w:pPr>
              <w:pStyle w:val="11"/>
              <w:ind w:left="217"/>
              <w:rPr>
                <w:sz w:val="18"/>
              </w:rPr>
            </w:pPr>
            <w:r>
              <w:rPr>
                <w:sz w:val="18"/>
              </w:rPr>
              <w:t>128502</w:t>
            </w:r>
          </w:p>
        </w:tc>
        <w:tc>
          <w:tcPr>
            <w:tcW w:w="1215" w:type="dxa"/>
          </w:tcPr>
          <w:p w14:paraId="54BDCBCD">
            <w:pPr>
              <w:pStyle w:val="11"/>
              <w:rPr>
                <w:sz w:val="18"/>
              </w:rPr>
            </w:pPr>
          </w:p>
          <w:p w14:paraId="15461E33">
            <w:pPr>
              <w:pStyle w:val="11"/>
              <w:spacing w:before="5"/>
              <w:rPr>
                <w:sz w:val="22"/>
              </w:rPr>
            </w:pPr>
          </w:p>
          <w:p w14:paraId="65AC5AF8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179CA951">
            <w:pPr>
              <w:pStyle w:val="11"/>
              <w:rPr>
                <w:sz w:val="20"/>
              </w:rPr>
            </w:pPr>
          </w:p>
          <w:p w14:paraId="6CC94761">
            <w:pPr>
              <w:pStyle w:val="11"/>
              <w:spacing w:before="10"/>
              <w:rPr>
                <w:sz w:val="18"/>
              </w:rPr>
            </w:pPr>
          </w:p>
          <w:p w14:paraId="1E5BACC7">
            <w:pPr>
              <w:pStyle w:val="1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14.500</w:t>
            </w:r>
          </w:p>
        </w:tc>
        <w:tc>
          <w:tcPr>
            <w:tcW w:w="1215" w:type="dxa"/>
          </w:tcPr>
          <w:p w14:paraId="5AD90883">
            <w:pPr>
              <w:pStyle w:val="11"/>
              <w:rPr>
                <w:sz w:val="18"/>
              </w:rPr>
            </w:pPr>
          </w:p>
          <w:p w14:paraId="430507E7">
            <w:pPr>
              <w:pStyle w:val="11"/>
              <w:spacing w:before="5"/>
              <w:rPr>
                <w:sz w:val="22"/>
              </w:rPr>
            </w:pPr>
          </w:p>
          <w:p w14:paraId="25BD6199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0,2406</w:t>
            </w:r>
          </w:p>
        </w:tc>
        <w:tc>
          <w:tcPr>
            <w:tcW w:w="2940" w:type="dxa"/>
          </w:tcPr>
          <w:p w14:paraId="05307CF0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787F0694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750E1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6F5C78BA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15" w:type="dxa"/>
          </w:tcPr>
          <w:p w14:paraId="7647FCDC">
            <w:pPr>
              <w:pStyle w:val="11"/>
              <w:rPr>
                <w:sz w:val="17"/>
              </w:rPr>
            </w:pPr>
          </w:p>
          <w:p w14:paraId="538AF2A1">
            <w:pPr>
              <w:pStyle w:val="11"/>
              <w:tabs>
                <w:tab w:val="left" w:pos="272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BROMOPRIDA,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1CC76EEC">
            <w:pPr>
              <w:pStyle w:val="11"/>
              <w:rPr>
                <w:sz w:val="20"/>
              </w:rPr>
            </w:pPr>
          </w:p>
          <w:p w14:paraId="5A85DBF9">
            <w:pPr>
              <w:pStyle w:val="11"/>
              <w:spacing w:before="10"/>
              <w:rPr>
                <w:sz w:val="18"/>
              </w:rPr>
            </w:pPr>
          </w:p>
          <w:p w14:paraId="04B8DADF">
            <w:pPr>
              <w:pStyle w:val="11"/>
              <w:ind w:left="262"/>
              <w:rPr>
                <w:sz w:val="18"/>
              </w:rPr>
            </w:pPr>
            <w:r>
              <w:rPr>
                <w:sz w:val="18"/>
              </w:rPr>
              <w:t>17269</w:t>
            </w:r>
          </w:p>
        </w:tc>
        <w:tc>
          <w:tcPr>
            <w:tcW w:w="1215" w:type="dxa"/>
          </w:tcPr>
          <w:p w14:paraId="6A59B7D9">
            <w:pPr>
              <w:pStyle w:val="11"/>
              <w:rPr>
                <w:sz w:val="18"/>
              </w:rPr>
            </w:pPr>
          </w:p>
          <w:p w14:paraId="7092027B">
            <w:pPr>
              <w:pStyle w:val="11"/>
              <w:spacing w:before="5"/>
              <w:rPr>
                <w:sz w:val="22"/>
              </w:rPr>
            </w:pPr>
          </w:p>
          <w:p w14:paraId="4144137E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7730218D">
            <w:pPr>
              <w:pStyle w:val="11"/>
              <w:rPr>
                <w:sz w:val="20"/>
              </w:rPr>
            </w:pPr>
          </w:p>
          <w:p w14:paraId="0C5C956D">
            <w:pPr>
              <w:pStyle w:val="11"/>
              <w:spacing w:before="10"/>
              <w:rPr>
                <w:sz w:val="18"/>
              </w:rPr>
            </w:pPr>
          </w:p>
          <w:p w14:paraId="509B23CB">
            <w:pPr>
              <w:pStyle w:val="1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23.100</w:t>
            </w:r>
          </w:p>
        </w:tc>
        <w:tc>
          <w:tcPr>
            <w:tcW w:w="1215" w:type="dxa"/>
          </w:tcPr>
          <w:p w14:paraId="0E7D4B68">
            <w:pPr>
              <w:pStyle w:val="11"/>
              <w:rPr>
                <w:sz w:val="18"/>
              </w:rPr>
            </w:pPr>
          </w:p>
          <w:p w14:paraId="1D9254B8">
            <w:pPr>
              <w:pStyle w:val="11"/>
              <w:spacing w:before="5"/>
              <w:rPr>
                <w:sz w:val="22"/>
              </w:rPr>
            </w:pPr>
          </w:p>
          <w:p w14:paraId="672E7A1C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0,3500</w:t>
            </w:r>
          </w:p>
        </w:tc>
        <w:tc>
          <w:tcPr>
            <w:tcW w:w="2940" w:type="dxa"/>
          </w:tcPr>
          <w:p w14:paraId="7647B48C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014AAAE4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54D69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65" w:type="dxa"/>
            <w:tcBorders>
              <w:bottom w:val="nil"/>
            </w:tcBorders>
          </w:tcPr>
          <w:p w14:paraId="40E39F9A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15" w:type="dxa"/>
            <w:tcBorders>
              <w:bottom w:val="nil"/>
            </w:tcBorders>
          </w:tcPr>
          <w:p w14:paraId="67349C31">
            <w:pPr>
              <w:pStyle w:val="11"/>
              <w:tabs>
                <w:tab w:val="left" w:pos="1124"/>
                <w:tab w:val="left" w:pos="1888"/>
                <w:tab w:val="left" w:pos="1989"/>
                <w:tab w:val="left" w:pos="3233"/>
                <w:tab w:val="left" w:pos="3327"/>
              </w:tabs>
              <w:spacing w:before="60" w:line="352" w:lineRule="auto"/>
              <w:ind w:left="112" w:right="95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BROMOPRIDA,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FORMA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ORAL,</w:t>
            </w:r>
          </w:p>
          <w:p w14:paraId="6DB4111E">
            <w:pPr>
              <w:pStyle w:val="11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CONCENTRACAO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/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DOSAGEM: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4,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</w:tc>
        <w:tc>
          <w:tcPr>
            <w:tcW w:w="975" w:type="dxa"/>
            <w:tcBorders>
              <w:bottom w:val="nil"/>
            </w:tcBorders>
          </w:tcPr>
          <w:p w14:paraId="4C22DC9F">
            <w:pPr>
              <w:pStyle w:val="11"/>
              <w:spacing w:before="42"/>
              <w:ind w:left="262"/>
              <w:rPr>
                <w:sz w:val="18"/>
              </w:rPr>
            </w:pPr>
            <w:r>
              <w:rPr>
                <w:sz w:val="18"/>
              </w:rPr>
              <w:t>17271</w:t>
            </w:r>
          </w:p>
        </w:tc>
        <w:tc>
          <w:tcPr>
            <w:tcW w:w="1215" w:type="dxa"/>
            <w:tcBorders>
              <w:bottom w:val="nil"/>
            </w:tcBorders>
          </w:tcPr>
          <w:p w14:paraId="2E34DBEF">
            <w:pPr>
              <w:pStyle w:val="11"/>
              <w:spacing w:before="60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  <w:tcBorders>
              <w:bottom w:val="nil"/>
            </w:tcBorders>
          </w:tcPr>
          <w:p w14:paraId="02CE4FD2">
            <w:pPr>
              <w:pStyle w:val="11"/>
              <w:spacing w:before="42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15" w:type="dxa"/>
            <w:tcBorders>
              <w:bottom w:val="nil"/>
            </w:tcBorders>
          </w:tcPr>
          <w:p w14:paraId="67E0BC37">
            <w:pPr>
              <w:pStyle w:val="11"/>
              <w:spacing w:before="60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2,3271</w:t>
            </w:r>
          </w:p>
        </w:tc>
        <w:tc>
          <w:tcPr>
            <w:tcW w:w="2940" w:type="dxa"/>
            <w:tcBorders>
              <w:bottom w:val="nil"/>
            </w:tcBorders>
          </w:tcPr>
          <w:p w14:paraId="16403DA0">
            <w:pPr>
              <w:pStyle w:val="11"/>
              <w:spacing w:before="60" w:line="352" w:lineRule="auto"/>
              <w:ind w:left="7" w:right="-13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</w:tr>
    </w:tbl>
    <w:p w14:paraId="319F0F60">
      <w:pPr>
        <w:spacing w:after="0" w:line="352" w:lineRule="auto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67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915"/>
        <w:gridCol w:w="975"/>
        <w:gridCol w:w="1215"/>
        <w:gridCol w:w="945"/>
        <w:gridCol w:w="1215"/>
        <w:gridCol w:w="2940"/>
      </w:tblGrid>
      <w:tr w14:paraId="3E320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65" w:type="dxa"/>
            <w:tcBorders>
              <w:top w:val="nil"/>
            </w:tcBorders>
          </w:tcPr>
          <w:p w14:paraId="49E2A7E0">
            <w:pPr>
              <w:pStyle w:val="11"/>
              <w:rPr>
                <w:sz w:val="18"/>
              </w:rPr>
            </w:pPr>
          </w:p>
        </w:tc>
        <w:tc>
          <w:tcPr>
            <w:tcW w:w="3915" w:type="dxa"/>
            <w:tcBorders>
              <w:top w:val="nil"/>
            </w:tcBorders>
          </w:tcPr>
          <w:p w14:paraId="7AFD95C3">
            <w:pPr>
              <w:pStyle w:val="11"/>
              <w:tabs>
                <w:tab w:val="left" w:pos="910"/>
                <w:tab w:val="left" w:pos="1858"/>
                <w:tab w:val="left" w:pos="2509"/>
              </w:tabs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MG/ML,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20ML,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APRESENTACAO:</w:t>
            </w:r>
          </w:p>
          <w:p w14:paraId="13578EE5">
            <w:pPr>
              <w:pStyle w:val="11"/>
              <w:spacing w:before="86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GOTAS</w:t>
            </w:r>
          </w:p>
        </w:tc>
        <w:tc>
          <w:tcPr>
            <w:tcW w:w="975" w:type="dxa"/>
            <w:tcBorders>
              <w:top w:val="nil"/>
            </w:tcBorders>
          </w:tcPr>
          <w:p w14:paraId="56AF209B">
            <w:pPr>
              <w:pStyle w:val="11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78D0DDAC">
            <w:pPr>
              <w:pStyle w:val="11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239F5C87">
            <w:pPr>
              <w:pStyle w:val="11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7979E291">
            <w:pPr>
              <w:pStyle w:val="11"/>
              <w:rPr>
                <w:sz w:val="18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7D922610">
            <w:pPr>
              <w:pStyle w:val="11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Vila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253ACB32">
            <w:pPr>
              <w:pStyle w:val="11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40DF2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60C7360B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15" w:type="dxa"/>
          </w:tcPr>
          <w:p w14:paraId="7B52DF90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BROMOPRIDA,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2ML,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AC92AF4">
            <w:pPr>
              <w:pStyle w:val="11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75" w:type="dxa"/>
          </w:tcPr>
          <w:p w14:paraId="758FDCAD">
            <w:pPr>
              <w:pStyle w:val="11"/>
              <w:rPr>
                <w:sz w:val="20"/>
              </w:rPr>
            </w:pPr>
          </w:p>
          <w:p w14:paraId="47E9D786">
            <w:pPr>
              <w:pStyle w:val="11"/>
              <w:rPr>
                <w:sz w:val="20"/>
              </w:rPr>
            </w:pPr>
          </w:p>
          <w:p w14:paraId="0EA5DAEA">
            <w:pPr>
              <w:pStyle w:val="11"/>
              <w:spacing w:before="122"/>
              <w:ind w:left="262"/>
              <w:rPr>
                <w:sz w:val="18"/>
              </w:rPr>
            </w:pPr>
            <w:r>
              <w:rPr>
                <w:sz w:val="18"/>
              </w:rPr>
              <w:t>17270</w:t>
            </w:r>
          </w:p>
        </w:tc>
        <w:tc>
          <w:tcPr>
            <w:tcW w:w="1215" w:type="dxa"/>
          </w:tcPr>
          <w:p w14:paraId="7464A724">
            <w:pPr>
              <w:pStyle w:val="11"/>
              <w:rPr>
                <w:sz w:val="18"/>
              </w:rPr>
            </w:pPr>
          </w:p>
          <w:p w14:paraId="38697B03">
            <w:pPr>
              <w:pStyle w:val="11"/>
              <w:rPr>
                <w:sz w:val="18"/>
              </w:rPr>
            </w:pPr>
          </w:p>
          <w:p w14:paraId="23F3439E">
            <w:pPr>
              <w:pStyle w:val="11"/>
              <w:spacing w:before="2"/>
              <w:rPr>
                <w:sz w:val="16"/>
              </w:rPr>
            </w:pPr>
          </w:p>
          <w:p w14:paraId="03DA6C95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6D8BFE63">
            <w:pPr>
              <w:pStyle w:val="11"/>
              <w:rPr>
                <w:sz w:val="20"/>
              </w:rPr>
            </w:pPr>
          </w:p>
          <w:p w14:paraId="4ABD717A">
            <w:pPr>
              <w:pStyle w:val="11"/>
              <w:rPr>
                <w:sz w:val="20"/>
              </w:rPr>
            </w:pPr>
          </w:p>
          <w:p w14:paraId="0184B6DF">
            <w:pPr>
              <w:pStyle w:val="11"/>
              <w:spacing w:before="122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59.000</w:t>
            </w:r>
          </w:p>
        </w:tc>
        <w:tc>
          <w:tcPr>
            <w:tcW w:w="1215" w:type="dxa"/>
          </w:tcPr>
          <w:p w14:paraId="21210926">
            <w:pPr>
              <w:pStyle w:val="11"/>
              <w:rPr>
                <w:sz w:val="18"/>
              </w:rPr>
            </w:pPr>
          </w:p>
          <w:p w14:paraId="744B84E3">
            <w:pPr>
              <w:pStyle w:val="11"/>
              <w:rPr>
                <w:sz w:val="18"/>
              </w:rPr>
            </w:pPr>
          </w:p>
          <w:p w14:paraId="46818837">
            <w:pPr>
              <w:pStyle w:val="11"/>
              <w:spacing w:before="2"/>
              <w:rPr>
                <w:sz w:val="16"/>
              </w:rPr>
            </w:pPr>
          </w:p>
          <w:p w14:paraId="08AEB4F6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2,0271</w:t>
            </w:r>
          </w:p>
        </w:tc>
        <w:tc>
          <w:tcPr>
            <w:tcW w:w="2940" w:type="dxa"/>
          </w:tcPr>
          <w:p w14:paraId="063C26ED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55BD5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65" w:type="dxa"/>
          </w:tcPr>
          <w:p w14:paraId="016733DC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15" w:type="dxa"/>
          </w:tcPr>
          <w:p w14:paraId="017D162A">
            <w:pPr>
              <w:pStyle w:val="11"/>
              <w:rPr>
                <w:sz w:val="17"/>
              </w:rPr>
            </w:pPr>
          </w:p>
          <w:p w14:paraId="173D6D86">
            <w:pPr>
              <w:pStyle w:val="11"/>
              <w:tabs>
                <w:tab w:val="left" w:pos="2722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DIMETICONA,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975" w:type="dxa"/>
          </w:tcPr>
          <w:p w14:paraId="0FF096D3">
            <w:pPr>
              <w:pStyle w:val="11"/>
              <w:rPr>
                <w:sz w:val="20"/>
              </w:rPr>
            </w:pPr>
          </w:p>
          <w:p w14:paraId="30F4EA9B">
            <w:pPr>
              <w:pStyle w:val="11"/>
              <w:spacing w:before="10"/>
              <w:rPr>
                <w:sz w:val="18"/>
              </w:rPr>
            </w:pPr>
          </w:p>
          <w:p w14:paraId="36C406D0">
            <w:pPr>
              <w:pStyle w:val="11"/>
              <w:ind w:left="262"/>
              <w:rPr>
                <w:sz w:val="18"/>
              </w:rPr>
            </w:pPr>
            <w:r>
              <w:rPr>
                <w:sz w:val="18"/>
              </w:rPr>
              <w:t>17596</w:t>
            </w:r>
          </w:p>
        </w:tc>
        <w:tc>
          <w:tcPr>
            <w:tcW w:w="1215" w:type="dxa"/>
          </w:tcPr>
          <w:p w14:paraId="1BBB71F2">
            <w:pPr>
              <w:pStyle w:val="11"/>
              <w:rPr>
                <w:sz w:val="18"/>
              </w:rPr>
            </w:pPr>
          </w:p>
          <w:p w14:paraId="402AA79A">
            <w:pPr>
              <w:pStyle w:val="11"/>
              <w:rPr>
                <w:sz w:val="18"/>
              </w:rPr>
            </w:pPr>
          </w:p>
          <w:p w14:paraId="4B8CA043">
            <w:pPr>
              <w:pStyle w:val="11"/>
              <w:spacing w:before="2"/>
              <w:rPr>
                <w:sz w:val="16"/>
              </w:rPr>
            </w:pPr>
          </w:p>
          <w:p w14:paraId="18EB4B77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60DC5A02">
            <w:pPr>
              <w:pStyle w:val="11"/>
              <w:rPr>
                <w:sz w:val="20"/>
              </w:rPr>
            </w:pPr>
          </w:p>
          <w:p w14:paraId="44557B91">
            <w:pPr>
              <w:pStyle w:val="11"/>
              <w:spacing w:before="10"/>
              <w:rPr>
                <w:sz w:val="18"/>
              </w:rPr>
            </w:pPr>
          </w:p>
          <w:p w14:paraId="202EC0A9">
            <w:pPr>
              <w:pStyle w:val="11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28.200</w:t>
            </w:r>
          </w:p>
        </w:tc>
        <w:tc>
          <w:tcPr>
            <w:tcW w:w="1215" w:type="dxa"/>
          </w:tcPr>
          <w:p w14:paraId="2141ED8F">
            <w:pPr>
              <w:pStyle w:val="11"/>
              <w:rPr>
                <w:sz w:val="18"/>
              </w:rPr>
            </w:pPr>
          </w:p>
          <w:p w14:paraId="6F61CD7F">
            <w:pPr>
              <w:pStyle w:val="11"/>
              <w:spacing w:before="5"/>
              <w:rPr>
                <w:sz w:val="22"/>
              </w:rPr>
            </w:pPr>
          </w:p>
          <w:p w14:paraId="17445073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0,2467</w:t>
            </w:r>
          </w:p>
        </w:tc>
        <w:tc>
          <w:tcPr>
            <w:tcW w:w="2940" w:type="dxa"/>
          </w:tcPr>
          <w:p w14:paraId="55D11F11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20.551-</w:t>
            </w:r>
          </w:p>
          <w:p w14:paraId="7C83A9BF">
            <w:pPr>
              <w:pStyle w:val="11"/>
              <w:spacing w:line="183" w:lineRule="exact"/>
              <w:ind w:left="7"/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</w:tr>
      <w:tr w14:paraId="1EB73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142EA9F4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15" w:type="dxa"/>
          </w:tcPr>
          <w:p w14:paraId="21ABC331">
            <w:pPr>
              <w:pStyle w:val="11"/>
              <w:tabs>
                <w:tab w:val="left" w:pos="1980"/>
                <w:tab w:val="left" w:pos="332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DIMETICONA,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EMULSAO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ORAL,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10ML,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04ECFAD5">
            <w:pPr>
              <w:pStyle w:val="11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975" w:type="dxa"/>
          </w:tcPr>
          <w:p w14:paraId="2005C579">
            <w:pPr>
              <w:pStyle w:val="11"/>
              <w:rPr>
                <w:sz w:val="20"/>
              </w:rPr>
            </w:pPr>
          </w:p>
          <w:p w14:paraId="28123A55">
            <w:pPr>
              <w:pStyle w:val="11"/>
              <w:rPr>
                <w:sz w:val="20"/>
              </w:rPr>
            </w:pPr>
          </w:p>
          <w:p w14:paraId="3BBF8187">
            <w:pPr>
              <w:pStyle w:val="11"/>
              <w:spacing w:before="122"/>
              <w:ind w:left="262"/>
              <w:rPr>
                <w:sz w:val="18"/>
              </w:rPr>
            </w:pPr>
            <w:r>
              <w:rPr>
                <w:sz w:val="18"/>
              </w:rPr>
              <w:t>58164</w:t>
            </w:r>
          </w:p>
        </w:tc>
        <w:tc>
          <w:tcPr>
            <w:tcW w:w="1215" w:type="dxa"/>
          </w:tcPr>
          <w:p w14:paraId="6B9BE320">
            <w:pPr>
              <w:pStyle w:val="11"/>
              <w:rPr>
                <w:sz w:val="18"/>
              </w:rPr>
            </w:pPr>
          </w:p>
          <w:p w14:paraId="7DA957E3">
            <w:pPr>
              <w:pStyle w:val="11"/>
              <w:rPr>
                <w:sz w:val="18"/>
              </w:rPr>
            </w:pPr>
          </w:p>
          <w:p w14:paraId="4D183EF7">
            <w:pPr>
              <w:pStyle w:val="11"/>
              <w:spacing w:before="2"/>
              <w:rPr>
                <w:sz w:val="16"/>
              </w:rPr>
            </w:pPr>
          </w:p>
          <w:p w14:paraId="1F40BC5B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363F94DD">
            <w:pPr>
              <w:pStyle w:val="11"/>
              <w:rPr>
                <w:sz w:val="20"/>
              </w:rPr>
            </w:pPr>
          </w:p>
          <w:p w14:paraId="273870B9">
            <w:pPr>
              <w:pStyle w:val="11"/>
              <w:rPr>
                <w:sz w:val="20"/>
              </w:rPr>
            </w:pPr>
          </w:p>
          <w:p w14:paraId="691FDDE9">
            <w:pPr>
              <w:pStyle w:val="11"/>
              <w:spacing w:before="122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1215" w:type="dxa"/>
          </w:tcPr>
          <w:p w14:paraId="11140731">
            <w:pPr>
              <w:pStyle w:val="11"/>
              <w:rPr>
                <w:sz w:val="18"/>
              </w:rPr>
            </w:pPr>
          </w:p>
          <w:p w14:paraId="052F2B16">
            <w:pPr>
              <w:pStyle w:val="11"/>
              <w:rPr>
                <w:sz w:val="18"/>
              </w:rPr>
            </w:pPr>
          </w:p>
          <w:p w14:paraId="28095136">
            <w:pPr>
              <w:pStyle w:val="11"/>
              <w:spacing w:before="2"/>
              <w:rPr>
                <w:sz w:val="16"/>
              </w:rPr>
            </w:pPr>
          </w:p>
          <w:p w14:paraId="04333BDE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2,0500</w:t>
            </w:r>
          </w:p>
        </w:tc>
        <w:tc>
          <w:tcPr>
            <w:tcW w:w="2940" w:type="dxa"/>
          </w:tcPr>
          <w:p w14:paraId="26CAF56B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0DE89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669BA211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15" w:type="dxa"/>
          </w:tcPr>
          <w:p w14:paraId="517FBC14">
            <w:pPr>
              <w:pStyle w:val="11"/>
              <w:tabs>
                <w:tab w:val="left" w:pos="1516"/>
                <w:tab w:val="left" w:pos="2508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BROMIDRATO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FENOTEROL,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FARMACEUTICA: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SOLUCAO ORAL, CONCENTRACAO / 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20ML,</w:t>
            </w:r>
          </w:p>
          <w:p w14:paraId="65D7CC1F">
            <w:pPr>
              <w:pStyle w:val="11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FRASCO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GOTAS</w:t>
            </w:r>
          </w:p>
        </w:tc>
        <w:tc>
          <w:tcPr>
            <w:tcW w:w="975" w:type="dxa"/>
          </w:tcPr>
          <w:p w14:paraId="487E5CBD">
            <w:pPr>
              <w:pStyle w:val="11"/>
              <w:rPr>
                <w:sz w:val="20"/>
              </w:rPr>
            </w:pPr>
          </w:p>
          <w:p w14:paraId="39301CB0">
            <w:pPr>
              <w:pStyle w:val="11"/>
              <w:rPr>
                <w:sz w:val="20"/>
              </w:rPr>
            </w:pPr>
          </w:p>
          <w:p w14:paraId="3D5F5368">
            <w:pPr>
              <w:pStyle w:val="11"/>
              <w:spacing w:before="122"/>
              <w:ind w:left="262"/>
              <w:rPr>
                <w:sz w:val="18"/>
              </w:rPr>
            </w:pPr>
            <w:r>
              <w:rPr>
                <w:sz w:val="18"/>
              </w:rPr>
              <w:t>17704</w:t>
            </w:r>
          </w:p>
        </w:tc>
        <w:tc>
          <w:tcPr>
            <w:tcW w:w="1215" w:type="dxa"/>
          </w:tcPr>
          <w:p w14:paraId="30C562F3">
            <w:pPr>
              <w:pStyle w:val="11"/>
              <w:rPr>
                <w:sz w:val="18"/>
              </w:rPr>
            </w:pPr>
          </w:p>
          <w:p w14:paraId="1541DBD6">
            <w:pPr>
              <w:pStyle w:val="11"/>
              <w:rPr>
                <w:sz w:val="18"/>
              </w:rPr>
            </w:pPr>
          </w:p>
          <w:p w14:paraId="516B1348">
            <w:pPr>
              <w:pStyle w:val="11"/>
              <w:spacing w:before="2"/>
              <w:rPr>
                <w:sz w:val="16"/>
              </w:rPr>
            </w:pPr>
          </w:p>
          <w:p w14:paraId="7FABBAAC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2AFEC65E">
            <w:pPr>
              <w:pStyle w:val="11"/>
              <w:rPr>
                <w:sz w:val="20"/>
              </w:rPr>
            </w:pPr>
          </w:p>
          <w:p w14:paraId="66490138">
            <w:pPr>
              <w:pStyle w:val="11"/>
              <w:rPr>
                <w:sz w:val="20"/>
              </w:rPr>
            </w:pPr>
          </w:p>
          <w:p w14:paraId="2C96AB23">
            <w:pPr>
              <w:pStyle w:val="11"/>
              <w:spacing w:before="122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1.105</w:t>
            </w:r>
          </w:p>
        </w:tc>
        <w:tc>
          <w:tcPr>
            <w:tcW w:w="1215" w:type="dxa"/>
          </w:tcPr>
          <w:p w14:paraId="4632EFBB">
            <w:pPr>
              <w:pStyle w:val="11"/>
              <w:rPr>
                <w:sz w:val="18"/>
              </w:rPr>
            </w:pPr>
          </w:p>
          <w:p w14:paraId="5FF74534">
            <w:pPr>
              <w:pStyle w:val="11"/>
              <w:rPr>
                <w:sz w:val="18"/>
              </w:rPr>
            </w:pPr>
          </w:p>
          <w:p w14:paraId="1592E159">
            <w:pPr>
              <w:pStyle w:val="11"/>
              <w:spacing w:before="2"/>
              <w:rPr>
                <w:sz w:val="16"/>
              </w:rPr>
            </w:pPr>
          </w:p>
          <w:p w14:paraId="297C4E9C">
            <w:pPr>
              <w:pStyle w:val="1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3,5867</w:t>
            </w:r>
          </w:p>
        </w:tc>
        <w:tc>
          <w:tcPr>
            <w:tcW w:w="2940" w:type="dxa"/>
          </w:tcPr>
          <w:p w14:paraId="05023191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6501F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41C834B5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15" w:type="dxa"/>
          </w:tcPr>
          <w:p w14:paraId="162CA577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SALBUTAMOL,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 AEROSOL,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MCG,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DOSES,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</w:p>
          <w:p w14:paraId="21F799CA">
            <w:pPr>
              <w:pStyle w:val="11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DISPOSITIVO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INALADOR</w:t>
            </w:r>
          </w:p>
        </w:tc>
        <w:tc>
          <w:tcPr>
            <w:tcW w:w="975" w:type="dxa"/>
          </w:tcPr>
          <w:p w14:paraId="37F0C344">
            <w:pPr>
              <w:pStyle w:val="11"/>
              <w:rPr>
                <w:sz w:val="20"/>
              </w:rPr>
            </w:pPr>
          </w:p>
          <w:p w14:paraId="3E27611A">
            <w:pPr>
              <w:pStyle w:val="11"/>
              <w:rPr>
                <w:sz w:val="20"/>
              </w:rPr>
            </w:pPr>
          </w:p>
          <w:p w14:paraId="7D9E6797">
            <w:pPr>
              <w:pStyle w:val="11"/>
              <w:spacing w:before="122"/>
              <w:ind w:left="262"/>
              <w:rPr>
                <w:sz w:val="18"/>
              </w:rPr>
            </w:pPr>
            <w:r>
              <w:rPr>
                <w:sz w:val="18"/>
              </w:rPr>
              <w:t>99431</w:t>
            </w:r>
          </w:p>
        </w:tc>
        <w:tc>
          <w:tcPr>
            <w:tcW w:w="1215" w:type="dxa"/>
          </w:tcPr>
          <w:p w14:paraId="7D23ECA8">
            <w:pPr>
              <w:pStyle w:val="11"/>
              <w:rPr>
                <w:sz w:val="18"/>
              </w:rPr>
            </w:pPr>
          </w:p>
          <w:p w14:paraId="4B5C4E02">
            <w:pPr>
              <w:pStyle w:val="11"/>
              <w:rPr>
                <w:sz w:val="18"/>
              </w:rPr>
            </w:pPr>
          </w:p>
          <w:p w14:paraId="06A2EF3D">
            <w:pPr>
              <w:pStyle w:val="11"/>
              <w:spacing w:before="2"/>
              <w:rPr>
                <w:sz w:val="16"/>
              </w:rPr>
            </w:pPr>
          </w:p>
          <w:p w14:paraId="59121F15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22818ABB">
            <w:pPr>
              <w:pStyle w:val="11"/>
              <w:rPr>
                <w:sz w:val="20"/>
              </w:rPr>
            </w:pPr>
          </w:p>
          <w:p w14:paraId="1EDF5DE6">
            <w:pPr>
              <w:pStyle w:val="11"/>
              <w:rPr>
                <w:sz w:val="20"/>
              </w:rPr>
            </w:pPr>
          </w:p>
          <w:p w14:paraId="51DE516A">
            <w:pPr>
              <w:pStyle w:val="11"/>
              <w:spacing w:before="122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1.300</w:t>
            </w:r>
          </w:p>
        </w:tc>
        <w:tc>
          <w:tcPr>
            <w:tcW w:w="1215" w:type="dxa"/>
          </w:tcPr>
          <w:p w14:paraId="04471184">
            <w:pPr>
              <w:pStyle w:val="11"/>
              <w:rPr>
                <w:sz w:val="18"/>
              </w:rPr>
            </w:pPr>
          </w:p>
          <w:p w14:paraId="4F8EB18B">
            <w:pPr>
              <w:pStyle w:val="11"/>
              <w:rPr>
                <w:sz w:val="18"/>
              </w:rPr>
            </w:pPr>
          </w:p>
          <w:p w14:paraId="39D047FF">
            <w:pPr>
              <w:pStyle w:val="11"/>
              <w:spacing w:before="2"/>
              <w:rPr>
                <w:sz w:val="16"/>
              </w:rPr>
            </w:pPr>
          </w:p>
          <w:p w14:paraId="7AE68959">
            <w:pPr>
              <w:pStyle w:val="11"/>
              <w:ind w:right="330"/>
              <w:jc w:val="right"/>
              <w:rPr>
                <w:sz w:val="16"/>
              </w:rPr>
            </w:pPr>
            <w:r>
              <w:rPr>
                <w:sz w:val="16"/>
              </w:rPr>
              <w:t>16,2320</w:t>
            </w:r>
          </w:p>
        </w:tc>
        <w:tc>
          <w:tcPr>
            <w:tcW w:w="2940" w:type="dxa"/>
          </w:tcPr>
          <w:p w14:paraId="75AA6AEA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  <w:tr w14:paraId="45766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65" w:type="dxa"/>
          </w:tcPr>
          <w:p w14:paraId="79EAF720">
            <w:pPr>
              <w:pStyle w:val="11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15" w:type="dxa"/>
          </w:tcPr>
          <w:p w14:paraId="342876E9">
            <w:pPr>
              <w:pStyle w:val="11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 SULFATO DE SALBUTAMOL,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SOLUCAO 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1ML,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58622D77">
            <w:pPr>
              <w:pStyle w:val="11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975" w:type="dxa"/>
          </w:tcPr>
          <w:p w14:paraId="0A0C40E9">
            <w:pPr>
              <w:pStyle w:val="11"/>
              <w:rPr>
                <w:sz w:val="20"/>
              </w:rPr>
            </w:pPr>
          </w:p>
          <w:p w14:paraId="792799D8">
            <w:pPr>
              <w:pStyle w:val="11"/>
              <w:rPr>
                <w:sz w:val="20"/>
              </w:rPr>
            </w:pPr>
          </w:p>
          <w:p w14:paraId="61255795">
            <w:pPr>
              <w:pStyle w:val="11"/>
              <w:spacing w:before="122"/>
              <w:ind w:left="307"/>
              <w:rPr>
                <w:sz w:val="18"/>
              </w:rPr>
            </w:pPr>
            <w:r>
              <w:rPr>
                <w:sz w:val="18"/>
              </w:rPr>
              <w:t>6962</w:t>
            </w:r>
          </w:p>
        </w:tc>
        <w:tc>
          <w:tcPr>
            <w:tcW w:w="1215" w:type="dxa"/>
          </w:tcPr>
          <w:p w14:paraId="628D5F8F">
            <w:pPr>
              <w:pStyle w:val="11"/>
              <w:rPr>
                <w:sz w:val="18"/>
              </w:rPr>
            </w:pPr>
          </w:p>
          <w:p w14:paraId="7D95C006">
            <w:pPr>
              <w:pStyle w:val="11"/>
              <w:rPr>
                <w:sz w:val="18"/>
              </w:rPr>
            </w:pPr>
          </w:p>
          <w:p w14:paraId="750C8B59">
            <w:pPr>
              <w:pStyle w:val="11"/>
              <w:spacing w:before="2"/>
              <w:rPr>
                <w:sz w:val="16"/>
              </w:rPr>
            </w:pPr>
          </w:p>
          <w:p w14:paraId="34C3C44E">
            <w:pPr>
              <w:pStyle w:val="11"/>
              <w:ind w:left="315" w:right="301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945" w:type="dxa"/>
          </w:tcPr>
          <w:p w14:paraId="1966EDAD">
            <w:pPr>
              <w:pStyle w:val="11"/>
              <w:rPr>
                <w:sz w:val="20"/>
              </w:rPr>
            </w:pPr>
          </w:p>
          <w:p w14:paraId="12A77BBC">
            <w:pPr>
              <w:pStyle w:val="11"/>
              <w:rPr>
                <w:sz w:val="20"/>
              </w:rPr>
            </w:pPr>
          </w:p>
          <w:p w14:paraId="6AC9C111">
            <w:pPr>
              <w:pStyle w:val="11"/>
              <w:spacing w:before="122"/>
              <w:ind w:left="197" w:right="197"/>
              <w:jc w:val="center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215" w:type="dxa"/>
          </w:tcPr>
          <w:p w14:paraId="5FF806FF">
            <w:pPr>
              <w:pStyle w:val="11"/>
              <w:rPr>
                <w:sz w:val="18"/>
              </w:rPr>
            </w:pPr>
          </w:p>
          <w:p w14:paraId="7AF8A0FD">
            <w:pPr>
              <w:pStyle w:val="11"/>
              <w:rPr>
                <w:sz w:val="18"/>
              </w:rPr>
            </w:pPr>
          </w:p>
          <w:p w14:paraId="6A6A8461">
            <w:pPr>
              <w:pStyle w:val="11"/>
              <w:spacing w:before="2"/>
              <w:rPr>
                <w:sz w:val="16"/>
              </w:rPr>
            </w:pPr>
          </w:p>
          <w:p w14:paraId="3A278349">
            <w:pPr>
              <w:pStyle w:val="11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11,4133</w:t>
            </w:r>
          </w:p>
        </w:tc>
        <w:tc>
          <w:tcPr>
            <w:tcW w:w="2940" w:type="dxa"/>
          </w:tcPr>
          <w:p w14:paraId="44CF137A">
            <w:pPr>
              <w:pStyle w:val="11"/>
              <w:spacing w:before="60" w:line="352" w:lineRule="auto"/>
              <w:ind w:left="7" w:right="5"/>
              <w:jc w:val="both"/>
              <w:rPr>
                <w:sz w:val="16"/>
              </w:rPr>
            </w:pPr>
            <w:r>
              <w:rPr>
                <w:sz w:val="16"/>
              </w:rPr>
              <w:t>Hospital Universitário Pedro Ernesto, situado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na Avenida Boulevard 28 de Setembro, 77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 Isabel, Rio de Janeiro/RJ, CEP 20.551-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030</w:t>
            </w:r>
          </w:p>
        </w:tc>
      </w:tr>
    </w:tbl>
    <w:p w14:paraId="3D71D7C2">
      <w:pPr>
        <w:pStyle w:val="7"/>
        <w:spacing w:before="0"/>
      </w:pPr>
    </w:p>
    <w:p w14:paraId="28EA483F">
      <w:pPr>
        <w:pStyle w:val="7"/>
        <w:spacing w:before="3"/>
        <w:rPr>
          <w:sz w:val="23"/>
        </w:rPr>
      </w:pPr>
    </w:p>
    <w:p w14:paraId="4BD417B7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FC92193">
      <w:pPr>
        <w:pStyle w:val="7"/>
        <w:spacing w:before="0"/>
        <w:rPr>
          <w:b/>
          <w:sz w:val="26"/>
        </w:rPr>
      </w:pPr>
    </w:p>
    <w:p w14:paraId="672C9DAF">
      <w:pPr>
        <w:pStyle w:val="7"/>
        <w:spacing w:before="3"/>
        <w:rPr>
          <w:b/>
          <w:sz w:val="26"/>
        </w:rPr>
      </w:pPr>
    </w:p>
    <w:p w14:paraId="28F1D15A">
      <w:pPr>
        <w:pStyle w:val="10"/>
        <w:numPr>
          <w:ilvl w:val="1"/>
          <w:numId w:val="3"/>
        </w:numPr>
        <w:tabs>
          <w:tab w:val="left" w:pos="834"/>
        </w:tabs>
        <w:spacing w:before="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EC"/>
          <w:sz w:val="20"/>
          <w:u w:val="single" w:color="000080"/>
        </w:rPr>
        <w:t>www.compras.rj.gov.br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964DAD5">
      <w:pPr>
        <w:pStyle w:val="10"/>
        <w:numPr>
          <w:ilvl w:val="2"/>
          <w:numId w:val="3"/>
        </w:numPr>
        <w:tabs>
          <w:tab w:val="left" w:pos="100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76C30D8A">
      <w:pPr>
        <w:pStyle w:val="10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1ABA1227">
      <w:pPr>
        <w:pStyle w:val="10"/>
        <w:numPr>
          <w:ilvl w:val="1"/>
          <w:numId w:val="3"/>
        </w:numPr>
        <w:tabs>
          <w:tab w:val="left" w:pos="835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4CBB0023">
      <w:pPr>
        <w:pStyle w:val="10"/>
        <w:numPr>
          <w:ilvl w:val="1"/>
          <w:numId w:val="3"/>
        </w:numPr>
        <w:tabs>
          <w:tab w:val="left" w:pos="856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0CCA9ABF">
      <w:pPr>
        <w:pStyle w:val="10"/>
        <w:numPr>
          <w:ilvl w:val="1"/>
          <w:numId w:val="3"/>
        </w:numPr>
        <w:tabs>
          <w:tab w:val="left" w:pos="814"/>
        </w:tabs>
        <w:spacing w:before="1" w:after="0" w:line="240" w:lineRule="auto"/>
        <w:ind w:left="81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52D904F">
      <w:pPr>
        <w:pStyle w:val="10"/>
        <w:numPr>
          <w:ilvl w:val="1"/>
          <w:numId w:val="3"/>
        </w:numPr>
        <w:tabs>
          <w:tab w:val="left" w:pos="836"/>
        </w:tabs>
        <w:spacing w:before="40" w:after="0" w:line="280" w:lineRule="auto"/>
        <w:ind w:left="824" w:right="367" w:hanging="350"/>
        <w:jc w:val="both"/>
        <w:rPr>
          <w:sz w:val="20"/>
        </w:rPr>
      </w:pPr>
      <w:r>
        <w:rPr>
          <w:sz w:val="20"/>
        </w:rPr>
        <w:t xml:space="preserve">Para os </w:t>
      </w:r>
      <w:r>
        <w:rPr>
          <w:b/>
          <w:sz w:val="20"/>
        </w:rPr>
        <w:t>itens 02 e 06</w:t>
      </w:r>
      <w:r>
        <w:rPr>
          <w:sz w:val="20"/>
        </w:rPr>
        <w:t>, a participação é exclusiva a microempresas e empresas de pequeno porte, nos termos do art. 48 da Lei Complementar nº 123, de 14 de dezembro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14:paraId="52964D46">
      <w:pPr>
        <w:pStyle w:val="10"/>
        <w:numPr>
          <w:ilvl w:val="1"/>
          <w:numId w:val="3"/>
        </w:numPr>
        <w:tabs>
          <w:tab w:val="left" w:pos="849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EC"/>
          <w:sz w:val="20"/>
          <w:u w:val="single" w:color="000080"/>
        </w:rPr>
        <w:t xml:space="preserve">Lei Complementar nº 123, de 2006 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01060C5A">
      <w:pPr>
        <w:pStyle w:val="10"/>
        <w:numPr>
          <w:ilvl w:val="1"/>
          <w:numId w:val="3"/>
        </w:numPr>
        <w:tabs>
          <w:tab w:val="left" w:pos="821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5E287769">
      <w:pPr>
        <w:pStyle w:val="10"/>
        <w:numPr>
          <w:ilvl w:val="2"/>
          <w:numId w:val="3"/>
        </w:numPr>
        <w:tabs>
          <w:tab w:val="left" w:pos="976"/>
        </w:tabs>
        <w:spacing w:before="3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E27326C">
      <w:pPr>
        <w:pStyle w:val="10"/>
        <w:numPr>
          <w:ilvl w:val="1"/>
          <w:numId w:val="3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7D208DB7">
      <w:pPr>
        <w:pStyle w:val="10"/>
        <w:numPr>
          <w:ilvl w:val="2"/>
          <w:numId w:val="3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1E046D5B">
      <w:pPr>
        <w:pStyle w:val="10"/>
        <w:numPr>
          <w:ilvl w:val="2"/>
          <w:numId w:val="3"/>
        </w:numPr>
        <w:tabs>
          <w:tab w:val="left" w:pos="980"/>
        </w:tabs>
        <w:spacing w:before="40" w:after="0" w:line="240" w:lineRule="auto"/>
        <w:ind w:left="97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74904A0D">
      <w:pPr>
        <w:pStyle w:val="10"/>
        <w:numPr>
          <w:ilvl w:val="2"/>
          <w:numId w:val="3"/>
        </w:numPr>
        <w:tabs>
          <w:tab w:val="left" w:pos="1090"/>
        </w:tabs>
        <w:spacing w:before="40" w:after="0" w:line="280" w:lineRule="auto"/>
        <w:ind w:left="554" w:right="11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7C82099E">
      <w:pPr>
        <w:pStyle w:val="10"/>
        <w:numPr>
          <w:ilvl w:val="2"/>
          <w:numId w:val="3"/>
        </w:numPr>
        <w:tabs>
          <w:tab w:val="left" w:pos="99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3D0BFAB2">
      <w:pPr>
        <w:pStyle w:val="10"/>
        <w:numPr>
          <w:ilvl w:val="2"/>
          <w:numId w:val="3"/>
        </w:numPr>
        <w:tabs>
          <w:tab w:val="left" w:pos="987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2C8E43B7">
      <w:pPr>
        <w:pStyle w:val="10"/>
        <w:numPr>
          <w:ilvl w:val="2"/>
          <w:numId w:val="3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3901F43F">
      <w:pPr>
        <w:pStyle w:val="10"/>
        <w:numPr>
          <w:ilvl w:val="2"/>
          <w:numId w:val="3"/>
        </w:numPr>
        <w:tabs>
          <w:tab w:val="left" w:pos="9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1F061266">
      <w:pPr>
        <w:pStyle w:val="10"/>
        <w:numPr>
          <w:ilvl w:val="2"/>
          <w:numId w:val="3"/>
        </w:numPr>
        <w:tabs>
          <w:tab w:val="left" w:pos="976"/>
        </w:tabs>
        <w:spacing w:before="2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3F952D8E">
      <w:pPr>
        <w:pStyle w:val="10"/>
        <w:numPr>
          <w:ilvl w:val="2"/>
          <w:numId w:val="3"/>
        </w:numPr>
        <w:tabs>
          <w:tab w:val="left" w:pos="999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4928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EC"/>
          <w:sz w:val="20"/>
        </w:rPr>
        <w:t>§</w:t>
      </w:r>
      <w:r>
        <w:rPr>
          <w:color w:val="0000EC"/>
          <w:sz w:val="20"/>
        </w:rPr>
        <w:fldChar w:fldCharType="end"/>
      </w:r>
      <w:r>
        <w:rPr>
          <w:color w:val="0000EC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EC"/>
          <w:sz w:val="20"/>
          <w:u w:val="single" w:color="000080"/>
        </w:rPr>
        <w:t>1º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9º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7230902">
      <w:pPr>
        <w:pStyle w:val="10"/>
        <w:numPr>
          <w:ilvl w:val="2"/>
          <w:numId w:val="3"/>
        </w:numPr>
        <w:tabs>
          <w:tab w:val="left" w:pos="1082"/>
        </w:tabs>
        <w:spacing w:before="3" w:after="0" w:line="240" w:lineRule="auto"/>
        <w:ind w:left="108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F3E862C">
      <w:pPr>
        <w:pStyle w:val="10"/>
        <w:numPr>
          <w:ilvl w:val="1"/>
          <w:numId w:val="3"/>
        </w:numPr>
        <w:tabs>
          <w:tab w:val="left" w:pos="862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5DCE93D">
      <w:pPr>
        <w:pStyle w:val="10"/>
        <w:numPr>
          <w:ilvl w:val="1"/>
          <w:numId w:val="3"/>
        </w:numPr>
        <w:tabs>
          <w:tab w:val="left" w:pos="93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6A4F3F4">
      <w:pPr>
        <w:pStyle w:val="10"/>
        <w:numPr>
          <w:ilvl w:val="1"/>
          <w:numId w:val="3"/>
        </w:numPr>
        <w:tabs>
          <w:tab w:val="left" w:pos="924"/>
        </w:tabs>
        <w:spacing w:before="2" w:after="0" w:line="240" w:lineRule="auto"/>
        <w:ind w:left="923" w:right="0" w:hanging="443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32B223C2">
      <w:pPr>
        <w:pStyle w:val="10"/>
        <w:numPr>
          <w:ilvl w:val="1"/>
          <w:numId w:val="3"/>
        </w:numPr>
        <w:tabs>
          <w:tab w:val="left" w:pos="934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03C7B200">
      <w:pPr>
        <w:pStyle w:val="10"/>
        <w:numPr>
          <w:ilvl w:val="1"/>
          <w:numId w:val="3"/>
        </w:numPr>
        <w:tabs>
          <w:tab w:val="left" w:pos="949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14.133/2021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96961D8">
      <w:pPr>
        <w:spacing w:after="0" w:line="280" w:lineRule="auto"/>
        <w:jc w:val="both"/>
        <w:rPr>
          <w:sz w:val="20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2E0A485A">
      <w:pPr>
        <w:pStyle w:val="10"/>
        <w:numPr>
          <w:ilvl w:val="1"/>
          <w:numId w:val="3"/>
        </w:numPr>
        <w:tabs>
          <w:tab w:val="left" w:pos="920"/>
        </w:tabs>
        <w:spacing w:before="73" w:after="0" w:line="280" w:lineRule="auto"/>
        <w:ind w:left="479" w:right="4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55A57B0C">
      <w:pPr>
        <w:pStyle w:val="10"/>
        <w:numPr>
          <w:ilvl w:val="1"/>
          <w:numId w:val="3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E619512">
      <w:pPr>
        <w:pStyle w:val="7"/>
        <w:spacing w:before="0"/>
        <w:rPr>
          <w:sz w:val="22"/>
        </w:rPr>
      </w:pPr>
    </w:p>
    <w:p w14:paraId="5C24B9FC">
      <w:pPr>
        <w:pStyle w:val="7"/>
        <w:spacing w:before="6"/>
        <w:rPr>
          <w:sz w:val="22"/>
        </w:rPr>
      </w:pPr>
    </w:p>
    <w:p w14:paraId="10907341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14636C47">
      <w:pPr>
        <w:pStyle w:val="7"/>
        <w:spacing w:before="0"/>
        <w:rPr>
          <w:b/>
          <w:sz w:val="26"/>
        </w:rPr>
      </w:pPr>
    </w:p>
    <w:p w14:paraId="4EBCE26B">
      <w:pPr>
        <w:pStyle w:val="7"/>
        <w:spacing w:before="3"/>
        <w:rPr>
          <w:b/>
          <w:sz w:val="26"/>
        </w:rPr>
      </w:pPr>
    </w:p>
    <w:p w14:paraId="28B68BF5">
      <w:pPr>
        <w:pStyle w:val="10"/>
        <w:numPr>
          <w:ilvl w:val="1"/>
          <w:numId w:val="4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4C2B3A0">
      <w:pPr>
        <w:pStyle w:val="10"/>
        <w:numPr>
          <w:ilvl w:val="1"/>
          <w:numId w:val="4"/>
        </w:numPr>
        <w:tabs>
          <w:tab w:val="left" w:pos="851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625F0CF">
      <w:pPr>
        <w:pStyle w:val="10"/>
        <w:numPr>
          <w:ilvl w:val="1"/>
          <w:numId w:val="4"/>
        </w:numPr>
        <w:tabs>
          <w:tab w:val="left" w:pos="825"/>
        </w:tabs>
        <w:spacing w:before="2" w:after="0" w:line="240" w:lineRule="auto"/>
        <w:ind w:left="82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A617B10">
      <w:pPr>
        <w:pStyle w:val="10"/>
        <w:numPr>
          <w:ilvl w:val="2"/>
          <w:numId w:val="4"/>
        </w:numPr>
        <w:tabs>
          <w:tab w:val="left" w:pos="1009"/>
        </w:tabs>
        <w:spacing w:before="40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C2F4EBF">
      <w:pPr>
        <w:pStyle w:val="10"/>
        <w:numPr>
          <w:ilvl w:val="2"/>
          <w:numId w:val="4"/>
        </w:numPr>
        <w:tabs>
          <w:tab w:val="left" w:pos="982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EC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EC"/>
          <w:sz w:val="20"/>
          <w:u w:val="single" w:color="000080"/>
        </w:rPr>
        <w:t>art</w:t>
      </w:r>
      <w:r>
        <w:rPr>
          <w:color w:val="0000EC"/>
          <w:sz w:val="20"/>
        </w:rPr>
        <w:t>ig</w:t>
      </w:r>
      <w:r>
        <w:rPr>
          <w:color w:val="0000EC"/>
          <w:sz w:val="20"/>
          <w:u w:val="single" w:color="000080"/>
        </w:rPr>
        <w:t>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7°,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XXXIII,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Constituição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4DA90666">
      <w:pPr>
        <w:pStyle w:val="10"/>
        <w:numPr>
          <w:ilvl w:val="2"/>
          <w:numId w:val="4"/>
        </w:numPr>
        <w:tabs>
          <w:tab w:val="left" w:pos="1002"/>
        </w:tabs>
        <w:spacing w:before="1" w:after="0" w:line="280" w:lineRule="auto"/>
        <w:ind w:left="479" w:right="427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não possui empregados executando trabalho degradante ou forçado, observando o disposto nos </w:t>
      </w:r>
      <w:r>
        <w:rPr>
          <w:color w:val="0000EC"/>
          <w:sz w:val="20"/>
          <w:u w:val="single" w:color="000080"/>
        </w:rPr>
        <w:t>incisos III e IV do art. 1º e no inciso III do art. 5º da Constituição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74CBDF5F">
      <w:pPr>
        <w:pStyle w:val="10"/>
        <w:numPr>
          <w:ilvl w:val="2"/>
          <w:numId w:val="4"/>
        </w:numPr>
        <w:tabs>
          <w:tab w:val="left" w:pos="980"/>
        </w:tabs>
        <w:spacing w:before="2" w:after="0" w:line="240" w:lineRule="auto"/>
        <w:ind w:left="97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7BD30C0C">
      <w:pPr>
        <w:pStyle w:val="10"/>
        <w:numPr>
          <w:ilvl w:val="2"/>
          <w:numId w:val="4"/>
        </w:numPr>
        <w:tabs>
          <w:tab w:val="left" w:pos="976"/>
        </w:tabs>
        <w:spacing w:before="40" w:after="0" w:line="240" w:lineRule="auto"/>
        <w:ind w:left="97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4E1847DB">
      <w:pPr>
        <w:pStyle w:val="10"/>
        <w:numPr>
          <w:ilvl w:val="2"/>
          <w:numId w:val="4"/>
        </w:numPr>
        <w:tabs>
          <w:tab w:val="left" w:pos="993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1E888FF9">
      <w:pPr>
        <w:pStyle w:val="10"/>
        <w:numPr>
          <w:ilvl w:val="2"/>
          <w:numId w:val="4"/>
        </w:numPr>
        <w:tabs>
          <w:tab w:val="left" w:pos="1076"/>
        </w:tabs>
        <w:spacing w:before="2" w:after="0" w:line="280" w:lineRule="auto"/>
        <w:ind w:left="554" w:right="42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0FC586A">
      <w:pPr>
        <w:pStyle w:val="10"/>
        <w:numPr>
          <w:ilvl w:val="1"/>
          <w:numId w:val="4"/>
        </w:numPr>
        <w:tabs>
          <w:tab w:val="left" w:pos="848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EC"/>
          <w:sz w:val="20"/>
          <w:u w:val="single" w:color="000080"/>
        </w:rPr>
        <w:t>art</w:t>
      </w:r>
      <w:r>
        <w:rPr>
          <w:color w:val="0000EC"/>
          <w:sz w:val="20"/>
        </w:rPr>
        <w:t>ig</w:t>
      </w:r>
      <w:r>
        <w:rPr>
          <w:color w:val="0000EC"/>
          <w:sz w:val="20"/>
          <w:u w:val="single" w:color="000080"/>
        </w:rPr>
        <w:t>o 16 da Lei nº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3420ECA">
      <w:pPr>
        <w:pStyle w:val="10"/>
        <w:numPr>
          <w:ilvl w:val="1"/>
          <w:numId w:val="4"/>
        </w:numPr>
        <w:tabs>
          <w:tab w:val="left" w:pos="83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cumpre os requisitos estabelecidos no </w:t>
      </w:r>
      <w:r>
        <w:rPr>
          <w:color w:val="0000EC"/>
          <w:sz w:val="20"/>
          <w:u w:val="single" w:color="000080"/>
        </w:rPr>
        <w:t>art</w:t>
      </w:r>
      <w:r>
        <w:rPr>
          <w:color w:val="0000EC"/>
          <w:sz w:val="20"/>
        </w:rPr>
        <w:t>ig</w:t>
      </w:r>
      <w:r>
        <w:rPr>
          <w:color w:val="0000EC"/>
          <w:sz w:val="20"/>
          <w:u w:val="single" w:color="000080"/>
        </w:rPr>
        <w:t>o 3° da Lei Complementar nº 123, de</w:t>
      </w:r>
      <w:r>
        <w:rPr>
          <w:color w:val="0000EC"/>
          <w:sz w:val="20"/>
        </w:rPr>
        <w:t xml:space="preserve"> </w:t>
      </w:r>
      <w:r>
        <w:rPr>
          <w:color w:val="0000EC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EC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t xml:space="preserve">, estando apto a usufruir do tratamento favorecido estabelecido em seus </w:t>
      </w:r>
      <w:r>
        <w:rPr>
          <w:color w:val="0000EC"/>
          <w:sz w:val="20"/>
          <w:u w:val="single" w:color="000080"/>
        </w:rPr>
        <w:t>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EC"/>
          <w:sz w:val="20"/>
        </w:rPr>
        <w:t>§</w:t>
      </w:r>
      <w:r>
        <w:rPr>
          <w:color w:val="0000EC"/>
          <w:sz w:val="20"/>
          <w:u w:val="single" w:color="000080"/>
        </w:rPr>
        <w:t>§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3º</w:t>
      </w:r>
      <w:r>
        <w:rPr>
          <w:color w:val="0000EC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4º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n.º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2021.</w:t>
      </w:r>
      <w:r>
        <w:rPr>
          <w:color w:val="0000EC"/>
          <w:sz w:val="20"/>
          <w:u w:val="single" w:color="000080"/>
        </w:rPr>
        <w:fldChar w:fldCharType="end"/>
      </w:r>
    </w:p>
    <w:p w14:paraId="6EC4785E">
      <w:pPr>
        <w:pStyle w:val="10"/>
        <w:numPr>
          <w:ilvl w:val="2"/>
          <w:numId w:val="4"/>
        </w:numPr>
        <w:tabs>
          <w:tab w:val="left" w:pos="984"/>
        </w:tabs>
        <w:spacing w:before="3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7E8C60F7">
      <w:pPr>
        <w:pStyle w:val="10"/>
        <w:numPr>
          <w:ilvl w:val="2"/>
          <w:numId w:val="4"/>
        </w:numPr>
        <w:tabs>
          <w:tab w:val="left" w:pos="1001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licitante não ter direito ao tratamento favorecido previsto na </w:t>
      </w:r>
      <w:r>
        <w:rPr>
          <w:color w:val="0000EC"/>
          <w:sz w:val="20"/>
          <w:u w:val="single" w:color="000080"/>
        </w:rPr>
        <w:t>Lei Complementar nº 123</w:t>
      </w:r>
      <w:r>
        <w:rPr>
          <w:color w:val="0000EC"/>
          <w:sz w:val="20"/>
        </w:rPr>
        <w:t>,</w:t>
      </w:r>
      <w:r>
        <w:rPr>
          <w:color w:val="0000EC"/>
          <w:sz w:val="20"/>
          <w:u w:val="single" w:color="000080"/>
        </w:rPr>
        <w:t xml:space="preserve"> de 2006</w:t>
      </w:r>
      <w:r>
        <w:rPr>
          <w:color w:val="000080"/>
          <w:sz w:val="20"/>
          <w:u w:val="single" w:color="000080"/>
        </w:rPr>
        <w:t>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646974F1">
      <w:pPr>
        <w:pStyle w:val="10"/>
        <w:numPr>
          <w:ilvl w:val="1"/>
          <w:numId w:val="4"/>
        </w:numPr>
        <w:tabs>
          <w:tab w:val="left" w:pos="819"/>
        </w:tabs>
        <w:spacing w:before="3" w:after="0" w:line="240" w:lineRule="auto"/>
        <w:ind w:left="81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1B803DF1">
      <w:pPr>
        <w:pStyle w:val="10"/>
        <w:numPr>
          <w:ilvl w:val="1"/>
          <w:numId w:val="4"/>
        </w:numPr>
        <w:tabs>
          <w:tab w:val="left" w:pos="83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401DE0F">
      <w:pPr>
        <w:pStyle w:val="10"/>
        <w:numPr>
          <w:ilvl w:val="1"/>
          <w:numId w:val="4"/>
        </w:numPr>
        <w:tabs>
          <w:tab w:val="left" w:pos="840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BFE8E57">
      <w:pPr>
        <w:pStyle w:val="10"/>
        <w:numPr>
          <w:ilvl w:val="1"/>
          <w:numId w:val="4"/>
        </w:numPr>
        <w:tabs>
          <w:tab w:val="left" w:pos="842"/>
        </w:tabs>
        <w:spacing w:before="2" w:after="0" w:line="280" w:lineRule="auto"/>
        <w:ind w:left="479" w:right="44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29457FBD">
      <w:pPr>
        <w:pStyle w:val="10"/>
        <w:numPr>
          <w:ilvl w:val="1"/>
          <w:numId w:val="4"/>
        </w:numPr>
        <w:tabs>
          <w:tab w:val="left" w:pos="945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60E4FC7A">
      <w:pPr>
        <w:pStyle w:val="10"/>
        <w:numPr>
          <w:ilvl w:val="2"/>
          <w:numId w:val="4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446209F">
      <w:pPr>
        <w:pStyle w:val="10"/>
        <w:numPr>
          <w:ilvl w:val="2"/>
          <w:numId w:val="4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0CFCCECE">
      <w:pPr>
        <w:pStyle w:val="10"/>
        <w:numPr>
          <w:ilvl w:val="1"/>
          <w:numId w:val="4"/>
        </w:numPr>
        <w:tabs>
          <w:tab w:val="left" w:pos="923"/>
        </w:tabs>
        <w:spacing w:before="40" w:after="0" w:line="240" w:lineRule="auto"/>
        <w:ind w:left="92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4C1242C5">
      <w:pPr>
        <w:pStyle w:val="10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BAE1E9D">
      <w:pPr>
        <w:pStyle w:val="10"/>
        <w:numPr>
          <w:ilvl w:val="2"/>
          <w:numId w:val="4"/>
        </w:numPr>
        <w:tabs>
          <w:tab w:val="left" w:pos="1073"/>
        </w:tabs>
        <w:spacing w:before="40" w:after="0" w:line="240" w:lineRule="auto"/>
        <w:ind w:left="107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59BCFBF6">
      <w:pPr>
        <w:pStyle w:val="10"/>
        <w:numPr>
          <w:ilvl w:val="1"/>
          <w:numId w:val="4"/>
        </w:numPr>
        <w:tabs>
          <w:tab w:val="left" w:pos="945"/>
        </w:tabs>
        <w:spacing w:before="4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440EE56C">
      <w:pPr>
        <w:pStyle w:val="10"/>
        <w:numPr>
          <w:ilvl w:val="1"/>
          <w:numId w:val="4"/>
        </w:numPr>
        <w:tabs>
          <w:tab w:val="left" w:pos="944"/>
        </w:tabs>
        <w:spacing w:before="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2F079EC7">
      <w:pPr>
        <w:pStyle w:val="10"/>
        <w:numPr>
          <w:ilvl w:val="1"/>
          <w:numId w:val="4"/>
        </w:numPr>
        <w:tabs>
          <w:tab w:val="left" w:pos="93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23EAC642">
      <w:pPr>
        <w:pStyle w:val="7"/>
        <w:spacing w:before="0"/>
        <w:rPr>
          <w:sz w:val="22"/>
        </w:rPr>
      </w:pPr>
    </w:p>
    <w:p w14:paraId="3C3D0AB9">
      <w:pPr>
        <w:pStyle w:val="7"/>
        <w:spacing w:before="3"/>
        <w:rPr>
          <w:sz w:val="19"/>
        </w:rPr>
      </w:pPr>
    </w:p>
    <w:p w14:paraId="50C039E3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25D44DD4">
      <w:pPr>
        <w:pStyle w:val="7"/>
        <w:spacing w:before="0"/>
        <w:rPr>
          <w:b/>
          <w:sz w:val="26"/>
        </w:rPr>
      </w:pPr>
    </w:p>
    <w:p w14:paraId="42111C78">
      <w:pPr>
        <w:pStyle w:val="7"/>
        <w:spacing w:before="4"/>
        <w:rPr>
          <w:b/>
          <w:sz w:val="26"/>
        </w:rPr>
      </w:pPr>
    </w:p>
    <w:p w14:paraId="3C31F938">
      <w:pPr>
        <w:pStyle w:val="10"/>
        <w:numPr>
          <w:ilvl w:val="1"/>
          <w:numId w:val="5"/>
        </w:numPr>
        <w:tabs>
          <w:tab w:val="left" w:pos="825"/>
        </w:tabs>
        <w:spacing w:before="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3D2793F0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1F5B31E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6ADC552D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03CE21AE">
      <w:pPr>
        <w:pStyle w:val="10"/>
        <w:numPr>
          <w:ilvl w:val="2"/>
          <w:numId w:val="5"/>
        </w:numPr>
        <w:tabs>
          <w:tab w:val="left" w:pos="976"/>
        </w:tabs>
        <w:spacing w:before="40" w:after="0" w:line="240" w:lineRule="auto"/>
        <w:ind w:left="97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6FC80137">
      <w:pPr>
        <w:pStyle w:val="10"/>
        <w:numPr>
          <w:ilvl w:val="1"/>
          <w:numId w:val="5"/>
        </w:numPr>
        <w:tabs>
          <w:tab w:val="left" w:pos="822"/>
        </w:tabs>
        <w:spacing w:before="40" w:after="0" w:line="240" w:lineRule="auto"/>
        <w:ind w:left="82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01C04B19">
      <w:pPr>
        <w:pStyle w:val="10"/>
        <w:numPr>
          <w:ilvl w:val="1"/>
          <w:numId w:val="5"/>
        </w:numPr>
        <w:tabs>
          <w:tab w:val="left" w:pos="838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9574848">
      <w:pPr>
        <w:pStyle w:val="10"/>
        <w:numPr>
          <w:ilvl w:val="1"/>
          <w:numId w:val="5"/>
        </w:numPr>
        <w:tabs>
          <w:tab w:val="left" w:pos="83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194BFFDE">
      <w:pPr>
        <w:pStyle w:val="10"/>
        <w:numPr>
          <w:ilvl w:val="1"/>
          <w:numId w:val="5"/>
        </w:numPr>
        <w:tabs>
          <w:tab w:val="left" w:pos="862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04E63CF0">
      <w:pPr>
        <w:pStyle w:val="10"/>
        <w:numPr>
          <w:ilvl w:val="1"/>
          <w:numId w:val="5"/>
        </w:numPr>
        <w:tabs>
          <w:tab w:val="left" w:pos="830"/>
        </w:tabs>
        <w:spacing w:before="1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791AD49A">
      <w:pPr>
        <w:pStyle w:val="10"/>
        <w:numPr>
          <w:ilvl w:val="1"/>
          <w:numId w:val="5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759BD64">
      <w:pPr>
        <w:pStyle w:val="10"/>
        <w:numPr>
          <w:ilvl w:val="1"/>
          <w:numId w:val="5"/>
        </w:numPr>
        <w:tabs>
          <w:tab w:val="left" w:pos="8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728E0699">
      <w:pPr>
        <w:pStyle w:val="10"/>
        <w:numPr>
          <w:ilvl w:val="1"/>
          <w:numId w:val="5"/>
        </w:numPr>
        <w:tabs>
          <w:tab w:val="left" w:pos="84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2A9E14FE">
      <w:pPr>
        <w:pStyle w:val="10"/>
        <w:numPr>
          <w:ilvl w:val="1"/>
          <w:numId w:val="5"/>
        </w:numPr>
        <w:tabs>
          <w:tab w:val="left" w:pos="931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954B176">
      <w:pPr>
        <w:pStyle w:val="10"/>
        <w:numPr>
          <w:ilvl w:val="1"/>
          <w:numId w:val="5"/>
        </w:numPr>
        <w:tabs>
          <w:tab w:val="left" w:pos="923"/>
        </w:tabs>
        <w:spacing w:before="2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385EE457">
      <w:pPr>
        <w:pStyle w:val="10"/>
        <w:numPr>
          <w:ilvl w:val="1"/>
          <w:numId w:val="5"/>
        </w:numPr>
        <w:tabs>
          <w:tab w:val="left" w:pos="94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0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0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z w:val="20"/>
          <w:u w:val="single" w:color="000080"/>
        </w:rPr>
        <w:fldChar w:fldCharType="end"/>
      </w:r>
    </w:p>
    <w:p w14:paraId="337B0502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76B28FC4">
      <w:pPr>
        <w:pStyle w:val="7"/>
        <w:spacing w:before="73" w:line="280" w:lineRule="auto"/>
        <w:ind w:left="479" w:right="425"/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EC"/>
          <w:u w:val="single" w:color="000080"/>
        </w:rPr>
        <w:t>71</w:t>
      </w:r>
      <w:r>
        <w:rPr>
          <w:color w:val="0000EC"/>
        </w:rPr>
        <w:t>,</w:t>
      </w:r>
      <w:r>
        <w:rPr>
          <w:color w:val="0000EC"/>
          <w:spacing w:val="3"/>
          <w:u w:val="single" w:color="000080"/>
        </w:rPr>
        <w:t xml:space="preserve"> </w:t>
      </w:r>
      <w:r>
        <w:rPr>
          <w:color w:val="0000EC"/>
          <w:u w:val="single" w:color="000080"/>
        </w:rPr>
        <w:t>inciso</w:t>
      </w:r>
      <w:r>
        <w:rPr>
          <w:color w:val="0000EC"/>
          <w:spacing w:val="5"/>
          <w:u w:val="single" w:color="000080"/>
        </w:rPr>
        <w:t xml:space="preserve"> </w:t>
      </w:r>
      <w:r>
        <w:rPr>
          <w:color w:val="0000EC"/>
          <w:u w:val="single" w:color="000080"/>
        </w:rPr>
        <w:t>IX,</w:t>
      </w:r>
      <w:r>
        <w:rPr>
          <w:color w:val="0000EC"/>
          <w:spacing w:val="5"/>
          <w:u w:val="single" w:color="000080"/>
        </w:rPr>
        <w:t xml:space="preserve"> </w:t>
      </w:r>
      <w:r>
        <w:rPr>
          <w:color w:val="0000EC"/>
          <w:u w:val="single" w:color="000080"/>
        </w:rPr>
        <w:t>da</w:t>
      </w:r>
      <w:r>
        <w:rPr>
          <w:color w:val="0000EC"/>
          <w:spacing w:val="10"/>
          <w:u w:val="single" w:color="000080"/>
        </w:rPr>
        <w:t xml:space="preserve"> </w:t>
      </w:r>
      <w:r>
        <w:rPr>
          <w:color w:val="0000EC"/>
          <w:u w:val="single" w:color="000080"/>
        </w:rPr>
        <w:t>Constituição</w:t>
      </w:r>
      <w:r>
        <w:rPr>
          <w:color w:val="000080"/>
          <w:u w:val="single" w:color="000080"/>
        </w:rPr>
        <w:t>;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ou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condenação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agentes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públicos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responsáveis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6"/>
          <w:u w:val="single" w:color="000080"/>
        </w:rPr>
        <w:t xml:space="preserve"> </w:t>
      </w:r>
      <w:r>
        <w:rPr>
          <w:color w:val="000080"/>
          <w:u w:val="single" w:color="000080"/>
        </w:rPr>
        <w:t>empresa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contratada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pagamento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prejuízos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erário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verificada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ocorrência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superfaturamento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sobrepreço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25F20E35">
      <w:pPr>
        <w:pStyle w:val="7"/>
        <w:spacing w:before="0"/>
        <w:rPr>
          <w:sz w:val="22"/>
        </w:rPr>
      </w:pPr>
    </w:p>
    <w:p w14:paraId="771483B9">
      <w:pPr>
        <w:pStyle w:val="7"/>
        <w:spacing w:before="3"/>
        <w:rPr>
          <w:sz w:val="19"/>
        </w:rPr>
      </w:pPr>
    </w:p>
    <w:p w14:paraId="5AB45AD3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3034EC65">
      <w:pPr>
        <w:pStyle w:val="7"/>
        <w:spacing w:before="0"/>
        <w:rPr>
          <w:b/>
          <w:sz w:val="26"/>
        </w:rPr>
      </w:pPr>
    </w:p>
    <w:p w14:paraId="38D1CAE4">
      <w:pPr>
        <w:pStyle w:val="7"/>
        <w:spacing w:before="3"/>
        <w:rPr>
          <w:b/>
          <w:sz w:val="26"/>
        </w:rPr>
      </w:pPr>
    </w:p>
    <w:p w14:paraId="0E66A236">
      <w:pPr>
        <w:pStyle w:val="10"/>
        <w:numPr>
          <w:ilvl w:val="1"/>
          <w:numId w:val="6"/>
        </w:numPr>
        <w:tabs>
          <w:tab w:val="left" w:pos="830"/>
        </w:tabs>
        <w:spacing w:before="0" w:after="0" w:line="240" w:lineRule="auto"/>
        <w:ind w:left="82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052546C">
      <w:pPr>
        <w:pStyle w:val="10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30265A9">
      <w:pPr>
        <w:pStyle w:val="10"/>
        <w:numPr>
          <w:ilvl w:val="1"/>
          <w:numId w:val="6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79205F70">
      <w:pPr>
        <w:pStyle w:val="10"/>
        <w:numPr>
          <w:ilvl w:val="1"/>
          <w:numId w:val="6"/>
        </w:numPr>
        <w:tabs>
          <w:tab w:val="left" w:pos="87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4A6A172B">
      <w:pPr>
        <w:pStyle w:val="10"/>
        <w:numPr>
          <w:ilvl w:val="1"/>
          <w:numId w:val="6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total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40DD1FCE">
      <w:pPr>
        <w:pStyle w:val="10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96923B1">
      <w:pPr>
        <w:pStyle w:val="10"/>
        <w:numPr>
          <w:ilvl w:val="1"/>
          <w:numId w:val="6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0C12E253">
      <w:pPr>
        <w:pStyle w:val="10"/>
        <w:numPr>
          <w:ilvl w:val="1"/>
          <w:numId w:val="6"/>
        </w:numPr>
        <w:tabs>
          <w:tab w:val="left" w:pos="848"/>
        </w:tabs>
        <w:spacing w:before="40" w:after="0" w:line="280" w:lineRule="auto"/>
        <w:ind w:left="479" w:right="42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09F64EE3">
      <w:pPr>
        <w:pStyle w:val="10"/>
        <w:numPr>
          <w:ilvl w:val="1"/>
          <w:numId w:val="6"/>
        </w:numPr>
        <w:tabs>
          <w:tab w:val="left" w:pos="8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8FEB07B">
      <w:pPr>
        <w:pStyle w:val="10"/>
        <w:numPr>
          <w:ilvl w:val="1"/>
          <w:numId w:val="6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53ADE122">
      <w:pPr>
        <w:pStyle w:val="10"/>
        <w:numPr>
          <w:ilvl w:val="1"/>
          <w:numId w:val="6"/>
        </w:numPr>
        <w:tabs>
          <w:tab w:val="left" w:pos="923"/>
        </w:tabs>
        <w:spacing w:before="40" w:after="0" w:line="240" w:lineRule="auto"/>
        <w:ind w:left="92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04CD529B">
      <w:pPr>
        <w:pStyle w:val="10"/>
        <w:numPr>
          <w:ilvl w:val="2"/>
          <w:numId w:val="6"/>
        </w:numPr>
        <w:tabs>
          <w:tab w:val="left" w:pos="1063"/>
        </w:tabs>
        <w:spacing w:before="40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660AD9D">
      <w:pPr>
        <w:pStyle w:val="10"/>
        <w:numPr>
          <w:ilvl w:val="2"/>
          <w:numId w:val="6"/>
        </w:numPr>
        <w:tabs>
          <w:tab w:val="left" w:pos="1080"/>
        </w:tabs>
        <w:spacing w:before="2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23895C1">
      <w:pPr>
        <w:pStyle w:val="10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7AA00F45">
      <w:pPr>
        <w:pStyle w:val="10"/>
        <w:numPr>
          <w:ilvl w:val="2"/>
          <w:numId w:val="6"/>
        </w:numPr>
        <w:tabs>
          <w:tab w:val="left" w:pos="108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6E4E640C">
      <w:pPr>
        <w:pStyle w:val="10"/>
        <w:numPr>
          <w:ilvl w:val="3"/>
          <w:numId w:val="6"/>
        </w:numPr>
        <w:tabs>
          <w:tab w:val="left" w:pos="1214"/>
        </w:tabs>
        <w:spacing w:before="2" w:after="0" w:line="240" w:lineRule="auto"/>
        <w:ind w:left="121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E7CD26A">
      <w:pPr>
        <w:pStyle w:val="10"/>
        <w:numPr>
          <w:ilvl w:val="1"/>
          <w:numId w:val="6"/>
        </w:numPr>
        <w:tabs>
          <w:tab w:val="left" w:pos="1010"/>
        </w:tabs>
        <w:spacing w:before="40" w:after="0" w:line="280" w:lineRule="auto"/>
        <w:ind w:left="554" w:right="36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64A88073">
      <w:pPr>
        <w:pStyle w:val="10"/>
        <w:numPr>
          <w:ilvl w:val="2"/>
          <w:numId w:val="6"/>
        </w:numPr>
        <w:tabs>
          <w:tab w:val="left" w:pos="1076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BFA6F04">
      <w:pPr>
        <w:pStyle w:val="10"/>
        <w:numPr>
          <w:ilvl w:val="2"/>
          <w:numId w:val="6"/>
        </w:numPr>
        <w:tabs>
          <w:tab w:val="left" w:pos="1083"/>
        </w:tabs>
        <w:spacing w:before="2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0FAC2D2">
      <w:pPr>
        <w:pStyle w:val="10"/>
        <w:numPr>
          <w:ilvl w:val="2"/>
          <w:numId w:val="6"/>
        </w:numPr>
        <w:tabs>
          <w:tab w:val="left" w:pos="1080"/>
        </w:tabs>
        <w:spacing w:before="2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7F14D5DF">
      <w:pPr>
        <w:pStyle w:val="10"/>
        <w:numPr>
          <w:ilvl w:val="2"/>
          <w:numId w:val="6"/>
        </w:numPr>
        <w:tabs>
          <w:tab w:val="left" w:pos="1093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59E6A155">
      <w:pPr>
        <w:pStyle w:val="10"/>
        <w:numPr>
          <w:ilvl w:val="2"/>
          <w:numId w:val="6"/>
        </w:numPr>
        <w:tabs>
          <w:tab w:val="left" w:pos="1069"/>
        </w:tabs>
        <w:spacing w:before="2" w:after="0" w:line="240" w:lineRule="auto"/>
        <w:ind w:left="106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0ACFE218">
      <w:pPr>
        <w:pStyle w:val="10"/>
        <w:numPr>
          <w:ilvl w:val="1"/>
          <w:numId w:val="6"/>
        </w:numPr>
        <w:tabs>
          <w:tab w:val="left" w:pos="95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24D4A29">
      <w:pPr>
        <w:pStyle w:val="10"/>
        <w:numPr>
          <w:ilvl w:val="2"/>
          <w:numId w:val="6"/>
        </w:numPr>
        <w:tabs>
          <w:tab w:val="left" w:pos="1088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3251CD00">
      <w:pPr>
        <w:pStyle w:val="10"/>
        <w:numPr>
          <w:ilvl w:val="2"/>
          <w:numId w:val="6"/>
        </w:numPr>
        <w:tabs>
          <w:tab w:val="left" w:pos="1071"/>
        </w:tabs>
        <w:spacing w:before="1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4D2F392">
      <w:pPr>
        <w:pStyle w:val="10"/>
        <w:numPr>
          <w:ilvl w:val="2"/>
          <w:numId w:val="6"/>
        </w:numPr>
        <w:tabs>
          <w:tab w:val="left" w:pos="1088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63E99911">
      <w:pPr>
        <w:pStyle w:val="10"/>
        <w:numPr>
          <w:ilvl w:val="2"/>
          <w:numId w:val="6"/>
        </w:numPr>
        <w:tabs>
          <w:tab w:val="left" w:pos="1101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5CDA06D3">
      <w:pPr>
        <w:pStyle w:val="10"/>
        <w:numPr>
          <w:ilvl w:val="2"/>
          <w:numId w:val="6"/>
        </w:numPr>
        <w:tabs>
          <w:tab w:val="left" w:pos="108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1C50E2B3">
      <w:pPr>
        <w:pStyle w:val="10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0D8848F">
      <w:pPr>
        <w:pStyle w:val="10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04ACF794">
      <w:pPr>
        <w:pStyle w:val="10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0A4C4691">
      <w:pPr>
        <w:pStyle w:val="10"/>
        <w:numPr>
          <w:ilvl w:val="1"/>
          <w:numId w:val="6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0F30847">
      <w:pPr>
        <w:pStyle w:val="10"/>
        <w:numPr>
          <w:ilvl w:val="1"/>
          <w:numId w:val="6"/>
        </w:numPr>
        <w:tabs>
          <w:tab w:val="left" w:pos="941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E7FBC8A">
      <w:pPr>
        <w:pStyle w:val="10"/>
        <w:numPr>
          <w:ilvl w:val="1"/>
          <w:numId w:val="6"/>
        </w:numPr>
        <w:tabs>
          <w:tab w:val="left" w:pos="954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5EBBCD60">
      <w:pPr>
        <w:pStyle w:val="10"/>
        <w:numPr>
          <w:ilvl w:val="1"/>
          <w:numId w:val="6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82E71B7">
      <w:pPr>
        <w:pStyle w:val="10"/>
        <w:numPr>
          <w:ilvl w:val="1"/>
          <w:numId w:val="6"/>
        </w:numPr>
        <w:tabs>
          <w:tab w:val="left" w:pos="940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EC"/>
          <w:sz w:val="20"/>
          <w:u w:val="single" w:color="000080"/>
        </w:rPr>
        <w:t>arts.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44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45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2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Complementar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123,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2006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Decreto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2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42.063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z w:val="20"/>
        </w:rPr>
        <w:t xml:space="preserve">,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7F6EB5D4">
      <w:pPr>
        <w:pStyle w:val="10"/>
        <w:numPr>
          <w:ilvl w:val="2"/>
          <w:numId w:val="6"/>
        </w:numPr>
        <w:tabs>
          <w:tab w:val="left" w:pos="10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2EC261B1">
      <w:pPr>
        <w:pStyle w:val="10"/>
        <w:numPr>
          <w:ilvl w:val="2"/>
          <w:numId w:val="6"/>
        </w:numPr>
        <w:tabs>
          <w:tab w:val="left" w:pos="109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692F74E5">
      <w:pPr>
        <w:pStyle w:val="10"/>
        <w:numPr>
          <w:ilvl w:val="2"/>
          <w:numId w:val="6"/>
        </w:numPr>
        <w:tabs>
          <w:tab w:val="left" w:pos="109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5BC09A3F">
      <w:pPr>
        <w:pStyle w:val="10"/>
        <w:numPr>
          <w:ilvl w:val="2"/>
          <w:numId w:val="6"/>
        </w:numPr>
        <w:tabs>
          <w:tab w:val="left" w:pos="1104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345B413E">
      <w:pPr>
        <w:pStyle w:val="10"/>
        <w:numPr>
          <w:ilvl w:val="1"/>
          <w:numId w:val="6"/>
        </w:numPr>
        <w:tabs>
          <w:tab w:val="left" w:pos="930"/>
        </w:tabs>
        <w:spacing w:before="3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4B9BC8DA">
      <w:pPr>
        <w:pStyle w:val="10"/>
        <w:numPr>
          <w:ilvl w:val="2"/>
          <w:numId w:val="6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60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5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505C0F03">
      <w:pPr>
        <w:pStyle w:val="10"/>
        <w:numPr>
          <w:ilvl w:val="3"/>
          <w:numId w:val="6"/>
        </w:numPr>
        <w:tabs>
          <w:tab w:val="left" w:pos="1230"/>
        </w:tabs>
        <w:spacing w:before="40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408EFDD6">
      <w:pPr>
        <w:pStyle w:val="10"/>
        <w:numPr>
          <w:ilvl w:val="3"/>
          <w:numId w:val="6"/>
        </w:numPr>
        <w:tabs>
          <w:tab w:val="left" w:pos="1274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1DEE1E9">
      <w:pPr>
        <w:pStyle w:val="10"/>
        <w:numPr>
          <w:ilvl w:val="3"/>
          <w:numId w:val="6"/>
        </w:numPr>
        <w:tabs>
          <w:tab w:val="left" w:pos="1230"/>
        </w:tabs>
        <w:spacing w:before="1" w:after="0" w:line="240" w:lineRule="auto"/>
        <w:ind w:left="123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3766AD2D">
      <w:pPr>
        <w:pStyle w:val="10"/>
        <w:numPr>
          <w:ilvl w:val="3"/>
          <w:numId w:val="6"/>
        </w:numPr>
        <w:tabs>
          <w:tab w:val="left" w:pos="1233"/>
        </w:tabs>
        <w:spacing w:before="41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984474A">
      <w:pPr>
        <w:pStyle w:val="10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69608BA2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39793A7D">
      <w:pPr>
        <w:pStyle w:val="10"/>
        <w:numPr>
          <w:ilvl w:val="3"/>
          <w:numId w:val="6"/>
        </w:numPr>
        <w:tabs>
          <w:tab w:val="left" w:pos="1244"/>
        </w:tabs>
        <w:spacing w:before="73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6855EF9A">
      <w:pPr>
        <w:pStyle w:val="10"/>
        <w:numPr>
          <w:ilvl w:val="3"/>
          <w:numId w:val="6"/>
        </w:numPr>
        <w:tabs>
          <w:tab w:val="left" w:pos="1233"/>
        </w:tabs>
        <w:spacing w:before="2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2077D460">
      <w:pPr>
        <w:pStyle w:val="10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7B87AD29">
      <w:pPr>
        <w:pStyle w:val="10"/>
        <w:numPr>
          <w:ilvl w:val="3"/>
          <w:numId w:val="6"/>
        </w:numPr>
        <w:tabs>
          <w:tab w:val="left" w:pos="1233"/>
        </w:tabs>
        <w:spacing w:before="40" w:after="0" w:line="240" w:lineRule="auto"/>
        <w:ind w:left="123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EC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12.187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29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dezembro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2009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E7AA404">
      <w:pPr>
        <w:pStyle w:val="10"/>
        <w:numPr>
          <w:ilvl w:val="1"/>
          <w:numId w:val="6"/>
        </w:numPr>
        <w:tabs>
          <w:tab w:val="left" w:pos="95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74661CB0">
      <w:pPr>
        <w:pStyle w:val="10"/>
        <w:numPr>
          <w:ilvl w:val="2"/>
          <w:numId w:val="6"/>
        </w:numPr>
        <w:tabs>
          <w:tab w:val="left" w:pos="109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4572125">
      <w:pPr>
        <w:pStyle w:val="10"/>
        <w:numPr>
          <w:ilvl w:val="2"/>
          <w:numId w:val="6"/>
        </w:numPr>
        <w:tabs>
          <w:tab w:val="left" w:pos="1071"/>
        </w:tabs>
        <w:spacing w:before="2" w:after="0" w:line="240" w:lineRule="auto"/>
        <w:ind w:left="107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22EC177">
      <w:pPr>
        <w:pStyle w:val="10"/>
        <w:numPr>
          <w:ilvl w:val="2"/>
          <w:numId w:val="6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C1949E3">
      <w:pPr>
        <w:pStyle w:val="10"/>
        <w:numPr>
          <w:ilvl w:val="2"/>
          <w:numId w:val="6"/>
        </w:numPr>
        <w:tabs>
          <w:tab w:val="left" w:pos="1114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3CBAF328">
      <w:pPr>
        <w:pStyle w:val="10"/>
        <w:numPr>
          <w:ilvl w:val="2"/>
          <w:numId w:val="6"/>
        </w:numPr>
        <w:tabs>
          <w:tab w:val="left" w:pos="1083"/>
        </w:tabs>
        <w:spacing w:before="1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55A84D4E">
      <w:pPr>
        <w:pStyle w:val="10"/>
        <w:numPr>
          <w:ilvl w:val="1"/>
          <w:numId w:val="6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4C0510E">
      <w:pPr>
        <w:pStyle w:val="7"/>
        <w:spacing w:before="0"/>
        <w:rPr>
          <w:sz w:val="22"/>
        </w:rPr>
      </w:pPr>
    </w:p>
    <w:p w14:paraId="07B13560">
      <w:pPr>
        <w:pStyle w:val="7"/>
        <w:spacing w:before="7"/>
        <w:rPr>
          <w:sz w:val="22"/>
        </w:rPr>
      </w:pPr>
    </w:p>
    <w:p w14:paraId="4123342A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07194179">
      <w:pPr>
        <w:pStyle w:val="7"/>
        <w:spacing w:before="0"/>
        <w:rPr>
          <w:b/>
          <w:sz w:val="26"/>
        </w:rPr>
      </w:pPr>
    </w:p>
    <w:p w14:paraId="44B7E38A">
      <w:pPr>
        <w:pStyle w:val="7"/>
        <w:spacing w:before="3"/>
        <w:rPr>
          <w:b/>
          <w:sz w:val="26"/>
        </w:rPr>
      </w:pPr>
    </w:p>
    <w:p w14:paraId="5500F1D7">
      <w:pPr>
        <w:pStyle w:val="10"/>
        <w:numPr>
          <w:ilvl w:val="1"/>
          <w:numId w:val="7"/>
        </w:numPr>
        <w:tabs>
          <w:tab w:val="left" w:pos="789"/>
        </w:tabs>
        <w:spacing w:before="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1B229CBE">
      <w:pPr>
        <w:pStyle w:val="10"/>
        <w:numPr>
          <w:ilvl w:val="0"/>
          <w:numId w:val="8"/>
        </w:numPr>
        <w:tabs>
          <w:tab w:val="left" w:pos="611"/>
        </w:tabs>
        <w:spacing w:before="3" w:after="0" w:line="240" w:lineRule="auto"/>
        <w:ind w:left="61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2DA7A230">
      <w:pPr>
        <w:pStyle w:val="10"/>
        <w:numPr>
          <w:ilvl w:val="0"/>
          <w:numId w:val="8"/>
        </w:numPr>
        <w:tabs>
          <w:tab w:val="left" w:pos="622"/>
        </w:tabs>
        <w:spacing w:before="22" w:after="0" w:line="240" w:lineRule="auto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752952CB">
      <w:pPr>
        <w:pStyle w:val="10"/>
        <w:numPr>
          <w:ilvl w:val="0"/>
          <w:numId w:val="8"/>
        </w:numPr>
        <w:tabs>
          <w:tab w:val="left" w:pos="850"/>
          <w:tab w:val="left" w:pos="851"/>
          <w:tab w:val="left" w:pos="1850"/>
          <w:tab w:val="left" w:pos="2862"/>
          <w:tab w:val="left" w:pos="3341"/>
          <w:tab w:val="left" w:pos="4697"/>
          <w:tab w:val="left" w:pos="5498"/>
          <w:tab w:val="left" w:pos="6043"/>
          <w:tab w:val="left" w:pos="6711"/>
          <w:tab w:val="left" w:pos="7189"/>
          <w:tab w:val="left" w:pos="8490"/>
          <w:tab w:val="left" w:pos="10029"/>
          <w:tab w:val="left" w:pos="10975"/>
          <w:tab w:val="left" w:pos="11609"/>
          <w:tab w:val="left" w:pos="12654"/>
          <w:tab w:val="left" w:pos="13666"/>
          <w:tab w:val="left" w:pos="14144"/>
        </w:tabs>
        <w:spacing w:before="35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19E21001">
      <w:pPr>
        <w:pStyle w:val="10"/>
        <w:numPr>
          <w:ilvl w:val="0"/>
          <w:numId w:val="8"/>
        </w:numPr>
        <w:tabs>
          <w:tab w:val="left" w:pos="622"/>
        </w:tabs>
        <w:spacing w:before="0" w:after="0" w:line="236" w:lineRule="exact"/>
        <w:ind w:left="62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75047F5B">
      <w:pPr>
        <w:pStyle w:val="10"/>
        <w:numPr>
          <w:ilvl w:val="0"/>
          <w:numId w:val="8"/>
        </w:numPr>
        <w:tabs>
          <w:tab w:val="left" w:pos="611"/>
        </w:tabs>
        <w:spacing w:before="36" w:after="0" w:line="240" w:lineRule="auto"/>
        <w:ind w:left="61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1B7FC3CA">
      <w:pPr>
        <w:pStyle w:val="10"/>
        <w:numPr>
          <w:ilvl w:val="0"/>
          <w:numId w:val="8"/>
        </w:numPr>
        <w:tabs>
          <w:tab w:val="left" w:pos="589"/>
        </w:tabs>
        <w:spacing w:before="40" w:after="0" w:line="240" w:lineRule="auto"/>
        <w:ind w:left="58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4F10B5FE">
      <w:pPr>
        <w:pStyle w:val="10"/>
        <w:numPr>
          <w:ilvl w:val="1"/>
          <w:numId w:val="7"/>
        </w:numPr>
        <w:tabs>
          <w:tab w:val="left" w:pos="758"/>
        </w:tabs>
        <w:spacing w:before="40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68783F3">
      <w:pPr>
        <w:pStyle w:val="10"/>
        <w:numPr>
          <w:ilvl w:val="1"/>
          <w:numId w:val="7"/>
        </w:numPr>
        <w:tabs>
          <w:tab w:val="left" w:pos="779"/>
        </w:tabs>
        <w:spacing w:before="2" w:after="0" w:line="280" w:lineRule="auto"/>
        <w:ind w:left="40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6F7575C">
      <w:pPr>
        <w:pStyle w:val="10"/>
        <w:numPr>
          <w:ilvl w:val="2"/>
          <w:numId w:val="7"/>
        </w:numPr>
        <w:tabs>
          <w:tab w:val="left" w:pos="894"/>
        </w:tabs>
        <w:spacing w:before="2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2C4D38FD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381A8B41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677FB923">
      <w:pPr>
        <w:pStyle w:val="10"/>
        <w:numPr>
          <w:ilvl w:val="1"/>
          <w:numId w:val="7"/>
        </w:numPr>
        <w:tabs>
          <w:tab w:val="left" w:pos="755"/>
        </w:tabs>
        <w:spacing w:before="40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23BEC3D">
      <w:pPr>
        <w:pStyle w:val="10"/>
        <w:numPr>
          <w:ilvl w:val="1"/>
          <w:numId w:val="7"/>
        </w:numPr>
        <w:tabs>
          <w:tab w:val="left" w:pos="760"/>
        </w:tabs>
        <w:spacing w:before="40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3EB41F6">
      <w:pPr>
        <w:pStyle w:val="10"/>
        <w:numPr>
          <w:ilvl w:val="1"/>
          <w:numId w:val="7"/>
        </w:numPr>
        <w:tabs>
          <w:tab w:val="left" w:pos="768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2C5287CC">
      <w:pPr>
        <w:pStyle w:val="10"/>
        <w:numPr>
          <w:ilvl w:val="1"/>
          <w:numId w:val="7"/>
        </w:numPr>
        <w:tabs>
          <w:tab w:val="left" w:pos="755"/>
        </w:tabs>
        <w:spacing w:before="2" w:after="0" w:line="240" w:lineRule="auto"/>
        <w:ind w:left="75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0125FE6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4A1050E1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5846329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68E2C7BD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40DC6EB5">
      <w:pPr>
        <w:pStyle w:val="10"/>
        <w:numPr>
          <w:ilvl w:val="2"/>
          <w:numId w:val="7"/>
        </w:numPr>
        <w:tabs>
          <w:tab w:val="left" w:pos="905"/>
        </w:tabs>
        <w:spacing w:before="40" w:after="0" w:line="240" w:lineRule="auto"/>
        <w:ind w:left="90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4AD44FDA">
      <w:pPr>
        <w:pStyle w:val="10"/>
        <w:numPr>
          <w:ilvl w:val="1"/>
          <w:numId w:val="7"/>
        </w:numPr>
        <w:tabs>
          <w:tab w:val="left" w:pos="744"/>
        </w:tabs>
        <w:spacing w:before="40" w:after="0" w:line="240" w:lineRule="auto"/>
        <w:ind w:left="74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15B7D5DC">
      <w:pPr>
        <w:pStyle w:val="10"/>
        <w:numPr>
          <w:ilvl w:val="1"/>
          <w:numId w:val="7"/>
        </w:numPr>
        <w:tabs>
          <w:tab w:val="left" w:pos="756"/>
        </w:tabs>
        <w:spacing w:before="41" w:after="0" w:line="280" w:lineRule="auto"/>
        <w:ind w:left="404" w:right="11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0C4B3EAE">
      <w:pPr>
        <w:pStyle w:val="10"/>
        <w:numPr>
          <w:ilvl w:val="2"/>
          <w:numId w:val="7"/>
        </w:numPr>
        <w:tabs>
          <w:tab w:val="left" w:pos="894"/>
        </w:tabs>
        <w:spacing w:before="1" w:after="0" w:line="240" w:lineRule="auto"/>
        <w:ind w:left="89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7334FD9E">
      <w:pPr>
        <w:pStyle w:val="10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47ABDDA">
      <w:pPr>
        <w:pStyle w:val="10"/>
        <w:numPr>
          <w:ilvl w:val="3"/>
          <w:numId w:val="7"/>
        </w:numPr>
        <w:tabs>
          <w:tab w:val="left" w:pos="1055"/>
        </w:tabs>
        <w:spacing w:before="40" w:after="0" w:line="240" w:lineRule="auto"/>
        <w:ind w:left="105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79E9F006">
      <w:pPr>
        <w:pStyle w:val="10"/>
        <w:numPr>
          <w:ilvl w:val="1"/>
          <w:numId w:val="7"/>
        </w:numPr>
        <w:tabs>
          <w:tab w:val="left" w:pos="855"/>
        </w:tabs>
        <w:spacing w:before="40" w:after="0" w:line="240" w:lineRule="auto"/>
        <w:ind w:left="85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7A6EC091">
      <w:pPr>
        <w:pStyle w:val="10"/>
        <w:numPr>
          <w:ilvl w:val="2"/>
          <w:numId w:val="7"/>
        </w:numPr>
        <w:tabs>
          <w:tab w:val="left" w:pos="1040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0E1F6A5D">
      <w:pPr>
        <w:pStyle w:val="10"/>
        <w:numPr>
          <w:ilvl w:val="2"/>
          <w:numId w:val="7"/>
        </w:numPr>
        <w:tabs>
          <w:tab w:val="left" w:pos="1010"/>
        </w:tabs>
        <w:spacing w:before="2" w:after="0" w:line="280" w:lineRule="auto"/>
        <w:ind w:left="404" w:right="11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7FACB542">
      <w:pPr>
        <w:pStyle w:val="10"/>
        <w:numPr>
          <w:ilvl w:val="2"/>
          <w:numId w:val="7"/>
        </w:numPr>
        <w:tabs>
          <w:tab w:val="left" w:pos="1022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36D9F2D9">
      <w:pPr>
        <w:pStyle w:val="10"/>
        <w:numPr>
          <w:ilvl w:val="2"/>
          <w:numId w:val="7"/>
        </w:numPr>
        <w:tabs>
          <w:tab w:val="left" w:pos="1034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4875AA7">
      <w:pPr>
        <w:pStyle w:val="10"/>
        <w:numPr>
          <w:ilvl w:val="1"/>
          <w:numId w:val="7"/>
        </w:numPr>
        <w:tabs>
          <w:tab w:val="left" w:pos="858"/>
        </w:tabs>
        <w:spacing w:before="2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1C76DBF">
      <w:pPr>
        <w:pStyle w:val="10"/>
        <w:numPr>
          <w:ilvl w:val="1"/>
          <w:numId w:val="7"/>
        </w:numPr>
        <w:tabs>
          <w:tab w:val="left" w:pos="859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3E449C0">
      <w:pPr>
        <w:pStyle w:val="10"/>
        <w:numPr>
          <w:ilvl w:val="2"/>
          <w:numId w:val="7"/>
        </w:numPr>
        <w:tabs>
          <w:tab w:val="left" w:pos="1041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38E0896">
      <w:pPr>
        <w:pStyle w:val="10"/>
        <w:numPr>
          <w:ilvl w:val="2"/>
          <w:numId w:val="7"/>
        </w:numPr>
        <w:tabs>
          <w:tab w:val="left" w:pos="1024"/>
        </w:tabs>
        <w:spacing w:before="5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73688E4">
      <w:pPr>
        <w:pStyle w:val="10"/>
        <w:numPr>
          <w:ilvl w:val="2"/>
          <w:numId w:val="7"/>
        </w:numPr>
        <w:tabs>
          <w:tab w:val="left" w:pos="1015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622C8502">
      <w:pPr>
        <w:pStyle w:val="10"/>
        <w:numPr>
          <w:ilvl w:val="2"/>
          <w:numId w:val="7"/>
        </w:numPr>
        <w:tabs>
          <w:tab w:val="left" w:pos="1006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2BC079A">
      <w:pPr>
        <w:pStyle w:val="10"/>
        <w:numPr>
          <w:ilvl w:val="2"/>
          <w:numId w:val="7"/>
        </w:numPr>
        <w:tabs>
          <w:tab w:val="left" w:pos="1014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0FFE16DC">
      <w:pPr>
        <w:pStyle w:val="10"/>
        <w:numPr>
          <w:ilvl w:val="1"/>
          <w:numId w:val="7"/>
        </w:numPr>
        <w:tabs>
          <w:tab w:val="left" w:pos="880"/>
        </w:tabs>
        <w:spacing w:before="2" w:after="0" w:line="280" w:lineRule="auto"/>
        <w:ind w:left="404" w:right="11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60F1B7D">
      <w:pPr>
        <w:pStyle w:val="10"/>
        <w:numPr>
          <w:ilvl w:val="2"/>
          <w:numId w:val="7"/>
        </w:numPr>
        <w:tabs>
          <w:tab w:val="left" w:pos="1005"/>
        </w:tabs>
        <w:spacing w:before="1" w:after="0" w:line="240" w:lineRule="auto"/>
        <w:ind w:left="100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1B73E9EB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BFBFFA2">
      <w:pPr>
        <w:pStyle w:val="10"/>
        <w:numPr>
          <w:ilvl w:val="2"/>
          <w:numId w:val="7"/>
        </w:numPr>
        <w:tabs>
          <w:tab w:val="left" w:pos="1012"/>
        </w:tabs>
        <w:spacing w:before="73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37610CF2">
      <w:pPr>
        <w:pStyle w:val="10"/>
        <w:numPr>
          <w:ilvl w:val="1"/>
          <w:numId w:val="7"/>
        </w:numPr>
        <w:tabs>
          <w:tab w:val="left" w:pos="866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B1668A7">
      <w:pPr>
        <w:pStyle w:val="10"/>
        <w:numPr>
          <w:ilvl w:val="1"/>
          <w:numId w:val="7"/>
        </w:numPr>
        <w:tabs>
          <w:tab w:val="left" w:pos="855"/>
        </w:tabs>
        <w:spacing w:before="2" w:after="0" w:line="240" w:lineRule="auto"/>
        <w:ind w:left="855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amostra,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5A34C7E7">
      <w:pPr>
        <w:pStyle w:val="10"/>
        <w:numPr>
          <w:ilvl w:val="1"/>
          <w:numId w:val="7"/>
        </w:numPr>
        <w:tabs>
          <w:tab w:val="left" w:pos="870"/>
        </w:tabs>
        <w:spacing w:before="40" w:after="0" w:line="280" w:lineRule="auto"/>
        <w:ind w:left="404" w:right="114" w:firstLine="0"/>
        <w:jc w:val="both"/>
        <w:rPr>
          <w:sz w:val="20"/>
        </w:rPr>
      </w:pPr>
      <w:r>
        <w:rPr>
          <w:sz w:val="20"/>
        </w:rPr>
        <w:t>Por meio de mensagem no sistema, será divulgado o local e horário de realização do procedimento para a avaliação das amostras, cuja presença será facultada a todos 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-1"/>
          <w:sz w:val="20"/>
        </w:rPr>
        <w:t xml:space="preserve"> </w:t>
      </w:r>
      <w:r>
        <w:rPr>
          <w:sz w:val="20"/>
        </w:rPr>
        <w:t>incluindo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195F23E">
      <w:pPr>
        <w:pStyle w:val="10"/>
        <w:numPr>
          <w:ilvl w:val="1"/>
          <w:numId w:val="7"/>
        </w:numPr>
        <w:tabs>
          <w:tab w:val="left" w:pos="855"/>
        </w:tabs>
        <w:spacing w:before="2" w:after="0" w:line="240" w:lineRule="auto"/>
        <w:ind w:left="855" w:right="0" w:hanging="4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divulgados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mensagem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6CA7372C">
      <w:pPr>
        <w:pStyle w:val="10"/>
        <w:numPr>
          <w:ilvl w:val="1"/>
          <w:numId w:val="7"/>
        </w:numPr>
        <w:tabs>
          <w:tab w:val="left" w:pos="882"/>
        </w:tabs>
        <w:spacing w:before="40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No caso de não haver entrega da amostra ou ocorrer atraso na entrega, sem justificativa aceita pelo Pregoeiro, ou havendo entrega de amostra fora das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 recusada.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amostra não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retirada</w:t>
      </w:r>
      <w:r>
        <w:rPr>
          <w:spacing w:val="-1"/>
          <w:sz w:val="20"/>
        </w:rPr>
        <w:t xml:space="preserve"> </w:t>
      </w:r>
      <w:r>
        <w:rPr>
          <w:sz w:val="20"/>
        </w:rPr>
        <w:t>pelo 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dias, presumir-se-á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desinteresse</w:t>
      </w:r>
      <w:r>
        <w:rPr>
          <w:spacing w:val="-1"/>
          <w:sz w:val="20"/>
        </w:rPr>
        <w:t xml:space="preserve"> </w:t>
      </w:r>
      <w:r>
        <w:rPr>
          <w:sz w:val="20"/>
        </w:rPr>
        <w:t>em 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48"/>
          <w:sz w:val="20"/>
        </w:rPr>
        <w:t xml:space="preserve"> </w:t>
      </w:r>
      <w:r>
        <w:rPr>
          <w:sz w:val="20"/>
        </w:rPr>
        <w:t>retirada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amostra,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descartada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incorporada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14:paraId="2121197D">
      <w:pPr>
        <w:pStyle w:val="10"/>
        <w:numPr>
          <w:ilvl w:val="1"/>
          <w:numId w:val="7"/>
        </w:numPr>
        <w:tabs>
          <w:tab w:val="left" w:pos="891"/>
        </w:tabs>
        <w:spacing w:before="2" w:after="0" w:line="280" w:lineRule="auto"/>
        <w:ind w:left="404" w:right="113" w:firstLine="0"/>
        <w:jc w:val="both"/>
        <w:rPr>
          <w:sz w:val="20"/>
        </w:rPr>
      </w:pPr>
      <w:r>
        <w:rPr>
          <w:sz w:val="20"/>
        </w:rPr>
        <w:t>Se a(s) amostra(s) apresentada(s) pelo primeiro classificado não for(em) aceita(s), o Pregoeiro analisará a aceitabilidade da proposta ou lance ofertado pelo segundo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classificado.</w:t>
      </w:r>
      <w:r>
        <w:rPr>
          <w:spacing w:val="-2"/>
          <w:sz w:val="20"/>
        </w:rPr>
        <w:t xml:space="preserve"> </w:t>
      </w:r>
      <w:r>
        <w:rPr>
          <w:sz w:val="20"/>
        </w:rPr>
        <w:t>Seguir-se-á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da(s)</w:t>
      </w:r>
      <w:r>
        <w:rPr>
          <w:spacing w:val="-1"/>
          <w:sz w:val="20"/>
        </w:rPr>
        <w:t xml:space="preserve"> </w:t>
      </w:r>
      <w:r>
        <w:rPr>
          <w:sz w:val="20"/>
        </w:rPr>
        <w:t>amostra(s)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assim,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224F723A">
      <w:pPr>
        <w:pStyle w:val="10"/>
        <w:numPr>
          <w:ilvl w:val="1"/>
          <w:numId w:val="7"/>
        </w:numPr>
        <w:tabs>
          <w:tab w:val="left" w:pos="844"/>
        </w:tabs>
        <w:spacing w:before="2" w:after="0" w:line="240" w:lineRule="auto"/>
        <w:ind w:left="843" w:right="0" w:hanging="440"/>
        <w:jc w:val="both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amostras</w:t>
      </w:r>
      <w:r>
        <w:rPr>
          <w:spacing w:val="-2"/>
          <w:sz w:val="20"/>
        </w:rPr>
        <w:t xml:space="preserve"> </w:t>
      </w:r>
      <w:r>
        <w:rPr>
          <w:sz w:val="20"/>
        </w:rPr>
        <w:t>aprovadas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2"/>
          <w:sz w:val="20"/>
        </w:rPr>
        <w:t xml:space="preserve"> </w:t>
      </w:r>
      <w:r>
        <w:rPr>
          <w:sz w:val="20"/>
        </w:rPr>
        <w:t>cotado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fornecedor.</w:t>
      </w:r>
    </w:p>
    <w:p w14:paraId="36A9CB0E">
      <w:pPr>
        <w:pStyle w:val="7"/>
        <w:spacing w:before="0"/>
        <w:rPr>
          <w:sz w:val="22"/>
        </w:rPr>
      </w:pPr>
    </w:p>
    <w:p w14:paraId="0E450A83">
      <w:pPr>
        <w:pStyle w:val="7"/>
        <w:spacing w:before="7"/>
        <w:rPr>
          <w:sz w:val="22"/>
        </w:rPr>
      </w:pPr>
    </w:p>
    <w:p w14:paraId="756724B5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163789DC">
      <w:pPr>
        <w:pStyle w:val="7"/>
        <w:spacing w:before="0"/>
        <w:rPr>
          <w:b/>
          <w:sz w:val="26"/>
        </w:rPr>
      </w:pPr>
    </w:p>
    <w:p w14:paraId="01EFD31B">
      <w:pPr>
        <w:pStyle w:val="7"/>
        <w:spacing w:before="3"/>
        <w:rPr>
          <w:b/>
          <w:sz w:val="26"/>
        </w:rPr>
      </w:pPr>
    </w:p>
    <w:p w14:paraId="0E848416">
      <w:pPr>
        <w:pStyle w:val="10"/>
        <w:numPr>
          <w:ilvl w:val="1"/>
          <w:numId w:val="9"/>
        </w:numPr>
        <w:tabs>
          <w:tab w:val="left" w:pos="830"/>
        </w:tabs>
        <w:spacing w:before="0" w:after="0" w:line="240" w:lineRule="auto"/>
        <w:ind w:left="82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66B9A512">
      <w:pPr>
        <w:pStyle w:val="10"/>
        <w:numPr>
          <w:ilvl w:val="1"/>
          <w:numId w:val="9"/>
        </w:numPr>
        <w:tabs>
          <w:tab w:val="left" w:pos="833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3A17D888">
      <w:pPr>
        <w:pStyle w:val="10"/>
        <w:numPr>
          <w:ilvl w:val="2"/>
          <w:numId w:val="9"/>
        </w:numPr>
        <w:tabs>
          <w:tab w:val="left" w:pos="1003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452E3CD4">
      <w:pPr>
        <w:pStyle w:val="10"/>
        <w:numPr>
          <w:ilvl w:val="2"/>
          <w:numId w:val="9"/>
        </w:numPr>
        <w:tabs>
          <w:tab w:val="left" w:pos="9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20CBCFE7">
      <w:pPr>
        <w:pStyle w:val="10"/>
        <w:numPr>
          <w:ilvl w:val="2"/>
          <w:numId w:val="9"/>
        </w:numPr>
        <w:tabs>
          <w:tab w:val="left" w:pos="99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6A56817F">
      <w:pPr>
        <w:pStyle w:val="10"/>
        <w:numPr>
          <w:ilvl w:val="2"/>
          <w:numId w:val="9"/>
        </w:numPr>
        <w:tabs>
          <w:tab w:val="left" w:pos="982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31932929">
      <w:pPr>
        <w:pStyle w:val="10"/>
        <w:numPr>
          <w:ilvl w:val="1"/>
          <w:numId w:val="9"/>
        </w:numPr>
        <w:tabs>
          <w:tab w:val="left" w:pos="819"/>
        </w:tabs>
        <w:spacing w:before="1" w:after="0" w:line="240" w:lineRule="auto"/>
        <w:ind w:left="81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1069E037">
      <w:pPr>
        <w:pStyle w:val="10"/>
        <w:numPr>
          <w:ilvl w:val="0"/>
          <w:numId w:val="10"/>
        </w:numPr>
        <w:tabs>
          <w:tab w:val="left" w:pos="68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1C5FF485">
      <w:pPr>
        <w:pStyle w:val="10"/>
        <w:numPr>
          <w:ilvl w:val="0"/>
          <w:numId w:val="10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4733C2F9">
      <w:pPr>
        <w:pStyle w:val="10"/>
        <w:numPr>
          <w:ilvl w:val="1"/>
          <w:numId w:val="9"/>
        </w:numPr>
        <w:tabs>
          <w:tab w:val="left" w:pos="852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D96AF9D">
      <w:pPr>
        <w:pStyle w:val="10"/>
        <w:numPr>
          <w:ilvl w:val="2"/>
          <w:numId w:val="9"/>
        </w:numPr>
        <w:tabs>
          <w:tab w:val="left" w:pos="985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578D1FCF">
      <w:pPr>
        <w:pStyle w:val="10"/>
        <w:numPr>
          <w:ilvl w:val="1"/>
          <w:numId w:val="9"/>
        </w:numPr>
        <w:tabs>
          <w:tab w:val="left" w:pos="862"/>
        </w:tabs>
        <w:spacing w:before="2" w:after="0" w:line="280" w:lineRule="auto"/>
        <w:ind w:left="479" w:right="41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FEC3430">
      <w:pPr>
        <w:pStyle w:val="10"/>
        <w:numPr>
          <w:ilvl w:val="1"/>
          <w:numId w:val="9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630A79AD">
      <w:pPr>
        <w:pStyle w:val="10"/>
        <w:numPr>
          <w:ilvl w:val="1"/>
          <w:numId w:val="9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DCAAB26">
      <w:pPr>
        <w:pStyle w:val="10"/>
        <w:numPr>
          <w:ilvl w:val="1"/>
          <w:numId w:val="9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388EFB6B">
      <w:pPr>
        <w:pStyle w:val="10"/>
        <w:numPr>
          <w:ilvl w:val="2"/>
          <w:numId w:val="9"/>
        </w:numPr>
        <w:tabs>
          <w:tab w:val="left" w:pos="988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C37CD48">
      <w:pPr>
        <w:pStyle w:val="10"/>
        <w:numPr>
          <w:ilvl w:val="2"/>
          <w:numId w:val="9"/>
        </w:numPr>
        <w:tabs>
          <w:tab w:val="left" w:pos="98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47C89126">
      <w:pPr>
        <w:pStyle w:val="10"/>
        <w:numPr>
          <w:ilvl w:val="1"/>
          <w:numId w:val="9"/>
        </w:numPr>
        <w:tabs>
          <w:tab w:val="left" w:pos="837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46A9A8BA">
      <w:pPr>
        <w:pStyle w:val="10"/>
        <w:numPr>
          <w:ilvl w:val="1"/>
          <w:numId w:val="9"/>
        </w:numPr>
        <w:tabs>
          <w:tab w:val="left" w:pos="953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110E7B8B">
      <w:pPr>
        <w:pStyle w:val="10"/>
        <w:numPr>
          <w:ilvl w:val="0"/>
          <w:numId w:val="11"/>
        </w:numPr>
        <w:tabs>
          <w:tab w:val="left" w:pos="705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146681E">
      <w:pPr>
        <w:pStyle w:val="10"/>
        <w:numPr>
          <w:ilvl w:val="0"/>
          <w:numId w:val="11"/>
        </w:numPr>
        <w:tabs>
          <w:tab w:val="left" w:pos="687"/>
        </w:tabs>
        <w:spacing w:before="2" w:after="0" w:line="240" w:lineRule="auto"/>
        <w:ind w:left="68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59CDCCE9">
      <w:pPr>
        <w:pStyle w:val="10"/>
        <w:numPr>
          <w:ilvl w:val="1"/>
          <w:numId w:val="9"/>
        </w:numPr>
        <w:tabs>
          <w:tab w:val="left" w:pos="929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7B5443A8">
      <w:pPr>
        <w:pStyle w:val="10"/>
        <w:numPr>
          <w:ilvl w:val="2"/>
          <w:numId w:val="9"/>
        </w:numPr>
        <w:tabs>
          <w:tab w:val="left" w:pos="1084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058C238C">
      <w:pPr>
        <w:pStyle w:val="10"/>
        <w:numPr>
          <w:ilvl w:val="2"/>
          <w:numId w:val="9"/>
        </w:numPr>
        <w:tabs>
          <w:tab w:val="left" w:pos="110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2D452723">
      <w:pPr>
        <w:pStyle w:val="7"/>
        <w:spacing w:before="0"/>
        <w:rPr>
          <w:sz w:val="22"/>
        </w:rPr>
      </w:pPr>
    </w:p>
    <w:p w14:paraId="5F3E9061">
      <w:pPr>
        <w:pStyle w:val="7"/>
        <w:spacing w:before="4"/>
        <w:rPr>
          <w:sz w:val="19"/>
        </w:rPr>
      </w:pPr>
    </w:p>
    <w:p w14:paraId="3F887F8C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0B6B7080">
      <w:pPr>
        <w:pStyle w:val="7"/>
        <w:spacing w:before="0"/>
        <w:rPr>
          <w:b/>
          <w:sz w:val="26"/>
        </w:rPr>
      </w:pPr>
    </w:p>
    <w:p w14:paraId="75B40218">
      <w:pPr>
        <w:pStyle w:val="7"/>
        <w:spacing w:before="3"/>
        <w:rPr>
          <w:b/>
          <w:sz w:val="26"/>
        </w:rPr>
      </w:pPr>
    </w:p>
    <w:p w14:paraId="77F5601D">
      <w:pPr>
        <w:pStyle w:val="10"/>
        <w:numPr>
          <w:ilvl w:val="1"/>
          <w:numId w:val="12"/>
        </w:numPr>
        <w:tabs>
          <w:tab w:val="left" w:pos="852"/>
        </w:tabs>
        <w:spacing w:before="0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4EAA6188">
      <w:pPr>
        <w:pStyle w:val="10"/>
        <w:numPr>
          <w:ilvl w:val="2"/>
          <w:numId w:val="12"/>
        </w:numPr>
        <w:tabs>
          <w:tab w:val="left" w:pos="98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EC"/>
          <w:sz w:val="20"/>
          <w:u w:val="single" w:color="000080"/>
        </w:rPr>
        <w:t>licitacao</w:t>
      </w:r>
      <w:r>
        <w:rPr>
          <w:color w:val="0000EC"/>
          <w:sz w:val="20"/>
        </w:rPr>
        <w:t>@</w:t>
      </w:r>
      <w:r>
        <w:rPr>
          <w:color w:val="0000EC"/>
          <w:sz w:val="20"/>
          <w:u w:val="single" w:color="000080"/>
        </w:rPr>
        <w:t>daf.uerj.br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2C0B4762">
      <w:pPr>
        <w:pStyle w:val="10"/>
        <w:numPr>
          <w:ilvl w:val="0"/>
          <w:numId w:val="13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17C68EAC">
      <w:pPr>
        <w:pStyle w:val="10"/>
        <w:numPr>
          <w:ilvl w:val="0"/>
          <w:numId w:val="13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5B1C7B8D">
      <w:pPr>
        <w:pStyle w:val="10"/>
        <w:numPr>
          <w:ilvl w:val="2"/>
          <w:numId w:val="12"/>
        </w:numPr>
        <w:tabs>
          <w:tab w:val="left" w:pos="1009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21ABD5C7">
      <w:pPr>
        <w:pStyle w:val="10"/>
        <w:numPr>
          <w:ilvl w:val="2"/>
          <w:numId w:val="12"/>
        </w:numPr>
        <w:tabs>
          <w:tab w:val="left" w:pos="976"/>
        </w:tabs>
        <w:spacing w:before="2" w:after="0" w:line="240" w:lineRule="auto"/>
        <w:ind w:left="97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7F03815A">
      <w:pPr>
        <w:pStyle w:val="10"/>
        <w:numPr>
          <w:ilvl w:val="1"/>
          <w:numId w:val="12"/>
        </w:numPr>
        <w:tabs>
          <w:tab w:val="left" w:pos="840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244AD1BE">
      <w:pPr>
        <w:pStyle w:val="10"/>
        <w:numPr>
          <w:ilvl w:val="1"/>
          <w:numId w:val="12"/>
        </w:numPr>
        <w:tabs>
          <w:tab w:val="left" w:pos="825"/>
        </w:tabs>
        <w:spacing w:before="2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75D0A4EA">
      <w:pPr>
        <w:pStyle w:val="10"/>
        <w:numPr>
          <w:ilvl w:val="1"/>
          <w:numId w:val="12"/>
        </w:numPr>
        <w:tabs>
          <w:tab w:val="left" w:pos="830"/>
        </w:tabs>
        <w:spacing w:before="40" w:after="0" w:line="240" w:lineRule="auto"/>
        <w:ind w:left="82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66E7FD4F">
      <w:pPr>
        <w:pStyle w:val="10"/>
        <w:numPr>
          <w:ilvl w:val="1"/>
          <w:numId w:val="12"/>
        </w:numPr>
        <w:tabs>
          <w:tab w:val="left" w:pos="825"/>
        </w:tabs>
        <w:spacing w:before="40" w:after="0" w:line="240" w:lineRule="auto"/>
        <w:ind w:left="82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0AB1B35F">
      <w:pPr>
        <w:pStyle w:val="7"/>
        <w:spacing w:before="0"/>
        <w:rPr>
          <w:sz w:val="22"/>
        </w:rPr>
      </w:pPr>
    </w:p>
    <w:p w14:paraId="11C85DCF">
      <w:pPr>
        <w:pStyle w:val="7"/>
        <w:spacing w:before="6"/>
        <w:rPr>
          <w:sz w:val="22"/>
        </w:rPr>
      </w:pPr>
    </w:p>
    <w:p w14:paraId="1A1EEC8B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7FEC2E78">
      <w:pPr>
        <w:spacing w:after="0" w:line="240" w:lineRule="auto"/>
        <w:jc w:val="left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7EC4C0D">
      <w:pPr>
        <w:pStyle w:val="10"/>
        <w:numPr>
          <w:ilvl w:val="1"/>
          <w:numId w:val="14"/>
        </w:numPr>
        <w:tabs>
          <w:tab w:val="left" w:pos="780"/>
        </w:tabs>
        <w:spacing w:before="63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5D493613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FC11A0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B7D3464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2DC64FC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566E4AB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FE8B878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47D9BBE6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6AB00687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CD3226C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0245D7F8">
      <w:pPr>
        <w:pStyle w:val="10"/>
        <w:numPr>
          <w:ilvl w:val="3"/>
          <w:numId w:val="14"/>
        </w:numPr>
        <w:tabs>
          <w:tab w:val="left" w:pos="1082"/>
        </w:tabs>
        <w:spacing w:before="40" w:after="0" w:line="240" w:lineRule="auto"/>
        <w:ind w:left="108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803C360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606393A">
      <w:pPr>
        <w:pStyle w:val="10"/>
        <w:numPr>
          <w:ilvl w:val="2"/>
          <w:numId w:val="14"/>
        </w:numPr>
        <w:tabs>
          <w:tab w:val="left" w:pos="1050"/>
        </w:tabs>
        <w:spacing w:before="40" w:after="0" w:line="280" w:lineRule="auto"/>
        <w:ind w:left="554" w:right="42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3024B432">
      <w:pPr>
        <w:pStyle w:val="10"/>
        <w:numPr>
          <w:ilvl w:val="2"/>
          <w:numId w:val="14"/>
        </w:numPr>
        <w:tabs>
          <w:tab w:val="left" w:pos="932"/>
        </w:tabs>
        <w:spacing w:before="2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B03AAEF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80" w:lineRule="auto"/>
        <w:ind w:left="481" w:right="260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DEC3224">
      <w:pPr>
        <w:pStyle w:val="10"/>
        <w:numPr>
          <w:ilvl w:val="2"/>
          <w:numId w:val="15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7083364B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5980247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E126973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297914BE">
      <w:pPr>
        <w:pStyle w:val="10"/>
        <w:numPr>
          <w:ilvl w:val="3"/>
          <w:numId w:val="15"/>
        </w:numPr>
        <w:tabs>
          <w:tab w:val="left" w:pos="1164"/>
        </w:tabs>
        <w:spacing w:before="40" w:after="0" w:line="240" w:lineRule="auto"/>
        <w:ind w:left="116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0CC1079B">
      <w:pPr>
        <w:pStyle w:val="10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66D8AFF">
      <w:pPr>
        <w:pStyle w:val="10"/>
        <w:numPr>
          <w:ilvl w:val="2"/>
          <w:numId w:val="15"/>
        </w:numPr>
        <w:tabs>
          <w:tab w:val="left" w:pos="1022"/>
        </w:tabs>
        <w:spacing w:before="40" w:after="0" w:line="240" w:lineRule="auto"/>
        <w:ind w:left="102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EC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EC"/>
          <w:sz w:val="20"/>
          <w:u w:val="single" w:color="000080"/>
        </w:rPr>
        <w:t>art.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5º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da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Lei nº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12.846</w:t>
      </w:r>
      <w:r>
        <w:rPr>
          <w:color w:val="0000EC"/>
          <w:sz w:val="20"/>
        </w:rPr>
        <w:t>,</w:t>
      </w:r>
      <w:r>
        <w:rPr>
          <w:color w:val="0000EC"/>
          <w:spacing w:val="-3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1º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agosto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2013</w:t>
      </w:r>
      <w:r>
        <w:rPr>
          <w:color w:val="0000EC"/>
          <w:sz w:val="20"/>
          <w:u w:val="single" w:color="000080"/>
        </w:rPr>
        <w:fldChar w:fldCharType="end"/>
      </w:r>
      <w:r>
        <w:rPr>
          <w:color w:val="0000EC"/>
          <w:sz w:val="20"/>
        </w:rPr>
        <w:t>.</w:t>
      </w:r>
    </w:p>
    <w:p w14:paraId="1FBE5C87">
      <w:pPr>
        <w:pStyle w:val="10"/>
        <w:numPr>
          <w:ilvl w:val="1"/>
          <w:numId w:val="14"/>
        </w:numPr>
        <w:tabs>
          <w:tab w:val="left" w:pos="798"/>
        </w:tabs>
        <w:spacing w:before="4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4C54D850">
      <w:pPr>
        <w:pStyle w:val="10"/>
        <w:numPr>
          <w:ilvl w:val="2"/>
          <w:numId w:val="14"/>
        </w:numPr>
        <w:tabs>
          <w:tab w:val="left" w:pos="92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EECF407">
      <w:pPr>
        <w:pStyle w:val="10"/>
        <w:numPr>
          <w:ilvl w:val="2"/>
          <w:numId w:val="14"/>
        </w:numPr>
        <w:tabs>
          <w:tab w:val="left" w:pos="938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5DDE29B">
      <w:pPr>
        <w:pStyle w:val="10"/>
        <w:numPr>
          <w:ilvl w:val="0"/>
          <w:numId w:val="16"/>
        </w:numPr>
        <w:tabs>
          <w:tab w:val="left" w:pos="688"/>
        </w:tabs>
        <w:spacing w:before="2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A54AB09">
      <w:pPr>
        <w:pStyle w:val="10"/>
        <w:numPr>
          <w:ilvl w:val="0"/>
          <w:numId w:val="16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7F9D5DA">
      <w:pPr>
        <w:pStyle w:val="10"/>
        <w:numPr>
          <w:ilvl w:val="0"/>
          <w:numId w:val="16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F097C6F">
      <w:pPr>
        <w:pStyle w:val="10"/>
        <w:numPr>
          <w:ilvl w:val="0"/>
          <w:numId w:val="16"/>
        </w:numPr>
        <w:tabs>
          <w:tab w:val="left" w:pos="698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49F4ED0A">
      <w:pPr>
        <w:pStyle w:val="10"/>
        <w:numPr>
          <w:ilvl w:val="0"/>
          <w:numId w:val="17"/>
        </w:numPr>
        <w:tabs>
          <w:tab w:val="left" w:pos="643"/>
        </w:tabs>
        <w:spacing w:before="2" w:after="0" w:line="240" w:lineRule="auto"/>
        <w:ind w:left="64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0AE41CCE">
      <w:pPr>
        <w:pStyle w:val="10"/>
        <w:numPr>
          <w:ilvl w:val="0"/>
          <w:numId w:val="17"/>
        </w:numPr>
        <w:tabs>
          <w:tab w:val="left" w:pos="702"/>
        </w:tabs>
        <w:spacing w:before="40" w:after="0" w:line="240" w:lineRule="auto"/>
        <w:ind w:left="70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6DD25D65">
      <w:pPr>
        <w:pStyle w:val="10"/>
        <w:numPr>
          <w:ilvl w:val="0"/>
          <w:numId w:val="17"/>
        </w:numPr>
        <w:tabs>
          <w:tab w:val="left" w:pos="761"/>
        </w:tabs>
        <w:spacing w:before="40" w:after="0" w:line="240" w:lineRule="auto"/>
        <w:ind w:left="76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2B984A03">
      <w:pPr>
        <w:pStyle w:val="10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44709E68">
      <w:pPr>
        <w:pStyle w:val="10"/>
        <w:numPr>
          <w:ilvl w:val="0"/>
          <w:numId w:val="17"/>
        </w:numPr>
        <w:tabs>
          <w:tab w:val="left" w:pos="694"/>
        </w:tabs>
        <w:spacing w:before="41" w:after="0" w:line="240" w:lineRule="auto"/>
        <w:ind w:left="69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A39E9F3">
      <w:pPr>
        <w:pStyle w:val="10"/>
        <w:numPr>
          <w:ilvl w:val="0"/>
          <w:numId w:val="17"/>
        </w:numPr>
        <w:tabs>
          <w:tab w:val="left" w:pos="747"/>
        </w:tabs>
        <w:spacing w:before="40" w:after="0" w:line="240" w:lineRule="auto"/>
        <w:ind w:left="74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03988D37">
      <w:pPr>
        <w:pStyle w:val="10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52284EC">
      <w:pPr>
        <w:pStyle w:val="10"/>
        <w:numPr>
          <w:ilvl w:val="3"/>
          <w:numId w:val="14"/>
        </w:numPr>
        <w:tabs>
          <w:tab w:val="left" w:pos="1080"/>
        </w:tabs>
        <w:spacing w:before="40" w:after="0" w:line="240" w:lineRule="auto"/>
        <w:ind w:left="108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A722EB3">
      <w:pPr>
        <w:pStyle w:val="10"/>
        <w:numPr>
          <w:ilvl w:val="3"/>
          <w:numId w:val="14"/>
        </w:numPr>
        <w:tabs>
          <w:tab w:val="left" w:pos="1086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444B4F97">
      <w:pPr>
        <w:pStyle w:val="10"/>
        <w:numPr>
          <w:ilvl w:val="3"/>
          <w:numId w:val="14"/>
        </w:numPr>
        <w:tabs>
          <w:tab w:val="left" w:pos="1069"/>
        </w:tabs>
        <w:spacing w:before="2" w:after="0" w:line="240" w:lineRule="auto"/>
        <w:ind w:left="106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F887AAF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2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227B11EE">
      <w:pPr>
        <w:pStyle w:val="7"/>
        <w:spacing w:line="280" w:lineRule="auto"/>
        <w:ind w:left="479" w:right="42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7480A786">
      <w:pPr>
        <w:pStyle w:val="7"/>
        <w:spacing w:before="2" w:line="280" w:lineRule="auto"/>
        <w:ind w:left="479" w:right="42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4A82AC96">
      <w:pPr>
        <w:pStyle w:val="10"/>
        <w:numPr>
          <w:ilvl w:val="1"/>
          <w:numId w:val="14"/>
        </w:numPr>
        <w:tabs>
          <w:tab w:val="left" w:pos="795"/>
        </w:tabs>
        <w:spacing w:before="3" w:after="0" w:line="280" w:lineRule="auto"/>
        <w:ind w:left="479" w:right="41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2655B00">
      <w:pPr>
        <w:pStyle w:val="10"/>
        <w:numPr>
          <w:ilvl w:val="2"/>
          <w:numId w:val="14"/>
        </w:numPr>
        <w:tabs>
          <w:tab w:val="left" w:pos="944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95A9BCB">
      <w:pPr>
        <w:pStyle w:val="10"/>
        <w:numPr>
          <w:ilvl w:val="2"/>
          <w:numId w:val="14"/>
        </w:numPr>
        <w:tabs>
          <w:tab w:val="left" w:pos="966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387756FD">
      <w:pPr>
        <w:pStyle w:val="10"/>
        <w:numPr>
          <w:ilvl w:val="2"/>
          <w:numId w:val="14"/>
        </w:numPr>
        <w:tabs>
          <w:tab w:val="left" w:pos="927"/>
        </w:tabs>
        <w:spacing w:before="1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0C411CC">
      <w:pPr>
        <w:pStyle w:val="10"/>
        <w:numPr>
          <w:ilvl w:val="1"/>
          <w:numId w:val="14"/>
        </w:numPr>
        <w:tabs>
          <w:tab w:val="left" w:pos="795"/>
        </w:tabs>
        <w:spacing w:before="2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1A276F1C">
      <w:pPr>
        <w:pStyle w:val="10"/>
        <w:numPr>
          <w:ilvl w:val="2"/>
          <w:numId w:val="14"/>
        </w:numPr>
        <w:tabs>
          <w:tab w:val="left" w:pos="929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26447C72">
      <w:pPr>
        <w:pStyle w:val="10"/>
        <w:numPr>
          <w:ilvl w:val="1"/>
          <w:numId w:val="14"/>
        </w:numPr>
        <w:tabs>
          <w:tab w:val="left" w:pos="780"/>
        </w:tabs>
        <w:spacing w:before="2" w:after="0" w:line="240" w:lineRule="auto"/>
        <w:ind w:left="78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4F4E4158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267FDFB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2D42BF6F">
      <w:pPr>
        <w:pStyle w:val="10"/>
        <w:numPr>
          <w:ilvl w:val="2"/>
          <w:numId w:val="14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0AD1BE63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4C57EC2E">
      <w:pPr>
        <w:pStyle w:val="10"/>
        <w:numPr>
          <w:ilvl w:val="2"/>
          <w:numId w:val="14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C155A67">
      <w:pPr>
        <w:pStyle w:val="10"/>
        <w:numPr>
          <w:ilvl w:val="1"/>
          <w:numId w:val="14"/>
        </w:numPr>
        <w:tabs>
          <w:tab w:val="left" w:pos="769"/>
        </w:tabs>
        <w:spacing w:before="40" w:after="0" w:line="240" w:lineRule="auto"/>
        <w:ind w:left="76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DEB48DB">
      <w:pPr>
        <w:pStyle w:val="10"/>
        <w:numPr>
          <w:ilvl w:val="0"/>
          <w:numId w:val="18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4FE995DC">
      <w:pPr>
        <w:pStyle w:val="10"/>
        <w:numPr>
          <w:ilvl w:val="0"/>
          <w:numId w:val="18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1724ABB3">
      <w:pPr>
        <w:pStyle w:val="10"/>
        <w:numPr>
          <w:ilvl w:val="1"/>
          <w:numId w:val="18"/>
        </w:numPr>
        <w:tabs>
          <w:tab w:val="left" w:pos="841"/>
        </w:tabs>
        <w:spacing w:before="40" w:after="0" w:line="240" w:lineRule="auto"/>
        <w:ind w:left="84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93CDAFB">
      <w:pPr>
        <w:pStyle w:val="10"/>
        <w:numPr>
          <w:ilvl w:val="1"/>
          <w:numId w:val="18"/>
        </w:numPr>
        <w:tabs>
          <w:tab w:val="left" w:pos="847"/>
        </w:tabs>
        <w:spacing w:before="40" w:after="0" w:line="240" w:lineRule="auto"/>
        <w:ind w:left="84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BE3DD2C">
      <w:pPr>
        <w:pStyle w:val="10"/>
        <w:numPr>
          <w:ilvl w:val="1"/>
          <w:numId w:val="14"/>
        </w:numPr>
        <w:tabs>
          <w:tab w:val="left" w:pos="804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0BBD5CAD">
      <w:pPr>
        <w:pStyle w:val="10"/>
        <w:numPr>
          <w:ilvl w:val="2"/>
          <w:numId w:val="14"/>
        </w:numPr>
        <w:tabs>
          <w:tab w:val="left" w:pos="950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694090ED">
      <w:pPr>
        <w:pStyle w:val="10"/>
        <w:numPr>
          <w:ilvl w:val="2"/>
          <w:numId w:val="14"/>
        </w:numPr>
        <w:tabs>
          <w:tab w:val="left" w:pos="921"/>
        </w:tabs>
        <w:spacing w:before="3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A5CF77F">
      <w:pPr>
        <w:spacing w:after="0" w:line="240" w:lineRule="auto"/>
        <w:jc w:val="both"/>
        <w:rPr>
          <w:sz w:val="20"/>
        </w:rPr>
        <w:sectPr>
          <w:pgSz w:w="15840" w:h="24480"/>
          <w:pgMar w:top="860" w:right="560" w:bottom="280" w:left="420" w:header="720" w:footer="720" w:gutter="0"/>
          <w:cols w:space="720" w:num="1"/>
        </w:sectPr>
      </w:pPr>
    </w:p>
    <w:p w14:paraId="7FC47E6B">
      <w:pPr>
        <w:pStyle w:val="10"/>
        <w:numPr>
          <w:ilvl w:val="0"/>
          <w:numId w:val="19"/>
        </w:numPr>
        <w:tabs>
          <w:tab w:val="left" w:pos="688"/>
        </w:tabs>
        <w:spacing w:before="73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0FE9BEE">
      <w:pPr>
        <w:pStyle w:val="10"/>
        <w:numPr>
          <w:ilvl w:val="0"/>
          <w:numId w:val="19"/>
        </w:numPr>
        <w:tabs>
          <w:tab w:val="left" w:pos="69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CA16643">
      <w:pPr>
        <w:pStyle w:val="10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2C0E8BDE">
      <w:pPr>
        <w:pStyle w:val="10"/>
        <w:numPr>
          <w:ilvl w:val="1"/>
          <w:numId w:val="14"/>
        </w:numPr>
        <w:tabs>
          <w:tab w:val="left" w:pos="769"/>
        </w:tabs>
        <w:spacing w:before="2" w:after="0" w:line="240" w:lineRule="auto"/>
        <w:ind w:left="76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81528FC">
      <w:pPr>
        <w:pStyle w:val="10"/>
        <w:numPr>
          <w:ilvl w:val="0"/>
          <w:numId w:val="20"/>
        </w:numPr>
        <w:tabs>
          <w:tab w:val="left" w:pos="694"/>
        </w:tabs>
        <w:spacing w:before="40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1CE1F44">
      <w:pPr>
        <w:pStyle w:val="10"/>
        <w:numPr>
          <w:ilvl w:val="0"/>
          <w:numId w:val="20"/>
        </w:numPr>
        <w:tabs>
          <w:tab w:val="left" w:pos="694"/>
        </w:tabs>
        <w:spacing w:before="2" w:after="0" w:line="240" w:lineRule="auto"/>
        <w:ind w:left="69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C6FC4BC">
      <w:pPr>
        <w:pStyle w:val="10"/>
        <w:numPr>
          <w:ilvl w:val="2"/>
          <w:numId w:val="14"/>
        </w:numPr>
        <w:tabs>
          <w:tab w:val="left" w:pos="919"/>
        </w:tabs>
        <w:spacing w:before="40" w:after="0" w:line="240" w:lineRule="auto"/>
        <w:ind w:left="91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0E004CA">
      <w:pPr>
        <w:pStyle w:val="10"/>
        <w:numPr>
          <w:ilvl w:val="1"/>
          <w:numId w:val="14"/>
        </w:numPr>
        <w:tabs>
          <w:tab w:val="left" w:pos="806"/>
        </w:tabs>
        <w:spacing w:before="40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4B042B8">
      <w:pPr>
        <w:pStyle w:val="10"/>
        <w:numPr>
          <w:ilvl w:val="1"/>
          <w:numId w:val="14"/>
        </w:numPr>
        <w:tabs>
          <w:tab w:val="left" w:pos="921"/>
        </w:tabs>
        <w:spacing w:before="1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070D72F3">
      <w:pPr>
        <w:pStyle w:val="10"/>
        <w:numPr>
          <w:ilvl w:val="2"/>
          <w:numId w:val="14"/>
        </w:numPr>
        <w:tabs>
          <w:tab w:val="left" w:pos="1065"/>
        </w:tabs>
        <w:spacing w:before="3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60B5C7B6">
      <w:pPr>
        <w:pStyle w:val="10"/>
        <w:numPr>
          <w:ilvl w:val="2"/>
          <w:numId w:val="14"/>
        </w:numPr>
        <w:tabs>
          <w:tab w:val="left" w:pos="1073"/>
        </w:tabs>
        <w:spacing w:before="2" w:after="0" w:line="280" w:lineRule="auto"/>
        <w:ind w:left="479" w:right="44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02ACC23">
      <w:pPr>
        <w:pStyle w:val="10"/>
        <w:numPr>
          <w:ilvl w:val="3"/>
          <w:numId w:val="14"/>
        </w:numPr>
        <w:tabs>
          <w:tab w:val="left" w:pos="1180"/>
        </w:tabs>
        <w:spacing w:before="2" w:after="0" w:line="240" w:lineRule="auto"/>
        <w:ind w:left="117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B105C8B">
      <w:pPr>
        <w:pStyle w:val="10"/>
        <w:numPr>
          <w:ilvl w:val="1"/>
          <w:numId w:val="14"/>
        </w:numPr>
        <w:tabs>
          <w:tab w:val="left" w:pos="889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39BAD340">
      <w:pPr>
        <w:pStyle w:val="10"/>
        <w:numPr>
          <w:ilvl w:val="2"/>
          <w:numId w:val="14"/>
        </w:numPr>
        <w:tabs>
          <w:tab w:val="left" w:pos="1039"/>
        </w:tabs>
        <w:spacing w:before="3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3AC08AED">
      <w:pPr>
        <w:pStyle w:val="10"/>
        <w:numPr>
          <w:ilvl w:val="1"/>
          <w:numId w:val="14"/>
        </w:numPr>
        <w:tabs>
          <w:tab w:val="left" w:pos="89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37D1FC67">
      <w:pPr>
        <w:pStyle w:val="10"/>
        <w:numPr>
          <w:ilvl w:val="2"/>
          <w:numId w:val="14"/>
        </w:numPr>
        <w:tabs>
          <w:tab w:val="left" w:pos="102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5CFD895">
      <w:pPr>
        <w:pStyle w:val="10"/>
        <w:numPr>
          <w:ilvl w:val="1"/>
          <w:numId w:val="14"/>
        </w:numPr>
        <w:tabs>
          <w:tab w:val="left" w:pos="889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5E08CCA3">
      <w:pPr>
        <w:pStyle w:val="10"/>
        <w:numPr>
          <w:ilvl w:val="2"/>
          <w:numId w:val="14"/>
        </w:numPr>
        <w:tabs>
          <w:tab w:val="left" w:pos="1022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455D3938">
      <w:pPr>
        <w:pStyle w:val="10"/>
        <w:numPr>
          <w:ilvl w:val="2"/>
          <w:numId w:val="14"/>
        </w:numPr>
        <w:tabs>
          <w:tab w:val="left" w:pos="1039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636E8730">
      <w:pPr>
        <w:pStyle w:val="7"/>
        <w:spacing w:before="0"/>
        <w:rPr>
          <w:sz w:val="22"/>
        </w:rPr>
      </w:pPr>
    </w:p>
    <w:p w14:paraId="311041AF">
      <w:pPr>
        <w:pStyle w:val="7"/>
        <w:spacing w:before="3"/>
        <w:rPr>
          <w:sz w:val="19"/>
        </w:rPr>
      </w:pPr>
    </w:p>
    <w:p w14:paraId="262D6E8C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00680CBE">
      <w:pPr>
        <w:pStyle w:val="7"/>
        <w:spacing w:before="0"/>
        <w:rPr>
          <w:b/>
          <w:sz w:val="26"/>
        </w:rPr>
      </w:pPr>
    </w:p>
    <w:p w14:paraId="244A5F58">
      <w:pPr>
        <w:pStyle w:val="7"/>
        <w:spacing w:before="3"/>
        <w:rPr>
          <w:b/>
          <w:sz w:val="26"/>
        </w:rPr>
      </w:pPr>
    </w:p>
    <w:p w14:paraId="12A86FA8">
      <w:pPr>
        <w:pStyle w:val="10"/>
        <w:numPr>
          <w:ilvl w:val="1"/>
          <w:numId w:val="21"/>
        </w:numPr>
        <w:tabs>
          <w:tab w:val="left" w:pos="932"/>
        </w:tabs>
        <w:spacing w:before="0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EC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EC"/>
          <w:sz w:val="20"/>
          <w:u w:val="single" w:color="000080"/>
        </w:rPr>
        <w:t>Lei</w:t>
      </w:r>
      <w:r>
        <w:rPr>
          <w:color w:val="0000EC"/>
          <w:spacing w:val="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nº</w:t>
      </w:r>
      <w:r>
        <w:rPr>
          <w:color w:val="0000EC"/>
          <w:spacing w:val="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14.133</w:t>
      </w:r>
      <w:r>
        <w:rPr>
          <w:color w:val="0000EC"/>
          <w:sz w:val="20"/>
        </w:rPr>
        <w:t>,</w:t>
      </w:r>
      <w:r>
        <w:rPr>
          <w:color w:val="0000EC"/>
          <w:spacing w:val="-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de</w:t>
      </w:r>
      <w:r>
        <w:rPr>
          <w:color w:val="0000EC"/>
          <w:spacing w:val="1"/>
          <w:sz w:val="20"/>
          <w:u w:val="single" w:color="000080"/>
        </w:rPr>
        <w:t xml:space="preserve"> </w:t>
      </w:r>
      <w:r>
        <w:rPr>
          <w:color w:val="0000EC"/>
          <w:sz w:val="20"/>
          <w:u w:val="single" w:color="000080"/>
        </w:rPr>
        <w:t>2021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99723F0">
      <w:pPr>
        <w:pStyle w:val="10"/>
        <w:numPr>
          <w:ilvl w:val="1"/>
          <w:numId w:val="21"/>
        </w:numPr>
        <w:tabs>
          <w:tab w:val="left" w:pos="921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FFDA90E">
      <w:pPr>
        <w:pStyle w:val="10"/>
        <w:numPr>
          <w:ilvl w:val="1"/>
          <w:numId w:val="21"/>
        </w:numPr>
        <w:tabs>
          <w:tab w:val="left" w:pos="934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EC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EC"/>
          <w:sz w:val="20"/>
          <w:u w:val="single" w:color="000080"/>
        </w:rPr>
        <w:t>licitacao</w:t>
      </w:r>
      <w:r>
        <w:rPr>
          <w:color w:val="0000EC"/>
          <w:sz w:val="20"/>
        </w:rPr>
        <w:t>@</w:t>
      </w:r>
      <w:r>
        <w:rPr>
          <w:color w:val="0000EC"/>
          <w:sz w:val="20"/>
          <w:u w:val="single" w:color="000080"/>
        </w:rPr>
        <w:t>daf.uerj.br</w:t>
      </w:r>
      <w:r>
        <w:rPr>
          <w:color w:val="0000EC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6F2275F5">
      <w:pPr>
        <w:pStyle w:val="10"/>
        <w:numPr>
          <w:ilvl w:val="1"/>
          <w:numId w:val="21"/>
        </w:numPr>
        <w:tabs>
          <w:tab w:val="left" w:pos="921"/>
        </w:tabs>
        <w:spacing w:before="2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EC151AC">
      <w:pPr>
        <w:pStyle w:val="10"/>
        <w:numPr>
          <w:ilvl w:val="2"/>
          <w:numId w:val="21"/>
        </w:numPr>
        <w:tabs>
          <w:tab w:val="left" w:pos="1080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BBD8914">
      <w:pPr>
        <w:pStyle w:val="10"/>
        <w:numPr>
          <w:ilvl w:val="1"/>
          <w:numId w:val="21"/>
        </w:numPr>
        <w:tabs>
          <w:tab w:val="left" w:pos="940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FA7B6BB">
      <w:pPr>
        <w:pStyle w:val="7"/>
        <w:spacing w:before="0"/>
        <w:rPr>
          <w:sz w:val="22"/>
        </w:rPr>
      </w:pPr>
    </w:p>
    <w:p w14:paraId="78AE7D4D">
      <w:pPr>
        <w:pStyle w:val="7"/>
        <w:spacing w:before="2"/>
        <w:rPr>
          <w:sz w:val="19"/>
        </w:rPr>
      </w:pPr>
    </w:p>
    <w:p w14:paraId="7725EB33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45E96C3D">
      <w:pPr>
        <w:pStyle w:val="7"/>
        <w:spacing w:before="0"/>
        <w:rPr>
          <w:b/>
          <w:sz w:val="26"/>
        </w:rPr>
      </w:pPr>
    </w:p>
    <w:p w14:paraId="59009DD8">
      <w:pPr>
        <w:pStyle w:val="7"/>
        <w:spacing w:before="3"/>
        <w:rPr>
          <w:b/>
          <w:sz w:val="26"/>
        </w:rPr>
      </w:pPr>
    </w:p>
    <w:p w14:paraId="475D43D1">
      <w:pPr>
        <w:pStyle w:val="7"/>
        <w:spacing w:before="0"/>
        <w:ind w:left="48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7A3D7423">
      <w:pPr>
        <w:pStyle w:val="7"/>
        <w:ind w:left="47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3DEDE67A">
      <w:pPr>
        <w:pStyle w:val="7"/>
        <w:spacing w:before="0"/>
        <w:rPr>
          <w:sz w:val="22"/>
        </w:rPr>
      </w:pPr>
    </w:p>
    <w:p w14:paraId="03EECF2D">
      <w:pPr>
        <w:pStyle w:val="7"/>
        <w:spacing w:before="7"/>
        <w:rPr>
          <w:sz w:val="22"/>
        </w:rPr>
      </w:pPr>
    </w:p>
    <w:p w14:paraId="06AE3466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PAGAMENTO</w:t>
      </w:r>
    </w:p>
    <w:p w14:paraId="7F0C5F12">
      <w:pPr>
        <w:pStyle w:val="7"/>
        <w:spacing w:before="0"/>
        <w:rPr>
          <w:b/>
          <w:sz w:val="26"/>
        </w:rPr>
      </w:pPr>
    </w:p>
    <w:p w14:paraId="48E90F5E">
      <w:pPr>
        <w:pStyle w:val="7"/>
        <w:spacing w:before="3"/>
        <w:rPr>
          <w:b/>
          <w:sz w:val="26"/>
        </w:rPr>
      </w:pPr>
    </w:p>
    <w:p w14:paraId="7B8668DF">
      <w:pPr>
        <w:pStyle w:val="10"/>
        <w:numPr>
          <w:ilvl w:val="1"/>
          <w:numId w:val="1"/>
        </w:numPr>
        <w:tabs>
          <w:tab w:val="left" w:pos="948"/>
        </w:tabs>
        <w:spacing w:before="0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57369E2D">
      <w:pPr>
        <w:pStyle w:val="10"/>
        <w:numPr>
          <w:ilvl w:val="1"/>
          <w:numId w:val="1"/>
        </w:numPr>
        <w:tabs>
          <w:tab w:val="left" w:pos="946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54B0C34">
      <w:pPr>
        <w:pStyle w:val="10"/>
        <w:numPr>
          <w:ilvl w:val="1"/>
          <w:numId w:val="1"/>
        </w:numPr>
        <w:tabs>
          <w:tab w:val="left" w:pos="1015"/>
        </w:tabs>
        <w:spacing w:before="4" w:after="0" w:line="280" w:lineRule="auto"/>
        <w:ind w:left="554" w:right="45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2BA42004">
      <w:pPr>
        <w:pStyle w:val="10"/>
        <w:numPr>
          <w:ilvl w:val="2"/>
          <w:numId w:val="1"/>
        </w:numPr>
        <w:tabs>
          <w:tab w:val="left" w:pos="1066"/>
        </w:tabs>
        <w:spacing w:before="2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47357ADD">
      <w:pPr>
        <w:pStyle w:val="10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Avenida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Setembro,</w:t>
      </w:r>
      <w:r>
        <w:rPr>
          <w:spacing w:val="-47"/>
          <w:sz w:val="20"/>
        </w:rPr>
        <w:t xml:space="preserve"> </w:t>
      </w:r>
      <w:r>
        <w:rPr>
          <w:sz w:val="20"/>
        </w:rPr>
        <w:t>77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44B72E4B">
      <w:pPr>
        <w:pStyle w:val="10"/>
        <w:numPr>
          <w:ilvl w:val="2"/>
          <w:numId w:val="1"/>
        </w:numPr>
        <w:tabs>
          <w:tab w:val="left" w:pos="1033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465C1B86">
      <w:pPr>
        <w:pStyle w:val="10"/>
        <w:numPr>
          <w:ilvl w:val="0"/>
          <w:numId w:val="22"/>
        </w:numPr>
        <w:tabs>
          <w:tab w:val="left" w:pos="688"/>
        </w:tabs>
        <w:spacing w:before="2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072ED5E6">
      <w:pPr>
        <w:pStyle w:val="10"/>
        <w:numPr>
          <w:ilvl w:val="0"/>
          <w:numId w:val="22"/>
        </w:numPr>
        <w:tabs>
          <w:tab w:val="left" w:pos="702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6ED0735F">
      <w:pPr>
        <w:pStyle w:val="10"/>
        <w:numPr>
          <w:ilvl w:val="0"/>
          <w:numId w:val="22"/>
        </w:numPr>
        <w:tabs>
          <w:tab w:val="left" w:pos="688"/>
        </w:tabs>
        <w:spacing w:before="3" w:after="0" w:line="240" w:lineRule="auto"/>
        <w:ind w:left="687" w:right="0" w:hanging="203"/>
        <w:jc w:val="both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2DCE808B">
      <w:pPr>
        <w:spacing w:after="0" w:line="24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961C3C4">
      <w:pPr>
        <w:pStyle w:val="10"/>
        <w:numPr>
          <w:ilvl w:val="0"/>
          <w:numId w:val="22"/>
        </w:numPr>
        <w:tabs>
          <w:tab w:val="left" w:pos="687"/>
        </w:tabs>
        <w:spacing w:before="73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6E813764">
      <w:pPr>
        <w:pStyle w:val="10"/>
        <w:numPr>
          <w:ilvl w:val="0"/>
          <w:numId w:val="22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061F6F72">
      <w:pPr>
        <w:pStyle w:val="10"/>
        <w:numPr>
          <w:ilvl w:val="0"/>
          <w:numId w:val="22"/>
        </w:numPr>
        <w:tabs>
          <w:tab w:val="left" w:pos="661"/>
        </w:tabs>
        <w:spacing w:before="40" w:after="0" w:line="240" w:lineRule="auto"/>
        <w:ind w:left="66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AD0C105">
      <w:pPr>
        <w:pStyle w:val="10"/>
        <w:numPr>
          <w:ilvl w:val="0"/>
          <w:numId w:val="22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B8AC77D">
      <w:pPr>
        <w:pStyle w:val="10"/>
        <w:numPr>
          <w:ilvl w:val="0"/>
          <w:numId w:val="22"/>
        </w:numPr>
        <w:tabs>
          <w:tab w:val="left" w:pos="687"/>
        </w:tabs>
        <w:spacing w:before="40" w:after="0" w:line="240" w:lineRule="auto"/>
        <w:ind w:left="68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284BF12D">
      <w:pPr>
        <w:pStyle w:val="10"/>
        <w:numPr>
          <w:ilvl w:val="1"/>
          <w:numId w:val="1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039BCE1">
      <w:pPr>
        <w:pStyle w:val="10"/>
        <w:numPr>
          <w:ilvl w:val="0"/>
          <w:numId w:val="23"/>
        </w:numPr>
        <w:tabs>
          <w:tab w:val="left" w:pos="688"/>
        </w:tabs>
        <w:spacing w:before="40" w:after="0" w:line="240" w:lineRule="auto"/>
        <w:ind w:left="68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34D3EA5">
      <w:pPr>
        <w:pStyle w:val="10"/>
        <w:numPr>
          <w:ilvl w:val="0"/>
          <w:numId w:val="23"/>
        </w:numPr>
        <w:tabs>
          <w:tab w:val="left" w:pos="738"/>
        </w:tabs>
        <w:spacing w:before="40" w:after="0" w:line="280" w:lineRule="auto"/>
        <w:ind w:left="479" w:right="47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3426E8D">
      <w:pPr>
        <w:pStyle w:val="10"/>
        <w:numPr>
          <w:ilvl w:val="0"/>
          <w:numId w:val="23"/>
        </w:numPr>
        <w:tabs>
          <w:tab w:val="left" w:pos="707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7056337">
      <w:pPr>
        <w:pStyle w:val="10"/>
        <w:numPr>
          <w:ilvl w:val="2"/>
          <w:numId w:val="1"/>
        </w:numPr>
        <w:tabs>
          <w:tab w:val="left" w:pos="1065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D3DC908">
      <w:pPr>
        <w:pStyle w:val="10"/>
        <w:numPr>
          <w:ilvl w:val="2"/>
          <w:numId w:val="1"/>
        </w:numPr>
        <w:tabs>
          <w:tab w:val="left" w:pos="1071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CB8C886">
      <w:pPr>
        <w:pStyle w:val="10"/>
        <w:numPr>
          <w:ilvl w:val="2"/>
          <w:numId w:val="1"/>
        </w:numPr>
        <w:tabs>
          <w:tab w:val="left" w:pos="1042"/>
        </w:tabs>
        <w:spacing w:before="2" w:after="0" w:line="280" w:lineRule="auto"/>
        <w:ind w:left="479" w:right="45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4D788777">
      <w:pPr>
        <w:pStyle w:val="10"/>
        <w:numPr>
          <w:ilvl w:val="2"/>
          <w:numId w:val="1"/>
        </w:numPr>
        <w:tabs>
          <w:tab w:val="left" w:pos="1060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7D7939F9">
      <w:pPr>
        <w:pStyle w:val="10"/>
        <w:numPr>
          <w:ilvl w:val="1"/>
          <w:numId w:val="1"/>
        </w:numPr>
        <w:tabs>
          <w:tab w:val="left" w:pos="932"/>
        </w:tabs>
        <w:spacing w:before="2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5BD1D201">
      <w:pPr>
        <w:pStyle w:val="10"/>
        <w:numPr>
          <w:ilvl w:val="2"/>
          <w:numId w:val="1"/>
        </w:numPr>
        <w:tabs>
          <w:tab w:val="left" w:pos="1087"/>
        </w:tabs>
        <w:spacing w:before="4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C1A3D9B">
      <w:pPr>
        <w:pStyle w:val="10"/>
        <w:numPr>
          <w:ilvl w:val="1"/>
          <w:numId w:val="1"/>
        </w:numPr>
        <w:tabs>
          <w:tab w:val="left" w:pos="932"/>
        </w:tabs>
        <w:spacing w:before="3" w:after="0" w:line="240" w:lineRule="auto"/>
        <w:ind w:left="93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744C26A">
      <w:pPr>
        <w:pStyle w:val="10"/>
        <w:numPr>
          <w:ilvl w:val="2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72D3F28A">
      <w:pPr>
        <w:pStyle w:val="10"/>
        <w:numPr>
          <w:ilvl w:val="2"/>
          <w:numId w:val="1"/>
        </w:numPr>
        <w:tabs>
          <w:tab w:val="left" w:pos="1035"/>
        </w:tabs>
        <w:spacing w:before="40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B358F37">
      <w:pPr>
        <w:pStyle w:val="10"/>
        <w:numPr>
          <w:ilvl w:val="1"/>
          <w:numId w:val="1"/>
        </w:numPr>
        <w:tabs>
          <w:tab w:val="left" w:pos="959"/>
        </w:tabs>
        <w:spacing w:before="3" w:after="0" w:line="280" w:lineRule="auto"/>
        <w:ind w:left="479" w:right="42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021A7D5">
      <w:pPr>
        <w:pStyle w:val="10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4155D1E2">
      <w:pPr>
        <w:pStyle w:val="10"/>
        <w:numPr>
          <w:ilvl w:val="1"/>
          <w:numId w:val="1"/>
        </w:numPr>
        <w:tabs>
          <w:tab w:val="left" w:pos="1035"/>
        </w:tabs>
        <w:spacing w:before="3" w:after="0" w:line="280" w:lineRule="auto"/>
        <w:ind w:left="479" w:right="4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E3E3A6">
      <w:pPr>
        <w:pStyle w:val="10"/>
        <w:numPr>
          <w:ilvl w:val="1"/>
          <w:numId w:val="1"/>
        </w:numPr>
        <w:tabs>
          <w:tab w:val="left" w:pos="1030"/>
        </w:tabs>
        <w:spacing w:before="2" w:after="0" w:line="280" w:lineRule="auto"/>
        <w:ind w:left="479" w:right="42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5DD61E92">
      <w:pPr>
        <w:pStyle w:val="10"/>
        <w:numPr>
          <w:ilvl w:val="2"/>
          <w:numId w:val="1"/>
        </w:numPr>
        <w:tabs>
          <w:tab w:val="left" w:pos="1112"/>
        </w:tabs>
        <w:spacing w:before="3" w:after="0" w:line="240" w:lineRule="auto"/>
        <w:ind w:left="111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5C73297">
      <w:pPr>
        <w:pStyle w:val="7"/>
        <w:spacing w:before="0"/>
        <w:rPr>
          <w:sz w:val="22"/>
        </w:rPr>
      </w:pPr>
    </w:p>
    <w:p w14:paraId="4BD74975">
      <w:pPr>
        <w:pStyle w:val="7"/>
        <w:spacing w:before="6"/>
        <w:rPr>
          <w:sz w:val="22"/>
        </w:rPr>
      </w:pPr>
    </w:p>
    <w:p w14:paraId="398B9DE9">
      <w:pPr>
        <w:pStyle w:val="4"/>
        <w:numPr>
          <w:ilvl w:val="0"/>
          <w:numId w:val="1"/>
        </w:numPr>
        <w:tabs>
          <w:tab w:val="left" w:pos="870"/>
        </w:tabs>
        <w:spacing w:before="1" w:after="0" w:line="240" w:lineRule="auto"/>
        <w:ind w:left="87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0391F492">
      <w:pPr>
        <w:pStyle w:val="7"/>
        <w:spacing w:before="0"/>
        <w:rPr>
          <w:b/>
          <w:sz w:val="26"/>
        </w:rPr>
      </w:pPr>
    </w:p>
    <w:p w14:paraId="0B81E02B">
      <w:pPr>
        <w:pStyle w:val="7"/>
        <w:spacing w:before="3"/>
        <w:rPr>
          <w:b/>
          <w:sz w:val="26"/>
        </w:rPr>
      </w:pPr>
    </w:p>
    <w:p w14:paraId="7F564D24">
      <w:pPr>
        <w:pStyle w:val="7"/>
        <w:spacing w:before="0"/>
        <w:ind w:left="47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05E08988">
      <w:pPr>
        <w:pStyle w:val="10"/>
        <w:numPr>
          <w:ilvl w:val="1"/>
          <w:numId w:val="24"/>
        </w:numPr>
        <w:tabs>
          <w:tab w:val="left" w:pos="941"/>
        </w:tabs>
        <w:spacing w:before="40" w:after="0" w:line="280" w:lineRule="auto"/>
        <w:ind w:left="47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E445447">
      <w:pPr>
        <w:pStyle w:val="10"/>
        <w:numPr>
          <w:ilvl w:val="1"/>
          <w:numId w:val="24"/>
        </w:numPr>
        <w:tabs>
          <w:tab w:val="left" w:pos="944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2633F2E">
      <w:pPr>
        <w:pStyle w:val="7"/>
        <w:spacing w:before="0"/>
        <w:rPr>
          <w:sz w:val="22"/>
        </w:rPr>
      </w:pPr>
    </w:p>
    <w:p w14:paraId="4AAA763B">
      <w:pPr>
        <w:pStyle w:val="7"/>
        <w:spacing w:before="3"/>
        <w:rPr>
          <w:sz w:val="19"/>
        </w:rPr>
      </w:pPr>
    </w:p>
    <w:p w14:paraId="7B86E883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0A17CD23">
      <w:pPr>
        <w:pStyle w:val="7"/>
        <w:spacing w:before="0"/>
        <w:rPr>
          <w:b/>
          <w:sz w:val="26"/>
        </w:rPr>
      </w:pPr>
    </w:p>
    <w:p w14:paraId="2ABB5D02">
      <w:pPr>
        <w:pStyle w:val="7"/>
        <w:spacing w:before="3"/>
        <w:rPr>
          <w:b/>
          <w:sz w:val="26"/>
        </w:rPr>
      </w:pPr>
    </w:p>
    <w:p w14:paraId="441D8DFC">
      <w:pPr>
        <w:pStyle w:val="10"/>
        <w:numPr>
          <w:ilvl w:val="1"/>
          <w:numId w:val="25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C02631A">
      <w:pPr>
        <w:pStyle w:val="10"/>
        <w:numPr>
          <w:ilvl w:val="1"/>
          <w:numId w:val="25"/>
        </w:numPr>
        <w:tabs>
          <w:tab w:val="left" w:pos="932"/>
        </w:tabs>
        <w:spacing w:before="4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51192FEE">
      <w:pPr>
        <w:pStyle w:val="10"/>
        <w:numPr>
          <w:ilvl w:val="1"/>
          <w:numId w:val="25"/>
        </w:numPr>
        <w:tabs>
          <w:tab w:val="left" w:pos="930"/>
        </w:tabs>
        <w:spacing w:before="40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3A3A8143">
      <w:pPr>
        <w:pStyle w:val="10"/>
        <w:numPr>
          <w:ilvl w:val="1"/>
          <w:numId w:val="25"/>
        </w:numPr>
        <w:tabs>
          <w:tab w:val="left" w:pos="967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6486F627">
      <w:pPr>
        <w:pStyle w:val="10"/>
        <w:numPr>
          <w:ilvl w:val="1"/>
          <w:numId w:val="25"/>
        </w:numPr>
        <w:tabs>
          <w:tab w:val="left" w:pos="943"/>
        </w:tabs>
        <w:spacing w:before="2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5701BD3C">
      <w:pPr>
        <w:pStyle w:val="10"/>
        <w:numPr>
          <w:ilvl w:val="2"/>
          <w:numId w:val="25"/>
        </w:numPr>
        <w:tabs>
          <w:tab w:val="left" w:pos="1030"/>
        </w:tabs>
        <w:spacing w:before="2" w:after="0" w:line="280" w:lineRule="auto"/>
        <w:ind w:left="479" w:right="15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14E8545E">
      <w:pPr>
        <w:pStyle w:val="10"/>
        <w:numPr>
          <w:ilvl w:val="1"/>
          <w:numId w:val="25"/>
        </w:numPr>
        <w:tabs>
          <w:tab w:val="left" w:pos="95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2F94956E">
      <w:pPr>
        <w:pStyle w:val="10"/>
        <w:numPr>
          <w:ilvl w:val="1"/>
          <w:numId w:val="25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78392321">
      <w:pPr>
        <w:pStyle w:val="10"/>
        <w:numPr>
          <w:ilvl w:val="1"/>
          <w:numId w:val="25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09F9A17">
      <w:pPr>
        <w:pStyle w:val="10"/>
        <w:numPr>
          <w:ilvl w:val="2"/>
          <w:numId w:val="25"/>
        </w:numPr>
        <w:tabs>
          <w:tab w:val="left" w:pos="1030"/>
        </w:tabs>
        <w:spacing w:before="40" w:after="0" w:line="240" w:lineRule="auto"/>
        <w:ind w:left="102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534ED5F">
      <w:pPr>
        <w:pStyle w:val="10"/>
        <w:numPr>
          <w:ilvl w:val="0"/>
          <w:numId w:val="26"/>
        </w:numPr>
        <w:tabs>
          <w:tab w:val="left" w:pos="683"/>
        </w:tabs>
        <w:spacing w:before="40" w:after="0" w:line="240" w:lineRule="auto"/>
        <w:ind w:left="68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7B87D97C">
      <w:pPr>
        <w:pStyle w:val="10"/>
        <w:numPr>
          <w:ilvl w:val="0"/>
          <w:numId w:val="26"/>
        </w:numPr>
        <w:tabs>
          <w:tab w:val="left" w:pos="696"/>
        </w:tabs>
        <w:spacing w:before="40" w:after="0" w:line="280" w:lineRule="auto"/>
        <w:ind w:left="479" w:right="47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B9731B">
      <w:pPr>
        <w:pStyle w:val="10"/>
        <w:numPr>
          <w:ilvl w:val="1"/>
          <w:numId w:val="25"/>
        </w:numPr>
        <w:tabs>
          <w:tab w:val="left" w:pos="932"/>
        </w:tabs>
        <w:spacing w:before="1" w:after="0" w:line="280" w:lineRule="auto"/>
        <w:ind w:left="479" w:right="42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00894119">
      <w:pPr>
        <w:pStyle w:val="10"/>
        <w:numPr>
          <w:ilvl w:val="1"/>
          <w:numId w:val="25"/>
        </w:numPr>
        <w:tabs>
          <w:tab w:val="left" w:pos="1059"/>
        </w:tabs>
        <w:spacing w:before="2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37285BB1">
      <w:pPr>
        <w:pStyle w:val="10"/>
        <w:numPr>
          <w:ilvl w:val="1"/>
          <w:numId w:val="25"/>
        </w:numPr>
        <w:tabs>
          <w:tab w:val="left" w:pos="1014"/>
        </w:tabs>
        <w:spacing w:before="2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0628EB63">
      <w:pPr>
        <w:pStyle w:val="10"/>
        <w:numPr>
          <w:ilvl w:val="1"/>
          <w:numId w:val="25"/>
        </w:numPr>
        <w:tabs>
          <w:tab w:val="left" w:pos="1031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B7D7183">
      <w:pPr>
        <w:pStyle w:val="7"/>
        <w:spacing w:before="0"/>
        <w:rPr>
          <w:sz w:val="22"/>
        </w:rPr>
      </w:pPr>
    </w:p>
    <w:p w14:paraId="3CA97ABB">
      <w:pPr>
        <w:pStyle w:val="7"/>
        <w:spacing w:before="3"/>
        <w:rPr>
          <w:sz w:val="19"/>
        </w:rPr>
      </w:pPr>
    </w:p>
    <w:p w14:paraId="2E118B1F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71C63445">
      <w:pPr>
        <w:spacing w:after="0" w:line="240" w:lineRule="auto"/>
        <w:jc w:val="left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6EBB6CB4">
      <w:pPr>
        <w:pStyle w:val="7"/>
        <w:spacing w:before="63" w:line="280" w:lineRule="auto"/>
        <w:ind w:left="479" w:right="428"/>
        <w:jc w:val="both"/>
      </w:pPr>
      <w:r>
        <w:t>15.1. O regime de execução contratual, o modelo de gestão e a fiscalização, assim como os prazos e condições de conclusão, entrega, observação e recebimento se submetem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EA1466C">
      <w:pPr>
        <w:pStyle w:val="7"/>
        <w:spacing w:before="0"/>
        <w:rPr>
          <w:sz w:val="22"/>
        </w:rPr>
      </w:pPr>
    </w:p>
    <w:p w14:paraId="6896BC5E">
      <w:pPr>
        <w:pStyle w:val="7"/>
        <w:spacing w:before="3"/>
        <w:rPr>
          <w:sz w:val="19"/>
        </w:rPr>
      </w:pPr>
    </w:p>
    <w:p w14:paraId="3B7625BA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both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A83633C">
      <w:pPr>
        <w:pStyle w:val="7"/>
        <w:spacing w:before="0"/>
        <w:rPr>
          <w:b/>
          <w:sz w:val="26"/>
        </w:rPr>
      </w:pPr>
    </w:p>
    <w:p w14:paraId="4618E94A">
      <w:pPr>
        <w:pStyle w:val="7"/>
        <w:spacing w:before="3"/>
        <w:rPr>
          <w:b/>
          <w:sz w:val="26"/>
        </w:rPr>
      </w:pPr>
    </w:p>
    <w:p w14:paraId="66A63A52">
      <w:pPr>
        <w:pStyle w:val="10"/>
        <w:numPr>
          <w:ilvl w:val="1"/>
          <w:numId w:val="1"/>
        </w:numPr>
        <w:tabs>
          <w:tab w:val="left" w:pos="925"/>
        </w:tabs>
        <w:spacing w:before="0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2CDFD5C">
      <w:pPr>
        <w:pStyle w:val="10"/>
        <w:numPr>
          <w:ilvl w:val="1"/>
          <w:numId w:val="1"/>
        </w:numPr>
        <w:tabs>
          <w:tab w:val="left" w:pos="932"/>
        </w:tabs>
        <w:spacing w:before="2" w:after="0" w:line="280" w:lineRule="auto"/>
        <w:ind w:left="479" w:right="42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4F79A61D">
      <w:pPr>
        <w:pStyle w:val="10"/>
        <w:numPr>
          <w:ilvl w:val="1"/>
          <w:numId w:val="1"/>
        </w:numPr>
        <w:tabs>
          <w:tab w:val="left" w:pos="948"/>
        </w:tabs>
        <w:spacing w:before="2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CFA8BA4">
      <w:pPr>
        <w:pStyle w:val="10"/>
        <w:numPr>
          <w:ilvl w:val="1"/>
          <w:numId w:val="1"/>
        </w:numPr>
        <w:tabs>
          <w:tab w:val="left" w:pos="935"/>
        </w:tabs>
        <w:spacing w:before="3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3F639CE8">
      <w:pPr>
        <w:pStyle w:val="10"/>
        <w:numPr>
          <w:ilvl w:val="1"/>
          <w:numId w:val="1"/>
        </w:numPr>
        <w:tabs>
          <w:tab w:val="left" w:pos="921"/>
        </w:tabs>
        <w:spacing w:before="4" w:after="0" w:line="280" w:lineRule="auto"/>
        <w:ind w:left="479" w:right="42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14F4F25">
      <w:pPr>
        <w:pStyle w:val="10"/>
        <w:numPr>
          <w:ilvl w:val="1"/>
          <w:numId w:val="1"/>
        </w:numPr>
        <w:tabs>
          <w:tab w:val="left" w:pos="921"/>
        </w:tabs>
        <w:spacing w:before="2" w:after="0" w:line="240" w:lineRule="auto"/>
        <w:ind w:left="92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04EA344D">
      <w:pPr>
        <w:pStyle w:val="7"/>
        <w:spacing w:before="0"/>
        <w:rPr>
          <w:sz w:val="22"/>
        </w:rPr>
      </w:pPr>
    </w:p>
    <w:p w14:paraId="0EE62565">
      <w:pPr>
        <w:pStyle w:val="7"/>
        <w:spacing w:before="7"/>
        <w:rPr>
          <w:sz w:val="22"/>
        </w:rPr>
      </w:pPr>
    </w:p>
    <w:p w14:paraId="3222CFAB">
      <w:pPr>
        <w:pStyle w:val="4"/>
        <w:numPr>
          <w:ilvl w:val="0"/>
          <w:numId w:val="1"/>
        </w:numPr>
        <w:tabs>
          <w:tab w:val="left" w:pos="870"/>
        </w:tabs>
        <w:spacing w:before="0" w:after="0" w:line="240" w:lineRule="auto"/>
        <w:ind w:left="87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AB9DF42">
      <w:pPr>
        <w:pStyle w:val="7"/>
        <w:spacing w:before="0"/>
        <w:rPr>
          <w:b/>
          <w:sz w:val="26"/>
        </w:rPr>
      </w:pPr>
    </w:p>
    <w:p w14:paraId="137BF5E3">
      <w:pPr>
        <w:pStyle w:val="7"/>
        <w:spacing w:before="3"/>
        <w:rPr>
          <w:b/>
          <w:sz w:val="26"/>
        </w:rPr>
      </w:pPr>
    </w:p>
    <w:p w14:paraId="696668AB">
      <w:pPr>
        <w:pStyle w:val="10"/>
        <w:numPr>
          <w:ilvl w:val="1"/>
          <w:numId w:val="1"/>
        </w:numPr>
        <w:tabs>
          <w:tab w:val="left" w:pos="932"/>
        </w:tabs>
        <w:spacing w:before="0" w:after="0" w:line="240" w:lineRule="auto"/>
        <w:ind w:left="93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333E048A">
      <w:pPr>
        <w:pStyle w:val="10"/>
        <w:numPr>
          <w:ilvl w:val="1"/>
          <w:numId w:val="1"/>
        </w:numPr>
        <w:tabs>
          <w:tab w:val="left" w:pos="933"/>
        </w:tabs>
        <w:spacing w:before="41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507329F0">
      <w:pPr>
        <w:pStyle w:val="10"/>
        <w:numPr>
          <w:ilvl w:val="1"/>
          <w:numId w:val="1"/>
        </w:numPr>
        <w:tabs>
          <w:tab w:val="left" w:pos="928"/>
        </w:tabs>
        <w:spacing w:before="1" w:after="0" w:line="240" w:lineRule="auto"/>
        <w:ind w:left="92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1EC3BB3E">
      <w:pPr>
        <w:pStyle w:val="10"/>
        <w:numPr>
          <w:ilvl w:val="1"/>
          <w:numId w:val="1"/>
        </w:numPr>
        <w:tabs>
          <w:tab w:val="left" w:pos="921"/>
        </w:tabs>
        <w:spacing w:before="40" w:after="0" w:line="240" w:lineRule="auto"/>
        <w:ind w:left="92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3F33369">
      <w:pPr>
        <w:pStyle w:val="10"/>
        <w:numPr>
          <w:ilvl w:val="1"/>
          <w:numId w:val="1"/>
        </w:numPr>
        <w:tabs>
          <w:tab w:val="left" w:pos="928"/>
        </w:tabs>
        <w:spacing w:before="40" w:after="0" w:line="280" w:lineRule="auto"/>
        <w:ind w:left="479" w:right="4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C504CAF">
      <w:pPr>
        <w:pStyle w:val="10"/>
        <w:numPr>
          <w:ilvl w:val="1"/>
          <w:numId w:val="1"/>
        </w:numPr>
        <w:tabs>
          <w:tab w:val="left" w:pos="952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04EDB7EF">
      <w:pPr>
        <w:pStyle w:val="10"/>
        <w:numPr>
          <w:ilvl w:val="1"/>
          <w:numId w:val="1"/>
        </w:numPr>
        <w:tabs>
          <w:tab w:val="left" w:pos="933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A6E049A">
      <w:pPr>
        <w:pStyle w:val="10"/>
        <w:numPr>
          <w:ilvl w:val="1"/>
          <w:numId w:val="1"/>
        </w:numPr>
        <w:tabs>
          <w:tab w:val="left" w:pos="957"/>
        </w:tabs>
        <w:spacing w:before="2" w:after="0" w:line="280" w:lineRule="auto"/>
        <w:ind w:left="47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151C58E">
      <w:pPr>
        <w:pStyle w:val="10"/>
        <w:numPr>
          <w:ilvl w:val="1"/>
          <w:numId w:val="1"/>
        </w:numPr>
        <w:tabs>
          <w:tab w:val="left" w:pos="930"/>
        </w:tabs>
        <w:spacing w:before="2" w:after="0" w:line="240" w:lineRule="auto"/>
        <w:ind w:left="93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589A217">
      <w:pPr>
        <w:pStyle w:val="10"/>
        <w:numPr>
          <w:ilvl w:val="1"/>
          <w:numId w:val="1"/>
        </w:numPr>
        <w:tabs>
          <w:tab w:val="left" w:pos="1031"/>
        </w:tabs>
        <w:spacing w:before="40" w:after="0" w:line="240" w:lineRule="auto"/>
        <w:ind w:left="103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7C03D388">
      <w:pPr>
        <w:pStyle w:val="10"/>
        <w:numPr>
          <w:ilvl w:val="1"/>
          <w:numId w:val="1"/>
        </w:numPr>
        <w:tabs>
          <w:tab w:val="left" w:pos="1014"/>
        </w:tabs>
        <w:spacing w:before="40" w:after="0" w:line="240" w:lineRule="auto"/>
        <w:ind w:left="101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3E8EF8CF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741F3284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1CF0150D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46262254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5A8EF64">
      <w:pPr>
        <w:pStyle w:val="10"/>
        <w:numPr>
          <w:ilvl w:val="2"/>
          <w:numId w:val="27"/>
        </w:numPr>
        <w:tabs>
          <w:tab w:val="left" w:pos="1153"/>
        </w:tabs>
        <w:spacing w:before="40" w:after="0" w:line="240" w:lineRule="auto"/>
        <w:ind w:left="115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2F44858B">
      <w:pPr>
        <w:pStyle w:val="10"/>
        <w:numPr>
          <w:ilvl w:val="2"/>
          <w:numId w:val="27"/>
        </w:numPr>
        <w:tabs>
          <w:tab w:val="left" w:pos="1237"/>
        </w:tabs>
        <w:spacing w:before="40" w:after="0" w:line="280" w:lineRule="auto"/>
        <w:ind w:left="471" w:right="5228" w:firstLine="8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  <w:r>
        <w:rPr>
          <w:spacing w:val="-47"/>
          <w:sz w:val="20"/>
        </w:rPr>
        <w:t xml:space="preserve"> </w:t>
      </w:r>
      <w:r>
        <w:rPr>
          <w:sz w:val="20"/>
        </w:rPr>
        <w:t>17.11.7.</w:t>
      </w:r>
    </w:p>
    <w:p w14:paraId="6148A43C">
      <w:pPr>
        <w:pStyle w:val="10"/>
        <w:numPr>
          <w:ilvl w:val="2"/>
          <w:numId w:val="28"/>
        </w:numPr>
        <w:tabs>
          <w:tab w:val="left" w:pos="1108"/>
        </w:tabs>
        <w:spacing w:before="2" w:after="0" w:line="240" w:lineRule="auto"/>
        <w:ind w:left="1107" w:right="0" w:hanging="6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03B3F784">
      <w:pPr>
        <w:pStyle w:val="10"/>
        <w:numPr>
          <w:ilvl w:val="2"/>
          <w:numId w:val="28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30F78157">
      <w:pPr>
        <w:pStyle w:val="10"/>
        <w:numPr>
          <w:ilvl w:val="2"/>
          <w:numId w:val="28"/>
        </w:numPr>
        <w:tabs>
          <w:tab w:val="left" w:pos="1112"/>
        </w:tabs>
        <w:spacing w:before="40" w:after="0" w:line="240" w:lineRule="auto"/>
        <w:ind w:left="111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7C069DF4">
      <w:pPr>
        <w:pStyle w:val="10"/>
        <w:numPr>
          <w:ilvl w:val="2"/>
          <w:numId w:val="28"/>
        </w:numPr>
        <w:tabs>
          <w:tab w:val="left" w:pos="1212"/>
        </w:tabs>
        <w:spacing w:before="40" w:after="0" w:line="240" w:lineRule="auto"/>
        <w:ind w:left="1211" w:right="0" w:hanging="7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04F9B4B3">
      <w:pPr>
        <w:pStyle w:val="10"/>
        <w:numPr>
          <w:ilvl w:val="2"/>
          <w:numId w:val="28"/>
        </w:numPr>
        <w:tabs>
          <w:tab w:val="left" w:pos="1207"/>
        </w:tabs>
        <w:spacing w:before="40" w:after="0" w:line="240" w:lineRule="auto"/>
        <w:ind w:left="120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6776C6F0">
      <w:pPr>
        <w:pStyle w:val="10"/>
        <w:numPr>
          <w:ilvl w:val="2"/>
          <w:numId w:val="28"/>
        </w:numPr>
        <w:tabs>
          <w:tab w:val="left" w:pos="1214"/>
        </w:tabs>
        <w:spacing w:before="40" w:after="0" w:line="240" w:lineRule="auto"/>
        <w:ind w:left="121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226CD25C">
      <w:pPr>
        <w:pStyle w:val="7"/>
        <w:spacing w:before="0"/>
        <w:rPr>
          <w:sz w:val="22"/>
        </w:rPr>
      </w:pPr>
    </w:p>
    <w:p w14:paraId="253C1131">
      <w:pPr>
        <w:pStyle w:val="7"/>
        <w:spacing w:before="0"/>
        <w:rPr>
          <w:sz w:val="22"/>
        </w:rPr>
      </w:pPr>
    </w:p>
    <w:p w14:paraId="66A99CBA">
      <w:pPr>
        <w:pStyle w:val="7"/>
        <w:spacing w:before="7"/>
        <w:rPr>
          <w:sz w:val="29"/>
        </w:rPr>
      </w:pPr>
    </w:p>
    <w:p w14:paraId="4776C2CB">
      <w:pPr>
        <w:pStyle w:val="3"/>
        <w:tabs>
          <w:tab w:val="left" w:leader="dot" w:pos="8250"/>
        </w:tabs>
        <w:spacing w:before="0"/>
        <w:ind w:left="5838" w:right="0"/>
        <w:jc w:val="left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,</w:t>
      </w:r>
      <w:r>
        <w:tab/>
      </w:r>
      <w:r>
        <w:t>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</w:p>
    <w:p w14:paraId="6AEFC9AD">
      <w:pPr>
        <w:pStyle w:val="7"/>
        <w:spacing w:before="0"/>
        <w:rPr>
          <w:sz w:val="24"/>
        </w:rPr>
      </w:pPr>
    </w:p>
    <w:p w14:paraId="29A50304">
      <w:pPr>
        <w:pStyle w:val="7"/>
        <w:spacing w:before="0"/>
        <w:rPr>
          <w:sz w:val="24"/>
        </w:rPr>
      </w:pPr>
    </w:p>
    <w:p w14:paraId="6997081A">
      <w:pPr>
        <w:pStyle w:val="7"/>
        <w:spacing w:before="0"/>
        <w:rPr>
          <w:sz w:val="24"/>
        </w:rPr>
      </w:pPr>
    </w:p>
    <w:p w14:paraId="65C26DF9">
      <w:pPr>
        <w:pStyle w:val="7"/>
        <w:spacing w:before="0"/>
        <w:rPr>
          <w:sz w:val="24"/>
        </w:rPr>
      </w:pPr>
    </w:p>
    <w:p w14:paraId="056EA059">
      <w:pPr>
        <w:pStyle w:val="7"/>
        <w:spacing w:before="0"/>
        <w:rPr>
          <w:sz w:val="24"/>
        </w:rPr>
      </w:pPr>
    </w:p>
    <w:p w14:paraId="53224C0D">
      <w:pPr>
        <w:pStyle w:val="7"/>
        <w:spacing w:before="6"/>
        <w:rPr>
          <w:sz w:val="28"/>
        </w:rPr>
      </w:pPr>
    </w:p>
    <w:p w14:paraId="73FA99CB">
      <w:pPr>
        <w:spacing w:before="0" w:line="338" w:lineRule="auto"/>
        <w:ind w:left="5460" w:right="5221" w:firstLine="282"/>
        <w:jc w:val="left"/>
        <w:rPr>
          <w:sz w:val="24"/>
        </w:rPr>
      </w:pPr>
      <w:r>
        <w:rPr>
          <w:spacing w:val="-3"/>
          <w:sz w:val="24"/>
        </w:rPr>
        <w:t xml:space="preserve">MARCIA CARVALHO </w:t>
      </w:r>
      <w:r>
        <w:rPr>
          <w:spacing w:val="-2"/>
          <w:sz w:val="24"/>
        </w:rPr>
        <w:t>DA CUNHA</w:t>
      </w:r>
      <w:r>
        <w:rPr>
          <w:spacing w:val="-1"/>
          <w:sz w:val="24"/>
        </w:rPr>
        <w:t xml:space="preserve"> ORDENADORA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UERJ</w:t>
      </w:r>
    </w:p>
    <w:p w14:paraId="3F5ABB1F">
      <w:pPr>
        <w:pStyle w:val="7"/>
        <w:spacing w:before="0"/>
      </w:pPr>
    </w:p>
    <w:p w14:paraId="12D83A97">
      <w:pPr>
        <w:pStyle w:val="7"/>
        <w:spacing w:before="11"/>
        <w:rPr>
          <w:sz w:val="24"/>
        </w:rPr>
      </w:pPr>
      <w:r>
        <w:pict>
          <v:group id="_x0000_s1028" o:spid="_x0000_s1028" o:spt="203" style="position:absolute;left:0pt;margin-left:34.5pt;margin-top:16.3pt;height:1.5pt;width:723.75pt;mso-position-horizontal-relative:page;mso-wrap-distance-bottom:0pt;mso-wrap-distance-top:0pt;z-index:-251642880;mso-width-relative:page;mso-height-relative:page;" coordorigin="690,326" coordsize="14475,30">
            <o:lock v:ext="edit"/>
            <v:rect id="_x0000_s1029" o:spid="_x0000_s1029" o:spt="1" style="position:absolute;left:690;top:326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326;height:30;width:14475;" fillcolor="#EDEDED" filled="t" stroked="f" coordorigin="690,326" coordsize="14475,30" path="m15165,326l15150,341,690,341,690,356,15150,356,15165,356,15165,341,15165,326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326;height:30;width:15;" fillcolor="#999999" filled="t" stroked="f" coordorigin="690,326" coordsize="15,30" path="m690,356l690,326,705,326,705,341,690,356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EA213F4">
      <w:pPr>
        <w:pStyle w:val="7"/>
        <w:spacing w:before="1"/>
      </w:pPr>
    </w:p>
    <w:p w14:paraId="4FBD720C">
      <w:pPr>
        <w:spacing w:before="55"/>
        <w:ind w:left="1709" w:right="42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09/12/2024,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10:35,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5C65B69E">
      <w:pPr>
        <w:pStyle w:val="7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2880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57CBD6E">
      <w:pPr>
        <w:pStyle w:val="7"/>
        <w:spacing w:before="0"/>
        <w:rPr>
          <w:rFonts w:ascii="Calibri"/>
          <w:sz w:val="22"/>
        </w:rPr>
      </w:pPr>
    </w:p>
    <w:p w14:paraId="17BA23B8">
      <w:pPr>
        <w:spacing w:before="183"/>
        <w:ind w:left="1664" w:right="1840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 descr="QRCode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QRCode Assinatur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88928481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1102AAB7</w:t>
      </w:r>
      <w:r>
        <w:rPr>
          <w:rFonts w:ascii="Calibri" w:hAnsi="Calibri"/>
          <w:sz w:val="22"/>
        </w:rPr>
        <w:t>.</w:t>
      </w:r>
    </w:p>
    <w:p w14:paraId="67A10CC4">
      <w:pPr>
        <w:pStyle w:val="7"/>
        <w:spacing w:before="0"/>
        <w:rPr>
          <w:rFonts w:ascii="Calibri"/>
        </w:rPr>
      </w:pPr>
    </w:p>
    <w:p w14:paraId="50CBE69B">
      <w:pPr>
        <w:pStyle w:val="7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pt;height:1.5pt;width:722.25pt;mso-position-horizontal-relative:page;mso-wrap-distance-bottom:0pt;mso-wrap-distance-top:0pt;z-index:-251641856;mso-width-relative:page;mso-height-relative:page;" coordorigin="705,192" coordsize="14445,30">
            <o:lock v:ext="edit"/>
            <v:rect id="_x0000_s1037" o:spid="_x0000_s1037" o:spt="1" style="position:absolute;left:705;top:192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2;height:30;width:14445;" fillcolor="#EDEDED" filled="t" stroked="f" coordorigin="705,192" coordsize="14445,30" path="m15150,192l15135,207,705,207,705,222,15135,222,15150,222,15150,207,15150,192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2;height:30;width:15;" fillcolor="#999999" filled="t" stroked="f" coordorigin="705,192" coordsize="15,30" path="m705,222l705,192,720,192,720,207,705,22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D5D6407">
      <w:pPr>
        <w:spacing w:after="0"/>
        <w:rPr>
          <w:rFonts w:ascii="Calibri"/>
          <w:sz w:val="12"/>
        </w:rPr>
        <w:sectPr>
          <w:pgSz w:w="15840" w:h="24480"/>
          <w:pgMar w:top="860" w:right="560" w:bottom="280" w:left="420" w:header="720" w:footer="720" w:gutter="0"/>
          <w:cols w:space="720" w:num="1"/>
        </w:sectPr>
      </w:pPr>
    </w:p>
    <w:p w14:paraId="01FC59C7">
      <w:pPr>
        <w:spacing w:before="73"/>
        <w:ind w:left="1137" w:right="108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49187C49">
      <w:pPr>
        <w:pStyle w:val="7"/>
        <w:spacing w:before="0"/>
        <w:rPr>
          <w:b/>
          <w:sz w:val="22"/>
        </w:rPr>
      </w:pPr>
    </w:p>
    <w:p w14:paraId="518ABFE6">
      <w:pPr>
        <w:pStyle w:val="10"/>
        <w:numPr>
          <w:ilvl w:val="0"/>
          <w:numId w:val="29"/>
        </w:numPr>
        <w:tabs>
          <w:tab w:val="left" w:pos="470"/>
        </w:tabs>
        <w:spacing w:before="132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54B3C1C1">
      <w:pPr>
        <w:pStyle w:val="7"/>
        <w:spacing w:line="280" w:lineRule="auto"/>
        <w:ind w:left="269" w:right="11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61FB4C2">
      <w:pPr>
        <w:pStyle w:val="7"/>
        <w:spacing w:before="8"/>
        <w:rPr>
          <w:sz w:val="23"/>
        </w:rPr>
      </w:pPr>
    </w:p>
    <w:p w14:paraId="22560C45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456ED5C2">
      <w:pPr>
        <w:pStyle w:val="10"/>
        <w:numPr>
          <w:ilvl w:val="2"/>
          <w:numId w:val="29"/>
        </w:numPr>
        <w:tabs>
          <w:tab w:val="left" w:pos="80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65961B25">
      <w:pPr>
        <w:pStyle w:val="10"/>
        <w:numPr>
          <w:ilvl w:val="2"/>
          <w:numId w:val="29"/>
        </w:numPr>
        <w:tabs>
          <w:tab w:val="left" w:pos="790"/>
        </w:tabs>
        <w:spacing w:before="2" w:after="0" w:line="261" w:lineRule="auto"/>
        <w:ind w:left="269" w:right="11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</w:rPr>
        <w:t>83316582</w:t>
      </w:r>
      <w:r>
        <w:rPr>
          <w:sz w:val="20"/>
        </w:rPr>
        <w:t>).</w:t>
      </w:r>
    </w:p>
    <w:p w14:paraId="0430329F">
      <w:pPr>
        <w:pStyle w:val="10"/>
        <w:numPr>
          <w:ilvl w:val="2"/>
          <w:numId w:val="29"/>
        </w:numPr>
        <w:tabs>
          <w:tab w:val="left" w:pos="770"/>
        </w:tabs>
        <w:spacing w:before="0" w:after="0" w:line="248" w:lineRule="exact"/>
        <w:ind w:left="76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2"/>
        </w:rPr>
        <w:t>83317486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7C7AC20C">
      <w:pPr>
        <w:pStyle w:val="7"/>
        <w:spacing w:before="7"/>
        <w:rPr>
          <w:sz w:val="26"/>
        </w:rPr>
      </w:pPr>
    </w:p>
    <w:p w14:paraId="5C06A279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60A248CC">
      <w:pPr>
        <w:pStyle w:val="7"/>
        <w:spacing w:line="261" w:lineRule="auto"/>
        <w:ind w:left="269" w:right="11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4D8EB7AA">
      <w:pPr>
        <w:pStyle w:val="7"/>
        <w:spacing w:before="7"/>
        <w:rPr>
          <w:sz w:val="24"/>
        </w:rPr>
      </w:pPr>
    </w:p>
    <w:p w14:paraId="7D6AE12A">
      <w:pPr>
        <w:pStyle w:val="4"/>
        <w:numPr>
          <w:ilvl w:val="1"/>
          <w:numId w:val="29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5CBC1080">
      <w:pPr>
        <w:pStyle w:val="7"/>
        <w:spacing w:before="6"/>
        <w:rPr>
          <w:b/>
          <w:sz w:val="27"/>
        </w:rPr>
      </w:pPr>
    </w:p>
    <w:tbl>
      <w:tblPr>
        <w:tblStyle w:val="6"/>
        <w:tblW w:w="0" w:type="auto"/>
        <w:tblInd w:w="31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5D080FC3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D5FB031">
            <w:pPr>
              <w:pStyle w:val="11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B664C8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04B32C1">
            <w:pPr>
              <w:pStyle w:val="11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78ECFBE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0C98D21E">
            <w:pPr>
              <w:pStyle w:val="11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7F3D357E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3778461B">
            <w:pPr>
              <w:pStyle w:val="11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5ABC9E39">
      <w:pPr>
        <w:pStyle w:val="7"/>
        <w:spacing w:before="1"/>
        <w:rPr>
          <w:b/>
          <w:sz w:val="28"/>
        </w:rPr>
      </w:pPr>
    </w:p>
    <w:p w14:paraId="27824A1E">
      <w:pPr>
        <w:pStyle w:val="10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13BF76E2">
      <w:pPr>
        <w:pStyle w:val="7"/>
        <w:spacing w:before="11"/>
        <w:rPr>
          <w:b/>
          <w:sz w:val="26"/>
        </w:rPr>
      </w:pPr>
    </w:p>
    <w:p w14:paraId="57CB5901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58AEF09B">
      <w:pPr>
        <w:pStyle w:val="7"/>
        <w:spacing w:before="0"/>
        <w:rPr>
          <w:b/>
          <w:sz w:val="26"/>
        </w:rPr>
      </w:pPr>
    </w:p>
    <w:p w14:paraId="456C252A">
      <w:pPr>
        <w:spacing w:after="0"/>
        <w:rPr>
          <w:sz w:val="26"/>
        </w:rPr>
        <w:sectPr>
          <w:pgSz w:w="15840" w:h="24480"/>
          <w:pgMar w:top="1960" w:right="560" w:bottom="280" w:left="420" w:header="720" w:footer="720" w:gutter="0"/>
          <w:cols w:space="720" w:num="1"/>
        </w:sectPr>
      </w:pPr>
    </w:p>
    <w:p w14:paraId="27B752AF">
      <w:pPr>
        <w:spacing w:before="93" w:line="159" w:lineRule="exact"/>
        <w:ind w:left="760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</w:p>
    <w:p w14:paraId="1F3E9F2B">
      <w:pPr>
        <w:spacing w:before="0" w:line="159" w:lineRule="exact"/>
        <w:ind w:left="301" w:right="0" w:firstLine="0"/>
        <w:jc w:val="left"/>
        <w:rPr>
          <w:b/>
          <w:sz w:val="16"/>
        </w:rPr>
      </w:pPr>
      <w:r>
        <w:pict>
          <v:shape id="_x0000_s1040" o:spid="_x0000_s1040" o:spt="202" type="#_x0000_t202" style="position:absolute;left:0pt;margin-left:33.55pt;margin-top:5.85pt;height:121.4pt;width:52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0"/>
                    <w:gridCol w:w="720"/>
                  </w:tblGrid>
                  <w:tr w14:paraId="0E89510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320" w:type="dxa"/>
                      </w:tcPr>
                      <w:p w14:paraId="0177E00C">
                        <w:pPr>
                          <w:pStyle w:val="1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EA03939">
                        <w:pPr>
                          <w:pStyle w:val="11"/>
                          <w:spacing w:line="177" w:lineRule="exact"/>
                          <w:ind w:lef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</w:tr>
                  <w:tr w14:paraId="52CFB47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4" w:hRule="atLeast"/>
                    </w:trPr>
                    <w:tc>
                      <w:tcPr>
                        <w:tcW w:w="320" w:type="dxa"/>
                      </w:tcPr>
                      <w:p w14:paraId="4F2FF839">
                        <w:pPr>
                          <w:pStyle w:val="11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0D7329E3">
                        <w:pPr>
                          <w:pStyle w:val="1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2B9ACE94">
                        <w:pPr>
                          <w:pStyle w:val="11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5574F39A">
                        <w:pPr>
                          <w:pStyle w:val="11"/>
                          <w:ind w:lef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115302</w:t>
                        </w:r>
                      </w:p>
                    </w:tc>
                  </w:tr>
                  <w:tr w14:paraId="2EE7528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9" w:hRule="atLeast"/>
                    </w:trPr>
                    <w:tc>
                      <w:tcPr>
                        <w:tcW w:w="320" w:type="dxa"/>
                      </w:tcPr>
                      <w:p w14:paraId="452A81BC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3C398121">
                        <w:pPr>
                          <w:pStyle w:val="11"/>
                          <w:spacing w:before="11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490E9F85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3E539EDF">
                        <w:pPr>
                          <w:pStyle w:val="11"/>
                          <w:spacing w:before="117"/>
                          <w:ind w:lef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128502</w:t>
                        </w:r>
                      </w:p>
                    </w:tc>
                  </w:tr>
                  <w:tr w14:paraId="092E213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320" w:type="dxa"/>
                      </w:tcPr>
                      <w:p w14:paraId="1F909C61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49117725">
                        <w:pPr>
                          <w:pStyle w:val="11"/>
                          <w:spacing w:before="117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4B24CDB8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1544FDF6">
                        <w:pPr>
                          <w:pStyle w:val="11"/>
                          <w:spacing w:before="117" w:line="164" w:lineRule="exact"/>
                          <w:ind w:left="1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17269</w:t>
                        </w:r>
                      </w:p>
                    </w:tc>
                  </w:tr>
                </w:tbl>
                <w:p w14:paraId="408E0076">
                  <w:pPr>
                    <w:pStyle w:val="7"/>
                    <w:spacing w:before="0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2E696F9B">
      <w:pPr>
        <w:pStyle w:val="7"/>
        <w:spacing w:before="10"/>
        <w:rPr>
          <w:b/>
          <w:sz w:val="19"/>
        </w:rPr>
      </w:pPr>
      <w:r>
        <w:br w:type="column"/>
      </w:r>
    </w:p>
    <w:p w14:paraId="75E42043">
      <w:pPr>
        <w:tabs>
          <w:tab w:val="left" w:pos="6536"/>
          <w:tab w:val="left" w:pos="12604"/>
        </w:tabs>
        <w:spacing w:before="0"/>
        <w:ind w:left="30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5F50E810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939" w:space="77"/>
            <w:col w:w="13844"/>
          </w:cols>
        </w:sectPr>
      </w:pPr>
    </w:p>
    <w:p w14:paraId="7F8AF5E4">
      <w:pPr>
        <w:pStyle w:val="7"/>
        <w:spacing w:before="8"/>
        <w:rPr>
          <w:b/>
          <w:sz w:val="13"/>
        </w:rPr>
      </w:pPr>
    </w:p>
    <w:p w14:paraId="56D5D239">
      <w:pPr>
        <w:spacing w:after="0"/>
        <w:rPr>
          <w:sz w:val="13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39B2C7AD">
      <w:pPr>
        <w:spacing w:before="93" w:line="352" w:lineRule="auto"/>
        <w:ind w:left="1317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ACETILCISTEINA,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 CONCENTRACAO / DOSAGEM: 100, UNIDADE: MG/ML, VOLUME: 3 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757D77F4">
      <w:pPr>
        <w:pStyle w:val="7"/>
        <w:spacing w:before="3"/>
        <w:rPr>
          <w:sz w:val="14"/>
        </w:rPr>
      </w:pPr>
    </w:p>
    <w:p w14:paraId="245CF879">
      <w:pPr>
        <w:spacing w:before="0" w:line="142" w:lineRule="exact"/>
        <w:ind w:left="1317" w:right="0" w:firstLine="0"/>
        <w:jc w:val="both"/>
        <w:rPr>
          <w:sz w:val="16"/>
        </w:rPr>
      </w:pPr>
      <w:r>
        <w:rPr>
          <w:sz w:val="16"/>
        </w:rPr>
        <w:t xml:space="preserve">PRINCIPIO 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ATIVO:  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BISACODIL,  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FORMA 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FARMACEUTICA:    </w:t>
      </w:r>
      <w:r>
        <w:rPr>
          <w:spacing w:val="13"/>
          <w:sz w:val="16"/>
        </w:rPr>
        <w:t xml:space="preserve"> </w:t>
      </w:r>
      <w:r>
        <w:rPr>
          <w:sz w:val="16"/>
        </w:rPr>
        <w:t>COMPRIMIDO</w:t>
      </w:r>
    </w:p>
    <w:p w14:paraId="6D79F685">
      <w:pPr>
        <w:pStyle w:val="7"/>
        <w:spacing w:before="10"/>
        <w:rPr>
          <w:sz w:val="19"/>
        </w:rPr>
      </w:pPr>
      <w:r>
        <w:br w:type="column"/>
      </w:r>
    </w:p>
    <w:p w14:paraId="54DB24F8">
      <w:pPr>
        <w:spacing w:before="0" w:line="352" w:lineRule="auto"/>
        <w:ind w:left="-8" w:right="0" w:firstLine="0"/>
        <w:jc w:val="left"/>
        <w:rPr>
          <w:sz w:val="16"/>
        </w:rPr>
      </w:pPr>
      <w:r>
        <w:rPr>
          <w:sz w:val="16"/>
        </w:rPr>
        <w:t>Indicado como</w:t>
      </w:r>
      <w:r>
        <w:rPr>
          <w:spacing w:val="1"/>
          <w:sz w:val="16"/>
        </w:rPr>
        <w:t xml:space="preserve"> </w:t>
      </w:r>
      <w:r>
        <w:rPr>
          <w:sz w:val="16"/>
        </w:rPr>
        <w:t>agente fluidificante</w:t>
      </w:r>
      <w:r>
        <w:rPr>
          <w:spacing w:val="1"/>
          <w:sz w:val="16"/>
        </w:rPr>
        <w:t xml:space="preserve"> </w:t>
      </w:r>
      <w:r>
        <w:rPr>
          <w:sz w:val="16"/>
        </w:rPr>
        <w:t>e expectorante</w:t>
      </w:r>
      <w:r>
        <w:rPr>
          <w:spacing w:val="1"/>
          <w:sz w:val="16"/>
        </w:rPr>
        <w:t xml:space="preserve"> </w:t>
      </w:r>
      <w:r>
        <w:rPr>
          <w:sz w:val="16"/>
        </w:rPr>
        <w:t>das secreções</w:t>
      </w:r>
      <w:r>
        <w:rPr>
          <w:spacing w:val="1"/>
          <w:sz w:val="16"/>
        </w:rPr>
        <w:t xml:space="preserve"> </w:t>
      </w:r>
      <w:r>
        <w:rPr>
          <w:sz w:val="16"/>
        </w:rPr>
        <w:t>pulmonares 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 de</w:t>
      </w:r>
      <w:r>
        <w:rPr>
          <w:spacing w:val="-37"/>
          <w:sz w:val="16"/>
        </w:rPr>
        <w:t xml:space="preserve"> </w:t>
      </w:r>
      <w:r>
        <w:rPr>
          <w:sz w:val="16"/>
        </w:rPr>
        <w:t>patologias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aumentam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densidade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viscosidade</w:t>
      </w:r>
      <w:r>
        <w:rPr>
          <w:spacing w:val="-1"/>
          <w:sz w:val="16"/>
        </w:rPr>
        <w:t xml:space="preserve"> </w:t>
      </w:r>
      <w:r>
        <w:rPr>
          <w:sz w:val="16"/>
        </w:rPr>
        <w:t>dessas</w:t>
      </w:r>
      <w:r>
        <w:rPr>
          <w:spacing w:val="-1"/>
          <w:sz w:val="16"/>
        </w:rPr>
        <w:t xml:space="preserve"> </w:t>
      </w:r>
      <w:r>
        <w:rPr>
          <w:sz w:val="16"/>
        </w:rPr>
        <w:t>secreções.</w:t>
      </w:r>
    </w:p>
    <w:p w14:paraId="3C261B9E">
      <w:pPr>
        <w:pStyle w:val="7"/>
        <w:spacing w:before="3"/>
        <w:rPr>
          <w:sz w:val="14"/>
        </w:rPr>
      </w:pPr>
    </w:p>
    <w:p w14:paraId="56D24D6A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46"/>
          <w:sz w:val="16"/>
        </w:rPr>
        <w:t xml:space="preserve"> </w:t>
      </w:r>
      <w:r>
        <w:rPr>
          <w:sz w:val="16"/>
        </w:rPr>
        <w:t>para</w:t>
      </w:r>
      <w:r>
        <w:rPr>
          <w:spacing w:val="47"/>
          <w:sz w:val="16"/>
        </w:rPr>
        <w:t xml:space="preserve"> </w:t>
      </w:r>
      <w:r>
        <w:rPr>
          <w:sz w:val="16"/>
        </w:rPr>
        <w:t>o</w:t>
      </w:r>
      <w:r>
        <w:rPr>
          <w:spacing w:val="46"/>
          <w:sz w:val="16"/>
        </w:rPr>
        <w:t xml:space="preserve"> </w:t>
      </w:r>
      <w:r>
        <w:rPr>
          <w:sz w:val="16"/>
        </w:rPr>
        <w:t>tratamento</w:t>
      </w:r>
      <w:r>
        <w:rPr>
          <w:spacing w:val="47"/>
          <w:sz w:val="16"/>
        </w:rPr>
        <w:t xml:space="preserve"> </w:t>
      </w:r>
      <w:r>
        <w:rPr>
          <w:sz w:val="16"/>
        </w:rPr>
        <w:t>da</w:t>
      </w:r>
      <w:r>
        <w:rPr>
          <w:spacing w:val="46"/>
          <w:sz w:val="16"/>
        </w:rPr>
        <w:t xml:space="preserve"> </w:t>
      </w:r>
      <w:r>
        <w:rPr>
          <w:sz w:val="16"/>
        </w:rPr>
        <w:t>constipação</w:t>
      </w:r>
      <w:r>
        <w:rPr>
          <w:spacing w:val="47"/>
          <w:sz w:val="16"/>
        </w:rPr>
        <w:t xml:space="preserve"> </w:t>
      </w:r>
      <w:r>
        <w:rPr>
          <w:sz w:val="16"/>
        </w:rPr>
        <w:t>intestinal</w:t>
      </w:r>
      <w:r>
        <w:rPr>
          <w:spacing w:val="46"/>
          <w:sz w:val="16"/>
        </w:rPr>
        <w:t xml:space="preserve"> </w:t>
      </w:r>
      <w:r>
        <w:rPr>
          <w:sz w:val="16"/>
        </w:rPr>
        <w:t>e</w:t>
      </w:r>
      <w:r>
        <w:rPr>
          <w:spacing w:val="47"/>
          <w:sz w:val="16"/>
        </w:rPr>
        <w:t xml:space="preserve"> </w:t>
      </w:r>
      <w:r>
        <w:rPr>
          <w:sz w:val="16"/>
        </w:rPr>
        <w:t>para</w:t>
      </w:r>
      <w:r>
        <w:rPr>
          <w:spacing w:val="46"/>
          <w:sz w:val="16"/>
        </w:rPr>
        <w:t xml:space="preserve"> </w:t>
      </w:r>
      <w:r>
        <w:rPr>
          <w:sz w:val="16"/>
        </w:rPr>
        <w:t>preparo</w:t>
      </w:r>
      <w:r>
        <w:rPr>
          <w:spacing w:val="47"/>
          <w:sz w:val="16"/>
        </w:rPr>
        <w:t xml:space="preserve"> </w:t>
      </w:r>
      <w:r>
        <w:rPr>
          <w:sz w:val="16"/>
        </w:rPr>
        <w:t>em</w:t>
      </w:r>
      <w:r>
        <w:rPr>
          <w:spacing w:val="46"/>
          <w:sz w:val="16"/>
        </w:rPr>
        <w:t xml:space="preserve"> </w:t>
      </w:r>
      <w:r>
        <w:rPr>
          <w:sz w:val="16"/>
        </w:rPr>
        <w:t>procedimentos</w:t>
      </w:r>
    </w:p>
    <w:p w14:paraId="72A71551">
      <w:pPr>
        <w:pStyle w:val="7"/>
        <w:spacing w:before="0"/>
        <w:rPr>
          <w:sz w:val="18"/>
        </w:rPr>
      </w:pPr>
      <w:r>
        <w:br w:type="column"/>
      </w:r>
    </w:p>
    <w:p w14:paraId="777C5B2F">
      <w:pPr>
        <w:spacing w:before="157"/>
        <w:ind w:left="-8" w:right="0" w:firstLine="0"/>
        <w:jc w:val="left"/>
        <w:rPr>
          <w:sz w:val="16"/>
        </w:rPr>
      </w:pPr>
      <w:r>
        <w:rPr>
          <w:sz w:val="16"/>
        </w:rPr>
        <w:t>7000</w:t>
      </w:r>
    </w:p>
    <w:p w14:paraId="134E523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520" w:space="40"/>
            <w:col w:w="6028" w:space="39"/>
            <w:col w:w="1233"/>
          </w:cols>
        </w:sectPr>
      </w:pPr>
    </w:p>
    <w:p w14:paraId="74A81BA6">
      <w:pPr>
        <w:spacing w:before="128"/>
        <w:ind w:left="1317" w:right="0" w:firstLine="0"/>
        <w:jc w:val="left"/>
        <w:rPr>
          <w:sz w:val="16"/>
        </w:rPr>
      </w:pPr>
      <w:r>
        <w:rPr>
          <w:sz w:val="16"/>
        </w:rPr>
        <w:t>REVESTIDO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DRÁGEA,</w:t>
      </w:r>
      <w:r>
        <w:rPr>
          <w:spacing w:val="-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4DAF794">
      <w:pPr>
        <w:pStyle w:val="7"/>
        <w:spacing w:before="0"/>
        <w:rPr>
          <w:sz w:val="18"/>
        </w:rPr>
      </w:pPr>
    </w:p>
    <w:p w14:paraId="0C4C8BB6">
      <w:pPr>
        <w:pStyle w:val="7"/>
        <w:spacing w:before="7"/>
        <w:rPr>
          <w:sz w:val="15"/>
        </w:rPr>
      </w:pPr>
    </w:p>
    <w:p w14:paraId="3081230D">
      <w:pPr>
        <w:spacing w:before="0" w:line="352" w:lineRule="auto"/>
        <w:ind w:left="131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BROMOPRIDA,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A4C7F6F">
      <w:pPr>
        <w:spacing w:before="0" w:line="352" w:lineRule="auto"/>
        <w:ind w:left="-8" w:right="837" w:firstLine="0"/>
        <w:jc w:val="left"/>
        <w:rPr>
          <w:sz w:val="16"/>
        </w:rPr>
      </w:pPr>
      <w:r>
        <w:br w:type="column"/>
      </w:r>
      <w:r>
        <w:rPr>
          <w:sz w:val="16"/>
        </w:rPr>
        <w:t>diagnósticos,</w:t>
      </w:r>
      <w:r>
        <w:rPr>
          <w:spacing w:val="1"/>
          <w:sz w:val="16"/>
        </w:rPr>
        <w:t xml:space="preserve"> </w:t>
      </w:r>
      <w:r>
        <w:rPr>
          <w:sz w:val="16"/>
        </w:rPr>
        <w:t>pré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pós-operatório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condições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exigem</w:t>
      </w:r>
      <w:r>
        <w:rPr>
          <w:spacing w:val="1"/>
          <w:sz w:val="16"/>
        </w:rPr>
        <w:t xml:space="preserve"> </w:t>
      </w:r>
      <w:r>
        <w:rPr>
          <w:sz w:val="16"/>
        </w:rPr>
        <w:t>facilitação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evacuação 14500</w:t>
      </w:r>
      <w:r>
        <w:rPr>
          <w:spacing w:val="-37"/>
          <w:sz w:val="16"/>
        </w:rPr>
        <w:t xml:space="preserve"> </w:t>
      </w:r>
      <w:r>
        <w:rPr>
          <w:sz w:val="16"/>
        </w:rPr>
        <w:t>intestinal.</w:t>
      </w:r>
    </w:p>
    <w:p w14:paraId="3DFD77E7">
      <w:pPr>
        <w:spacing w:before="22" w:line="352" w:lineRule="auto"/>
        <w:ind w:left="-8" w:right="837" w:firstLine="0"/>
        <w:jc w:val="left"/>
        <w:rPr>
          <w:sz w:val="16"/>
        </w:rPr>
      </w:pPr>
      <w:r>
        <w:rPr>
          <w:sz w:val="16"/>
        </w:rPr>
        <w:t>Bloqueador</w:t>
      </w:r>
      <w:r>
        <w:rPr>
          <w:spacing w:val="11"/>
          <w:sz w:val="16"/>
        </w:rPr>
        <w:t xml:space="preserve"> </w:t>
      </w:r>
      <w:r>
        <w:rPr>
          <w:sz w:val="16"/>
        </w:rPr>
        <w:t>dos</w:t>
      </w:r>
      <w:r>
        <w:rPr>
          <w:spacing w:val="11"/>
          <w:sz w:val="16"/>
        </w:rPr>
        <w:t xml:space="preserve"> </w:t>
      </w:r>
      <w:r>
        <w:rPr>
          <w:sz w:val="16"/>
        </w:rPr>
        <w:t>receptores</w:t>
      </w:r>
      <w:r>
        <w:rPr>
          <w:spacing w:val="11"/>
          <w:sz w:val="16"/>
        </w:rPr>
        <w:t xml:space="preserve"> </w:t>
      </w:r>
      <w:r>
        <w:rPr>
          <w:sz w:val="16"/>
        </w:rPr>
        <w:t>da</w:t>
      </w:r>
      <w:r>
        <w:rPr>
          <w:spacing w:val="11"/>
          <w:sz w:val="16"/>
        </w:rPr>
        <w:t xml:space="preserve"> </w:t>
      </w:r>
      <w:r>
        <w:rPr>
          <w:sz w:val="16"/>
        </w:rPr>
        <w:t>dopamina-2</w:t>
      </w:r>
      <w:r>
        <w:rPr>
          <w:spacing w:val="11"/>
          <w:sz w:val="16"/>
        </w:rPr>
        <w:t xml:space="preserve"> </w:t>
      </w:r>
      <w:r>
        <w:rPr>
          <w:sz w:val="16"/>
        </w:rPr>
        <w:t>(D2)</w:t>
      </w:r>
      <w:r>
        <w:rPr>
          <w:spacing w:val="11"/>
          <w:sz w:val="16"/>
        </w:rPr>
        <w:t xml:space="preserve"> </w:t>
      </w:r>
      <w:r>
        <w:rPr>
          <w:sz w:val="16"/>
        </w:rPr>
        <w:t>no</w:t>
      </w:r>
      <w:r>
        <w:rPr>
          <w:spacing w:val="11"/>
          <w:sz w:val="16"/>
        </w:rPr>
        <w:t xml:space="preserve"> </w:t>
      </w:r>
      <w:r>
        <w:rPr>
          <w:sz w:val="16"/>
        </w:rPr>
        <w:t>sistema</w:t>
      </w:r>
      <w:r>
        <w:rPr>
          <w:spacing w:val="11"/>
          <w:sz w:val="16"/>
        </w:rPr>
        <w:t xml:space="preserve"> </w:t>
      </w:r>
      <w:r>
        <w:rPr>
          <w:sz w:val="16"/>
        </w:rPr>
        <w:t>nervoso</w:t>
      </w:r>
      <w:r>
        <w:rPr>
          <w:spacing w:val="11"/>
          <w:sz w:val="16"/>
        </w:rPr>
        <w:t xml:space="preserve"> </w:t>
      </w:r>
      <w:r>
        <w:rPr>
          <w:sz w:val="16"/>
        </w:rPr>
        <w:t>central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no</w:t>
      </w:r>
      <w:r>
        <w:rPr>
          <w:spacing w:val="50"/>
          <w:sz w:val="16"/>
        </w:rPr>
        <w:t xml:space="preserve"> </w:t>
      </w:r>
      <w:r>
        <w:rPr>
          <w:sz w:val="16"/>
        </w:rPr>
        <w:t>trato</w:t>
      </w:r>
      <w:r>
        <w:rPr>
          <w:spacing w:val="1"/>
          <w:sz w:val="16"/>
        </w:rPr>
        <w:t xml:space="preserve"> </w:t>
      </w:r>
      <w:r>
        <w:rPr>
          <w:sz w:val="16"/>
        </w:rPr>
        <w:t>gastrintestinal</w:t>
      </w:r>
      <w:r>
        <w:rPr>
          <w:spacing w:val="26"/>
          <w:sz w:val="16"/>
        </w:rPr>
        <w:t xml:space="preserve"> </w:t>
      </w:r>
      <w:r>
        <w:rPr>
          <w:sz w:val="16"/>
        </w:rPr>
        <w:t>indicado</w:t>
      </w:r>
      <w:r>
        <w:rPr>
          <w:spacing w:val="26"/>
          <w:sz w:val="16"/>
        </w:rPr>
        <w:t xml:space="preserve"> </w:t>
      </w:r>
      <w:r>
        <w:rPr>
          <w:sz w:val="16"/>
        </w:rPr>
        <w:t>para</w:t>
      </w:r>
      <w:r>
        <w:rPr>
          <w:spacing w:val="26"/>
          <w:sz w:val="16"/>
        </w:rPr>
        <w:t xml:space="preserve"> </w:t>
      </w:r>
      <w:r>
        <w:rPr>
          <w:sz w:val="16"/>
        </w:rPr>
        <w:t>tratamento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distúrbios</w:t>
      </w:r>
      <w:r>
        <w:rPr>
          <w:spacing w:val="26"/>
          <w:sz w:val="16"/>
        </w:rPr>
        <w:t xml:space="preserve"> </w:t>
      </w:r>
      <w:r>
        <w:rPr>
          <w:sz w:val="16"/>
        </w:rPr>
        <w:t>da</w:t>
      </w:r>
      <w:r>
        <w:rPr>
          <w:spacing w:val="26"/>
          <w:sz w:val="16"/>
        </w:rPr>
        <w:t xml:space="preserve"> </w:t>
      </w:r>
      <w:r>
        <w:rPr>
          <w:sz w:val="16"/>
        </w:rPr>
        <w:t>motilidade</w:t>
      </w:r>
      <w:r>
        <w:rPr>
          <w:spacing w:val="26"/>
          <w:sz w:val="16"/>
        </w:rPr>
        <w:t xml:space="preserve"> </w:t>
      </w:r>
      <w:r>
        <w:rPr>
          <w:sz w:val="16"/>
        </w:rPr>
        <w:t>gastrintestinal,</w:t>
      </w:r>
      <w:r>
        <w:rPr>
          <w:spacing w:val="26"/>
          <w:sz w:val="16"/>
        </w:rPr>
        <w:t xml:space="preserve"> </w:t>
      </w:r>
      <w:r>
        <w:rPr>
          <w:sz w:val="16"/>
        </w:rPr>
        <w:t>refluxo</w:t>
      </w:r>
      <w:r>
        <w:rPr>
          <w:spacing w:val="-9"/>
          <w:sz w:val="16"/>
        </w:rPr>
        <w:t xml:space="preserve"> </w:t>
      </w:r>
      <w:r>
        <w:rPr>
          <w:sz w:val="16"/>
        </w:rPr>
        <w:t>23100</w:t>
      </w:r>
      <w:r>
        <w:rPr>
          <w:spacing w:val="-37"/>
          <w:sz w:val="16"/>
        </w:rPr>
        <w:t xml:space="preserve"> </w:t>
      </w:r>
      <w:r>
        <w:rPr>
          <w:sz w:val="16"/>
        </w:rPr>
        <w:t>gastroesofágico,</w:t>
      </w:r>
      <w:r>
        <w:rPr>
          <w:spacing w:val="-1"/>
          <w:sz w:val="16"/>
        </w:rPr>
        <w:t xml:space="preserve"> </w:t>
      </w:r>
      <w:r>
        <w:rPr>
          <w:sz w:val="16"/>
        </w:rPr>
        <w:t>náuseas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vômitos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origem</w:t>
      </w:r>
      <w:r>
        <w:rPr>
          <w:spacing w:val="-1"/>
          <w:sz w:val="16"/>
        </w:rPr>
        <w:t xml:space="preserve"> </w:t>
      </w:r>
      <w:r>
        <w:rPr>
          <w:sz w:val="16"/>
        </w:rPr>
        <w:t>central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periférica.</w:t>
      </w:r>
    </w:p>
    <w:p w14:paraId="03D1DB50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7520" w:space="40"/>
            <w:col w:w="7300"/>
          </w:cols>
        </w:sectPr>
      </w:pPr>
    </w:p>
    <w:p w14:paraId="0FF1C93B">
      <w:pPr>
        <w:pStyle w:val="7"/>
        <w:spacing w:before="0"/>
        <w:rPr>
          <w:sz w:val="26"/>
        </w:rPr>
      </w:pPr>
    </w:p>
    <w:p w14:paraId="78DF82D6">
      <w:pPr>
        <w:tabs>
          <w:tab w:val="left" w:pos="760"/>
        </w:tabs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17271</w:t>
      </w:r>
    </w:p>
    <w:p w14:paraId="540E4272">
      <w:pPr>
        <w:spacing w:before="29" w:line="352" w:lineRule="auto"/>
        <w:ind w:left="116" w:right="996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29"/>
          <w:sz w:val="16"/>
        </w:rPr>
        <w:t xml:space="preserve"> </w:t>
      </w:r>
      <w:r>
        <w:rPr>
          <w:sz w:val="16"/>
        </w:rPr>
        <w:t>ATIVO:</w:t>
      </w:r>
      <w:r>
        <w:rPr>
          <w:spacing w:val="38"/>
          <w:sz w:val="16"/>
        </w:rPr>
        <w:t xml:space="preserve"> </w:t>
      </w:r>
      <w:r>
        <w:rPr>
          <w:sz w:val="16"/>
        </w:rPr>
        <w:t>BROMOPRIDA,</w:t>
      </w:r>
      <w:r>
        <w:rPr>
          <w:spacing w:val="38"/>
          <w:sz w:val="16"/>
        </w:rPr>
        <w:t xml:space="preserve"> </w:t>
      </w:r>
      <w:r>
        <w:rPr>
          <w:sz w:val="16"/>
        </w:rPr>
        <w:t>FORMA</w:t>
      </w:r>
      <w:r>
        <w:rPr>
          <w:spacing w:val="29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8"/>
          <w:sz w:val="16"/>
        </w:rPr>
        <w:t xml:space="preserve"> </w:t>
      </w:r>
      <w:r>
        <w:rPr>
          <w:sz w:val="16"/>
        </w:rPr>
        <w:t>SOLUCAO</w:t>
      </w:r>
      <w:r>
        <w:rPr>
          <w:spacing w:val="38"/>
          <w:sz w:val="16"/>
        </w:rPr>
        <w:t xml:space="preserve"> </w:t>
      </w:r>
      <w:r>
        <w:rPr>
          <w:sz w:val="16"/>
        </w:rPr>
        <w:t>ORAL,</w:t>
      </w:r>
      <w:r>
        <w:rPr>
          <w:spacing w:val="-9"/>
          <w:sz w:val="16"/>
        </w:rPr>
        <w:t xml:space="preserve"> </w:t>
      </w:r>
      <w:r>
        <w:rPr>
          <w:sz w:val="16"/>
        </w:rPr>
        <w:t>Bloqueador</w:t>
      </w:r>
      <w:r>
        <w:rPr>
          <w:spacing w:val="9"/>
          <w:sz w:val="16"/>
        </w:rPr>
        <w:t xml:space="preserve"> </w:t>
      </w:r>
      <w:r>
        <w:rPr>
          <w:sz w:val="16"/>
        </w:rPr>
        <w:t>dos</w:t>
      </w:r>
      <w:r>
        <w:rPr>
          <w:spacing w:val="9"/>
          <w:sz w:val="16"/>
        </w:rPr>
        <w:t xml:space="preserve"> </w:t>
      </w:r>
      <w:r>
        <w:rPr>
          <w:sz w:val="16"/>
        </w:rPr>
        <w:t>receptores</w:t>
      </w:r>
      <w:r>
        <w:rPr>
          <w:spacing w:val="9"/>
          <w:sz w:val="16"/>
        </w:rPr>
        <w:t xml:space="preserve"> </w:t>
      </w:r>
      <w:r>
        <w:rPr>
          <w:sz w:val="16"/>
        </w:rPr>
        <w:t>da</w:t>
      </w:r>
      <w:r>
        <w:rPr>
          <w:spacing w:val="9"/>
          <w:sz w:val="16"/>
        </w:rPr>
        <w:t xml:space="preserve"> </w:t>
      </w:r>
      <w:r>
        <w:rPr>
          <w:sz w:val="16"/>
        </w:rPr>
        <w:t>dopamina-2</w:t>
      </w:r>
      <w:r>
        <w:rPr>
          <w:spacing w:val="9"/>
          <w:sz w:val="16"/>
        </w:rPr>
        <w:t xml:space="preserve"> </w:t>
      </w:r>
      <w:r>
        <w:rPr>
          <w:sz w:val="16"/>
        </w:rPr>
        <w:t>(D2)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9"/>
          <w:sz w:val="16"/>
        </w:rPr>
        <w:t xml:space="preserve"> </w:t>
      </w:r>
      <w:r>
        <w:rPr>
          <w:sz w:val="16"/>
        </w:rPr>
        <w:t>sistema</w:t>
      </w:r>
      <w:r>
        <w:rPr>
          <w:spacing w:val="9"/>
          <w:sz w:val="16"/>
        </w:rPr>
        <w:t xml:space="preserve"> </w:t>
      </w:r>
      <w:r>
        <w:rPr>
          <w:sz w:val="16"/>
        </w:rPr>
        <w:t>nervoso</w:t>
      </w:r>
      <w:r>
        <w:rPr>
          <w:spacing w:val="9"/>
          <w:sz w:val="16"/>
        </w:rPr>
        <w:t xml:space="preserve"> </w:t>
      </w:r>
      <w:r>
        <w:rPr>
          <w:sz w:val="16"/>
        </w:rPr>
        <w:t>central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no</w:t>
      </w:r>
      <w:r>
        <w:rPr>
          <w:spacing w:val="9"/>
          <w:sz w:val="16"/>
        </w:rPr>
        <w:t xml:space="preserve"> </w:t>
      </w:r>
      <w:r>
        <w:rPr>
          <w:sz w:val="16"/>
        </w:rPr>
        <w:t>trato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CONCENTRACAO 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4, 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UNIDADE: 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MG/ML, 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VOLUME:   </w:t>
      </w:r>
      <w:r>
        <w:rPr>
          <w:spacing w:val="35"/>
          <w:sz w:val="16"/>
        </w:rPr>
        <w:t xml:space="preserve"> </w:t>
      </w:r>
      <w:r>
        <w:rPr>
          <w:sz w:val="16"/>
        </w:rPr>
        <w:t>20ML,</w:t>
      </w:r>
      <w:r>
        <w:rPr>
          <w:spacing w:val="-9"/>
          <w:sz w:val="16"/>
        </w:rPr>
        <w:t xml:space="preserve"> </w:t>
      </w:r>
      <w:r>
        <w:rPr>
          <w:sz w:val="16"/>
        </w:rPr>
        <w:t>gastrintestinal</w:t>
      </w:r>
      <w:r>
        <w:rPr>
          <w:spacing w:val="26"/>
          <w:sz w:val="16"/>
        </w:rPr>
        <w:t xml:space="preserve"> </w:t>
      </w:r>
      <w:r>
        <w:rPr>
          <w:sz w:val="16"/>
        </w:rPr>
        <w:t>indicado</w:t>
      </w:r>
      <w:r>
        <w:rPr>
          <w:spacing w:val="26"/>
          <w:sz w:val="16"/>
        </w:rPr>
        <w:t xml:space="preserve"> </w:t>
      </w:r>
      <w:r>
        <w:rPr>
          <w:sz w:val="16"/>
        </w:rPr>
        <w:t>para</w:t>
      </w:r>
      <w:r>
        <w:rPr>
          <w:spacing w:val="27"/>
          <w:sz w:val="16"/>
        </w:rPr>
        <w:t xml:space="preserve"> </w:t>
      </w:r>
      <w:r>
        <w:rPr>
          <w:sz w:val="16"/>
        </w:rPr>
        <w:t>tratamento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sz w:val="16"/>
        </w:rPr>
        <w:t>distúrbios</w:t>
      </w:r>
      <w:r>
        <w:rPr>
          <w:spacing w:val="26"/>
          <w:sz w:val="16"/>
        </w:rPr>
        <w:t xml:space="preserve"> </w:t>
      </w:r>
      <w:r>
        <w:rPr>
          <w:sz w:val="16"/>
        </w:rPr>
        <w:t>da</w:t>
      </w:r>
      <w:r>
        <w:rPr>
          <w:spacing w:val="26"/>
          <w:sz w:val="16"/>
        </w:rPr>
        <w:t xml:space="preserve"> </w:t>
      </w:r>
      <w:r>
        <w:rPr>
          <w:sz w:val="16"/>
        </w:rPr>
        <w:t>motilidade</w:t>
      </w:r>
      <w:r>
        <w:rPr>
          <w:spacing w:val="27"/>
          <w:sz w:val="16"/>
        </w:rPr>
        <w:t xml:space="preserve"> </w:t>
      </w:r>
      <w:r>
        <w:rPr>
          <w:sz w:val="16"/>
        </w:rPr>
        <w:t>gastrintestinal,</w:t>
      </w:r>
      <w:r>
        <w:rPr>
          <w:spacing w:val="26"/>
          <w:sz w:val="16"/>
        </w:rPr>
        <w:t xml:space="preserve"> </w:t>
      </w:r>
      <w:r>
        <w:rPr>
          <w:sz w:val="16"/>
        </w:rPr>
        <w:t>refluxo</w:t>
      </w:r>
      <w:r>
        <w:rPr>
          <w:spacing w:val="-9"/>
          <w:sz w:val="16"/>
        </w:rPr>
        <w:t xml:space="preserve"> </w:t>
      </w:r>
      <w:r>
        <w:rPr>
          <w:sz w:val="16"/>
        </w:rPr>
        <w:t>500</w:t>
      </w:r>
    </w:p>
    <w:p w14:paraId="1F76F238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161" w:space="40"/>
            <w:col w:w="13659"/>
          </w:cols>
        </w:sectPr>
      </w:pPr>
    </w:p>
    <w:p w14:paraId="0BEEE332">
      <w:pPr>
        <w:pStyle w:val="7"/>
        <w:spacing w:before="0"/>
        <w:rPr>
          <w:sz w:val="18"/>
        </w:rPr>
      </w:pPr>
    </w:p>
    <w:p w14:paraId="2C4B3597">
      <w:pPr>
        <w:pStyle w:val="7"/>
        <w:spacing w:before="0"/>
        <w:rPr>
          <w:sz w:val="18"/>
        </w:rPr>
      </w:pPr>
    </w:p>
    <w:p w14:paraId="38395ADC">
      <w:pPr>
        <w:tabs>
          <w:tab w:val="left" w:pos="760"/>
        </w:tabs>
        <w:spacing w:before="155"/>
        <w:ind w:left="30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17270</w:t>
      </w:r>
    </w:p>
    <w:p w14:paraId="32BDCCA1">
      <w:pPr>
        <w:spacing w:before="0" w:line="183" w:lineRule="exact"/>
        <w:ind w:left="116" w:right="0" w:firstLine="0"/>
        <w:jc w:val="both"/>
        <w:rPr>
          <w:sz w:val="16"/>
        </w:rPr>
      </w:pPr>
      <w:r>
        <w:br w:type="column"/>
      </w:r>
      <w:r>
        <w:rPr>
          <w:spacing w:val="-2"/>
          <w:sz w:val="16"/>
        </w:rPr>
        <w:t>APRESENTACAO:</w:t>
      </w:r>
      <w:r>
        <w:rPr>
          <w:sz w:val="16"/>
        </w:rPr>
        <w:t xml:space="preserve"> </w:t>
      </w:r>
      <w:r>
        <w:rPr>
          <w:spacing w:val="-1"/>
          <w:sz w:val="16"/>
        </w:rPr>
        <w:t>FRASCO</w:t>
      </w:r>
      <w:r>
        <w:rPr>
          <w:sz w:val="16"/>
        </w:rPr>
        <w:t xml:space="preserve"> </w:t>
      </w:r>
      <w:r>
        <w:rPr>
          <w:spacing w:val="-1"/>
          <w:sz w:val="16"/>
        </w:rPr>
        <w:t>CONTA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GOTAS</w:t>
      </w:r>
    </w:p>
    <w:p w14:paraId="3F262F81">
      <w:pPr>
        <w:spacing w:before="116" w:line="352" w:lineRule="auto"/>
        <w:ind w:left="116" w:right="0" w:firstLine="0"/>
        <w:jc w:val="both"/>
        <w:rPr>
          <w:sz w:val="16"/>
        </w:rPr>
      </w:pPr>
      <w:r>
        <w:rPr>
          <w:sz w:val="16"/>
        </w:rPr>
        <w:t>PRINCIPIO ATIVO: BROMOPRIDA, FORMA FARMACEUTICA: SOLUCAO INJETAVEL,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2ML,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677CD73A">
      <w:pPr>
        <w:pStyle w:val="7"/>
        <w:spacing w:before="6"/>
        <w:rPr>
          <w:sz w:val="15"/>
        </w:rPr>
      </w:pPr>
    </w:p>
    <w:p w14:paraId="2C3BBD9F">
      <w:pPr>
        <w:spacing w:before="0" w:line="142" w:lineRule="exact"/>
        <w:ind w:left="116" w:right="0" w:firstLine="0"/>
        <w:jc w:val="both"/>
        <w:rPr>
          <w:sz w:val="16"/>
        </w:rPr>
      </w:pPr>
      <w:r>
        <w:rPr>
          <w:sz w:val="16"/>
        </w:rPr>
        <w:t xml:space="preserve">PRINCIPIO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ATIVO: 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DIMETICONA, 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FORMA 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FARMACEUTICA:   </w:t>
      </w:r>
      <w:r>
        <w:rPr>
          <w:spacing w:val="13"/>
          <w:sz w:val="16"/>
        </w:rPr>
        <w:t xml:space="preserve"> </w:t>
      </w:r>
      <w:r>
        <w:rPr>
          <w:sz w:val="16"/>
        </w:rPr>
        <w:t>COMPRIMIDO,</w:t>
      </w:r>
    </w:p>
    <w:p w14:paraId="32FB6BCE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gastroesofágico,</w:t>
      </w:r>
      <w:r>
        <w:rPr>
          <w:spacing w:val="-1"/>
          <w:sz w:val="16"/>
        </w:rPr>
        <w:t xml:space="preserve"> </w:t>
      </w:r>
      <w:r>
        <w:rPr>
          <w:sz w:val="16"/>
        </w:rPr>
        <w:t>náuseas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vômitos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origem</w:t>
      </w:r>
      <w:r>
        <w:rPr>
          <w:spacing w:val="-1"/>
          <w:sz w:val="16"/>
        </w:rPr>
        <w:t xml:space="preserve"> </w:t>
      </w:r>
      <w:r>
        <w:rPr>
          <w:sz w:val="16"/>
        </w:rPr>
        <w:t>central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periférica.</w:t>
      </w:r>
    </w:p>
    <w:p w14:paraId="29BF3F7D">
      <w:pPr>
        <w:pStyle w:val="7"/>
        <w:spacing w:before="9"/>
        <w:rPr>
          <w:sz w:val="21"/>
        </w:rPr>
      </w:pPr>
    </w:p>
    <w:p w14:paraId="67516CEE">
      <w:pPr>
        <w:spacing w:before="0" w:line="352" w:lineRule="auto"/>
        <w:ind w:left="-8" w:right="-1" w:firstLine="0"/>
        <w:jc w:val="left"/>
        <w:rPr>
          <w:sz w:val="16"/>
        </w:rPr>
      </w:pPr>
      <w:r>
        <w:rPr>
          <w:sz w:val="16"/>
        </w:rPr>
        <w:t>Medicamento</w:t>
      </w:r>
      <w:r>
        <w:rPr>
          <w:spacing w:val="27"/>
          <w:sz w:val="16"/>
        </w:rPr>
        <w:t xml:space="preserve"> </w:t>
      </w:r>
      <w:r>
        <w:rPr>
          <w:sz w:val="16"/>
        </w:rPr>
        <w:t>indicado</w:t>
      </w:r>
      <w:r>
        <w:rPr>
          <w:spacing w:val="28"/>
          <w:sz w:val="16"/>
        </w:rPr>
        <w:t xml:space="preserve"> </w:t>
      </w:r>
      <w:r>
        <w:rPr>
          <w:sz w:val="16"/>
        </w:rPr>
        <w:t>para</w:t>
      </w:r>
      <w:r>
        <w:rPr>
          <w:spacing w:val="28"/>
          <w:sz w:val="16"/>
        </w:rPr>
        <w:t xml:space="preserve"> </w:t>
      </w:r>
      <w:r>
        <w:rPr>
          <w:sz w:val="16"/>
        </w:rPr>
        <w:t>tratamento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distúrbios</w:t>
      </w:r>
      <w:r>
        <w:rPr>
          <w:spacing w:val="28"/>
          <w:sz w:val="16"/>
        </w:rPr>
        <w:t xml:space="preserve"> </w:t>
      </w:r>
      <w:r>
        <w:rPr>
          <w:sz w:val="16"/>
        </w:rPr>
        <w:t>da</w:t>
      </w:r>
      <w:r>
        <w:rPr>
          <w:spacing w:val="27"/>
          <w:sz w:val="16"/>
        </w:rPr>
        <w:t xml:space="preserve"> </w:t>
      </w:r>
      <w:r>
        <w:rPr>
          <w:sz w:val="16"/>
        </w:rPr>
        <w:t>motilidade</w:t>
      </w:r>
      <w:r>
        <w:rPr>
          <w:spacing w:val="28"/>
          <w:sz w:val="16"/>
        </w:rPr>
        <w:t xml:space="preserve"> </w:t>
      </w:r>
      <w:r>
        <w:rPr>
          <w:sz w:val="16"/>
        </w:rPr>
        <w:t>gastrintestinal,</w:t>
      </w:r>
      <w:r>
        <w:rPr>
          <w:spacing w:val="28"/>
          <w:sz w:val="16"/>
        </w:rPr>
        <w:t xml:space="preserve"> </w:t>
      </w:r>
      <w:r>
        <w:rPr>
          <w:sz w:val="16"/>
        </w:rPr>
        <w:t>refluxo</w:t>
      </w:r>
      <w:r>
        <w:rPr>
          <w:spacing w:val="-37"/>
          <w:sz w:val="16"/>
        </w:rPr>
        <w:t xml:space="preserve"> </w:t>
      </w:r>
      <w:r>
        <w:rPr>
          <w:sz w:val="16"/>
        </w:rPr>
        <w:t>gastroesofágico,</w:t>
      </w:r>
      <w:r>
        <w:rPr>
          <w:spacing w:val="-1"/>
          <w:sz w:val="16"/>
        </w:rPr>
        <w:t xml:space="preserve"> </w:t>
      </w:r>
      <w:r>
        <w:rPr>
          <w:sz w:val="16"/>
        </w:rPr>
        <w:t>náuseas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vômitos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origem</w:t>
      </w:r>
      <w:r>
        <w:rPr>
          <w:spacing w:val="-1"/>
          <w:sz w:val="16"/>
        </w:rPr>
        <w:t xml:space="preserve"> </w:t>
      </w:r>
      <w:r>
        <w:rPr>
          <w:sz w:val="16"/>
        </w:rPr>
        <w:t>central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periférica.</w:t>
      </w:r>
    </w:p>
    <w:p w14:paraId="5867EC78">
      <w:pPr>
        <w:pStyle w:val="7"/>
        <w:spacing w:before="7"/>
        <w:rPr>
          <w:sz w:val="15"/>
        </w:rPr>
      </w:pPr>
    </w:p>
    <w:p w14:paraId="2137760E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13"/>
          <w:sz w:val="16"/>
        </w:rPr>
        <w:t xml:space="preserve"> </w:t>
      </w:r>
      <w:r>
        <w:rPr>
          <w:sz w:val="16"/>
        </w:rPr>
        <w:t>para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z w:val="16"/>
        </w:rPr>
        <w:t>alívio</w:t>
      </w:r>
      <w:r>
        <w:rPr>
          <w:spacing w:val="13"/>
          <w:sz w:val="16"/>
        </w:rPr>
        <w:t xml:space="preserve"> </w:t>
      </w:r>
      <w:r>
        <w:rPr>
          <w:sz w:val="16"/>
        </w:rPr>
        <w:t>dos</w:t>
      </w:r>
      <w:r>
        <w:rPr>
          <w:spacing w:val="14"/>
          <w:sz w:val="16"/>
        </w:rPr>
        <w:t xml:space="preserve"> </w:t>
      </w:r>
      <w:r>
        <w:rPr>
          <w:sz w:val="16"/>
        </w:rPr>
        <w:t>sintomas</w:t>
      </w:r>
      <w:r>
        <w:rPr>
          <w:spacing w:val="14"/>
          <w:sz w:val="16"/>
        </w:rPr>
        <w:t xml:space="preserve"> </w:t>
      </w:r>
      <w:r>
        <w:rPr>
          <w:sz w:val="16"/>
        </w:rPr>
        <w:t>em</w:t>
      </w:r>
      <w:r>
        <w:rPr>
          <w:spacing w:val="13"/>
          <w:sz w:val="16"/>
        </w:rPr>
        <w:t xml:space="preserve"> </w:t>
      </w:r>
      <w:r>
        <w:rPr>
          <w:sz w:val="16"/>
        </w:rPr>
        <w:t>casos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Flatulência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afecções</w:t>
      </w:r>
      <w:r>
        <w:rPr>
          <w:spacing w:val="14"/>
          <w:sz w:val="16"/>
        </w:rPr>
        <w:t xml:space="preserve"> </w:t>
      </w:r>
      <w:r>
        <w:rPr>
          <w:sz w:val="16"/>
        </w:rPr>
        <w:t>correlatas.</w:t>
      </w:r>
      <w:r>
        <w:rPr>
          <w:spacing w:val="14"/>
          <w:sz w:val="16"/>
        </w:rPr>
        <w:t xml:space="preserve"> </w:t>
      </w:r>
      <w:r>
        <w:rPr>
          <w:sz w:val="16"/>
        </w:rPr>
        <w:t>Pode</w:t>
      </w:r>
      <w:r>
        <w:rPr>
          <w:spacing w:val="13"/>
          <w:sz w:val="16"/>
        </w:rPr>
        <w:t xml:space="preserve"> </w:t>
      </w:r>
      <w:r>
        <w:rPr>
          <w:sz w:val="16"/>
        </w:rPr>
        <w:t>ser</w:t>
      </w:r>
    </w:p>
    <w:p w14:paraId="350E8411">
      <w:pPr>
        <w:pStyle w:val="7"/>
        <w:spacing w:before="0"/>
        <w:rPr>
          <w:sz w:val="18"/>
        </w:rPr>
      </w:pPr>
      <w:r>
        <w:br w:type="column"/>
      </w:r>
    </w:p>
    <w:p w14:paraId="355B4FAE">
      <w:pPr>
        <w:pStyle w:val="7"/>
        <w:spacing w:before="0"/>
        <w:rPr>
          <w:sz w:val="18"/>
        </w:rPr>
      </w:pPr>
    </w:p>
    <w:p w14:paraId="16641ECC">
      <w:pPr>
        <w:spacing w:before="155"/>
        <w:ind w:left="-8" w:right="0" w:firstLine="0"/>
        <w:jc w:val="left"/>
        <w:rPr>
          <w:sz w:val="16"/>
        </w:rPr>
      </w:pPr>
      <w:r>
        <w:rPr>
          <w:sz w:val="16"/>
        </w:rPr>
        <w:t>59000</w:t>
      </w:r>
    </w:p>
    <w:p w14:paraId="217393D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161" w:space="40"/>
            <w:col w:w="6319" w:space="39"/>
            <w:col w:w="6028" w:space="40"/>
            <w:col w:w="1233"/>
          </w:cols>
        </w:sectPr>
      </w:pPr>
    </w:p>
    <w:p w14:paraId="14CB3BF9">
      <w:pPr>
        <w:tabs>
          <w:tab w:val="left" w:pos="760"/>
        </w:tabs>
        <w:spacing w:before="0" w:line="177" w:lineRule="exact"/>
        <w:ind w:left="30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17596</w:t>
      </w:r>
    </w:p>
    <w:p w14:paraId="0715D983">
      <w:pPr>
        <w:spacing w:before="128"/>
        <w:ind w:left="11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40,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6571729">
      <w:pPr>
        <w:spacing w:before="0" w:line="352" w:lineRule="auto"/>
        <w:ind w:left="301" w:right="463" w:firstLine="0"/>
        <w:jc w:val="left"/>
        <w:rPr>
          <w:sz w:val="16"/>
        </w:rPr>
      </w:pPr>
      <w:r>
        <w:br w:type="column"/>
      </w:r>
      <w:r>
        <w:rPr>
          <w:sz w:val="16"/>
        </w:rPr>
        <w:t>utilizado</w:t>
      </w:r>
      <w:r>
        <w:rPr>
          <w:spacing w:val="33"/>
          <w:sz w:val="16"/>
        </w:rPr>
        <w:t xml:space="preserve"> </w:t>
      </w:r>
      <w:r>
        <w:rPr>
          <w:sz w:val="16"/>
        </w:rPr>
        <w:t>na</w:t>
      </w:r>
      <w:r>
        <w:rPr>
          <w:spacing w:val="33"/>
          <w:sz w:val="16"/>
        </w:rPr>
        <w:t xml:space="preserve"> </w:t>
      </w:r>
      <w:r>
        <w:rPr>
          <w:sz w:val="16"/>
        </w:rPr>
        <w:t>preparação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3"/>
          <w:sz w:val="16"/>
        </w:rPr>
        <w:t xml:space="preserve"> </w:t>
      </w:r>
      <w:r>
        <w:rPr>
          <w:sz w:val="16"/>
        </w:rPr>
        <w:t>paciente</w:t>
      </w:r>
      <w:r>
        <w:rPr>
          <w:spacing w:val="33"/>
          <w:sz w:val="16"/>
        </w:rPr>
        <w:t xml:space="preserve"> </w:t>
      </w:r>
      <w:r>
        <w:rPr>
          <w:sz w:val="16"/>
        </w:rPr>
        <w:t>a</w:t>
      </w:r>
      <w:r>
        <w:rPr>
          <w:spacing w:val="33"/>
          <w:sz w:val="16"/>
        </w:rPr>
        <w:t xml:space="preserve"> </w:t>
      </w:r>
      <w:r>
        <w:rPr>
          <w:sz w:val="16"/>
        </w:rPr>
        <w:t>ser</w:t>
      </w:r>
      <w:r>
        <w:rPr>
          <w:spacing w:val="33"/>
          <w:sz w:val="16"/>
        </w:rPr>
        <w:t xml:space="preserve"> </w:t>
      </w:r>
      <w:r>
        <w:rPr>
          <w:sz w:val="16"/>
        </w:rPr>
        <w:t>submetido</w:t>
      </w:r>
      <w:r>
        <w:rPr>
          <w:spacing w:val="33"/>
          <w:sz w:val="16"/>
        </w:rPr>
        <w:t xml:space="preserve"> </w:t>
      </w:r>
      <w:r>
        <w:rPr>
          <w:sz w:val="16"/>
        </w:rPr>
        <w:t>à</w:t>
      </w:r>
      <w:r>
        <w:rPr>
          <w:spacing w:val="33"/>
          <w:sz w:val="16"/>
        </w:rPr>
        <w:t xml:space="preserve"> </w:t>
      </w:r>
      <w:r>
        <w:rPr>
          <w:sz w:val="16"/>
        </w:rPr>
        <w:t>endoscopia</w:t>
      </w:r>
      <w:r>
        <w:rPr>
          <w:spacing w:val="33"/>
          <w:sz w:val="16"/>
        </w:rPr>
        <w:t xml:space="preserve"> </w:t>
      </w:r>
      <w:r>
        <w:rPr>
          <w:sz w:val="16"/>
        </w:rPr>
        <w:t>digestiva</w:t>
      </w:r>
      <w:r>
        <w:rPr>
          <w:spacing w:val="33"/>
          <w:sz w:val="16"/>
        </w:rPr>
        <w:t xml:space="preserve"> </w:t>
      </w:r>
      <w:r>
        <w:rPr>
          <w:sz w:val="16"/>
        </w:rPr>
        <w:t>e/</w:t>
      </w:r>
      <w:r>
        <w:rPr>
          <w:spacing w:val="33"/>
          <w:sz w:val="16"/>
        </w:rPr>
        <w:t xml:space="preserve"> </w:t>
      </w:r>
      <w:r>
        <w:rPr>
          <w:sz w:val="16"/>
        </w:rPr>
        <w:t>ou</w:t>
      </w:r>
      <w:r>
        <w:rPr>
          <w:spacing w:val="-9"/>
          <w:sz w:val="16"/>
        </w:rPr>
        <w:t xml:space="preserve"> </w:t>
      </w:r>
      <w:r>
        <w:rPr>
          <w:sz w:val="16"/>
        </w:rPr>
        <w:t>28200</w:t>
      </w:r>
      <w:r>
        <w:rPr>
          <w:spacing w:val="-37"/>
          <w:sz w:val="16"/>
        </w:rPr>
        <w:t xml:space="preserve"> </w:t>
      </w:r>
      <w:r>
        <w:rPr>
          <w:sz w:val="16"/>
        </w:rPr>
        <w:t>colonoscopia.</w:t>
      </w:r>
    </w:p>
    <w:p w14:paraId="28D7FE0B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161" w:space="40"/>
            <w:col w:w="3782" w:space="2268"/>
            <w:col w:w="7609"/>
          </w:cols>
        </w:sectPr>
      </w:pPr>
    </w:p>
    <w:p w14:paraId="0B9F6C43">
      <w:pPr>
        <w:pStyle w:val="7"/>
        <w:spacing w:before="4"/>
        <w:rPr>
          <w:sz w:val="25"/>
        </w:rPr>
      </w:pPr>
    </w:p>
    <w:p w14:paraId="06D5FB64">
      <w:pPr>
        <w:tabs>
          <w:tab w:val="left" w:pos="760"/>
        </w:tabs>
        <w:spacing w:before="1"/>
        <w:ind w:left="30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58164</w:t>
      </w:r>
    </w:p>
    <w:p w14:paraId="6E0C70D5">
      <w:pPr>
        <w:spacing w:before="22" w:line="352" w:lineRule="auto"/>
        <w:ind w:left="116" w:right="996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DIMETICONA,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EMULSAO</w:t>
      </w:r>
      <w:r>
        <w:rPr>
          <w:spacing w:val="1"/>
          <w:sz w:val="16"/>
        </w:rPr>
        <w:t xml:space="preserve"> </w:t>
      </w:r>
      <w:r>
        <w:rPr>
          <w:sz w:val="16"/>
        </w:rPr>
        <w:t>ORAL, 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alívio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Flatulência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afecções</w:t>
      </w:r>
      <w:r>
        <w:rPr>
          <w:spacing w:val="1"/>
          <w:sz w:val="16"/>
        </w:rPr>
        <w:t xml:space="preserve"> </w:t>
      </w:r>
      <w:r>
        <w:rPr>
          <w:sz w:val="16"/>
        </w:rPr>
        <w:t>correlatas.</w:t>
      </w:r>
      <w:r>
        <w:rPr>
          <w:spacing w:val="1"/>
          <w:sz w:val="16"/>
        </w:rPr>
        <w:t xml:space="preserve"> </w:t>
      </w:r>
      <w:r>
        <w:rPr>
          <w:sz w:val="16"/>
        </w:rPr>
        <w:t>Pode</w:t>
      </w:r>
      <w:r>
        <w:rPr>
          <w:spacing w:val="1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CONCENTRACAO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75,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UNIDADE: 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MG/ML, 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VOLUME:   </w:t>
      </w:r>
      <w:r>
        <w:rPr>
          <w:spacing w:val="24"/>
          <w:sz w:val="16"/>
        </w:rPr>
        <w:t xml:space="preserve"> </w:t>
      </w:r>
      <w:r>
        <w:rPr>
          <w:sz w:val="16"/>
        </w:rPr>
        <w:t>10ML,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33"/>
          <w:sz w:val="16"/>
        </w:rPr>
        <w:t xml:space="preserve"> </w:t>
      </w:r>
      <w:r>
        <w:rPr>
          <w:sz w:val="16"/>
        </w:rPr>
        <w:t>na</w:t>
      </w:r>
      <w:r>
        <w:rPr>
          <w:spacing w:val="32"/>
          <w:sz w:val="16"/>
        </w:rPr>
        <w:t xml:space="preserve"> </w:t>
      </w:r>
      <w:r>
        <w:rPr>
          <w:sz w:val="16"/>
        </w:rPr>
        <w:t>preparação</w:t>
      </w:r>
      <w:r>
        <w:rPr>
          <w:spacing w:val="32"/>
          <w:sz w:val="16"/>
        </w:rPr>
        <w:t xml:space="preserve"> </w:t>
      </w:r>
      <w:r>
        <w:rPr>
          <w:sz w:val="16"/>
        </w:rPr>
        <w:t>do</w:t>
      </w:r>
      <w:r>
        <w:rPr>
          <w:spacing w:val="32"/>
          <w:sz w:val="16"/>
        </w:rPr>
        <w:t xml:space="preserve"> </w:t>
      </w:r>
      <w:r>
        <w:rPr>
          <w:sz w:val="16"/>
        </w:rPr>
        <w:t>paciente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2"/>
          <w:sz w:val="16"/>
        </w:rPr>
        <w:t xml:space="preserve"> </w:t>
      </w:r>
      <w:r>
        <w:rPr>
          <w:sz w:val="16"/>
        </w:rPr>
        <w:t>ser</w:t>
      </w:r>
      <w:r>
        <w:rPr>
          <w:spacing w:val="32"/>
          <w:sz w:val="16"/>
        </w:rPr>
        <w:t xml:space="preserve"> </w:t>
      </w:r>
      <w:r>
        <w:rPr>
          <w:sz w:val="16"/>
        </w:rPr>
        <w:t>submetido</w:t>
      </w:r>
      <w:r>
        <w:rPr>
          <w:spacing w:val="32"/>
          <w:sz w:val="16"/>
        </w:rPr>
        <w:t xml:space="preserve"> </w:t>
      </w:r>
      <w:r>
        <w:rPr>
          <w:sz w:val="16"/>
        </w:rPr>
        <w:t>à</w:t>
      </w:r>
      <w:r>
        <w:rPr>
          <w:spacing w:val="32"/>
          <w:sz w:val="16"/>
        </w:rPr>
        <w:t xml:space="preserve"> </w:t>
      </w:r>
      <w:r>
        <w:rPr>
          <w:sz w:val="16"/>
        </w:rPr>
        <w:t>endoscopia</w:t>
      </w:r>
      <w:r>
        <w:rPr>
          <w:spacing w:val="32"/>
          <w:sz w:val="16"/>
        </w:rPr>
        <w:t xml:space="preserve"> </w:t>
      </w:r>
      <w:r>
        <w:rPr>
          <w:sz w:val="16"/>
        </w:rPr>
        <w:t>digestiva</w:t>
      </w:r>
      <w:r>
        <w:rPr>
          <w:spacing w:val="32"/>
          <w:sz w:val="16"/>
        </w:rPr>
        <w:t xml:space="preserve"> </w:t>
      </w:r>
      <w:r>
        <w:rPr>
          <w:sz w:val="16"/>
        </w:rPr>
        <w:t>e/</w:t>
      </w:r>
      <w:r>
        <w:rPr>
          <w:spacing w:val="32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10000</w:t>
      </w:r>
    </w:p>
    <w:p w14:paraId="44F43B3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161" w:space="40"/>
            <w:col w:w="13659"/>
          </w:cols>
        </w:sectPr>
      </w:pPr>
    </w:p>
    <w:p w14:paraId="757BAC5E">
      <w:pPr>
        <w:spacing w:before="0" w:line="183" w:lineRule="exact"/>
        <w:ind w:left="1317" w:right="0" w:firstLine="0"/>
        <w:jc w:val="left"/>
        <w:rPr>
          <w:sz w:val="16"/>
        </w:rPr>
      </w:pPr>
      <w:r>
        <w:rPr>
          <w:sz w:val="16"/>
        </w:rPr>
        <w:t>APRESENTACAO:</w:t>
      </w:r>
      <w:r>
        <w:rPr>
          <w:spacing w:val="-7"/>
          <w:sz w:val="16"/>
        </w:rPr>
        <w:t xml:space="preserve"> </w:t>
      </w:r>
      <w:r>
        <w:rPr>
          <w:sz w:val="16"/>
        </w:rPr>
        <w:t>FRASCO</w:t>
      </w:r>
    </w:p>
    <w:p w14:paraId="35129A79">
      <w:pPr>
        <w:spacing w:before="116"/>
        <w:ind w:left="131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74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BROMIDRATO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FENOTEROL,  </w:t>
      </w:r>
      <w:r>
        <w:rPr>
          <w:spacing w:val="3"/>
          <w:sz w:val="16"/>
        </w:rPr>
        <w:t xml:space="preserve"> </w:t>
      </w:r>
      <w:r>
        <w:rPr>
          <w:sz w:val="16"/>
        </w:rPr>
        <w:t>FORMA</w:t>
      </w:r>
      <w:r>
        <w:rPr>
          <w:spacing w:val="75"/>
          <w:sz w:val="16"/>
        </w:rPr>
        <w:t xml:space="preserve"> </w:t>
      </w:r>
      <w:r>
        <w:rPr>
          <w:sz w:val="16"/>
        </w:rPr>
        <w:t>FARMACEUTICA:</w:t>
      </w:r>
    </w:p>
    <w:p w14:paraId="5422D5AD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colonoscopia.</w:t>
      </w:r>
    </w:p>
    <w:p w14:paraId="33DB30EC">
      <w:pPr>
        <w:pStyle w:val="7"/>
        <w:spacing w:before="9"/>
        <w:rPr>
          <w:sz w:val="21"/>
        </w:rPr>
      </w:pPr>
    </w:p>
    <w:p w14:paraId="517D6C5E">
      <w:pPr>
        <w:spacing w:before="0" w:line="352" w:lineRule="auto"/>
        <w:ind w:left="-8" w:right="0" w:firstLine="0"/>
        <w:jc w:val="left"/>
        <w:rPr>
          <w:sz w:val="16"/>
        </w:rPr>
      </w:pPr>
      <w:r>
        <w:pict>
          <v:shape id="_x0000_s1041" o:spid="_x0000_s1041" o:spt="202" type="#_x0000_t202" style="position:absolute;left:0pt;margin-left:33.55pt;margin-top:7.05pt;height:106.4pt;width:365.9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0"/>
                    <w:gridCol w:w="628"/>
                    <w:gridCol w:w="6331"/>
                  </w:tblGrid>
                  <w:tr w14:paraId="1275C6B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 w14:paraId="4625813E">
                        <w:pPr>
                          <w:pStyle w:val="11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0F05D7AB">
                        <w:pPr>
                          <w:pStyle w:val="11"/>
                          <w:spacing w:line="177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17704</w:t>
                        </w:r>
                      </w:p>
                    </w:tc>
                    <w:tc>
                      <w:tcPr>
                        <w:tcW w:w="6331" w:type="dxa"/>
                      </w:tcPr>
                      <w:p w14:paraId="24BB57C1">
                        <w:pPr>
                          <w:pStyle w:val="11"/>
                          <w:spacing w:line="177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SOLUCAO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ORAL,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MG/ML,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VOLUME:</w:t>
                        </w:r>
                      </w:p>
                      <w:p w14:paraId="5FFC770C">
                        <w:pPr>
                          <w:pStyle w:val="11"/>
                          <w:spacing w:before="8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20ML,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APRESENTACAO: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FRASCO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CONTA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GOTAS</w:t>
                        </w:r>
                      </w:p>
                    </w:tc>
                  </w:tr>
                  <w:tr w14:paraId="10AF26F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360" w:type="dxa"/>
                      </w:tcPr>
                      <w:p w14:paraId="15176845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2CF59564">
                        <w:pPr>
                          <w:pStyle w:val="11"/>
                          <w:spacing w:before="11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242ADBDE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3E5D9578">
                        <w:pPr>
                          <w:pStyle w:val="11"/>
                          <w:spacing w:before="117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99431</w:t>
                        </w:r>
                      </w:p>
                    </w:tc>
                    <w:tc>
                      <w:tcPr>
                        <w:tcW w:w="6331" w:type="dxa"/>
                      </w:tcPr>
                      <w:p w14:paraId="7018A46A">
                        <w:pPr>
                          <w:pStyle w:val="11"/>
                          <w:tabs>
                            <w:tab w:val="left" w:pos="1083"/>
                            <w:tab w:val="left" w:pos="1839"/>
                            <w:tab w:val="left" w:pos="3192"/>
                            <w:tab w:val="left" w:pos="3984"/>
                            <w:tab w:val="left" w:pos="5502"/>
                          </w:tabs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PRINCIPIO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ATIVO: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SALBUTAMOL,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AEROSOL,</w:t>
                        </w:r>
                      </w:p>
                      <w:p w14:paraId="79D7F990">
                        <w:pPr>
                          <w:pStyle w:val="11"/>
                          <w:spacing w:before="8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CONCENTRACAO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/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DOSAGEM: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100,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UNIDADE: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MCG,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VOLUME: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200  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DOSES,</w:t>
                        </w:r>
                      </w:p>
                    </w:tc>
                  </w:tr>
                  <w:tr w14:paraId="7BA58A2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360" w:type="dxa"/>
                      </w:tcPr>
                      <w:p w14:paraId="1D6E3A22">
                        <w:pPr>
                          <w:pStyle w:val="1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8" w:type="dxa"/>
                      </w:tcPr>
                      <w:p w14:paraId="349EDB8E">
                        <w:pPr>
                          <w:pStyle w:val="1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1" w:type="dxa"/>
                      </w:tcPr>
                      <w:p w14:paraId="1BB1778B">
                        <w:pPr>
                          <w:pStyle w:val="11"/>
                          <w:spacing w:before="39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APRESENTACAO: </w:t>
                        </w:r>
                        <w:r>
                          <w:rPr>
                            <w:sz w:val="16"/>
                          </w:rPr>
                          <w:t>FRASCO,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ACESSORIO: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DISPOSITIVO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INALADOR</w:t>
                        </w:r>
                      </w:p>
                    </w:tc>
                  </w:tr>
                  <w:tr w14:paraId="6E1D7F6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360" w:type="dxa"/>
                      </w:tcPr>
                      <w:p w14:paraId="75093843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37223838">
                        <w:pPr>
                          <w:pStyle w:val="11"/>
                          <w:spacing w:before="11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8" w:type="dxa"/>
                      </w:tcPr>
                      <w:p w14:paraId="487BC260">
                        <w:pPr>
                          <w:pStyle w:val="11"/>
                          <w:rPr>
                            <w:b/>
                            <w:sz w:val="18"/>
                          </w:rPr>
                        </w:pPr>
                      </w:p>
                      <w:p w14:paraId="0AE7072B">
                        <w:pPr>
                          <w:pStyle w:val="11"/>
                          <w:spacing w:before="117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6962</w:t>
                        </w:r>
                      </w:p>
                    </w:tc>
                    <w:tc>
                      <w:tcPr>
                        <w:tcW w:w="6331" w:type="dxa"/>
                      </w:tcPr>
                      <w:p w14:paraId="18B412B0">
                        <w:pPr>
                          <w:pStyle w:val="11"/>
                          <w:spacing w:before="54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PRINCIPIO  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ATIVO:  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SULFATO  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  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SALBUTAMOL,  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FORMA  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</w:p>
                      <w:p w14:paraId="7DED1997">
                        <w:pPr>
                          <w:pStyle w:val="11"/>
                          <w:spacing w:before="86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SOLUCAO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INJETAVEL,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0,5,</w:t>
                        </w:r>
                        <w:r>
                          <w:rPr>
                            <w:spacing w:val="6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MG/ML,</w:t>
                        </w:r>
                      </w:p>
                    </w:tc>
                  </w:tr>
                  <w:tr w14:paraId="37BA30A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360" w:type="dxa"/>
                      </w:tcPr>
                      <w:p w14:paraId="426154EE">
                        <w:pPr>
                          <w:pStyle w:val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8" w:type="dxa"/>
                      </w:tcPr>
                      <w:p w14:paraId="094695D6">
                        <w:pPr>
                          <w:pStyle w:val="11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1" w:type="dxa"/>
                      </w:tcPr>
                      <w:p w14:paraId="4371805D">
                        <w:pPr>
                          <w:pStyle w:val="11"/>
                          <w:spacing w:before="39"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VOLUME:</w:t>
                        </w:r>
                        <w:r>
                          <w:rPr>
                            <w:spacing w:val="3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1ML,</w:t>
                        </w:r>
                        <w:r>
                          <w:rPr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APRESENTACAO:</w:t>
                        </w:r>
                        <w:r>
                          <w:rPr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AMPOLA</w:t>
                        </w:r>
                      </w:p>
                    </w:tc>
                  </w:tr>
                </w:tbl>
                <w:p w14:paraId="6786335D">
                  <w:pPr>
                    <w:pStyle w:val="7"/>
                    <w:spacing w:before="0"/>
                  </w:pPr>
                </w:p>
              </w:txbxContent>
            </v:textbox>
          </v:shape>
        </w:pict>
      </w:r>
      <w:r>
        <w:rPr>
          <w:sz w:val="16"/>
        </w:rPr>
        <w:t>Utilizado</w:t>
      </w:r>
      <w:r>
        <w:rPr>
          <w:spacing w:val="14"/>
          <w:sz w:val="16"/>
        </w:rPr>
        <w:t xml:space="preserve"> </w:t>
      </w:r>
      <w:r>
        <w:rPr>
          <w:sz w:val="16"/>
        </w:rPr>
        <w:t>no</w:t>
      </w:r>
      <w:r>
        <w:rPr>
          <w:spacing w:val="14"/>
          <w:sz w:val="16"/>
        </w:rPr>
        <w:t xml:space="preserve"> </w:t>
      </w:r>
      <w:r>
        <w:rPr>
          <w:sz w:val="16"/>
        </w:rPr>
        <w:t>tratamento</w:t>
      </w:r>
      <w:r>
        <w:rPr>
          <w:spacing w:val="14"/>
          <w:sz w:val="16"/>
        </w:rPr>
        <w:t xml:space="preserve"> </w:t>
      </w:r>
      <w:r>
        <w:rPr>
          <w:sz w:val="16"/>
        </w:rPr>
        <w:t>dos</w:t>
      </w:r>
      <w:r>
        <w:rPr>
          <w:spacing w:val="14"/>
          <w:sz w:val="16"/>
        </w:rPr>
        <w:t xml:space="preserve"> </w:t>
      </w:r>
      <w:r>
        <w:rPr>
          <w:sz w:val="16"/>
        </w:rPr>
        <w:t>sintomas</w:t>
      </w:r>
      <w:r>
        <w:rPr>
          <w:spacing w:val="14"/>
          <w:sz w:val="16"/>
        </w:rPr>
        <w:t xml:space="preserve"> </w:t>
      </w:r>
      <w:r>
        <w:rPr>
          <w:sz w:val="16"/>
        </w:rPr>
        <w:t>relacionados</w:t>
      </w:r>
      <w:r>
        <w:rPr>
          <w:spacing w:val="14"/>
          <w:sz w:val="16"/>
        </w:rPr>
        <w:t xml:space="preserve"> </w:t>
      </w:r>
      <w:r>
        <w:rPr>
          <w:sz w:val="16"/>
        </w:rPr>
        <w:t>à</w:t>
      </w:r>
      <w:r>
        <w:rPr>
          <w:spacing w:val="14"/>
          <w:sz w:val="16"/>
        </w:rPr>
        <w:t xml:space="preserve"> </w:t>
      </w:r>
      <w:r>
        <w:rPr>
          <w:sz w:val="16"/>
        </w:rPr>
        <w:t>crise</w:t>
      </w:r>
      <w:r>
        <w:rPr>
          <w:spacing w:val="14"/>
          <w:sz w:val="16"/>
        </w:rPr>
        <w:t xml:space="preserve"> </w:t>
      </w:r>
      <w:r>
        <w:rPr>
          <w:sz w:val="16"/>
        </w:rPr>
        <w:t>aguda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asma</w:t>
      </w:r>
      <w:r>
        <w:rPr>
          <w:spacing w:val="14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demais</w:t>
      </w:r>
      <w:r>
        <w:rPr>
          <w:spacing w:val="14"/>
          <w:sz w:val="16"/>
        </w:rPr>
        <w:t xml:space="preserve"> </w:t>
      </w:r>
      <w:r>
        <w:rPr>
          <w:sz w:val="16"/>
        </w:rPr>
        <w:t>doenças</w:t>
      </w:r>
      <w:r>
        <w:rPr>
          <w:spacing w:val="-37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caracterizam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um</w:t>
      </w:r>
      <w:r>
        <w:rPr>
          <w:spacing w:val="-1"/>
          <w:sz w:val="16"/>
        </w:rPr>
        <w:t xml:space="preserve"> </w:t>
      </w:r>
      <w:r>
        <w:rPr>
          <w:sz w:val="16"/>
        </w:rPr>
        <w:t>estreitamento</w:t>
      </w:r>
      <w:r>
        <w:rPr>
          <w:spacing w:val="-1"/>
          <w:sz w:val="16"/>
        </w:rPr>
        <w:t xml:space="preserve"> </w:t>
      </w:r>
      <w:r>
        <w:rPr>
          <w:sz w:val="16"/>
        </w:rPr>
        <w:t>reversível</w:t>
      </w:r>
      <w:r>
        <w:rPr>
          <w:spacing w:val="-1"/>
          <w:sz w:val="16"/>
        </w:rPr>
        <w:t xml:space="preserve"> </w:t>
      </w:r>
      <w:r>
        <w:rPr>
          <w:sz w:val="16"/>
        </w:rPr>
        <w:t>das</w:t>
      </w:r>
      <w:r>
        <w:rPr>
          <w:spacing w:val="-1"/>
          <w:sz w:val="16"/>
        </w:rPr>
        <w:t xml:space="preserve"> </w:t>
      </w:r>
      <w:r>
        <w:rPr>
          <w:sz w:val="16"/>
        </w:rPr>
        <w:t>vias</w:t>
      </w:r>
      <w:r>
        <w:rPr>
          <w:spacing w:val="-1"/>
          <w:sz w:val="16"/>
        </w:rPr>
        <w:t xml:space="preserve"> </w:t>
      </w:r>
      <w:r>
        <w:rPr>
          <w:sz w:val="16"/>
        </w:rPr>
        <w:t>respiratórias.</w:t>
      </w:r>
    </w:p>
    <w:p w14:paraId="11A6DA00">
      <w:pPr>
        <w:pStyle w:val="7"/>
        <w:spacing w:before="0"/>
        <w:rPr>
          <w:sz w:val="18"/>
        </w:rPr>
      </w:pPr>
      <w:r>
        <w:br w:type="column"/>
      </w:r>
    </w:p>
    <w:p w14:paraId="2D82FC10">
      <w:pPr>
        <w:pStyle w:val="7"/>
        <w:spacing w:before="0"/>
        <w:rPr>
          <w:sz w:val="18"/>
        </w:rPr>
      </w:pPr>
    </w:p>
    <w:p w14:paraId="16F67530">
      <w:pPr>
        <w:spacing w:before="155"/>
        <w:ind w:left="-8" w:right="0" w:firstLine="0"/>
        <w:jc w:val="left"/>
        <w:rPr>
          <w:sz w:val="16"/>
        </w:rPr>
      </w:pPr>
      <w:r>
        <w:rPr>
          <w:sz w:val="16"/>
        </w:rPr>
        <w:t>1105</w:t>
      </w:r>
    </w:p>
    <w:p w14:paraId="7087704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520" w:space="40"/>
            <w:col w:w="6028" w:space="39"/>
            <w:col w:w="1233"/>
          </w:cols>
        </w:sectPr>
      </w:pPr>
    </w:p>
    <w:p w14:paraId="0725A719">
      <w:pPr>
        <w:pStyle w:val="7"/>
        <w:spacing w:before="11"/>
        <w:rPr>
          <w:sz w:val="17"/>
        </w:rPr>
      </w:pPr>
    </w:p>
    <w:p w14:paraId="40A08581">
      <w:pPr>
        <w:spacing w:after="0"/>
        <w:rPr>
          <w:sz w:val="17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446BE43D">
      <w:pPr>
        <w:spacing w:before="93" w:line="352" w:lineRule="auto"/>
        <w:ind w:left="7552" w:right="0" w:firstLine="0"/>
        <w:jc w:val="left"/>
        <w:rPr>
          <w:sz w:val="16"/>
        </w:rPr>
      </w:pPr>
      <w:r>
        <w:rPr>
          <w:sz w:val="16"/>
        </w:rPr>
        <w:t>Fármaco</w:t>
      </w:r>
      <w:r>
        <w:rPr>
          <w:spacing w:val="13"/>
          <w:sz w:val="16"/>
        </w:rPr>
        <w:t xml:space="preserve"> </w:t>
      </w:r>
      <w:r>
        <w:rPr>
          <w:sz w:val="16"/>
        </w:rPr>
        <w:t>utilizado</w:t>
      </w:r>
      <w:r>
        <w:rPr>
          <w:spacing w:val="13"/>
          <w:sz w:val="16"/>
        </w:rPr>
        <w:t xml:space="preserve"> </w:t>
      </w:r>
      <w:r>
        <w:rPr>
          <w:sz w:val="16"/>
        </w:rPr>
        <w:t>na</w:t>
      </w:r>
      <w:r>
        <w:rPr>
          <w:spacing w:val="13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tratamento</w:t>
      </w:r>
      <w:r>
        <w:rPr>
          <w:spacing w:val="13"/>
          <w:sz w:val="16"/>
        </w:rPr>
        <w:t xml:space="preserve"> </w:t>
      </w:r>
      <w:r>
        <w:rPr>
          <w:sz w:val="16"/>
        </w:rPr>
        <w:t>da</w:t>
      </w:r>
      <w:r>
        <w:rPr>
          <w:spacing w:val="13"/>
          <w:sz w:val="16"/>
        </w:rPr>
        <w:t xml:space="preserve"> </w:t>
      </w:r>
      <w:r>
        <w:rPr>
          <w:sz w:val="16"/>
        </w:rPr>
        <w:t>asma</w:t>
      </w:r>
      <w:r>
        <w:rPr>
          <w:spacing w:val="13"/>
          <w:sz w:val="16"/>
        </w:rPr>
        <w:t xml:space="preserve"> </w:t>
      </w:r>
      <w:r>
        <w:rPr>
          <w:sz w:val="16"/>
        </w:rPr>
        <w:t>brônquica,</w:t>
      </w:r>
      <w:r>
        <w:rPr>
          <w:spacing w:val="13"/>
          <w:sz w:val="16"/>
        </w:rPr>
        <w:t xml:space="preserve"> </w:t>
      </w:r>
      <w:r>
        <w:rPr>
          <w:sz w:val="16"/>
        </w:rPr>
        <w:t>bronquite</w:t>
      </w:r>
      <w:r>
        <w:rPr>
          <w:spacing w:val="13"/>
          <w:sz w:val="16"/>
        </w:rPr>
        <w:t xml:space="preserve"> </w:t>
      </w:r>
      <w:r>
        <w:rPr>
          <w:sz w:val="16"/>
        </w:rPr>
        <w:t>crônica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enfisema.</w:t>
      </w:r>
    </w:p>
    <w:p w14:paraId="309F9B6E">
      <w:pPr>
        <w:pStyle w:val="7"/>
        <w:spacing w:before="0"/>
        <w:rPr>
          <w:sz w:val="26"/>
        </w:rPr>
      </w:pPr>
    </w:p>
    <w:p w14:paraId="10E4B983">
      <w:pPr>
        <w:spacing w:before="0" w:line="352" w:lineRule="auto"/>
        <w:ind w:left="7552" w:right="0" w:firstLine="0"/>
        <w:jc w:val="left"/>
        <w:rPr>
          <w:sz w:val="16"/>
        </w:rPr>
      </w:pPr>
      <w:r>
        <w:rPr>
          <w:sz w:val="16"/>
        </w:rPr>
        <w:t>Fármaco</w:t>
      </w:r>
      <w:r>
        <w:rPr>
          <w:spacing w:val="13"/>
          <w:sz w:val="16"/>
        </w:rPr>
        <w:t xml:space="preserve"> </w:t>
      </w:r>
      <w:r>
        <w:rPr>
          <w:sz w:val="16"/>
        </w:rPr>
        <w:t>utilizado</w:t>
      </w:r>
      <w:r>
        <w:rPr>
          <w:spacing w:val="13"/>
          <w:sz w:val="16"/>
        </w:rPr>
        <w:t xml:space="preserve"> </w:t>
      </w:r>
      <w:r>
        <w:rPr>
          <w:sz w:val="16"/>
        </w:rPr>
        <w:t>na</w:t>
      </w:r>
      <w:r>
        <w:rPr>
          <w:spacing w:val="13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tratamento</w:t>
      </w:r>
      <w:r>
        <w:rPr>
          <w:spacing w:val="13"/>
          <w:sz w:val="16"/>
        </w:rPr>
        <w:t xml:space="preserve"> </w:t>
      </w:r>
      <w:r>
        <w:rPr>
          <w:sz w:val="16"/>
        </w:rPr>
        <w:t>da</w:t>
      </w:r>
      <w:r>
        <w:rPr>
          <w:spacing w:val="13"/>
          <w:sz w:val="16"/>
        </w:rPr>
        <w:t xml:space="preserve"> </w:t>
      </w:r>
      <w:r>
        <w:rPr>
          <w:sz w:val="16"/>
        </w:rPr>
        <w:t>asma</w:t>
      </w:r>
      <w:r>
        <w:rPr>
          <w:spacing w:val="13"/>
          <w:sz w:val="16"/>
        </w:rPr>
        <w:t xml:space="preserve"> </w:t>
      </w:r>
      <w:r>
        <w:rPr>
          <w:sz w:val="16"/>
        </w:rPr>
        <w:t>brônquica,</w:t>
      </w:r>
      <w:r>
        <w:rPr>
          <w:spacing w:val="13"/>
          <w:sz w:val="16"/>
        </w:rPr>
        <w:t xml:space="preserve"> </w:t>
      </w:r>
      <w:r>
        <w:rPr>
          <w:sz w:val="16"/>
        </w:rPr>
        <w:t>bronquite</w:t>
      </w:r>
      <w:r>
        <w:rPr>
          <w:spacing w:val="13"/>
          <w:sz w:val="16"/>
        </w:rPr>
        <w:t xml:space="preserve"> </w:t>
      </w:r>
      <w:r>
        <w:rPr>
          <w:sz w:val="16"/>
        </w:rPr>
        <w:t>crônica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enfisema.</w:t>
      </w:r>
    </w:p>
    <w:p w14:paraId="3480BBC0">
      <w:pPr>
        <w:pStyle w:val="7"/>
        <w:spacing w:before="0"/>
        <w:rPr>
          <w:sz w:val="18"/>
        </w:rPr>
      </w:pPr>
    </w:p>
    <w:p w14:paraId="1DAE8EDC">
      <w:pPr>
        <w:pStyle w:val="7"/>
        <w:spacing w:before="6"/>
        <w:rPr>
          <w:sz w:val="16"/>
        </w:rPr>
      </w:pPr>
    </w:p>
    <w:p w14:paraId="323CFE01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2EBB0FBB">
      <w:pPr>
        <w:pStyle w:val="7"/>
        <w:ind w:left="269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</w:p>
    <w:p w14:paraId="2E9EC5BF">
      <w:pPr>
        <w:pStyle w:val="7"/>
        <w:spacing w:before="9"/>
        <w:rPr>
          <w:sz w:val="19"/>
        </w:rPr>
      </w:pPr>
      <w:r>
        <w:br w:type="column"/>
      </w:r>
    </w:p>
    <w:p w14:paraId="7196BBA7">
      <w:pPr>
        <w:spacing w:before="0"/>
        <w:ind w:left="-7" w:right="0" w:firstLine="0"/>
        <w:jc w:val="left"/>
        <w:rPr>
          <w:sz w:val="16"/>
        </w:rPr>
      </w:pPr>
      <w:r>
        <w:rPr>
          <w:sz w:val="16"/>
        </w:rPr>
        <w:t>1300</w:t>
      </w:r>
    </w:p>
    <w:p w14:paraId="0F85DD50">
      <w:pPr>
        <w:pStyle w:val="7"/>
        <w:spacing w:before="0"/>
        <w:rPr>
          <w:sz w:val="18"/>
        </w:rPr>
      </w:pPr>
    </w:p>
    <w:p w14:paraId="4407FCC3">
      <w:pPr>
        <w:pStyle w:val="7"/>
        <w:spacing w:before="0"/>
        <w:rPr>
          <w:sz w:val="18"/>
        </w:rPr>
      </w:pPr>
    </w:p>
    <w:p w14:paraId="3800A8A0">
      <w:pPr>
        <w:pStyle w:val="7"/>
        <w:spacing w:before="1"/>
        <w:rPr>
          <w:sz w:val="21"/>
        </w:rPr>
      </w:pPr>
    </w:p>
    <w:p w14:paraId="6B3ABBE4">
      <w:pPr>
        <w:spacing w:before="0"/>
        <w:ind w:left="-7" w:right="0" w:firstLine="0"/>
        <w:jc w:val="left"/>
        <w:rPr>
          <w:sz w:val="16"/>
        </w:rPr>
      </w:pPr>
      <w:r>
        <w:rPr>
          <w:sz w:val="16"/>
        </w:rPr>
        <w:t>2000</w:t>
      </w:r>
    </w:p>
    <w:p w14:paraId="0F5FDF4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3588" w:space="40"/>
            <w:col w:w="1232"/>
          </w:cols>
        </w:sectPr>
      </w:pPr>
    </w:p>
    <w:p w14:paraId="3B20E321">
      <w:pPr>
        <w:pStyle w:val="7"/>
        <w:spacing w:before="0"/>
        <w:rPr>
          <w:sz w:val="19"/>
        </w:rPr>
      </w:pPr>
    </w:p>
    <w:p w14:paraId="1FA43EC7">
      <w:pPr>
        <w:pStyle w:val="4"/>
        <w:numPr>
          <w:ilvl w:val="0"/>
          <w:numId w:val="29"/>
        </w:numPr>
        <w:tabs>
          <w:tab w:val="left" w:pos="470"/>
        </w:tabs>
        <w:spacing w:before="91" w:after="0" w:line="240" w:lineRule="auto"/>
        <w:ind w:left="46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75B4DB8D">
      <w:pPr>
        <w:pStyle w:val="10"/>
        <w:numPr>
          <w:ilvl w:val="1"/>
          <w:numId w:val="29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3B5D8397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5574625C">
      <w:pPr>
        <w:pStyle w:val="10"/>
        <w:numPr>
          <w:ilvl w:val="2"/>
          <w:numId w:val="29"/>
        </w:numPr>
        <w:tabs>
          <w:tab w:val="left" w:pos="771"/>
        </w:tabs>
        <w:spacing w:before="40" w:after="0" w:line="240" w:lineRule="auto"/>
        <w:ind w:left="77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86E690E">
      <w:pPr>
        <w:pStyle w:val="10"/>
        <w:numPr>
          <w:ilvl w:val="2"/>
          <w:numId w:val="29"/>
        </w:numPr>
        <w:tabs>
          <w:tab w:val="left" w:pos="779"/>
        </w:tabs>
        <w:spacing w:before="40" w:after="0" w:line="261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20%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83316582</w:t>
      </w:r>
      <w:r>
        <w:rPr>
          <w:sz w:val="20"/>
        </w:rPr>
        <w:t>.</w:t>
      </w:r>
    </w:p>
    <w:p w14:paraId="669187BA">
      <w:pPr>
        <w:pStyle w:val="7"/>
        <w:spacing w:before="8"/>
        <w:rPr>
          <w:sz w:val="24"/>
        </w:rPr>
      </w:pPr>
    </w:p>
    <w:p w14:paraId="40D7EFAA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793C2318">
      <w:pPr>
        <w:spacing w:after="0" w:line="240" w:lineRule="auto"/>
        <w:jc w:val="left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1880C817">
      <w:pPr>
        <w:pStyle w:val="7"/>
        <w:spacing w:before="73"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25C2BEA4">
      <w:pPr>
        <w:pStyle w:val="7"/>
        <w:spacing w:before="8"/>
        <w:rPr>
          <w:sz w:val="23"/>
        </w:rPr>
      </w:pPr>
    </w:p>
    <w:p w14:paraId="725F5A7D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207AB9F4">
      <w:pPr>
        <w:pStyle w:val="7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2A61B820">
      <w:pPr>
        <w:pStyle w:val="7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7E248A9">
      <w:pPr>
        <w:pStyle w:val="7"/>
        <w:spacing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07A52B64">
      <w:pPr>
        <w:pStyle w:val="7"/>
        <w:spacing w:before="4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58612D35">
      <w:pPr>
        <w:pStyle w:val="7"/>
        <w:spacing w:before="3" w:line="280" w:lineRule="auto"/>
        <w:ind w:left="26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6D1D669F">
      <w:pPr>
        <w:pStyle w:val="7"/>
        <w:spacing w:before="1"/>
        <w:ind w:left="26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C0AB45D">
      <w:pPr>
        <w:pStyle w:val="7"/>
        <w:spacing w:line="280" w:lineRule="auto"/>
        <w:ind w:left="26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497EBE21">
      <w:pPr>
        <w:pStyle w:val="7"/>
        <w:spacing w:before="2" w:line="280" w:lineRule="auto"/>
        <w:ind w:left="26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036CEFC">
      <w:pPr>
        <w:pStyle w:val="7"/>
        <w:spacing w:before="4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65690A12">
      <w:pPr>
        <w:pStyle w:val="7"/>
        <w:spacing w:line="280" w:lineRule="auto"/>
        <w:ind w:left="26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48CB1E35">
      <w:pPr>
        <w:pStyle w:val="7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5166C36B">
      <w:pPr>
        <w:pStyle w:val="7"/>
        <w:spacing w:line="280" w:lineRule="auto"/>
        <w:ind w:left="26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0012A765">
      <w:pPr>
        <w:pStyle w:val="7"/>
        <w:spacing w:before="7"/>
        <w:rPr>
          <w:sz w:val="23"/>
        </w:rPr>
      </w:pPr>
    </w:p>
    <w:p w14:paraId="12FFA24C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1CEC6C83">
      <w:pPr>
        <w:pStyle w:val="10"/>
        <w:numPr>
          <w:ilvl w:val="2"/>
          <w:numId w:val="29"/>
        </w:numPr>
        <w:tabs>
          <w:tab w:val="left" w:pos="789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3FFF9FB2">
      <w:pPr>
        <w:pStyle w:val="10"/>
        <w:numPr>
          <w:ilvl w:val="3"/>
          <w:numId w:val="29"/>
        </w:numPr>
        <w:tabs>
          <w:tab w:val="left" w:pos="909"/>
        </w:tabs>
        <w:spacing w:before="2" w:after="0" w:line="240" w:lineRule="auto"/>
        <w:ind w:left="90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2EE9E07E">
      <w:pPr>
        <w:pStyle w:val="10"/>
        <w:numPr>
          <w:ilvl w:val="3"/>
          <w:numId w:val="29"/>
        </w:numPr>
        <w:tabs>
          <w:tab w:val="left" w:pos="94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4E705FB7">
      <w:pPr>
        <w:pStyle w:val="10"/>
        <w:numPr>
          <w:ilvl w:val="3"/>
          <w:numId w:val="29"/>
        </w:numPr>
        <w:tabs>
          <w:tab w:val="left" w:pos="92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AC70C65">
      <w:pPr>
        <w:pStyle w:val="7"/>
        <w:spacing w:before="7"/>
        <w:rPr>
          <w:sz w:val="23"/>
        </w:rPr>
      </w:pPr>
    </w:p>
    <w:p w14:paraId="12971210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6DAD666C">
      <w:pPr>
        <w:pStyle w:val="7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285B1AC">
      <w:pPr>
        <w:pStyle w:val="7"/>
        <w:spacing w:before="0"/>
        <w:rPr>
          <w:sz w:val="27"/>
        </w:rPr>
      </w:pPr>
    </w:p>
    <w:p w14:paraId="4999EC21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GARANTIA:</w:t>
      </w:r>
    </w:p>
    <w:p w14:paraId="4FA4E2D3">
      <w:pPr>
        <w:pStyle w:val="10"/>
        <w:numPr>
          <w:ilvl w:val="2"/>
          <w:numId w:val="29"/>
        </w:numPr>
        <w:tabs>
          <w:tab w:val="left" w:pos="769"/>
        </w:tabs>
        <w:spacing w:before="21" w:after="0" w:line="273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6E3B56F">
      <w:pPr>
        <w:pStyle w:val="7"/>
        <w:spacing w:before="2"/>
        <w:rPr>
          <w:sz w:val="24"/>
        </w:rPr>
      </w:pPr>
    </w:p>
    <w:p w14:paraId="46EAEA7B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5F8D4D9B">
      <w:pPr>
        <w:pStyle w:val="7"/>
        <w:ind w:left="26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39B12F0B">
      <w:pPr>
        <w:pStyle w:val="7"/>
        <w:spacing w:before="0"/>
        <w:rPr>
          <w:sz w:val="27"/>
        </w:rPr>
      </w:pPr>
    </w:p>
    <w:p w14:paraId="56AF49A8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32C208A">
      <w:pPr>
        <w:pStyle w:val="7"/>
        <w:ind w:left="26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64A11EE3">
      <w:pPr>
        <w:pStyle w:val="7"/>
        <w:spacing w:before="11"/>
        <w:rPr>
          <w:sz w:val="26"/>
        </w:rPr>
      </w:pPr>
    </w:p>
    <w:p w14:paraId="7E8B8C70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AFC1978">
      <w:pPr>
        <w:pStyle w:val="7"/>
        <w:spacing w:line="280" w:lineRule="auto"/>
        <w:ind w:left="269" w:right="11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CEF2744">
      <w:pPr>
        <w:pStyle w:val="7"/>
        <w:spacing w:before="7"/>
        <w:rPr>
          <w:sz w:val="23"/>
        </w:rPr>
      </w:pPr>
    </w:p>
    <w:p w14:paraId="6566E8FB">
      <w:pPr>
        <w:pStyle w:val="4"/>
        <w:numPr>
          <w:ilvl w:val="1"/>
          <w:numId w:val="29"/>
        </w:numPr>
        <w:tabs>
          <w:tab w:val="left" w:pos="720"/>
        </w:tabs>
        <w:spacing w:before="0" w:after="0" w:line="240" w:lineRule="auto"/>
        <w:ind w:left="71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716E43EA">
      <w:pPr>
        <w:pStyle w:val="10"/>
        <w:numPr>
          <w:ilvl w:val="2"/>
          <w:numId w:val="29"/>
        </w:numPr>
        <w:tabs>
          <w:tab w:val="left" w:pos="870"/>
        </w:tabs>
        <w:spacing w:before="40" w:after="0" w:line="240" w:lineRule="auto"/>
        <w:ind w:left="86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7CDD6B04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339DC4E0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5D6A2C1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0BE0A4B6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258949D">
      <w:pPr>
        <w:pStyle w:val="7"/>
        <w:spacing w:before="0"/>
        <w:rPr>
          <w:sz w:val="27"/>
        </w:rPr>
      </w:pPr>
    </w:p>
    <w:p w14:paraId="1B975FE9">
      <w:pPr>
        <w:pStyle w:val="4"/>
        <w:numPr>
          <w:ilvl w:val="2"/>
          <w:numId w:val="29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65ED1FF1">
      <w:pPr>
        <w:pStyle w:val="10"/>
        <w:numPr>
          <w:ilvl w:val="3"/>
          <w:numId w:val="29"/>
        </w:numPr>
        <w:tabs>
          <w:tab w:val="left" w:pos="1020"/>
        </w:tabs>
        <w:spacing w:before="40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0E0BFC04">
      <w:pPr>
        <w:pStyle w:val="10"/>
        <w:numPr>
          <w:ilvl w:val="3"/>
          <w:numId w:val="29"/>
        </w:numPr>
        <w:tabs>
          <w:tab w:val="left" w:pos="10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6420D681">
      <w:pPr>
        <w:pStyle w:val="10"/>
        <w:numPr>
          <w:ilvl w:val="3"/>
          <w:numId w:val="29"/>
        </w:numPr>
        <w:tabs>
          <w:tab w:val="left" w:pos="1020"/>
        </w:tabs>
        <w:spacing w:before="2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6A3744A">
      <w:pPr>
        <w:pStyle w:val="10"/>
        <w:numPr>
          <w:ilvl w:val="3"/>
          <w:numId w:val="29"/>
        </w:numPr>
        <w:tabs>
          <w:tab w:val="left" w:pos="10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639F7067">
      <w:pPr>
        <w:pStyle w:val="10"/>
        <w:numPr>
          <w:ilvl w:val="4"/>
          <w:numId w:val="29"/>
        </w:numPr>
        <w:tabs>
          <w:tab w:val="left" w:pos="1159"/>
        </w:tabs>
        <w:spacing w:before="2" w:after="0" w:line="240" w:lineRule="auto"/>
        <w:ind w:left="115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1D09C3A">
      <w:pPr>
        <w:pStyle w:val="10"/>
        <w:numPr>
          <w:ilvl w:val="3"/>
          <w:numId w:val="29"/>
        </w:numPr>
        <w:tabs>
          <w:tab w:val="left" w:pos="1030"/>
        </w:tabs>
        <w:spacing w:before="21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70565049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B786527">
      <w:pPr>
        <w:pStyle w:val="10"/>
        <w:numPr>
          <w:ilvl w:val="3"/>
          <w:numId w:val="29"/>
        </w:numPr>
        <w:tabs>
          <w:tab w:val="left" w:pos="102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2D9F3214">
      <w:pPr>
        <w:pStyle w:val="10"/>
        <w:numPr>
          <w:ilvl w:val="3"/>
          <w:numId w:val="29"/>
        </w:numPr>
        <w:tabs>
          <w:tab w:val="left" w:pos="104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4B87E133">
      <w:pPr>
        <w:pStyle w:val="10"/>
        <w:numPr>
          <w:ilvl w:val="3"/>
          <w:numId w:val="29"/>
        </w:numPr>
        <w:tabs>
          <w:tab w:val="left" w:pos="1020"/>
        </w:tabs>
        <w:spacing w:before="1" w:after="0" w:line="240" w:lineRule="auto"/>
        <w:ind w:left="101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421B54B">
      <w:pPr>
        <w:pStyle w:val="7"/>
        <w:spacing w:before="0"/>
        <w:rPr>
          <w:sz w:val="27"/>
        </w:rPr>
      </w:pPr>
    </w:p>
    <w:p w14:paraId="219DBCC4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2C553D46">
      <w:pPr>
        <w:pStyle w:val="7"/>
        <w:spacing w:before="11"/>
        <w:rPr>
          <w:b/>
          <w:sz w:val="26"/>
        </w:rPr>
      </w:pPr>
    </w:p>
    <w:p w14:paraId="4CAD14A8">
      <w:pPr>
        <w:pStyle w:val="10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0972F1F2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66BF9E55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18CE298">
      <w:pPr>
        <w:pStyle w:val="10"/>
        <w:numPr>
          <w:ilvl w:val="0"/>
          <w:numId w:val="30"/>
        </w:numPr>
        <w:tabs>
          <w:tab w:val="left" w:pos="476"/>
        </w:tabs>
        <w:spacing w:before="73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4082793C">
      <w:pPr>
        <w:pStyle w:val="10"/>
        <w:numPr>
          <w:ilvl w:val="0"/>
          <w:numId w:val="30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27708C67">
      <w:pPr>
        <w:pStyle w:val="10"/>
        <w:numPr>
          <w:ilvl w:val="0"/>
          <w:numId w:val="30"/>
        </w:numPr>
        <w:tabs>
          <w:tab w:val="left" w:pos="47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376CCB6E">
      <w:pPr>
        <w:pStyle w:val="10"/>
        <w:numPr>
          <w:ilvl w:val="0"/>
          <w:numId w:val="30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25352B46">
      <w:pPr>
        <w:pStyle w:val="10"/>
        <w:numPr>
          <w:ilvl w:val="0"/>
          <w:numId w:val="30"/>
        </w:numPr>
        <w:tabs>
          <w:tab w:val="left" w:pos="48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4CD0D3DD">
      <w:pPr>
        <w:pStyle w:val="10"/>
        <w:numPr>
          <w:ilvl w:val="0"/>
          <w:numId w:val="30"/>
        </w:numPr>
        <w:tabs>
          <w:tab w:val="left" w:pos="45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2CFFEB1D">
      <w:pPr>
        <w:pStyle w:val="10"/>
        <w:numPr>
          <w:ilvl w:val="0"/>
          <w:numId w:val="30"/>
        </w:numPr>
        <w:tabs>
          <w:tab w:val="left" w:pos="50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20A78A95">
      <w:pPr>
        <w:pStyle w:val="7"/>
        <w:spacing w:before="7"/>
        <w:rPr>
          <w:sz w:val="23"/>
        </w:rPr>
      </w:pPr>
    </w:p>
    <w:p w14:paraId="6DC27520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0731C8B4">
      <w:pPr>
        <w:pStyle w:val="10"/>
        <w:numPr>
          <w:ilvl w:val="2"/>
          <w:numId w:val="29"/>
        </w:numPr>
        <w:tabs>
          <w:tab w:val="left" w:pos="77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0C471561">
      <w:pPr>
        <w:pStyle w:val="10"/>
        <w:numPr>
          <w:ilvl w:val="2"/>
          <w:numId w:val="29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34C98217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1BBB56FC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8E6F196">
      <w:pPr>
        <w:pStyle w:val="10"/>
        <w:numPr>
          <w:ilvl w:val="2"/>
          <w:numId w:val="29"/>
        </w:numPr>
        <w:tabs>
          <w:tab w:val="left" w:pos="759"/>
        </w:tabs>
        <w:spacing w:before="40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D8A93C2">
      <w:pPr>
        <w:pStyle w:val="7"/>
        <w:spacing w:before="11"/>
        <w:rPr>
          <w:sz w:val="26"/>
        </w:rPr>
      </w:pPr>
    </w:p>
    <w:p w14:paraId="6D38061D">
      <w:pPr>
        <w:pStyle w:val="4"/>
        <w:numPr>
          <w:ilvl w:val="1"/>
          <w:numId w:val="29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3B81AADC">
      <w:pPr>
        <w:pStyle w:val="7"/>
        <w:ind w:left="26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31E7E00A">
      <w:pPr>
        <w:pStyle w:val="10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0394149A">
      <w:pPr>
        <w:pStyle w:val="10"/>
        <w:numPr>
          <w:ilvl w:val="0"/>
          <w:numId w:val="31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96E2B1C">
      <w:pPr>
        <w:pStyle w:val="10"/>
        <w:numPr>
          <w:ilvl w:val="0"/>
          <w:numId w:val="31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24BF2B7E">
      <w:pPr>
        <w:pStyle w:val="10"/>
        <w:numPr>
          <w:ilvl w:val="1"/>
          <w:numId w:val="31"/>
        </w:numPr>
        <w:tabs>
          <w:tab w:val="left" w:pos="6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5B7A60BB">
      <w:pPr>
        <w:pStyle w:val="10"/>
        <w:numPr>
          <w:ilvl w:val="1"/>
          <w:numId w:val="31"/>
        </w:numPr>
        <w:tabs>
          <w:tab w:val="left" w:pos="6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50150203">
      <w:pPr>
        <w:pStyle w:val="10"/>
        <w:numPr>
          <w:ilvl w:val="2"/>
          <w:numId w:val="31"/>
        </w:numPr>
        <w:tabs>
          <w:tab w:val="left" w:pos="77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3A373F77">
      <w:pPr>
        <w:pStyle w:val="10"/>
        <w:numPr>
          <w:ilvl w:val="1"/>
          <w:numId w:val="31"/>
        </w:numPr>
        <w:tabs>
          <w:tab w:val="left" w:pos="629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3EF58223">
      <w:pPr>
        <w:pStyle w:val="10"/>
        <w:numPr>
          <w:ilvl w:val="0"/>
          <w:numId w:val="31"/>
        </w:numPr>
        <w:tabs>
          <w:tab w:val="left" w:pos="487"/>
        </w:tabs>
        <w:spacing w:before="2" w:after="0" w:line="240" w:lineRule="auto"/>
        <w:ind w:left="48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460BC03B">
      <w:pPr>
        <w:pStyle w:val="10"/>
        <w:numPr>
          <w:ilvl w:val="0"/>
          <w:numId w:val="31"/>
        </w:numPr>
        <w:tabs>
          <w:tab w:val="left" w:pos="49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143D96DB">
      <w:pPr>
        <w:pStyle w:val="10"/>
        <w:numPr>
          <w:ilvl w:val="2"/>
          <w:numId w:val="32"/>
        </w:numPr>
        <w:tabs>
          <w:tab w:val="left" w:pos="80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27C9C65">
      <w:pPr>
        <w:pStyle w:val="10"/>
        <w:numPr>
          <w:ilvl w:val="2"/>
          <w:numId w:val="32"/>
        </w:numPr>
        <w:tabs>
          <w:tab w:val="left" w:pos="77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45E60C17">
      <w:pPr>
        <w:pStyle w:val="10"/>
        <w:numPr>
          <w:ilvl w:val="2"/>
          <w:numId w:val="32"/>
        </w:numPr>
        <w:tabs>
          <w:tab w:val="left" w:pos="76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037CAD0">
      <w:pPr>
        <w:pStyle w:val="7"/>
        <w:spacing w:before="7"/>
        <w:rPr>
          <w:sz w:val="23"/>
        </w:rPr>
      </w:pPr>
    </w:p>
    <w:p w14:paraId="3CC22E10">
      <w:pPr>
        <w:pStyle w:val="4"/>
        <w:numPr>
          <w:ilvl w:val="1"/>
          <w:numId w:val="33"/>
        </w:numPr>
        <w:tabs>
          <w:tab w:val="left" w:pos="570"/>
        </w:tabs>
        <w:spacing w:before="0" w:after="0" w:line="240" w:lineRule="auto"/>
        <w:ind w:left="56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5E59F79D">
      <w:pPr>
        <w:pStyle w:val="10"/>
        <w:numPr>
          <w:ilvl w:val="2"/>
          <w:numId w:val="33"/>
        </w:numPr>
        <w:tabs>
          <w:tab w:val="left" w:pos="81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3A82C311">
      <w:pPr>
        <w:pStyle w:val="10"/>
        <w:numPr>
          <w:ilvl w:val="3"/>
          <w:numId w:val="33"/>
        </w:numPr>
        <w:tabs>
          <w:tab w:val="left" w:pos="912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5DD7E0D7">
      <w:pPr>
        <w:pStyle w:val="10"/>
        <w:numPr>
          <w:ilvl w:val="2"/>
          <w:numId w:val="33"/>
        </w:numPr>
        <w:tabs>
          <w:tab w:val="left" w:pos="77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3A3F9FA">
      <w:pPr>
        <w:pStyle w:val="10"/>
        <w:numPr>
          <w:ilvl w:val="2"/>
          <w:numId w:val="33"/>
        </w:numPr>
        <w:tabs>
          <w:tab w:val="left" w:pos="775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291B5DEF">
      <w:pPr>
        <w:pStyle w:val="7"/>
        <w:spacing w:before="9"/>
        <w:rPr>
          <w:sz w:val="23"/>
        </w:rPr>
      </w:pPr>
    </w:p>
    <w:p w14:paraId="3DA4337F">
      <w:pPr>
        <w:pStyle w:val="4"/>
        <w:numPr>
          <w:ilvl w:val="1"/>
          <w:numId w:val="34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27C67E2D">
      <w:pPr>
        <w:pStyle w:val="7"/>
        <w:spacing w:before="11"/>
        <w:rPr>
          <w:b/>
          <w:sz w:val="26"/>
        </w:rPr>
      </w:pPr>
    </w:p>
    <w:p w14:paraId="758705CB">
      <w:pPr>
        <w:pStyle w:val="10"/>
        <w:numPr>
          <w:ilvl w:val="2"/>
          <w:numId w:val="34"/>
        </w:numPr>
        <w:tabs>
          <w:tab w:val="left" w:pos="761"/>
        </w:tabs>
        <w:spacing w:before="0" w:after="0" w:line="261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6ADCD41E">
      <w:pPr>
        <w:pStyle w:val="10"/>
        <w:numPr>
          <w:ilvl w:val="2"/>
          <w:numId w:val="34"/>
        </w:numPr>
        <w:tabs>
          <w:tab w:val="left" w:pos="775"/>
        </w:tabs>
        <w:spacing w:before="13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371EABAA">
      <w:pPr>
        <w:pStyle w:val="10"/>
        <w:numPr>
          <w:ilvl w:val="2"/>
          <w:numId w:val="34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50B2D320">
      <w:pPr>
        <w:pStyle w:val="10"/>
        <w:numPr>
          <w:ilvl w:val="2"/>
          <w:numId w:val="34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6AA8E159">
      <w:pPr>
        <w:pStyle w:val="10"/>
        <w:numPr>
          <w:ilvl w:val="2"/>
          <w:numId w:val="34"/>
        </w:numPr>
        <w:tabs>
          <w:tab w:val="left" w:pos="79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6EC9797B">
      <w:pPr>
        <w:pStyle w:val="10"/>
        <w:numPr>
          <w:ilvl w:val="2"/>
          <w:numId w:val="34"/>
        </w:numPr>
        <w:tabs>
          <w:tab w:val="left" w:pos="774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0C1E57F2">
      <w:pPr>
        <w:pStyle w:val="10"/>
        <w:numPr>
          <w:ilvl w:val="2"/>
          <w:numId w:val="34"/>
        </w:numPr>
        <w:tabs>
          <w:tab w:val="left" w:pos="80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3CF14957">
      <w:pPr>
        <w:pStyle w:val="10"/>
        <w:numPr>
          <w:ilvl w:val="2"/>
          <w:numId w:val="34"/>
        </w:numPr>
        <w:tabs>
          <w:tab w:val="left" w:pos="759"/>
        </w:tabs>
        <w:spacing w:before="2" w:after="0" w:line="240" w:lineRule="auto"/>
        <w:ind w:left="75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05CC80A1">
      <w:pPr>
        <w:pStyle w:val="10"/>
        <w:numPr>
          <w:ilvl w:val="2"/>
          <w:numId w:val="34"/>
        </w:numPr>
        <w:tabs>
          <w:tab w:val="left" w:pos="817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159D8FCC">
      <w:pPr>
        <w:pStyle w:val="10"/>
        <w:numPr>
          <w:ilvl w:val="2"/>
          <w:numId w:val="34"/>
        </w:numPr>
        <w:tabs>
          <w:tab w:val="left" w:pos="90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0182DB14">
      <w:pPr>
        <w:pStyle w:val="10"/>
        <w:numPr>
          <w:ilvl w:val="2"/>
          <w:numId w:val="34"/>
        </w:numPr>
        <w:tabs>
          <w:tab w:val="left" w:pos="858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0ACD0880">
      <w:pPr>
        <w:pStyle w:val="10"/>
        <w:numPr>
          <w:ilvl w:val="2"/>
          <w:numId w:val="34"/>
        </w:numPr>
        <w:tabs>
          <w:tab w:val="left" w:pos="87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407ED33C">
      <w:pPr>
        <w:pStyle w:val="7"/>
        <w:spacing w:before="7"/>
        <w:rPr>
          <w:sz w:val="23"/>
        </w:rPr>
      </w:pPr>
    </w:p>
    <w:p w14:paraId="05129E8B">
      <w:pPr>
        <w:pStyle w:val="4"/>
        <w:numPr>
          <w:ilvl w:val="0"/>
          <w:numId w:val="29"/>
        </w:numPr>
        <w:tabs>
          <w:tab w:val="left" w:pos="470"/>
        </w:tabs>
        <w:spacing w:before="1" w:after="0" w:line="240" w:lineRule="auto"/>
        <w:ind w:left="469" w:right="0" w:hanging="201"/>
        <w:jc w:val="both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244E0C94">
      <w:pPr>
        <w:spacing w:after="0" w:line="240" w:lineRule="auto"/>
        <w:jc w:val="both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15E4FE6E">
      <w:pPr>
        <w:pStyle w:val="10"/>
        <w:numPr>
          <w:ilvl w:val="1"/>
          <w:numId w:val="29"/>
        </w:numPr>
        <w:tabs>
          <w:tab w:val="left" w:pos="609"/>
        </w:tabs>
        <w:spacing w:before="73" w:after="0" w:line="240" w:lineRule="auto"/>
        <w:ind w:left="60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56382230">
      <w:pPr>
        <w:pStyle w:val="10"/>
        <w:numPr>
          <w:ilvl w:val="2"/>
          <w:numId w:val="29"/>
        </w:numPr>
        <w:tabs>
          <w:tab w:val="left" w:pos="777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AA6A2EE">
      <w:pPr>
        <w:pStyle w:val="10"/>
        <w:numPr>
          <w:ilvl w:val="2"/>
          <w:numId w:val="29"/>
        </w:numPr>
        <w:tabs>
          <w:tab w:val="left" w:pos="79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587812E2">
      <w:pPr>
        <w:pStyle w:val="10"/>
        <w:numPr>
          <w:ilvl w:val="3"/>
          <w:numId w:val="29"/>
        </w:numPr>
        <w:tabs>
          <w:tab w:val="left" w:pos="92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585EF255">
      <w:pPr>
        <w:pStyle w:val="10"/>
        <w:numPr>
          <w:ilvl w:val="2"/>
          <w:numId w:val="29"/>
        </w:numPr>
        <w:tabs>
          <w:tab w:val="left" w:pos="7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4397EC5D">
      <w:pPr>
        <w:pStyle w:val="10"/>
        <w:numPr>
          <w:ilvl w:val="2"/>
          <w:numId w:val="29"/>
        </w:numPr>
        <w:tabs>
          <w:tab w:val="left" w:pos="783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34C51486">
      <w:pPr>
        <w:pStyle w:val="10"/>
        <w:numPr>
          <w:ilvl w:val="3"/>
          <w:numId w:val="29"/>
        </w:numPr>
        <w:tabs>
          <w:tab w:val="left" w:pos="920"/>
        </w:tabs>
        <w:spacing w:before="2" w:after="0" w:line="240" w:lineRule="auto"/>
        <w:ind w:left="91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0A5C5318">
      <w:pPr>
        <w:pStyle w:val="10"/>
        <w:numPr>
          <w:ilvl w:val="3"/>
          <w:numId w:val="29"/>
        </w:numPr>
        <w:tabs>
          <w:tab w:val="left" w:pos="94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A9BD191">
      <w:pPr>
        <w:pStyle w:val="10"/>
        <w:numPr>
          <w:ilvl w:val="3"/>
          <w:numId w:val="29"/>
        </w:numPr>
        <w:tabs>
          <w:tab w:val="left" w:pos="909"/>
        </w:tabs>
        <w:spacing w:before="2" w:after="0" w:line="240" w:lineRule="auto"/>
        <w:ind w:left="90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277870B4">
      <w:pPr>
        <w:pStyle w:val="10"/>
        <w:numPr>
          <w:ilvl w:val="3"/>
          <w:numId w:val="29"/>
        </w:numPr>
        <w:tabs>
          <w:tab w:val="left" w:pos="9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044D32AE">
      <w:pPr>
        <w:pStyle w:val="7"/>
        <w:spacing w:before="7"/>
        <w:rPr>
          <w:sz w:val="23"/>
        </w:rPr>
      </w:pPr>
    </w:p>
    <w:p w14:paraId="51DE07B7">
      <w:pPr>
        <w:pStyle w:val="4"/>
        <w:numPr>
          <w:ilvl w:val="1"/>
          <w:numId w:val="35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2450AA96">
      <w:pPr>
        <w:pStyle w:val="7"/>
        <w:spacing w:before="0"/>
        <w:rPr>
          <w:b/>
          <w:sz w:val="27"/>
        </w:rPr>
      </w:pPr>
    </w:p>
    <w:p w14:paraId="55D822E5">
      <w:pPr>
        <w:pStyle w:val="10"/>
        <w:numPr>
          <w:ilvl w:val="2"/>
          <w:numId w:val="35"/>
        </w:numPr>
        <w:tabs>
          <w:tab w:val="left" w:pos="771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2E7E5174">
      <w:pPr>
        <w:pStyle w:val="10"/>
        <w:numPr>
          <w:ilvl w:val="2"/>
          <w:numId w:val="35"/>
        </w:numPr>
        <w:tabs>
          <w:tab w:val="left" w:pos="80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757A5CB9">
      <w:pPr>
        <w:pStyle w:val="10"/>
        <w:numPr>
          <w:ilvl w:val="2"/>
          <w:numId w:val="35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68B9F528">
      <w:pPr>
        <w:pStyle w:val="7"/>
        <w:spacing w:before="10"/>
        <w:rPr>
          <w:sz w:val="26"/>
        </w:rPr>
      </w:pPr>
    </w:p>
    <w:p w14:paraId="49115F09">
      <w:pPr>
        <w:pStyle w:val="4"/>
        <w:numPr>
          <w:ilvl w:val="1"/>
          <w:numId w:val="35"/>
        </w:numPr>
        <w:tabs>
          <w:tab w:val="left" w:pos="620"/>
        </w:tabs>
        <w:spacing w:before="1" w:after="0" w:line="240" w:lineRule="auto"/>
        <w:ind w:left="619" w:right="0" w:hanging="351"/>
        <w:jc w:val="left"/>
      </w:pPr>
      <w:r>
        <w:t>PAGAMENTO:</w:t>
      </w:r>
    </w:p>
    <w:p w14:paraId="4B3D1E5E">
      <w:pPr>
        <w:pStyle w:val="10"/>
        <w:numPr>
          <w:ilvl w:val="2"/>
          <w:numId w:val="35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28EB92E0">
      <w:pPr>
        <w:pStyle w:val="10"/>
        <w:numPr>
          <w:ilvl w:val="3"/>
          <w:numId w:val="35"/>
        </w:numPr>
        <w:tabs>
          <w:tab w:val="left" w:pos="920"/>
        </w:tabs>
        <w:spacing w:before="40" w:after="0" w:line="240" w:lineRule="auto"/>
        <w:ind w:left="91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278B711">
      <w:pPr>
        <w:pStyle w:val="10"/>
        <w:numPr>
          <w:ilvl w:val="2"/>
          <w:numId w:val="35"/>
        </w:numPr>
        <w:tabs>
          <w:tab w:val="left" w:pos="77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6BD1672D">
      <w:pPr>
        <w:pStyle w:val="10"/>
        <w:numPr>
          <w:ilvl w:val="2"/>
          <w:numId w:val="35"/>
        </w:numPr>
        <w:tabs>
          <w:tab w:val="left" w:pos="770"/>
        </w:tabs>
        <w:spacing w:before="2" w:after="0" w:line="240" w:lineRule="auto"/>
        <w:ind w:left="76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13004DE9">
      <w:pPr>
        <w:pStyle w:val="7"/>
        <w:spacing w:before="10"/>
        <w:rPr>
          <w:sz w:val="26"/>
        </w:rPr>
      </w:pPr>
    </w:p>
    <w:p w14:paraId="1E935249">
      <w:pPr>
        <w:pStyle w:val="4"/>
        <w:numPr>
          <w:ilvl w:val="0"/>
          <w:numId w:val="29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1AB69F5B">
      <w:pPr>
        <w:pStyle w:val="10"/>
        <w:numPr>
          <w:ilvl w:val="1"/>
          <w:numId w:val="29"/>
        </w:numPr>
        <w:tabs>
          <w:tab w:val="left" w:pos="64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13D9A8B">
      <w:pPr>
        <w:pStyle w:val="10"/>
        <w:numPr>
          <w:ilvl w:val="1"/>
          <w:numId w:val="29"/>
        </w:numPr>
        <w:tabs>
          <w:tab w:val="left" w:pos="635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4086726">
      <w:pPr>
        <w:pStyle w:val="10"/>
        <w:numPr>
          <w:ilvl w:val="1"/>
          <w:numId w:val="29"/>
        </w:numPr>
        <w:tabs>
          <w:tab w:val="left" w:pos="620"/>
        </w:tabs>
        <w:spacing w:before="2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03E1F2B7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1D65E65A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7ACED455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7B7283FE">
      <w:pPr>
        <w:pStyle w:val="10"/>
        <w:numPr>
          <w:ilvl w:val="2"/>
          <w:numId w:val="29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29754817">
      <w:pPr>
        <w:pStyle w:val="10"/>
        <w:numPr>
          <w:ilvl w:val="1"/>
          <w:numId w:val="29"/>
        </w:numPr>
        <w:tabs>
          <w:tab w:val="left" w:pos="617"/>
        </w:tabs>
        <w:spacing w:before="40" w:after="0" w:line="240" w:lineRule="auto"/>
        <w:ind w:left="61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2191DE4F">
      <w:pPr>
        <w:pStyle w:val="10"/>
        <w:numPr>
          <w:ilvl w:val="1"/>
          <w:numId w:val="29"/>
        </w:numPr>
        <w:tabs>
          <w:tab w:val="left" w:pos="64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D41A519">
      <w:pPr>
        <w:pStyle w:val="10"/>
        <w:numPr>
          <w:ilvl w:val="1"/>
          <w:numId w:val="29"/>
        </w:numPr>
        <w:tabs>
          <w:tab w:val="left" w:pos="64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5F358F65">
      <w:pPr>
        <w:pStyle w:val="10"/>
        <w:numPr>
          <w:ilvl w:val="1"/>
          <w:numId w:val="29"/>
        </w:numPr>
        <w:tabs>
          <w:tab w:val="left" w:pos="62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1862F1E">
      <w:pPr>
        <w:pStyle w:val="7"/>
        <w:spacing w:before="7"/>
        <w:rPr>
          <w:sz w:val="23"/>
        </w:rPr>
      </w:pPr>
    </w:p>
    <w:p w14:paraId="58976777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5F842DC6">
      <w:pPr>
        <w:pStyle w:val="7"/>
        <w:spacing w:line="280" w:lineRule="auto"/>
        <w:ind w:left="269" w:right="11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7D78FB86">
      <w:pPr>
        <w:pStyle w:val="7"/>
        <w:spacing w:before="9"/>
        <w:rPr>
          <w:sz w:val="23"/>
        </w:rPr>
      </w:pPr>
    </w:p>
    <w:p w14:paraId="5F377BD3">
      <w:pPr>
        <w:pStyle w:val="4"/>
        <w:numPr>
          <w:ilvl w:val="0"/>
          <w:numId w:val="29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326F89CF">
      <w:pPr>
        <w:pStyle w:val="10"/>
        <w:numPr>
          <w:ilvl w:val="1"/>
          <w:numId w:val="29"/>
        </w:numPr>
        <w:tabs>
          <w:tab w:val="left" w:pos="62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0DC88A51">
      <w:pPr>
        <w:pStyle w:val="10"/>
        <w:numPr>
          <w:ilvl w:val="2"/>
          <w:numId w:val="29"/>
        </w:numPr>
        <w:tabs>
          <w:tab w:val="left" w:pos="77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3E1FC472">
      <w:pPr>
        <w:pStyle w:val="10"/>
        <w:numPr>
          <w:ilvl w:val="1"/>
          <w:numId w:val="29"/>
        </w:numPr>
        <w:tabs>
          <w:tab w:val="left" w:pos="618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2D4200D6">
      <w:pPr>
        <w:pStyle w:val="10"/>
        <w:numPr>
          <w:ilvl w:val="1"/>
          <w:numId w:val="29"/>
        </w:numPr>
        <w:tabs>
          <w:tab w:val="left" w:pos="62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357D885B">
      <w:pPr>
        <w:pStyle w:val="10"/>
        <w:numPr>
          <w:ilvl w:val="1"/>
          <w:numId w:val="29"/>
        </w:numPr>
        <w:tabs>
          <w:tab w:val="left" w:pos="626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416EDBB3">
      <w:pPr>
        <w:pStyle w:val="4"/>
        <w:numPr>
          <w:ilvl w:val="0"/>
          <w:numId w:val="29"/>
        </w:numPr>
        <w:tabs>
          <w:tab w:val="left" w:pos="470"/>
        </w:tabs>
        <w:spacing w:before="27" w:after="0" w:line="540" w:lineRule="exact"/>
        <w:ind w:left="269" w:right="788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44A5441E">
      <w:pPr>
        <w:pStyle w:val="7"/>
        <w:spacing w:before="0" w:line="205" w:lineRule="exact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7754A6E9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2B7A4453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DB95C26">
      <w:pPr>
        <w:pStyle w:val="7"/>
        <w:spacing w:before="11"/>
        <w:rPr>
          <w:sz w:val="26"/>
        </w:rPr>
      </w:pPr>
    </w:p>
    <w:p w14:paraId="3D1101FA">
      <w:pPr>
        <w:pStyle w:val="4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0A805079">
      <w:pPr>
        <w:pStyle w:val="7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182910B2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7A5A0AB9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483CF36">
      <w:pPr>
        <w:spacing w:after="0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D2DC549">
      <w:pPr>
        <w:pStyle w:val="7"/>
        <w:spacing w:before="0"/>
      </w:pPr>
    </w:p>
    <w:p w14:paraId="256D0B13">
      <w:pPr>
        <w:pStyle w:val="7"/>
        <w:spacing w:before="0"/>
      </w:pPr>
    </w:p>
    <w:p w14:paraId="1C58827E">
      <w:pPr>
        <w:pStyle w:val="7"/>
        <w:spacing w:before="0"/>
      </w:pPr>
    </w:p>
    <w:p w14:paraId="30D55DF4">
      <w:pPr>
        <w:pStyle w:val="7"/>
        <w:spacing w:before="0"/>
      </w:pPr>
    </w:p>
    <w:p w14:paraId="2BE02596">
      <w:pPr>
        <w:pStyle w:val="7"/>
        <w:spacing w:before="0"/>
      </w:pPr>
    </w:p>
    <w:p w14:paraId="6E93FF1D">
      <w:pPr>
        <w:pStyle w:val="7"/>
        <w:spacing w:before="0"/>
      </w:pPr>
    </w:p>
    <w:p w14:paraId="497E28D0">
      <w:pPr>
        <w:pStyle w:val="7"/>
        <w:spacing w:before="0"/>
      </w:pPr>
    </w:p>
    <w:p w14:paraId="047B39C2">
      <w:pPr>
        <w:pStyle w:val="7"/>
        <w:spacing w:before="0"/>
      </w:pPr>
    </w:p>
    <w:p w14:paraId="230AFACA">
      <w:pPr>
        <w:pStyle w:val="7"/>
        <w:spacing w:before="0"/>
      </w:pPr>
    </w:p>
    <w:p w14:paraId="6B015202">
      <w:pPr>
        <w:pStyle w:val="7"/>
        <w:spacing w:before="0"/>
      </w:pPr>
    </w:p>
    <w:p w14:paraId="45EC1415">
      <w:pPr>
        <w:pStyle w:val="7"/>
        <w:spacing w:before="0"/>
      </w:pPr>
    </w:p>
    <w:p w14:paraId="3132EA1C">
      <w:pPr>
        <w:pStyle w:val="7"/>
        <w:spacing w:before="0"/>
      </w:pPr>
    </w:p>
    <w:p w14:paraId="4037C41F">
      <w:pPr>
        <w:pStyle w:val="7"/>
        <w:spacing w:before="0"/>
      </w:pPr>
    </w:p>
    <w:p w14:paraId="7DB83C22">
      <w:pPr>
        <w:pStyle w:val="7"/>
        <w:spacing w:before="6"/>
        <w:rPr>
          <w:sz w:val="24"/>
        </w:rPr>
      </w:pPr>
    </w:p>
    <w:p w14:paraId="26F3E47C">
      <w:pPr>
        <w:spacing w:before="91"/>
        <w:ind w:left="1137" w:right="108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601988B7">
      <w:pPr>
        <w:pStyle w:val="7"/>
        <w:spacing w:before="0"/>
        <w:rPr>
          <w:b/>
          <w:sz w:val="22"/>
        </w:rPr>
      </w:pPr>
    </w:p>
    <w:p w14:paraId="74370CBC">
      <w:pPr>
        <w:pStyle w:val="7"/>
        <w:spacing w:before="5"/>
        <w:rPr>
          <w:b/>
          <w:sz w:val="28"/>
        </w:rPr>
      </w:pPr>
    </w:p>
    <w:p w14:paraId="53747211">
      <w:pPr>
        <w:tabs>
          <w:tab w:val="left" w:leader="dot" w:pos="2607"/>
        </w:tabs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z w:val="20"/>
        </w:rPr>
        <w:tab/>
      </w:r>
      <w:r>
        <w:rPr>
          <w:b/>
          <w:sz w:val="20"/>
        </w:rPr>
        <w:t>/2024/HUPE,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QUÍMICOS,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DE</w:t>
      </w:r>
    </w:p>
    <w:p w14:paraId="6A2ADA3F">
      <w:pPr>
        <w:pStyle w:val="4"/>
        <w:spacing w:before="40"/>
        <w:ind w:left="269"/>
        <w:jc w:val="both"/>
      </w:pPr>
      <w:r>
        <w:t>JANEIRO</w:t>
      </w:r>
      <w:r>
        <w:rPr>
          <w:spacing w:val="-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..................................................</w:t>
      </w:r>
    </w:p>
    <w:p w14:paraId="3CBFD348">
      <w:pPr>
        <w:pStyle w:val="7"/>
        <w:spacing w:before="0"/>
        <w:rPr>
          <w:b/>
          <w:sz w:val="22"/>
        </w:rPr>
      </w:pPr>
    </w:p>
    <w:p w14:paraId="78B96F64">
      <w:pPr>
        <w:pStyle w:val="7"/>
        <w:spacing w:before="7"/>
        <w:rPr>
          <w:b/>
        </w:rPr>
      </w:pPr>
    </w:p>
    <w:p w14:paraId="65915E3D">
      <w:pPr>
        <w:pStyle w:val="7"/>
        <w:tabs>
          <w:tab w:val="left" w:leader="dot" w:pos="14379"/>
        </w:tabs>
        <w:spacing w:before="0" w:line="280" w:lineRule="auto"/>
        <w:ind w:left="269" w:right="42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1CF73054">
      <w:pPr>
        <w:pStyle w:val="7"/>
        <w:tabs>
          <w:tab w:val="left" w:leader="dot" w:pos="13512"/>
        </w:tabs>
        <w:spacing w:before="3"/>
        <w:ind w:left="26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18490AAE">
      <w:pPr>
        <w:pStyle w:val="7"/>
        <w:spacing w:line="280" w:lineRule="auto"/>
        <w:ind w:left="269" w:right="42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SEI-260007/014524/2024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461/2024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3E6C6D5C">
      <w:pPr>
        <w:pStyle w:val="7"/>
        <w:spacing w:before="0"/>
        <w:rPr>
          <w:sz w:val="22"/>
        </w:rPr>
      </w:pPr>
    </w:p>
    <w:p w14:paraId="15D67324">
      <w:pPr>
        <w:pStyle w:val="7"/>
        <w:spacing w:before="6"/>
        <w:rPr>
          <w:sz w:val="26"/>
        </w:rPr>
      </w:pPr>
    </w:p>
    <w:p w14:paraId="041D1EA5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5D802EAD">
      <w:pPr>
        <w:pStyle w:val="10"/>
        <w:numPr>
          <w:ilvl w:val="1"/>
          <w:numId w:val="36"/>
        </w:numPr>
        <w:tabs>
          <w:tab w:val="left" w:pos="575"/>
        </w:tabs>
        <w:spacing w:before="160" w:after="0" w:line="280" w:lineRule="auto"/>
        <w:ind w:left="269" w:right="4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(ACETILCISTEÍNA,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0FB4EC4">
      <w:pPr>
        <w:pStyle w:val="7"/>
        <w:spacing w:before="7"/>
        <w:rPr>
          <w:sz w:val="23"/>
        </w:rPr>
      </w:pPr>
    </w:p>
    <w:p w14:paraId="432A47B8">
      <w:pPr>
        <w:pStyle w:val="10"/>
        <w:numPr>
          <w:ilvl w:val="1"/>
          <w:numId w:val="36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7269EE88">
      <w:pPr>
        <w:pStyle w:val="7"/>
        <w:spacing w:before="0"/>
      </w:pPr>
    </w:p>
    <w:p w14:paraId="15198733">
      <w:pPr>
        <w:pStyle w:val="7"/>
        <w:spacing w:before="1"/>
        <w:rPr>
          <w:sz w:val="14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3D213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106E3721">
            <w:pPr>
              <w:pStyle w:val="11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548D84D7">
            <w:pPr>
              <w:pStyle w:val="11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6ABB06CA">
            <w:pPr>
              <w:pStyle w:val="11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0BB14526">
            <w:pPr>
              <w:pStyle w:val="11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462DE379">
            <w:pPr>
              <w:pStyle w:val="11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3305261E">
            <w:pPr>
              <w:pStyle w:val="11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2A551423">
            <w:pPr>
              <w:pStyle w:val="11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234F1F5C">
            <w:pPr>
              <w:pStyle w:val="11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7C5368E6">
            <w:pPr>
              <w:pStyle w:val="11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2E6120EF">
            <w:pPr>
              <w:pStyle w:val="11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3B82D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C32761C">
            <w:pPr>
              <w:pStyle w:val="11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29660E97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29D7CFBC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31320E80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4F21A470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01493C79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07BC5E51">
            <w:pPr>
              <w:pStyle w:val="11"/>
              <w:rPr>
                <w:sz w:val="18"/>
              </w:rPr>
            </w:pPr>
          </w:p>
        </w:tc>
      </w:tr>
      <w:tr w14:paraId="27354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9D11BFD">
            <w:pPr>
              <w:pStyle w:val="11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0C57077A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51155B05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50E30A3D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418FB97E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451AB4CE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0C57211C">
            <w:pPr>
              <w:pStyle w:val="11"/>
              <w:rPr>
                <w:sz w:val="18"/>
              </w:rPr>
            </w:pPr>
          </w:p>
        </w:tc>
      </w:tr>
      <w:tr w14:paraId="17F22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3BACBB6F">
            <w:pPr>
              <w:pStyle w:val="11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35128DBB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170AAA9F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53C73644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53371C1B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43DB4D87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189A8804">
            <w:pPr>
              <w:pStyle w:val="11"/>
              <w:rPr>
                <w:sz w:val="18"/>
              </w:rPr>
            </w:pPr>
          </w:p>
        </w:tc>
      </w:tr>
      <w:tr w14:paraId="538B0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4E7BE29C">
            <w:pPr>
              <w:pStyle w:val="11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1D9B0030">
            <w:pPr>
              <w:pStyle w:val="11"/>
              <w:rPr>
                <w:sz w:val="18"/>
              </w:rPr>
            </w:pPr>
          </w:p>
        </w:tc>
        <w:tc>
          <w:tcPr>
            <w:tcW w:w="1080" w:type="dxa"/>
          </w:tcPr>
          <w:p w14:paraId="1B98E6D5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0E3D47DC">
            <w:pPr>
              <w:pStyle w:val="11"/>
              <w:rPr>
                <w:sz w:val="18"/>
              </w:rPr>
            </w:pPr>
          </w:p>
        </w:tc>
        <w:tc>
          <w:tcPr>
            <w:tcW w:w="1365" w:type="dxa"/>
          </w:tcPr>
          <w:p w14:paraId="59C8E34B">
            <w:pPr>
              <w:pStyle w:val="11"/>
              <w:rPr>
                <w:sz w:val="18"/>
              </w:rPr>
            </w:pPr>
          </w:p>
        </w:tc>
        <w:tc>
          <w:tcPr>
            <w:tcW w:w="1485" w:type="dxa"/>
          </w:tcPr>
          <w:p w14:paraId="0E8AA7D7">
            <w:pPr>
              <w:pStyle w:val="11"/>
              <w:rPr>
                <w:sz w:val="18"/>
              </w:rPr>
            </w:pPr>
          </w:p>
        </w:tc>
        <w:tc>
          <w:tcPr>
            <w:tcW w:w="1500" w:type="dxa"/>
          </w:tcPr>
          <w:p w14:paraId="7CE12FB8">
            <w:pPr>
              <w:pStyle w:val="11"/>
              <w:rPr>
                <w:sz w:val="18"/>
              </w:rPr>
            </w:pPr>
          </w:p>
        </w:tc>
      </w:tr>
    </w:tbl>
    <w:p w14:paraId="57890569">
      <w:pPr>
        <w:pStyle w:val="7"/>
        <w:spacing w:before="5"/>
        <w:rPr>
          <w:sz w:val="25"/>
        </w:rPr>
      </w:pPr>
    </w:p>
    <w:p w14:paraId="49E5621C">
      <w:pPr>
        <w:pStyle w:val="10"/>
        <w:numPr>
          <w:ilvl w:val="1"/>
          <w:numId w:val="36"/>
        </w:numPr>
        <w:tabs>
          <w:tab w:val="left" w:pos="570"/>
        </w:tabs>
        <w:spacing w:before="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598D046E">
      <w:pPr>
        <w:pStyle w:val="10"/>
        <w:numPr>
          <w:ilvl w:val="2"/>
          <w:numId w:val="3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74D2D384">
      <w:pPr>
        <w:pStyle w:val="10"/>
        <w:numPr>
          <w:ilvl w:val="2"/>
          <w:numId w:val="3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854082B">
      <w:pPr>
        <w:pStyle w:val="10"/>
        <w:numPr>
          <w:ilvl w:val="2"/>
          <w:numId w:val="36"/>
        </w:numPr>
        <w:tabs>
          <w:tab w:val="left" w:pos="709"/>
        </w:tabs>
        <w:spacing w:before="40" w:after="0" w:line="240" w:lineRule="auto"/>
        <w:ind w:left="70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C5C9933">
      <w:pPr>
        <w:pStyle w:val="10"/>
        <w:numPr>
          <w:ilvl w:val="2"/>
          <w:numId w:val="36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52DA5643">
      <w:pPr>
        <w:pStyle w:val="10"/>
        <w:numPr>
          <w:ilvl w:val="1"/>
          <w:numId w:val="36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A4DFA4B">
      <w:pPr>
        <w:pStyle w:val="7"/>
        <w:spacing w:before="9"/>
        <w:rPr>
          <w:sz w:val="30"/>
        </w:rPr>
      </w:pPr>
    </w:p>
    <w:p w14:paraId="091F38F5">
      <w:pPr>
        <w:pStyle w:val="4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488F5AFB">
      <w:pPr>
        <w:pStyle w:val="10"/>
        <w:numPr>
          <w:ilvl w:val="1"/>
          <w:numId w:val="37"/>
        </w:numPr>
        <w:tabs>
          <w:tab w:val="left" w:pos="570"/>
        </w:tabs>
        <w:spacing w:before="55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2F24F2D3">
      <w:pPr>
        <w:pStyle w:val="10"/>
        <w:numPr>
          <w:ilvl w:val="1"/>
          <w:numId w:val="37"/>
        </w:numPr>
        <w:tabs>
          <w:tab w:val="left" w:pos="570"/>
        </w:tabs>
        <w:spacing w:before="21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59791BB2">
      <w:pPr>
        <w:pStyle w:val="10"/>
        <w:numPr>
          <w:ilvl w:val="2"/>
          <w:numId w:val="37"/>
        </w:numPr>
        <w:tabs>
          <w:tab w:val="left" w:pos="718"/>
        </w:tabs>
        <w:spacing w:before="36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60BBD196">
      <w:pPr>
        <w:pStyle w:val="10"/>
        <w:numPr>
          <w:ilvl w:val="0"/>
          <w:numId w:val="38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31378D3D">
      <w:pPr>
        <w:pStyle w:val="10"/>
        <w:numPr>
          <w:ilvl w:val="0"/>
          <w:numId w:val="3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64BD0464">
      <w:pPr>
        <w:pStyle w:val="10"/>
        <w:numPr>
          <w:ilvl w:val="0"/>
          <w:numId w:val="3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2D67AC94">
      <w:pPr>
        <w:pStyle w:val="10"/>
        <w:numPr>
          <w:ilvl w:val="0"/>
          <w:numId w:val="38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94A20F9">
      <w:pPr>
        <w:pStyle w:val="10"/>
        <w:numPr>
          <w:ilvl w:val="0"/>
          <w:numId w:val="38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3FEB3ECA">
      <w:pPr>
        <w:pStyle w:val="10"/>
        <w:numPr>
          <w:ilvl w:val="0"/>
          <w:numId w:val="38"/>
        </w:numPr>
        <w:tabs>
          <w:tab w:val="left" w:pos="454"/>
        </w:tabs>
        <w:spacing w:before="145" w:after="0" w:line="240" w:lineRule="auto"/>
        <w:ind w:left="45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32B19494">
      <w:pPr>
        <w:pStyle w:val="7"/>
        <w:spacing w:before="11"/>
        <w:rPr>
          <w:sz w:val="26"/>
        </w:rPr>
      </w:pPr>
    </w:p>
    <w:p w14:paraId="0D86AEB6">
      <w:pPr>
        <w:pStyle w:val="10"/>
        <w:numPr>
          <w:ilvl w:val="1"/>
          <w:numId w:val="39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410A898A">
      <w:pPr>
        <w:pStyle w:val="10"/>
        <w:numPr>
          <w:ilvl w:val="1"/>
          <w:numId w:val="39"/>
        </w:numPr>
        <w:tabs>
          <w:tab w:val="left" w:pos="609"/>
        </w:tabs>
        <w:spacing w:before="40" w:after="0" w:line="240" w:lineRule="auto"/>
        <w:ind w:left="60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CEF467F">
      <w:pPr>
        <w:pStyle w:val="10"/>
        <w:numPr>
          <w:ilvl w:val="1"/>
          <w:numId w:val="39"/>
        </w:numPr>
        <w:tabs>
          <w:tab w:val="left" w:pos="634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069B701B">
      <w:pPr>
        <w:pStyle w:val="7"/>
        <w:spacing w:before="6"/>
        <w:rPr>
          <w:sz w:val="27"/>
        </w:rPr>
      </w:pPr>
    </w:p>
    <w:p w14:paraId="378287E6">
      <w:pPr>
        <w:pStyle w:val="4"/>
        <w:ind w:left="26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5D66C80B">
      <w:pPr>
        <w:pStyle w:val="7"/>
        <w:spacing w:before="55" w:line="280" w:lineRule="auto"/>
        <w:ind w:left="269" w:right="11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585494B1">
      <w:pPr>
        <w:pStyle w:val="7"/>
        <w:spacing w:before="6"/>
        <w:rPr>
          <w:sz w:val="27"/>
        </w:rPr>
      </w:pPr>
    </w:p>
    <w:p w14:paraId="0E1D378D">
      <w:pPr>
        <w:pStyle w:val="4"/>
        <w:spacing w:before="1"/>
        <w:ind w:left="26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C8B849B">
      <w:pPr>
        <w:pStyle w:val="7"/>
        <w:spacing w:before="55"/>
        <w:ind w:left="26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BCEC257">
      <w:pPr>
        <w:pStyle w:val="7"/>
        <w:spacing w:before="10"/>
        <w:rPr>
          <w:sz w:val="26"/>
        </w:rPr>
      </w:pPr>
    </w:p>
    <w:p w14:paraId="0F437A2E">
      <w:pPr>
        <w:pStyle w:val="4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30CED91E">
      <w:pPr>
        <w:pStyle w:val="10"/>
        <w:numPr>
          <w:ilvl w:val="1"/>
          <w:numId w:val="40"/>
        </w:numPr>
        <w:tabs>
          <w:tab w:val="left" w:pos="570"/>
          <w:tab w:val="left" w:leader="dot" w:pos="4823"/>
        </w:tabs>
        <w:spacing w:before="40" w:after="0" w:line="240" w:lineRule="auto"/>
        <w:ind w:left="569" w:right="0" w:hanging="301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2623EADE">
      <w:pPr>
        <w:pStyle w:val="10"/>
        <w:numPr>
          <w:ilvl w:val="1"/>
          <w:numId w:val="40"/>
        </w:numPr>
        <w:tabs>
          <w:tab w:val="left" w:pos="62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E301598">
      <w:pPr>
        <w:pStyle w:val="10"/>
        <w:numPr>
          <w:ilvl w:val="1"/>
          <w:numId w:val="40"/>
        </w:numPr>
        <w:tabs>
          <w:tab w:val="left" w:pos="570"/>
        </w:tabs>
        <w:spacing w:before="1" w:after="0" w:line="240" w:lineRule="auto"/>
        <w:ind w:left="56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073AFA4D">
      <w:pPr>
        <w:spacing w:after="0" w:line="240" w:lineRule="auto"/>
        <w:jc w:val="left"/>
        <w:rPr>
          <w:sz w:val="20"/>
        </w:rPr>
        <w:sectPr>
          <w:pgSz w:w="15840" w:h="24480"/>
          <w:pgMar w:top="2360" w:right="560" w:bottom="280" w:left="420" w:header="720" w:footer="720" w:gutter="0"/>
          <w:cols w:space="720" w:num="1"/>
        </w:sectPr>
      </w:pPr>
    </w:p>
    <w:p w14:paraId="4FF02A0E">
      <w:pPr>
        <w:pStyle w:val="4"/>
        <w:spacing w:before="68"/>
        <w:ind w:left="26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PAGAMENTO</w:t>
      </w:r>
    </w:p>
    <w:p w14:paraId="508CAA0A">
      <w:pPr>
        <w:pStyle w:val="10"/>
        <w:numPr>
          <w:ilvl w:val="1"/>
          <w:numId w:val="41"/>
        </w:numPr>
        <w:tabs>
          <w:tab w:val="left" w:pos="587"/>
        </w:tabs>
        <w:spacing w:before="5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46D8537">
      <w:pPr>
        <w:pStyle w:val="10"/>
        <w:numPr>
          <w:ilvl w:val="1"/>
          <w:numId w:val="41"/>
        </w:numPr>
        <w:tabs>
          <w:tab w:val="left" w:pos="580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C8F1654">
      <w:pPr>
        <w:pStyle w:val="10"/>
        <w:numPr>
          <w:ilvl w:val="1"/>
          <w:numId w:val="41"/>
        </w:numPr>
        <w:tabs>
          <w:tab w:val="left" w:pos="567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4BFCCC2B">
      <w:pPr>
        <w:pStyle w:val="10"/>
        <w:numPr>
          <w:ilvl w:val="2"/>
          <w:numId w:val="41"/>
        </w:numPr>
        <w:tabs>
          <w:tab w:val="left" w:pos="720"/>
        </w:tabs>
        <w:spacing w:before="3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0AF86246">
      <w:pPr>
        <w:pStyle w:val="10"/>
        <w:numPr>
          <w:ilvl w:val="1"/>
          <w:numId w:val="41"/>
        </w:numPr>
        <w:tabs>
          <w:tab w:val="left" w:pos="577"/>
        </w:tabs>
        <w:spacing w:before="40" w:after="0" w:line="240" w:lineRule="auto"/>
        <w:ind w:left="576" w:right="0" w:hanging="308"/>
        <w:jc w:val="both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CONTRATADO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encaminhar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Nota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Fatura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Hospital</w:t>
      </w:r>
      <w:r>
        <w:rPr>
          <w:spacing w:val="2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3"/>
          <w:sz w:val="20"/>
        </w:rPr>
        <w:t xml:space="preserve"> </w:t>
      </w:r>
      <w:r>
        <w:rPr>
          <w:sz w:val="20"/>
        </w:rPr>
        <w:t>Pedro</w:t>
      </w:r>
      <w:r>
        <w:rPr>
          <w:spacing w:val="2"/>
          <w:sz w:val="20"/>
        </w:rPr>
        <w:t xml:space="preserve"> </w:t>
      </w:r>
      <w:r>
        <w:rPr>
          <w:sz w:val="20"/>
        </w:rPr>
        <w:t>Ernesto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HUPE,</w:t>
      </w:r>
      <w:r>
        <w:rPr>
          <w:spacing w:val="3"/>
          <w:sz w:val="20"/>
        </w:rPr>
        <w:t xml:space="preserve"> </w:t>
      </w:r>
      <w:r>
        <w:rPr>
          <w:sz w:val="20"/>
        </w:rPr>
        <w:t>sito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Avenida Vinte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Setembro,</w:t>
      </w:r>
      <w:r>
        <w:rPr>
          <w:spacing w:val="3"/>
          <w:sz w:val="20"/>
        </w:rPr>
        <w:t xml:space="preserve"> </w:t>
      </w:r>
      <w:r>
        <w:rPr>
          <w:sz w:val="20"/>
        </w:rPr>
        <w:t>77</w:t>
      </w:r>
    </w:p>
    <w:p w14:paraId="158AEE54">
      <w:pPr>
        <w:pStyle w:val="7"/>
        <w:ind w:left="269"/>
        <w:jc w:val="both"/>
      </w:pPr>
      <w:r>
        <w:t>—</w:t>
      </w:r>
      <w:r>
        <w:rPr>
          <w:spacing w:val="-6"/>
        </w:rPr>
        <w:t xml:space="preserve"> </w:t>
      </w:r>
      <w:r>
        <w:t>Vila</w:t>
      </w:r>
      <w:r>
        <w:rPr>
          <w:spacing w:val="-3"/>
        </w:rPr>
        <w:t xml:space="preserve"> </w:t>
      </w:r>
      <w:r>
        <w:t>Isabel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20.551-030.</w:t>
      </w:r>
    </w:p>
    <w:p w14:paraId="14C6489B">
      <w:pPr>
        <w:pStyle w:val="7"/>
        <w:spacing w:before="0"/>
        <w:rPr>
          <w:sz w:val="27"/>
        </w:rPr>
      </w:pPr>
    </w:p>
    <w:p w14:paraId="28DD65E4">
      <w:pPr>
        <w:pStyle w:val="10"/>
        <w:numPr>
          <w:ilvl w:val="1"/>
          <w:numId w:val="41"/>
        </w:numPr>
        <w:tabs>
          <w:tab w:val="left" w:pos="570"/>
        </w:tabs>
        <w:spacing w:before="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39D88CB">
      <w:pPr>
        <w:pStyle w:val="10"/>
        <w:numPr>
          <w:ilvl w:val="0"/>
          <w:numId w:val="42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9717E64">
      <w:pPr>
        <w:pStyle w:val="10"/>
        <w:numPr>
          <w:ilvl w:val="0"/>
          <w:numId w:val="42"/>
        </w:numPr>
        <w:tabs>
          <w:tab w:val="left" w:pos="4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17DEBC">
      <w:pPr>
        <w:pStyle w:val="10"/>
        <w:numPr>
          <w:ilvl w:val="0"/>
          <w:numId w:val="42"/>
        </w:numPr>
        <w:tabs>
          <w:tab w:val="left" w:pos="477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3414DDA1">
      <w:pPr>
        <w:pStyle w:val="7"/>
        <w:spacing w:before="7"/>
        <w:rPr>
          <w:sz w:val="23"/>
        </w:rPr>
      </w:pPr>
    </w:p>
    <w:p w14:paraId="349D3471">
      <w:pPr>
        <w:pStyle w:val="10"/>
        <w:numPr>
          <w:ilvl w:val="2"/>
          <w:numId w:val="41"/>
        </w:numPr>
        <w:tabs>
          <w:tab w:val="left" w:pos="730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93A025C">
      <w:pPr>
        <w:pStyle w:val="10"/>
        <w:numPr>
          <w:ilvl w:val="2"/>
          <w:numId w:val="41"/>
        </w:numPr>
        <w:tabs>
          <w:tab w:val="left" w:pos="738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6104B96">
      <w:pPr>
        <w:pStyle w:val="10"/>
        <w:numPr>
          <w:ilvl w:val="2"/>
          <w:numId w:val="41"/>
        </w:numPr>
        <w:tabs>
          <w:tab w:val="left" w:pos="764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DC59EE7">
      <w:pPr>
        <w:pStyle w:val="10"/>
        <w:numPr>
          <w:ilvl w:val="2"/>
          <w:numId w:val="41"/>
        </w:numPr>
        <w:tabs>
          <w:tab w:val="left" w:pos="726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62B9480C">
      <w:pPr>
        <w:pStyle w:val="10"/>
        <w:numPr>
          <w:ilvl w:val="1"/>
          <w:numId w:val="41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690E18C">
      <w:pPr>
        <w:pStyle w:val="10"/>
        <w:numPr>
          <w:ilvl w:val="2"/>
          <w:numId w:val="41"/>
        </w:numPr>
        <w:tabs>
          <w:tab w:val="left" w:pos="74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995008F">
      <w:pPr>
        <w:pStyle w:val="10"/>
        <w:numPr>
          <w:ilvl w:val="1"/>
          <w:numId w:val="41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796FA72A">
      <w:pPr>
        <w:pStyle w:val="10"/>
        <w:numPr>
          <w:ilvl w:val="2"/>
          <w:numId w:val="41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6E5191B1">
      <w:pPr>
        <w:pStyle w:val="10"/>
        <w:numPr>
          <w:ilvl w:val="2"/>
          <w:numId w:val="41"/>
        </w:numPr>
        <w:tabs>
          <w:tab w:val="left" w:pos="745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6F3240B3">
      <w:pPr>
        <w:pStyle w:val="10"/>
        <w:numPr>
          <w:ilvl w:val="1"/>
          <w:numId w:val="41"/>
        </w:numPr>
        <w:tabs>
          <w:tab w:val="left" w:pos="583"/>
        </w:tabs>
        <w:spacing w:before="3" w:after="0" w:line="280" w:lineRule="auto"/>
        <w:ind w:left="269" w:right="11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0D4980F">
      <w:pPr>
        <w:pStyle w:val="10"/>
        <w:numPr>
          <w:ilvl w:val="1"/>
          <w:numId w:val="41"/>
        </w:numPr>
        <w:tabs>
          <w:tab w:val="left" w:pos="578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5A3F46F">
      <w:pPr>
        <w:pStyle w:val="10"/>
        <w:numPr>
          <w:ilvl w:val="1"/>
          <w:numId w:val="41"/>
        </w:numPr>
        <w:tabs>
          <w:tab w:val="left" w:pos="696"/>
        </w:tabs>
        <w:spacing w:before="2" w:after="0" w:line="240" w:lineRule="auto"/>
        <w:ind w:left="69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6DA7E9E4">
      <w:pPr>
        <w:pStyle w:val="7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1981C787">
      <w:pPr>
        <w:pStyle w:val="10"/>
        <w:numPr>
          <w:ilvl w:val="2"/>
          <w:numId w:val="41"/>
        </w:numPr>
        <w:tabs>
          <w:tab w:val="left" w:pos="821"/>
        </w:tabs>
        <w:spacing w:before="40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A subcontratação</w:t>
      </w:r>
      <w:r>
        <w:rPr>
          <w:spacing w:val="-4"/>
          <w:sz w:val="20"/>
        </w:rPr>
        <w:t xml:space="preserve"> </w:t>
      </w:r>
      <w:r>
        <w:rPr>
          <w:sz w:val="20"/>
        </w:rPr>
        <w:t>porventura</w:t>
      </w:r>
      <w:r>
        <w:rPr>
          <w:spacing w:val="-4"/>
          <w:sz w:val="20"/>
        </w:rPr>
        <w:t xml:space="preserve"> </w:t>
      </w:r>
      <w:r>
        <w:rPr>
          <w:sz w:val="20"/>
        </w:rPr>
        <w:t>realizada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4"/>
          <w:sz w:val="20"/>
        </w:rPr>
        <w:t xml:space="preserve"> </w:t>
      </w:r>
      <w:r>
        <w:rPr>
          <w:sz w:val="20"/>
        </w:rPr>
        <w:t>custeada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7FDD8D0">
      <w:pPr>
        <w:pStyle w:val="7"/>
        <w:spacing w:before="10"/>
        <w:rPr>
          <w:sz w:val="26"/>
        </w:rPr>
      </w:pPr>
    </w:p>
    <w:p w14:paraId="38452333">
      <w:pPr>
        <w:pStyle w:val="4"/>
        <w:spacing w:before="1"/>
        <w:ind w:left="269"/>
      </w:pPr>
      <w:r>
        <w:t>CLÁUSULA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REAJUSTE</w:t>
      </w:r>
    </w:p>
    <w:p w14:paraId="10716A51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2EF2955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282601A9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20DC4FE">
      <w:pPr>
        <w:pStyle w:val="10"/>
        <w:numPr>
          <w:ilvl w:val="1"/>
          <w:numId w:val="43"/>
        </w:numPr>
        <w:tabs>
          <w:tab w:val="left" w:pos="570"/>
        </w:tabs>
        <w:spacing w:before="40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424D18AF">
      <w:pPr>
        <w:pStyle w:val="10"/>
        <w:numPr>
          <w:ilvl w:val="1"/>
          <w:numId w:val="43"/>
        </w:numPr>
        <w:tabs>
          <w:tab w:val="left" w:pos="572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7E795432">
      <w:pPr>
        <w:pStyle w:val="10"/>
        <w:numPr>
          <w:ilvl w:val="2"/>
          <w:numId w:val="43"/>
        </w:numPr>
        <w:tabs>
          <w:tab w:val="left" w:pos="735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73702552">
      <w:pPr>
        <w:pStyle w:val="10"/>
        <w:numPr>
          <w:ilvl w:val="1"/>
          <w:numId w:val="43"/>
        </w:numPr>
        <w:tabs>
          <w:tab w:val="left" w:pos="579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38DB793">
      <w:pPr>
        <w:pStyle w:val="10"/>
        <w:numPr>
          <w:ilvl w:val="1"/>
          <w:numId w:val="43"/>
        </w:numPr>
        <w:tabs>
          <w:tab w:val="left" w:pos="57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CB2F17A">
      <w:pPr>
        <w:pStyle w:val="10"/>
        <w:numPr>
          <w:ilvl w:val="1"/>
          <w:numId w:val="43"/>
        </w:numPr>
        <w:tabs>
          <w:tab w:val="left" w:pos="570"/>
        </w:tabs>
        <w:spacing w:before="2" w:after="0" w:line="240" w:lineRule="auto"/>
        <w:ind w:left="57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7F04896">
      <w:pPr>
        <w:pStyle w:val="10"/>
        <w:numPr>
          <w:ilvl w:val="2"/>
          <w:numId w:val="43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812B9E8">
      <w:pPr>
        <w:pStyle w:val="10"/>
        <w:numPr>
          <w:ilvl w:val="0"/>
          <w:numId w:val="44"/>
        </w:numPr>
        <w:tabs>
          <w:tab w:val="left" w:pos="473"/>
        </w:tabs>
        <w:spacing w:before="40" w:after="0" w:line="240" w:lineRule="auto"/>
        <w:ind w:left="47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5AD5B2BF">
      <w:pPr>
        <w:pStyle w:val="10"/>
        <w:numPr>
          <w:ilvl w:val="0"/>
          <w:numId w:val="44"/>
        </w:numPr>
        <w:tabs>
          <w:tab w:val="left" w:pos="50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C1CA85">
      <w:pPr>
        <w:pStyle w:val="10"/>
        <w:numPr>
          <w:ilvl w:val="1"/>
          <w:numId w:val="43"/>
        </w:numPr>
        <w:tabs>
          <w:tab w:val="left" w:pos="573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1A6C011">
      <w:pPr>
        <w:pStyle w:val="10"/>
        <w:numPr>
          <w:ilvl w:val="1"/>
          <w:numId w:val="43"/>
        </w:numPr>
        <w:tabs>
          <w:tab w:val="left" w:pos="660"/>
        </w:tabs>
        <w:spacing w:before="2" w:after="0" w:line="240" w:lineRule="auto"/>
        <w:ind w:left="65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2F16CE0F">
      <w:pPr>
        <w:pStyle w:val="10"/>
        <w:numPr>
          <w:ilvl w:val="1"/>
          <w:numId w:val="43"/>
        </w:numPr>
        <w:tabs>
          <w:tab w:val="left" w:pos="663"/>
        </w:tabs>
        <w:spacing w:before="40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4A06ACB8">
      <w:pPr>
        <w:pStyle w:val="10"/>
        <w:numPr>
          <w:ilvl w:val="1"/>
          <w:numId w:val="43"/>
        </w:numPr>
        <w:tabs>
          <w:tab w:val="left" w:pos="682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8822A7C">
      <w:pPr>
        <w:pStyle w:val="7"/>
        <w:spacing w:before="6"/>
        <w:rPr>
          <w:sz w:val="27"/>
        </w:rPr>
      </w:pPr>
    </w:p>
    <w:p w14:paraId="02E19F0F">
      <w:pPr>
        <w:pStyle w:val="4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31D2F08F">
      <w:pPr>
        <w:pStyle w:val="10"/>
        <w:numPr>
          <w:ilvl w:val="1"/>
          <w:numId w:val="45"/>
        </w:numPr>
        <w:tabs>
          <w:tab w:val="left" w:pos="570"/>
        </w:tabs>
        <w:spacing w:before="55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004F2DD8">
      <w:pPr>
        <w:pStyle w:val="10"/>
        <w:numPr>
          <w:ilvl w:val="2"/>
          <w:numId w:val="45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5B126061">
      <w:pPr>
        <w:pStyle w:val="10"/>
        <w:numPr>
          <w:ilvl w:val="2"/>
          <w:numId w:val="45"/>
        </w:numPr>
        <w:tabs>
          <w:tab w:val="left" w:pos="720"/>
        </w:tabs>
        <w:spacing w:before="40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6BB47309">
      <w:pPr>
        <w:pStyle w:val="10"/>
        <w:numPr>
          <w:ilvl w:val="2"/>
          <w:numId w:val="45"/>
        </w:numPr>
        <w:tabs>
          <w:tab w:val="left" w:pos="73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337DFD73">
      <w:pPr>
        <w:pStyle w:val="10"/>
        <w:numPr>
          <w:ilvl w:val="2"/>
          <w:numId w:val="45"/>
        </w:numPr>
        <w:tabs>
          <w:tab w:val="left" w:pos="709"/>
        </w:tabs>
        <w:spacing w:before="2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BBA6D0E">
      <w:pPr>
        <w:pStyle w:val="10"/>
        <w:numPr>
          <w:ilvl w:val="2"/>
          <w:numId w:val="45"/>
        </w:numPr>
        <w:tabs>
          <w:tab w:val="left" w:pos="75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A242060">
      <w:pPr>
        <w:pStyle w:val="10"/>
        <w:numPr>
          <w:ilvl w:val="2"/>
          <w:numId w:val="45"/>
        </w:numPr>
        <w:tabs>
          <w:tab w:val="left" w:pos="720"/>
        </w:tabs>
        <w:spacing w:before="2" w:after="0" w:line="240" w:lineRule="auto"/>
        <w:ind w:left="72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5D1D14D3">
      <w:pPr>
        <w:spacing w:after="0" w:line="240" w:lineRule="auto"/>
        <w:jc w:val="left"/>
        <w:rPr>
          <w:sz w:val="20"/>
        </w:rPr>
        <w:sectPr>
          <w:pgSz w:w="15840" w:h="24480"/>
          <w:pgMar w:top="840" w:right="560" w:bottom="280" w:left="420" w:header="720" w:footer="720" w:gutter="0"/>
          <w:cols w:space="720" w:num="1"/>
        </w:sectPr>
      </w:pPr>
    </w:p>
    <w:p w14:paraId="62FEDCE4">
      <w:pPr>
        <w:pStyle w:val="10"/>
        <w:numPr>
          <w:ilvl w:val="2"/>
          <w:numId w:val="45"/>
        </w:numPr>
        <w:tabs>
          <w:tab w:val="left" w:pos="709"/>
        </w:tabs>
        <w:spacing w:before="73" w:after="0" w:line="240" w:lineRule="auto"/>
        <w:ind w:left="70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67B55006">
      <w:pPr>
        <w:pStyle w:val="10"/>
        <w:numPr>
          <w:ilvl w:val="2"/>
          <w:numId w:val="45"/>
        </w:numPr>
        <w:tabs>
          <w:tab w:val="left" w:pos="72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91DBF35">
      <w:pPr>
        <w:pStyle w:val="10"/>
        <w:numPr>
          <w:ilvl w:val="2"/>
          <w:numId w:val="45"/>
        </w:numPr>
        <w:tabs>
          <w:tab w:val="left" w:pos="768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13B7B9A3">
      <w:pPr>
        <w:pStyle w:val="10"/>
        <w:numPr>
          <w:ilvl w:val="3"/>
          <w:numId w:val="45"/>
        </w:numPr>
        <w:tabs>
          <w:tab w:val="left" w:pos="870"/>
        </w:tabs>
        <w:spacing w:before="2" w:after="0" w:line="240" w:lineRule="auto"/>
        <w:ind w:left="87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79346321">
      <w:pPr>
        <w:pStyle w:val="10"/>
        <w:numPr>
          <w:ilvl w:val="2"/>
          <w:numId w:val="45"/>
        </w:numPr>
        <w:tabs>
          <w:tab w:val="left" w:pos="8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68090CE6">
      <w:pPr>
        <w:pStyle w:val="10"/>
        <w:numPr>
          <w:ilvl w:val="2"/>
          <w:numId w:val="45"/>
        </w:numPr>
        <w:tabs>
          <w:tab w:val="left" w:pos="816"/>
        </w:tabs>
        <w:spacing w:before="2" w:after="0" w:line="280" w:lineRule="auto"/>
        <w:ind w:left="269" w:right="11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B9C9C07">
      <w:pPr>
        <w:pStyle w:val="10"/>
        <w:numPr>
          <w:ilvl w:val="2"/>
          <w:numId w:val="45"/>
        </w:numPr>
        <w:tabs>
          <w:tab w:val="left" w:pos="830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1FE493F7">
      <w:pPr>
        <w:pStyle w:val="10"/>
        <w:numPr>
          <w:ilvl w:val="2"/>
          <w:numId w:val="45"/>
        </w:numPr>
        <w:tabs>
          <w:tab w:val="left" w:pos="821"/>
        </w:tabs>
        <w:spacing w:before="0" w:after="0" w:line="236" w:lineRule="exact"/>
        <w:ind w:left="82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61728DBD">
      <w:pPr>
        <w:pStyle w:val="7"/>
        <w:spacing w:before="9"/>
        <w:rPr>
          <w:sz w:val="31"/>
        </w:rPr>
      </w:pPr>
    </w:p>
    <w:p w14:paraId="78FF7E37">
      <w:pPr>
        <w:pStyle w:val="4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44DED2C6">
      <w:pPr>
        <w:pStyle w:val="10"/>
        <w:numPr>
          <w:ilvl w:val="1"/>
          <w:numId w:val="46"/>
        </w:numPr>
        <w:tabs>
          <w:tab w:val="left" w:pos="57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36C2E03A">
      <w:pPr>
        <w:pStyle w:val="10"/>
        <w:numPr>
          <w:ilvl w:val="2"/>
          <w:numId w:val="46"/>
        </w:numPr>
        <w:tabs>
          <w:tab w:val="left" w:pos="720"/>
        </w:tabs>
        <w:spacing w:before="1" w:after="0" w:line="240" w:lineRule="auto"/>
        <w:ind w:left="71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75CA782F">
      <w:pPr>
        <w:pStyle w:val="10"/>
        <w:numPr>
          <w:ilvl w:val="2"/>
          <w:numId w:val="46"/>
        </w:numPr>
        <w:tabs>
          <w:tab w:val="left" w:pos="740"/>
        </w:tabs>
        <w:spacing w:before="4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5324E096">
      <w:pPr>
        <w:pStyle w:val="10"/>
        <w:numPr>
          <w:ilvl w:val="2"/>
          <w:numId w:val="46"/>
        </w:numPr>
        <w:tabs>
          <w:tab w:val="left" w:pos="725"/>
        </w:tabs>
        <w:spacing w:before="1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40E52679">
      <w:pPr>
        <w:pStyle w:val="10"/>
        <w:numPr>
          <w:ilvl w:val="2"/>
          <w:numId w:val="46"/>
        </w:numPr>
        <w:tabs>
          <w:tab w:val="left" w:pos="71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7525174C">
      <w:pPr>
        <w:pStyle w:val="10"/>
        <w:numPr>
          <w:ilvl w:val="2"/>
          <w:numId w:val="46"/>
        </w:numPr>
        <w:tabs>
          <w:tab w:val="left" w:pos="73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1B6F4A27">
      <w:pPr>
        <w:pStyle w:val="10"/>
        <w:numPr>
          <w:ilvl w:val="2"/>
          <w:numId w:val="46"/>
        </w:numPr>
        <w:tabs>
          <w:tab w:val="left" w:pos="731"/>
        </w:tabs>
        <w:spacing w:before="2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4B7D7CB2">
      <w:pPr>
        <w:pStyle w:val="10"/>
        <w:numPr>
          <w:ilvl w:val="2"/>
          <w:numId w:val="46"/>
        </w:numPr>
        <w:tabs>
          <w:tab w:val="left" w:pos="781"/>
        </w:tabs>
        <w:spacing w:before="3" w:after="0" w:line="240" w:lineRule="auto"/>
        <w:ind w:left="78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71539891">
      <w:pPr>
        <w:pStyle w:val="7"/>
        <w:ind w:left="26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773D87FA">
      <w:pPr>
        <w:pStyle w:val="10"/>
        <w:numPr>
          <w:ilvl w:val="2"/>
          <w:numId w:val="46"/>
        </w:numPr>
        <w:tabs>
          <w:tab w:val="left" w:pos="720"/>
        </w:tabs>
        <w:spacing w:before="40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52C19289">
      <w:pPr>
        <w:pStyle w:val="10"/>
        <w:numPr>
          <w:ilvl w:val="3"/>
          <w:numId w:val="46"/>
        </w:numPr>
        <w:tabs>
          <w:tab w:val="left" w:pos="891"/>
        </w:tabs>
        <w:spacing w:before="40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3B1C728D">
      <w:pPr>
        <w:pStyle w:val="10"/>
        <w:numPr>
          <w:ilvl w:val="0"/>
          <w:numId w:val="47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7DA2CE83">
      <w:pPr>
        <w:pStyle w:val="10"/>
        <w:numPr>
          <w:ilvl w:val="0"/>
          <w:numId w:val="47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3C4697E4">
      <w:pPr>
        <w:pStyle w:val="10"/>
        <w:numPr>
          <w:ilvl w:val="0"/>
          <w:numId w:val="47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0DA01F59">
      <w:pPr>
        <w:pStyle w:val="10"/>
        <w:numPr>
          <w:ilvl w:val="0"/>
          <w:numId w:val="47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BE42751">
      <w:pPr>
        <w:pStyle w:val="10"/>
        <w:numPr>
          <w:ilvl w:val="0"/>
          <w:numId w:val="47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58D09495">
      <w:pPr>
        <w:pStyle w:val="7"/>
        <w:spacing w:before="11"/>
        <w:rPr>
          <w:sz w:val="26"/>
        </w:rPr>
      </w:pPr>
    </w:p>
    <w:p w14:paraId="2D7B6889">
      <w:pPr>
        <w:pStyle w:val="10"/>
        <w:numPr>
          <w:ilvl w:val="2"/>
          <w:numId w:val="46"/>
        </w:numPr>
        <w:tabs>
          <w:tab w:val="left" w:pos="781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EFAF438">
      <w:pPr>
        <w:pStyle w:val="10"/>
        <w:numPr>
          <w:ilvl w:val="2"/>
          <w:numId w:val="46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B59999B">
      <w:pPr>
        <w:pStyle w:val="10"/>
        <w:numPr>
          <w:ilvl w:val="2"/>
          <w:numId w:val="46"/>
        </w:numPr>
        <w:tabs>
          <w:tab w:val="left" w:pos="828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75B8649F">
      <w:pPr>
        <w:pStyle w:val="10"/>
        <w:numPr>
          <w:ilvl w:val="2"/>
          <w:numId w:val="46"/>
        </w:numPr>
        <w:tabs>
          <w:tab w:val="left" w:pos="840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365B50F1">
      <w:pPr>
        <w:pStyle w:val="10"/>
        <w:numPr>
          <w:ilvl w:val="2"/>
          <w:numId w:val="46"/>
        </w:numPr>
        <w:tabs>
          <w:tab w:val="left" w:pos="831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5F437A04">
      <w:pPr>
        <w:pStyle w:val="10"/>
        <w:numPr>
          <w:ilvl w:val="2"/>
          <w:numId w:val="46"/>
        </w:numPr>
        <w:tabs>
          <w:tab w:val="left" w:pos="83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4022D21B">
      <w:pPr>
        <w:pStyle w:val="10"/>
        <w:numPr>
          <w:ilvl w:val="2"/>
          <w:numId w:val="46"/>
        </w:numPr>
        <w:tabs>
          <w:tab w:val="left" w:pos="820"/>
        </w:tabs>
        <w:spacing w:before="2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75CCDAA6">
      <w:pPr>
        <w:pStyle w:val="10"/>
        <w:numPr>
          <w:ilvl w:val="2"/>
          <w:numId w:val="46"/>
        </w:numPr>
        <w:tabs>
          <w:tab w:val="left" w:pos="83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3833C00C">
      <w:pPr>
        <w:pStyle w:val="10"/>
        <w:numPr>
          <w:ilvl w:val="3"/>
          <w:numId w:val="46"/>
        </w:numPr>
        <w:tabs>
          <w:tab w:val="left" w:pos="982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55D1D3BD">
      <w:pPr>
        <w:pStyle w:val="10"/>
        <w:numPr>
          <w:ilvl w:val="2"/>
          <w:numId w:val="46"/>
        </w:numPr>
        <w:tabs>
          <w:tab w:val="left" w:pos="821"/>
        </w:tabs>
        <w:spacing w:before="2" w:after="0" w:line="240" w:lineRule="auto"/>
        <w:ind w:left="820" w:right="0" w:hanging="552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4F275C">
      <w:pPr>
        <w:pStyle w:val="10"/>
        <w:numPr>
          <w:ilvl w:val="2"/>
          <w:numId w:val="46"/>
        </w:numPr>
        <w:tabs>
          <w:tab w:val="left" w:pos="83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40B7AA3E">
      <w:pPr>
        <w:pStyle w:val="10"/>
        <w:numPr>
          <w:ilvl w:val="2"/>
          <w:numId w:val="46"/>
        </w:numPr>
        <w:tabs>
          <w:tab w:val="left" w:pos="820"/>
        </w:tabs>
        <w:spacing w:before="2" w:after="0" w:line="240" w:lineRule="auto"/>
        <w:ind w:left="81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28DAF69">
      <w:pPr>
        <w:pStyle w:val="10"/>
        <w:numPr>
          <w:ilvl w:val="2"/>
          <w:numId w:val="46"/>
        </w:numPr>
        <w:tabs>
          <w:tab w:val="left" w:pos="833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5B7B57A8">
      <w:pPr>
        <w:pStyle w:val="10"/>
        <w:numPr>
          <w:ilvl w:val="2"/>
          <w:numId w:val="46"/>
        </w:numPr>
        <w:tabs>
          <w:tab w:val="left" w:pos="82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AE6BEBD">
      <w:pPr>
        <w:pStyle w:val="10"/>
        <w:numPr>
          <w:ilvl w:val="3"/>
          <w:numId w:val="46"/>
        </w:numPr>
        <w:tabs>
          <w:tab w:val="left" w:pos="978"/>
        </w:tabs>
        <w:spacing w:before="4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2D3F234E">
      <w:pPr>
        <w:pStyle w:val="10"/>
        <w:numPr>
          <w:ilvl w:val="2"/>
          <w:numId w:val="46"/>
        </w:numPr>
        <w:tabs>
          <w:tab w:val="left" w:pos="82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D8FDBAE">
      <w:pPr>
        <w:pStyle w:val="7"/>
        <w:spacing w:before="7"/>
        <w:rPr>
          <w:sz w:val="23"/>
        </w:rPr>
      </w:pPr>
    </w:p>
    <w:p w14:paraId="34908A9B">
      <w:pPr>
        <w:pStyle w:val="4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1F0850E1">
      <w:pPr>
        <w:pStyle w:val="7"/>
        <w:ind w:left="269"/>
        <w:jc w:val="both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060936B1">
      <w:pPr>
        <w:pStyle w:val="7"/>
        <w:spacing w:before="10"/>
        <w:rPr>
          <w:sz w:val="30"/>
        </w:rPr>
      </w:pPr>
    </w:p>
    <w:p w14:paraId="0A4F7048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7BF14FDA">
      <w:pPr>
        <w:pStyle w:val="10"/>
        <w:numPr>
          <w:ilvl w:val="1"/>
          <w:numId w:val="48"/>
        </w:numPr>
        <w:tabs>
          <w:tab w:val="left" w:pos="663"/>
        </w:tabs>
        <w:spacing w:before="55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6E4C289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D2DB766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02E3B2A9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0B2B757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44C28CC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8FBA303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6F127A2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78A33A8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35080E2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E805433">
      <w:pPr>
        <w:spacing w:after="0" w:line="240" w:lineRule="auto"/>
        <w:jc w:val="left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D9A0FC9">
      <w:pPr>
        <w:pStyle w:val="10"/>
        <w:numPr>
          <w:ilvl w:val="3"/>
          <w:numId w:val="48"/>
        </w:numPr>
        <w:tabs>
          <w:tab w:val="left" w:pos="963"/>
        </w:tabs>
        <w:spacing w:before="73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5027349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83C3FAA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F834F83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4DDD2F38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9952ED4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168D7B1">
      <w:pPr>
        <w:pStyle w:val="10"/>
        <w:numPr>
          <w:ilvl w:val="2"/>
          <w:numId w:val="48"/>
        </w:numPr>
        <w:tabs>
          <w:tab w:val="left" w:pos="913"/>
        </w:tabs>
        <w:spacing w:before="40" w:after="0" w:line="240" w:lineRule="auto"/>
        <w:ind w:left="91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2FF029A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5591896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0861FD50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0403FA7">
      <w:pPr>
        <w:pStyle w:val="10"/>
        <w:numPr>
          <w:ilvl w:val="3"/>
          <w:numId w:val="48"/>
        </w:numPr>
        <w:tabs>
          <w:tab w:val="left" w:pos="1063"/>
        </w:tabs>
        <w:spacing w:before="40" w:after="0" w:line="240" w:lineRule="auto"/>
        <w:ind w:left="106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32F266EB">
      <w:pPr>
        <w:pStyle w:val="10"/>
        <w:numPr>
          <w:ilvl w:val="2"/>
          <w:numId w:val="48"/>
        </w:numPr>
        <w:tabs>
          <w:tab w:val="left" w:pos="905"/>
        </w:tabs>
        <w:spacing w:before="40" w:after="0" w:line="240" w:lineRule="auto"/>
        <w:ind w:left="90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60BEB74">
      <w:pPr>
        <w:pStyle w:val="10"/>
        <w:numPr>
          <w:ilvl w:val="2"/>
          <w:numId w:val="48"/>
        </w:numPr>
        <w:tabs>
          <w:tab w:val="left" w:pos="913"/>
        </w:tabs>
        <w:spacing w:before="22" w:after="0" w:line="240" w:lineRule="auto"/>
        <w:ind w:left="91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5F9D930D">
      <w:pPr>
        <w:pStyle w:val="10"/>
        <w:numPr>
          <w:ilvl w:val="1"/>
          <w:numId w:val="48"/>
        </w:numPr>
        <w:tabs>
          <w:tab w:val="left" w:pos="682"/>
        </w:tabs>
        <w:spacing w:before="35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3D769F02">
      <w:pPr>
        <w:pStyle w:val="10"/>
        <w:numPr>
          <w:ilvl w:val="2"/>
          <w:numId w:val="48"/>
        </w:numPr>
        <w:tabs>
          <w:tab w:val="left" w:pos="810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4FE0B70">
      <w:pPr>
        <w:pStyle w:val="10"/>
        <w:numPr>
          <w:ilvl w:val="2"/>
          <w:numId w:val="48"/>
        </w:numPr>
        <w:tabs>
          <w:tab w:val="left" w:pos="818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3CB898FF">
      <w:pPr>
        <w:pStyle w:val="10"/>
        <w:numPr>
          <w:ilvl w:val="0"/>
          <w:numId w:val="49"/>
        </w:numPr>
        <w:tabs>
          <w:tab w:val="left" w:pos="476"/>
        </w:tabs>
        <w:spacing w:before="2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0BCAC17">
      <w:pPr>
        <w:pStyle w:val="10"/>
        <w:numPr>
          <w:ilvl w:val="0"/>
          <w:numId w:val="49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7D85B43C">
      <w:pPr>
        <w:pStyle w:val="10"/>
        <w:numPr>
          <w:ilvl w:val="0"/>
          <w:numId w:val="49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6C8567D">
      <w:pPr>
        <w:pStyle w:val="7"/>
        <w:spacing w:before="11"/>
        <w:rPr>
          <w:sz w:val="26"/>
        </w:rPr>
      </w:pPr>
    </w:p>
    <w:p w14:paraId="09703EF3">
      <w:pPr>
        <w:pStyle w:val="10"/>
        <w:numPr>
          <w:ilvl w:val="3"/>
          <w:numId w:val="48"/>
        </w:numPr>
        <w:tabs>
          <w:tab w:val="left" w:pos="963"/>
        </w:tabs>
        <w:spacing w:before="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0B56364">
      <w:pPr>
        <w:pStyle w:val="10"/>
        <w:numPr>
          <w:ilvl w:val="3"/>
          <w:numId w:val="48"/>
        </w:numPr>
        <w:tabs>
          <w:tab w:val="left" w:pos="963"/>
        </w:tabs>
        <w:spacing w:before="40" w:after="0" w:line="240" w:lineRule="auto"/>
        <w:ind w:left="96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F5C0136">
      <w:pPr>
        <w:pStyle w:val="10"/>
        <w:numPr>
          <w:ilvl w:val="3"/>
          <w:numId w:val="48"/>
        </w:numPr>
        <w:tabs>
          <w:tab w:val="left" w:pos="984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6CAB3F67">
      <w:pPr>
        <w:pStyle w:val="10"/>
        <w:numPr>
          <w:ilvl w:val="3"/>
          <w:numId w:val="48"/>
        </w:numPr>
        <w:tabs>
          <w:tab w:val="left" w:pos="952"/>
        </w:tabs>
        <w:spacing w:before="3" w:after="0" w:line="240" w:lineRule="auto"/>
        <w:ind w:left="95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FC5FD88">
      <w:pPr>
        <w:pStyle w:val="10"/>
        <w:numPr>
          <w:ilvl w:val="2"/>
          <w:numId w:val="48"/>
        </w:numPr>
        <w:tabs>
          <w:tab w:val="left" w:pos="84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7B7C49F6">
      <w:pPr>
        <w:pStyle w:val="10"/>
        <w:numPr>
          <w:ilvl w:val="2"/>
          <w:numId w:val="48"/>
        </w:numPr>
        <w:tabs>
          <w:tab w:val="left" w:pos="819"/>
        </w:tabs>
        <w:spacing w:before="3" w:after="0" w:line="276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32F4C36B">
      <w:pPr>
        <w:pStyle w:val="10"/>
        <w:numPr>
          <w:ilvl w:val="1"/>
          <w:numId w:val="48"/>
        </w:numPr>
        <w:tabs>
          <w:tab w:val="left" w:pos="693"/>
        </w:tabs>
        <w:spacing w:before="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2DF6792">
      <w:pPr>
        <w:pStyle w:val="10"/>
        <w:numPr>
          <w:ilvl w:val="2"/>
          <w:numId w:val="48"/>
        </w:numPr>
        <w:tabs>
          <w:tab w:val="left" w:pos="817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7BA9BAA2">
      <w:pPr>
        <w:pStyle w:val="10"/>
        <w:numPr>
          <w:ilvl w:val="2"/>
          <w:numId w:val="48"/>
        </w:numPr>
        <w:tabs>
          <w:tab w:val="left" w:pos="86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1C27EB51">
      <w:pPr>
        <w:pStyle w:val="10"/>
        <w:numPr>
          <w:ilvl w:val="2"/>
          <w:numId w:val="48"/>
        </w:numPr>
        <w:tabs>
          <w:tab w:val="left" w:pos="817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75AF89D">
      <w:pPr>
        <w:pStyle w:val="10"/>
        <w:numPr>
          <w:ilvl w:val="1"/>
          <w:numId w:val="48"/>
        </w:numPr>
        <w:tabs>
          <w:tab w:val="left" w:pos="663"/>
        </w:tabs>
        <w:spacing w:before="2" w:after="0" w:line="240" w:lineRule="auto"/>
        <w:ind w:left="66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096D892">
      <w:pPr>
        <w:pStyle w:val="10"/>
        <w:numPr>
          <w:ilvl w:val="2"/>
          <w:numId w:val="48"/>
        </w:numPr>
        <w:tabs>
          <w:tab w:val="left" w:pos="80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7040C81">
      <w:pPr>
        <w:pStyle w:val="10"/>
        <w:numPr>
          <w:ilvl w:val="1"/>
          <w:numId w:val="48"/>
        </w:numPr>
        <w:tabs>
          <w:tab w:val="left" w:pos="663"/>
        </w:tabs>
        <w:spacing w:before="3" w:after="0" w:line="240" w:lineRule="auto"/>
        <w:ind w:left="66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323737C0">
      <w:pPr>
        <w:pStyle w:val="10"/>
        <w:numPr>
          <w:ilvl w:val="2"/>
          <w:numId w:val="48"/>
        </w:numPr>
        <w:tabs>
          <w:tab w:val="left" w:pos="813"/>
        </w:tabs>
        <w:spacing w:before="33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E492E8C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45AABF99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6BB3D9A7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303D266B">
      <w:pPr>
        <w:pStyle w:val="10"/>
        <w:numPr>
          <w:ilvl w:val="2"/>
          <w:numId w:val="48"/>
        </w:numPr>
        <w:tabs>
          <w:tab w:val="left" w:pos="813"/>
        </w:tabs>
        <w:spacing w:before="40" w:after="0" w:line="240" w:lineRule="auto"/>
        <w:ind w:left="81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A42CB93">
      <w:pPr>
        <w:pStyle w:val="10"/>
        <w:numPr>
          <w:ilvl w:val="1"/>
          <w:numId w:val="48"/>
        </w:numPr>
        <w:tabs>
          <w:tab w:val="left" w:pos="652"/>
        </w:tabs>
        <w:spacing w:before="40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2EBBF9FA">
      <w:pPr>
        <w:pStyle w:val="10"/>
        <w:numPr>
          <w:ilvl w:val="0"/>
          <w:numId w:val="50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48CC6075">
      <w:pPr>
        <w:pStyle w:val="10"/>
        <w:numPr>
          <w:ilvl w:val="0"/>
          <w:numId w:val="50"/>
        </w:numPr>
        <w:tabs>
          <w:tab w:val="left" w:pos="487"/>
        </w:tabs>
        <w:spacing w:before="41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5F35C5DD">
      <w:pPr>
        <w:pStyle w:val="10"/>
        <w:numPr>
          <w:ilvl w:val="1"/>
          <w:numId w:val="50"/>
        </w:numPr>
        <w:tabs>
          <w:tab w:val="left" w:pos="637"/>
        </w:tabs>
        <w:spacing w:before="34" w:after="0" w:line="240" w:lineRule="auto"/>
        <w:ind w:left="63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0BB8089F">
      <w:pPr>
        <w:pStyle w:val="10"/>
        <w:numPr>
          <w:ilvl w:val="1"/>
          <w:numId w:val="50"/>
        </w:numPr>
        <w:tabs>
          <w:tab w:val="left" w:pos="654"/>
        </w:tabs>
        <w:spacing w:before="34" w:after="0" w:line="240" w:lineRule="auto"/>
        <w:ind w:left="65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66FB201E">
      <w:pPr>
        <w:pStyle w:val="7"/>
        <w:spacing w:before="4"/>
        <w:rPr>
          <w:sz w:val="26"/>
        </w:rPr>
      </w:pPr>
    </w:p>
    <w:p w14:paraId="421839B2">
      <w:pPr>
        <w:pStyle w:val="10"/>
        <w:numPr>
          <w:ilvl w:val="1"/>
          <w:numId w:val="48"/>
        </w:numPr>
        <w:tabs>
          <w:tab w:val="left" w:pos="652"/>
        </w:tabs>
        <w:spacing w:before="1" w:after="0" w:line="271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735DB9F5">
      <w:pPr>
        <w:pStyle w:val="10"/>
        <w:numPr>
          <w:ilvl w:val="2"/>
          <w:numId w:val="48"/>
        </w:numPr>
        <w:tabs>
          <w:tab w:val="left" w:pos="80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26A2E9C3">
      <w:pPr>
        <w:pStyle w:val="10"/>
        <w:numPr>
          <w:ilvl w:val="2"/>
          <w:numId w:val="48"/>
        </w:numPr>
        <w:tabs>
          <w:tab w:val="left" w:pos="802"/>
        </w:tabs>
        <w:spacing w:before="0" w:after="0" w:line="240" w:lineRule="auto"/>
        <w:ind w:left="80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26A36C04">
      <w:pPr>
        <w:pStyle w:val="10"/>
        <w:numPr>
          <w:ilvl w:val="0"/>
          <w:numId w:val="51"/>
        </w:numPr>
        <w:tabs>
          <w:tab w:val="left" w:pos="476"/>
        </w:tabs>
        <w:spacing w:before="40" w:after="0" w:line="240" w:lineRule="auto"/>
        <w:ind w:left="47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2B392BD5">
      <w:pPr>
        <w:pStyle w:val="10"/>
        <w:numPr>
          <w:ilvl w:val="0"/>
          <w:numId w:val="51"/>
        </w:numPr>
        <w:tabs>
          <w:tab w:val="left" w:pos="49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2DAC523">
      <w:pPr>
        <w:pStyle w:val="10"/>
        <w:numPr>
          <w:ilvl w:val="2"/>
          <w:numId w:val="48"/>
        </w:numPr>
        <w:tabs>
          <w:tab w:val="left" w:pos="81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369067A2">
      <w:pPr>
        <w:pStyle w:val="10"/>
        <w:numPr>
          <w:ilvl w:val="1"/>
          <w:numId w:val="48"/>
        </w:numPr>
        <w:tabs>
          <w:tab w:val="left" w:pos="652"/>
        </w:tabs>
        <w:spacing w:before="2" w:after="0" w:line="240" w:lineRule="auto"/>
        <w:ind w:left="65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6C12EDC0">
      <w:pPr>
        <w:pStyle w:val="10"/>
        <w:numPr>
          <w:ilvl w:val="0"/>
          <w:numId w:val="52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9026EEC">
      <w:pPr>
        <w:pStyle w:val="10"/>
        <w:numPr>
          <w:ilvl w:val="0"/>
          <w:numId w:val="52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C1051C1">
      <w:pPr>
        <w:pStyle w:val="7"/>
        <w:spacing w:before="11"/>
        <w:rPr>
          <w:sz w:val="26"/>
        </w:rPr>
      </w:pPr>
    </w:p>
    <w:p w14:paraId="20FB9B00">
      <w:pPr>
        <w:pStyle w:val="10"/>
        <w:numPr>
          <w:ilvl w:val="2"/>
          <w:numId w:val="48"/>
        </w:numPr>
        <w:tabs>
          <w:tab w:val="left" w:pos="802"/>
        </w:tabs>
        <w:spacing w:before="0" w:after="0" w:line="240" w:lineRule="auto"/>
        <w:ind w:left="80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D3B1A41">
      <w:pPr>
        <w:pStyle w:val="10"/>
        <w:numPr>
          <w:ilvl w:val="1"/>
          <w:numId w:val="48"/>
        </w:numPr>
        <w:tabs>
          <w:tab w:val="left" w:pos="660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982FF02">
      <w:pPr>
        <w:pStyle w:val="10"/>
        <w:numPr>
          <w:ilvl w:val="1"/>
          <w:numId w:val="48"/>
        </w:numPr>
        <w:tabs>
          <w:tab w:val="left" w:pos="772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6CA5EBDA">
      <w:pPr>
        <w:pStyle w:val="10"/>
        <w:numPr>
          <w:ilvl w:val="2"/>
          <w:numId w:val="48"/>
        </w:numPr>
        <w:tabs>
          <w:tab w:val="left" w:pos="923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67E7E08C">
      <w:pPr>
        <w:pStyle w:val="10"/>
        <w:numPr>
          <w:ilvl w:val="2"/>
          <w:numId w:val="48"/>
        </w:numPr>
        <w:tabs>
          <w:tab w:val="left" w:pos="920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81DF7FF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306FD54">
      <w:pPr>
        <w:pStyle w:val="10"/>
        <w:numPr>
          <w:ilvl w:val="3"/>
          <w:numId w:val="48"/>
        </w:numPr>
        <w:tabs>
          <w:tab w:val="left" w:pos="1063"/>
        </w:tabs>
        <w:spacing w:before="73" w:after="0" w:line="240" w:lineRule="auto"/>
        <w:ind w:left="106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6BB18F16">
      <w:pPr>
        <w:pStyle w:val="10"/>
        <w:numPr>
          <w:ilvl w:val="1"/>
          <w:numId w:val="48"/>
        </w:numPr>
        <w:tabs>
          <w:tab w:val="left" w:pos="776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0583B21D">
      <w:pPr>
        <w:pStyle w:val="10"/>
        <w:numPr>
          <w:ilvl w:val="2"/>
          <w:numId w:val="48"/>
        </w:numPr>
        <w:tabs>
          <w:tab w:val="left" w:pos="920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1C6D6A69">
      <w:pPr>
        <w:pStyle w:val="10"/>
        <w:numPr>
          <w:ilvl w:val="1"/>
          <w:numId w:val="48"/>
        </w:numPr>
        <w:tabs>
          <w:tab w:val="left" w:pos="774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86A67C1">
      <w:pPr>
        <w:pStyle w:val="10"/>
        <w:numPr>
          <w:ilvl w:val="2"/>
          <w:numId w:val="48"/>
        </w:numPr>
        <w:tabs>
          <w:tab w:val="left" w:pos="924"/>
        </w:tabs>
        <w:spacing w:before="17" w:after="0" w:line="297" w:lineRule="auto"/>
        <w:ind w:left="269" w:right="11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547341C">
      <w:pPr>
        <w:pStyle w:val="10"/>
        <w:numPr>
          <w:ilvl w:val="1"/>
          <w:numId w:val="48"/>
        </w:numPr>
        <w:tabs>
          <w:tab w:val="left" w:pos="770"/>
        </w:tabs>
        <w:spacing w:before="0" w:after="0" w:line="214" w:lineRule="exact"/>
        <w:ind w:left="76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4F05E421">
      <w:pPr>
        <w:pStyle w:val="7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7598F89B">
      <w:pPr>
        <w:pStyle w:val="10"/>
        <w:numPr>
          <w:ilvl w:val="2"/>
          <w:numId w:val="48"/>
        </w:numPr>
        <w:tabs>
          <w:tab w:val="left" w:pos="91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26B2A03">
      <w:pPr>
        <w:pStyle w:val="10"/>
        <w:numPr>
          <w:ilvl w:val="2"/>
          <w:numId w:val="48"/>
        </w:numPr>
        <w:tabs>
          <w:tab w:val="left" w:pos="915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0296A38D">
      <w:pPr>
        <w:pStyle w:val="7"/>
        <w:spacing w:before="6"/>
        <w:rPr>
          <w:sz w:val="27"/>
        </w:rPr>
      </w:pPr>
    </w:p>
    <w:p w14:paraId="166BA9E0">
      <w:pPr>
        <w:pStyle w:val="4"/>
        <w:spacing w:before="1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212F0D5E">
      <w:pPr>
        <w:pStyle w:val="7"/>
        <w:spacing w:before="2"/>
        <w:rPr>
          <w:b/>
          <w:sz w:val="28"/>
        </w:rPr>
      </w:pPr>
    </w:p>
    <w:p w14:paraId="4DE01E87">
      <w:pPr>
        <w:pStyle w:val="10"/>
        <w:numPr>
          <w:ilvl w:val="1"/>
          <w:numId w:val="53"/>
        </w:numPr>
        <w:tabs>
          <w:tab w:val="left" w:pos="672"/>
        </w:tabs>
        <w:spacing w:before="1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025F2E4">
      <w:pPr>
        <w:pStyle w:val="10"/>
        <w:numPr>
          <w:ilvl w:val="1"/>
          <w:numId w:val="53"/>
        </w:numPr>
        <w:tabs>
          <w:tab w:val="left" w:pos="689"/>
        </w:tabs>
        <w:spacing w:before="1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57DF2164">
      <w:pPr>
        <w:pStyle w:val="10"/>
        <w:numPr>
          <w:ilvl w:val="2"/>
          <w:numId w:val="53"/>
        </w:numPr>
        <w:tabs>
          <w:tab w:val="left" w:pos="814"/>
        </w:tabs>
        <w:spacing w:before="2" w:after="0" w:line="280" w:lineRule="auto"/>
        <w:ind w:left="269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22F12CB8">
      <w:pPr>
        <w:pStyle w:val="10"/>
        <w:numPr>
          <w:ilvl w:val="2"/>
          <w:numId w:val="53"/>
        </w:numPr>
        <w:tabs>
          <w:tab w:val="left" w:pos="849"/>
        </w:tabs>
        <w:spacing w:before="2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570C3891">
      <w:pPr>
        <w:pStyle w:val="10"/>
        <w:numPr>
          <w:ilvl w:val="1"/>
          <w:numId w:val="53"/>
        </w:numPr>
        <w:tabs>
          <w:tab w:val="left" w:pos="670"/>
        </w:tabs>
        <w:spacing w:before="2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181F65B4">
      <w:pPr>
        <w:pStyle w:val="10"/>
        <w:numPr>
          <w:ilvl w:val="0"/>
          <w:numId w:val="54"/>
        </w:numPr>
        <w:tabs>
          <w:tab w:val="left" w:pos="490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177047E">
      <w:pPr>
        <w:pStyle w:val="10"/>
        <w:numPr>
          <w:ilvl w:val="0"/>
          <w:numId w:val="54"/>
        </w:numPr>
        <w:tabs>
          <w:tab w:val="left" w:pos="487"/>
        </w:tabs>
        <w:spacing w:before="2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2166F27">
      <w:pPr>
        <w:pStyle w:val="10"/>
        <w:numPr>
          <w:ilvl w:val="0"/>
          <w:numId w:val="54"/>
        </w:numPr>
        <w:tabs>
          <w:tab w:val="left" w:pos="50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22C84004">
      <w:pPr>
        <w:pStyle w:val="7"/>
        <w:spacing w:before="7"/>
        <w:rPr>
          <w:sz w:val="23"/>
        </w:rPr>
      </w:pPr>
    </w:p>
    <w:p w14:paraId="2221027A">
      <w:pPr>
        <w:pStyle w:val="10"/>
        <w:numPr>
          <w:ilvl w:val="2"/>
          <w:numId w:val="53"/>
        </w:numPr>
        <w:tabs>
          <w:tab w:val="left" w:pos="809"/>
        </w:tabs>
        <w:spacing w:before="0" w:after="0" w:line="240" w:lineRule="auto"/>
        <w:ind w:left="80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55C5E3">
      <w:pPr>
        <w:pStyle w:val="10"/>
        <w:numPr>
          <w:ilvl w:val="2"/>
          <w:numId w:val="53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40EBDB3E">
      <w:pPr>
        <w:pStyle w:val="10"/>
        <w:numPr>
          <w:ilvl w:val="1"/>
          <w:numId w:val="53"/>
        </w:numPr>
        <w:tabs>
          <w:tab w:val="left" w:pos="659"/>
        </w:tabs>
        <w:spacing w:before="40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4B262627">
      <w:pPr>
        <w:pStyle w:val="10"/>
        <w:numPr>
          <w:ilvl w:val="2"/>
          <w:numId w:val="53"/>
        </w:numPr>
        <w:tabs>
          <w:tab w:val="left" w:pos="809"/>
        </w:tabs>
        <w:spacing w:before="40" w:after="0" w:line="240" w:lineRule="auto"/>
        <w:ind w:left="80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7633DE87">
      <w:pPr>
        <w:pStyle w:val="10"/>
        <w:numPr>
          <w:ilvl w:val="0"/>
          <w:numId w:val="55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1D50DF43">
      <w:pPr>
        <w:pStyle w:val="10"/>
        <w:numPr>
          <w:ilvl w:val="0"/>
          <w:numId w:val="55"/>
        </w:numPr>
        <w:tabs>
          <w:tab w:val="left" w:pos="487"/>
        </w:tabs>
        <w:spacing w:before="40" w:after="0" w:line="240" w:lineRule="auto"/>
        <w:ind w:left="48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2E242617">
      <w:pPr>
        <w:pStyle w:val="10"/>
        <w:numPr>
          <w:ilvl w:val="0"/>
          <w:numId w:val="55"/>
        </w:numPr>
        <w:tabs>
          <w:tab w:val="left" w:pos="476"/>
        </w:tabs>
        <w:spacing w:before="40" w:after="0" w:line="240" w:lineRule="auto"/>
        <w:ind w:left="47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5E195820">
      <w:pPr>
        <w:pStyle w:val="7"/>
        <w:spacing w:before="0"/>
        <w:rPr>
          <w:sz w:val="27"/>
        </w:rPr>
      </w:pPr>
    </w:p>
    <w:p w14:paraId="74FD64B1">
      <w:pPr>
        <w:pStyle w:val="10"/>
        <w:numPr>
          <w:ilvl w:val="1"/>
          <w:numId w:val="53"/>
        </w:numPr>
        <w:tabs>
          <w:tab w:val="left" w:pos="677"/>
        </w:tabs>
        <w:spacing w:before="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sz w:val="20"/>
          <w:u w:val="single" w:color="000080"/>
        </w:rPr>
        <w:t>formulado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durante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a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v</w:t>
      </w:r>
      <w:r>
        <w:rPr>
          <w:sz w:val="20"/>
        </w:rPr>
        <w:t>ig</w:t>
      </w:r>
      <w:r>
        <w:rPr>
          <w:sz w:val="20"/>
          <w:u w:val="single" w:color="000080"/>
        </w:rPr>
        <w:t>ência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do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Contrato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e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antes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de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eventual</w:t>
      </w:r>
      <w:r>
        <w:rPr>
          <w:spacing w:val="-1"/>
          <w:sz w:val="20"/>
          <w:u w:val="single" w:color="000080"/>
        </w:rPr>
        <w:t xml:space="preserve"> </w:t>
      </w:r>
      <w:r>
        <w:rPr>
          <w:sz w:val="20"/>
          <w:u w:val="single" w:color="000080"/>
        </w:rPr>
        <w:t>prorrogação</w:t>
      </w:r>
      <w:r>
        <w:rPr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70D0FCD6">
      <w:pPr>
        <w:pStyle w:val="10"/>
        <w:numPr>
          <w:ilvl w:val="1"/>
          <w:numId w:val="56"/>
        </w:numPr>
        <w:tabs>
          <w:tab w:val="left" w:pos="720"/>
        </w:tabs>
        <w:spacing w:before="2" w:after="0" w:line="240" w:lineRule="auto"/>
        <w:ind w:left="71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48519F01">
      <w:pPr>
        <w:pStyle w:val="10"/>
        <w:numPr>
          <w:ilvl w:val="2"/>
          <w:numId w:val="56"/>
        </w:numPr>
        <w:tabs>
          <w:tab w:val="left" w:pos="820"/>
        </w:tabs>
        <w:spacing w:before="40" w:after="0" w:line="240" w:lineRule="auto"/>
        <w:ind w:left="81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6783475A">
      <w:pPr>
        <w:pStyle w:val="10"/>
        <w:numPr>
          <w:ilvl w:val="2"/>
          <w:numId w:val="56"/>
        </w:numPr>
        <w:tabs>
          <w:tab w:val="left" w:pos="825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 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8EA9DFD">
      <w:pPr>
        <w:pStyle w:val="7"/>
        <w:spacing w:before="7"/>
        <w:rPr>
          <w:sz w:val="23"/>
        </w:rPr>
      </w:pPr>
    </w:p>
    <w:p w14:paraId="31F492DA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70050B48">
      <w:pPr>
        <w:pStyle w:val="10"/>
        <w:numPr>
          <w:ilvl w:val="1"/>
          <w:numId w:val="57"/>
        </w:numPr>
        <w:tabs>
          <w:tab w:val="left" w:pos="670"/>
        </w:tabs>
        <w:spacing w:before="40" w:after="0" w:line="240" w:lineRule="auto"/>
        <w:ind w:left="66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9B9D9DB">
      <w:pPr>
        <w:pStyle w:val="10"/>
        <w:numPr>
          <w:ilvl w:val="1"/>
          <w:numId w:val="57"/>
        </w:numPr>
        <w:tabs>
          <w:tab w:val="left" w:pos="684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5065FB4">
      <w:pPr>
        <w:pStyle w:val="10"/>
        <w:numPr>
          <w:ilvl w:val="1"/>
          <w:numId w:val="57"/>
        </w:numPr>
        <w:tabs>
          <w:tab w:val="left" w:pos="659"/>
        </w:tabs>
        <w:spacing w:before="2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C6690DC">
      <w:pPr>
        <w:pStyle w:val="10"/>
        <w:numPr>
          <w:ilvl w:val="1"/>
          <w:numId w:val="57"/>
        </w:numPr>
        <w:tabs>
          <w:tab w:val="left" w:pos="696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C269348">
      <w:pPr>
        <w:pStyle w:val="7"/>
        <w:spacing w:before="7"/>
        <w:rPr>
          <w:sz w:val="23"/>
        </w:rPr>
      </w:pPr>
    </w:p>
    <w:p w14:paraId="2F4386CA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1B47609B">
      <w:pPr>
        <w:pStyle w:val="10"/>
        <w:numPr>
          <w:ilvl w:val="1"/>
          <w:numId w:val="58"/>
        </w:numPr>
        <w:tabs>
          <w:tab w:val="left" w:pos="659"/>
        </w:tabs>
        <w:spacing w:before="40" w:after="0" w:line="280" w:lineRule="auto"/>
        <w:ind w:left="269" w:right="40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591DABEF">
      <w:pPr>
        <w:pStyle w:val="7"/>
        <w:spacing w:before="2"/>
        <w:ind w:left="26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207EE647">
      <w:pPr>
        <w:pStyle w:val="7"/>
        <w:spacing w:line="280" w:lineRule="auto"/>
        <w:ind w:left="269" w:right="1070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38D069A0">
      <w:pPr>
        <w:pStyle w:val="7"/>
        <w:spacing w:before="7"/>
        <w:rPr>
          <w:sz w:val="23"/>
        </w:rPr>
      </w:pPr>
    </w:p>
    <w:p w14:paraId="0919FC53">
      <w:pPr>
        <w:pStyle w:val="10"/>
        <w:numPr>
          <w:ilvl w:val="1"/>
          <w:numId w:val="58"/>
        </w:numPr>
        <w:tabs>
          <w:tab w:val="left" w:pos="659"/>
        </w:tabs>
        <w:spacing w:before="1" w:after="0" w:line="240" w:lineRule="auto"/>
        <w:ind w:left="65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5766F317">
      <w:pPr>
        <w:pStyle w:val="10"/>
        <w:numPr>
          <w:ilvl w:val="1"/>
          <w:numId w:val="58"/>
        </w:numPr>
        <w:tabs>
          <w:tab w:val="left" w:pos="673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C222880">
      <w:pPr>
        <w:pStyle w:val="7"/>
        <w:spacing w:before="7"/>
        <w:rPr>
          <w:sz w:val="23"/>
        </w:rPr>
      </w:pPr>
    </w:p>
    <w:p w14:paraId="1CF691F2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7EF6E8A4">
      <w:pPr>
        <w:pStyle w:val="7"/>
        <w:spacing w:line="280" w:lineRule="auto"/>
        <w:ind w:left="269" w:right="10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780282DC">
      <w:pPr>
        <w:pStyle w:val="7"/>
        <w:spacing w:before="7"/>
        <w:rPr>
          <w:sz w:val="23"/>
        </w:rPr>
      </w:pPr>
    </w:p>
    <w:p w14:paraId="263F6357">
      <w:pPr>
        <w:pStyle w:val="4"/>
        <w:ind w:left="26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185936DE">
      <w:pPr>
        <w:pStyle w:val="10"/>
        <w:numPr>
          <w:ilvl w:val="1"/>
          <w:numId w:val="59"/>
        </w:numPr>
        <w:tabs>
          <w:tab w:val="left" w:pos="678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178D9CA4">
      <w:pPr>
        <w:pStyle w:val="10"/>
        <w:numPr>
          <w:ilvl w:val="2"/>
          <w:numId w:val="59"/>
        </w:numPr>
        <w:tabs>
          <w:tab w:val="left" w:pos="821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03571FC">
      <w:pPr>
        <w:pStyle w:val="10"/>
        <w:numPr>
          <w:ilvl w:val="1"/>
          <w:numId w:val="59"/>
        </w:numPr>
        <w:tabs>
          <w:tab w:val="left" w:pos="670"/>
        </w:tabs>
        <w:spacing w:before="2" w:after="0" w:line="240" w:lineRule="auto"/>
        <w:ind w:left="66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122DAEA0">
      <w:pPr>
        <w:pStyle w:val="7"/>
        <w:spacing w:before="11"/>
        <w:rPr>
          <w:sz w:val="26"/>
        </w:rPr>
      </w:pPr>
    </w:p>
    <w:p w14:paraId="5F947F32">
      <w:pPr>
        <w:pStyle w:val="4"/>
        <w:ind w:left="26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024F9D63">
      <w:pPr>
        <w:pStyle w:val="7"/>
        <w:spacing w:line="280" w:lineRule="auto"/>
        <w:ind w:left="269"/>
      </w:pPr>
      <w:r>
        <w:t>17.1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rPr>
          <w:b/>
        </w:rPr>
        <w:t>CONTRATO</w:t>
      </w:r>
      <w:r>
        <w:rPr>
          <w:b/>
          <w:spacing w:val="9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submetido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homologação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Conselho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Curadores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UERJ,</w:t>
      </w:r>
      <w:r>
        <w:rPr>
          <w:spacing w:val="9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Provimento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t>002/2000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02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7B142471">
      <w:pPr>
        <w:spacing w:after="0" w:line="280" w:lineRule="auto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00D17088">
      <w:pPr>
        <w:pStyle w:val="4"/>
        <w:spacing w:before="63"/>
        <w:ind w:left="26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10D88BEF">
      <w:pPr>
        <w:pStyle w:val="7"/>
        <w:spacing w:line="280" w:lineRule="auto"/>
        <w:ind w:left="269"/>
      </w:pPr>
      <w:r>
        <w:t>18.1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eleito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Janeiro,</w:t>
      </w:r>
      <w:r>
        <w:rPr>
          <w:spacing w:val="26"/>
        </w:rPr>
        <w:t xml:space="preserve"> </w:t>
      </w:r>
      <w:r>
        <w:t>comarca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dirimir</w:t>
      </w:r>
      <w:r>
        <w:rPr>
          <w:spacing w:val="26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litígio</w:t>
      </w:r>
      <w:r>
        <w:rPr>
          <w:spacing w:val="26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possa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resolvido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08680DC3">
      <w:pPr>
        <w:pStyle w:val="7"/>
        <w:spacing w:before="7"/>
        <w:rPr>
          <w:sz w:val="23"/>
        </w:rPr>
      </w:pPr>
    </w:p>
    <w:p w14:paraId="5AFF5C82">
      <w:pPr>
        <w:pStyle w:val="7"/>
        <w:spacing w:before="0" w:line="280" w:lineRule="auto"/>
        <w:ind w:left="269" w:right="11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2089F1B3">
      <w:pPr>
        <w:pStyle w:val="7"/>
        <w:spacing w:before="2"/>
        <w:rPr>
          <w:sz w:val="31"/>
        </w:rPr>
      </w:pPr>
    </w:p>
    <w:p w14:paraId="709D5844">
      <w:pPr>
        <w:pStyle w:val="3"/>
        <w:spacing w:before="0"/>
        <w:ind w:right="1088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418482E2">
      <w:pPr>
        <w:pStyle w:val="7"/>
        <w:spacing w:before="0"/>
        <w:rPr>
          <w:sz w:val="24"/>
        </w:rPr>
      </w:pPr>
    </w:p>
    <w:p w14:paraId="18C1F93C">
      <w:pPr>
        <w:pStyle w:val="7"/>
        <w:spacing w:before="0"/>
        <w:rPr>
          <w:sz w:val="24"/>
        </w:rPr>
      </w:pPr>
    </w:p>
    <w:p w14:paraId="5C22A0E1">
      <w:pPr>
        <w:spacing w:before="215"/>
        <w:ind w:left="1137" w:right="983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177B2274">
      <w:pPr>
        <w:pStyle w:val="7"/>
        <w:spacing w:before="0"/>
        <w:rPr>
          <w:sz w:val="24"/>
        </w:rPr>
      </w:pPr>
    </w:p>
    <w:p w14:paraId="0CE45954">
      <w:pPr>
        <w:pStyle w:val="7"/>
        <w:spacing w:before="0"/>
        <w:rPr>
          <w:sz w:val="24"/>
        </w:rPr>
      </w:pPr>
    </w:p>
    <w:p w14:paraId="6A200F85">
      <w:pPr>
        <w:pStyle w:val="3"/>
        <w:spacing w:before="215" w:line="242" w:lineRule="auto"/>
        <w:ind w:left="5543" w:right="5383" w:firstLine="1227"/>
        <w:jc w:val="left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</w:p>
    <w:p w14:paraId="28F6F268">
      <w:pPr>
        <w:pStyle w:val="7"/>
        <w:spacing w:before="0"/>
        <w:rPr>
          <w:sz w:val="24"/>
        </w:rPr>
      </w:pPr>
    </w:p>
    <w:p w14:paraId="00CE7E8D">
      <w:pPr>
        <w:pStyle w:val="7"/>
        <w:spacing w:before="0"/>
        <w:rPr>
          <w:sz w:val="24"/>
        </w:rPr>
      </w:pPr>
    </w:p>
    <w:p w14:paraId="41AA193C">
      <w:pPr>
        <w:spacing w:before="212"/>
        <w:ind w:left="1137" w:right="983" w:firstLine="0"/>
        <w:jc w:val="center"/>
        <w:rPr>
          <w:sz w:val="22"/>
        </w:rPr>
      </w:pPr>
      <w:r>
        <w:rPr>
          <w:sz w:val="22"/>
        </w:rPr>
        <w:t>TESTEMUNHA</w:t>
      </w:r>
    </w:p>
    <w:p w14:paraId="0E305A0C">
      <w:pPr>
        <w:pStyle w:val="7"/>
        <w:spacing w:before="0"/>
        <w:rPr>
          <w:sz w:val="24"/>
        </w:rPr>
      </w:pPr>
    </w:p>
    <w:p w14:paraId="53F26EDD">
      <w:pPr>
        <w:pStyle w:val="7"/>
        <w:spacing w:before="0"/>
        <w:rPr>
          <w:sz w:val="24"/>
        </w:rPr>
      </w:pPr>
    </w:p>
    <w:p w14:paraId="13076F39">
      <w:pPr>
        <w:pStyle w:val="3"/>
        <w:spacing w:before="215"/>
        <w:ind w:right="983"/>
      </w:pPr>
      <w:r>
        <w:t>TESTEMUNHA</w:t>
      </w:r>
    </w:p>
    <w:p w14:paraId="154148E8">
      <w:pPr>
        <w:pStyle w:val="7"/>
        <w:spacing w:before="0"/>
      </w:pPr>
    </w:p>
    <w:p w14:paraId="1B2D7A52">
      <w:pPr>
        <w:pStyle w:val="7"/>
        <w:spacing w:before="0"/>
      </w:pPr>
    </w:p>
    <w:p w14:paraId="0FF81EF6">
      <w:pPr>
        <w:pStyle w:val="7"/>
        <w:spacing w:before="0"/>
      </w:pPr>
    </w:p>
    <w:p w14:paraId="5D980185">
      <w:pPr>
        <w:pStyle w:val="7"/>
        <w:spacing w:before="0"/>
      </w:pPr>
    </w:p>
    <w:p w14:paraId="014A8A3A">
      <w:pPr>
        <w:pStyle w:val="7"/>
        <w:spacing w:before="0"/>
      </w:pPr>
    </w:p>
    <w:p w14:paraId="24FEC0D5">
      <w:pPr>
        <w:pStyle w:val="7"/>
        <w:spacing w:before="0"/>
      </w:pPr>
    </w:p>
    <w:p w14:paraId="7774FAE4">
      <w:pPr>
        <w:pStyle w:val="7"/>
        <w:spacing w:before="0"/>
      </w:pPr>
    </w:p>
    <w:p w14:paraId="2D9D75A4">
      <w:pPr>
        <w:pStyle w:val="7"/>
        <w:spacing w:before="0"/>
      </w:pPr>
    </w:p>
    <w:p w14:paraId="19B0FCE3">
      <w:pPr>
        <w:pStyle w:val="7"/>
        <w:spacing w:before="0"/>
      </w:pPr>
    </w:p>
    <w:p w14:paraId="5A4A9199">
      <w:pPr>
        <w:pStyle w:val="7"/>
        <w:spacing w:before="0"/>
      </w:pPr>
    </w:p>
    <w:p w14:paraId="623828D5">
      <w:pPr>
        <w:pStyle w:val="7"/>
        <w:spacing w:before="0"/>
      </w:pPr>
    </w:p>
    <w:p w14:paraId="5D153AC8">
      <w:pPr>
        <w:pStyle w:val="7"/>
        <w:spacing w:before="0"/>
      </w:pPr>
    </w:p>
    <w:p w14:paraId="0E341A07">
      <w:pPr>
        <w:pStyle w:val="7"/>
        <w:spacing w:before="0"/>
      </w:pPr>
    </w:p>
    <w:p w14:paraId="7031190A">
      <w:pPr>
        <w:pStyle w:val="7"/>
        <w:spacing w:before="0"/>
      </w:pPr>
    </w:p>
    <w:p w14:paraId="2597B99F">
      <w:pPr>
        <w:pStyle w:val="7"/>
        <w:spacing w:before="5"/>
      </w:pPr>
    </w:p>
    <w:p w14:paraId="6257BE88">
      <w:pPr>
        <w:spacing w:before="91"/>
        <w:ind w:left="1137" w:right="107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5E46E7DE">
      <w:pPr>
        <w:pStyle w:val="7"/>
        <w:spacing w:before="0"/>
        <w:rPr>
          <w:b/>
          <w:sz w:val="22"/>
        </w:rPr>
      </w:pPr>
    </w:p>
    <w:p w14:paraId="648894B4">
      <w:pPr>
        <w:pStyle w:val="7"/>
        <w:spacing w:before="5"/>
        <w:rPr>
          <w:b/>
          <w:sz w:val="28"/>
        </w:rPr>
      </w:pPr>
    </w:p>
    <w:p w14:paraId="4EBA0FF2">
      <w:pPr>
        <w:pStyle w:val="7"/>
        <w:spacing w:before="0" w:line="280" w:lineRule="auto"/>
        <w:ind w:left="269" w:right="11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2353A2EF">
      <w:pPr>
        <w:pStyle w:val="7"/>
        <w:spacing w:before="1"/>
        <w:rPr>
          <w:sz w:val="24"/>
        </w:rPr>
      </w:pPr>
    </w:p>
    <w:p w14:paraId="42AAC8F6">
      <w:pPr>
        <w:pStyle w:val="4"/>
        <w:numPr>
          <w:ilvl w:val="0"/>
          <w:numId w:val="60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2C69CC4">
      <w:pPr>
        <w:pStyle w:val="7"/>
        <w:spacing w:before="11"/>
        <w:rPr>
          <w:b/>
          <w:sz w:val="26"/>
        </w:rPr>
      </w:pPr>
    </w:p>
    <w:p w14:paraId="1154E6F9">
      <w:pPr>
        <w:pStyle w:val="10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0D34E484">
      <w:pPr>
        <w:pStyle w:val="7"/>
        <w:spacing w:before="11"/>
        <w:rPr>
          <w:b/>
          <w:sz w:val="26"/>
        </w:rPr>
      </w:pPr>
    </w:p>
    <w:p w14:paraId="1367C99B">
      <w:pPr>
        <w:pStyle w:val="7"/>
        <w:spacing w:before="0" w:line="280" w:lineRule="auto"/>
        <w:ind w:left="269" w:right="11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73728C12">
      <w:pPr>
        <w:pStyle w:val="7"/>
        <w:spacing w:before="11"/>
        <w:rPr>
          <w:sz w:val="23"/>
        </w:rPr>
      </w:pPr>
    </w:p>
    <w:p w14:paraId="4A6DCE89">
      <w:pPr>
        <w:pStyle w:val="7"/>
        <w:spacing w:before="0" w:line="280" w:lineRule="auto"/>
        <w:ind w:left="269" w:right="11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C66C626">
      <w:pPr>
        <w:pStyle w:val="7"/>
        <w:spacing w:before="9"/>
        <w:rPr>
          <w:sz w:val="23"/>
        </w:rPr>
      </w:pPr>
    </w:p>
    <w:p w14:paraId="49ADE268">
      <w:pPr>
        <w:pStyle w:val="7"/>
        <w:spacing w:before="0" w:line="280" w:lineRule="auto"/>
        <w:ind w:left="269" w:right="11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6E9D28B2">
      <w:pPr>
        <w:pStyle w:val="7"/>
        <w:spacing w:before="7"/>
        <w:rPr>
          <w:sz w:val="23"/>
        </w:rPr>
      </w:pPr>
    </w:p>
    <w:p w14:paraId="395F5816">
      <w:pPr>
        <w:pStyle w:val="4"/>
        <w:numPr>
          <w:ilvl w:val="1"/>
          <w:numId w:val="60"/>
        </w:numPr>
        <w:tabs>
          <w:tab w:val="left" w:pos="609"/>
        </w:tabs>
        <w:spacing w:before="1" w:after="0" w:line="240" w:lineRule="auto"/>
        <w:ind w:left="60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0545F8F">
      <w:pPr>
        <w:pStyle w:val="7"/>
        <w:spacing w:before="10"/>
        <w:rPr>
          <w:b/>
          <w:sz w:val="26"/>
        </w:rPr>
      </w:pPr>
    </w:p>
    <w:p w14:paraId="5120080E">
      <w:pPr>
        <w:pStyle w:val="7"/>
        <w:spacing w:before="1" w:line="280" w:lineRule="auto"/>
        <w:ind w:left="269" w:right="11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260EB189">
      <w:pPr>
        <w:pStyle w:val="7"/>
        <w:spacing w:before="7"/>
        <w:rPr>
          <w:sz w:val="23"/>
        </w:rPr>
      </w:pPr>
    </w:p>
    <w:p w14:paraId="598C3C72">
      <w:pPr>
        <w:pStyle w:val="7"/>
        <w:spacing w:before="0" w:line="280" w:lineRule="auto"/>
        <w:ind w:left="269" w:right="11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35BE4E7C">
      <w:pPr>
        <w:pStyle w:val="7"/>
        <w:spacing w:before="8"/>
        <w:rPr>
          <w:sz w:val="23"/>
        </w:rPr>
      </w:pPr>
    </w:p>
    <w:p w14:paraId="287E4530">
      <w:pPr>
        <w:pStyle w:val="4"/>
        <w:numPr>
          <w:ilvl w:val="1"/>
          <w:numId w:val="60"/>
        </w:numPr>
        <w:tabs>
          <w:tab w:val="left" w:pos="609"/>
        </w:tabs>
        <w:spacing w:before="0" w:after="0" w:line="240" w:lineRule="auto"/>
        <w:ind w:left="60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3D00A608">
      <w:pPr>
        <w:pStyle w:val="7"/>
        <w:spacing w:before="0"/>
        <w:rPr>
          <w:b/>
          <w:sz w:val="27"/>
        </w:rPr>
      </w:pPr>
    </w:p>
    <w:p w14:paraId="13C54B7F">
      <w:pPr>
        <w:pStyle w:val="7"/>
        <w:spacing w:before="0" w:line="271" w:lineRule="auto"/>
        <w:ind w:left="269" w:right="11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359563A7">
      <w:pPr>
        <w:pStyle w:val="7"/>
        <w:spacing w:before="10"/>
        <w:rPr>
          <w:sz w:val="23"/>
        </w:rPr>
      </w:pPr>
    </w:p>
    <w:p w14:paraId="70C0D218">
      <w:pPr>
        <w:pStyle w:val="7"/>
        <w:spacing w:before="0"/>
        <w:ind w:left="26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2CE223B2">
      <w:pPr>
        <w:pStyle w:val="7"/>
        <w:spacing w:before="11"/>
        <w:rPr>
          <w:sz w:val="26"/>
        </w:rPr>
      </w:pPr>
    </w:p>
    <w:p w14:paraId="296309DF">
      <w:pPr>
        <w:pStyle w:val="4"/>
        <w:numPr>
          <w:ilvl w:val="0"/>
          <w:numId w:val="60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0956DA19">
      <w:pPr>
        <w:spacing w:after="0" w:line="240" w:lineRule="auto"/>
        <w:jc w:val="left"/>
        <w:sectPr>
          <w:pgSz w:w="15840" w:h="24480"/>
          <w:pgMar w:top="800" w:right="560" w:bottom="280" w:left="420" w:header="720" w:footer="720" w:gutter="0"/>
          <w:cols w:space="720" w:num="1"/>
        </w:sectPr>
      </w:pPr>
    </w:p>
    <w:p w14:paraId="48892D39">
      <w:pPr>
        <w:pStyle w:val="10"/>
        <w:numPr>
          <w:ilvl w:val="1"/>
          <w:numId w:val="60"/>
        </w:numPr>
        <w:tabs>
          <w:tab w:val="left" w:pos="620"/>
        </w:tabs>
        <w:spacing w:before="73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5732F071">
      <w:pPr>
        <w:pStyle w:val="7"/>
        <w:spacing w:before="11"/>
        <w:rPr>
          <w:b/>
          <w:sz w:val="26"/>
        </w:rPr>
      </w:pPr>
    </w:p>
    <w:p w14:paraId="14CA5654">
      <w:pPr>
        <w:pStyle w:val="7"/>
        <w:spacing w:before="0" w:line="280" w:lineRule="auto"/>
        <w:ind w:left="269" w:right="11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7F606E76">
      <w:pPr>
        <w:pStyle w:val="7"/>
        <w:spacing w:before="9"/>
        <w:rPr>
          <w:sz w:val="23"/>
        </w:rPr>
      </w:pPr>
    </w:p>
    <w:p w14:paraId="5C35ABF7">
      <w:pPr>
        <w:pStyle w:val="7"/>
        <w:spacing w:before="0" w:line="280" w:lineRule="auto"/>
        <w:ind w:left="269" w:right="11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2D7974B8">
      <w:pPr>
        <w:pStyle w:val="7"/>
        <w:spacing w:before="9"/>
        <w:rPr>
          <w:sz w:val="23"/>
        </w:rPr>
      </w:pPr>
    </w:p>
    <w:p w14:paraId="46E85BB2">
      <w:pPr>
        <w:pStyle w:val="7"/>
        <w:spacing w:before="0" w:line="280" w:lineRule="auto"/>
        <w:ind w:left="269" w:right="11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231EA2D0">
      <w:pPr>
        <w:pStyle w:val="7"/>
        <w:spacing w:before="8"/>
        <w:rPr>
          <w:sz w:val="23"/>
        </w:rPr>
      </w:pPr>
    </w:p>
    <w:p w14:paraId="6F220330">
      <w:pPr>
        <w:pStyle w:val="7"/>
        <w:spacing w:before="0" w:line="280" w:lineRule="auto"/>
        <w:ind w:left="269" w:right="11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07502834">
      <w:pPr>
        <w:pStyle w:val="7"/>
        <w:spacing w:before="8"/>
        <w:rPr>
          <w:sz w:val="23"/>
        </w:rPr>
      </w:pPr>
    </w:p>
    <w:p w14:paraId="04DE9E0E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BBE4C8D">
      <w:pPr>
        <w:pStyle w:val="7"/>
        <w:spacing w:line="280" w:lineRule="auto"/>
        <w:ind w:left="269" w:right="11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0F5DE401">
      <w:pPr>
        <w:pStyle w:val="7"/>
        <w:spacing w:before="4"/>
        <w:rPr>
          <w:sz w:val="22"/>
        </w:rPr>
      </w:pPr>
    </w:p>
    <w:p w14:paraId="39EC2528">
      <w:pPr>
        <w:pStyle w:val="10"/>
        <w:numPr>
          <w:ilvl w:val="0"/>
          <w:numId w:val="61"/>
        </w:numPr>
        <w:tabs>
          <w:tab w:val="left" w:pos="423"/>
        </w:tabs>
        <w:spacing w:before="1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10F803F8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E22EEAC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5B8C912">
      <w:pPr>
        <w:pStyle w:val="10"/>
        <w:numPr>
          <w:ilvl w:val="0"/>
          <w:numId w:val="61"/>
        </w:numPr>
        <w:tabs>
          <w:tab w:val="left" w:pos="436"/>
        </w:tabs>
        <w:spacing w:before="25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1C847259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0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7C20CBF7">
      <w:pPr>
        <w:pStyle w:val="10"/>
        <w:numPr>
          <w:ilvl w:val="0"/>
          <w:numId w:val="61"/>
        </w:numPr>
        <w:tabs>
          <w:tab w:val="left" w:pos="435"/>
        </w:tabs>
        <w:spacing w:before="25" w:after="0" w:line="278" w:lineRule="auto"/>
        <w:ind w:left="269" w:right="11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604EEA35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7C1191C4">
      <w:pPr>
        <w:pStyle w:val="10"/>
        <w:numPr>
          <w:ilvl w:val="0"/>
          <w:numId w:val="61"/>
        </w:numPr>
        <w:tabs>
          <w:tab w:val="left" w:pos="416"/>
        </w:tabs>
        <w:spacing w:before="25" w:after="0" w:line="278" w:lineRule="auto"/>
        <w:ind w:left="269" w:right="11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20F7E8B8">
      <w:pPr>
        <w:pStyle w:val="7"/>
        <w:spacing w:before="3"/>
        <w:ind w:left="26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39A0800D">
      <w:pPr>
        <w:pStyle w:val="7"/>
        <w:spacing w:before="8"/>
        <w:rPr>
          <w:sz w:val="25"/>
        </w:rPr>
      </w:pPr>
    </w:p>
    <w:p w14:paraId="6C8128DA">
      <w:pPr>
        <w:pStyle w:val="10"/>
        <w:numPr>
          <w:ilvl w:val="0"/>
          <w:numId w:val="61"/>
        </w:numPr>
        <w:tabs>
          <w:tab w:val="left" w:pos="443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16770306">
      <w:pPr>
        <w:pStyle w:val="10"/>
        <w:numPr>
          <w:ilvl w:val="0"/>
          <w:numId w:val="61"/>
        </w:numPr>
        <w:tabs>
          <w:tab w:val="left" w:pos="415"/>
        </w:tabs>
        <w:spacing w:before="0" w:after="0" w:line="230" w:lineRule="exact"/>
        <w:ind w:left="41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5E32172A">
      <w:pPr>
        <w:pStyle w:val="7"/>
        <w:spacing w:before="39"/>
        <w:ind w:left="26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6E68654C">
      <w:pPr>
        <w:pStyle w:val="10"/>
        <w:numPr>
          <w:ilvl w:val="0"/>
          <w:numId w:val="61"/>
        </w:numPr>
        <w:tabs>
          <w:tab w:val="left" w:pos="424"/>
        </w:tabs>
        <w:spacing w:before="26" w:after="0" w:line="278" w:lineRule="auto"/>
        <w:ind w:left="269" w:right="11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753DFB2E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40A84799">
      <w:pPr>
        <w:pStyle w:val="10"/>
        <w:numPr>
          <w:ilvl w:val="0"/>
          <w:numId w:val="61"/>
        </w:numPr>
        <w:tabs>
          <w:tab w:val="left" w:pos="420"/>
        </w:tabs>
        <w:spacing w:before="25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288B0EAD">
      <w:pPr>
        <w:pStyle w:val="10"/>
        <w:numPr>
          <w:ilvl w:val="0"/>
          <w:numId w:val="61"/>
        </w:numPr>
        <w:tabs>
          <w:tab w:val="left" w:pos="413"/>
        </w:tabs>
        <w:spacing w:before="0" w:after="0" w:line="234" w:lineRule="exact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14CC768B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2928C06F">
      <w:pPr>
        <w:pStyle w:val="10"/>
        <w:numPr>
          <w:ilvl w:val="0"/>
          <w:numId w:val="61"/>
        </w:numPr>
        <w:tabs>
          <w:tab w:val="left" w:pos="415"/>
        </w:tabs>
        <w:spacing w:before="25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4972FAF0">
      <w:pPr>
        <w:pStyle w:val="10"/>
        <w:numPr>
          <w:ilvl w:val="0"/>
          <w:numId w:val="61"/>
        </w:numPr>
        <w:tabs>
          <w:tab w:val="left" w:pos="438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5A06C300">
      <w:pPr>
        <w:pStyle w:val="10"/>
        <w:numPr>
          <w:ilvl w:val="0"/>
          <w:numId w:val="61"/>
        </w:numPr>
        <w:tabs>
          <w:tab w:val="left" w:pos="415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0085A0C6">
      <w:pPr>
        <w:pStyle w:val="10"/>
        <w:numPr>
          <w:ilvl w:val="0"/>
          <w:numId w:val="61"/>
        </w:numPr>
        <w:tabs>
          <w:tab w:val="left" w:pos="453"/>
        </w:tabs>
        <w:spacing w:before="0" w:after="0" w:line="278" w:lineRule="auto"/>
        <w:ind w:left="26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1FE58FD7">
      <w:pPr>
        <w:pStyle w:val="7"/>
        <w:spacing w:before="10"/>
      </w:pPr>
    </w:p>
    <w:p w14:paraId="05C19F6B">
      <w:pPr>
        <w:pStyle w:val="4"/>
        <w:numPr>
          <w:ilvl w:val="0"/>
          <w:numId w:val="6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23F155D7">
      <w:pPr>
        <w:pStyle w:val="7"/>
        <w:spacing w:line="280" w:lineRule="auto"/>
        <w:ind w:left="269" w:right="11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31EF7FDA">
      <w:pPr>
        <w:pStyle w:val="7"/>
        <w:spacing w:before="0"/>
        <w:rPr>
          <w:sz w:val="22"/>
        </w:rPr>
      </w:pPr>
    </w:p>
    <w:p w14:paraId="4221E6AA">
      <w:pPr>
        <w:pStyle w:val="7"/>
        <w:spacing w:before="2"/>
        <w:rPr>
          <w:sz w:val="25"/>
        </w:rPr>
      </w:pPr>
    </w:p>
    <w:p w14:paraId="6ACE7F60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4F4C4A32">
      <w:pPr>
        <w:pStyle w:val="7"/>
        <w:ind w:left="26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747397EB">
      <w:pPr>
        <w:pStyle w:val="7"/>
        <w:spacing w:before="11"/>
        <w:rPr>
          <w:sz w:val="26"/>
        </w:rPr>
      </w:pPr>
    </w:p>
    <w:p w14:paraId="77C4B22C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01177F9C">
      <w:pPr>
        <w:pStyle w:val="7"/>
        <w:spacing w:before="2"/>
        <w:rPr>
          <w:b/>
          <w:sz w:val="23"/>
        </w:rPr>
      </w:pPr>
    </w:p>
    <w:p w14:paraId="54447801">
      <w:pPr>
        <w:spacing w:after="0"/>
        <w:rPr>
          <w:sz w:val="23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2534A1EE">
      <w:pPr>
        <w:pStyle w:val="7"/>
        <w:spacing w:before="8"/>
        <w:rPr>
          <w:b/>
          <w:sz w:val="19"/>
        </w:rPr>
      </w:pPr>
    </w:p>
    <w:p w14:paraId="41A12565">
      <w:pPr>
        <w:spacing w:before="1"/>
        <w:ind w:left="301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</w:p>
    <w:p w14:paraId="6B664E98">
      <w:pPr>
        <w:spacing w:before="92" w:line="312" w:lineRule="auto"/>
        <w:ind w:left="-8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3E9DD1A9">
      <w:pPr>
        <w:pStyle w:val="7"/>
        <w:spacing w:before="8"/>
        <w:rPr>
          <w:b/>
          <w:sz w:val="19"/>
        </w:rPr>
      </w:pPr>
      <w:r>
        <w:br w:type="column"/>
      </w:r>
    </w:p>
    <w:p w14:paraId="67FD189A">
      <w:pPr>
        <w:tabs>
          <w:tab w:val="left" w:pos="6255"/>
          <w:tab w:val="left" w:pos="12188"/>
        </w:tabs>
        <w:spacing w:before="1"/>
        <w:ind w:left="133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TERAPÊUTICA</w:t>
      </w:r>
      <w:r>
        <w:rPr>
          <w:b/>
          <w:sz w:val="18"/>
        </w:rPr>
        <w:tab/>
      </w:r>
      <w:r>
        <w:rPr>
          <w:b/>
          <w:sz w:val="18"/>
        </w:rPr>
        <w:t>QUANTIDADE</w:t>
      </w:r>
    </w:p>
    <w:p w14:paraId="4ACDC9D7">
      <w:pPr>
        <w:pStyle w:val="7"/>
        <w:spacing w:before="9"/>
        <w:rPr>
          <w:b/>
          <w:sz w:val="19"/>
        </w:rPr>
      </w:pPr>
    </w:p>
    <w:p w14:paraId="2BB3928D">
      <w:pPr>
        <w:tabs>
          <w:tab w:val="left" w:pos="1265"/>
          <w:tab w:val="left" w:pos="2107"/>
          <w:tab w:val="left" w:pos="3874"/>
          <w:tab w:val="left" w:pos="4766"/>
        </w:tabs>
        <w:spacing w:before="0"/>
        <w:ind w:left="133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ACETILCISTEINA,</w:t>
      </w:r>
      <w:r>
        <w:rPr>
          <w:sz w:val="18"/>
        </w:rPr>
        <w:tab/>
      </w:r>
      <w:r>
        <w:rPr>
          <w:sz w:val="18"/>
        </w:rPr>
        <w:t>FORMA</w:t>
      </w:r>
      <w:r>
        <w:rPr>
          <w:sz w:val="18"/>
        </w:rPr>
        <w:tab/>
      </w:r>
      <w:r>
        <w:rPr>
          <w:spacing w:val="-1"/>
          <w:sz w:val="18"/>
        </w:rPr>
        <w:t>FARMACEUTICA: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Indicado</w:t>
      </w:r>
      <w:r>
        <w:rPr>
          <w:spacing w:val="19"/>
          <w:sz w:val="18"/>
        </w:rPr>
        <w:t xml:space="preserve"> </w:t>
      </w:r>
      <w:r>
        <w:rPr>
          <w:sz w:val="18"/>
        </w:rPr>
        <w:t>como</w:t>
      </w:r>
      <w:r>
        <w:rPr>
          <w:spacing w:val="18"/>
          <w:sz w:val="18"/>
        </w:rPr>
        <w:t xml:space="preserve"> </w:t>
      </w:r>
      <w:r>
        <w:rPr>
          <w:sz w:val="18"/>
        </w:rPr>
        <w:t>agente</w:t>
      </w:r>
      <w:r>
        <w:rPr>
          <w:spacing w:val="19"/>
          <w:sz w:val="18"/>
        </w:rPr>
        <w:t xml:space="preserve"> </w:t>
      </w:r>
      <w:r>
        <w:rPr>
          <w:sz w:val="18"/>
        </w:rPr>
        <w:t>fluidificante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expectorante</w:t>
      </w:r>
      <w:r>
        <w:rPr>
          <w:spacing w:val="19"/>
          <w:sz w:val="18"/>
        </w:rPr>
        <w:t xml:space="preserve"> </w:t>
      </w:r>
      <w:r>
        <w:rPr>
          <w:sz w:val="18"/>
        </w:rPr>
        <w:t>das</w:t>
      </w:r>
      <w:r>
        <w:rPr>
          <w:spacing w:val="19"/>
          <w:sz w:val="18"/>
        </w:rPr>
        <w:t xml:space="preserve"> </w:t>
      </w:r>
      <w:r>
        <w:rPr>
          <w:sz w:val="18"/>
        </w:rPr>
        <w:t>secreções</w:t>
      </w:r>
      <w:r>
        <w:rPr>
          <w:spacing w:val="18"/>
          <w:sz w:val="18"/>
        </w:rPr>
        <w:t xml:space="preserve"> </w:t>
      </w:r>
      <w:r>
        <w:rPr>
          <w:sz w:val="18"/>
        </w:rPr>
        <w:t>pulmonares</w:t>
      </w:r>
      <w:r>
        <w:rPr>
          <w:spacing w:val="19"/>
          <w:sz w:val="18"/>
        </w:rPr>
        <w:t xml:space="preserve"> </w:t>
      </w:r>
      <w:r>
        <w:rPr>
          <w:sz w:val="18"/>
        </w:rPr>
        <w:t>no</w:t>
      </w:r>
    </w:p>
    <w:p w14:paraId="24AF24EE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782" w:space="40"/>
            <w:col w:w="434" w:space="39"/>
            <w:col w:w="13565"/>
          </w:cols>
        </w:sectPr>
      </w:pPr>
    </w:p>
    <w:p w14:paraId="7F2A914A">
      <w:pPr>
        <w:tabs>
          <w:tab w:val="left" w:pos="814"/>
        </w:tabs>
        <w:spacing w:before="63"/>
        <w:ind w:left="301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pacing w:val="-1"/>
          <w:sz w:val="18"/>
        </w:rPr>
        <w:t>115302</w:t>
      </w:r>
      <w:r>
        <w:rPr>
          <w:spacing w:val="35"/>
          <w:sz w:val="18"/>
        </w:rPr>
        <w:t xml:space="preserve"> </w:t>
      </w:r>
      <w:r>
        <w:rPr>
          <w:spacing w:val="-1"/>
          <w:sz w:val="18"/>
        </w:rPr>
        <w:t>SOLUCAO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INJETAVEL,</w:t>
      </w:r>
      <w:r>
        <w:rPr>
          <w:spacing w:val="57"/>
          <w:sz w:val="18"/>
        </w:rPr>
        <w:t xml:space="preserve"> </w:t>
      </w:r>
      <w:r>
        <w:rPr>
          <w:spacing w:val="-1"/>
          <w:sz w:val="18"/>
        </w:rPr>
        <w:t>CONCENTRACAO</w:t>
      </w:r>
      <w:r>
        <w:rPr>
          <w:spacing w:val="57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57"/>
          <w:sz w:val="18"/>
        </w:rPr>
        <w:t xml:space="preserve"> </w:t>
      </w:r>
      <w:r>
        <w:rPr>
          <w:spacing w:val="-1"/>
          <w:sz w:val="18"/>
        </w:rPr>
        <w:t>DOSAGEM:</w:t>
      </w:r>
      <w:r>
        <w:rPr>
          <w:spacing w:val="57"/>
          <w:sz w:val="18"/>
        </w:rPr>
        <w:t xml:space="preserve"> </w:t>
      </w:r>
      <w:r>
        <w:rPr>
          <w:spacing w:val="-1"/>
          <w:sz w:val="18"/>
        </w:rPr>
        <w:t>100,</w:t>
      </w:r>
      <w:r>
        <w:rPr>
          <w:spacing w:val="57"/>
          <w:sz w:val="18"/>
        </w:rPr>
        <w:t xml:space="preserve"> </w:t>
      </w:r>
      <w:r>
        <w:rPr>
          <w:sz w:val="18"/>
        </w:rPr>
        <w:t>UNIDADE:</w:t>
      </w:r>
      <w:r>
        <w:rPr>
          <w:spacing w:val="-13"/>
          <w:sz w:val="18"/>
        </w:rPr>
        <w:t xml:space="preserve"> </w:t>
      </w:r>
      <w:r>
        <w:rPr>
          <w:sz w:val="18"/>
        </w:rPr>
        <w:t>tratamento</w:t>
      </w:r>
      <w:r>
        <w:rPr>
          <w:spacing w:val="69"/>
          <w:sz w:val="18"/>
        </w:rPr>
        <w:t xml:space="preserve"> </w:t>
      </w:r>
      <w:r>
        <w:rPr>
          <w:sz w:val="18"/>
        </w:rPr>
        <w:t>de</w:t>
      </w:r>
      <w:r>
        <w:rPr>
          <w:spacing w:val="69"/>
          <w:sz w:val="18"/>
        </w:rPr>
        <w:t xml:space="preserve"> </w:t>
      </w:r>
      <w:r>
        <w:rPr>
          <w:sz w:val="18"/>
        </w:rPr>
        <w:t>patologias</w:t>
      </w:r>
      <w:r>
        <w:rPr>
          <w:spacing w:val="70"/>
          <w:sz w:val="18"/>
        </w:rPr>
        <w:t xml:space="preserve"> </w:t>
      </w:r>
      <w:r>
        <w:rPr>
          <w:sz w:val="18"/>
        </w:rPr>
        <w:t>que</w:t>
      </w:r>
      <w:r>
        <w:rPr>
          <w:spacing w:val="69"/>
          <w:sz w:val="18"/>
        </w:rPr>
        <w:t xml:space="preserve"> </w:t>
      </w:r>
      <w:r>
        <w:rPr>
          <w:sz w:val="18"/>
        </w:rPr>
        <w:t>aumentam</w:t>
      </w:r>
      <w:r>
        <w:rPr>
          <w:spacing w:val="69"/>
          <w:sz w:val="18"/>
        </w:rPr>
        <w:t xml:space="preserve"> </w:t>
      </w:r>
      <w:r>
        <w:rPr>
          <w:sz w:val="18"/>
        </w:rPr>
        <w:t>a</w:t>
      </w:r>
      <w:r>
        <w:rPr>
          <w:spacing w:val="69"/>
          <w:sz w:val="18"/>
        </w:rPr>
        <w:t xml:space="preserve"> </w:t>
      </w:r>
      <w:r>
        <w:rPr>
          <w:sz w:val="18"/>
        </w:rPr>
        <w:t>densidade</w:t>
      </w:r>
      <w:r>
        <w:rPr>
          <w:spacing w:val="69"/>
          <w:sz w:val="18"/>
        </w:rPr>
        <w:t xml:space="preserve"> </w:t>
      </w:r>
      <w:r>
        <w:rPr>
          <w:sz w:val="18"/>
        </w:rPr>
        <w:t>e</w:t>
      </w:r>
      <w:r>
        <w:rPr>
          <w:spacing w:val="69"/>
          <w:sz w:val="18"/>
        </w:rPr>
        <w:t xml:space="preserve"> </w:t>
      </w:r>
      <w:r>
        <w:rPr>
          <w:sz w:val="18"/>
        </w:rPr>
        <w:t>viscosidade</w:t>
      </w:r>
      <w:r>
        <w:rPr>
          <w:spacing w:val="69"/>
          <w:sz w:val="18"/>
        </w:rPr>
        <w:t xml:space="preserve"> </w:t>
      </w:r>
      <w:r>
        <w:rPr>
          <w:sz w:val="18"/>
        </w:rPr>
        <w:t>dessas</w:t>
      </w:r>
      <w:r>
        <w:rPr>
          <w:spacing w:val="-13"/>
          <w:sz w:val="18"/>
        </w:rPr>
        <w:t xml:space="preserve"> </w:t>
      </w:r>
      <w:r>
        <w:rPr>
          <w:sz w:val="18"/>
        </w:rPr>
        <w:t>7000</w:t>
      </w:r>
    </w:p>
    <w:p w14:paraId="238051E6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223F00D7">
      <w:pPr>
        <w:pStyle w:val="7"/>
        <w:spacing w:before="0"/>
      </w:pPr>
    </w:p>
    <w:p w14:paraId="49B4457C">
      <w:pPr>
        <w:pStyle w:val="7"/>
        <w:spacing w:before="0"/>
      </w:pPr>
    </w:p>
    <w:p w14:paraId="2E97860B">
      <w:pPr>
        <w:tabs>
          <w:tab w:val="left" w:pos="814"/>
        </w:tabs>
        <w:spacing w:before="173"/>
        <w:ind w:left="301" w:right="0" w:firstLine="0"/>
        <w:jc w:val="left"/>
        <w:rPr>
          <w:sz w:val="18"/>
        </w:rPr>
      </w:pPr>
      <w:r>
        <w:rPr>
          <w:sz w:val="18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128502</w:t>
      </w:r>
    </w:p>
    <w:p w14:paraId="0F9FFB69">
      <w:pPr>
        <w:spacing w:before="63"/>
        <w:ind w:left="3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MG/ML,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VOLUME:</w:t>
      </w:r>
      <w:r>
        <w:rPr>
          <w:sz w:val="18"/>
        </w:rPr>
        <w:t xml:space="preserve"> 3</w:t>
      </w:r>
      <w:r>
        <w:rPr>
          <w:spacing w:val="-1"/>
          <w:sz w:val="18"/>
        </w:rPr>
        <w:t xml:space="preserve"> </w:t>
      </w:r>
      <w:r>
        <w:rPr>
          <w:sz w:val="18"/>
        </w:rPr>
        <w:t>ML,</w:t>
      </w:r>
      <w:r>
        <w:rPr>
          <w:spacing w:val="-10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0"/>
          <w:sz w:val="18"/>
        </w:rPr>
        <w:t xml:space="preserve"> </w:t>
      </w:r>
      <w:r>
        <w:rPr>
          <w:sz w:val="18"/>
        </w:rPr>
        <w:t>AMPOLA</w:t>
      </w:r>
    </w:p>
    <w:p w14:paraId="4A9817A2">
      <w:pPr>
        <w:pStyle w:val="7"/>
        <w:spacing w:before="10"/>
        <w:rPr>
          <w:sz w:val="19"/>
        </w:rPr>
      </w:pPr>
    </w:p>
    <w:p w14:paraId="2CC186CE">
      <w:pPr>
        <w:spacing w:before="0" w:line="312" w:lineRule="auto"/>
        <w:ind w:left="34" w:right="-2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pacing w:val="9"/>
          <w:sz w:val="18"/>
        </w:rPr>
        <w:t xml:space="preserve"> </w:t>
      </w:r>
      <w:r>
        <w:rPr>
          <w:sz w:val="18"/>
        </w:rPr>
        <w:t>ATIVO:</w:t>
      </w:r>
      <w:r>
        <w:rPr>
          <w:spacing w:val="17"/>
          <w:sz w:val="18"/>
        </w:rPr>
        <w:t xml:space="preserve"> </w:t>
      </w:r>
      <w:r>
        <w:rPr>
          <w:sz w:val="18"/>
        </w:rPr>
        <w:t>BISACODIL,</w:t>
      </w:r>
      <w:r>
        <w:rPr>
          <w:spacing w:val="18"/>
          <w:sz w:val="18"/>
        </w:rPr>
        <w:t xml:space="preserve"> </w:t>
      </w:r>
      <w:r>
        <w:rPr>
          <w:sz w:val="18"/>
        </w:rPr>
        <w:t>FORMA</w:t>
      </w:r>
      <w:r>
        <w:rPr>
          <w:spacing w:val="9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8"/>
          <w:sz w:val="18"/>
        </w:rPr>
        <w:t xml:space="preserve"> </w:t>
      </w:r>
      <w:r>
        <w:rPr>
          <w:sz w:val="18"/>
        </w:rPr>
        <w:t>COMPRIMIDO</w:t>
      </w:r>
      <w:r>
        <w:rPr>
          <w:spacing w:val="-42"/>
          <w:sz w:val="18"/>
        </w:rPr>
        <w:t xml:space="preserve"> </w:t>
      </w:r>
      <w:r>
        <w:rPr>
          <w:sz w:val="18"/>
        </w:rPr>
        <w:t>REVESTIDO / DRÁGEA, CONCENTRACAO / DOSAGEM: 5, UNIDADE: MG</w:t>
      </w:r>
    </w:p>
    <w:p w14:paraId="4DB3FC80">
      <w:pPr>
        <w:spacing w:before="63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secreções.</w:t>
      </w:r>
    </w:p>
    <w:p w14:paraId="6D8BB164">
      <w:pPr>
        <w:spacing w:before="93" w:line="312" w:lineRule="auto"/>
        <w:ind w:left="-8" w:right="914" w:firstLine="0"/>
        <w:jc w:val="left"/>
        <w:rPr>
          <w:sz w:val="18"/>
        </w:rPr>
      </w:pPr>
      <w:r>
        <w:rPr>
          <w:sz w:val="18"/>
        </w:rPr>
        <w:t>Indicado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46"/>
          <w:sz w:val="18"/>
        </w:rPr>
        <w:t xml:space="preserve"> </w:t>
      </w:r>
      <w:r>
        <w:rPr>
          <w:sz w:val="18"/>
        </w:rPr>
        <w:t>constipação</w:t>
      </w:r>
      <w:r>
        <w:rPr>
          <w:spacing w:val="46"/>
          <w:sz w:val="18"/>
        </w:rPr>
        <w:t xml:space="preserve"> </w:t>
      </w:r>
      <w:r>
        <w:rPr>
          <w:sz w:val="18"/>
        </w:rPr>
        <w:t>intestinal</w:t>
      </w:r>
      <w:r>
        <w:rPr>
          <w:spacing w:val="46"/>
          <w:sz w:val="18"/>
        </w:rPr>
        <w:t xml:space="preserve"> </w:t>
      </w: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para</w:t>
      </w:r>
      <w:r>
        <w:rPr>
          <w:spacing w:val="46"/>
          <w:sz w:val="18"/>
        </w:rPr>
        <w:t xml:space="preserve"> </w:t>
      </w:r>
      <w:r>
        <w:rPr>
          <w:sz w:val="18"/>
        </w:rPr>
        <w:t>preparo</w:t>
      </w:r>
      <w:r>
        <w:rPr>
          <w:spacing w:val="46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procedimentos</w:t>
      </w:r>
      <w:r>
        <w:rPr>
          <w:spacing w:val="35"/>
          <w:sz w:val="18"/>
        </w:rPr>
        <w:t xml:space="preserve"> </w:t>
      </w:r>
      <w:r>
        <w:rPr>
          <w:sz w:val="18"/>
        </w:rPr>
        <w:t>diagnósticos,</w:t>
      </w:r>
      <w:r>
        <w:rPr>
          <w:spacing w:val="35"/>
          <w:sz w:val="18"/>
        </w:rPr>
        <w:t xml:space="preserve"> </w:t>
      </w:r>
      <w:r>
        <w:rPr>
          <w:sz w:val="18"/>
        </w:rPr>
        <w:t>pré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5"/>
          <w:sz w:val="18"/>
        </w:rPr>
        <w:t xml:space="preserve"> </w:t>
      </w:r>
      <w:r>
        <w:rPr>
          <w:sz w:val="18"/>
        </w:rPr>
        <w:t>pós-operatório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5"/>
          <w:sz w:val="18"/>
        </w:rPr>
        <w:t xml:space="preserve"> </w:t>
      </w:r>
      <w:r>
        <w:rPr>
          <w:sz w:val="18"/>
        </w:rPr>
        <w:t>em</w:t>
      </w:r>
      <w:r>
        <w:rPr>
          <w:spacing w:val="35"/>
          <w:sz w:val="18"/>
        </w:rPr>
        <w:t xml:space="preserve"> </w:t>
      </w:r>
      <w:r>
        <w:rPr>
          <w:sz w:val="18"/>
        </w:rPr>
        <w:t>condições</w:t>
      </w:r>
      <w:r>
        <w:rPr>
          <w:spacing w:val="35"/>
          <w:sz w:val="18"/>
        </w:rPr>
        <w:t xml:space="preserve"> </w:t>
      </w:r>
      <w:r>
        <w:rPr>
          <w:sz w:val="18"/>
        </w:rPr>
        <w:t>que</w:t>
      </w:r>
      <w:r>
        <w:rPr>
          <w:spacing w:val="35"/>
          <w:sz w:val="18"/>
        </w:rPr>
        <w:t xml:space="preserve"> </w:t>
      </w:r>
      <w:r>
        <w:rPr>
          <w:sz w:val="18"/>
        </w:rPr>
        <w:t>exigem</w:t>
      </w:r>
      <w:r>
        <w:rPr>
          <w:spacing w:val="-13"/>
          <w:sz w:val="18"/>
        </w:rPr>
        <w:t xml:space="preserve"> </w:t>
      </w:r>
      <w:r>
        <w:rPr>
          <w:sz w:val="18"/>
        </w:rPr>
        <w:t>14500</w:t>
      </w:r>
      <w:r>
        <w:rPr>
          <w:spacing w:val="-42"/>
          <w:sz w:val="18"/>
        </w:rPr>
        <w:t xml:space="preserve"> </w:t>
      </w:r>
      <w:r>
        <w:rPr>
          <w:sz w:val="18"/>
        </w:rPr>
        <w:t>facilitação da evacuação intestinal.</w:t>
      </w:r>
    </w:p>
    <w:p w14:paraId="4DED9D02">
      <w:pPr>
        <w:spacing w:before="48"/>
        <w:ind w:left="-8" w:right="0" w:firstLine="0"/>
        <w:jc w:val="left"/>
        <w:rPr>
          <w:sz w:val="18"/>
        </w:rPr>
      </w:pPr>
      <w:r>
        <w:rPr>
          <w:sz w:val="18"/>
        </w:rPr>
        <w:t>Bloqueador</w:t>
      </w:r>
      <w:r>
        <w:rPr>
          <w:spacing w:val="15"/>
          <w:sz w:val="18"/>
        </w:rPr>
        <w:t xml:space="preserve"> </w:t>
      </w:r>
      <w:r>
        <w:rPr>
          <w:sz w:val="18"/>
        </w:rPr>
        <w:t>dos</w:t>
      </w:r>
      <w:r>
        <w:rPr>
          <w:spacing w:val="15"/>
          <w:sz w:val="18"/>
        </w:rPr>
        <w:t xml:space="preserve"> </w:t>
      </w:r>
      <w:r>
        <w:rPr>
          <w:sz w:val="18"/>
        </w:rPr>
        <w:t>receptores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5"/>
          <w:sz w:val="18"/>
        </w:rPr>
        <w:t xml:space="preserve"> </w:t>
      </w:r>
      <w:r>
        <w:rPr>
          <w:sz w:val="18"/>
        </w:rPr>
        <w:t>dopamina-2</w:t>
      </w:r>
      <w:r>
        <w:rPr>
          <w:spacing w:val="15"/>
          <w:sz w:val="18"/>
        </w:rPr>
        <w:t xml:space="preserve"> </w:t>
      </w:r>
      <w:r>
        <w:rPr>
          <w:sz w:val="18"/>
        </w:rPr>
        <w:t>(D2)</w:t>
      </w:r>
      <w:r>
        <w:rPr>
          <w:spacing w:val="15"/>
          <w:sz w:val="18"/>
        </w:rPr>
        <w:t xml:space="preserve"> </w:t>
      </w:r>
      <w:r>
        <w:rPr>
          <w:sz w:val="18"/>
        </w:rPr>
        <w:t>no</w:t>
      </w:r>
      <w:r>
        <w:rPr>
          <w:spacing w:val="15"/>
          <w:sz w:val="18"/>
        </w:rPr>
        <w:t xml:space="preserve"> </w:t>
      </w:r>
      <w:r>
        <w:rPr>
          <w:sz w:val="18"/>
        </w:rPr>
        <w:t>sistema</w:t>
      </w:r>
      <w:r>
        <w:rPr>
          <w:spacing w:val="15"/>
          <w:sz w:val="18"/>
        </w:rPr>
        <w:t xml:space="preserve"> </w:t>
      </w:r>
      <w:r>
        <w:rPr>
          <w:sz w:val="18"/>
        </w:rPr>
        <w:t>nervoso</w:t>
      </w:r>
      <w:r>
        <w:rPr>
          <w:spacing w:val="15"/>
          <w:sz w:val="18"/>
        </w:rPr>
        <w:t xml:space="preserve"> </w:t>
      </w:r>
      <w:r>
        <w:rPr>
          <w:sz w:val="18"/>
        </w:rPr>
        <w:t>central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no</w:t>
      </w:r>
    </w:p>
    <w:p w14:paraId="30C59465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355" w:space="40"/>
            <w:col w:w="6124" w:space="39"/>
            <w:col w:w="7302"/>
          </w:cols>
        </w:sectPr>
      </w:pPr>
    </w:p>
    <w:p w14:paraId="5CDA6130">
      <w:pPr>
        <w:pStyle w:val="7"/>
        <w:spacing w:before="2"/>
        <w:rPr>
          <w:sz w:val="17"/>
        </w:rPr>
      </w:pPr>
    </w:p>
    <w:p w14:paraId="1F21744D">
      <w:pPr>
        <w:tabs>
          <w:tab w:val="left" w:pos="814"/>
        </w:tabs>
        <w:spacing w:before="1" w:line="143" w:lineRule="exact"/>
        <w:ind w:left="301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</w:r>
      <w:r>
        <w:rPr>
          <w:spacing w:val="-2"/>
          <w:sz w:val="18"/>
        </w:rPr>
        <w:t>17269</w:t>
      </w:r>
    </w:p>
    <w:p w14:paraId="6CAE94CC">
      <w:pPr>
        <w:tabs>
          <w:tab w:val="left" w:pos="1318"/>
          <w:tab w:val="left" w:pos="2232"/>
          <w:tab w:val="left" w:pos="3801"/>
          <w:tab w:val="left" w:pos="4756"/>
        </w:tabs>
        <w:spacing w:before="63"/>
        <w:ind w:left="12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BROMOPRIDA,</w:t>
      </w:r>
      <w:r>
        <w:rPr>
          <w:sz w:val="18"/>
        </w:rPr>
        <w:tab/>
      </w:r>
      <w:r>
        <w:rPr>
          <w:sz w:val="18"/>
        </w:rPr>
        <w:t>FORMA</w:t>
      </w:r>
      <w:r>
        <w:rPr>
          <w:sz w:val="18"/>
        </w:rPr>
        <w:tab/>
      </w:r>
      <w:r>
        <w:rPr>
          <w:spacing w:val="-1"/>
          <w:sz w:val="18"/>
        </w:rPr>
        <w:t>FARMACEUTICA: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trato</w:t>
      </w:r>
      <w:r>
        <w:rPr>
          <w:spacing w:val="85"/>
          <w:sz w:val="18"/>
        </w:rPr>
        <w:t xml:space="preserve"> </w:t>
      </w:r>
      <w:r>
        <w:rPr>
          <w:spacing w:val="-1"/>
          <w:sz w:val="18"/>
        </w:rPr>
        <w:t>gastrintestinal</w:t>
      </w:r>
      <w:r>
        <w:rPr>
          <w:spacing w:val="85"/>
          <w:sz w:val="18"/>
        </w:rPr>
        <w:t xml:space="preserve"> </w:t>
      </w:r>
      <w:r>
        <w:rPr>
          <w:sz w:val="18"/>
        </w:rPr>
        <w:t>indicado</w:t>
      </w:r>
      <w:r>
        <w:rPr>
          <w:spacing w:val="85"/>
          <w:sz w:val="18"/>
        </w:rPr>
        <w:t xml:space="preserve"> </w:t>
      </w:r>
      <w:r>
        <w:rPr>
          <w:sz w:val="18"/>
        </w:rPr>
        <w:t>para</w:t>
      </w:r>
      <w:r>
        <w:rPr>
          <w:spacing w:val="86"/>
          <w:sz w:val="18"/>
        </w:rPr>
        <w:t xml:space="preserve"> </w:t>
      </w:r>
      <w:r>
        <w:rPr>
          <w:sz w:val="18"/>
        </w:rPr>
        <w:t>tratamento</w:t>
      </w:r>
      <w:r>
        <w:rPr>
          <w:spacing w:val="85"/>
          <w:sz w:val="18"/>
        </w:rPr>
        <w:t xml:space="preserve"> </w:t>
      </w:r>
      <w:r>
        <w:rPr>
          <w:sz w:val="18"/>
        </w:rPr>
        <w:t>de</w:t>
      </w:r>
      <w:r>
        <w:rPr>
          <w:spacing w:val="85"/>
          <w:sz w:val="18"/>
        </w:rPr>
        <w:t xml:space="preserve"> </w:t>
      </w:r>
      <w:r>
        <w:rPr>
          <w:sz w:val="18"/>
        </w:rPr>
        <w:t>distúrbios</w:t>
      </w:r>
      <w:r>
        <w:rPr>
          <w:spacing w:val="85"/>
          <w:sz w:val="18"/>
        </w:rPr>
        <w:t xml:space="preserve"> </w:t>
      </w:r>
      <w:r>
        <w:rPr>
          <w:sz w:val="18"/>
        </w:rPr>
        <w:t>da</w:t>
      </w:r>
      <w:r>
        <w:rPr>
          <w:spacing w:val="86"/>
          <w:sz w:val="18"/>
        </w:rPr>
        <w:t xml:space="preserve"> </w:t>
      </w:r>
      <w:r>
        <w:rPr>
          <w:sz w:val="18"/>
        </w:rPr>
        <w:t>motilidade</w:t>
      </w:r>
    </w:p>
    <w:p w14:paraId="0ED22AEA">
      <w:pPr>
        <w:pStyle w:val="7"/>
        <w:spacing w:before="2"/>
        <w:rPr>
          <w:sz w:val="17"/>
        </w:rPr>
      </w:pPr>
      <w:r>
        <w:br w:type="column"/>
      </w:r>
    </w:p>
    <w:p w14:paraId="20F55A0E">
      <w:pPr>
        <w:spacing w:before="1" w:line="143" w:lineRule="exact"/>
        <w:ind w:left="-8" w:right="0" w:firstLine="0"/>
        <w:jc w:val="left"/>
        <w:rPr>
          <w:sz w:val="18"/>
        </w:rPr>
      </w:pPr>
      <w:r>
        <w:rPr>
          <w:sz w:val="18"/>
        </w:rPr>
        <w:t>23100</w:t>
      </w:r>
    </w:p>
    <w:p w14:paraId="1EA452C5">
      <w:pPr>
        <w:spacing w:after="0" w:line="143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12146" w:space="39"/>
            <w:col w:w="1370"/>
          </w:cols>
        </w:sectPr>
      </w:pPr>
    </w:p>
    <w:p w14:paraId="11103B0D">
      <w:pPr>
        <w:pStyle w:val="7"/>
        <w:spacing w:before="0"/>
      </w:pPr>
    </w:p>
    <w:p w14:paraId="00B5A99C">
      <w:pPr>
        <w:pStyle w:val="7"/>
        <w:spacing w:before="0"/>
      </w:pPr>
    </w:p>
    <w:p w14:paraId="1ED260CE">
      <w:pPr>
        <w:pStyle w:val="7"/>
        <w:spacing w:before="0"/>
      </w:pPr>
    </w:p>
    <w:p w14:paraId="060A4256">
      <w:pPr>
        <w:pStyle w:val="7"/>
        <w:spacing w:before="1"/>
        <w:rPr>
          <w:sz w:val="24"/>
        </w:rPr>
      </w:pPr>
    </w:p>
    <w:p w14:paraId="6413196C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spacing w:val="-2"/>
          <w:sz w:val="18"/>
        </w:rPr>
        <w:t>17271</w:t>
      </w:r>
    </w:p>
    <w:p w14:paraId="59734B6E">
      <w:pPr>
        <w:spacing w:before="0" w:line="199" w:lineRule="exact"/>
        <w:ind w:left="124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COMPRIMIDO, CONCENTRACAO / DOSAGEM: 10, UNIDADE: MG</w:t>
      </w:r>
    </w:p>
    <w:p w14:paraId="4EAF5F67">
      <w:pPr>
        <w:pStyle w:val="7"/>
        <w:spacing w:before="0"/>
      </w:pPr>
    </w:p>
    <w:p w14:paraId="640A776E">
      <w:pPr>
        <w:pStyle w:val="7"/>
        <w:spacing w:before="3"/>
        <w:rPr>
          <w:sz w:val="23"/>
        </w:rPr>
      </w:pPr>
    </w:p>
    <w:p w14:paraId="59025AB2">
      <w:pPr>
        <w:spacing w:before="0" w:line="312" w:lineRule="auto"/>
        <w:ind w:left="124" w:right="0" w:firstLine="0"/>
        <w:jc w:val="both"/>
        <w:rPr>
          <w:sz w:val="18"/>
        </w:rPr>
      </w:pPr>
      <w:r>
        <w:rPr>
          <w:sz w:val="18"/>
        </w:rPr>
        <w:t>PRINCIPIO ATIVO: BROMOPRIDA, FORMA FARMACEUTICA: SOLUCAO</w:t>
      </w:r>
      <w:r>
        <w:rPr>
          <w:spacing w:val="1"/>
          <w:sz w:val="18"/>
        </w:rPr>
        <w:t xml:space="preserve"> </w:t>
      </w:r>
      <w:r>
        <w:rPr>
          <w:sz w:val="18"/>
        </w:rPr>
        <w:t>ORAL, CONCENTRACAO / DOSAGEM: 4, UNIDADE: MG/ML, VOLUME:</w:t>
      </w:r>
      <w:r>
        <w:rPr>
          <w:spacing w:val="1"/>
          <w:sz w:val="18"/>
        </w:rPr>
        <w:t xml:space="preserve"> </w:t>
      </w:r>
      <w:r>
        <w:rPr>
          <w:sz w:val="18"/>
        </w:rPr>
        <w:t>20ML,</w:t>
      </w:r>
      <w:r>
        <w:rPr>
          <w:spacing w:val="-1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"/>
          <w:sz w:val="18"/>
        </w:rPr>
        <w:t xml:space="preserve"> </w:t>
      </w:r>
      <w:r>
        <w:rPr>
          <w:sz w:val="18"/>
        </w:rPr>
        <w:t>FRASCO</w:t>
      </w:r>
      <w:r>
        <w:rPr>
          <w:spacing w:val="-1"/>
          <w:sz w:val="18"/>
        </w:rPr>
        <w:t xml:space="preserve"> </w:t>
      </w:r>
      <w:r>
        <w:rPr>
          <w:sz w:val="18"/>
        </w:rPr>
        <w:t>CONTA</w:t>
      </w:r>
      <w:r>
        <w:rPr>
          <w:spacing w:val="-11"/>
          <w:sz w:val="18"/>
        </w:rPr>
        <w:t xml:space="preserve"> </w:t>
      </w:r>
      <w:r>
        <w:rPr>
          <w:sz w:val="18"/>
        </w:rPr>
        <w:t>GOTAS</w:t>
      </w:r>
    </w:p>
    <w:p w14:paraId="034E5AC4">
      <w:pPr>
        <w:spacing w:before="0" w:line="312" w:lineRule="auto"/>
        <w:ind w:left="-8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gastrintestinal, refluxo gastroesofágico, náuseas e vômitos de origem central e</w:t>
      </w:r>
      <w:r>
        <w:rPr>
          <w:spacing w:val="1"/>
          <w:sz w:val="18"/>
        </w:rPr>
        <w:t xml:space="preserve"> </w:t>
      </w:r>
      <w:r>
        <w:rPr>
          <w:sz w:val="18"/>
        </w:rPr>
        <w:t>periférica.</w:t>
      </w:r>
    </w:p>
    <w:p w14:paraId="26E74653">
      <w:pPr>
        <w:spacing w:before="24" w:line="312" w:lineRule="auto"/>
        <w:ind w:left="-8" w:right="0" w:firstLine="0"/>
        <w:jc w:val="both"/>
        <w:rPr>
          <w:sz w:val="18"/>
        </w:rPr>
      </w:pPr>
      <w:r>
        <w:rPr>
          <w:sz w:val="18"/>
        </w:rPr>
        <w:t>Bloqueador dos receptores da dopamina-2 (D2) no sistema nervoso central e no</w:t>
      </w:r>
      <w:r>
        <w:rPr>
          <w:spacing w:val="1"/>
          <w:sz w:val="18"/>
        </w:rPr>
        <w:t xml:space="preserve"> </w:t>
      </w:r>
      <w:r>
        <w:rPr>
          <w:sz w:val="18"/>
        </w:rPr>
        <w:t>trato</w:t>
      </w:r>
      <w:r>
        <w:rPr>
          <w:spacing w:val="1"/>
          <w:sz w:val="18"/>
        </w:rPr>
        <w:t xml:space="preserve"> </w:t>
      </w:r>
      <w:r>
        <w:rPr>
          <w:sz w:val="18"/>
        </w:rPr>
        <w:t>gastrintestinal</w:t>
      </w:r>
      <w:r>
        <w:rPr>
          <w:spacing w:val="1"/>
          <w:sz w:val="18"/>
        </w:rPr>
        <w:t xml:space="preserve"> </w:t>
      </w:r>
      <w:r>
        <w:rPr>
          <w:sz w:val="18"/>
        </w:rPr>
        <w:t>indicado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distúrbios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motilidade</w:t>
      </w:r>
      <w:r>
        <w:rPr>
          <w:spacing w:val="1"/>
          <w:sz w:val="18"/>
        </w:rPr>
        <w:t xml:space="preserve"> </w:t>
      </w:r>
      <w:r>
        <w:rPr>
          <w:sz w:val="18"/>
        </w:rPr>
        <w:t>gastrintestinal, refluxo gastroesofágico, náuseas e vômitos de origem central e</w:t>
      </w:r>
      <w:r>
        <w:rPr>
          <w:spacing w:val="1"/>
          <w:sz w:val="18"/>
        </w:rPr>
        <w:t xml:space="preserve"> </w:t>
      </w:r>
      <w:r>
        <w:rPr>
          <w:sz w:val="18"/>
        </w:rPr>
        <w:t>periférica.</w:t>
      </w:r>
    </w:p>
    <w:p w14:paraId="50F22409">
      <w:pPr>
        <w:pStyle w:val="7"/>
        <w:spacing w:before="0"/>
      </w:pPr>
      <w:r>
        <w:br w:type="column"/>
      </w:r>
    </w:p>
    <w:p w14:paraId="3CFCA628">
      <w:pPr>
        <w:pStyle w:val="7"/>
        <w:spacing w:before="0"/>
      </w:pPr>
    </w:p>
    <w:p w14:paraId="1830ADA7">
      <w:pPr>
        <w:pStyle w:val="7"/>
        <w:spacing w:before="0"/>
      </w:pPr>
    </w:p>
    <w:p w14:paraId="7F3293C1">
      <w:pPr>
        <w:pStyle w:val="7"/>
        <w:spacing w:before="1"/>
        <w:rPr>
          <w:sz w:val="24"/>
        </w:rPr>
      </w:pPr>
    </w:p>
    <w:p w14:paraId="6FF87B7A">
      <w:pPr>
        <w:spacing w:before="0"/>
        <w:ind w:left="-8" w:right="0" w:firstLine="0"/>
        <w:jc w:val="left"/>
        <w:rPr>
          <w:sz w:val="18"/>
        </w:rPr>
      </w:pPr>
      <w:r>
        <w:rPr>
          <w:sz w:val="18"/>
        </w:rPr>
        <w:t>500</w:t>
      </w:r>
    </w:p>
    <w:p w14:paraId="5BFF570B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265" w:space="40"/>
            <w:col w:w="6214" w:space="39"/>
            <w:col w:w="5893" w:space="39"/>
            <w:col w:w="1370"/>
          </w:cols>
        </w:sectPr>
      </w:pPr>
    </w:p>
    <w:p w14:paraId="7FDF3C28">
      <w:pPr>
        <w:pStyle w:val="7"/>
        <w:spacing w:before="8"/>
        <w:rPr>
          <w:sz w:val="29"/>
        </w:rPr>
      </w:pPr>
    </w:p>
    <w:p w14:paraId="0EA300E0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5</w:t>
      </w:r>
      <w:r>
        <w:rPr>
          <w:sz w:val="18"/>
        </w:rPr>
        <w:tab/>
      </w:r>
      <w:r>
        <w:rPr>
          <w:spacing w:val="-2"/>
          <w:sz w:val="18"/>
        </w:rPr>
        <w:t>17270</w:t>
      </w:r>
    </w:p>
    <w:p w14:paraId="0294EA4D">
      <w:pPr>
        <w:spacing w:before="72" w:line="312" w:lineRule="auto"/>
        <w:ind w:left="124" w:right="904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PRINCIPIO</w:t>
      </w:r>
      <w:r>
        <w:rPr>
          <w:spacing w:val="43"/>
          <w:sz w:val="18"/>
        </w:rPr>
        <w:t xml:space="preserve"> </w:t>
      </w:r>
      <w:r>
        <w:rPr>
          <w:spacing w:val="-1"/>
          <w:sz w:val="18"/>
        </w:rPr>
        <w:t>ATIVO:</w:t>
      </w:r>
      <w:r>
        <w:rPr>
          <w:spacing w:val="43"/>
          <w:sz w:val="18"/>
        </w:rPr>
        <w:t xml:space="preserve"> </w:t>
      </w:r>
      <w:r>
        <w:rPr>
          <w:spacing w:val="-1"/>
          <w:sz w:val="18"/>
        </w:rPr>
        <w:t>BROMOPRIDA,</w:t>
      </w:r>
      <w:r>
        <w:rPr>
          <w:spacing w:val="43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pacing w:val="43"/>
          <w:sz w:val="18"/>
        </w:rPr>
        <w:t xml:space="preserve"> </w:t>
      </w:r>
      <w:r>
        <w:rPr>
          <w:spacing w:val="-1"/>
          <w:sz w:val="18"/>
        </w:rPr>
        <w:t>FARMACEUTICA:</w:t>
      </w:r>
      <w:r>
        <w:rPr>
          <w:spacing w:val="43"/>
          <w:sz w:val="18"/>
        </w:rPr>
        <w:t xml:space="preserve"> </w:t>
      </w:r>
      <w:r>
        <w:rPr>
          <w:sz w:val="18"/>
        </w:rPr>
        <w:t>SOLUCAO Medicamento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indicado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para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tratamento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distúrbios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  </w:t>
      </w:r>
      <w:r>
        <w:rPr>
          <w:spacing w:val="1"/>
          <w:sz w:val="18"/>
        </w:rPr>
        <w:t xml:space="preserve"> </w:t>
      </w:r>
      <w:r>
        <w:rPr>
          <w:sz w:val="18"/>
        </w:rPr>
        <w:t>motilidade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INJETAVEL,</w:t>
      </w:r>
      <w:r>
        <w:rPr>
          <w:spacing w:val="34"/>
          <w:sz w:val="18"/>
        </w:rPr>
        <w:t xml:space="preserve"> </w:t>
      </w:r>
      <w:r>
        <w:rPr>
          <w:spacing w:val="-1"/>
          <w:sz w:val="18"/>
        </w:rPr>
        <w:t>CONCENTRACAO</w:t>
      </w:r>
      <w:r>
        <w:rPr>
          <w:spacing w:val="33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33"/>
          <w:sz w:val="18"/>
        </w:rPr>
        <w:t xml:space="preserve"> </w:t>
      </w:r>
      <w:r>
        <w:rPr>
          <w:spacing w:val="-1"/>
          <w:sz w:val="18"/>
        </w:rPr>
        <w:t>DOSAGEM:</w:t>
      </w:r>
      <w:r>
        <w:rPr>
          <w:spacing w:val="33"/>
          <w:sz w:val="18"/>
        </w:rPr>
        <w:t xml:space="preserve"> </w:t>
      </w:r>
      <w:r>
        <w:rPr>
          <w:spacing w:val="-1"/>
          <w:sz w:val="18"/>
        </w:rPr>
        <w:t>5,</w:t>
      </w:r>
      <w:r>
        <w:rPr>
          <w:spacing w:val="33"/>
          <w:sz w:val="18"/>
        </w:rPr>
        <w:t xml:space="preserve"> </w:t>
      </w:r>
      <w:r>
        <w:rPr>
          <w:spacing w:val="-1"/>
          <w:sz w:val="18"/>
        </w:rPr>
        <w:t>UNIDADE:</w:t>
      </w:r>
      <w:r>
        <w:rPr>
          <w:spacing w:val="33"/>
          <w:sz w:val="18"/>
        </w:rPr>
        <w:t xml:space="preserve"> </w:t>
      </w:r>
      <w:r>
        <w:rPr>
          <w:sz w:val="18"/>
        </w:rPr>
        <w:t>MG/ML,</w:t>
      </w:r>
      <w:r>
        <w:rPr>
          <w:spacing w:val="-12"/>
          <w:sz w:val="18"/>
        </w:rPr>
        <w:t xml:space="preserve"> </w:t>
      </w:r>
      <w:r>
        <w:rPr>
          <w:sz w:val="18"/>
        </w:rPr>
        <w:t>gastrintestinal,</w:t>
      </w:r>
      <w:r>
        <w:rPr>
          <w:spacing w:val="30"/>
          <w:sz w:val="18"/>
        </w:rPr>
        <w:t xml:space="preserve"> </w:t>
      </w:r>
      <w:r>
        <w:rPr>
          <w:sz w:val="18"/>
        </w:rPr>
        <w:t>refluxo</w:t>
      </w:r>
      <w:r>
        <w:rPr>
          <w:spacing w:val="30"/>
          <w:sz w:val="18"/>
        </w:rPr>
        <w:t xml:space="preserve"> </w:t>
      </w:r>
      <w:r>
        <w:rPr>
          <w:sz w:val="18"/>
        </w:rPr>
        <w:t>gastroesofágico,</w:t>
      </w:r>
      <w:r>
        <w:rPr>
          <w:spacing w:val="30"/>
          <w:sz w:val="18"/>
        </w:rPr>
        <w:t xml:space="preserve"> </w:t>
      </w:r>
      <w:r>
        <w:rPr>
          <w:sz w:val="18"/>
        </w:rPr>
        <w:t>náuseas</w:t>
      </w:r>
      <w:r>
        <w:rPr>
          <w:spacing w:val="30"/>
          <w:sz w:val="18"/>
        </w:rPr>
        <w:t xml:space="preserve"> </w:t>
      </w:r>
      <w:r>
        <w:rPr>
          <w:sz w:val="18"/>
        </w:rPr>
        <w:t>e</w:t>
      </w:r>
      <w:r>
        <w:rPr>
          <w:spacing w:val="30"/>
          <w:sz w:val="18"/>
        </w:rPr>
        <w:t xml:space="preserve"> </w:t>
      </w:r>
      <w:r>
        <w:rPr>
          <w:sz w:val="18"/>
        </w:rPr>
        <w:t>vômitos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origem</w:t>
      </w:r>
      <w:r>
        <w:rPr>
          <w:spacing w:val="30"/>
          <w:sz w:val="18"/>
        </w:rPr>
        <w:t xml:space="preserve"> </w:t>
      </w:r>
      <w:r>
        <w:rPr>
          <w:sz w:val="18"/>
        </w:rPr>
        <w:t>central</w:t>
      </w:r>
      <w:r>
        <w:rPr>
          <w:spacing w:val="30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59000</w:t>
      </w:r>
    </w:p>
    <w:p w14:paraId="3A90B2D2">
      <w:pPr>
        <w:spacing w:after="0" w:line="312" w:lineRule="auto"/>
        <w:jc w:val="left"/>
        <w:rPr>
          <w:sz w:val="18"/>
        </w:rPr>
        <w:sectPr>
          <w:pgSz w:w="15840" w:h="24480"/>
          <w:pgMar w:top="540" w:right="560" w:bottom="280" w:left="420" w:header="720" w:footer="720" w:gutter="0"/>
          <w:cols w:equalWidth="0" w:num="2">
            <w:col w:w="1265" w:space="40"/>
            <w:col w:w="13555"/>
          </w:cols>
        </w:sectPr>
      </w:pPr>
    </w:p>
    <w:p w14:paraId="7B7981BD">
      <w:pPr>
        <w:pStyle w:val="7"/>
        <w:spacing w:before="0"/>
      </w:pPr>
    </w:p>
    <w:p w14:paraId="0A2D6911">
      <w:pPr>
        <w:pStyle w:val="7"/>
        <w:spacing w:before="8"/>
        <w:rPr>
          <w:sz w:val="29"/>
        </w:rPr>
      </w:pPr>
    </w:p>
    <w:p w14:paraId="167C5190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6</w:t>
      </w:r>
      <w:r>
        <w:rPr>
          <w:sz w:val="18"/>
        </w:rPr>
        <w:tab/>
      </w:r>
      <w:r>
        <w:rPr>
          <w:spacing w:val="-2"/>
          <w:sz w:val="18"/>
        </w:rPr>
        <w:t>17596</w:t>
      </w:r>
    </w:p>
    <w:p w14:paraId="0C49FB18">
      <w:pPr>
        <w:spacing w:before="1"/>
        <w:ind w:left="12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VOLUME: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2ML,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APRESENTACAO:</w:t>
      </w:r>
      <w:r>
        <w:rPr>
          <w:spacing w:val="-8"/>
          <w:sz w:val="18"/>
        </w:rPr>
        <w:t xml:space="preserve"> </w:t>
      </w:r>
      <w:r>
        <w:rPr>
          <w:sz w:val="18"/>
        </w:rPr>
        <w:t>AMPOLA</w:t>
      </w:r>
    </w:p>
    <w:p w14:paraId="043142EB">
      <w:pPr>
        <w:pStyle w:val="7"/>
        <w:spacing w:before="10"/>
        <w:rPr>
          <w:sz w:val="19"/>
        </w:rPr>
      </w:pPr>
    </w:p>
    <w:p w14:paraId="4AC2BE77">
      <w:pPr>
        <w:tabs>
          <w:tab w:val="left" w:pos="1333"/>
          <w:tab w:val="left" w:pos="2262"/>
          <w:tab w:val="left" w:pos="3786"/>
          <w:tab w:val="left" w:pos="4756"/>
        </w:tabs>
        <w:spacing w:before="0" w:line="312" w:lineRule="auto"/>
        <w:ind w:left="124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DIMETICONA,</w:t>
      </w:r>
      <w:r>
        <w:rPr>
          <w:sz w:val="18"/>
        </w:rPr>
        <w:tab/>
      </w:r>
      <w:r>
        <w:rPr>
          <w:sz w:val="18"/>
        </w:rPr>
        <w:t>FORMA</w:t>
      </w:r>
      <w:r>
        <w:rPr>
          <w:sz w:val="18"/>
        </w:rPr>
        <w:tab/>
      </w:r>
      <w:r>
        <w:rPr>
          <w:spacing w:val="-2"/>
          <w:sz w:val="18"/>
        </w:rPr>
        <w:t>FARMACEUTICA:</w:t>
      </w:r>
      <w:r>
        <w:rPr>
          <w:spacing w:val="-42"/>
          <w:sz w:val="18"/>
        </w:rPr>
        <w:t xml:space="preserve"> </w:t>
      </w:r>
      <w:r>
        <w:rPr>
          <w:sz w:val="18"/>
        </w:rPr>
        <w:t>COMPRIMIDO, CONCENTRACAO / DOSAGEM: 40, UNIDADE: MG</w:t>
      </w:r>
    </w:p>
    <w:p w14:paraId="33F9259B">
      <w:pPr>
        <w:spacing w:before="1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periférica.</w:t>
      </w:r>
    </w:p>
    <w:p w14:paraId="738801EA">
      <w:pPr>
        <w:spacing w:before="94"/>
        <w:ind w:left="-8" w:right="0" w:firstLine="0"/>
        <w:jc w:val="left"/>
        <w:rPr>
          <w:sz w:val="18"/>
        </w:rPr>
      </w:pPr>
      <w:r>
        <w:rPr>
          <w:sz w:val="18"/>
        </w:rPr>
        <w:t>Indicado para o alívio dos sintomas em casos de Flatulência e afecções correlatas.</w:t>
      </w:r>
    </w:p>
    <w:p w14:paraId="5B17C4AD">
      <w:pPr>
        <w:spacing w:before="63" w:line="312" w:lineRule="auto"/>
        <w:ind w:left="-8" w:right="914" w:firstLine="0"/>
        <w:jc w:val="left"/>
        <w:rPr>
          <w:sz w:val="18"/>
        </w:rPr>
      </w:pPr>
      <w:r>
        <w:rPr>
          <w:sz w:val="18"/>
        </w:rPr>
        <w:t>Pode</w:t>
      </w:r>
      <w:r>
        <w:rPr>
          <w:spacing w:val="4"/>
          <w:sz w:val="18"/>
        </w:rPr>
        <w:t xml:space="preserve"> </w:t>
      </w:r>
      <w:r>
        <w:rPr>
          <w:sz w:val="18"/>
        </w:rPr>
        <w:t>ser</w:t>
      </w:r>
      <w:r>
        <w:rPr>
          <w:spacing w:val="4"/>
          <w:sz w:val="18"/>
        </w:rPr>
        <w:t xml:space="preserve"> </w:t>
      </w:r>
      <w:r>
        <w:rPr>
          <w:sz w:val="18"/>
        </w:rPr>
        <w:t>utilizado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preparação</w:t>
      </w:r>
      <w:r>
        <w:rPr>
          <w:spacing w:val="4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paciente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ser</w:t>
      </w:r>
      <w:r>
        <w:rPr>
          <w:spacing w:val="4"/>
          <w:sz w:val="18"/>
        </w:rPr>
        <w:t xml:space="preserve"> </w:t>
      </w:r>
      <w:r>
        <w:rPr>
          <w:sz w:val="18"/>
        </w:rPr>
        <w:t>submetido</w:t>
      </w:r>
      <w:r>
        <w:rPr>
          <w:spacing w:val="4"/>
          <w:sz w:val="18"/>
        </w:rPr>
        <w:t xml:space="preserve"> </w:t>
      </w:r>
      <w:r>
        <w:rPr>
          <w:sz w:val="18"/>
        </w:rPr>
        <w:t>à</w:t>
      </w:r>
      <w:r>
        <w:rPr>
          <w:spacing w:val="4"/>
          <w:sz w:val="18"/>
        </w:rPr>
        <w:t xml:space="preserve"> </w:t>
      </w:r>
      <w:r>
        <w:rPr>
          <w:sz w:val="18"/>
        </w:rPr>
        <w:t>endoscopia</w:t>
      </w:r>
      <w:r>
        <w:rPr>
          <w:spacing w:val="-13"/>
          <w:sz w:val="18"/>
        </w:rPr>
        <w:t xml:space="preserve"> </w:t>
      </w:r>
      <w:r>
        <w:rPr>
          <w:sz w:val="18"/>
        </w:rPr>
        <w:t>28200</w:t>
      </w:r>
      <w:r>
        <w:rPr>
          <w:spacing w:val="-42"/>
          <w:sz w:val="18"/>
        </w:rPr>
        <w:t xml:space="preserve"> </w:t>
      </w:r>
      <w:r>
        <w:rPr>
          <w:sz w:val="18"/>
        </w:rPr>
        <w:t>digestiva e/ ou colonoscopia.</w:t>
      </w:r>
    </w:p>
    <w:p w14:paraId="5880AD80">
      <w:pPr>
        <w:spacing w:after="0" w:line="312" w:lineRule="auto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6214" w:space="39"/>
            <w:col w:w="7302"/>
          </w:cols>
        </w:sectPr>
      </w:pPr>
    </w:p>
    <w:p w14:paraId="446F0217">
      <w:pPr>
        <w:pStyle w:val="7"/>
        <w:spacing w:before="2"/>
        <w:rPr>
          <w:sz w:val="26"/>
        </w:rPr>
      </w:pPr>
    </w:p>
    <w:p w14:paraId="13F80825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7</w:t>
      </w:r>
      <w:r>
        <w:rPr>
          <w:sz w:val="18"/>
        </w:rPr>
        <w:tab/>
      </w:r>
      <w:r>
        <w:rPr>
          <w:spacing w:val="-2"/>
          <w:sz w:val="18"/>
        </w:rPr>
        <w:t>58164</w:t>
      </w:r>
    </w:p>
    <w:p w14:paraId="2F340373">
      <w:pPr>
        <w:spacing w:before="31"/>
        <w:ind w:left="12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PRINCIPIO</w:t>
      </w:r>
      <w:r>
        <w:rPr>
          <w:spacing w:val="42"/>
          <w:sz w:val="18"/>
        </w:rPr>
        <w:t xml:space="preserve"> </w:t>
      </w:r>
      <w:r>
        <w:rPr>
          <w:spacing w:val="-1"/>
          <w:sz w:val="18"/>
        </w:rPr>
        <w:t>ATIVO:</w:t>
      </w:r>
      <w:r>
        <w:rPr>
          <w:spacing w:val="53"/>
          <w:sz w:val="18"/>
        </w:rPr>
        <w:t xml:space="preserve"> </w:t>
      </w:r>
      <w:r>
        <w:rPr>
          <w:spacing w:val="-1"/>
          <w:sz w:val="18"/>
        </w:rPr>
        <w:t>DIMETICONA,</w:t>
      </w:r>
      <w:r>
        <w:rPr>
          <w:spacing w:val="53"/>
          <w:sz w:val="18"/>
        </w:rPr>
        <w:t xml:space="preserve"> </w:t>
      </w:r>
      <w:r>
        <w:rPr>
          <w:spacing w:val="-1"/>
          <w:sz w:val="18"/>
        </w:rPr>
        <w:t>FORMA  FARMACEUTICA:</w:t>
      </w:r>
      <w:r>
        <w:rPr>
          <w:spacing w:val="53"/>
          <w:sz w:val="18"/>
        </w:rPr>
        <w:t xml:space="preserve"> </w:t>
      </w:r>
      <w:r>
        <w:rPr>
          <w:sz w:val="18"/>
        </w:rPr>
        <w:t>EMULSAO</w:t>
      </w:r>
      <w:r>
        <w:rPr>
          <w:spacing w:val="-12"/>
          <w:sz w:val="18"/>
        </w:rPr>
        <w:t xml:space="preserve"> </w:t>
      </w:r>
      <w:r>
        <w:rPr>
          <w:sz w:val="18"/>
        </w:rPr>
        <w:t>Indicado</w:t>
      </w:r>
      <w:r>
        <w:rPr>
          <w:spacing w:val="1"/>
          <w:sz w:val="18"/>
        </w:rPr>
        <w:t xml:space="preserve"> </w:t>
      </w:r>
      <w:r>
        <w:rPr>
          <w:sz w:val="18"/>
        </w:rPr>
        <w:t>para o</w:t>
      </w:r>
      <w:r>
        <w:rPr>
          <w:spacing w:val="1"/>
          <w:sz w:val="18"/>
        </w:rPr>
        <w:t xml:space="preserve"> </w:t>
      </w:r>
      <w:r>
        <w:rPr>
          <w:sz w:val="18"/>
        </w:rPr>
        <w:t>alívio dos sintomas</w:t>
      </w:r>
      <w:r>
        <w:rPr>
          <w:spacing w:val="1"/>
          <w:sz w:val="18"/>
        </w:rPr>
        <w:t xml:space="preserve"> </w:t>
      </w:r>
      <w:r>
        <w:rPr>
          <w:sz w:val="18"/>
        </w:rPr>
        <w:t>em casos</w:t>
      </w:r>
      <w:r>
        <w:rPr>
          <w:spacing w:val="1"/>
          <w:sz w:val="18"/>
        </w:rPr>
        <w:t xml:space="preserve"> </w:t>
      </w:r>
      <w:r>
        <w:rPr>
          <w:sz w:val="18"/>
        </w:rPr>
        <w:t>de Flatulência</w:t>
      </w:r>
      <w:r>
        <w:rPr>
          <w:spacing w:val="1"/>
          <w:sz w:val="18"/>
        </w:rPr>
        <w:t xml:space="preserve"> </w:t>
      </w:r>
      <w:r>
        <w:rPr>
          <w:sz w:val="18"/>
        </w:rPr>
        <w:t>e afecções</w:t>
      </w:r>
      <w:r>
        <w:rPr>
          <w:spacing w:val="1"/>
          <w:sz w:val="18"/>
        </w:rPr>
        <w:t xml:space="preserve"> </w:t>
      </w:r>
      <w:r>
        <w:rPr>
          <w:sz w:val="18"/>
        </w:rPr>
        <w:t>correlatas.</w:t>
      </w:r>
    </w:p>
    <w:p w14:paraId="59EBDB48">
      <w:pPr>
        <w:spacing w:before="63"/>
        <w:ind w:left="124" w:right="0" w:firstLine="0"/>
        <w:jc w:val="left"/>
        <w:rPr>
          <w:sz w:val="18"/>
        </w:rPr>
      </w:pPr>
      <w:r>
        <w:rPr>
          <w:sz w:val="18"/>
        </w:rPr>
        <w:t>ORAL,</w:t>
      </w:r>
      <w:r>
        <w:rPr>
          <w:spacing w:val="28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28"/>
          <w:sz w:val="18"/>
        </w:rPr>
        <w:t xml:space="preserve"> </w:t>
      </w:r>
      <w:r>
        <w:rPr>
          <w:sz w:val="18"/>
        </w:rPr>
        <w:t>/</w:t>
      </w:r>
      <w:r>
        <w:rPr>
          <w:spacing w:val="28"/>
          <w:sz w:val="18"/>
        </w:rPr>
        <w:t xml:space="preserve"> </w:t>
      </w:r>
      <w:r>
        <w:rPr>
          <w:sz w:val="18"/>
        </w:rPr>
        <w:t>DOSAGEM:</w:t>
      </w:r>
      <w:r>
        <w:rPr>
          <w:spacing w:val="28"/>
          <w:sz w:val="18"/>
        </w:rPr>
        <w:t xml:space="preserve"> </w:t>
      </w:r>
      <w:r>
        <w:rPr>
          <w:sz w:val="18"/>
        </w:rPr>
        <w:t>75,</w:t>
      </w:r>
      <w:r>
        <w:rPr>
          <w:spacing w:val="28"/>
          <w:sz w:val="18"/>
        </w:rPr>
        <w:t xml:space="preserve"> </w:t>
      </w:r>
      <w:r>
        <w:rPr>
          <w:sz w:val="18"/>
        </w:rPr>
        <w:t>UNIDADE:</w:t>
      </w:r>
      <w:r>
        <w:rPr>
          <w:spacing w:val="28"/>
          <w:sz w:val="18"/>
        </w:rPr>
        <w:t xml:space="preserve"> </w:t>
      </w:r>
      <w:r>
        <w:rPr>
          <w:sz w:val="18"/>
        </w:rPr>
        <w:t>MG/ML,</w:t>
      </w:r>
      <w:r>
        <w:rPr>
          <w:spacing w:val="25"/>
          <w:sz w:val="18"/>
        </w:rPr>
        <w:t xml:space="preserve"> </w:t>
      </w:r>
      <w:r>
        <w:rPr>
          <w:sz w:val="18"/>
        </w:rPr>
        <w:t>VOLUME:</w:t>
      </w:r>
      <w:r>
        <w:rPr>
          <w:spacing w:val="-13"/>
          <w:sz w:val="18"/>
        </w:rPr>
        <w:t xml:space="preserve"> </w:t>
      </w:r>
      <w:r>
        <w:rPr>
          <w:sz w:val="18"/>
        </w:rPr>
        <w:t>Pode</w:t>
      </w:r>
      <w:r>
        <w:rPr>
          <w:spacing w:val="4"/>
          <w:sz w:val="18"/>
        </w:rPr>
        <w:t xml:space="preserve"> </w:t>
      </w:r>
      <w:r>
        <w:rPr>
          <w:sz w:val="18"/>
        </w:rPr>
        <w:t>ser</w:t>
      </w:r>
      <w:r>
        <w:rPr>
          <w:spacing w:val="48"/>
          <w:sz w:val="18"/>
        </w:rPr>
        <w:t xml:space="preserve"> </w:t>
      </w:r>
      <w:r>
        <w:rPr>
          <w:sz w:val="18"/>
        </w:rPr>
        <w:t>utilizado</w:t>
      </w:r>
      <w:r>
        <w:rPr>
          <w:spacing w:val="48"/>
          <w:sz w:val="18"/>
        </w:rPr>
        <w:t xml:space="preserve"> </w:t>
      </w:r>
      <w:r>
        <w:rPr>
          <w:sz w:val="18"/>
        </w:rPr>
        <w:t>na</w:t>
      </w:r>
      <w:r>
        <w:rPr>
          <w:spacing w:val="48"/>
          <w:sz w:val="18"/>
        </w:rPr>
        <w:t xml:space="preserve"> </w:t>
      </w:r>
      <w:r>
        <w:rPr>
          <w:sz w:val="18"/>
        </w:rPr>
        <w:t>preparação</w:t>
      </w:r>
      <w:r>
        <w:rPr>
          <w:spacing w:val="48"/>
          <w:sz w:val="18"/>
        </w:rPr>
        <w:t xml:space="preserve"> </w:t>
      </w:r>
      <w:r>
        <w:rPr>
          <w:sz w:val="18"/>
        </w:rPr>
        <w:t>do</w:t>
      </w:r>
      <w:r>
        <w:rPr>
          <w:spacing w:val="48"/>
          <w:sz w:val="18"/>
        </w:rPr>
        <w:t xml:space="preserve"> </w:t>
      </w:r>
      <w:r>
        <w:rPr>
          <w:sz w:val="18"/>
        </w:rPr>
        <w:t>paciente</w:t>
      </w:r>
      <w:r>
        <w:rPr>
          <w:spacing w:val="48"/>
          <w:sz w:val="18"/>
        </w:rPr>
        <w:t xml:space="preserve"> </w:t>
      </w:r>
      <w:r>
        <w:rPr>
          <w:sz w:val="18"/>
        </w:rPr>
        <w:t>a</w:t>
      </w:r>
      <w:r>
        <w:rPr>
          <w:spacing w:val="48"/>
          <w:sz w:val="18"/>
        </w:rPr>
        <w:t xml:space="preserve"> </w:t>
      </w:r>
      <w:r>
        <w:rPr>
          <w:sz w:val="18"/>
        </w:rPr>
        <w:t>ser</w:t>
      </w:r>
      <w:r>
        <w:rPr>
          <w:spacing w:val="48"/>
          <w:sz w:val="18"/>
        </w:rPr>
        <w:t xml:space="preserve"> </w:t>
      </w:r>
      <w:r>
        <w:rPr>
          <w:sz w:val="18"/>
        </w:rPr>
        <w:t>submetido</w:t>
      </w:r>
      <w:r>
        <w:rPr>
          <w:spacing w:val="48"/>
          <w:sz w:val="18"/>
        </w:rPr>
        <w:t xml:space="preserve"> </w:t>
      </w:r>
      <w:r>
        <w:rPr>
          <w:sz w:val="18"/>
        </w:rPr>
        <w:t>à</w:t>
      </w:r>
      <w:r>
        <w:rPr>
          <w:spacing w:val="48"/>
          <w:sz w:val="18"/>
        </w:rPr>
        <w:t xml:space="preserve"> </w:t>
      </w:r>
      <w:r>
        <w:rPr>
          <w:sz w:val="18"/>
        </w:rPr>
        <w:t>endoscopia</w:t>
      </w:r>
      <w:r>
        <w:rPr>
          <w:spacing w:val="-13"/>
          <w:sz w:val="18"/>
        </w:rPr>
        <w:t xml:space="preserve"> </w:t>
      </w:r>
      <w:r>
        <w:rPr>
          <w:sz w:val="18"/>
        </w:rPr>
        <w:t>10000</w:t>
      </w:r>
    </w:p>
    <w:p w14:paraId="1E3F8F9A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2">
            <w:col w:w="1265" w:space="40"/>
            <w:col w:w="13555"/>
          </w:cols>
        </w:sectPr>
      </w:pPr>
    </w:p>
    <w:p w14:paraId="1CFCCC83">
      <w:pPr>
        <w:pStyle w:val="7"/>
        <w:spacing w:before="0"/>
      </w:pPr>
    </w:p>
    <w:p w14:paraId="12935F39">
      <w:pPr>
        <w:pStyle w:val="7"/>
        <w:spacing w:before="0"/>
      </w:pPr>
    </w:p>
    <w:p w14:paraId="5AA627D1">
      <w:pPr>
        <w:pStyle w:val="7"/>
        <w:spacing w:before="1"/>
        <w:rPr>
          <w:sz w:val="28"/>
        </w:rPr>
      </w:pPr>
    </w:p>
    <w:p w14:paraId="10C11A6B">
      <w:pPr>
        <w:tabs>
          <w:tab w:val="left" w:pos="814"/>
        </w:tabs>
        <w:spacing w:before="0"/>
        <w:ind w:left="301" w:right="0" w:firstLine="0"/>
        <w:jc w:val="left"/>
        <w:rPr>
          <w:sz w:val="18"/>
        </w:rPr>
      </w:pPr>
      <w:r>
        <w:rPr>
          <w:sz w:val="18"/>
        </w:rPr>
        <w:t>8</w:t>
      </w:r>
      <w:r>
        <w:rPr>
          <w:sz w:val="18"/>
        </w:rPr>
        <w:tab/>
      </w:r>
      <w:r>
        <w:rPr>
          <w:spacing w:val="-2"/>
          <w:sz w:val="18"/>
        </w:rPr>
        <w:t>17704</w:t>
      </w:r>
    </w:p>
    <w:p w14:paraId="71CF285B">
      <w:pPr>
        <w:spacing w:before="63"/>
        <w:ind w:left="124" w:right="0" w:firstLine="0"/>
        <w:jc w:val="both"/>
        <w:rPr>
          <w:sz w:val="18"/>
        </w:rPr>
      </w:pPr>
      <w:r>
        <w:br w:type="column"/>
      </w:r>
      <w:r>
        <w:rPr>
          <w:spacing w:val="-1"/>
          <w:sz w:val="18"/>
        </w:rPr>
        <w:t>10ML,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APRESENTACAO:</w:t>
      </w:r>
      <w:r>
        <w:rPr>
          <w:spacing w:val="2"/>
          <w:sz w:val="18"/>
        </w:rPr>
        <w:t xml:space="preserve"> </w:t>
      </w:r>
      <w:r>
        <w:rPr>
          <w:sz w:val="18"/>
        </w:rPr>
        <w:t>FRASCO</w:t>
      </w:r>
    </w:p>
    <w:p w14:paraId="55BAB3F1">
      <w:pPr>
        <w:spacing w:before="108" w:line="312" w:lineRule="auto"/>
        <w:ind w:left="124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BROMIDRATO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FENOTEROL,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SOLUCAO</w:t>
      </w:r>
      <w:r>
        <w:rPr>
          <w:spacing w:val="1"/>
          <w:sz w:val="18"/>
        </w:rPr>
        <w:t xml:space="preserve"> </w:t>
      </w:r>
      <w:r>
        <w:rPr>
          <w:sz w:val="18"/>
        </w:rPr>
        <w:t>ORAL,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DOSAGEM:</w:t>
      </w:r>
      <w:r>
        <w:rPr>
          <w:spacing w:val="1"/>
          <w:sz w:val="18"/>
        </w:rPr>
        <w:t xml:space="preserve"> </w:t>
      </w:r>
      <w:r>
        <w:rPr>
          <w:sz w:val="18"/>
        </w:rPr>
        <w:t>5,</w:t>
      </w:r>
      <w:r>
        <w:rPr>
          <w:spacing w:val="1"/>
          <w:sz w:val="18"/>
        </w:rPr>
        <w:t xml:space="preserve"> </w:t>
      </w:r>
      <w:r>
        <w:rPr>
          <w:sz w:val="18"/>
        </w:rPr>
        <w:t>UNIDADE: MG/ML, VOLUME: 20ML, APRESENTACAO: FRASCO CONTA</w:t>
      </w:r>
      <w:r>
        <w:rPr>
          <w:spacing w:val="1"/>
          <w:sz w:val="18"/>
        </w:rPr>
        <w:t xml:space="preserve"> </w:t>
      </w:r>
      <w:r>
        <w:rPr>
          <w:sz w:val="18"/>
        </w:rPr>
        <w:t>GOTAS</w:t>
      </w:r>
    </w:p>
    <w:p w14:paraId="25DDB9E6">
      <w:pPr>
        <w:spacing w:before="34"/>
        <w:ind w:left="124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6"/>
          <w:sz w:val="18"/>
        </w:rPr>
        <w:t xml:space="preserve"> </w:t>
      </w:r>
      <w:r>
        <w:rPr>
          <w:sz w:val="18"/>
        </w:rPr>
        <w:t>ATIVO:</w:t>
      </w:r>
      <w:r>
        <w:rPr>
          <w:spacing w:val="24"/>
          <w:sz w:val="18"/>
        </w:rPr>
        <w:t xml:space="preserve"> </w:t>
      </w:r>
      <w:r>
        <w:rPr>
          <w:sz w:val="18"/>
        </w:rPr>
        <w:t>SALBUTAMOL,</w:t>
      </w:r>
      <w:r>
        <w:rPr>
          <w:spacing w:val="25"/>
          <w:sz w:val="18"/>
        </w:rPr>
        <w:t xml:space="preserve"> </w:t>
      </w:r>
      <w:r>
        <w:rPr>
          <w:sz w:val="18"/>
        </w:rPr>
        <w:t>FORMA</w:t>
      </w:r>
      <w:r>
        <w:rPr>
          <w:spacing w:val="16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6"/>
          <w:sz w:val="18"/>
        </w:rPr>
        <w:t xml:space="preserve"> </w:t>
      </w:r>
      <w:r>
        <w:rPr>
          <w:sz w:val="18"/>
        </w:rPr>
        <w:t>AEROSOL,</w:t>
      </w:r>
    </w:p>
    <w:p w14:paraId="487E264B">
      <w:pPr>
        <w:spacing w:before="63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digestiva e/ ou colonoscopia.</w:t>
      </w:r>
    </w:p>
    <w:p w14:paraId="7ACC0425">
      <w:pPr>
        <w:pStyle w:val="7"/>
        <w:spacing w:before="2"/>
        <w:rPr>
          <w:sz w:val="21"/>
        </w:rPr>
      </w:pPr>
    </w:p>
    <w:p w14:paraId="62A99E5E">
      <w:pPr>
        <w:spacing w:before="0" w:line="312" w:lineRule="auto"/>
        <w:ind w:left="-8" w:right="1021" w:firstLine="0"/>
        <w:jc w:val="left"/>
        <w:rPr>
          <w:sz w:val="18"/>
        </w:rPr>
      </w:pPr>
      <w:r>
        <w:rPr>
          <w:sz w:val="18"/>
        </w:rPr>
        <w:t>Utilizado</w:t>
      </w:r>
      <w:r>
        <w:rPr>
          <w:spacing w:val="2"/>
          <w:sz w:val="18"/>
        </w:rPr>
        <w:t xml:space="preserve"> </w:t>
      </w:r>
      <w:r>
        <w:rPr>
          <w:sz w:val="18"/>
        </w:rPr>
        <w:t>no</w:t>
      </w:r>
      <w:r>
        <w:rPr>
          <w:spacing w:val="2"/>
          <w:sz w:val="18"/>
        </w:rPr>
        <w:t xml:space="preserve"> </w:t>
      </w:r>
      <w:r>
        <w:rPr>
          <w:sz w:val="18"/>
        </w:rPr>
        <w:t>tratamento</w:t>
      </w:r>
      <w:r>
        <w:rPr>
          <w:spacing w:val="46"/>
          <w:sz w:val="18"/>
        </w:rPr>
        <w:t xml:space="preserve"> </w:t>
      </w:r>
      <w:r>
        <w:rPr>
          <w:sz w:val="18"/>
        </w:rPr>
        <w:t>dos</w:t>
      </w:r>
      <w:r>
        <w:rPr>
          <w:spacing w:val="46"/>
          <w:sz w:val="18"/>
        </w:rPr>
        <w:t xml:space="preserve"> </w:t>
      </w:r>
      <w:r>
        <w:rPr>
          <w:sz w:val="18"/>
        </w:rPr>
        <w:t>sintomas</w:t>
      </w:r>
      <w:r>
        <w:rPr>
          <w:spacing w:val="46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46"/>
          <w:sz w:val="18"/>
        </w:rPr>
        <w:t xml:space="preserve"> </w:t>
      </w:r>
      <w:r>
        <w:rPr>
          <w:sz w:val="18"/>
        </w:rPr>
        <w:t>à</w:t>
      </w:r>
      <w:r>
        <w:rPr>
          <w:spacing w:val="46"/>
          <w:sz w:val="18"/>
        </w:rPr>
        <w:t xml:space="preserve"> </w:t>
      </w:r>
      <w:r>
        <w:rPr>
          <w:sz w:val="18"/>
        </w:rPr>
        <w:t>crise</w:t>
      </w:r>
      <w:r>
        <w:rPr>
          <w:spacing w:val="46"/>
          <w:sz w:val="18"/>
        </w:rPr>
        <w:t xml:space="preserve"> </w:t>
      </w:r>
      <w:r>
        <w:rPr>
          <w:sz w:val="18"/>
        </w:rPr>
        <w:t>aguda</w:t>
      </w:r>
      <w:r>
        <w:rPr>
          <w:spacing w:val="46"/>
          <w:sz w:val="18"/>
        </w:rPr>
        <w:t xml:space="preserve"> </w:t>
      </w:r>
      <w:r>
        <w:rPr>
          <w:sz w:val="18"/>
        </w:rPr>
        <w:t>de</w:t>
      </w:r>
      <w:r>
        <w:rPr>
          <w:spacing w:val="46"/>
          <w:sz w:val="18"/>
        </w:rPr>
        <w:t xml:space="preserve"> </w:t>
      </w:r>
      <w:r>
        <w:rPr>
          <w:sz w:val="18"/>
        </w:rPr>
        <w:t>asma</w:t>
      </w:r>
      <w:r>
        <w:rPr>
          <w:spacing w:val="46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demais</w:t>
      </w:r>
      <w:r>
        <w:rPr>
          <w:spacing w:val="35"/>
          <w:sz w:val="18"/>
        </w:rPr>
        <w:t xml:space="preserve"> </w:t>
      </w:r>
      <w:r>
        <w:rPr>
          <w:spacing w:val="-1"/>
          <w:sz w:val="18"/>
        </w:rPr>
        <w:t>doenças</w:t>
      </w:r>
      <w:r>
        <w:rPr>
          <w:spacing w:val="36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36"/>
          <w:sz w:val="18"/>
        </w:rPr>
        <w:t xml:space="preserve"> </w:t>
      </w:r>
      <w:r>
        <w:rPr>
          <w:spacing w:val="-1"/>
          <w:sz w:val="18"/>
        </w:rPr>
        <w:t>se</w:t>
      </w:r>
      <w:r>
        <w:rPr>
          <w:spacing w:val="36"/>
          <w:sz w:val="18"/>
        </w:rPr>
        <w:t xml:space="preserve"> </w:t>
      </w:r>
      <w:r>
        <w:rPr>
          <w:spacing w:val="-1"/>
          <w:sz w:val="18"/>
        </w:rPr>
        <w:t>caracterizam</w:t>
      </w:r>
      <w:r>
        <w:rPr>
          <w:spacing w:val="36"/>
          <w:sz w:val="18"/>
        </w:rPr>
        <w:t xml:space="preserve"> </w:t>
      </w:r>
      <w:r>
        <w:rPr>
          <w:sz w:val="18"/>
        </w:rPr>
        <w:t>por</w:t>
      </w:r>
      <w:r>
        <w:rPr>
          <w:spacing w:val="36"/>
          <w:sz w:val="18"/>
        </w:rPr>
        <w:t xml:space="preserve"> </w:t>
      </w:r>
      <w:r>
        <w:rPr>
          <w:sz w:val="18"/>
        </w:rPr>
        <w:t>um</w:t>
      </w:r>
      <w:r>
        <w:rPr>
          <w:spacing w:val="36"/>
          <w:sz w:val="18"/>
        </w:rPr>
        <w:t xml:space="preserve"> </w:t>
      </w:r>
      <w:r>
        <w:rPr>
          <w:sz w:val="18"/>
        </w:rPr>
        <w:t>estreitamento</w:t>
      </w:r>
      <w:r>
        <w:rPr>
          <w:spacing w:val="36"/>
          <w:sz w:val="18"/>
        </w:rPr>
        <w:t xml:space="preserve"> </w:t>
      </w:r>
      <w:r>
        <w:rPr>
          <w:sz w:val="18"/>
        </w:rPr>
        <w:t>reversível</w:t>
      </w:r>
      <w:r>
        <w:rPr>
          <w:spacing w:val="36"/>
          <w:sz w:val="18"/>
        </w:rPr>
        <w:t xml:space="preserve"> </w:t>
      </w:r>
      <w:r>
        <w:rPr>
          <w:sz w:val="18"/>
        </w:rPr>
        <w:t>das</w:t>
      </w:r>
      <w:r>
        <w:rPr>
          <w:spacing w:val="35"/>
          <w:sz w:val="18"/>
        </w:rPr>
        <w:t xml:space="preserve"> </w:t>
      </w:r>
      <w:r>
        <w:rPr>
          <w:sz w:val="18"/>
        </w:rPr>
        <w:t>vias</w:t>
      </w:r>
      <w:r>
        <w:rPr>
          <w:spacing w:val="-12"/>
          <w:sz w:val="18"/>
        </w:rPr>
        <w:t xml:space="preserve"> </w:t>
      </w:r>
      <w:r>
        <w:rPr>
          <w:sz w:val="18"/>
        </w:rPr>
        <w:t>1105</w:t>
      </w:r>
      <w:r>
        <w:rPr>
          <w:spacing w:val="-42"/>
          <w:sz w:val="18"/>
        </w:rPr>
        <w:t xml:space="preserve"> </w:t>
      </w:r>
      <w:r>
        <w:rPr>
          <w:sz w:val="18"/>
        </w:rPr>
        <w:t>respiratórias.</w:t>
      </w:r>
    </w:p>
    <w:p w14:paraId="641CB77E">
      <w:pPr>
        <w:spacing w:after="0" w:line="312" w:lineRule="auto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6214" w:space="39"/>
            <w:col w:w="7302"/>
          </w:cols>
        </w:sectPr>
      </w:pPr>
    </w:p>
    <w:p w14:paraId="546DD43C">
      <w:pPr>
        <w:pStyle w:val="7"/>
        <w:spacing w:before="2"/>
        <w:rPr>
          <w:sz w:val="17"/>
        </w:rPr>
      </w:pPr>
    </w:p>
    <w:p w14:paraId="40418A9B">
      <w:pPr>
        <w:tabs>
          <w:tab w:val="left" w:pos="814"/>
        </w:tabs>
        <w:spacing w:before="1"/>
        <w:ind w:left="301" w:right="0" w:firstLine="0"/>
        <w:jc w:val="left"/>
        <w:rPr>
          <w:sz w:val="18"/>
        </w:rPr>
      </w:pPr>
      <w:r>
        <w:rPr>
          <w:sz w:val="18"/>
        </w:rPr>
        <w:t>9</w:t>
      </w:r>
      <w:r>
        <w:rPr>
          <w:sz w:val="18"/>
        </w:rPr>
        <w:tab/>
      </w:r>
      <w:r>
        <w:rPr>
          <w:spacing w:val="-2"/>
          <w:sz w:val="18"/>
        </w:rPr>
        <w:t>99431</w:t>
      </w:r>
    </w:p>
    <w:p w14:paraId="2202FB06">
      <w:pPr>
        <w:tabs>
          <w:tab w:val="left" w:pos="1012"/>
          <w:tab w:val="left" w:pos="2751"/>
          <w:tab w:val="left" w:pos="3769"/>
          <w:tab w:val="left" w:pos="5103"/>
        </w:tabs>
        <w:spacing w:before="63" w:line="312" w:lineRule="auto"/>
        <w:ind w:left="124" w:right="0" w:firstLine="0"/>
        <w:jc w:val="left"/>
        <w:rPr>
          <w:sz w:val="18"/>
        </w:rPr>
      </w:pPr>
      <w:r>
        <w:br w:type="column"/>
      </w:r>
      <w:r>
        <w:rPr>
          <w:spacing w:val="-1"/>
          <w:sz w:val="18"/>
        </w:rPr>
        <w:t>CONCENTRACAO</w:t>
      </w:r>
      <w:r>
        <w:rPr>
          <w:spacing w:val="39"/>
          <w:sz w:val="18"/>
        </w:rPr>
        <w:t xml:space="preserve"> </w:t>
      </w:r>
      <w:r>
        <w:rPr>
          <w:sz w:val="18"/>
        </w:rPr>
        <w:t>/</w:t>
      </w:r>
      <w:r>
        <w:rPr>
          <w:spacing w:val="38"/>
          <w:sz w:val="18"/>
        </w:rPr>
        <w:t xml:space="preserve"> </w:t>
      </w:r>
      <w:r>
        <w:rPr>
          <w:sz w:val="18"/>
        </w:rPr>
        <w:t>DOSAGEM:</w:t>
      </w:r>
      <w:r>
        <w:rPr>
          <w:spacing w:val="38"/>
          <w:sz w:val="18"/>
        </w:rPr>
        <w:t xml:space="preserve"> </w:t>
      </w:r>
      <w:r>
        <w:rPr>
          <w:sz w:val="18"/>
        </w:rPr>
        <w:t>100,</w:t>
      </w:r>
      <w:r>
        <w:rPr>
          <w:spacing w:val="38"/>
          <w:sz w:val="18"/>
        </w:rPr>
        <w:t xml:space="preserve"> </w:t>
      </w:r>
      <w:r>
        <w:rPr>
          <w:sz w:val="18"/>
        </w:rPr>
        <w:t>UNIDADE:</w:t>
      </w:r>
      <w:r>
        <w:rPr>
          <w:spacing w:val="38"/>
          <w:sz w:val="18"/>
        </w:rPr>
        <w:t xml:space="preserve"> </w:t>
      </w:r>
      <w:r>
        <w:rPr>
          <w:sz w:val="18"/>
        </w:rPr>
        <w:t>MCG,</w:t>
      </w:r>
      <w:r>
        <w:rPr>
          <w:spacing w:val="35"/>
          <w:sz w:val="18"/>
        </w:rPr>
        <w:t xml:space="preserve"> </w:t>
      </w:r>
      <w:r>
        <w:rPr>
          <w:sz w:val="18"/>
        </w:rPr>
        <w:t>VOLUME:</w:t>
      </w:r>
      <w:r>
        <w:rPr>
          <w:spacing w:val="38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Fármaco</w:t>
      </w:r>
      <w:r>
        <w:rPr>
          <w:spacing w:val="9"/>
          <w:sz w:val="18"/>
        </w:rPr>
        <w:t xml:space="preserve"> </w:t>
      </w:r>
      <w:r>
        <w:rPr>
          <w:sz w:val="18"/>
        </w:rPr>
        <w:t>utilizado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prevenção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tratamento</w:t>
      </w:r>
      <w:r>
        <w:rPr>
          <w:spacing w:val="9"/>
          <w:sz w:val="18"/>
        </w:rPr>
        <w:t xml:space="preserve"> </w:t>
      </w:r>
      <w:r>
        <w:rPr>
          <w:sz w:val="18"/>
        </w:rPr>
        <w:t>da</w:t>
      </w:r>
      <w:r>
        <w:rPr>
          <w:spacing w:val="53"/>
          <w:sz w:val="18"/>
        </w:rPr>
        <w:t xml:space="preserve"> </w:t>
      </w:r>
      <w:r>
        <w:rPr>
          <w:sz w:val="18"/>
        </w:rPr>
        <w:t>asma</w:t>
      </w:r>
      <w:r>
        <w:rPr>
          <w:spacing w:val="53"/>
          <w:sz w:val="18"/>
        </w:rPr>
        <w:t xml:space="preserve"> </w:t>
      </w:r>
      <w:r>
        <w:rPr>
          <w:sz w:val="18"/>
        </w:rPr>
        <w:t>brônquica,</w:t>
      </w:r>
      <w:r>
        <w:rPr>
          <w:spacing w:val="53"/>
          <w:sz w:val="18"/>
        </w:rPr>
        <w:t xml:space="preserve"> </w:t>
      </w:r>
      <w:r>
        <w:rPr>
          <w:sz w:val="18"/>
        </w:rPr>
        <w:t>bronquite</w:t>
      </w:r>
      <w:r>
        <w:rPr>
          <w:spacing w:val="-42"/>
          <w:sz w:val="18"/>
        </w:rPr>
        <w:t xml:space="preserve"> </w:t>
      </w:r>
      <w:r>
        <w:rPr>
          <w:sz w:val="18"/>
        </w:rPr>
        <w:t>DOSES,</w:t>
      </w:r>
      <w:r>
        <w:rPr>
          <w:sz w:val="18"/>
        </w:rPr>
        <w:tab/>
      </w:r>
      <w:r>
        <w:rPr>
          <w:sz w:val="18"/>
        </w:rPr>
        <w:t>APRESENTACAO:</w:t>
      </w:r>
      <w:r>
        <w:rPr>
          <w:sz w:val="18"/>
        </w:rPr>
        <w:tab/>
      </w:r>
      <w:r>
        <w:rPr>
          <w:sz w:val="18"/>
        </w:rPr>
        <w:t>FRASCO,</w:t>
      </w:r>
      <w:r>
        <w:rPr>
          <w:sz w:val="18"/>
        </w:rPr>
        <w:tab/>
      </w:r>
      <w:r>
        <w:rPr>
          <w:sz w:val="18"/>
        </w:rPr>
        <w:t>ACESSORIO:</w:t>
      </w:r>
      <w:r>
        <w:rPr>
          <w:sz w:val="18"/>
        </w:rPr>
        <w:tab/>
      </w:r>
      <w:r>
        <w:rPr>
          <w:sz w:val="18"/>
        </w:rPr>
        <w:t>DISPOSITIVO</w:t>
      </w:r>
      <w:r>
        <w:rPr>
          <w:spacing w:val="-12"/>
          <w:sz w:val="18"/>
        </w:rPr>
        <w:t xml:space="preserve"> </w:t>
      </w:r>
      <w:r>
        <w:rPr>
          <w:sz w:val="18"/>
        </w:rPr>
        <w:t>crônica e enfisema.</w:t>
      </w:r>
    </w:p>
    <w:p w14:paraId="4EF0DB3D">
      <w:pPr>
        <w:spacing w:before="2"/>
        <w:ind w:left="124" w:right="0" w:firstLine="0"/>
        <w:jc w:val="left"/>
        <w:rPr>
          <w:sz w:val="18"/>
        </w:rPr>
      </w:pPr>
      <w:r>
        <w:rPr>
          <w:sz w:val="18"/>
        </w:rPr>
        <w:t>INALADOR</w:t>
      </w:r>
    </w:p>
    <w:p w14:paraId="28F77F97">
      <w:pPr>
        <w:tabs>
          <w:tab w:val="left" w:pos="1337"/>
          <w:tab w:val="left" w:pos="2269"/>
          <w:tab w:val="left" w:pos="3386"/>
          <w:tab w:val="left" w:pos="3969"/>
          <w:tab w:val="left" w:pos="5572"/>
        </w:tabs>
        <w:spacing w:before="93" w:line="143" w:lineRule="exact"/>
        <w:ind w:left="124" w:right="0" w:firstLine="0"/>
        <w:jc w:val="left"/>
        <w:rPr>
          <w:sz w:val="18"/>
        </w:rPr>
      </w:pPr>
      <w:r>
        <w:rPr>
          <w:sz w:val="18"/>
        </w:rPr>
        <w:t>PRINCIPIO</w:t>
      </w:r>
      <w:r>
        <w:rPr>
          <w:sz w:val="18"/>
        </w:rPr>
        <w:tab/>
      </w:r>
      <w:r>
        <w:rPr>
          <w:sz w:val="18"/>
        </w:rPr>
        <w:t>ATIVO:</w:t>
      </w:r>
      <w:r>
        <w:rPr>
          <w:sz w:val="18"/>
        </w:rPr>
        <w:tab/>
      </w:r>
      <w:r>
        <w:rPr>
          <w:sz w:val="18"/>
        </w:rPr>
        <w:t>SULFATO</w:t>
      </w:r>
      <w:r>
        <w:rPr>
          <w:sz w:val="18"/>
        </w:rPr>
        <w:tab/>
      </w:r>
      <w:r>
        <w:rPr>
          <w:sz w:val="18"/>
        </w:rPr>
        <w:t>DE</w:t>
      </w:r>
      <w:r>
        <w:rPr>
          <w:sz w:val="18"/>
        </w:rPr>
        <w:tab/>
      </w:r>
      <w:r>
        <w:rPr>
          <w:sz w:val="18"/>
        </w:rPr>
        <w:t>SALBUTAMOL,</w:t>
      </w:r>
      <w:r>
        <w:rPr>
          <w:sz w:val="18"/>
        </w:rPr>
        <w:tab/>
      </w:r>
      <w:r>
        <w:rPr>
          <w:sz w:val="18"/>
        </w:rPr>
        <w:t>FORMA</w:t>
      </w:r>
    </w:p>
    <w:p w14:paraId="6B53D439">
      <w:pPr>
        <w:pStyle w:val="7"/>
        <w:spacing w:before="2"/>
        <w:rPr>
          <w:sz w:val="17"/>
        </w:rPr>
      </w:pPr>
      <w:r>
        <w:br w:type="column"/>
      </w:r>
    </w:p>
    <w:p w14:paraId="613FCC00">
      <w:pPr>
        <w:spacing w:before="1"/>
        <w:ind w:left="-7" w:right="0" w:firstLine="0"/>
        <w:jc w:val="left"/>
        <w:rPr>
          <w:sz w:val="18"/>
        </w:rPr>
      </w:pPr>
      <w:r>
        <w:rPr>
          <w:sz w:val="18"/>
        </w:rPr>
        <w:t>1300</w:t>
      </w:r>
    </w:p>
    <w:p w14:paraId="7AF81DE4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3">
            <w:col w:w="1265" w:space="40"/>
            <w:col w:w="12146" w:space="39"/>
            <w:col w:w="1370"/>
          </w:cols>
        </w:sectPr>
      </w:pPr>
    </w:p>
    <w:p w14:paraId="4114856D">
      <w:pPr>
        <w:tabs>
          <w:tab w:val="left" w:pos="814"/>
        </w:tabs>
        <w:spacing w:before="127"/>
        <w:ind w:left="301" w:right="0" w:firstLine="0"/>
        <w:jc w:val="left"/>
        <w:rPr>
          <w:sz w:val="18"/>
        </w:rPr>
      </w:pPr>
      <w:r>
        <w:rPr>
          <w:sz w:val="18"/>
        </w:rPr>
        <w:t>10</w:t>
      </w:r>
      <w:r>
        <w:rPr>
          <w:sz w:val="18"/>
        </w:rPr>
        <w:tab/>
      </w:r>
      <w:r>
        <w:rPr>
          <w:spacing w:val="-2"/>
          <w:sz w:val="18"/>
        </w:rPr>
        <w:t>6962</w:t>
      </w:r>
    </w:p>
    <w:p w14:paraId="4343A1AF">
      <w:pPr>
        <w:spacing w:before="127" w:line="312" w:lineRule="auto"/>
        <w:ind w:left="214" w:right="-4" w:firstLine="0"/>
        <w:jc w:val="left"/>
        <w:rPr>
          <w:sz w:val="18"/>
        </w:rPr>
      </w:pPr>
      <w:r>
        <w:br w:type="column"/>
      </w:r>
      <w:r>
        <w:rPr>
          <w:sz w:val="18"/>
        </w:rPr>
        <w:t>FARMACEUTICA:</w:t>
      </w:r>
      <w:r>
        <w:rPr>
          <w:spacing w:val="10"/>
          <w:sz w:val="18"/>
        </w:rPr>
        <w:t xml:space="preserve"> </w:t>
      </w:r>
      <w:r>
        <w:rPr>
          <w:sz w:val="18"/>
        </w:rPr>
        <w:t>SOLUCAO</w:t>
      </w:r>
      <w:r>
        <w:rPr>
          <w:spacing w:val="11"/>
          <w:sz w:val="18"/>
        </w:rPr>
        <w:t xml:space="preserve"> </w:t>
      </w:r>
      <w:r>
        <w:rPr>
          <w:sz w:val="18"/>
        </w:rPr>
        <w:t>INJETAVEL,</w:t>
      </w:r>
      <w:r>
        <w:rPr>
          <w:spacing w:val="10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1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sz w:val="18"/>
        </w:rPr>
        <w:t>DOSAGEM:</w:t>
      </w:r>
      <w:r>
        <w:rPr>
          <w:spacing w:val="-42"/>
          <w:sz w:val="18"/>
        </w:rPr>
        <w:t xml:space="preserve"> </w:t>
      </w:r>
      <w:r>
        <w:rPr>
          <w:sz w:val="18"/>
        </w:rPr>
        <w:t>0,5,</w:t>
      </w:r>
      <w:r>
        <w:rPr>
          <w:spacing w:val="-1"/>
          <w:sz w:val="18"/>
        </w:rPr>
        <w:t xml:space="preserve"> </w:t>
      </w:r>
      <w:r>
        <w:rPr>
          <w:sz w:val="18"/>
        </w:rPr>
        <w:t>UNIDADE:</w:t>
      </w:r>
      <w:r>
        <w:rPr>
          <w:spacing w:val="-1"/>
          <w:sz w:val="18"/>
        </w:rPr>
        <w:t xml:space="preserve"> </w:t>
      </w:r>
      <w:r>
        <w:rPr>
          <w:sz w:val="18"/>
        </w:rPr>
        <w:t>MG/ML,</w:t>
      </w:r>
      <w:r>
        <w:rPr>
          <w:spacing w:val="-5"/>
          <w:sz w:val="18"/>
        </w:rPr>
        <w:t xml:space="preserve"> </w:t>
      </w:r>
      <w:r>
        <w:rPr>
          <w:sz w:val="18"/>
        </w:rPr>
        <w:t>VOLUME:</w:t>
      </w:r>
      <w:r>
        <w:rPr>
          <w:spacing w:val="-1"/>
          <w:sz w:val="18"/>
        </w:rPr>
        <w:t xml:space="preserve"> </w:t>
      </w:r>
      <w:r>
        <w:rPr>
          <w:sz w:val="18"/>
        </w:rPr>
        <w:t>1ML,</w:t>
      </w:r>
      <w:r>
        <w:rPr>
          <w:spacing w:val="-10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1"/>
          <w:sz w:val="18"/>
        </w:rPr>
        <w:t xml:space="preserve"> </w:t>
      </w:r>
      <w:r>
        <w:rPr>
          <w:sz w:val="18"/>
        </w:rPr>
        <w:t>AMPOLA</w:t>
      </w:r>
    </w:p>
    <w:p w14:paraId="2498E88D">
      <w:pPr>
        <w:spacing w:before="0" w:line="312" w:lineRule="auto"/>
        <w:ind w:left="-8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Fármaco</w:t>
      </w:r>
      <w:r>
        <w:rPr>
          <w:spacing w:val="7"/>
          <w:sz w:val="18"/>
        </w:rPr>
        <w:t xml:space="preserve"> </w:t>
      </w:r>
      <w:r>
        <w:rPr>
          <w:sz w:val="18"/>
        </w:rPr>
        <w:t>utilizado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7"/>
          <w:sz w:val="18"/>
        </w:rPr>
        <w:t xml:space="preserve"> </w:t>
      </w:r>
      <w:r>
        <w:rPr>
          <w:sz w:val="18"/>
        </w:rPr>
        <w:t>prevenção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tratamento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asma</w:t>
      </w:r>
      <w:r>
        <w:rPr>
          <w:spacing w:val="7"/>
          <w:sz w:val="18"/>
        </w:rPr>
        <w:t xml:space="preserve"> </w:t>
      </w:r>
      <w:r>
        <w:rPr>
          <w:sz w:val="18"/>
        </w:rPr>
        <w:t>brônquica,</w:t>
      </w:r>
      <w:r>
        <w:rPr>
          <w:spacing w:val="7"/>
          <w:sz w:val="18"/>
        </w:rPr>
        <w:t xml:space="preserve"> </w:t>
      </w:r>
      <w:r>
        <w:rPr>
          <w:sz w:val="18"/>
        </w:rPr>
        <w:t>bronquite</w:t>
      </w:r>
      <w:r>
        <w:rPr>
          <w:spacing w:val="-42"/>
          <w:sz w:val="18"/>
        </w:rPr>
        <w:t xml:space="preserve"> </w:t>
      </w:r>
      <w:r>
        <w:rPr>
          <w:sz w:val="18"/>
        </w:rPr>
        <w:t>crônica e enfisema.</w:t>
      </w:r>
    </w:p>
    <w:p w14:paraId="56DF3BDE">
      <w:pPr>
        <w:spacing w:before="127"/>
        <w:ind w:left="-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2000</w:t>
      </w:r>
    </w:p>
    <w:p w14:paraId="5BFA0E70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4">
            <w:col w:w="1175" w:space="40"/>
            <w:col w:w="6304" w:space="39"/>
            <w:col w:w="5893" w:space="39"/>
            <w:col w:w="1370"/>
          </w:cols>
        </w:sectPr>
      </w:pPr>
    </w:p>
    <w:p w14:paraId="03A901F0">
      <w:pPr>
        <w:pStyle w:val="7"/>
        <w:spacing w:before="14"/>
        <w:ind w:left="26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7905ABED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(20%)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1AB50AAB">
      <w:pPr>
        <w:pStyle w:val="7"/>
        <w:ind w:left="26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12)*1,2)</w:t>
      </w:r>
    </w:p>
    <w:p w14:paraId="6AA41B4A">
      <w:pPr>
        <w:pStyle w:val="10"/>
        <w:numPr>
          <w:ilvl w:val="0"/>
          <w:numId w:val="61"/>
        </w:numPr>
        <w:tabs>
          <w:tab w:val="left" w:pos="413"/>
        </w:tabs>
        <w:spacing w:before="8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B59EE59">
      <w:pPr>
        <w:pStyle w:val="10"/>
        <w:numPr>
          <w:ilvl w:val="0"/>
          <w:numId w:val="61"/>
        </w:numPr>
        <w:tabs>
          <w:tab w:val="left" w:pos="413"/>
        </w:tabs>
        <w:spacing w:before="25" w:after="0" w:line="240" w:lineRule="auto"/>
        <w:ind w:left="41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4F70A0CE">
      <w:pPr>
        <w:pStyle w:val="7"/>
        <w:spacing w:before="11"/>
        <w:rPr>
          <w:sz w:val="26"/>
        </w:rPr>
      </w:pPr>
    </w:p>
    <w:p w14:paraId="0A816FC0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7B244D5">
      <w:pPr>
        <w:pStyle w:val="7"/>
        <w:spacing w:line="280" w:lineRule="auto"/>
        <w:ind w:left="26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20EE0C78">
      <w:pPr>
        <w:pStyle w:val="7"/>
        <w:spacing w:before="2"/>
        <w:ind w:left="269"/>
      </w:pPr>
      <w:r>
        <w:t>Considerando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2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194.211,90.</w:t>
      </w:r>
    </w:p>
    <w:p w14:paraId="0F7FEDF0">
      <w:pPr>
        <w:pStyle w:val="7"/>
        <w:spacing w:before="1"/>
        <w:rPr>
          <w:sz w:val="23"/>
        </w:rPr>
      </w:pPr>
    </w:p>
    <w:p w14:paraId="4DCB51E1">
      <w:pPr>
        <w:spacing w:after="0"/>
        <w:rPr>
          <w:sz w:val="23"/>
        </w:rPr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28038CB4">
      <w:pPr>
        <w:spacing w:before="93" w:line="312" w:lineRule="auto"/>
        <w:ind w:left="301" w:right="-20" w:firstLine="0"/>
        <w:jc w:val="left"/>
        <w:rPr>
          <w:b/>
          <w:sz w:val="18"/>
        </w:rPr>
      </w:pPr>
      <w:r>
        <w:rPr>
          <w:b/>
          <w:sz w:val="18"/>
        </w:rPr>
        <w:t>CÓDIGO MV</w:t>
      </w:r>
    </w:p>
    <w:p w14:paraId="3793BF03">
      <w:pPr>
        <w:spacing w:before="93" w:line="312" w:lineRule="auto"/>
        <w:ind w:left="152" w:right="-20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64F9D5A0">
      <w:pPr>
        <w:pStyle w:val="7"/>
        <w:spacing w:before="9"/>
        <w:rPr>
          <w:b/>
          <w:sz w:val="19"/>
        </w:rPr>
      </w:pPr>
      <w:r>
        <w:br w:type="column"/>
      </w:r>
    </w:p>
    <w:p w14:paraId="6E99674D">
      <w:pPr>
        <w:tabs>
          <w:tab w:val="left" w:pos="2818"/>
          <w:tab w:val="left" w:pos="3351"/>
          <w:tab w:val="left" w:pos="4204"/>
        </w:tabs>
        <w:spacing w:before="0"/>
        <w:ind w:left="159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PE</w:t>
      </w:r>
      <w:r>
        <w:rPr>
          <w:b/>
          <w:sz w:val="18"/>
        </w:rPr>
        <w:tab/>
      </w:r>
      <w:r>
        <w:rPr>
          <w:b/>
          <w:sz w:val="18"/>
        </w:rPr>
        <w:t>DATA</w:t>
      </w:r>
      <w:r>
        <w:rPr>
          <w:b/>
          <w:sz w:val="18"/>
        </w:rPr>
        <w:tab/>
      </w:r>
      <w:r>
        <w:rPr>
          <w:b/>
          <w:sz w:val="18"/>
        </w:rPr>
        <w:t>PROCESSO SEI</w:t>
      </w:r>
    </w:p>
    <w:p w14:paraId="3274CA2C">
      <w:pPr>
        <w:pStyle w:val="7"/>
        <w:spacing w:before="10"/>
        <w:rPr>
          <w:b/>
          <w:sz w:val="19"/>
        </w:rPr>
      </w:pPr>
    </w:p>
    <w:p w14:paraId="300FD33F">
      <w:pPr>
        <w:spacing w:before="0" w:line="312" w:lineRule="auto"/>
        <w:ind w:left="4204" w:right="-20" w:firstLine="0"/>
        <w:jc w:val="left"/>
        <w:rPr>
          <w:sz w:val="18"/>
        </w:rPr>
      </w:pPr>
      <w:r>
        <w:pict>
          <v:shape id="_x0000_s1042" o:spid="_x0000_s1042" o:spt="202" type="#_x0000_t202" style="position:absolute;left:0pt;margin-left:33.55pt;margin-top:0.35pt;height:274.75pt;width:284.7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46"/>
                    <w:gridCol w:w="791"/>
                    <w:gridCol w:w="2737"/>
                    <w:gridCol w:w="1419"/>
                  </w:tblGrid>
                  <w:tr w14:paraId="7FB9547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746" w:type="dxa"/>
                      </w:tcPr>
                      <w:p w14:paraId="57F9C6DB">
                        <w:pPr>
                          <w:pStyle w:val="11"/>
                          <w:spacing w:before="127" w:line="123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758</w:t>
                        </w:r>
                      </w:p>
                    </w:tc>
                    <w:tc>
                      <w:tcPr>
                        <w:tcW w:w="791" w:type="dxa"/>
                      </w:tcPr>
                      <w:p w14:paraId="7121B0D9">
                        <w:pPr>
                          <w:pStyle w:val="11"/>
                          <w:spacing w:before="127" w:line="123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115302</w:t>
                        </w:r>
                      </w:p>
                    </w:tc>
                    <w:tc>
                      <w:tcPr>
                        <w:tcW w:w="2737" w:type="dxa"/>
                      </w:tcPr>
                      <w:p w14:paraId="48B55A0E">
                        <w:pPr>
                          <w:pStyle w:val="11"/>
                          <w:spacing w:line="199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Acetilcisteina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Sol.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Inj.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72EB411B">
                        <w:pPr>
                          <w:pStyle w:val="11"/>
                          <w:spacing w:before="127" w:line="123" w:lineRule="exact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055/24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08/02/2024</w:t>
                        </w:r>
                      </w:p>
                    </w:tc>
                  </w:tr>
                  <w:tr w14:paraId="71FBDE5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4" w:hRule="atLeast"/>
                    </w:trPr>
                    <w:tc>
                      <w:tcPr>
                        <w:tcW w:w="746" w:type="dxa"/>
                      </w:tcPr>
                      <w:p w14:paraId="5096C8F1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14:paraId="71571CFB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37" w:type="dxa"/>
                      </w:tcPr>
                      <w:p w14:paraId="1078D302">
                        <w:pPr>
                          <w:pStyle w:val="11"/>
                          <w:spacing w:line="199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Amp. 3 ml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4F43908A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</w:tr>
                  <w:tr w14:paraId="6518BDD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746" w:type="dxa"/>
                      </w:tcPr>
                      <w:p w14:paraId="2D2A4D17">
                        <w:pPr>
                          <w:pStyle w:val="11"/>
                          <w:spacing w:before="11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265</w:t>
                        </w:r>
                      </w:p>
                    </w:tc>
                    <w:tc>
                      <w:tcPr>
                        <w:tcW w:w="791" w:type="dxa"/>
                      </w:tcPr>
                      <w:p w14:paraId="7CDF5D62">
                        <w:pPr>
                          <w:pStyle w:val="11"/>
                          <w:spacing w:before="117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128502</w:t>
                        </w:r>
                      </w:p>
                    </w:tc>
                    <w:tc>
                      <w:tcPr>
                        <w:tcW w:w="2737" w:type="dxa"/>
                      </w:tcPr>
                      <w:p w14:paraId="0A51E819">
                        <w:pPr>
                          <w:pStyle w:val="11"/>
                          <w:spacing w:before="117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Bisacodil Dragea 5 mg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49CC6436">
                        <w:pPr>
                          <w:pStyle w:val="11"/>
                          <w:spacing w:before="117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068/24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20/02/2024</w:t>
                        </w:r>
                      </w:p>
                    </w:tc>
                  </w:tr>
                  <w:tr w14:paraId="7CF48D5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746" w:type="dxa"/>
                      </w:tcPr>
                      <w:p w14:paraId="030C8BD2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455</w:t>
                        </w:r>
                      </w:p>
                    </w:tc>
                    <w:tc>
                      <w:tcPr>
                        <w:tcW w:w="791" w:type="dxa"/>
                      </w:tcPr>
                      <w:p w14:paraId="7FAABE5A">
                        <w:pPr>
                          <w:pStyle w:val="11"/>
                          <w:spacing w:before="177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17269</w:t>
                        </w:r>
                      </w:p>
                    </w:tc>
                    <w:tc>
                      <w:tcPr>
                        <w:tcW w:w="2737" w:type="dxa"/>
                      </w:tcPr>
                      <w:p w14:paraId="25524F4D">
                        <w:pPr>
                          <w:pStyle w:val="11"/>
                          <w:spacing w:before="177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Bromoprida CP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 mg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707A4493">
                        <w:pPr>
                          <w:pStyle w:val="11"/>
                          <w:spacing w:before="177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507/23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13/12/2023</w:t>
                        </w:r>
                      </w:p>
                    </w:tc>
                  </w:tr>
                  <w:tr w14:paraId="4BFE98E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746" w:type="dxa"/>
                      </w:tcPr>
                      <w:p w14:paraId="3A6BFDF0">
                        <w:pPr>
                          <w:pStyle w:val="11"/>
                          <w:spacing w:before="3"/>
                          <w:rPr>
                            <w:sz w:val="21"/>
                          </w:rPr>
                        </w:pPr>
                      </w:p>
                      <w:p w14:paraId="075FF392">
                        <w:pPr>
                          <w:pStyle w:val="1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7220</w:t>
                        </w:r>
                      </w:p>
                    </w:tc>
                    <w:tc>
                      <w:tcPr>
                        <w:tcW w:w="791" w:type="dxa"/>
                      </w:tcPr>
                      <w:p w14:paraId="1D97EB34">
                        <w:pPr>
                          <w:pStyle w:val="11"/>
                          <w:spacing w:before="3"/>
                          <w:rPr>
                            <w:sz w:val="21"/>
                          </w:rPr>
                        </w:pPr>
                      </w:p>
                      <w:p w14:paraId="1CD8ADFF">
                        <w:pPr>
                          <w:pStyle w:val="11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17271</w:t>
                        </w:r>
                      </w:p>
                    </w:tc>
                    <w:tc>
                      <w:tcPr>
                        <w:tcW w:w="2737" w:type="dxa"/>
                      </w:tcPr>
                      <w:p w14:paraId="260087D4">
                        <w:pPr>
                          <w:pStyle w:val="11"/>
                          <w:spacing w:before="47" w:line="270" w:lineRule="atLeast"/>
                          <w:ind w:left="95" w:right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Bromoprida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Sol.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Oral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FR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 ml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6B7ACD17">
                        <w:pPr>
                          <w:pStyle w:val="11"/>
                          <w:spacing w:before="3"/>
                          <w:rPr>
                            <w:sz w:val="21"/>
                          </w:rPr>
                        </w:pPr>
                      </w:p>
                      <w:p w14:paraId="5D5CF7E5">
                        <w:pPr>
                          <w:pStyle w:val="11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507/23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13/12/2023</w:t>
                        </w:r>
                      </w:p>
                    </w:tc>
                  </w:tr>
                  <w:tr w14:paraId="00B3BD7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746" w:type="dxa"/>
                      </w:tcPr>
                      <w:p w14:paraId="79A4A473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457</w:t>
                        </w:r>
                      </w:p>
                    </w:tc>
                    <w:tc>
                      <w:tcPr>
                        <w:tcW w:w="791" w:type="dxa"/>
                      </w:tcPr>
                      <w:p w14:paraId="4EAB501A">
                        <w:pPr>
                          <w:pStyle w:val="11"/>
                          <w:spacing w:before="177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17270</w:t>
                        </w:r>
                      </w:p>
                    </w:tc>
                    <w:tc>
                      <w:tcPr>
                        <w:tcW w:w="2737" w:type="dxa"/>
                      </w:tcPr>
                      <w:p w14:paraId="7A862498">
                        <w:pPr>
                          <w:pStyle w:val="11"/>
                          <w:spacing w:before="42" w:line="312" w:lineRule="auto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Bromoprida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inj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amp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2mL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4859C012">
                        <w:pPr>
                          <w:pStyle w:val="11"/>
                          <w:spacing w:before="177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507/23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13/12/2023</w:t>
                        </w:r>
                      </w:p>
                    </w:tc>
                  </w:tr>
                  <w:tr w14:paraId="49BB539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7" w:hRule="atLeast"/>
                    </w:trPr>
                    <w:tc>
                      <w:tcPr>
                        <w:tcW w:w="746" w:type="dxa"/>
                      </w:tcPr>
                      <w:p w14:paraId="4F037D8A">
                        <w:pPr>
                          <w:pStyle w:val="11"/>
                          <w:spacing w:before="110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451</w:t>
                        </w:r>
                      </w:p>
                    </w:tc>
                    <w:tc>
                      <w:tcPr>
                        <w:tcW w:w="791" w:type="dxa"/>
                      </w:tcPr>
                      <w:p w14:paraId="6D35418D">
                        <w:pPr>
                          <w:pStyle w:val="11"/>
                          <w:spacing w:before="110" w:line="187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17596</w:t>
                        </w:r>
                      </w:p>
                    </w:tc>
                    <w:tc>
                      <w:tcPr>
                        <w:tcW w:w="2737" w:type="dxa"/>
                      </w:tcPr>
                      <w:p w14:paraId="6B19D630">
                        <w:pPr>
                          <w:pStyle w:val="11"/>
                          <w:spacing w:before="110" w:line="187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Dimeticona CP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40 mg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34F3139C">
                        <w:pPr>
                          <w:pStyle w:val="11"/>
                          <w:spacing w:before="110" w:line="187" w:lineRule="exact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068/24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20/02/2024</w:t>
                        </w:r>
                      </w:p>
                    </w:tc>
                  </w:tr>
                  <w:tr w14:paraId="0E1316C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0" w:hRule="atLeast"/>
                    </w:trPr>
                    <w:tc>
                      <w:tcPr>
                        <w:tcW w:w="746" w:type="dxa"/>
                      </w:tcPr>
                      <w:p w14:paraId="115120E0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  <w:p w14:paraId="510188C9">
                        <w:pPr>
                          <w:pStyle w:val="11"/>
                          <w:spacing w:before="14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7343</w:t>
                        </w:r>
                      </w:p>
                    </w:tc>
                    <w:tc>
                      <w:tcPr>
                        <w:tcW w:w="4947" w:type="dxa"/>
                        <w:gridSpan w:val="3"/>
                      </w:tcPr>
                      <w:p w14:paraId="42518B8B">
                        <w:pPr>
                          <w:pStyle w:val="11"/>
                          <w:spacing w:before="1"/>
                          <w:rPr>
                            <w:sz w:val="21"/>
                          </w:rPr>
                        </w:pPr>
                      </w:p>
                      <w:p w14:paraId="13011F5F">
                        <w:pPr>
                          <w:pStyle w:val="11"/>
                          <w:spacing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Dimeticona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75</w:t>
                        </w:r>
                        <w:r>
                          <w:rPr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Emulsão</w:t>
                        </w:r>
                      </w:p>
                      <w:p w14:paraId="29C55EB5">
                        <w:pPr>
                          <w:pStyle w:val="11"/>
                          <w:tabs>
                            <w:tab w:val="left" w:pos="3544"/>
                          </w:tabs>
                          <w:spacing w:line="135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58164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377/23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21/09/2023</w:t>
                        </w:r>
                      </w:p>
                      <w:p w14:paraId="158B5E82">
                        <w:pPr>
                          <w:pStyle w:val="11"/>
                          <w:spacing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Oral FR 10 ml</w:t>
                        </w:r>
                      </w:p>
                    </w:tc>
                  </w:tr>
                  <w:tr w14:paraId="1FC2EBE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746" w:type="dxa"/>
                      </w:tcPr>
                      <w:p w14:paraId="367E0D3F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5616</w:t>
                        </w:r>
                      </w:p>
                    </w:tc>
                    <w:tc>
                      <w:tcPr>
                        <w:tcW w:w="4947" w:type="dxa"/>
                        <w:gridSpan w:val="3"/>
                      </w:tcPr>
                      <w:p w14:paraId="01BFBC1B">
                        <w:pPr>
                          <w:pStyle w:val="11"/>
                          <w:spacing w:before="42"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Fenoterol,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Bromidrato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</w:p>
                      <w:p w14:paraId="01ABFA5F">
                        <w:pPr>
                          <w:pStyle w:val="11"/>
                          <w:tabs>
                            <w:tab w:val="left" w:pos="3544"/>
                          </w:tabs>
                          <w:spacing w:line="135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17704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130/24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24/06/2024</w:t>
                        </w:r>
                      </w:p>
                      <w:p w14:paraId="7AEF08DA">
                        <w:pPr>
                          <w:pStyle w:val="11"/>
                          <w:spacing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sol inalatoria fr 20mL</w:t>
                        </w:r>
                      </w:p>
                    </w:tc>
                  </w:tr>
                  <w:tr w14:paraId="04083B8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746" w:type="dxa"/>
                      </w:tcPr>
                      <w:p w14:paraId="7AC47A1E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5684</w:t>
                        </w:r>
                      </w:p>
                    </w:tc>
                    <w:tc>
                      <w:tcPr>
                        <w:tcW w:w="4947" w:type="dxa"/>
                        <w:gridSpan w:val="3"/>
                      </w:tcPr>
                      <w:p w14:paraId="0D167074">
                        <w:pPr>
                          <w:pStyle w:val="11"/>
                          <w:spacing w:before="42"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Salbutamol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mcg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Aerosol</w:t>
                        </w:r>
                      </w:p>
                      <w:p w14:paraId="0B9E6B93">
                        <w:pPr>
                          <w:pStyle w:val="11"/>
                          <w:tabs>
                            <w:tab w:val="left" w:pos="3544"/>
                          </w:tabs>
                          <w:spacing w:line="135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99431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055/24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08/02/2024</w:t>
                        </w:r>
                      </w:p>
                      <w:p w14:paraId="4EF00E39">
                        <w:pPr>
                          <w:pStyle w:val="11"/>
                          <w:spacing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ou FR 200 Doses</w:t>
                        </w:r>
                      </w:p>
                    </w:tc>
                  </w:tr>
                  <w:tr w14:paraId="18B7F83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746" w:type="dxa"/>
                      </w:tcPr>
                      <w:p w14:paraId="763F392F">
                        <w:pPr>
                          <w:pStyle w:val="11"/>
                          <w:spacing w:before="177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10363</w:t>
                        </w:r>
                      </w:p>
                    </w:tc>
                    <w:tc>
                      <w:tcPr>
                        <w:tcW w:w="4947" w:type="dxa"/>
                        <w:gridSpan w:val="3"/>
                      </w:tcPr>
                      <w:p w14:paraId="477B3C3A">
                        <w:pPr>
                          <w:pStyle w:val="11"/>
                          <w:spacing w:before="42" w:line="171" w:lineRule="exact"/>
                          <w:ind w:left="8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Salbutamol,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Sulfato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0,5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mg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</w:t>
                        </w:r>
                      </w:p>
                      <w:p w14:paraId="53C242DF">
                        <w:pPr>
                          <w:pStyle w:val="11"/>
                          <w:tabs>
                            <w:tab w:val="left" w:pos="3544"/>
                          </w:tabs>
                          <w:spacing w:line="151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6962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055/24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08/02/2024</w:t>
                        </w:r>
                      </w:p>
                    </w:tc>
                  </w:tr>
                </w:tbl>
                <w:p w14:paraId="3948D923">
                  <w:pPr>
                    <w:pStyle w:val="7"/>
                    <w:spacing w:before="0"/>
                  </w:pPr>
                </w:p>
              </w:txbxContent>
            </v:textbox>
          </v:shape>
        </w:pic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260008/012766/2023</w:t>
      </w:r>
    </w:p>
    <w:p w14:paraId="02857C26">
      <w:pPr>
        <w:spacing w:before="47" w:line="328" w:lineRule="auto"/>
        <w:ind w:left="4204" w:right="4" w:firstLine="0"/>
        <w:jc w:val="left"/>
        <w:rPr>
          <w:sz w:val="18"/>
        </w:rPr>
      </w:pP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260008/011558/2023</w:t>
      </w:r>
      <w:r>
        <w:rPr>
          <w:spacing w:val="-42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260008/011548/2023</w:t>
      </w:r>
      <w:r>
        <w:rPr>
          <w:spacing w:val="-42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260008/011548/2023</w:t>
      </w:r>
      <w:r>
        <w:rPr>
          <w:spacing w:val="-42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260008/011548/2023</w:t>
      </w:r>
      <w:r>
        <w:rPr>
          <w:spacing w:val="-42"/>
          <w:sz w:val="18"/>
        </w:rPr>
        <w:t xml:space="preserve"> </w: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260008/011558/2023</w:t>
      </w:r>
    </w:p>
    <w:p w14:paraId="54BBF7A5">
      <w:pPr>
        <w:spacing w:before="24" w:line="331" w:lineRule="auto"/>
        <w:ind w:left="4204" w:right="0" w:firstLine="0"/>
        <w:jc w:val="left"/>
        <w:rPr>
          <w:sz w:val="18"/>
        </w:rPr>
      </w:pPr>
      <w:r>
        <w:pict>
          <v:shape id="_x0000_s1043" o:spid="_x0000_s1043" o:spt="202" type="#_x0000_t202" style="position:absolute;left:0pt;margin-left:401.15pt;margin-top:-163.85pt;height:268pt;width:161.5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26"/>
                    <w:gridCol w:w="973"/>
                    <w:gridCol w:w="1432"/>
                  </w:tblGrid>
                  <w:tr w14:paraId="67FB77D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" w:hRule="atLeast"/>
                    </w:trPr>
                    <w:tc>
                      <w:tcPr>
                        <w:tcW w:w="826" w:type="dxa"/>
                      </w:tcPr>
                      <w:p w14:paraId="688D9273">
                        <w:pPr>
                          <w:pStyle w:val="11"/>
                          <w:spacing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R$ 7,14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1C123EC4">
                        <w:pPr>
                          <w:pStyle w:val="11"/>
                          <w:spacing w:line="199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131247CA">
                        <w:pPr>
                          <w:pStyle w:val="11"/>
                          <w:spacing w:line="199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R$ 49.980,00</w:t>
                        </w:r>
                      </w:p>
                    </w:tc>
                  </w:tr>
                  <w:tr w14:paraId="6FEBC8D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26" w:type="dxa"/>
                      </w:tcPr>
                      <w:p w14:paraId="7BBBE001">
                        <w:pPr>
                          <w:pStyle w:val="11"/>
                          <w:spacing w:before="1"/>
                          <w:rPr>
                            <w:sz w:val="16"/>
                          </w:rPr>
                        </w:pPr>
                      </w:p>
                      <w:p w14:paraId="408F89AA">
                        <w:pPr>
                          <w:pStyle w:val="1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R$ 0,26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35334399">
                        <w:pPr>
                          <w:pStyle w:val="11"/>
                          <w:spacing w:before="1"/>
                          <w:rPr>
                            <w:sz w:val="16"/>
                          </w:rPr>
                        </w:pPr>
                      </w:p>
                      <w:p w14:paraId="28678503">
                        <w:pPr>
                          <w:pStyle w:val="1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14500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237EA4C7">
                        <w:pPr>
                          <w:pStyle w:val="11"/>
                          <w:spacing w:before="1"/>
                          <w:rPr>
                            <w:sz w:val="16"/>
                          </w:rPr>
                        </w:pPr>
                      </w:p>
                      <w:p w14:paraId="340D6582">
                        <w:pPr>
                          <w:pStyle w:val="11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R$ 3.770,00</w:t>
                        </w:r>
                      </w:p>
                    </w:tc>
                  </w:tr>
                  <w:tr w14:paraId="771D585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26" w:type="dxa"/>
                      </w:tcPr>
                      <w:p w14:paraId="168494D0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R$ 0,23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40FE7CEF">
                        <w:pPr>
                          <w:pStyle w:val="11"/>
                          <w:spacing w:before="17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23100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53A7C159">
                        <w:pPr>
                          <w:pStyle w:val="11"/>
                          <w:spacing w:before="177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R$ 5.313,00</w:t>
                        </w:r>
                      </w:p>
                    </w:tc>
                  </w:tr>
                  <w:tr w14:paraId="7F33218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26" w:type="dxa"/>
                      </w:tcPr>
                      <w:p w14:paraId="053E570E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R$ 2,10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14C05498">
                        <w:pPr>
                          <w:pStyle w:val="11"/>
                          <w:spacing w:before="17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2E9452A1">
                        <w:pPr>
                          <w:pStyle w:val="11"/>
                          <w:spacing w:before="177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R$ 1.050,00</w:t>
                        </w:r>
                      </w:p>
                    </w:tc>
                  </w:tr>
                  <w:tr w14:paraId="31D72E1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26" w:type="dxa"/>
                      </w:tcPr>
                      <w:p w14:paraId="6E40BF9E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R$ 1,14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08A0A11A">
                        <w:pPr>
                          <w:pStyle w:val="11"/>
                          <w:spacing w:before="17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59000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2775EE68">
                        <w:pPr>
                          <w:pStyle w:val="11"/>
                          <w:spacing w:before="177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R$ 67.260,00</w:t>
                        </w:r>
                      </w:p>
                    </w:tc>
                  </w:tr>
                  <w:tr w14:paraId="2ED0B62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26" w:type="dxa"/>
                      </w:tcPr>
                      <w:p w14:paraId="03BC8061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R$ 0,13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5635AD31">
                        <w:pPr>
                          <w:pStyle w:val="11"/>
                          <w:spacing w:before="17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28200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12CD3837">
                        <w:pPr>
                          <w:pStyle w:val="11"/>
                          <w:spacing w:before="177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R$ 3.666,00</w:t>
                        </w:r>
                      </w:p>
                    </w:tc>
                  </w:tr>
                  <w:tr w14:paraId="064D1A2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26" w:type="dxa"/>
                      </w:tcPr>
                      <w:p w14:paraId="3E65F24E">
                        <w:pPr>
                          <w:pStyle w:val="11"/>
                          <w:spacing w:before="1"/>
                          <w:rPr>
                            <w:sz w:val="16"/>
                          </w:rPr>
                        </w:pPr>
                      </w:p>
                      <w:p w14:paraId="74DE20E2">
                        <w:pPr>
                          <w:pStyle w:val="1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R$ 1,90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5AE81090">
                        <w:pPr>
                          <w:pStyle w:val="11"/>
                          <w:spacing w:before="1"/>
                          <w:rPr>
                            <w:sz w:val="16"/>
                          </w:rPr>
                        </w:pPr>
                      </w:p>
                      <w:p w14:paraId="223A07D8">
                        <w:pPr>
                          <w:pStyle w:val="1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605F510E">
                        <w:pPr>
                          <w:pStyle w:val="11"/>
                          <w:spacing w:before="1"/>
                          <w:rPr>
                            <w:sz w:val="16"/>
                          </w:rPr>
                        </w:pPr>
                      </w:p>
                      <w:p w14:paraId="6F36A69C">
                        <w:pPr>
                          <w:pStyle w:val="11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R$ 19.000,00</w:t>
                        </w:r>
                      </w:p>
                    </w:tc>
                  </w:tr>
                  <w:tr w14:paraId="6BD6BA0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26" w:type="dxa"/>
                      </w:tcPr>
                      <w:p w14:paraId="1067D2B1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R$ 3,38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6728D3C5">
                        <w:pPr>
                          <w:pStyle w:val="11"/>
                          <w:spacing w:before="17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1105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3FF9CBB4">
                        <w:pPr>
                          <w:pStyle w:val="11"/>
                          <w:spacing w:before="177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R$ 3.734,90</w:t>
                        </w:r>
                      </w:p>
                    </w:tc>
                  </w:tr>
                  <w:tr w14:paraId="5D25646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26" w:type="dxa"/>
                      </w:tcPr>
                      <w:p w14:paraId="37796744">
                        <w:pPr>
                          <w:pStyle w:val="11"/>
                          <w:spacing w:before="17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R$ 15,46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528D7D92">
                        <w:pPr>
                          <w:pStyle w:val="11"/>
                          <w:spacing w:before="17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67CBEDB3">
                        <w:pPr>
                          <w:pStyle w:val="11"/>
                          <w:spacing w:before="177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R$ 20.098,00</w:t>
                        </w:r>
                      </w:p>
                    </w:tc>
                  </w:tr>
                  <w:tr w14:paraId="23D8477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826" w:type="dxa"/>
                      </w:tcPr>
                      <w:p w14:paraId="1405BF2E">
                        <w:pPr>
                          <w:pStyle w:val="11"/>
                          <w:spacing w:before="177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R$ 10,17</w:t>
                        </w:r>
                      </w:p>
                    </w:tc>
                    <w:tc>
                      <w:tcPr>
                        <w:tcW w:w="973" w:type="dxa"/>
                      </w:tcPr>
                      <w:p w14:paraId="603F104C">
                        <w:pPr>
                          <w:pStyle w:val="11"/>
                          <w:spacing w:before="177" w:line="187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2000</w:t>
                        </w:r>
                      </w:p>
                    </w:tc>
                    <w:tc>
                      <w:tcPr>
                        <w:tcW w:w="1432" w:type="dxa"/>
                      </w:tcPr>
                      <w:p w14:paraId="2E7487CD">
                        <w:pPr>
                          <w:pStyle w:val="11"/>
                          <w:spacing w:before="177" w:line="187" w:lineRule="exact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R$ 20.340,00</w:t>
                        </w:r>
                      </w:p>
                    </w:tc>
                  </w:tr>
                </w:tbl>
                <w:p w14:paraId="27832ECE">
                  <w:pPr>
                    <w:pStyle w:val="7"/>
                    <w:spacing w:before="0"/>
                  </w:pPr>
                </w:p>
              </w:txbxContent>
            </v:textbox>
          </v:shape>
        </w:pict>
      </w:r>
      <w:r>
        <w:rPr>
          <w:sz w:val="18"/>
        </w:rPr>
        <w:t>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260008/007504/2023 SEI-</w:t>
      </w:r>
      <w:r>
        <w:rPr>
          <w:spacing w:val="1"/>
          <w:sz w:val="18"/>
        </w:rPr>
        <w:t xml:space="preserve"> </w:t>
      </w:r>
      <w:r>
        <w:rPr>
          <w:sz w:val="18"/>
        </w:rPr>
        <w:t>260007/005207/2024 SEI-</w:t>
      </w:r>
      <w:r>
        <w:rPr>
          <w:spacing w:val="1"/>
          <w:sz w:val="18"/>
        </w:rPr>
        <w:t xml:space="preserve"> </w:t>
      </w:r>
      <w:r>
        <w:rPr>
          <w:sz w:val="18"/>
        </w:rPr>
        <w:t>260008/012766/2023 SEI-</w:t>
      </w:r>
    </w:p>
    <w:p w14:paraId="430CAA01">
      <w:pPr>
        <w:spacing w:before="93" w:line="312" w:lineRule="auto"/>
        <w:ind w:left="145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PREÇO UNIT</w:t>
      </w:r>
    </w:p>
    <w:p w14:paraId="73D16002">
      <w:pPr>
        <w:pStyle w:val="7"/>
        <w:spacing w:before="9"/>
        <w:rPr>
          <w:b/>
          <w:sz w:val="19"/>
        </w:rPr>
      </w:pPr>
      <w:r>
        <w:br w:type="column"/>
      </w:r>
    </w:p>
    <w:p w14:paraId="2B29A490">
      <w:pPr>
        <w:spacing w:before="0"/>
        <w:ind w:left="221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QUANTIDADE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VALOR</w:t>
      </w:r>
    </w:p>
    <w:p w14:paraId="4C510333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420" w:header="720" w:footer="720" w:gutter="0"/>
          <w:cols w:equalWidth="0" w:num="5">
            <w:col w:w="1052" w:space="40"/>
            <w:col w:w="593" w:space="39"/>
            <w:col w:w="5745" w:space="39"/>
            <w:col w:w="776" w:space="40"/>
            <w:col w:w="6536"/>
          </w:cols>
        </w:sectPr>
      </w:pPr>
    </w:p>
    <w:p w14:paraId="273D0224">
      <w:pPr>
        <w:tabs>
          <w:tab w:val="left" w:pos="5928"/>
        </w:tabs>
        <w:spacing w:before="0" w:line="193" w:lineRule="exact"/>
        <w:ind w:left="1883" w:right="0" w:firstLine="0"/>
        <w:jc w:val="left"/>
        <w:rPr>
          <w:sz w:val="18"/>
        </w:rPr>
      </w:pPr>
      <w:r>
        <w:rPr>
          <w:sz w:val="18"/>
        </w:rPr>
        <w:t>Inj</w:t>
      </w:r>
      <w:r>
        <w:rPr>
          <w:spacing w:val="-10"/>
          <w:sz w:val="18"/>
        </w:rPr>
        <w:t xml:space="preserve"> </w:t>
      </w:r>
      <w:r>
        <w:rPr>
          <w:sz w:val="18"/>
        </w:rPr>
        <w:t>Amp 1 ml</w:t>
      </w:r>
      <w:r>
        <w:rPr>
          <w:sz w:val="18"/>
        </w:rPr>
        <w:tab/>
      </w:r>
      <w:r>
        <w:rPr>
          <w:sz w:val="18"/>
        </w:rPr>
        <w:t>260008/012766/2023</w:t>
      </w:r>
    </w:p>
    <w:p w14:paraId="290E0ACF">
      <w:pPr>
        <w:pStyle w:val="7"/>
        <w:spacing w:before="11"/>
        <w:rPr>
          <w:sz w:val="21"/>
        </w:rPr>
      </w:pPr>
    </w:p>
    <w:p w14:paraId="37A153DC">
      <w:pPr>
        <w:pStyle w:val="4"/>
        <w:numPr>
          <w:ilvl w:val="1"/>
          <w:numId w:val="60"/>
        </w:numPr>
        <w:tabs>
          <w:tab w:val="left" w:pos="620"/>
        </w:tabs>
        <w:spacing w:before="92" w:after="0" w:line="240" w:lineRule="auto"/>
        <w:ind w:left="61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0F910117">
      <w:pPr>
        <w:pStyle w:val="10"/>
        <w:numPr>
          <w:ilvl w:val="2"/>
          <w:numId w:val="60"/>
        </w:numPr>
        <w:tabs>
          <w:tab w:val="left" w:pos="770"/>
        </w:tabs>
        <w:spacing w:before="40" w:after="0" w:line="240" w:lineRule="auto"/>
        <w:ind w:left="76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25B63C93">
      <w:pPr>
        <w:pStyle w:val="7"/>
        <w:spacing w:before="10"/>
        <w:rPr>
          <w:b/>
          <w:sz w:val="26"/>
        </w:rPr>
      </w:pPr>
    </w:p>
    <w:p w14:paraId="27816A71">
      <w:pPr>
        <w:pStyle w:val="7"/>
        <w:spacing w:before="1" w:line="280" w:lineRule="auto"/>
        <w:ind w:left="269" w:right="113"/>
        <w:jc w:val="both"/>
      </w:pPr>
      <w:r>
        <w:pict>
          <v:rect id="_x0000_s1044" o:spid="_x0000_s1044" o:spt="1" style="position:absolute;left:0pt;margin-left:40.9pt;margin-top:37.1pt;height:0.75pt;width:301.55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 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38450308">
      <w:pPr>
        <w:pStyle w:val="7"/>
        <w:spacing w:before="9"/>
        <w:rPr>
          <w:sz w:val="23"/>
        </w:rPr>
      </w:pPr>
    </w:p>
    <w:p w14:paraId="1CA10B67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3321B977">
      <w:pPr>
        <w:pStyle w:val="7"/>
        <w:ind w:left="269"/>
        <w:jc w:val="both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1D07EBFA">
      <w:pPr>
        <w:pStyle w:val="7"/>
        <w:spacing w:before="11"/>
        <w:rPr>
          <w:sz w:val="26"/>
        </w:rPr>
      </w:pPr>
    </w:p>
    <w:p w14:paraId="2C6C90AD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7736F592">
      <w:pPr>
        <w:spacing w:before="40"/>
        <w:ind w:left="269" w:right="0" w:firstLine="0"/>
        <w:jc w:val="both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4CB2F0BE">
      <w:pPr>
        <w:pStyle w:val="7"/>
        <w:spacing w:before="11"/>
        <w:rPr>
          <w:b/>
          <w:sz w:val="26"/>
        </w:rPr>
      </w:pPr>
    </w:p>
    <w:p w14:paraId="3B10D388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40E6DCE2">
      <w:pPr>
        <w:pStyle w:val="7"/>
        <w:spacing w:line="280" w:lineRule="auto"/>
        <w:ind w:left="26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06A89E98">
      <w:pPr>
        <w:pStyle w:val="7"/>
        <w:spacing w:before="8"/>
        <w:rPr>
          <w:sz w:val="23"/>
        </w:rPr>
      </w:pPr>
    </w:p>
    <w:p w14:paraId="237363DD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48F40C52">
      <w:pPr>
        <w:pStyle w:val="7"/>
        <w:spacing w:line="280" w:lineRule="auto"/>
        <w:ind w:left="26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3AD08744">
      <w:pPr>
        <w:pStyle w:val="7"/>
        <w:spacing w:before="3"/>
        <w:ind w:left="26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0257EC78">
      <w:pPr>
        <w:pStyle w:val="7"/>
        <w:spacing w:line="280" w:lineRule="auto"/>
        <w:ind w:left="26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19368BAF">
      <w:pPr>
        <w:pStyle w:val="7"/>
        <w:spacing w:before="4" w:line="280" w:lineRule="auto"/>
        <w:ind w:left="26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</w:p>
    <w:p w14:paraId="7C15646B">
      <w:pPr>
        <w:spacing w:after="0" w:line="280" w:lineRule="auto"/>
        <w:jc w:val="both"/>
        <w:sectPr>
          <w:type w:val="continuous"/>
          <w:pgSz w:w="15840" w:h="24480"/>
          <w:pgMar w:top="740" w:right="560" w:bottom="280" w:left="420" w:header="720" w:footer="720" w:gutter="0"/>
          <w:cols w:space="720" w:num="1"/>
        </w:sectPr>
      </w:pPr>
    </w:p>
    <w:p w14:paraId="4AAAF64B">
      <w:pPr>
        <w:pStyle w:val="7"/>
        <w:spacing w:before="73"/>
        <w:ind w:left="269"/>
      </w:pP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520EFEF2">
      <w:pPr>
        <w:pStyle w:val="7"/>
        <w:spacing w:line="280" w:lineRule="auto"/>
        <w:ind w:left="269" w:right="105"/>
      </w:pPr>
      <w:r>
        <w:t>É</w:t>
      </w:r>
      <w:r>
        <w:rPr>
          <w:spacing w:val="21"/>
        </w:rPr>
        <w:t xml:space="preserve"> </w:t>
      </w:r>
      <w:r>
        <w:t>usual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Administração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apenas</w:t>
      </w:r>
      <w:r>
        <w:rPr>
          <w:spacing w:val="21"/>
        </w:rPr>
        <w:t xml:space="preserve"> </w:t>
      </w:r>
      <w:r>
        <w:t>autorize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participação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empresas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consórcio</w:t>
      </w:r>
      <w:r>
        <w:rPr>
          <w:spacing w:val="21"/>
        </w:rPr>
        <w:t xml:space="preserve"> </w:t>
      </w:r>
      <w:r>
        <w:t>quando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dimensões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complexidade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circunstâncias</w:t>
      </w:r>
      <w:r>
        <w:rPr>
          <w:spacing w:val="21"/>
        </w:rPr>
        <w:t xml:space="preserve"> </w:t>
      </w:r>
      <w:r>
        <w:t>concretas</w:t>
      </w:r>
      <w:r>
        <w:rPr>
          <w:spacing w:val="-47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3E7C0396">
      <w:pPr>
        <w:pStyle w:val="7"/>
        <w:spacing w:before="2"/>
        <w:ind w:left="269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06D6E15C">
      <w:pPr>
        <w:pStyle w:val="7"/>
        <w:spacing w:line="280" w:lineRule="auto"/>
        <w:ind w:left="269" w:right="3340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4BB2EF37">
      <w:pPr>
        <w:pStyle w:val="7"/>
        <w:spacing w:before="2" w:line="280" w:lineRule="auto"/>
        <w:ind w:left="26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ABE1A9B">
      <w:pPr>
        <w:pStyle w:val="7"/>
        <w:spacing w:before="3"/>
        <w:ind w:left="26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4E54DA84">
      <w:pPr>
        <w:pStyle w:val="7"/>
        <w:spacing w:line="280" w:lineRule="auto"/>
        <w:ind w:left="26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679EE6FB">
      <w:pPr>
        <w:pStyle w:val="7"/>
        <w:spacing w:before="2"/>
        <w:ind w:left="26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6310DAC9">
      <w:pPr>
        <w:pStyle w:val="7"/>
        <w:spacing w:line="280" w:lineRule="auto"/>
        <w:ind w:left="26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6B03F85F">
      <w:pPr>
        <w:pStyle w:val="7"/>
        <w:spacing w:before="7"/>
        <w:rPr>
          <w:sz w:val="23"/>
        </w:rPr>
      </w:pPr>
    </w:p>
    <w:p w14:paraId="5DC8444B">
      <w:pPr>
        <w:pStyle w:val="4"/>
        <w:numPr>
          <w:ilvl w:val="2"/>
          <w:numId w:val="60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4C512015">
      <w:pPr>
        <w:pStyle w:val="7"/>
        <w:spacing w:line="280" w:lineRule="auto"/>
        <w:ind w:left="269" w:right="11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528A1B2">
      <w:pPr>
        <w:pStyle w:val="7"/>
        <w:spacing w:before="7"/>
        <w:rPr>
          <w:sz w:val="23"/>
        </w:rPr>
      </w:pPr>
    </w:p>
    <w:p w14:paraId="6E64C5E3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52A36A6E">
      <w:pPr>
        <w:pStyle w:val="7"/>
        <w:ind w:left="26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128310E">
      <w:pPr>
        <w:pStyle w:val="7"/>
        <w:spacing w:before="11"/>
        <w:rPr>
          <w:sz w:val="26"/>
        </w:rPr>
      </w:pPr>
    </w:p>
    <w:p w14:paraId="34D57F2F">
      <w:pPr>
        <w:pStyle w:val="4"/>
        <w:numPr>
          <w:ilvl w:val="2"/>
          <w:numId w:val="60"/>
        </w:numPr>
        <w:tabs>
          <w:tab w:val="left" w:pos="770"/>
        </w:tabs>
        <w:spacing w:before="0" w:after="0" w:line="240" w:lineRule="auto"/>
        <w:ind w:left="769" w:right="0" w:hanging="501"/>
        <w:jc w:val="left"/>
      </w:pPr>
      <w:r>
        <w:t>GARANTIA:</w:t>
      </w:r>
    </w:p>
    <w:p w14:paraId="4E6066E1">
      <w:pPr>
        <w:pStyle w:val="7"/>
        <w:spacing w:before="21" w:line="273" w:lineRule="auto"/>
        <w:ind w:left="269" w:right="11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2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60B4502A">
      <w:pPr>
        <w:pStyle w:val="7"/>
        <w:spacing w:before="2"/>
        <w:rPr>
          <w:sz w:val="24"/>
        </w:rPr>
      </w:pPr>
    </w:p>
    <w:p w14:paraId="5A9CB0EC">
      <w:pPr>
        <w:pStyle w:val="4"/>
        <w:numPr>
          <w:ilvl w:val="2"/>
          <w:numId w:val="60"/>
        </w:numPr>
        <w:tabs>
          <w:tab w:val="left" w:pos="770"/>
        </w:tabs>
        <w:spacing w:before="1" w:after="0" w:line="240" w:lineRule="auto"/>
        <w:ind w:left="76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3A11763">
      <w:pPr>
        <w:pStyle w:val="7"/>
        <w:ind w:left="26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7D201587">
      <w:pPr>
        <w:pStyle w:val="7"/>
        <w:spacing w:before="10"/>
        <w:rPr>
          <w:sz w:val="26"/>
        </w:rPr>
      </w:pPr>
    </w:p>
    <w:p w14:paraId="37A70086">
      <w:pPr>
        <w:pStyle w:val="4"/>
        <w:numPr>
          <w:ilvl w:val="2"/>
          <w:numId w:val="60"/>
        </w:numPr>
        <w:tabs>
          <w:tab w:val="left" w:pos="870"/>
        </w:tabs>
        <w:spacing w:before="1" w:after="0" w:line="240" w:lineRule="auto"/>
        <w:ind w:left="86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AAAD9E3">
      <w:pPr>
        <w:pStyle w:val="7"/>
        <w:ind w:left="26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30BAA659">
      <w:pPr>
        <w:pStyle w:val="7"/>
        <w:spacing w:before="11"/>
        <w:rPr>
          <w:sz w:val="26"/>
        </w:rPr>
      </w:pPr>
    </w:p>
    <w:p w14:paraId="327C045D">
      <w:pPr>
        <w:pStyle w:val="4"/>
        <w:numPr>
          <w:ilvl w:val="2"/>
          <w:numId w:val="60"/>
        </w:numPr>
        <w:tabs>
          <w:tab w:val="left" w:pos="859"/>
        </w:tabs>
        <w:spacing w:before="0" w:after="0" w:line="240" w:lineRule="auto"/>
        <w:ind w:left="85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15587FD8">
      <w:pPr>
        <w:pStyle w:val="7"/>
        <w:spacing w:line="280" w:lineRule="auto"/>
        <w:ind w:left="269" w:right="11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4A66BECF">
      <w:pPr>
        <w:pStyle w:val="7"/>
        <w:spacing w:before="7"/>
        <w:rPr>
          <w:sz w:val="23"/>
        </w:rPr>
      </w:pPr>
    </w:p>
    <w:p w14:paraId="45E89B55">
      <w:pPr>
        <w:pStyle w:val="4"/>
        <w:numPr>
          <w:ilvl w:val="2"/>
          <w:numId w:val="60"/>
        </w:numPr>
        <w:tabs>
          <w:tab w:val="left" w:pos="870"/>
        </w:tabs>
        <w:spacing w:before="0" w:after="0" w:line="240" w:lineRule="auto"/>
        <w:ind w:left="86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61527D8C">
      <w:pPr>
        <w:pStyle w:val="10"/>
        <w:numPr>
          <w:ilvl w:val="3"/>
          <w:numId w:val="60"/>
        </w:numPr>
        <w:tabs>
          <w:tab w:val="left" w:pos="1009"/>
        </w:tabs>
        <w:spacing w:before="40" w:after="0" w:line="240" w:lineRule="auto"/>
        <w:ind w:left="100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1701A9A">
      <w:pPr>
        <w:pStyle w:val="10"/>
        <w:numPr>
          <w:ilvl w:val="3"/>
          <w:numId w:val="60"/>
        </w:numPr>
        <w:tabs>
          <w:tab w:val="left" w:pos="1031"/>
        </w:tabs>
        <w:spacing w:before="40" w:after="0" w:line="280" w:lineRule="auto"/>
        <w:ind w:left="269" w:right="113" w:firstLine="0"/>
        <w:jc w:val="left"/>
        <w:rPr>
          <w:sz w:val="20"/>
        </w:rPr>
      </w:pPr>
      <w:r>
        <w:rPr>
          <w:sz w:val="20"/>
        </w:rPr>
        <w:t>Cumprir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contratado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prazo,</w:t>
      </w:r>
      <w:r>
        <w:rPr>
          <w:spacing w:val="9"/>
          <w:sz w:val="20"/>
        </w:rPr>
        <w:t xml:space="preserve"> </w:t>
      </w:r>
      <w:r>
        <w:rPr>
          <w:sz w:val="20"/>
        </w:rPr>
        <w:t>local,</w:t>
      </w:r>
      <w:r>
        <w:rPr>
          <w:spacing w:val="9"/>
          <w:sz w:val="20"/>
        </w:rPr>
        <w:t xml:space="preserve"> </w:t>
      </w:r>
      <w:r>
        <w:rPr>
          <w:sz w:val="20"/>
        </w:rPr>
        <w:t>emissão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documentos</w:t>
      </w:r>
      <w:r>
        <w:rPr>
          <w:spacing w:val="9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quantidade,</w:t>
      </w:r>
      <w:r>
        <w:rPr>
          <w:spacing w:val="9"/>
          <w:sz w:val="20"/>
        </w:rPr>
        <w:t xml:space="preserve"> </w:t>
      </w:r>
      <w:r>
        <w:rPr>
          <w:sz w:val="20"/>
        </w:rPr>
        <w:t>embalagem,</w:t>
      </w:r>
      <w:r>
        <w:rPr>
          <w:spacing w:val="9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técnicas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584315B">
      <w:pPr>
        <w:pStyle w:val="7"/>
        <w:spacing w:before="7"/>
        <w:rPr>
          <w:sz w:val="23"/>
        </w:rPr>
      </w:pPr>
    </w:p>
    <w:p w14:paraId="0B497A35">
      <w:pPr>
        <w:pStyle w:val="4"/>
        <w:numPr>
          <w:ilvl w:val="0"/>
          <w:numId w:val="60"/>
        </w:numPr>
        <w:tabs>
          <w:tab w:val="left" w:pos="470"/>
        </w:tabs>
        <w:spacing w:before="1" w:after="0" w:line="240" w:lineRule="auto"/>
        <w:ind w:left="469" w:right="0" w:hanging="201"/>
        <w:jc w:val="left"/>
      </w:pPr>
      <w:r>
        <w:t>PLANEJAMENTO</w:t>
      </w:r>
    </w:p>
    <w:p w14:paraId="644C2F96">
      <w:pPr>
        <w:pStyle w:val="10"/>
        <w:numPr>
          <w:ilvl w:val="1"/>
          <w:numId w:val="60"/>
        </w:numPr>
        <w:tabs>
          <w:tab w:val="left" w:pos="620"/>
        </w:tabs>
        <w:spacing w:before="40" w:after="0" w:line="240" w:lineRule="auto"/>
        <w:ind w:left="61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39A86A92">
      <w:pPr>
        <w:pStyle w:val="7"/>
        <w:spacing w:line="280" w:lineRule="auto"/>
        <w:ind w:left="269" w:right="11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2AE8C166">
      <w:pPr>
        <w:pStyle w:val="7"/>
        <w:spacing w:before="7"/>
        <w:rPr>
          <w:sz w:val="23"/>
        </w:rPr>
      </w:pPr>
    </w:p>
    <w:p w14:paraId="2E54E2D1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0FA2F59D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5EF0C9B5">
      <w:pPr>
        <w:pStyle w:val="7"/>
        <w:spacing w:before="11"/>
        <w:rPr>
          <w:b/>
          <w:sz w:val="26"/>
        </w:rPr>
      </w:pPr>
    </w:p>
    <w:p w14:paraId="320E86D1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0872F3B1">
      <w:pPr>
        <w:pStyle w:val="7"/>
        <w:spacing w:line="280" w:lineRule="auto"/>
        <w:ind w:left="269" w:right="11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336A8807">
      <w:pPr>
        <w:pStyle w:val="7"/>
        <w:spacing w:before="7"/>
        <w:rPr>
          <w:sz w:val="23"/>
        </w:rPr>
      </w:pPr>
    </w:p>
    <w:p w14:paraId="217FC892">
      <w:pPr>
        <w:pStyle w:val="4"/>
        <w:numPr>
          <w:ilvl w:val="1"/>
          <w:numId w:val="60"/>
        </w:numPr>
        <w:tabs>
          <w:tab w:val="left" w:pos="620"/>
        </w:tabs>
        <w:spacing w:before="0" w:after="0" w:line="240" w:lineRule="auto"/>
        <w:ind w:left="61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48BA4301">
      <w:pPr>
        <w:pStyle w:val="7"/>
        <w:spacing w:line="280" w:lineRule="auto"/>
        <w:ind w:left="269" w:right="11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59EDCECC">
      <w:pPr>
        <w:pStyle w:val="7"/>
        <w:spacing w:before="6" w:after="1"/>
        <w:rPr>
          <w:sz w:val="28"/>
        </w:r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37"/>
        <w:gridCol w:w="4395"/>
        <w:gridCol w:w="2279"/>
        <w:gridCol w:w="2388"/>
      </w:tblGrid>
      <w:tr w14:paraId="579D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</w:tcPr>
          <w:p w14:paraId="3BA2708F">
            <w:pPr>
              <w:pStyle w:val="11"/>
              <w:spacing w:line="19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37" w:type="dxa"/>
          </w:tcPr>
          <w:p w14:paraId="34995C2B">
            <w:pPr>
              <w:pStyle w:val="11"/>
              <w:spacing w:line="199" w:lineRule="exact"/>
              <w:ind w:left="24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MV</w:t>
            </w:r>
          </w:p>
        </w:tc>
        <w:tc>
          <w:tcPr>
            <w:tcW w:w="4395" w:type="dxa"/>
          </w:tcPr>
          <w:p w14:paraId="2F933105">
            <w:pPr>
              <w:pStyle w:val="11"/>
              <w:spacing w:line="199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MEDICAMENTOS</w:t>
            </w:r>
          </w:p>
        </w:tc>
        <w:tc>
          <w:tcPr>
            <w:tcW w:w="2279" w:type="dxa"/>
          </w:tcPr>
          <w:p w14:paraId="527DBD4E">
            <w:pPr>
              <w:pStyle w:val="11"/>
              <w:spacing w:line="199" w:lineRule="exact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</w:p>
        </w:tc>
        <w:tc>
          <w:tcPr>
            <w:tcW w:w="2388" w:type="dxa"/>
          </w:tcPr>
          <w:p w14:paraId="1A6ED342">
            <w:pPr>
              <w:pStyle w:val="11"/>
              <w:spacing w:line="199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</w:p>
        </w:tc>
      </w:tr>
      <w:tr w14:paraId="1C96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23" w:type="dxa"/>
            <w:gridSpan w:val="5"/>
          </w:tcPr>
          <w:p w14:paraId="7466BF0B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BRONCODILATADORES,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FLUIDIFICANTES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SURFACTANTES</w:t>
            </w:r>
          </w:p>
        </w:tc>
      </w:tr>
      <w:tr w14:paraId="7C0D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1B027A52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</w:tcPr>
          <w:p w14:paraId="478511E8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4395" w:type="dxa"/>
          </w:tcPr>
          <w:p w14:paraId="4C72EB52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Acetilcisteina 100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3 mL</w:t>
            </w:r>
          </w:p>
        </w:tc>
        <w:tc>
          <w:tcPr>
            <w:tcW w:w="2279" w:type="dxa"/>
          </w:tcPr>
          <w:p w14:paraId="2B96830A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AMPOLA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</w:p>
        </w:tc>
        <w:tc>
          <w:tcPr>
            <w:tcW w:w="2388" w:type="dxa"/>
          </w:tcPr>
          <w:p w14:paraId="7E691C31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SEI-260008/012766/2023</w:t>
            </w:r>
          </w:p>
        </w:tc>
      </w:tr>
      <w:tr w14:paraId="74B2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4AF110A8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04E7832F">
            <w:pPr>
              <w:pStyle w:val="11"/>
              <w:spacing w:before="50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759</w:t>
            </w:r>
          </w:p>
        </w:tc>
        <w:tc>
          <w:tcPr>
            <w:tcW w:w="4395" w:type="dxa"/>
          </w:tcPr>
          <w:p w14:paraId="3BB96F57">
            <w:pPr>
              <w:pStyle w:val="11"/>
              <w:spacing w:before="50"/>
              <w:ind w:left="43"/>
              <w:rPr>
                <w:sz w:val="18"/>
              </w:rPr>
            </w:pPr>
            <w:r>
              <w:rPr>
                <w:sz w:val="18"/>
              </w:rPr>
              <w:t>Acetilcisteina 600 mg / 5 g gran envelope</w:t>
            </w:r>
          </w:p>
        </w:tc>
        <w:tc>
          <w:tcPr>
            <w:tcW w:w="2279" w:type="dxa"/>
          </w:tcPr>
          <w:p w14:paraId="72F1BA49">
            <w:pPr>
              <w:pStyle w:val="11"/>
              <w:spacing w:before="50"/>
              <w:ind w:left="331"/>
              <w:rPr>
                <w:sz w:val="18"/>
              </w:rPr>
            </w:pPr>
            <w:r>
              <w:rPr>
                <w:sz w:val="18"/>
              </w:rPr>
              <w:t>ENV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C/600MG</w:t>
            </w:r>
          </w:p>
        </w:tc>
        <w:tc>
          <w:tcPr>
            <w:tcW w:w="2388" w:type="dxa"/>
          </w:tcPr>
          <w:p w14:paraId="25D3FB65">
            <w:pPr>
              <w:pStyle w:val="11"/>
              <w:spacing w:before="50"/>
              <w:ind w:left="319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0BFD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718A03C1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7A679E12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748</w:t>
            </w:r>
          </w:p>
        </w:tc>
        <w:tc>
          <w:tcPr>
            <w:tcW w:w="4395" w:type="dxa"/>
          </w:tcPr>
          <w:p w14:paraId="214FBFCF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Alfaporactanto 80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fa 1,5 mL</w:t>
            </w:r>
          </w:p>
        </w:tc>
        <w:tc>
          <w:tcPr>
            <w:tcW w:w="2279" w:type="dxa"/>
          </w:tcPr>
          <w:p w14:paraId="42BB1D24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pacing w:val="-2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388" w:type="dxa"/>
          </w:tcPr>
          <w:p w14:paraId="58B0673B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219E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4F92D671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67070501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4395" w:type="dxa"/>
          </w:tcPr>
          <w:p w14:paraId="58F3B72F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Aminofilina 24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10 mL</w:t>
            </w:r>
          </w:p>
        </w:tc>
        <w:tc>
          <w:tcPr>
            <w:tcW w:w="2279" w:type="dxa"/>
          </w:tcPr>
          <w:p w14:paraId="60B22C46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AMPOLA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240 MG</w:t>
            </w:r>
          </w:p>
        </w:tc>
        <w:tc>
          <w:tcPr>
            <w:tcW w:w="2388" w:type="dxa"/>
          </w:tcPr>
          <w:p w14:paraId="76C8637A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1757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2158041A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37" w:type="dxa"/>
          </w:tcPr>
          <w:p w14:paraId="01C67601">
            <w:pPr>
              <w:pStyle w:val="11"/>
              <w:spacing w:before="42"/>
              <w:ind w:left="24" w:right="109"/>
              <w:jc w:val="center"/>
              <w:rPr>
                <w:sz w:val="18"/>
              </w:rPr>
            </w:pPr>
            <w:r>
              <w:rPr>
                <w:sz w:val="18"/>
              </w:rPr>
              <w:t>5616</w:t>
            </w:r>
          </w:p>
        </w:tc>
        <w:tc>
          <w:tcPr>
            <w:tcW w:w="4395" w:type="dxa"/>
          </w:tcPr>
          <w:p w14:paraId="2FB61807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Fenoterol, Bromidrato 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inalatoria fr 20mL</w:t>
            </w:r>
          </w:p>
        </w:tc>
        <w:tc>
          <w:tcPr>
            <w:tcW w:w="2279" w:type="dxa"/>
          </w:tcPr>
          <w:p w14:paraId="2F9A3453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388" w:type="dxa"/>
          </w:tcPr>
          <w:p w14:paraId="19307607">
            <w:pPr>
              <w:pStyle w:val="11"/>
              <w:rPr>
                <w:sz w:val="18"/>
              </w:rPr>
            </w:pPr>
          </w:p>
        </w:tc>
      </w:tr>
      <w:tr w14:paraId="7D23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4ED0F64F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7DEA9DA7">
            <w:pPr>
              <w:pStyle w:val="11"/>
              <w:spacing w:before="42"/>
              <w:ind w:left="24" w:right="109"/>
              <w:jc w:val="center"/>
              <w:rPr>
                <w:sz w:val="18"/>
              </w:rPr>
            </w:pPr>
            <w:r>
              <w:rPr>
                <w:sz w:val="18"/>
              </w:rPr>
              <w:t>5617</w:t>
            </w:r>
          </w:p>
        </w:tc>
        <w:tc>
          <w:tcPr>
            <w:tcW w:w="4395" w:type="dxa"/>
          </w:tcPr>
          <w:p w14:paraId="2CB666D1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Ipratropio, Brometo 0,25mg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inal fr 20mL</w:t>
            </w:r>
          </w:p>
        </w:tc>
        <w:tc>
          <w:tcPr>
            <w:tcW w:w="2279" w:type="dxa"/>
          </w:tcPr>
          <w:p w14:paraId="2A691678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388" w:type="dxa"/>
          </w:tcPr>
          <w:p w14:paraId="1F5F429C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SEI-260007/005207/2024</w:t>
            </w:r>
          </w:p>
        </w:tc>
      </w:tr>
      <w:tr w14:paraId="209E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7A0F7331">
            <w:pPr>
              <w:pStyle w:val="11"/>
              <w:spacing w:before="50"/>
              <w:ind w:left="20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7" w:type="dxa"/>
          </w:tcPr>
          <w:p w14:paraId="53476156">
            <w:pPr>
              <w:pStyle w:val="11"/>
              <w:spacing w:before="50"/>
              <w:ind w:left="24" w:right="22"/>
              <w:jc w:val="center"/>
              <w:rPr>
                <w:sz w:val="18"/>
              </w:rPr>
            </w:pPr>
            <w:r>
              <w:rPr>
                <w:sz w:val="18"/>
              </w:rPr>
              <w:t>10363</w:t>
            </w:r>
          </w:p>
        </w:tc>
        <w:tc>
          <w:tcPr>
            <w:tcW w:w="4395" w:type="dxa"/>
          </w:tcPr>
          <w:p w14:paraId="47972DCE">
            <w:pPr>
              <w:pStyle w:val="11"/>
              <w:spacing w:before="50"/>
              <w:ind w:left="43"/>
              <w:rPr>
                <w:sz w:val="18"/>
              </w:rPr>
            </w:pPr>
            <w:r>
              <w:rPr>
                <w:sz w:val="18"/>
              </w:rPr>
              <w:t>Salbutamol, Sulfato 0,5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1 mL</w:t>
            </w:r>
          </w:p>
        </w:tc>
        <w:tc>
          <w:tcPr>
            <w:tcW w:w="2279" w:type="dxa"/>
          </w:tcPr>
          <w:p w14:paraId="2C67208C">
            <w:pPr>
              <w:pStyle w:val="11"/>
              <w:spacing w:before="50"/>
              <w:ind w:left="331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0,5 MG</w:t>
            </w:r>
          </w:p>
        </w:tc>
        <w:tc>
          <w:tcPr>
            <w:tcW w:w="2388" w:type="dxa"/>
          </w:tcPr>
          <w:p w14:paraId="13EF28A2">
            <w:pPr>
              <w:pStyle w:val="11"/>
              <w:spacing w:before="50"/>
              <w:ind w:left="319"/>
              <w:rPr>
                <w:sz w:val="18"/>
              </w:rPr>
            </w:pPr>
            <w:r>
              <w:rPr>
                <w:sz w:val="18"/>
              </w:rPr>
              <w:t>SEI-260008/012766/2023</w:t>
            </w:r>
          </w:p>
        </w:tc>
      </w:tr>
      <w:tr w14:paraId="257A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5CA13819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37" w:type="dxa"/>
          </w:tcPr>
          <w:p w14:paraId="22A01790">
            <w:pPr>
              <w:pStyle w:val="11"/>
              <w:spacing w:before="42"/>
              <w:ind w:left="24" w:right="109"/>
              <w:jc w:val="center"/>
              <w:rPr>
                <w:sz w:val="18"/>
              </w:rPr>
            </w:pPr>
            <w:r>
              <w:rPr>
                <w:sz w:val="18"/>
              </w:rPr>
              <w:t>5684</w:t>
            </w:r>
          </w:p>
        </w:tc>
        <w:tc>
          <w:tcPr>
            <w:tcW w:w="4395" w:type="dxa"/>
          </w:tcPr>
          <w:p w14:paraId="16F07604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Salbutamol 100 mcg / dose aer or fr 200 doses</w:t>
            </w:r>
          </w:p>
        </w:tc>
        <w:tc>
          <w:tcPr>
            <w:tcW w:w="2279" w:type="dxa"/>
          </w:tcPr>
          <w:p w14:paraId="4EFB75F2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FRASCO 200 DOSES</w:t>
            </w:r>
          </w:p>
        </w:tc>
        <w:tc>
          <w:tcPr>
            <w:tcW w:w="2388" w:type="dxa"/>
          </w:tcPr>
          <w:p w14:paraId="13D57C72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SEI-260008/012766/2023</w:t>
            </w:r>
          </w:p>
        </w:tc>
      </w:tr>
      <w:tr w14:paraId="72CA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23" w:type="dxa"/>
            <w:gridSpan w:val="5"/>
          </w:tcPr>
          <w:p w14:paraId="5EE97035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LAXATIVOS</w:t>
            </w:r>
          </w:p>
        </w:tc>
      </w:tr>
      <w:tr w14:paraId="7723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54C6C99E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</w:tcPr>
          <w:p w14:paraId="1A0D1AEB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4395" w:type="dxa"/>
          </w:tcPr>
          <w:p w14:paraId="7DDCEDC6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Bisacodil 5 mg drag</w:t>
            </w:r>
          </w:p>
        </w:tc>
        <w:tc>
          <w:tcPr>
            <w:tcW w:w="2279" w:type="dxa"/>
          </w:tcPr>
          <w:p w14:paraId="036F9A06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DRAG 5 MG</w:t>
            </w:r>
          </w:p>
        </w:tc>
        <w:tc>
          <w:tcPr>
            <w:tcW w:w="2388" w:type="dxa"/>
          </w:tcPr>
          <w:p w14:paraId="26887924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SEI-260008/011558/2023</w:t>
            </w:r>
          </w:p>
        </w:tc>
      </w:tr>
      <w:tr w14:paraId="3C2A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2A0B9EFC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432F19E7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4395" w:type="dxa"/>
          </w:tcPr>
          <w:p w14:paraId="715B8E3C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Glicerol 120 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retal (Enema) bols / fr 500 mL</w:t>
            </w:r>
          </w:p>
        </w:tc>
        <w:tc>
          <w:tcPr>
            <w:tcW w:w="2279" w:type="dxa"/>
          </w:tcPr>
          <w:p w14:paraId="08E5FB22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FR 500 ML</w:t>
            </w:r>
          </w:p>
        </w:tc>
        <w:tc>
          <w:tcPr>
            <w:tcW w:w="2388" w:type="dxa"/>
          </w:tcPr>
          <w:p w14:paraId="2FD15716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SEI-260008/011558/2023</w:t>
            </w:r>
          </w:p>
        </w:tc>
      </w:tr>
      <w:tr w14:paraId="3072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4982A16C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2F5050D7">
            <w:pPr>
              <w:pStyle w:val="11"/>
              <w:spacing w:before="50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4395" w:type="dxa"/>
          </w:tcPr>
          <w:p w14:paraId="2187B97F">
            <w:pPr>
              <w:pStyle w:val="11"/>
              <w:spacing w:before="50"/>
              <w:ind w:left="43"/>
              <w:rPr>
                <w:sz w:val="18"/>
              </w:rPr>
            </w:pPr>
            <w:r>
              <w:rPr>
                <w:sz w:val="18"/>
              </w:rPr>
              <w:t>Lactulose 667 mg/mL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xarope fr 120 mL</w:t>
            </w:r>
          </w:p>
        </w:tc>
        <w:tc>
          <w:tcPr>
            <w:tcW w:w="2279" w:type="dxa"/>
          </w:tcPr>
          <w:p w14:paraId="30B498E2">
            <w:pPr>
              <w:pStyle w:val="11"/>
              <w:spacing w:before="50"/>
              <w:ind w:left="331"/>
              <w:rPr>
                <w:sz w:val="18"/>
              </w:rPr>
            </w:pPr>
            <w:r>
              <w:rPr>
                <w:sz w:val="18"/>
              </w:rPr>
              <w:t>FR 120 ML</w:t>
            </w:r>
          </w:p>
        </w:tc>
        <w:tc>
          <w:tcPr>
            <w:tcW w:w="2388" w:type="dxa"/>
          </w:tcPr>
          <w:p w14:paraId="6111FAC8">
            <w:pPr>
              <w:pStyle w:val="11"/>
              <w:spacing w:before="50"/>
              <w:ind w:left="319"/>
              <w:rPr>
                <w:sz w:val="18"/>
              </w:rPr>
            </w:pPr>
            <w:r>
              <w:rPr>
                <w:sz w:val="18"/>
              </w:rPr>
              <w:t>SEI-260008/011558/2023</w:t>
            </w:r>
          </w:p>
        </w:tc>
      </w:tr>
      <w:tr w14:paraId="3F32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55410071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3F46886E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4395" w:type="dxa"/>
          </w:tcPr>
          <w:p w14:paraId="46024739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Oleo Mineral fr 100ml</w:t>
            </w:r>
          </w:p>
        </w:tc>
        <w:tc>
          <w:tcPr>
            <w:tcW w:w="2279" w:type="dxa"/>
          </w:tcPr>
          <w:p w14:paraId="000C47EC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388" w:type="dxa"/>
          </w:tcPr>
          <w:p w14:paraId="6F7E3F67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SEI-260008/007504/2023</w:t>
            </w:r>
          </w:p>
        </w:tc>
      </w:tr>
      <w:tr w14:paraId="5899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323" w:type="dxa"/>
            <w:gridSpan w:val="5"/>
          </w:tcPr>
          <w:p w14:paraId="31D1BEF8">
            <w:pPr>
              <w:pStyle w:val="11"/>
              <w:spacing w:before="4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FÁRMACOS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ANTIEMÉTICOS E GASTRINTESTINAIS</w:t>
            </w:r>
          </w:p>
        </w:tc>
      </w:tr>
      <w:tr w14:paraId="286F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5EE1AB0D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</w:tcPr>
          <w:p w14:paraId="06CE9D0F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4395" w:type="dxa"/>
          </w:tcPr>
          <w:p w14:paraId="2B1B5660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Bromoprida 10 mg cp</w:t>
            </w:r>
          </w:p>
        </w:tc>
        <w:tc>
          <w:tcPr>
            <w:tcW w:w="2279" w:type="dxa"/>
          </w:tcPr>
          <w:p w14:paraId="3F032F88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8" w:type="dxa"/>
          </w:tcPr>
          <w:p w14:paraId="05CBCC03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0727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68D5F8B3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7" w:type="dxa"/>
          </w:tcPr>
          <w:p w14:paraId="3CC2AB93">
            <w:pPr>
              <w:pStyle w:val="11"/>
              <w:spacing w:before="42"/>
              <w:ind w:left="24" w:right="109"/>
              <w:jc w:val="center"/>
              <w:rPr>
                <w:sz w:val="18"/>
              </w:rPr>
            </w:pPr>
            <w:r>
              <w:rPr>
                <w:sz w:val="18"/>
              </w:rPr>
              <w:t>7220</w:t>
            </w:r>
          </w:p>
        </w:tc>
        <w:tc>
          <w:tcPr>
            <w:tcW w:w="4395" w:type="dxa"/>
          </w:tcPr>
          <w:p w14:paraId="3CF541C8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Bromoprida 4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oral fr 20mL</w:t>
            </w:r>
          </w:p>
        </w:tc>
        <w:tc>
          <w:tcPr>
            <w:tcW w:w="2279" w:type="dxa"/>
          </w:tcPr>
          <w:p w14:paraId="439974C8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FRASCO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GOTAS</w:t>
            </w:r>
          </w:p>
        </w:tc>
        <w:tc>
          <w:tcPr>
            <w:tcW w:w="2388" w:type="dxa"/>
          </w:tcPr>
          <w:p w14:paraId="49F690D4">
            <w:pPr>
              <w:pStyle w:val="11"/>
              <w:rPr>
                <w:sz w:val="18"/>
              </w:rPr>
            </w:pPr>
          </w:p>
        </w:tc>
      </w:tr>
      <w:tr w14:paraId="238E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108F68B8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7" w:type="dxa"/>
          </w:tcPr>
          <w:p w14:paraId="2D2D6BAE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4395" w:type="dxa"/>
          </w:tcPr>
          <w:p w14:paraId="56272C7D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Bromoprida 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2mL</w:t>
            </w:r>
          </w:p>
        </w:tc>
        <w:tc>
          <w:tcPr>
            <w:tcW w:w="2279" w:type="dxa"/>
          </w:tcPr>
          <w:p w14:paraId="4394C18E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8" w:type="dxa"/>
          </w:tcPr>
          <w:p w14:paraId="32568561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0C32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24" w:type="dxa"/>
          </w:tcPr>
          <w:p w14:paraId="06B411AF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71D26659">
            <w:pPr>
              <w:pStyle w:val="11"/>
              <w:spacing w:before="50"/>
              <w:ind w:left="24" w:right="109"/>
              <w:jc w:val="center"/>
              <w:rPr>
                <w:sz w:val="18"/>
              </w:rPr>
            </w:pPr>
            <w:r>
              <w:rPr>
                <w:sz w:val="18"/>
              </w:rPr>
              <w:t>5558</w:t>
            </w:r>
          </w:p>
        </w:tc>
        <w:tc>
          <w:tcPr>
            <w:tcW w:w="4395" w:type="dxa"/>
          </w:tcPr>
          <w:p w14:paraId="600686F9">
            <w:pPr>
              <w:pStyle w:val="11"/>
              <w:spacing w:before="50"/>
              <w:ind w:left="43"/>
              <w:rPr>
                <w:sz w:val="18"/>
              </w:rPr>
            </w:pPr>
            <w:r>
              <w:rPr>
                <w:sz w:val="18"/>
              </w:rPr>
              <w:t>Domperidona 1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susp oral fr 100 mL</w:t>
            </w:r>
          </w:p>
        </w:tc>
        <w:tc>
          <w:tcPr>
            <w:tcW w:w="2279" w:type="dxa"/>
          </w:tcPr>
          <w:p w14:paraId="0939A9E1">
            <w:pPr>
              <w:pStyle w:val="11"/>
              <w:spacing w:before="50"/>
              <w:ind w:left="331"/>
              <w:rPr>
                <w:sz w:val="18"/>
              </w:rPr>
            </w:pPr>
            <w:r>
              <w:rPr>
                <w:sz w:val="18"/>
              </w:rPr>
              <w:t>FR 100 ML</w:t>
            </w:r>
          </w:p>
        </w:tc>
        <w:tc>
          <w:tcPr>
            <w:tcW w:w="2388" w:type="dxa"/>
          </w:tcPr>
          <w:p w14:paraId="2F138079">
            <w:pPr>
              <w:pStyle w:val="11"/>
              <w:spacing w:before="50"/>
              <w:ind w:left="319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5D24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64B8D50A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1FA61335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4395" w:type="dxa"/>
          </w:tcPr>
          <w:p w14:paraId="04AEFD39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Domperidona 10 mg cp</w:t>
            </w:r>
          </w:p>
        </w:tc>
        <w:tc>
          <w:tcPr>
            <w:tcW w:w="2279" w:type="dxa"/>
          </w:tcPr>
          <w:p w14:paraId="5250DA65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8" w:type="dxa"/>
          </w:tcPr>
          <w:p w14:paraId="43306E3F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SEI-260008/007623/2023</w:t>
            </w:r>
          </w:p>
        </w:tc>
      </w:tr>
      <w:tr w14:paraId="60BC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013F39F2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0D710319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4395" w:type="dxa"/>
          </w:tcPr>
          <w:p w14:paraId="77ADA63A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Metoclopramida, cloridrato 10 mg cp</w:t>
            </w:r>
          </w:p>
        </w:tc>
        <w:tc>
          <w:tcPr>
            <w:tcW w:w="2279" w:type="dxa"/>
          </w:tcPr>
          <w:p w14:paraId="50680543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8" w:type="dxa"/>
          </w:tcPr>
          <w:p w14:paraId="6CD64B23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SEI-260007/006504/2024</w:t>
            </w:r>
          </w:p>
        </w:tc>
      </w:tr>
      <w:tr w14:paraId="7ED0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4" w:type="dxa"/>
          </w:tcPr>
          <w:p w14:paraId="68BFD71E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7860297A">
            <w:pPr>
              <w:pStyle w:val="11"/>
              <w:spacing w:before="42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4395" w:type="dxa"/>
          </w:tcPr>
          <w:p w14:paraId="6FF247DD">
            <w:pPr>
              <w:pStyle w:val="11"/>
              <w:spacing w:before="42"/>
              <w:ind w:left="43"/>
              <w:rPr>
                <w:sz w:val="18"/>
              </w:rPr>
            </w:pPr>
            <w:r>
              <w:rPr>
                <w:sz w:val="18"/>
              </w:rPr>
              <w:t>Metoclopramida, Cloridrato 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2ml</w:t>
            </w:r>
          </w:p>
        </w:tc>
        <w:tc>
          <w:tcPr>
            <w:tcW w:w="2279" w:type="dxa"/>
          </w:tcPr>
          <w:p w14:paraId="42E7BBDF">
            <w:pPr>
              <w:pStyle w:val="11"/>
              <w:spacing w:before="42"/>
              <w:ind w:left="331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 MG</w:t>
            </w:r>
          </w:p>
        </w:tc>
        <w:tc>
          <w:tcPr>
            <w:tcW w:w="2388" w:type="dxa"/>
          </w:tcPr>
          <w:p w14:paraId="3BC70EE0">
            <w:pPr>
              <w:pStyle w:val="11"/>
              <w:spacing w:before="42"/>
              <w:ind w:left="319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7E8E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</w:tcPr>
          <w:p w14:paraId="4F2D3CC7">
            <w:pPr>
              <w:pStyle w:val="11"/>
              <w:rPr>
                <w:sz w:val="18"/>
              </w:rPr>
            </w:pPr>
          </w:p>
        </w:tc>
        <w:tc>
          <w:tcPr>
            <w:tcW w:w="537" w:type="dxa"/>
          </w:tcPr>
          <w:p w14:paraId="0B9971C8">
            <w:pPr>
              <w:pStyle w:val="11"/>
              <w:spacing w:before="42" w:line="187" w:lineRule="exact"/>
              <w:ind w:left="24" w:right="199"/>
              <w:jc w:val="center"/>
              <w:rPr>
                <w:sz w:val="18"/>
              </w:rPr>
            </w:pPr>
            <w:r>
              <w:rPr>
                <w:sz w:val="18"/>
              </w:rPr>
              <w:t>922</w:t>
            </w:r>
          </w:p>
        </w:tc>
        <w:tc>
          <w:tcPr>
            <w:tcW w:w="4395" w:type="dxa"/>
          </w:tcPr>
          <w:p w14:paraId="18241C3F">
            <w:pPr>
              <w:pStyle w:val="11"/>
              <w:spacing w:before="42" w:line="187" w:lineRule="exact"/>
              <w:ind w:left="43"/>
              <w:rPr>
                <w:sz w:val="18"/>
              </w:rPr>
            </w:pPr>
            <w:r>
              <w:rPr>
                <w:sz w:val="18"/>
              </w:rPr>
              <w:t>Omeprazol 20 mg cap</w:t>
            </w:r>
          </w:p>
        </w:tc>
        <w:tc>
          <w:tcPr>
            <w:tcW w:w="2279" w:type="dxa"/>
          </w:tcPr>
          <w:p w14:paraId="6DF39E41">
            <w:pPr>
              <w:pStyle w:val="11"/>
              <w:spacing w:before="42" w:line="187" w:lineRule="exact"/>
              <w:ind w:left="331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 MG</w:t>
            </w:r>
          </w:p>
        </w:tc>
        <w:tc>
          <w:tcPr>
            <w:tcW w:w="2388" w:type="dxa"/>
          </w:tcPr>
          <w:p w14:paraId="1D89F964">
            <w:pPr>
              <w:pStyle w:val="11"/>
              <w:spacing w:before="42" w:line="187" w:lineRule="exact"/>
              <w:ind w:left="319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</w:tbl>
    <w:p w14:paraId="26EC6416">
      <w:pPr>
        <w:spacing w:after="0" w:line="187" w:lineRule="exact"/>
        <w:rPr>
          <w:sz w:val="18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87"/>
        <w:gridCol w:w="4355"/>
        <w:gridCol w:w="2338"/>
        <w:gridCol w:w="2413"/>
      </w:tblGrid>
      <w:tr w14:paraId="52A8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9" w:type="dxa"/>
          </w:tcPr>
          <w:p w14:paraId="7D98EA7C">
            <w:pPr>
              <w:pStyle w:val="11"/>
              <w:rPr>
                <w:sz w:val="18"/>
              </w:rPr>
            </w:pPr>
          </w:p>
        </w:tc>
        <w:tc>
          <w:tcPr>
            <w:tcW w:w="687" w:type="dxa"/>
          </w:tcPr>
          <w:p w14:paraId="70A87B70">
            <w:pPr>
              <w:pStyle w:val="11"/>
              <w:spacing w:line="199" w:lineRule="exact"/>
              <w:ind w:left="239"/>
              <w:rPr>
                <w:sz w:val="18"/>
              </w:rPr>
            </w:pPr>
            <w:r>
              <w:rPr>
                <w:sz w:val="18"/>
              </w:rPr>
              <w:t>923</w:t>
            </w:r>
          </w:p>
        </w:tc>
        <w:tc>
          <w:tcPr>
            <w:tcW w:w="4355" w:type="dxa"/>
          </w:tcPr>
          <w:p w14:paraId="02AEB66E">
            <w:pPr>
              <w:pStyle w:val="11"/>
              <w:spacing w:line="199" w:lineRule="exact"/>
              <w:ind w:left="88"/>
              <w:rPr>
                <w:sz w:val="18"/>
              </w:rPr>
            </w:pPr>
            <w:r>
              <w:rPr>
                <w:sz w:val="18"/>
              </w:rPr>
              <w:t>Omeprazol Sodico 40 mg po sol inj fa</w:t>
            </w:r>
          </w:p>
        </w:tc>
        <w:tc>
          <w:tcPr>
            <w:tcW w:w="2338" w:type="dxa"/>
          </w:tcPr>
          <w:p w14:paraId="38CA4784">
            <w:pPr>
              <w:pStyle w:val="11"/>
              <w:spacing w:line="199" w:lineRule="exact"/>
              <w:ind w:left="416"/>
              <w:rPr>
                <w:sz w:val="18"/>
              </w:rPr>
            </w:pPr>
            <w:r>
              <w:rPr>
                <w:spacing w:val="-3"/>
                <w:sz w:val="18"/>
              </w:rPr>
              <w:t>FA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MG</w:t>
            </w:r>
          </w:p>
        </w:tc>
        <w:tc>
          <w:tcPr>
            <w:tcW w:w="2413" w:type="dxa"/>
          </w:tcPr>
          <w:p w14:paraId="43F40E5A">
            <w:pPr>
              <w:pStyle w:val="11"/>
              <w:spacing w:line="199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28F1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</w:tcPr>
          <w:p w14:paraId="5ECF7277">
            <w:pPr>
              <w:pStyle w:val="11"/>
              <w:rPr>
                <w:sz w:val="18"/>
              </w:rPr>
            </w:pPr>
          </w:p>
        </w:tc>
        <w:tc>
          <w:tcPr>
            <w:tcW w:w="687" w:type="dxa"/>
          </w:tcPr>
          <w:p w14:paraId="5E86CB8C">
            <w:pPr>
              <w:pStyle w:val="11"/>
              <w:spacing w:before="42"/>
              <w:ind w:left="239"/>
              <w:rPr>
                <w:sz w:val="18"/>
              </w:rPr>
            </w:pPr>
            <w:r>
              <w:rPr>
                <w:sz w:val="18"/>
              </w:rPr>
              <w:t>5485</w:t>
            </w:r>
          </w:p>
        </w:tc>
        <w:tc>
          <w:tcPr>
            <w:tcW w:w="4355" w:type="dxa"/>
          </w:tcPr>
          <w:p w14:paraId="001BDE14">
            <w:pPr>
              <w:pStyle w:val="11"/>
              <w:spacing w:before="42"/>
              <w:ind w:left="88"/>
              <w:rPr>
                <w:sz w:val="18"/>
              </w:rPr>
            </w:pPr>
            <w:r>
              <w:rPr>
                <w:sz w:val="18"/>
              </w:rPr>
              <w:t>Ondansetrona, Cloridrato 2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 inj amp 4mL</w:t>
            </w:r>
          </w:p>
        </w:tc>
        <w:tc>
          <w:tcPr>
            <w:tcW w:w="2338" w:type="dxa"/>
          </w:tcPr>
          <w:p w14:paraId="18976BE3">
            <w:pPr>
              <w:pStyle w:val="11"/>
              <w:spacing w:before="42"/>
              <w:ind w:left="416"/>
              <w:rPr>
                <w:sz w:val="18"/>
              </w:rPr>
            </w:pPr>
            <w:r>
              <w:rPr>
                <w:sz w:val="18"/>
              </w:rPr>
              <w:t>AMP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8MG</w:t>
            </w:r>
          </w:p>
        </w:tc>
        <w:tc>
          <w:tcPr>
            <w:tcW w:w="2413" w:type="dxa"/>
          </w:tcPr>
          <w:p w14:paraId="59740E3A">
            <w:pPr>
              <w:pStyle w:val="11"/>
              <w:spacing w:before="42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7C99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29" w:type="dxa"/>
          </w:tcPr>
          <w:p w14:paraId="4B35EB68">
            <w:pPr>
              <w:pStyle w:val="11"/>
              <w:rPr>
                <w:sz w:val="18"/>
              </w:rPr>
            </w:pPr>
          </w:p>
        </w:tc>
        <w:tc>
          <w:tcPr>
            <w:tcW w:w="687" w:type="dxa"/>
          </w:tcPr>
          <w:p w14:paraId="7B1E75EA">
            <w:pPr>
              <w:pStyle w:val="11"/>
              <w:spacing w:before="42"/>
              <w:ind w:left="239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4355" w:type="dxa"/>
          </w:tcPr>
          <w:p w14:paraId="70AFE9E4">
            <w:pPr>
              <w:pStyle w:val="11"/>
              <w:spacing w:before="42"/>
              <w:ind w:left="88"/>
              <w:rPr>
                <w:sz w:val="18"/>
              </w:rPr>
            </w:pPr>
            <w:r>
              <w:rPr>
                <w:sz w:val="18"/>
              </w:rPr>
              <w:t>Ondansetrona, Cloridrato 8 mg cp rev</w:t>
            </w:r>
          </w:p>
        </w:tc>
        <w:tc>
          <w:tcPr>
            <w:tcW w:w="2338" w:type="dxa"/>
          </w:tcPr>
          <w:p w14:paraId="7D288C0F">
            <w:pPr>
              <w:pStyle w:val="11"/>
              <w:spacing w:before="42"/>
              <w:ind w:left="41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 MG</w:t>
            </w:r>
          </w:p>
        </w:tc>
        <w:tc>
          <w:tcPr>
            <w:tcW w:w="2413" w:type="dxa"/>
          </w:tcPr>
          <w:p w14:paraId="619D96F3">
            <w:pPr>
              <w:pStyle w:val="11"/>
              <w:spacing w:before="42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SEI-260008/011548/2023</w:t>
            </w:r>
          </w:p>
        </w:tc>
      </w:tr>
      <w:tr w14:paraId="742C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322" w:type="dxa"/>
            <w:gridSpan w:val="5"/>
          </w:tcPr>
          <w:p w14:paraId="41089129">
            <w:pPr>
              <w:pStyle w:val="11"/>
              <w:spacing w:before="50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ANTIDIARRÉICOS 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ANTIFISÉTICOS</w:t>
            </w:r>
          </w:p>
        </w:tc>
      </w:tr>
      <w:tr w14:paraId="4289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</w:tcPr>
          <w:p w14:paraId="5E434685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87" w:type="dxa"/>
          </w:tcPr>
          <w:p w14:paraId="6ED64729">
            <w:pPr>
              <w:pStyle w:val="11"/>
              <w:spacing w:before="42"/>
              <w:ind w:left="239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355" w:type="dxa"/>
          </w:tcPr>
          <w:p w14:paraId="38C5CB7C">
            <w:pPr>
              <w:pStyle w:val="11"/>
              <w:spacing w:before="42"/>
              <w:ind w:left="88"/>
              <w:rPr>
                <w:sz w:val="18"/>
              </w:rPr>
            </w:pPr>
            <w:r>
              <w:rPr>
                <w:sz w:val="18"/>
              </w:rPr>
              <w:t>Dimeticona 40 mg cp</w:t>
            </w:r>
          </w:p>
        </w:tc>
        <w:tc>
          <w:tcPr>
            <w:tcW w:w="2338" w:type="dxa"/>
          </w:tcPr>
          <w:p w14:paraId="0D3FEEBA">
            <w:pPr>
              <w:pStyle w:val="11"/>
              <w:spacing w:before="42"/>
              <w:ind w:left="41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40 MG</w:t>
            </w:r>
          </w:p>
        </w:tc>
        <w:tc>
          <w:tcPr>
            <w:tcW w:w="2413" w:type="dxa"/>
          </w:tcPr>
          <w:p w14:paraId="480105BC">
            <w:pPr>
              <w:pStyle w:val="11"/>
              <w:spacing w:before="42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SEI-260008/011558/2023</w:t>
            </w:r>
          </w:p>
        </w:tc>
      </w:tr>
      <w:tr w14:paraId="5A63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</w:tcPr>
          <w:p w14:paraId="3F7197E0">
            <w:pPr>
              <w:pStyle w:val="11"/>
              <w:spacing w:before="42"/>
              <w:ind w:left="2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7" w:type="dxa"/>
          </w:tcPr>
          <w:p w14:paraId="2D0E26DB">
            <w:pPr>
              <w:pStyle w:val="11"/>
              <w:spacing w:before="42"/>
              <w:ind w:left="239"/>
              <w:rPr>
                <w:sz w:val="18"/>
              </w:rPr>
            </w:pPr>
            <w:r>
              <w:rPr>
                <w:sz w:val="18"/>
              </w:rPr>
              <w:t>7343</w:t>
            </w:r>
          </w:p>
        </w:tc>
        <w:tc>
          <w:tcPr>
            <w:tcW w:w="4355" w:type="dxa"/>
          </w:tcPr>
          <w:p w14:paraId="1DD8771F">
            <w:pPr>
              <w:pStyle w:val="11"/>
              <w:spacing w:before="42"/>
              <w:ind w:left="88"/>
              <w:rPr>
                <w:sz w:val="18"/>
              </w:rPr>
            </w:pPr>
            <w:r>
              <w:rPr>
                <w:sz w:val="18"/>
              </w:rPr>
              <w:t>Dimeticona 75 mg / mL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emulsão oral fr 10mL</w:t>
            </w:r>
          </w:p>
        </w:tc>
        <w:tc>
          <w:tcPr>
            <w:tcW w:w="2338" w:type="dxa"/>
          </w:tcPr>
          <w:p w14:paraId="4B22A590">
            <w:pPr>
              <w:pStyle w:val="11"/>
              <w:spacing w:before="42"/>
              <w:ind w:left="416"/>
              <w:rPr>
                <w:sz w:val="18"/>
              </w:rPr>
            </w:pPr>
            <w:r>
              <w:rPr>
                <w:sz w:val="18"/>
              </w:rPr>
              <w:t>FRASCO</w:t>
            </w:r>
          </w:p>
        </w:tc>
        <w:tc>
          <w:tcPr>
            <w:tcW w:w="2413" w:type="dxa"/>
          </w:tcPr>
          <w:p w14:paraId="5D9D0630">
            <w:pPr>
              <w:pStyle w:val="11"/>
              <w:spacing w:before="42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SEI-260008/007504/2023</w:t>
            </w:r>
          </w:p>
        </w:tc>
      </w:tr>
      <w:tr w14:paraId="30BB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</w:tcPr>
          <w:p w14:paraId="093CD4B1">
            <w:pPr>
              <w:pStyle w:val="11"/>
              <w:rPr>
                <w:sz w:val="18"/>
              </w:rPr>
            </w:pPr>
          </w:p>
        </w:tc>
        <w:tc>
          <w:tcPr>
            <w:tcW w:w="687" w:type="dxa"/>
          </w:tcPr>
          <w:p w14:paraId="693DC7FD">
            <w:pPr>
              <w:pStyle w:val="11"/>
              <w:spacing w:before="42"/>
              <w:ind w:left="239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4355" w:type="dxa"/>
          </w:tcPr>
          <w:p w14:paraId="3E729072">
            <w:pPr>
              <w:pStyle w:val="11"/>
              <w:spacing w:before="42"/>
              <w:ind w:left="88"/>
              <w:rPr>
                <w:sz w:val="18"/>
              </w:rPr>
            </w:pPr>
            <w:r>
              <w:rPr>
                <w:sz w:val="18"/>
              </w:rPr>
              <w:t>Loperamida, cloridrato 2 mg cp</w:t>
            </w:r>
          </w:p>
        </w:tc>
        <w:tc>
          <w:tcPr>
            <w:tcW w:w="2338" w:type="dxa"/>
          </w:tcPr>
          <w:p w14:paraId="198F39C2">
            <w:pPr>
              <w:pStyle w:val="11"/>
              <w:spacing w:before="42"/>
              <w:ind w:left="416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 MG</w:t>
            </w:r>
          </w:p>
        </w:tc>
        <w:tc>
          <w:tcPr>
            <w:tcW w:w="2413" w:type="dxa"/>
          </w:tcPr>
          <w:p w14:paraId="0DFA3D9C">
            <w:pPr>
              <w:pStyle w:val="11"/>
              <w:rPr>
                <w:sz w:val="18"/>
              </w:rPr>
            </w:pPr>
          </w:p>
        </w:tc>
      </w:tr>
      <w:tr w14:paraId="7D62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29" w:type="dxa"/>
          </w:tcPr>
          <w:p w14:paraId="6D6D7B1E">
            <w:pPr>
              <w:pStyle w:val="11"/>
              <w:rPr>
                <w:sz w:val="18"/>
              </w:rPr>
            </w:pPr>
          </w:p>
        </w:tc>
        <w:tc>
          <w:tcPr>
            <w:tcW w:w="687" w:type="dxa"/>
          </w:tcPr>
          <w:p w14:paraId="3DB97175">
            <w:pPr>
              <w:pStyle w:val="11"/>
              <w:spacing w:before="42" w:line="187" w:lineRule="exact"/>
              <w:ind w:left="239"/>
              <w:rPr>
                <w:sz w:val="18"/>
              </w:rPr>
            </w:pPr>
            <w:r>
              <w:rPr>
                <w:sz w:val="18"/>
              </w:rPr>
              <w:t>5483</w:t>
            </w:r>
          </w:p>
        </w:tc>
        <w:tc>
          <w:tcPr>
            <w:tcW w:w="4355" w:type="dxa"/>
          </w:tcPr>
          <w:p w14:paraId="7A0C1745">
            <w:pPr>
              <w:pStyle w:val="11"/>
              <w:spacing w:before="42" w:line="187" w:lineRule="exact"/>
              <w:ind w:left="88"/>
              <w:rPr>
                <w:sz w:val="18"/>
              </w:rPr>
            </w:pPr>
            <w:r>
              <w:rPr>
                <w:sz w:val="18"/>
              </w:rPr>
              <w:t>Saccharomyces Boulardii 200 mg / g po oral env 1 g</w:t>
            </w:r>
          </w:p>
        </w:tc>
        <w:tc>
          <w:tcPr>
            <w:tcW w:w="2338" w:type="dxa"/>
          </w:tcPr>
          <w:p w14:paraId="55A62808">
            <w:pPr>
              <w:pStyle w:val="11"/>
              <w:spacing w:before="42" w:line="187" w:lineRule="exact"/>
              <w:ind w:left="416"/>
              <w:rPr>
                <w:sz w:val="18"/>
              </w:rPr>
            </w:pPr>
            <w:r>
              <w:rPr>
                <w:sz w:val="18"/>
              </w:rPr>
              <w:t>ENVELOPE 200 MG</w:t>
            </w:r>
          </w:p>
        </w:tc>
        <w:tc>
          <w:tcPr>
            <w:tcW w:w="2413" w:type="dxa"/>
          </w:tcPr>
          <w:p w14:paraId="5838CB6E">
            <w:pPr>
              <w:pStyle w:val="11"/>
              <w:spacing w:before="42" w:line="187" w:lineRule="exact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SEI-260007/009681/2024</w:t>
            </w:r>
          </w:p>
        </w:tc>
      </w:tr>
    </w:tbl>
    <w:p w14:paraId="1475CD87">
      <w:pPr>
        <w:pStyle w:val="7"/>
        <w:spacing w:before="3"/>
        <w:rPr>
          <w:sz w:val="23"/>
        </w:rPr>
      </w:pPr>
    </w:p>
    <w:p w14:paraId="09E8F2CD">
      <w:pPr>
        <w:pStyle w:val="4"/>
        <w:numPr>
          <w:ilvl w:val="1"/>
          <w:numId w:val="60"/>
        </w:numPr>
        <w:tabs>
          <w:tab w:val="left" w:pos="620"/>
        </w:tabs>
        <w:spacing w:before="91" w:after="0" w:line="240" w:lineRule="auto"/>
        <w:ind w:left="61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4AA1FAB8">
      <w:pPr>
        <w:spacing w:before="4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32B45A32">
      <w:pPr>
        <w:pStyle w:val="7"/>
        <w:spacing w:before="0"/>
        <w:rPr>
          <w:b/>
          <w:sz w:val="27"/>
        </w:rPr>
      </w:pPr>
    </w:p>
    <w:p w14:paraId="0CDEA171">
      <w:pPr>
        <w:pStyle w:val="4"/>
        <w:numPr>
          <w:ilvl w:val="0"/>
          <w:numId w:val="60"/>
        </w:numPr>
        <w:tabs>
          <w:tab w:val="left" w:pos="459"/>
        </w:tabs>
        <w:spacing w:before="0" w:after="0" w:line="240" w:lineRule="auto"/>
        <w:ind w:left="45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71E4A60F">
      <w:pPr>
        <w:pStyle w:val="7"/>
        <w:spacing w:line="280" w:lineRule="auto"/>
        <w:ind w:left="269" w:right="11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07CE3703">
      <w:pPr>
        <w:pStyle w:val="7"/>
        <w:spacing w:before="8"/>
        <w:rPr>
          <w:sz w:val="23"/>
        </w:rPr>
      </w:pPr>
    </w:p>
    <w:p w14:paraId="22633B17">
      <w:pPr>
        <w:pStyle w:val="4"/>
        <w:numPr>
          <w:ilvl w:val="0"/>
          <w:numId w:val="6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0E9F12E6">
      <w:pPr>
        <w:pStyle w:val="7"/>
        <w:spacing w:line="280" w:lineRule="auto"/>
        <w:ind w:left="269" w:right="11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703EA1BC">
      <w:pPr>
        <w:pStyle w:val="7"/>
        <w:spacing w:before="7"/>
        <w:rPr>
          <w:sz w:val="23"/>
        </w:rPr>
      </w:pPr>
    </w:p>
    <w:p w14:paraId="2E195105">
      <w:pPr>
        <w:pStyle w:val="4"/>
        <w:numPr>
          <w:ilvl w:val="0"/>
          <w:numId w:val="60"/>
        </w:numPr>
        <w:tabs>
          <w:tab w:val="left" w:pos="470"/>
        </w:tabs>
        <w:spacing w:before="0" w:after="0" w:line="240" w:lineRule="auto"/>
        <w:ind w:left="469" w:right="0" w:hanging="201"/>
        <w:jc w:val="left"/>
      </w:pPr>
      <w:r>
        <w:t>RESPONSÁVEIS</w:t>
      </w:r>
    </w:p>
    <w:p w14:paraId="14CFE09E">
      <w:pPr>
        <w:pStyle w:val="7"/>
        <w:spacing w:before="0"/>
        <w:rPr>
          <w:b/>
          <w:sz w:val="27"/>
        </w:rPr>
      </w:pPr>
    </w:p>
    <w:p w14:paraId="6404636A">
      <w:pPr>
        <w:spacing w:before="0"/>
        <w:ind w:left="26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271F3439">
      <w:pPr>
        <w:pStyle w:val="7"/>
        <w:ind w:left="26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317CA14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F3938F1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117370A2">
      <w:pPr>
        <w:spacing w:before="21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1FE3EE63">
      <w:pPr>
        <w:pStyle w:val="7"/>
        <w:spacing w:before="7"/>
        <w:rPr>
          <w:sz w:val="26"/>
        </w:rPr>
      </w:pPr>
    </w:p>
    <w:p w14:paraId="0A51DB2B">
      <w:pPr>
        <w:pStyle w:val="4"/>
        <w:ind w:left="26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42C21491">
      <w:pPr>
        <w:pStyle w:val="7"/>
        <w:ind w:left="26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414F7924">
      <w:pPr>
        <w:pStyle w:val="7"/>
        <w:ind w:left="26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16D56B2">
      <w:pPr>
        <w:pStyle w:val="7"/>
        <w:ind w:left="26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EFB5189">
      <w:pPr>
        <w:spacing w:before="22"/>
        <w:ind w:left="26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7719978D">
      <w:pPr>
        <w:pStyle w:val="7"/>
        <w:spacing w:before="0"/>
      </w:pPr>
    </w:p>
    <w:p w14:paraId="0607F3E5">
      <w:pPr>
        <w:pStyle w:val="7"/>
        <w:spacing w:before="0"/>
      </w:pPr>
    </w:p>
    <w:p w14:paraId="1E8BF3F6">
      <w:pPr>
        <w:pStyle w:val="7"/>
        <w:spacing w:before="0"/>
      </w:pPr>
    </w:p>
    <w:p w14:paraId="093DAE55">
      <w:pPr>
        <w:pStyle w:val="7"/>
        <w:spacing w:before="0"/>
      </w:pPr>
    </w:p>
    <w:p w14:paraId="10B6D0C2">
      <w:pPr>
        <w:pStyle w:val="7"/>
        <w:spacing w:before="0"/>
      </w:pPr>
    </w:p>
    <w:p w14:paraId="5A580982">
      <w:pPr>
        <w:pStyle w:val="7"/>
        <w:spacing w:before="0"/>
      </w:pPr>
    </w:p>
    <w:p w14:paraId="6B3F31CB">
      <w:pPr>
        <w:pStyle w:val="7"/>
        <w:spacing w:before="0"/>
      </w:pPr>
    </w:p>
    <w:p w14:paraId="2C061CDD">
      <w:pPr>
        <w:pStyle w:val="7"/>
        <w:spacing w:before="0"/>
      </w:pPr>
    </w:p>
    <w:p w14:paraId="1AFE942D">
      <w:pPr>
        <w:pStyle w:val="7"/>
        <w:spacing w:before="11"/>
        <w:rPr>
          <w:sz w:val="22"/>
        </w:rPr>
      </w:pPr>
    </w:p>
    <w:p w14:paraId="4DD392F7">
      <w:pPr>
        <w:pStyle w:val="4"/>
        <w:spacing w:before="91"/>
        <w:ind w:left="1137" w:right="1088"/>
        <w:jc w:val="center"/>
      </w:pPr>
      <w:r>
        <w:pict>
          <v:shape id="_x0000_s1045" o:spid="_x0000_s1045" style="position:absolute;left:0pt;margin-left:376.65pt;margin-top:14.6pt;height:0.75pt;width:165.35pt;mso-position-horizontal-relative:page;z-index:251663360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3A91F969">
      <w:pPr>
        <w:pStyle w:val="7"/>
        <w:spacing w:before="0"/>
        <w:rPr>
          <w:b/>
          <w:sz w:val="19"/>
        </w:rPr>
      </w:pPr>
    </w:p>
    <w:p w14:paraId="580D3C57">
      <w:pPr>
        <w:pStyle w:val="10"/>
        <w:numPr>
          <w:ilvl w:val="0"/>
          <w:numId w:val="62"/>
        </w:numPr>
        <w:tabs>
          <w:tab w:val="left" w:pos="471"/>
        </w:tabs>
        <w:spacing w:before="92" w:after="0" w:line="240" w:lineRule="auto"/>
        <w:ind w:left="47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07E085E8">
      <w:pPr>
        <w:pStyle w:val="7"/>
        <w:spacing w:before="11"/>
        <w:rPr>
          <w:b/>
          <w:sz w:val="26"/>
        </w:rPr>
      </w:pPr>
    </w:p>
    <w:p w14:paraId="6534F91E">
      <w:pPr>
        <w:pStyle w:val="10"/>
        <w:numPr>
          <w:ilvl w:val="1"/>
          <w:numId w:val="62"/>
        </w:numPr>
        <w:tabs>
          <w:tab w:val="left" w:pos="570"/>
        </w:tabs>
        <w:spacing w:before="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28B235AC">
      <w:pPr>
        <w:pStyle w:val="10"/>
        <w:numPr>
          <w:ilvl w:val="1"/>
          <w:numId w:val="62"/>
        </w:numPr>
        <w:tabs>
          <w:tab w:val="left" w:pos="570"/>
        </w:tabs>
        <w:spacing w:before="40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73C89F40">
      <w:pPr>
        <w:pStyle w:val="10"/>
        <w:numPr>
          <w:ilvl w:val="1"/>
          <w:numId w:val="62"/>
        </w:numPr>
        <w:tabs>
          <w:tab w:val="left" w:pos="58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498C8CEE">
      <w:pPr>
        <w:pStyle w:val="10"/>
        <w:numPr>
          <w:ilvl w:val="1"/>
          <w:numId w:val="62"/>
        </w:numPr>
        <w:tabs>
          <w:tab w:val="left" w:pos="5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1400A633">
      <w:pPr>
        <w:pStyle w:val="10"/>
        <w:numPr>
          <w:ilvl w:val="1"/>
          <w:numId w:val="62"/>
        </w:numPr>
        <w:tabs>
          <w:tab w:val="left" w:pos="583"/>
        </w:tabs>
        <w:spacing w:before="3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54FC9955">
      <w:pPr>
        <w:pStyle w:val="10"/>
        <w:numPr>
          <w:ilvl w:val="1"/>
          <w:numId w:val="62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78686B03">
      <w:pPr>
        <w:pStyle w:val="10"/>
        <w:numPr>
          <w:ilvl w:val="1"/>
          <w:numId w:val="62"/>
        </w:numPr>
        <w:tabs>
          <w:tab w:val="left" w:pos="57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7E5A3DD">
      <w:pPr>
        <w:pStyle w:val="10"/>
        <w:numPr>
          <w:ilvl w:val="1"/>
          <w:numId w:val="62"/>
        </w:numPr>
        <w:tabs>
          <w:tab w:val="left" w:pos="578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7364531D">
      <w:pPr>
        <w:pStyle w:val="10"/>
        <w:numPr>
          <w:ilvl w:val="1"/>
          <w:numId w:val="62"/>
        </w:numPr>
        <w:tabs>
          <w:tab w:val="left" w:pos="570"/>
        </w:tabs>
        <w:spacing w:before="4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0918B709">
      <w:pPr>
        <w:pStyle w:val="7"/>
        <w:spacing w:before="0"/>
        <w:rPr>
          <w:sz w:val="22"/>
        </w:rPr>
      </w:pPr>
    </w:p>
    <w:p w14:paraId="18701F44">
      <w:pPr>
        <w:pStyle w:val="7"/>
        <w:spacing w:before="6"/>
        <w:rPr>
          <w:sz w:val="22"/>
        </w:rPr>
      </w:pPr>
    </w:p>
    <w:p w14:paraId="647698A7">
      <w:pPr>
        <w:pStyle w:val="4"/>
        <w:numPr>
          <w:ilvl w:val="0"/>
          <w:numId w:val="62"/>
        </w:numPr>
        <w:tabs>
          <w:tab w:val="left" w:pos="870"/>
        </w:tabs>
        <w:spacing w:before="1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6BE6D5E9">
      <w:pPr>
        <w:pStyle w:val="7"/>
        <w:spacing w:before="6"/>
        <w:rPr>
          <w:b/>
          <w:sz w:val="23"/>
        </w:rPr>
      </w:pPr>
    </w:p>
    <w:p w14:paraId="3BC6CC3F">
      <w:pPr>
        <w:pStyle w:val="10"/>
        <w:numPr>
          <w:ilvl w:val="1"/>
          <w:numId w:val="63"/>
        </w:numPr>
        <w:tabs>
          <w:tab w:val="left" w:pos="570"/>
        </w:tabs>
        <w:spacing w:before="1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69AAF818">
      <w:pPr>
        <w:pStyle w:val="10"/>
        <w:numPr>
          <w:ilvl w:val="1"/>
          <w:numId w:val="63"/>
        </w:numPr>
        <w:tabs>
          <w:tab w:val="left" w:pos="61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4C6CE875">
      <w:pPr>
        <w:pStyle w:val="10"/>
        <w:numPr>
          <w:ilvl w:val="1"/>
          <w:numId w:val="63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62036215">
      <w:pPr>
        <w:pStyle w:val="10"/>
        <w:numPr>
          <w:ilvl w:val="1"/>
          <w:numId w:val="63"/>
        </w:numPr>
        <w:tabs>
          <w:tab w:val="left" w:pos="571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6F5F0EC3">
      <w:pPr>
        <w:pStyle w:val="10"/>
        <w:numPr>
          <w:ilvl w:val="1"/>
          <w:numId w:val="63"/>
        </w:numPr>
        <w:tabs>
          <w:tab w:val="left" w:pos="586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391951F9">
      <w:pPr>
        <w:pStyle w:val="10"/>
        <w:numPr>
          <w:ilvl w:val="1"/>
          <w:numId w:val="63"/>
        </w:numPr>
        <w:tabs>
          <w:tab w:val="left" w:pos="58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05F463F3">
      <w:pPr>
        <w:pStyle w:val="10"/>
        <w:numPr>
          <w:ilvl w:val="2"/>
          <w:numId w:val="63"/>
        </w:numPr>
        <w:tabs>
          <w:tab w:val="left" w:pos="739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514A0682">
      <w:pPr>
        <w:pStyle w:val="10"/>
        <w:numPr>
          <w:ilvl w:val="1"/>
          <w:numId w:val="63"/>
        </w:numPr>
        <w:tabs>
          <w:tab w:val="left" w:pos="570"/>
        </w:tabs>
        <w:spacing w:before="3" w:after="0" w:line="240" w:lineRule="auto"/>
        <w:ind w:left="57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20DE9ACA">
      <w:pPr>
        <w:pStyle w:val="10"/>
        <w:numPr>
          <w:ilvl w:val="2"/>
          <w:numId w:val="63"/>
        </w:numPr>
        <w:tabs>
          <w:tab w:val="left" w:pos="720"/>
        </w:tabs>
        <w:spacing w:before="40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88C54FF">
      <w:pPr>
        <w:spacing w:after="0" w:line="240" w:lineRule="auto"/>
        <w:jc w:val="both"/>
        <w:rPr>
          <w:sz w:val="20"/>
        </w:rPr>
        <w:sectPr>
          <w:pgSz w:w="15840" w:h="24480"/>
          <w:pgMar w:top="620" w:right="560" w:bottom="280" w:left="420" w:header="720" w:footer="720" w:gutter="0"/>
          <w:cols w:space="720" w:num="1"/>
        </w:sectPr>
      </w:pPr>
    </w:p>
    <w:p w14:paraId="25726662">
      <w:pPr>
        <w:pStyle w:val="10"/>
        <w:numPr>
          <w:ilvl w:val="2"/>
          <w:numId w:val="63"/>
        </w:numPr>
        <w:tabs>
          <w:tab w:val="left" w:pos="742"/>
        </w:tabs>
        <w:spacing w:before="7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E72FA31">
      <w:pPr>
        <w:pStyle w:val="10"/>
        <w:numPr>
          <w:ilvl w:val="1"/>
          <w:numId w:val="63"/>
        </w:numPr>
        <w:tabs>
          <w:tab w:val="left" w:pos="600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28111F6">
      <w:pPr>
        <w:pStyle w:val="10"/>
        <w:numPr>
          <w:ilvl w:val="2"/>
          <w:numId w:val="63"/>
        </w:numPr>
        <w:tabs>
          <w:tab w:val="left" w:pos="75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199BC43D">
      <w:pPr>
        <w:pStyle w:val="10"/>
        <w:numPr>
          <w:ilvl w:val="2"/>
          <w:numId w:val="63"/>
        </w:numPr>
        <w:tabs>
          <w:tab w:val="left" w:pos="720"/>
        </w:tabs>
        <w:spacing w:before="2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207AFF50">
      <w:pPr>
        <w:pStyle w:val="10"/>
        <w:numPr>
          <w:ilvl w:val="1"/>
          <w:numId w:val="63"/>
        </w:numPr>
        <w:tabs>
          <w:tab w:val="left" w:pos="585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15B331E">
      <w:pPr>
        <w:pStyle w:val="10"/>
        <w:numPr>
          <w:ilvl w:val="1"/>
          <w:numId w:val="63"/>
        </w:numPr>
        <w:tabs>
          <w:tab w:val="left" w:pos="67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011C7B9">
      <w:pPr>
        <w:pStyle w:val="10"/>
        <w:numPr>
          <w:ilvl w:val="2"/>
          <w:numId w:val="63"/>
        </w:numPr>
        <w:tabs>
          <w:tab w:val="left" w:pos="83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58136AED">
      <w:pPr>
        <w:pStyle w:val="10"/>
        <w:numPr>
          <w:ilvl w:val="2"/>
          <w:numId w:val="63"/>
        </w:numPr>
        <w:tabs>
          <w:tab w:val="left" w:pos="821"/>
        </w:tabs>
        <w:spacing w:before="3" w:after="0" w:line="240" w:lineRule="auto"/>
        <w:ind w:left="82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FDD09D4">
      <w:pPr>
        <w:pStyle w:val="10"/>
        <w:numPr>
          <w:ilvl w:val="2"/>
          <w:numId w:val="63"/>
        </w:numPr>
        <w:tabs>
          <w:tab w:val="left" w:pos="819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668228D4">
      <w:pPr>
        <w:pStyle w:val="7"/>
        <w:spacing w:before="0"/>
        <w:rPr>
          <w:sz w:val="22"/>
        </w:rPr>
      </w:pPr>
    </w:p>
    <w:p w14:paraId="2F2E5772">
      <w:pPr>
        <w:pStyle w:val="7"/>
        <w:spacing w:before="3"/>
        <w:rPr>
          <w:sz w:val="19"/>
        </w:rPr>
      </w:pPr>
    </w:p>
    <w:p w14:paraId="00161613">
      <w:pPr>
        <w:pStyle w:val="4"/>
        <w:numPr>
          <w:ilvl w:val="0"/>
          <w:numId w:val="62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256CB5E8">
      <w:pPr>
        <w:pStyle w:val="7"/>
        <w:spacing w:before="7"/>
        <w:rPr>
          <w:b/>
          <w:sz w:val="23"/>
        </w:rPr>
      </w:pPr>
    </w:p>
    <w:p w14:paraId="4BA1F1AB">
      <w:pPr>
        <w:pStyle w:val="10"/>
        <w:numPr>
          <w:ilvl w:val="1"/>
          <w:numId w:val="64"/>
        </w:numPr>
        <w:tabs>
          <w:tab w:val="left" w:pos="604"/>
        </w:tabs>
        <w:spacing w:before="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 negativa de insolvência civil 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6F1F46D0">
      <w:pPr>
        <w:pStyle w:val="10"/>
        <w:numPr>
          <w:ilvl w:val="2"/>
          <w:numId w:val="64"/>
        </w:numPr>
        <w:tabs>
          <w:tab w:val="left" w:pos="720"/>
        </w:tabs>
        <w:spacing w:before="2" w:after="0" w:line="240" w:lineRule="auto"/>
        <w:ind w:left="720" w:right="0" w:hanging="451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50D3E758">
      <w:pPr>
        <w:pStyle w:val="7"/>
        <w:spacing w:before="0"/>
        <w:rPr>
          <w:sz w:val="22"/>
        </w:rPr>
      </w:pPr>
    </w:p>
    <w:p w14:paraId="4318828A">
      <w:pPr>
        <w:pStyle w:val="7"/>
        <w:spacing w:before="6"/>
        <w:rPr>
          <w:sz w:val="22"/>
        </w:rPr>
      </w:pPr>
    </w:p>
    <w:p w14:paraId="741A3E95">
      <w:pPr>
        <w:pStyle w:val="4"/>
        <w:numPr>
          <w:ilvl w:val="0"/>
          <w:numId w:val="62"/>
        </w:numPr>
        <w:tabs>
          <w:tab w:val="left" w:pos="870"/>
        </w:tabs>
        <w:spacing w:before="0" w:after="0" w:line="240" w:lineRule="auto"/>
        <w:ind w:left="87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2E5E7FA6">
      <w:pPr>
        <w:pStyle w:val="7"/>
        <w:spacing w:before="7"/>
        <w:rPr>
          <w:b/>
          <w:sz w:val="23"/>
        </w:rPr>
      </w:pPr>
    </w:p>
    <w:p w14:paraId="14FD5004">
      <w:pPr>
        <w:pStyle w:val="10"/>
        <w:numPr>
          <w:ilvl w:val="1"/>
          <w:numId w:val="62"/>
        </w:numPr>
        <w:tabs>
          <w:tab w:val="left" w:pos="587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84140A7">
      <w:pPr>
        <w:pStyle w:val="10"/>
        <w:numPr>
          <w:ilvl w:val="0"/>
          <w:numId w:val="65"/>
        </w:numPr>
        <w:tabs>
          <w:tab w:val="left" w:pos="491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4CD95110">
      <w:pPr>
        <w:pStyle w:val="10"/>
        <w:numPr>
          <w:ilvl w:val="1"/>
          <w:numId w:val="65"/>
        </w:numPr>
        <w:tabs>
          <w:tab w:val="left" w:pos="626"/>
        </w:tabs>
        <w:spacing w:before="3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228251A">
      <w:pPr>
        <w:pStyle w:val="10"/>
        <w:numPr>
          <w:ilvl w:val="1"/>
          <w:numId w:val="65"/>
        </w:numPr>
        <w:tabs>
          <w:tab w:val="left" w:pos="626"/>
        </w:tabs>
        <w:spacing w:before="40" w:after="0" w:line="240" w:lineRule="auto"/>
        <w:ind w:left="62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7663CDC8">
      <w:pPr>
        <w:pStyle w:val="10"/>
        <w:numPr>
          <w:ilvl w:val="1"/>
          <w:numId w:val="65"/>
        </w:numPr>
        <w:tabs>
          <w:tab w:val="left" w:pos="626"/>
        </w:tabs>
        <w:spacing w:before="4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A921E5B">
      <w:pPr>
        <w:pStyle w:val="10"/>
        <w:numPr>
          <w:ilvl w:val="1"/>
          <w:numId w:val="65"/>
        </w:numPr>
        <w:tabs>
          <w:tab w:val="left" w:pos="634"/>
        </w:tabs>
        <w:spacing w:before="2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501B1422">
      <w:pPr>
        <w:pStyle w:val="7"/>
        <w:spacing w:before="7"/>
        <w:rPr>
          <w:sz w:val="23"/>
        </w:rPr>
      </w:pPr>
    </w:p>
    <w:p w14:paraId="3F74A04E">
      <w:pPr>
        <w:pStyle w:val="10"/>
        <w:numPr>
          <w:ilvl w:val="1"/>
          <w:numId w:val="62"/>
        </w:numPr>
        <w:tabs>
          <w:tab w:val="left" w:pos="566"/>
        </w:tabs>
        <w:spacing w:before="0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24845A7A">
      <w:pPr>
        <w:pStyle w:val="10"/>
        <w:numPr>
          <w:ilvl w:val="1"/>
          <w:numId w:val="62"/>
        </w:numPr>
        <w:tabs>
          <w:tab w:val="left" w:pos="576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3CC9E106">
      <w:pPr>
        <w:pStyle w:val="10"/>
        <w:numPr>
          <w:ilvl w:val="1"/>
          <w:numId w:val="62"/>
        </w:numPr>
        <w:tabs>
          <w:tab w:val="left" w:pos="570"/>
        </w:tabs>
        <w:spacing w:before="2" w:after="0" w:line="240" w:lineRule="auto"/>
        <w:ind w:left="57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1F989A06">
      <w:pPr>
        <w:pStyle w:val="10"/>
        <w:numPr>
          <w:ilvl w:val="1"/>
          <w:numId w:val="62"/>
        </w:numPr>
        <w:tabs>
          <w:tab w:val="left" w:pos="587"/>
        </w:tabs>
        <w:spacing w:before="40" w:after="0" w:line="280" w:lineRule="auto"/>
        <w:ind w:left="269" w:right="11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DCF7458">
      <w:pPr>
        <w:pStyle w:val="10"/>
        <w:numPr>
          <w:ilvl w:val="2"/>
          <w:numId w:val="62"/>
        </w:numPr>
        <w:tabs>
          <w:tab w:val="left" w:pos="727"/>
        </w:tabs>
        <w:spacing w:before="3" w:after="0" w:line="280" w:lineRule="auto"/>
        <w:ind w:left="269" w:right="11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372BD40B">
      <w:pPr>
        <w:pStyle w:val="7"/>
        <w:spacing w:before="0"/>
      </w:pPr>
    </w:p>
    <w:p w14:paraId="16058AE3">
      <w:pPr>
        <w:pStyle w:val="7"/>
        <w:spacing w:before="0"/>
      </w:pPr>
    </w:p>
    <w:p w14:paraId="4E431D32">
      <w:pPr>
        <w:pStyle w:val="7"/>
        <w:spacing w:before="0"/>
      </w:pPr>
    </w:p>
    <w:p w14:paraId="671910FE">
      <w:pPr>
        <w:pStyle w:val="7"/>
        <w:spacing w:before="0"/>
      </w:pPr>
    </w:p>
    <w:p w14:paraId="6AD2AAB4">
      <w:pPr>
        <w:pStyle w:val="7"/>
        <w:spacing w:before="0"/>
      </w:pPr>
    </w:p>
    <w:p w14:paraId="1CD363F8">
      <w:pPr>
        <w:pStyle w:val="7"/>
        <w:spacing w:before="0"/>
      </w:pPr>
    </w:p>
    <w:p w14:paraId="60B24FD7">
      <w:pPr>
        <w:pStyle w:val="7"/>
        <w:spacing w:before="0"/>
      </w:pPr>
    </w:p>
    <w:p w14:paraId="3966C49C">
      <w:pPr>
        <w:pStyle w:val="7"/>
        <w:spacing w:before="0"/>
      </w:pPr>
    </w:p>
    <w:p w14:paraId="276C2058">
      <w:pPr>
        <w:pStyle w:val="7"/>
        <w:spacing w:before="0"/>
      </w:pPr>
    </w:p>
    <w:p w14:paraId="4FC5626C">
      <w:pPr>
        <w:pStyle w:val="7"/>
        <w:spacing w:before="0"/>
      </w:pPr>
    </w:p>
    <w:p w14:paraId="1224511C">
      <w:pPr>
        <w:pStyle w:val="7"/>
        <w:spacing w:before="0"/>
      </w:pPr>
    </w:p>
    <w:p w14:paraId="753EECDC">
      <w:pPr>
        <w:pStyle w:val="7"/>
        <w:spacing w:before="0"/>
      </w:pPr>
    </w:p>
    <w:p w14:paraId="4984626F">
      <w:pPr>
        <w:pStyle w:val="7"/>
        <w:spacing w:before="0"/>
      </w:pPr>
    </w:p>
    <w:p w14:paraId="6497897F">
      <w:pPr>
        <w:pStyle w:val="7"/>
        <w:spacing w:before="0"/>
      </w:pPr>
    </w:p>
    <w:p w14:paraId="3CDF3428">
      <w:pPr>
        <w:pStyle w:val="7"/>
        <w:spacing w:before="0"/>
      </w:pPr>
    </w:p>
    <w:p w14:paraId="3D179A67">
      <w:pPr>
        <w:pStyle w:val="7"/>
        <w:spacing w:before="0"/>
      </w:pPr>
    </w:p>
    <w:p w14:paraId="1381AE2C">
      <w:pPr>
        <w:pStyle w:val="7"/>
        <w:spacing w:before="0"/>
      </w:pPr>
    </w:p>
    <w:p w14:paraId="462747CB">
      <w:pPr>
        <w:pStyle w:val="7"/>
        <w:spacing w:before="0"/>
      </w:pPr>
    </w:p>
    <w:p w14:paraId="42924EC9">
      <w:pPr>
        <w:pStyle w:val="7"/>
        <w:spacing w:before="0"/>
      </w:pPr>
    </w:p>
    <w:p w14:paraId="21EADBD8">
      <w:pPr>
        <w:pStyle w:val="7"/>
        <w:spacing w:before="0"/>
      </w:pPr>
    </w:p>
    <w:p w14:paraId="6C98C7DB">
      <w:pPr>
        <w:pStyle w:val="7"/>
        <w:spacing w:before="8"/>
        <w:rPr>
          <w:sz w:val="22"/>
        </w:rPr>
      </w:pPr>
    </w:p>
    <w:p w14:paraId="7BC6FDAF">
      <w:pPr>
        <w:spacing w:before="92"/>
        <w:ind w:left="1137" w:right="1088" w:firstLine="0"/>
        <w:jc w:val="center"/>
        <w:rPr>
          <w:b/>
          <w:sz w:val="20"/>
        </w:rPr>
      </w:pPr>
      <w:r>
        <w:pict>
          <v:rect id="_x0000_s1046" o:spid="_x0000_s1046" o:spt="1" style="position:absolute;left:0pt;margin-left:439.25pt;margin-top:14.65pt;height:0.75pt;width:89.0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2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V-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MODELO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APRESENTAÇ</w:t>
      </w:r>
      <w:r>
        <w:rPr>
          <w:b/>
          <w:spacing w:val="-1"/>
          <w:sz w:val="20"/>
        </w:rPr>
        <w:t>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PROPOSTA</w:t>
      </w:r>
    </w:p>
    <w:p w14:paraId="2C1B5BAC">
      <w:pPr>
        <w:pStyle w:val="7"/>
        <w:spacing w:before="0"/>
        <w:rPr>
          <w:b/>
        </w:rPr>
      </w:pPr>
    </w:p>
    <w:p w14:paraId="3EFC3C97">
      <w:pPr>
        <w:pStyle w:val="7"/>
        <w:spacing w:before="4" w:after="1"/>
        <w:rPr>
          <w:b/>
          <w:sz w:val="28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415"/>
        <w:gridCol w:w="735"/>
        <w:gridCol w:w="1065"/>
        <w:gridCol w:w="2040"/>
        <w:gridCol w:w="2040"/>
      </w:tblGrid>
      <w:tr w14:paraId="7BF42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210" w:type="dxa"/>
            <w:gridSpan w:val="2"/>
          </w:tcPr>
          <w:p w14:paraId="6FB5F8D1">
            <w:pPr>
              <w:pStyle w:val="11"/>
              <w:spacing w:before="147"/>
              <w:ind w:left="941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755843DB">
            <w:pPr>
              <w:pStyle w:val="11"/>
              <w:spacing w:before="81" w:line="352" w:lineRule="auto"/>
              <w:ind w:left="2274" w:right="1932" w:firstLine="522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mallCaps/>
                <w:sz w:val="16"/>
              </w:rPr>
              <w:t>nezo</w:t>
            </w:r>
            <w:r>
              <w:rPr>
                <w:b/>
                <w:smallCaps w:val="0"/>
                <w:sz w:val="16"/>
              </w:rPr>
              <w:t xml:space="preserve"> V</w:t>
            </w:r>
            <w:r>
              <w:rPr>
                <w:b/>
                <w:smallCaps w:val="0"/>
                <w:spacing w:val="1"/>
                <w:sz w:val="16"/>
              </w:rPr>
              <w:t xml:space="preserve"> </w:t>
            </w:r>
            <w:r>
              <w:rPr>
                <w:b/>
                <w:smallCaps w:val="0"/>
                <w:spacing w:val="-3"/>
                <w:sz w:val="16"/>
              </w:rPr>
              <w:t>PROPOSTA</w:t>
            </w:r>
            <w:r>
              <w:rPr>
                <w:b/>
                <w:smallCaps w:val="0"/>
                <w:spacing w:val="-7"/>
                <w:sz w:val="16"/>
              </w:rPr>
              <w:t xml:space="preserve"> </w:t>
            </w:r>
            <w:r>
              <w:rPr>
                <w:b/>
                <w:smallCaps w:val="0"/>
                <w:spacing w:val="-3"/>
                <w:sz w:val="16"/>
              </w:rPr>
              <w:t>DETALHE</w:t>
            </w:r>
          </w:p>
        </w:tc>
        <w:tc>
          <w:tcPr>
            <w:tcW w:w="5880" w:type="dxa"/>
            <w:gridSpan w:val="4"/>
          </w:tcPr>
          <w:p w14:paraId="3A14D61D">
            <w:pPr>
              <w:pStyle w:val="11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461/2024.</w:t>
            </w:r>
          </w:p>
          <w:p w14:paraId="7593E88A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>9/12/2024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5E7C3423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18"/>
              </w:rPr>
              <w:t>SEI-260007/014524/2024</w:t>
            </w:r>
            <w:r>
              <w:rPr>
                <w:b/>
                <w:sz w:val="20"/>
              </w:rPr>
              <w:t>.</w:t>
            </w:r>
          </w:p>
        </w:tc>
      </w:tr>
      <w:tr w14:paraId="1FAD4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210" w:type="dxa"/>
            <w:gridSpan w:val="2"/>
          </w:tcPr>
          <w:p w14:paraId="19A99ADC">
            <w:pPr>
              <w:pStyle w:val="11"/>
              <w:rPr>
                <w:b/>
                <w:sz w:val="22"/>
              </w:rPr>
            </w:pPr>
          </w:p>
          <w:p w14:paraId="3877D87F">
            <w:pPr>
              <w:pStyle w:val="11"/>
              <w:spacing w:before="175" w:line="280" w:lineRule="auto"/>
              <w:ind w:left="202" w:right="296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Rio de Janeiro, pelos preços abaixo assinados, obedecendo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rigorosamente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461/2024.</w:t>
            </w:r>
          </w:p>
        </w:tc>
        <w:tc>
          <w:tcPr>
            <w:tcW w:w="5880" w:type="dxa"/>
            <w:gridSpan w:val="4"/>
          </w:tcPr>
          <w:p w14:paraId="108978A3">
            <w:pPr>
              <w:pStyle w:val="11"/>
              <w:spacing w:before="23" w:line="280" w:lineRule="auto"/>
              <w:ind w:left="202" w:right="45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27166D1D">
            <w:pPr>
              <w:pStyle w:val="11"/>
              <w:spacing w:before="2" w:line="280" w:lineRule="auto"/>
              <w:ind w:left="202" w:right="4124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5517EF2A">
            <w:pPr>
              <w:pStyle w:val="11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60FFE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tcBorders>
              <w:bottom w:val="nil"/>
            </w:tcBorders>
          </w:tcPr>
          <w:p w14:paraId="1C103821">
            <w:pPr>
              <w:pStyle w:val="11"/>
              <w:spacing w:before="6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415" w:type="dxa"/>
            <w:tcBorders>
              <w:bottom w:val="nil"/>
            </w:tcBorders>
          </w:tcPr>
          <w:p w14:paraId="64D36106">
            <w:pPr>
              <w:pStyle w:val="11"/>
              <w:spacing w:before="60"/>
              <w:ind w:left="2031" w:right="2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tcBorders>
              <w:bottom w:val="nil"/>
            </w:tcBorders>
          </w:tcPr>
          <w:p w14:paraId="1B254538">
            <w:pPr>
              <w:pStyle w:val="11"/>
              <w:spacing w:before="6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65" w:type="dxa"/>
            <w:tcBorders>
              <w:bottom w:val="nil"/>
            </w:tcBorders>
          </w:tcPr>
          <w:p w14:paraId="2EAE2222">
            <w:pPr>
              <w:pStyle w:val="11"/>
              <w:spacing w:before="60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</w:tcPr>
          <w:p w14:paraId="35A8B2DC">
            <w:pPr>
              <w:pStyle w:val="11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10E80F2">
            <w:pPr>
              <w:pStyle w:val="11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40" w:type="dxa"/>
          </w:tcPr>
          <w:p w14:paraId="078362E8">
            <w:pPr>
              <w:pStyle w:val="11"/>
              <w:spacing w:before="60"/>
              <w:ind w:left="55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05DA786E">
            <w:pPr>
              <w:pStyle w:val="11"/>
              <w:spacing w:before="86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</w:tbl>
    <w:p w14:paraId="34DB6F2F">
      <w:pPr>
        <w:spacing w:after="0"/>
        <w:rPr>
          <w:sz w:val="16"/>
        </w:rPr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495"/>
        <w:gridCol w:w="735"/>
        <w:gridCol w:w="1065"/>
        <w:gridCol w:w="1020"/>
        <w:gridCol w:w="1020"/>
        <w:gridCol w:w="1020"/>
        <w:gridCol w:w="1020"/>
      </w:tblGrid>
      <w:tr w14:paraId="3B405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5" w:type="dxa"/>
            <w:tcBorders>
              <w:top w:val="nil"/>
            </w:tcBorders>
          </w:tcPr>
          <w:p w14:paraId="5179F61B">
            <w:pPr>
              <w:pStyle w:val="11"/>
              <w:rPr>
                <w:sz w:val="18"/>
              </w:rPr>
            </w:pPr>
          </w:p>
        </w:tc>
        <w:tc>
          <w:tcPr>
            <w:tcW w:w="5415" w:type="dxa"/>
            <w:gridSpan w:val="2"/>
            <w:tcBorders>
              <w:top w:val="nil"/>
            </w:tcBorders>
          </w:tcPr>
          <w:p w14:paraId="6DB566CF">
            <w:pPr>
              <w:pStyle w:val="11"/>
              <w:rPr>
                <w:sz w:val="18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0A911F27">
            <w:pPr>
              <w:pStyle w:val="11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0FDE0A7B">
            <w:pPr>
              <w:pStyle w:val="11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829DFD6">
            <w:pPr>
              <w:pStyle w:val="11"/>
              <w:spacing w:line="270" w:lineRule="exact"/>
              <w:ind w:left="101" w:right="66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  <w:tcBorders>
              <w:top w:val="nil"/>
            </w:tcBorders>
          </w:tcPr>
          <w:p w14:paraId="156C1D04">
            <w:pPr>
              <w:pStyle w:val="11"/>
              <w:spacing w:before="3"/>
              <w:rPr>
                <w:b/>
                <w:sz w:val="18"/>
              </w:rPr>
            </w:pPr>
          </w:p>
          <w:p w14:paraId="439C3EA8">
            <w:pPr>
              <w:pStyle w:val="1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020" w:type="dxa"/>
            <w:tcBorders>
              <w:top w:val="nil"/>
            </w:tcBorders>
          </w:tcPr>
          <w:p w14:paraId="1961D9DE">
            <w:pPr>
              <w:pStyle w:val="11"/>
              <w:spacing w:line="270" w:lineRule="exact"/>
              <w:ind w:left="101" w:right="66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  <w:tcBorders>
              <w:top w:val="nil"/>
            </w:tcBorders>
          </w:tcPr>
          <w:p w14:paraId="191F4C1E">
            <w:pPr>
              <w:pStyle w:val="11"/>
              <w:spacing w:before="3"/>
              <w:rPr>
                <w:b/>
                <w:sz w:val="18"/>
              </w:rPr>
            </w:pPr>
          </w:p>
          <w:p w14:paraId="2183E043">
            <w:pPr>
              <w:pStyle w:val="11"/>
              <w:ind w:left="19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14FC9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4F24A6EB">
            <w:pPr>
              <w:pStyle w:val="11"/>
              <w:rPr>
                <w:b/>
                <w:sz w:val="22"/>
              </w:rPr>
            </w:pPr>
          </w:p>
          <w:p w14:paraId="09E6599C">
            <w:pPr>
              <w:pStyle w:val="11"/>
              <w:rPr>
                <w:b/>
                <w:sz w:val="22"/>
              </w:rPr>
            </w:pPr>
          </w:p>
          <w:p w14:paraId="09F22830">
            <w:pPr>
              <w:pStyle w:val="11"/>
              <w:spacing w:before="5"/>
              <w:rPr>
                <w:b/>
                <w:sz w:val="28"/>
              </w:rPr>
            </w:pPr>
          </w:p>
          <w:p w14:paraId="67F69A4B">
            <w:pPr>
              <w:pStyle w:val="11"/>
              <w:ind w:left="3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15" w:type="dxa"/>
            <w:gridSpan w:val="2"/>
          </w:tcPr>
          <w:p w14:paraId="7B6B4746">
            <w:pPr>
              <w:pStyle w:val="11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PRINCIPIO ATIVO: ACETILCISTEINA, </w:t>
            </w:r>
            <w:r>
              <w:rPr>
                <w:sz w:val="18"/>
              </w:rPr>
              <w:t>FORMA FARMACEUTICA: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66AAF51C">
            <w:pPr>
              <w:pStyle w:val="11"/>
              <w:spacing w:before="6"/>
              <w:rPr>
                <w:b/>
                <w:sz w:val="20"/>
              </w:rPr>
            </w:pPr>
          </w:p>
          <w:p w14:paraId="77019055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544F87A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A4D9D1E">
            <w:pPr>
              <w:pStyle w:val="11"/>
              <w:rPr>
                <w:b/>
                <w:sz w:val="20"/>
              </w:rPr>
            </w:pPr>
          </w:p>
          <w:p w14:paraId="77685D71">
            <w:pPr>
              <w:pStyle w:val="11"/>
              <w:rPr>
                <w:b/>
                <w:sz w:val="20"/>
              </w:rPr>
            </w:pPr>
          </w:p>
          <w:p w14:paraId="0004BD46">
            <w:pPr>
              <w:pStyle w:val="11"/>
              <w:rPr>
                <w:b/>
                <w:sz w:val="20"/>
              </w:rPr>
            </w:pPr>
          </w:p>
          <w:p w14:paraId="5B0D5FE2">
            <w:pPr>
              <w:pStyle w:val="11"/>
              <w:spacing w:before="16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311EA0A7">
            <w:pPr>
              <w:pStyle w:val="11"/>
              <w:rPr>
                <w:b/>
                <w:sz w:val="20"/>
              </w:rPr>
            </w:pPr>
          </w:p>
          <w:p w14:paraId="0DF02510">
            <w:pPr>
              <w:pStyle w:val="11"/>
              <w:rPr>
                <w:b/>
                <w:sz w:val="20"/>
              </w:rPr>
            </w:pPr>
          </w:p>
          <w:p w14:paraId="2BE23979">
            <w:pPr>
              <w:pStyle w:val="11"/>
              <w:rPr>
                <w:b/>
                <w:sz w:val="20"/>
              </w:rPr>
            </w:pPr>
          </w:p>
          <w:p w14:paraId="2E5C8E38">
            <w:pPr>
              <w:pStyle w:val="11"/>
              <w:spacing w:before="162"/>
              <w:ind w:left="264" w:right="250"/>
              <w:jc w:val="center"/>
              <w:rPr>
                <w:sz w:val="18"/>
              </w:rPr>
            </w:pPr>
            <w:r>
              <w:rPr>
                <w:sz w:val="18"/>
              </w:rPr>
              <w:t>7.000</w:t>
            </w:r>
          </w:p>
        </w:tc>
        <w:tc>
          <w:tcPr>
            <w:tcW w:w="1020" w:type="dxa"/>
          </w:tcPr>
          <w:p w14:paraId="3FEB407A">
            <w:pPr>
              <w:pStyle w:val="11"/>
              <w:rPr>
                <w:b/>
                <w:sz w:val="24"/>
              </w:rPr>
            </w:pPr>
          </w:p>
          <w:p w14:paraId="30B6B874">
            <w:pPr>
              <w:pStyle w:val="11"/>
              <w:rPr>
                <w:b/>
                <w:sz w:val="24"/>
              </w:rPr>
            </w:pPr>
          </w:p>
          <w:p w14:paraId="175C0861">
            <w:pPr>
              <w:pStyle w:val="11"/>
              <w:spacing w:before="9"/>
              <w:rPr>
                <w:b/>
                <w:sz w:val="22"/>
              </w:rPr>
            </w:pPr>
          </w:p>
          <w:p w14:paraId="528503CA">
            <w:pPr>
              <w:pStyle w:val="11"/>
              <w:ind w:left="193" w:right="165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6A9B6407">
            <w:pPr>
              <w:pStyle w:val="11"/>
              <w:rPr>
                <w:b/>
                <w:sz w:val="24"/>
              </w:rPr>
            </w:pPr>
          </w:p>
          <w:p w14:paraId="0FDE9E50">
            <w:pPr>
              <w:pStyle w:val="11"/>
              <w:rPr>
                <w:b/>
                <w:sz w:val="24"/>
              </w:rPr>
            </w:pPr>
          </w:p>
          <w:p w14:paraId="36DCF895">
            <w:pPr>
              <w:pStyle w:val="11"/>
              <w:spacing w:before="9"/>
              <w:rPr>
                <w:b/>
                <w:sz w:val="22"/>
              </w:rPr>
            </w:pPr>
          </w:p>
          <w:p w14:paraId="177C6BCF">
            <w:pPr>
              <w:pStyle w:val="11"/>
              <w:ind w:left="241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6492CECD">
            <w:pPr>
              <w:pStyle w:val="11"/>
              <w:rPr>
                <w:b/>
                <w:sz w:val="24"/>
              </w:rPr>
            </w:pPr>
          </w:p>
          <w:p w14:paraId="213981C7">
            <w:pPr>
              <w:pStyle w:val="11"/>
              <w:rPr>
                <w:b/>
                <w:sz w:val="24"/>
              </w:rPr>
            </w:pPr>
          </w:p>
          <w:p w14:paraId="6A395081">
            <w:pPr>
              <w:pStyle w:val="11"/>
              <w:spacing w:before="9"/>
              <w:rPr>
                <w:b/>
                <w:sz w:val="22"/>
              </w:rPr>
            </w:pPr>
          </w:p>
          <w:p w14:paraId="2D4AC1D6">
            <w:pPr>
              <w:pStyle w:val="11"/>
              <w:ind w:left="193" w:right="165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5247EB4B">
            <w:pPr>
              <w:pStyle w:val="11"/>
              <w:rPr>
                <w:b/>
                <w:sz w:val="24"/>
              </w:rPr>
            </w:pPr>
          </w:p>
          <w:p w14:paraId="457D71DA">
            <w:pPr>
              <w:pStyle w:val="11"/>
              <w:rPr>
                <w:b/>
                <w:sz w:val="24"/>
              </w:rPr>
            </w:pPr>
          </w:p>
          <w:p w14:paraId="14D0656A">
            <w:pPr>
              <w:pStyle w:val="11"/>
              <w:spacing w:before="9"/>
              <w:rPr>
                <w:b/>
                <w:sz w:val="22"/>
              </w:rPr>
            </w:pPr>
          </w:p>
          <w:p w14:paraId="5DA77093">
            <w:pPr>
              <w:pStyle w:val="11"/>
              <w:ind w:left="193" w:right="165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0966B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773FA0E6">
            <w:pPr>
              <w:pStyle w:val="11"/>
              <w:rPr>
                <w:b/>
                <w:sz w:val="22"/>
              </w:rPr>
            </w:pPr>
          </w:p>
          <w:p w14:paraId="4C8250CD">
            <w:pPr>
              <w:pStyle w:val="11"/>
              <w:rPr>
                <w:b/>
                <w:sz w:val="22"/>
              </w:rPr>
            </w:pPr>
          </w:p>
          <w:p w14:paraId="17F60B57">
            <w:pPr>
              <w:pStyle w:val="11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15" w:type="dxa"/>
            <w:gridSpan w:val="2"/>
          </w:tcPr>
          <w:p w14:paraId="00A9F793">
            <w:pPr>
              <w:pStyle w:val="11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BISACODIL,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REVESTIDO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DRÁGEA,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DOSAGEM: 5, UNIDADE: MG.</w:t>
            </w:r>
          </w:p>
          <w:p w14:paraId="434AF130">
            <w:pPr>
              <w:pStyle w:val="11"/>
              <w:spacing w:before="5"/>
              <w:rPr>
                <w:b/>
                <w:sz w:val="20"/>
              </w:rPr>
            </w:pPr>
          </w:p>
          <w:p w14:paraId="42A6D4EC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3C487D7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CBA87FD">
            <w:pPr>
              <w:pStyle w:val="11"/>
              <w:rPr>
                <w:b/>
                <w:sz w:val="20"/>
              </w:rPr>
            </w:pPr>
          </w:p>
          <w:p w14:paraId="02A468E7">
            <w:pPr>
              <w:pStyle w:val="11"/>
              <w:rPr>
                <w:b/>
                <w:sz w:val="20"/>
              </w:rPr>
            </w:pPr>
          </w:p>
          <w:p w14:paraId="5021CD70">
            <w:pPr>
              <w:pStyle w:val="11"/>
              <w:spacing w:before="4"/>
              <w:rPr>
                <w:b/>
                <w:sz w:val="22"/>
              </w:rPr>
            </w:pPr>
          </w:p>
          <w:p w14:paraId="28B965B8">
            <w:pPr>
              <w:pStyle w:val="11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486A5E2D">
            <w:pPr>
              <w:pStyle w:val="11"/>
              <w:rPr>
                <w:b/>
                <w:sz w:val="20"/>
              </w:rPr>
            </w:pPr>
          </w:p>
          <w:p w14:paraId="5AFB6281">
            <w:pPr>
              <w:pStyle w:val="11"/>
              <w:rPr>
                <w:b/>
                <w:sz w:val="20"/>
              </w:rPr>
            </w:pPr>
          </w:p>
          <w:p w14:paraId="2486FB42">
            <w:pPr>
              <w:pStyle w:val="11"/>
              <w:spacing w:before="4"/>
              <w:rPr>
                <w:b/>
                <w:sz w:val="22"/>
              </w:rPr>
            </w:pPr>
          </w:p>
          <w:p w14:paraId="2066FB69">
            <w:pPr>
              <w:pStyle w:val="11"/>
              <w:ind w:left="264" w:right="250"/>
              <w:jc w:val="center"/>
              <w:rPr>
                <w:sz w:val="18"/>
              </w:rPr>
            </w:pPr>
            <w:r>
              <w:rPr>
                <w:sz w:val="18"/>
              </w:rPr>
              <w:t>14.500</w:t>
            </w:r>
          </w:p>
        </w:tc>
        <w:tc>
          <w:tcPr>
            <w:tcW w:w="1020" w:type="dxa"/>
          </w:tcPr>
          <w:p w14:paraId="519B4060">
            <w:pPr>
              <w:pStyle w:val="11"/>
              <w:rPr>
                <w:b/>
                <w:sz w:val="26"/>
              </w:rPr>
            </w:pPr>
          </w:p>
          <w:p w14:paraId="22B877B5">
            <w:pPr>
              <w:pStyle w:val="11"/>
              <w:spacing w:before="5"/>
              <w:rPr>
                <w:b/>
                <w:sz w:val="31"/>
              </w:rPr>
            </w:pPr>
          </w:p>
          <w:p w14:paraId="1124ADFB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2C3C003">
            <w:pPr>
              <w:pStyle w:val="11"/>
              <w:rPr>
                <w:b/>
                <w:sz w:val="26"/>
              </w:rPr>
            </w:pPr>
          </w:p>
          <w:p w14:paraId="29546E35">
            <w:pPr>
              <w:pStyle w:val="11"/>
              <w:spacing w:before="5"/>
              <w:rPr>
                <w:b/>
                <w:sz w:val="31"/>
              </w:rPr>
            </w:pPr>
          </w:p>
          <w:p w14:paraId="73C4BAAC">
            <w:pPr>
              <w:pStyle w:val="11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30269F2">
            <w:pPr>
              <w:pStyle w:val="11"/>
              <w:rPr>
                <w:b/>
                <w:sz w:val="26"/>
              </w:rPr>
            </w:pPr>
          </w:p>
          <w:p w14:paraId="51BE6DA0">
            <w:pPr>
              <w:pStyle w:val="11"/>
              <w:spacing w:before="5"/>
              <w:rPr>
                <w:b/>
                <w:sz w:val="31"/>
              </w:rPr>
            </w:pPr>
          </w:p>
          <w:p w14:paraId="5D58E08A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2DBDE44">
            <w:pPr>
              <w:pStyle w:val="11"/>
              <w:rPr>
                <w:b/>
                <w:sz w:val="26"/>
              </w:rPr>
            </w:pPr>
          </w:p>
          <w:p w14:paraId="7C558DD9">
            <w:pPr>
              <w:pStyle w:val="11"/>
              <w:spacing w:before="5"/>
              <w:rPr>
                <w:b/>
                <w:sz w:val="31"/>
              </w:rPr>
            </w:pPr>
          </w:p>
          <w:p w14:paraId="6873089A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EFC1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6E92B1C1">
            <w:pPr>
              <w:pStyle w:val="11"/>
              <w:rPr>
                <w:b/>
                <w:sz w:val="22"/>
              </w:rPr>
            </w:pPr>
          </w:p>
          <w:p w14:paraId="63ED4F49">
            <w:pPr>
              <w:pStyle w:val="11"/>
              <w:rPr>
                <w:b/>
                <w:sz w:val="22"/>
              </w:rPr>
            </w:pPr>
          </w:p>
          <w:p w14:paraId="5887DFAD">
            <w:pPr>
              <w:pStyle w:val="11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15" w:type="dxa"/>
            <w:gridSpan w:val="2"/>
          </w:tcPr>
          <w:p w14:paraId="275AB91C">
            <w:pPr>
              <w:pStyle w:val="11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BROMOPRIDA,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MG.</w:t>
            </w:r>
          </w:p>
          <w:p w14:paraId="23F94D25">
            <w:pPr>
              <w:pStyle w:val="11"/>
              <w:spacing w:before="5"/>
              <w:rPr>
                <w:b/>
                <w:sz w:val="20"/>
              </w:rPr>
            </w:pPr>
          </w:p>
          <w:p w14:paraId="6A0C98F3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BE274CB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D0ED6E4">
            <w:pPr>
              <w:pStyle w:val="11"/>
              <w:rPr>
                <w:b/>
                <w:sz w:val="20"/>
              </w:rPr>
            </w:pPr>
          </w:p>
          <w:p w14:paraId="01D6EC24">
            <w:pPr>
              <w:pStyle w:val="11"/>
              <w:rPr>
                <w:b/>
                <w:sz w:val="20"/>
              </w:rPr>
            </w:pPr>
          </w:p>
          <w:p w14:paraId="0FA4C65A">
            <w:pPr>
              <w:pStyle w:val="11"/>
              <w:spacing w:before="4"/>
              <w:rPr>
                <w:b/>
                <w:sz w:val="22"/>
              </w:rPr>
            </w:pPr>
          </w:p>
          <w:p w14:paraId="7F314463">
            <w:pPr>
              <w:pStyle w:val="11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362276C7">
            <w:pPr>
              <w:pStyle w:val="11"/>
              <w:rPr>
                <w:b/>
                <w:sz w:val="20"/>
              </w:rPr>
            </w:pPr>
          </w:p>
          <w:p w14:paraId="1E1036C5">
            <w:pPr>
              <w:pStyle w:val="11"/>
              <w:rPr>
                <w:b/>
                <w:sz w:val="20"/>
              </w:rPr>
            </w:pPr>
          </w:p>
          <w:p w14:paraId="0A8CC9AD">
            <w:pPr>
              <w:pStyle w:val="11"/>
              <w:spacing w:before="4"/>
              <w:rPr>
                <w:b/>
                <w:sz w:val="22"/>
              </w:rPr>
            </w:pPr>
          </w:p>
          <w:p w14:paraId="29B99E92">
            <w:pPr>
              <w:pStyle w:val="11"/>
              <w:ind w:left="264" w:right="250"/>
              <w:jc w:val="center"/>
              <w:rPr>
                <w:sz w:val="18"/>
              </w:rPr>
            </w:pPr>
            <w:r>
              <w:rPr>
                <w:sz w:val="18"/>
              </w:rPr>
              <w:t>23.100</w:t>
            </w:r>
          </w:p>
        </w:tc>
        <w:tc>
          <w:tcPr>
            <w:tcW w:w="1020" w:type="dxa"/>
          </w:tcPr>
          <w:p w14:paraId="7F0D3079">
            <w:pPr>
              <w:pStyle w:val="11"/>
              <w:rPr>
                <w:b/>
                <w:sz w:val="26"/>
              </w:rPr>
            </w:pPr>
          </w:p>
          <w:p w14:paraId="307692CA">
            <w:pPr>
              <w:pStyle w:val="11"/>
              <w:spacing w:before="5"/>
              <w:rPr>
                <w:b/>
                <w:sz w:val="31"/>
              </w:rPr>
            </w:pPr>
          </w:p>
          <w:p w14:paraId="096EE39C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512A39D">
            <w:pPr>
              <w:pStyle w:val="11"/>
              <w:rPr>
                <w:b/>
                <w:sz w:val="26"/>
              </w:rPr>
            </w:pPr>
          </w:p>
          <w:p w14:paraId="1C6C6C34">
            <w:pPr>
              <w:pStyle w:val="11"/>
              <w:spacing w:before="5"/>
              <w:rPr>
                <w:b/>
                <w:sz w:val="31"/>
              </w:rPr>
            </w:pPr>
          </w:p>
          <w:p w14:paraId="2D2C78AA">
            <w:pPr>
              <w:pStyle w:val="11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3C452B2">
            <w:pPr>
              <w:pStyle w:val="11"/>
              <w:rPr>
                <w:b/>
                <w:sz w:val="26"/>
              </w:rPr>
            </w:pPr>
          </w:p>
          <w:p w14:paraId="55209165">
            <w:pPr>
              <w:pStyle w:val="11"/>
              <w:spacing w:before="5"/>
              <w:rPr>
                <w:b/>
                <w:sz w:val="31"/>
              </w:rPr>
            </w:pPr>
          </w:p>
          <w:p w14:paraId="6D39F0C4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C7C5791">
            <w:pPr>
              <w:pStyle w:val="11"/>
              <w:rPr>
                <w:b/>
                <w:sz w:val="26"/>
              </w:rPr>
            </w:pPr>
          </w:p>
          <w:p w14:paraId="6463C933">
            <w:pPr>
              <w:pStyle w:val="11"/>
              <w:spacing w:before="5"/>
              <w:rPr>
                <w:b/>
                <w:sz w:val="31"/>
              </w:rPr>
            </w:pPr>
          </w:p>
          <w:p w14:paraId="60CF8588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DC2A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04CFAAE5">
            <w:pPr>
              <w:pStyle w:val="11"/>
              <w:rPr>
                <w:b/>
                <w:sz w:val="22"/>
              </w:rPr>
            </w:pPr>
          </w:p>
          <w:p w14:paraId="42C10191">
            <w:pPr>
              <w:pStyle w:val="11"/>
              <w:rPr>
                <w:b/>
                <w:sz w:val="22"/>
              </w:rPr>
            </w:pPr>
          </w:p>
          <w:p w14:paraId="25965BAB">
            <w:pPr>
              <w:pStyle w:val="11"/>
              <w:spacing w:before="5"/>
              <w:rPr>
                <w:b/>
                <w:sz w:val="28"/>
              </w:rPr>
            </w:pPr>
          </w:p>
          <w:p w14:paraId="55350596">
            <w:pPr>
              <w:pStyle w:val="11"/>
              <w:ind w:left="3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15" w:type="dxa"/>
            <w:gridSpan w:val="2"/>
          </w:tcPr>
          <w:p w14:paraId="4F970F9B">
            <w:pPr>
              <w:pStyle w:val="11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BROMOPRIDA,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 ORAL, CONCENTRACAO / DOSAGEM: 4, 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GOTAS.</w:t>
            </w:r>
          </w:p>
          <w:p w14:paraId="58DBE8B3">
            <w:pPr>
              <w:pStyle w:val="11"/>
              <w:spacing w:before="6"/>
              <w:rPr>
                <w:b/>
                <w:sz w:val="20"/>
              </w:rPr>
            </w:pPr>
          </w:p>
          <w:p w14:paraId="75BC7AF4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59D3C991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5618F66">
            <w:pPr>
              <w:pStyle w:val="11"/>
              <w:rPr>
                <w:b/>
                <w:sz w:val="20"/>
              </w:rPr>
            </w:pPr>
          </w:p>
          <w:p w14:paraId="202FB810">
            <w:pPr>
              <w:pStyle w:val="11"/>
              <w:rPr>
                <w:b/>
                <w:sz w:val="20"/>
              </w:rPr>
            </w:pPr>
          </w:p>
          <w:p w14:paraId="75FDFA0E">
            <w:pPr>
              <w:pStyle w:val="11"/>
              <w:rPr>
                <w:b/>
                <w:sz w:val="20"/>
              </w:rPr>
            </w:pPr>
          </w:p>
          <w:p w14:paraId="1864521E">
            <w:pPr>
              <w:pStyle w:val="11"/>
              <w:spacing w:before="16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3BCFF732">
            <w:pPr>
              <w:pStyle w:val="11"/>
              <w:rPr>
                <w:b/>
                <w:sz w:val="20"/>
              </w:rPr>
            </w:pPr>
          </w:p>
          <w:p w14:paraId="29F97B0F">
            <w:pPr>
              <w:pStyle w:val="11"/>
              <w:rPr>
                <w:b/>
                <w:sz w:val="20"/>
              </w:rPr>
            </w:pPr>
          </w:p>
          <w:p w14:paraId="31ED4E87">
            <w:pPr>
              <w:pStyle w:val="11"/>
              <w:rPr>
                <w:b/>
                <w:sz w:val="20"/>
              </w:rPr>
            </w:pPr>
          </w:p>
          <w:p w14:paraId="74AA7943">
            <w:pPr>
              <w:pStyle w:val="11"/>
              <w:spacing w:before="162"/>
              <w:ind w:left="264" w:right="25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020" w:type="dxa"/>
          </w:tcPr>
          <w:p w14:paraId="56DE8005">
            <w:pPr>
              <w:pStyle w:val="11"/>
              <w:rPr>
                <w:b/>
                <w:sz w:val="26"/>
              </w:rPr>
            </w:pPr>
          </w:p>
          <w:p w14:paraId="07100EC5">
            <w:pPr>
              <w:pStyle w:val="11"/>
              <w:rPr>
                <w:b/>
                <w:sz w:val="26"/>
              </w:rPr>
            </w:pPr>
          </w:p>
          <w:p w14:paraId="187BDE1E">
            <w:pPr>
              <w:pStyle w:val="11"/>
              <w:spacing w:before="198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1E25484">
            <w:pPr>
              <w:pStyle w:val="11"/>
              <w:rPr>
                <w:b/>
                <w:sz w:val="26"/>
              </w:rPr>
            </w:pPr>
          </w:p>
          <w:p w14:paraId="185D0F0F">
            <w:pPr>
              <w:pStyle w:val="11"/>
              <w:rPr>
                <w:b/>
                <w:sz w:val="26"/>
              </w:rPr>
            </w:pPr>
          </w:p>
          <w:p w14:paraId="0C0DB06A">
            <w:pPr>
              <w:pStyle w:val="11"/>
              <w:spacing w:before="198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834AFE5">
            <w:pPr>
              <w:pStyle w:val="11"/>
              <w:rPr>
                <w:b/>
                <w:sz w:val="26"/>
              </w:rPr>
            </w:pPr>
          </w:p>
          <w:p w14:paraId="017E85A0">
            <w:pPr>
              <w:pStyle w:val="11"/>
              <w:rPr>
                <w:b/>
                <w:sz w:val="26"/>
              </w:rPr>
            </w:pPr>
          </w:p>
          <w:p w14:paraId="6EE958C3">
            <w:pPr>
              <w:pStyle w:val="11"/>
              <w:spacing w:before="198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09B02A3">
            <w:pPr>
              <w:pStyle w:val="11"/>
              <w:rPr>
                <w:b/>
                <w:sz w:val="26"/>
              </w:rPr>
            </w:pPr>
          </w:p>
          <w:p w14:paraId="07AA9236">
            <w:pPr>
              <w:pStyle w:val="11"/>
              <w:rPr>
                <w:b/>
                <w:sz w:val="26"/>
              </w:rPr>
            </w:pPr>
          </w:p>
          <w:p w14:paraId="7D0BAA76">
            <w:pPr>
              <w:pStyle w:val="11"/>
              <w:spacing w:before="198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D414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04B93854">
            <w:pPr>
              <w:pStyle w:val="11"/>
              <w:rPr>
                <w:b/>
                <w:sz w:val="22"/>
              </w:rPr>
            </w:pPr>
          </w:p>
          <w:p w14:paraId="68BFE6D1">
            <w:pPr>
              <w:pStyle w:val="11"/>
              <w:rPr>
                <w:b/>
                <w:sz w:val="22"/>
              </w:rPr>
            </w:pPr>
          </w:p>
          <w:p w14:paraId="6E31088A">
            <w:pPr>
              <w:pStyle w:val="11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15" w:type="dxa"/>
            <w:gridSpan w:val="2"/>
          </w:tcPr>
          <w:p w14:paraId="5759CE5F">
            <w:pPr>
              <w:pStyle w:val="11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BROMOPRIDA,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UNIDADE: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AMPOLA.</w:t>
            </w:r>
          </w:p>
          <w:p w14:paraId="42DCCBC3">
            <w:pPr>
              <w:pStyle w:val="11"/>
              <w:spacing w:before="5"/>
              <w:rPr>
                <w:b/>
                <w:sz w:val="20"/>
              </w:rPr>
            </w:pPr>
          </w:p>
          <w:p w14:paraId="548F1205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4F26D44E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CDF9ADF">
            <w:pPr>
              <w:pStyle w:val="11"/>
              <w:rPr>
                <w:b/>
                <w:sz w:val="20"/>
              </w:rPr>
            </w:pPr>
          </w:p>
          <w:p w14:paraId="61A97F31">
            <w:pPr>
              <w:pStyle w:val="11"/>
              <w:rPr>
                <w:b/>
                <w:sz w:val="20"/>
              </w:rPr>
            </w:pPr>
          </w:p>
          <w:p w14:paraId="3527A27E">
            <w:pPr>
              <w:pStyle w:val="11"/>
              <w:spacing w:before="4"/>
              <w:rPr>
                <w:b/>
                <w:sz w:val="22"/>
              </w:rPr>
            </w:pPr>
          </w:p>
          <w:p w14:paraId="7E259036">
            <w:pPr>
              <w:pStyle w:val="11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65" w:type="dxa"/>
          </w:tcPr>
          <w:p w14:paraId="5C06E774">
            <w:pPr>
              <w:pStyle w:val="11"/>
              <w:rPr>
                <w:b/>
                <w:sz w:val="20"/>
              </w:rPr>
            </w:pPr>
          </w:p>
          <w:p w14:paraId="32E5B056">
            <w:pPr>
              <w:pStyle w:val="11"/>
              <w:rPr>
                <w:b/>
                <w:sz w:val="20"/>
              </w:rPr>
            </w:pPr>
          </w:p>
          <w:p w14:paraId="6D407A53">
            <w:pPr>
              <w:pStyle w:val="11"/>
              <w:spacing w:before="4"/>
              <w:rPr>
                <w:b/>
                <w:sz w:val="22"/>
              </w:rPr>
            </w:pPr>
          </w:p>
          <w:p w14:paraId="49A3C155">
            <w:pPr>
              <w:pStyle w:val="11"/>
              <w:ind w:left="264" w:right="250"/>
              <w:jc w:val="center"/>
              <w:rPr>
                <w:sz w:val="18"/>
              </w:rPr>
            </w:pPr>
            <w:r>
              <w:rPr>
                <w:sz w:val="18"/>
              </w:rPr>
              <w:t>59.000</w:t>
            </w:r>
          </w:p>
        </w:tc>
        <w:tc>
          <w:tcPr>
            <w:tcW w:w="1020" w:type="dxa"/>
          </w:tcPr>
          <w:p w14:paraId="4BEB0D92">
            <w:pPr>
              <w:pStyle w:val="11"/>
              <w:rPr>
                <w:b/>
                <w:sz w:val="26"/>
              </w:rPr>
            </w:pPr>
          </w:p>
          <w:p w14:paraId="3B9CAE62">
            <w:pPr>
              <w:pStyle w:val="11"/>
              <w:spacing w:before="5"/>
              <w:rPr>
                <w:b/>
                <w:sz w:val="31"/>
              </w:rPr>
            </w:pPr>
          </w:p>
          <w:p w14:paraId="1CFE85A8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0A7E7F5">
            <w:pPr>
              <w:pStyle w:val="11"/>
              <w:rPr>
                <w:b/>
                <w:sz w:val="26"/>
              </w:rPr>
            </w:pPr>
          </w:p>
          <w:p w14:paraId="77A8E416">
            <w:pPr>
              <w:pStyle w:val="11"/>
              <w:spacing w:before="5"/>
              <w:rPr>
                <w:b/>
                <w:sz w:val="31"/>
              </w:rPr>
            </w:pPr>
          </w:p>
          <w:p w14:paraId="40EDFC8F">
            <w:pPr>
              <w:pStyle w:val="11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E86A6E5">
            <w:pPr>
              <w:pStyle w:val="11"/>
              <w:rPr>
                <w:b/>
                <w:sz w:val="26"/>
              </w:rPr>
            </w:pPr>
          </w:p>
          <w:p w14:paraId="26A3C39C">
            <w:pPr>
              <w:pStyle w:val="11"/>
              <w:spacing w:before="5"/>
              <w:rPr>
                <w:b/>
                <w:sz w:val="31"/>
              </w:rPr>
            </w:pPr>
          </w:p>
          <w:p w14:paraId="73AD1224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C56F12C">
            <w:pPr>
              <w:pStyle w:val="11"/>
              <w:rPr>
                <w:b/>
                <w:sz w:val="26"/>
              </w:rPr>
            </w:pPr>
          </w:p>
          <w:p w14:paraId="374F0E4C">
            <w:pPr>
              <w:pStyle w:val="11"/>
              <w:spacing w:before="5"/>
              <w:rPr>
                <w:b/>
                <w:sz w:val="31"/>
              </w:rPr>
            </w:pPr>
          </w:p>
          <w:p w14:paraId="0880B45C">
            <w:pPr>
              <w:pStyle w:val="11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B016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58A3DAF9">
            <w:pPr>
              <w:pStyle w:val="11"/>
              <w:spacing w:before="1"/>
              <w:rPr>
                <w:b/>
                <w:sz w:val="27"/>
              </w:rPr>
            </w:pPr>
          </w:p>
          <w:p w14:paraId="09F915E6">
            <w:pPr>
              <w:pStyle w:val="11"/>
              <w:ind w:left="2167" w:right="2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64AF5954">
            <w:pPr>
              <w:pStyle w:val="11"/>
              <w:rPr>
                <w:b/>
                <w:sz w:val="29"/>
              </w:rPr>
            </w:pPr>
          </w:p>
          <w:p w14:paraId="500E9CE7">
            <w:pPr>
              <w:pStyle w:val="11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4DD873EB">
            <w:pPr>
              <w:pStyle w:val="11"/>
              <w:numPr>
                <w:ilvl w:val="0"/>
                <w:numId w:val="66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362527DA">
            <w:pPr>
              <w:pStyle w:val="11"/>
              <w:numPr>
                <w:ilvl w:val="0"/>
                <w:numId w:val="66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141AB75B">
            <w:pPr>
              <w:pStyle w:val="11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6BCF3CCB">
            <w:pPr>
              <w:pStyle w:val="11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1CDC8BF8">
            <w:pPr>
              <w:pStyle w:val="11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76A6E1E5">
            <w:pPr>
              <w:pStyle w:val="11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021B4C34">
            <w:pPr>
              <w:pStyle w:val="11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75" w:type="dxa"/>
            <w:gridSpan w:val="7"/>
          </w:tcPr>
          <w:p w14:paraId="4EFCBE18">
            <w:pPr>
              <w:pStyle w:val="11"/>
              <w:spacing w:before="8"/>
              <w:rPr>
                <w:b/>
                <w:sz w:val="29"/>
              </w:rPr>
            </w:pPr>
          </w:p>
          <w:p w14:paraId="040B06CF">
            <w:pPr>
              <w:pStyle w:val="11"/>
              <w:spacing w:line="312" w:lineRule="auto"/>
              <w:ind w:left="147" w:right="248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29D152CB">
            <w:pPr>
              <w:pStyle w:val="11"/>
              <w:spacing w:before="8"/>
              <w:rPr>
                <w:b/>
                <w:sz w:val="22"/>
              </w:rPr>
            </w:pPr>
          </w:p>
          <w:p w14:paraId="0B10A4D0">
            <w:pPr>
              <w:pStyle w:val="11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7" o:spid="_x0000_s1047" o:spt="203" style="height:1.5pt;width:304.5pt;" coordsize="6090,30">
                  <o:lock v:ext="edit"/>
                  <v:rect id="_x0000_s1048" o:spid="_x0000_s1048" o:spt="1" style="position:absolute;left:0;top:0;height:30;width:609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7F83B6CE">
            <w:pPr>
              <w:pStyle w:val="11"/>
              <w:spacing w:before="1"/>
              <w:rPr>
                <w:b/>
                <w:sz w:val="27"/>
              </w:rPr>
            </w:pPr>
          </w:p>
          <w:p w14:paraId="6930FF05">
            <w:pPr>
              <w:pStyle w:val="11"/>
              <w:ind w:left="147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0A1F2971">
            <w:pPr>
              <w:pStyle w:val="11"/>
              <w:rPr>
                <w:b/>
                <w:sz w:val="20"/>
              </w:rPr>
            </w:pPr>
          </w:p>
          <w:p w14:paraId="2D8DDF2E">
            <w:pPr>
              <w:pStyle w:val="11"/>
              <w:spacing w:before="5"/>
              <w:rPr>
                <w:b/>
                <w:sz w:val="19"/>
              </w:rPr>
            </w:pPr>
          </w:p>
          <w:p w14:paraId="48638306">
            <w:pPr>
              <w:pStyle w:val="11"/>
              <w:tabs>
                <w:tab w:val="left" w:pos="892"/>
                <w:tab w:val="left" w:pos="1662"/>
              </w:tabs>
              <w:ind w:left="147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13A3CC3F">
            <w:pPr>
              <w:pStyle w:val="11"/>
              <w:rPr>
                <w:b/>
                <w:sz w:val="20"/>
              </w:rPr>
            </w:pPr>
          </w:p>
          <w:p w14:paraId="254B6344">
            <w:pPr>
              <w:pStyle w:val="11"/>
              <w:spacing w:before="3"/>
              <w:rPr>
                <w:b/>
                <w:sz w:val="26"/>
              </w:rPr>
            </w:pPr>
          </w:p>
          <w:p w14:paraId="33B8FD51">
            <w:pPr>
              <w:pStyle w:val="11"/>
              <w:spacing w:line="20" w:lineRule="exact"/>
              <w:ind w:left="1296"/>
              <w:rPr>
                <w:sz w:val="2"/>
              </w:rPr>
            </w:pPr>
            <w:r>
              <w:rPr>
                <w:sz w:val="2"/>
              </w:rPr>
              <w:pict>
                <v:group id="_x0000_s1049" o:spid="_x0000_s1049" o:spt="203" style="height:0.4pt;width:189pt;" coordsize="3780,8">
                  <o:lock v:ext="edit"/>
                  <v:line id="_x0000_s1050" o:spid="_x0000_s1050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5D12A23A">
            <w:pPr>
              <w:pStyle w:val="11"/>
              <w:spacing w:before="50"/>
              <w:ind w:left="2190" w:right="2170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104ABC0D">
            <w:pPr>
              <w:pStyle w:val="11"/>
              <w:rPr>
                <w:b/>
                <w:sz w:val="29"/>
              </w:rPr>
            </w:pPr>
          </w:p>
          <w:p w14:paraId="79690C53">
            <w:pPr>
              <w:pStyle w:val="11"/>
              <w:ind w:left="158" w:right="5659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6FB519CF">
            <w:pPr>
              <w:pStyle w:val="11"/>
              <w:spacing w:before="78"/>
              <w:ind w:left="158" w:right="5659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18139597">
      <w:pPr>
        <w:pStyle w:val="7"/>
        <w:spacing w:before="0"/>
        <w:rPr>
          <w:b/>
        </w:rPr>
      </w:pPr>
    </w:p>
    <w:p w14:paraId="1F9EB4BF">
      <w:pPr>
        <w:pStyle w:val="7"/>
        <w:spacing w:before="0"/>
        <w:rPr>
          <w:b/>
        </w:rPr>
      </w:pPr>
    </w:p>
    <w:p w14:paraId="16688A62">
      <w:pPr>
        <w:pStyle w:val="7"/>
        <w:spacing w:before="0"/>
        <w:rPr>
          <w:b/>
        </w:rPr>
      </w:pPr>
    </w:p>
    <w:p w14:paraId="0C4F3CAF">
      <w:pPr>
        <w:pStyle w:val="7"/>
        <w:spacing w:before="0"/>
        <w:rPr>
          <w:b/>
        </w:rPr>
      </w:pPr>
    </w:p>
    <w:p w14:paraId="6A73FCD5">
      <w:pPr>
        <w:pStyle w:val="7"/>
        <w:spacing w:before="0"/>
        <w:rPr>
          <w:b/>
        </w:rPr>
      </w:pPr>
    </w:p>
    <w:p w14:paraId="3809C74E">
      <w:pPr>
        <w:pStyle w:val="7"/>
        <w:spacing w:before="0"/>
        <w:rPr>
          <w:b/>
        </w:rPr>
      </w:pPr>
    </w:p>
    <w:p w14:paraId="4FF90508">
      <w:pPr>
        <w:pStyle w:val="7"/>
        <w:spacing w:before="0"/>
        <w:rPr>
          <w:b/>
        </w:rPr>
      </w:pPr>
    </w:p>
    <w:p w14:paraId="04FA33A0">
      <w:pPr>
        <w:pStyle w:val="7"/>
        <w:spacing w:before="0"/>
        <w:rPr>
          <w:b/>
        </w:rPr>
      </w:pPr>
    </w:p>
    <w:p w14:paraId="6898FF99">
      <w:pPr>
        <w:pStyle w:val="7"/>
        <w:spacing w:before="0"/>
        <w:rPr>
          <w:b/>
        </w:rPr>
      </w:pPr>
    </w:p>
    <w:p w14:paraId="76EF4BE8">
      <w:pPr>
        <w:pStyle w:val="7"/>
        <w:spacing w:before="9"/>
        <w:rPr>
          <w:b/>
          <w:sz w:val="19"/>
        </w:r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130"/>
        <w:gridCol w:w="735"/>
        <w:gridCol w:w="1016"/>
        <w:gridCol w:w="1158"/>
        <w:gridCol w:w="1004"/>
        <w:gridCol w:w="1154"/>
        <w:gridCol w:w="899"/>
      </w:tblGrid>
      <w:tr w14:paraId="7EF29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015" w:type="dxa"/>
            <w:gridSpan w:val="2"/>
          </w:tcPr>
          <w:p w14:paraId="6A6D3171">
            <w:pPr>
              <w:pStyle w:val="11"/>
              <w:spacing w:before="53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62342ACA">
            <w:pPr>
              <w:pStyle w:val="11"/>
              <w:spacing w:before="25" w:line="346" w:lineRule="exact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66" w:type="dxa"/>
            <w:gridSpan w:val="6"/>
          </w:tcPr>
          <w:p w14:paraId="36779430">
            <w:pPr>
              <w:pStyle w:val="11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461/2024.</w:t>
            </w:r>
          </w:p>
          <w:p w14:paraId="415D2DFF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>9/12/2024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011E0419">
            <w:pPr>
              <w:pStyle w:val="11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18"/>
              </w:rPr>
              <w:t>SEI-260007/014524/2024</w:t>
            </w:r>
            <w:r>
              <w:rPr>
                <w:b/>
                <w:sz w:val="20"/>
              </w:rPr>
              <w:t>.</w:t>
            </w:r>
          </w:p>
        </w:tc>
      </w:tr>
      <w:tr w14:paraId="20369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vMerge w:val="restart"/>
          </w:tcPr>
          <w:p w14:paraId="197F63FA">
            <w:pPr>
              <w:pStyle w:val="11"/>
              <w:rPr>
                <w:b/>
                <w:sz w:val="18"/>
              </w:rPr>
            </w:pPr>
          </w:p>
          <w:p w14:paraId="0997B8E0">
            <w:pPr>
              <w:pStyle w:val="11"/>
              <w:rPr>
                <w:b/>
                <w:sz w:val="18"/>
              </w:rPr>
            </w:pPr>
          </w:p>
          <w:p w14:paraId="6ED0BB6B">
            <w:pPr>
              <w:pStyle w:val="11"/>
              <w:spacing w:before="9"/>
              <w:rPr>
                <w:b/>
                <w:sz w:val="18"/>
              </w:rPr>
            </w:pPr>
          </w:p>
          <w:p w14:paraId="4B20E3C4">
            <w:pPr>
              <w:pStyle w:val="11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38F6E096">
            <w:pPr>
              <w:pStyle w:val="11"/>
              <w:rPr>
                <w:b/>
                <w:sz w:val="18"/>
              </w:rPr>
            </w:pPr>
          </w:p>
          <w:p w14:paraId="1FD1256F">
            <w:pPr>
              <w:pStyle w:val="11"/>
              <w:rPr>
                <w:b/>
                <w:sz w:val="18"/>
              </w:rPr>
            </w:pPr>
          </w:p>
          <w:p w14:paraId="7E5B1914">
            <w:pPr>
              <w:pStyle w:val="11"/>
              <w:spacing w:before="9"/>
              <w:rPr>
                <w:b/>
                <w:sz w:val="18"/>
              </w:rPr>
            </w:pPr>
          </w:p>
          <w:p w14:paraId="59211186">
            <w:pPr>
              <w:pStyle w:val="11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7F213187">
            <w:pPr>
              <w:pStyle w:val="11"/>
              <w:rPr>
                <w:b/>
                <w:sz w:val="18"/>
              </w:rPr>
            </w:pPr>
          </w:p>
          <w:p w14:paraId="184B2969">
            <w:pPr>
              <w:pStyle w:val="11"/>
              <w:rPr>
                <w:b/>
                <w:sz w:val="18"/>
              </w:rPr>
            </w:pPr>
          </w:p>
          <w:p w14:paraId="2A220B4A">
            <w:pPr>
              <w:pStyle w:val="11"/>
              <w:spacing w:before="9"/>
              <w:rPr>
                <w:b/>
                <w:sz w:val="18"/>
              </w:rPr>
            </w:pPr>
          </w:p>
          <w:p w14:paraId="02E84C00">
            <w:pPr>
              <w:pStyle w:val="11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16" w:type="dxa"/>
            <w:vMerge w:val="restart"/>
          </w:tcPr>
          <w:p w14:paraId="2C37577E">
            <w:pPr>
              <w:pStyle w:val="11"/>
              <w:rPr>
                <w:b/>
                <w:sz w:val="18"/>
              </w:rPr>
            </w:pPr>
          </w:p>
          <w:p w14:paraId="4668E621">
            <w:pPr>
              <w:pStyle w:val="11"/>
              <w:rPr>
                <w:b/>
                <w:sz w:val="18"/>
              </w:rPr>
            </w:pPr>
          </w:p>
          <w:p w14:paraId="48A2DBBF">
            <w:pPr>
              <w:pStyle w:val="11"/>
              <w:spacing w:before="9"/>
              <w:rPr>
                <w:b/>
                <w:sz w:val="18"/>
              </w:rPr>
            </w:pPr>
          </w:p>
          <w:p w14:paraId="6BEE75BE">
            <w:pPr>
              <w:pStyle w:val="11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2" w:type="dxa"/>
            <w:gridSpan w:val="2"/>
          </w:tcPr>
          <w:p w14:paraId="29230221">
            <w:pPr>
              <w:pStyle w:val="11"/>
              <w:spacing w:before="90"/>
              <w:ind w:left="575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63110A43">
            <w:pPr>
              <w:pStyle w:val="11"/>
              <w:spacing w:before="4"/>
              <w:rPr>
                <w:b/>
                <w:sz w:val="15"/>
              </w:rPr>
            </w:pPr>
          </w:p>
          <w:p w14:paraId="24075FC2">
            <w:pPr>
              <w:pStyle w:val="11"/>
              <w:ind w:left="561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3" w:type="dxa"/>
            <w:gridSpan w:val="2"/>
          </w:tcPr>
          <w:p w14:paraId="2203B9C8">
            <w:pPr>
              <w:pStyle w:val="11"/>
              <w:spacing w:before="90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3ECD9537">
            <w:pPr>
              <w:pStyle w:val="11"/>
              <w:spacing w:before="4"/>
              <w:rPr>
                <w:b/>
                <w:sz w:val="15"/>
              </w:rPr>
            </w:pPr>
          </w:p>
          <w:p w14:paraId="117CDD29">
            <w:pPr>
              <w:pStyle w:val="11"/>
              <w:ind w:left="64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14EC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vMerge w:val="continue"/>
            <w:tcBorders>
              <w:top w:val="nil"/>
            </w:tcBorders>
          </w:tcPr>
          <w:p w14:paraId="5C982920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1C7D558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3B12FB8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</w:tcPr>
          <w:p w14:paraId="51A78EAF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18B997B2">
            <w:pPr>
              <w:pStyle w:val="11"/>
              <w:spacing w:before="90"/>
              <w:ind w:left="15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033E7A7">
            <w:pPr>
              <w:pStyle w:val="11"/>
              <w:spacing w:before="4"/>
              <w:rPr>
                <w:b/>
                <w:sz w:val="15"/>
              </w:rPr>
            </w:pPr>
          </w:p>
          <w:p w14:paraId="17C48CB6">
            <w:pPr>
              <w:pStyle w:val="11"/>
              <w:ind w:left="15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4" w:type="dxa"/>
          </w:tcPr>
          <w:p w14:paraId="30285A6A">
            <w:pPr>
              <w:pStyle w:val="11"/>
              <w:spacing w:before="6"/>
              <w:rPr>
                <w:b/>
                <w:sz w:val="23"/>
              </w:rPr>
            </w:pPr>
          </w:p>
          <w:p w14:paraId="0E36D67F">
            <w:pPr>
              <w:pStyle w:val="11"/>
              <w:ind w:left="190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4" w:type="dxa"/>
          </w:tcPr>
          <w:p w14:paraId="15C019F4">
            <w:pPr>
              <w:pStyle w:val="11"/>
              <w:spacing w:before="90"/>
              <w:ind w:left="150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487FC26">
            <w:pPr>
              <w:pStyle w:val="11"/>
              <w:spacing w:before="4"/>
              <w:rPr>
                <w:b/>
                <w:sz w:val="15"/>
              </w:rPr>
            </w:pPr>
          </w:p>
          <w:p w14:paraId="52C99099">
            <w:pPr>
              <w:pStyle w:val="11"/>
              <w:ind w:left="15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899" w:type="dxa"/>
          </w:tcPr>
          <w:p w14:paraId="390C46D8">
            <w:pPr>
              <w:pStyle w:val="11"/>
              <w:spacing w:before="6"/>
              <w:rPr>
                <w:b/>
                <w:sz w:val="23"/>
              </w:rPr>
            </w:pPr>
          </w:p>
          <w:p w14:paraId="1A5FDCC5">
            <w:pPr>
              <w:pStyle w:val="11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1F550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885" w:type="dxa"/>
          </w:tcPr>
          <w:p w14:paraId="6B3BC342">
            <w:pPr>
              <w:pStyle w:val="11"/>
              <w:rPr>
                <w:b/>
                <w:sz w:val="22"/>
              </w:rPr>
            </w:pPr>
          </w:p>
          <w:p w14:paraId="5BBA36B6">
            <w:pPr>
              <w:pStyle w:val="11"/>
              <w:rPr>
                <w:b/>
                <w:sz w:val="22"/>
              </w:rPr>
            </w:pPr>
          </w:p>
          <w:p w14:paraId="410C9A0A">
            <w:pPr>
              <w:pStyle w:val="11"/>
              <w:spacing w:before="177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14:paraId="659FD559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DIMETICONA,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COMPRIMIDO,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7B0B86BD">
            <w:pPr>
              <w:pStyle w:val="11"/>
              <w:spacing w:before="1"/>
              <w:rPr>
                <w:b/>
                <w:sz w:val="22"/>
              </w:rPr>
            </w:pPr>
          </w:p>
          <w:p w14:paraId="554FF843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4D9B4E4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DEF5CEC">
            <w:pPr>
              <w:pStyle w:val="11"/>
              <w:rPr>
                <w:b/>
                <w:sz w:val="22"/>
              </w:rPr>
            </w:pPr>
          </w:p>
          <w:p w14:paraId="79745DE0">
            <w:pPr>
              <w:pStyle w:val="11"/>
              <w:rPr>
                <w:b/>
                <w:sz w:val="22"/>
              </w:rPr>
            </w:pPr>
          </w:p>
          <w:p w14:paraId="116CFB54">
            <w:pPr>
              <w:pStyle w:val="11"/>
              <w:spacing w:before="177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16" w:type="dxa"/>
          </w:tcPr>
          <w:p w14:paraId="75324250">
            <w:pPr>
              <w:pStyle w:val="11"/>
              <w:rPr>
                <w:b/>
                <w:sz w:val="22"/>
              </w:rPr>
            </w:pPr>
          </w:p>
          <w:p w14:paraId="799BCC6A">
            <w:pPr>
              <w:pStyle w:val="11"/>
              <w:rPr>
                <w:b/>
                <w:sz w:val="22"/>
              </w:rPr>
            </w:pPr>
          </w:p>
          <w:p w14:paraId="4B74B9B4">
            <w:pPr>
              <w:pStyle w:val="11"/>
              <w:spacing w:before="177"/>
              <w:ind w:left="234"/>
              <w:rPr>
                <w:sz w:val="20"/>
              </w:rPr>
            </w:pPr>
            <w:r>
              <w:rPr>
                <w:sz w:val="20"/>
              </w:rPr>
              <w:t>28.200</w:t>
            </w:r>
          </w:p>
        </w:tc>
        <w:tc>
          <w:tcPr>
            <w:tcW w:w="1158" w:type="dxa"/>
          </w:tcPr>
          <w:p w14:paraId="45FDF911">
            <w:pPr>
              <w:pStyle w:val="11"/>
              <w:rPr>
                <w:b/>
                <w:sz w:val="26"/>
              </w:rPr>
            </w:pPr>
          </w:p>
          <w:p w14:paraId="2A61C25F">
            <w:pPr>
              <w:pStyle w:val="11"/>
              <w:spacing w:before="5"/>
              <w:rPr>
                <w:b/>
                <w:sz w:val="31"/>
              </w:rPr>
            </w:pPr>
          </w:p>
          <w:p w14:paraId="684746FF">
            <w:pPr>
              <w:pStyle w:val="11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58C874CF">
            <w:pPr>
              <w:pStyle w:val="11"/>
              <w:rPr>
                <w:b/>
                <w:sz w:val="26"/>
              </w:rPr>
            </w:pPr>
          </w:p>
          <w:p w14:paraId="5006A5F2">
            <w:pPr>
              <w:pStyle w:val="11"/>
              <w:spacing w:before="5"/>
              <w:rPr>
                <w:b/>
                <w:sz w:val="31"/>
              </w:rPr>
            </w:pPr>
          </w:p>
          <w:p w14:paraId="6620F9CA">
            <w:pPr>
              <w:pStyle w:val="11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2EDAFB31">
            <w:pPr>
              <w:pStyle w:val="11"/>
              <w:rPr>
                <w:b/>
                <w:sz w:val="26"/>
              </w:rPr>
            </w:pPr>
          </w:p>
          <w:p w14:paraId="7282DAD3">
            <w:pPr>
              <w:pStyle w:val="11"/>
              <w:spacing w:before="5"/>
              <w:rPr>
                <w:b/>
                <w:sz w:val="31"/>
              </w:rPr>
            </w:pPr>
          </w:p>
          <w:p w14:paraId="50F6D7AD">
            <w:pPr>
              <w:pStyle w:val="11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2AA0A801">
            <w:pPr>
              <w:pStyle w:val="11"/>
              <w:rPr>
                <w:b/>
                <w:sz w:val="26"/>
              </w:rPr>
            </w:pPr>
          </w:p>
          <w:p w14:paraId="6AFCBE12">
            <w:pPr>
              <w:pStyle w:val="11"/>
              <w:spacing w:before="5"/>
              <w:rPr>
                <w:b/>
                <w:sz w:val="31"/>
              </w:rPr>
            </w:pPr>
          </w:p>
          <w:p w14:paraId="60A864D5">
            <w:pPr>
              <w:pStyle w:val="11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0CF4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</w:tcPr>
          <w:p w14:paraId="0C00C5FD">
            <w:pPr>
              <w:pStyle w:val="11"/>
              <w:rPr>
                <w:b/>
                <w:sz w:val="22"/>
              </w:rPr>
            </w:pPr>
          </w:p>
          <w:p w14:paraId="149D3535">
            <w:pPr>
              <w:pStyle w:val="11"/>
              <w:rPr>
                <w:b/>
                <w:sz w:val="22"/>
              </w:rPr>
            </w:pPr>
          </w:p>
          <w:p w14:paraId="1D149840">
            <w:pPr>
              <w:pStyle w:val="11"/>
              <w:spacing w:before="1"/>
              <w:rPr>
                <w:b/>
                <w:sz w:val="27"/>
              </w:rPr>
            </w:pPr>
          </w:p>
          <w:p w14:paraId="30284AD4">
            <w:pPr>
              <w:pStyle w:val="11"/>
              <w:spacing w:before="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18A24E9B">
            <w:pPr>
              <w:pStyle w:val="11"/>
              <w:tabs>
                <w:tab w:val="left" w:pos="2593"/>
                <w:tab w:val="left" w:pos="4452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DIMETICONA,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EMULSAO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ORAL,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75, UNIDADE: 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0B05C849">
            <w:pPr>
              <w:pStyle w:val="11"/>
              <w:spacing w:before="2"/>
              <w:rPr>
                <w:b/>
                <w:sz w:val="22"/>
              </w:rPr>
            </w:pPr>
          </w:p>
          <w:p w14:paraId="3C54BB9D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7C7044C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7C1C655">
            <w:pPr>
              <w:pStyle w:val="11"/>
              <w:rPr>
                <w:b/>
                <w:sz w:val="22"/>
              </w:rPr>
            </w:pPr>
          </w:p>
          <w:p w14:paraId="57209E6C">
            <w:pPr>
              <w:pStyle w:val="11"/>
              <w:rPr>
                <w:b/>
                <w:sz w:val="22"/>
              </w:rPr>
            </w:pPr>
          </w:p>
          <w:p w14:paraId="1446B04D">
            <w:pPr>
              <w:pStyle w:val="11"/>
              <w:spacing w:before="1"/>
              <w:rPr>
                <w:b/>
                <w:sz w:val="27"/>
              </w:rPr>
            </w:pPr>
          </w:p>
          <w:p w14:paraId="77E034B5">
            <w:pPr>
              <w:pStyle w:val="11"/>
              <w:spacing w:before="1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16" w:type="dxa"/>
          </w:tcPr>
          <w:p w14:paraId="33E8452B">
            <w:pPr>
              <w:pStyle w:val="11"/>
              <w:rPr>
                <w:b/>
                <w:sz w:val="22"/>
              </w:rPr>
            </w:pPr>
          </w:p>
          <w:p w14:paraId="6BDD8997">
            <w:pPr>
              <w:pStyle w:val="11"/>
              <w:rPr>
                <w:b/>
                <w:sz w:val="22"/>
              </w:rPr>
            </w:pPr>
          </w:p>
          <w:p w14:paraId="42BD8200">
            <w:pPr>
              <w:pStyle w:val="11"/>
              <w:spacing w:before="1"/>
              <w:rPr>
                <w:b/>
                <w:sz w:val="27"/>
              </w:rPr>
            </w:pPr>
          </w:p>
          <w:p w14:paraId="3528167D">
            <w:pPr>
              <w:pStyle w:val="11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158" w:type="dxa"/>
          </w:tcPr>
          <w:p w14:paraId="549F3F03">
            <w:pPr>
              <w:pStyle w:val="11"/>
              <w:rPr>
                <w:b/>
                <w:sz w:val="26"/>
              </w:rPr>
            </w:pPr>
          </w:p>
          <w:p w14:paraId="519A4D62">
            <w:pPr>
              <w:pStyle w:val="11"/>
              <w:rPr>
                <w:b/>
                <w:sz w:val="26"/>
              </w:rPr>
            </w:pPr>
          </w:p>
          <w:p w14:paraId="4A237589">
            <w:pPr>
              <w:pStyle w:val="11"/>
              <w:spacing w:before="198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</w:tcPr>
          <w:p w14:paraId="12CB647E">
            <w:pPr>
              <w:pStyle w:val="11"/>
              <w:rPr>
                <w:b/>
                <w:sz w:val="26"/>
              </w:rPr>
            </w:pPr>
          </w:p>
          <w:p w14:paraId="10A4ADD6">
            <w:pPr>
              <w:pStyle w:val="11"/>
              <w:rPr>
                <w:b/>
                <w:sz w:val="26"/>
              </w:rPr>
            </w:pPr>
          </w:p>
          <w:p w14:paraId="37144F50">
            <w:pPr>
              <w:pStyle w:val="11"/>
              <w:spacing w:before="198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</w:tcPr>
          <w:p w14:paraId="5AFEB75B">
            <w:pPr>
              <w:pStyle w:val="11"/>
              <w:rPr>
                <w:b/>
                <w:sz w:val="26"/>
              </w:rPr>
            </w:pPr>
          </w:p>
          <w:p w14:paraId="5BFA4189">
            <w:pPr>
              <w:pStyle w:val="11"/>
              <w:rPr>
                <w:b/>
                <w:sz w:val="26"/>
              </w:rPr>
            </w:pPr>
          </w:p>
          <w:p w14:paraId="639AEB9A">
            <w:pPr>
              <w:pStyle w:val="11"/>
              <w:spacing w:before="198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</w:tcPr>
          <w:p w14:paraId="5C0F69EF">
            <w:pPr>
              <w:pStyle w:val="11"/>
              <w:rPr>
                <w:b/>
                <w:sz w:val="26"/>
              </w:rPr>
            </w:pPr>
          </w:p>
          <w:p w14:paraId="67D5F32F">
            <w:pPr>
              <w:pStyle w:val="11"/>
              <w:rPr>
                <w:b/>
                <w:sz w:val="26"/>
              </w:rPr>
            </w:pPr>
          </w:p>
          <w:p w14:paraId="07E65FAC">
            <w:pPr>
              <w:pStyle w:val="11"/>
              <w:spacing w:before="198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BA77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85" w:type="dxa"/>
            <w:tcBorders>
              <w:bottom w:val="nil"/>
            </w:tcBorders>
          </w:tcPr>
          <w:p w14:paraId="304F2DB7">
            <w:pPr>
              <w:pStyle w:val="11"/>
              <w:spacing w:before="53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  <w:tcBorders>
              <w:bottom w:val="nil"/>
            </w:tcBorders>
          </w:tcPr>
          <w:p w14:paraId="0412F0A0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BROMIDRATO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FENOTEROL,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</w:p>
        </w:tc>
        <w:tc>
          <w:tcPr>
            <w:tcW w:w="735" w:type="dxa"/>
            <w:tcBorders>
              <w:bottom w:val="nil"/>
            </w:tcBorders>
          </w:tcPr>
          <w:p w14:paraId="1C8F753E">
            <w:pPr>
              <w:pStyle w:val="11"/>
              <w:spacing w:before="53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16" w:type="dxa"/>
            <w:tcBorders>
              <w:bottom w:val="nil"/>
            </w:tcBorders>
          </w:tcPr>
          <w:p w14:paraId="798D19E1">
            <w:pPr>
              <w:pStyle w:val="11"/>
              <w:spacing w:before="53"/>
              <w:ind w:left="284"/>
              <w:rPr>
                <w:sz w:val="20"/>
              </w:rPr>
            </w:pPr>
            <w:r>
              <w:rPr>
                <w:sz w:val="20"/>
              </w:rPr>
              <w:t>1.105</w:t>
            </w:r>
          </w:p>
        </w:tc>
        <w:tc>
          <w:tcPr>
            <w:tcW w:w="1158" w:type="dxa"/>
            <w:tcBorders>
              <w:bottom w:val="nil"/>
            </w:tcBorders>
          </w:tcPr>
          <w:p w14:paraId="33E615C5">
            <w:pPr>
              <w:pStyle w:val="11"/>
              <w:spacing w:line="262" w:lineRule="exact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4" w:type="dxa"/>
            <w:tcBorders>
              <w:bottom w:val="nil"/>
            </w:tcBorders>
          </w:tcPr>
          <w:p w14:paraId="5C601B70">
            <w:pPr>
              <w:pStyle w:val="11"/>
              <w:spacing w:line="262" w:lineRule="exact"/>
              <w:ind w:left="190" w:right="159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4" w:type="dxa"/>
            <w:tcBorders>
              <w:bottom w:val="nil"/>
            </w:tcBorders>
          </w:tcPr>
          <w:p w14:paraId="546B7115">
            <w:pPr>
              <w:pStyle w:val="11"/>
              <w:spacing w:line="262" w:lineRule="exact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899" w:type="dxa"/>
            <w:tcBorders>
              <w:bottom w:val="nil"/>
            </w:tcBorders>
          </w:tcPr>
          <w:p w14:paraId="63A3E27B">
            <w:pPr>
              <w:pStyle w:val="11"/>
              <w:spacing w:line="262" w:lineRule="exact"/>
              <w:ind w:left="159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36C435BC">
      <w:pPr>
        <w:spacing w:after="0" w:line="262" w:lineRule="exact"/>
        <w:rPr>
          <w:sz w:val="24"/>
        </w:rPr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tbl>
      <w:tblPr>
        <w:tblStyle w:val="6"/>
        <w:tblW w:w="0" w:type="auto"/>
        <w:tblInd w:w="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2438C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5" w:type="dxa"/>
            <w:gridSpan w:val="2"/>
            <w:tcBorders>
              <w:top w:val="nil"/>
            </w:tcBorders>
          </w:tcPr>
          <w:p w14:paraId="1C58B0EB">
            <w:pPr>
              <w:pStyle w:val="11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69B37711">
            <w:pPr>
              <w:pStyle w:val="11"/>
              <w:spacing w:before="23" w:line="280" w:lineRule="auto"/>
              <w:ind w:left="82"/>
              <w:rPr>
                <w:sz w:val="20"/>
              </w:rPr>
            </w:pP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GOTAS.</w:t>
            </w:r>
          </w:p>
          <w:p w14:paraId="7E9BE1C2">
            <w:pPr>
              <w:pStyle w:val="11"/>
              <w:rPr>
                <w:b/>
                <w:sz w:val="22"/>
              </w:rPr>
            </w:pPr>
          </w:p>
          <w:p w14:paraId="2700B53A">
            <w:pPr>
              <w:pStyle w:val="11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821ACF7">
            <w:pPr>
              <w:pStyle w:val="11"/>
              <w:spacing w:before="17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top w:val="nil"/>
            </w:tcBorders>
          </w:tcPr>
          <w:p w14:paraId="3B27A494">
            <w:pPr>
              <w:pStyle w:val="11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981B682">
            <w:pPr>
              <w:pStyle w:val="11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08EE750C">
            <w:pPr>
              <w:pStyle w:val="11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14:paraId="3A303F0B">
            <w:pPr>
              <w:pStyle w:val="11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14:paraId="2F265FDE">
            <w:pPr>
              <w:pStyle w:val="11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4CF9906B">
            <w:pPr>
              <w:pStyle w:val="11"/>
              <w:rPr>
                <w:sz w:val="20"/>
              </w:rPr>
            </w:pPr>
          </w:p>
        </w:tc>
      </w:tr>
      <w:tr w14:paraId="2D626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1B3AD8E0">
            <w:pPr>
              <w:pStyle w:val="11"/>
              <w:rPr>
                <w:b/>
                <w:sz w:val="22"/>
              </w:rPr>
            </w:pPr>
          </w:p>
          <w:p w14:paraId="2053322F">
            <w:pPr>
              <w:pStyle w:val="11"/>
              <w:rPr>
                <w:b/>
                <w:sz w:val="22"/>
              </w:rPr>
            </w:pPr>
          </w:p>
          <w:p w14:paraId="052C82A8">
            <w:pPr>
              <w:pStyle w:val="11"/>
              <w:spacing w:before="5"/>
              <w:rPr>
                <w:b/>
                <w:sz w:val="28"/>
              </w:rPr>
            </w:pPr>
          </w:p>
          <w:p w14:paraId="28E202D3">
            <w:pPr>
              <w:pStyle w:val="1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48215AC3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AEROSOL,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ACESSORIO: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INALADOR.</w:t>
            </w:r>
          </w:p>
          <w:p w14:paraId="637EC350">
            <w:pPr>
              <w:pStyle w:val="11"/>
              <w:spacing w:before="2"/>
              <w:rPr>
                <w:b/>
                <w:sz w:val="22"/>
              </w:rPr>
            </w:pPr>
          </w:p>
          <w:p w14:paraId="7E6B62E6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7DF0BBE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64153A4">
            <w:pPr>
              <w:pStyle w:val="11"/>
              <w:rPr>
                <w:b/>
                <w:sz w:val="22"/>
              </w:rPr>
            </w:pPr>
          </w:p>
          <w:p w14:paraId="135E8F72">
            <w:pPr>
              <w:pStyle w:val="11"/>
              <w:rPr>
                <w:b/>
                <w:sz w:val="22"/>
              </w:rPr>
            </w:pPr>
          </w:p>
          <w:p w14:paraId="78624B13">
            <w:pPr>
              <w:pStyle w:val="11"/>
              <w:spacing w:before="5"/>
              <w:rPr>
                <w:b/>
                <w:sz w:val="28"/>
              </w:rPr>
            </w:pPr>
          </w:p>
          <w:p w14:paraId="6C65729C">
            <w:pPr>
              <w:pStyle w:val="11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79F7B8AD">
            <w:pPr>
              <w:pStyle w:val="11"/>
              <w:rPr>
                <w:b/>
                <w:sz w:val="22"/>
              </w:rPr>
            </w:pPr>
          </w:p>
          <w:p w14:paraId="1B13AB50">
            <w:pPr>
              <w:pStyle w:val="11"/>
              <w:rPr>
                <w:b/>
                <w:sz w:val="22"/>
              </w:rPr>
            </w:pPr>
          </w:p>
          <w:p w14:paraId="58967B43">
            <w:pPr>
              <w:pStyle w:val="11"/>
              <w:spacing w:before="5"/>
              <w:rPr>
                <w:b/>
                <w:sz w:val="28"/>
              </w:rPr>
            </w:pPr>
          </w:p>
          <w:p w14:paraId="33779BB5">
            <w:pPr>
              <w:pStyle w:val="11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1.300</w:t>
            </w:r>
          </w:p>
        </w:tc>
        <w:tc>
          <w:tcPr>
            <w:tcW w:w="1155" w:type="dxa"/>
          </w:tcPr>
          <w:p w14:paraId="284F00DD">
            <w:pPr>
              <w:pStyle w:val="11"/>
              <w:rPr>
                <w:b/>
                <w:sz w:val="26"/>
              </w:rPr>
            </w:pPr>
          </w:p>
          <w:p w14:paraId="23135547">
            <w:pPr>
              <w:pStyle w:val="11"/>
              <w:rPr>
                <w:b/>
                <w:sz w:val="26"/>
              </w:rPr>
            </w:pPr>
          </w:p>
          <w:p w14:paraId="5BFFB835">
            <w:pPr>
              <w:pStyle w:val="11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C86E633">
            <w:pPr>
              <w:pStyle w:val="11"/>
              <w:rPr>
                <w:b/>
                <w:sz w:val="26"/>
              </w:rPr>
            </w:pPr>
          </w:p>
          <w:p w14:paraId="123C000C">
            <w:pPr>
              <w:pStyle w:val="11"/>
              <w:rPr>
                <w:b/>
                <w:sz w:val="26"/>
              </w:rPr>
            </w:pPr>
          </w:p>
          <w:p w14:paraId="7B75E9BC">
            <w:pPr>
              <w:pStyle w:val="11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AADBCF9">
            <w:pPr>
              <w:pStyle w:val="11"/>
              <w:rPr>
                <w:b/>
                <w:sz w:val="26"/>
              </w:rPr>
            </w:pPr>
          </w:p>
          <w:p w14:paraId="3461F955">
            <w:pPr>
              <w:pStyle w:val="11"/>
              <w:rPr>
                <w:b/>
                <w:sz w:val="26"/>
              </w:rPr>
            </w:pPr>
          </w:p>
          <w:p w14:paraId="21115EB7">
            <w:pPr>
              <w:pStyle w:val="11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BD08CAF">
            <w:pPr>
              <w:pStyle w:val="11"/>
              <w:rPr>
                <w:b/>
                <w:sz w:val="26"/>
              </w:rPr>
            </w:pPr>
          </w:p>
          <w:p w14:paraId="4328DE6E">
            <w:pPr>
              <w:pStyle w:val="11"/>
              <w:rPr>
                <w:b/>
                <w:sz w:val="26"/>
              </w:rPr>
            </w:pPr>
          </w:p>
          <w:p w14:paraId="2CC6B194">
            <w:pPr>
              <w:pStyle w:val="11"/>
              <w:spacing w:before="198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11F3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565C34B2">
            <w:pPr>
              <w:pStyle w:val="11"/>
              <w:rPr>
                <w:b/>
                <w:sz w:val="22"/>
              </w:rPr>
            </w:pPr>
          </w:p>
          <w:p w14:paraId="5EB8D2A8">
            <w:pPr>
              <w:pStyle w:val="11"/>
              <w:rPr>
                <w:b/>
                <w:sz w:val="22"/>
              </w:rPr>
            </w:pPr>
          </w:p>
          <w:p w14:paraId="7C815557">
            <w:pPr>
              <w:pStyle w:val="11"/>
              <w:spacing w:before="5"/>
              <w:rPr>
                <w:b/>
                <w:sz w:val="28"/>
              </w:rPr>
            </w:pPr>
          </w:p>
          <w:p w14:paraId="1ED19BF9">
            <w:pPr>
              <w:pStyle w:val="11"/>
              <w:ind w:left="329" w:right="3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30" w:type="dxa"/>
          </w:tcPr>
          <w:p w14:paraId="09D3DAAB">
            <w:pPr>
              <w:pStyle w:val="11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SALBUTAMOL,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MG/ML,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0A3D2C3A">
            <w:pPr>
              <w:pStyle w:val="11"/>
              <w:spacing w:before="2"/>
              <w:rPr>
                <w:b/>
                <w:sz w:val="22"/>
              </w:rPr>
            </w:pPr>
          </w:p>
          <w:p w14:paraId="3ABBFB9A">
            <w:pPr>
              <w:pStyle w:val="11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88143C5">
            <w:pPr>
              <w:pStyle w:val="11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0CDF952">
            <w:pPr>
              <w:pStyle w:val="11"/>
              <w:rPr>
                <w:b/>
                <w:sz w:val="22"/>
              </w:rPr>
            </w:pPr>
          </w:p>
          <w:p w14:paraId="60D7F79C">
            <w:pPr>
              <w:pStyle w:val="11"/>
              <w:rPr>
                <w:b/>
                <w:sz w:val="22"/>
              </w:rPr>
            </w:pPr>
          </w:p>
          <w:p w14:paraId="0225C642">
            <w:pPr>
              <w:pStyle w:val="11"/>
              <w:spacing w:before="5"/>
              <w:rPr>
                <w:b/>
                <w:sz w:val="28"/>
              </w:rPr>
            </w:pPr>
          </w:p>
          <w:p w14:paraId="23B7D6C9">
            <w:pPr>
              <w:pStyle w:val="11"/>
              <w:ind w:left="147" w:right="133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4868BBDA">
            <w:pPr>
              <w:pStyle w:val="11"/>
              <w:rPr>
                <w:b/>
                <w:sz w:val="22"/>
              </w:rPr>
            </w:pPr>
          </w:p>
          <w:p w14:paraId="4EB7A1AC">
            <w:pPr>
              <w:pStyle w:val="11"/>
              <w:rPr>
                <w:b/>
                <w:sz w:val="22"/>
              </w:rPr>
            </w:pPr>
          </w:p>
          <w:p w14:paraId="5098B96F">
            <w:pPr>
              <w:pStyle w:val="11"/>
              <w:spacing w:before="5"/>
              <w:rPr>
                <w:b/>
                <w:sz w:val="28"/>
              </w:rPr>
            </w:pPr>
          </w:p>
          <w:p w14:paraId="29553891">
            <w:pPr>
              <w:pStyle w:val="11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155" w:type="dxa"/>
          </w:tcPr>
          <w:p w14:paraId="73AB1439">
            <w:pPr>
              <w:pStyle w:val="11"/>
              <w:rPr>
                <w:b/>
                <w:sz w:val="26"/>
              </w:rPr>
            </w:pPr>
          </w:p>
          <w:p w14:paraId="35887044">
            <w:pPr>
              <w:pStyle w:val="11"/>
              <w:rPr>
                <w:b/>
                <w:sz w:val="26"/>
              </w:rPr>
            </w:pPr>
          </w:p>
          <w:p w14:paraId="0F7661E0">
            <w:pPr>
              <w:pStyle w:val="11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45081EFA">
            <w:pPr>
              <w:pStyle w:val="11"/>
              <w:rPr>
                <w:b/>
                <w:sz w:val="26"/>
              </w:rPr>
            </w:pPr>
          </w:p>
          <w:p w14:paraId="1BA67A3A">
            <w:pPr>
              <w:pStyle w:val="11"/>
              <w:rPr>
                <w:b/>
                <w:sz w:val="26"/>
              </w:rPr>
            </w:pPr>
          </w:p>
          <w:p w14:paraId="20E0EEBA">
            <w:pPr>
              <w:pStyle w:val="11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53A676D3">
            <w:pPr>
              <w:pStyle w:val="11"/>
              <w:rPr>
                <w:b/>
                <w:sz w:val="26"/>
              </w:rPr>
            </w:pPr>
          </w:p>
          <w:p w14:paraId="019688DB">
            <w:pPr>
              <w:pStyle w:val="11"/>
              <w:rPr>
                <w:b/>
                <w:sz w:val="26"/>
              </w:rPr>
            </w:pPr>
          </w:p>
          <w:p w14:paraId="42246B9D">
            <w:pPr>
              <w:pStyle w:val="11"/>
              <w:spacing w:before="198"/>
              <w:ind w:left="264" w:right="23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A41EFDE">
            <w:pPr>
              <w:pStyle w:val="11"/>
              <w:rPr>
                <w:b/>
                <w:sz w:val="26"/>
              </w:rPr>
            </w:pPr>
          </w:p>
          <w:p w14:paraId="0A6470ED">
            <w:pPr>
              <w:pStyle w:val="11"/>
              <w:rPr>
                <w:b/>
                <w:sz w:val="26"/>
              </w:rPr>
            </w:pPr>
          </w:p>
          <w:p w14:paraId="43041789">
            <w:pPr>
              <w:pStyle w:val="11"/>
              <w:spacing w:before="198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7F39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42FC42BB">
            <w:pPr>
              <w:pStyle w:val="11"/>
              <w:rPr>
                <w:sz w:val="20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22045177">
            <w:pPr>
              <w:pStyle w:val="11"/>
              <w:rPr>
                <w:b/>
                <w:sz w:val="24"/>
              </w:rPr>
            </w:pPr>
          </w:p>
          <w:p w14:paraId="562EFA22">
            <w:pPr>
              <w:pStyle w:val="11"/>
              <w:spacing w:before="3"/>
              <w:rPr>
                <w:b/>
                <w:sz w:val="27"/>
              </w:rPr>
            </w:pPr>
          </w:p>
          <w:p w14:paraId="352FA7A1">
            <w:pPr>
              <w:pStyle w:val="11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40745C0C">
            <w:pPr>
              <w:pStyle w:val="11"/>
              <w:rPr>
                <w:sz w:val="20"/>
              </w:rPr>
            </w:pPr>
          </w:p>
        </w:tc>
      </w:tr>
      <w:tr w14:paraId="22E3E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528EBF8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002FC532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3F911438">
            <w:pPr>
              <w:pStyle w:val="11"/>
              <w:spacing w:before="7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47F5864F">
      <w:pPr>
        <w:pStyle w:val="7"/>
        <w:spacing w:before="0"/>
        <w:rPr>
          <w:b/>
        </w:rPr>
      </w:pPr>
    </w:p>
    <w:p w14:paraId="7F942BA3">
      <w:pPr>
        <w:pStyle w:val="7"/>
        <w:spacing w:before="0"/>
        <w:rPr>
          <w:b/>
        </w:rPr>
      </w:pPr>
    </w:p>
    <w:p w14:paraId="3C248573">
      <w:pPr>
        <w:pStyle w:val="7"/>
        <w:spacing w:before="0"/>
        <w:rPr>
          <w:b/>
        </w:rPr>
      </w:pPr>
    </w:p>
    <w:p w14:paraId="2E868F1B">
      <w:pPr>
        <w:pStyle w:val="7"/>
        <w:spacing w:before="0"/>
        <w:rPr>
          <w:b/>
        </w:rPr>
      </w:pPr>
    </w:p>
    <w:p w14:paraId="5345ECCF">
      <w:pPr>
        <w:pStyle w:val="7"/>
        <w:spacing w:before="0"/>
        <w:rPr>
          <w:b/>
        </w:rPr>
      </w:pPr>
    </w:p>
    <w:p w14:paraId="25DC2251">
      <w:pPr>
        <w:pStyle w:val="7"/>
        <w:spacing w:before="0"/>
        <w:rPr>
          <w:b/>
        </w:rPr>
      </w:pPr>
    </w:p>
    <w:p w14:paraId="6BAF5BC0">
      <w:pPr>
        <w:pStyle w:val="7"/>
        <w:spacing w:before="0"/>
        <w:rPr>
          <w:b/>
        </w:rPr>
      </w:pPr>
    </w:p>
    <w:p w14:paraId="27AEA9A4">
      <w:pPr>
        <w:pStyle w:val="7"/>
        <w:spacing w:before="0"/>
        <w:rPr>
          <w:b/>
        </w:rPr>
      </w:pPr>
    </w:p>
    <w:p w14:paraId="10E7B592">
      <w:pPr>
        <w:pStyle w:val="7"/>
        <w:spacing w:before="0"/>
        <w:rPr>
          <w:b/>
        </w:rPr>
      </w:pPr>
    </w:p>
    <w:p w14:paraId="03FE6659">
      <w:pPr>
        <w:pStyle w:val="7"/>
        <w:spacing w:before="0"/>
        <w:rPr>
          <w:b/>
        </w:rPr>
      </w:pPr>
    </w:p>
    <w:p w14:paraId="4058D4B5">
      <w:pPr>
        <w:pStyle w:val="7"/>
        <w:spacing w:before="4"/>
        <w:rPr>
          <w:b/>
          <w:sz w:val="22"/>
        </w:rPr>
      </w:pPr>
    </w:p>
    <w:p w14:paraId="4B1F2CFD">
      <w:pPr>
        <w:pStyle w:val="2"/>
        <w:spacing w:before="0"/>
        <w:ind w:left="406"/>
        <w:jc w:val="left"/>
      </w:pPr>
      <w:r>
        <w:pict>
          <v:shape id="_x0000_s1051" o:spid="_x0000_s1051" style="position:absolute;left:0pt;margin-left:165.45pt;margin-top:11pt;height:0.75pt;width:533.3pt;mso-position-horizontal-relative:page;z-index:251665408;mso-width-relative:page;mso-height-relative:page;" fillcolor="#000000" filled="t" stroked="f" coordorigin="3309,220" coordsize="10666,15" path="m13975,220l11210,220,8838,220,7585,220,3309,220,3309,235,7585,235,8838,235,11210,235,13975,235,13975,22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25"/>
        </w:rPr>
        <w:t xml:space="preserve"> </w:t>
      </w:r>
      <w:r>
        <w:rPr>
          <w:spacing w:val="-1"/>
        </w:rPr>
        <w:t>ATENDIMENTO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INCISO</w:t>
      </w:r>
      <w:r>
        <w:rPr>
          <w:spacing w:val="-4"/>
        </w:rPr>
        <w:t xml:space="preserve"> </w:t>
      </w:r>
      <w:r>
        <w:rPr>
          <w:spacing w:val="-1"/>
        </w:rPr>
        <w:t>VI,</w:t>
      </w:r>
      <w: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ART. 68,</w:t>
      </w:r>
      <w: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LEI Nº</w:t>
      </w:r>
      <w:r>
        <w:t xml:space="preserve"> </w:t>
      </w:r>
      <w:r>
        <w:rPr>
          <w:spacing w:val="-1"/>
        </w:rPr>
        <w:t>14.133/2021 (EM PAPEL</w:t>
      </w:r>
      <w:r>
        <w:rPr>
          <w:spacing w:val="-16"/>
        </w:rPr>
        <w:t xml:space="preserve"> </w:t>
      </w:r>
      <w:r>
        <w:rPr>
          <w:spacing w:val="-1"/>
        </w:rPr>
        <w:t xml:space="preserve">TIMBRADO </w:t>
      </w:r>
      <w:r>
        <w:t>DO</w:t>
      </w:r>
    </w:p>
    <w:p w14:paraId="1EFF977A">
      <w:pPr>
        <w:pStyle w:val="7"/>
        <w:spacing w:before="4"/>
        <w:rPr>
          <w:b/>
          <w:sz w:val="18"/>
        </w:rPr>
      </w:pPr>
    </w:p>
    <w:p w14:paraId="457F16F9">
      <w:pPr>
        <w:spacing w:before="91"/>
        <w:ind w:left="86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LICITANTE</w:t>
      </w:r>
      <w:r>
        <w:rPr>
          <w:b/>
          <w:sz w:val="22"/>
        </w:rPr>
        <w:t>,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DISPENSADO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EM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CASO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CARIMBO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COM</w:t>
      </w:r>
      <w:r>
        <w:rPr>
          <w:b/>
          <w:spacing w:val="-3"/>
          <w:sz w:val="22"/>
          <w:u w:val="single"/>
        </w:rPr>
        <w:t xml:space="preserve"> </w:t>
      </w:r>
      <w:r>
        <w:rPr>
          <w:b/>
          <w:sz w:val="22"/>
          <w:u w:val="single"/>
        </w:rPr>
        <w:t>CNPJ)</w:t>
      </w:r>
    </w:p>
    <w:p w14:paraId="70840500">
      <w:pPr>
        <w:pStyle w:val="7"/>
        <w:spacing w:before="111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916BC5B">
      <w:pPr>
        <w:pStyle w:val="7"/>
        <w:spacing w:before="145"/>
        <w:ind w:left="479"/>
      </w:pPr>
      <w:r>
        <w:t>À</w:t>
      </w:r>
    </w:p>
    <w:p w14:paraId="36B538CA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77F5B5D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B8BE68F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461/2024:</w:t>
      </w:r>
    </w:p>
    <w:p w14:paraId="546C3A4C">
      <w:pPr>
        <w:pStyle w:val="7"/>
        <w:spacing w:before="0"/>
        <w:rPr>
          <w:b/>
          <w:sz w:val="22"/>
        </w:rPr>
      </w:pPr>
    </w:p>
    <w:p w14:paraId="5F0274F8">
      <w:pPr>
        <w:pStyle w:val="7"/>
        <w:spacing w:before="2"/>
        <w:rPr>
          <w:b/>
          <w:sz w:val="23"/>
        </w:rPr>
      </w:pPr>
    </w:p>
    <w:p w14:paraId="75E70CDA">
      <w:pPr>
        <w:pStyle w:val="7"/>
        <w:spacing w:before="0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2277A25A">
      <w:pPr>
        <w:pStyle w:val="7"/>
        <w:spacing w:before="0"/>
        <w:rPr>
          <w:sz w:val="22"/>
        </w:rPr>
      </w:pPr>
    </w:p>
    <w:p w14:paraId="65D3B7CD">
      <w:pPr>
        <w:pStyle w:val="7"/>
        <w:spacing w:before="0"/>
        <w:rPr>
          <w:sz w:val="22"/>
        </w:rPr>
      </w:pPr>
    </w:p>
    <w:p w14:paraId="1104595F">
      <w:pPr>
        <w:pStyle w:val="7"/>
        <w:spacing w:before="0"/>
        <w:rPr>
          <w:sz w:val="22"/>
        </w:rPr>
      </w:pPr>
    </w:p>
    <w:p w14:paraId="3580FF15">
      <w:pPr>
        <w:pStyle w:val="7"/>
        <w:spacing w:before="0"/>
        <w:rPr>
          <w:sz w:val="22"/>
        </w:rPr>
      </w:pPr>
    </w:p>
    <w:p w14:paraId="681AF2F0">
      <w:pPr>
        <w:pStyle w:val="7"/>
        <w:spacing w:before="0"/>
        <w:rPr>
          <w:sz w:val="22"/>
        </w:rPr>
      </w:pPr>
    </w:p>
    <w:p w14:paraId="28532EA7">
      <w:pPr>
        <w:pStyle w:val="7"/>
        <w:spacing w:before="181"/>
        <w:ind w:left="5159"/>
      </w:pPr>
      <w:r>
        <w:t>ENTIDADE</w:t>
      </w:r>
    </w:p>
    <w:p w14:paraId="6AEC154B">
      <w:pPr>
        <w:pStyle w:val="7"/>
        <w:spacing w:before="145" w:line="312" w:lineRule="auto"/>
        <w:ind w:left="89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546FA89">
      <w:pPr>
        <w:pStyle w:val="7"/>
        <w:spacing w:before="0"/>
      </w:pPr>
    </w:p>
    <w:p w14:paraId="1167F554">
      <w:pPr>
        <w:pStyle w:val="7"/>
        <w:spacing w:before="0"/>
      </w:pPr>
    </w:p>
    <w:p w14:paraId="2EC41E69">
      <w:pPr>
        <w:pStyle w:val="7"/>
        <w:spacing w:before="0"/>
      </w:pPr>
    </w:p>
    <w:p w14:paraId="6853DD35">
      <w:pPr>
        <w:pStyle w:val="7"/>
        <w:spacing w:before="3"/>
        <w:rPr>
          <w:sz w:val="23"/>
        </w:rPr>
      </w:pPr>
    </w:p>
    <w:p w14:paraId="6B8D4FCD">
      <w:pPr>
        <w:pStyle w:val="2"/>
        <w:spacing w:before="1"/>
        <w:ind w:right="1088"/>
      </w:pPr>
      <w:r>
        <w:pict>
          <v:shape id="_x0000_s1052" o:spid="_x0000_s1052" style="position:absolute;left:0pt;margin-left:332.7pt;margin-top:11.05pt;height:0.75pt;width:321.35pt;mso-position-horizontal-relative:page;z-index:251666432;mso-width-relative:page;mso-height-relative:page;" fillcolor="#000000" filled="t" stroked="f" coordorigin="6655,221" coordsize="6427,15" path="m13081,221l12715,221,10180,221,6655,221,6655,236,10180,236,12715,236,13081,236,13081,22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u w:val="single"/>
        </w:rPr>
        <w:t>ANEXO</w:t>
      </w:r>
      <w:r>
        <w:rPr>
          <w:spacing w:val="-6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DECLARAÇ</w:t>
      </w:r>
      <w:r>
        <w:t>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556DC31E">
      <w:pPr>
        <w:pStyle w:val="7"/>
        <w:spacing w:before="2"/>
        <w:rPr>
          <w:b/>
          <w:sz w:val="26"/>
        </w:rPr>
      </w:pPr>
    </w:p>
    <w:p w14:paraId="120F9D04">
      <w:pPr>
        <w:pStyle w:val="3"/>
      </w:pPr>
      <w:r>
        <w:pict>
          <v:shape id="_x0000_s1053" o:spid="_x0000_s1053" style="position:absolute;left:0pt;margin-left:203.3pt;margin-top:15.55pt;height:0.75pt;width:504.4pt;mso-position-horizontal-relative:page;z-index:251666432;mso-width-relative:page;mso-height-relative:page;" fillcolor="#000000" filled="t" stroked="f" coordorigin="4066,311" coordsize="10088,15" path="m14154,311l10286,311,9807,311,7411,311,4066,311,4066,326,7411,326,9807,326,10286,326,14154,326,14154,31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DE</w:t>
      </w:r>
      <w:r>
        <w:rPr>
          <w:spacing w:val="-2"/>
        </w:rPr>
        <w:t xml:space="preserve"> </w:t>
      </w:r>
      <w:r>
        <w:rPr>
          <w:spacing w:val="-1"/>
        </w:rPr>
        <w:t>CUMPRIMENTO DOS</w:t>
      </w:r>
      <w:r>
        <w:rPr>
          <w:spacing w:val="-2"/>
        </w:rPr>
        <w:t xml:space="preserve"> </w:t>
      </w:r>
      <w:r>
        <w:rPr>
          <w:spacing w:val="-1"/>
        </w:rPr>
        <w:t>REQUISITOS DE</w:t>
      </w:r>
      <w:r>
        <w:rPr>
          <w:spacing w:val="-2"/>
        </w:rPr>
        <w:t xml:space="preserve"> </w:t>
      </w:r>
      <w:r>
        <w:rPr>
          <w:spacing w:val="-1"/>
        </w:rPr>
        <w:t>HABILITAÇÃO</w:t>
      </w:r>
      <w:r>
        <w:rPr>
          <w:spacing w:val="-2"/>
        </w:rPr>
        <w:t xml:space="preserve"> </w:t>
      </w:r>
      <w:r>
        <w:t>(EM</w:t>
      </w:r>
      <w:r>
        <w:rPr>
          <w:spacing w:val="-1"/>
        </w:rPr>
        <w:t xml:space="preserve"> </w:t>
      </w:r>
      <w:r>
        <w:t>PAPEL</w:t>
      </w:r>
      <w:r>
        <w:rPr>
          <w:spacing w:val="-14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LICITANTE,</w:t>
      </w:r>
    </w:p>
    <w:p w14:paraId="52DE24B5">
      <w:pPr>
        <w:spacing w:before="182"/>
        <w:ind w:left="1103" w:right="1111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37D2B451">
      <w:pPr>
        <w:pStyle w:val="7"/>
        <w:spacing w:before="11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9C57222">
      <w:pPr>
        <w:pStyle w:val="7"/>
        <w:spacing w:before="145"/>
        <w:ind w:left="479"/>
      </w:pPr>
      <w:r>
        <w:t>À</w:t>
      </w:r>
    </w:p>
    <w:p w14:paraId="7D5BB475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7C726E2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56F2AFA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461/2024:</w:t>
      </w:r>
    </w:p>
    <w:p w14:paraId="405CBB30">
      <w:pPr>
        <w:pStyle w:val="7"/>
        <w:spacing w:before="0"/>
        <w:rPr>
          <w:b/>
          <w:sz w:val="22"/>
        </w:rPr>
      </w:pPr>
    </w:p>
    <w:p w14:paraId="2F848FE4">
      <w:pPr>
        <w:pStyle w:val="7"/>
        <w:spacing w:before="177" w:line="312" w:lineRule="auto"/>
        <w:ind w:left="479" w:right="42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0E6AB1AC">
      <w:pPr>
        <w:pStyle w:val="7"/>
        <w:spacing w:before="0"/>
        <w:rPr>
          <w:sz w:val="22"/>
        </w:rPr>
      </w:pPr>
    </w:p>
    <w:p w14:paraId="2F7DCDAF">
      <w:pPr>
        <w:pStyle w:val="7"/>
        <w:spacing w:before="0"/>
        <w:rPr>
          <w:sz w:val="22"/>
        </w:rPr>
      </w:pPr>
    </w:p>
    <w:p w14:paraId="35BF799E">
      <w:pPr>
        <w:pStyle w:val="7"/>
        <w:spacing w:before="0"/>
        <w:rPr>
          <w:sz w:val="22"/>
        </w:rPr>
      </w:pPr>
    </w:p>
    <w:p w14:paraId="038924C3">
      <w:pPr>
        <w:pStyle w:val="7"/>
        <w:spacing w:before="3"/>
        <w:rPr>
          <w:sz w:val="24"/>
        </w:rPr>
      </w:pPr>
    </w:p>
    <w:p w14:paraId="37788C89">
      <w:pPr>
        <w:pStyle w:val="7"/>
        <w:spacing w:before="1"/>
        <w:ind w:left="1137" w:right="4664"/>
        <w:jc w:val="center"/>
      </w:pPr>
      <w:r>
        <w:t>ENTIDADE</w:t>
      </w:r>
    </w:p>
    <w:p w14:paraId="06DE0C5F">
      <w:pPr>
        <w:spacing w:after="0"/>
        <w:jc w:val="center"/>
        <w:sectPr>
          <w:pgSz w:w="15840" w:h="24480"/>
          <w:pgMar w:top="560" w:right="560" w:bottom="280" w:left="420" w:header="720" w:footer="720" w:gutter="0"/>
          <w:cols w:space="720" w:num="1"/>
        </w:sectPr>
      </w:pPr>
    </w:p>
    <w:p w14:paraId="570E0AB4">
      <w:pPr>
        <w:pStyle w:val="7"/>
        <w:spacing w:before="73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100F80F">
      <w:pPr>
        <w:pStyle w:val="7"/>
        <w:spacing w:before="0"/>
      </w:pPr>
    </w:p>
    <w:p w14:paraId="0377A37A">
      <w:pPr>
        <w:pStyle w:val="7"/>
        <w:spacing w:before="0"/>
      </w:pPr>
    </w:p>
    <w:p w14:paraId="60F12B6E">
      <w:pPr>
        <w:pStyle w:val="7"/>
        <w:spacing w:before="0"/>
      </w:pPr>
    </w:p>
    <w:p w14:paraId="74788DAA">
      <w:pPr>
        <w:pStyle w:val="7"/>
        <w:spacing w:before="0"/>
      </w:pPr>
    </w:p>
    <w:p w14:paraId="75B2F499">
      <w:pPr>
        <w:pStyle w:val="7"/>
        <w:spacing w:before="0"/>
      </w:pPr>
    </w:p>
    <w:p w14:paraId="14166C33">
      <w:pPr>
        <w:pStyle w:val="7"/>
        <w:spacing w:before="0"/>
      </w:pPr>
    </w:p>
    <w:p w14:paraId="3ED5B396">
      <w:pPr>
        <w:pStyle w:val="7"/>
        <w:spacing w:before="0"/>
      </w:pPr>
    </w:p>
    <w:p w14:paraId="5E20EE88">
      <w:pPr>
        <w:pStyle w:val="7"/>
        <w:spacing w:before="0"/>
      </w:pPr>
    </w:p>
    <w:p w14:paraId="1D001BD0">
      <w:pPr>
        <w:pStyle w:val="7"/>
        <w:spacing w:before="0"/>
      </w:pPr>
    </w:p>
    <w:p w14:paraId="6037647E">
      <w:pPr>
        <w:pStyle w:val="7"/>
        <w:spacing w:before="0"/>
      </w:pPr>
    </w:p>
    <w:p w14:paraId="1862D2BE">
      <w:pPr>
        <w:pStyle w:val="7"/>
        <w:spacing w:before="0"/>
      </w:pPr>
    </w:p>
    <w:p w14:paraId="056E7FF7">
      <w:pPr>
        <w:pStyle w:val="7"/>
        <w:spacing w:before="0"/>
      </w:pPr>
    </w:p>
    <w:p w14:paraId="731D7941">
      <w:pPr>
        <w:pStyle w:val="7"/>
        <w:spacing w:before="1"/>
        <w:rPr>
          <w:sz w:val="18"/>
        </w:rPr>
      </w:pPr>
    </w:p>
    <w:p w14:paraId="1E549C26">
      <w:pPr>
        <w:pStyle w:val="2"/>
        <w:ind w:left="1327"/>
        <w:jc w:val="left"/>
      </w:pPr>
      <w:r>
        <w:pict>
          <v:shape id="_x0000_s1054" o:spid="_x0000_s1054" style="position:absolute;left:0pt;margin-left:220.05pt;margin-top:15.55pt;height:0.75pt;width:479.85pt;mso-position-horizontal-relative:page;z-index:251667456;mso-width-relative:page;mso-height-relative:page;" fillcolor="#000000" filled="t" stroked="f" coordorigin="4402,311" coordsize="9597,15" path="m13998,311l10858,311,9338,311,7377,311,4402,311,4402,326,7377,326,9338,326,10858,326,13998,326,13998,31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 xml:space="preserve">ÃO </w:t>
      </w:r>
      <w:r>
        <w:t>PARA</w:t>
      </w:r>
      <w:r>
        <w:rPr>
          <w:spacing w:val="-13"/>
        </w:rPr>
        <w:t xml:space="preserve"> </w:t>
      </w:r>
      <w:r>
        <w:t>MICROEMPRESA,</w:t>
      </w:r>
      <w:r>
        <w:rPr>
          <w:spacing w:val="-2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PORTE,</w:t>
      </w:r>
      <w:r>
        <w:rPr>
          <w:spacing w:val="-1"/>
        </w:rPr>
        <w:t xml:space="preserve"> </w:t>
      </w:r>
      <w:r>
        <w:t>EMPRESÁRIO</w:t>
      </w:r>
      <w:r>
        <w:rPr>
          <w:spacing w:val="-2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E</w:t>
      </w:r>
    </w:p>
    <w:p w14:paraId="02939A26">
      <w:pPr>
        <w:pStyle w:val="7"/>
        <w:spacing w:before="4"/>
        <w:rPr>
          <w:b/>
          <w:sz w:val="18"/>
        </w:rPr>
      </w:pPr>
    </w:p>
    <w:p w14:paraId="462E367D">
      <w:pPr>
        <w:spacing w:before="91"/>
        <w:ind w:left="1137" w:right="1088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COOPERATIVAS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ENQUADRADAS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NO</w:t>
      </w:r>
      <w:r>
        <w:rPr>
          <w:b/>
          <w:spacing w:val="-13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ART.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34,</w:t>
      </w:r>
      <w:r>
        <w:rPr>
          <w:b/>
          <w:spacing w:val="-1"/>
          <w:sz w:val="22"/>
          <w:u w:val="single"/>
        </w:rPr>
        <w:t xml:space="preserve"> DA</w:t>
      </w:r>
      <w:r>
        <w:rPr>
          <w:b/>
          <w:spacing w:val="-13"/>
          <w:sz w:val="22"/>
          <w:u w:val="single"/>
        </w:rPr>
        <w:t xml:space="preserve"> </w:t>
      </w:r>
      <w:r>
        <w:rPr>
          <w:b/>
          <w:spacing w:val="-1"/>
          <w:sz w:val="22"/>
          <w:u w:val="single"/>
        </w:rPr>
        <w:t>LEI Nº 11.488, DE 2007</w:t>
      </w:r>
    </w:p>
    <w:p w14:paraId="56A6DCB4">
      <w:pPr>
        <w:pStyle w:val="7"/>
        <w:spacing w:before="0"/>
        <w:rPr>
          <w:b/>
          <w:sz w:val="17"/>
        </w:rPr>
      </w:pPr>
    </w:p>
    <w:p w14:paraId="216E28BA">
      <w:pPr>
        <w:pStyle w:val="2"/>
        <w:ind w:left="1103" w:right="1111"/>
      </w:pP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TIMBRADO DO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LICITANTE, DISPENSADO </w:t>
      </w:r>
      <w:r>
        <w:rPr>
          <w:u w:val="single"/>
        </w:rPr>
        <w:t>EM 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 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CE67256">
      <w:pPr>
        <w:pStyle w:val="7"/>
        <w:spacing w:before="4"/>
        <w:rPr>
          <w:b/>
          <w:sz w:val="21"/>
        </w:rPr>
      </w:pPr>
    </w:p>
    <w:p w14:paraId="289C5152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869291F">
      <w:pPr>
        <w:pStyle w:val="7"/>
        <w:spacing w:before="145"/>
        <w:ind w:left="479"/>
      </w:pPr>
      <w:r>
        <w:t>À</w:t>
      </w:r>
    </w:p>
    <w:p w14:paraId="65A45D41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68F3A32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35B5E3D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461/2024:</w:t>
      </w:r>
    </w:p>
    <w:p w14:paraId="14DDB113">
      <w:pPr>
        <w:pStyle w:val="7"/>
        <w:spacing w:before="0"/>
        <w:rPr>
          <w:b/>
          <w:sz w:val="22"/>
        </w:rPr>
      </w:pPr>
    </w:p>
    <w:p w14:paraId="58257694">
      <w:pPr>
        <w:pStyle w:val="7"/>
        <w:spacing w:before="3"/>
        <w:rPr>
          <w:b/>
          <w:sz w:val="23"/>
        </w:rPr>
      </w:pPr>
    </w:p>
    <w:p w14:paraId="3ADD988C">
      <w:pPr>
        <w:pStyle w:val="7"/>
        <w:spacing w:before="0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0CB4F661">
      <w:pPr>
        <w:pStyle w:val="7"/>
        <w:spacing w:before="0"/>
        <w:rPr>
          <w:sz w:val="22"/>
        </w:rPr>
      </w:pPr>
    </w:p>
    <w:p w14:paraId="1A8EE6CF">
      <w:pPr>
        <w:pStyle w:val="7"/>
        <w:spacing w:before="0"/>
        <w:rPr>
          <w:sz w:val="22"/>
        </w:rPr>
      </w:pPr>
    </w:p>
    <w:p w14:paraId="25F65687">
      <w:pPr>
        <w:pStyle w:val="7"/>
        <w:spacing w:before="0"/>
        <w:rPr>
          <w:sz w:val="22"/>
        </w:rPr>
      </w:pPr>
    </w:p>
    <w:p w14:paraId="568E139B">
      <w:pPr>
        <w:pStyle w:val="7"/>
        <w:spacing w:before="0"/>
        <w:rPr>
          <w:sz w:val="22"/>
        </w:rPr>
      </w:pPr>
    </w:p>
    <w:p w14:paraId="56311093">
      <w:pPr>
        <w:pStyle w:val="7"/>
        <w:spacing w:before="147"/>
        <w:ind w:left="5159"/>
      </w:pPr>
      <w:r>
        <w:t>ENTIDADE</w:t>
      </w:r>
    </w:p>
    <w:p w14:paraId="35F9E7FD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0D7CDC6">
      <w:pPr>
        <w:pStyle w:val="7"/>
        <w:spacing w:before="0"/>
      </w:pPr>
    </w:p>
    <w:p w14:paraId="75ED1FC1">
      <w:pPr>
        <w:pStyle w:val="7"/>
        <w:spacing w:before="0"/>
      </w:pPr>
    </w:p>
    <w:p w14:paraId="24C29C37">
      <w:pPr>
        <w:pStyle w:val="7"/>
        <w:spacing w:before="0"/>
      </w:pPr>
    </w:p>
    <w:p w14:paraId="68532A17">
      <w:pPr>
        <w:pStyle w:val="7"/>
        <w:spacing w:before="0"/>
      </w:pPr>
    </w:p>
    <w:p w14:paraId="7B49161C">
      <w:pPr>
        <w:pStyle w:val="7"/>
        <w:spacing w:before="0"/>
      </w:pPr>
    </w:p>
    <w:p w14:paraId="4A6571AE">
      <w:pPr>
        <w:pStyle w:val="7"/>
        <w:spacing w:before="0"/>
      </w:pPr>
    </w:p>
    <w:p w14:paraId="733500ED">
      <w:pPr>
        <w:pStyle w:val="7"/>
        <w:spacing w:before="0"/>
      </w:pPr>
    </w:p>
    <w:p w14:paraId="7E5AECA0">
      <w:pPr>
        <w:pStyle w:val="7"/>
        <w:spacing w:before="0"/>
      </w:pPr>
    </w:p>
    <w:p w14:paraId="14693101">
      <w:pPr>
        <w:pStyle w:val="7"/>
        <w:spacing w:before="8"/>
        <w:rPr>
          <w:sz w:val="27"/>
        </w:rPr>
      </w:pPr>
    </w:p>
    <w:p w14:paraId="5293A4E0">
      <w:pPr>
        <w:pStyle w:val="2"/>
        <w:spacing w:before="90"/>
        <w:ind w:left="698"/>
        <w:jc w:val="left"/>
      </w:pPr>
      <w:r>
        <w:pict>
          <v:shape id="_x0000_s1055" o:spid="_x0000_s1055" style="position:absolute;left:0pt;margin-left:176pt;margin-top:15.5pt;height:0.75pt;width:555.6pt;mso-position-horizontal-relative:page;z-index:251667456;mso-width-relative:page;mso-height-relative:page;" fillcolor="#000000" filled="t" stroked="f" coordorigin="3520,310" coordsize="11112,15" path="m14631,310l5512,310,3520,310,3520,325,5512,325,14631,325,14631,31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 X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DE</w:t>
      </w:r>
      <w:r>
        <w:t xml:space="preserve"> </w:t>
      </w:r>
      <w:r>
        <w:rPr>
          <w:spacing w:val="-1"/>
        </w:rPr>
        <w:t>ELABORAÇÃO INDEPENDENTE</w:t>
      </w:r>
      <w:r>
        <w:t xml:space="preserve"> </w:t>
      </w:r>
      <w:r>
        <w:rPr>
          <w:spacing w:val="-1"/>
        </w:rPr>
        <w:t>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5"/>
        </w:rPr>
        <w:t xml:space="preserve"> </w:t>
      </w:r>
      <w:r>
        <w:rPr>
          <w:spacing w:val="-1"/>
        </w:rPr>
        <w:t>ATENDIMENTO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DECRETO ESTADUAL</w:t>
      </w:r>
      <w:r>
        <w:rPr>
          <w:spacing w:val="-12"/>
        </w:rPr>
        <w:t xml:space="preserve"> </w:t>
      </w:r>
      <w:r>
        <w:t>Nº</w:t>
      </w:r>
    </w:p>
    <w:p w14:paraId="6B392ACD">
      <w:pPr>
        <w:pStyle w:val="7"/>
        <w:spacing w:before="5"/>
        <w:rPr>
          <w:b/>
          <w:sz w:val="18"/>
        </w:rPr>
      </w:pPr>
    </w:p>
    <w:p w14:paraId="08998183">
      <w:pPr>
        <w:spacing w:before="90"/>
        <w:ind w:left="1137" w:right="108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43.150,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24/08/11</w:t>
      </w:r>
    </w:p>
    <w:p w14:paraId="5C971251">
      <w:pPr>
        <w:pStyle w:val="7"/>
        <w:spacing w:before="3"/>
        <w:rPr>
          <w:b/>
          <w:sz w:val="26"/>
        </w:rPr>
      </w:pPr>
    </w:p>
    <w:p w14:paraId="6CDECABA">
      <w:pPr>
        <w:pStyle w:val="3"/>
        <w:spacing w:before="90"/>
        <w:ind w:left="1103"/>
      </w:pP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4386C13C">
      <w:pPr>
        <w:pStyle w:val="7"/>
        <w:spacing w:before="0"/>
        <w:rPr>
          <w:sz w:val="24"/>
        </w:rPr>
      </w:pPr>
    </w:p>
    <w:p w14:paraId="31E4BBAE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7220728">
      <w:pPr>
        <w:pStyle w:val="7"/>
        <w:spacing w:before="145"/>
        <w:ind w:left="479"/>
      </w:pPr>
      <w:r>
        <w:t>À</w:t>
      </w:r>
    </w:p>
    <w:p w14:paraId="7E16D2D0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A189039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AC9D43F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461/2024:</w:t>
      </w:r>
    </w:p>
    <w:p w14:paraId="2C56C4D1">
      <w:pPr>
        <w:pStyle w:val="7"/>
        <w:spacing w:before="0"/>
        <w:rPr>
          <w:b/>
          <w:sz w:val="22"/>
        </w:rPr>
      </w:pPr>
    </w:p>
    <w:p w14:paraId="3BF62174">
      <w:pPr>
        <w:pStyle w:val="7"/>
        <w:spacing w:before="3"/>
        <w:rPr>
          <w:b/>
          <w:sz w:val="23"/>
        </w:rPr>
      </w:pPr>
    </w:p>
    <w:p w14:paraId="4005A3F4">
      <w:pPr>
        <w:pStyle w:val="7"/>
        <w:spacing w:before="0" w:line="312" w:lineRule="auto"/>
        <w:ind w:left="479" w:right="2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41C5AF21">
      <w:pPr>
        <w:pStyle w:val="7"/>
        <w:spacing w:before="0"/>
        <w:rPr>
          <w:sz w:val="22"/>
        </w:rPr>
      </w:pPr>
    </w:p>
    <w:p w14:paraId="36180286">
      <w:pPr>
        <w:pStyle w:val="7"/>
        <w:spacing w:before="8"/>
        <w:rPr>
          <w:sz w:val="27"/>
        </w:rPr>
      </w:pPr>
    </w:p>
    <w:p w14:paraId="55AEE76D">
      <w:pPr>
        <w:pStyle w:val="10"/>
        <w:numPr>
          <w:ilvl w:val="3"/>
          <w:numId w:val="62"/>
        </w:numPr>
        <w:tabs>
          <w:tab w:val="left" w:pos="816"/>
        </w:tabs>
        <w:spacing w:before="0" w:after="0" w:line="360" w:lineRule="auto"/>
        <w:ind w:left="974" w:right="11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SEI-260007/014524/2024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67302E5">
      <w:pPr>
        <w:pStyle w:val="10"/>
        <w:numPr>
          <w:ilvl w:val="3"/>
          <w:numId w:val="62"/>
        </w:numPr>
        <w:tabs>
          <w:tab w:val="left" w:pos="840"/>
        </w:tabs>
        <w:spacing w:before="60" w:after="0" w:line="360" w:lineRule="auto"/>
        <w:ind w:left="974" w:right="11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260007/014524/2024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B6E6786">
      <w:pPr>
        <w:pStyle w:val="10"/>
        <w:numPr>
          <w:ilvl w:val="3"/>
          <w:numId w:val="62"/>
        </w:numPr>
        <w:tabs>
          <w:tab w:val="left" w:pos="825"/>
        </w:tabs>
        <w:spacing w:before="75" w:after="0" w:line="240" w:lineRule="auto"/>
        <w:ind w:left="82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SEI-260007/014524/2024,</w:t>
      </w:r>
    </w:p>
    <w:p w14:paraId="006F838A">
      <w:pPr>
        <w:pStyle w:val="7"/>
        <w:ind w:left="97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1DFF2D1A">
      <w:pPr>
        <w:pStyle w:val="10"/>
        <w:numPr>
          <w:ilvl w:val="3"/>
          <w:numId w:val="62"/>
        </w:numPr>
        <w:tabs>
          <w:tab w:val="left" w:pos="824"/>
        </w:tabs>
        <w:spacing w:before="146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SEI-260007/014524/2024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A777E16">
      <w:pPr>
        <w:pStyle w:val="10"/>
        <w:numPr>
          <w:ilvl w:val="3"/>
          <w:numId w:val="62"/>
        </w:numPr>
        <w:tabs>
          <w:tab w:val="left" w:pos="836"/>
        </w:tabs>
        <w:spacing w:before="91" w:after="0" w:line="280" w:lineRule="auto"/>
        <w:ind w:left="97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068CAB10">
      <w:pPr>
        <w:pStyle w:val="10"/>
        <w:numPr>
          <w:ilvl w:val="3"/>
          <w:numId w:val="62"/>
        </w:numPr>
        <w:tabs>
          <w:tab w:val="left" w:pos="816"/>
        </w:tabs>
        <w:spacing w:before="107" w:after="0" w:line="240" w:lineRule="auto"/>
        <w:ind w:left="81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76CB31A0">
      <w:pPr>
        <w:pStyle w:val="7"/>
        <w:spacing w:before="0"/>
        <w:rPr>
          <w:sz w:val="22"/>
        </w:rPr>
      </w:pPr>
    </w:p>
    <w:p w14:paraId="48D79E9C">
      <w:pPr>
        <w:pStyle w:val="7"/>
        <w:spacing w:before="0"/>
        <w:rPr>
          <w:sz w:val="22"/>
        </w:rPr>
      </w:pPr>
    </w:p>
    <w:p w14:paraId="4F9C63D8">
      <w:pPr>
        <w:pStyle w:val="7"/>
        <w:spacing w:before="0"/>
        <w:rPr>
          <w:sz w:val="22"/>
        </w:rPr>
      </w:pPr>
    </w:p>
    <w:p w14:paraId="3F87CEDD">
      <w:pPr>
        <w:pStyle w:val="7"/>
        <w:spacing w:before="166"/>
        <w:ind w:left="1137" w:right="4664"/>
        <w:jc w:val="center"/>
      </w:pPr>
      <w:r>
        <w:t>ENTIDADE</w:t>
      </w:r>
    </w:p>
    <w:p w14:paraId="768A4C48">
      <w:pPr>
        <w:spacing w:after="0"/>
        <w:jc w:val="center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131521A2">
      <w:pPr>
        <w:pStyle w:val="7"/>
        <w:spacing w:before="73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408F3BA">
      <w:pPr>
        <w:pStyle w:val="7"/>
        <w:spacing w:before="0"/>
      </w:pPr>
    </w:p>
    <w:p w14:paraId="6A7F5DD8">
      <w:pPr>
        <w:pStyle w:val="7"/>
        <w:spacing w:before="0"/>
      </w:pPr>
    </w:p>
    <w:p w14:paraId="4BD99FC4">
      <w:pPr>
        <w:pStyle w:val="7"/>
        <w:spacing w:before="0"/>
      </w:pPr>
    </w:p>
    <w:p w14:paraId="78AD8947">
      <w:pPr>
        <w:pStyle w:val="7"/>
        <w:spacing w:before="0"/>
      </w:pPr>
    </w:p>
    <w:p w14:paraId="58BA9A74">
      <w:pPr>
        <w:pStyle w:val="7"/>
        <w:spacing w:before="0"/>
      </w:pPr>
    </w:p>
    <w:p w14:paraId="4AFF8591">
      <w:pPr>
        <w:pStyle w:val="7"/>
        <w:spacing w:before="0"/>
      </w:pPr>
    </w:p>
    <w:p w14:paraId="58658971">
      <w:pPr>
        <w:pStyle w:val="7"/>
        <w:spacing w:before="0"/>
      </w:pPr>
    </w:p>
    <w:p w14:paraId="5D77B25A">
      <w:pPr>
        <w:pStyle w:val="7"/>
        <w:spacing w:before="0"/>
      </w:pPr>
    </w:p>
    <w:p w14:paraId="3160329A">
      <w:pPr>
        <w:pStyle w:val="7"/>
        <w:spacing w:before="0"/>
      </w:pPr>
    </w:p>
    <w:p w14:paraId="1E21F9BD">
      <w:pPr>
        <w:pStyle w:val="7"/>
        <w:spacing w:before="0"/>
      </w:pPr>
    </w:p>
    <w:p w14:paraId="64C723D7">
      <w:pPr>
        <w:pStyle w:val="7"/>
        <w:spacing w:before="0"/>
      </w:pPr>
    </w:p>
    <w:p w14:paraId="5D1713C3">
      <w:pPr>
        <w:pStyle w:val="7"/>
        <w:spacing w:before="0"/>
      </w:pPr>
    </w:p>
    <w:p w14:paraId="3C8FFA7C">
      <w:pPr>
        <w:pStyle w:val="7"/>
        <w:spacing w:before="1"/>
        <w:rPr>
          <w:sz w:val="18"/>
        </w:rPr>
      </w:pPr>
    </w:p>
    <w:p w14:paraId="6A031A50">
      <w:pPr>
        <w:pStyle w:val="2"/>
        <w:ind w:left="1130" w:right="1111"/>
      </w:pPr>
      <w:r>
        <w:pict>
          <v:rect id="_x0000_s1056" o:spid="_x0000_s1056" o:spt="1" style="position:absolute;left:0pt;margin-left:346.75pt;margin-top:15.55pt;height:0.75pt;width:212.55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</w:t>
      </w:r>
      <w:r>
        <w:t>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INEXISTÊNCIA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</w:t>
      </w:r>
    </w:p>
    <w:p w14:paraId="30A3BBDB">
      <w:pPr>
        <w:pStyle w:val="7"/>
        <w:spacing w:before="2"/>
        <w:rPr>
          <w:b/>
          <w:sz w:val="26"/>
        </w:rPr>
      </w:pPr>
    </w:p>
    <w:p w14:paraId="5A3FC031">
      <w:pPr>
        <w:pStyle w:val="3"/>
        <w:ind w:left="1103"/>
      </w:pPr>
      <w:r>
        <w:pict>
          <v:rect id="_x0000_s1057" o:spid="_x0000_s1057" o:spt="1" style="position:absolute;left:0pt;margin-left:166.85pt;margin-top:15.55pt;height:0.75pt;width:0.6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745DEE7E">
      <w:pPr>
        <w:pStyle w:val="7"/>
        <w:spacing w:before="11"/>
        <w:rPr>
          <w:sz w:val="23"/>
        </w:rPr>
      </w:pPr>
    </w:p>
    <w:p w14:paraId="7AE1ACBC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EF4633D">
      <w:pPr>
        <w:pStyle w:val="7"/>
        <w:spacing w:before="145"/>
        <w:ind w:left="479"/>
      </w:pPr>
      <w:r>
        <w:t>À</w:t>
      </w:r>
    </w:p>
    <w:p w14:paraId="0FCCB8E3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A4A1968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2D29942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461/2024:</w:t>
      </w:r>
    </w:p>
    <w:p w14:paraId="61166ED8">
      <w:pPr>
        <w:pStyle w:val="7"/>
        <w:spacing w:before="0"/>
        <w:rPr>
          <w:b/>
          <w:sz w:val="22"/>
        </w:rPr>
      </w:pPr>
    </w:p>
    <w:p w14:paraId="33BCE1FE">
      <w:pPr>
        <w:pStyle w:val="7"/>
        <w:spacing w:before="2"/>
        <w:rPr>
          <w:b/>
          <w:sz w:val="23"/>
        </w:rPr>
      </w:pPr>
    </w:p>
    <w:p w14:paraId="18234CE3">
      <w:pPr>
        <w:pStyle w:val="7"/>
        <w:spacing w:before="1" w:line="312" w:lineRule="auto"/>
        <w:ind w:left="47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4B19502F">
      <w:pPr>
        <w:pStyle w:val="7"/>
        <w:spacing w:before="0"/>
        <w:rPr>
          <w:sz w:val="22"/>
        </w:rPr>
      </w:pPr>
    </w:p>
    <w:p w14:paraId="11C63B34">
      <w:pPr>
        <w:pStyle w:val="7"/>
        <w:spacing w:before="0"/>
        <w:rPr>
          <w:sz w:val="22"/>
        </w:rPr>
      </w:pPr>
    </w:p>
    <w:p w14:paraId="416BC5C9">
      <w:pPr>
        <w:pStyle w:val="7"/>
        <w:spacing w:before="0"/>
        <w:rPr>
          <w:sz w:val="22"/>
        </w:rPr>
      </w:pPr>
    </w:p>
    <w:p w14:paraId="6D64E930">
      <w:pPr>
        <w:pStyle w:val="7"/>
        <w:spacing w:before="0"/>
        <w:rPr>
          <w:sz w:val="22"/>
        </w:rPr>
      </w:pPr>
    </w:p>
    <w:p w14:paraId="61DD3A56">
      <w:pPr>
        <w:pStyle w:val="7"/>
        <w:spacing w:before="3"/>
        <w:rPr>
          <w:sz w:val="19"/>
        </w:rPr>
      </w:pPr>
    </w:p>
    <w:p w14:paraId="5965A846">
      <w:pPr>
        <w:pStyle w:val="7"/>
        <w:spacing w:before="0"/>
        <w:ind w:left="5159"/>
      </w:pPr>
      <w:r>
        <w:t>ENTIDADE</w:t>
      </w:r>
    </w:p>
    <w:p w14:paraId="015907F7">
      <w:pPr>
        <w:pStyle w:val="7"/>
        <w:spacing w:before="145" w:line="312" w:lineRule="auto"/>
        <w:ind w:left="91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5E6B65A">
      <w:pPr>
        <w:pStyle w:val="7"/>
        <w:spacing w:before="0"/>
      </w:pPr>
    </w:p>
    <w:p w14:paraId="14A7EE5E">
      <w:pPr>
        <w:pStyle w:val="7"/>
        <w:spacing w:before="0"/>
      </w:pPr>
    </w:p>
    <w:p w14:paraId="359EB269">
      <w:pPr>
        <w:pStyle w:val="7"/>
        <w:spacing w:before="0"/>
      </w:pPr>
    </w:p>
    <w:p w14:paraId="0663C351">
      <w:pPr>
        <w:pStyle w:val="7"/>
        <w:spacing w:before="0"/>
      </w:pPr>
    </w:p>
    <w:p w14:paraId="40C6A562">
      <w:pPr>
        <w:pStyle w:val="7"/>
        <w:spacing w:before="0"/>
      </w:pPr>
    </w:p>
    <w:p w14:paraId="32A2E914">
      <w:pPr>
        <w:pStyle w:val="7"/>
        <w:spacing w:before="0"/>
      </w:pPr>
    </w:p>
    <w:p w14:paraId="3C21AE77">
      <w:pPr>
        <w:pStyle w:val="7"/>
        <w:spacing w:before="0"/>
      </w:pPr>
    </w:p>
    <w:p w14:paraId="5B43D643">
      <w:pPr>
        <w:pStyle w:val="7"/>
        <w:spacing w:before="0"/>
      </w:pPr>
    </w:p>
    <w:p w14:paraId="40480DF7">
      <w:pPr>
        <w:pStyle w:val="7"/>
        <w:spacing w:before="0"/>
      </w:pPr>
    </w:p>
    <w:p w14:paraId="2CBA373C">
      <w:pPr>
        <w:pStyle w:val="7"/>
        <w:spacing w:before="0"/>
      </w:pPr>
    </w:p>
    <w:p w14:paraId="50A6DCED">
      <w:pPr>
        <w:pStyle w:val="7"/>
        <w:spacing w:before="0"/>
      </w:pPr>
    </w:p>
    <w:p w14:paraId="14428082">
      <w:pPr>
        <w:pStyle w:val="7"/>
        <w:spacing w:before="0"/>
      </w:pPr>
    </w:p>
    <w:p w14:paraId="7FDF6753">
      <w:pPr>
        <w:pStyle w:val="7"/>
        <w:spacing w:before="1"/>
        <w:rPr>
          <w:sz w:val="18"/>
        </w:rPr>
      </w:pPr>
    </w:p>
    <w:p w14:paraId="6C84931E">
      <w:pPr>
        <w:pStyle w:val="2"/>
        <w:ind w:left="1115" w:right="1111"/>
      </w:pPr>
      <w:r>
        <w:pict>
          <v:rect id="_x0000_s1058" o:spid="_x0000_s1058" o:spt="1" style="position:absolute;left:0pt;margin-left:307.05pt;margin-top:15.55pt;height:0.75pt;width:295.45pt;mso-position-horizont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XI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DECLARAÇ</w:t>
      </w:r>
      <w:r>
        <w:t>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BANCÁRIOS</w:t>
      </w:r>
    </w:p>
    <w:p w14:paraId="0A5AF770">
      <w:pPr>
        <w:pStyle w:val="7"/>
        <w:spacing w:before="2"/>
        <w:rPr>
          <w:b/>
          <w:sz w:val="26"/>
        </w:rPr>
      </w:pPr>
    </w:p>
    <w:p w14:paraId="48BA5FA7">
      <w:pPr>
        <w:pStyle w:val="3"/>
        <w:ind w:left="1103"/>
      </w:pPr>
      <w:r>
        <w:pict>
          <v:rect id="_x0000_s1059" o:spid="_x0000_s1059" o:spt="1" style="position:absolute;left:0pt;margin-left:166.85pt;margin-top:15.55pt;height:0.75pt;width:0.55pt;mso-position-horizont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5ECBCE2">
      <w:pPr>
        <w:pStyle w:val="7"/>
        <w:spacing w:before="11"/>
        <w:rPr>
          <w:sz w:val="23"/>
        </w:rPr>
      </w:pPr>
    </w:p>
    <w:p w14:paraId="109AE2B6">
      <w:pPr>
        <w:pStyle w:val="7"/>
        <w:spacing w:before="0"/>
        <w:ind w:left="47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9A06A67">
      <w:pPr>
        <w:pStyle w:val="7"/>
        <w:spacing w:before="145"/>
        <w:ind w:left="479"/>
      </w:pPr>
      <w:r>
        <w:t>À</w:t>
      </w:r>
    </w:p>
    <w:p w14:paraId="05146CDB">
      <w:pPr>
        <w:pStyle w:val="7"/>
        <w:spacing w:before="145"/>
        <w:ind w:left="47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947E936">
      <w:pPr>
        <w:pStyle w:val="7"/>
        <w:spacing w:before="145"/>
        <w:ind w:left="47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C22DB09">
      <w:pPr>
        <w:spacing w:before="145"/>
        <w:ind w:left="47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461/2024:</w:t>
      </w:r>
    </w:p>
    <w:p w14:paraId="7D48ACB1">
      <w:pPr>
        <w:pStyle w:val="7"/>
        <w:spacing w:before="0"/>
        <w:rPr>
          <w:b/>
          <w:sz w:val="22"/>
        </w:rPr>
      </w:pPr>
    </w:p>
    <w:p w14:paraId="49E4866B">
      <w:pPr>
        <w:pStyle w:val="7"/>
        <w:spacing w:before="3"/>
        <w:rPr>
          <w:b/>
          <w:sz w:val="23"/>
        </w:rPr>
      </w:pPr>
    </w:p>
    <w:p w14:paraId="5A6B0AAD">
      <w:pPr>
        <w:pStyle w:val="7"/>
        <w:spacing w:before="0" w:line="312" w:lineRule="auto"/>
        <w:ind w:left="479" w:right="26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05ABDE19">
      <w:pPr>
        <w:pStyle w:val="7"/>
        <w:spacing w:before="0"/>
        <w:rPr>
          <w:sz w:val="22"/>
        </w:rPr>
      </w:pPr>
    </w:p>
    <w:p w14:paraId="72AADCD0">
      <w:pPr>
        <w:pStyle w:val="7"/>
        <w:spacing w:before="0"/>
        <w:rPr>
          <w:sz w:val="22"/>
        </w:rPr>
      </w:pPr>
    </w:p>
    <w:p w14:paraId="0E304376">
      <w:pPr>
        <w:pStyle w:val="7"/>
        <w:spacing w:before="9"/>
        <w:rPr>
          <w:sz w:val="31"/>
        </w:rPr>
      </w:pPr>
    </w:p>
    <w:p w14:paraId="5BE02FF6">
      <w:pPr>
        <w:pStyle w:val="4"/>
        <w:ind w:left="47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608CF9FA">
      <w:pPr>
        <w:pStyle w:val="7"/>
        <w:spacing w:before="0"/>
        <w:rPr>
          <w:b/>
          <w:sz w:val="22"/>
        </w:rPr>
      </w:pPr>
    </w:p>
    <w:p w14:paraId="7E139E2F">
      <w:pPr>
        <w:pStyle w:val="7"/>
        <w:spacing w:before="192"/>
        <w:ind w:left="47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20712E26">
      <w:pPr>
        <w:pStyle w:val="7"/>
        <w:spacing w:before="145"/>
        <w:ind w:left="47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DAD9C71">
      <w:pPr>
        <w:pStyle w:val="7"/>
        <w:spacing w:before="145" w:line="312" w:lineRule="auto"/>
        <w:ind w:left="479" w:right="825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0897379F">
      <w:pPr>
        <w:pStyle w:val="7"/>
        <w:spacing w:before="78"/>
        <w:ind w:left="47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064CBD6D">
      <w:pPr>
        <w:pStyle w:val="7"/>
        <w:spacing w:before="145"/>
        <w:ind w:left="47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0F70FCDB">
      <w:pPr>
        <w:pStyle w:val="7"/>
        <w:spacing w:before="0"/>
        <w:rPr>
          <w:sz w:val="22"/>
        </w:rPr>
      </w:pPr>
    </w:p>
    <w:p w14:paraId="3B04371E">
      <w:pPr>
        <w:pStyle w:val="7"/>
        <w:spacing w:before="0"/>
        <w:rPr>
          <w:sz w:val="22"/>
        </w:rPr>
      </w:pPr>
    </w:p>
    <w:p w14:paraId="196D0F96">
      <w:pPr>
        <w:pStyle w:val="7"/>
        <w:spacing w:before="0"/>
        <w:rPr>
          <w:sz w:val="22"/>
        </w:rPr>
      </w:pPr>
    </w:p>
    <w:p w14:paraId="01CE2A28">
      <w:pPr>
        <w:pStyle w:val="7"/>
        <w:spacing w:before="0"/>
        <w:rPr>
          <w:sz w:val="22"/>
        </w:rPr>
      </w:pPr>
    </w:p>
    <w:p w14:paraId="1300F53A">
      <w:pPr>
        <w:pStyle w:val="7"/>
        <w:spacing w:before="10"/>
        <w:rPr>
          <w:sz w:val="28"/>
        </w:rPr>
      </w:pPr>
    </w:p>
    <w:p w14:paraId="6047114C">
      <w:pPr>
        <w:pStyle w:val="7"/>
        <w:spacing w:before="1"/>
        <w:ind w:left="1137" w:right="4664"/>
        <w:jc w:val="center"/>
      </w:pPr>
      <w:r>
        <w:t>ENTIDADE</w:t>
      </w:r>
    </w:p>
    <w:p w14:paraId="30499F92">
      <w:pPr>
        <w:spacing w:after="0"/>
        <w:jc w:val="center"/>
        <w:sectPr>
          <w:pgSz w:w="15840" w:h="24480"/>
          <w:pgMar w:top="520" w:right="560" w:bottom="280" w:left="420" w:header="720" w:footer="720" w:gutter="0"/>
          <w:cols w:space="720" w:num="1"/>
        </w:sectPr>
      </w:pPr>
    </w:p>
    <w:p w14:paraId="49A2C6CB">
      <w:pPr>
        <w:pStyle w:val="7"/>
        <w:spacing w:before="73" w:line="312" w:lineRule="auto"/>
        <w:ind w:left="899" w:right="1187" w:firstLine="741"/>
      </w:pPr>
      <w:r>
        <w:pict>
          <v:shape id="_x0000_s1060" o:spid="_x0000_s1060" style="position:absolute;left:0pt;margin-left:35.95pt;margin-top:36.2pt;height:2.25pt;width:720.75pt;mso-position-horizontal-relative:page;mso-wrap-distance-bottom:0pt;mso-wrap-distance-top:0pt;z-index:-251640832;mso-width-relative:page;mso-height-relative:page;" fillcolor="#333333" filled="t" stroked="f" coordorigin="720,725" coordsize="14415,45" path="m15135,755l720,755,720,770,15135,770,15135,755xm15135,725l720,725,720,740,15135,740,15135,725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CD68F25">
      <w:pPr>
        <w:tabs>
          <w:tab w:val="left" w:pos="13517"/>
        </w:tabs>
        <w:spacing w:before="0"/>
        <w:ind w:left="29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SEI-260007/014524/2024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88928481</w:t>
      </w:r>
    </w:p>
    <w:sectPr>
      <w:pgSz w:w="15840" w:h="24480"/>
      <w:pgMar w:top="520" w:right="560" w:bottom="28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49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7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6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1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60" w:hanging="60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27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27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7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1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68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6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64" w:hanging="50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48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46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7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5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2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48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8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461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45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6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0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80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40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2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00" w:hanging="73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82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97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5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27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75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85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95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50" w:hanging="45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15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5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52" w:hanging="682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7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4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01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8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5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20" w:hanging="68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02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25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47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7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92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15" w:hanging="529"/>
      </w:pPr>
      <w:rPr>
        <w:rFonts w:hint="default"/>
        <w:lang w:val="pt-PT" w:eastAsia="en-US" w:bidi="ar-SA"/>
      </w:rPr>
    </w:lvl>
  </w:abstractNum>
  <w:abstractNum w:abstractNumId="15">
    <w:nsid w:val="C0915F4F"/>
    <w:multiLevelType w:val="multilevel"/>
    <w:tmpl w:val="C0915F4F"/>
    <w:lvl w:ilvl="0" w:tentative="0">
      <w:start w:val="1"/>
      <w:numFmt w:val="lowerLetter"/>
      <w:lvlText w:val="%1)"/>
      <w:lvlJc w:val="left"/>
      <w:pPr>
        <w:ind w:left="27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2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02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8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31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13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5" w:hanging="356"/>
      </w:pPr>
      <w:rPr>
        <w:rFonts w:hint="default"/>
        <w:lang w:val="pt-PT" w:eastAsia="en-US" w:bidi="ar-SA"/>
      </w:rPr>
    </w:lvl>
  </w:abstractNum>
  <w:abstractNum w:abstractNumId="16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17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480" w:hanging="40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4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4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4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4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4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407"/>
      </w:pPr>
      <w:rPr>
        <w:rFonts w:hint="default"/>
        <w:lang w:val="pt-PT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19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84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55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1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71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8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4" w:hanging="367"/>
      </w:pPr>
      <w:rPr>
        <w:rFonts w:hint="default"/>
        <w:lang w:val="pt-PT" w:eastAsia="en-US" w:bidi="ar-SA"/>
      </w:rPr>
    </w:lvl>
  </w:abstractNum>
  <w:abstractNum w:abstractNumId="20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64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84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06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5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72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9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6" w:hanging="170"/>
      </w:pPr>
      <w:rPr>
        <w:rFonts w:hint="default"/>
        <w:lang w:val="pt-PT" w:eastAsia="en-US" w:bidi="ar-SA"/>
      </w:rPr>
    </w:lvl>
  </w:abstractNum>
  <w:abstractNum w:abstractNumId="21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22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27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389"/>
      </w:pPr>
      <w:rPr>
        <w:rFonts w:hint="default"/>
        <w:lang w:val="pt-PT" w:eastAsia="en-US" w:bidi="ar-SA"/>
      </w:rPr>
    </w:lvl>
  </w:abstractNum>
  <w:abstractNum w:abstractNumId="23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01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101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6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726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4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771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93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5" w:hanging="693"/>
      </w:pPr>
      <w:rPr>
        <w:rFonts w:hint="default"/>
        <w:lang w:val="pt-PT" w:eastAsia="en-US" w:bidi="ar-SA"/>
      </w:rPr>
    </w:lvl>
  </w:abstractNum>
  <w:abstractNum w:abstractNumId="24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448"/>
      </w:pPr>
      <w:rPr>
        <w:rFonts w:hint="default"/>
        <w:lang w:val="pt-PT" w:eastAsia="en-US" w:bidi="ar-SA"/>
      </w:rPr>
    </w:lvl>
  </w:abstractNum>
  <w:abstractNum w:abstractNumId="2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7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41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0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9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80" w:hanging="586"/>
      </w:pPr>
      <w:rPr>
        <w:rFonts w:hint="default"/>
        <w:lang w:val="pt-PT" w:eastAsia="en-US" w:bidi="ar-SA"/>
      </w:rPr>
    </w:lvl>
  </w:abstractNum>
  <w:abstractNum w:abstractNumId="26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23"/>
      </w:pPr>
      <w:rPr>
        <w:rFonts w:hint="default"/>
        <w:lang w:val="pt-PT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27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28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82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2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1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68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7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65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014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62" w:hanging="732"/>
      </w:pPr>
      <w:rPr>
        <w:rFonts w:hint="default"/>
        <w:lang w:val="pt-PT" w:eastAsia="en-US" w:bidi="ar-SA"/>
      </w:rPr>
    </w:lvl>
  </w:abstractNum>
  <w:abstractNum w:abstractNumId="29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27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86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48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11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73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35" w:hanging="544"/>
      </w:pPr>
      <w:rPr>
        <w:rFonts w:hint="default"/>
        <w:lang w:val="pt-PT" w:eastAsia="en-US" w:bidi="ar-SA"/>
      </w:rPr>
    </w:lvl>
  </w:abstractNum>
  <w:abstractNum w:abstractNumId="30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27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220"/>
      </w:pPr>
      <w:rPr>
        <w:rFonts w:hint="default"/>
        <w:lang w:val="pt-PT" w:eastAsia="en-US" w:bidi="ar-SA"/>
      </w:rPr>
    </w:lvl>
  </w:abstractNum>
  <w:abstractNum w:abstractNumId="31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3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47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97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6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45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28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11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94" w:hanging="199"/>
      </w:pPr>
      <w:rPr>
        <w:rFonts w:hint="default"/>
        <w:lang w:val="pt-PT" w:eastAsia="en-US" w:bidi="ar-SA"/>
      </w:rPr>
    </w:lvl>
  </w:abstractNum>
  <w:abstractNum w:abstractNumId="33">
    <w:nsid w:val="12EADF99"/>
    <w:multiLevelType w:val="multilevel"/>
    <w:tmpl w:val="12EADF9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34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27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27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621"/>
      </w:pPr>
      <w:rPr>
        <w:rFonts w:hint="default"/>
        <w:lang w:val="pt-PT" w:eastAsia="en-US" w:bidi="ar-SA"/>
      </w:rPr>
    </w:lvl>
  </w:abstractNum>
  <w:abstractNum w:abstractNumId="35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66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0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40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0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0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0" w:hanging="400"/>
      </w:pPr>
      <w:rPr>
        <w:rFonts w:hint="default"/>
        <w:lang w:val="pt-PT" w:eastAsia="en-US" w:bidi="ar-SA"/>
      </w:rPr>
    </w:lvl>
  </w:abstractNum>
  <w:abstractNum w:abstractNumId="36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27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51"/>
      </w:pPr>
      <w:rPr>
        <w:rFonts w:hint="default"/>
        <w:lang w:val="pt-PT" w:eastAsia="en-US" w:bidi="ar-SA"/>
      </w:rPr>
    </w:lvl>
  </w:abstractNum>
  <w:abstractNum w:abstractNumId="37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91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77" w:hanging="650"/>
      </w:pPr>
      <w:rPr>
        <w:rFonts w:hint="default"/>
        <w:lang w:val="pt-PT" w:eastAsia="en-US" w:bidi="ar-SA"/>
      </w:rPr>
    </w:lvl>
  </w:abstractNum>
  <w:abstractNum w:abstractNumId="38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39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40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05" w:hanging="38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9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7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94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917" w:hanging="650"/>
      </w:pPr>
      <w:rPr>
        <w:rFonts w:hint="default"/>
        <w:lang w:val="pt-PT" w:eastAsia="en-US" w:bidi="ar-SA"/>
      </w:rPr>
    </w:lvl>
  </w:abstractNum>
  <w:abstractNum w:abstractNumId="40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48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25"/>
      </w:pPr>
      <w:rPr>
        <w:rFonts w:hint="default"/>
        <w:lang w:val="pt-PT" w:eastAsia="en-US" w:bidi="ar-SA"/>
      </w:rPr>
    </w:lvl>
  </w:abstractNum>
  <w:abstractNum w:abstractNumId="41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61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61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350"/>
      </w:pPr>
      <w:rPr>
        <w:rFonts w:hint="default"/>
        <w:lang w:val="pt-PT" w:eastAsia="en-US" w:bidi="ar-SA"/>
      </w:rPr>
    </w:lvl>
  </w:abstractNum>
  <w:abstractNum w:abstractNumId="42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3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71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71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0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6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2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8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40" w:hanging="550"/>
      </w:pPr>
      <w:rPr>
        <w:rFonts w:hint="default"/>
        <w:lang w:val="pt-PT" w:eastAsia="en-US" w:bidi="ar-SA"/>
      </w:rPr>
    </w:lvl>
  </w:abstractNum>
  <w:abstractNum w:abstractNumId="44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57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7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27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7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9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7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325" w:hanging="469"/>
      </w:pPr>
      <w:rPr>
        <w:rFonts w:hint="default"/>
        <w:lang w:val="pt-PT" w:eastAsia="en-US" w:bidi="ar-SA"/>
      </w:rPr>
    </w:lvl>
  </w:abstractNum>
  <w:abstractNum w:abstractNumId="45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46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27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153"/>
      </w:pPr>
      <w:rPr>
        <w:rFonts w:hint="default"/>
        <w:lang w:val="pt-PT" w:eastAsia="en-US" w:bidi="ar-SA"/>
      </w:rPr>
    </w:lvl>
  </w:abstractNum>
  <w:abstractNum w:abstractNumId="47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68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48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48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14"/>
      </w:pPr>
      <w:rPr>
        <w:rFonts w:hint="default"/>
        <w:lang w:val="pt-PT" w:eastAsia="en-US" w:bidi="ar-SA"/>
      </w:rPr>
    </w:lvl>
  </w:abstractNum>
  <w:abstractNum w:abstractNumId="49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3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6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4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2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00" w:hanging="367"/>
      </w:pPr>
      <w:rPr>
        <w:rFonts w:hint="default"/>
        <w:lang w:val="pt-PT" w:eastAsia="en-US" w:bidi="ar-SA"/>
      </w:rPr>
    </w:lvl>
  </w:abstractNum>
  <w:abstractNum w:abstractNumId="50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78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8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8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8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916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88" w:hanging="600"/>
      </w:pPr>
      <w:rPr>
        <w:rFonts w:hint="default"/>
        <w:lang w:val="pt-PT" w:eastAsia="en-US" w:bidi="ar-SA"/>
      </w:rPr>
    </w:lvl>
  </w:abstractNum>
  <w:abstractNum w:abstractNumId="51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270" w:hanging="30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70" w:hanging="30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2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4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17" w:hanging="450"/>
      </w:pPr>
      <w:rPr>
        <w:rFonts w:hint="default"/>
        <w:lang w:val="pt-PT" w:eastAsia="en-US" w:bidi="ar-SA"/>
      </w:rPr>
    </w:lvl>
  </w:abstractNum>
  <w:abstractNum w:abstractNumId="52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27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27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40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0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40" w:hanging="534"/>
      </w:pPr>
      <w:rPr>
        <w:rFonts w:hint="default"/>
        <w:lang w:val="pt-PT" w:eastAsia="en-US" w:bidi="ar-SA"/>
      </w:rPr>
    </w:lvl>
  </w:abstractNum>
  <w:abstractNum w:abstractNumId="5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48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4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06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48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91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233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775" w:hanging="522"/>
      </w:pPr>
      <w:rPr>
        <w:rFonts w:hint="default"/>
        <w:lang w:val="pt-PT" w:eastAsia="en-US" w:bidi="ar-SA"/>
      </w:rPr>
    </w:lvl>
  </w:abstractNum>
  <w:abstractNum w:abstractNumId="54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48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507"/>
      </w:pPr>
      <w:rPr>
        <w:rFonts w:hint="default"/>
        <w:lang w:val="pt-PT" w:eastAsia="en-US" w:bidi="ar-SA"/>
      </w:rPr>
    </w:lvl>
  </w:abstractNum>
  <w:abstractNum w:abstractNumId="55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47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3"/>
      </w:pPr>
      <w:rPr>
        <w:rFonts w:hint="default"/>
        <w:lang w:val="pt-PT" w:eastAsia="en-US" w:bidi="ar-SA"/>
      </w:rPr>
    </w:lvl>
  </w:abstractNum>
  <w:abstractNum w:abstractNumId="56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66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6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81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6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6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820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80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40" w:hanging="693"/>
      </w:pPr>
      <w:rPr>
        <w:rFonts w:hint="default"/>
        <w:lang w:val="pt-PT" w:eastAsia="en-US" w:bidi="ar-SA"/>
      </w:rPr>
    </w:lvl>
  </w:abstractNum>
  <w:abstractNum w:abstractNumId="57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48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8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600"/>
      </w:pPr>
      <w:rPr>
        <w:rFonts w:hint="default"/>
        <w:lang w:val="pt-PT" w:eastAsia="en-US" w:bidi="ar-SA"/>
      </w:rPr>
    </w:lvl>
  </w:abstractNum>
  <w:abstractNum w:abstractNumId="58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1107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107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1107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2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60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98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35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73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108" w:hanging="632"/>
      </w:pPr>
      <w:rPr>
        <w:rFonts w:hint="default"/>
        <w:lang w:val="pt-PT" w:eastAsia="en-US" w:bidi="ar-SA"/>
      </w:rPr>
    </w:lvl>
  </w:abstractNum>
  <w:abstractNum w:abstractNumId="59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60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61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44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68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2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16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64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88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12" w:hanging="206"/>
      </w:pPr>
      <w:rPr>
        <w:rFonts w:hint="default"/>
        <w:lang w:val="pt-PT" w:eastAsia="en-US" w:bidi="ar-SA"/>
      </w:rPr>
    </w:lvl>
  </w:abstractNum>
  <w:abstractNum w:abstractNumId="61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47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5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3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0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4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4" w:hanging="206"/>
      </w:pPr>
      <w:rPr>
        <w:rFonts w:hint="default"/>
        <w:lang w:val="pt-PT" w:eastAsia="en-US" w:bidi="ar-SA"/>
      </w:rPr>
    </w:lvl>
  </w:abstractNum>
  <w:abstractNum w:abstractNumId="62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68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3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5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7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8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24" w:hanging="203"/>
      </w:pPr>
      <w:rPr>
        <w:rFonts w:hint="default"/>
        <w:lang w:val="pt-PT" w:eastAsia="en-US" w:bidi="ar-SA"/>
      </w:rPr>
    </w:lvl>
  </w:abstractNum>
  <w:abstractNum w:abstractNumId="63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5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8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1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4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7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2000" w:hanging="300"/>
      </w:pPr>
      <w:rPr>
        <w:rFonts w:hint="default"/>
        <w:lang w:val="pt-PT" w:eastAsia="en-US" w:bidi="ar-SA"/>
      </w:rPr>
    </w:lvl>
  </w:abstractNum>
  <w:abstractNum w:abstractNumId="64">
    <w:nsid w:val="7C246926"/>
    <w:multiLevelType w:val="multilevel"/>
    <w:tmpl w:val="7C246926"/>
    <w:lvl w:ilvl="0" w:tentative="0">
      <w:start w:val="14"/>
      <w:numFmt w:val="decimal"/>
      <w:lvlText w:val="%1"/>
      <w:lvlJc w:val="left"/>
      <w:pPr>
        <w:ind w:left="93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3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8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94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67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400" w:hanging="550"/>
      </w:pPr>
      <w:rPr>
        <w:rFonts w:hint="default"/>
        <w:lang w:val="pt-PT" w:eastAsia="en-US" w:bidi="ar-SA"/>
      </w:rPr>
    </w:lvl>
  </w:abstractNum>
  <w:abstractNum w:abstractNumId="65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56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56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27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27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26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5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4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82" w:hanging="642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7"/>
  </w:num>
  <w:num w:numId="3">
    <w:abstractNumId w:val="53"/>
  </w:num>
  <w:num w:numId="4">
    <w:abstractNumId w:val="14"/>
  </w:num>
  <w:num w:numId="5">
    <w:abstractNumId w:val="10"/>
  </w:num>
  <w:num w:numId="6">
    <w:abstractNumId w:val="28"/>
  </w:num>
  <w:num w:numId="7">
    <w:abstractNumId w:val="39"/>
  </w:num>
  <w:num w:numId="8">
    <w:abstractNumId w:val="60"/>
  </w:num>
  <w:num w:numId="9">
    <w:abstractNumId w:val="26"/>
  </w:num>
  <w:num w:numId="10">
    <w:abstractNumId w:val="5"/>
  </w:num>
  <w:num w:numId="11">
    <w:abstractNumId w:val="40"/>
  </w:num>
  <w:num w:numId="12">
    <w:abstractNumId w:val="54"/>
  </w:num>
  <w:num w:numId="13">
    <w:abstractNumId w:val="16"/>
  </w:num>
  <w:num w:numId="14">
    <w:abstractNumId w:val="50"/>
  </w:num>
  <w:num w:numId="15">
    <w:abstractNumId w:val="23"/>
  </w:num>
  <w:num w:numId="16">
    <w:abstractNumId w:val="38"/>
  </w:num>
  <w:num w:numId="17">
    <w:abstractNumId w:val="20"/>
  </w:num>
  <w:num w:numId="18">
    <w:abstractNumId w:val="19"/>
  </w:num>
  <w:num w:numId="19">
    <w:abstractNumId w:val="7"/>
  </w:num>
  <w:num w:numId="20">
    <w:abstractNumId w:val="48"/>
  </w:num>
  <w:num w:numId="21">
    <w:abstractNumId w:val="57"/>
  </w:num>
  <w:num w:numId="22">
    <w:abstractNumId w:val="31"/>
  </w:num>
  <w:num w:numId="23">
    <w:abstractNumId w:val="47"/>
  </w:num>
  <w:num w:numId="24">
    <w:abstractNumId w:val="8"/>
  </w:num>
  <w:num w:numId="25">
    <w:abstractNumId w:val="64"/>
  </w:num>
  <w:num w:numId="26">
    <w:abstractNumId w:val="62"/>
  </w:num>
  <w:num w:numId="27">
    <w:abstractNumId w:val="13"/>
  </w:num>
  <w:num w:numId="28">
    <w:abstractNumId w:val="58"/>
  </w:num>
  <w:num w:numId="29">
    <w:abstractNumId w:val="6"/>
  </w:num>
  <w:num w:numId="30">
    <w:abstractNumId w:val="45"/>
  </w:num>
  <w:num w:numId="31">
    <w:abstractNumId w:val="2"/>
  </w:num>
  <w:num w:numId="32">
    <w:abstractNumId w:val="52"/>
  </w:num>
  <w:num w:numId="33">
    <w:abstractNumId w:val="65"/>
  </w:num>
  <w:num w:numId="34">
    <w:abstractNumId w:val="0"/>
  </w:num>
  <w:num w:numId="35">
    <w:abstractNumId w:val="37"/>
  </w:num>
  <w:num w:numId="36">
    <w:abstractNumId w:val="51"/>
  </w:num>
  <w:num w:numId="37">
    <w:abstractNumId w:val="24"/>
  </w:num>
  <w:num w:numId="38">
    <w:abstractNumId w:val="21"/>
  </w:num>
  <w:num w:numId="39">
    <w:abstractNumId w:val="41"/>
  </w:num>
  <w:num w:numId="40">
    <w:abstractNumId w:val="63"/>
  </w:num>
  <w:num w:numId="41">
    <w:abstractNumId w:val="12"/>
  </w:num>
  <w:num w:numId="42">
    <w:abstractNumId w:val="4"/>
  </w:num>
  <w:num w:numId="43">
    <w:abstractNumId w:val="11"/>
  </w:num>
  <w:num w:numId="44">
    <w:abstractNumId w:val="55"/>
  </w:num>
  <w:num w:numId="45">
    <w:abstractNumId w:val="1"/>
  </w:num>
  <w:num w:numId="46">
    <w:abstractNumId w:val="34"/>
  </w:num>
  <w:num w:numId="47">
    <w:abstractNumId w:val="3"/>
  </w:num>
  <w:num w:numId="48">
    <w:abstractNumId w:val="56"/>
  </w:num>
  <w:num w:numId="49">
    <w:abstractNumId w:val="61"/>
  </w:num>
  <w:num w:numId="50">
    <w:abstractNumId w:val="49"/>
  </w:num>
  <w:num w:numId="51">
    <w:abstractNumId w:val="42"/>
  </w:num>
  <w:num w:numId="52">
    <w:abstractNumId w:val="59"/>
  </w:num>
  <w:num w:numId="53">
    <w:abstractNumId w:val="29"/>
  </w:num>
  <w:num w:numId="54">
    <w:abstractNumId w:val="30"/>
  </w:num>
  <w:num w:numId="55">
    <w:abstractNumId w:val="18"/>
  </w:num>
  <w:num w:numId="56">
    <w:abstractNumId w:val="43"/>
  </w:num>
  <w:num w:numId="57">
    <w:abstractNumId w:val="35"/>
  </w:num>
  <w:num w:numId="58">
    <w:abstractNumId w:val="22"/>
  </w:num>
  <w:num w:numId="59">
    <w:abstractNumId w:val="36"/>
  </w:num>
  <w:num w:numId="60">
    <w:abstractNumId w:val="9"/>
  </w:num>
  <w:num w:numId="61">
    <w:abstractNumId w:val="46"/>
  </w:num>
  <w:num w:numId="62">
    <w:abstractNumId w:val="32"/>
  </w:num>
  <w:num w:numId="63">
    <w:abstractNumId w:val="44"/>
  </w:num>
  <w:num w:numId="64">
    <w:abstractNumId w:val="27"/>
  </w:num>
  <w:num w:numId="65">
    <w:abstractNumId w:val="15"/>
  </w:num>
  <w:num w:numId="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572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113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3">
    <w:name w:val="heading 2"/>
    <w:basedOn w:val="1"/>
    <w:qFormat/>
    <w:uiPriority w:val="1"/>
    <w:pPr>
      <w:spacing w:before="91"/>
      <w:ind w:left="1137" w:right="1111"/>
      <w:jc w:val="center"/>
      <w:outlineLvl w:val="2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4">
    <w:name w:val="heading 3"/>
    <w:basedOn w:val="1"/>
    <w:qFormat/>
    <w:uiPriority w:val="1"/>
    <w:pPr>
      <w:ind w:left="619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4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8">
    <w:name w:val="Title"/>
    <w:basedOn w:val="1"/>
    <w:qFormat/>
    <w:uiPriority w:val="1"/>
    <w:pPr>
      <w:spacing w:before="1"/>
      <w:ind w:left="1137" w:right="98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0"/>
      <w:ind w:left="26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2024-12-09T14:22:00Z</dcterms:created>
  <dc:creator>jessyca.ferreira</dc:creator>
  <cp:lastModifiedBy>jessyca.ferreira</cp:lastModifiedBy>
  <dcterms:modified xsi:type="dcterms:W3CDTF">2024-12-12T12:34:38Z</dcterms:modified>
  <dc:title>SEI/ERJ - 88928481 -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2024-12-09T00:00:00Z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D5592831562E4B81AFB4812BF294C2E7_13</vt:lpwstr>
  </property>
</Properties>
</file>