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D0E1">
      <w:pPr>
        <w:pStyle w:val="6"/>
        <w:spacing w:before="0"/>
        <w:ind w:left="6945"/>
      </w:pPr>
      <w:bookmarkStart w:id="0" w:name="_GoBack"/>
      <w:r>
        <w:drawing>
          <wp:inline distT="0" distB="0" distL="0" distR="0">
            <wp:extent cx="725805" cy="914400"/>
            <wp:effectExtent l="0" t="0" r="0" b="0"/>
            <wp:docPr id="1" name="image1.jpeg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imb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9FD218B">
      <w:pPr>
        <w:pStyle w:val="6"/>
        <w:spacing w:before="9"/>
        <w:rPr>
          <w:sz w:val="10"/>
        </w:rPr>
      </w:pPr>
    </w:p>
    <w:p w14:paraId="7E6068EB">
      <w:pPr>
        <w:spacing w:after="0"/>
        <w:rPr>
          <w:sz w:val="1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38BE8E5D">
      <w:pPr>
        <w:pStyle w:val="6"/>
        <w:spacing w:before="0"/>
        <w:rPr>
          <w:sz w:val="26"/>
        </w:rPr>
      </w:pPr>
    </w:p>
    <w:p w14:paraId="11A85C97">
      <w:pPr>
        <w:pStyle w:val="6"/>
        <w:spacing w:before="0"/>
        <w:rPr>
          <w:sz w:val="26"/>
        </w:rPr>
      </w:pPr>
    </w:p>
    <w:p w14:paraId="310CF709">
      <w:pPr>
        <w:pStyle w:val="6"/>
        <w:spacing w:before="0"/>
        <w:rPr>
          <w:sz w:val="26"/>
        </w:rPr>
      </w:pPr>
    </w:p>
    <w:p w14:paraId="3A0CDD73">
      <w:pPr>
        <w:pStyle w:val="6"/>
        <w:spacing w:before="6"/>
        <w:rPr>
          <w:sz w:val="29"/>
        </w:rPr>
      </w:pPr>
    </w:p>
    <w:p w14:paraId="6DB389FA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5B5FBA18">
      <w:pPr>
        <w:pStyle w:val="6"/>
        <w:spacing w:before="4"/>
        <w:rPr>
          <w:b/>
        </w:rPr>
      </w:pPr>
    </w:p>
    <w:p w14:paraId="749D66A0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SEI-260007/014311/2024</w:t>
      </w:r>
    </w:p>
    <w:p w14:paraId="7063025E">
      <w:pPr>
        <w:spacing w:before="93" w:line="400" w:lineRule="auto"/>
        <w:ind w:left="269" w:right="583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0AE8D37D">
      <w:pPr>
        <w:spacing w:before="0" w:line="206" w:lineRule="exact"/>
        <w:ind w:left="45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1A7085AA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4039" w:space="1684"/>
            <w:col w:w="9137"/>
          </w:cols>
        </w:sectPr>
      </w:pPr>
    </w:p>
    <w:p w14:paraId="4F0BD578">
      <w:pPr>
        <w:pStyle w:val="6"/>
        <w:spacing w:before="0"/>
      </w:pPr>
    </w:p>
    <w:p w14:paraId="6C7C33BA">
      <w:pPr>
        <w:pStyle w:val="6"/>
        <w:spacing w:before="0"/>
      </w:pPr>
    </w:p>
    <w:p w14:paraId="01C9FDFC">
      <w:pPr>
        <w:pStyle w:val="6"/>
        <w:spacing w:before="7"/>
      </w:pPr>
    </w:p>
    <w:p w14:paraId="3507DDDD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460/2024</w:t>
      </w:r>
    </w:p>
    <w:p w14:paraId="7F8E8A1E">
      <w:pPr>
        <w:pStyle w:val="6"/>
        <w:spacing w:before="0"/>
        <w:rPr>
          <w:b/>
          <w:sz w:val="28"/>
        </w:rPr>
      </w:pPr>
    </w:p>
    <w:p w14:paraId="5F583F96">
      <w:pPr>
        <w:pStyle w:val="3"/>
        <w:spacing w:before="205" w:line="570" w:lineRule="atLeast"/>
        <w:ind w:left="374" w:right="517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51324A29">
      <w:pPr>
        <w:spacing w:before="70"/>
        <w:ind w:left="37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(CETOCONAZOL,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PARA 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HOSPITAL UNIVERSITÁRIO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forma</w:t>
      </w:r>
      <w:r>
        <w:rPr>
          <w:spacing w:val="1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0"/>
          <w:sz w:val="20"/>
        </w:rPr>
        <w:t xml:space="preserve"> </w:t>
      </w:r>
      <w:r>
        <w:rPr>
          <w:sz w:val="20"/>
        </w:rPr>
        <w:t>neste</w:t>
      </w:r>
      <w:r>
        <w:rPr>
          <w:spacing w:val="11"/>
          <w:sz w:val="20"/>
        </w:rPr>
        <w:t xml:space="preserve"> </w:t>
      </w:r>
      <w:r>
        <w:rPr>
          <w:sz w:val="20"/>
        </w:rPr>
        <w:t>Edital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seus</w:t>
      </w:r>
    </w:p>
    <w:p w14:paraId="34288216">
      <w:pPr>
        <w:pStyle w:val="6"/>
        <w:ind w:left="374"/>
      </w:pPr>
      <w:r>
        <w:t>anexos.</w:t>
      </w:r>
    </w:p>
    <w:p w14:paraId="7203C9D3">
      <w:pPr>
        <w:pStyle w:val="6"/>
        <w:spacing w:before="0"/>
        <w:rPr>
          <w:sz w:val="22"/>
        </w:rPr>
      </w:pPr>
    </w:p>
    <w:p w14:paraId="7A11FE3D">
      <w:pPr>
        <w:pStyle w:val="6"/>
        <w:spacing w:before="4"/>
        <w:rPr>
          <w:sz w:val="32"/>
        </w:rPr>
      </w:pPr>
    </w:p>
    <w:p w14:paraId="31A120B0">
      <w:pPr>
        <w:pStyle w:val="3"/>
        <w:ind w:left="37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FC8B43B">
      <w:pPr>
        <w:spacing w:before="7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196.917,51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(cento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novecentos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dezessete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ciquenta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centavos).</w:t>
      </w:r>
    </w:p>
    <w:p w14:paraId="19500DA2">
      <w:pPr>
        <w:pStyle w:val="6"/>
        <w:spacing w:before="0"/>
        <w:rPr>
          <w:b/>
          <w:sz w:val="22"/>
        </w:rPr>
      </w:pPr>
    </w:p>
    <w:p w14:paraId="34AC712A">
      <w:pPr>
        <w:pStyle w:val="6"/>
        <w:spacing w:before="6"/>
        <w:rPr>
          <w:b/>
          <w:sz w:val="24"/>
        </w:rPr>
      </w:pPr>
    </w:p>
    <w:p w14:paraId="5187FF18">
      <w:pPr>
        <w:pStyle w:val="3"/>
        <w:ind w:left="37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72B94F24">
      <w:pPr>
        <w:pStyle w:val="6"/>
        <w:spacing w:before="160"/>
        <w:ind w:left="374"/>
      </w:pPr>
      <w:r>
        <w:t>Dia</w:t>
      </w:r>
      <w:r>
        <w:rPr>
          <w:spacing w:val="-1"/>
        </w:rPr>
        <w:t xml:space="preserve"> </w:t>
      </w:r>
      <w:r>
        <w:t>19/12/2024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14h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0D6B9520">
      <w:pPr>
        <w:pStyle w:val="6"/>
        <w:spacing w:before="0"/>
        <w:rPr>
          <w:sz w:val="22"/>
        </w:rPr>
      </w:pPr>
    </w:p>
    <w:p w14:paraId="3746741F">
      <w:pPr>
        <w:pStyle w:val="6"/>
        <w:spacing w:before="6"/>
        <w:rPr>
          <w:sz w:val="24"/>
        </w:rPr>
      </w:pPr>
    </w:p>
    <w:p w14:paraId="4487E129">
      <w:pPr>
        <w:pStyle w:val="3"/>
        <w:ind w:left="37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0EE50FDF">
      <w:pPr>
        <w:spacing w:before="16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64E5C248">
      <w:pPr>
        <w:pStyle w:val="6"/>
        <w:spacing w:before="0"/>
        <w:rPr>
          <w:b/>
        </w:rPr>
      </w:pPr>
    </w:p>
    <w:p w14:paraId="06C8D14D">
      <w:pPr>
        <w:pStyle w:val="6"/>
        <w:spacing w:before="6"/>
        <w:rPr>
          <w:b/>
          <w:sz w:val="18"/>
        </w:rPr>
      </w:pPr>
    </w:p>
    <w:p w14:paraId="03474806">
      <w:pPr>
        <w:pStyle w:val="3"/>
        <w:spacing w:before="92"/>
        <w:ind w:left="47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7F4FC43D">
      <w:pPr>
        <w:spacing w:before="160" w:line="229" w:lineRule="exact"/>
        <w:ind w:left="47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0F25F8DF">
      <w:pPr>
        <w:pStyle w:val="7"/>
        <w:spacing w:line="446" w:lineRule="auto"/>
        <w:ind w:left="5344" w:right="5187" w:firstLine="726"/>
      </w:pPr>
      <w:r>
        <w:rPr>
          <w:spacing w:val="-3"/>
        </w:rPr>
        <w:t xml:space="preserve">EDITAL DE </w:t>
      </w:r>
      <w:r>
        <w:rPr>
          <w:spacing w:val="-2"/>
        </w:rPr>
        <w:t>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460/2024</w:t>
      </w:r>
    </w:p>
    <w:p w14:paraId="4478D468">
      <w:pPr>
        <w:pStyle w:val="6"/>
        <w:spacing w:before="0"/>
        <w:rPr>
          <w:b/>
        </w:rPr>
      </w:pPr>
    </w:p>
    <w:p w14:paraId="4D2506D0">
      <w:pPr>
        <w:pStyle w:val="6"/>
        <w:spacing w:before="0"/>
        <w:rPr>
          <w:b/>
        </w:rPr>
      </w:pPr>
    </w:p>
    <w:p w14:paraId="608F3018">
      <w:pPr>
        <w:pStyle w:val="6"/>
        <w:spacing w:before="0"/>
        <w:rPr>
          <w:b/>
        </w:rPr>
      </w:pPr>
    </w:p>
    <w:p w14:paraId="43AAC4DA">
      <w:pPr>
        <w:pStyle w:val="6"/>
        <w:spacing w:before="0"/>
        <w:rPr>
          <w:b/>
        </w:rPr>
      </w:pPr>
    </w:p>
    <w:p w14:paraId="07361E77">
      <w:pPr>
        <w:pStyle w:val="6"/>
        <w:spacing w:before="2"/>
        <w:rPr>
          <w:b/>
          <w:sz w:val="21"/>
        </w:rPr>
      </w:pPr>
    </w:p>
    <w:p w14:paraId="6D45ECB5">
      <w:pPr>
        <w:spacing w:before="0" w:line="280" w:lineRule="auto"/>
        <w:ind w:left="479" w:right="42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ECD4F3A">
      <w:pPr>
        <w:pStyle w:val="6"/>
        <w:spacing w:before="0"/>
        <w:rPr>
          <w:sz w:val="22"/>
        </w:rPr>
      </w:pPr>
    </w:p>
    <w:p w14:paraId="5F3DA7D6">
      <w:pPr>
        <w:pStyle w:val="6"/>
        <w:spacing w:before="5"/>
        <w:rPr>
          <w:sz w:val="19"/>
        </w:rPr>
      </w:pPr>
    </w:p>
    <w:p w14:paraId="33B024C9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1FA352B2">
      <w:pPr>
        <w:pStyle w:val="6"/>
        <w:spacing w:before="0"/>
        <w:rPr>
          <w:b/>
          <w:sz w:val="26"/>
        </w:rPr>
      </w:pPr>
    </w:p>
    <w:p w14:paraId="45C172F2">
      <w:pPr>
        <w:pStyle w:val="6"/>
        <w:spacing w:before="3"/>
        <w:rPr>
          <w:b/>
          <w:sz w:val="26"/>
        </w:rPr>
      </w:pPr>
    </w:p>
    <w:p w14:paraId="23F942A6">
      <w:pPr>
        <w:pStyle w:val="9"/>
        <w:numPr>
          <w:ilvl w:val="1"/>
          <w:numId w:val="2"/>
        </w:numPr>
        <w:tabs>
          <w:tab w:val="left" w:pos="834"/>
        </w:tabs>
        <w:spacing w:before="0" w:after="0" w:line="240" w:lineRule="auto"/>
        <w:ind w:left="833" w:right="0" w:hanging="355"/>
        <w:jc w:val="left"/>
        <w:rPr>
          <w:b/>
          <w:sz w:val="20"/>
        </w:rPr>
      </w:pPr>
      <w:r>
        <w:rPr>
          <w:sz w:val="20"/>
        </w:rPr>
        <w:t>O objeto</w:t>
      </w:r>
      <w:r>
        <w:rPr>
          <w:spacing w:val="1"/>
          <w:sz w:val="20"/>
        </w:rPr>
        <w:t xml:space="preserve"> </w:t>
      </w:r>
      <w:r>
        <w:rPr>
          <w:sz w:val="20"/>
        </w:rPr>
        <w:t>da presente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é 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MEDICAMENTOS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(CETOCONAZOL,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ETC) PARA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PEDRO ERNESTO,</w:t>
      </w:r>
    </w:p>
    <w:p w14:paraId="1CA86C85">
      <w:pPr>
        <w:pStyle w:val="6"/>
        <w:ind w:left="479"/>
        <w:jc w:val="both"/>
      </w:pPr>
      <w:r>
        <w:t>conforme</w:t>
      </w:r>
      <w:r>
        <w:rPr>
          <w:spacing w:val="-1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3965568B">
      <w:pPr>
        <w:pStyle w:val="9"/>
        <w:numPr>
          <w:ilvl w:val="1"/>
          <w:numId w:val="2"/>
        </w:numPr>
        <w:tabs>
          <w:tab w:val="left" w:pos="819"/>
        </w:tabs>
        <w:spacing w:before="40" w:after="0" w:line="240" w:lineRule="auto"/>
        <w:ind w:left="81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6B1078B4">
      <w:pPr>
        <w:pStyle w:val="6"/>
        <w:spacing w:before="11"/>
        <w:rPr>
          <w:sz w:val="24"/>
        </w:rPr>
      </w:pPr>
    </w:p>
    <w:tbl>
      <w:tblPr>
        <w:tblStyle w:val="5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 w14:paraId="4391E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22216EEE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3840" w:type="dxa"/>
          </w:tcPr>
          <w:p w14:paraId="3EF977E7">
            <w:pPr>
              <w:pStyle w:val="10"/>
              <w:spacing w:before="42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DESCRIÇÃO/</w:t>
            </w:r>
          </w:p>
          <w:p w14:paraId="02613328">
            <w:pPr>
              <w:pStyle w:val="10"/>
              <w:spacing w:before="63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930" w:type="dxa"/>
          </w:tcPr>
          <w:p w14:paraId="3A68D004">
            <w:pPr>
              <w:pStyle w:val="10"/>
              <w:tabs>
                <w:tab w:val="left" w:pos="722"/>
              </w:tabs>
              <w:spacing w:before="42" w:line="312" w:lineRule="auto"/>
              <w:ind w:left="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CÓD.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SIGA</w:t>
            </w:r>
          </w:p>
        </w:tc>
        <w:tc>
          <w:tcPr>
            <w:tcW w:w="1215" w:type="dxa"/>
          </w:tcPr>
          <w:p w14:paraId="1D57D9D2">
            <w:pPr>
              <w:pStyle w:val="10"/>
              <w:spacing w:before="42" w:line="312" w:lineRule="auto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MEDIDA</w:t>
            </w:r>
          </w:p>
        </w:tc>
        <w:tc>
          <w:tcPr>
            <w:tcW w:w="1080" w:type="dxa"/>
          </w:tcPr>
          <w:p w14:paraId="08DD2AC5">
            <w:pPr>
              <w:pStyle w:val="10"/>
              <w:spacing w:before="42"/>
              <w:ind w:right="37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QUANT.</w:t>
            </w:r>
          </w:p>
        </w:tc>
        <w:tc>
          <w:tcPr>
            <w:tcW w:w="1215" w:type="dxa"/>
          </w:tcPr>
          <w:p w14:paraId="1ABEDBAE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</w:p>
          <w:p w14:paraId="4FC09AE1">
            <w:pPr>
              <w:pStyle w:val="10"/>
              <w:spacing w:line="270" w:lineRule="atLeast"/>
              <w:ind w:left="7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ESTIMADO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 ITEM</w:t>
            </w:r>
          </w:p>
        </w:tc>
        <w:tc>
          <w:tcPr>
            <w:tcW w:w="2805" w:type="dxa"/>
          </w:tcPr>
          <w:p w14:paraId="1A93A8FD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 EXECUÇÃO</w:t>
            </w:r>
          </w:p>
        </w:tc>
      </w:tr>
      <w:tr w14:paraId="602B9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68D3CD33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40" w:type="dxa"/>
          </w:tcPr>
          <w:p w14:paraId="53D75478">
            <w:pPr>
              <w:pStyle w:val="10"/>
              <w:rPr>
                <w:sz w:val="18"/>
              </w:rPr>
            </w:pPr>
          </w:p>
          <w:p w14:paraId="25E2C27C">
            <w:pPr>
              <w:pStyle w:val="10"/>
              <w:tabs>
                <w:tab w:val="left" w:pos="264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CETOCONAZOL,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7A33D45D">
            <w:pPr>
              <w:pStyle w:val="10"/>
              <w:rPr>
                <w:sz w:val="20"/>
              </w:rPr>
            </w:pPr>
          </w:p>
          <w:p w14:paraId="4E8A4CA5">
            <w:pPr>
              <w:pStyle w:val="10"/>
              <w:rPr>
                <w:sz w:val="20"/>
              </w:rPr>
            </w:pPr>
          </w:p>
          <w:p w14:paraId="1D0DD700">
            <w:pPr>
              <w:pStyle w:val="10"/>
              <w:spacing w:before="4"/>
              <w:rPr>
                <w:sz w:val="22"/>
              </w:rPr>
            </w:pPr>
          </w:p>
          <w:p w14:paraId="3588EDED">
            <w:pPr>
              <w:pStyle w:val="10"/>
              <w:ind w:left="219" w:right="205"/>
              <w:jc w:val="center"/>
              <w:rPr>
                <w:sz w:val="18"/>
              </w:rPr>
            </w:pPr>
            <w:r>
              <w:rPr>
                <w:sz w:val="18"/>
              </w:rPr>
              <w:t>17347</w:t>
            </w:r>
          </w:p>
        </w:tc>
        <w:tc>
          <w:tcPr>
            <w:tcW w:w="1215" w:type="dxa"/>
          </w:tcPr>
          <w:p w14:paraId="60063709">
            <w:pPr>
              <w:pStyle w:val="10"/>
              <w:rPr>
                <w:sz w:val="20"/>
              </w:rPr>
            </w:pPr>
          </w:p>
          <w:p w14:paraId="6331810B">
            <w:pPr>
              <w:pStyle w:val="10"/>
              <w:rPr>
                <w:sz w:val="20"/>
              </w:rPr>
            </w:pPr>
          </w:p>
          <w:p w14:paraId="3DE08DDF">
            <w:pPr>
              <w:pStyle w:val="10"/>
              <w:spacing w:before="4"/>
              <w:rPr>
                <w:sz w:val="22"/>
              </w:rPr>
            </w:pPr>
          </w:p>
          <w:p w14:paraId="0AB01E95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A34C5C9">
            <w:pPr>
              <w:pStyle w:val="10"/>
              <w:rPr>
                <w:sz w:val="20"/>
              </w:rPr>
            </w:pPr>
          </w:p>
          <w:p w14:paraId="029F79A8">
            <w:pPr>
              <w:pStyle w:val="10"/>
              <w:rPr>
                <w:sz w:val="20"/>
              </w:rPr>
            </w:pPr>
          </w:p>
          <w:p w14:paraId="149CA932">
            <w:pPr>
              <w:pStyle w:val="10"/>
              <w:spacing w:before="4"/>
              <w:rPr>
                <w:sz w:val="22"/>
              </w:rPr>
            </w:pPr>
          </w:p>
          <w:p w14:paraId="5F114B06">
            <w:pPr>
              <w:pStyle w:val="10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1.500</w:t>
            </w:r>
          </w:p>
        </w:tc>
        <w:tc>
          <w:tcPr>
            <w:tcW w:w="1215" w:type="dxa"/>
          </w:tcPr>
          <w:p w14:paraId="607FE729">
            <w:pPr>
              <w:pStyle w:val="10"/>
              <w:rPr>
                <w:sz w:val="20"/>
              </w:rPr>
            </w:pPr>
          </w:p>
          <w:p w14:paraId="5E94A8D1">
            <w:pPr>
              <w:pStyle w:val="10"/>
              <w:rPr>
                <w:sz w:val="20"/>
              </w:rPr>
            </w:pPr>
          </w:p>
          <w:p w14:paraId="315CA9D4">
            <w:pPr>
              <w:pStyle w:val="10"/>
              <w:spacing w:before="4"/>
              <w:rPr>
                <w:sz w:val="22"/>
              </w:rPr>
            </w:pPr>
          </w:p>
          <w:p w14:paraId="5EDD17B5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0,4075</w:t>
            </w:r>
          </w:p>
        </w:tc>
        <w:tc>
          <w:tcPr>
            <w:tcW w:w="2805" w:type="dxa"/>
          </w:tcPr>
          <w:p w14:paraId="46E391C0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58D94457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4ECA4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71B28DF6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40" w:type="dxa"/>
          </w:tcPr>
          <w:p w14:paraId="7D95B921">
            <w:pPr>
              <w:pStyle w:val="10"/>
              <w:tabs>
                <w:tab w:val="left" w:pos="1871"/>
                <w:tab w:val="left" w:pos="325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NISTATINA,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SUSPENSAO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ORAL,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100000,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UI/ML,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FRASCO,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</w:p>
          <w:p w14:paraId="39E10590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ACOMPANHA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GOTAS</w:t>
            </w:r>
          </w:p>
        </w:tc>
        <w:tc>
          <w:tcPr>
            <w:tcW w:w="930" w:type="dxa"/>
          </w:tcPr>
          <w:p w14:paraId="491CFBE2">
            <w:pPr>
              <w:pStyle w:val="10"/>
              <w:rPr>
                <w:sz w:val="20"/>
              </w:rPr>
            </w:pPr>
          </w:p>
          <w:p w14:paraId="0CA31F7C">
            <w:pPr>
              <w:pStyle w:val="10"/>
              <w:rPr>
                <w:sz w:val="20"/>
              </w:rPr>
            </w:pPr>
          </w:p>
          <w:p w14:paraId="12D37569">
            <w:pPr>
              <w:pStyle w:val="10"/>
              <w:spacing w:before="4"/>
              <w:rPr>
                <w:sz w:val="22"/>
              </w:rPr>
            </w:pPr>
          </w:p>
          <w:p w14:paraId="27FB8082">
            <w:pPr>
              <w:pStyle w:val="10"/>
              <w:ind w:left="219" w:right="205"/>
              <w:jc w:val="center"/>
              <w:rPr>
                <w:sz w:val="18"/>
              </w:rPr>
            </w:pPr>
            <w:r>
              <w:rPr>
                <w:sz w:val="18"/>
              </w:rPr>
              <w:t>58096</w:t>
            </w:r>
          </w:p>
        </w:tc>
        <w:tc>
          <w:tcPr>
            <w:tcW w:w="1215" w:type="dxa"/>
          </w:tcPr>
          <w:p w14:paraId="4B5F6321">
            <w:pPr>
              <w:pStyle w:val="10"/>
              <w:rPr>
                <w:sz w:val="20"/>
              </w:rPr>
            </w:pPr>
          </w:p>
          <w:p w14:paraId="684EE865">
            <w:pPr>
              <w:pStyle w:val="10"/>
              <w:rPr>
                <w:sz w:val="20"/>
              </w:rPr>
            </w:pPr>
          </w:p>
          <w:p w14:paraId="0E6D7E26">
            <w:pPr>
              <w:pStyle w:val="10"/>
              <w:spacing w:before="4"/>
              <w:rPr>
                <w:sz w:val="22"/>
              </w:rPr>
            </w:pPr>
          </w:p>
          <w:p w14:paraId="70B86BAC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6A6CDF39">
            <w:pPr>
              <w:pStyle w:val="10"/>
              <w:rPr>
                <w:sz w:val="20"/>
              </w:rPr>
            </w:pPr>
          </w:p>
          <w:p w14:paraId="269D6360">
            <w:pPr>
              <w:pStyle w:val="10"/>
              <w:rPr>
                <w:sz w:val="20"/>
              </w:rPr>
            </w:pPr>
          </w:p>
          <w:p w14:paraId="101DAD08">
            <w:pPr>
              <w:pStyle w:val="10"/>
              <w:spacing w:before="4"/>
              <w:rPr>
                <w:sz w:val="22"/>
              </w:rPr>
            </w:pPr>
          </w:p>
          <w:p w14:paraId="20CD74CA">
            <w:pPr>
              <w:pStyle w:val="10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3.300</w:t>
            </w:r>
          </w:p>
        </w:tc>
        <w:tc>
          <w:tcPr>
            <w:tcW w:w="1215" w:type="dxa"/>
          </w:tcPr>
          <w:p w14:paraId="3B622AFA">
            <w:pPr>
              <w:pStyle w:val="10"/>
              <w:rPr>
                <w:sz w:val="20"/>
              </w:rPr>
            </w:pPr>
          </w:p>
          <w:p w14:paraId="2C701706">
            <w:pPr>
              <w:pStyle w:val="10"/>
              <w:rPr>
                <w:sz w:val="20"/>
              </w:rPr>
            </w:pPr>
          </w:p>
          <w:p w14:paraId="7FF17837">
            <w:pPr>
              <w:pStyle w:val="10"/>
              <w:spacing w:before="4"/>
              <w:rPr>
                <w:sz w:val="22"/>
              </w:rPr>
            </w:pPr>
          </w:p>
          <w:p w14:paraId="5EE08ACA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7,0248</w:t>
            </w:r>
          </w:p>
        </w:tc>
        <w:tc>
          <w:tcPr>
            <w:tcW w:w="2805" w:type="dxa"/>
          </w:tcPr>
          <w:p w14:paraId="206D53D4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75FA89B6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43E0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20" w:type="dxa"/>
            <w:tcBorders>
              <w:bottom w:val="nil"/>
            </w:tcBorders>
          </w:tcPr>
          <w:p w14:paraId="055BF6A6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40" w:type="dxa"/>
            <w:tcBorders>
              <w:bottom w:val="nil"/>
            </w:tcBorders>
          </w:tcPr>
          <w:p w14:paraId="09941E0A">
            <w:pPr>
              <w:pStyle w:val="10"/>
              <w:tabs>
                <w:tab w:val="left" w:pos="1919"/>
                <w:tab w:val="left" w:pos="2979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NISTATINA,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CREME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VAGINAL,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 / DOSAGEM: 25000, 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UI/G,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BISNAGA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60G,</w:t>
            </w:r>
          </w:p>
        </w:tc>
        <w:tc>
          <w:tcPr>
            <w:tcW w:w="930" w:type="dxa"/>
            <w:tcBorders>
              <w:bottom w:val="nil"/>
            </w:tcBorders>
          </w:tcPr>
          <w:p w14:paraId="69C38D23">
            <w:pPr>
              <w:pStyle w:val="10"/>
              <w:spacing w:before="42"/>
              <w:ind w:left="219" w:right="205"/>
              <w:jc w:val="center"/>
              <w:rPr>
                <w:sz w:val="18"/>
              </w:rPr>
            </w:pPr>
            <w:r>
              <w:rPr>
                <w:sz w:val="18"/>
              </w:rPr>
              <w:t>58097</w:t>
            </w:r>
          </w:p>
        </w:tc>
        <w:tc>
          <w:tcPr>
            <w:tcW w:w="1215" w:type="dxa"/>
            <w:tcBorders>
              <w:bottom w:val="nil"/>
            </w:tcBorders>
          </w:tcPr>
          <w:p w14:paraId="5A89199A">
            <w:pPr>
              <w:pStyle w:val="10"/>
              <w:spacing w:before="42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  <w:tcBorders>
              <w:bottom w:val="nil"/>
            </w:tcBorders>
          </w:tcPr>
          <w:p w14:paraId="560ACE0A">
            <w:pPr>
              <w:pStyle w:val="10"/>
              <w:spacing w:before="42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215" w:type="dxa"/>
            <w:tcBorders>
              <w:bottom w:val="nil"/>
            </w:tcBorders>
          </w:tcPr>
          <w:p w14:paraId="0C28F358">
            <w:pPr>
              <w:pStyle w:val="10"/>
              <w:spacing w:before="42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8,5500</w:t>
            </w:r>
          </w:p>
        </w:tc>
        <w:tc>
          <w:tcPr>
            <w:tcW w:w="2805" w:type="dxa"/>
            <w:tcBorders>
              <w:bottom w:val="nil"/>
            </w:tcBorders>
          </w:tcPr>
          <w:p w14:paraId="45FB85FE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40A4FD55">
            <w:pPr>
              <w:pStyle w:val="10"/>
              <w:spacing w:before="63" w:line="312" w:lineRule="auto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</w:p>
        </w:tc>
      </w:tr>
    </w:tbl>
    <w:p w14:paraId="62FDF9E1">
      <w:pPr>
        <w:spacing w:after="0" w:line="312" w:lineRule="auto"/>
        <w:jc w:val="both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40"/>
        <w:gridCol w:w="930"/>
        <w:gridCol w:w="1215"/>
        <w:gridCol w:w="1080"/>
        <w:gridCol w:w="1215"/>
        <w:gridCol w:w="2805"/>
      </w:tblGrid>
      <w:tr w14:paraId="15209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</w:tcBorders>
          </w:tcPr>
          <w:p w14:paraId="7E4E215F">
            <w:pPr>
              <w:pStyle w:val="10"/>
              <w:rPr>
                <w:sz w:val="1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14:paraId="57457E8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ACESSORIO: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ACOMPANHA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7-10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APLICADORES</w:t>
            </w:r>
          </w:p>
          <w:p w14:paraId="49052DE0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EMBALADOS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INDIVIDUALMENTE</w:t>
            </w:r>
          </w:p>
        </w:tc>
        <w:tc>
          <w:tcPr>
            <w:tcW w:w="930" w:type="dxa"/>
            <w:tcBorders>
              <w:top w:val="nil"/>
            </w:tcBorders>
          </w:tcPr>
          <w:p w14:paraId="3E541523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4990B321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5841BA9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6936359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43897523">
            <w:pPr>
              <w:pStyle w:val="10"/>
              <w:spacing w:before="42"/>
              <w:ind w:left="7"/>
              <w:rPr>
                <w:sz w:val="18"/>
              </w:rPr>
            </w:pPr>
            <w:r>
              <w:rPr>
                <w:sz w:val="18"/>
              </w:rPr>
              <w:t>Isabel,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 xml:space="preserve">Rio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Janeiro/RJ,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</w:p>
          <w:p w14:paraId="3C7BFE8F">
            <w:pPr>
              <w:pStyle w:val="10"/>
              <w:spacing w:before="63"/>
              <w:ind w:left="7"/>
              <w:rPr>
                <w:sz w:val="18"/>
              </w:rPr>
            </w:pPr>
            <w:r>
              <w:rPr>
                <w:sz w:val="18"/>
              </w:rPr>
              <w:t>20.551-030.</w:t>
            </w:r>
          </w:p>
        </w:tc>
      </w:tr>
      <w:tr w14:paraId="6D8C1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18633421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40" w:type="dxa"/>
          </w:tcPr>
          <w:p w14:paraId="64043012">
            <w:pPr>
              <w:pStyle w:val="10"/>
              <w:rPr>
                <w:sz w:val="18"/>
              </w:rPr>
            </w:pPr>
          </w:p>
          <w:p w14:paraId="7F796CAE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ACETILSALICILICO,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7233244D">
            <w:pPr>
              <w:pStyle w:val="10"/>
              <w:rPr>
                <w:sz w:val="20"/>
              </w:rPr>
            </w:pPr>
          </w:p>
          <w:p w14:paraId="65F4FD4F">
            <w:pPr>
              <w:pStyle w:val="10"/>
              <w:rPr>
                <w:sz w:val="20"/>
              </w:rPr>
            </w:pPr>
          </w:p>
          <w:p w14:paraId="6F518FC0">
            <w:pPr>
              <w:pStyle w:val="10"/>
              <w:spacing w:before="4"/>
              <w:rPr>
                <w:sz w:val="22"/>
              </w:rPr>
            </w:pPr>
          </w:p>
          <w:p w14:paraId="0720254F">
            <w:pPr>
              <w:pStyle w:val="10"/>
              <w:ind w:left="239"/>
              <w:rPr>
                <w:sz w:val="18"/>
              </w:rPr>
            </w:pPr>
            <w:r>
              <w:rPr>
                <w:sz w:val="18"/>
              </w:rPr>
              <w:t>17083</w:t>
            </w:r>
          </w:p>
        </w:tc>
        <w:tc>
          <w:tcPr>
            <w:tcW w:w="1215" w:type="dxa"/>
          </w:tcPr>
          <w:p w14:paraId="04BAA461">
            <w:pPr>
              <w:pStyle w:val="10"/>
              <w:rPr>
                <w:sz w:val="20"/>
              </w:rPr>
            </w:pPr>
          </w:p>
          <w:p w14:paraId="1F3EFDE1">
            <w:pPr>
              <w:pStyle w:val="10"/>
              <w:rPr>
                <w:sz w:val="20"/>
              </w:rPr>
            </w:pPr>
          </w:p>
          <w:p w14:paraId="663A5D70">
            <w:pPr>
              <w:pStyle w:val="10"/>
              <w:spacing w:before="4"/>
              <w:rPr>
                <w:sz w:val="22"/>
              </w:rPr>
            </w:pPr>
          </w:p>
          <w:p w14:paraId="6A7FF3EA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B90605D">
            <w:pPr>
              <w:pStyle w:val="10"/>
              <w:rPr>
                <w:sz w:val="20"/>
              </w:rPr>
            </w:pPr>
          </w:p>
          <w:p w14:paraId="691C3F37">
            <w:pPr>
              <w:pStyle w:val="10"/>
              <w:rPr>
                <w:sz w:val="20"/>
              </w:rPr>
            </w:pPr>
          </w:p>
          <w:p w14:paraId="71D2CC04">
            <w:pPr>
              <w:pStyle w:val="10"/>
              <w:spacing w:before="4"/>
              <w:rPr>
                <w:sz w:val="22"/>
              </w:rPr>
            </w:pPr>
          </w:p>
          <w:p w14:paraId="3CFE0AE5">
            <w:pPr>
              <w:pStyle w:val="10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33.600</w:t>
            </w:r>
          </w:p>
        </w:tc>
        <w:tc>
          <w:tcPr>
            <w:tcW w:w="1215" w:type="dxa"/>
          </w:tcPr>
          <w:p w14:paraId="4698CD2D">
            <w:pPr>
              <w:pStyle w:val="10"/>
              <w:rPr>
                <w:sz w:val="20"/>
              </w:rPr>
            </w:pPr>
          </w:p>
          <w:p w14:paraId="66DCBC2C">
            <w:pPr>
              <w:pStyle w:val="10"/>
              <w:rPr>
                <w:sz w:val="20"/>
              </w:rPr>
            </w:pPr>
          </w:p>
          <w:p w14:paraId="4911B4BD">
            <w:pPr>
              <w:pStyle w:val="10"/>
              <w:spacing w:before="4"/>
              <w:rPr>
                <w:sz w:val="22"/>
              </w:rPr>
            </w:pPr>
          </w:p>
          <w:p w14:paraId="21302453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0,0500</w:t>
            </w:r>
          </w:p>
        </w:tc>
        <w:tc>
          <w:tcPr>
            <w:tcW w:w="2805" w:type="dxa"/>
          </w:tcPr>
          <w:p w14:paraId="3222935F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1B15927C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F57A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53F018CD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840" w:type="dxa"/>
          </w:tcPr>
          <w:p w14:paraId="3DB3581B">
            <w:pPr>
              <w:pStyle w:val="10"/>
              <w:tabs>
                <w:tab w:val="left" w:pos="1324"/>
                <w:tab w:val="left" w:pos="2287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BECLOMETASONA,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DIPLOPIONATO,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SPLAY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AEROSSOL,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250MCG/DOSE,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MCG,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DOSES,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6DB58D48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FRASCO,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ACESSORIO: </w:t>
            </w:r>
            <w:r>
              <w:rPr>
                <w:sz w:val="16"/>
              </w:rPr>
              <w:t>SEM ESPAÇADOR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JET</w:t>
            </w:r>
          </w:p>
        </w:tc>
        <w:tc>
          <w:tcPr>
            <w:tcW w:w="930" w:type="dxa"/>
          </w:tcPr>
          <w:p w14:paraId="12885D4F">
            <w:pPr>
              <w:pStyle w:val="10"/>
              <w:rPr>
                <w:sz w:val="20"/>
              </w:rPr>
            </w:pPr>
          </w:p>
          <w:p w14:paraId="0F79BC1A">
            <w:pPr>
              <w:pStyle w:val="10"/>
              <w:rPr>
                <w:sz w:val="20"/>
              </w:rPr>
            </w:pPr>
          </w:p>
          <w:p w14:paraId="43210023">
            <w:pPr>
              <w:pStyle w:val="10"/>
              <w:spacing w:before="4"/>
              <w:rPr>
                <w:sz w:val="22"/>
              </w:rPr>
            </w:pPr>
          </w:p>
          <w:p w14:paraId="3A3A3DB6">
            <w:pPr>
              <w:pStyle w:val="10"/>
              <w:ind w:left="198"/>
              <w:rPr>
                <w:sz w:val="18"/>
              </w:rPr>
            </w:pPr>
            <w:r>
              <w:rPr>
                <w:sz w:val="18"/>
              </w:rPr>
              <w:t>121011</w:t>
            </w:r>
          </w:p>
        </w:tc>
        <w:tc>
          <w:tcPr>
            <w:tcW w:w="1215" w:type="dxa"/>
          </w:tcPr>
          <w:p w14:paraId="7423889A">
            <w:pPr>
              <w:pStyle w:val="10"/>
              <w:rPr>
                <w:sz w:val="20"/>
              </w:rPr>
            </w:pPr>
          </w:p>
          <w:p w14:paraId="32254BB5">
            <w:pPr>
              <w:pStyle w:val="10"/>
              <w:rPr>
                <w:sz w:val="20"/>
              </w:rPr>
            </w:pPr>
          </w:p>
          <w:p w14:paraId="2ED0B334">
            <w:pPr>
              <w:pStyle w:val="10"/>
              <w:spacing w:before="4"/>
              <w:rPr>
                <w:sz w:val="22"/>
              </w:rPr>
            </w:pPr>
          </w:p>
          <w:p w14:paraId="2A331F95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37C3A82">
            <w:pPr>
              <w:pStyle w:val="10"/>
              <w:rPr>
                <w:sz w:val="20"/>
              </w:rPr>
            </w:pPr>
          </w:p>
          <w:p w14:paraId="4FC766C2">
            <w:pPr>
              <w:pStyle w:val="10"/>
              <w:rPr>
                <w:sz w:val="20"/>
              </w:rPr>
            </w:pPr>
          </w:p>
          <w:p w14:paraId="7B2DA9DC">
            <w:pPr>
              <w:pStyle w:val="10"/>
              <w:spacing w:before="4"/>
              <w:rPr>
                <w:sz w:val="22"/>
              </w:rPr>
            </w:pPr>
          </w:p>
          <w:p w14:paraId="5BF052CA">
            <w:pPr>
              <w:pStyle w:val="10"/>
              <w:ind w:left="384" w:right="370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1215" w:type="dxa"/>
          </w:tcPr>
          <w:p w14:paraId="764D81A5">
            <w:pPr>
              <w:pStyle w:val="10"/>
              <w:rPr>
                <w:sz w:val="20"/>
              </w:rPr>
            </w:pPr>
          </w:p>
          <w:p w14:paraId="3238944C">
            <w:pPr>
              <w:pStyle w:val="10"/>
              <w:rPr>
                <w:sz w:val="20"/>
              </w:rPr>
            </w:pPr>
          </w:p>
          <w:p w14:paraId="77DC9439">
            <w:pPr>
              <w:pStyle w:val="10"/>
              <w:spacing w:before="4"/>
              <w:rPr>
                <w:sz w:val="22"/>
              </w:rPr>
            </w:pPr>
          </w:p>
          <w:p w14:paraId="00493A2C">
            <w:pPr>
              <w:pStyle w:val="10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35,1667</w:t>
            </w:r>
          </w:p>
        </w:tc>
        <w:tc>
          <w:tcPr>
            <w:tcW w:w="2805" w:type="dxa"/>
          </w:tcPr>
          <w:p w14:paraId="395A718F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25F54A08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77D1B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24E513B3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840" w:type="dxa"/>
          </w:tcPr>
          <w:p w14:paraId="07845C31">
            <w:pPr>
              <w:pStyle w:val="10"/>
              <w:rPr>
                <w:sz w:val="17"/>
              </w:rPr>
            </w:pPr>
          </w:p>
          <w:p w14:paraId="2FBBD045">
            <w:pPr>
              <w:pStyle w:val="10"/>
              <w:tabs>
                <w:tab w:val="left" w:pos="1903"/>
                <w:tab w:val="left" w:pos="3315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BUDESONIDA,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SUSPENSAO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PARA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NEBULIZACAO, CONCENTRACAO / 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0,25,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930" w:type="dxa"/>
          </w:tcPr>
          <w:p w14:paraId="48992CFF">
            <w:pPr>
              <w:pStyle w:val="10"/>
              <w:rPr>
                <w:sz w:val="20"/>
              </w:rPr>
            </w:pPr>
          </w:p>
          <w:p w14:paraId="07AD1803">
            <w:pPr>
              <w:pStyle w:val="10"/>
              <w:rPr>
                <w:sz w:val="20"/>
              </w:rPr>
            </w:pPr>
          </w:p>
          <w:p w14:paraId="7313324F">
            <w:pPr>
              <w:pStyle w:val="10"/>
              <w:spacing w:before="4"/>
              <w:rPr>
                <w:sz w:val="22"/>
              </w:rPr>
            </w:pPr>
          </w:p>
          <w:p w14:paraId="47378E29">
            <w:pPr>
              <w:pStyle w:val="10"/>
              <w:ind w:left="239"/>
              <w:rPr>
                <w:sz w:val="18"/>
              </w:rPr>
            </w:pPr>
            <w:r>
              <w:rPr>
                <w:sz w:val="18"/>
              </w:rPr>
              <w:t>58287</w:t>
            </w:r>
          </w:p>
        </w:tc>
        <w:tc>
          <w:tcPr>
            <w:tcW w:w="1215" w:type="dxa"/>
          </w:tcPr>
          <w:p w14:paraId="7E1D4397">
            <w:pPr>
              <w:pStyle w:val="10"/>
              <w:rPr>
                <w:sz w:val="20"/>
              </w:rPr>
            </w:pPr>
          </w:p>
          <w:p w14:paraId="0C77F548">
            <w:pPr>
              <w:pStyle w:val="10"/>
              <w:rPr>
                <w:sz w:val="20"/>
              </w:rPr>
            </w:pPr>
          </w:p>
          <w:p w14:paraId="5C66B3CA">
            <w:pPr>
              <w:pStyle w:val="10"/>
              <w:spacing w:before="4"/>
              <w:rPr>
                <w:sz w:val="22"/>
              </w:rPr>
            </w:pPr>
          </w:p>
          <w:p w14:paraId="087928FE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83DCF44">
            <w:pPr>
              <w:pStyle w:val="10"/>
              <w:rPr>
                <w:sz w:val="20"/>
              </w:rPr>
            </w:pPr>
          </w:p>
          <w:p w14:paraId="3CEE137F">
            <w:pPr>
              <w:pStyle w:val="10"/>
              <w:rPr>
                <w:sz w:val="20"/>
              </w:rPr>
            </w:pPr>
          </w:p>
          <w:p w14:paraId="7E62C651">
            <w:pPr>
              <w:pStyle w:val="10"/>
              <w:spacing w:before="4"/>
              <w:rPr>
                <w:sz w:val="22"/>
              </w:rPr>
            </w:pPr>
          </w:p>
          <w:p w14:paraId="27139FC6">
            <w:pPr>
              <w:pStyle w:val="10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215" w:type="dxa"/>
          </w:tcPr>
          <w:p w14:paraId="044C5118">
            <w:pPr>
              <w:pStyle w:val="10"/>
              <w:rPr>
                <w:sz w:val="20"/>
              </w:rPr>
            </w:pPr>
          </w:p>
          <w:p w14:paraId="53DCA0C9">
            <w:pPr>
              <w:pStyle w:val="10"/>
              <w:rPr>
                <w:sz w:val="20"/>
              </w:rPr>
            </w:pPr>
          </w:p>
          <w:p w14:paraId="61AC800B">
            <w:pPr>
              <w:pStyle w:val="10"/>
              <w:spacing w:before="4"/>
              <w:rPr>
                <w:sz w:val="22"/>
              </w:rPr>
            </w:pPr>
          </w:p>
          <w:p w14:paraId="6117208D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8,2120</w:t>
            </w:r>
          </w:p>
        </w:tc>
        <w:tc>
          <w:tcPr>
            <w:tcW w:w="2805" w:type="dxa"/>
          </w:tcPr>
          <w:p w14:paraId="49CB627A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11A7A731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60698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4BFC26FB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840" w:type="dxa"/>
          </w:tcPr>
          <w:p w14:paraId="67A6E348">
            <w:pPr>
              <w:pStyle w:val="10"/>
              <w:rPr>
                <w:sz w:val="18"/>
              </w:rPr>
            </w:pPr>
          </w:p>
          <w:p w14:paraId="0E1352E0">
            <w:pPr>
              <w:pStyle w:val="10"/>
              <w:spacing w:before="5"/>
              <w:rPr>
                <w:sz w:val="22"/>
              </w:rPr>
            </w:pPr>
          </w:p>
          <w:p w14:paraId="51FDFAD6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CETOPROFENO,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 CAPSULA, CONCENTRACAO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7FF0D5E0">
            <w:pPr>
              <w:pStyle w:val="10"/>
              <w:rPr>
                <w:sz w:val="20"/>
              </w:rPr>
            </w:pPr>
          </w:p>
          <w:p w14:paraId="2C6C1DCC">
            <w:pPr>
              <w:pStyle w:val="10"/>
              <w:rPr>
                <w:sz w:val="20"/>
              </w:rPr>
            </w:pPr>
          </w:p>
          <w:p w14:paraId="2D3348F8">
            <w:pPr>
              <w:pStyle w:val="10"/>
              <w:spacing w:before="4"/>
              <w:rPr>
                <w:sz w:val="22"/>
              </w:rPr>
            </w:pPr>
          </w:p>
          <w:p w14:paraId="34BFDD86">
            <w:pPr>
              <w:pStyle w:val="10"/>
              <w:ind w:left="239"/>
              <w:rPr>
                <w:sz w:val="18"/>
              </w:rPr>
            </w:pPr>
            <w:r>
              <w:rPr>
                <w:sz w:val="18"/>
              </w:rPr>
              <w:t>17350</w:t>
            </w:r>
          </w:p>
        </w:tc>
        <w:tc>
          <w:tcPr>
            <w:tcW w:w="1215" w:type="dxa"/>
          </w:tcPr>
          <w:p w14:paraId="754E9D6D">
            <w:pPr>
              <w:pStyle w:val="10"/>
              <w:rPr>
                <w:sz w:val="20"/>
              </w:rPr>
            </w:pPr>
          </w:p>
          <w:p w14:paraId="3C9E1D37">
            <w:pPr>
              <w:pStyle w:val="10"/>
              <w:rPr>
                <w:sz w:val="20"/>
              </w:rPr>
            </w:pPr>
          </w:p>
          <w:p w14:paraId="331D5507">
            <w:pPr>
              <w:pStyle w:val="10"/>
              <w:spacing w:before="4"/>
              <w:rPr>
                <w:sz w:val="22"/>
              </w:rPr>
            </w:pPr>
          </w:p>
          <w:p w14:paraId="15C79E6C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08BA80D6">
            <w:pPr>
              <w:pStyle w:val="10"/>
              <w:rPr>
                <w:sz w:val="20"/>
              </w:rPr>
            </w:pPr>
          </w:p>
          <w:p w14:paraId="415B0EE6">
            <w:pPr>
              <w:pStyle w:val="10"/>
              <w:rPr>
                <w:sz w:val="20"/>
              </w:rPr>
            </w:pPr>
          </w:p>
          <w:p w14:paraId="1B918CC8">
            <w:pPr>
              <w:pStyle w:val="10"/>
              <w:spacing w:before="4"/>
              <w:rPr>
                <w:sz w:val="22"/>
              </w:rPr>
            </w:pPr>
          </w:p>
          <w:p w14:paraId="3C6E98AB">
            <w:pPr>
              <w:pStyle w:val="10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7.000</w:t>
            </w:r>
          </w:p>
        </w:tc>
        <w:tc>
          <w:tcPr>
            <w:tcW w:w="1215" w:type="dxa"/>
          </w:tcPr>
          <w:p w14:paraId="3AB7AA2C">
            <w:pPr>
              <w:pStyle w:val="10"/>
              <w:rPr>
                <w:sz w:val="20"/>
              </w:rPr>
            </w:pPr>
          </w:p>
          <w:p w14:paraId="5ED58D58">
            <w:pPr>
              <w:pStyle w:val="10"/>
              <w:rPr>
                <w:sz w:val="20"/>
              </w:rPr>
            </w:pPr>
          </w:p>
          <w:p w14:paraId="17BB3D60">
            <w:pPr>
              <w:pStyle w:val="10"/>
              <w:spacing w:before="4"/>
              <w:rPr>
                <w:sz w:val="22"/>
              </w:rPr>
            </w:pPr>
          </w:p>
          <w:p w14:paraId="061925A0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0,3650</w:t>
            </w:r>
          </w:p>
        </w:tc>
        <w:tc>
          <w:tcPr>
            <w:tcW w:w="2805" w:type="dxa"/>
          </w:tcPr>
          <w:p w14:paraId="2D1F7DC5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284600A4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7C32D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3E751663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840" w:type="dxa"/>
          </w:tcPr>
          <w:p w14:paraId="395218DF">
            <w:pPr>
              <w:pStyle w:val="10"/>
              <w:rPr>
                <w:sz w:val="18"/>
              </w:rPr>
            </w:pPr>
          </w:p>
          <w:p w14:paraId="27EEA1DD">
            <w:pPr>
              <w:pStyle w:val="10"/>
              <w:tabs>
                <w:tab w:val="left" w:pos="264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DIPIRONA SODICA,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30" w:type="dxa"/>
          </w:tcPr>
          <w:p w14:paraId="489C4266">
            <w:pPr>
              <w:pStyle w:val="10"/>
              <w:rPr>
                <w:sz w:val="20"/>
              </w:rPr>
            </w:pPr>
          </w:p>
          <w:p w14:paraId="6B1F24E4">
            <w:pPr>
              <w:pStyle w:val="10"/>
              <w:rPr>
                <w:sz w:val="20"/>
              </w:rPr>
            </w:pPr>
          </w:p>
          <w:p w14:paraId="437BF26F">
            <w:pPr>
              <w:pStyle w:val="10"/>
              <w:spacing w:before="4"/>
              <w:rPr>
                <w:sz w:val="22"/>
              </w:rPr>
            </w:pPr>
          </w:p>
          <w:p w14:paraId="70B2F593">
            <w:pPr>
              <w:pStyle w:val="10"/>
              <w:ind w:left="239"/>
              <w:rPr>
                <w:sz w:val="18"/>
              </w:rPr>
            </w:pPr>
            <w:r>
              <w:rPr>
                <w:sz w:val="18"/>
              </w:rPr>
              <w:t>17603</w:t>
            </w:r>
          </w:p>
        </w:tc>
        <w:tc>
          <w:tcPr>
            <w:tcW w:w="1215" w:type="dxa"/>
          </w:tcPr>
          <w:p w14:paraId="73020E41">
            <w:pPr>
              <w:pStyle w:val="10"/>
              <w:rPr>
                <w:sz w:val="20"/>
              </w:rPr>
            </w:pPr>
          </w:p>
          <w:p w14:paraId="735D08D3">
            <w:pPr>
              <w:pStyle w:val="10"/>
              <w:rPr>
                <w:sz w:val="20"/>
              </w:rPr>
            </w:pPr>
          </w:p>
          <w:p w14:paraId="172A8817">
            <w:pPr>
              <w:pStyle w:val="10"/>
              <w:spacing w:before="4"/>
              <w:rPr>
                <w:sz w:val="22"/>
              </w:rPr>
            </w:pPr>
          </w:p>
          <w:p w14:paraId="715E0B7A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09F469AB">
            <w:pPr>
              <w:pStyle w:val="10"/>
              <w:rPr>
                <w:sz w:val="20"/>
              </w:rPr>
            </w:pPr>
          </w:p>
          <w:p w14:paraId="45C88ACF">
            <w:pPr>
              <w:pStyle w:val="10"/>
              <w:rPr>
                <w:sz w:val="20"/>
              </w:rPr>
            </w:pPr>
          </w:p>
          <w:p w14:paraId="24143C46">
            <w:pPr>
              <w:pStyle w:val="10"/>
              <w:spacing w:before="4"/>
              <w:rPr>
                <w:sz w:val="22"/>
              </w:rPr>
            </w:pPr>
          </w:p>
          <w:p w14:paraId="7D69E90B">
            <w:pPr>
              <w:pStyle w:val="10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145.200</w:t>
            </w:r>
          </w:p>
        </w:tc>
        <w:tc>
          <w:tcPr>
            <w:tcW w:w="1215" w:type="dxa"/>
          </w:tcPr>
          <w:p w14:paraId="797EF5BB">
            <w:pPr>
              <w:pStyle w:val="10"/>
              <w:rPr>
                <w:sz w:val="20"/>
              </w:rPr>
            </w:pPr>
          </w:p>
          <w:p w14:paraId="7A1F713C">
            <w:pPr>
              <w:pStyle w:val="10"/>
              <w:rPr>
                <w:sz w:val="20"/>
              </w:rPr>
            </w:pPr>
          </w:p>
          <w:p w14:paraId="16FEF993">
            <w:pPr>
              <w:pStyle w:val="10"/>
              <w:spacing w:before="4"/>
              <w:rPr>
                <w:sz w:val="22"/>
              </w:rPr>
            </w:pPr>
          </w:p>
          <w:p w14:paraId="4836B480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0,1754</w:t>
            </w:r>
          </w:p>
        </w:tc>
        <w:tc>
          <w:tcPr>
            <w:tcW w:w="2805" w:type="dxa"/>
          </w:tcPr>
          <w:p w14:paraId="17C439CE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4C0C52B5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42FB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20" w:type="dxa"/>
          </w:tcPr>
          <w:p w14:paraId="4344F14B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840" w:type="dxa"/>
          </w:tcPr>
          <w:p w14:paraId="55673162">
            <w:pPr>
              <w:pStyle w:val="10"/>
              <w:tabs>
                <w:tab w:val="left" w:pos="351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FUMARATO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FORMOTEROL+DIPROPIONATO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BECLOMETASONA,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AEROSOL ORAL, CONCENTRACAO / 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6+100,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MCG+MCG,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</w:p>
          <w:p w14:paraId="474C3A0F">
            <w:pPr>
              <w:pStyle w:val="10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30" w:type="dxa"/>
          </w:tcPr>
          <w:p w14:paraId="58AC13C2">
            <w:pPr>
              <w:pStyle w:val="10"/>
              <w:rPr>
                <w:sz w:val="20"/>
              </w:rPr>
            </w:pPr>
          </w:p>
          <w:p w14:paraId="1519A4B9">
            <w:pPr>
              <w:pStyle w:val="10"/>
              <w:rPr>
                <w:sz w:val="20"/>
              </w:rPr>
            </w:pPr>
          </w:p>
          <w:p w14:paraId="1CE69A90">
            <w:pPr>
              <w:pStyle w:val="10"/>
              <w:rPr>
                <w:sz w:val="20"/>
              </w:rPr>
            </w:pPr>
          </w:p>
          <w:p w14:paraId="57C5A1B2">
            <w:pPr>
              <w:pStyle w:val="10"/>
              <w:spacing w:before="9"/>
              <w:rPr>
                <w:sz w:val="25"/>
              </w:rPr>
            </w:pPr>
          </w:p>
          <w:p w14:paraId="4C58BD81">
            <w:pPr>
              <w:pStyle w:val="10"/>
              <w:ind w:left="194"/>
              <w:rPr>
                <w:sz w:val="18"/>
              </w:rPr>
            </w:pPr>
            <w:r>
              <w:rPr>
                <w:sz w:val="18"/>
              </w:rPr>
              <w:t>141549</w:t>
            </w:r>
          </w:p>
        </w:tc>
        <w:tc>
          <w:tcPr>
            <w:tcW w:w="1215" w:type="dxa"/>
          </w:tcPr>
          <w:p w14:paraId="5F1EA9EE">
            <w:pPr>
              <w:pStyle w:val="10"/>
              <w:rPr>
                <w:sz w:val="20"/>
              </w:rPr>
            </w:pPr>
          </w:p>
          <w:p w14:paraId="5269004B">
            <w:pPr>
              <w:pStyle w:val="10"/>
              <w:rPr>
                <w:sz w:val="20"/>
              </w:rPr>
            </w:pPr>
          </w:p>
          <w:p w14:paraId="348DF050">
            <w:pPr>
              <w:pStyle w:val="10"/>
              <w:rPr>
                <w:sz w:val="20"/>
              </w:rPr>
            </w:pPr>
          </w:p>
          <w:p w14:paraId="0C6E8375">
            <w:pPr>
              <w:pStyle w:val="10"/>
              <w:spacing w:before="9"/>
              <w:rPr>
                <w:sz w:val="25"/>
              </w:rPr>
            </w:pPr>
          </w:p>
          <w:p w14:paraId="6B237442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239EAE1E">
            <w:pPr>
              <w:pStyle w:val="10"/>
              <w:rPr>
                <w:sz w:val="20"/>
              </w:rPr>
            </w:pPr>
          </w:p>
          <w:p w14:paraId="08C26361">
            <w:pPr>
              <w:pStyle w:val="10"/>
              <w:rPr>
                <w:sz w:val="20"/>
              </w:rPr>
            </w:pPr>
          </w:p>
          <w:p w14:paraId="3BF7F7F4">
            <w:pPr>
              <w:pStyle w:val="10"/>
              <w:rPr>
                <w:sz w:val="20"/>
              </w:rPr>
            </w:pPr>
          </w:p>
          <w:p w14:paraId="59804326">
            <w:pPr>
              <w:pStyle w:val="10"/>
              <w:spacing w:before="9"/>
              <w:rPr>
                <w:sz w:val="25"/>
              </w:rPr>
            </w:pPr>
          </w:p>
          <w:p w14:paraId="5D11E671">
            <w:pPr>
              <w:pStyle w:val="10"/>
              <w:ind w:left="384" w:right="370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</w:tcPr>
          <w:p w14:paraId="3E440D3E">
            <w:pPr>
              <w:pStyle w:val="10"/>
              <w:rPr>
                <w:sz w:val="20"/>
              </w:rPr>
            </w:pPr>
          </w:p>
          <w:p w14:paraId="39FA8DBC">
            <w:pPr>
              <w:pStyle w:val="10"/>
              <w:rPr>
                <w:sz w:val="20"/>
              </w:rPr>
            </w:pPr>
          </w:p>
          <w:p w14:paraId="3FABC7DF">
            <w:pPr>
              <w:pStyle w:val="10"/>
              <w:rPr>
                <w:sz w:val="20"/>
              </w:rPr>
            </w:pPr>
          </w:p>
          <w:p w14:paraId="01A2E6E3">
            <w:pPr>
              <w:pStyle w:val="10"/>
              <w:spacing w:before="9"/>
              <w:rPr>
                <w:sz w:val="25"/>
              </w:rPr>
            </w:pPr>
          </w:p>
          <w:p w14:paraId="4FA1B543">
            <w:pPr>
              <w:pStyle w:val="1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155,6533</w:t>
            </w:r>
          </w:p>
        </w:tc>
        <w:tc>
          <w:tcPr>
            <w:tcW w:w="2805" w:type="dxa"/>
          </w:tcPr>
          <w:p w14:paraId="31FB9199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741ED43B">
            <w:pPr>
              <w:pStyle w:val="10"/>
              <w:spacing w:before="63" w:line="312" w:lineRule="auto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7359F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33695A1B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840" w:type="dxa"/>
          </w:tcPr>
          <w:p w14:paraId="0F2A17F0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SUCCINATO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HIDROCORTISONA,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LIOFILO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 100, UNIDADE: MG, VOLUME: NAO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APLICAVEL,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FRASCO-</w:t>
            </w:r>
          </w:p>
          <w:p w14:paraId="6B0C6D84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AMPOLA,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DILUENTE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930" w:type="dxa"/>
          </w:tcPr>
          <w:p w14:paraId="529A2D82">
            <w:pPr>
              <w:pStyle w:val="10"/>
              <w:rPr>
                <w:sz w:val="20"/>
              </w:rPr>
            </w:pPr>
          </w:p>
          <w:p w14:paraId="20A0622F">
            <w:pPr>
              <w:pStyle w:val="10"/>
              <w:rPr>
                <w:sz w:val="20"/>
              </w:rPr>
            </w:pPr>
          </w:p>
          <w:p w14:paraId="22D3BA0A">
            <w:pPr>
              <w:pStyle w:val="10"/>
              <w:spacing w:before="4"/>
              <w:rPr>
                <w:sz w:val="22"/>
              </w:rPr>
            </w:pPr>
          </w:p>
          <w:p w14:paraId="01A46325">
            <w:pPr>
              <w:pStyle w:val="10"/>
              <w:ind w:left="239"/>
              <w:rPr>
                <w:sz w:val="18"/>
              </w:rPr>
            </w:pPr>
            <w:r>
              <w:rPr>
                <w:sz w:val="18"/>
              </w:rPr>
              <w:t>17813</w:t>
            </w:r>
          </w:p>
        </w:tc>
        <w:tc>
          <w:tcPr>
            <w:tcW w:w="1215" w:type="dxa"/>
          </w:tcPr>
          <w:p w14:paraId="4783702D">
            <w:pPr>
              <w:pStyle w:val="10"/>
              <w:rPr>
                <w:sz w:val="20"/>
              </w:rPr>
            </w:pPr>
          </w:p>
          <w:p w14:paraId="582CFC1C">
            <w:pPr>
              <w:pStyle w:val="10"/>
              <w:rPr>
                <w:sz w:val="20"/>
              </w:rPr>
            </w:pPr>
          </w:p>
          <w:p w14:paraId="6D888FFF">
            <w:pPr>
              <w:pStyle w:val="10"/>
              <w:spacing w:before="4"/>
              <w:rPr>
                <w:sz w:val="22"/>
              </w:rPr>
            </w:pPr>
          </w:p>
          <w:p w14:paraId="3596CC66">
            <w:pPr>
              <w:pStyle w:val="10"/>
              <w:ind w:left="302" w:right="28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35E367A3">
            <w:pPr>
              <w:pStyle w:val="10"/>
              <w:rPr>
                <w:sz w:val="20"/>
              </w:rPr>
            </w:pPr>
          </w:p>
          <w:p w14:paraId="0F388B4E">
            <w:pPr>
              <w:pStyle w:val="10"/>
              <w:rPr>
                <w:sz w:val="20"/>
              </w:rPr>
            </w:pPr>
          </w:p>
          <w:p w14:paraId="0601E6FB">
            <w:pPr>
              <w:pStyle w:val="10"/>
              <w:spacing w:before="4"/>
              <w:rPr>
                <w:sz w:val="22"/>
              </w:rPr>
            </w:pPr>
          </w:p>
          <w:p w14:paraId="3CE53957">
            <w:pPr>
              <w:pStyle w:val="10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13.800</w:t>
            </w:r>
          </w:p>
        </w:tc>
        <w:tc>
          <w:tcPr>
            <w:tcW w:w="1215" w:type="dxa"/>
          </w:tcPr>
          <w:p w14:paraId="6E27B304">
            <w:pPr>
              <w:pStyle w:val="10"/>
              <w:rPr>
                <w:sz w:val="20"/>
              </w:rPr>
            </w:pPr>
          </w:p>
          <w:p w14:paraId="05CE9597">
            <w:pPr>
              <w:pStyle w:val="10"/>
              <w:rPr>
                <w:sz w:val="20"/>
              </w:rPr>
            </w:pPr>
          </w:p>
          <w:p w14:paraId="79EF9CAB">
            <w:pPr>
              <w:pStyle w:val="10"/>
              <w:spacing w:before="4"/>
              <w:rPr>
                <w:sz w:val="22"/>
              </w:rPr>
            </w:pPr>
          </w:p>
          <w:p w14:paraId="0E45F23B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4,0550</w:t>
            </w:r>
          </w:p>
        </w:tc>
        <w:tc>
          <w:tcPr>
            <w:tcW w:w="2805" w:type="dxa"/>
          </w:tcPr>
          <w:p w14:paraId="5EA1D3A1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26E749D6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7A13E9DF">
      <w:pPr>
        <w:pStyle w:val="6"/>
        <w:spacing w:before="0"/>
      </w:pPr>
    </w:p>
    <w:p w14:paraId="6B9FA1E1">
      <w:pPr>
        <w:pStyle w:val="6"/>
        <w:spacing w:before="8"/>
      </w:pPr>
    </w:p>
    <w:p w14:paraId="0D72BEB0">
      <w:pPr>
        <w:pStyle w:val="3"/>
        <w:numPr>
          <w:ilvl w:val="0"/>
          <w:numId w:val="1"/>
        </w:numPr>
        <w:tabs>
          <w:tab w:val="left" w:pos="870"/>
        </w:tabs>
        <w:spacing w:before="90" w:after="0" w:line="240" w:lineRule="auto"/>
        <w:ind w:left="87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7DCFCFC1">
      <w:pPr>
        <w:pStyle w:val="6"/>
        <w:spacing w:before="0"/>
        <w:rPr>
          <w:b/>
          <w:sz w:val="26"/>
        </w:rPr>
      </w:pPr>
    </w:p>
    <w:p w14:paraId="10713293">
      <w:pPr>
        <w:pStyle w:val="6"/>
        <w:spacing w:before="3"/>
        <w:rPr>
          <w:b/>
          <w:sz w:val="26"/>
        </w:rPr>
      </w:pPr>
    </w:p>
    <w:p w14:paraId="08657112">
      <w:pPr>
        <w:pStyle w:val="9"/>
        <w:numPr>
          <w:ilvl w:val="1"/>
          <w:numId w:val="3"/>
        </w:numPr>
        <w:tabs>
          <w:tab w:val="left" w:pos="834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556B0077">
      <w:pPr>
        <w:pStyle w:val="9"/>
        <w:numPr>
          <w:ilvl w:val="2"/>
          <w:numId w:val="3"/>
        </w:numPr>
        <w:tabs>
          <w:tab w:val="left" w:pos="1002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66EB9FF7">
      <w:pPr>
        <w:pStyle w:val="9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459819CB">
      <w:pPr>
        <w:pStyle w:val="9"/>
        <w:numPr>
          <w:ilvl w:val="1"/>
          <w:numId w:val="3"/>
        </w:numPr>
        <w:tabs>
          <w:tab w:val="left" w:pos="835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7626C37">
      <w:pPr>
        <w:pStyle w:val="9"/>
        <w:numPr>
          <w:ilvl w:val="1"/>
          <w:numId w:val="3"/>
        </w:numPr>
        <w:tabs>
          <w:tab w:val="left" w:pos="856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2C67AD4B">
      <w:pPr>
        <w:pStyle w:val="9"/>
        <w:numPr>
          <w:ilvl w:val="1"/>
          <w:numId w:val="3"/>
        </w:numPr>
        <w:tabs>
          <w:tab w:val="left" w:pos="814"/>
        </w:tabs>
        <w:spacing w:before="2" w:after="0" w:line="240" w:lineRule="auto"/>
        <w:ind w:left="81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D3CC785">
      <w:pPr>
        <w:pStyle w:val="9"/>
        <w:numPr>
          <w:ilvl w:val="1"/>
          <w:numId w:val="3"/>
        </w:numPr>
        <w:tabs>
          <w:tab w:val="left" w:pos="849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0B3B45B5">
      <w:pPr>
        <w:pStyle w:val="9"/>
        <w:numPr>
          <w:ilvl w:val="1"/>
          <w:numId w:val="3"/>
        </w:numPr>
        <w:tabs>
          <w:tab w:val="left" w:pos="821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460553CA">
      <w:pPr>
        <w:pStyle w:val="9"/>
        <w:numPr>
          <w:ilvl w:val="2"/>
          <w:numId w:val="3"/>
        </w:numPr>
        <w:tabs>
          <w:tab w:val="left" w:pos="976"/>
        </w:tabs>
        <w:spacing w:before="3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F1DEF39">
      <w:pPr>
        <w:pStyle w:val="9"/>
        <w:numPr>
          <w:ilvl w:val="1"/>
          <w:numId w:val="3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28256ABF">
      <w:pPr>
        <w:pStyle w:val="9"/>
        <w:numPr>
          <w:ilvl w:val="2"/>
          <w:numId w:val="3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2ADB5CFA">
      <w:pPr>
        <w:pStyle w:val="9"/>
        <w:numPr>
          <w:ilvl w:val="2"/>
          <w:numId w:val="3"/>
        </w:numPr>
        <w:tabs>
          <w:tab w:val="left" w:pos="980"/>
        </w:tabs>
        <w:spacing w:before="40" w:after="0" w:line="240" w:lineRule="auto"/>
        <w:ind w:left="97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3BA15167">
      <w:pPr>
        <w:pStyle w:val="9"/>
        <w:numPr>
          <w:ilvl w:val="2"/>
          <w:numId w:val="3"/>
        </w:numPr>
        <w:tabs>
          <w:tab w:val="left" w:pos="1090"/>
        </w:tabs>
        <w:spacing w:before="40" w:after="0" w:line="280" w:lineRule="auto"/>
        <w:ind w:left="554" w:right="11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645B15BA">
      <w:pPr>
        <w:pStyle w:val="9"/>
        <w:numPr>
          <w:ilvl w:val="2"/>
          <w:numId w:val="3"/>
        </w:numPr>
        <w:tabs>
          <w:tab w:val="left" w:pos="990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6150A7E2">
      <w:pPr>
        <w:pStyle w:val="9"/>
        <w:numPr>
          <w:ilvl w:val="2"/>
          <w:numId w:val="3"/>
        </w:numPr>
        <w:tabs>
          <w:tab w:val="left" w:pos="987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56420689">
      <w:pPr>
        <w:pStyle w:val="9"/>
        <w:numPr>
          <w:ilvl w:val="2"/>
          <w:numId w:val="3"/>
        </w:numPr>
        <w:tabs>
          <w:tab w:val="left" w:pos="980"/>
        </w:tabs>
        <w:spacing w:before="3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4F693974">
      <w:pPr>
        <w:pStyle w:val="9"/>
        <w:numPr>
          <w:ilvl w:val="2"/>
          <w:numId w:val="3"/>
        </w:numPr>
        <w:tabs>
          <w:tab w:val="left" w:pos="9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2983EC1D">
      <w:pPr>
        <w:pStyle w:val="9"/>
        <w:numPr>
          <w:ilvl w:val="2"/>
          <w:numId w:val="3"/>
        </w:numPr>
        <w:tabs>
          <w:tab w:val="left" w:pos="976"/>
        </w:tabs>
        <w:spacing w:before="2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15C370DC">
      <w:pPr>
        <w:pStyle w:val="9"/>
        <w:numPr>
          <w:ilvl w:val="2"/>
          <w:numId w:val="3"/>
        </w:numPr>
        <w:tabs>
          <w:tab w:val="left" w:pos="999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9024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</w:p>
    <w:p w14:paraId="0A85F76B">
      <w:pPr>
        <w:spacing w:after="0" w:line="280" w:lineRule="auto"/>
        <w:jc w:val="both"/>
        <w:rPr>
          <w:sz w:val="20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47C3C867">
      <w:pPr>
        <w:pStyle w:val="6"/>
        <w:spacing w:before="73"/>
        <w:ind w:left="479"/>
      </w:pP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u w:val="single" w:color="000080"/>
        </w:rPr>
        <w:t>1º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9º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Lei 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14.133</w:t>
      </w:r>
      <w:r>
        <w:rPr>
          <w:color w:val="000080"/>
        </w:rPr>
        <w:t>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rPr>
          <w:color w:val="000080"/>
          <w:u w:val="single" w:color="000080"/>
        </w:rPr>
        <w:fldChar w:fldCharType="end"/>
      </w:r>
      <w:r>
        <w:t>;</w:t>
      </w:r>
    </w:p>
    <w:p w14:paraId="08FF634C">
      <w:pPr>
        <w:pStyle w:val="9"/>
        <w:numPr>
          <w:ilvl w:val="2"/>
          <w:numId w:val="3"/>
        </w:numPr>
        <w:tabs>
          <w:tab w:val="left" w:pos="1082"/>
        </w:tabs>
        <w:spacing w:before="40" w:after="0" w:line="240" w:lineRule="auto"/>
        <w:ind w:left="108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310F999A">
      <w:pPr>
        <w:pStyle w:val="9"/>
        <w:numPr>
          <w:ilvl w:val="1"/>
          <w:numId w:val="3"/>
        </w:numPr>
        <w:tabs>
          <w:tab w:val="left" w:pos="862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02D78F5A">
      <w:pPr>
        <w:pStyle w:val="9"/>
        <w:numPr>
          <w:ilvl w:val="1"/>
          <w:numId w:val="3"/>
        </w:numPr>
        <w:tabs>
          <w:tab w:val="left" w:pos="839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C30C97B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7C6D5C83">
      <w:pPr>
        <w:pStyle w:val="9"/>
        <w:numPr>
          <w:ilvl w:val="1"/>
          <w:numId w:val="3"/>
        </w:numPr>
        <w:tabs>
          <w:tab w:val="left" w:pos="927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45ADCC51">
      <w:pPr>
        <w:pStyle w:val="9"/>
        <w:numPr>
          <w:ilvl w:val="1"/>
          <w:numId w:val="3"/>
        </w:numPr>
        <w:tabs>
          <w:tab w:val="left" w:pos="949"/>
        </w:tabs>
        <w:spacing w:before="1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1E95755">
      <w:pPr>
        <w:pStyle w:val="9"/>
        <w:numPr>
          <w:ilvl w:val="1"/>
          <w:numId w:val="3"/>
        </w:numPr>
        <w:tabs>
          <w:tab w:val="left" w:pos="920"/>
        </w:tabs>
        <w:spacing w:before="3" w:after="0" w:line="280" w:lineRule="auto"/>
        <w:ind w:left="479" w:right="4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7D62E6AC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681BE0D5">
      <w:pPr>
        <w:pStyle w:val="6"/>
        <w:spacing w:before="0"/>
        <w:rPr>
          <w:sz w:val="22"/>
        </w:rPr>
      </w:pPr>
    </w:p>
    <w:p w14:paraId="74029D54">
      <w:pPr>
        <w:pStyle w:val="6"/>
        <w:spacing w:before="7"/>
        <w:rPr>
          <w:sz w:val="22"/>
        </w:rPr>
      </w:pPr>
    </w:p>
    <w:p w14:paraId="212EC63E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1E5737AA">
      <w:pPr>
        <w:pStyle w:val="6"/>
        <w:spacing w:before="0"/>
        <w:rPr>
          <w:b/>
          <w:sz w:val="26"/>
        </w:rPr>
      </w:pPr>
    </w:p>
    <w:p w14:paraId="689270A1">
      <w:pPr>
        <w:pStyle w:val="6"/>
        <w:spacing w:before="3"/>
        <w:rPr>
          <w:b/>
          <w:sz w:val="26"/>
        </w:rPr>
      </w:pPr>
    </w:p>
    <w:p w14:paraId="0B7DFC6B">
      <w:pPr>
        <w:pStyle w:val="9"/>
        <w:numPr>
          <w:ilvl w:val="1"/>
          <w:numId w:val="4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1403C8C0">
      <w:pPr>
        <w:pStyle w:val="9"/>
        <w:numPr>
          <w:ilvl w:val="1"/>
          <w:numId w:val="4"/>
        </w:numPr>
        <w:tabs>
          <w:tab w:val="left" w:pos="851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CF1EA6D">
      <w:pPr>
        <w:pStyle w:val="9"/>
        <w:numPr>
          <w:ilvl w:val="1"/>
          <w:numId w:val="4"/>
        </w:numPr>
        <w:tabs>
          <w:tab w:val="left" w:pos="825"/>
        </w:tabs>
        <w:spacing w:before="2" w:after="0" w:line="240" w:lineRule="auto"/>
        <w:ind w:left="82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EDA5574">
      <w:pPr>
        <w:pStyle w:val="9"/>
        <w:numPr>
          <w:ilvl w:val="2"/>
          <w:numId w:val="4"/>
        </w:numPr>
        <w:tabs>
          <w:tab w:val="left" w:pos="1009"/>
        </w:tabs>
        <w:spacing w:before="40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16DD3E3">
      <w:pPr>
        <w:pStyle w:val="9"/>
        <w:numPr>
          <w:ilvl w:val="2"/>
          <w:numId w:val="4"/>
        </w:numPr>
        <w:tabs>
          <w:tab w:val="left" w:pos="982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7EE29FE4">
      <w:pPr>
        <w:pStyle w:val="9"/>
        <w:numPr>
          <w:ilvl w:val="2"/>
          <w:numId w:val="4"/>
        </w:numPr>
        <w:tabs>
          <w:tab w:val="left" w:pos="100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4E10270A">
      <w:pPr>
        <w:pStyle w:val="9"/>
        <w:numPr>
          <w:ilvl w:val="2"/>
          <w:numId w:val="4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2DF0E1AC">
      <w:pPr>
        <w:pStyle w:val="9"/>
        <w:numPr>
          <w:ilvl w:val="2"/>
          <w:numId w:val="4"/>
        </w:numPr>
        <w:tabs>
          <w:tab w:val="left" w:pos="976"/>
        </w:tabs>
        <w:spacing w:before="40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0934B0A1">
      <w:pPr>
        <w:pStyle w:val="9"/>
        <w:numPr>
          <w:ilvl w:val="2"/>
          <w:numId w:val="4"/>
        </w:numPr>
        <w:tabs>
          <w:tab w:val="left" w:pos="993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DBE7286">
      <w:pPr>
        <w:pStyle w:val="9"/>
        <w:numPr>
          <w:ilvl w:val="2"/>
          <w:numId w:val="4"/>
        </w:numPr>
        <w:tabs>
          <w:tab w:val="left" w:pos="1076"/>
        </w:tabs>
        <w:spacing w:before="1" w:after="0" w:line="280" w:lineRule="auto"/>
        <w:ind w:left="554" w:right="42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C685A53">
      <w:pPr>
        <w:pStyle w:val="9"/>
        <w:numPr>
          <w:ilvl w:val="1"/>
          <w:numId w:val="4"/>
        </w:numPr>
        <w:tabs>
          <w:tab w:val="left" w:pos="848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5FBE6A5">
      <w:pPr>
        <w:pStyle w:val="9"/>
        <w:numPr>
          <w:ilvl w:val="1"/>
          <w:numId w:val="4"/>
        </w:numPr>
        <w:tabs>
          <w:tab w:val="left" w:pos="836"/>
        </w:tabs>
        <w:spacing w:before="2" w:after="0" w:line="280" w:lineRule="auto"/>
        <w:ind w:left="479" w:right="42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7E5772A7">
      <w:pPr>
        <w:pStyle w:val="9"/>
        <w:numPr>
          <w:ilvl w:val="2"/>
          <w:numId w:val="4"/>
        </w:numPr>
        <w:tabs>
          <w:tab w:val="left" w:pos="984"/>
        </w:tabs>
        <w:spacing w:before="3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1AF87A35">
      <w:pPr>
        <w:pStyle w:val="9"/>
        <w:numPr>
          <w:ilvl w:val="2"/>
          <w:numId w:val="4"/>
        </w:numPr>
        <w:tabs>
          <w:tab w:val="left" w:pos="1001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06D41604">
      <w:pPr>
        <w:pStyle w:val="9"/>
        <w:numPr>
          <w:ilvl w:val="1"/>
          <w:numId w:val="4"/>
        </w:numPr>
        <w:tabs>
          <w:tab w:val="left" w:pos="819"/>
        </w:tabs>
        <w:spacing w:before="3" w:after="0" w:line="240" w:lineRule="auto"/>
        <w:ind w:left="81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472CABA4">
      <w:pPr>
        <w:pStyle w:val="9"/>
        <w:numPr>
          <w:ilvl w:val="1"/>
          <w:numId w:val="4"/>
        </w:numPr>
        <w:tabs>
          <w:tab w:val="left" w:pos="835"/>
        </w:tabs>
        <w:spacing w:before="4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38693D7">
      <w:pPr>
        <w:pStyle w:val="9"/>
        <w:numPr>
          <w:ilvl w:val="1"/>
          <w:numId w:val="4"/>
        </w:numPr>
        <w:tabs>
          <w:tab w:val="left" w:pos="840"/>
        </w:tabs>
        <w:spacing w:before="1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1313180">
      <w:pPr>
        <w:pStyle w:val="9"/>
        <w:numPr>
          <w:ilvl w:val="1"/>
          <w:numId w:val="4"/>
        </w:numPr>
        <w:tabs>
          <w:tab w:val="left" w:pos="842"/>
        </w:tabs>
        <w:spacing w:before="2" w:after="0" w:line="280" w:lineRule="auto"/>
        <w:ind w:left="479" w:right="44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6F67C284">
      <w:pPr>
        <w:pStyle w:val="9"/>
        <w:numPr>
          <w:ilvl w:val="1"/>
          <w:numId w:val="4"/>
        </w:numPr>
        <w:tabs>
          <w:tab w:val="left" w:pos="945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479E91E6">
      <w:pPr>
        <w:pStyle w:val="9"/>
        <w:numPr>
          <w:ilvl w:val="2"/>
          <w:numId w:val="4"/>
        </w:numPr>
        <w:tabs>
          <w:tab w:val="left" w:pos="109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776B0D1">
      <w:pPr>
        <w:pStyle w:val="9"/>
        <w:numPr>
          <w:ilvl w:val="2"/>
          <w:numId w:val="4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1CA54E4F">
      <w:pPr>
        <w:pStyle w:val="9"/>
        <w:numPr>
          <w:ilvl w:val="1"/>
          <w:numId w:val="4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2FFB5167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322262F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1227C08A">
      <w:pPr>
        <w:pStyle w:val="9"/>
        <w:numPr>
          <w:ilvl w:val="1"/>
          <w:numId w:val="4"/>
        </w:numPr>
        <w:tabs>
          <w:tab w:val="left" w:pos="945"/>
        </w:tabs>
        <w:spacing w:before="4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71F5AA8A">
      <w:pPr>
        <w:pStyle w:val="9"/>
        <w:numPr>
          <w:ilvl w:val="1"/>
          <w:numId w:val="4"/>
        </w:numPr>
        <w:tabs>
          <w:tab w:val="left" w:pos="94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55631787">
      <w:pPr>
        <w:pStyle w:val="9"/>
        <w:numPr>
          <w:ilvl w:val="1"/>
          <w:numId w:val="4"/>
        </w:numPr>
        <w:tabs>
          <w:tab w:val="left" w:pos="93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22A49AA1">
      <w:pPr>
        <w:pStyle w:val="6"/>
        <w:spacing w:before="0"/>
        <w:rPr>
          <w:sz w:val="22"/>
        </w:rPr>
      </w:pPr>
    </w:p>
    <w:p w14:paraId="1E054CF8">
      <w:pPr>
        <w:pStyle w:val="6"/>
        <w:spacing w:before="2"/>
        <w:rPr>
          <w:sz w:val="19"/>
        </w:rPr>
      </w:pPr>
    </w:p>
    <w:p w14:paraId="3BBF48F2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340035AA">
      <w:pPr>
        <w:pStyle w:val="6"/>
        <w:spacing w:before="0"/>
        <w:rPr>
          <w:b/>
          <w:sz w:val="26"/>
        </w:rPr>
      </w:pPr>
    </w:p>
    <w:p w14:paraId="4CB24EF6">
      <w:pPr>
        <w:pStyle w:val="6"/>
        <w:spacing w:before="3"/>
        <w:rPr>
          <w:b/>
          <w:sz w:val="26"/>
        </w:rPr>
      </w:pPr>
    </w:p>
    <w:p w14:paraId="50B2CD29">
      <w:pPr>
        <w:pStyle w:val="9"/>
        <w:numPr>
          <w:ilvl w:val="1"/>
          <w:numId w:val="5"/>
        </w:numPr>
        <w:tabs>
          <w:tab w:val="left" w:pos="825"/>
        </w:tabs>
        <w:spacing w:before="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77E9AD1B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0AF41F92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7A53F9F3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2A2B4F4E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45AC617A">
      <w:pPr>
        <w:pStyle w:val="9"/>
        <w:numPr>
          <w:ilvl w:val="1"/>
          <w:numId w:val="5"/>
        </w:numPr>
        <w:tabs>
          <w:tab w:val="left" w:pos="822"/>
        </w:tabs>
        <w:spacing w:before="40" w:after="0" w:line="240" w:lineRule="auto"/>
        <w:ind w:left="82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059FC3FF">
      <w:pPr>
        <w:pStyle w:val="9"/>
        <w:numPr>
          <w:ilvl w:val="1"/>
          <w:numId w:val="5"/>
        </w:numPr>
        <w:tabs>
          <w:tab w:val="left" w:pos="838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54601F3E">
      <w:pPr>
        <w:pStyle w:val="9"/>
        <w:numPr>
          <w:ilvl w:val="1"/>
          <w:numId w:val="5"/>
        </w:numPr>
        <w:tabs>
          <w:tab w:val="left" w:pos="83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7EC17566">
      <w:pPr>
        <w:pStyle w:val="9"/>
        <w:numPr>
          <w:ilvl w:val="1"/>
          <w:numId w:val="5"/>
        </w:numPr>
        <w:tabs>
          <w:tab w:val="left" w:pos="862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465FB00E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7E7239E">
      <w:pPr>
        <w:pStyle w:val="9"/>
        <w:numPr>
          <w:ilvl w:val="1"/>
          <w:numId w:val="5"/>
        </w:numPr>
        <w:tabs>
          <w:tab w:val="left" w:pos="830"/>
        </w:tabs>
        <w:spacing w:before="73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45F37F7">
      <w:pPr>
        <w:pStyle w:val="9"/>
        <w:numPr>
          <w:ilvl w:val="1"/>
          <w:numId w:val="5"/>
        </w:numPr>
        <w:tabs>
          <w:tab w:val="left" w:pos="830"/>
        </w:tabs>
        <w:spacing w:before="4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2FE5CFB1">
      <w:pPr>
        <w:pStyle w:val="9"/>
        <w:numPr>
          <w:ilvl w:val="1"/>
          <w:numId w:val="5"/>
        </w:numPr>
        <w:tabs>
          <w:tab w:val="left" w:pos="8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3F57E891">
      <w:pPr>
        <w:pStyle w:val="9"/>
        <w:numPr>
          <w:ilvl w:val="1"/>
          <w:numId w:val="5"/>
        </w:numPr>
        <w:tabs>
          <w:tab w:val="left" w:pos="84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585CEB5D">
      <w:pPr>
        <w:pStyle w:val="9"/>
        <w:numPr>
          <w:ilvl w:val="1"/>
          <w:numId w:val="5"/>
        </w:numPr>
        <w:tabs>
          <w:tab w:val="left" w:pos="931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4F5E747">
      <w:pPr>
        <w:pStyle w:val="9"/>
        <w:numPr>
          <w:ilvl w:val="1"/>
          <w:numId w:val="5"/>
        </w:numPr>
        <w:tabs>
          <w:tab w:val="left" w:pos="923"/>
        </w:tabs>
        <w:spacing w:before="1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3F0CD728">
      <w:pPr>
        <w:pStyle w:val="9"/>
        <w:numPr>
          <w:ilvl w:val="1"/>
          <w:numId w:val="5"/>
        </w:numPr>
        <w:tabs>
          <w:tab w:val="left" w:pos="9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BC91EF">
      <w:pPr>
        <w:pStyle w:val="6"/>
        <w:spacing w:before="0"/>
        <w:rPr>
          <w:sz w:val="22"/>
        </w:rPr>
      </w:pPr>
    </w:p>
    <w:p w14:paraId="7C3611F2">
      <w:pPr>
        <w:pStyle w:val="6"/>
        <w:spacing w:before="5"/>
        <w:rPr>
          <w:sz w:val="19"/>
        </w:rPr>
      </w:pPr>
    </w:p>
    <w:p w14:paraId="2FBA89C3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5637D2D8">
      <w:pPr>
        <w:pStyle w:val="6"/>
        <w:spacing w:before="0"/>
        <w:rPr>
          <w:b/>
          <w:sz w:val="26"/>
        </w:rPr>
      </w:pPr>
    </w:p>
    <w:p w14:paraId="71F73CB8">
      <w:pPr>
        <w:pStyle w:val="6"/>
        <w:spacing w:before="4"/>
        <w:rPr>
          <w:b/>
          <w:sz w:val="26"/>
        </w:rPr>
      </w:pPr>
    </w:p>
    <w:p w14:paraId="5031051C">
      <w:pPr>
        <w:pStyle w:val="9"/>
        <w:numPr>
          <w:ilvl w:val="1"/>
          <w:numId w:val="6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11C5246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A1BEFA0">
      <w:pPr>
        <w:pStyle w:val="9"/>
        <w:numPr>
          <w:ilvl w:val="1"/>
          <w:numId w:val="6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216542E">
      <w:pPr>
        <w:pStyle w:val="9"/>
        <w:numPr>
          <w:ilvl w:val="1"/>
          <w:numId w:val="6"/>
        </w:numPr>
        <w:tabs>
          <w:tab w:val="left" w:pos="879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6553CA60">
      <w:pPr>
        <w:pStyle w:val="9"/>
        <w:numPr>
          <w:ilvl w:val="1"/>
          <w:numId w:val="6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lance 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ser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79EB3E42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DF9B086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2F08CF02">
      <w:pPr>
        <w:pStyle w:val="9"/>
        <w:numPr>
          <w:ilvl w:val="1"/>
          <w:numId w:val="6"/>
        </w:numPr>
        <w:tabs>
          <w:tab w:val="left" w:pos="848"/>
        </w:tabs>
        <w:spacing w:before="40" w:after="0" w:line="280" w:lineRule="auto"/>
        <w:ind w:left="479" w:right="42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243FD019">
      <w:pPr>
        <w:pStyle w:val="9"/>
        <w:numPr>
          <w:ilvl w:val="1"/>
          <w:numId w:val="6"/>
        </w:numPr>
        <w:tabs>
          <w:tab w:val="left" w:pos="8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5FD28B1">
      <w:pPr>
        <w:pStyle w:val="9"/>
        <w:numPr>
          <w:ilvl w:val="1"/>
          <w:numId w:val="6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7C7012B4">
      <w:pPr>
        <w:pStyle w:val="9"/>
        <w:numPr>
          <w:ilvl w:val="1"/>
          <w:numId w:val="6"/>
        </w:numPr>
        <w:tabs>
          <w:tab w:val="left" w:pos="923"/>
        </w:tabs>
        <w:spacing w:before="40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00837D1E">
      <w:pPr>
        <w:pStyle w:val="9"/>
        <w:numPr>
          <w:ilvl w:val="2"/>
          <w:numId w:val="6"/>
        </w:numPr>
        <w:tabs>
          <w:tab w:val="left" w:pos="1063"/>
        </w:tabs>
        <w:spacing w:before="40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9059A3E">
      <w:pPr>
        <w:pStyle w:val="9"/>
        <w:numPr>
          <w:ilvl w:val="2"/>
          <w:numId w:val="6"/>
        </w:numPr>
        <w:tabs>
          <w:tab w:val="left" w:pos="1080"/>
        </w:tabs>
        <w:spacing w:before="2" w:after="0" w:line="280" w:lineRule="auto"/>
        <w:ind w:left="479" w:right="47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7E3DC27">
      <w:pPr>
        <w:pStyle w:val="9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3CC468A0">
      <w:pPr>
        <w:pStyle w:val="9"/>
        <w:numPr>
          <w:ilvl w:val="2"/>
          <w:numId w:val="6"/>
        </w:numPr>
        <w:tabs>
          <w:tab w:val="left" w:pos="108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4DC9CCF3">
      <w:pPr>
        <w:pStyle w:val="9"/>
        <w:numPr>
          <w:ilvl w:val="3"/>
          <w:numId w:val="6"/>
        </w:numPr>
        <w:tabs>
          <w:tab w:val="left" w:pos="1214"/>
        </w:tabs>
        <w:spacing w:before="3" w:after="0" w:line="240" w:lineRule="auto"/>
        <w:ind w:left="121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81CC964">
      <w:pPr>
        <w:pStyle w:val="9"/>
        <w:numPr>
          <w:ilvl w:val="1"/>
          <w:numId w:val="6"/>
        </w:numPr>
        <w:tabs>
          <w:tab w:val="left" w:pos="1010"/>
        </w:tabs>
        <w:spacing w:before="40" w:after="0" w:line="280" w:lineRule="auto"/>
        <w:ind w:left="554" w:right="36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97E8DEC">
      <w:pPr>
        <w:pStyle w:val="9"/>
        <w:numPr>
          <w:ilvl w:val="2"/>
          <w:numId w:val="6"/>
        </w:numPr>
        <w:tabs>
          <w:tab w:val="left" w:pos="1076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99F50AF">
      <w:pPr>
        <w:pStyle w:val="9"/>
        <w:numPr>
          <w:ilvl w:val="2"/>
          <w:numId w:val="6"/>
        </w:numPr>
        <w:tabs>
          <w:tab w:val="left" w:pos="1083"/>
        </w:tabs>
        <w:spacing w:before="1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24020A2B">
      <w:pPr>
        <w:pStyle w:val="9"/>
        <w:numPr>
          <w:ilvl w:val="2"/>
          <w:numId w:val="6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1561C755">
      <w:pPr>
        <w:pStyle w:val="9"/>
        <w:numPr>
          <w:ilvl w:val="2"/>
          <w:numId w:val="6"/>
        </w:numPr>
        <w:tabs>
          <w:tab w:val="left" w:pos="1093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1DCF4D3">
      <w:pPr>
        <w:pStyle w:val="9"/>
        <w:numPr>
          <w:ilvl w:val="2"/>
          <w:numId w:val="6"/>
        </w:numPr>
        <w:tabs>
          <w:tab w:val="left" w:pos="1069"/>
        </w:tabs>
        <w:spacing w:before="2" w:after="0" w:line="240" w:lineRule="auto"/>
        <w:ind w:left="106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69743E99">
      <w:pPr>
        <w:pStyle w:val="9"/>
        <w:numPr>
          <w:ilvl w:val="1"/>
          <w:numId w:val="6"/>
        </w:numPr>
        <w:tabs>
          <w:tab w:val="left" w:pos="95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11B00601">
      <w:pPr>
        <w:pStyle w:val="9"/>
        <w:numPr>
          <w:ilvl w:val="2"/>
          <w:numId w:val="6"/>
        </w:numPr>
        <w:tabs>
          <w:tab w:val="left" w:pos="1088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649E2A9C">
      <w:pPr>
        <w:pStyle w:val="9"/>
        <w:numPr>
          <w:ilvl w:val="2"/>
          <w:numId w:val="6"/>
        </w:numPr>
        <w:tabs>
          <w:tab w:val="left" w:pos="1071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2744B72">
      <w:pPr>
        <w:pStyle w:val="9"/>
        <w:numPr>
          <w:ilvl w:val="2"/>
          <w:numId w:val="6"/>
        </w:numPr>
        <w:tabs>
          <w:tab w:val="left" w:pos="1088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F22D525">
      <w:pPr>
        <w:pStyle w:val="9"/>
        <w:numPr>
          <w:ilvl w:val="2"/>
          <w:numId w:val="6"/>
        </w:numPr>
        <w:tabs>
          <w:tab w:val="left" w:pos="1101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49FA733D">
      <w:pPr>
        <w:pStyle w:val="9"/>
        <w:numPr>
          <w:ilvl w:val="2"/>
          <w:numId w:val="6"/>
        </w:numPr>
        <w:tabs>
          <w:tab w:val="left" w:pos="108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53203FEC">
      <w:pPr>
        <w:pStyle w:val="9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D4C6A9D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0F0A2290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615F0D18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BF3D5DA">
      <w:pPr>
        <w:pStyle w:val="9"/>
        <w:numPr>
          <w:ilvl w:val="1"/>
          <w:numId w:val="6"/>
        </w:numPr>
        <w:tabs>
          <w:tab w:val="left" w:pos="941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1655244">
      <w:pPr>
        <w:pStyle w:val="9"/>
        <w:numPr>
          <w:ilvl w:val="1"/>
          <w:numId w:val="6"/>
        </w:numPr>
        <w:tabs>
          <w:tab w:val="left" w:pos="954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5757DEDC">
      <w:pPr>
        <w:pStyle w:val="9"/>
        <w:numPr>
          <w:ilvl w:val="1"/>
          <w:numId w:val="6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F024DDF">
      <w:pPr>
        <w:pStyle w:val="9"/>
        <w:numPr>
          <w:ilvl w:val="1"/>
          <w:numId w:val="6"/>
        </w:numPr>
        <w:tabs>
          <w:tab w:val="left" w:pos="940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8E06126">
      <w:pPr>
        <w:pStyle w:val="9"/>
        <w:numPr>
          <w:ilvl w:val="2"/>
          <w:numId w:val="6"/>
        </w:numPr>
        <w:tabs>
          <w:tab w:val="left" w:pos="1084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2271E2F2">
      <w:pPr>
        <w:pStyle w:val="9"/>
        <w:numPr>
          <w:ilvl w:val="2"/>
          <w:numId w:val="6"/>
        </w:numPr>
        <w:tabs>
          <w:tab w:val="left" w:pos="109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610961A5">
      <w:pPr>
        <w:pStyle w:val="9"/>
        <w:numPr>
          <w:ilvl w:val="2"/>
          <w:numId w:val="6"/>
        </w:numPr>
        <w:tabs>
          <w:tab w:val="left" w:pos="1096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005CEDF8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3B389AC">
      <w:pPr>
        <w:pStyle w:val="9"/>
        <w:numPr>
          <w:ilvl w:val="2"/>
          <w:numId w:val="6"/>
        </w:numPr>
        <w:tabs>
          <w:tab w:val="left" w:pos="1104"/>
        </w:tabs>
        <w:spacing w:before="7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1B81E086">
      <w:pPr>
        <w:pStyle w:val="9"/>
        <w:numPr>
          <w:ilvl w:val="1"/>
          <w:numId w:val="6"/>
        </w:numPr>
        <w:tabs>
          <w:tab w:val="left" w:pos="930"/>
        </w:tabs>
        <w:spacing w:before="3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0B86D06A">
      <w:pPr>
        <w:pStyle w:val="9"/>
        <w:numPr>
          <w:ilvl w:val="2"/>
          <w:numId w:val="6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24ADB183">
      <w:pPr>
        <w:pStyle w:val="9"/>
        <w:numPr>
          <w:ilvl w:val="3"/>
          <w:numId w:val="6"/>
        </w:numPr>
        <w:tabs>
          <w:tab w:val="left" w:pos="1230"/>
        </w:tabs>
        <w:spacing w:before="40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6E44DA0B">
      <w:pPr>
        <w:pStyle w:val="9"/>
        <w:numPr>
          <w:ilvl w:val="3"/>
          <w:numId w:val="6"/>
        </w:numPr>
        <w:tabs>
          <w:tab w:val="left" w:pos="1274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D583241">
      <w:pPr>
        <w:pStyle w:val="9"/>
        <w:numPr>
          <w:ilvl w:val="3"/>
          <w:numId w:val="6"/>
        </w:numPr>
        <w:tabs>
          <w:tab w:val="left" w:pos="1230"/>
        </w:tabs>
        <w:spacing w:before="2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7331E8D6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79EF61B6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06FF723B">
      <w:pPr>
        <w:pStyle w:val="9"/>
        <w:numPr>
          <w:ilvl w:val="3"/>
          <w:numId w:val="6"/>
        </w:numPr>
        <w:tabs>
          <w:tab w:val="left" w:pos="1244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785A8FD9">
      <w:pPr>
        <w:pStyle w:val="9"/>
        <w:numPr>
          <w:ilvl w:val="3"/>
          <w:numId w:val="6"/>
        </w:numPr>
        <w:tabs>
          <w:tab w:val="left" w:pos="1233"/>
        </w:tabs>
        <w:spacing w:before="2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52D02891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1E2E6F8C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9553673">
      <w:pPr>
        <w:pStyle w:val="9"/>
        <w:numPr>
          <w:ilvl w:val="1"/>
          <w:numId w:val="6"/>
        </w:numPr>
        <w:tabs>
          <w:tab w:val="left" w:pos="95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30C4C85F">
      <w:pPr>
        <w:pStyle w:val="9"/>
        <w:numPr>
          <w:ilvl w:val="2"/>
          <w:numId w:val="6"/>
        </w:numPr>
        <w:tabs>
          <w:tab w:val="left" w:pos="1094"/>
        </w:tabs>
        <w:spacing w:before="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990404C">
      <w:pPr>
        <w:pStyle w:val="9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6167EE4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28DA6490">
      <w:pPr>
        <w:pStyle w:val="9"/>
        <w:numPr>
          <w:ilvl w:val="2"/>
          <w:numId w:val="6"/>
        </w:numPr>
        <w:tabs>
          <w:tab w:val="left" w:pos="1114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2AD44359">
      <w:pPr>
        <w:pStyle w:val="9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0B099E8E">
      <w:pPr>
        <w:pStyle w:val="9"/>
        <w:numPr>
          <w:ilvl w:val="1"/>
          <w:numId w:val="6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674B3FB">
      <w:pPr>
        <w:pStyle w:val="6"/>
        <w:spacing w:before="0"/>
        <w:rPr>
          <w:sz w:val="22"/>
        </w:rPr>
      </w:pPr>
    </w:p>
    <w:p w14:paraId="3F7511AF">
      <w:pPr>
        <w:pStyle w:val="6"/>
        <w:spacing w:before="7"/>
        <w:rPr>
          <w:sz w:val="22"/>
        </w:rPr>
      </w:pPr>
    </w:p>
    <w:p w14:paraId="5A9CD56B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1E102BCB">
      <w:pPr>
        <w:pStyle w:val="6"/>
        <w:spacing w:before="0"/>
        <w:rPr>
          <w:b/>
          <w:sz w:val="26"/>
        </w:rPr>
      </w:pPr>
    </w:p>
    <w:p w14:paraId="403AEA4D">
      <w:pPr>
        <w:pStyle w:val="6"/>
        <w:spacing w:before="3"/>
        <w:rPr>
          <w:b/>
          <w:sz w:val="26"/>
        </w:rPr>
      </w:pPr>
    </w:p>
    <w:p w14:paraId="39C6274D">
      <w:pPr>
        <w:pStyle w:val="9"/>
        <w:numPr>
          <w:ilvl w:val="1"/>
          <w:numId w:val="7"/>
        </w:numPr>
        <w:tabs>
          <w:tab w:val="left" w:pos="789"/>
        </w:tabs>
        <w:spacing w:before="0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4DAC23D4">
      <w:pPr>
        <w:pStyle w:val="9"/>
        <w:numPr>
          <w:ilvl w:val="0"/>
          <w:numId w:val="8"/>
        </w:numPr>
        <w:tabs>
          <w:tab w:val="left" w:pos="611"/>
        </w:tabs>
        <w:spacing w:before="3" w:after="0" w:line="240" w:lineRule="auto"/>
        <w:ind w:left="61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5BBD1CA0">
      <w:pPr>
        <w:pStyle w:val="9"/>
        <w:numPr>
          <w:ilvl w:val="0"/>
          <w:numId w:val="8"/>
        </w:numPr>
        <w:tabs>
          <w:tab w:val="left" w:pos="622"/>
        </w:tabs>
        <w:spacing w:before="21" w:after="0" w:line="240" w:lineRule="auto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861D231">
      <w:pPr>
        <w:pStyle w:val="9"/>
        <w:numPr>
          <w:ilvl w:val="0"/>
          <w:numId w:val="8"/>
        </w:numPr>
        <w:tabs>
          <w:tab w:val="left" w:pos="850"/>
          <w:tab w:val="left" w:pos="851"/>
          <w:tab w:val="left" w:pos="1850"/>
          <w:tab w:val="left" w:pos="2862"/>
          <w:tab w:val="left" w:pos="3341"/>
          <w:tab w:val="left" w:pos="4697"/>
          <w:tab w:val="left" w:pos="5498"/>
          <w:tab w:val="left" w:pos="6043"/>
          <w:tab w:val="left" w:pos="6711"/>
          <w:tab w:val="left" w:pos="7189"/>
          <w:tab w:val="left" w:pos="8490"/>
          <w:tab w:val="left" w:pos="10029"/>
          <w:tab w:val="left" w:pos="10975"/>
          <w:tab w:val="left" w:pos="11609"/>
          <w:tab w:val="left" w:pos="12654"/>
          <w:tab w:val="left" w:pos="13666"/>
          <w:tab w:val="left" w:pos="14144"/>
        </w:tabs>
        <w:spacing w:before="36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7A879DF3">
      <w:pPr>
        <w:pStyle w:val="9"/>
        <w:numPr>
          <w:ilvl w:val="0"/>
          <w:numId w:val="8"/>
        </w:numPr>
        <w:tabs>
          <w:tab w:val="left" w:pos="622"/>
        </w:tabs>
        <w:spacing w:before="0" w:after="0" w:line="236" w:lineRule="exact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7EEDBB38">
      <w:pPr>
        <w:pStyle w:val="9"/>
        <w:numPr>
          <w:ilvl w:val="0"/>
          <w:numId w:val="8"/>
        </w:numPr>
        <w:tabs>
          <w:tab w:val="left" w:pos="611"/>
        </w:tabs>
        <w:spacing w:before="36" w:after="0" w:line="240" w:lineRule="auto"/>
        <w:ind w:left="61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D470863">
      <w:pPr>
        <w:pStyle w:val="9"/>
        <w:numPr>
          <w:ilvl w:val="0"/>
          <w:numId w:val="8"/>
        </w:numPr>
        <w:tabs>
          <w:tab w:val="left" w:pos="589"/>
        </w:tabs>
        <w:spacing w:before="40" w:after="0" w:line="240" w:lineRule="auto"/>
        <w:ind w:left="58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144C3E30">
      <w:pPr>
        <w:pStyle w:val="9"/>
        <w:numPr>
          <w:ilvl w:val="1"/>
          <w:numId w:val="7"/>
        </w:numPr>
        <w:tabs>
          <w:tab w:val="left" w:pos="758"/>
        </w:tabs>
        <w:spacing w:before="40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635B79D">
      <w:pPr>
        <w:pStyle w:val="9"/>
        <w:numPr>
          <w:ilvl w:val="1"/>
          <w:numId w:val="7"/>
        </w:numPr>
        <w:tabs>
          <w:tab w:val="left" w:pos="779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1C3E87E3">
      <w:pPr>
        <w:pStyle w:val="9"/>
        <w:numPr>
          <w:ilvl w:val="2"/>
          <w:numId w:val="7"/>
        </w:numPr>
        <w:tabs>
          <w:tab w:val="left" w:pos="894"/>
        </w:tabs>
        <w:spacing w:before="1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7F12DDC4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1CA55E8A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2C381EB5">
      <w:pPr>
        <w:pStyle w:val="9"/>
        <w:numPr>
          <w:ilvl w:val="1"/>
          <w:numId w:val="7"/>
        </w:numPr>
        <w:tabs>
          <w:tab w:val="left" w:pos="755"/>
        </w:tabs>
        <w:spacing w:before="40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2EAA438">
      <w:pPr>
        <w:pStyle w:val="9"/>
        <w:numPr>
          <w:ilvl w:val="1"/>
          <w:numId w:val="7"/>
        </w:numPr>
        <w:tabs>
          <w:tab w:val="left" w:pos="760"/>
        </w:tabs>
        <w:spacing w:before="40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D99D11F">
      <w:pPr>
        <w:pStyle w:val="9"/>
        <w:numPr>
          <w:ilvl w:val="1"/>
          <w:numId w:val="7"/>
        </w:numPr>
        <w:tabs>
          <w:tab w:val="left" w:pos="768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BF2BDFF">
      <w:pPr>
        <w:pStyle w:val="9"/>
        <w:numPr>
          <w:ilvl w:val="1"/>
          <w:numId w:val="7"/>
        </w:numPr>
        <w:tabs>
          <w:tab w:val="left" w:pos="755"/>
        </w:tabs>
        <w:spacing w:before="3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AB8F89B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4170E70C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75E4364A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6020EE50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000CC81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032B45DC">
      <w:pPr>
        <w:pStyle w:val="9"/>
        <w:numPr>
          <w:ilvl w:val="1"/>
          <w:numId w:val="7"/>
        </w:numPr>
        <w:tabs>
          <w:tab w:val="left" w:pos="744"/>
        </w:tabs>
        <w:spacing w:before="40" w:after="0" w:line="240" w:lineRule="auto"/>
        <w:ind w:left="74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416EBDFD">
      <w:pPr>
        <w:pStyle w:val="9"/>
        <w:numPr>
          <w:ilvl w:val="1"/>
          <w:numId w:val="7"/>
        </w:numPr>
        <w:tabs>
          <w:tab w:val="left" w:pos="756"/>
        </w:tabs>
        <w:spacing w:before="40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008886AA">
      <w:pPr>
        <w:pStyle w:val="9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27F687C2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FD270DE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305E3355">
      <w:pPr>
        <w:pStyle w:val="9"/>
        <w:numPr>
          <w:ilvl w:val="1"/>
          <w:numId w:val="7"/>
        </w:numPr>
        <w:tabs>
          <w:tab w:val="left" w:pos="855"/>
        </w:tabs>
        <w:spacing w:before="40" w:after="0" w:line="240" w:lineRule="auto"/>
        <w:ind w:left="85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56C9CE43">
      <w:pPr>
        <w:pStyle w:val="9"/>
        <w:numPr>
          <w:ilvl w:val="2"/>
          <w:numId w:val="7"/>
        </w:numPr>
        <w:tabs>
          <w:tab w:val="left" w:pos="1040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76BA7C45">
      <w:pPr>
        <w:pStyle w:val="9"/>
        <w:numPr>
          <w:ilvl w:val="2"/>
          <w:numId w:val="7"/>
        </w:numPr>
        <w:tabs>
          <w:tab w:val="left" w:pos="1010"/>
        </w:tabs>
        <w:spacing w:before="2" w:after="0" w:line="280" w:lineRule="auto"/>
        <w:ind w:left="404" w:right="11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3BAC1957">
      <w:pPr>
        <w:pStyle w:val="9"/>
        <w:numPr>
          <w:ilvl w:val="2"/>
          <w:numId w:val="7"/>
        </w:numPr>
        <w:tabs>
          <w:tab w:val="left" w:pos="1022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6214C626">
      <w:pPr>
        <w:pStyle w:val="9"/>
        <w:numPr>
          <w:ilvl w:val="2"/>
          <w:numId w:val="7"/>
        </w:numPr>
        <w:tabs>
          <w:tab w:val="left" w:pos="1034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3611B5F">
      <w:pPr>
        <w:pStyle w:val="9"/>
        <w:numPr>
          <w:ilvl w:val="1"/>
          <w:numId w:val="7"/>
        </w:numPr>
        <w:tabs>
          <w:tab w:val="left" w:pos="858"/>
        </w:tabs>
        <w:spacing w:before="2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1F8675E">
      <w:pPr>
        <w:pStyle w:val="9"/>
        <w:numPr>
          <w:ilvl w:val="1"/>
          <w:numId w:val="7"/>
        </w:numPr>
        <w:tabs>
          <w:tab w:val="left" w:pos="859"/>
        </w:tabs>
        <w:spacing w:before="1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DE01981">
      <w:pPr>
        <w:pStyle w:val="9"/>
        <w:numPr>
          <w:ilvl w:val="2"/>
          <w:numId w:val="7"/>
        </w:numPr>
        <w:tabs>
          <w:tab w:val="left" w:pos="1041"/>
        </w:tabs>
        <w:spacing w:before="3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4C891CD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3987F2C">
      <w:pPr>
        <w:pStyle w:val="9"/>
        <w:numPr>
          <w:ilvl w:val="2"/>
          <w:numId w:val="7"/>
        </w:numPr>
        <w:tabs>
          <w:tab w:val="left" w:pos="1024"/>
        </w:tabs>
        <w:spacing w:before="73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tratando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serviços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mão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obra</w:t>
      </w:r>
      <w:r>
        <w:rPr>
          <w:spacing w:val="18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regime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dedicação</w:t>
      </w:r>
      <w:r>
        <w:rPr>
          <w:spacing w:val="19"/>
          <w:sz w:val="20"/>
        </w:rPr>
        <w:t xml:space="preserve"> </w:t>
      </w:r>
      <w:r>
        <w:rPr>
          <w:sz w:val="20"/>
        </w:rPr>
        <w:t>exclusiva</w:t>
      </w:r>
      <w:r>
        <w:rPr>
          <w:spacing w:val="18"/>
          <w:sz w:val="20"/>
        </w:rPr>
        <w:t xml:space="preserve"> </w:t>
      </w:r>
      <w:r>
        <w:rPr>
          <w:sz w:val="20"/>
        </w:rPr>
        <w:t>cuja</w:t>
      </w:r>
      <w:r>
        <w:rPr>
          <w:spacing w:val="18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18"/>
          <w:sz w:val="20"/>
        </w:rPr>
        <w:t xml:space="preserve"> </w:t>
      </w:r>
      <w:r>
        <w:rPr>
          <w:sz w:val="20"/>
        </w:rPr>
        <w:t>seja</w:t>
      </w:r>
      <w:r>
        <w:rPr>
          <w:spacing w:val="18"/>
          <w:sz w:val="20"/>
        </w:rPr>
        <w:t xml:space="preserve"> </w:t>
      </w:r>
      <w:r>
        <w:rPr>
          <w:sz w:val="20"/>
        </w:rPr>
        <w:t>mensurável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indicada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4917D3D9">
      <w:pPr>
        <w:pStyle w:val="9"/>
        <w:numPr>
          <w:ilvl w:val="2"/>
          <w:numId w:val="7"/>
        </w:numPr>
        <w:tabs>
          <w:tab w:val="left" w:pos="1015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9"/>
          <w:sz w:val="20"/>
        </w:rPr>
        <w:t xml:space="preserve"> </w:t>
      </w:r>
      <w:r>
        <w:rPr>
          <w:sz w:val="20"/>
        </w:rPr>
        <w:t>seja</w:t>
      </w:r>
      <w:r>
        <w:rPr>
          <w:spacing w:val="9"/>
          <w:sz w:val="20"/>
        </w:rPr>
        <w:t xml:space="preserve"> </w:t>
      </w:r>
      <w:r>
        <w:rPr>
          <w:sz w:val="20"/>
        </w:rPr>
        <w:t>diferente</w:t>
      </w:r>
      <w:r>
        <w:rPr>
          <w:spacing w:val="9"/>
          <w:sz w:val="20"/>
        </w:rPr>
        <w:t xml:space="preserve"> </w:t>
      </w:r>
      <w:r>
        <w:rPr>
          <w:sz w:val="20"/>
        </w:rPr>
        <w:t>daquela</w:t>
      </w:r>
      <w:r>
        <w:rPr>
          <w:spacing w:val="9"/>
          <w:sz w:val="20"/>
        </w:rPr>
        <w:t xml:space="preserve"> </w:t>
      </w:r>
      <w:r>
        <w:rPr>
          <w:sz w:val="20"/>
        </w:rPr>
        <w:t>utilizada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esteja</w:t>
      </w:r>
      <w:r>
        <w:rPr>
          <w:spacing w:val="9"/>
          <w:sz w:val="20"/>
        </w:rPr>
        <w:t xml:space="preserve"> </w:t>
      </w:r>
      <w:r>
        <w:rPr>
          <w:sz w:val="20"/>
        </w:rPr>
        <w:t>contida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faixa</w:t>
      </w:r>
      <w:r>
        <w:rPr>
          <w:spacing w:val="9"/>
          <w:sz w:val="20"/>
        </w:rPr>
        <w:t xml:space="preserve"> </w:t>
      </w:r>
      <w:r>
        <w:rPr>
          <w:sz w:val="20"/>
        </w:rPr>
        <w:t>referencial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9"/>
          <w:sz w:val="20"/>
        </w:rPr>
        <w:t xml:space="preserve"> </w:t>
      </w:r>
      <w:r>
        <w:rPr>
          <w:sz w:val="20"/>
        </w:rPr>
        <w:t>mas</w:t>
      </w:r>
      <w:r>
        <w:rPr>
          <w:spacing w:val="9"/>
          <w:sz w:val="20"/>
        </w:rPr>
        <w:t xml:space="preserve"> </w:t>
      </w:r>
      <w:r>
        <w:rPr>
          <w:sz w:val="20"/>
        </w:rPr>
        <w:t>admitida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03BFB774">
      <w:pPr>
        <w:pStyle w:val="9"/>
        <w:numPr>
          <w:ilvl w:val="2"/>
          <w:numId w:val="7"/>
        </w:numPr>
        <w:tabs>
          <w:tab w:val="left" w:pos="1006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0E98ECD">
      <w:pPr>
        <w:pStyle w:val="9"/>
        <w:numPr>
          <w:ilvl w:val="2"/>
          <w:numId w:val="7"/>
        </w:numPr>
        <w:tabs>
          <w:tab w:val="left" w:pos="1014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1A729813">
      <w:pPr>
        <w:pStyle w:val="9"/>
        <w:numPr>
          <w:ilvl w:val="1"/>
          <w:numId w:val="7"/>
        </w:numPr>
        <w:tabs>
          <w:tab w:val="left" w:pos="880"/>
        </w:tabs>
        <w:spacing w:before="2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Erros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constituem</w:t>
      </w:r>
      <w:r>
        <w:rPr>
          <w:spacing w:val="22"/>
          <w:sz w:val="20"/>
        </w:rPr>
        <w:t xml:space="preserve"> </w:t>
      </w:r>
      <w:r>
        <w:rPr>
          <w:sz w:val="20"/>
        </w:rPr>
        <w:t>motivo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proposta.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poderá́</w:t>
      </w:r>
      <w:r>
        <w:rPr>
          <w:spacing w:val="37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ajustada</w:t>
      </w:r>
      <w:r>
        <w:rPr>
          <w:spacing w:val="22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fornecedor,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prazo</w:t>
      </w:r>
      <w:r>
        <w:rPr>
          <w:spacing w:val="22"/>
          <w:sz w:val="20"/>
        </w:rPr>
        <w:t xml:space="preserve"> </w:t>
      </w:r>
      <w:r>
        <w:rPr>
          <w:sz w:val="20"/>
        </w:rPr>
        <w:t>indicado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2AFBFC5">
      <w:pPr>
        <w:pStyle w:val="9"/>
        <w:numPr>
          <w:ilvl w:val="2"/>
          <w:numId w:val="7"/>
        </w:numPr>
        <w:tabs>
          <w:tab w:val="left" w:pos="1005"/>
        </w:tabs>
        <w:spacing w:before="1" w:after="0" w:line="240" w:lineRule="auto"/>
        <w:ind w:left="1005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38C92A92">
      <w:pPr>
        <w:pStyle w:val="9"/>
        <w:numPr>
          <w:ilvl w:val="2"/>
          <w:numId w:val="7"/>
        </w:numPr>
        <w:tabs>
          <w:tab w:val="left" w:pos="1012"/>
        </w:tabs>
        <w:spacing w:before="40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5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planilha</w:t>
      </w:r>
      <w:r>
        <w:rPr>
          <w:spacing w:val="5"/>
          <w:sz w:val="20"/>
        </w:rPr>
        <w:t xml:space="preserve"> </w:t>
      </w:r>
      <w:r>
        <w:rPr>
          <w:sz w:val="20"/>
        </w:rPr>
        <w:t>passível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correção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impostos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Simples</w:t>
      </w:r>
      <w:r>
        <w:rPr>
          <w:spacing w:val="6"/>
          <w:sz w:val="20"/>
        </w:rPr>
        <w:t xml:space="preserve"> </w:t>
      </w:r>
      <w:r>
        <w:rPr>
          <w:sz w:val="20"/>
        </w:rPr>
        <w:t>Nacional,</w:t>
      </w:r>
      <w:r>
        <w:rPr>
          <w:spacing w:val="5"/>
          <w:sz w:val="20"/>
        </w:rPr>
        <w:t xml:space="preserve"> </w:t>
      </w:r>
      <w:r>
        <w:rPr>
          <w:sz w:val="20"/>
        </w:rPr>
        <w:t>quando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6FB0814A">
      <w:pPr>
        <w:pStyle w:val="9"/>
        <w:numPr>
          <w:ilvl w:val="1"/>
          <w:numId w:val="7"/>
        </w:numPr>
        <w:tabs>
          <w:tab w:val="left" w:pos="866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fins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objeto,</w:t>
      </w:r>
      <w:r>
        <w:rPr>
          <w:spacing w:val="10"/>
          <w:sz w:val="20"/>
        </w:rPr>
        <w:t xml:space="preserve"> </w:t>
      </w:r>
      <w:r>
        <w:rPr>
          <w:sz w:val="20"/>
        </w:rPr>
        <w:t>poderá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colhida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1"/>
          <w:sz w:val="20"/>
        </w:rPr>
        <w:t xml:space="preserve"> </w:t>
      </w:r>
      <w:r>
        <w:rPr>
          <w:sz w:val="20"/>
        </w:rPr>
        <w:t>escrita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setor</w:t>
      </w:r>
      <w:r>
        <w:rPr>
          <w:spacing w:val="10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-47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EFBF4A5">
      <w:pPr>
        <w:pStyle w:val="6"/>
        <w:spacing w:before="0"/>
        <w:rPr>
          <w:sz w:val="22"/>
        </w:rPr>
      </w:pPr>
    </w:p>
    <w:p w14:paraId="5716FC8B">
      <w:pPr>
        <w:pStyle w:val="6"/>
        <w:spacing w:before="3"/>
        <w:rPr>
          <w:sz w:val="19"/>
        </w:rPr>
      </w:pPr>
    </w:p>
    <w:p w14:paraId="0C4D3D75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379089DC">
      <w:pPr>
        <w:pStyle w:val="6"/>
        <w:spacing w:before="0"/>
        <w:rPr>
          <w:b/>
          <w:sz w:val="26"/>
        </w:rPr>
      </w:pPr>
    </w:p>
    <w:p w14:paraId="149AC1BB">
      <w:pPr>
        <w:pStyle w:val="6"/>
        <w:spacing w:before="3"/>
        <w:rPr>
          <w:b/>
          <w:sz w:val="26"/>
        </w:rPr>
      </w:pPr>
    </w:p>
    <w:p w14:paraId="4A964427">
      <w:pPr>
        <w:pStyle w:val="9"/>
        <w:numPr>
          <w:ilvl w:val="1"/>
          <w:numId w:val="9"/>
        </w:numPr>
        <w:tabs>
          <w:tab w:val="left" w:pos="830"/>
        </w:tabs>
        <w:spacing w:before="1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7478134C">
      <w:pPr>
        <w:pStyle w:val="9"/>
        <w:numPr>
          <w:ilvl w:val="1"/>
          <w:numId w:val="9"/>
        </w:numPr>
        <w:tabs>
          <w:tab w:val="left" w:pos="83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36FEDCC8">
      <w:pPr>
        <w:pStyle w:val="9"/>
        <w:numPr>
          <w:ilvl w:val="2"/>
          <w:numId w:val="9"/>
        </w:numPr>
        <w:tabs>
          <w:tab w:val="left" w:pos="1003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4E5D1269">
      <w:pPr>
        <w:pStyle w:val="9"/>
        <w:numPr>
          <w:ilvl w:val="2"/>
          <w:numId w:val="9"/>
        </w:numPr>
        <w:tabs>
          <w:tab w:val="left" w:pos="9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57732E1C">
      <w:pPr>
        <w:pStyle w:val="9"/>
        <w:numPr>
          <w:ilvl w:val="2"/>
          <w:numId w:val="9"/>
        </w:numPr>
        <w:tabs>
          <w:tab w:val="left" w:pos="99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2530DC79">
      <w:pPr>
        <w:pStyle w:val="9"/>
        <w:numPr>
          <w:ilvl w:val="2"/>
          <w:numId w:val="9"/>
        </w:numPr>
        <w:tabs>
          <w:tab w:val="left" w:pos="982"/>
        </w:tabs>
        <w:spacing w:before="3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139BC73F">
      <w:pPr>
        <w:pStyle w:val="9"/>
        <w:numPr>
          <w:ilvl w:val="1"/>
          <w:numId w:val="9"/>
        </w:numPr>
        <w:tabs>
          <w:tab w:val="left" w:pos="819"/>
        </w:tabs>
        <w:spacing w:before="2" w:after="0" w:line="240" w:lineRule="auto"/>
        <w:ind w:left="81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0B8F6606">
      <w:pPr>
        <w:pStyle w:val="9"/>
        <w:numPr>
          <w:ilvl w:val="0"/>
          <w:numId w:val="10"/>
        </w:numPr>
        <w:tabs>
          <w:tab w:val="left" w:pos="684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25EFA8B0">
      <w:pPr>
        <w:pStyle w:val="9"/>
        <w:numPr>
          <w:ilvl w:val="0"/>
          <w:numId w:val="10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0017C2C0">
      <w:pPr>
        <w:pStyle w:val="9"/>
        <w:numPr>
          <w:ilvl w:val="1"/>
          <w:numId w:val="9"/>
        </w:numPr>
        <w:tabs>
          <w:tab w:val="left" w:pos="852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E905B38">
      <w:pPr>
        <w:pStyle w:val="9"/>
        <w:numPr>
          <w:ilvl w:val="2"/>
          <w:numId w:val="9"/>
        </w:numPr>
        <w:tabs>
          <w:tab w:val="left" w:pos="985"/>
        </w:tabs>
        <w:spacing w:before="1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5D7501F6">
      <w:pPr>
        <w:pStyle w:val="9"/>
        <w:numPr>
          <w:ilvl w:val="1"/>
          <w:numId w:val="9"/>
        </w:numPr>
        <w:tabs>
          <w:tab w:val="left" w:pos="862"/>
        </w:tabs>
        <w:spacing w:before="2" w:after="0" w:line="280" w:lineRule="auto"/>
        <w:ind w:left="479" w:right="41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579CA9E">
      <w:pPr>
        <w:pStyle w:val="9"/>
        <w:numPr>
          <w:ilvl w:val="1"/>
          <w:numId w:val="9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540BE1ED">
      <w:pPr>
        <w:pStyle w:val="9"/>
        <w:numPr>
          <w:ilvl w:val="1"/>
          <w:numId w:val="9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51F2F0A">
      <w:pPr>
        <w:pStyle w:val="9"/>
        <w:numPr>
          <w:ilvl w:val="1"/>
          <w:numId w:val="9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7A50EA09">
      <w:pPr>
        <w:pStyle w:val="9"/>
        <w:numPr>
          <w:ilvl w:val="2"/>
          <w:numId w:val="9"/>
        </w:numPr>
        <w:tabs>
          <w:tab w:val="left" w:pos="988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1A46B20C">
      <w:pPr>
        <w:pStyle w:val="9"/>
        <w:numPr>
          <w:ilvl w:val="2"/>
          <w:numId w:val="9"/>
        </w:numPr>
        <w:tabs>
          <w:tab w:val="left" w:pos="988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1BE4FC83">
      <w:pPr>
        <w:pStyle w:val="9"/>
        <w:numPr>
          <w:ilvl w:val="1"/>
          <w:numId w:val="9"/>
        </w:numPr>
        <w:tabs>
          <w:tab w:val="left" w:pos="837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0879CEF4">
      <w:pPr>
        <w:pStyle w:val="9"/>
        <w:numPr>
          <w:ilvl w:val="1"/>
          <w:numId w:val="9"/>
        </w:numPr>
        <w:tabs>
          <w:tab w:val="left" w:pos="95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2CAD1561">
      <w:pPr>
        <w:pStyle w:val="9"/>
        <w:numPr>
          <w:ilvl w:val="0"/>
          <w:numId w:val="11"/>
        </w:numPr>
        <w:tabs>
          <w:tab w:val="left" w:pos="70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7288CB1">
      <w:pPr>
        <w:pStyle w:val="9"/>
        <w:numPr>
          <w:ilvl w:val="0"/>
          <w:numId w:val="11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3716CA42">
      <w:pPr>
        <w:pStyle w:val="9"/>
        <w:numPr>
          <w:ilvl w:val="1"/>
          <w:numId w:val="9"/>
        </w:numPr>
        <w:tabs>
          <w:tab w:val="left" w:pos="929"/>
        </w:tabs>
        <w:spacing w:before="40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7BDC8B71">
      <w:pPr>
        <w:pStyle w:val="9"/>
        <w:numPr>
          <w:ilvl w:val="2"/>
          <w:numId w:val="9"/>
        </w:numPr>
        <w:tabs>
          <w:tab w:val="left" w:pos="10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B8A54D2">
      <w:pPr>
        <w:pStyle w:val="9"/>
        <w:numPr>
          <w:ilvl w:val="2"/>
          <w:numId w:val="9"/>
        </w:numPr>
        <w:tabs>
          <w:tab w:val="left" w:pos="110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64DB5C68">
      <w:pPr>
        <w:pStyle w:val="6"/>
        <w:spacing w:before="0"/>
        <w:rPr>
          <w:sz w:val="22"/>
        </w:rPr>
      </w:pPr>
    </w:p>
    <w:p w14:paraId="7A3613B2">
      <w:pPr>
        <w:pStyle w:val="6"/>
        <w:spacing w:before="4"/>
        <w:rPr>
          <w:sz w:val="19"/>
        </w:rPr>
      </w:pPr>
    </w:p>
    <w:p w14:paraId="0C8F8775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6028C5F7">
      <w:pPr>
        <w:pStyle w:val="6"/>
        <w:spacing w:before="0"/>
        <w:rPr>
          <w:b/>
          <w:sz w:val="26"/>
        </w:rPr>
      </w:pPr>
    </w:p>
    <w:p w14:paraId="786CF408">
      <w:pPr>
        <w:pStyle w:val="6"/>
        <w:spacing w:before="3"/>
        <w:rPr>
          <w:b/>
          <w:sz w:val="26"/>
        </w:rPr>
      </w:pPr>
    </w:p>
    <w:p w14:paraId="48D995C0">
      <w:pPr>
        <w:pStyle w:val="9"/>
        <w:numPr>
          <w:ilvl w:val="1"/>
          <w:numId w:val="12"/>
        </w:numPr>
        <w:tabs>
          <w:tab w:val="left" w:pos="852"/>
        </w:tabs>
        <w:spacing w:before="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0BE8CAAA">
      <w:pPr>
        <w:pStyle w:val="9"/>
        <w:numPr>
          <w:ilvl w:val="2"/>
          <w:numId w:val="12"/>
        </w:numPr>
        <w:tabs>
          <w:tab w:val="left" w:pos="98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CA9154A">
      <w:pPr>
        <w:pStyle w:val="9"/>
        <w:numPr>
          <w:ilvl w:val="0"/>
          <w:numId w:val="13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0A4D1950">
      <w:pPr>
        <w:pStyle w:val="9"/>
        <w:numPr>
          <w:ilvl w:val="0"/>
          <w:numId w:val="13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0FC400FF">
      <w:pPr>
        <w:pStyle w:val="9"/>
        <w:numPr>
          <w:ilvl w:val="2"/>
          <w:numId w:val="12"/>
        </w:numPr>
        <w:tabs>
          <w:tab w:val="left" w:pos="1009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05FB376C">
      <w:pPr>
        <w:pStyle w:val="9"/>
        <w:numPr>
          <w:ilvl w:val="2"/>
          <w:numId w:val="12"/>
        </w:numPr>
        <w:tabs>
          <w:tab w:val="left" w:pos="976"/>
        </w:tabs>
        <w:spacing w:before="2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162FA83B">
      <w:pPr>
        <w:pStyle w:val="9"/>
        <w:numPr>
          <w:ilvl w:val="1"/>
          <w:numId w:val="12"/>
        </w:numPr>
        <w:tabs>
          <w:tab w:val="left" w:pos="84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6FBF4132">
      <w:pPr>
        <w:pStyle w:val="9"/>
        <w:numPr>
          <w:ilvl w:val="1"/>
          <w:numId w:val="12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05393C31">
      <w:pPr>
        <w:pStyle w:val="9"/>
        <w:numPr>
          <w:ilvl w:val="1"/>
          <w:numId w:val="12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5524A4E">
      <w:pPr>
        <w:pStyle w:val="9"/>
        <w:numPr>
          <w:ilvl w:val="1"/>
          <w:numId w:val="12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4FD663C2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7204124">
      <w:pPr>
        <w:pStyle w:val="3"/>
        <w:numPr>
          <w:ilvl w:val="0"/>
          <w:numId w:val="1"/>
        </w:numPr>
        <w:tabs>
          <w:tab w:val="left" w:pos="870"/>
        </w:tabs>
        <w:spacing w:before="76" w:after="0" w:line="240" w:lineRule="auto"/>
        <w:ind w:left="87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396ED3C7">
      <w:pPr>
        <w:pStyle w:val="6"/>
        <w:spacing w:before="0"/>
        <w:rPr>
          <w:b/>
          <w:sz w:val="26"/>
        </w:rPr>
      </w:pPr>
    </w:p>
    <w:p w14:paraId="387B1F5A">
      <w:pPr>
        <w:pStyle w:val="6"/>
        <w:spacing w:before="3"/>
        <w:rPr>
          <w:b/>
          <w:sz w:val="26"/>
        </w:rPr>
      </w:pPr>
    </w:p>
    <w:p w14:paraId="0C57D668">
      <w:pPr>
        <w:pStyle w:val="9"/>
        <w:numPr>
          <w:ilvl w:val="1"/>
          <w:numId w:val="14"/>
        </w:numPr>
        <w:tabs>
          <w:tab w:val="left" w:pos="780"/>
        </w:tabs>
        <w:spacing w:before="0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497A3426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ED31D58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005CDC58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88439A4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56C4592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2F6F6C5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06940986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60036F79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45FCCF8D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73476F75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7E14401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6380A66">
      <w:pPr>
        <w:pStyle w:val="9"/>
        <w:numPr>
          <w:ilvl w:val="2"/>
          <w:numId w:val="14"/>
        </w:numPr>
        <w:tabs>
          <w:tab w:val="left" w:pos="1050"/>
        </w:tabs>
        <w:spacing w:before="40" w:after="0" w:line="280" w:lineRule="auto"/>
        <w:ind w:left="554" w:right="42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10D2838C">
      <w:pPr>
        <w:pStyle w:val="9"/>
        <w:numPr>
          <w:ilvl w:val="2"/>
          <w:numId w:val="14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3CC1C24E">
      <w:pPr>
        <w:pStyle w:val="9"/>
        <w:numPr>
          <w:ilvl w:val="2"/>
          <w:numId w:val="14"/>
        </w:numPr>
        <w:tabs>
          <w:tab w:val="left" w:pos="930"/>
        </w:tabs>
        <w:spacing w:before="40" w:after="0" w:line="280" w:lineRule="auto"/>
        <w:ind w:left="481" w:right="260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8DB011D">
      <w:pPr>
        <w:pStyle w:val="9"/>
        <w:numPr>
          <w:ilvl w:val="2"/>
          <w:numId w:val="15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CA7A885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BF0FD31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C65E925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0FD3D320">
      <w:pPr>
        <w:pStyle w:val="9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5098114D">
      <w:pPr>
        <w:pStyle w:val="9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4F5BD2F">
      <w:pPr>
        <w:pStyle w:val="9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F74AE54">
      <w:pPr>
        <w:pStyle w:val="9"/>
        <w:numPr>
          <w:ilvl w:val="1"/>
          <w:numId w:val="14"/>
        </w:numPr>
        <w:tabs>
          <w:tab w:val="left" w:pos="798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3B122495">
      <w:pPr>
        <w:pStyle w:val="9"/>
        <w:numPr>
          <w:ilvl w:val="2"/>
          <w:numId w:val="14"/>
        </w:numPr>
        <w:tabs>
          <w:tab w:val="left" w:pos="92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4DECEDD0">
      <w:pPr>
        <w:pStyle w:val="9"/>
        <w:numPr>
          <w:ilvl w:val="2"/>
          <w:numId w:val="14"/>
        </w:numPr>
        <w:tabs>
          <w:tab w:val="left" w:pos="938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7A0B4EAF">
      <w:pPr>
        <w:pStyle w:val="9"/>
        <w:numPr>
          <w:ilvl w:val="0"/>
          <w:numId w:val="16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F8B8BDB">
      <w:pPr>
        <w:pStyle w:val="9"/>
        <w:numPr>
          <w:ilvl w:val="0"/>
          <w:numId w:val="16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BEA239D">
      <w:pPr>
        <w:pStyle w:val="9"/>
        <w:numPr>
          <w:ilvl w:val="0"/>
          <w:numId w:val="16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6BBC047">
      <w:pPr>
        <w:pStyle w:val="9"/>
        <w:numPr>
          <w:ilvl w:val="0"/>
          <w:numId w:val="16"/>
        </w:numPr>
        <w:tabs>
          <w:tab w:val="left" w:pos="6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1AEC5884">
      <w:pPr>
        <w:pStyle w:val="9"/>
        <w:numPr>
          <w:ilvl w:val="0"/>
          <w:numId w:val="17"/>
        </w:numPr>
        <w:tabs>
          <w:tab w:val="left" w:pos="643"/>
        </w:tabs>
        <w:spacing w:before="3" w:after="0" w:line="240" w:lineRule="auto"/>
        <w:ind w:left="64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767B453B">
      <w:pPr>
        <w:pStyle w:val="9"/>
        <w:numPr>
          <w:ilvl w:val="0"/>
          <w:numId w:val="17"/>
        </w:numPr>
        <w:tabs>
          <w:tab w:val="left" w:pos="702"/>
        </w:tabs>
        <w:spacing w:before="40" w:after="0" w:line="240" w:lineRule="auto"/>
        <w:ind w:left="70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570A929A">
      <w:pPr>
        <w:pStyle w:val="9"/>
        <w:numPr>
          <w:ilvl w:val="0"/>
          <w:numId w:val="17"/>
        </w:numPr>
        <w:tabs>
          <w:tab w:val="left" w:pos="761"/>
        </w:tabs>
        <w:spacing w:before="40" w:after="0" w:line="240" w:lineRule="auto"/>
        <w:ind w:left="76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7C0D0B2D">
      <w:pPr>
        <w:pStyle w:val="9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65F227ED">
      <w:pPr>
        <w:pStyle w:val="9"/>
        <w:numPr>
          <w:ilvl w:val="0"/>
          <w:numId w:val="17"/>
        </w:numPr>
        <w:tabs>
          <w:tab w:val="left" w:pos="694"/>
        </w:tabs>
        <w:spacing w:before="40" w:after="0" w:line="240" w:lineRule="auto"/>
        <w:ind w:left="69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1CD6231">
      <w:pPr>
        <w:pStyle w:val="9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7F767F41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EF26B94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EC0B1D5">
      <w:pPr>
        <w:pStyle w:val="9"/>
        <w:numPr>
          <w:ilvl w:val="3"/>
          <w:numId w:val="14"/>
        </w:numPr>
        <w:tabs>
          <w:tab w:val="left" w:pos="1086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05F29D07">
      <w:pPr>
        <w:pStyle w:val="9"/>
        <w:numPr>
          <w:ilvl w:val="3"/>
          <w:numId w:val="14"/>
        </w:numPr>
        <w:tabs>
          <w:tab w:val="left" w:pos="1069"/>
        </w:tabs>
        <w:spacing w:before="2" w:after="0" w:line="240" w:lineRule="auto"/>
        <w:ind w:left="106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5923A63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2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46EEE492">
      <w:pPr>
        <w:pStyle w:val="6"/>
        <w:spacing w:line="280" w:lineRule="auto"/>
        <w:ind w:left="479" w:right="42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0A823EA7">
      <w:pPr>
        <w:pStyle w:val="6"/>
        <w:spacing w:before="2" w:line="280" w:lineRule="auto"/>
        <w:ind w:left="479" w:right="42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6B59C7AF">
      <w:pPr>
        <w:pStyle w:val="9"/>
        <w:numPr>
          <w:ilvl w:val="1"/>
          <w:numId w:val="14"/>
        </w:numPr>
        <w:tabs>
          <w:tab w:val="left" w:pos="795"/>
        </w:tabs>
        <w:spacing w:before="3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B91B39F">
      <w:pPr>
        <w:pStyle w:val="9"/>
        <w:numPr>
          <w:ilvl w:val="2"/>
          <w:numId w:val="14"/>
        </w:numPr>
        <w:tabs>
          <w:tab w:val="left" w:pos="944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E33FEB6">
      <w:pPr>
        <w:pStyle w:val="9"/>
        <w:numPr>
          <w:ilvl w:val="2"/>
          <w:numId w:val="14"/>
        </w:numPr>
        <w:tabs>
          <w:tab w:val="left" w:pos="966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04E8FE0E">
      <w:pPr>
        <w:pStyle w:val="9"/>
        <w:numPr>
          <w:ilvl w:val="2"/>
          <w:numId w:val="14"/>
        </w:numPr>
        <w:tabs>
          <w:tab w:val="left" w:pos="927"/>
        </w:tabs>
        <w:spacing w:before="1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C4FBE03">
      <w:pPr>
        <w:pStyle w:val="9"/>
        <w:numPr>
          <w:ilvl w:val="1"/>
          <w:numId w:val="14"/>
        </w:numPr>
        <w:tabs>
          <w:tab w:val="left" w:pos="795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70794D3F">
      <w:pPr>
        <w:pStyle w:val="9"/>
        <w:numPr>
          <w:ilvl w:val="2"/>
          <w:numId w:val="14"/>
        </w:numPr>
        <w:tabs>
          <w:tab w:val="left" w:pos="929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6676EE2">
      <w:pPr>
        <w:pStyle w:val="9"/>
        <w:numPr>
          <w:ilvl w:val="1"/>
          <w:numId w:val="14"/>
        </w:numPr>
        <w:tabs>
          <w:tab w:val="left" w:pos="780"/>
        </w:tabs>
        <w:spacing w:before="2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4F873C4B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6A5E024C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3C4CE986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2CD0D4D8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3DD1006E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2681E52A">
      <w:pPr>
        <w:pStyle w:val="9"/>
        <w:numPr>
          <w:ilvl w:val="1"/>
          <w:numId w:val="14"/>
        </w:numPr>
        <w:tabs>
          <w:tab w:val="left" w:pos="769"/>
        </w:tabs>
        <w:spacing w:before="40" w:after="0" w:line="240" w:lineRule="auto"/>
        <w:ind w:left="76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29DD91FE">
      <w:pPr>
        <w:pStyle w:val="9"/>
        <w:numPr>
          <w:ilvl w:val="0"/>
          <w:numId w:val="18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59BE772D">
      <w:pPr>
        <w:pStyle w:val="9"/>
        <w:numPr>
          <w:ilvl w:val="0"/>
          <w:numId w:val="18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1615311">
      <w:pPr>
        <w:pStyle w:val="9"/>
        <w:numPr>
          <w:ilvl w:val="1"/>
          <w:numId w:val="18"/>
        </w:numPr>
        <w:tabs>
          <w:tab w:val="left" w:pos="841"/>
        </w:tabs>
        <w:spacing w:before="40" w:after="0" w:line="240" w:lineRule="auto"/>
        <w:ind w:left="84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2BB5942">
      <w:pPr>
        <w:pStyle w:val="9"/>
        <w:numPr>
          <w:ilvl w:val="1"/>
          <w:numId w:val="18"/>
        </w:numPr>
        <w:tabs>
          <w:tab w:val="left" w:pos="847"/>
        </w:tabs>
        <w:spacing w:before="40" w:after="0" w:line="240" w:lineRule="auto"/>
        <w:ind w:left="84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C1458BF">
      <w:pPr>
        <w:pStyle w:val="9"/>
        <w:numPr>
          <w:ilvl w:val="1"/>
          <w:numId w:val="14"/>
        </w:numPr>
        <w:tabs>
          <w:tab w:val="left" w:pos="804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quaisquer</w:t>
      </w:r>
      <w:r>
        <w:rPr>
          <w:spacing w:val="34"/>
          <w:sz w:val="20"/>
        </w:rPr>
        <w:t xml:space="preserve"> </w:t>
      </w:r>
      <w:r>
        <w:rPr>
          <w:sz w:val="20"/>
        </w:rPr>
        <w:t>das</w:t>
      </w:r>
      <w:r>
        <w:rPr>
          <w:spacing w:val="34"/>
          <w:sz w:val="20"/>
        </w:rPr>
        <w:t xml:space="preserve"> </w:t>
      </w:r>
      <w:r>
        <w:rPr>
          <w:sz w:val="20"/>
        </w:rPr>
        <w:t>penalidades</w:t>
      </w:r>
      <w:r>
        <w:rPr>
          <w:spacing w:val="33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34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processo</w:t>
      </w:r>
      <w:r>
        <w:rPr>
          <w:spacing w:val="34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assegurará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ampla</w:t>
      </w:r>
      <w:r>
        <w:rPr>
          <w:spacing w:val="34"/>
          <w:sz w:val="20"/>
        </w:rPr>
        <w:t xml:space="preserve"> </w:t>
      </w:r>
      <w:r>
        <w:rPr>
          <w:sz w:val="20"/>
        </w:rPr>
        <w:t>defesa</w:t>
      </w:r>
      <w:r>
        <w:rPr>
          <w:spacing w:val="34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sz w:val="20"/>
        </w:rPr>
        <w:t>licitante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2B3D1964">
      <w:pPr>
        <w:pStyle w:val="9"/>
        <w:numPr>
          <w:ilvl w:val="2"/>
          <w:numId w:val="14"/>
        </w:numPr>
        <w:tabs>
          <w:tab w:val="left" w:pos="950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sanção</w:t>
      </w:r>
      <w:r>
        <w:rPr>
          <w:spacing w:val="15"/>
          <w:sz w:val="20"/>
        </w:rPr>
        <w:t xml:space="preserve"> </w:t>
      </w:r>
      <w:r>
        <w:rPr>
          <w:sz w:val="20"/>
        </w:rPr>
        <w:t>será</w:t>
      </w:r>
      <w:r>
        <w:rPr>
          <w:spacing w:val="15"/>
          <w:sz w:val="20"/>
        </w:rPr>
        <w:t xml:space="preserve"> </w:t>
      </w:r>
      <w:r>
        <w:rPr>
          <w:sz w:val="20"/>
        </w:rPr>
        <w:t>antecedida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intimação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indicará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infração</w:t>
      </w:r>
      <w:r>
        <w:rPr>
          <w:spacing w:val="17"/>
          <w:sz w:val="20"/>
        </w:rPr>
        <w:t xml:space="preserve"> </w:t>
      </w:r>
      <w:r>
        <w:rPr>
          <w:sz w:val="20"/>
        </w:rPr>
        <w:t>cometida,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fatos,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edital</w:t>
      </w:r>
      <w:r>
        <w:rPr>
          <w:spacing w:val="17"/>
          <w:sz w:val="20"/>
        </w:rPr>
        <w:t xml:space="preserve"> </w:t>
      </w:r>
      <w:r>
        <w:rPr>
          <w:sz w:val="20"/>
        </w:rPr>
        <w:t>e/ou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infringidos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fundamentos</w:t>
      </w:r>
      <w:r>
        <w:rPr>
          <w:spacing w:val="17"/>
          <w:sz w:val="20"/>
        </w:rPr>
        <w:t xml:space="preserve"> </w:t>
      </w:r>
      <w:r>
        <w:rPr>
          <w:sz w:val="20"/>
        </w:rPr>
        <w:t>legais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penalidade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pretende</w:t>
      </w:r>
      <w:r>
        <w:rPr>
          <w:spacing w:val="18"/>
          <w:sz w:val="20"/>
        </w:rPr>
        <w:t xml:space="preserve"> </w:t>
      </w:r>
      <w:r>
        <w:rPr>
          <w:sz w:val="20"/>
        </w:rPr>
        <w:t>imputar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respectivo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e/ou</w:t>
      </w:r>
      <w:r>
        <w:rPr>
          <w:spacing w:val="18"/>
          <w:sz w:val="20"/>
        </w:rPr>
        <w:t xml:space="preserve"> </w:t>
      </w:r>
      <w:r>
        <w:rPr>
          <w:sz w:val="20"/>
        </w:rPr>
        <w:t>valor,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caso,</w:t>
      </w:r>
      <w:r>
        <w:rPr>
          <w:spacing w:val="18"/>
          <w:sz w:val="20"/>
        </w:rPr>
        <w:t xml:space="preserve"> </w:t>
      </w:r>
      <w:r>
        <w:rPr>
          <w:sz w:val="20"/>
        </w:rPr>
        <w:t>assim</w:t>
      </w:r>
      <w:r>
        <w:rPr>
          <w:spacing w:val="17"/>
          <w:sz w:val="20"/>
        </w:rPr>
        <w:t xml:space="preserve"> </w:t>
      </w:r>
      <w:r>
        <w:rPr>
          <w:sz w:val="20"/>
        </w:rPr>
        <w:t>como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</w:p>
    <w:p w14:paraId="3FC503F4">
      <w:pPr>
        <w:spacing w:after="0" w:line="280" w:lineRule="auto"/>
        <w:jc w:val="left"/>
        <w:rPr>
          <w:sz w:val="20"/>
        </w:rPr>
        <w:sectPr>
          <w:pgSz w:w="15840" w:h="24480"/>
          <w:pgMar w:top="480" w:right="560" w:bottom="280" w:left="420" w:header="720" w:footer="720" w:gutter="0"/>
          <w:cols w:space="720" w:num="1"/>
        </w:sectPr>
      </w:pPr>
    </w:p>
    <w:p w14:paraId="5BC5D83A">
      <w:pPr>
        <w:pStyle w:val="6"/>
        <w:spacing w:before="73"/>
        <w:ind w:left="479"/>
      </w:pPr>
      <w:r>
        <w:t>apresentação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defesa,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possibilidade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provas.</w:t>
      </w:r>
    </w:p>
    <w:p w14:paraId="48EA943F">
      <w:pPr>
        <w:pStyle w:val="9"/>
        <w:numPr>
          <w:ilvl w:val="2"/>
          <w:numId w:val="14"/>
        </w:numPr>
        <w:tabs>
          <w:tab w:val="left" w:pos="921"/>
        </w:tabs>
        <w:spacing w:before="40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8FFBEFC">
      <w:pPr>
        <w:pStyle w:val="9"/>
        <w:numPr>
          <w:ilvl w:val="0"/>
          <w:numId w:val="19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08367990">
      <w:pPr>
        <w:pStyle w:val="9"/>
        <w:numPr>
          <w:ilvl w:val="0"/>
          <w:numId w:val="19"/>
        </w:numPr>
        <w:tabs>
          <w:tab w:val="left" w:pos="699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15</w:t>
      </w:r>
      <w:r>
        <w:rPr>
          <w:spacing w:val="4"/>
          <w:sz w:val="20"/>
        </w:rPr>
        <w:t xml:space="preserve"> </w:t>
      </w:r>
      <w:r>
        <w:rPr>
          <w:sz w:val="20"/>
        </w:rPr>
        <w:t>(quinze)</w:t>
      </w:r>
      <w:r>
        <w:rPr>
          <w:spacing w:val="4"/>
          <w:sz w:val="20"/>
        </w:rPr>
        <w:t xml:space="preserve"> </w:t>
      </w:r>
      <w:r>
        <w:rPr>
          <w:sz w:val="20"/>
        </w:rPr>
        <w:t>dias</w:t>
      </w:r>
      <w:r>
        <w:rPr>
          <w:spacing w:val="4"/>
          <w:sz w:val="20"/>
        </w:rPr>
        <w:t xml:space="preserve"> </w:t>
      </w:r>
      <w:r>
        <w:rPr>
          <w:sz w:val="20"/>
        </w:rPr>
        <w:t>úteis,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4"/>
          <w:sz w:val="20"/>
        </w:rPr>
        <w:t xml:space="preserve"> </w:t>
      </w:r>
      <w:r>
        <w:rPr>
          <w:sz w:val="20"/>
        </w:rPr>
        <w:t>sanções</w:t>
      </w:r>
      <w:r>
        <w:rPr>
          <w:spacing w:val="4"/>
          <w:sz w:val="20"/>
        </w:rPr>
        <w:t xml:space="preserve"> </w:t>
      </w:r>
      <w:r>
        <w:rPr>
          <w:sz w:val="20"/>
        </w:rPr>
        <w:t>previstas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itens</w:t>
      </w:r>
      <w:r>
        <w:rPr>
          <w:spacing w:val="4"/>
          <w:sz w:val="20"/>
        </w:rPr>
        <w:t xml:space="preserve"> </w:t>
      </w:r>
      <w:r>
        <w:rPr>
          <w:sz w:val="20"/>
        </w:rPr>
        <w:t>9.2.3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9.2.4,</w:t>
      </w:r>
      <w:r>
        <w:rPr>
          <w:spacing w:val="4"/>
          <w:sz w:val="20"/>
        </w:rPr>
        <w:t xml:space="preserve"> </w:t>
      </w:r>
      <w:r>
        <w:rPr>
          <w:sz w:val="20"/>
        </w:rPr>
        <w:t>contado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intimação,</w:t>
      </w:r>
      <w:r>
        <w:rPr>
          <w:spacing w:val="4"/>
          <w:sz w:val="20"/>
        </w:rPr>
        <w:t xml:space="preserve"> </w:t>
      </w:r>
      <w:r>
        <w:rPr>
          <w:sz w:val="20"/>
        </w:rPr>
        <w:t>observado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158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64230EF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emitida</w:t>
      </w:r>
      <w:r>
        <w:rPr>
          <w:spacing w:val="2"/>
          <w:sz w:val="20"/>
        </w:rPr>
        <w:t xml:space="preserve"> </w:t>
      </w:r>
      <w:r>
        <w:rPr>
          <w:sz w:val="20"/>
        </w:rPr>
        <w:t>decisão</w:t>
      </w:r>
      <w:r>
        <w:rPr>
          <w:spacing w:val="2"/>
          <w:sz w:val="20"/>
        </w:rPr>
        <w:t xml:space="preserve"> </w:t>
      </w:r>
      <w:r>
        <w:rPr>
          <w:sz w:val="20"/>
        </w:rPr>
        <w:t>conclusiva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sanção,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autoridade</w:t>
      </w:r>
      <w:r>
        <w:rPr>
          <w:spacing w:val="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2"/>
          <w:sz w:val="20"/>
        </w:rPr>
        <w:t xml:space="preserve"> </w:t>
      </w:r>
      <w:r>
        <w:rPr>
          <w:sz w:val="20"/>
        </w:rPr>
        <w:t>devendo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apresentada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devida</w:t>
      </w:r>
      <w:r>
        <w:rPr>
          <w:spacing w:val="2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691C3EAB">
      <w:pPr>
        <w:pStyle w:val="9"/>
        <w:numPr>
          <w:ilvl w:val="1"/>
          <w:numId w:val="14"/>
        </w:numPr>
        <w:tabs>
          <w:tab w:val="left" w:pos="769"/>
        </w:tabs>
        <w:spacing w:before="2" w:after="0" w:line="240" w:lineRule="auto"/>
        <w:ind w:left="76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1FF97CC">
      <w:pPr>
        <w:pStyle w:val="9"/>
        <w:numPr>
          <w:ilvl w:val="0"/>
          <w:numId w:val="20"/>
        </w:numPr>
        <w:tabs>
          <w:tab w:val="left" w:pos="694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10"/>
          <w:sz w:val="20"/>
        </w:rPr>
        <w:t xml:space="preserve"> </w:t>
      </w:r>
      <w:r>
        <w:rPr>
          <w:sz w:val="20"/>
        </w:rPr>
        <w:t>integral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dano</w:t>
      </w:r>
      <w:r>
        <w:rPr>
          <w:spacing w:val="10"/>
          <w:sz w:val="20"/>
        </w:rPr>
        <w:t xml:space="preserve"> </w:t>
      </w:r>
      <w:r>
        <w:rPr>
          <w:sz w:val="20"/>
        </w:rPr>
        <w:t>causado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Pública,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forma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11"/>
          <w:sz w:val="20"/>
        </w:rPr>
        <w:t xml:space="preserve"> </w:t>
      </w:r>
      <w:r>
        <w:rPr>
          <w:sz w:val="20"/>
        </w:rPr>
        <w:t>156,</w:t>
      </w:r>
      <w:r>
        <w:rPr>
          <w:spacing w:val="10"/>
          <w:sz w:val="20"/>
        </w:rPr>
        <w:t xml:space="preserve"> </w:t>
      </w:r>
      <w:r>
        <w:rPr>
          <w:sz w:val="20"/>
        </w:rPr>
        <w:t>§</w:t>
      </w:r>
      <w:r>
        <w:rPr>
          <w:spacing w:val="10"/>
          <w:sz w:val="20"/>
        </w:rPr>
        <w:t xml:space="preserve"> </w:t>
      </w:r>
      <w:r>
        <w:rPr>
          <w:sz w:val="20"/>
        </w:rPr>
        <w:t>9º,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Lei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14.133/2021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11"/>
          <w:sz w:val="20"/>
        </w:rPr>
        <w:t xml:space="preserve"> </w:t>
      </w:r>
      <w:r>
        <w:rPr>
          <w:sz w:val="20"/>
        </w:rPr>
        <w:t>416,</w:t>
      </w:r>
      <w:r>
        <w:rPr>
          <w:spacing w:val="10"/>
          <w:sz w:val="20"/>
        </w:rPr>
        <w:t xml:space="preserve"> </w:t>
      </w:r>
      <w:r>
        <w:rPr>
          <w:sz w:val="20"/>
        </w:rPr>
        <w:t>parágrafo</w:t>
      </w:r>
      <w:r>
        <w:rPr>
          <w:spacing w:val="10"/>
          <w:sz w:val="20"/>
        </w:rPr>
        <w:t xml:space="preserve"> </w:t>
      </w:r>
      <w:r>
        <w:rPr>
          <w:sz w:val="20"/>
        </w:rPr>
        <w:t>único,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Código</w:t>
      </w:r>
      <w:r>
        <w:rPr>
          <w:spacing w:val="-47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769886E">
      <w:pPr>
        <w:pStyle w:val="9"/>
        <w:numPr>
          <w:ilvl w:val="0"/>
          <w:numId w:val="20"/>
        </w:numPr>
        <w:tabs>
          <w:tab w:val="left" w:pos="694"/>
        </w:tabs>
        <w:spacing w:before="2" w:after="0" w:line="240" w:lineRule="auto"/>
        <w:ind w:left="693" w:right="0" w:hanging="215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42DB6FA3">
      <w:pPr>
        <w:pStyle w:val="9"/>
        <w:numPr>
          <w:ilvl w:val="2"/>
          <w:numId w:val="14"/>
        </w:numPr>
        <w:tabs>
          <w:tab w:val="left" w:pos="919"/>
        </w:tabs>
        <w:spacing w:before="40" w:after="0" w:line="240" w:lineRule="auto"/>
        <w:ind w:left="918" w:right="0" w:hanging="440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2688BDCD">
      <w:pPr>
        <w:pStyle w:val="9"/>
        <w:numPr>
          <w:ilvl w:val="1"/>
          <w:numId w:val="14"/>
        </w:numPr>
        <w:tabs>
          <w:tab w:val="left" w:pos="806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BDB7BE1">
      <w:pPr>
        <w:pStyle w:val="9"/>
        <w:numPr>
          <w:ilvl w:val="1"/>
          <w:numId w:val="14"/>
        </w:numPr>
        <w:tabs>
          <w:tab w:val="left" w:pos="921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437452E1">
      <w:pPr>
        <w:pStyle w:val="9"/>
        <w:numPr>
          <w:ilvl w:val="2"/>
          <w:numId w:val="14"/>
        </w:numPr>
        <w:tabs>
          <w:tab w:val="left" w:pos="1065"/>
        </w:tabs>
        <w:spacing w:before="3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00771AF6">
      <w:pPr>
        <w:pStyle w:val="9"/>
        <w:numPr>
          <w:ilvl w:val="2"/>
          <w:numId w:val="14"/>
        </w:numPr>
        <w:tabs>
          <w:tab w:val="left" w:pos="1073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4BAFBE76">
      <w:pPr>
        <w:pStyle w:val="9"/>
        <w:numPr>
          <w:ilvl w:val="3"/>
          <w:numId w:val="14"/>
        </w:numPr>
        <w:tabs>
          <w:tab w:val="left" w:pos="1180"/>
        </w:tabs>
        <w:spacing w:before="2" w:after="0" w:line="240" w:lineRule="auto"/>
        <w:ind w:left="117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37AA99FD">
      <w:pPr>
        <w:pStyle w:val="9"/>
        <w:numPr>
          <w:ilvl w:val="1"/>
          <w:numId w:val="14"/>
        </w:numPr>
        <w:tabs>
          <w:tab w:val="left" w:pos="889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483125E5">
      <w:pPr>
        <w:pStyle w:val="9"/>
        <w:numPr>
          <w:ilvl w:val="2"/>
          <w:numId w:val="14"/>
        </w:numPr>
        <w:tabs>
          <w:tab w:val="left" w:pos="1039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7FC5D714">
      <w:pPr>
        <w:pStyle w:val="9"/>
        <w:numPr>
          <w:ilvl w:val="1"/>
          <w:numId w:val="14"/>
        </w:numPr>
        <w:tabs>
          <w:tab w:val="left" w:pos="89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BC38D40">
      <w:pPr>
        <w:pStyle w:val="9"/>
        <w:numPr>
          <w:ilvl w:val="2"/>
          <w:numId w:val="14"/>
        </w:numPr>
        <w:tabs>
          <w:tab w:val="left" w:pos="102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52CF073">
      <w:pPr>
        <w:pStyle w:val="9"/>
        <w:numPr>
          <w:ilvl w:val="1"/>
          <w:numId w:val="14"/>
        </w:numPr>
        <w:tabs>
          <w:tab w:val="left" w:pos="889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3D91D545">
      <w:pPr>
        <w:pStyle w:val="9"/>
        <w:numPr>
          <w:ilvl w:val="2"/>
          <w:numId w:val="14"/>
        </w:numPr>
        <w:tabs>
          <w:tab w:val="left" w:pos="102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09057DBD">
      <w:pPr>
        <w:pStyle w:val="9"/>
        <w:numPr>
          <w:ilvl w:val="2"/>
          <w:numId w:val="14"/>
        </w:numPr>
        <w:tabs>
          <w:tab w:val="left" w:pos="103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25E0FA2D">
      <w:pPr>
        <w:pStyle w:val="6"/>
        <w:spacing w:before="0"/>
        <w:rPr>
          <w:sz w:val="22"/>
        </w:rPr>
      </w:pPr>
    </w:p>
    <w:p w14:paraId="1F978FB5">
      <w:pPr>
        <w:pStyle w:val="6"/>
        <w:spacing w:before="3"/>
        <w:rPr>
          <w:sz w:val="19"/>
        </w:rPr>
      </w:pPr>
    </w:p>
    <w:p w14:paraId="4F70A066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6014F5E5">
      <w:pPr>
        <w:pStyle w:val="6"/>
        <w:spacing w:before="0"/>
        <w:rPr>
          <w:b/>
          <w:sz w:val="26"/>
        </w:rPr>
      </w:pPr>
    </w:p>
    <w:p w14:paraId="5836EF06">
      <w:pPr>
        <w:pStyle w:val="6"/>
        <w:spacing w:before="3"/>
        <w:rPr>
          <w:b/>
          <w:sz w:val="26"/>
        </w:rPr>
      </w:pPr>
    </w:p>
    <w:p w14:paraId="2577F35B">
      <w:pPr>
        <w:pStyle w:val="9"/>
        <w:numPr>
          <w:ilvl w:val="1"/>
          <w:numId w:val="21"/>
        </w:numPr>
        <w:tabs>
          <w:tab w:val="left" w:pos="932"/>
        </w:tabs>
        <w:spacing w:before="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2EE9E02">
      <w:pPr>
        <w:pStyle w:val="9"/>
        <w:numPr>
          <w:ilvl w:val="1"/>
          <w:numId w:val="21"/>
        </w:numPr>
        <w:tabs>
          <w:tab w:val="left" w:pos="921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693BD8C">
      <w:pPr>
        <w:pStyle w:val="9"/>
        <w:numPr>
          <w:ilvl w:val="1"/>
          <w:numId w:val="21"/>
        </w:numPr>
        <w:tabs>
          <w:tab w:val="left" w:pos="93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0BDF1E75">
      <w:pPr>
        <w:pStyle w:val="9"/>
        <w:numPr>
          <w:ilvl w:val="1"/>
          <w:numId w:val="21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3285CC0">
      <w:pPr>
        <w:pStyle w:val="9"/>
        <w:numPr>
          <w:ilvl w:val="2"/>
          <w:numId w:val="21"/>
        </w:numPr>
        <w:tabs>
          <w:tab w:val="left" w:pos="1080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C1E0396">
      <w:pPr>
        <w:pStyle w:val="9"/>
        <w:numPr>
          <w:ilvl w:val="1"/>
          <w:numId w:val="21"/>
        </w:numPr>
        <w:tabs>
          <w:tab w:val="left" w:pos="940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1B6D236">
      <w:pPr>
        <w:pStyle w:val="6"/>
        <w:spacing w:before="0"/>
        <w:rPr>
          <w:sz w:val="22"/>
        </w:rPr>
      </w:pPr>
    </w:p>
    <w:p w14:paraId="05849A5F">
      <w:pPr>
        <w:pStyle w:val="6"/>
        <w:spacing w:before="2"/>
        <w:rPr>
          <w:sz w:val="19"/>
        </w:rPr>
      </w:pPr>
    </w:p>
    <w:p w14:paraId="11F0F489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50E705D7">
      <w:pPr>
        <w:pStyle w:val="6"/>
        <w:spacing w:before="0"/>
        <w:rPr>
          <w:b/>
          <w:sz w:val="26"/>
        </w:rPr>
      </w:pPr>
    </w:p>
    <w:p w14:paraId="307EA3EC">
      <w:pPr>
        <w:pStyle w:val="6"/>
        <w:spacing w:before="3"/>
        <w:rPr>
          <w:b/>
          <w:sz w:val="26"/>
        </w:rPr>
      </w:pPr>
    </w:p>
    <w:p w14:paraId="22448248">
      <w:pPr>
        <w:pStyle w:val="9"/>
        <w:numPr>
          <w:ilvl w:val="1"/>
          <w:numId w:val="22"/>
        </w:numPr>
        <w:tabs>
          <w:tab w:val="left" w:pos="924"/>
        </w:tabs>
        <w:spacing w:before="0" w:after="0" w:line="240" w:lineRule="auto"/>
        <w:ind w:left="923" w:right="0" w:hanging="443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6AAC1BC9">
      <w:pPr>
        <w:pStyle w:val="9"/>
        <w:numPr>
          <w:ilvl w:val="1"/>
          <w:numId w:val="22"/>
        </w:numPr>
        <w:tabs>
          <w:tab w:val="left" w:pos="923"/>
        </w:tabs>
        <w:spacing w:before="40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haverá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4225F4E2">
      <w:pPr>
        <w:pStyle w:val="6"/>
        <w:spacing w:before="0"/>
        <w:rPr>
          <w:sz w:val="22"/>
        </w:rPr>
      </w:pPr>
    </w:p>
    <w:p w14:paraId="425AB4AA">
      <w:pPr>
        <w:pStyle w:val="6"/>
        <w:spacing w:before="7"/>
        <w:rPr>
          <w:sz w:val="22"/>
        </w:rPr>
      </w:pPr>
    </w:p>
    <w:p w14:paraId="4FAC21FD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PAGAMENTO</w:t>
      </w:r>
    </w:p>
    <w:p w14:paraId="63469754">
      <w:pPr>
        <w:pStyle w:val="6"/>
        <w:spacing w:before="0"/>
        <w:rPr>
          <w:b/>
          <w:sz w:val="26"/>
        </w:rPr>
      </w:pPr>
    </w:p>
    <w:p w14:paraId="6A95AC1E">
      <w:pPr>
        <w:pStyle w:val="6"/>
        <w:spacing w:before="3"/>
        <w:rPr>
          <w:b/>
          <w:sz w:val="26"/>
        </w:rPr>
      </w:pPr>
    </w:p>
    <w:p w14:paraId="63CC7549">
      <w:pPr>
        <w:pStyle w:val="9"/>
        <w:numPr>
          <w:ilvl w:val="1"/>
          <w:numId w:val="23"/>
        </w:numPr>
        <w:tabs>
          <w:tab w:val="left" w:pos="948"/>
        </w:tabs>
        <w:spacing w:before="0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1A15A61E">
      <w:pPr>
        <w:pStyle w:val="9"/>
        <w:numPr>
          <w:ilvl w:val="1"/>
          <w:numId w:val="23"/>
        </w:numPr>
        <w:tabs>
          <w:tab w:val="left" w:pos="946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9585131">
      <w:pPr>
        <w:pStyle w:val="9"/>
        <w:numPr>
          <w:ilvl w:val="1"/>
          <w:numId w:val="23"/>
        </w:numPr>
        <w:tabs>
          <w:tab w:val="left" w:pos="1015"/>
        </w:tabs>
        <w:spacing w:before="4" w:after="0" w:line="280" w:lineRule="auto"/>
        <w:ind w:left="554" w:right="45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62DBE3C4">
      <w:pPr>
        <w:pStyle w:val="9"/>
        <w:numPr>
          <w:ilvl w:val="2"/>
          <w:numId w:val="23"/>
        </w:numPr>
        <w:tabs>
          <w:tab w:val="left" w:pos="1066"/>
        </w:tabs>
        <w:spacing w:before="3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0477EBF0">
      <w:pPr>
        <w:pStyle w:val="9"/>
        <w:numPr>
          <w:ilvl w:val="1"/>
          <w:numId w:val="23"/>
        </w:numPr>
        <w:tabs>
          <w:tab w:val="left" w:pos="949"/>
        </w:tabs>
        <w:spacing w:before="1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34A686AE">
      <w:pPr>
        <w:pStyle w:val="9"/>
        <w:numPr>
          <w:ilvl w:val="2"/>
          <w:numId w:val="23"/>
        </w:numPr>
        <w:tabs>
          <w:tab w:val="left" w:pos="1033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6DF3FE9B">
      <w:pPr>
        <w:pStyle w:val="9"/>
        <w:numPr>
          <w:ilvl w:val="0"/>
          <w:numId w:val="24"/>
        </w:numPr>
        <w:tabs>
          <w:tab w:val="left" w:pos="688"/>
        </w:tabs>
        <w:spacing w:before="2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B9D9EF6">
      <w:pPr>
        <w:pStyle w:val="9"/>
        <w:numPr>
          <w:ilvl w:val="0"/>
          <w:numId w:val="24"/>
        </w:numPr>
        <w:tabs>
          <w:tab w:val="left" w:pos="70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percepção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habitualidade,</w:t>
      </w:r>
      <w:r>
        <w:rPr>
          <w:spacing w:val="14"/>
          <w:sz w:val="20"/>
        </w:rPr>
        <w:t xml:space="preserve"> </w:t>
      </w:r>
      <w:r>
        <w:rPr>
          <w:sz w:val="20"/>
        </w:rPr>
        <w:t>devam</w:t>
      </w:r>
      <w:r>
        <w:rPr>
          <w:spacing w:val="13"/>
          <w:sz w:val="20"/>
        </w:rPr>
        <w:t xml:space="preserve"> </w:t>
      </w:r>
      <w:r>
        <w:rPr>
          <w:sz w:val="20"/>
        </w:rPr>
        <w:t>integrar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salários;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repartição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4"/>
          <w:sz w:val="20"/>
        </w:rPr>
        <w:t xml:space="preserve"> </w:t>
      </w:r>
      <w:r>
        <w:rPr>
          <w:sz w:val="20"/>
        </w:rPr>
        <w:t>cotas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retiradas,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tratando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cooperativas,</w:t>
      </w:r>
      <w:r>
        <w:rPr>
          <w:spacing w:val="14"/>
          <w:sz w:val="20"/>
        </w:rPr>
        <w:t xml:space="preserve"> </w:t>
      </w:r>
      <w:r>
        <w:rPr>
          <w:sz w:val="20"/>
        </w:rPr>
        <w:t>até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quinto</w:t>
      </w:r>
      <w:r>
        <w:rPr>
          <w:spacing w:val="13"/>
          <w:sz w:val="20"/>
        </w:rPr>
        <w:t xml:space="preserve"> </w:t>
      </w:r>
      <w:r>
        <w:rPr>
          <w:sz w:val="20"/>
        </w:rPr>
        <w:t>dia</w:t>
      </w:r>
      <w:r>
        <w:rPr>
          <w:spacing w:val="14"/>
          <w:sz w:val="20"/>
        </w:rPr>
        <w:t xml:space="preserve"> </w:t>
      </w:r>
      <w:r>
        <w:rPr>
          <w:sz w:val="20"/>
        </w:rPr>
        <w:t>útil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cada</w:t>
      </w:r>
      <w:r>
        <w:rPr>
          <w:spacing w:val="13"/>
          <w:sz w:val="20"/>
        </w:rPr>
        <w:t xml:space="preserve"> </w:t>
      </w:r>
      <w:r>
        <w:rPr>
          <w:sz w:val="20"/>
        </w:rPr>
        <w:t>mês</w:t>
      </w:r>
    </w:p>
    <w:p w14:paraId="14A569B0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7DADA99C">
      <w:pPr>
        <w:pStyle w:val="6"/>
        <w:spacing w:before="73"/>
        <w:ind w:left="479"/>
      </w:pPr>
      <w:r>
        <w:t>seguinte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vencimento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estabelecida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Estatuto,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caso;</w:t>
      </w:r>
    </w:p>
    <w:p w14:paraId="10718BEF">
      <w:pPr>
        <w:pStyle w:val="9"/>
        <w:numPr>
          <w:ilvl w:val="0"/>
          <w:numId w:val="24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519C02E1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10269E51">
      <w:pPr>
        <w:pStyle w:val="9"/>
        <w:numPr>
          <w:ilvl w:val="0"/>
          <w:numId w:val="24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38AF71D0">
      <w:pPr>
        <w:pStyle w:val="9"/>
        <w:numPr>
          <w:ilvl w:val="0"/>
          <w:numId w:val="24"/>
        </w:numPr>
        <w:tabs>
          <w:tab w:val="left" w:pos="661"/>
        </w:tabs>
        <w:spacing w:before="40" w:after="0" w:line="240" w:lineRule="auto"/>
        <w:ind w:left="66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B113E8B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21A420A">
      <w:pPr>
        <w:pStyle w:val="9"/>
        <w:numPr>
          <w:ilvl w:val="0"/>
          <w:numId w:val="24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02C9EF61">
      <w:pPr>
        <w:pStyle w:val="9"/>
        <w:numPr>
          <w:ilvl w:val="1"/>
          <w:numId w:val="23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160C4FAC">
      <w:pPr>
        <w:pStyle w:val="9"/>
        <w:numPr>
          <w:ilvl w:val="0"/>
          <w:numId w:val="25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8A23B8E">
      <w:pPr>
        <w:pStyle w:val="9"/>
        <w:numPr>
          <w:ilvl w:val="0"/>
          <w:numId w:val="25"/>
        </w:numPr>
        <w:tabs>
          <w:tab w:val="left" w:pos="738"/>
        </w:tabs>
        <w:spacing w:before="40" w:after="0" w:line="280" w:lineRule="auto"/>
        <w:ind w:left="479" w:right="47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74A698F">
      <w:pPr>
        <w:pStyle w:val="9"/>
        <w:numPr>
          <w:ilvl w:val="0"/>
          <w:numId w:val="25"/>
        </w:numPr>
        <w:tabs>
          <w:tab w:val="left" w:pos="70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411BE716">
      <w:pPr>
        <w:pStyle w:val="9"/>
        <w:numPr>
          <w:ilvl w:val="2"/>
          <w:numId w:val="23"/>
        </w:numPr>
        <w:tabs>
          <w:tab w:val="left" w:pos="1065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F104759">
      <w:pPr>
        <w:pStyle w:val="9"/>
        <w:numPr>
          <w:ilvl w:val="2"/>
          <w:numId w:val="23"/>
        </w:numPr>
        <w:tabs>
          <w:tab w:val="left" w:pos="1071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76E06B38">
      <w:pPr>
        <w:pStyle w:val="9"/>
        <w:numPr>
          <w:ilvl w:val="2"/>
          <w:numId w:val="23"/>
        </w:numPr>
        <w:tabs>
          <w:tab w:val="left" w:pos="1042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874B80B">
      <w:pPr>
        <w:pStyle w:val="9"/>
        <w:numPr>
          <w:ilvl w:val="2"/>
          <w:numId w:val="23"/>
        </w:numPr>
        <w:tabs>
          <w:tab w:val="left" w:pos="1060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6670ADF2">
      <w:pPr>
        <w:pStyle w:val="9"/>
        <w:numPr>
          <w:ilvl w:val="1"/>
          <w:numId w:val="2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1AC2612">
      <w:pPr>
        <w:pStyle w:val="9"/>
        <w:numPr>
          <w:ilvl w:val="2"/>
          <w:numId w:val="23"/>
        </w:numPr>
        <w:tabs>
          <w:tab w:val="left" w:pos="1087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FD40E80">
      <w:pPr>
        <w:pStyle w:val="9"/>
        <w:numPr>
          <w:ilvl w:val="1"/>
          <w:numId w:val="23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117C0931">
      <w:pPr>
        <w:pStyle w:val="9"/>
        <w:numPr>
          <w:ilvl w:val="2"/>
          <w:numId w:val="23"/>
        </w:numPr>
        <w:tabs>
          <w:tab w:val="left" w:pos="1031"/>
        </w:tabs>
        <w:spacing w:before="40" w:after="0" w:line="240" w:lineRule="auto"/>
        <w:ind w:left="103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CD3A1FF">
      <w:pPr>
        <w:pStyle w:val="9"/>
        <w:numPr>
          <w:ilvl w:val="2"/>
          <w:numId w:val="23"/>
        </w:numPr>
        <w:tabs>
          <w:tab w:val="left" w:pos="1035"/>
        </w:tabs>
        <w:spacing w:before="40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41AD227C">
      <w:pPr>
        <w:pStyle w:val="9"/>
        <w:numPr>
          <w:ilvl w:val="1"/>
          <w:numId w:val="23"/>
        </w:numPr>
        <w:tabs>
          <w:tab w:val="left" w:pos="959"/>
        </w:tabs>
        <w:spacing w:before="3" w:after="0" w:line="280" w:lineRule="auto"/>
        <w:ind w:left="479" w:right="42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53204561">
      <w:pPr>
        <w:pStyle w:val="9"/>
        <w:numPr>
          <w:ilvl w:val="1"/>
          <w:numId w:val="23"/>
        </w:numPr>
        <w:tabs>
          <w:tab w:val="left" w:pos="9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0E40055F">
      <w:pPr>
        <w:pStyle w:val="9"/>
        <w:numPr>
          <w:ilvl w:val="1"/>
          <w:numId w:val="23"/>
        </w:numPr>
        <w:tabs>
          <w:tab w:val="left" w:pos="1035"/>
        </w:tabs>
        <w:spacing w:before="3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6A02415">
      <w:pPr>
        <w:pStyle w:val="9"/>
        <w:numPr>
          <w:ilvl w:val="1"/>
          <w:numId w:val="23"/>
        </w:numPr>
        <w:tabs>
          <w:tab w:val="left" w:pos="1030"/>
        </w:tabs>
        <w:spacing w:before="2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5A468D66">
      <w:pPr>
        <w:pStyle w:val="9"/>
        <w:numPr>
          <w:ilvl w:val="2"/>
          <w:numId w:val="23"/>
        </w:numPr>
        <w:tabs>
          <w:tab w:val="left" w:pos="1112"/>
        </w:tabs>
        <w:spacing w:before="3" w:after="0" w:line="240" w:lineRule="auto"/>
        <w:ind w:left="111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F47AFAA">
      <w:pPr>
        <w:pStyle w:val="6"/>
        <w:spacing w:before="0"/>
        <w:rPr>
          <w:sz w:val="22"/>
        </w:rPr>
      </w:pPr>
    </w:p>
    <w:p w14:paraId="335A2049">
      <w:pPr>
        <w:pStyle w:val="6"/>
        <w:spacing w:before="6"/>
        <w:rPr>
          <w:sz w:val="22"/>
        </w:rPr>
      </w:pPr>
    </w:p>
    <w:p w14:paraId="555A22AE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both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6AC25286">
      <w:pPr>
        <w:pStyle w:val="6"/>
        <w:spacing w:before="0"/>
        <w:rPr>
          <w:b/>
          <w:sz w:val="26"/>
        </w:rPr>
      </w:pPr>
    </w:p>
    <w:p w14:paraId="7F8AC3EC">
      <w:pPr>
        <w:pStyle w:val="6"/>
        <w:spacing w:before="3"/>
        <w:rPr>
          <w:b/>
          <w:sz w:val="26"/>
        </w:rPr>
      </w:pPr>
    </w:p>
    <w:p w14:paraId="6FFDBEC9">
      <w:pPr>
        <w:pStyle w:val="6"/>
        <w:spacing w:before="0"/>
        <w:ind w:left="47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2760196A">
      <w:pPr>
        <w:pStyle w:val="9"/>
        <w:numPr>
          <w:ilvl w:val="1"/>
          <w:numId w:val="26"/>
        </w:numPr>
        <w:tabs>
          <w:tab w:val="left" w:pos="941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26527A7D">
      <w:pPr>
        <w:pStyle w:val="9"/>
        <w:numPr>
          <w:ilvl w:val="1"/>
          <w:numId w:val="26"/>
        </w:numPr>
        <w:tabs>
          <w:tab w:val="left" w:pos="94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B7D7C35">
      <w:pPr>
        <w:pStyle w:val="6"/>
        <w:spacing w:before="0"/>
        <w:rPr>
          <w:sz w:val="22"/>
        </w:rPr>
      </w:pPr>
    </w:p>
    <w:p w14:paraId="21AF0301">
      <w:pPr>
        <w:pStyle w:val="6"/>
        <w:spacing w:before="3"/>
        <w:rPr>
          <w:sz w:val="19"/>
        </w:rPr>
      </w:pPr>
    </w:p>
    <w:p w14:paraId="2F4EE209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both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6B8D72B2">
      <w:pPr>
        <w:pStyle w:val="6"/>
        <w:spacing w:before="0"/>
        <w:rPr>
          <w:b/>
          <w:sz w:val="26"/>
        </w:rPr>
      </w:pPr>
    </w:p>
    <w:p w14:paraId="1F6FD005">
      <w:pPr>
        <w:pStyle w:val="6"/>
        <w:spacing w:before="3"/>
        <w:rPr>
          <w:b/>
          <w:sz w:val="26"/>
        </w:rPr>
      </w:pPr>
    </w:p>
    <w:p w14:paraId="1EF15B30">
      <w:pPr>
        <w:pStyle w:val="9"/>
        <w:numPr>
          <w:ilvl w:val="1"/>
          <w:numId w:val="27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8F4877D">
      <w:pPr>
        <w:pStyle w:val="9"/>
        <w:numPr>
          <w:ilvl w:val="1"/>
          <w:numId w:val="27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3B6D74E2">
      <w:pPr>
        <w:pStyle w:val="9"/>
        <w:numPr>
          <w:ilvl w:val="1"/>
          <w:numId w:val="27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6BBCBF77">
      <w:pPr>
        <w:pStyle w:val="9"/>
        <w:numPr>
          <w:ilvl w:val="1"/>
          <w:numId w:val="27"/>
        </w:numPr>
        <w:tabs>
          <w:tab w:val="left" w:pos="967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5173CCDC">
      <w:pPr>
        <w:pStyle w:val="9"/>
        <w:numPr>
          <w:ilvl w:val="1"/>
          <w:numId w:val="27"/>
        </w:numPr>
        <w:tabs>
          <w:tab w:val="left" w:pos="943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7533969B">
      <w:pPr>
        <w:pStyle w:val="9"/>
        <w:numPr>
          <w:ilvl w:val="2"/>
          <w:numId w:val="27"/>
        </w:numPr>
        <w:tabs>
          <w:tab w:val="left" w:pos="1030"/>
        </w:tabs>
        <w:spacing w:before="2" w:after="0" w:line="280" w:lineRule="auto"/>
        <w:ind w:left="479" w:right="15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98B3A44">
      <w:pPr>
        <w:pStyle w:val="9"/>
        <w:numPr>
          <w:ilvl w:val="1"/>
          <w:numId w:val="27"/>
        </w:numPr>
        <w:tabs>
          <w:tab w:val="left" w:pos="95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412D1164">
      <w:pPr>
        <w:pStyle w:val="9"/>
        <w:numPr>
          <w:ilvl w:val="1"/>
          <w:numId w:val="27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07976A6D">
      <w:pPr>
        <w:pStyle w:val="9"/>
        <w:numPr>
          <w:ilvl w:val="1"/>
          <w:numId w:val="27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5D6A9AE6">
      <w:pPr>
        <w:pStyle w:val="9"/>
        <w:numPr>
          <w:ilvl w:val="2"/>
          <w:numId w:val="27"/>
        </w:numPr>
        <w:tabs>
          <w:tab w:val="left" w:pos="1030"/>
        </w:tabs>
        <w:spacing w:before="40" w:after="0" w:line="240" w:lineRule="auto"/>
        <w:ind w:left="102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0872D5B">
      <w:pPr>
        <w:pStyle w:val="9"/>
        <w:numPr>
          <w:ilvl w:val="0"/>
          <w:numId w:val="28"/>
        </w:numPr>
        <w:tabs>
          <w:tab w:val="left" w:pos="683"/>
        </w:tabs>
        <w:spacing w:before="40" w:after="0" w:line="240" w:lineRule="auto"/>
        <w:ind w:left="68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072F3CCE">
      <w:pPr>
        <w:pStyle w:val="9"/>
        <w:numPr>
          <w:ilvl w:val="0"/>
          <w:numId w:val="28"/>
        </w:numPr>
        <w:tabs>
          <w:tab w:val="left" w:pos="696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83BF78">
      <w:pPr>
        <w:pStyle w:val="9"/>
        <w:numPr>
          <w:ilvl w:val="1"/>
          <w:numId w:val="27"/>
        </w:numPr>
        <w:tabs>
          <w:tab w:val="left" w:pos="932"/>
        </w:tabs>
        <w:spacing w:before="1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06E1AC22">
      <w:pPr>
        <w:pStyle w:val="9"/>
        <w:numPr>
          <w:ilvl w:val="1"/>
          <w:numId w:val="27"/>
        </w:numPr>
        <w:tabs>
          <w:tab w:val="left" w:pos="1059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48E2E1A9">
      <w:pPr>
        <w:pStyle w:val="9"/>
        <w:numPr>
          <w:ilvl w:val="1"/>
          <w:numId w:val="27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FF92422">
      <w:pPr>
        <w:pStyle w:val="9"/>
        <w:numPr>
          <w:ilvl w:val="1"/>
          <w:numId w:val="27"/>
        </w:numPr>
        <w:tabs>
          <w:tab w:val="left" w:pos="1031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1FA4215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34DD658">
      <w:pPr>
        <w:pStyle w:val="3"/>
        <w:numPr>
          <w:ilvl w:val="0"/>
          <w:numId w:val="1"/>
        </w:numPr>
        <w:tabs>
          <w:tab w:val="left" w:pos="870"/>
        </w:tabs>
        <w:spacing w:before="76" w:after="0" w:line="240" w:lineRule="auto"/>
        <w:ind w:left="87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1CD5EEAF">
      <w:pPr>
        <w:pStyle w:val="6"/>
        <w:spacing w:before="0"/>
        <w:rPr>
          <w:b/>
          <w:sz w:val="26"/>
        </w:rPr>
      </w:pPr>
    </w:p>
    <w:p w14:paraId="30706960">
      <w:pPr>
        <w:pStyle w:val="6"/>
        <w:spacing w:before="3"/>
        <w:rPr>
          <w:b/>
          <w:sz w:val="26"/>
        </w:rPr>
      </w:pPr>
    </w:p>
    <w:p w14:paraId="061B692A">
      <w:pPr>
        <w:pStyle w:val="6"/>
        <w:spacing w:before="0" w:line="280" w:lineRule="auto"/>
        <w:ind w:left="479" w:right="428"/>
        <w:jc w:val="both"/>
      </w:pPr>
      <w:r>
        <w:t>15.1. O regime de execução contratual, o modelo de gestão e a fiscalização, assim como os prazos e condições de conclusão, entrega, observação e recebimento se submetem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8440792">
      <w:pPr>
        <w:pStyle w:val="6"/>
        <w:spacing w:before="0"/>
        <w:rPr>
          <w:sz w:val="22"/>
        </w:rPr>
      </w:pPr>
    </w:p>
    <w:p w14:paraId="674061D8">
      <w:pPr>
        <w:pStyle w:val="6"/>
        <w:spacing w:before="3"/>
        <w:rPr>
          <w:sz w:val="19"/>
        </w:rPr>
      </w:pPr>
    </w:p>
    <w:p w14:paraId="79A38AAE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34373EE">
      <w:pPr>
        <w:pStyle w:val="6"/>
        <w:spacing w:before="0"/>
        <w:rPr>
          <w:b/>
          <w:sz w:val="26"/>
        </w:rPr>
      </w:pPr>
    </w:p>
    <w:p w14:paraId="405742F8">
      <w:pPr>
        <w:pStyle w:val="6"/>
        <w:spacing w:before="3"/>
        <w:rPr>
          <w:b/>
          <w:sz w:val="26"/>
        </w:rPr>
      </w:pPr>
    </w:p>
    <w:p w14:paraId="0FFBEC3F">
      <w:pPr>
        <w:pStyle w:val="9"/>
        <w:numPr>
          <w:ilvl w:val="1"/>
          <w:numId w:val="1"/>
        </w:numPr>
        <w:tabs>
          <w:tab w:val="left" w:pos="925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D64EDE9">
      <w:pPr>
        <w:pStyle w:val="9"/>
        <w:numPr>
          <w:ilvl w:val="1"/>
          <w:numId w:val="1"/>
        </w:numPr>
        <w:tabs>
          <w:tab w:val="left" w:pos="932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3EC42CD">
      <w:pPr>
        <w:pStyle w:val="9"/>
        <w:numPr>
          <w:ilvl w:val="1"/>
          <w:numId w:val="1"/>
        </w:numPr>
        <w:tabs>
          <w:tab w:val="left" w:pos="948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4B1406A">
      <w:pPr>
        <w:pStyle w:val="9"/>
        <w:numPr>
          <w:ilvl w:val="1"/>
          <w:numId w:val="1"/>
        </w:numPr>
        <w:tabs>
          <w:tab w:val="left" w:pos="93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03B508FF">
      <w:pPr>
        <w:pStyle w:val="9"/>
        <w:numPr>
          <w:ilvl w:val="1"/>
          <w:numId w:val="1"/>
        </w:numPr>
        <w:tabs>
          <w:tab w:val="left" w:pos="921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6F5F9A2">
      <w:pPr>
        <w:pStyle w:val="9"/>
        <w:numPr>
          <w:ilvl w:val="1"/>
          <w:numId w:val="1"/>
        </w:numPr>
        <w:tabs>
          <w:tab w:val="left" w:pos="921"/>
        </w:tabs>
        <w:spacing w:before="2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451D410B">
      <w:pPr>
        <w:pStyle w:val="6"/>
        <w:spacing w:before="0"/>
        <w:rPr>
          <w:sz w:val="22"/>
        </w:rPr>
      </w:pPr>
    </w:p>
    <w:p w14:paraId="2F5047AF">
      <w:pPr>
        <w:pStyle w:val="6"/>
        <w:spacing w:before="7"/>
        <w:rPr>
          <w:sz w:val="22"/>
        </w:rPr>
      </w:pPr>
    </w:p>
    <w:p w14:paraId="7170109B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03EA7996">
      <w:pPr>
        <w:pStyle w:val="6"/>
        <w:spacing w:before="0"/>
        <w:rPr>
          <w:b/>
          <w:sz w:val="26"/>
        </w:rPr>
      </w:pPr>
    </w:p>
    <w:p w14:paraId="7F53F31F">
      <w:pPr>
        <w:pStyle w:val="6"/>
        <w:spacing w:before="3"/>
        <w:rPr>
          <w:b/>
          <w:sz w:val="26"/>
        </w:rPr>
      </w:pPr>
    </w:p>
    <w:p w14:paraId="7C1918CF">
      <w:pPr>
        <w:pStyle w:val="9"/>
        <w:numPr>
          <w:ilvl w:val="1"/>
          <w:numId w:val="1"/>
        </w:numPr>
        <w:tabs>
          <w:tab w:val="left" w:pos="932"/>
        </w:tabs>
        <w:spacing w:before="1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78F96B25">
      <w:pPr>
        <w:pStyle w:val="9"/>
        <w:numPr>
          <w:ilvl w:val="1"/>
          <w:numId w:val="1"/>
        </w:numPr>
        <w:tabs>
          <w:tab w:val="left" w:pos="933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1B67D51D">
      <w:pPr>
        <w:pStyle w:val="9"/>
        <w:numPr>
          <w:ilvl w:val="1"/>
          <w:numId w:val="1"/>
        </w:numPr>
        <w:tabs>
          <w:tab w:val="left" w:pos="928"/>
        </w:tabs>
        <w:spacing w:before="1" w:after="0" w:line="240" w:lineRule="auto"/>
        <w:ind w:left="92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3419A34A">
      <w:pPr>
        <w:pStyle w:val="9"/>
        <w:numPr>
          <w:ilvl w:val="1"/>
          <w:numId w:val="1"/>
        </w:numPr>
        <w:tabs>
          <w:tab w:val="left" w:pos="921"/>
        </w:tabs>
        <w:spacing w:before="40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EBC5F6F">
      <w:pPr>
        <w:pStyle w:val="9"/>
        <w:numPr>
          <w:ilvl w:val="1"/>
          <w:numId w:val="1"/>
        </w:numPr>
        <w:tabs>
          <w:tab w:val="left" w:pos="928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50986CC">
      <w:pPr>
        <w:pStyle w:val="9"/>
        <w:numPr>
          <w:ilvl w:val="1"/>
          <w:numId w:val="1"/>
        </w:numPr>
        <w:tabs>
          <w:tab w:val="left" w:pos="952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55E9BA6C">
      <w:pPr>
        <w:pStyle w:val="9"/>
        <w:numPr>
          <w:ilvl w:val="1"/>
          <w:numId w:val="1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41ECC88">
      <w:pPr>
        <w:pStyle w:val="9"/>
        <w:numPr>
          <w:ilvl w:val="1"/>
          <w:numId w:val="1"/>
        </w:numPr>
        <w:tabs>
          <w:tab w:val="left" w:pos="95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339604BF">
      <w:pPr>
        <w:pStyle w:val="9"/>
        <w:numPr>
          <w:ilvl w:val="1"/>
          <w:numId w:val="1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8D34799">
      <w:pPr>
        <w:pStyle w:val="9"/>
        <w:numPr>
          <w:ilvl w:val="1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5AB0F1B8">
      <w:pPr>
        <w:pStyle w:val="9"/>
        <w:numPr>
          <w:ilvl w:val="1"/>
          <w:numId w:val="1"/>
        </w:numPr>
        <w:tabs>
          <w:tab w:val="left" w:pos="1014"/>
        </w:tabs>
        <w:spacing w:before="40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4A8462BA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77023D28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71A99C4E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6D240140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19E5B8EE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08B68BFC">
      <w:pPr>
        <w:pStyle w:val="9"/>
        <w:numPr>
          <w:ilvl w:val="2"/>
          <w:numId w:val="1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166155E8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0DBEC028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42B134A5">
      <w:pPr>
        <w:pStyle w:val="9"/>
        <w:numPr>
          <w:ilvl w:val="2"/>
          <w:numId w:val="29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59208D3E">
      <w:pPr>
        <w:pStyle w:val="9"/>
        <w:numPr>
          <w:ilvl w:val="2"/>
          <w:numId w:val="29"/>
        </w:numPr>
        <w:tabs>
          <w:tab w:val="left" w:pos="1214"/>
        </w:tabs>
        <w:spacing w:before="40" w:after="0" w:line="240" w:lineRule="auto"/>
        <w:ind w:left="121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00C2FAC4">
      <w:pPr>
        <w:pStyle w:val="9"/>
        <w:numPr>
          <w:ilvl w:val="2"/>
          <w:numId w:val="29"/>
        </w:numPr>
        <w:tabs>
          <w:tab w:val="left" w:pos="1207"/>
        </w:tabs>
        <w:spacing w:before="40" w:after="0" w:line="240" w:lineRule="auto"/>
        <w:ind w:left="120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4637091F">
      <w:pPr>
        <w:pStyle w:val="6"/>
        <w:spacing w:before="0"/>
        <w:rPr>
          <w:sz w:val="22"/>
        </w:rPr>
      </w:pPr>
    </w:p>
    <w:p w14:paraId="4DBCE650">
      <w:pPr>
        <w:pStyle w:val="6"/>
        <w:spacing w:before="0"/>
        <w:rPr>
          <w:sz w:val="22"/>
        </w:rPr>
      </w:pPr>
    </w:p>
    <w:p w14:paraId="72636347">
      <w:pPr>
        <w:pStyle w:val="6"/>
        <w:spacing w:before="0"/>
        <w:rPr>
          <w:sz w:val="22"/>
        </w:rPr>
      </w:pPr>
    </w:p>
    <w:p w14:paraId="0BAEFB7C">
      <w:pPr>
        <w:pStyle w:val="6"/>
        <w:spacing w:before="1"/>
        <w:rPr>
          <w:sz w:val="31"/>
        </w:rPr>
      </w:pPr>
    </w:p>
    <w:p w14:paraId="1CB00A3B">
      <w:pPr>
        <w:pStyle w:val="2"/>
        <w:tabs>
          <w:tab w:val="left" w:leader="dot" w:pos="8250"/>
        </w:tabs>
        <w:spacing w:before="0"/>
        <w:ind w:left="5838" w:right="0"/>
        <w:jc w:val="left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46832549">
      <w:pPr>
        <w:pStyle w:val="6"/>
        <w:spacing w:before="0"/>
        <w:rPr>
          <w:sz w:val="24"/>
        </w:rPr>
      </w:pPr>
    </w:p>
    <w:p w14:paraId="54DCF019">
      <w:pPr>
        <w:pStyle w:val="6"/>
        <w:spacing w:before="0"/>
        <w:rPr>
          <w:sz w:val="24"/>
        </w:rPr>
      </w:pPr>
    </w:p>
    <w:p w14:paraId="20CBB54A">
      <w:pPr>
        <w:pStyle w:val="6"/>
        <w:spacing w:before="0"/>
        <w:rPr>
          <w:sz w:val="24"/>
        </w:rPr>
      </w:pPr>
    </w:p>
    <w:p w14:paraId="5056071A">
      <w:pPr>
        <w:pStyle w:val="6"/>
        <w:spacing w:before="0"/>
        <w:rPr>
          <w:sz w:val="24"/>
        </w:rPr>
      </w:pPr>
    </w:p>
    <w:p w14:paraId="026CDC42">
      <w:pPr>
        <w:spacing w:before="143" w:line="456" w:lineRule="auto"/>
        <w:ind w:left="4960" w:right="5140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156BE33A">
      <w:pPr>
        <w:pStyle w:val="6"/>
        <w:spacing w:before="0"/>
      </w:pPr>
    </w:p>
    <w:p w14:paraId="22471B28">
      <w:pPr>
        <w:pStyle w:val="6"/>
        <w:spacing w:before="0"/>
      </w:pPr>
    </w:p>
    <w:p w14:paraId="78120E41">
      <w:pPr>
        <w:pStyle w:val="6"/>
        <w:spacing w:before="0"/>
      </w:pPr>
    </w:p>
    <w:p w14:paraId="5F25ED72">
      <w:pPr>
        <w:pStyle w:val="6"/>
        <w:spacing w:before="3"/>
        <w:rPr>
          <w:sz w:val="18"/>
        </w:rPr>
      </w:pPr>
      <w:r>
        <w:pict>
          <v:group id="_x0000_s1028" o:spid="_x0000_s1028" o:spt="203" style="position:absolute;left:0pt;margin-left:34.5pt;margin-top:12.45pt;height:1.5pt;width:723.75pt;mso-position-horizontal-relative:page;mso-wrap-distance-bottom:0pt;mso-wrap-distance-top:0pt;z-index:-251646976;mso-width-relative:page;mso-height-relative:page;" coordorigin="690,250" coordsize="14475,30">
            <o:lock v:ext="edit"/>
            <v:rect id="_x0000_s1029" o:spid="_x0000_s1029" o:spt="1" style="position:absolute;left:690;top:24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249;height:30;width:14475;" fillcolor="#EDEDED" filled="t" stroked="f" coordorigin="690,250" coordsize="14475,30" path="m15165,250l15150,265,690,265,690,280,15150,280,15165,280,15165,265,15165,25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249;height:30;width:15;" fillcolor="#999999" filled="t" stroked="f" coordorigin="690,250" coordsize="15,30" path="m690,280l690,250,705,250,705,265,690,28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54DD4370">
      <w:pPr>
        <w:pStyle w:val="6"/>
        <w:spacing w:before="1"/>
      </w:pPr>
    </w:p>
    <w:p w14:paraId="350317AC">
      <w:pPr>
        <w:spacing w:before="55"/>
        <w:ind w:left="1709" w:right="112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09/12/2024,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10:35,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26448216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6976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1B5AD699">
      <w:pPr>
        <w:pStyle w:val="6"/>
        <w:spacing w:before="0"/>
        <w:rPr>
          <w:rFonts w:ascii="Calibri"/>
          <w:sz w:val="22"/>
        </w:rPr>
      </w:pPr>
    </w:p>
    <w:p w14:paraId="36995B44">
      <w:pPr>
        <w:spacing w:before="183"/>
        <w:ind w:left="1664" w:right="1847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 descr="QRCode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QRCode Assinatur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88922487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D72FD9C7</w:t>
      </w:r>
      <w:r>
        <w:rPr>
          <w:rFonts w:ascii="Calibri" w:hAnsi="Calibri"/>
          <w:sz w:val="22"/>
        </w:rPr>
        <w:t>.</w:t>
      </w:r>
    </w:p>
    <w:p w14:paraId="0FF07297">
      <w:pPr>
        <w:pStyle w:val="6"/>
        <w:spacing w:before="0"/>
        <w:rPr>
          <w:rFonts w:ascii="Calibri"/>
        </w:rPr>
      </w:pPr>
    </w:p>
    <w:p w14:paraId="2792838F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pt;height:1.5pt;width:722.25pt;mso-position-horizontal-relative:page;mso-wrap-distance-bottom:0pt;mso-wrap-distance-top:0pt;z-index:-251645952;mso-width-relative:page;mso-height-relative:page;" coordorigin="705,192" coordsize="14445,30">
            <o:lock v:ext="edit"/>
            <v:rect id="_x0000_s1037" o:spid="_x0000_s1037" o:spt="1" style="position:absolute;left:705;top:192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2;height:30;width:14445;" fillcolor="#EDEDED" filled="t" stroked="f" coordorigin="705,192" coordsize="14445,30" path="m15150,192l15135,207,705,207,705,222,15135,222,15150,222,15150,207,15150,192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2;height:30;width:15;" fillcolor="#999999" filled="t" stroked="f" coordorigin="705,192" coordsize="15,30" path="m705,222l705,192,720,192,720,207,705,22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124E450E">
      <w:pPr>
        <w:spacing w:after="0"/>
        <w:rPr>
          <w:rFonts w:ascii="Calibri"/>
          <w:sz w:val="12"/>
        </w:rPr>
        <w:sectPr>
          <w:pgSz w:w="15840" w:h="24480"/>
          <w:pgMar w:top="480" w:right="560" w:bottom="280" w:left="420" w:header="720" w:footer="720" w:gutter="0"/>
          <w:cols w:space="720" w:num="1"/>
        </w:sectPr>
      </w:pPr>
    </w:p>
    <w:p w14:paraId="30032911">
      <w:pPr>
        <w:spacing w:before="63"/>
        <w:ind w:left="5137" w:right="508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70EB5FB3">
      <w:pPr>
        <w:pStyle w:val="6"/>
        <w:spacing w:before="11"/>
        <w:rPr>
          <w:b/>
          <w:sz w:val="26"/>
        </w:rPr>
      </w:pPr>
    </w:p>
    <w:p w14:paraId="743358A0">
      <w:pPr>
        <w:pStyle w:val="9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28DA2133">
      <w:pPr>
        <w:pStyle w:val="6"/>
        <w:spacing w:line="280" w:lineRule="auto"/>
        <w:ind w:left="269" w:right="113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 tem</w:t>
      </w:r>
      <w:r>
        <w:rPr>
          <w:spacing w:val="-1"/>
        </w:rPr>
        <w:t xml:space="preserve"> </w:t>
      </w:r>
      <w:r>
        <w:t>por objetivo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medicamentos</w:t>
      </w:r>
      <w:r>
        <w:t>, por</w:t>
      </w:r>
      <w:r>
        <w:rPr>
          <w:spacing w:val="-1"/>
        </w:rPr>
        <w:t xml:space="preserve"> </w:t>
      </w:r>
      <w:r>
        <w:t>licitação (pregão</w:t>
      </w:r>
      <w:r>
        <w:rPr>
          <w:spacing w:val="-1"/>
        </w:rPr>
        <w:t xml:space="preserve"> </w:t>
      </w:r>
      <w:r>
        <w:t>eletrônico),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Hospital Universitário</w:t>
      </w:r>
      <w:r>
        <w:rPr>
          <w:spacing w:val="-1"/>
        </w:rPr>
        <w:t xml:space="preserve"> </w:t>
      </w:r>
      <w:r>
        <w:t>Pedro Ernesto,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empresa especializada,</w:t>
      </w:r>
      <w:r>
        <w:rPr>
          <w:spacing w:val="-48"/>
        </w:rPr>
        <w:t xml:space="preserve"> </w:t>
      </w:r>
      <w:r>
        <w:t>em conformidade com a Lei nº 14.133/2021 Art. 28 inc. I (Regulamenta o Art. 37, inciso XXI, da Constituição Federal, que institui normas para licitações e Contratos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0ACAA9E">
      <w:pPr>
        <w:pStyle w:val="6"/>
        <w:spacing w:before="8"/>
        <w:rPr>
          <w:sz w:val="23"/>
        </w:rPr>
      </w:pPr>
    </w:p>
    <w:p w14:paraId="6BEDA789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5180D58E">
      <w:pPr>
        <w:pStyle w:val="9"/>
        <w:numPr>
          <w:ilvl w:val="2"/>
          <w:numId w:val="30"/>
        </w:numPr>
        <w:tabs>
          <w:tab w:val="left" w:pos="80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5ACD3ACF">
      <w:pPr>
        <w:pStyle w:val="9"/>
        <w:numPr>
          <w:ilvl w:val="2"/>
          <w:numId w:val="30"/>
        </w:numPr>
        <w:tabs>
          <w:tab w:val="left" w:pos="790"/>
        </w:tabs>
        <w:spacing w:before="2" w:after="0" w:line="261" w:lineRule="auto"/>
        <w:ind w:left="269" w:right="11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82997181</w:t>
      </w:r>
      <w:r>
        <w:rPr>
          <w:sz w:val="20"/>
        </w:rPr>
        <w:t>.</w:t>
      </w:r>
    </w:p>
    <w:p w14:paraId="1FE39A9B">
      <w:pPr>
        <w:pStyle w:val="9"/>
        <w:numPr>
          <w:ilvl w:val="2"/>
          <w:numId w:val="30"/>
        </w:numPr>
        <w:tabs>
          <w:tab w:val="left" w:pos="770"/>
        </w:tabs>
        <w:spacing w:before="0" w:after="0" w:line="248" w:lineRule="exact"/>
        <w:ind w:left="76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2"/>
          <w:u w:val="single"/>
        </w:rPr>
        <w:t>82999990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3272980F">
      <w:pPr>
        <w:pStyle w:val="6"/>
        <w:spacing w:before="7"/>
        <w:rPr>
          <w:sz w:val="26"/>
        </w:rPr>
      </w:pPr>
    </w:p>
    <w:p w14:paraId="3AD6CEC4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07452505">
      <w:pPr>
        <w:pStyle w:val="6"/>
        <w:spacing w:line="261" w:lineRule="auto"/>
        <w:ind w:left="269" w:right="11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54B35EAD">
      <w:pPr>
        <w:pStyle w:val="6"/>
        <w:spacing w:before="7"/>
        <w:rPr>
          <w:sz w:val="24"/>
        </w:rPr>
      </w:pPr>
    </w:p>
    <w:p w14:paraId="490D2273">
      <w:pPr>
        <w:pStyle w:val="3"/>
        <w:numPr>
          <w:ilvl w:val="1"/>
          <w:numId w:val="3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1CF6B911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31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164F9A26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36D36321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1A89FD41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644CAA23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6821E6A1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2ACC8D25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160EA2C8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4120BE47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41A9C0FB">
      <w:pPr>
        <w:pStyle w:val="6"/>
        <w:spacing w:before="1"/>
        <w:rPr>
          <w:b/>
          <w:sz w:val="28"/>
        </w:rPr>
      </w:pPr>
    </w:p>
    <w:p w14:paraId="1963661F">
      <w:pPr>
        <w:pStyle w:val="9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4CE95395">
      <w:pPr>
        <w:pStyle w:val="6"/>
        <w:spacing w:before="11"/>
        <w:rPr>
          <w:b/>
          <w:sz w:val="26"/>
        </w:rPr>
      </w:pPr>
    </w:p>
    <w:p w14:paraId="1C827730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03D14B95">
      <w:pPr>
        <w:pStyle w:val="6"/>
        <w:spacing w:before="8"/>
        <w:rPr>
          <w:b/>
          <w:sz w:val="24"/>
        </w:rPr>
      </w:pPr>
    </w:p>
    <w:p w14:paraId="5A76FF35">
      <w:pPr>
        <w:spacing w:after="0"/>
        <w:rPr>
          <w:sz w:val="24"/>
        </w:rPr>
        <w:sectPr>
          <w:pgSz w:w="15840" w:h="24480"/>
          <w:pgMar w:top="920" w:right="560" w:bottom="280" w:left="420" w:header="720" w:footer="720" w:gutter="0"/>
          <w:cols w:space="720" w:num="1"/>
        </w:sectPr>
      </w:pPr>
    </w:p>
    <w:p w14:paraId="2B130BC5">
      <w:pPr>
        <w:pStyle w:val="6"/>
        <w:spacing w:before="10"/>
        <w:rPr>
          <w:b/>
          <w:sz w:val="19"/>
        </w:rPr>
      </w:pPr>
    </w:p>
    <w:p w14:paraId="4348D8B3">
      <w:pPr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205FCCD6">
      <w:pPr>
        <w:spacing w:before="93" w:line="352" w:lineRule="auto"/>
        <w:ind w:left="-8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245B4F50">
      <w:pPr>
        <w:pStyle w:val="6"/>
        <w:spacing w:before="10"/>
        <w:rPr>
          <w:b/>
          <w:sz w:val="19"/>
        </w:rPr>
      </w:pPr>
      <w:r>
        <w:br w:type="column"/>
      </w:r>
    </w:p>
    <w:p w14:paraId="7D14E72D">
      <w:pPr>
        <w:tabs>
          <w:tab w:val="left" w:pos="7959"/>
          <w:tab w:val="left" w:pos="11978"/>
        </w:tabs>
        <w:spacing w:before="0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QUANTIDADE</w:t>
      </w:r>
    </w:p>
    <w:p w14:paraId="2A108CBF">
      <w:pPr>
        <w:pStyle w:val="6"/>
        <w:spacing w:before="9"/>
        <w:rPr>
          <w:b/>
          <w:sz w:val="21"/>
        </w:rPr>
      </w:pPr>
    </w:p>
    <w:p w14:paraId="4F5EC7E5">
      <w:pPr>
        <w:spacing w:before="1" w:line="142" w:lineRule="exact"/>
        <w:ind w:left="7959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6"/>
          <w:sz w:val="16"/>
        </w:rPr>
        <w:t xml:space="preserve"> </w:t>
      </w:r>
      <w:r>
        <w:rPr>
          <w:sz w:val="16"/>
        </w:rPr>
        <w:t>no</w:t>
      </w:r>
      <w:r>
        <w:rPr>
          <w:spacing w:val="6"/>
          <w:sz w:val="16"/>
        </w:rPr>
        <w:t xml:space="preserve"> </w:t>
      </w:r>
      <w:r>
        <w:rPr>
          <w:sz w:val="16"/>
        </w:rPr>
        <w:t>tratamento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infecções</w:t>
      </w:r>
      <w:r>
        <w:rPr>
          <w:spacing w:val="6"/>
          <w:sz w:val="16"/>
        </w:rPr>
        <w:t xml:space="preserve"> </w:t>
      </w:r>
      <w:r>
        <w:rPr>
          <w:sz w:val="16"/>
        </w:rPr>
        <w:t>fúngicas</w:t>
      </w:r>
      <w:r>
        <w:rPr>
          <w:spacing w:val="6"/>
          <w:sz w:val="16"/>
        </w:rPr>
        <w:t xml:space="preserve"> </w:t>
      </w:r>
      <w:r>
        <w:rPr>
          <w:sz w:val="16"/>
        </w:rPr>
        <w:t>sistêmicas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</w:p>
    <w:p w14:paraId="73B3BF2F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28" w:space="40"/>
            <w:col w:w="384" w:space="39"/>
            <w:col w:w="13669"/>
          </w:cols>
        </w:sectPr>
      </w:pPr>
    </w:p>
    <w:p w14:paraId="3F5DBAD0">
      <w:pPr>
        <w:tabs>
          <w:tab w:val="left" w:pos="760"/>
        </w:tabs>
        <w:spacing w:before="128"/>
        <w:ind w:left="30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17347</w:t>
      </w:r>
    </w:p>
    <w:p w14:paraId="393A9762">
      <w:pPr>
        <w:pStyle w:val="6"/>
        <w:spacing w:before="0"/>
        <w:rPr>
          <w:sz w:val="18"/>
        </w:rPr>
      </w:pPr>
    </w:p>
    <w:p w14:paraId="4C93CD4C">
      <w:pPr>
        <w:pStyle w:val="6"/>
        <w:spacing w:before="0"/>
        <w:rPr>
          <w:sz w:val="18"/>
        </w:rPr>
      </w:pPr>
    </w:p>
    <w:p w14:paraId="3B2E84B6">
      <w:pPr>
        <w:pStyle w:val="6"/>
        <w:spacing w:before="0"/>
        <w:rPr>
          <w:sz w:val="21"/>
        </w:rPr>
      </w:pPr>
    </w:p>
    <w:p w14:paraId="531D40DF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58096</w:t>
      </w:r>
    </w:p>
    <w:p w14:paraId="4026BA7C">
      <w:pPr>
        <w:spacing w:before="0" w:line="352" w:lineRule="auto"/>
        <w:ind w:left="107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CETOCONAZOL,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212B0AF4">
      <w:pPr>
        <w:spacing w:before="157" w:line="352" w:lineRule="auto"/>
        <w:ind w:left="107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NISTATINA,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SUSPENSAO</w:t>
      </w:r>
      <w:r>
        <w:rPr>
          <w:spacing w:val="1"/>
          <w:sz w:val="16"/>
        </w:rPr>
        <w:t xml:space="preserve"> </w:t>
      </w:r>
      <w:r>
        <w:rPr>
          <w:sz w:val="16"/>
        </w:rPr>
        <w:t>ORAL,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100000,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UI/ML,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1"/>
          <w:sz w:val="16"/>
        </w:rPr>
        <w:t xml:space="preserve"> </w:t>
      </w:r>
      <w:r>
        <w:rPr>
          <w:sz w:val="16"/>
        </w:rPr>
        <w:t>ACOMPANHA</w:t>
      </w:r>
      <w:r>
        <w:rPr>
          <w:spacing w:val="-10"/>
          <w:sz w:val="16"/>
        </w:rPr>
        <w:t xml:space="preserve"> </w:t>
      </w:r>
      <w:r>
        <w:rPr>
          <w:sz w:val="16"/>
        </w:rPr>
        <w:t>CONTA</w:t>
      </w:r>
      <w:r>
        <w:rPr>
          <w:spacing w:val="-9"/>
          <w:sz w:val="16"/>
        </w:rPr>
        <w:t xml:space="preserve"> </w:t>
      </w:r>
      <w:r>
        <w:rPr>
          <w:sz w:val="16"/>
        </w:rPr>
        <w:t>GOTAS</w:t>
      </w:r>
    </w:p>
    <w:p w14:paraId="469E3DF8">
      <w:pPr>
        <w:spacing w:before="43"/>
        <w:ind w:left="107" w:right="0" w:firstLine="0"/>
        <w:jc w:val="both"/>
        <w:rPr>
          <w:sz w:val="16"/>
        </w:rPr>
      </w:pPr>
      <w:r>
        <w:rPr>
          <w:sz w:val="16"/>
        </w:rPr>
        <w:t xml:space="preserve">PRINCIPIO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NISTATINA,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FORMA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FARMACEUTICA: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CREME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VAGINAL,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CONCENTRACAO  </w:t>
      </w:r>
      <w:r>
        <w:rPr>
          <w:spacing w:val="10"/>
          <w:sz w:val="16"/>
        </w:rPr>
        <w:t xml:space="preserve"> </w:t>
      </w:r>
      <w:r>
        <w:rPr>
          <w:sz w:val="16"/>
        </w:rPr>
        <w:t>/</w:t>
      </w:r>
    </w:p>
    <w:p w14:paraId="6563D249">
      <w:pPr>
        <w:tabs>
          <w:tab w:val="left" w:pos="4461"/>
        </w:tabs>
        <w:spacing w:before="128" w:line="352" w:lineRule="auto"/>
        <w:ind w:left="-8" w:right="917" w:firstLine="0"/>
        <w:jc w:val="left"/>
        <w:rPr>
          <w:sz w:val="16"/>
        </w:rPr>
      </w:pPr>
      <w:r>
        <w:br w:type="column"/>
      </w:r>
      <w:r>
        <w:rPr>
          <w:sz w:val="16"/>
        </w:rPr>
        <w:t>certas</w:t>
      </w:r>
      <w:r>
        <w:rPr>
          <w:spacing w:val="20"/>
          <w:sz w:val="16"/>
        </w:rPr>
        <w:t xml:space="preserve"> </w:t>
      </w:r>
      <w:r>
        <w:rPr>
          <w:sz w:val="16"/>
        </w:rPr>
        <w:t>infecções</w:t>
      </w:r>
      <w:r>
        <w:rPr>
          <w:spacing w:val="20"/>
          <w:sz w:val="16"/>
        </w:rPr>
        <w:t xml:space="preserve"> </w:t>
      </w:r>
      <w:r>
        <w:rPr>
          <w:sz w:val="16"/>
        </w:rPr>
        <w:t>graves</w:t>
      </w:r>
      <w:r>
        <w:rPr>
          <w:spacing w:val="20"/>
          <w:sz w:val="16"/>
        </w:rPr>
        <w:t xml:space="preserve"> </w:t>
      </w:r>
      <w:r>
        <w:rPr>
          <w:sz w:val="16"/>
        </w:rPr>
        <w:t>na</w:t>
      </w:r>
      <w:r>
        <w:rPr>
          <w:spacing w:val="20"/>
          <w:sz w:val="16"/>
        </w:rPr>
        <w:t xml:space="preserve"> </w:t>
      </w:r>
      <w:r>
        <w:rPr>
          <w:sz w:val="16"/>
        </w:rPr>
        <w:t>pele</w:t>
      </w:r>
      <w:r>
        <w:rPr>
          <w:spacing w:val="20"/>
          <w:sz w:val="16"/>
        </w:rPr>
        <w:t xml:space="preserve"> </w:t>
      </w:r>
      <w:r>
        <w:rPr>
          <w:sz w:val="16"/>
        </w:rPr>
        <w:t>causadas</w:t>
      </w:r>
      <w:r>
        <w:rPr>
          <w:spacing w:val="20"/>
          <w:sz w:val="16"/>
        </w:rPr>
        <w:t xml:space="preserve"> </w:t>
      </w:r>
      <w:r>
        <w:rPr>
          <w:sz w:val="16"/>
        </w:rPr>
        <w:t>por</w:t>
      </w:r>
      <w:r>
        <w:rPr>
          <w:spacing w:val="20"/>
          <w:sz w:val="16"/>
        </w:rPr>
        <w:t xml:space="preserve"> </w:t>
      </w:r>
      <w:r>
        <w:rPr>
          <w:sz w:val="16"/>
        </w:rPr>
        <w:t>fungos</w:t>
      </w:r>
      <w:r>
        <w:rPr>
          <w:spacing w:val="20"/>
          <w:sz w:val="16"/>
        </w:rPr>
        <w:t xml:space="preserve"> </w:t>
      </w:r>
      <w:r>
        <w:rPr>
          <w:sz w:val="16"/>
        </w:rPr>
        <w:t>quando</w:t>
      </w:r>
      <w:r>
        <w:rPr>
          <w:spacing w:val="-7"/>
          <w:sz w:val="16"/>
        </w:rPr>
        <w:t xml:space="preserve"> </w:t>
      </w:r>
      <w:r>
        <w:rPr>
          <w:sz w:val="16"/>
        </w:rPr>
        <w:t>106</w:t>
      </w:r>
      <w:r>
        <w:rPr>
          <w:sz w:val="16"/>
        </w:rPr>
        <w:tab/>
      </w:r>
      <w:r>
        <w:rPr>
          <w:spacing w:val="-1"/>
          <w:sz w:val="16"/>
        </w:rPr>
        <w:t>1500</w:t>
      </w:r>
      <w:r>
        <w:rPr>
          <w:spacing w:val="-37"/>
          <w:sz w:val="16"/>
        </w:rPr>
        <w:t xml:space="preserve"> </w:t>
      </w:r>
      <w:r>
        <w:rPr>
          <w:sz w:val="16"/>
        </w:rPr>
        <w:t>outros</w:t>
      </w:r>
      <w:r>
        <w:rPr>
          <w:spacing w:val="-1"/>
          <w:sz w:val="16"/>
        </w:rPr>
        <w:t xml:space="preserve"> </w:t>
      </w:r>
      <w:r>
        <w:rPr>
          <w:sz w:val="16"/>
        </w:rPr>
        <w:t>tratamentos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forem</w:t>
      </w:r>
      <w:r>
        <w:rPr>
          <w:spacing w:val="-1"/>
          <w:sz w:val="16"/>
        </w:rPr>
        <w:t xml:space="preserve"> </w:t>
      </w:r>
      <w:r>
        <w:rPr>
          <w:sz w:val="16"/>
        </w:rPr>
        <w:t>tolerados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eficazes.</w:t>
      </w:r>
    </w:p>
    <w:p w14:paraId="0F857632">
      <w:pPr>
        <w:pStyle w:val="6"/>
        <w:spacing w:before="3"/>
        <w:rPr>
          <w:sz w:val="14"/>
        </w:rPr>
      </w:pPr>
    </w:p>
    <w:p w14:paraId="382A9473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7"/>
          <w:sz w:val="16"/>
        </w:rPr>
        <w:t xml:space="preserve"> </w:t>
      </w:r>
      <w:r>
        <w:rPr>
          <w:sz w:val="16"/>
        </w:rPr>
        <w:t>para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7"/>
          <w:sz w:val="16"/>
        </w:rPr>
        <w:t xml:space="preserve"> </w:t>
      </w:r>
      <w:r>
        <w:rPr>
          <w:sz w:val="16"/>
        </w:rPr>
        <w:t>tratamento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candidíase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cavidade</w:t>
      </w:r>
      <w:r>
        <w:rPr>
          <w:spacing w:val="7"/>
          <w:sz w:val="16"/>
        </w:rPr>
        <w:t xml:space="preserve"> </w:t>
      </w:r>
      <w:r>
        <w:rPr>
          <w:sz w:val="16"/>
        </w:rPr>
        <w:t>bucal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</w:p>
    <w:p w14:paraId="0BA54741">
      <w:pPr>
        <w:tabs>
          <w:tab w:val="left" w:pos="4461"/>
        </w:tabs>
        <w:spacing w:before="0" w:line="135" w:lineRule="exact"/>
        <w:ind w:left="4011" w:right="0" w:firstLine="0"/>
        <w:jc w:val="left"/>
        <w:rPr>
          <w:sz w:val="16"/>
        </w:rPr>
      </w:pPr>
      <w:r>
        <w:rPr>
          <w:sz w:val="16"/>
        </w:rPr>
        <w:t>226</w:t>
      </w:r>
      <w:r>
        <w:rPr>
          <w:sz w:val="16"/>
        </w:rPr>
        <w:tab/>
      </w:r>
      <w:r>
        <w:rPr>
          <w:sz w:val="16"/>
        </w:rPr>
        <w:t>3300</w:t>
      </w:r>
    </w:p>
    <w:p w14:paraId="07D4E259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trato</w:t>
      </w:r>
      <w:r>
        <w:rPr>
          <w:spacing w:val="-3"/>
          <w:sz w:val="16"/>
        </w:rPr>
        <w:t xml:space="preserve"> </w:t>
      </w:r>
      <w:r>
        <w:rPr>
          <w:sz w:val="16"/>
        </w:rPr>
        <w:t>digestivo</w:t>
      </w:r>
      <w:r>
        <w:rPr>
          <w:spacing w:val="-3"/>
          <w:sz w:val="16"/>
        </w:rPr>
        <w:t xml:space="preserve"> </w:t>
      </w:r>
      <w:r>
        <w:rPr>
          <w:sz w:val="16"/>
        </w:rPr>
        <w:t>superior.</w:t>
      </w:r>
    </w:p>
    <w:p w14:paraId="708BF0C3">
      <w:pPr>
        <w:spacing w:after="0" w:line="159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7918" w:space="39"/>
            <w:col w:w="5702"/>
          </w:cols>
        </w:sectPr>
      </w:pPr>
    </w:p>
    <w:p w14:paraId="7AEF61AD">
      <w:pPr>
        <w:tabs>
          <w:tab w:val="left" w:pos="760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58097</w:t>
      </w:r>
    </w:p>
    <w:p w14:paraId="3E1D0CAC">
      <w:pPr>
        <w:pStyle w:val="6"/>
        <w:spacing w:before="0"/>
        <w:rPr>
          <w:sz w:val="18"/>
        </w:rPr>
      </w:pPr>
    </w:p>
    <w:p w14:paraId="5402ABBA">
      <w:pPr>
        <w:pStyle w:val="6"/>
        <w:spacing w:before="0"/>
        <w:rPr>
          <w:sz w:val="18"/>
        </w:rPr>
      </w:pPr>
    </w:p>
    <w:p w14:paraId="038826CE">
      <w:pPr>
        <w:tabs>
          <w:tab w:val="left" w:pos="760"/>
        </w:tabs>
        <w:spacing w:before="107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17083</w:t>
      </w:r>
    </w:p>
    <w:p w14:paraId="19D6CBAC">
      <w:pPr>
        <w:tabs>
          <w:tab w:val="left" w:pos="11969"/>
          <w:tab w:val="left" w:pos="12419"/>
        </w:tabs>
        <w:spacing w:before="86" w:line="352" w:lineRule="auto"/>
        <w:ind w:left="107" w:right="917" w:firstLine="0"/>
        <w:jc w:val="left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54"/>
          <w:sz w:val="16"/>
        </w:rPr>
        <w:t xml:space="preserve"> </w:t>
      </w:r>
      <w:r>
        <w:rPr>
          <w:sz w:val="16"/>
        </w:rPr>
        <w:t>25000,</w:t>
      </w:r>
      <w:r>
        <w:rPr>
          <w:spacing w:val="55"/>
          <w:sz w:val="16"/>
        </w:rPr>
        <w:t xml:space="preserve"> </w:t>
      </w:r>
      <w:r>
        <w:rPr>
          <w:sz w:val="16"/>
        </w:rPr>
        <w:t>UNIDADE:</w:t>
      </w:r>
      <w:r>
        <w:rPr>
          <w:spacing w:val="55"/>
          <w:sz w:val="16"/>
        </w:rPr>
        <w:t xml:space="preserve"> </w:t>
      </w:r>
      <w:r>
        <w:rPr>
          <w:sz w:val="16"/>
        </w:rPr>
        <w:t>UI/G,</w:t>
      </w:r>
      <w:r>
        <w:rPr>
          <w:spacing w:val="46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54"/>
          <w:sz w:val="16"/>
        </w:rPr>
        <w:t xml:space="preserve"> </w:t>
      </w:r>
      <w:r>
        <w:rPr>
          <w:sz w:val="16"/>
        </w:rPr>
        <w:t>BISNAGA</w:t>
      </w:r>
      <w:r>
        <w:rPr>
          <w:spacing w:val="46"/>
          <w:sz w:val="16"/>
        </w:rPr>
        <w:t xml:space="preserve"> </w:t>
      </w:r>
      <w:r>
        <w:rPr>
          <w:sz w:val="16"/>
        </w:rPr>
        <w:t>60G,</w:t>
      </w:r>
      <w:r>
        <w:rPr>
          <w:spacing w:val="46"/>
          <w:sz w:val="16"/>
        </w:rPr>
        <w:t xml:space="preserve"> </w:t>
      </w:r>
      <w:r>
        <w:rPr>
          <w:sz w:val="16"/>
        </w:rPr>
        <w:t>ACESSORIO:</w:t>
      </w:r>
      <w:r>
        <w:rPr>
          <w:spacing w:val="46"/>
          <w:sz w:val="16"/>
        </w:rPr>
        <w:t xml:space="preserve"> </w:t>
      </w:r>
      <w:r>
        <w:rPr>
          <w:sz w:val="16"/>
        </w:rPr>
        <w:t>ACOMPANHA</w:t>
      </w:r>
      <w:r>
        <w:rPr>
          <w:spacing w:val="46"/>
          <w:sz w:val="16"/>
        </w:rPr>
        <w:t xml:space="preserve"> </w:t>
      </w:r>
      <w:r>
        <w:rPr>
          <w:sz w:val="16"/>
        </w:rPr>
        <w:t>7-10</w:t>
      </w:r>
      <w:r>
        <w:rPr>
          <w:spacing w:val="-9"/>
          <w:sz w:val="16"/>
        </w:rPr>
        <w:t xml:space="preserve"> </w:t>
      </w:r>
      <w:r>
        <w:rPr>
          <w:sz w:val="16"/>
        </w:rPr>
        <w:t>Indicado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tratamento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candidíase</w:t>
      </w:r>
      <w:r>
        <w:rPr>
          <w:spacing w:val="-2"/>
          <w:sz w:val="16"/>
        </w:rPr>
        <w:t xml:space="preserve"> </w:t>
      </w:r>
      <w:r>
        <w:rPr>
          <w:sz w:val="16"/>
        </w:rPr>
        <w:t>vaginal.</w:t>
      </w:r>
      <w:r>
        <w:rPr>
          <w:sz w:val="16"/>
        </w:rPr>
        <w:tab/>
      </w:r>
      <w:r>
        <w:rPr>
          <w:sz w:val="16"/>
        </w:rPr>
        <w:t>167</w:t>
      </w:r>
      <w:r>
        <w:rPr>
          <w:sz w:val="16"/>
        </w:rPr>
        <w:tab/>
      </w:r>
      <w:r>
        <w:rPr>
          <w:spacing w:val="-1"/>
          <w:sz w:val="16"/>
        </w:rPr>
        <w:t>2400</w:t>
      </w:r>
      <w:r>
        <w:rPr>
          <w:spacing w:val="-37"/>
          <w:sz w:val="16"/>
        </w:rPr>
        <w:t xml:space="preserve"> </w:t>
      </w:r>
      <w:r>
        <w:rPr>
          <w:sz w:val="16"/>
        </w:rPr>
        <w:t>APLICADORES</w:t>
      </w:r>
      <w:r>
        <w:rPr>
          <w:spacing w:val="-1"/>
          <w:sz w:val="16"/>
        </w:rPr>
        <w:t xml:space="preserve"> </w:t>
      </w:r>
      <w:r>
        <w:rPr>
          <w:sz w:val="16"/>
        </w:rPr>
        <w:t>EMBALADOS</w:t>
      </w:r>
      <w:r>
        <w:rPr>
          <w:spacing w:val="-1"/>
          <w:sz w:val="16"/>
        </w:rPr>
        <w:t xml:space="preserve"> </w:t>
      </w:r>
      <w:r>
        <w:rPr>
          <w:sz w:val="16"/>
        </w:rPr>
        <w:t>INDIVIDUALMENTE</w:t>
      </w:r>
    </w:p>
    <w:p w14:paraId="6177DF22">
      <w:pPr>
        <w:spacing w:before="29" w:line="159" w:lineRule="exact"/>
        <w:ind w:left="10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-10"/>
          <w:sz w:val="16"/>
        </w:rPr>
        <w:t xml:space="preserve"> </w:t>
      </w:r>
      <w:r>
        <w:rPr>
          <w:sz w:val="16"/>
        </w:rPr>
        <w:t>ATIVO:</w:t>
      </w:r>
      <w:r>
        <w:rPr>
          <w:spacing w:val="-10"/>
          <w:sz w:val="16"/>
        </w:rPr>
        <w:t xml:space="preserve"> </w:t>
      </w:r>
      <w:r>
        <w:rPr>
          <w:sz w:val="16"/>
        </w:rPr>
        <w:t>ACIDO</w:t>
      </w:r>
      <w:r>
        <w:rPr>
          <w:spacing w:val="-10"/>
          <w:sz w:val="16"/>
        </w:rPr>
        <w:t xml:space="preserve"> </w:t>
      </w:r>
      <w:r>
        <w:rPr>
          <w:sz w:val="16"/>
        </w:rPr>
        <w:t>ACETILSALICILICO,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2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2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9"/>
          <w:sz w:val="16"/>
        </w:rPr>
        <w:t xml:space="preserve"> </w:t>
      </w:r>
      <w:r>
        <w:rPr>
          <w:sz w:val="16"/>
        </w:rPr>
        <w:t>Anti-inflamatório</w:t>
      </w:r>
      <w:r>
        <w:rPr>
          <w:spacing w:val="67"/>
          <w:sz w:val="16"/>
        </w:rPr>
        <w:t xml:space="preserve"> </w:t>
      </w:r>
      <w:r>
        <w:rPr>
          <w:sz w:val="16"/>
        </w:rPr>
        <w:t xml:space="preserve">não-estereoidal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com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ação  </w:t>
      </w:r>
      <w:r>
        <w:rPr>
          <w:spacing w:val="26"/>
          <w:sz w:val="16"/>
        </w:rPr>
        <w:t xml:space="preserve"> </w:t>
      </w:r>
      <w:r>
        <w:rPr>
          <w:sz w:val="16"/>
        </w:rPr>
        <w:t>analgésica,</w:t>
      </w:r>
    </w:p>
    <w:p w14:paraId="0B63607A">
      <w:pPr>
        <w:spacing w:before="0" w:line="117" w:lineRule="exact"/>
        <w:ind w:left="0" w:right="837" w:firstLine="0"/>
        <w:jc w:val="right"/>
        <w:rPr>
          <w:sz w:val="16"/>
        </w:rPr>
      </w:pPr>
      <w:r>
        <w:rPr>
          <w:sz w:val="16"/>
        </w:rPr>
        <w:t>2330</w:t>
      </w:r>
      <w:r>
        <w:rPr>
          <w:spacing w:val="51"/>
          <w:sz w:val="16"/>
        </w:rPr>
        <w:t xml:space="preserve"> </w:t>
      </w:r>
      <w:r>
        <w:rPr>
          <w:sz w:val="16"/>
        </w:rPr>
        <w:t>33600</w:t>
      </w:r>
    </w:p>
    <w:p w14:paraId="69DBF373">
      <w:pPr>
        <w:spacing w:after="0" w:line="117" w:lineRule="exact"/>
        <w:jc w:val="righ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161" w:space="40"/>
            <w:col w:w="13659"/>
          </w:cols>
        </w:sectPr>
      </w:pPr>
    </w:p>
    <w:p w14:paraId="28306AF4">
      <w:pPr>
        <w:tabs>
          <w:tab w:val="left" w:pos="9151"/>
        </w:tabs>
        <w:spacing w:before="0" w:line="178" w:lineRule="exact"/>
        <w:ind w:left="1308" w:right="0" w:firstLine="0"/>
        <w:jc w:val="left"/>
        <w:rPr>
          <w:sz w:val="16"/>
        </w:rPr>
      </w:pP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100,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z w:val="16"/>
        </w:rPr>
        <w:tab/>
      </w:r>
      <w:r>
        <w:rPr>
          <w:sz w:val="16"/>
        </w:rPr>
        <w:t>antipirética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antiagregante</w:t>
      </w:r>
      <w:r>
        <w:rPr>
          <w:spacing w:val="-1"/>
          <w:sz w:val="16"/>
        </w:rPr>
        <w:t xml:space="preserve"> </w:t>
      </w:r>
      <w:r>
        <w:rPr>
          <w:sz w:val="16"/>
        </w:rPr>
        <w:t>plaquetário.</w:t>
      </w:r>
    </w:p>
    <w:p w14:paraId="30C16887">
      <w:pPr>
        <w:spacing w:before="116"/>
        <w:ind w:left="1308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43"/>
          <w:sz w:val="16"/>
        </w:rPr>
        <w:t xml:space="preserve"> </w:t>
      </w:r>
      <w:r>
        <w:rPr>
          <w:sz w:val="16"/>
        </w:rPr>
        <w:t>ATIVO:</w:t>
      </w:r>
      <w:r>
        <w:rPr>
          <w:spacing w:val="51"/>
          <w:sz w:val="16"/>
        </w:rPr>
        <w:t xml:space="preserve"> </w:t>
      </w:r>
      <w:r>
        <w:rPr>
          <w:sz w:val="16"/>
        </w:rPr>
        <w:t>BECLOMETASONA,</w:t>
      </w:r>
      <w:r>
        <w:rPr>
          <w:spacing w:val="52"/>
          <w:sz w:val="16"/>
        </w:rPr>
        <w:t xml:space="preserve"> </w:t>
      </w:r>
      <w:r>
        <w:rPr>
          <w:sz w:val="16"/>
        </w:rPr>
        <w:t>DIPLOPIONATO,</w:t>
      </w:r>
      <w:r>
        <w:rPr>
          <w:spacing w:val="52"/>
          <w:sz w:val="16"/>
        </w:rPr>
        <w:t xml:space="preserve"> </w:t>
      </w:r>
      <w:r>
        <w:rPr>
          <w:sz w:val="16"/>
        </w:rPr>
        <w:t>FORMA</w:t>
      </w:r>
      <w:r>
        <w:rPr>
          <w:spacing w:val="43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52"/>
          <w:sz w:val="16"/>
        </w:rPr>
        <w:t xml:space="preserve"> </w:t>
      </w:r>
      <w:r>
        <w:rPr>
          <w:sz w:val="16"/>
        </w:rPr>
        <w:t>SPLAY</w:t>
      </w:r>
      <w:r>
        <w:rPr>
          <w:spacing w:val="38"/>
          <w:sz w:val="16"/>
        </w:rPr>
        <w:t xml:space="preserve"> </w:t>
      </w:r>
      <w:r>
        <w:rPr>
          <w:sz w:val="16"/>
        </w:rPr>
        <w:t>AEROSSOL,</w:t>
      </w:r>
      <w:r>
        <w:rPr>
          <w:spacing w:val="-10"/>
          <w:sz w:val="16"/>
        </w:rPr>
        <w:t xml:space="preserve"> </w:t>
      </w:r>
      <w:r>
        <w:rPr>
          <w:sz w:val="16"/>
        </w:rPr>
        <w:t>Anti-inflamatório</w:t>
      </w:r>
      <w:r>
        <w:rPr>
          <w:spacing w:val="56"/>
          <w:sz w:val="16"/>
        </w:rPr>
        <w:t xml:space="preserve"> </w:t>
      </w:r>
      <w:r>
        <w:rPr>
          <w:sz w:val="16"/>
        </w:rPr>
        <w:t xml:space="preserve">esteroidal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destinado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ao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</w:p>
    <w:p w14:paraId="25686745">
      <w:pPr>
        <w:tabs>
          <w:tab w:val="left" w:pos="760"/>
          <w:tab w:val="left" w:pos="13620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121011</w:t>
      </w:r>
      <w:r>
        <w:rPr>
          <w:spacing w:val="3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9"/>
          <w:sz w:val="16"/>
        </w:rPr>
        <w:t xml:space="preserve"> </w:t>
      </w:r>
      <w:r>
        <w:rPr>
          <w:sz w:val="16"/>
        </w:rPr>
        <w:t>/</w:t>
      </w:r>
      <w:r>
        <w:rPr>
          <w:spacing w:val="18"/>
          <w:sz w:val="16"/>
        </w:rPr>
        <w:t xml:space="preserve"> </w:t>
      </w:r>
      <w:r>
        <w:rPr>
          <w:sz w:val="16"/>
        </w:rPr>
        <w:t>DOSAGEM:</w:t>
      </w:r>
      <w:r>
        <w:rPr>
          <w:spacing w:val="18"/>
          <w:sz w:val="16"/>
        </w:rPr>
        <w:t xml:space="preserve"> </w:t>
      </w:r>
      <w:r>
        <w:rPr>
          <w:sz w:val="16"/>
        </w:rPr>
        <w:t>250MCG/DOSE,</w:t>
      </w:r>
      <w:r>
        <w:rPr>
          <w:spacing w:val="18"/>
          <w:sz w:val="16"/>
        </w:rPr>
        <w:t xml:space="preserve"> </w:t>
      </w:r>
      <w:r>
        <w:rPr>
          <w:sz w:val="16"/>
        </w:rPr>
        <w:t>UNIDADE:</w:t>
      </w:r>
      <w:r>
        <w:rPr>
          <w:spacing w:val="18"/>
          <w:sz w:val="16"/>
        </w:rPr>
        <w:t xml:space="preserve"> </w:t>
      </w:r>
      <w:r>
        <w:rPr>
          <w:sz w:val="16"/>
        </w:rPr>
        <w:t>MCG,</w:t>
      </w:r>
      <w:r>
        <w:rPr>
          <w:spacing w:val="15"/>
          <w:sz w:val="16"/>
        </w:rPr>
        <w:t xml:space="preserve"> </w:t>
      </w:r>
      <w:r>
        <w:rPr>
          <w:sz w:val="16"/>
        </w:rPr>
        <w:t>VOLUME:</w:t>
      </w:r>
      <w:r>
        <w:rPr>
          <w:spacing w:val="18"/>
          <w:sz w:val="16"/>
        </w:rPr>
        <w:t xml:space="preserve"> </w:t>
      </w:r>
      <w:r>
        <w:rPr>
          <w:sz w:val="16"/>
        </w:rPr>
        <w:t>200</w:t>
      </w:r>
      <w:r>
        <w:rPr>
          <w:spacing w:val="19"/>
          <w:sz w:val="16"/>
        </w:rPr>
        <w:t xml:space="preserve"> </w:t>
      </w:r>
      <w:r>
        <w:rPr>
          <w:sz w:val="16"/>
        </w:rPr>
        <w:t>DOSES,</w:t>
      </w:r>
      <w:r>
        <w:rPr>
          <w:spacing w:val="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prevenção</w:t>
      </w:r>
      <w:r>
        <w:rPr>
          <w:spacing w:val="27"/>
          <w:sz w:val="16"/>
        </w:rPr>
        <w:t xml:space="preserve"> </w:t>
      </w:r>
      <w:r>
        <w:rPr>
          <w:sz w:val="16"/>
        </w:rPr>
        <w:t>da</w:t>
      </w:r>
      <w:r>
        <w:rPr>
          <w:spacing w:val="27"/>
          <w:sz w:val="16"/>
        </w:rPr>
        <w:t xml:space="preserve"> </w:t>
      </w:r>
      <w:r>
        <w:rPr>
          <w:sz w:val="16"/>
        </w:rPr>
        <w:t>asma</w:t>
      </w:r>
      <w:r>
        <w:rPr>
          <w:spacing w:val="27"/>
          <w:sz w:val="16"/>
        </w:rPr>
        <w:t xml:space="preserve"> </w:t>
      </w:r>
      <w:r>
        <w:rPr>
          <w:sz w:val="16"/>
        </w:rPr>
        <w:t>brônquica</w:t>
      </w:r>
      <w:r>
        <w:rPr>
          <w:spacing w:val="27"/>
          <w:sz w:val="16"/>
        </w:rPr>
        <w:t xml:space="preserve"> </w:t>
      </w:r>
      <w:r>
        <w:rPr>
          <w:sz w:val="16"/>
        </w:rPr>
        <w:t>e</w:t>
      </w:r>
      <w:r>
        <w:rPr>
          <w:spacing w:val="27"/>
          <w:sz w:val="16"/>
        </w:rPr>
        <w:t xml:space="preserve"> </w:t>
      </w:r>
      <w:r>
        <w:rPr>
          <w:sz w:val="16"/>
        </w:rPr>
        <w:t>bronquite,</w:t>
      </w:r>
      <w:r>
        <w:rPr>
          <w:spacing w:val="27"/>
          <w:sz w:val="16"/>
        </w:rPr>
        <w:t xml:space="preserve"> </w:t>
      </w:r>
      <w:r>
        <w:rPr>
          <w:sz w:val="16"/>
        </w:rPr>
        <w:t>assim</w:t>
      </w:r>
      <w:r>
        <w:rPr>
          <w:spacing w:val="27"/>
          <w:sz w:val="16"/>
        </w:rPr>
        <w:t xml:space="preserve"> </w:t>
      </w:r>
      <w:r>
        <w:rPr>
          <w:sz w:val="16"/>
        </w:rPr>
        <w:t>como</w:t>
      </w:r>
      <w:r>
        <w:rPr>
          <w:spacing w:val="27"/>
          <w:sz w:val="16"/>
        </w:rPr>
        <w:t xml:space="preserve"> </w:t>
      </w:r>
      <w:r>
        <w:rPr>
          <w:sz w:val="16"/>
        </w:rPr>
        <w:t>nos</w:t>
      </w:r>
      <w:r>
        <w:rPr>
          <w:spacing w:val="-8"/>
          <w:sz w:val="16"/>
        </w:rPr>
        <w:t xml:space="preserve"> </w:t>
      </w:r>
      <w:r>
        <w:rPr>
          <w:sz w:val="16"/>
        </w:rPr>
        <w:t>23</w:t>
      </w:r>
      <w:r>
        <w:rPr>
          <w:sz w:val="16"/>
        </w:rPr>
        <w:tab/>
      </w:r>
      <w:r>
        <w:rPr>
          <w:sz w:val="16"/>
        </w:rPr>
        <w:t>330</w:t>
      </w:r>
    </w:p>
    <w:p w14:paraId="0B5C9FC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3463C372">
      <w:pPr>
        <w:pStyle w:val="6"/>
        <w:spacing w:before="0"/>
        <w:rPr>
          <w:sz w:val="18"/>
        </w:rPr>
      </w:pPr>
    </w:p>
    <w:p w14:paraId="1515D131">
      <w:pPr>
        <w:pStyle w:val="6"/>
        <w:spacing w:before="0"/>
        <w:rPr>
          <w:sz w:val="18"/>
        </w:rPr>
      </w:pPr>
    </w:p>
    <w:p w14:paraId="6FDCF621">
      <w:pPr>
        <w:pStyle w:val="6"/>
        <w:spacing w:before="0"/>
        <w:rPr>
          <w:sz w:val="21"/>
        </w:rPr>
      </w:pPr>
    </w:p>
    <w:p w14:paraId="638DD50B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pacing w:val="-2"/>
          <w:sz w:val="16"/>
        </w:rPr>
        <w:t>58287</w:t>
      </w:r>
    </w:p>
    <w:p w14:paraId="37962CE5">
      <w:pPr>
        <w:pStyle w:val="6"/>
        <w:spacing w:before="0"/>
        <w:rPr>
          <w:sz w:val="18"/>
        </w:rPr>
      </w:pPr>
    </w:p>
    <w:p w14:paraId="31010647">
      <w:pPr>
        <w:pStyle w:val="6"/>
        <w:spacing w:before="0"/>
        <w:rPr>
          <w:sz w:val="18"/>
        </w:rPr>
      </w:pPr>
    </w:p>
    <w:p w14:paraId="07644A25">
      <w:pPr>
        <w:pStyle w:val="6"/>
        <w:spacing w:before="1"/>
        <w:rPr>
          <w:sz w:val="21"/>
        </w:rPr>
      </w:pPr>
    </w:p>
    <w:p w14:paraId="7DDE980B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17350</w:t>
      </w:r>
    </w:p>
    <w:p w14:paraId="550973E4">
      <w:pPr>
        <w:spacing w:before="86"/>
        <w:ind w:left="107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FRASCO,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 xml:space="preserve">ACESSORIO: </w:t>
      </w:r>
      <w:r>
        <w:rPr>
          <w:sz w:val="16"/>
        </w:rPr>
        <w:t>SEM ESPAÇADOR JET</w:t>
      </w:r>
    </w:p>
    <w:p w14:paraId="24008E7D">
      <w:pPr>
        <w:pStyle w:val="6"/>
        <w:spacing w:before="9"/>
        <w:rPr>
          <w:sz w:val="21"/>
        </w:rPr>
      </w:pPr>
    </w:p>
    <w:p w14:paraId="02B7404E">
      <w:pPr>
        <w:spacing w:before="0" w:line="352" w:lineRule="auto"/>
        <w:ind w:left="10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BUDESONIDA,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SUSPENSAO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NEBULIZACAO,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0,25,</w:t>
      </w:r>
      <w:r>
        <w:rPr>
          <w:spacing w:val="-2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MG/ML,</w:t>
      </w:r>
      <w:r>
        <w:rPr>
          <w:spacing w:val="-4"/>
          <w:sz w:val="16"/>
        </w:rPr>
        <w:t xml:space="preserve"> </w:t>
      </w:r>
      <w:r>
        <w:rPr>
          <w:sz w:val="16"/>
        </w:rPr>
        <w:t>VOLUME:</w:t>
      </w:r>
      <w:r>
        <w:rPr>
          <w:spacing w:val="-1"/>
          <w:sz w:val="16"/>
        </w:rPr>
        <w:t xml:space="preserve"> </w:t>
      </w:r>
      <w:r>
        <w:rPr>
          <w:sz w:val="16"/>
        </w:rPr>
        <w:t>2ML,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</w:p>
    <w:p w14:paraId="5466B955">
      <w:pPr>
        <w:pStyle w:val="6"/>
        <w:spacing w:before="0"/>
        <w:rPr>
          <w:sz w:val="26"/>
        </w:rPr>
      </w:pPr>
    </w:p>
    <w:p w14:paraId="03F9E1B4">
      <w:pPr>
        <w:spacing w:before="0" w:line="352" w:lineRule="auto"/>
        <w:ind w:left="107" w:right="-1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9"/>
          <w:sz w:val="16"/>
        </w:rPr>
        <w:t xml:space="preserve"> </w:t>
      </w:r>
      <w:r>
        <w:rPr>
          <w:sz w:val="16"/>
        </w:rPr>
        <w:t>ATIVO:</w:t>
      </w:r>
      <w:r>
        <w:rPr>
          <w:spacing w:val="17"/>
          <w:sz w:val="16"/>
        </w:rPr>
        <w:t xml:space="preserve"> </w:t>
      </w:r>
      <w:r>
        <w:rPr>
          <w:sz w:val="16"/>
        </w:rPr>
        <w:t>CETOPROFENO,</w:t>
      </w:r>
      <w:r>
        <w:rPr>
          <w:spacing w:val="17"/>
          <w:sz w:val="16"/>
        </w:rPr>
        <w:t xml:space="preserve"> </w:t>
      </w:r>
      <w:r>
        <w:rPr>
          <w:sz w:val="16"/>
        </w:rPr>
        <w:t>FORMA</w:t>
      </w:r>
      <w:r>
        <w:rPr>
          <w:spacing w:val="9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7"/>
          <w:sz w:val="16"/>
        </w:rPr>
        <w:t xml:space="preserve"> </w:t>
      </w:r>
      <w:r>
        <w:rPr>
          <w:sz w:val="16"/>
        </w:rPr>
        <w:t>CAPSULA,</w:t>
      </w:r>
      <w:r>
        <w:rPr>
          <w:spacing w:val="1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7"/>
          <w:sz w:val="16"/>
        </w:rPr>
        <w:t xml:space="preserve"> </w:t>
      </w:r>
      <w:r>
        <w:rPr>
          <w:sz w:val="16"/>
        </w:rPr>
        <w:t>/</w:t>
      </w:r>
      <w:r>
        <w:rPr>
          <w:spacing w:val="17"/>
          <w:sz w:val="16"/>
        </w:rPr>
        <w:t xml:space="preserve"> </w:t>
      </w:r>
      <w:r>
        <w:rPr>
          <w:sz w:val="16"/>
        </w:rPr>
        <w:t>DOSAGEM:</w:t>
      </w:r>
      <w:r>
        <w:rPr>
          <w:spacing w:val="-37"/>
          <w:sz w:val="16"/>
        </w:rPr>
        <w:t xml:space="preserve"> </w:t>
      </w:r>
      <w:r>
        <w:rPr>
          <w:sz w:val="16"/>
        </w:rPr>
        <w:t>50,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BA5A799">
      <w:pPr>
        <w:spacing w:before="8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processos</w:t>
      </w:r>
      <w:r>
        <w:rPr>
          <w:spacing w:val="-1"/>
          <w:sz w:val="16"/>
        </w:rPr>
        <w:t xml:space="preserve"> </w:t>
      </w:r>
      <w:r>
        <w:rPr>
          <w:sz w:val="16"/>
        </w:rPr>
        <w:t>inflamatórios</w:t>
      </w:r>
      <w:r>
        <w:rPr>
          <w:spacing w:val="-1"/>
          <w:sz w:val="16"/>
        </w:rPr>
        <w:t xml:space="preserve"> </w:t>
      </w:r>
      <w:r>
        <w:rPr>
          <w:sz w:val="16"/>
        </w:rPr>
        <w:t>das</w:t>
      </w:r>
      <w:r>
        <w:rPr>
          <w:spacing w:val="-1"/>
          <w:sz w:val="16"/>
        </w:rPr>
        <w:t xml:space="preserve"> </w:t>
      </w:r>
      <w:r>
        <w:rPr>
          <w:sz w:val="16"/>
        </w:rPr>
        <w:t>vias</w:t>
      </w:r>
      <w:r>
        <w:rPr>
          <w:spacing w:val="-1"/>
          <w:sz w:val="16"/>
        </w:rPr>
        <w:t xml:space="preserve"> </w:t>
      </w:r>
      <w:r>
        <w:rPr>
          <w:sz w:val="16"/>
        </w:rPr>
        <w:t>aéreas</w:t>
      </w:r>
      <w:r>
        <w:rPr>
          <w:spacing w:val="-1"/>
          <w:sz w:val="16"/>
        </w:rPr>
        <w:t xml:space="preserve"> </w:t>
      </w:r>
      <w:r>
        <w:rPr>
          <w:sz w:val="16"/>
        </w:rPr>
        <w:t>superiores.</w:t>
      </w:r>
    </w:p>
    <w:p w14:paraId="7629968D">
      <w:pPr>
        <w:spacing w:before="116"/>
        <w:ind w:left="-8" w:right="0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23"/>
          <w:sz w:val="16"/>
        </w:rPr>
        <w:t xml:space="preserve"> </w:t>
      </w:r>
      <w:r>
        <w:rPr>
          <w:sz w:val="16"/>
        </w:rPr>
        <w:t>no</w:t>
      </w:r>
      <w:r>
        <w:rPr>
          <w:spacing w:val="23"/>
          <w:sz w:val="16"/>
        </w:rPr>
        <w:t xml:space="preserve"> </w:t>
      </w:r>
      <w:r>
        <w:rPr>
          <w:sz w:val="16"/>
        </w:rPr>
        <w:t>tratamento</w:t>
      </w:r>
      <w:r>
        <w:rPr>
          <w:spacing w:val="23"/>
          <w:sz w:val="16"/>
        </w:rPr>
        <w:t xml:space="preserve"> </w:t>
      </w:r>
      <w:r>
        <w:rPr>
          <w:sz w:val="16"/>
        </w:rPr>
        <w:t>da</w:t>
      </w:r>
      <w:r>
        <w:rPr>
          <w:spacing w:val="23"/>
          <w:sz w:val="16"/>
        </w:rPr>
        <w:t xml:space="preserve"> </w:t>
      </w:r>
      <w:r>
        <w:rPr>
          <w:sz w:val="16"/>
        </w:rPr>
        <w:t>asma</w:t>
      </w:r>
      <w:r>
        <w:rPr>
          <w:spacing w:val="23"/>
          <w:sz w:val="16"/>
        </w:rPr>
        <w:t xml:space="preserve"> </w:t>
      </w:r>
      <w:r>
        <w:rPr>
          <w:sz w:val="16"/>
        </w:rPr>
        <w:t>brônquica</w:t>
      </w:r>
      <w:r>
        <w:rPr>
          <w:spacing w:val="23"/>
          <w:sz w:val="16"/>
        </w:rPr>
        <w:t xml:space="preserve"> </w:t>
      </w:r>
      <w:r>
        <w:rPr>
          <w:sz w:val="16"/>
        </w:rPr>
        <w:t>que</w:t>
      </w:r>
      <w:r>
        <w:rPr>
          <w:spacing w:val="23"/>
          <w:sz w:val="16"/>
        </w:rPr>
        <w:t xml:space="preserve"> </w:t>
      </w:r>
      <w:r>
        <w:rPr>
          <w:sz w:val="16"/>
        </w:rPr>
        <w:t>precisam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</w:p>
    <w:p w14:paraId="614A966A">
      <w:pPr>
        <w:tabs>
          <w:tab w:val="left" w:pos="4461"/>
        </w:tabs>
        <w:spacing w:before="86" w:line="352" w:lineRule="auto"/>
        <w:ind w:left="-8" w:right="917" w:firstLine="0"/>
        <w:jc w:val="left"/>
        <w:rPr>
          <w:sz w:val="16"/>
        </w:rPr>
      </w:pPr>
      <w:r>
        <w:rPr>
          <w:sz w:val="16"/>
        </w:rPr>
        <w:t>tratamento</w:t>
      </w:r>
      <w:r>
        <w:rPr>
          <w:spacing w:val="59"/>
          <w:sz w:val="16"/>
        </w:rPr>
        <w:t xml:space="preserve"> </w:t>
      </w:r>
      <w:r>
        <w:rPr>
          <w:sz w:val="16"/>
        </w:rPr>
        <w:t>de</w:t>
      </w:r>
      <w:r>
        <w:rPr>
          <w:spacing w:val="59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59"/>
          <w:sz w:val="16"/>
        </w:rPr>
        <w:t xml:space="preserve"> </w:t>
      </w:r>
      <w:r>
        <w:rPr>
          <w:sz w:val="16"/>
        </w:rPr>
        <w:t>com</w:t>
      </w:r>
      <w:r>
        <w:rPr>
          <w:spacing w:val="59"/>
          <w:sz w:val="16"/>
        </w:rPr>
        <w:t xml:space="preserve"> </w:t>
      </w:r>
      <w:r>
        <w:rPr>
          <w:sz w:val="16"/>
        </w:rPr>
        <w:t>glicocorticosteroides</w:t>
      </w:r>
      <w:r>
        <w:rPr>
          <w:spacing w:val="59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138</w:t>
      </w:r>
      <w:r>
        <w:rPr>
          <w:sz w:val="16"/>
        </w:rPr>
        <w:tab/>
      </w:r>
      <w:r>
        <w:rPr>
          <w:spacing w:val="-1"/>
          <w:sz w:val="16"/>
        </w:rPr>
        <w:t>2000</w:t>
      </w:r>
      <w:r>
        <w:rPr>
          <w:spacing w:val="-37"/>
          <w:sz w:val="16"/>
        </w:rPr>
        <w:t xml:space="preserve"> </w:t>
      </w:r>
      <w:r>
        <w:rPr>
          <w:sz w:val="16"/>
        </w:rPr>
        <w:t>controle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inflamação</w:t>
      </w:r>
      <w:r>
        <w:rPr>
          <w:spacing w:val="-1"/>
          <w:sz w:val="16"/>
        </w:rPr>
        <w:t xml:space="preserve"> </w:t>
      </w:r>
      <w:r>
        <w:rPr>
          <w:sz w:val="16"/>
        </w:rPr>
        <w:t>das</w:t>
      </w:r>
      <w:r>
        <w:rPr>
          <w:spacing w:val="-1"/>
          <w:sz w:val="16"/>
        </w:rPr>
        <w:t xml:space="preserve"> </w:t>
      </w:r>
      <w:r>
        <w:rPr>
          <w:sz w:val="16"/>
        </w:rPr>
        <w:t>vias</w:t>
      </w:r>
      <w:r>
        <w:rPr>
          <w:spacing w:val="-1"/>
          <w:sz w:val="16"/>
        </w:rPr>
        <w:t xml:space="preserve"> </w:t>
      </w:r>
      <w:r>
        <w:rPr>
          <w:sz w:val="16"/>
        </w:rPr>
        <w:t>aéreas.</w:t>
      </w:r>
    </w:p>
    <w:p w14:paraId="7813CD92">
      <w:pPr>
        <w:spacing w:before="29"/>
        <w:ind w:left="-8" w:right="0" w:firstLine="0"/>
        <w:jc w:val="left"/>
        <w:rPr>
          <w:sz w:val="16"/>
        </w:rPr>
      </w:pPr>
      <w:r>
        <w:rPr>
          <w:sz w:val="16"/>
        </w:rPr>
        <w:t>Anti-inflamatório</w:t>
      </w:r>
      <w:r>
        <w:rPr>
          <w:spacing w:val="39"/>
          <w:sz w:val="16"/>
        </w:rPr>
        <w:t xml:space="preserve"> </w:t>
      </w:r>
      <w:r>
        <w:rPr>
          <w:sz w:val="16"/>
        </w:rPr>
        <w:t>não-esteroidal</w:t>
      </w:r>
      <w:r>
        <w:rPr>
          <w:spacing w:val="39"/>
          <w:sz w:val="16"/>
        </w:rPr>
        <w:t xml:space="preserve"> </w:t>
      </w:r>
      <w:r>
        <w:rPr>
          <w:sz w:val="16"/>
        </w:rPr>
        <w:t>utilizado</w:t>
      </w:r>
      <w:r>
        <w:rPr>
          <w:spacing w:val="39"/>
          <w:sz w:val="16"/>
        </w:rPr>
        <w:t xml:space="preserve"> </w:t>
      </w:r>
      <w:r>
        <w:rPr>
          <w:sz w:val="16"/>
        </w:rPr>
        <w:t>no</w:t>
      </w:r>
      <w:r>
        <w:rPr>
          <w:spacing w:val="39"/>
          <w:sz w:val="16"/>
        </w:rPr>
        <w:t xml:space="preserve"> </w:t>
      </w:r>
      <w:r>
        <w:rPr>
          <w:sz w:val="16"/>
        </w:rPr>
        <w:t>tratamento</w:t>
      </w:r>
      <w:r>
        <w:rPr>
          <w:spacing w:val="39"/>
          <w:sz w:val="16"/>
        </w:rPr>
        <w:t xml:space="preserve"> </w:t>
      </w:r>
      <w:r>
        <w:rPr>
          <w:sz w:val="16"/>
        </w:rPr>
        <w:t>da</w:t>
      </w:r>
    </w:p>
    <w:p w14:paraId="77F5036A">
      <w:pPr>
        <w:tabs>
          <w:tab w:val="left" w:pos="4461"/>
        </w:tabs>
        <w:spacing w:before="86" w:line="352" w:lineRule="auto"/>
        <w:ind w:left="-8" w:right="917" w:firstLine="0"/>
        <w:jc w:val="left"/>
        <w:rPr>
          <w:sz w:val="16"/>
        </w:rPr>
      </w:pPr>
      <w:r>
        <w:rPr>
          <w:sz w:val="16"/>
        </w:rPr>
        <w:t>dor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inflamação</w:t>
      </w:r>
      <w:r>
        <w:rPr>
          <w:spacing w:val="24"/>
          <w:sz w:val="16"/>
        </w:rPr>
        <w:t xml:space="preserve"> </w:t>
      </w:r>
      <w:r>
        <w:rPr>
          <w:sz w:val="16"/>
        </w:rPr>
        <w:t>no</w:t>
      </w:r>
      <w:r>
        <w:rPr>
          <w:spacing w:val="24"/>
          <w:sz w:val="16"/>
        </w:rPr>
        <w:t xml:space="preserve"> </w:t>
      </w:r>
      <w:r>
        <w:rPr>
          <w:sz w:val="16"/>
        </w:rPr>
        <w:t>geral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decorrentes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reumatismos</w:t>
      </w:r>
      <w:r>
        <w:rPr>
          <w:spacing w:val="24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488</w:t>
      </w:r>
      <w:r>
        <w:rPr>
          <w:sz w:val="16"/>
        </w:rPr>
        <w:tab/>
      </w:r>
      <w:r>
        <w:rPr>
          <w:spacing w:val="-1"/>
          <w:sz w:val="16"/>
        </w:rPr>
        <w:t>7000</w:t>
      </w:r>
      <w:r>
        <w:rPr>
          <w:spacing w:val="-37"/>
          <w:sz w:val="16"/>
        </w:rPr>
        <w:t xml:space="preserve"> </w:t>
      </w:r>
      <w:r>
        <w:rPr>
          <w:sz w:val="16"/>
        </w:rPr>
        <w:t>traumatismos.</w:t>
      </w:r>
    </w:p>
    <w:p w14:paraId="68710992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7919" w:space="39"/>
            <w:col w:w="5701"/>
          </w:cols>
        </w:sectPr>
      </w:pPr>
    </w:p>
    <w:p w14:paraId="3A40505D">
      <w:pPr>
        <w:pStyle w:val="6"/>
        <w:spacing w:before="6"/>
        <w:rPr>
          <w:sz w:val="15"/>
        </w:rPr>
      </w:pPr>
    </w:p>
    <w:p w14:paraId="28458AC2">
      <w:pPr>
        <w:tabs>
          <w:tab w:val="left" w:pos="760"/>
        </w:tabs>
        <w:spacing w:before="0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17603</w:t>
      </w:r>
    </w:p>
    <w:p w14:paraId="228FD7E1">
      <w:pPr>
        <w:spacing w:before="44"/>
        <w:ind w:left="10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51"/>
          <w:sz w:val="16"/>
        </w:rPr>
        <w:t xml:space="preserve"> </w:t>
      </w:r>
      <w:r>
        <w:rPr>
          <w:sz w:val="16"/>
        </w:rPr>
        <w:t>ATIVO:</w:t>
      </w:r>
      <w:r>
        <w:rPr>
          <w:spacing w:val="59"/>
          <w:sz w:val="16"/>
        </w:rPr>
        <w:t xml:space="preserve"> </w:t>
      </w:r>
      <w:r>
        <w:rPr>
          <w:sz w:val="16"/>
        </w:rPr>
        <w:t>DIPIRONA</w:t>
      </w:r>
      <w:r>
        <w:rPr>
          <w:spacing w:val="51"/>
          <w:sz w:val="16"/>
        </w:rPr>
        <w:t xml:space="preserve"> </w:t>
      </w:r>
      <w:r>
        <w:rPr>
          <w:sz w:val="16"/>
        </w:rPr>
        <w:t>SODICA,</w:t>
      </w:r>
      <w:r>
        <w:rPr>
          <w:spacing w:val="60"/>
          <w:sz w:val="16"/>
        </w:rPr>
        <w:t xml:space="preserve"> </w:t>
      </w:r>
      <w:r>
        <w:rPr>
          <w:sz w:val="16"/>
        </w:rPr>
        <w:t>FORMA</w:t>
      </w:r>
      <w:r>
        <w:rPr>
          <w:spacing w:val="5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60"/>
          <w:sz w:val="16"/>
        </w:rPr>
        <w:t xml:space="preserve"> </w:t>
      </w:r>
      <w:r>
        <w:rPr>
          <w:sz w:val="16"/>
        </w:rPr>
        <w:t>COMPRIMIDO,</w:t>
      </w:r>
      <w:r>
        <w:rPr>
          <w:spacing w:val="60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60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Anti-inflamatório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não-estereoidal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com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ação  </w:t>
      </w:r>
      <w:r>
        <w:rPr>
          <w:spacing w:val="26"/>
          <w:sz w:val="16"/>
        </w:rPr>
        <w:t xml:space="preserve"> </w:t>
      </w:r>
      <w:r>
        <w:rPr>
          <w:sz w:val="16"/>
        </w:rPr>
        <w:t>analgésica,</w:t>
      </w:r>
    </w:p>
    <w:p w14:paraId="29607D2E">
      <w:pPr>
        <w:pStyle w:val="6"/>
        <w:spacing w:before="6"/>
        <w:rPr>
          <w:sz w:val="15"/>
        </w:rPr>
      </w:pPr>
      <w:r>
        <w:br w:type="column"/>
      </w:r>
    </w:p>
    <w:p w14:paraId="6D677EC0">
      <w:pPr>
        <w:spacing w:before="0" w:line="142" w:lineRule="exact"/>
        <w:ind w:left="-8" w:right="0" w:firstLine="0"/>
        <w:jc w:val="left"/>
        <w:rPr>
          <w:sz w:val="16"/>
        </w:rPr>
      </w:pPr>
      <w:r>
        <w:rPr>
          <w:sz w:val="16"/>
        </w:rPr>
        <w:t>10080</w:t>
      </w:r>
      <w:r>
        <w:rPr>
          <w:spacing w:val="10"/>
          <w:sz w:val="16"/>
        </w:rPr>
        <w:t xml:space="preserve"> </w:t>
      </w:r>
      <w:r>
        <w:rPr>
          <w:sz w:val="16"/>
        </w:rPr>
        <w:t>145200</w:t>
      </w:r>
    </w:p>
    <w:p w14:paraId="01AF6009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11937" w:space="39"/>
            <w:col w:w="1683"/>
          </w:cols>
        </w:sectPr>
      </w:pPr>
    </w:p>
    <w:p w14:paraId="453ECF5C">
      <w:pPr>
        <w:pStyle w:val="6"/>
        <w:spacing w:before="0"/>
        <w:rPr>
          <w:sz w:val="18"/>
        </w:rPr>
      </w:pPr>
    </w:p>
    <w:p w14:paraId="1D25AC14">
      <w:pPr>
        <w:pStyle w:val="6"/>
        <w:spacing w:before="0"/>
        <w:rPr>
          <w:sz w:val="18"/>
        </w:rPr>
      </w:pPr>
    </w:p>
    <w:p w14:paraId="195EF753">
      <w:pPr>
        <w:pStyle w:val="6"/>
        <w:spacing w:before="8"/>
        <w:rPr>
          <w:sz w:val="24"/>
        </w:rPr>
      </w:pPr>
    </w:p>
    <w:p w14:paraId="1BE76370">
      <w:pPr>
        <w:tabs>
          <w:tab w:val="left" w:pos="760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141549</w:t>
      </w:r>
    </w:p>
    <w:p w14:paraId="6835B2D7">
      <w:pPr>
        <w:spacing w:before="0" w:line="178" w:lineRule="exact"/>
        <w:ind w:left="27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9CAC6DD">
      <w:pPr>
        <w:spacing w:before="116" w:line="352" w:lineRule="auto"/>
        <w:ind w:left="27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FUMARATO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FORMOTEROL+DIPROPIONATO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BECLOMETASONA,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AEROSOL</w:t>
      </w:r>
      <w:r>
        <w:rPr>
          <w:spacing w:val="1"/>
          <w:sz w:val="16"/>
        </w:rPr>
        <w:t xml:space="preserve"> </w:t>
      </w:r>
      <w:r>
        <w:rPr>
          <w:sz w:val="16"/>
        </w:rPr>
        <w:t>ORAL,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6+100,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MCG+MCG,</w:t>
      </w:r>
      <w:r>
        <w:rPr>
          <w:spacing w:val="1"/>
          <w:sz w:val="16"/>
        </w:rPr>
        <w:t xml:space="preserve"> </w:t>
      </w:r>
      <w:r>
        <w:rPr>
          <w:sz w:val="16"/>
        </w:rPr>
        <w:t>VOLUME: N/A, APRESENTACAO: TUBO COM 120 DOSES, ACESSORIO: N/A, FORMA 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UNIDADE</w:t>
      </w:r>
    </w:p>
    <w:p w14:paraId="441A0E95">
      <w:pPr>
        <w:spacing w:before="0" w:line="178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antipirética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baixa</w:t>
      </w:r>
      <w:r>
        <w:rPr>
          <w:spacing w:val="-1"/>
          <w:sz w:val="16"/>
        </w:rPr>
        <w:t xml:space="preserve"> </w:t>
      </w:r>
      <w:r>
        <w:rPr>
          <w:sz w:val="16"/>
        </w:rPr>
        <w:t>ação</w:t>
      </w:r>
      <w:r>
        <w:rPr>
          <w:spacing w:val="-1"/>
          <w:sz w:val="16"/>
        </w:rPr>
        <w:t xml:space="preserve"> </w:t>
      </w:r>
      <w:r>
        <w:rPr>
          <w:sz w:val="16"/>
        </w:rPr>
        <w:t>anti-inflamatória.</w:t>
      </w:r>
    </w:p>
    <w:p w14:paraId="74DF3E68">
      <w:pPr>
        <w:pStyle w:val="6"/>
        <w:spacing w:before="9"/>
        <w:rPr>
          <w:sz w:val="21"/>
        </w:rPr>
      </w:pPr>
    </w:p>
    <w:p w14:paraId="08D4041A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Medicamento</w:t>
      </w:r>
      <w:r>
        <w:rPr>
          <w:spacing w:val="38"/>
          <w:sz w:val="16"/>
        </w:rPr>
        <w:t xml:space="preserve"> </w:t>
      </w:r>
      <w:r>
        <w:rPr>
          <w:sz w:val="16"/>
        </w:rPr>
        <w:t>utilizado</w:t>
      </w:r>
      <w:r>
        <w:rPr>
          <w:spacing w:val="38"/>
          <w:sz w:val="16"/>
        </w:rPr>
        <w:t xml:space="preserve"> </w:t>
      </w:r>
      <w:r>
        <w:rPr>
          <w:sz w:val="16"/>
        </w:rPr>
        <w:t>no</w:t>
      </w:r>
      <w:r>
        <w:rPr>
          <w:spacing w:val="38"/>
          <w:sz w:val="16"/>
        </w:rPr>
        <w:t xml:space="preserve"> </w:t>
      </w:r>
      <w:r>
        <w:rPr>
          <w:sz w:val="16"/>
        </w:rPr>
        <w:t>tratamento</w:t>
      </w:r>
      <w:r>
        <w:rPr>
          <w:spacing w:val="38"/>
          <w:sz w:val="16"/>
        </w:rPr>
        <w:t xml:space="preserve"> </w:t>
      </w:r>
      <w:r>
        <w:rPr>
          <w:sz w:val="16"/>
        </w:rPr>
        <w:t>do</w:t>
      </w:r>
      <w:r>
        <w:rPr>
          <w:spacing w:val="38"/>
          <w:sz w:val="16"/>
        </w:rPr>
        <w:t xml:space="preserve"> </w:t>
      </w:r>
      <w:r>
        <w:rPr>
          <w:sz w:val="16"/>
        </w:rPr>
        <w:t>estreitamento</w:t>
      </w:r>
      <w:r>
        <w:rPr>
          <w:spacing w:val="38"/>
          <w:sz w:val="16"/>
        </w:rPr>
        <w:t xml:space="preserve"> </w:t>
      </w:r>
      <w:r>
        <w:rPr>
          <w:sz w:val="16"/>
        </w:rPr>
        <w:t>das</w:t>
      </w:r>
    </w:p>
    <w:p w14:paraId="34600AC1">
      <w:pPr>
        <w:tabs>
          <w:tab w:val="left" w:pos="4461"/>
        </w:tabs>
        <w:spacing w:before="86" w:line="352" w:lineRule="auto"/>
        <w:ind w:left="-8" w:right="997" w:firstLine="0"/>
        <w:jc w:val="left"/>
        <w:rPr>
          <w:sz w:val="16"/>
        </w:rPr>
      </w:pPr>
      <w:r>
        <w:rPr>
          <w:sz w:val="16"/>
        </w:rPr>
        <w:t>vias</w:t>
      </w:r>
      <w:r>
        <w:rPr>
          <w:spacing w:val="3"/>
          <w:sz w:val="16"/>
        </w:rPr>
        <w:t xml:space="preserve"> </w:t>
      </w:r>
      <w:r>
        <w:rPr>
          <w:sz w:val="16"/>
        </w:rPr>
        <w:t>aéreas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na</w:t>
      </w:r>
      <w:r>
        <w:rPr>
          <w:spacing w:val="3"/>
          <w:sz w:val="16"/>
        </w:rPr>
        <w:t xml:space="preserve"> </w:t>
      </w:r>
      <w:r>
        <w:rPr>
          <w:sz w:val="16"/>
        </w:rPr>
        <w:t>promoção</w:t>
      </w:r>
      <w:r>
        <w:rPr>
          <w:spacing w:val="3"/>
          <w:sz w:val="16"/>
        </w:rPr>
        <w:t xml:space="preserve"> </w:t>
      </w:r>
      <w:r>
        <w:rPr>
          <w:sz w:val="16"/>
        </w:rPr>
        <w:t>do</w:t>
      </w:r>
      <w:r>
        <w:rPr>
          <w:spacing w:val="3"/>
          <w:sz w:val="16"/>
        </w:rPr>
        <w:t xml:space="preserve"> </w:t>
      </w:r>
      <w:r>
        <w:rPr>
          <w:sz w:val="16"/>
        </w:rPr>
        <w:t>alívio</w:t>
      </w:r>
      <w:r>
        <w:rPr>
          <w:spacing w:val="3"/>
          <w:sz w:val="16"/>
        </w:rPr>
        <w:t xml:space="preserve"> </w:t>
      </w:r>
      <w:r>
        <w:rPr>
          <w:sz w:val="16"/>
        </w:rPr>
        <w:t>na</w:t>
      </w:r>
      <w:r>
        <w:rPr>
          <w:spacing w:val="3"/>
          <w:sz w:val="16"/>
        </w:rPr>
        <w:t xml:space="preserve"> </w:t>
      </w:r>
      <w:r>
        <w:rPr>
          <w:sz w:val="16"/>
        </w:rPr>
        <w:t>dificuldade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respirar</w:t>
      </w:r>
      <w:r>
        <w:rPr>
          <w:spacing w:val="-7"/>
          <w:sz w:val="16"/>
        </w:rPr>
        <w:t xml:space="preserve"> </w:t>
      </w:r>
      <w:r>
        <w:rPr>
          <w:sz w:val="16"/>
        </w:rPr>
        <w:t>17</w:t>
      </w:r>
      <w:r>
        <w:rPr>
          <w:sz w:val="16"/>
        </w:rPr>
        <w:tab/>
      </w:r>
      <w:r>
        <w:rPr>
          <w:spacing w:val="-2"/>
          <w:sz w:val="16"/>
        </w:rPr>
        <w:t>250</w:t>
      </w:r>
      <w:r>
        <w:rPr>
          <w:spacing w:val="-37"/>
          <w:sz w:val="16"/>
        </w:rPr>
        <w:t xml:space="preserve"> </w:t>
      </w:r>
      <w:r>
        <w:rPr>
          <w:sz w:val="16"/>
        </w:rPr>
        <w:t>associada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doenças</w:t>
      </w:r>
      <w:r>
        <w:rPr>
          <w:spacing w:val="-1"/>
          <w:sz w:val="16"/>
        </w:rPr>
        <w:t xml:space="preserve"> </w:t>
      </w:r>
      <w:r>
        <w:rPr>
          <w:sz w:val="16"/>
        </w:rPr>
        <w:t>das</w:t>
      </w:r>
      <w:r>
        <w:rPr>
          <w:spacing w:val="-1"/>
          <w:sz w:val="16"/>
        </w:rPr>
        <w:t xml:space="preserve"> </w:t>
      </w:r>
      <w:r>
        <w:rPr>
          <w:sz w:val="16"/>
        </w:rPr>
        <w:t>vias</w:t>
      </w:r>
      <w:r>
        <w:rPr>
          <w:spacing w:val="-1"/>
          <w:sz w:val="16"/>
        </w:rPr>
        <w:t xml:space="preserve"> </w:t>
      </w:r>
      <w:r>
        <w:rPr>
          <w:sz w:val="16"/>
        </w:rPr>
        <w:t>aéreas.</w:t>
      </w:r>
    </w:p>
    <w:p w14:paraId="752B3ED1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41" w:space="40"/>
            <w:col w:w="7839" w:space="39"/>
            <w:col w:w="5701"/>
          </w:cols>
        </w:sectPr>
      </w:pPr>
    </w:p>
    <w:p w14:paraId="7AE74EE1">
      <w:pPr>
        <w:pStyle w:val="6"/>
        <w:spacing w:before="10"/>
        <w:rPr>
          <w:sz w:val="25"/>
        </w:rPr>
      </w:pPr>
    </w:p>
    <w:p w14:paraId="1FA00D26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pacing w:val="-2"/>
          <w:sz w:val="16"/>
        </w:rPr>
        <w:t>17813</w:t>
      </w:r>
    </w:p>
    <w:p w14:paraId="46370A55">
      <w:pPr>
        <w:tabs>
          <w:tab w:val="left" w:pos="12419"/>
        </w:tabs>
        <w:spacing w:before="28" w:line="352" w:lineRule="auto"/>
        <w:ind w:left="107" w:right="837" w:firstLine="0"/>
        <w:jc w:val="left"/>
        <w:rPr>
          <w:sz w:val="16"/>
        </w:rPr>
      </w:pPr>
      <w:r>
        <w:br w:type="column"/>
      </w:r>
      <w:r>
        <w:rPr>
          <w:sz w:val="16"/>
        </w:rPr>
        <w:t>PRINCIPIO ATIVO:</w:t>
      </w:r>
      <w:r>
        <w:rPr>
          <w:spacing w:val="40"/>
          <w:sz w:val="16"/>
        </w:rPr>
        <w:t xml:space="preserve"> </w:t>
      </w:r>
      <w:r>
        <w:rPr>
          <w:sz w:val="16"/>
        </w:rPr>
        <w:t>SUCCINATO</w:t>
      </w:r>
      <w:r>
        <w:rPr>
          <w:spacing w:val="40"/>
          <w:sz w:val="16"/>
        </w:rPr>
        <w:t xml:space="preserve"> </w:t>
      </w:r>
      <w:r>
        <w:rPr>
          <w:sz w:val="16"/>
        </w:rPr>
        <w:t>SODICO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HIDROCORTISONA,</w:t>
      </w:r>
      <w:r>
        <w:rPr>
          <w:spacing w:val="40"/>
          <w:sz w:val="16"/>
        </w:rPr>
        <w:t xml:space="preserve"> </w:t>
      </w:r>
      <w:r>
        <w:rPr>
          <w:sz w:val="16"/>
        </w:rPr>
        <w:t>FORMA FARMACEUTICA:</w:t>
      </w:r>
      <w:r>
        <w:rPr>
          <w:spacing w:val="40"/>
          <w:sz w:val="16"/>
        </w:rPr>
        <w:t xml:space="preserve"> </w:t>
      </w:r>
      <w:r>
        <w:rPr>
          <w:sz w:val="16"/>
        </w:rPr>
        <w:t>PO</w:t>
      </w:r>
      <w:r>
        <w:rPr>
          <w:spacing w:val="40"/>
          <w:sz w:val="16"/>
        </w:rPr>
        <w:t xml:space="preserve"> </w:t>
      </w:r>
      <w:r>
        <w:rPr>
          <w:sz w:val="16"/>
        </w:rPr>
        <w:t>LIOFILO Anti-inflamátorio</w:t>
      </w:r>
      <w:r>
        <w:rPr>
          <w:spacing w:val="41"/>
          <w:sz w:val="16"/>
        </w:rPr>
        <w:t xml:space="preserve"> </w:t>
      </w:r>
      <w:r>
        <w:rPr>
          <w:sz w:val="16"/>
        </w:rPr>
        <w:t>esteroidal   utilizado   no   tratamento   dos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INJETAVEL,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CONCENTRACAO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/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DOSAGEM: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100,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UNIDADE: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MG,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VOLUME: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NAO  </w:t>
      </w:r>
      <w:r>
        <w:rPr>
          <w:spacing w:val="26"/>
          <w:sz w:val="16"/>
        </w:rPr>
        <w:t xml:space="preserve"> </w:t>
      </w:r>
      <w:r>
        <w:rPr>
          <w:sz w:val="16"/>
        </w:rPr>
        <w:t>APLICAVEL,</w:t>
      </w:r>
      <w:r>
        <w:rPr>
          <w:spacing w:val="-9"/>
          <w:sz w:val="16"/>
        </w:rPr>
        <w:t xml:space="preserve"> </w:t>
      </w:r>
      <w:r>
        <w:rPr>
          <w:sz w:val="16"/>
        </w:rPr>
        <w:t>processos</w:t>
      </w:r>
      <w:r>
        <w:rPr>
          <w:spacing w:val="71"/>
          <w:sz w:val="16"/>
        </w:rPr>
        <w:t xml:space="preserve"> </w:t>
      </w:r>
      <w:r>
        <w:rPr>
          <w:sz w:val="16"/>
        </w:rPr>
        <w:t>inflamatórios,</w:t>
      </w:r>
      <w:r>
        <w:rPr>
          <w:spacing w:val="71"/>
          <w:sz w:val="16"/>
        </w:rPr>
        <w:t xml:space="preserve"> </w:t>
      </w:r>
      <w:r>
        <w:rPr>
          <w:sz w:val="16"/>
        </w:rPr>
        <w:t>anti-asmáticos,</w:t>
      </w:r>
      <w:r>
        <w:rPr>
          <w:spacing w:val="70"/>
          <w:sz w:val="16"/>
        </w:rPr>
        <w:t xml:space="preserve"> </w:t>
      </w:r>
      <w:r>
        <w:rPr>
          <w:sz w:val="16"/>
        </w:rPr>
        <w:t>antialérgicos,</w:t>
      </w:r>
      <w:r>
        <w:rPr>
          <w:spacing w:val="71"/>
          <w:sz w:val="16"/>
        </w:rPr>
        <w:t xml:space="preserve"> </w:t>
      </w:r>
      <w:r>
        <w:rPr>
          <w:sz w:val="16"/>
        </w:rPr>
        <w:t>em</w:t>
      </w:r>
      <w:r>
        <w:rPr>
          <w:spacing w:val="-9"/>
          <w:sz w:val="16"/>
        </w:rPr>
        <w:t xml:space="preserve"> </w:t>
      </w:r>
      <w:r>
        <w:rPr>
          <w:sz w:val="16"/>
        </w:rPr>
        <w:t>959</w:t>
      </w:r>
      <w:r>
        <w:rPr>
          <w:sz w:val="16"/>
        </w:rPr>
        <w:tab/>
      </w:r>
      <w:r>
        <w:rPr>
          <w:spacing w:val="-1"/>
          <w:sz w:val="16"/>
        </w:rPr>
        <w:t>13800</w:t>
      </w:r>
    </w:p>
    <w:p w14:paraId="7CE6A57E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161" w:space="40"/>
            <w:col w:w="13659"/>
          </w:cols>
        </w:sectPr>
      </w:pPr>
    </w:p>
    <w:p w14:paraId="5338B1FE">
      <w:pPr>
        <w:tabs>
          <w:tab w:val="left" w:pos="9151"/>
        </w:tabs>
        <w:spacing w:before="0" w:line="183" w:lineRule="exact"/>
        <w:ind w:left="1308" w:right="0" w:firstLine="0"/>
        <w:jc w:val="left"/>
        <w:rPr>
          <w:sz w:val="16"/>
        </w:rPr>
      </w:pPr>
      <w:r>
        <w:rPr>
          <w:spacing w:val="-1"/>
          <w:sz w:val="16"/>
        </w:rPr>
        <w:t xml:space="preserve">APRESENTACAO: </w:t>
      </w:r>
      <w:r>
        <w:rPr>
          <w:sz w:val="16"/>
        </w:rPr>
        <w:t>FRASCO-AMPOLA,</w:t>
      </w:r>
      <w:r>
        <w:rPr>
          <w:spacing w:val="-9"/>
          <w:sz w:val="16"/>
        </w:rPr>
        <w:t xml:space="preserve"> </w:t>
      </w:r>
      <w:r>
        <w:rPr>
          <w:sz w:val="16"/>
        </w:rPr>
        <w:t>ACESSORIO:</w:t>
      </w:r>
      <w:r>
        <w:rPr>
          <w:spacing w:val="-1"/>
          <w:sz w:val="16"/>
        </w:rPr>
        <w:t xml:space="preserve"> </w:t>
      </w:r>
      <w:r>
        <w:rPr>
          <w:sz w:val="16"/>
        </w:rPr>
        <w:t>DILUENTE</w:t>
      </w:r>
      <w:r>
        <w:rPr>
          <w:spacing w:val="-1"/>
          <w:sz w:val="16"/>
        </w:rPr>
        <w:t xml:space="preserve"> </w:t>
      </w:r>
      <w:r>
        <w:rPr>
          <w:sz w:val="16"/>
        </w:rPr>
        <w:t>2ML</w:t>
      </w:r>
      <w:r>
        <w:rPr>
          <w:sz w:val="16"/>
        </w:rPr>
        <w:tab/>
      </w:r>
      <w:r>
        <w:rPr>
          <w:sz w:val="16"/>
        </w:rPr>
        <w:t>artropatias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edemas</w:t>
      </w:r>
      <w:r>
        <w:rPr>
          <w:spacing w:val="-1"/>
          <w:sz w:val="16"/>
        </w:rPr>
        <w:t xml:space="preserve"> </w:t>
      </w:r>
      <w:r>
        <w:rPr>
          <w:sz w:val="16"/>
        </w:rPr>
        <w:t>angioneuróticos.</w:t>
      </w:r>
    </w:p>
    <w:p w14:paraId="477C5D93">
      <w:pPr>
        <w:pStyle w:val="6"/>
        <w:spacing w:before="4"/>
        <w:rPr>
          <w:sz w:val="22"/>
        </w:rPr>
      </w:pPr>
    </w:p>
    <w:p w14:paraId="2087B6E3">
      <w:pPr>
        <w:pStyle w:val="3"/>
        <w:numPr>
          <w:ilvl w:val="1"/>
          <w:numId w:val="30"/>
        </w:numPr>
        <w:tabs>
          <w:tab w:val="left" w:pos="620"/>
        </w:tabs>
        <w:spacing w:before="91" w:after="0" w:line="240" w:lineRule="auto"/>
        <w:ind w:left="61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06368675">
      <w:pPr>
        <w:pStyle w:val="6"/>
        <w:ind w:left="269"/>
        <w:jc w:val="both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38734BD4">
      <w:pPr>
        <w:pStyle w:val="6"/>
        <w:spacing w:before="0"/>
        <w:rPr>
          <w:sz w:val="27"/>
        </w:rPr>
      </w:pPr>
    </w:p>
    <w:p w14:paraId="60825D36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03CDB448">
      <w:pPr>
        <w:pStyle w:val="6"/>
        <w:spacing w:before="11"/>
        <w:rPr>
          <w:b/>
          <w:sz w:val="26"/>
        </w:rPr>
      </w:pPr>
    </w:p>
    <w:p w14:paraId="3F7CFF7E">
      <w:pPr>
        <w:pStyle w:val="9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622E9835">
      <w:pPr>
        <w:pStyle w:val="6"/>
        <w:spacing w:before="11"/>
        <w:rPr>
          <w:b/>
          <w:sz w:val="26"/>
        </w:rPr>
      </w:pPr>
    </w:p>
    <w:p w14:paraId="1574A15A">
      <w:pPr>
        <w:pStyle w:val="9"/>
        <w:numPr>
          <w:ilvl w:val="2"/>
          <w:numId w:val="30"/>
        </w:numPr>
        <w:tabs>
          <w:tab w:val="left" w:pos="770"/>
        </w:tabs>
        <w:spacing w:before="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33618D77">
      <w:pPr>
        <w:pStyle w:val="9"/>
        <w:numPr>
          <w:ilvl w:val="2"/>
          <w:numId w:val="30"/>
        </w:numPr>
        <w:tabs>
          <w:tab w:val="left" w:pos="771"/>
        </w:tabs>
        <w:spacing w:before="40" w:after="0" w:line="240" w:lineRule="auto"/>
        <w:ind w:left="77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619241E8">
      <w:pPr>
        <w:pStyle w:val="9"/>
        <w:numPr>
          <w:ilvl w:val="2"/>
          <w:numId w:val="30"/>
        </w:numPr>
        <w:tabs>
          <w:tab w:val="left" w:pos="779"/>
        </w:tabs>
        <w:spacing w:before="40" w:after="0" w:line="261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82997181</w:t>
      </w:r>
      <w:r>
        <w:rPr>
          <w:sz w:val="20"/>
        </w:rPr>
        <w:t>.</w:t>
      </w:r>
    </w:p>
    <w:p w14:paraId="7266FFD0">
      <w:pPr>
        <w:pStyle w:val="6"/>
        <w:spacing w:before="7"/>
        <w:rPr>
          <w:sz w:val="24"/>
        </w:rPr>
      </w:pPr>
    </w:p>
    <w:p w14:paraId="1C816FCF">
      <w:pPr>
        <w:pStyle w:val="3"/>
        <w:numPr>
          <w:ilvl w:val="1"/>
          <w:numId w:val="3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2F4FF812">
      <w:pPr>
        <w:pStyle w:val="6"/>
        <w:spacing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65D8AC5A">
      <w:pPr>
        <w:spacing w:after="0" w:line="280" w:lineRule="auto"/>
        <w:jc w:val="both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726B80C6">
      <w:pPr>
        <w:pStyle w:val="3"/>
        <w:numPr>
          <w:ilvl w:val="1"/>
          <w:numId w:val="30"/>
        </w:numPr>
        <w:tabs>
          <w:tab w:val="left" w:pos="620"/>
        </w:tabs>
        <w:spacing w:before="73" w:after="0" w:line="240" w:lineRule="auto"/>
        <w:ind w:left="61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6486A7F7">
      <w:pPr>
        <w:pStyle w:val="6"/>
        <w:spacing w:line="280" w:lineRule="auto"/>
        <w:ind w:left="26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43E738BE">
      <w:pPr>
        <w:pStyle w:val="6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54D3D1B">
      <w:pPr>
        <w:pStyle w:val="6"/>
        <w:spacing w:line="280" w:lineRule="auto"/>
        <w:ind w:left="26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772AEBDF">
      <w:pPr>
        <w:pStyle w:val="6"/>
        <w:spacing w:before="3" w:line="280" w:lineRule="auto"/>
        <w:ind w:left="26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6BB996A0">
      <w:pPr>
        <w:pStyle w:val="6"/>
        <w:spacing w:before="3" w:line="280" w:lineRule="auto"/>
        <w:ind w:left="26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3399870A">
      <w:pPr>
        <w:pStyle w:val="6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317CDA32">
      <w:pPr>
        <w:pStyle w:val="6"/>
        <w:spacing w:line="280" w:lineRule="auto"/>
        <w:ind w:left="26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01BB0A9E">
      <w:pPr>
        <w:pStyle w:val="6"/>
        <w:spacing w:before="2" w:line="280" w:lineRule="auto"/>
        <w:ind w:left="26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1C773624">
      <w:pPr>
        <w:pStyle w:val="6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6D7FDA26">
      <w:pPr>
        <w:pStyle w:val="6"/>
        <w:spacing w:line="280" w:lineRule="auto"/>
        <w:ind w:left="26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09D86896">
      <w:pPr>
        <w:pStyle w:val="6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4C9ACFCC">
      <w:pPr>
        <w:pStyle w:val="6"/>
        <w:spacing w:line="280" w:lineRule="auto"/>
        <w:ind w:left="26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0DF3C0EB">
      <w:pPr>
        <w:pStyle w:val="6"/>
        <w:spacing w:before="7"/>
        <w:rPr>
          <w:sz w:val="23"/>
        </w:rPr>
      </w:pPr>
    </w:p>
    <w:p w14:paraId="217B3CC2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0CCF70CB">
      <w:pPr>
        <w:pStyle w:val="9"/>
        <w:numPr>
          <w:ilvl w:val="2"/>
          <w:numId w:val="30"/>
        </w:numPr>
        <w:tabs>
          <w:tab w:val="left" w:pos="789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46AD3ADA">
      <w:pPr>
        <w:pStyle w:val="9"/>
        <w:numPr>
          <w:ilvl w:val="3"/>
          <w:numId w:val="30"/>
        </w:numPr>
        <w:tabs>
          <w:tab w:val="left" w:pos="909"/>
        </w:tabs>
        <w:spacing w:before="2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2E7FDDDD">
      <w:pPr>
        <w:pStyle w:val="9"/>
        <w:numPr>
          <w:ilvl w:val="3"/>
          <w:numId w:val="30"/>
        </w:numPr>
        <w:tabs>
          <w:tab w:val="left" w:pos="94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1E9BF909">
      <w:pPr>
        <w:pStyle w:val="9"/>
        <w:numPr>
          <w:ilvl w:val="3"/>
          <w:numId w:val="30"/>
        </w:numPr>
        <w:tabs>
          <w:tab w:val="left" w:pos="92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63DE1069">
      <w:pPr>
        <w:pStyle w:val="6"/>
        <w:spacing w:before="7"/>
        <w:rPr>
          <w:sz w:val="23"/>
        </w:rPr>
      </w:pPr>
    </w:p>
    <w:p w14:paraId="6797FFAA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64B679CE">
      <w:pPr>
        <w:pStyle w:val="6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3B90D9FB">
      <w:pPr>
        <w:pStyle w:val="6"/>
        <w:spacing w:before="11"/>
        <w:rPr>
          <w:sz w:val="26"/>
        </w:rPr>
      </w:pPr>
    </w:p>
    <w:p w14:paraId="252EE6D5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GARANTIA:</w:t>
      </w:r>
    </w:p>
    <w:p w14:paraId="1D66994C">
      <w:pPr>
        <w:pStyle w:val="6"/>
        <w:spacing w:before="4"/>
        <w:rPr>
          <w:b/>
          <w:sz w:val="25"/>
        </w:rPr>
      </w:pPr>
    </w:p>
    <w:p w14:paraId="435BBF22">
      <w:pPr>
        <w:pStyle w:val="9"/>
        <w:numPr>
          <w:ilvl w:val="2"/>
          <w:numId w:val="30"/>
        </w:numPr>
        <w:tabs>
          <w:tab w:val="left" w:pos="769"/>
        </w:tabs>
        <w:spacing w:before="0" w:after="0" w:line="273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4F7B922E">
      <w:pPr>
        <w:pStyle w:val="6"/>
        <w:spacing w:before="2"/>
        <w:rPr>
          <w:sz w:val="24"/>
        </w:rPr>
      </w:pPr>
    </w:p>
    <w:p w14:paraId="64CB839A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2573C019">
      <w:pPr>
        <w:pStyle w:val="6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29024306">
      <w:pPr>
        <w:pStyle w:val="6"/>
        <w:spacing w:before="11"/>
        <w:rPr>
          <w:sz w:val="26"/>
        </w:rPr>
      </w:pPr>
    </w:p>
    <w:p w14:paraId="4333E81A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72DF949">
      <w:pPr>
        <w:pStyle w:val="6"/>
        <w:ind w:left="26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4941569D">
      <w:pPr>
        <w:pStyle w:val="6"/>
        <w:spacing w:before="11"/>
        <w:rPr>
          <w:sz w:val="26"/>
        </w:rPr>
      </w:pPr>
    </w:p>
    <w:p w14:paraId="2D3FE3C6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BB7EE95">
      <w:pPr>
        <w:pStyle w:val="6"/>
        <w:spacing w:line="280" w:lineRule="auto"/>
        <w:ind w:left="269" w:right="113"/>
        <w:jc w:val="both"/>
      </w:pPr>
      <w:r>
        <w:t>Os resíduos gerados serão acondicionados em locais adequados e posteriormente recolhidos pela empresa contratada pela UERJ/HUPE para realizar o descarte correto, sob a gestão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0A0476DB">
      <w:pPr>
        <w:pStyle w:val="6"/>
        <w:spacing w:before="7"/>
        <w:rPr>
          <w:sz w:val="23"/>
        </w:rPr>
      </w:pPr>
    </w:p>
    <w:p w14:paraId="757DF031">
      <w:pPr>
        <w:pStyle w:val="3"/>
        <w:numPr>
          <w:ilvl w:val="1"/>
          <w:numId w:val="30"/>
        </w:numPr>
        <w:tabs>
          <w:tab w:val="left" w:pos="720"/>
        </w:tabs>
        <w:spacing w:before="1" w:after="0" w:line="240" w:lineRule="auto"/>
        <w:ind w:left="71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47D6D6AD">
      <w:pPr>
        <w:pStyle w:val="9"/>
        <w:numPr>
          <w:ilvl w:val="2"/>
          <w:numId w:val="30"/>
        </w:numPr>
        <w:tabs>
          <w:tab w:val="left" w:pos="870"/>
        </w:tabs>
        <w:spacing w:before="40" w:after="0" w:line="240" w:lineRule="auto"/>
        <w:ind w:left="86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708F38C2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205B3DDA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5184A73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35FF7899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23258F8">
      <w:pPr>
        <w:pStyle w:val="6"/>
        <w:spacing w:before="11"/>
        <w:rPr>
          <w:sz w:val="26"/>
        </w:rPr>
      </w:pPr>
    </w:p>
    <w:p w14:paraId="3D212E8F">
      <w:pPr>
        <w:pStyle w:val="3"/>
        <w:numPr>
          <w:ilvl w:val="2"/>
          <w:numId w:val="30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3CE4A9EC">
      <w:pPr>
        <w:pStyle w:val="9"/>
        <w:numPr>
          <w:ilvl w:val="3"/>
          <w:numId w:val="30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7234BE4C">
      <w:pPr>
        <w:pStyle w:val="9"/>
        <w:numPr>
          <w:ilvl w:val="3"/>
          <w:numId w:val="30"/>
        </w:numPr>
        <w:tabs>
          <w:tab w:val="left" w:pos="10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6775FBE4">
      <w:pPr>
        <w:pStyle w:val="9"/>
        <w:numPr>
          <w:ilvl w:val="3"/>
          <w:numId w:val="30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378D140">
      <w:pPr>
        <w:pStyle w:val="9"/>
        <w:numPr>
          <w:ilvl w:val="3"/>
          <w:numId w:val="30"/>
        </w:numPr>
        <w:tabs>
          <w:tab w:val="left" w:pos="104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18AE753E">
      <w:pPr>
        <w:pStyle w:val="9"/>
        <w:numPr>
          <w:ilvl w:val="4"/>
          <w:numId w:val="30"/>
        </w:numPr>
        <w:tabs>
          <w:tab w:val="left" w:pos="1159"/>
        </w:tabs>
        <w:spacing w:before="1" w:after="0" w:line="240" w:lineRule="auto"/>
        <w:ind w:left="115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6D69056">
      <w:pPr>
        <w:pStyle w:val="9"/>
        <w:numPr>
          <w:ilvl w:val="3"/>
          <w:numId w:val="30"/>
        </w:numPr>
        <w:tabs>
          <w:tab w:val="left" w:pos="1030"/>
        </w:tabs>
        <w:spacing w:before="22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82997185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1E90EED9">
      <w:pPr>
        <w:pStyle w:val="9"/>
        <w:numPr>
          <w:ilvl w:val="3"/>
          <w:numId w:val="30"/>
        </w:numPr>
        <w:tabs>
          <w:tab w:val="left" w:pos="1026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32922914">
      <w:pPr>
        <w:pStyle w:val="9"/>
        <w:numPr>
          <w:ilvl w:val="3"/>
          <w:numId w:val="30"/>
        </w:numPr>
        <w:tabs>
          <w:tab w:val="left" w:pos="104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7F3B5B25">
      <w:pPr>
        <w:pStyle w:val="9"/>
        <w:numPr>
          <w:ilvl w:val="3"/>
          <w:numId w:val="30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B6A098E">
      <w:pPr>
        <w:pStyle w:val="6"/>
        <w:spacing w:before="0"/>
        <w:rPr>
          <w:sz w:val="27"/>
        </w:rPr>
      </w:pPr>
    </w:p>
    <w:p w14:paraId="14450155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6204A9E9">
      <w:pPr>
        <w:pStyle w:val="6"/>
        <w:spacing w:before="11"/>
        <w:rPr>
          <w:b/>
          <w:sz w:val="26"/>
        </w:rPr>
      </w:pPr>
    </w:p>
    <w:p w14:paraId="5087147E">
      <w:pPr>
        <w:pStyle w:val="9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214FEF47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46E0BE40">
      <w:pPr>
        <w:pStyle w:val="9"/>
        <w:numPr>
          <w:ilvl w:val="0"/>
          <w:numId w:val="3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61616FBB">
      <w:pPr>
        <w:pStyle w:val="9"/>
        <w:numPr>
          <w:ilvl w:val="0"/>
          <w:numId w:val="31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7C8DF1A7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9D47F33">
      <w:pPr>
        <w:pStyle w:val="9"/>
        <w:numPr>
          <w:ilvl w:val="0"/>
          <w:numId w:val="31"/>
        </w:numPr>
        <w:tabs>
          <w:tab w:val="left" w:pos="478"/>
        </w:tabs>
        <w:spacing w:before="73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07C91B0F">
      <w:pPr>
        <w:pStyle w:val="9"/>
        <w:numPr>
          <w:ilvl w:val="0"/>
          <w:numId w:val="31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5B97451C">
      <w:pPr>
        <w:pStyle w:val="9"/>
        <w:numPr>
          <w:ilvl w:val="0"/>
          <w:numId w:val="31"/>
        </w:numPr>
        <w:tabs>
          <w:tab w:val="left" w:pos="48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0E43FE80">
      <w:pPr>
        <w:pStyle w:val="9"/>
        <w:numPr>
          <w:ilvl w:val="0"/>
          <w:numId w:val="31"/>
        </w:numPr>
        <w:tabs>
          <w:tab w:val="left" w:pos="45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260C249A">
      <w:pPr>
        <w:pStyle w:val="9"/>
        <w:numPr>
          <w:ilvl w:val="0"/>
          <w:numId w:val="31"/>
        </w:numPr>
        <w:tabs>
          <w:tab w:val="left" w:pos="50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01B5D1CC">
      <w:pPr>
        <w:pStyle w:val="6"/>
        <w:spacing w:before="7"/>
        <w:rPr>
          <w:sz w:val="23"/>
        </w:rPr>
      </w:pPr>
    </w:p>
    <w:p w14:paraId="43C1F987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5DCB5E82">
      <w:pPr>
        <w:pStyle w:val="9"/>
        <w:numPr>
          <w:ilvl w:val="2"/>
          <w:numId w:val="30"/>
        </w:numPr>
        <w:tabs>
          <w:tab w:val="left" w:pos="777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11B01551">
      <w:pPr>
        <w:pStyle w:val="9"/>
        <w:numPr>
          <w:ilvl w:val="2"/>
          <w:numId w:val="30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17AF284C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039E2BB4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79C20276">
      <w:pPr>
        <w:pStyle w:val="9"/>
        <w:numPr>
          <w:ilvl w:val="2"/>
          <w:numId w:val="30"/>
        </w:numPr>
        <w:tabs>
          <w:tab w:val="left" w:pos="759"/>
        </w:tabs>
        <w:spacing w:before="40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0FC6F355">
      <w:pPr>
        <w:pStyle w:val="6"/>
        <w:spacing w:before="11"/>
        <w:rPr>
          <w:sz w:val="26"/>
        </w:rPr>
      </w:pPr>
    </w:p>
    <w:p w14:paraId="5390B623">
      <w:pPr>
        <w:pStyle w:val="3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59DAB42B">
      <w:pPr>
        <w:pStyle w:val="6"/>
        <w:ind w:left="26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61EAE12C">
      <w:pPr>
        <w:pStyle w:val="9"/>
        <w:numPr>
          <w:ilvl w:val="0"/>
          <w:numId w:val="3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783A4190">
      <w:pPr>
        <w:pStyle w:val="9"/>
        <w:numPr>
          <w:ilvl w:val="0"/>
          <w:numId w:val="32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7A1F2C7">
      <w:pPr>
        <w:pStyle w:val="9"/>
        <w:numPr>
          <w:ilvl w:val="0"/>
          <w:numId w:val="3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3C911415">
      <w:pPr>
        <w:pStyle w:val="9"/>
        <w:numPr>
          <w:ilvl w:val="1"/>
          <w:numId w:val="32"/>
        </w:numPr>
        <w:tabs>
          <w:tab w:val="left" w:pos="6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5FF69FE9">
      <w:pPr>
        <w:pStyle w:val="9"/>
        <w:numPr>
          <w:ilvl w:val="1"/>
          <w:numId w:val="32"/>
        </w:numPr>
        <w:tabs>
          <w:tab w:val="left" w:pos="66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38C7D87C">
      <w:pPr>
        <w:pStyle w:val="9"/>
        <w:numPr>
          <w:ilvl w:val="2"/>
          <w:numId w:val="32"/>
        </w:numPr>
        <w:tabs>
          <w:tab w:val="left" w:pos="77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651B3329">
      <w:pPr>
        <w:pStyle w:val="9"/>
        <w:numPr>
          <w:ilvl w:val="1"/>
          <w:numId w:val="32"/>
        </w:numPr>
        <w:tabs>
          <w:tab w:val="left" w:pos="62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60C8FC20">
      <w:pPr>
        <w:pStyle w:val="9"/>
        <w:numPr>
          <w:ilvl w:val="0"/>
          <w:numId w:val="32"/>
        </w:numPr>
        <w:tabs>
          <w:tab w:val="left" w:pos="487"/>
        </w:tabs>
        <w:spacing w:before="2" w:after="0" w:line="240" w:lineRule="auto"/>
        <w:ind w:left="48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0CE9354E">
      <w:pPr>
        <w:pStyle w:val="9"/>
        <w:numPr>
          <w:ilvl w:val="0"/>
          <w:numId w:val="32"/>
        </w:numPr>
        <w:tabs>
          <w:tab w:val="left" w:pos="49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4E9E2846">
      <w:pPr>
        <w:pStyle w:val="9"/>
        <w:numPr>
          <w:ilvl w:val="2"/>
          <w:numId w:val="33"/>
        </w:numPr>
        <w:tabs>
          <w:tab w:val="left" w:pos="804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0598E23">
      <w:pPr>
        <w:pStyle w:val="9"/>
        <w:numPr>
          <w:ilvl w:val="2"/>
          <w:numId w:val="33"/>
        </w:numPr>
        <w:tabs>
          <w:tab w:val="left" w:pos="77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1504DCC5">
      <w:pPr>
        <w:pStyle w:val="9"/>
        <w:numPr>
          <w:ilvl w:val="2"/>
          <w:numId w:val="33"/>
        </w:numPr>
        <w:tabs>
          <w:tab w:val="left" w:pos="76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4AD5FFED">
      <w:pPr>
        <w:pStyle w:val="6"/>
        <w:spacing w:before="7"/>
        <w:rPr>
          <w:sz w:val="23"/>
        </w:rPr>
      </w:pPr>
    </w:p>
    <w:p w14:paraId="45FCDD71">
      <w:pPr>
        <w:pStyle w:val="3"/>
        <w:numPr>
          <w:ilvl w:val="1"/>
          <w:numId w:val="34"/>
        </w:numPr>
        <w:tabs>
          <w:tab w:val="left" w:pos="570"/>
        </w:tabs>
        <w:spacing w:before="0" w:after="0" w:line="240" w:lineRule="auto"/>
        <w:ind w:left="56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4072AE35">
      <w:pPr>
        <w:pStyle w:val="9"/>
        <w:numPr>
          <w:ilvl w:val="2"/>
          <w:numId w:val="34"/>
        </w:numPr>
        <w:tabs>
          <w:tab w:val="left" w:pos="81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0542E53D">
      <w:pPr>
        <w:pStyle w:val="9"/>
        <w:numPr>
          <w:ilvl w:val="3"/>
          <w:numId w:val="34"/>
        </w:numPr>
        <w:tabs>
          <w:tab w:val="left" w:pos="912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12832406">
      <w:pPr>
        <w:pStyle w:val="9"/>
        <w:numPr>
          <w:ilvl w:val="2"/>
          <w:numId w:val="34"/>
        </w:numPr>
        <w:tabs>
          <w:tab w:val="left" w:pos="77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94BD398">
      <w:pPr>
        <w:pStyle w:val="9"/>
        <w:numPr>
          <w:ilvl w:val="2"/>
          <w:numId w:val="34"/>
        </w:numPr>
        <w:tabs>
          <w:tab w:val="left" w:pos="775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13D7EBB0">
      <w:pPr>
        <w:pStyle w:val="6"/>
        <w:spacing w:before="8"/>
        <w:rPr>
          <w:sz w:val="23"/>
        </w:rPr>
      </w:pPr>
    </w:p>
    <w:p w14:paraId="2282A264">
      <w:pPr>
        <w:pStyle w:val="3"/>
        <w:numPr>
          <w:ilvl w:val="1"/>
          <w:numId w:val="35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304FAC99">
      <w:pPr>
        <w:pStyle w:val="6"/>
        <w:spacing w:before="11"/>
        <w:rPr>
          <w:b/>
          <w:sz w:val="26"/>
        </w:rPr>
      </w:pPr>
    </w:p>
    <w:p w14:paraId="3BD3F0FE">
      <w:pPr>
        <w:pStyle w:val="9"/>
        <w:numPr>
          <w:ilvl w:val="2"/>
          <w:numId w:val="35"/>
        </w:numPr>
        <w:tabs>
          <w:tab w:val="left" w:pos="761"/>
        </w:tabs>
        <w:spacing w:before="0" w:after="0" w:line="261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4E3868F9">
      <w:pPr>
        <w:pStyle w:val="9"/>
        <w:numPr>
          <w:ilvl w:val="2"/>
          <w:numId w:val="35"/>
        </w:numPr>
        <w:tabs>
          <w:tab w:val="left" w:pos="775"/>
        </w:tabs>
        <w:spacing w:before="13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40A5CAFC">
      <w:pPr>
        <w:pStyle w:val="9"/>
        <w:numPr>
          <w:ilvl w:val="2"/>
          <w:numId w:val="35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709DB2D9">
      <w:pPr>
        <w:pStyle w:val="9"/>
        <w:numPr>
          <w:ilvl w:val="2"/>
          <w:numId w:val="35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48711DBB">
      <w:pPr>
        <w:pStyle w:val="9"/>
        <w:numPr>
          <w:ilvl w:val="2"/>
          <w:numId w:val="35"/>
        </w:numPr>
        <w:tabs>
          <w:tab w:val="left" w:pos="793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4199CA75">
      <w:pPr>
        <w:pStyle w:val="9"/>
        <w:numPr>
          <w:ilvl w:val="2"/>
          <w:numId w:val="35"/>
        </w:numPr>
        <w:tabs>
          <w:tab w:val="left" w:pos="774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118999A8">
      <w:pPr>
        <w:pStyle w:val="9"/>
        <w:numPr>
          <w:ilvl w:val="2"/>
          <w:numId w:val="35"/>
        </w:numPr>
        <w:tabs>
          <w:tab w:val="left" w:pos="80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2AC5B743">
      <w:pPr>
        <w:pStyle w:val="9"/>
        <w:numPr>
          <w:ilvl w:val="2"/>
          <w:numId w:val="35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2EDDBAF5">
      <w:pPr>
        <w:pStyle w:val="9"/>
        <w:numPr>
          <w:ilvl w:val="2"/>
          <w:numId w:val="35"/>
        </w:numPr>
        <w:tabs>
          <w:tab w:val="left" w:pos="817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517AA531">
      <w:pPr>
        <w:pStyle w:val="9"/>
        <w:numPr>
          <w:ilvl w:val="2"/>
          <w:numId w:val="35"/>
        </w:numPr>
        <w:tabs>
          <w:tab w:val="left" w:pos="90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089B047E">
      <w:pPr>
        <w:pStyle w:val="9"/>
        <w:numPr>
          <w:ilvl w:val="2"/>
          <w:numId w:val="35"/>
        </w:numPr>
        <w:tabs>
          <w:tab w:val="left" w:pos="858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6C258196">
      <w:pPr>
        <w:pStyle w:val="9"/>
        <w:numPr>
          <w:ilvl w:val="2"/>
          <w:numId w:val="35"/>
        </w:numPr>
        <w:tabs>
          <w:tab w:val="left" w:pos="87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46E0E196">
      <w:pPr>
        <w:pStyle w:val="6"/>
        <w:spacing w:before="7"/>
        <w:rPr>
          <w:sz w:val="23"/>
        </w:rPr>
      </w:pPr>
    </w:p>
    <w:p w14:paraId="381422B0">
      <w:pPr>
        <w:pStyle w:val="3"/>
        <w:numPr>
          <w:ilvl w:val="0"/>
          <w:numId w:val="30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425AA45B">
      <w:pPr>
        <w:pStyle w:val="6"/>
        <w:spacing w:before="10"/>
        <w:rPr>
          <w:b/>
          <w:sz w:val="26"/>
        </w:rPr>
      </w:pPr>
    </w:p>
    <w:p w14:paraId="19415E92">
      <w:pPr>
        <w:pStyle w:val="9"/>
        <w:numPr>
          <w:ilvl w:val="1"/>
          <w:numId w:val="30"/>
        </w:numPr>
        <w:tabs>
          <w:tab w:val="left" w:pos="609"/>
        </w:tabs>
        <w:spacing w:before="1" w:after="0" w:line="240" w:lineRule="auto"/>
        <w:ind w:left="60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6B846A10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3BE37398">
      <w:pPr>
        <w:pStyle w:val="9"/>
        <w:numPr>
          <w:ilvl w:val="2"/>
          <w:numId w:val="30"/>
        </w:numPr>
        <w:tabs>
          <w:tab w:val="left" w:pos="777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396FDF1">
      <w:pPr>
        <w:pStyle w:val="9"/>
        <w:numPr>
          <w:ilvl w:val="2"/>
          <w:numId w:val="30"/>
        </w:numPr>
        <w:tabs>
          <w:tab w:val="left" w:pos="79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624F1A12">
      <w:pPr>
        <w:pStyle w:val="9"/>
        <w:numPr>
          <w:ilvl w:val="3"/>
          <w:numId w:val="30"/>
        </w:numPr>
        <w:tabs>
          <w:tab w:val="left" w:pos="920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728AAFCC">
      <w:pPr>
        <w:pStyle w:val="9"/>
        <w:numPr>
          <w:ilvl w:val="2"/>
          <w:numId w:val="30"/>
        </w:numPr>
        <w:tabs>
          <w:tab w:val="left" w:pos="7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4686717B">
      <w:pPr>
        <w:pStyle w:val="9"/>
        <w:numPr>
          <w:ilvl w:val="2"/>
          <w:numId w:val="30"/>
        </w:numPr>
        <w:tabs>
          <w:tab w:val="left" w:pos="783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6C849D79">
      <w:pPr>
        <w:pStyle w:val="9"/>
        <w:numPr>
          <w:ilvl w:val="3"/>
          <w:numId w:val="30"/>
        </w:numPr>
        <w:tabs>
          <w:tab w:val="left" w:pos="920"/>
        </w:tabs>
        <w:spacing w:before="2" w:after="0" w:line="240" w:lineRule="auto"/>
        <w:ind w:left="91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30E6B87D">
      <w:pPr>
        <w:pStyle w:val="9"/>
        <w:numPr>
          <w:ilvl w:val="3"/>
          <w:numId w:val="30"/>
        </w:numPr>
        <w:tabs>
          <w:tab w:val="left" w:pos="94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207D81D">
      <w:pPr>
        <w:pStyle w:val="9"/>
        <w:numPr>
          <w:ilvl w:val="3"/>
          <w:numId w:val="30"/>
        </w:numPr>
        <w:tabs>
          <w:tab w:val="left" w:pos="909"/>
        </w:tabs>
        <w:spacing w:before="2" w:after="0" w:line="240" w:lineRule="auto"/>
        <w:ind w:left="90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0D546B06">
      <w:pPr>
        <w:pStyle w:val="9"/>
        <w:numPr>
          <w:ilvl w:val="3"/>
          <w:numId w:val="30"/>
        </w:numPr>
        <w:tabs>
          <w:tab w:val="left" w:pos="9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6BE6CEA9">
      <w:pPr>
        <w:pStyle w:val="6"/>
        <w:spacing w:before="7"/>
        <w:rPr>
          <w:sz w:val="23"/>
        </w:rPr>
      </w:pPr>
    </w:p>
    <w:p w14:paraId="1B46CBFC">
      <w:pPr>
        <w:pStyle w:val="3"/>
        <w:numPr>
          <w:ilvl w:val="1"/>
          <w:numId w:val="36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0FFF9B73">
      <w:pPr>
        <w:pStyle w:val="6"/>
        <w:spacing w:before="0"/>
        <w:rPr>
          <w:b/>
          <w:sz w:val="27"/>
        </w:rPr>
      </w:pPr>
    </w:p>
    <w:p w14:paraId="0C941D0E">
      <w:pPr>
        <w:pStyle w:val="9"/>
        <w:numPr>
          <w:ilvl w:val="2"/>
          <w:numId w:val="36"/>
        </w:numPr>
        <w:tabs>
          <w:tab w:val="left" w:pos="771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B24985C">
      <w:pPr>
        <w:pStyle w:val="9"/>
        <w:numPr>
          <w:ilvl w:val="2"/>
          <w:numId w:val="36"/>
        </w:numPr>
        <w:tabs>
          <w:tab w:val="left" w:pos="80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1A198568">
      <w:pPr>
        <w:pStyle w:val="9"/>
        <w:numPr>
          <w:ilvl w:val="2"/>
          <w:numId w:val="36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3381984C">
      <w:pPr>
        <w:pStyle w:val="6"/>
        <w:spacing w:before="10"/>
        <w:rPr>
          <w:sz w:val="26"/>
        </w:rPr>
      </w:pPr>
    </w:p>
    <w:p w14:paraId="50A6AB47">
      <w:pPr>
        <w:pStyle w:val="3"/>
        <w:numPr>
          <w:ilvl w:val="1"/>
          <w:numId w:val="36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PAGAMENTO:</w:t>
      </w:r>
    </w:p>
    <w:p w14:paraId="0A8F200C">
      <w:pPr>
        <w:pStyle w:val="9"/>
        <w:numPr>
          <w:ilvl w:val="2"/>
          <w:numId w:val="36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70F9E718">
      <w:pPr>
        <w:pStyle w:val="9"/>
        <w:numPr>
          <w:ilvl w:val="3"/>
          <w:numId w:val="36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4922940">
      <w:pPr>
        <w:pStyle w:val="9"/>
        <w:numPr>
          <w:ilvl w:val="2"/>
          <w:numId w:val="36"/>
        </w:numPr>
        <w:tabs>
          <w:tab w:val="left" w:pos="77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31A818B8">
      <w:pPr>
        <w:pStyle w:val="9"/>
        <w:numPr>
          <w:ilvl w:val="2"/>
          <w:numId w:val="36"/>
        </w:numPr>
        <w:tabs>
          <w:tab w:val="left" w:pos="770"/>
        </w:tabs>
        <w:spacing w:before="1" w:after="0" w:line="240" w:lineRule="auto"/>
        <w:ind w:left="76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5F36C308">
      <w:pPr>
        <w:pStyle w:val="6"/>
        <w:spacing w:before="0"/>
        <w:rPr>
          <w:sz w:val="27"/>
        </w:rPr>
      </w:pPr>
    </w:p>
    <w:p w14:paraId="076A921F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3E1D560A">
      <w:pPr>
        <w:pStyle w:val="9"/>
        <w:numPr>
          <w:ilvl w:val="1"/>
          <w:numId w:val="30"/>
        </w:numPr>
        <w:tabs>
          <w:tab w:val="left" w:pos="64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570DAAE6">
      <w:pPr>
        <w:pStyle w:val="9"/>
        <w:numPr>
          <w:ilvl w:val="1"/>
          <w:numId w:val="30"/>
        </w:numPr>
        <w:tabs>
          <w:tab w:val="left" w:pos="63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722717E7">
      <w:pPr>
        <w:pStyle w:val="9"/>
        <w:numPr>
          <w:ilvl w:val="1"/>
          <w:numId w:val="30"/>
        </w:numPr>
        <w:tabs>
          <w:tab w:val="left" w:pos="620"/>
        </w:tabs>
        <w:spacing w:before="2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66F1DD6C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2779A781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10852A6C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149A272E">
      <w:pPr>
        <w:pStyle w:val="9"/>
        <w:numPr>
          <w:ilvl w:val="2"/>
          <w:numId w:val="3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4DE5E140">
      <w:pPr>
        <w:pStyle w:val="9"/>
        <w:numPr>
          <w:ilvl w:val="1"/>
          <w:numId w:val="30"/>
        </w:numPr>
        <w:tabs>
          <w:tab w:val="left" w:pos="617"/>
        </w:tabs>
        <w:spacing w:before="40" w:after="0" w:line="240" w:lineRule="auto"/>
        <w:ind w:left="61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70A1F078">
      <w:pPr>
        <w:pStyle w:val="9"/>
        <w:numPr>
          <w:ilvl w:val="1"/>
          <w:numId w:val="30"/>
        </w:numPr>
        <w:tabs>
          <w:tab w:val="left" w:pos="64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FECA568">
      <w:pPr>
        <w:pStyle w:val="9"/>
        <w:numPr>
          <w:ilvl w:val="1"/>
          <w:numId w:val="30"/>
        </w:numPr>
        <w:tabs>
          <w:tab w:val="left" w:pos="643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38706FB2">
      <w:pPr>
        <w:pStyle w:val="9"/>
        <w:numPr>
          <w:ilvl w:val="1"/>
          <w:numId w:val="30"/>
        </w:numPr>
        <w:tabs>
          <w:tab w:val="left" w:pos="62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9030FE1">
      <w:pPr>
        <w:pStyle w:val="6"/>
        <w:spacing w:before="7"/>
        <w:rPr>
          <w:sz w:val="23"/>
        </w:rPr>
      </w:pPr>
    </w:p>
    <w:p w14:paraId="29B84A6F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4F9C2220">
      <w:pPr>
        <w:pStyle w:val="6"/>
        <w:spacing w:line="280" w:lineRule="auto"/>
        <w:ind w:left="269" w:right="11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339C5BBD">
      <w:pPr>
        <w:pStyle w:val="6"/>
        <w:spacing w:before="8"/>
        <w:rPr>
          <w:sz w:val="23"/>
        </w:rPr>
      </w:pPr>
    </w:p>
    <w:p w14:paraId="49E39072">
      <w:pPr>
        <w:pStyle w:val="3"/>
        <w:numPr>
          <w:ilvl w:val="0"/>
          <w:numId w:val="3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2FE2C57F">
      <w:pPr>
        <w:pStyle w:val="9"/>
        <w:numPr>
          <w:ilvl w:val="1"/>
          <w:numId w:val="30"/>
        </w:numPr>
        <w:tabs>
          <w:tab w:val="left" w:pos="62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7A341C6F">
      <w:pPr>
        <w:pStyle w:val="9"/>
        <w:numPr>
          <w:ilvl w:val="2"/>
          <w:numId w:val="30"/>
        </w:numPr>
        <w:tabs>
          <w:tab w:val="left" w:pos="77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5194D78D">
      <w:pPr>
        <w:pStyle w:val="9"/>
        <w:numPr>
          <w:ilvl w:val="1"/>
          <w:numId w:val="30"/>
        </w:numPr>
        <w:tabs>
          <w:tab w:val="left" w:pos="61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4903C7A6">
      <w:pPr>
        <w:pStyle w:val="9"/>
        <w:numPr>
          <w:ilvl w:val="1"/>
          <w:numId w:val="30"/>
        </w:numPr>
        <w:tabs>
          <w:tab w:val="left" w:pos="62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072B5573">
      <w:pPr>
        <w:pStyle w:val="9"/>
        <w:numPr>
          <w:ilvl w:val="1"/>
          <w:numId w:val="30"/>
        </w:numPr>
        <w:tabs>
          <w:tab w:val="left" w:pos="62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0849FF6A">
      <w:pPr>
        <w:pStyle w:val="3"/>
        <w:numPr>
          <w:ilvl w:val="0"/>
          <w:numId w:val="30"/>
        </w:numPr>
        <w:tabs>
          <w:tab w:val="left" w:pos="470"/>
        </w:tabs>
        <w:spacing w:before="26" w:after="0" w:line="540" w:lineRule="exact"/>
        <w:ind w:left="269" w:right="788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463AE145">
      <w:pPr>
        <w:pStyle w:val="6"/>
        <w:spacing w:before="0" w:line="205" w:lineRule="exact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62148585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F89B8E3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61EF28A">
      <w:pPr>
        <w:pStyle w:val="6"/>
        <w:spacing w:before="0"/>
        <w:rPr>
          <w:sz w:val="27"/>
        </w:rPr>
      </w:pPr>
    </w:p>
    <w:p w14:paraId="6B4DF251">
      <w:pPr>
        <w:pStyle w:val="3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424AE9B7">
      <w:pPr>
        <w:pStyle w:val="6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7A055515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0FB3FD54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1D65CF89">
      <w:pPr>
        <w:pStyle w:val="6"/>
        <w:spacing w:before="0"/>
      </w:pPr>
    </w:p>
    <w:p w14:paraId="2C967668">
      <w:pPr>
        <w:pStyle w:val="6"/>
        <w:spacing w:before="5"/>
        <w:rPr>
          <w:sz w:val="22"/>
        </w:rPr>
      </w:pPr>
    </w:p>
    <w:p w14:paraId="2723CD28">
      <w:pPr>
        <w:spacing w:before="92"/>
        <w:ind w:left="5137" w:right="5088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4514DBDA">
      <w:pPr>
        <w:spacing w:after="0"/>
        <w:jc w:val="center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1537DD27">
      <w:pPr>
        <w:spacing w:before="73" w:line="280" w:lineRule="auto"/>
        <w:ind w:left="269" w:right="35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70F35F20">
      <w:pPr>
        <w:pStyle w:val="6"/>
        <w:spacing w:before="7"/>
        <w:rPr>
          <w:b/>
          <w:sz w:val="23"/>
        </w:rPr>
      </w:pPr>
    </w:p>
    <w:p w14:paraId="40455D25">
      <w:pPr>
        <w:pStyle w:val="6"/>
        <w:tabs>
          <w:tab w:val="left" w:leader="dot" w:pos="14379"/>
        </w:tabs>
        <w:spacing w:before="0" w:line="280" w:lineRule="auto"/>
        <w:ind w:left="269" w:right="42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0CE4ABF6">
      <w:pPr>
        <w:pStyle w:val="6"/>
        <w:tabs>
          <w:tab w:val="left" w:leader="dot" w:pos="13512"/>
        </w:tabs>
        <w:spacing w:before="3"/>
        <w:ind w:left="26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3C4FB7A6">
      <w:pPr>
        <w:pStyle w:val="6"/>
        <w:spacing w:line="280" w:lineRule="auto"/>
        <w:ind w:left="269" w:right="427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SEI-260007/014311/2024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460/2024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2B590AA4">
      <w:pPr>
        <w:pStyle w:val="6"/>
        <w:spacing w:before="0"/>
        <w:rPr>
          <w:sz w:val="22"/>
        </w:rPr>
      </w:pPr>
    </w:p>
    <w:p w14:paraId="255AF93D">
      <w:pPr>
        <w:pStyle w:val="6"/>
        <w:spacing w:before="6"/>
        <w:rPr>
          <w:sz w:val="26"/>
        </w:rPr>
      </w:pPr>
    </w:p>
    <w:p w14:paraId="76EB4A65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40177CAF">
      <w:pPr>
        <w:pStyle w:val="6"/>
        <w:spacing w:before="0"/>
        <w:rPr>
          <w:b/>
          <w:sz w:val="22"/>
        </w:rPr>
      </w:pPr>
    </w:p>
    <w:p w14:paraId="61BBD550">
      <w:pPr>
        <w:pStyle w:val="6"/>
        <w:spacing w:before="5"/>
        <w:rPr>
          <w:b/>
          <w:sz w:val="28"/>
        </w:rPr>
      </w:pPr>
    </w:p>
    <w:p w14:paraId="1D135AC9">
      <w:pPr>
        <w:pStyle w:val="9"/>
        <w:numPr>
          <w:ilvl w:val="1"/>
          <w:numId w:val="37"/>
        </w:numPr>
        <w:tabs>
          <w:tab w:val="left" w:pos="584"/>
        </w:tabs>
        <w:spacing w:before="0" w:after="0" w:line="280" w:lineRule="auto"/>
        <w:ind w:left="269" w:right="44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objeto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presente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(CETOCONAZOL,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HOSPITAL UNIVERSITÁRIO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AFDDBBB">
      <w:pPr>
        <w:pStyle w:val="6"/>
        <w:spacing w:before="7"/>
        <w:rPr>
          <w:sz w:val="23"/>
        </w:rPr>
      </w:pPr>
    </w:p>
    <w:p w14:paraId="170865D5">
      <w:pPr>
        <w:pStyle w:val="9"/>
        <w:numPr>
          <w:ilvl w:val="1"/>
          <w:numId w:val="37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755CFDA0">
      <w:pPr>
        <w:pStyle w:val="6"/>
        <w:spacing w:before="0"/>
      </w:pPr>
    </w:p>
    <w:p w14:paraId="026D9419">
      <w:pPr>
        <w:pStyle w:val="6"/>
        <w:spacing w:before="1"/>
        <w:rPr>
          <w:sz w:val="14"/>
        </w:r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6D76E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6E7E6111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2AFE8063">
            <w:pPr>
              <w:pStyle w:val="10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52EB4184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3B4A09E7">
            <w:pPr>
              <w:pStyle w:val="10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4E15FDE9">
            <w:pPr>
              <w:pStyle w:val="10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6F71A3C7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067F4275">
            <w:pPr>
              <w:pStyle w:val="10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1621DE51">
            <w:pPr>
              <w:pStyle w:val="10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6C9D5730">
            <w:pPr>
              <w:pStyle w:val="10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69CEF549">
            <w:pPr>
              <w:pStyle w:val="10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20162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03DE1F6B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3CD0766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2BF002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5032B6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6447C11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0A70A3E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4E17B706">
            <w:pPr>
              <w:pStyle w:val="10"/>
              <w:rPr>
                <w:sz w:val="18"/>
              </w:rPr>
            </w:pPr>
          </w:p>
        </w:tc>
      </w:tr>
      <w:tr w14:paraId="147AC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77210258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45F989A1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1467866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761A62C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990FD3C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4732D7D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1834FE8">
            <w:pPr>
              <w:pStyle w:val="10"/>
              <w:rPr>
                <w:sz w:val="18"/>
              </w:rPr>
            </w:pPr>
          </w:p>
        </w:tc>
      </w:tr>
      <w:tr w14:paraId="46A22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390DB1DD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37147B3F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11FA2D23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AF419DF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10BA8DE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6EFB002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A671B74">
            <w:pPr>
              <w:pStyle w:val="10"/>
              <w:rPr>
                <w:sz w:val="18"/>
              </w:rPr>
            </w:pPr>
          </w:p>
        </w:tc>
      </w:tr>
      <w:tr w14:paraId="6FD3B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3E8716C0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27737CA8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7D3F6B9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40F1463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2BA4F80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460C5C3F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026812E7">
            <w:pPr>
              <w:pStyle w:val="10"/>
              <w:rPr>
                <w:sz w:val="18"/>
              </w:rPr>
            </w:pPr>
          </w:p>
        </w:tc>
      </w:tr>
    </w:tbl>
    <w:p w14:paraId="6A734153">
      <w:pPr>
        <w:pStyle w:val="6"/>
        <w:spacing w:before="5"/>
        <w:rPr>
          <w:sz w:val="25"/>
        </w:rPr>
      </w:pPr>
    </w:p>
    <w:p w14:paraId="4AA858EE">
      <w:pPr>
        <w:pStyle w:val="9"/>
        <w:numPr>
          <w:ilvl w:val="1"/>
          <w:numId w:val="37"/>
        </w:numPr>
        <w:tabs>
          <w:tab w:val="left" w:pos="570"/>
        </w:tabs>
        <w:spacing w:before="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13F33A7B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16DD07F4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5884F799">
      <w:pPr>
        <w:pStyle w:val="9"/>
        <w:numPr>
          <w:ilvl w:val="2"/>
          <w:numId w:val="37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F959733">
      <w:pPr>
        <w:pStyle w:val="9"/>
        <w:numPr>
          <w:ilvl w:val="2"/>
          <w:numId w:val="37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1B2720E3">
      <w:pPr>
        <w:pStyle w:val="9"/>
        <w:numPr>
          <w:ilvl w:val="1"/>
          <w:numId w:val="37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03D54543">
      <w:pPr>
        <w:pStyle w:val="6"/>
        <w:spacing w:before="9"/>
        <w:rPr>
          <w:sz w:val="30"/>
        </w:rPr>
      </w:pPr>
    </w:p>
    <w:p w14:paraId="7FAC7573">
      <w:pPr>
        <w:pStyle w:val="3"/>
        <w:spacing w:before="1"/>
        <w:ind w:left="26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47D10858">
      <w:pPr>
        <w:pStyle w:val="6"/>
        <w:spacing w:before="0"/>
        <w:rPr>
          <w:b/>
          <w:sz w:val="22"/>
        </w:rPr>
      </w:pPr>
    </w:p>
    <w:p w14:paraId="62270409">
      <w:pPr>
        <w:pStyle w:val="9"/>
        <w:numPr>
          <w:ilvl w:val="1"/>
          <w:numId w:val="38"/>
        </w:numPr>
        <w:tabs>
          <w:tab w:val="left" w:pos="570"/>
        </w:tabs>
        <w:spacing w:before="13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42BF5E94">
      <w:pPr>
        <w:pStyle w:val="9"/>
        <w:numPr>
          <w:ilvl w:val="1"/>
          <w:numId w:val="38"/>
        </w:numPr>
        <w:tabs>
          <w:tab w:val="left" w:pos="570"/>
        </w:tabs>
        <w:spacing w:before="2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2F30D29A">
      <w:pPr>
        <w:pStyle w:val="9"/>
        <w:numPr>
          <w:ilvl w:val="2"/>
          <w:numId w:val="38"/>
        </w:numPr>
        <w:tabs>
          <w:tab w:val="left" w:pos="718"/>
        </w:tabs>
        <w:spacing w:before="36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5CACA385">
      <w:pPr>
        <w:pStyle w:val="9"/>
        <w:numPr>
          <w:ilvl w:val="0"/>
          <w:numId w:val="39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5D030C33">
      <w:pPr>
        <w:pStyle w:val="9"/>
        <w:numPr>
          <w:ilvl w:val="0"/>
          <w:numId w:val="3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7E6C37F1">
      <w:pPr>
        <w:pStyle w:val="9"/>
        <w:numPr>
          <w:ilvl w:val="0"/>
          <w:numId w:val="3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5267800C">
      <w:pPr>
        <w:pStyle w:val="9"/>
        <w:numPr>
          <w:ilvl w:val="0"/>
          <w:numId w:val="3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20E52292">
      <w:pPr>
        <w:pStyle w:val="9"/>
        <w:numPr>
          <w:ilvl w:val="0"/>
          <w:numId w:val="3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63A44494">
      <w:pPr>
        <w:pStyle w:val="9"/>
        <w:numPr>
          <w:ilvl w:val="0"/>
          <w:numId w:val="39"/>
        </w:numPr>
        <w:tabs>
          <w:tab w:val="left" w:pos="454"/>
        </w:tabs>
        <w:spacing w:before="145" w:after="0" w:line="240" w:lineRule="auto"/>
        <w:ind w:left="45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199D3043">
      <w:pPr>
        <w:pStyle w:val="6"/>
        <w:spacing w:before="11"/>
        <w:rPr>
          <w:sz w:val="26"/>
        </w:rPr>
      </w:pPr>
    </w:p>
    <w:p w14:paraId="50A55A15">
      <w:pPr>
        <w:pStyle w:val="9"/>
        <w:numPr>
          <w:ilvl w:val="1"/>
          <w:numId w:val="4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6B94C7ED">
      <w:pPr>
        <w:pStyle w:val="9"/>
        <w:numPr>
          <w:ilvl w:val="1"/>
          <w:numId w:val="40"/>
        </w:numPr>
        <w:tabs>
          <w:tab w:val="left" w:pos="609"/>
        </w:tabs>
        <w:spacing w:before="40" w:after="0" w:line="240" w:lineRule="auto"/>
        <w:ind w:left="60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339D2F74">
      <w:pPr>
        <w:pStyle w:val="9"/>
        <w:numPr>
          <w:ilvl w:val="1"/>
          <w:numId w:val="40"/>
        </w:numPr>
        <w:tabs>
          <w:tab w:val="left" w:pos="634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03EF4463">
      <w:pPr>
        <w:pStyle w:val="6"/>
        <w:spacing w:before="6"/>
        <w:rPr>
          <w:sz w:val="27"/>
        </w:rPr>
      </w:pPr>
    </w:p>
    <w:p w14:paraId="7CCE0638">
      <w:pPr>
        <w:pStyle w:val="3"/>
        <w:ind w:left="26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534B98C3">
      <w:pPr>
        <w:pStyle w:val="6"/>
        <w:spacing w:before="55" w:line="280" w:lineRule="auto"/>
        <w:ind w:left="269" w:right="11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6CE4DE1C">
      <w:pPr>
        <w:pStyle w:val="6"/>
        <w:spacing w:before="6"/>
        <w:rPr>
          <w:sz w:val="27"/>
        </w:rPr>
      </w:pPr>
    </w:p>
    <w:p w14:paraId="5B13C95C">
      <w:pPr>
        <w:pStyle w:val="3"/>
        <w:spacing w:before="1"/>
        <w:ind w:left="26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1633592A">
      <w:pPr>
        <w:pStyle w:val="6"/>
        <w:spacing w:before="0"/>
        <w:rPr>
          <w:b/>
          <w:sz w:val="22"/>
        </w:rPr>
      </w:pPr>
    </w:p>
    <w:p w14:paraId="6AC6DB44">
      <w:pPr>
        <w:pStyle w:val="6"/>
        <w:spacing w:before="132"/>
        <w:ind w:left="26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087F7B58">
      <w:pPr>
        <w:pStyle w:val="6"/>
        <w:spacing w:before="10"/>
        <w:rPr>
          <w:sz w:val="26"/>
        </w:rPr>
      </w:pPr>
    </w:p>
    <w:p w14:paraId="7C6FDFB2">
      <w:pPr>
        <w:pStyle w:val="3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65934AFA">
      <w:pPr>
        <w:pStyle w:val="6"/>
        <w:spacing w:before="10"/>
        <w:rPr>
          <w:b/>
          <w:sz w:val="26"/>
        </w:rPr>
      </w:pPr>
    </w:p>
    <w:p w14:paraId="1B0BC66A">
      <w:pPr>
        <w:pStyle w:val="9"/>
        <w:numPr>
          <w:ilvl w:val="1"/>
          <w:numId w:val="41"/>
        </w:numPr>
        <w:tabs>
          <w:tab w:val="left" w:pos="570"/>
          <w:tab w:val="left" w:leader="dot" w:pos="4823"/>
        </w:tabs>
        <w:spacing w:before="1" w:after="0" w:line="240" w:lineRule="auto"/>
        <w:ind w:left="569" w:right="0" w:hanging="301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1FA08059">
      <w:pPr>
        <w:pStyle w:val="9"/>
        <w:numPr>
          <w:ilvl w:val="1"/>
          <w:numId w:val="41"/>
        </w:numPr>
        <w:tabs>
          <w:tab w:val="left" w:pos="62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97F88A8">
      <w:pPr>
        <w:pStyle w:val="9"/>
        <w:numPr>
          <w:ilvl w:val="1"/>
          <w:numId w:val="41"/>
        </w:numPr>
        <w:tabs>
          <w:tab w:val="left" w:pos="570"/>
        </w:tabs>
        <w:spacing w:before="2" w:after="0" w:line="240" w:lineRule="auto"/>
        <w:ind w:left="56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09D08166">
      <w:pPr>
        <w:pStyle w:val="6"/>
        <w:spacing w:before="9"/>
        <w:rPr>
          <w:sz w:val="30"/>
        </w:rPr>
      </w:pPr>
    </w:p>
    <w:p w14:paraId="495C3420">
      <w:pPr>
        <w:pStyle w:val="3"/>
        <w:spacing w:before="1"/>
        <w:ind w:left="26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07C5D4AB">
      <w:pPr>
        <w:pStyle w:val="6"/>
        <w:spacing w:before="0"/>
        <w:rPr>
          <w:b/>
          <w:sz w:val="22"/>
        </w:rPr>
      </w:pPr>
    </w:p>
    <w:p w14:paraId="56484740">
      <w:pPr>
        <w:pStyle w:val="9"/>
        <w:numPr>
          <w:ilvl w:val="1"/>
          <w:numId w:val="42"/>
        </w:numPr>
        <w:tabs>
          <w:tab w:val="left" w:pos="587"/>
        </w:tabs>
        <w:spacing w:before="13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84B47B0">
      <w:pPr>
        <w:pStyle w:val="9"/>
        <w:numPr>
          <w:ilvl w:val="1"/>
          <w:numId w:val="42"/>
        </w:numPr>
        <w:tabs>
          <w:tab w:val="left" w:pos="580"/>
        </w:tabs>
        <w:spacing w:before="2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E46FD26">
      <w:pPr>
        <w:pStyle w:val="9"/>
        <w:numPr>
          <w:ilvl w:val="1"/>
          <w:numId w:val="42"/>
        </w:numPr>
        <w:tabs>
          <w:tab w:val="left" w:pos="567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388DB6E7">
      <w:pPr>
        <w:pStyle w:val="9"/>
        <w:numPr>
          <w:ilvl w:val="2"/>
          <w:numId w:val="42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35C4766C">
      <w:pPr>
        <w:pStyle w:val="9"/>
        <w:numPr>
          <w:ilvl w:val="1"/>
          <w:numId w:val="42"/>
        </w:numPr>
        <w:tabs>
          <w:tab w:val="left" w:pos="57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649CF353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884C84C">
      <w:pPr>
        <w:pStyle w:val="9"/>
        <w:numPr>
          <w:ilvl w:val="1"/>
          <w:numId w:val="42"/>
        </w:numPr>
        <w:tabs>
          <w:tab w:val="left" w:pos="570"/>
        </w:tabs>
        <w:spacing w:before="73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42DBDC52">
      <w:pPr>
        <w:pStyle w:val="9"/>
        <w:numPr>
          <w:ilvl w:val="0"/>
          <w:numId w:val="43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A26739A">
      <w:pPr>
        <w:pStyle w:val="9"/>
        <w:numPr>
          <w:ilvl w:val="0"/>
          <w:numId w:val="43"/>
        </w:numPr>
        <w:tabs>
          <w:tab w:val="left" w:pos="49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514C684">
      <w:pPr>
        <w:pStyle w:val="9"/>
        <w:numPr>
          <w:ilvl w:val="0"/>
          <w:numId w:val="43"/>
        </w:numPr>
        <w:tabs>
          <w:tab w:val="left" w:pos="477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094085E0">
      <w:pPr>
        <w:pStyle w:val="6"/>
        <w:spacing w:before="7"/>
        <w:rPr>
          <w:sz w:val="23"/>
        </w:rPr>
      </w:pPr>
    </w:p>
    <w:p w14:paraId="1580C3E1">
      <w:pPr>
        <w:pStyle w:val="9"/>
        <w:numPr>
          <w:ilvl w:val="2"/>
          <w:numId w:val="42"/>
        </w:numPr>
        <w:tabs>
          <w:tab w:val="left" w:pos="73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D2658FB">
      <w:pPr>
        <w:pStyle w:val="9"/>
        <w:numPr>
          <w:ilvl w:val="2"/>
          <w:numId w:val="42"/>
        </w:numPr>
        <w:tabs>
          <w:tab w:val="left" w:pos="738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35397323">
      <w:pPr>
        <w:pStyle w:val="9"/>
        <w:numPr>
          <w:ilvl w:val="2"/>
          <w:numId w:val="42"/>
        </w:numPr>
        <w:tabs>
          <w:tab w:val="left" w:pos="76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CA04D67">
      <w:pPr>
        <w:pStyle w:val="9"/>
        <w:numPr>
          <w:ilvl w:val="2"/>
          <w:numId w:val="42"/>
        </w:numPr>
        <w:tabs>
          <w:tab w:val="left" w:pos="72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04058DB7">
      <w:pPr>
        <w:pStyle w:val="9"/>
        <w:numPr>
          <w:ilvl w:val="1"/>
          <w:numId w:val="42"/>
        </w:numPr>
        <w:tabs>
          <w:tab w:val="left" w:pos="570"/>
        </w:tabs>
        <w:spacing w:before="1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F26448E">
      <w:pPr>
        <w:pStyle w:val="9"/>
        <w:numPr>
          <w:ilvl w:val="2"/>
          <w:numId w:val="42"/>
        </w:numPr>
        <w:tabs>
          <w:tab w:val="left" w:pos="74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7E68B2D">
      <w:pPr>
        <w:pStyle w:val="9"/>
        <w:numPr>
          <w:ilvl w:val="1"/>
          <w:numId w:val="42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74228FEB">
      <w:pPr>
        <w:pStyle w:val="9"/>
        <w:numPr>
          <w:ilvl w:val="2"/>
          <w:numId w:val="42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6C3CB532">
      <w:pPr>
        <w:pStyle w:val="9"/>
        <w:numPr>
          <w:ilvl w:val="2"/>
          <w:numId w:val="42"/>
        </w:numPr>
        <w:tabs>
          <w:tab w:val="left" w:pos="745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41B5422F">
      <w:pPr>
        <w:pStyle w:val="9"/>
        <w:numPr>
          <w:ilvl w:val="1"/>
          <w:numId w:val="42"/>
        </w:numPr>
        <w:tabs>
          <w:tab w:val="left" w:pos="583"/>
        </w:tabs>
        <w:spacing w:before="3" w:after="0" w:line="280" w:lineRule="auto"/>
        <w:ind w:left="269" w:right="11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1751FC40">
      <w:pPr>
        <w:pStyle w:val="9"/>
        <w:numPr>
          <w:ilvl w:val="1"/>
          <w:numId w:val="42"/>
        </w:numPr>
        <w:tabs>
          <w:tab w:val="left" w:pos="578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43565E9">
      <w:pPr>
        <w:pStyle w:val="9"/>
        <w:numPr>
          <w:ilvl w:val="1"/>
          <w:numId w:val="42"/>
        </w:numPr>
        <w:tabs>
          <w:tab w:val="left" w:pos="696"/>
        </w:tabs>
        <w:spacing w:before="2" w:after="0" w:line="240" w:lineRule="auto"/>
        <w:ind w:left="69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0AA7DF5C">
      <w:pPr>
        <w:pStyle w:val="6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7406DB4D">
      <w:pPr>
        <w:pStyle w:val="9"/>
        <w:numPr>
          <w:ilvl w:val="2"/>
          <w:numId w:val="42"/>
        </w:numPr>
        <w:tabs>
          <w:tab w:val="left" w:pos="821"/>
        </w:tabs>
        <w:spacing w:before="40" w:after="0" w:line="564" w:lineRule="auto"/>
        <w:ind w:left="269" w:right="678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06926FB1">
      <w:pPr>
        <w:pStyle w:val="9"/>
        <w:numPr>
          <w:ilvl w:val="1"/>
          <w:numId w:val="44"/>
        </w:numPr>
        <w:tabs>
          <w:tab w:val="left" w:pos="570"/>
        </w:tabs>
        <w:spacing w:before="0" w:after="0" w:line="229" w:lineRule="exact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6C023BA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61E44790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433F64BC">
      <w:pPr>
        <w:pStyle w:val="9"/>
        <w:numPr>
          <w:ilvl w:val="1"/>
          <w:numId w:val="4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75167585">
      <w:pPr>
        <w:pStyle w:val="9"/>
        <w:numPr>
          <w:ilvl w:val="1"/>
          <w:numId w:val="44"/>
        </w:numPr>
        <w:tabs>
          <w:tab w:val="left" w:pos="572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677BD8C7">
      <w:pPr>
        <w:pStyle w:val="9"/>
        <w:numPr>
          <w:ilvl w:val="2"/>
          <w:numId w:val="44"/>
        </w:numPr>
        <w:tabs>
          <w:tab w:val="left" w:pos="73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2364FED6">
      <w:pPr>
        <w:pStyle w:val="9"/>
        <w:numPr>
          <w:ilvl w:val="1"/>
          <w:numId w:val="44"/>
        </w:numPr>
        <w:tabs>
          <w:tab w:val="left" w:pos="579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66B73355">
      <w:pPr>
        <w:pStyle w:val="9"/>
        <w:numPr>
          <w:ilvl w:val="1"/>
          <w:numId w:val="44"/>
        </w:numPr>
        <w:tabs>
          <w:tab w:val="left" w:pos="57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0C626625">
      <w:pPr>
        <w:pStyle w:val="9"/>
        <w:numPr>
          <w:ilvl w:val="1"/>
          <w:numId w:val="44"/>
        </w:numPr>
        <w:tabs>
          <w:tab w:val="left" w:pos="570"/>
        </w:tabs>
        <w:spacing w:before="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F12407A">
      <w:pPr>
        <w:pStyle w:val="9"/>
        <w:numPr>
          <w:ilvl w:val="2"/>
          <w:numId w:val="44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2960A13B">
      <w:pPr>
        <w:pStyle w:val="9"/>
        <w:numPr>
          <w:ilvl w:val="0"/>
          <w:numId w:val="45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5D061C6">
      <w:pPr>
        <w:pStyle w:val="9"/>
        <w:numPr>
          <w:ilvl w:val="0"/>
          <w:numId w:val="45"/>
        </w:numPr>
        <w:tabs>
          <w:tab w:val="left" w:pos="50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66DF54B">
      <w:pPr>
        <w:pStyle w:val="9"/>
        <w:numPr>
          <w:ilvl w:val="1"/>
          <w:numId w:val="44"/>
        </w:numPr>
        <w:tabs>
          <w:tab w:val="left" w:pos="573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83358A5">
      <w:pPr>
        <w:pStyle w:val="9"/>
        <w:numPr>
          <w:ilvl w:val="1"/>
          <w:numId w:val="44"/>
        </w:numPr>
        <w:tabs>
          <w:tab w:val="left" w:pos="660"/>
        </w:tabs>
        <w:spacing w:before="2" w:after="0" w:line="240" w:lineRule="auto"/>
        <w:ind w:left="65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68D95CE0">
      <w:pPr>
        <w:pStyle w:val="9"/>
        <w:numPr>
          <w:ilvl w:val="1"/>
          <w:numId w:val="44"/>
        </w:numPr>
        <w:tabs>
          <w:tab w:val="left" w:pos="663"/>
        </w:tabs>
        <w:spacing w:before="40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06D377C4">
      <w:pPr>
        <w:pStyle w:val="9"/>
        <w:numPr>
          <w:ilvl w:val="1"/>
          <w:numId w:val="44"/>
        </w:numPr>
        <w:tabs>
          <w:tab w:val="left" w:pos="682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2231F44">
      <w:pPr>
        <w:pStyle w:val="6"/>
        <w:spacing w:before="6"/>
        <w:rPr>
          <w:sz w:val="27"/>
        </w:rPr>
      </w:pPr>
    </w:p>
    <w:p w14:paraId="4824FECD">
      <w:pPr>
        <w:pStyle w:val="3"/>
        <w:ind w:left="26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6B7E8F6C">
      <w:pPr>
        <w:pStyle w:val="6"/>
        <w:spacing w:before="0"/>
        <w:rPr>
          <w:b/>
          <w:sz w:val="22"/>
        </w:rPr>
      </w:pPr>
    </w:p>
    <w:p w14:paraId="50FE3F47">
      <w:pPr>
        <w:pStyle w:val="9"/>
        <w:numPr>
          <w:ilvl w:val="1"/>
          <w:numId w:val="46"/>
        </w:numPr>
        <w:tabs>
          <w:tab w:val="left" w:pos="570"/>
        </w:tabs>
        <w:spacing w:before="13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549C328F">
      <w:pPr>
        <w:pStyle w:val="9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4E844006">
      <w:pPr>
        <w:pStyle w:val="9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68869C42">
      <w:pPr>
        <w:pStyle w:val="9"/>
        <w:numPr>
          <w:ilvl w:val="2"/>
          <w:numId w:val="46"/>
        </w:numPr>
        <w:tabs>
          <w:tab w:val="left" w:pos="73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249B712D">
      <w:pPr>
        <w:pStyle w:val="9"/>
        <w:numPr>
          <w:ilvl w:val="2"/>
          <w:numId w:val="46"/>
        </w:numPr>
        <w:tabs>
          <w:tab w:val="left" w:pos="709"/>
        </w:tabs>
        <w:spacing w:before="2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1496E05">
      <w:pPr>
        <w:pStyle w:val="9"/>
        <w:numPr>
          <w:ilvl w:val="2"/>
          <w:numId w:val="46"/>
        </w:numPr>
        <w:tabs>
          <w:tab w:val="left" w:pos="75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29C2B60">
      <w:pPr>
        <w:pStyle w:val="9"/>
        <w:numPr>
          <w:ilvl w:val="2"/>
          <w:numId w:val="46"/>
        </w:numPr>
        <w:tabs>
          <w:tab w:val="left" w:pos="720"/>
        </w:tabs>
        <w:spacing w:before="2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533B496">
      <w:pPr>
        <w:pStyle w:val="9"/>
        <w:numPr>
          <w:ilvl w:val="2"/>
          <w:numId w:val="46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795FFBF5">
      <w:pPr>
        <w:pStyle w:val="9"/>
        <w:numPr>
          <w:ilvl w:val="2"/>
          <w:numId w:val="46"/>
        </w:numPr>
        <w:tabs>
          <w:tab w:val="left" w:pos="72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0A08F6B">
      <w:pPr>
        <w:pStyle w:val="9"/>
        <w:numPr>
          <w:ilvl w:val="2"/>
          <w:numId w:val="46"/>
        </w:numPr>
        <w:tabs>
          <w:tab w:val="left" w:pos="76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384E6A7C">
      <w:pPr>
        <w:pStyle w:val="9"/>
        <w:numPr>
          <w:ilvl w:val="3"/>
          <w:numId w:val="46"/>
        </w:numPr>
        <w:tabs>
          <w:tab w:val="left" w:pos="870"/>
        </w:tabs>
        <w:spacing w:before="2" w:after="0" w:line="240" w:lineRule="auto"/>
        <w:ind w:left="87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4466E2DC">
      <w:pPr>
        <w:pStyle w:val="9"/>
        <w:numPr>
          <w:ilvl w:val="2"/>
          <w:numId w:val="46"/>
        </w:numPr>
        <w:tabs>
          <w:tab w:val="left" w:pos="8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0B711FFF">
      <w:pPr>
        <w:pStyle w:val="9"/>
        <w:numPr>
          <w:ilvl w:val="2"/>
          <w:numId w:val="46"/>
        </w:numPr>
        <w:tabs>
          <w:tab w:val="left" w:pos="816"/>
        </w:tabs>
        <w:spacing w:before="2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B337DBE">
      <w:pPr>
        <w:pStyle w:val="9"/>
        <w:numPr>
          <w:ilvl w:val="2"/>
          <w:numId w:val="46"/>
        </w:numPr>
        <w:tabs>
          <w:tab w:val="left" w:pos="83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5AABF087">
      <w:pPr>
        <w:pStyle w:val="9"/>
        <w:numPr>
          <w:ilvl w:val="2"/>
          <w:numId w:val="46"/>
        </w:numPr>
        <w:tabs>
          <w:tab w:val="left" w:pos="821"/>
        </w:tabs>
        <w:spacing w:before="0" w:after="0" w:line="236" w:lineRule="exact"/>
        <w:ind w:left="82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73B7071B">
      <w:pPr>
        <w:spacing w:after="0" w:line="236" w:lineRule="exact"/>
        <w:jc w:val="left"/>
        <w:rPr>
          <w:sz w:val="22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065E172">
      <w:pPr>
        <w:pStyle w:val="3"/>
        <w:spacing w:before="6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264A9AA8">
      <w:pPr>
        <w:pStyle w:val="6"/>
        <w:spacing w:before="11"/>
        <w:rPr>
          <w:b/>
          <w:sz w:val="26"/>
        </w:rPr>
      </w:pPr>
    </w:p>
    <w:p w14:paraId="2260774F">
      <w:pPr>
        <w:pStyle w:val="9"/>
        <w:numPr>
          <w:ilvl w:val="1"/>
          <w:numId w:val="47"/>
        </w:numPr>
        <w:tabs>
          <w:tab w:val="left" w:pos="578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0560D8D7">
      <w:pPr>
        <w:pStyle w:val="9"/>
        <w:numPr>
          <w:ilvl w:val="2"/>
          <w:numId w:val="47"/>
        </w:numPr>
        <w:tabs>
          <w:tab w:val="left" w:pos="720"/>
        </w:tabs>
        <w:spacing w:before="2" w:after="0" w:line="240" w:lineRule="auto"/>
        <w:ind w:left="71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30DE2B8E">
      <w:pPr>
        <w:pStyle w:val="9"/>
        <w:numPr>
          <w:ilvl w:val="2"/>
          <w:numId w:val="47"/>
        </w:numPr>
        <w:tabs>
          <w:tab w:val="left" w:pos="7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5EC5E21B">
      <w:pPr>
        <w:pStyle w:val="9"/>
        <w:numPr>
          <w:ilvl w:val="2"/>
          <w:numId w:val="47"/>
        </w:numPr>
        <w:tabs>
          <w:tab w:val="left" w:pos="72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04447492">
      <w:pPr>
        <w:pStyle w:val="9"/>
        <w:numPr>
          <w:ilvl w:val="2"/>
          <w:numId w:val="47"/>
        </w:numPr>
        <w:tabs>
          <w:tab w:val="left" w:pos="71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394844D9">
      <w:pPr>
        <w:pStyle w:val="9"/>
        <w:numPr>
          <w:ilvl w:val="2"/>
          <w:numId w:val="47"/>
        </w:numPr>
        <w:tabs>
          <w:tab w:val="left" w:pos="732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338DEAF6">
      <w:pPr>
        <w:pStyle w:val="9"/>
        <w:numPr>
          <w:ilvl w:val="2"/>
          <w:numId w:val="47"/>
        </w:numPr>
        <w:tabs>
          <w:tab w:val="left" w:pos="731"/>
        </w:tabs>
        <w:spacing w:before="2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5A478898">
      <w:pPr>
        <w:pStyle w:val="9"/>
        <w:numPr>
          <w:ilvl w:val="2"/>
          <w:numId w:val="47"/>
        </w:numPr>
        <w:tabs>
          <w:tab w:val="left" w:pos="781"/>
        </w:tabs>
        <w:spacing w:before="3" w:after="0" w:line="240" w:lineRule="auto"/>
        <w:ind w:left="78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149EA897">
      <w:pPr>
        <w:pStyle w:val="6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466AB522">
      <w:pPr>
        <w:pStyle w:val="9"/>
        <w:numPr>
          <w:ilvl w:val="2"/>
          <w:numId w:val="47"/>
        </w:numPr>
        <w:tabs>
          <w:tab w:val="left" w:pos="720"/>
        </w:tabs>
        <w:spacing w:before="40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4EDBA8E8">
      <w:pPr>
        <w:pStyle w:val="9"/>
        <w:numPr>
          <w:ilvl w:val="3"/>
          <w:numId w:val="47"/>
        </w:numPr>
        <w:tabs>
          <w:tab w:val="left" w:pos="891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5FEFCC5F">
      <w:pPr>
        <w:pStyle w:val="9"/>
        <w:numPr>
          <w:ilvl w:val="0"/>
          <w:numId w:val="48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4923C1B9">
      <w:pPr>
        <w:pStyle w:val="9"/>
        <w:numPr>
          <w:ilvl w:val="0"/>
          <w:numId w:val="4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61C36F4D">
      <w:pPr>
        <w:pStyle w:val="9"/>
        <w:numPr>
          <w:ilvl w:val="0"/>
          <w:numId w:val="4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12A1CEA5">
      <w:pPr>
        <w:pStyle w:val="9"/>
        <w:numPr>
          <w:ilvl w:val="0"/>
          <w:numId w:val="4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D69F2B0">
      <w:pPr>
        <w:pStyle w:val="9"/>
        <w:numPr>
          <w:ilvl w:val="0"/>
          <w:numId w:val="4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618F7795">
      <w:pPr>
        <w:pStyle w:val="6"/>
        <w:spacing w:before="11"/>
        <w:rPr>
          <w:sz w:val="26"/>
        </w:rPr>
      </w:pPr>
    </w:p>
    <w:p w14:paraId="3B70F5A6">
      <w:pPr>
        <w:pStyle w:val="9"/>
        <w:numPr>
          <w:ilvl w:val="2"/>
          <w:numId w:val="47"/>
        </w:numPr>
        <w:tabs>
          <w:tab w:val="left" w:pos="781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C576907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519ED8C">
      <w:pPr>
        <w:pStyle w:val="9"/>
        <w:numPr>
          <w:ilvl w:val="2"/>
          <w:numId w:val="47"/>
        </w:numPr>
        <w:tabs>
          <w:tab w:val="left" w:pos="82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6B31B24E">
      <w:pPr>
        <w:pStyle w:val="9"/>
        <w:numPr>
          <w:ilvl w:val="2"/>
          <w:numId w:val="47"/>
        </w:numPr>
        <w:tabs>
          <w:tab w:val="left" w:pos="84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52C3F5B3">
      <w:pPr>
        <w:pStyle w:val="9"/>
        <w:numPr>
          <w:ilvl w:val="2"/>
          <w:numId w:val="47"/>
        </w:numPr>
        <w:tabs>
          <w:tab w:val="left" w:pos="83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7D3ACD8D">
      <w:pPr>
        <w:pStyle w:val="9"/>
        <w:numPr>
          <w:ilvl w:val="2"/>
          <w:numId w:val="47"/>
        </w:numPr>
        <w:tabs>
          <w:tab w:val="left" w:pos="832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707D8CA3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317A8F32">
      <w:pPr>
        <w:pStyle w:val="9"/>
        <w:numPr>
          <w:ilvl w:val="2"/>
          <w:numId w:val="47"/>
        </w:numPr>
        <w:tabs>
          <w:tab w:val="left" w:pos="83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1CB7E92C">
      <w:pPr>
        <w:pStyle w:val="9"/>
        <w:numPr>
          <w:ilvl w:val="3"/>
          <w:numId w:val="47"/>
        </w:numPr>
        <w:tabs>
          <w:tab w:val="left" w:pos="98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B477C6D">
      <w:pPr>
        <w:pStyle w:val="9"/>
        <w:numPr>
          <w:ilvl w:val="2"/>
          <w:numId w:val="47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A8BFEC">
      <w:pPr>
        <w:pStyle w:val="9"/>
        <w:numPr>
          <w:ilvl w:val="2"/>
          <w:numId w:val="47"/>
        </w:numPr>
        <w:tabs>
          <w:tab w:val="left" w:pos="83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16F7D2FE">
      <w:pPr>
        <w:pStyle w:val="9"/>
        <w:numPr>
          <w:ilvl w:val="2"/>
          <w:numId w:val="47"/>
        </w:numPr>
        <w:tabs>
          <w:tab w:val="left" w:pos="820"/>
        </w:tabs>
        <w:spacing w:before="3" w:after="0" w:line="240" w:lineRule="auto"/>
        <w:ind w:left="81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53F20F7">
      <w:pPr>
        <w:pStyle w:val="9"/>
        <w:numPr>
          <w:ilvl w:val="2"/>
          <w:numId w:val="47"/>
        </w:numPr>
        <w:tabs>
          <w:tab w:val="left" w:pos="83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754CDC9A">
      <w:pPr>
        <w:pStyle w:val="9"/>
        <w:numPr>
          <w:ilvl w:val="2"/>
          <w:numId w:val="47"/>
        </w:numPr>
        <w:tabs>
          <w:tab w:val="left" w:pos="82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FD076D9">
      <w:pPr>
        <w:pStyle w:val="9"/>
        <w:numPr>
          <w:ilvl w:val="3"/>
          <w:numId w:val="47"/>
        </w:numPr>
        <w:tabs>
          <w:tab w:val="left" w:pos="978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2448CC72">
      <w:pPr>
        <w:pStyle w:val="9"/>
        <w:numPr>
          <w:ilvl w:val="2"/>
          <w:numId w:val="47"/>
        </w:numPr>
        <w:tabs>
          <w:tab w:val="left" w:pos="82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2D5E50D">
      <w:pPr>
        <w:pStyle w:val="6"/>
        <w:spacing w:before="7"/>
        <w:rPr>
          <w:sz w:val="23"/>
        </w:rPr>
      </w:pPr>
    </w:p>
    <w:p w14:paraId="6FA5C707">
      <w:pPr>
        <w:pStyle w:val="3"/>
        <w:spacing w:before="1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06A75A30">
      <w:pPr>
        <w:pStyle w:val="6"/>
        <w:spacing w:before="10"/>
        <w:rPr>
          <w:b/>
          <w:sz w:val="26"/>
        </w:rPr>
      </w:pPr>
    </w:p>
    <w:p w14:paraId="402ADF35">
      <w:pPr>
        <w:pStyle w:val="6"/>
        <w:spacing w:before="1"/>
        <w:ind w:left="26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482D694D">
      <w:pPr>
        <w:pStyle w:val="6"/>
        <w:spacing w:before="9"/>
        <w:rPr>
          <w:sz w:val="30"/>
        </w:rPr>
      </w:pPr>
    </w:p>
    <w:p w14:paraId="59195C90">
      <w:pPr>
        <w:pStyle w:val="3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7DF30AFB">
      <w:pPr>
        <w:pStyle w:val="6"/>
        <w:spacing w:before="0"/>
        <w:rPr>
          <w:b/>
          <w:sz w:val="22"/>
        </w:rPr>
      </w:pPr>
    </w:p>
    <w:p w14:paraId="5435DD7B">
      <w:pPr>
        <w:pStyle w:val="9"/>
        <w:numPr>
          <w:ilvl w:val="1"/>
          <w:numId w:val="49"/>
        </w:numPr>
        <w:tabs>
          <w:tab w:val="left" w:pos="663"/>
        </w:tabs>
        <w:spacing w:before="132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15338DA6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2F6C23F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092E7DCF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ACD2ADA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BEEC61B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5AE9331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41D7CE1B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C7246B0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3B1CCFC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08439261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D4154FA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74017E01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12B7B8BB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2A88F45F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F17CCD2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1A21A32">
      <w:pPr>
        <w:pStyle w:val="9"/>
        <w:numPr>
          <w:ilvl w:val="2"/>
          <w:numId w:val="49"/>
        </w:numPr>
        <w:tabs>
          <w:tab w:val="left" w:pos="913"/>
        </w:tabs>
        <w:spacing w:before="40" w:after="0" w:line="240" w:lineRule="auto"/>
        <w:ind w:left="91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61F8E46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81C4A85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23EB839D">
      <w:pPr>
        <w:spacing w:after="0" w:line="240" w:lineRule="auto"/>
        <w:jc w:val="left"/>
        <w:rPr>
          <w:sz w:val="20"/>
        </w:rPr>
        <w:sectPr>
          <w:pgSz w:w="15840" w:h="24480"/>
          <w:pgMar w:top="860" w:right="560" w:bottom="280" w:left="420" w:header="720" w:footer="720" w:gutter="0"/>
          <w:cols w:space="720" w:num="1"/>
        </w:sectPr>
      </w:pPr>
    </w:p>
    <w:p w14:paraId="4C4AC3A1">
      <w:pPr>
        <w:pStyle w:val="9"/>
        <w:numPr>
          <w:ilvl w:val="3"/>
          <w:numId w:val="49"/>
        </w:numPr>
        <w:tabs>
          <w:tab w:val="left" w:pos="1063"/>
        </w:tabs>
        <w:spacing w:before="73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1B37509F">
      <w:pPr>
        <w:pStyle w:val="9"/>
        <w:numPr>
          <w:ilvl w:val="3"/>
          <w:numId w:val="49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47C41DF2">
      <w:pPr>
        <w:pStyle w:val="9"/>
        <w:numPr>
          <w:ilvl w:val="2"/>
          <w:numId w:val="49"/>
        </w:numPr>
        <w:tabs>
          <w:tab w:val="left" w:pos="905"/>
        </w:tabs>
        <w:spacing w:before="40" w:after="0" w:line="240" w:lineRule="auto"/>
        <w:ind w:left="90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AF1D520">
      <w:pPr>
        <w:pStyle w:val="9"/>
        <w:numPr>
          <w:ilvl w:val="2"/>
          <w:numId w:val="49"/>
        </w:numPr>
        <w:tabs>
          <w:tab w:val="left" w:pos="913"/>
        </w:tabs>
        <w:spacing w:before="21" w:after="0" w:line="240" w:lineRule="auto"/>
        <w:ind w:left="91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20408F62">
      <w:pPr>
        <w:pStyle w:val="9"/>
        <w:numPr>
          <w:ilvl w:val="1"/>
          <w:numId w:val="49"/>
        </w:numPr>
        <w:tabs>
          <w:tab w:val="left" w:pos="682"/>
        </w:tabs>
        <w:spacing w:before="36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24036FAC">
      <w:pPr>
        <w:pStyle w:val="9"/>
        <w:numPr>
          <w:ilvl w:val="2"/>
          <w:numId w:val="49"/>
        </w:numPr>
        <w:tabs>
          <w:tab w:val="left" w:pos="81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35FD16D6">
      <w:pPr>
        <w:pStyle w:val="9"/>
        <w:numPr>
          <w:ilvl w:val="2"/>
          <w:numId w:val="49"/>
        </w:numPr>
        <w:tabs>
          <w:tab w:val="left" w:pos="81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472A8242">
      <w:pPr>
        <w:pStyle w:val="9"/>
        <w:numPr>
          <w:ilvl w:val="0"/>
          <w:numId w:val="50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3485059">
      <w:pPr>
        <w:pStyle w:val="9"/>
        <w:numPr>
          <w:ilvl w:val="0"/>
          <w:numId w:val="50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1997A296">
      <w:pPr>
        <w:pStyle w:val="9"/>
        <w:numPr>
          <w:ilvl w:val="0"/>
          <w:numId w:val="50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6F0D5C40">
      <w:pPr>
        <w:pStyle w:val="6"/>
        <w:spacing w:before="10"/>
        <w:rPr>
          <w:sz w:val="26"/>
        </w:rPr>
      </w:pPr>
    </w:p>
    <w:p w14:paraId="07C4FD51">
      <w:pPr>
        <w:pStyle w:val="9"/>
        <w:numPr>
          <w:ilvl w:val="3"/>
          <w:numId w:val="49"/>
        </w:numPr>
        <w:tabs>
          <w:tab w:val="left" w:pos="963"/>
        </w:tabs>
        <w:spacing w:before="1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66B48B2">
      <w:pPr>
        <w:pStyle w:val="9"/>
        <w:numPr>
          <w:ilvl w:val="3"/>
          <w:numId w:val="49"/>
        </w:numPr>
        <w:tabs>
          <w:tab w:val="left" w:pos="963"/>
        </w:tabs>
        <w:spacing w:before="4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F281B20">
      <w:pPr>
        <w:pStyle w:val="9"/>
        <w:numPr>
          <w:ilvl w:val="3"/>
          <w:numId w:val="49"/>
        </w:numPr>
        <w:tabs>
          <w:tab w:val="left" w:pos="984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19C59D17">
      <w:pPr>
        <w:pStyle w:val="9"/>
        <w:numPr>
          <w:ilvl w:val="3"/>
          <w:numId w:val="49"/>
        </w:numPr>
        <w:tabs>
          <w:tab w:val="left" w:pos="952"/>
        </w:tabs>
        <w:spacing w:before="2" w:after="0" w:line="240" w:lineRule="auto"/>
        <w:ind w:left="95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FB7511A">
      <w:pPr>
        <w:pStyle w:val="9"/>
        <w:numPr>
          <w:ilvl w:val="2"/>
          <w:numId w:val="49"/>
        </w:numPr>
        <w:tabs>
          <w:tab w:val="left" w:pos="840"/>
        </w:tabs>
        <w:spacing w:before="4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5B1ADCD4">
      <w:pPr>
        <w:pStyle w:val="9"/>
        <w:numPr>
          <w:ilvl w:val="2"/>
          <w:numId w:val="49"/>
        </w:numPr>
        <w:tabs>
          <w:tab w:val="left" w:pos="819"/>
        </w:tabs>
        <w:spacing w:before="3" w:after="0" w:line="276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313D5110">
      <w:pPr>
        <w:pStyle w:val="9"/>
        <w:numPr>
          <w:ilvl w:val="1"/>
          <w:numId w:val="49"/>
        </w:numPr>
        <w:tabs>
          <w:tab w:val="left" w:pos="683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 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ED65A62">
      <w:pPr>
        <w:pStyle w:val="9"/>
        <w:numPr>
          <w:ilvl w:val="2"/>
          <w:numId w:val="49"/>
        </w:numPr>
        <w:tabs>
          <w:tab w:val="left" w:pos="817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1879B7C7">
      <w:pPr>
        <w:pStyle w:val="9"/>
        <w:numPr>
          <w:ilvl w:val="2"/>
          <w:numId w:val="49"/>
        </w:numPr>
        <w:tabs>
          <w:tab w:val="left" w:pos="86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126CC15B">
      <w:pPr>
        <w:pStyle w:val="9"/>
        <w:numPr>
          <w:ilvl w:val="2"/>
          <w:numId w:val="49"/>
        </w:numPr>
        <w:tabs>
          <w:tab w:val="left" w:pos="817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A904F9E">
      <w:pPr>
        <w:pStyle w:val="9"/>
        <w:numPr>
          <w:ilvl w:val="1"/>
          <w:numId w:val="49"/>
        </w:numPr>
        <w:tabs>
          <w:tab w:val="left" w:pos="663"/>
        </w:tabs>
        <w:spacing w:before="2" w:after="0" w:line="240" w:lineRule="auto"/>
        <w:ind w:left="66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DDCDEB5">
      <w:pPr>
        <w:pStyle w:val="9"/>
        <w:numPr>
          <w:ilvl w:val="2"/>
          <w:numId w:val="49"/>
        </w:numPr>
        <w:tabs>
          <w:tab w:val="left" w:pos="80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2F1D875">
      <w:pPr>
        <w:pStyle w:val="9"/>
        <w:numPr>
          <w:ilvl w:val="1"/>
          <w:numId w:val="49"/>
        </w:numPr>
        <w:tabs>
          <w:tab w:val="left" w:pos="663"/>
        </w:tabs>
        <w:spacing w:before="2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0A0CFB53">
      <w:pPr>
        <w:pStyle w:val="9"/>
        <w:numPr>
          <w:ilvl w:val="2"/>
          <w:numId w:val="49"/>
        </w:numPr>
        <w:tabs>
          <w:tab w:val="left" w:pos="813"/>
        </w:tabs>
        <w:spacing w:before="33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2CD61EEF">
      <w:pPr>
        <w:pStyle w:val="9"/>
        <w:numPr>
          <w:ilvl w:val="2"/>
          <w:numId w:val="49"/>
        </w:numPr>
        <w:tabs>
          <w:tab w:val="left" w:pos="813"/>
        </w:tabs>
        <w:spacing w:before="41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0C580444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442B8468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36D369A5">
      <w:pPr>
        <w:pStyle w:val="9"/>
        <w:numPr>
          <w:ilvl w:val="2"/>
          <w:numId w:val="49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D881708">
      <w:pPr>
        <w:pStyle w:val="9"/>
        <w:numPr>
          <w:ilvl w:val="1"/>
          <w:numId w:val="49"/>
        </w:numPr>
        <w:tabs>
          <w:tab w:val="left" w:pos="652"/>
        </w:tabs>
        <w:spacing w:before="40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0DD23E6B">
      <w:pPr>
        <w:pStyle w:val="9"/>
        <w:numPr>
          <w:ilvl w:val="0"/>
          <w:numId w:val="5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56D74362">
      <w:pPr>
        <w:pStyle w:val="9"/>
        <w:numPr>
          <w:ilvl w:val="0"/>
          <w:numId w:val="51"/>
        </w:numPr>
        <w:tabs>
          <w:tab w:val="left" w:pos="487"/>
        </w:tabs>
        <w:spacing w:before="41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772284F3">
      <w:pPr>
        <w:pStyle w:val="9"/>
        <w:numPr>
          <w:ilvl w:val="1"/>
          <w:numId w:val="51"/>
        </w:numPr>
        <w:tabs>
          <w:tab w:val="left" w:pos="637"/>
        </w:tabs>
        <w:spacing w:before="34" w:after="0" w:line="240" w:lineRule="auto"/>
        <w:ind w:left="63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2986005B">
      <w:pPr>
        <w:pStyle w:val="9"/>
        <w:numPr>
          <w:ilvl w:val="1"/>
          <w:numId w:val="51"/>
        </w:numPr>
        <w:tabs>
          <w:tab w:val="left" w:pos="654"/>
        </w:tabs>
        <w:spacing w:before="33" w:after="0" w:line="240" w:lineRule="auto"/>
        <w:ind w:left="65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1E30E390">
      <w:pPr>
        <w:pStyle w:val="6"/>
        <w:spacing w:before="5"/>
        <w:rPr>
          <w:sz w:val="26"/>
        </w:rPr>
      </w:pPr>
    </w:p>
    <w:p w14:paraId="47F85659">
      <w:pPr>
        <w:pStyle w:val="9"/>
        <w:numPr>
          <w:ilvl w:val="1"/>
          <w:numId w:val="49"/>
        </w:numPr>
        <w:tabs>
          <w:tab w:val="left" w:pos="652"/>
        </w:tabs>
        <w:spacing w:before="0" w:after="0" w:line="271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3CD9FB49">
      <w:pPr>
        <w:pStyle w:val="9"/>
        <w:numPr>
          <w:ilvl w:val="2"/>
          <w:numId w:val="49"/>
        </w:numPr>
        <w:tabs>
          <w:tab w:val="left" w:pos="803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8B11A76">
      <w:pPr>
        <w:pStyle w:val="9"/>
        <w:numPr>
          <w:ilvl w:val="2"/>
          <w:numId w:val="49"/>
        </w:numPr>
        <w:tabs>
          <w:tab w:val="left" w:pos="802"/>
        </w:tabs>
        <w:spacing w:before="1" w:after="0" w:line="240" w:lineRule="auto"/>
        <w:ind w:left="80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08E44AAE">
      <w:pPr>
        <w:pStyle w:val="9"/>
        <w:numPr>
          <w:ilvl w:val="0"/>
          <w:numId w:val="52"/>
        </w:numPr>
        <w:tabs>
          <w:tab w:val="left" w:pos="476"/>
        </w:tabs>
        <w:spacing w:before="40" w:after="0" w:line="240" w:lineRule="auto"/>
        <w:ind w:left="47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77C721D7">
      <w:pPr>
        <w:pStyle w:val="9"/>
        <w:numPr>
          <w:ilvl w:val="0"/>
          <w:numId w:val="52"/>
        </w:numPr>
        <w:tabs>
          <w:tab w:val="left" w:pos="49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38E8AA1">
      <w:pPr>
        <w:pStyle w:val="9"/>
        <w:numPr>
          <w:ilvl w:val="2"/>
          <w:numId w:val="49"/>
        </w:numPr>
        <w:tabs>
          <w:tab w:val="left" w:pos="81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3D97584D">
      <w:pPr>
        <w:pStyle w:val="9"/>
        <w:numPr>
          <w:ilvl w:val="1"/>
          <w:numId w:val="49"/>
        </w:numPr>
        <w:tabs>
          <w:tab w:val="left" w:pos="652"/>
        </w:tabs>
        <w:spacing w:before="2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4F666BDE">
      <w:pPr>
        <w:pStyle w:val="9"/>
        <w:numPr>
          <w:ilvl w:val="0"/>
          <w:numId w:val="53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D278E52">
      <w:pPr>
        <w:pStyle w:val="9"/>
        <w:numPr>
          <w:ilvl w:val="0"/>
          <w:numId w:val="53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52B8E8B">
      <w:pPr>
        <w:pStyle w:val="6"/>
        <w:spacing w:before="11"/>
        <w:rPr>
          <w:sz w:val="26"/>
        </w:rPr>
      </w:pPr>
    </w:p>
    <w:p w14:paraId="7EE63B2B">
      <w:pPr>
        <w:pStyle w:val="9"/>
        <w:numPr>
          <w:ilvl w:val="2"/>
          <w:numId w:val="49"/>
        </w:numPr>
        <w:tabs>
          <w:tab w:val="left" w:pos="802"/>
        </w:tabs>
        <w:spacing w:before="0" w:after="0" w:line="240" w:lineRule="auto"/>
        <w:ind w:left="80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5782A19F">
      <w:pPr>
        <w:pStyle w:val="9"/>
        <w:numPr>
          <w:ilvl w:val="1"/>
          <w:numId w:val="49"/>
        </w:numPr>
        <w:tabs>
          <w:tab w:val="left" w:pos="66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D88F36C">
      <w:pPr>
        <w:pStyle w:val="9"/>
        <w:numPr>
          <w:ilvl w:val="1"/>
          <w:numId w:val="49"/>
        </w:numPr>
        <w:tabs>
          <w:tab w:val="left" w:pos="77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61FBAF09">
      <w:pPr>
        <w:pStyle w:val="9"/>
        <w:numPr>
          <w:ilvl w:val="2"/>
          <w:numId w:val="49"/>
        </w:numPr>
        <w:tabs>
          <w:tab w:val="left" w:pos="923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4974C66B">
      <w:pPr>
        <w:pStyle w:val="9"/>
        <w:numPr>
          <w:ilvl w:val="2"/>
          <w:numId w:val="49"/>
        </w:numPr>
        <w:tabs>
          <w:tab w:val="left" w:pos="920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B179D71">
      <w:pPr>
        <w:pStyle w:val="9"/>
        <w:numPr>
          <w:ilvl w:val="3"/>
          <w:numId w:val="49"/>
        </w:numPr>
        <w:tabs>
          <w:tab w:val="left" w:pos="1063"/>
        </w:tabs>
        <w:spacing w:before="2" w:after="0" w:line="240" w:lineRule="auto"/>
        <w:ind w:left="106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D079C62">
      <w:pPr>
        <w:pStyle w:val="9"/>
        <w:numPr>
          <w:ilvl w:val="1"/>
          <w:numId w:val="49"/>
        </w:numPr>
        <w:tabs>
          <w:tab w:val="left" w:pos="776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3D9883B3">
      <w:pPr>
        <w:pStyle w:val="9"/>
        <w:numPr>
          <w:ilvl w:val="2"/>
          <w:numId w:val="49"/>
        </w:numPr>
        <w:tabs>
          <w:tab w:val="left" w:pos="920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767CE182">
      <w:pPr>
        <w:pStyle w:val="9"/>
        <w:numPr>
          <w:ilvl w:val="1"/>
          <w:numId w:val="49"/>
        </w:numPr>
        <w:tabs>
          <w:tab w:val="left" w:pos="774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licitar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contratar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licitar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contratar,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modo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extensão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efeitos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órgãos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</w:p>
    <w:p w14:paraId="6A0E217A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FB4061D">
      <w:pPr>
        <w:pStyle w:val="6"/>
        <w:spacing w:before="73"/>
        <w:ind w:left="269"/>
        <w:jc w:val="both"/>
      </w:pPr>
      <w:r>
        <w:t>entidades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Janeiro.</w:t>
      </w:r>
    </w:p>
    <w:p w14:paraId="7FFF383E">
      <w:pPr>
        <w:pStyle w:val="9"/>
        <w:numPr>
          <w:ilvl w:val="2"/>
          <w:numId w:val="49"/>
        </w:numPr>
        <w:tabs>
          <w:tab w:val="left" w:pos="924"/>
        </w:tabs>
        <w:spacing w:before="55" w:after="0" w:line="297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C4B563A">
      <w:pPr>
        <w:pStyle w:val="9"/>
        <w:numPr>
          <w:ilvl w:val="1"/>
          <w:numId w:val="49"/>
        </w:numPr>
        <w:tabs>
          <w:tab w:val="left" w:pos="770"/>
        </w:tabs>
        <w:spacing w:before="0" w:after="0" w:line="214" w:lineRule="exact"/>
        <w:ind w:left="76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6483B796">
      <w:pPr>
        <w:pStyle w:val="6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252CFB95">
      <w:pPr>
        <w:pStyle w:val="9"/>
        <w:numPr>
          <w:ilvl w:val="2"/>
          <w:numId w:val="49"/>
        </w:numPr>
        <w:tabs>
          <w:tab w:val="left" w:pos="91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22A96145">
      <w:pPr>
        <w:pStyle w:val="9"/>
        <w:numPr>
          <w:ilvl w:val="2"/>
          <w:numId w:val="49"/>
        </w:numPr>
        <w:tabs>
          <w:tab w:val="left" w:pos="91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2F573E0">
      <w:pPr>
        <w:pStyle w:val="6"/>
        <w:spacing w:before="6"/>
        <w:rPr>
          <w:sz w:val="27"/>
        </w:rPr>
      </w:pPr>
    </w:p>
    <w:p w14:paraId="169E19ED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4DCB01BF">
      <w:pPr>
        <w:pStyle w:val="6"/>
        <w:spacing w:before="0"/>
        <w:rPr>
          <w:b/>
          <w:sz w:val="22"/>
        </w:rPr>
      </w:pPr>
    </w:p>
    <w:p w14:paraId="3FB1BF4B">
      <w:pPr>
        <w:pStyle w:val="9"/>
        <w:numPr>
          <w:ilvl w:val="1"/>
          <w:numId w:val="54"/>
        </w:numPr>
        <w:tabs>
          <w:tab w:val="left" w:pos="672"/>
        </w:tabs>
        <w:spacing w:before="13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71CDAF1">
      <w:pPr>
        <w:pStyle w:val="9"/>
        <w:numPr>
          <w:ilvl w:val="1"/>
          <w:numId w:val="54"/>
        </w:numPr>
        <w:tabs>
          <w:tab w:val="left" w:pos="689"/>
        </w:tabs>
        <w:spacing w:before="2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26F33CBF">
      <w:pPr>
        <w:pStyle w:val="9"/>
        <w:numPr>
          <w:ilvl w:val="2"/>
          <w:numId w:val="54"/>
        </w:numPr>
        <w:tabs>
          <w:tab w:val="left" w:pos="814"/>
        </w:tabs>
        <w:spacing w:before="2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45C4F4AB">
      <w:pPr>
        <w:pStyle w:val="9"/>
        <w:numPr>
          <w:ilvl w:val="2"/>
          <w:numId w:val="54"/>
        </w:numPr>
        <w:tabs>
          <w:tab w:val="left" w:pos="84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312E4656">
      <w:pPr>
        <w:pStyle w:val="9"/>
        <w:numPr>
          <w:ilvl w:val="1"/>
          <w:numId w:val="54"/>
        </w:numPr>
        <w:tabs>
          <w:tab w:val="left" w:pos="670"/>
        </w:tabs>
        <w:spacing w:before="2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3788B2D2">
      <w:pPr>
        <w:pStyle w:val="9"/>
        <w:numPr>
          <w:ilvl w:val="0"/>
          <w:numId w:val="55"/>
        </w:numPr>
        <w:tabs>
          <w:tab w:val="left" w:pos="49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4ABB89E">
      <w:pPr>
        <w:pStyle w:val="9"/>
        <w:numPr>
          <w:ilvl w:val="0"/>
          <w:numId w:val="55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91F6385">
      <w:pPr>
        <w:pStyle w:val="9"/>
        <w:numPr>
          <w:ilvl w:val="0"/>
          <w:numId w:val="55"/>
        </w:numPr>
        <w:tabs>
          <w:tab w:val="left" w:pos="50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7B39D026">
      <w:pPr>
        <w:pStyle w:val="6"/>
        <w:spacing w:before="7"/>
        <w:rPr>
          <w:sz w:val="23"/>
        </w:rPr>
      </w:pPr>
    </w:p>
    <w:p w14:paraId="449A25A8">
      <w:pPr>
        <w:pStyle w:val="9"/>
        <w:numPr>
          <w:ilvl w:val="2"/>
          <w:numId w:val="54"/>
        </w:numPr>
        <w:tabs>
          <w:tab w:val="left" w:pos="809"/>
        </w:tabs>
        <w:spacing w:before="0" w:after="0" w:line="240" w:lineRule="auto"/>
        <w:ind w:left="80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A10B1C7">
      <w:pPr>
        <w:pStyle w:val="9"/>
        <w:numPr>
          <w:ilvl w:val="2"/>
          <w:numId w:val="54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468C4669">
      <w:pPr>
        <w:pStyle w:val="9"/>
        <w:numPr>
          <w:ilvl w:val="1"/>
          <w:numId w:val="54"/>
        </w:numPr>
        <w:tabs>
          <w:tab w:val="left" w:pos="659"/>
        </w:tabs>
        <w:spacing w:before="4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03879035">
      <w:pPr>
        <w:pStyle w:val="9"/>
        <w:numPr>
          <w:ilvl w:val="2"/>
          <w:numId w:val="54"/>
        </w:numPr>
        <w:tabs>
          <w:tab w:val="left" w:pos="809"/>
        </w:tabs>
        <w:spacing w:before="40" w:after="0" w:line="240" w:lineRule="auto"/>
        <w:ind w:left="80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643FBCEB">
      <w:pPr>
        <w:pStyle w:val="9"/>
        <w:numPr>
          <w:ilvl w:val="0"/>
          <w:numId w:val="5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73E65B93">
      <w:pPr>
        <w:pStyle w:val="9"/>
        <w:numPr>
          <w:ilvl w:val="0"/>
          <w:numId w:val="56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2D6C09B4">
      <w:pPr>
        <w:pStyle w:val="9"/>
        <w:numPr>
          <w:ilvl w:val="0"/>
          <w:numId w:val="5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70616D4A">
      <w:pPr>
        <w:pStyle w:val="6"/>
        <w:spacing w:before="11"/>
        <w:rPr>
          <w:sz w:val="26"/>
        </w:rPr>
      </w:pPr>
    </w:p>
    <w:p w14:paraId="523FDFB4">
      <w:pPr>
        <w:pStyle w:val="9"/>
        <w:numPr>
          <w:ilvl w:val="1"/>
          <w:numId w:val="54"/>
        </w:numPr>
        <w:tabs>
          <w:tab w:val="left" w:pos="677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0DF2B078">
      <w:pPr>
        <w:pStyle w:val="9"/>
        <w:numPr>
          <w:ilvl w:val="1"/>
          <w:numId w:val="57"/>
        </w:numPr>
        <w:tabs>
          <w:tab w:val="left" w:pos="720"/>
        </w:tabs>
        <w:spacing w:before="2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5325EB29">
      <w:pPr>
        <w:pStyle w:val="9"/>
        <w:numPr>
          <w:ilvl w:val="2"/>
          <w:numId w:val="57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5BF71E18">
      <w:pPr>
        <w:pStyle w:val="9"/>
        <w:numPr>
          <w:ilvl w:val="2"/>
          <w:numId w:val="57"/>
        </w:numPr>
        <w:tabs>
          <w:tab w:val="left" w:pos="82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627770E">
      <w:pPr>
        <w:pStyle w:val="6"/>
        <w:spacing w:before="7"/>
        <w:rPr>
          <w:sz w:val="23"/>
        </w:rPr>
      </w:pPr>
    </w:p>
    <w:p w14:paraId="5298174F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56CDAF98">
      <w:pPr>
        <w:pStyle w:val="6"/>
        <w:spacing w:before="0"/>
        <w:rPr>
          <w:b/>
          <w:sz w:val="27"/>
        </w:rPr>
      </w:pPr>
    </w:p>
    <w:p w14:paraId="5EB65B82">
      <w:pPr>
        <w:pStyle w:val="9"/>
        <w:numPr>
          <w:ilvl w:val="1"/>
          <w:numId w:val="58"/>
        </w:numPr>
        <w:tabs>
          <w:tab w:val="left" w:pos="670"/>
        </w:tabs>
        <w:spacing w:before="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C852C49">
      <w:pPr>
        <w:pStyle w:val="9"/>
        <w:numPr>
          <w:ilvl w:val="1"/>
          <w:numId w:val="58"/>
        </w:numPr>
        <w:tabs>
          <w:tab w:val="left" w:pos="68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2DB91B9">
      <w:pPr>
        <w:pStyle w:val="9"/>
        <w:numPr>
          <w:ilvl w:val="1"/>
          <w:numId w:val="58"/>
        </w:numPr>
        <w:tabs>
          <w:tab w:val="left" w:pos="659"/>
        </w:tabs>
        <w:spacing w:before="2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53ADA88">
      <w:pPr>
        <w:pStyle w:val="9"/>
        <w:numPr>
          <w:ilvl w:val="1"/>
          <w:numId w:val="58"/>
        </w:numPr>
        <w:tabs>
          <w:tab w:val="left" w:pos="69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749AAD9">
      <w:pPr>
        <w:pStyle w:val="6"/>
        <w:spacing w:before="7"/>
        <w:rPr>
          <w:sz w:val="23"/>
        </w:rPr>
      </w:pPr>
    </w:p>
    <w:p w14:paraId="5B1A75B8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2D0C12D2">
      <w:pPr>
        <w:pStyle w:val="6"/>
        <w:spacing w:before="11"/>
        <w:rPr>
          <w:b/>
          <w:sz w:val="26"/>
        </w:rPr>
      </w:pPr>
    </w:p>
    <w:p w14:paraId="020DB0FF">
      <w:pPr>
        <w:pStyle w:val="9"/>
        <w:numPr>
          <w:ilvl w:val="1"/>
          <w:numId w:val="59"/>
        </w:numPr>
        <w:tabs>
          <w:tab w:val="left" w:pos="659"/>
        </w:tabs>
        <w:spacing w:before="0" w:after="0" w:line="280" w:lineRule="auto"/>
        <w:ind w:left="269" w:right="40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118C87B0">
      <w:pPr>
        <w:pStyle w:val="6"/>
        <w:spacing w:before="2"/>
        <w:ind w:left="26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2D570654">
      <w:pPr>
        <w:pStyle w:val="6"/>
        <w:spacing w:line="280" w:lineRule="auto"/>
        <w:ind w:left="269" w:right="1070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6E156B08">
      <w:pPr>
        <w:pStyle w:val="6"/>
        <w:spacing w:before="7"/>
        <w:rPr>
          <w:sz w:val="23"/>
        </w:rPr>
      </w:pPr>
    </w:p>
    <w:p w14:paraId="3E2E788C">
      <w:pPr>
        <w:pStyle w:val="9"/>
        <w:numPr>
          <w:ilvl w:val="1"/>
          <w:numId w:val="59"/>
        </w:numPr>
        <w:tabs>
          <w:tab w:val="left" w:pos="659"/>
        </w:tabs>
        <w:spacing w:before="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0A5CC2A9">
      <w:pPr>
        <w:pStyle w:val="9"/>
        <w:numPr>
          <w:ilvl w:val="1"/>
          <w:numId w:val="59"/>
        </w:numPr>
        <w:tabs>
          <w:tab w:val="left" w:pos="673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04639B1">
      <w:pPr>
        <w:pStyle w:val="6"/>
        <w:spacing w:before="8"/>
        <w:rPr>
          <w:sz w:val="23"/>
        </w:rPr>
      </w:pPr>
    </w:p>
    <w:p w14:paraId="1357ABF1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2F4E94FD">
      <w:pPr>
        <w:pStyle w:val="6"/>
        <w:spacing w:before="11"/>
        <w:rPr>
          <w:b/>
          <w:sz w:val="26"/>
        </w:rPr>
      </w:pPr>
    </w:p>
    <w:p w14:paraId="54BB9E3B">
      <w:pPr>
        <w:pStyle w:val="6"/>
        <w:spacing w:before="0" w:line="280" w:lineRule="auto"/>
        <w:ind w:left="269" w:right="102"/>
      </w:pPr>
      <w:r>
        <w:t>15.1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casos</w:t>
      </w:r>
      <w:r>
        <w:rPr>
          <w:spacing w:val="35"/>
        </w:rPr>
        <w:t xml:space="preserve"> </w:t>
      </w:r>
      <w:r>
        <w:t>omissos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decididos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35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disposições</w:t>
      </w:r>
      <w:r>
        <w:rPr>
          <w:spacing w:val="34"/>
        </w:rPr>
        <w:t xml:space="preserve"> </w:t>
      </w:r>
      <w:r>
        <w:t>contidas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Lei</w:t>
      </w:r>
      <w:r>
        <w:rPr>
          <w:color w:val="000080"/>
          <w:spacing w:val="3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35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federais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estaduais</w:t>
      </w:r>
      <w:r>
        <w:rPr>
          <w:spacing w:val="35"/>
        </w:rPr>
        <w:t xml:space="preserve"> </w:t>
      </w:r>
      <w:r>
        <w:t>aplicáveis</w:t>
      </w:r>
      <w:r>
        <w:rPr>
          <w:spacing w:val="35"/>
        </w:rPr>
        <w:t xml:space="preserve"> </w:t>
      </w:r>
      <w:r>
        <w:t>e,</w:t>
      </w:r>
      <w:r>
        <w:rPr>
          <w:spacing w:val="-47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5DF528F4">
      <w:pPr>
        <w:pStyle w:val="6"/>
        <w:spacing w:before="7"/>
        <w:rPr>
          <w:sz w:val="23"/>
        </w:rPr>
      </w:pPr>
    </w:p>
    <w:p w14:paraId="03AB0C3B">
      <w:pPr>
        <w:pStyle w:val="3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542034E1">
      <w:pPr>
        <w:pStyle w:val="6"/>
        <w:spacing w:before="0"/>
        <w:rPr>
          <w:b/>
          <w:sz w:val="27"/>
        </w:rPr>
      </w:pPr>
    </w:p>
    <w:p w14:paraId="03B8BDE6">
      <w:pPr>
        <w:pStyle w:val="9"/>
        <w:numPr>
          <w:ilvl w:val="1"/>
          <w:numId w:val="60"/>
        </w:numPr>
        <w:tabs>
          <w:tab w:val="left" w:pos="678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7042D7F7">
      <w:pPr>
        <w:pStyle w:val="9"/>
        <w:numPr>
          <w:ilvl w:val="2"/>
          <w:numId w:val="60"/>
        </w:numPr>
        <w:tabs>
          <w:tab w:val="left" w:pos="821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2D59A83">
      <w:pPr>
        <w:pStyle w:val="9"/>
        <w:numPr>
          <w:ilvl w:val="1"/>
          <w:numId w:val="60"/>
        </w:numPr>
        <w:tabs>
          <w:tab w:val="left" w:pos="670"/>
        </w:tabs>
        <w:spacing w:before="1" w:after="0" w:line="240" w:lineRule="auto"/>
        <w:ind w:left="66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45ADD3E9">
      <w:pPr>
        <w:pStyle w:val="6"/>
        <w:spacing w:before="0"/>
        <w:rPr>
          <w:sz w:val="27"/>
        </w:rPr>
      </w:pPr>
    </w:p>
    <w:p w14:paraId="34F34C0F">
      <w:pPr>
        <w:pStyle w:val="3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33CF0229">
      <w:pPr>
        <w:pStyle w:val="6"/>
        <w:spacing w:before="11"/>
        <w:rPr>
          <w:b/>
          <w:sz w:val="26"/>
        </w:rPr>
      </w:pPr>
    </w:p>
    <w:p w14:paraId="63CBC1C9">
      <w:pPr>
        <w:pStyle w:val="6"/>
        <w:spacing w:before="0" w:line="280" w:lineRule="auto"/>
        <w:ind w:left="269"/>
      </w:pPr>
      <w:r>
        <w:t>17.1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rPr>
          <w:b/>
        </w:rPr>
        <w:t>CONTRATO</w:t>
      </w:r>
      <w:r>
        <w:rPr>
          <w:b/>
          <w:spacing w:val="9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submetido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homologação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Conselho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Curadores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UERJ,</w:t>
      </w:r>
      <w:r>
        <w:rPr>
          <w:spacing w:val="9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Provimento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t>002/2000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02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1F7D4CDA">
      <w:pPr>
        <w:pStyle w:val="6"/>
        <w:spacing w:before="7"/>
        <w:rPr>
          <w:sz w:val="23"/>
        </w:rPr>
      </w:pPr>
    </w:p>
    <w:p w14:paraId="66FF8B8C">
      <w:pPr>
        <w:pStyle w:val="3"/>
        <w:ind w:left="26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7C7FFF2F">
      <w:pPr>
        <w:spacing w:after="0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C697C2E">
      <w:pPr>
        <w:pStyle w:val="6"/>
        <w:spacing w:before="73" w:line="280" w:lineRule="auto"/>
        <w:ind w:left="269"/>
      </w:pPr>
      <w:r>
        <w:t>18.1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eleito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Cidade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Janeiro,</w:t>
      </w:r>
      <w:r>
        <w:rPr>
          <w:spacing w:val="26"/>
        </w:rPr>
        <w:t xml:space="preserve"> </w:t>
      </w:r>
      <w:r>
        <w:t>comarca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Capital,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dirimir</w:t>
      </w:r>
      <w:r>
        <w:rPr>
          <w:spacing w:val="26"/>
        </w:rPr>
        <w:t xml:space="preserve"> </w:t>
      </w:r>
      <w:r>
        <w:t>qualquer</w:t>
      </w:r>
      <w:r>
        <w:rPr>
          <w:spacing w:val="26"/>
        </w:rPr>
        <w:t xml:space="preserve"> </w:t>
      </w:r>
      <w:r>
        <w:t>litígio</w:t>
      </w:r>
      <w:r>
        <w:rPr>
          <w:spacing w:val="26"/>
        </w:rPr>
        <w:t xml:space="preserve"> </w:t>
      </w:r>
      <w:r>
        <w:t>decorrente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possa</w:t>
      </w:r>
      <w:r>
        <w:rPr>
          <w:spacing w:val="26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resolvido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461F5035">
      <w:pPr>
        <w:pStyle w:val="6"/>
        <w:spacing w:before="7"/>
        <w:rPr>
          <w:sz w:val="23"/>
        </w:rPr>
      </w:pPr>
    </w:p>
    <w:p w14:paraId="67776FDC">
      <w:pPr>
        <w:pStyle w:val="6"/>
        <w:spacing w:before="0" w:line="280" w:lineRule="auto"/>
        <w:ind w:left="269" w:right="11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7C61D614">
      <w:pPr>
        <w:pStyle w:val="6"/>
        <w:spacing w:before="0"/>
        <w:rPr>
          <w:sz w:val="22"/>
        </w:rPr>
      </w:pPr>
    </w:p>
    <w:p w14:paraId="7F92862A">
      <w:pPr>
        <w:pStyle w:val="6"/>
        <w:spacing w:before="139"/>
        <w:ind w:left="5137" w:right="5088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58ED591A">
      <w:pPr>
        <w:pStyle w:val="6"/>
        <w:spacing w:before="0"/>
        <w:rPr>
          <w:sz w:val="22"/>
        </w:rPr>
      </w:pPr>
    </w:p>
    <w:p w14:paraId="03904287">
      <w:pPr>
        <w:pStyle w:val="6"/>
        <w:spacing w:before="0"/>
        <w:rPr>
          <w:sz w:val="22"/>
        </w:rPr>
      </w:pPr>
    </w:p>
    <w:p w14:paraId="3D8B8E2C">
      <w:pPr>
        <w:pStyle w:val="6"/>
        <w:spacing w:before="0"/>
        <w:rPr>
          <w:sz w:val="22"/>
        </w:rPr>
      </w:pPr>
    </w:p>
    <w:p w14:paraId="3A2446F2">
      <w:pPr>
        <w:pStyle w:val="6"/>
        <w:spacing w:before="0"/>
        <w:rPr>
          <w:sz w:val="21"/>
        </w:rPr>
      </w:pPr>
    </w:p>
    <w:p w14:paraId="2A2B518C">
      <w:pPr>
        <w:pStyle w:val="6"/>
        <w:spacing w:before="0"/>
        <w:ind w:left="1145" w:right="1111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2E4B62D">
      <w:pPr>
        <w:pStyle w:val="6"/>
        <w:spacing w:before="0"/>
        <w:rPr>
          <w:sz w:val="22"/>
        </w:rPr>
      </w:pPr>
    </w:p>
    <w:p w14:paraId="51A4568A">
      <w:pPr>
        <w:pStyle w:val="6"/>
        <w:spacing w:before="0"/>
        <w:rPr>
          <w:sz w:val="22"/>
        </w:rPr>
      </w:pPr>
    </w:p>
    <w:p w14:paraId="291973B8">
      <w:pPr>
        <w:pStyle w:val="6"/>
        <w:spacing w:before="6"/>
        <w:rPr>
          <w:sz w:val="32"/>
        </w:rPr>
      </w:pPr>
    </w:p>
    <w:p w14:paraId="2E8C59FD">
      <w:pPr>
        <w:pStyle w:val="6"/>
        <w:spacing w:before="0" w:line="280" w:lineRule="auto"/>
        <w:ind w:left="5817" w:right="547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48C75656">
      <w:pPr>
        <w:pStyle w:val="6"/>
        <w:spacing w:before="0"/>
        <w:rPr>
          <w:sz w:val="22"/>
        </w:rPr>
      </w:pPr>
    </w:p>
    <w:p w14:paraId="1B2F9D18">
      <w:pPr>
        <w:pStyle w:val="6"/>
        <w:spacing w:before="0"/>
        <w:rPr>
          <w:sz w:val="22"/>
        </w:rPr>
      </w:pPr>
    </w:p>
    <w:p w14:paraId="12E96E1E">
      <w:pPr>
        <w:pStyle w:val="6"/>
        <w:spacing w:before="0"/>
        <w:rPr>
          <w:sz w:val="22"/>
        </w:rPr>
      </w:pPr>
    </w:p>
    <w:p w14:paraId="01A332E8">
      <w:pPr>
        <w:pStyle w:val="6"/>
        <w:spacing w:before="7"/>
        <w:rPr>
          <w:sz w:val="17"/>
        </w:rPr>
      </w:pPr>
    </w:p>
    <w:p w14:paraId="21586243">
      <w:pPr>
        <w:pStyle w:val="6"/>
        <w:spacing w:before="0"/>
        <w:ind w:left="5137" w:right="5088"/>
        <w:jc w:val="center"/>
      </w:pPr>
      <w:r>
        <w:t>TESTEMUNHA</w:t>
      </w:r>
    </w:p>
    <w:p w14:paraId="7EB54788">
      <w:pPr>
        <w:pStyle w:val="6"/>
        <w:spacing w:before="0"/>
        <w:rPr>
          <w:sz w:val="22"/>
        </w:rPr>
      </w:pPr>
    </w:p>
    <w:p w14:paraId="6206F958">
      <w:pPr>
        <w:pStyle w:val="6"/>
        <w:spacing w:before="0"/>
        <w:rPr>
          <w:sz w:val="22"/>
        </w:rPr>
      </w:pPr>
    </w:p>
    <w:p w14:paraId="24A049AC">
      <w:pPr>
        <w:pStyle w:val="6"/>
        <w:spacing w:before="0"/>
        <w:rPr>
          <w:sz w:val="22"/>
        </w:rPr>
      </w:pPr>
    </w:p>
    <w:p w14:paraId="025E2ABA">
      <w:pPr>
        <w:pStyle w:val="6"/>
        <w:spacing w:before="0"/>
        <w:rPr>
          <w:sz w:val="21"/>
        </w:rPr>
      </w:pPr>
    </w:p>
    <w:p w14:paraId="50D12E4A">
      <w:pPr>
        <w:pStyle w:val="6"/>
        <w:spacing w:before="0"/>
        <w:ind w:left="5137" w:right="5088"/>
        <w:jc w:val="center"/>
      </w:pPr>
      <w:r>
        <w:t>TESTEMUNHA</w:t>
      </w:r>
    </w:p>
    <w:p w14:paraId="403D7D18">
      <w:pPr>
        <w:pStyle w:val="6"/>
        <w:spacing w:before="0"/>
      </w:pPr>
    </w:p>
    <w:p w14:paraId="20574C1B">
      <w:pPr>
        <w:pStyle w:val="6"/>
        <w:spacing w:before="0"/>
      </w:pPr>
    </w:p>
    <w:p w14:paraId="305DCBA1">
      <w:pPr>
        <w:pStyle w:val="6"/>
        <w:spacing w:before="0"/>
      </w:pPr>
    </w:p>
    <w:p w14:paraId="5666B21D">
      <w:pPr>
        <w:pStyle w:val="6"/>
        <w:spacing w:before="0"/>
      </w:pPr>
    </w:p>
    <w:p w14:paraId="5185B402">
      <w:pPr>
        <w:pStyle w:val="6"/>
        <w:spacing w:before="0"/>
      </w:pPr>
    </w:p>
    <w:p w14:paraId="5E26DD4E">
      <w:pPr>
        <w:pStyle w:val="6"/>
        <w:spacing w:before="0"/>
      </w:pPr>
    </w:p>
    <w:p w14:paraId="1B097252">
      <w:pPr>
        <w:pStyle w:val="6"/>
        <w:spacing w:before="0"/>
      </w:pPr>
    </w:p>
    <w:p w14:paraId="63119F8C">
      <w:pPr>
        <w:pStyle w:val="6"/>
        <w:spacing w:before="0"/>
      </w:pPr>
    </w:p>
    <w:p w14:paraId="786ECAE6">
      <w:pPr>
        <w:pStyle w:val="6"/>
        <w:spacing w:before="0"/>
      </w:pPr>
    </w:p>
    <w:p w14:paraId="2D39AD78">
      <w:pPr>
        <w:pStyle w:val="6"/>
        <w:spacing w:before="0"/>
      </w:pPr>
    </w:p>
    <w:p w14:paraId="14589204">
      <w:pPr>
        <w:pStyle w:val="6"/>
        <w:spacing w:before="0"/>
      </w:pPr>
    </w:p>
    <w:p w14:paraId="56350729">
      <w:pPr>
        <w:pStyle w:val="6"/>
        <w:spacing w:before="0"/>
      </w:pPr>
    </w:p>
    <w:p w14:paraId="77959D98">
      <w:pPr>
        <w:pStyle w:val="6"/>
        <w:spacing w:before="0"/>
      </w:pPr>
    </w:p>
    <w:p w14:paraId="634EEFC3">
      <w:pPr>
        <w:pStyle w:val="6"/>
        <w:spacing w:before="0"/>
      </w:pPr>
    </w:p>
    <w:p w14:paraId="7322AB79">
      <w:pPr>
        <w:pStyle w:val="6"/>
        <w:spacing w:before="0"/>
      </w:pPr>
    </w:p>
    <w:p w14:paraId="5145D515">
      <w:pPr>
        <w:pStyle w:val="6"/>
        <w:spacing w:before="0"/>
      </w:pPr>
    </w:p>
    <w:p w14:paraId="564ABD9F">
      <w:pPr>
        <w:pStyle w:val="6"/>
        <w:spacing w:before="0"/>
      </w:pPr>
    </w:p>
    <w:p w14:paraId="30BCDE78">
      <w:pPr>
        <w:pStyle w:val="6"/>
        <w:spacing w:before="0"/>
      </w:pPr>
    </w:p>
    <w:p w14:paraId="0D095825">
      <w:pPr>
        <w:pStyle w:val="6"/>
        <w:spacing w:before="0"/>
      </w:pPr>
    </w:p>
    <w:p w14:paraId="3F60473F">
      <w:pPr>
        <w:pStyle w:val="6"/>
        <w:spacing w:before="0"/>
      </w:pPr>
    </w:p>
    <w:p w14:paraId="70758356">
      <w:pPr>
        <w:pStyle w:val="6"/>
        <w:spacing w:before="2"/>
        <w:rPr>
          <w:sz w:val="18"/>
        </w:rPr>
      </w:pPr>
    </w:p>
    <w:p w14:paraId="6D166872">
      <w:pPr>
        <w:spacing w:before="91"/>
        <w:ind w:left="5137" w:right="5073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4AFF5486">
      <w:pPr>
        <w:pStyle w:val="6"/>
        <w:spacing w:before="0"/>
        <w:rPr>
          <w:b/>
          <w:sz w:val="27"/>
        </w:rPr>
      </w:pPr>
    </w:p>
    <w:p w14:paraId="3B38143A">
      <w:pPr>
        <w:pStyle w:val="6"/>
        <w:spacing w:before="0" w:line="280" w:lineRule="auto"/>
        <w:ind w:left="269" w:right="11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1539A5CF">
      <w:pPr>
        <w:pStyle w:val="6"/>
        <w:spacing w:before="0"/>
        <w:rPr>
          <w:sz w:val="24"/>
        </w:rPr>
      </w:pPr>
    </w:p>
    <w:p w14:paraId="6F9C279F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6D1EE2D1">
      <w:pPr>
        <w:pStyle w:val="6"/>
        <w:spacing w:before="0"/>
        <w:rPr>
          <w:b/>
          <w:sz w:val="27"/>
        </w:rPr>
      </w:pPr>
    </w:p>
    <w:p w14:paraId="10D5483B">
      <w:pPr>
        <w:pStyle w:val="9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2C2BC850">
      <w:pPr>
        <w:pStyle w:val="6"/>
        <w:spacing w:before="11"/>
        <w:rPr>
          <w:b/>
          <w:sz w:val="26"/>
        </w:rPr>
      </w:pPr>
    </w:p>
    <w:p w14:paraId="6BE83B6F">
      <w:pPr>
        <w:pStyle w:val="6"/>
        <w:spacing w:before="0" w:line="280" w:lineRule="auto"/>
        <w:ind w:left="269" w:right="11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38BBE6C4">
      <w:pPr>
        <w:pStyle w:val="6"/>
        <w:spacing w:before="11"/>
        <w:rPr>
          <w:sz w:val="23"/>
        </w:rPr>
      </w:pPr>
    </w:p>
    <w:p w14:paraId="3D8198C2">
      <w:pPr>
        <w:pStyle w:val="6"/>
        <w:spacing w:before="0" w:line="280" w:lineRule="auto"/>
        <w:ind w:left="269" w:right="11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365AEBDC">
      <w:pPr>
        <w:pStyle w:val="6"/>
        <w:spacing w:before="9"/>
        <w:rPr>
          <w:sz w:val="23"/>
        </w:rPr>
      </w:pPr>
    </w:p>
    <w:p w14:paraId="68983831">
      <w:pPr>
        <w:pStyle w:val="6"/>
        <w:spacing w:before="0" w:line="280" w:lineRule="auto"/>
        <w:ind w:left="269" w:right="11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27F69A76">
      <w:pPr>
        <w:pStyle w:val="6"/>
        <w:spacing w:before="7"/>
        <w:rPr>
          <w:sz w:val="23"/>
        </w:rPr>
      </w:pPr>
    </w:p>
    <w:p w14:paraId="09067E6E">
      <w:pPr>
        <w:pStyle w:val="3"/>
        <w:numPr>
          <w:ilvl w:val="1"/>
          <w:numId w:val="61"/>
        </w:numPr>
        <w:tabs>
          <w:tab w:val="left" w:pos="609"/>
        </w:tabs>
        <w:spacing w:before="1" w:after="0" w:line="240" w:lineRule="auto"/>
        <w:ind w:left="60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65F6F832">
      <w:pPr>
        <w:pStyle w:val="6"/>
        <w:spacing w:before="10"/>
        <w:rPr>
          <w:b/>
          <w:sz w:val="26"/>
        </w:rPr>
      </w:pPr>
    </w:p>
    <w:p w14:paraId="42C77445">
      <w:pPr>
        <w:pStyle w:val="6"/>
        <w:spacing w:before="1" w:line="280" w:lineRule="auto"/>
        <w:ind w:left="269" w:right="11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41D0F4EE">
      <w:pPr>
        <w:pStyle w:val="6"/>
        <w:spacing w:before="7"/>
        <w:rPr>
          <w:sz w:val="23"/>
        </w:rPr>
      </w:pPr>
    </w:p>
    <w:p w14:paraId="1F4995F8">
      <w:pPr>
        <w:pStyle w:val="6"/>
        <w:spacing w:before="0" w:line="280" w:lineRule="auto"/>
        <w:ind w:left="269" w:right="11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2EC96223">
      <w:pPr>
        <w:pStyle w:val="6"/>
        <w:spacing w:before="8"/>
        <w:rPr>
          <w:sz w:val="23"/>
        </w:rPr>
      </w:pPr>
    </w:p>
    <w:p w14:paraId="68D20959">
      <w:pPr>
        <w:pStyle w:val="3"/>
        <w:numPr>
          <w:ilvl w:val="1"/>
          <w:numId w:val="61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6DE930ED">
      <w:pPr>
        <w:pStyle w:val="6"/>
        <w:spacing w:before="0"/>
        <w:rPr>
          <w:b/>
          <w:sz w:val="27"/>
        </w:rPr>
      </w:pPr>
    </w:p>
    <w:p w14:paraId="61E30C6D">
      <w:pPr>
        <w:pStyle w:val="6"/>
        <w:spacing w:before="0" w:line="280" w:lineRule="auto"/>
        <w:ind w:left="269" w:right="11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</w:t>
      </w:r>
      <w:r>
        <w:rPr>
          <w:spacing w:val="25"/>
        </w:rPr>
        <w:t xml:space="preserve"> </w:t>
      </w:r>
      <w:r>
        <w:t>Autárquica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Fundacional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Rio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Janeiro,</w:t>
      </w:r>
      <w:r>
        <w:rPr>
          <w:spacing w:val="36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instrumento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governança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planejamento,</w:t>
      </w:r>
      <w:r>
        <w:rPr>
          <w:spacing w:val="36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itens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quantidades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pretendem</w:t>
      </w:r>
      <w:r>
        <w:rPr>
          <w:spacing w:val="36"/>
        </w:rPr>
        <w:t xml:space="preserve"> </w:t>
      </w:r>
      <w:r>
        <w:t>adquirir</w:t>
      </w:r>
      <w:r>
        <w:rPr>
          <w:spacing w:val="36"/>
        </w:rPr>
        <w:t xml:space="preserve"> </w:t>
      </w:r>
      <w:r>
        <w:t>estão</w:t>
      </w:r>
      <w:r>
        <w:rPr>
          <w:spacing w:val="36"/>
        </w:rPr>
        <w:t xml:space="preserve"> </w:t>
      </w:r>
      <w:r>
        <w:t>previstos</w:t>
      </w:r>
      <w:r>
        <w:rPr>
          <w:spacing w:val="36"/>
        </w:rPr>
        <w:t xml:space="preserve"> </w:t>
      </w:r>
      <w:r>
        <w:t>no</w:t>
      </w:r>
    </w:p>
    <w:p w14:paraId="16250F8B">
      <w:pPr>
        <w:spacing w:after="0" w:line="280" w:lineRule="auto"/>
        <w:jc w:val="both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72C488B5">
      <w:pPr>
        <w:spacing w:before="74"/>
        <w:ind w:left="269" w:right="0" w:firstLine="0"/>
        <w:jc w:val="both"/>
        <w:rPr>
          <w:sz w:val="20"/>
        </w:rPr>
      </w:pPr>
      <w:r>
        <w:rPr>
          <w:sz w:val="20"/>
        </w:rPr>
        <w:t>PCA/2024,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consulta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rPr>
          <w:sz w:val="20"/>
        </w:rPr>
        <w:t>.</w:t>
      </w:r>
    </w:p>
    <w:p w14:paraId="47C37500">
      <w:pPr>
        <w:pStyle w:val="6"/>
        <w:spacing w:before="7"/>
        <w:rPr>
          <w:sz w:val="26"/>
        </w:rPr>
      </w:pPr>
    </w:p>
    <w:p w14:paraId="3D25AAC8">
      <w:pPr>
        <w:pStyle w:val="6"/>
        <w:spacing w:before="0"/>
        <w:ind w:left="26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03753B81">
      <w:pPr>
        <w:pStyle w:val="6"/>
        <w:spacing w:before="0"/>
        <w:rPr>
          <w:sz w:val="22"/>
        </w:rPr>
      </w:pPr>
    </w:p>
    <w:p w14:paraId="4FD9E124">
      <w:pPr>
        <w:pStyle w:val="6"/>
        <w:spacing w:before="5"/>
        <w:rPr>
          <w:sz w:val="28"/>
        </w:rPr>
      </w:pPr>
    </w:p>
    <w:p w14:paraId="06AB5FC9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46A78090">
      <w:pPr>
        <w:pStyle w:val="9"/>
        <w:numPr>
          <w:ilvl w:val="1"/>
          <w:numId w:val="61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3576FAAA">
      <w:pPr>
        <w:pStyle w:val="6"/>
        <w:spacing w:before="11"/>
        <w:rPr>
          <w:b/>
          <w:sz w:val="26"/>
        </w:rPr>
      </w:pPr>
    </w:p>
    <w:p w14:paraId="4733548C">
      <w:pPr>
        <w:pStyle w:val="6"/>
        <w:spacing w:before="0" w:line="280" w:lineRule="auto"/>
        <w:ind w:left="269" w:right="11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00577370">
      <w:pPr>
        <w:pStyle w:val="6"/>
        <w:spacing w:before="9"/>
        <w:rPr>
          <w:sz w:val="23"/>
        </w:rPr>
      </w:pPr>
    </w:p>
    <w:p w14:paraId="5A17EF6E">
      <w:pPr>
        <w:pStyle w:val="6"/>
        <w:spacing w:before="0" w:line="280" w:lineRule="auto"/>
        <w:ind w:left="269" w:right="11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18B88687">
      <w:pPr>
        <w:pStyle w:val="6"/>
        <w:spacing w:before="9"/>
        <w:rPr>
          <w:sz w:val="23"/>
        </w:rPr>
      </w:pPr>
    </w:p>
    <w:p w14:paraId="10218EE1">
      <w:pPr>
        <w:pStyle w:val="6"/>
        <w:spacing w:before="1" w:line="280" w:lineRule="auto"/>
        <w:ind w:left="269" w:right="11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6FFDBB95">
      <w:pPr>
        <w:pStyle w:val="6"/>
        <w:spacing w:before="7"/>
        <w:rPr>
          <w:sz w:val="23"/>
        </w:rPr>
      </w:pPr>
    </w:p>
    <w:p w14:paraId="6B90BCCC">
      <w:pPr>
        <w:pStyle w:val="6"/>
        <w:spacing w:before="0" w:line="280" w:lineRule="auto"/>
        <w:ind w:left="269" w:right="11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3676E9B2">
      <w:pPr>
        <w:pStyle w:val="6"/>
        <w:spacing w:before="8"/>
        <w:rPr>
          <w:sz w:val="23"/>
        </w:rPr>
      </w:pPr>
    </w:p>
    <w:p w14:paraId="0C2B88AA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3D29143D">
      <w:pPr>
        <w:pStyle w:val="6"/>
        <w:spacing w:line="280" w:lineRule="auto"/>
        <w:ind w:left="269" w:right="11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3564BE34">
      <w:pPr>
        <w:pStyle w:val="6"/>
        <w:spacing w:before="5"/>
        <w:rPr>
          <w:sz w:val="22"/>
        </w:rPr>
      </w:pPr>
    </w:p>
    <w:p w14:paraId="5A2AC53C">
      <w:pPr>
        <w:pStyle w:val="9"/>
        <w:numPr>
          <w:ilvl w:val="0"/>
          <w:numId w:val="62"/>
        </w:numPr>
        <w:tabs>
          <w:tab w:val="left" w:pos="423"/>
        </w:tabs>
        <w:spacing w:before="0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12DE2241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74D7783">
      <w:pPr>
        <w:pStyle w:val="9"/>
        <w:numPr>
          <w:ilvl w:val="0"/>
          <w:numId w:val="62"/>
        </w:numPr>
        <w:tabs>
          <w:tab w:val="left" w:pos="413"/>
        </w:tabs>
        <w:spacing w:before="25" w:after="0" w:line="240" w:lineRule="auto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48FF9679">
      <w:pPr>
        <w:pStyle w:val="9"/>
        <w:numPr>
          <w:ilvl w:val="0"/>
          <w:numId w:val="62"/>
        </w:numPr>
        <w:tabs>
          <w:tab w:val="left" w:pos="436"/>
        </w:tabs>
        <w:spacing w:before="25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0739FE07">
      <w:pPr>
        <w:pStyle w:val="9"/>
        <w:numPr>
          <w:ilvl w:val="0"/>
          <w:numId w:val="62"/>
        </w:numPr>
        <w:tabs>
          <w:tab w:val="left" w:pos="413"/>
        </w:tabs>
        <w:spacing w:before="0" w:after="0" w:line="230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5BF0A280">
      <w:pPr>
        <w:pStyle w:val="9"/>
        <w:numPr>
          <w:ilvl w:val="0"/>
          <w:numId w:val="62"/>
        </w:numPr>
        <w:tabs>
          <w:tab w:val="left" w:pos="435"/>
        </w:tabs>
        <w:spacing w:before="25" w:after="0" w:line="278" w:lineRule="auto"/>
        <w:ind w:left="269" w:right="11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1A410572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D49754F">
      <w:pPr>
        <w:pStyle w:val="9"/>
        <w:numPr>
          <w:ilvl w:val="0"/>
          <w:numId w:val="62"/>
        </w:numPr>
        <w:tabs>
          <w:tab w:val="left" w:pos="416"/>
        </w:tabs>
        <w:spacing w:before="25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3BBF0846">
      <w:pPr>
        <w:pStyle w:val="6"/>
        <w:spacing w:before="3"/>
        <w:ind w:left="26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514D83D2">
      <w:pPr>
        <w:pStyle w:val="6"/>
        <w:spacing w:before="8"/>
        <w:rPr>
          <w:sz w:val="25"/>
        </w:rPr>
      </w:pPr>
    </w:p>
    <w:p w14:paraId="602ABF97">
      <w:pPr>
        <w:pStyle w:val="9"/>
        <w:numPr>
          <w:ilvl w:val="0"/>
          <w:numId w:val="62"/>
        </w:numPr>
        <w:tabs>
          <w:tab w:val="left" w:pos="443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057DB6C5">
      <w:pPr>
        <w:pStyle w:val="9"/>
        <w:numPr>
          <w:ilvl w:val="0"/>
          <w:numId w:val="62"/>
        </w:numPr>
        <w:tabs>
          <w:tab w:val="left" w:pos="415"/>
        </w:tabs>
        <w:spacing w:before="0" w:after="0" w:line="230" w:lineRule="exact"/>
        <w:ind w:left="41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230B99BC">
      <w:pPr>
        <w:pStyle w:val="6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7AFED1B4">
      <w:pPr>
        <w:pStyle w:val="9"/>
        <w:numPr>
          <w:ilvl w:val="0"/>
          <w:numId w:val="62"/>
        </w:numPr>
        <w:tabs>
          <w:tab w:val="left" w:pos="424"/>
        </w:tabs>
        <w:spacing w:before="25" w:after="0" w:line="278" w:lineRule="auto"/>
        <w:ind w:left="269" w:right="11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7028A698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7FA1628A">
      <w:pPr>
        <w:pStyle w:val="9"/>
        <w:numPr>
          <w:ilvl w:val="0"/>
          <w:numId w:val="62"/>
        </w:numPr>
        <w:tabs>
          <w:tab w:val="left" w:pos="420"/>
        </w:tabs>
        <w:spacing w:before="25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566AAFBC">
      <w:pPr>
        <w:pStyle w:val="9"/>
        <w:numPr>
          <w:ilvl w:val="0"/>
          <w:numId w:val="62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40BF63F9">
      <w:pPr>
        <w:pStyle w:val="9"/>
        <w:numPr>
          <w:ilvl w:val="0"/>
          <w:numId w:val="62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24436135">
      <w:pPr>
        <w:pStyle w:val="9"/>
        <w:numPr>
          <w:ilvl w:val="0"/>
          <w:numId w:val="62"/>
        </w:numPr>
        <w:tabs>
          <w:tab w:val="left" w:pos="415"/>
        </w:tabs>
        <w:spacing w:before="25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5651BBC2">
      <w:pPr>
        <w:pStyle w:val="9"/>
        <w:numPr>
          <w:ilvl w:val="0"/>
          <w:numId w:val="62"/>
        </w:numPr>
        <w:tabs>
          <w:tab w:val="left" w:pos="438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0611AC76">
      <w:pPr>
        <w:pStyle w:val="9"/>
        <w:numPr>
          <w:ilvl w:val="0"/>
          <w:numId w:val="62"/>
        </w:numPr>
        <w:tabs>
          <w:tab w:val="left" w:pos="415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0E36DD8A">
      <w:pPr>
        <w:pStyle w:val="9"/>
        <w:numPr>
          <w:ilvl w:val="0"/>
          <w:numId w:val="62"/>
        </w:numPr>
        <w:tabs>
          <w:tab w:val="left" w:pos="453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5078819A">
      <w:pPr>
        <w:pStyle w:val="6"/>
        <w:spacing w:before="10"/>
      </w:pPr>
    </w:p>
    <w:p w14:paraId="696ED3F4">
      <w:pPr>
        <w:pStyle w:val="3"/>
        <w:numPr>
          <w:ilvl w:val="0"/>
          <w:numId w:val="61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2683E06F">
      <w:pPr>
        <w:pStyle w:val="6"/>
        <w:spacing w:line="280" w:lineRule="auto"/>
        <w:ind w:left="269" w:right="11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76A23DFC">
      <w:pPr>
        <w:pStyle w:val="6"/>
        <w:spacing w:before="7"/>
        <w:rPr>
          <w:sz w:val="23"/>
        </w:rPr>
      </w:pPr>
    </w:p>
    <w:p w14:paraId="2FDFB545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75E5AB8B">
      <w:pPr>
        <w:pStyle w:val="6"/>
        <w:ind w:left="26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5407999E">
      <w:pPr>
        <w:pStyle w:val="6"/>
        <w:spacing w:before="11"/>
        <w:rPr>
          <w:sz w:val="26"/>
        </w:rPr>
      </w:pPr>
    </w:p>
    <w:p w14:paraId="03125E7A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30F9BA72">
      <w:pPr>
        <w:pStyle w:val="6"/>
        <w:spacing w:before="2"/>
        <w:rPr>
          <w:b/>
          <w:sz w:val="23"/>
        </w:rPr>
      </w:pPr>
    </w:p>
    <w:p w14:paraId="6A278157">
      <w:pPr>
        <w:spacing w:after="0"/>
        <w:rPr>
          <w:sz w:val="23"/>
        </w:rPr>
        <w:sectPr>
          <w:pgSz w:w="15840" w:h="24480"/>
          <w:pgMar w:top="500" w:right="560" w:bottom="280" w:left="420" w:header="720" w:footer="720" w:gutter="0"/>
          <w:cols w:space="720" w:num="1"/>
        </w:sectPr>
      </w:pPr>
    </w:p>
    <w:p w14:paraId="63AC8264">
      <w:pPr>
        <w:pStyle w:val="6"/>
        <w:spacing w:before="9"/>
        <w:rPr>
          <w:b/>
          <w:sz w:val="19"/>
        </w:rPr>
      </w:pPr>
    </w:p>
    <w:p w14:paraId="49CD8481">
      <w:pPr>
        <w:spacing w:before="0"/>
        <w:ind w:left="301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</w:p>
    <w:p w14:paraId="1DC7018A">
      <w:pPr>
        <w:spacing w:before="92" w:line="312" w:lineRule="auto"/>
        <w:ind w:left="-8" w:right="-19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</w:p>
    <w:p w14:paraId="37A475FC">
      <w:pPr>
        <w:pStyle w:val="6"/>
        <w:spacing w:before="9"/>
        <w:rPr>
          <w:b/>
          <w:sz w:val="19"/>
        </w:rPr>
      </w:pPr>
      <w:r>
        <w:br w:type="column"/>
      </w:r>
    </w:p>
    <w:p w14:paraId="7223CF21">
      <w:pPr>
        <w:tabs>
          <w:tab w:val="left" w:pos="7747"/>
          <w:tab w:val="left" w:pos="11685"/>
        </w:tabs>
        <w:spacing w:before="0"/>
        <w:ind w:left="124" w:right="0" w:firstLine="0"/>
        <w:jc w:val="left"/>
        <w:rPr>
          <w:b/>
          <w:sz w:val="18"/>
        </w:rPr>
      </w:pP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TERAPÊUTICA</w:t>
      </w:r>
      <w:r>
        <w:rPr>
          <w:b/>
          <w:sz w:val="18"/>
        </w:rPr>
        <w:tab/>
      </w:r>
      <w:r>
        <w:rPr>
          <w:b/>
          <w:sz w:val="18"/>
        </w:rPr>
        <w:t>CMM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QUANTIDADE</w:t>
      </w:r>
    </w:p>
    <w:p w14:paraId="7C857BBE">
      <w:pPr>
        <w:tabs>
          <w:tab w:val="left" w:pos="1285"/>
          <w:tab w:val="left" w:pos="2167"/>
          <w:tab w:val="left" w:pos="3830"/>
          <w:tab w:val="left" w:pos="4751"/>
          <w:tab w:val="left" w:pos="6499"/>
        </w:tabs>
        <w:spacing w:before="145" w:line="270" w:lineRule="atLeast"/>
        <w:ind w:left="124" w:right="1910" w:firstLine="7623"/>
        <w:jc w:val="left"/>
        <w:rPr>
          <w:sz w:val="18"/>
        </w:rPr>
      </w:pPr>
      <w:r>
        <w:rPr>
          <w:sz w:val="18"/>
        </w:rPr>
        <w:t>Utilizado</w:t>
      </w:r>
      <w:r>
        <w:rPr>
          <w:spacing w:val="28"/>
          <w:sz w:val="18"/>
        </w:rPr>
        <w:t xml:space="preserve"> </w:t>
      </w:r>
      <w:r>
        <w:rPr>
          <w:sz w:val="18"/>
        </w:rPr>
        <w:t>no</w:t>
      </w:r>
      <w:r>
        <w:rPr>
          <w:spacing w:val="28"/>
          <w:sz w:val="18"/>
        </w:rPr>
        <w:t xml:space="preserve"> </w:t>
      </w:r>
      <w:r>
        <w:rPr>
          <w:sz w:val="18"/>
        </w:rPr>
        <w:t>tratamento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infecções</w:t>
      </w:r>
      <w:r>
        <w:rPr>
          <w:spacing w:val="28"/>
          <w:sz w:val="18"/>
        </w:rPr>
        <w:t xml:space="preserve"> </w:t>
      </w:r>
      <w:r>
        <w:rPr>
          <w:sz w:val="18"/>
        </w:rPr>
        <w:t>fúngicas</w:t>
      </w:r>
      <w:r>
        <w:rPr>
          <w:spacing w:val="-42"/>
          <w:sz w:val="18"/>
        </w:rPr>
        <w:t xml:space="preserve"> </w:t>
      </w: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CETOCONAZOL,</w:t>
      </w:r>
      <w:r>
        <w:rPr>
          <w:sz w:val="18"/>
        </w:rPr>
        <w:tab/>
      </w:r>
      <w:r>
        <w:rPr>
          <w:sz w:val="18"/>
        </w:rPr>
        <w:t>FORMA</w:t>
      </w:r>
      <w:r>
        <w:rPr>
          <w:sz w:val="18"/>
        </w:rPr>
        <w:tab/>
      </w:r>
      <w:r>
        <w:rPr>
          <w:sz w:val="18"/>
        </w:rPr>
        <w:t>FARMACEUTICA:</w:t>
      </w:r>
      <w:r>
        <w:rPr>
          <w:sz w:val="18"/>
        </w:rPr>
        <w:tab/>
      </w:r>
      <w:r>
        <w:rPr>
          <w:spacing w:val="-1"/>
          <w:sz w:val="18"/>
        </w:rPr>
        <w:t>COMPRIMIDO,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sistêmicas</w:t>
      </w:r>
      <w:r>
        <w:rPr>
          <w:spacing w:val="38"/>
          <w:sz w:val="18"/>
        </w:rPr>
        <w:t xml:space="preserve"> </w:t>
      </w:r>
      <w:r>
        <w:rPr>
          <w:sz w:val="18"/>
        </w:rPr>
        <w:t>e</w:t>
      </w:r>
      <w:r>
        <w:rPr>
          <w:spacing w:val="36"/>
          <w:sz w:val="18"/>
        </w:rPr>
        <w:t xml:space="preserve"> </w:t>
      </w:r>
      <w:r>
        <w:rPr>
          <w:sz w:val="18"/>
        </w:rPr>
        <w:t>de</w:t>
      </w:r>
      <w:r>
        <w:rPr>
          <w:spacing w:val="36"/>
          <w:sz w:val="18"/>
        </w:rPr>
        <w:t xml:space="preserve"> </w:t>
      </w:r>
      <w:r>
        <w:rPr>
          <w:sz w:val="18"/>
        </w:rPr>
        <w:t>certas</w:t>
      </w:r>
      <w:r>
        <w:rPr>
          <w:spacing w:val="36"/>
          <w:sz w:val="18"/>
        </w:rPr>
        <w:t xml:space="preserve"> </w:t>
      </w:r>
      <w:r>
        <w:rPr>
          <w:sz w:val="18"/>
        </w:rPr>
        <w:t>infecções</w:t>
      </w:r>
      <w:r>
        <w:rPr>
          <w:spacing w:val="36"/>
          <w:sz w:val="18"/>
        </w:rPr>
        <w:t xml:space="preserve"> </w:t>
      </w:r>
      <w:r>
        <w:rPr>
          <w:sz w:val="18"/>
        </w:rPr>
        <w:t>graves</w:t>
      </w:r>
      <w:r>
        <w:rPr>
          <w:spacing w:val="36"/>
          <w:sz w:val="18"/>
        </w:rPr>
        <w:t xml:space="preserve"> </w:t>
      </w:r>
      <w:r>
        <w:rPr>
          <w:sz w:val="18"/>
        </w:rPr>
        <w:t>na</w:t>
      </w:r>
      <w:r>
        <w:rPr>
          <w:spacing w:val="36"/>
          <w:sz w:val="18"/>
        </w:rPr>
        <w:t xml:space="preserve"> </w:t>
      </w:r>
      <w:r>
        <w:rPr>
          <w:sz w:val="18"/>
        </w:rPr>
        <w:t>pele</w:t>
      </w:r>
    </w:p>
    <w:p w14:paraId="7B47DE08">
      <w:pPr>
        <w:spacing w:after="0" w:line="270" w:lineRule="atLeas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82" w:space="40"/>
            <w:col w:w="434" w:space="39"/>
            <w:col w:w="13565"/>
          </w:cols>
        </w:sectPr>
      </w:pPr>
    </w:p>
    <w:p w14:paraId="68AE1809">
      <w:pPr>
        <w:tabs>
          <w:tab w:val="left" w:pos="814"/>
        </w:tabs>
        <w:spacing w:before="0" w:line="155" w:lineRule="exact"/>
        <w:ind w:left="301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pacing w:val="-2"/>
          <w:sz w:val="18"/>
        </w:rPr>
        <w:t>17347</w:t>
      </w:r>
    </w:p>
    <w:p w14:paraId="32B92688">
      <w:pPr>
        <w:pStyle w:val="6"/>
        <w:spacing w:before="0"/>
      </w:pPr>
    </w:p>
    <w:p w14:paraId="7F21F728">
      <w:pPr>
        <w:pStyle w:val="6"/>
        <w:spacing w:before="0"/>
      </w:pPr>
    </w:p>
    <w:p w14:paraId="150BB4EA">
      <w:pPr>
        <w:pStyle w:val="6"/>
        <w:spacing w:before="9"/>
        <w:rPr>
          <w:sz w:val="26"/>
        </w:rPr>
      </w:pPr>
    </w:p>
    <w:p w14:paraId="6465AF3C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58096</w:t>
      </w:r>
    </w:p>
    <w:p w14:paraId="017D39A4">
      <w:pPr>
        <w:spacing w:before="83"/>
        <w:ind w:left="114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CONCENTRACAO / DOSAGEM: 200, UNIDADE: MG</w:t>
      </w:r>
    </w:p>
    <w:p w14:paraId="17F92CC4">
      <w:pPr>
        <w:pStyle w:val="6"/>
        <w:spacing w:before="0"/>
      </w:pPr>
    </w:p>
    <w:p w14:paraId="3E6025C1">
      <w:pPr>
        <w:spacing w:before="133" w:line="312" w:lineRule="auto"/>
        <w:ind w:left="114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NISTATINA,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SUSPENSAO</w:t>
      </w:r>
      <w:r>
        <w:rPr>
          <w:spacing w:val="1"/>
          <w:sz w:val="18"/>
        </w:rPr>
        <w:t xml:space="preserve"> </w:t>
      </w:r>
      <w:r>
        <w:rPr>
          <w:sz w:val="18"/>
        </w:rPr>
        <w:t>ORAL,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DOSAGEM:</w:t>
      </w:r>
      <w:r>
        <w:rPr>
          <w:spacing w:val="1"/>
          <w:sz w:val="18"/>
        </w:rPr>
        <w:t xml:space="preserve"> </w:t>
      </w:r>
      <w:r>
        <w:rPr>
          <w:sz w:val="18"/>
        </w:rPr>
        <w:t>100000,</w:t>
      </w:r>
      <w:r>
        <w:rPr>
          <w:spacing w:val="1"/>
          <w:sz w:val="18"/>
        </w:rPr>
        <w:t xml:space="preserve"> </w:t>
      </w:r>
      <w:r>
        <w:rPr>
          <w:sz w:val="18"/>
        </w:rPr>
        <w:t>UNIDADE:</w:t>
      </w:r>
      <w:r>
        <w:rPr>
          <w:spacing w:val="1"/>
          <w:sz w:val="18"/>
        </w:rPr>
        <w:t xml:space="preserve"> </w:t>
      </w:r>
      <w:r>
        <w:rPr>
          <w:sz w:val="18"/>
        </w:rPr>
        <w:t>UI/ML,</w:t>
      </w:r>
      <w:r>
        <w:rPr>
          <w:spacing w:val="1"/>
          <w:sz w:val="18"/>
        </w:rPr>
        <w:t xml:space="preserve"> </w:t>
      </w:r>
      <w:r>
        <w:rPr>
          <w:sz w:val="18"/>
        </w:rPr>
        <w:t>VOLUME:</w:t>
      </w:r>
      <w:r>
        <w:rPr>
          <w:spacing w:val="46"/>
          <w:sz w:val="18"/>
        </w:rPr>
        <w:t xml:space="preserve"> </w:t>
      </w:r>
      <w:r>
        <w:rPr>
          <w:sz w:val="18"/>
        </w:rPr>
        <w:t>50ML,</w:t>
      </w:r>
      <w:r>
        <w:rPr>
          <w:spacing w:val="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2"/>
          <w:sz w:val="18"/>
        </w:rPr>
        <w:t xml:space="preserve"> </w:t>
      </w:r>
      <w:r>
        <w:rPr>
          <w:sz w:val="18"/>
        </w:rPr>
        <w:t>FRASCO,</w:t>
      </w:r>
      <w:r>
        <w:rPr>
          <w:spacing w:val="-11"/>
          <w:sz w:val="18"/>
        </w:rPr>
        <w:t xml:space="preserve"> </w:t>
      </w:r>
      <w:r>
        <w:rPr>
          <w:sz w:val="18"/>
        </w:rPr>
        <w:t>ACESSORIO:</w:t>
      </w:r>
      <w:r>
        <w:rPr>
          <w:spacing w:val="-11"/>
          <w:sz w:val="18"/>
        </w:rPr>
        <w:t xml:space="preserve"> </w:t>
      </w:r>
      <w:r>
        <w:rPr>
          <w:sz w:val="18"/>
        </w:rPr>
        <w:t>ACOMPANHA</w:t>
      </w:r>
      <w:r>
        <w:rPr>
          <w:spacing w:val="-11"/>
          <w:sz w:val="18"/>
        </w:rPr>
        <w:t xml:space="preserve"> </w:t>
      </w:r>
      <w:r>
        <w:rPr>
          <w:sz w:val="18"/>
        </w:rPr>
        <w:t>CONTA</w:t>
      </w:r>
      <w:r>
        <w:rPr>
          <w:spacing w:val="-11"/>
          <w:sz w:val="18"/>
        </w:rPr>
        <w:t xml:space="preserve"> </w:t>
      </w:r>
      <w:r>
        <w:rPr>
          <w:sz w:val="18"/>
        </w:rPr>
        <w:t>GOTAS</w:t>
      </w:r>
    </w:p>
    <w:p w14:paraId="7B6361CD">
      <w:pPr>
        <w:spacing w:before="48"/>
        <w:ind w:left="114" w:right="0" w:firstLine="0"/>
        <w:jc w:val="both"/>
        <w:rPr>
          <w:sz w:val="18"/>
        </w:rPr>
      </w:pPr>
      <w:r>
        <w:rPr>
          <w:sz w:val="18"/>
        </w:rPr>
        <w:t xml:space="preserve">PRINCIPIO  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ATIVO:  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NISTATINA,  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FORMA  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FARMACEUTICA:  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CREME    </w:t>
      </w:r>
      <w:r>
        <w:rPr>
          <w:spacing w:val="22"/>
          <w:sz w:val="18"/>
        </w:rPr>
        <w:t xml:space="preserve"> </w:t>
      </w:r>
      <w:r>
        <w:rPr>
          <w:sz w:val="18"/>
        </w:rPr>
        <w:t>VAGINAL,</w:t>
      </w:r>
    </w:p>
    <w:p w14:paraId="107843A9">
      <w:pPr>
        <w:spacing w:before="83" w:line="312" w:lineRule="auto"/>
        <w:ind w:left="-8" w:right="-1" w:firstLine="0"/>
        <w:jc w:val="left"/>
        <w:rPr>
          <w:sz w:val="18"/>
        </w:rPr>
      </w:pPr>
      <w:r>
        <w:br w:type="column"/>
      </w:r>
      <w:r>
        <w:rPr>
          <w:sz w:val="18"/>
        </w:rPr>
        <w:t>causadas</w:t>
      </w:r>
      <w:r>
        <w:rPr>
          <w:spacing w:val="27"/>
          <w:sz w:val="18"/>
        </w:rPr>
        <w:t xml:space="preserve"> </w:t>
      </w:r>
      <w:r>
        <w:rPr>
          <w:sz w:val="18"/>
        </w:rPr>
        <w:t>por</w:t>
      </w:r>
      <w:r>
        <w:rPr>
          <w:spacing w:val="28"/>
          <w:sz w:val="18"/>
        </w:rPr>
        <w:t xml:space="preserve"> </w:t>
      </w:r>
      <w:r>
        <w:rPr>
          <w:sz w:val="18"/>
        </w:rPr>
        <w:t>fungos</w:t>
      </w:r>
      <w:r>
        <w:rPr>
          <w:spacing w:val="28"/>
          <w:sz w:val="18"/>
        </w:rPr>
        <w:t xml:space="preserve"> </w:t>
      </w:r>
      <w:r>
        <w:rPr>
          <w:sz w:val="18"/>
        </w:rPr>
        <w:t>quando</w:t>
      </w:r>
      <w:r>
        <w:rPr>
          <w:spacing w:val="28"/>
          <w:sz w:val="18"/>
        </w:rPr>
        <w:t xml:space="preserve"> </w:t>
      </w:r>
      <w:r>
        <w:rPr>
          <w:sz w:val="18"/>
        </w:rPr>
        <w:t>outros</w:t>
      </w:r>
      <w:r>
        <w:rPr>
          <w:spacing w:val="28"/>
          <w:sz w:val="18"/>
        </w:rPr>
        <w:t xml:space="preserve"> </w:t>
      </w:r>
      <w:r>
        <w:rPr>
          <w:sz w:val="18"/>
        </w:rPr>
        <w:t>tratamentos</w:t>
      </w:r>
      <w:r>
        <w:rPr>
          <w:spacing w:val="28"/>
          <w:sz w:val="18"/>
        </w:rPr>
        <w:t xml:space="preserve"> </w:t>
      </w:r>
      <w:r>
        <w:rPr>
          <w:sz w:val="18"/>
        </w:rPr>
        <w:t>não</w:t>
      </w:r>
      <w:r>
        <w:rPr>
          <w:spacing w:val="-42"/>
          <w:sz w:val="18"/>
        </w:rPr>
        <w:t xml:space="preserve"> </w:t>
      </w:r>
      <w:r>
        <w:rPr>
          <w:sz w:val="18"/>
        </w:rPr>
        <w:t>forem tolerados ou eficazes.</w:t>
      </w:r>
    </w:p>
    <w:p w14:paraId="40F32133">
      <w:pPr>
        <w:spacing w:before="167" w:line="312" w:lineRule="auto"/>
        <w:ind w:left="-8" w:right="-1" w:firstLine="0"/>
        <w:jc w:val="left"/>
        <w:rPr>
          <w:sz w:val="18"/>
        </w:rPr>
      </w:pPr>
      <w:r>
        <w:rPr>
          <w:sz w:val="18"/>
        </w:rPr>
        <w:t>Indicado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tratamento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candidíase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cavidade</w:t>
      </w:r>
      <w:r>
        <w:rPr>
          <w:spacing w:val="-42"/>
          <w:sz w:val="18"/>
        </w:rPr>
        <w:t xml:space="preserve"> </w:t>
      </w:r>
      <w:r>
        <w:rPr>
          <w:sz w:val="18"/>
        </w:rPr>
        <w:t>bucal</w:t>
      </w:r>
      <w:r>
        <w:rPr>
          <w:spacing w:val="-1"/>
          <w:sz w:val="18"/>
        </w:rPr>
        <w:t xml:space="preserve"> </w:t>
      </w:r>
      <w:r>
        <w:rPr>
          <w:sz w:val="18"/>
        </w:rPr>
        <w:t>e do trato</w:t>
      </w:r>
      <w:r>
        <w:rPr>
          <w:spacing w:val="-1"/>
          <w:sz w:val="18"/>
        </w:rPr>
        <w:t xml:space="preserve"> </w:t>
      </w:r>
      <w:r>
        <w:rPr>
          <w:sz w:val="18"/>
        </w:rPr>
        <w:t>digestivo superior.</w:t>
      </w:r>
    </w:p>
    <w:p w14:paraId="47F384AE">
      <w:pPr>
        <w:tabs>
          <w:tab w:val="left" w:pos="495"/>
        </w:tabs>
        <w:spacing w:before="0" w:line="155" w:lineRule="exact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106</w:t>
      </w:r>
      <w:r>
        <w:rPr>
          <w:sz w:val="18"/>
        </w:rPr>
        <w:tab/>
      </w:r>
      <w:r>
        <w:rPr>
          <w:sz w:val="18"/>
        </w:rPr>
        <w:t>1.500</w:t>
      </w:r>
    </w:p>
    <w:p w14:paraId="37A6E705">
      <w:pPr>
        <w:pStyle w:val="6"/>
        <w:spacing w:before="0"/>
      </w:pPr>
    </w:p>
    <w:p w14:paraId="44B73143">
      <w:pPr>
        <w:pStyle w:val="6"/>
        <w:spacing w:before="0"/>
      </w:pPr>
    </w:p>
    <w:p w14:paraId="26E078F5">
      <w:pPr>
        <w:pStyle w:val="6"/>
        <w:spacing w:before="9"/>
        <w:rPr>
          <w:sz w:val="26"/>
        </w:rPr>
      </w:pPr>
    </w:p>
    <w:p w14:paraId="3DDF8FE5">
      <w:pPr>
        <w:tabs>
          <w:tab w:val="left" w:pos="495"/>
        </w:tabs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226</w:t>
      </w:r>
      <w:r>
        <w:rPr>
          <w:sz w:val="18"/>
        </w:rPr>
        <w:tab/>
      </w:r>
      <w:r>
        <w:rPr>
          <w:sz w:val="18"/>
        </w:rPr>
        <w:t>3.300</w:t>
      </w:r>
    </w:p>
    <w:p w14:paraId="607B7341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65" w:space="40"/>
            <w:col w:w="7706" w:space="39"/>
            <w:col w:w="3898" w:space="39"/>
            <w:col w:w="1873"/>
          </w:cols>
        </w:sectPr>
      </w:pPr>
    </w:p>
    <w:p w14:paraId="478D7931">
      <w:pPr>
        <w:tabs>
          <w:tab w:val="left" w:pos="814"/>
        </w:tabs>
        <w:spacing w:before="63"/>
        <w:ind w:left="301" w:right="0" w:firstLine="0"/>
        <w:jc w:val="left"/>
        <w:rPr>
          <w:sz w:val="18"/>
        </w:rPr>
      </w:pPr>
      <w:r>
        <w:rPr>
          <w:sz w:val="18"/>
        </w:rPr>
        <w:t>3</w:t>
      </w:r>
      <w:r>
        <w:rPr>
          <w:sz w:val="18"/>
        </w:rPr>
        <w:tab/>
      </w:r>
      <w:r>
        <w:rPr>
          <w:spacing w:val="-2"/>
          <w:sz w:val="18"/>
        </w:rPr>
        <w:t>58097</w:t>
      </w:r>
    </w:p>
    <w:p w14:paraId="68D51A70">
      <w:pPr>
        <w:tabs>
          <w:tab w:val="left" w:pos="11675"/>
          <w:tab w:val="left" w:pos="12178"/>
        </w:tabs>
        <w:spacing w:before="63" w:line="312" w:lineRule="auto"/>
        <w:ind w:left="114" w:right="969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CONCENTRACAO</w:t>
      </w:r>
      <w:r>
        <w:rPr>
          <w:spacing w:val="48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48"/>
          <w:sz w:val="18"/>
        </w:rPr>
        <w:t xml:space="preserve"> </w:t>
      </w:r>
      <w:r>
        <w:rPr>
          <w:spacing w:val="-1"/>
          <w:sz w:val="18"/>
        </w:rPr>
        <w:t>DOSAGEM:</w:t>
      </w:r>
      <w:r>
        <w:rPr>
          <w:spacing w:val="49"/>
          <w:sz w:val="18"/>
        </w:rPr>
        <w:t xml:space="preserve"> </w:t>
      </w:r>
      <w:r>
        <w:rPr>
          <w:sz w:val="18"/>
        </w:rPr>
        <w:t>25000,</w:t>
      </w:r>
      <w:r>
        <w:rPr>
          <w:spacing w:val="48"/>
          <w:sz w:val="18"/>
        </w:rPr>
        <w:t xml:space="preserve"> </w:t>
      </w:r>
      <w:r>
        <w:rPr>
          <w:sz w:val="18"/>
        </w:rPr>
        <w:t>UNIDADE:</w:t>
      </w:r>
      <w:r>
        <w:rPr>
          <w:spacing w:val="49"/>
          <w:sz w:val="18"/>
        </w:rPr>
        <w:t xml:space="preserve"> </w:t>
      </w:r>
      <w:r>
        <w:rPr>
          <w:sz w:val="18"/>
        </w:rPr>
        <w:t>UI/G,</w:t>
      </w:r>
      <w:r>
        <w:rPr>
          <w:spacing w:val="38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49"/>
          <w:sz w:val="18"/>
        </w:rPr>
        <w:t xml:space="preserve"> </w:t>
      </w:r>
      <w:r>
        <w:rPr>
          <w:sz w:val="18"/>
        </w:rPr>
        <w:t>BISNAGA</w:t>
      </w:r>
      <w:r>
        <w:rPr>
          <w:spacing w:val="38"/>
          <w:sz w:val="18"/>
        </w:rPr>
        <w:t xml:space="preserve"> </w:t>
      </w:r>
      <w:r>
        <w:rPr>
          <w:sz w:val="18"/>
        </w:rPr>
        <w:t>60G,</w:t>
      </w:r>
      <w:r>
        <w:rPr>
          <w:spacing w:val="-12"/>
          <w:sz w:val="18"/>
        </w:rPr>
        <w:t xml:space="preserve"> </w:t>
      </w:r>
      <w:r>
        <w:rPr>
          <w:sz w:val="18"/>
        </w:rPr>
        <w:t>Indicado para o tratamento da</w:t>
      </w:r>
      <w:r>
        <w:rPr>
          <w:spacing w:val="1"/>
          <w:sz w:val="18"/>
        </w:rPr>
        <w:t xml:space="preserve"> </w:t>
      </w:r>
      <w:r>
        <w:rPr>
          <w:sz w:val="18"/>
        </w:rPr>
        <w:t>candidíase vaginal.</w:t>
      </w:r>
      <w:r>
        <w:rPr>
          <w:sz w:val="18"/>
        </w:rPr>
        <w:tab/>
      </w:r>
      <w:r>
        <w:rPr>
          <w:sz w:val="18"/>
        </w:rPr>
        <w:t>167</w:t>
      </w:r>
      <w:r>
        <w:rPr>
          <w:sz w:val="18"/>
        </w:rPr>
        <w:tab/>
      </w:r>
      <w:r>
        <w:rPr>
          <w:spacing w:val="-1"/>
          <w:sz w:val="18"/>
        </w:rPr>
        <w:t>2.400</w:t>
      </w:r>
      <w:r>
        <w:rPr>
          <w:spacing w:val="-42"/>
          <w:sz w:val="18"/>
        </w:rPr>
        <w:t xml:space="preserve"> </w:t>
      </w:r>
      <w:r>
        <w:rPr>
          <w:sz w:val="18"/>
        </w:rPr>
        <w:t>ACESSORIO:</w:t>
      </w:r>
      <w:r>
        <w:rPr>
          <w:spacing w:val="-11"/>
          <w:sz w:val="18"/>
        </w:rPr>
        <w:t xml:space="preserve"> </w:t>
      </w:r>
      <w:r>
        <w:rPr>
          <w:sz w:val="18"/>
        </w:rPr>
        <w:t>ACOMPANHA</w:t>
      </w:r>
      <w:r>
        <w:rPr>
          <w:spacing w:val="-10"/>
          <w:sz w:val="18"/>
        </w:rPr>
        <w:t xml:space="preserve"> </w:t>
      </w:r>
      <w:r>
        <w:rPr>
          <w:sz w:val="18"/>
        </w:rPr>
        <w:t>7-10</w:t>
      </w:r>
      <w:r>
        <w:rPr>
          <w:spacing w:val="-10"/>
          <w:sz w:val="18"/>
        </w:rPr>
        <w:t xml:space="preserve"> </w:t>
      </w:r>
      <w:r>
        <w:rPr>
          <w:sz w:val="18"/>
        </w:rPr>
        <w:t>APLICADORES EMBALADOS INDIVIDUALMENTE</w:t>
      </w:r>
    </w:p>
    <w:p w14:paraId="040A8E92">
      <w:pPr>
        <w:spacing w:after="0" w:line="312" w:lineRule="auto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265" w:space="40"/>
            <w:col w:w="13555"/>
          </w:cols>
        </w:sectPr>
      </w:pPr>
    </w:p>
    <w:p w14:paraId="77FDE9FC">
      <w:pPr>
        <w:pStyle w:val="6"/>
        <w:spacing w:before="8"/>
        <w:rPr>
          <w:sz w:val="14"/>
        </w:rPr>
      </w:pPr>
    </w:p>
    <w:p w14:paraId="65E8BFA4">
      <w:pPr>
        <w:tabs>
          <w:tab w:val="left" w:pos="9042"/>
        </w:tabs>
        <w:spacing w:before="93"/>
        <w:ind w:left="1418" w:right="0" w:firstLine="0"/>
        <w:jc w:val="left"/>
        <w:rPr>
          <w:sz w:val="18"/>
        </w:rPr>
      </w:pPr>
      <w:r>
        <w:pict>
          <v:shape id="_x0000_s1040" o:spid="_x0000_s1040" o:spt="202" type="#_x0000_t202" style="position:absolute;left:0pt;margin-left:33.55pt;margin-top:-8.45pt;height:134.5pt;width:688.8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2"/>
                    <w:gridCol w:w="12362"/>
                    <w:gridCol w:w="449"/>
                    <w:gridCol w:w="618"/>
                  </w:tblGrid>
                  <w:tr w14:paraId="3BDF0A8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9" w:hRule="atLeast"/>
                    </w:trPr>
                    <w:tc>
                      <w:tcPr>
                        <w:tcW w:w="352" w:type="dxa"/>
                      </w:tcPr>
                      <w:p w14:paraId="24A0F8A7">
                        <w:pPr>
                          <w:pStyle w:val="10"/>
                          <w:spacing w:before="12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2362" w:type="dxa"/>
                      </w:tcPr>
                      <w:p w14:paraId="7A435B62">
                        <w:pPr>
                          <w:pStyle w:val="10"/>
                          <w:tabs>
                            <w:tab w:val="left" w:pos="10007"/>
                            <w:tab w:val="left" w:pos="11405"/>
                            <w:tab w:val="left" w:pos="12014"/>
                          </w:tabs>
                          <w:spacing w:line="163" w:lineRule="exact"/>
                          <w:ind w:left="81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PRINCIPIO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ATIVO: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ACIDO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ACETILSALICILICO,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FARMACEUTICA:</w:t>
                        </w:r>
                        <w:r>
                          <w:rPr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COMPRIMIDO,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Anti-inflamatório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não-estereoidal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ação</w:t>
                        </w:r>
                      </w:p>
                      <w:p w14:paraId="7A0DE9AB">
                        <w:pPr>
                          <w:pStyle w:val="10"/>
                          <w:spacing w:line="171" w:lineRule="exact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17083</w:t>
                        </w:r>
                      </w:p>
                    </w:tc>
                    <w:tc>
                      <w:tcPr>
                        <w:tcW w:w="449" w:type="dxa"/>
                      </w:tcPr>
                      <w:p w14:paraId="5960B3B4">
                        <w:pPr>
                          <w:pStyle w:val="10"/>
                          <w:spacing w:before="127"/>
                          <w:ind w:righ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2330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78E80800">
                        <w:pPr>
                          <w:pStyle w:val="10"/>
                          <w:spacing w:before="127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33.600</w:t>
                        </w:r>
                      </w:p>
                    </w:tc>
                  </w:tr>
                  <w:tr w14:paraId="40A6C2A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09" w:hRule="atLeast"/>
                    </w:trPr>
                    <w:tc>
                      <w:tcPr>
                        <w:tcW w:w="352" w:type="dxa"/>
                      </w:tcPr>
                      <w:p w14:paraId="370860BA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6517DF40">
                        <w:pPr>
                          <w:pStyle w:val="10"/>
                          <w:spacing w:before="10"/>
                          <w:rPr>
                            <w:sz w:val="18"/>
                          </w:rPr>
                        </w:pPr>
                      </w:p>
                      <w:p w14:paraId="409C0D0E">
                        <w:pPr>
                          <w:pStyle w:val="1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362" w:type="dxa"/>
                      </w:tcPr>
                      <w:p w14:paraId="6A2CF0D8">
                        <w:pPr>
                          <w:pStyle w:val="10"/>
                          <w:spacing w:before="42"/>
                          <w:ind w:left="8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Anti-inflamatório esteroidal destinado ao tratamento e</w:t>
                        </w:r>
                      </w:p>
                      <w:p w14:paraId="63C4F844">
                        <w:pPr>
                          <w:pStyle w:val="10"/>
                          <w:spacing w:before="63" w:line="171" w:lineRule="exact"/>
                          <w:ind w:left="8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prevenção</w:t>
                        </w:r>
                        <w:r>
                          <w:rPr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asma</w:t>
                        </w:r>
                        <w:r>
                          <w:rPr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brônquica</w:t>
                        </w:r>
                        <w:r>
                          <w:rPr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bronquite,</w:t>
                        </w:r>
                        <w:r>
                          <w:rPr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assim</w:t>
                        </w:r>
                      </w:p>
                      <w:p w14:paraId="4C826F4E">
                        <w:pPr>
                          <w:pStyle w:val="10"/>
                          <w:spacing w:line="171" w:lineRule="exact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121011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AEROSSOL,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CONCENTRACAO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DOSAGEM: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250MCG/DOSE,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UNIDADE: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MCG,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VOLUME: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200</w:t>
                        </w:r>
                      </w:p>
                      <w:p w14:paraId="6478BCA0">
                        <w:pPr>
                          <w:pStyle w:val="10"/>
                          <w:spacing w:before="63"/>
                          <w:ind w:left="81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DOSES,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APRESENTACAO: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FRASCO,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ACESSORIO: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 ESPAÇADOR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JET</w:t>
                        </w:r>
                      </w:p>
                    </w:tc>
                    <w:tc>
                      <w:tcPr>
                        <w:tcW w:w="449" w:type="dxa"/>
                      </w:tcPr>
                      <w:p w14:paraId="5E5D65E8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016B9E51">
                        <w:pPr>
                          <w:pStyle w:val="10"/>
                          <w:spacing w:before="10"/>
                          <w:rPr>
                            <w:sz w:val="18"/>
                          </w:rPr>
                        </w:pPr>
                      </w:p>
                      <w:p w14:paraId="669D80BD">
                        <w:pPr>
                          <w:pStyle w:val="10"/>
                          <w:ind w:right="2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54B1AFE7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20D4AC5F">
                        <w:pPr>
                          <w:pStyle w:val="10"/>
                          <w:spacing w:before="10"/>
                          <w:rPr>
                            <w:sz w:val="18"/>
                          </w:rPr>
                        </w:pPr>
                      </w:p>
                      <w:p w14:paraId="0F9A77D1">
                        <w:pPr>
                          <w:pStyle w:val="10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330</w:t>
                        </w:r>
                      </w:p>
                    </w:tc>
                  </w:tr>
                  <w:tr w14:paraId="42584C9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9" w:hRule="atLeast"/>
                    </w:trPr>
                    <w:tc>
                      <w:tcPr>
                        <w:tcW w:w="352" w:type="dxa"/>
                      </w:tcPr>
                      <w:p w14:paraId="6E5758DC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2010FFF3">
                        <w:pPr>
                          <w:pStyle w:val="10"/>
                          <w:spacing w:before="10"/>
                          <w:rPr>
                            <w:sz w:val="18"/>
                          </w:rPr>
                        </w:pPr>
                      </w:p>
                      <w:p w14:paraId="67E76071">
                        <w:pPr>
                          <w:pStyle w:val="1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2362" w:type="dxa"/>
                      </w:tcPr>
                      <w:p w14:paraId="761D4587">
                        <w:pPr>
                          <w:pStyle w:val="10"/>
                          <w:spacing w:before="42"/>
                          <w:ind w:left="8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Indicado</w:t>
                        </w:r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tratamento</w:t>
                        </w:r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asma</w:t>
                        </w:r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brônquica</w:t>
                        </w:r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</w:p>
                      <w:p w14:paraId="522074FC">
                        <w:pPr>
                          <w:pStyle w:val="10"/>
                          <w:spacing w:before="63" w:line="171" w:lineRule="exact"/>
                          <w:ind w:left="8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precisam   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  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tratamento   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  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manutenção   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</w:p>
                      <w:p w14:paraId="47F639BF">
                        <w:pPr>
                          <w:pStyle w:val="10"/>
                          <w:spacing w:line="171" w:lineRule="exact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58287</w:t>
                        </w:r>
                        <w:r>
                          <w:rPr>
                            <w:spacing w:val="6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NEBULIZACAO,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CONCENTRACAO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DOSAGEM: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0,25,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UNIDADE: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MG/ML,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VOLUME: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2ML,</w:t>
                        </w:r>
                      </w:p>
                      <w:p w14:paraId="0D66C466">
                        <w:pPr>
                          <w:pStyle w:val="10"/>
                          <w:spacing w:before="63"/>
                          <w:ind w:left="8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APRESENTACAO: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FRASCO</w:t>
                        </w:r>
                      </w:p>
                    </w:tc>
                    <w:tc>
                      <w:tcPr>
                        <w:tcW w:w="449" w:type="dxa"/>
                      </w:tcPr>
                      <w:p w14:paraId="586E4912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5CE07280">
                        <w:pPr>
                          <w:pStyle w:val="10"/>
                          <w:spacing w:before="10"/>
                          <w:rPr>
                            <w:sz w:val="18"/>
                          </w:rPr>
                        </w:pPr>
                      </w:p>
                      <w:p w14:paraId="2D52BC9C">
                        <w:pPr>
                          <w:pStyle w:val="10"/>
                          <w:ind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138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29059E45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109D716C">
                        <w:pPr>
                          <w:pStyle w:val="10"/>
                          <w:spacing w:before="10"/>
                          <w:rPr>
                            <w:sz w:val="18"/>
                          </w:rPr>
                        </w:pPr>
                      </w:p>
                      <w:p w14:paraId="5368A623">
                        <w:pPr>
                          <w:pStyle w:val="10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2.000</w:t>
                        </w:r>
                      </w:p>
                    </w:tc>
                  </w:tr>
                </w:tbl>
                <w:p w14:paraId="24F22F60">
                  <w:pPr>
                    <w:pStyle w:val="6"/>
                    <w:spacing w:before="0"/>
                  </w:pPr>
                </w:p>
              </w:txbxContent>
            </v:textbox>
          </v:shape>
        </w:pict>
      </w:r>
      <w:r>
        <w:rPr>
          <w:sz w:val="18"/>
        </w:rPr>
        <w:t>CONCENTRACAO / DOSAGEM: 100, UNIDADE: MG</w:t>
      </w:r>
      <w:r>
        <w:rPr>
          <w:sz w:val="18"/>
        </w:rPr>
        <w:tab/>
      </w:r>
      <w:r>
        <w:rPr>
          <w:sz w:val="18"/>
        </w:rPr>
        <w:t>analgésica, antipirética e antiagregante plaquetário.</w:t>
      </w:r>
    </w:p>
    <w:p w14:paraId="1CB1FA86">
      <w:pPr>
        <w:pStyle w:val="6"/>
        <w:spacing w:before="9"/>
        <w:rPr>
          <w:sz w:val="11"/>
        </w:rPr>
      </w:pPr>
    </w:p>
    <w:p w14:paraId="09FD442A">
      <w:pPr>
        <w:spacing w:before="92"/>
        <w:ind w:left="1418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pacing w:val="20"/>
          <w:sz w:val="18"/>
        </w:rPr>
        <w:t xml:space="preserve"> </w:t>
      </w:r>
      <w:r>
        <w:rPr>
          <w:sz w:val="18"/>
        </w:rPr>
        <w:t>ATIVO:</w:t>
      </w:r>
      <w:r>
        <w:rPr>
          <w:spacing w:val="28"/>
          <w:sz w:val="18"/>
        </w:rPr>
        <w:t xml:space="preserve"> </w:t>
      </w:r>
      <w:r>
        <w:rPr>
          <w:sz w:val="18"/>
        </w:rPr>
        <w:t>BECLOMETASONA,</w:t>
      </w:r>
      <w:r>
        <w:rPr>
          <w:spacing w:val="28"/>
          <w:sz w:val="18"/>
        </w:rPr>
        <w:t xml:space="preserve"> </w:t>
      </w:r>
      <w:r>
        <w:rPr>
          <w:sz w:val="18"/>
        </w:rPr>
        <w:t>DIPLOPIONATO,</w:t>
      </w:r>
      <w:r>
        <w:rPr>
          <w:spacing w:val="28"/>
          <w:sz w:val="18"/>
        </w:rPr>
        <w:t xml:space="preserve"> </w:t>
      </w:r>
      <w:r>
        <w:rPr>
          <w:sz w:val="18"/>
        </w:rPr>
        <w:t>FORMA</w:t>
      </w:r>
      <w:r>
        <w:rPr>
          <w:spacing w:val="2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28"/>
          <w:sz w:val="18"/>
        </w:rPr>
        <w:t xml:space="preserve"> </w:t>
      </w:r>
      <w:r>
        <w:rPr>
          <w:sz w:val="18"/>
        </w:rPr>
        <w:t>SPLAY</w:t>
      </w:r>
    </w:p>
    <w:p w14:paraId="678F1215">
      <w:pPr>
        <w:pStyle w:val="6"/>
        <w:spacing w:before="2"/>
        <w:rPr>
          <w:sz w:val="9"/>
        </w:rPr>
      </w:pPr>
    </w:p>
    <w:p w14:paraId="61BB5D61">
      <w:pPr>
        <w:spacing w:before="93" w:line="312" w:lineRule="auto"/>
        <w:ind w:left="9042" w:right="1847" w:firstLine="0"/>
        <w:jc w:val="left"/>
        <w:rPr>
          <w:sz w:val="18"/>
        </w:rPr>
      </w:pPr>
      <w:r>
        <w:rPr>
          <w:sz w:val="18"/>
        </w:rPr>
        <w:t>como</w:t>
      </w:r>
      <w:r>
        <w:rPr>
          <w:spacing w:val="10"/>
          <w:sz w:val="18"/>
        </w:rPr>
        <w:t xml:space="preserve"> </w:t>
      </w:r>
      <w:r>
        <w:rPr>
          <w:sz w:val="18"/>
        </w:rPr>
        <w:t>nos</w:t>
      </w:r>
      <w:r>
        <w:rPr>
          <w:spacing w:val="10"/>
          <w:sz w:val="18"/>
        </w:rPr>
        <w:t xml:space="preserve"> </w:t>
      </w:r>
      <w:r>
        <w:rPr>
          <w:sz w:val="18"/>
        </w:rPr>
        <w:t>processos</w:t>
      </w:r>
      <w:r>
        <w:rPr>
          <w:spacing w:val="10"/>
          <w:sz w:val="18"/>
        </w:rPr>
        <w:t xml:space="preserve"> </w:t>
      </w:r>
      <w:r>
        <w:rPr>
          <w:sz w:val="18"/>
        </w:rPr>
        <w:t>inflamatórios</w:t>
      </w:r>
      <w:r>
        <w:rPr>
          <w:spacing w:val="10"/>
          <w:sz w:val="18"/>
        </w:rPr>
        <w:t xml:space="preserve"> </w:t>
      </w:r>
      <w:r>
        <w:rPr>
          <w:sz w:val="18"/>
        </w:rPr>
        <w:t>das</w:t>
      </w:r>
      <w:r>
        <w:rPr>
          <w:spacing w:val="10"/>
          <w:sz w:val="18"/>
        </w:rPr>
        <w:t xml:space="preserve"> </w:t>
      </w:r>
      <w:r>
        <w:rPr>
          <w:sz w:val="18"/>
        </w:rPr>
        <w:t>vias</w:t>
      </w:r>
      <w:r>
        <w:rPr>
          <w:spacing w:val="10"/>
          <w:sz w:val="18"/>
        </w:rPr>
        <w:t xml:space="preserve"> </w:t>
      </w:r>
      <w:r>
        <w:rPr>
          <w:sz w:val="18"/>
        </w:rPr>
        <w:t>aéreas</w:t>
      </w:r>
      <w:r>
        <w:rPr>
          <w:spacing w:val="-42"/>
          <w:sz w:val="18"/>
        </w:rPr>
        <w:t xml:space="preserve"> </w:t>
      </w:r>
      <w:r>
        <w:rPr>
          <w:sz w:val="18"/>
        </w:rPr>
        <w:t>superiores.</w:t>
      </w:r>
    </w:p>
    <w:p w14:paraId="167A68F7">
      <w:pPr>
        <w:tabs>
          <w:tab w:val="left" w:pos="2511"/>
          <w:tab w:val="left" w:pos="3323"/>
          <w:tab w:val="left" w:pos="4761"/>
          <w:tab w:val="left" w:pos="5614"/>
          <w:tab w:val="left" w:pos="7293"/>
          <w:tab w:val="left" w:pos="8546"/>
        </w:tabs>
        <w:spacing w:before="167"/>
        <w:ind w:left="1418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BUDESONIDA,</w:t>
      </w:r>
      <w:r>
        <w:rPr>
          <w:sz w:val="18"/>
        </w:rPr>
        <w:tab/>
      </w:r>
      <w:r>
        <w:rPr>
          <w:sz w:val="18"/>
        </w:rPr>
        <w:t>FORMA</w:t>
      </w:r>
      <w:r>
        <w:rPr>
          <w:sz w:val="18"/>
        </w:rPr>
        <w:tab/>
      </w:r>
      <w:r>
        <w:rPr>
          <w:sz w:val="18"/>
        </w:rPr>
        <w:t>FARMACEUTICA:</w:t>
      </w:r>
      <w:r>
        <w:rPr>
          <w:sz w:val="18"/>
        </w:rPr>
        <w:tab/>
      </w:r>
      <w:r>
        <w:rPr>
          <w:sz w:val="18"/>
        </w:rPr>
        <w:t>SUSPENSAO</w:t>
      </w:r>
      <w:r>
        <w:rPr>
          <w:sz w:val="18"/>
        </w:rPr>
        <w:tab/>
      </w:r>
      <w:r>
        <w:rPr>
          <w:sz w:val="18"/>
        </w:rPr>
        <w:t>PARA</w:t>
      </w:r>
    </w:p>
    <w:p w14:paraId="0032AB4C">
      <w:pPr>
        <w:pStyle w:val="6"/>
        <w:spacing w:before="2"/>
        <w:rPr>
          <w:sz w:val="9"/>
        </w:rPr>
      </w:pPr>
    </w:p>
    <w:p w14:paraId="0DFA1F07">
      <w:pPr>
        <w:spacing w:after="0"/>
        <w:rPr>
          <w:sz w:val="9"/>
        </w:rPr>
        <w:sectPr>
          <w:pgSz w:w="15840" w:h="24480"/>
          <w:pgMar w:top="620" w:right="560" w:bottom="280" w:left="420" w:header="720" w:footer="720" w:gutter="0"/>
          <w:cols w:space="720" w:num="1"/>
        </w:sectPr>
      </w:pPr>
    </w:p>
    <w:p w14:paraId="67E67F78">
      <w:pPr>
        <w:pStyle w:val="6"/>
        <w:spacing w:before="0"/>
      </w:pPr>
    </w:p>
    <w:p w14:paraId="748B757E">
      <w:pPr>
        <w:pStyle w:val="6"/>
        <w:spacing w:before="0"/>
      </w:pPr>
    </w:p>
    <w:p w14:paraId="15E55EC8">
      <w:pPr>
        <w:pStyle w:val="6"/>
        <w:spacing w:before="0"/>
      </w:pPr>
    </w:p>
    <w:p w14:paraId="6D67394D">
      <w:pPr>
        <w:pStyle w:val="6"/>
        <w:spacing w:before="4"/>
        <w:rPr>
          <w:sz w:val="22"/>
        </w:rPr>
      </w:pPr>
    </w:p>
    <w:p w14:paraId="13FFEFE6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7</w:t>
      </w:r>
      <w:r>
        <w:rPr>
          <w:sz w:val="18"/>
        </w:rPr>
        <w:tab/>
      </w:r>
      <w:r>
        <w:rPr>
          <w:spacing w:val="-2"/>
          <w:sz w:val="18"/>
        </w:rPr>
        <w:t>17350</w:t>
      </w:r>
    </w:p>
    <w:p w14:paraId="40D0A898">
      <w:pPr>
        <w:pStyle w:val="6"/>
        <w:spacing w:before="0"/>
      </w:pPr>
      <w:r>
        <w:br w:type="column"/>
      </w:r>
    </w:p>
    <w:p w14:paraId="4FDF3C59">
      <w:pPr>
        <w:pStyle w:val="6"/>
        <w:spacing w:before="0"/>
      </w:pPr>
    </w:p>
    <w:p w14:paraId="41981007">
      <w:pPr>
        <w:pStyle w:val="6"/>
        <w:spacing w:before="0"/>
      </w:pPr>
    </w:p>
    <w:p w14:paraId="049DDFB9">
      <w:pPr>
        <w:spacing w:before="122" w:line="312" w:lineRule="auto"/>
        <w:ind w:left="114" w:right="-15" w:firstLine="0"/>
        <w:jc w:val="left"/>
        <w:rPr>
          <w:sz w:val="18"/>
        </w:rPr>
      </w:pPr>
      <w:r>
        <w:rPr>
          <w:spacing w:val="-1"/>
          <w:sz w:val="18"/>
        </w:rPr>
        <w:t xml:space="preserve">PRINCIPIO ATIVO: CETOPROFENO, FORMA FARMACEUTICA: CAPSULA, </w:t>
      </w:r>
      <w:r>
        <w:rPr>
          <w:sz w:val="18"/>
        </w:rPr>
        <w:t>CONCENTRACAO /</w:t>
      </w:r>
      <w:r>
        <w:rPr>
          <w:spacing w:val="-42"/>
          <w:sz w:val="18"/>
        </w:rPr>
        <w:t xml:space="preserve"> </w:t>
      </w:r>
      <w:r>
        <w:rPr>
          <w:sz w:val="18"/>
        </w:rPr>
        <w:t>DOSAGEM: 50, UNIDADE: MG</w:t>
      </w:r>
    </w:p>
    <w:p w14:paraId="24FAD67B">
      <w:pPr>
        <w:spacing w:before="92" w:line="312" w:lineRule="auto"/>
        <w:ind w:left="-8" w:right="1909" w:firstLine="0"/>
        <w:jc w:val="left"/>
        <w:rPr>
          <w:sz w:val="18"/>
        </w:rPr>
      </w:pPr>
      <w:r>
        <w:br w:type="column"/>
      </w:r>
      <w:r>
        <w:rPr>
          <w:sz w:val="18"/>
        </w:rPr>
        <w:t>glicocorticosteroides</w:t>
      </w:r>
      <w:r>
        <w:rPr>
          <w:spacing w:val="11"/>
          <w:sz w:val="18"/>
        </w:rPr>
        <w:t xml:space="preserve"> </w:t>
      </w:r>
      <w:r>
        <w:rPr>
          <w:sz w:val="18"/>
        </w:rPr>
        <w:t>para</w:t>
      </w:r>
      <w:r>
        <w:rPr>
          <w:spacing w:val="11"/>
          <w:sz w:val="18"/>
        </w:rPr>
        <w:t xml:space="preserve"> </w:t>
      </w:r>
      <w:r>
        <w:rPr>
          <w:sz w:val="18"/>
        </w:rPr>
        <w:t>controle</w:t>
      </w:r>
      <w:r>
        <w:rPr>
          <w:spacing w:val="11"/>
          <w:sz w:val="18"/>
        </w:rPr>
        <w:t xml:space="preserve"> </w:t>
      </w:r>
      <w:r>
        <w:rPr>
          <w:sz w:val="18"/>
        </w:rPr>
        <w:t>da</w:t>
      </w:r>
      <w:r>
        <w:rPr>
          <w:spacing w:val="11"/>
          <w:sz w:val="18"/>
        </w:rPr>
        <w:t xml:space="preserve"> </w:t>
      </w:r>
      <w:r>
        <w:rPr>
          <w:sz w:val="18"/>
        </w:rPr>
        <w:t>inflamação</w:t>
      </w:r>
      <w:r>
        <w:rPr>
          <w:spacing w:val="11"/>
          <w:sz w:val="18"/>
        </w:rPr>
        <w:t xml:space="preserve"> </w:t>
      </w:r>
      <w:r>
        <w:rPr>
          <w:sz w:val="18"/>
        </w:rPr>
        <w:t>das</w:t>
      </w:r>
      <w:r>
        <w:rPr>
          <w:spacing w:val="-42"/>
          <w:sz w:val="18"/>
        </w:rPr>
        <w:t xml:space="preserve"> </w:t>
      </w:r>
      <w:r>
        <w:rPr>
          <w:sz w:val="18"/>
        </w:rPr>
        <w:t>vias aéreas.</w:t>
      </w:r>
    </w:p>
    <w:p w14:paraId="4BC1B1E9">
      <w:pPr>
        <w:tabs>
          <w:tab w:val="left" w:pos="1531"/>
          <w:tab w:val="left" w:pos="2819"/>
          <w:tab w:val="left" w:pos="3717"/>
        </w:tabs>
        <w:spacing w:before="47"/>
        <w:ind w:left="-8" w:right="0" w:firstLine="0"/>
        <w:jc w:val="left"/>
        <w:rPr>
          <w:sz w:val="18"/>
        </w:rPr>
      </w:pPr>
      <w:r>
        <w:rPr>
          <w:sz w:val="18"/>
        </w:rPr>
        <w:t>Anti-inflamatório</w:t>
      </w:r>
      <w:r>
        <w:rPr>
          <w:sz w:val="18"/>
        </w:rPr>
        <w:tab/>
      </w:r>
      <w:r>
        <w:rPr>
          <w:sz w:val="18"/>
        </w:rPr>
        <w:t>não-esteroidal</w:t>
      </w:r>
      <w:r>
        <w:rPr>
          <w:sz w:val="18"/>
        </w:rPr>
        <w:tab/>
      </w:r>
      <w:r>
        <w:rPr>
          <w:sz w:val="18"/>
        </w:rPr>
        <w:t>utilizado</w:t>
      </w:r>
      <w:r>
        <w:rPr>
          <w:sz w:val="18"/>
        </w:rPr>
        <w:tab/>
      </w:r>
      <w:r>
        <w:rPr>
          <w:sz w:val="18"/>
        </w:rPr>
        <w:t>no</w:t>
      </w:r>
    </w:p>
    <w:p w14:paraId="0B7710FC">
      <w:pPr>
        <w:tabs>
          <w:tab w:val="left" w:pos="4433"/>
        </w:tabs>
        <w:spacing w:before="63" w:line="312" w:lineRule="auto"/>
        <w:ind w:left="-8" w:right="969" w:firstLine="0"/>
        <w:jc w:val="left"/>
        <w:rPr>
          <w:sz w:val="18"/>
        </w:rPr>
      </w:pPr>
      <w:r>
        <w:rPr>
          <w:sz w:val="18"/>
        </w:rPr>
        <w:t>tratamento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dor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inflamação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4"/>
          <w:sz w:val="18"/>
        </w:rPr>
        <w:t xml:space="preserve"> </w:t>
      </w:r>
      <w:r>
        <w:rPr>
          <w:sz w:val="18"/>
        </w:rPr>
        <w:t>geral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decorrentes</w:t>
      </w:r>
      <w:r>
        <w:rPr>
          <w:spacing w:val="-13"/>
          <w:sz w:val="18"/>
        </w:rPr>
        <w:t xml:space="preserve"> </w:t>
      </w:r>
      <w:r>
        <w:rPr>
          <w:sz w:val="18"/>
        </w:rPr>
        <w:t>488</w:t>
      </w:r>
      <w:r>
        <w:rPr>
          <w:sz w:val="18"/>
        </w:rPr>
        <w:tab/>
      </w:r>
      <w:r>
        <w:rPr>
          <w:spacing w:val="-1"/>
          <w:sz w:val="18"/>
        </w:rPr>
        <w:t>7.000</w:t>
      </w:r>
      <w:r>
        <w:rPr>
          <w:spacing w:val="-42"/>
          <w:sz w:val="18"/>
        </w:rPr>
        <w:t xml:space="preserve"> </w:t>
      </w:r>
      <w:r>
        <w:rPr>
          <w:sz w:val="18"/>
        </w:rPr>
        <w:t>de reumatismos ou traumatismos.</w:t>
      </w:r>
    </w:p>
    <w:p w14:paraId="2581F599">
      <w:pPr>
        <w:spacing w:after="0" w:line="312" w:lineRule="auto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7706" w:space="39"/>
            <w:col w:w="5810"/>
          </w:cols>
        </w:sectPr>
      </w:pPr>
    </w:p>
    <w:p w14:paraId="7AFC3CD9">
      <w:pPr>
        <w:tabs>
          <w:tab w:val="left" w:pos="814"/>
        </w:tabs>
        <w:spacing w:before="167" w:line="143" w:lineRule="exact"/>
        <w:ind w:left="301" w:right="0" w:firstLine="0"/>
        <w:jc w:val="left"/>
        <w:rPr>
          <w:sz w:val="18"/>
        </w:rPr>
      </w:pPr>
      <w:r>
        <w:rPr>
          <w:sz w:val="18"/>
        </w:rPr>
        <w:t>8</w:t>
      </w:r>
      <w:r>
        <w:rPr>
          <w:sz w:val="18"/>
        </w:rPr>
        <w:tab/>
      </w:r>
      <w:r>
        <w:rPr>
          <w:spacing w:val="-2"/>
          <w:sz w:val="18"/>
        </w:rPr>
        <w:t>17603</w:t>
      </w:r>
    </w:p>
    <w:p w14:paraId="01D47239">
      <w:pPr>
        <w:tabs>
          <w:tab w:val="left" w:pos="1195"/>
          <w:tab w:val="left" w:pos="1995"/>
          <w:tab w:val="left" w:pos="3056"/>
          <w:tab w:val="left" w:pos="3981"/>
          <w:tab w:val="left" w:pos="4822"/>
          <w:tab w:val="left" w:pos="6489"/>
          <w:tab w:val="left" w:pos="9306"/>
          <w:tab w:val="left" w:pos="10704"/>
          <w:tab w:val="left" w:pos="11313"/>
        </w:tabs>
        <w:spacing w:before="32"/>
        <w:ind w:left="11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DIPIRONA</w:t>
      </w:r>
      <w:r>
        <w:rPr>
          <w:sz w:val="18"/>
        </w:rPr>
        <w:tab/>
      </w:r>
      <w:r>
        <w:rPr>
          <w:sz w:val="18"/>
        </w:rPr>
        <w:t>SODICA,</w:t>
      </w:r>
      <w:r>
        <w:rPr>
          <w:sz w:val="18"/>
        </w:rPr>
        <w:tab/>
      </w:r>
      <w:r>
        <w:rPr>
          <w:sz w:val="18"/>
        </w:rPr>
        <w:t>FORMA</w:t>
      </w:r>
      <w:r>
        <w:rPr>
          <w:sz w:val="18"/>
        </w:rPr>
        <w:tab/>
      </w:r>
      <w:r>
        <w:rPr>
          <w:sz w:val="18"/>
        </w:rPr>
        <w:t>FARMACEUTICA:</w:t>
      </w:r>
      <w:r>
        <w:rPr>
          <w:sz w:val="18"/>
        </w:rPr>
        <w:tab/>
      </w:r>
      <w:r>
        <w:rPr>
          <w:sz w:val="18"/>
        </w:rPr>
        <w:t>COMPRIMIDO,</w:t>
      </w:r>
      <w:r>
        <w:rPr>
          <w:spacing w:val="-13"/>
          <w:sz w:val="18"/>
        </w:rPr>
        <w:t xml:space="preserve"> </w:t>
      </w:r>
      <w:r>
        <w:rPr>
          <w:sz w:val="18"/>
        </w:rPr>
        <w:t>Anti-inflamatório</w:t>
      </w:r>
      <w:r>
        <w:rPr>
          <w:sz w:val="18"/>
        </w:rPr>
        <w:tab/>
      </w:r>
      <w:r>
        <w:rPr>
          <w:sz w:val="18"/>
        </w:rPr>
        <w:t>não-estereoidal</w:t>
      </w:r>
      <w:r>
        <w:rPr>
          <w:sz w:val="18"/>
        </w:rPr>
        <w:tab/>
      </w:r>
      <w:r>
        <w:rPr>
          <w:sz w:val="18"/>
        </w:rPr>
        <w:t>com</w:t>
      </w:r>
      <w:r>
        <w:rPr>
          <w:sz w:val="18"/>
        </w:rPr>
        <w:tab/>
      </w:r>
      <w:r>
        <w:rPr>
          <w:spacing w:val="-2"/>
          <w:sz w:val="18"/>
        </w:rPr>
        <w:t>ação</w:t>
      </w:r>
    </w:p>
    <w:p w14:paraId="3FD6B58F">
      <w:pPr>
        <w:spacing w:before="167" w:line="143" w:lineRule="exact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10080</w:t>
      </w:r>
      <w:r>
        <w:rPr>
          <w:spacing w:val="7"/>
          <w:sz w:val="18"/>
        </w:rPr>
        <w:t xml:space="preserve"> </w:t>
      </w:r>
      <w:r>
        <w:rPr>
          <w:sz w:val="18"/>
        </w:rPr>
        <w:t>145.200</w:t>
      </w:r>
    </w:p>
    <w:p w14:paraId="576F71E3">
      <w:pPr>
        <w:spacing w:after="0" w:line="143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11644" w:space="39"/>
            <w:col w:w="1872"/>
          </w:cols>
        </w:sectPr>
      </w:pPr>
    </w:p>
    <w:p w14:paraId="43984BE4">
      <w:pPr>
        <w:tabs>
          <w:tab w:val="left" w:pos="9042"/>
        </w:tabs>
        <w:spacing w:before="0" w:line="199" w:lineRule="exact"/>
        <w:ind w:left="1418" w:right="0" w:firstLine="0"/>
        <w:jc w:val="left"/>
        <w:rPr>
          <w:sz w:val="18"/>
        </w:rPr>
      </w:pPr>
      <w:r>
        <w:rPr>
          <w:sz w:val="18"/>
        </w:rPr>
        <w:t>CONCENTRACAO / DOSAGEM: 500, UNIDADE: MG</w:t>
      </w:r>
      <w:r>
        <w:rPr>
          <w:sz w:val="18"/>
        </w:rPr>
        <w:tab/>
      </w:r>
      <w:r>
        <w:rPr>
          <w:sz w:val="18"/>
        </w:rPr>
        <w:t>analgésica, antipirética e baixa ação anti-inflamatória.</w:t>
      </w:r>
    </w:p>
    <w:p w14:paraId="75F24E97">
      <w:pPr>
        <w:spacing w:after="0" w:line="199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57A30F27">
      <w:pPr>
        <w:pStyle w:val="6"/>
        <w:spacing w:before="0"/>
      </w:pPr>
    </w:p>
    <w:p w14:paraId="45C9D64D">
      <w:pPr>
        <w:pStyle w:val="6"/>
        <w:spacing w:before="3"/>
        <w:rPr>
          <w:sz w:val="23"/>
        </w:rPr>
      </w:pPr>
    </w:p>
    <w:p w14:paraId="37679A30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9</w:t>
      </w:r>
      <w:r>
        <w:rPr>
          <w:sz w:val="18"/>
        </w:rPr>
        <w:tab/>
      </w:r>
      <w:r>
        <w:rPr>
          <w:spacing w:val="-2"/>
          <w:sz w:val="18"/>
        </w:rPr>
        <w:t>141549</w:t>
      </w:r>
    </w:p>
    <w:p w14:paraId="3AA56A71">
      <w:pPr>
        <w:spacing w:before="93" w:line="312" w:lineRule="auto"/>
        <w:ind w:left="24" w:right="0" w:firstLine="0"/>
        <w:jc w:val="both"/>
        <w:rPr>
          <w:sz w:val="18"/>
        </w:rPr>
      </w:pPr>
      <w:r>
        <w:br w:type="column"/>
      </w:r>
      <w:r>
        <w:rPr>
          <w:spacing w:val="-1"/>
          <w:sz w:val="18"/>
        </w:rPr>
        <w:t>PRINCIPIO ATIVO: FUMARATO DE FORMOTEROL+DIPROPIONATO DE BECLOMETASONA, Medicamento</w:t>
      </w:r>
      <w:r>
        <w:rPr>
          <w:spacing w:val="43"/>
          <w:sz w:val="18"/>
        </w:rPr>
        <w:t xml:space="preserve"> </w:t>
      </w:r>
      <w:r>
        <w:rPr>
          <w:spacing w:val="44"/>
          <w:sz w:val="18"/>
        </w:rPr>
        <w:t xml:space="preserve"> </w:t>
      </w:r>
      <w:r>
        <w:rPr>
          <w:spacing w:val="-1"/>
          <w:sz w:val="18"/>
        </w:rPr>
        <w:t>utilizado</w:t>
      </w:r>
      <w:r>
        <w:rPr>
          <w:spacing w:val="43"/>
          <w:sz w:val="18"/>
        </w:rPr>
        <w:t xml:space="preserve"> </w:t>
      </w:r>
      <w:r>
        <w:rPr>
          <w:spacing w:val="44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43"/>
          <w:sz w:val="18"/>
        </w:rPr>
        <w:t xml:space="preserve"> </w:t>
      </w:r>
      <w:r>
        <w:rPr>
          <w:spacing w:val="44"/>
          <w:sz w:val="18"/>
        </w:rPr>
        <w:t xml:space="preserve"> </w:t>
      </w:r>
      <w:r>
        <w:rPr>
          <w:spacing w:val="-1"/>
          <w:sz w:val="18"/>
        </w:rPr>
        <w:t>tratamento</w:t>
      </w:r>
      <w:r>
        <w:rPr>
          <w:spacing w:val="43"/>
          <w:sz w:val="18"/>
        </w:rPr>
        <w:t xml:space="preserve"> </w:t>
      </w:r>
      <w:r>
        <w:rPr>
          <w:spacing w:val="44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FORMA</w:t>
      </w:r>
      <w:r>
        <w:rPr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z w:val="18"/>
        </w:rPr>
        <w:t xml:space="preserve"> </w:t>
      </w:r>
      <w:r>
        <w:rPr>
          <w:spacing w:val="-1"/>
          <w:sz w:val="18"/>
        </w:rPr>
        <w:t>AEROSOL</w:t>
      </w:r>
      <w:r>
        <w:rPr>
          <w:sz w:val="18"/>
        </w:rPr>
        <w:t xml:space="preserve"> ORAL,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DOSAGEM:</w:t>
      </w:r>
      <w:r>
        <w:rPr>
          <w:spacing w:val="46"/>
          <w:sz w:val="18"/>
        </w:rPr>
        <w:t xml:space="preserve"> </w:t>
      </w:r>
      <w:r>
        <w:rPr>
          <w:sz w:val="18"/>
        </w:rPr>
        <w:t>6+100, estreitamento das vias aéreas e na promoção do alívio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UNIDADE:</w:t>
      </w:r>
      <w:r>
        <w:rPr>
          <w:spacing w:val="38"/>
          <w:sz w:val="18"/>
        </w:rPr>
        <w:t xml:space="preserve"> </w:t>
      </w:r>
      <w:r>
        <w:rPr>
          <w:spacing w:val="-1"/>
          <w:sz w:val="18"/>
        </w:rPr>
        <w:t>MCG+MCG,</w:t>
      </w:r>
      <w:r>
        <w:rPr>
          <w:spacing w:val="34"/>
          <w:sz w:val="18"/>
        </w:rPr>
        <w:t xml:space="preserve"> </w:t>
      </w:r>
      <w:r>
        <w:rPr>
          <w:spacing w:val="-1"/>
          <w:sz w:val="18"/>
        </w:rPr>
        <w:t>VOLUME:</w:t>
      </w:r>
      <w:r>
        <w:rPr>
          <w:spacing w:val="37"/>
          <w:sz w:val="18"/>
        </w:rPr>
        <w:t xml:space="preserve"> </w:t>
      </w:r>
      <w:r>
        <w:rPr>
          <w:spacing w:val="-1"/>
          <w:sz w:val="18"/>
        </w:rPr>
        <w:t>N/A,</w:t>
      </w:r>
      <w:r>
        <w:rPr>
          <w:spacing w:val="27"/>
          <w:sz w:val="18"/>
        </w:rPr>
        <w:t xml:space="preserve"> </w:t>
      </w:r>
      <w:r>
        <w:rPr>
          <w:spacing w:val="-1"/>
          <w:sz w:val="18"/>
        </w:rPr>
        <w:t>APRESENTACAO:</w:t>
      </w:r>
      <w:r>
        <w:rPr>
          <w:spacing w:val="34"/>
          <w:sz w:val="18"/>
        </w:rPr>
        <w:t xml:space="preserve"> </w:t>
      </w:r>
      <w:r>
        <w:rPr>
          <w:sz w:val="18"/>
        </w:rPr>
        <w:t>TUBO</w:t>
      </w:r>
      <w:r>
        <w:rPr>
          <w:spacing w:val="35"/>
          <w:sz w:val="18"/>
        </w:rPr>
        <w:t xml:space="preserve"> </w:t>
      </w:r>
      <w:r>
        <w:rPr>
          <w:sz w:val="18"/>
        </w:rPr>
        <w:t>COM</w:t>
      </w:r>
      <w:r>
        <w:rPr>
          <w:spacing w:val="35"/>
          <w:sz w:val="18"/>
        </w:rPr>
        <w:t xml:space="preserve"> </w:t>
      </w:r>
      <w:r>
        <w:rPr>
          <w:sz w:val="18"/>
        </w:rPr>
        <w:t>120</w:t>
      </w:r>
      <w:r>
        <w:rPr>
          <w:spacing w:val="35"/>
          <w:sz w:val="18"/>
        </w:rPr>
        <w:t xml:space="preserve"> </w:t>
      </w:r>
      <w:r>
        <w:rPr>
          <w:sz w:val="18"/>
        </w:rPr>
        <w:t>DOSES,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43"/>
          <w:sz w:val="18"/>
        </w:rPr>
        <w:t xml:space="preserve"> </w:t>
      </w:r>
      <w:r>
        <w:rPr>
          <w:sz w:val="18"/>
        </w:rPr>
        <w:t>dificuldade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respirar</w:t>
      </w:r>
      <w:r>
        <w:rPr>
          <w:spacing w:val="43"/>
          <w:sz w:val="18"/>
        </w:rPr>
        <w:t xml:space="preserve"> </w:t>
      </w:r>
      <w:r>
        <w:rPr>
          <w:sz w:val="18"/>
        </w:rPr>
        <w:t>associada</w:t>
      </w:r>
      <w:r>
        <w:rPr>
          <w:spacing w:val="44"/>
          <w:sz w:val="18"/>
        </w:rPr>
        <w:t xml:space="preserve"> </w:t>
      </w:r>
      <w:r>
        <w:rPr>
          <w:sz w:val="18"/>
        </w:rPr>
        <w:t>a</w:t>
      </w:r>
      <w:r>
        <w:rPr>
          <w:spacing w:val="43"/>
          <w:sz w:val="18"/>
        </w:rPr>
        <w:t xml:space="preserve"> </w:t>
      </w:r>
      <w:r>
        <w:rPr>
          <w:sz w:val="18"/>
        </w:rPr>
        <w:t>doenças</w:t>
      </w:r>
      <w:r>
        <w:rPr>
          <w:spacing w:val="44"/>
          <w:sz w:val="18"/>
        </w:rPr>
        <w:t xml:space="preserve"> </w:t>
      </w:r>
      <w:r>
        <w:rPr>
          <w:sz w:val="18"/>
        </w:rPr>
        <w:t>das</w:t>
      </w:r>
    </w:p>
    <w:p w14:paraId="11B8416D">
      <w:pPr>
        <w:pStyle w:val="6"/>
        <w:spacing w:before="0"/>
      </w:pPr>
      <w:r>
        <w:br w:type="column"/>
      </w:r>
    </w:p>
    <w:p w14:paraId="1DD3D8F9">
      <w:pPr>
        <w:pStyle w:val="6"/>
        <w:spacing w:before="3"/>
        <w:rPr>
          <w:sz w:val="23"/>
        </w:rPr>
      </w:pPr>
    </w:p>
    <w:p w14:paraId="653CA3ED">
      <w:pPr>
        <w:tabs>
          <w:tab w:val="left" w:pos="495"/>
        </w:tabs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17</w:t>
      </w:r>
      <w:r>
        <w:rPr>
          <w:sz w:val="18"/>
        </w:rPr>
        <w:tab/>
      </w:r>
      <w:r>
        <w:rPr>
          <w:sz w:val="18"/>
        </w:rPr>
        <w:t>250</w:t>
      </w:r>
    </w:p>
    <w:p w14:paraId="2C741797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355" w:space="40"/>
            <w:col w:w="11554" w:space="39"/>
            <w:col w:w="1872"/>
          </w:cols>
        </w:sectPr>
      </w:pPr>
    </w:p>
    <w:p w14:paraId="0F5222C3">
      <w:pPr>
        <w:pStyle w:val="6"/>
        <w:spacing w:before="0"/>
      </w:pPr>
    </w:p>
    <w:p w14:paraId="34F09F99">
      <w:pPr>
        <w:pStyle w:val="6"/>
        <w:spacing w:before="0"/>
      </w:pPr>
    </w:p>
    <w:p w14:paraId="4F6FD897">
      <w:pPr>
        <w:pStyle w:val="6"/>
        <w:spacing w:before="6"/>
        <w:rPr>
          <w:sz w:val="21"/>
        </w:rPr>
      </w:pPr>
    </w:p>
    <w:p w14:paraId="4ED6CD94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10</w:t>
      </w:r>
      <w:r>
        <w:rPr>
          <w:sz w:val="18"/>
        </w:rPr>
        <w:tab/>
      </w:r>
      <w:r>
        <w:rPr>
          <w:spacing w:val="-2"/>
          <w:sz w:val="18"/>
        </w:rPr>
        <w:t>17813</w:t>
      </w:r>
    </w:p>
    <w:p w14:paraId="3C611880">
      <w:pPr>
        <w:spacing w:before="2"/>
        <w:ind w:left="114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ACESSORIO:</w:t>
      </w:r>
      <w:r>
        <w:rPr>
          <w:spacing w:val="-2"/>
          <w:sz w:val="18"/>
        </w:rPr>
        <w:t xml:space="preserve"> </w:t>
      </w:r>
      <w:r>
        <w:rPr>
          <w:sz w:val="18"/>
        </w:rPr>
        <w:t>N/A,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0"/>
          <w:sz w:val="18"/>
        </w:rPr>
        <w:t xml:space="preserve"> </w:t>
      </w:r>
      <w:r>
        <w:rPr>
          <w:sz w:val="18"/>
        </w:rPr>
        <w:t>FORNECIMENTO:</w:t>
      </w:r>
      <w:r>
        <w:rPr>
          <w:spacing w:val="-1"/>
          <w:sz w:val="18"/>
        </w:rPr>
        <w:t xml:space="preserve"> </w:t>
      </w:r>
      <w:r>
        <w:rPr>
          <w:sz w:val="18"/>
        </w:rPr>
        <w:t>UNIDADE</w:t>
      </w:r>
    </w:p>
    <w:p w14:paraId="336B25EB">
      <w:pPr>
        <w:pStyle w:val="6"/>
        <w:spacing w:before="10"/>
        <w:rPr>
          <w:sz w:val="19"/>
        </w:rPr>
      </w:pPr>
    </w:p>
    <w:p w14:paraId="407E89CD">
      <w:pPr>
        <w:spacing w:before="0" w:line="312" w:lineRule="auto"/>
        <w:ind w:left="114" w:right="0" w:firstLine="0"/>
        <w:jc w:val="both"/>
        <w:rPr>
          <w:sz w:val="18"/>
        </w:rPr>
      </w:pPr>
      <w:r>
        <w:rPr>
          <w:sz w:val="18"/>
        </w:rPr>
        <w:t>PRINCIPIO ATIVO: SUCCINATO SODICO DE HIDROCORTISONA, FORMA 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PO LIOFILO INJETAVEL, CONCENTRACAO / DOSAGEM: 100, UNIDADE: MG, VOLUME: NAO</w:t>
      </w:r>
      <w:r>
        <w:rPr>
          <w:spacing w:val="-42"/>
          <w:sz w:val="18"/>
        </w:rPr>
        <w:t xml:space="preserve"> </w:t>
      </w:r>
      <w:r>
        <w:rPr>
          <w:sz w:val="18"/>
        </w:rPr>
        <w:t>APLICAVEL,</w:t>
      </w:r>
      <w:r>
        <w:rPr>
          <w:spacing w:val="-12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"/>
          <w:sz w:val="18"/>
        </w:rPr>
        <w:t xml:space="preserve"> </w:t>
      </w:r>
      <w:r>
        <w:rPr>
          <w:sz w:val="18"/>
        </w:rPr>
        <w:t>FRASCO-AMPOLA,</w:t>
      </w:r>
      <w:r>
        <w:rPr>
          <w:spacing w:val="-11"/>
          <w:sz w:val="18"/>
        </w:rPr>
        <w:t xml:space="preserve"> </w:t>
      </w:r>
      <w:r>
        <w:rPr>
          <w:sz w:val="18"/>
        </w:rPr>
        <w:t>ACESSORIO:</w:t>
      </w:r>
      <w:r>
        <w:rPr>
          <w:spacing w:val="-1"/>
          <w:sz w:val="18"/>
        </w:rPr>
        <w:t xml:space="preserve"> </w:t>
      </w:r>
      <w:r>
        <w:rPr>
          <w:sz w:val="18"/>
        </w:rPr>
        <w:t>DILUENTE</w:t>
      </w:r>
      <w:r>
        <w:rPr>
          <w:spacing w:val="-2"/>
          <w:sz w:val="18"/>
        </w:rPr>
        <w:t xml:space="preserve"> </w:t>
      </w:r>
      <w:r>
        <w:rPr>
          <w:sz w:val="18"/>
        </w:rPr>
        <w:t>2ML</w:t>
      </w:r>
    </w:p>
    <w:p w14:paraId="115D7547">
      <w:pPr>
        <w:spacing w:before="2"/>
        <w:ind w:left="-8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vias aéreas.</w:t>
      </w:r>
    </w:p>
    <w:p w14:paraId="236FEBFA">
      <w:pPr>
        <w:spacing w:before="94" w:line="312" w:lineRule="auto"/>
        <w:ind w:left="-8" w:right="0" w:firstLine="0"/>
        <w:jc w:val="both"/>
        <w:rPr>
          <w:sz w:val="18"/>
        </w:rPr>
      </w:pPr>
      <w:r>
        <w:rPr>
          <w:sz w:val="18"/>
        </w:rPr>
        <w:t>Anti-inflamátorio esteroidal utilizado no 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processos</w:t>
      </w:r>
      <w:r>
        <w:rPr>
          <w:spacing w:val="1"/>
          <w:sz w:val="18"/>
        </w:rPr>
        <w:t xml:space="preserve"> </w:t>
      </w:r>
      <w:r>
        <w:rPr>
          <w:sz w:val="18"/>
        </w:rPr>
        <w:t>inflamatórios,</w:t>
      </w:r>
      <w:r>
        <w:rPr>
          <w:spacing w:val="1"/>
          <w:sz w:val="18"/>
        </w:rPr>
        <w:t xml:space="preserve"> </w:t>
      </w:r>
      <w:r>
        <w:rPr>
          <w:sz w:val="18"/>
        </w:rPr>
        <w:t>anti-asmáticos,</w:t>
      </w:r>
      <w:r>
        <w:rPr>
          <w:spacing w:val="1"/>
          <w:sz w:val="18"/>
        </w:rPr>
        <w:t xml:space="preserve"> </w:t>
      </w:r>
      <w:r>
        <w:rPr>
          <w:sz w:val="18"/>
        </w:rPr>
        <w:t>antialérgicos,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artropatias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edemas</w:t>
      </w:r>
      <w:r>
        <w:rPr>
          <w:spacing w:val="1"/>
          <w:sz w:val="18"/>
        </w:rPr>
        <w:t xml:space="preserve"> </w:t>
      </w:r>
      <w:r>
        <w:rPr>
          <w:sz w:val="18"/>
        </w:rPr>
        <w:t>angioneuróticos.</w:t>
      </w:r>
    </w:p>
    <w:p w14:paraId="624396FB">
      <w:pPr>
        <w:pStyle w:val="6"/>
        <w:spacing w:before="0"/>
      </w:pPr>
      <w:r>
        <w:br w:type="column"/>
      </w:r>
    </w:p>
    <w:p w14:paraId="3783334A">
      <w:pPr>
        <w:pStyle w:val="6"/>
        <w:spacing w:before="0"/>
      </w:pPr>
    </w:p>
    <w:p w14:paraId="74A88546">
      <w:pPr>
        <w:pStyle w:val="6"/>
        <w:spacing w:before="6"/>
        <w:rPr>
          <w:sz w:val="21"/>
        </w:rPr>
      </w:pPr>
    </w:p>
    <w:p w14:paraId="5A074A0B">
      <w:pPr>
        <w:tabs>
          <w:tab w:val="left" w:pos="495"/>
        </w:tabs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959</w:t>
      </w:r>
      <w:r>
        <w:rPr>
          <w:sz w:val="18"/>
        </w:rPr>
        <w:tab/>
      </w:r>
      <w:r>
        <w:rPr>
          <w:sz w:val="18"/>
        </w:rPr>
        <w:t>13800</w:t>
      </w:r>
    </w:p>
    <w:p w14:paraId="0B869E91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65" w:space="40"/>
            <w:col w:w="7706" w:space="39"/>
            <w:col w:w="3898" w:space="39"/>
            <w:col w:w="1873"/>
          </w:cols>
        </w:sectPr>
      </w:pPr>
    </w:p>
    <w:p w14:paraId="7C470547">
      <w:pPr>
        <w:pStyle w:val="6"/>
        <w:spacing w:before="9"/>
        <w:rPr>
          <w:sz w:val="16"/>
        </w:rPr>
      </w:pPr>
    </w:p>
    <w:p w14:paraId="5B6BE3F5">
      <w:pPr>
        <w:pStyle w:val="6"/>
        <w:spacing w:before="92"/>
        <w:ind w:left="26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77E1D716">
      <w:pPr>
        <w:pStyle w:val="9"/>
        <w:numPr>
          <w:ilvl w:val="0"/>
          <w:numId w:val="62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(20%)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16D83E2D">
      <w:pPr>
        <w:pStyle w:val="6"/>
        <w:ind w:left="26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12)*1,2)</w:t>
      </w:r>
    </w:p>
    <w:p w14:paraId="46EC73F9">
      <w:pPr>
        <w:pStyle w:val="9"/>
        <w:numPr>
          <w:ilvl w:val="0"/>
          <w:numId w:val="62"/>
        </w:numPr>
        <w:tabs>
          <w:tab w:val="left" w:pos="413"/>
        </w:tabs>
        <w:spacing w:before="8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921CB65">
      <w:pPr>
        <w:pStyle w:val="9"/>
        <w:numPr>
          <w:ilvl w:val="0"/>
          <w:numId w:val="62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1D878FC2">
      <w:pPr>
        <w:pStyle w:val="6"/>
        <w:spacing w:before="11"/>
        <w:rPr>
          <w:sz w:val="26"/>
        </w:rPr>
      </w:pPr>
    </w:p>
    <w:p w14:paraId="4EE06E32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57429879">
      <w:pPr>
        <w:pStyle w:val="6"/>
        <w:spacing w:line="280" w:lineRule="auto"/>
        <w:ind w:left="26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07517C58">
      <w:pPr>
        <w:pStyle w:val="6"/>
        <w:spacing w:before="2"/>
        <w:ind w:left="26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168.396,30.</w:t>
      </w:r>
    </w:p>
    <w:p w14:paraId="0FF6AAE9">
      <w:pPr>
        <w:pStyle w:val="6"/>
        <w:spacing w:before="1"/>
        <w:rPr>
          <w:sz w:val="23"/>
        </w:rPr>
      </w:pPr>
    </w:p>
    <w:p w14:paraId="607F196C">
      <w:pPr>
        <w:spacing w:after="0"/>
        <w:rPr>
          <w:sz w:val="23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30E1AF2E">
      <w:pPr>
        <w:pStyle w:val="6"/>
        <w:spacing w:before="9"/>
        <w:rPr>
          <w:sz w:val="19"/>
        </w:rPr>
      </w:pPr>
    </w:p>
    <w:p w14:paraId="18E0DA67">
      <w:pPr>
        <w:spacing w:before="0"/>
        <w:ind w:left="301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</w:p>
    <w:p w14:paraId="4BF3C5DD">
      <w:pPr>
        <w:spacing w:before="93" w:line="312" w:lineRule="auto"/>
        <w:ind w:left="-8" w:right="-19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CÓDIGO MV</w:t>
      </w:r>
    </w:p>
    <w:p w14:paraId="35CA5931">
      <w:pPr>
        <w:spacing w:before="93" w:line="312" w:lineRule="auto"/>
        <w:ind w:left="90" w:right="-20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</w:p>
    <w:p w14:paraId="1D513804">
      <w:pPr>
        <w:pStyle w:val="6"/>
        <w:spacing w:before="9"/>
        <w:rPr>
          <w:b/>
          <w:sz w:val="19"/>
        </w:rPr>
      </w:pPr>
      <w:r>
        <w:br w:type="column"/>
      </w:r>
    </w:p>
    <w:p w14:paraId="323D6CE5">
      <w:pPr>
        <w:tabs>
          <w:tab w:val="left" w:pos="2573"/>
          <w:tab w:val="left" w:pos="3106"/>
          <w:tab w:val="left" w:pos="3959"/>
        </w:tabs>
        <w:spacing w:before="0"/>
        <w:ind w:left="133" w:right="0" w:firstLine="0"/>
        <w:jc w:val="left"/>
        <w:rPr>
          <w:b/>
          <w:sz w:val="18"/>
        </w:rPr>
      </w:pP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PE</w:t>
      </w:r>
      <w:r>
        <w:rPr>
          <w:b/>
          <w:sz w:val="18"/>
        </w:rPr>
        <w:tab/>
      </w:r>
      <w:r>
        <w:rPr>
          <w:b/>
          <w:sz w:val="18"/>
        </w:rPr>
        <w:t>DATA</w:t>
      </w:r>
      <w:r>
        <w:rPr>
          <w:b/>
          <w:sz w:val="18"/>
        </w:rPr>
        <w:tab/>
      </w:r>
      <w:r>
        <w:rPr>
          <w:b/>
          <w:sz w:val="18"/>
        </w:rPr>
        <w:t>PROCESSO SEI</w:t>
      </w:r>
    </w:p>
    <w:p w14:paraId="5F7652EF">
      <w:pPr>
        <w:pStyle w:val="6"/>
        <w:spacing w:before="2"/>
        <w:rPr>
          <w:b/>
          <w:sz w:val="21"/>
        </w:rPr>
      </w:pPr>
    </w:p>
    <w:p w14:paraId="4776863E">
      <w:pPr>
        <w:spacing w:before="0" w:line="328" w:lineRule="auto"/>
        <w:ind w:left="3959" w:right="0" w:firstLine="0"/>
        <w:jc w:val="left"/>
        <w:rPr>
          <w:sz w:val="18"/>
        </w:rPr>
      </w:pPr>
      <w:r>
        <w:pict>
          <v:shape id="_x0000_s1041" o:spid="_x0000_s1041" o:spt="202" type="#_x0000_t202" style="position:absolute;left:0pt;margin-left:33.55pt;margin-top:7.1pt;height:166.75pt;width:295.0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2"/>
                    <w:gridCol w:w="832"/>
                    <w:gridCol w:w="834"/>
                    <w:gridCol w:w="2464"/>
                    <w:gridCol w:w="1419"/>
                  </w:tblGrid>
                  <w:tr w14:paraId="1E7D575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 w:hRule="atLeast"/>
                    </w:trPr>
                    <w:tc>
                      <w:tcPr>
                        <w:tcW w:w="352" w:type="dxa"/>
                      </w:tcPr>
                      <w:p w14:paraId="6B679559">
                        <w:pPr>
                          <w:pStyle w:val="10"/>
                          <w:spacing w:line="17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32" w:type="dxa"/>
                      </w:tcPr>
                      <w:p w14:paraId="69B7CFCC">
                        <w:pPr>
                          <w:pStyle w:val="10"/>
                          <w:spacing w:line="179" w:lineRule="exact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323</w:t>
                        </w:r>
                      </w:p>
                    </w:tc>
                    <w:tc>
                      <w:tcPr>
                        <w:tcW w:w="834" w:type="dxa"/>
                      </w:tcPr>
                      <w:p w14:paraId="088320E4">
                        <w:pPr>
                          <w:pStyle w:val="10"/>
                          <w:spacing w:line="179" w:lineRule="exact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17347</w:t>
                        </w:r>
                      </w:p>
                    </w:tc>
                    <w:tc>
                      <w:tcPr>
                        <w:tcW w:w="2464" w:type="dxa"/>
                      </w:tcPr>
                      <w:p w14:paraId="6E4288A3">
                        <w:pPr>
                          <w:pStyle w:val="10"/>
                          <w:spacing w:line="179" w:lineRule="exac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Cetoconazol CP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200 mg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59CF3879">
                        <w:pPr>
                          <w:pStyle w:val="10"/>
                          <w:spacing w:line="179" w:lineRule="exact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148/24</w:t>
                        </w:r>
                        <w:r>
                          <w:rPr>
                            <w:spacing w:val="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09/07/2024</w:t>
                        </w:r>
                      </w:p>
                    </w:tc>
                  </w:tr>
                  <w:tr w14:paraId="68F33B4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5" w:hRule="atLeast"/>
                    </w:trPr>
                    <w:tc>
                      <w:tcPr>
                        <w:tcW w:w="352" w:type="dxa"/>
                      </w:tcPr>
                      <w:p w14:paraId="1866C6FC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38AA14D5">
                        <w:pPr>
                          <w:pStyle w:val="10"/>
                          <w:spacing w:before="13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32" w:type="dxa"/>
                      </w:tcPr>
                      <w:p w14:paraId="22C95A27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4FBC82AA">
                        <w:pPr>
                          <w:pStyle w:val="10"/>
                          <w:spacing w:before="133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288</w:t>
                        </w:r>
                      </w:p>
                    </w:tc>
                    <w:tc>
                      <w:tcPr>
                        <w:tcW w:w="834" w:type="dxa"/>
                      </w:tcPr>
                      <w:p w14:paraId="531371AB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34604691">
                        <w:pPr>
                          <w:pStyle w:val="10"/>
                          <w:spacing w:before="133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58096</w:t>
                        </w:r>
                      </w:p>
                    </w:tc>
                    <w:tc>
                      <w:tcPr>
                        <w:tcW w:w="2464" w:type="dxa"/>
                      </w:tcPr>
                      <w:p w14:paraId="6947443A">
                        <w:pPr>
                          <w:pStyle w:val="10"/>
                          <w:spacing w:before="165" w:line="270" w:lineRule="atLeas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Nistatina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100.000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Susp.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 50 ml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43649D5E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045A8CF6">
                        <w:pPr>
                          <w:pStyle w:val="10"/>
                          <w:spacing w:before="133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043/24</w:t>
                        </w:r>
                        <w:r>
                          <w:rPr>
                            <w:spacing w:val="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05/02/2024</w:t>
                        </w:r>
                      </w:p>
                    </w:tc>
                  </w:tr>
                  <w:tr w14:paraId="5AA8D01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9" w:hRule="atLeast"/>
                    </w:trPr>
                    <w:tc>
                      <w:tcPr>
                        <w:tcW w:w="352" w:type="dxa"/>
                      </w:tcPr>
                      <w:p w14:paraId="6B98DB9B">
                        <w:pPr>
                          <w:pStyle w:val="10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32" w:type="dxa"/>
                      </w:tcPr>
                      <w:p w14:paraId="07C51870">
                        <w:pPr>
                          <w:pStyle w:val="10"/>
                          <w:spacing w:before="177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311</w:t>
                        </w:r>
                      </w:p>
                    </w:tc>
                    <w:tc>
                      <w:tcPr>
                        <w:tcW w:w="834" w:type="dxa"/>
                      </w:tcPr>
                      <w:p w14:paraId="677C6A61">
                        <w:pPr>
                          <w:pStyle w:val="10"/>
                          <w:spacing w:before="177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58097</w:t>
                        </w:r>
                      </w:p>
                    </w:tc>
                    <w:tc>
                      <w:tcPr>
                        <w:tcW w:w="2464" w:type="dxa"/>
                      </w:tcPr>
                      <w:p w14:paraId="38CD97B4">
                        <w:pPr>
                          <w:pStyle w:val="10"/>
                          <w:spacing w:before="42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Nistatina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25.000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creme</w:t>
                        </w:r>
                      </w:p>
                      <w:p w14:paraId="4B81CE87">
                        <w:pPr>
                          <w:pStyle w:val="10"/>
                          <w:spacing w:before="63" w:line="187" w:lineRule="exac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Vaginal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Bisnaga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2A954AB">
                        <w:pPr>
                          <w:pStyle w:val="10"/>
                          <w:spacing w:before="177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043/24</w:t>
                        </w:r>
                        <w:r>
                          <w:rPr>
                            <w:spacing w:val="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05/02/2024</w:t>
                        </w:r>
                      </w:p>
                    </w:tc>
                  </w:tr>
                  <w:tr w14:paraId="3296A2F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352" w:type="dxa"/>
                      </w:tcPr>
                      <w:p w14:paraId="7EBBE972">
                        <w:pPr>
                          <w:pStyle w:val="10"/>
                          <w:spacing w:before="9"/>
                          <w:rPr>
                            <w:sz w:val="19"/>
                          </w:rPr>
                        </w:pPr>
                      </w:p>
                      <w:p w14:paraId="53A96E25">
                        <w:pPr>
                          <w:pStyle w:val="1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32" w:type="dxa"/>
                      </w:tcPr>
                      <w:p w14:paraId="2DAA19AF">
                        <w:pPr>
                          <w:pStyle w:val="10"/>
                          <w:spacing w:before="9"/>
                          <w:rPr>
                            <w:sz w:val="19"/>
                          </w:rPr>
                        </w:pPr>
                      </w:p>
                      <w:p w14:paraId="10ACA5CC">
                        <w:pPr>
                          <w:pStyle w:val="10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402</w:t>
                        </w:r>
                      </w:p>
                    </w:tc>
                    <w:tc>
                      <w:tcPr>
                        <w:tcW w:w="834" w:type="dxa"/>
                      </w:tcPr>
                      <w:p w14:paraId="1824EDA3">
                        <w:pPr>
                          <w:pStyle w:val="10"/>
                          <w:spacing w:before="9"/>
                          <w:rPr>
                            <w:sz w:val="19"/>
                          </w:rPr>
                        </w:pPr>
                      </w:p>
                      <w:p w14:paraId="1120BB52">
                        <w:pPr>
                          <w:pStyle w:val="10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17083</w:t>
                        </w:r>
                      </w:p>
                    </w:tc>
                    <w:tc>
                      <w:tcPr>
                        <w:tcW w:w="3883" w:type="dxa"/>
                        <w:gridSpan w:val="2"/>
                      </w:tcPr>
                      <w:p w14:paraId="21B6DC96">
                        <w:pPr>
                          <w:pStyle w:val="10"/>
                          <w:spacing w:before="9"/>
                          <w:rPr>
                            <w:sz w:val="19"/>
                          </w:rPr>
                        </w:pPr>
                      </w:p>
                      <w:p w14:paraId="3C4C6E2C">
                        <w:pPr>
                          <w:pStyle w:val="10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Acido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Acetilsalicilico 100 mg cp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496/23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07/12/2023</w:t>
                        </w:r>
                      </w:p>
                    </w:tc>
                  </w:tr>
                  <w:tr w14:paraId="54C6B3A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2" w:hRule="atLeast"/>
                    </w:trPr>
                    <w:tc>
                      <w:tcPr>
                        <w:tcW w:w="352" w:type="dxa"/>
                      </w:tcPr>
                      <w:p w14:paraId="2F63EC04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31A168B5">
                        <w:pPr>
                          <w:pStyle w:val="10"/>
                          <w:spacing w:before="15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32" w:type="dxa"/>
                      </w:tcPr>
                      <w:p w14:paraId="3A9A35AF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3058BFEF">
                        <w:pPr>
                          <w:pStyle w:val="10"/>
                          <w:spacing w:before="150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5683</w:t>
                        </w:r>
                      </w:p>
                    </w:tc>
                    <w:tc>
                      <w:tcPr>
                        <w:tcW w:w="834" w:type="dxa"/>
                      </w:tcPr>
                      <w:p w14:paraId="32135D3D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3A6A7BF1">
                        <w:pPr>
                          <w:pStyle w:val="10"/>
                          <w:spacing w:before="150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121011</w:t>
                        </w:r>
                      </w:p>
                    </w:tc>
                    <w:tc>
                      <w:tcPr>
                        <w:tcW w:w="3883" w:type="dxa"/>
                        <w:gridSpan w:val="2"/>
                      </w:tcPr>
                      <w:p w14:paraId="7132C992">
                        <w:pPr>
                          <w:pStyle w:val="10"/>
                          <w:spacing w:before="110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Beclometasona,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Diprop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250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mcg</w:t>
                        </w:r>
                      </w:p>
                      <w:p w14:paraId="11A7C880">
                        <w:pPr>
                          <w:pStyle w:val="10"/>
                          <w:spacing w:before="63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Dose</w:t>
                        </w:r>
                        <w:r>
                          <w:rPr>
                            <w:spacing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Sol.</w:t>
                        </w:r>
                        <w:r>
                          <w:rPr>
                            <w:spacing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Aerosol</w:t>
                        </w:r>
                        <w:r>
                          <w:rPr>
                            <w:spacing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</w:t>
                        </w:r>
                        <w:r>
                          <w:rPr>
                            <w:spacing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200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496/23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07/12/2023</w:t>
                        </w:r>
                      </w:p>
                    </w:tc>
                  </w:tr>
                  <w:tr w14:paraId="65C1B40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4" w:hRule="atLeast"/>
                    </w:trPr>
                    <w:tc>
                      <w:tcPr>
                        <w:tcW w:w="352" w:type="dxa"/>
                      </w:tcPr>
                      <w:p w14:paraId="6C9A7AD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14:paraId="54778D2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 w14:paraId="0EE614B9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83" w:type="dxa"/>
                        <w:gridSpan w:val="2"/>
                      </w:tcPr>
                      <w:p w14:paraId="11B6670B">
                        <w:pPr>
                          <w:pStyle w:val="10"/>
                          <w:spacing w:before="27" w:line="187" w:lineRule="exac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Doses</w:t>
                        </w:r>
                      </w:p>
                    </w:tc>
                  </w:tr>
                  <w:tr w14:paraId="557C34A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352" w:type="dxa"/>
                      </w:tcPr>
                      <w:p w14:paraId="1F998FFB">
                        <w:pPr>
                          <w:pStyle w:val="10"/>
                          <w:spacing w:before="1"/>
                          <w:rPr>
                            <w:sz w:val="21"/>
                          </w:rPr>
                        </w:pPr>
                      </w:p>
                      <w:p w14:paraId="513D14F9">
                        <w:pPr>
                          <w:pStyle w:val="10"/>
                          <w:spacing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32" w:type="dxa"/>
                      </w:tcPr>
                      <w:p w14:paraId="51DFF2E1">
                        <w:pPr>
                          <w:pStyle w:val="10"/>
                          <w:spacing w:before="1"/>
                          <w:rPr>
                            <w:sz w:val="21"/>
                          </w:rPr>
                        </w:pPr>
                      </w:p>
                      <w:p w14:paraId="168AB3F8">
                        <w:pPr>
                          <w:pStyle w:val="10"/>
                          <w:spacing w:line="187" w:lineRule="exact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562</w:t>
                        </w:r>
                      </w:p>
                    </w:tc>
                    <w:tc>
                      <w:tcPr>
                        <w:tcW w:w="834" w:type="dxa"/>
                      </w:tcPr>
                      <w:p w14:paraId="116FEAA7">
                        <w:pPr>
                          <w:pStyle w:val="10"/>
                          <w:spacing w:before="1"/>
                          <w:rPr>
                            <w:sz w:val="21"/>
                          </w:rPr>
                        </w:pPr>
                      </w:p>
                      <w:p w14:paraId="0E871E9C">
                        <w:pPr>
                          <w:pStyle w:val="10"/>
                          <w:spacing w:line="187" w:lineRule="exact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58287</w:t>
                        </w:r>
                      </w:p>
                    </w:tc>
                    <w:tc>
                      <w:tcPr>
                        <w:tcW w:w="2464" w:type="dxa"/>
                      </w:tcPr>
                      <w:p w14:paraId="74FF67AB">
                        <w:pPr>
                          <w:pStyle w:val="10"/>
                          <w:spacing w:before="108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Budesonida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0,25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susp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5EBAEDCF">
                        <w:pPr>
                          <w:pStyle w:val="10"/>
                          <w:spacing w:before="1"/>
                          <w:rPr>
                            <w:sz w:val="21"/>
                          </w:rPr>
                        </w:pPr>
                      </w:p>
                      <w:p w14:paraId="1516E72A">
                        <w:pPr>
                          <w:pStyle w:val="10"/>
                          <w:spacing w:line="187" w:lineRule="exact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496/23</w:t>
                        </w:r>
                        <w:r>
                          <w:rPr>
                            <w:spacing w:val="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07/12/2023</w:t>
                        </w:r>
                      </w:p>
                    </w:tc>
                  </w:tr>
                </w:tbl>
                <w:p w14:paraId="62E8B26F">
                  <w:pPr>
                    <w:pStyle w:val="6"/>
                    <w:spacing w:before="0"/>
                  </w:pPr>
                </w:p>
              </w:txbxContent>
            </v:textbox>
          </v:shape>
        </w:pic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260007/005002/2024 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260008/012439/2023 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260008/012439/2023 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260008/010594/2023</w:t>
      </w:r>
    </w:p>
    <w:p w14:paraId="3565332A">
      <w:pPr>
        <w:spacing w:before="93" w:line="312" w:lineRule="auto"/>
        <w:ind w:left="86" w:right="-19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PREÇO UNIT</w:t>
      </w:r>
    </w:p>
    <w:p w14:paraId="7A24FE3B">
      <w:pPr>
        <w:pStyle w:val="6"/>
        <w:spacing w:before="9"/>
        <w:rPr>
          <w:b/>
          <w:sz w:val="19"/>
        </w:rPr>
      </w:pPr>
      <w:r>
        <w:br w:type="column"/>
      </w:r>
    </w:p>
    <w:p w14:paraId="4FFA1B0A">
      <w:pPr>
        <w:spacing w:before="0"/>
        <w:ind w:left="133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QUANTIDADE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VALOR</w:t>
      </w:r>
    </w:p>
    <w:p w14:paraId="090C103D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6">
            <w:col w:w="782" w:space="40"/>
            <w:col w:w="744" w:space="39"/>
            <w:col w:w="531" w:space="39"/>
            <w:col w:w="5500" w:space="40"/>
            <w:col w:w="717" w:space="40"/>
            <w:col w:w="6388"/>
          </w:cols>
        </w:sectPr>
      </w:pPr>
    </w:p>
    <w:p w14:paraId="6F7ADBC3">
      <w:pPr>
        <w:spacing w:before="146" w:line="312" w:lineRule="auto"/>
        <w:ind w:left="6135" w:right="7164" w:firstLine="0"/>
        <w:jc w:val="left"/>
        <w:rPr>
          <w:sz w:val="18"/>
        </w:rPr>
      </w:pPr>
      <w:r>
        <w:pict>
          <v:shape id="_x0000_s1042" o:spid="_x0000_s1042" o:spt="202" type="#_x0000_t202" style="position:absolute;left:0pt;margin-left:408.55pt;margin-top:-106.3pt;height:280.75pt;width:157.1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82"/>
                    <w:gridCol w:w="974"/>
                    <w:gridCol w:w="1387"/>
                  </w:tblGrid>
                  <w:tr w14:paraId="1437E9E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782" w:type="dxa"/>
                      </w:tcPr>
                      <w:p w14:paraId="381D7274">
                        <w:pPr>
                          <w:pStyle w:val="10"/>
                          <w:spacing w:line="199" w:lineRule="exact"/>
                          <w:ind w:left="3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R$ 0,39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137CA006">
                        <w:pPr>
                          <w:pStyle w:val="10"/>
                          <w:spacing w:line="199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31AD4156">
                        <w:pPr>
                          <w:pStyle w:val="10"/>
                          <w:spacing w:line="199" w:lineRule="exact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R$ 585,00</w:t>
                        </w:r>
                      </w:p>
                    </w:tc>
                  </w:tr>
                  <w:tr w14:paraId="0C5FD5E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782" w:type="dxa"/>
                      </w:tcPr>
                      <w:p w14:paraId="2C52334D">
                        <w:pPr>
                          <w:pStyle w:val="10"/>
                          <w:spacing w:before="177"/>
                          <w:ind w:left="3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R$ 5,80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4F849C90">
                        <w:pPr>
                          <w:pStyle w:val="10"/>
                          <w:spacing w:before="177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595A2E41">
                        <w:pPr>
                          <w:pStyle w:val="10"/>
                          <w:spacing w:before="177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R$ 19.140,00</w:t>
                        </w:r>
                      </w:p>
                    </w:tc>
                  </w:tr>
                  <w:tr w14:paraId="2543066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782" w:type="dxa"/>
                      </w:tcPr>
                      <w:p w14:paraId="21F3000C">
                        <w:pPr>
                          <w:pStyle w:val="10"/>
                          <w:spacing w:before="177"/>
                          <w:ind w:left="3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R$ 7,39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0F31EB45">
                        <w:pPr>
                          <w:pStyle w:val="10"/>
                          <w:spacing w:before="177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40E612C2">
                        <w:pPr>
                          <w:pStyle w:val="10"/>
                          <w:spacing w:before="177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R$ 17.736,00</w:t>
                        </w:r>
                      </w:p>
                    </w:tc>
                  </w:tr>
                  <w:tr w14:paraId="4E7095D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782" w:type="dxa"/>
                      </w:tcPr>
                      <w:p w14:paraId="49875156">
                        <w:pPr>
                          <w:pStyle w:val="10"/>
                          <w:spacing w:before="177"/>
                          <w:ind w:left="3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R$ 0,04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2C5608BF">
                        <w:pPr>
                          <w:pStyle w:val="10"/>
                          <w:spacing w:before="177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33600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31756C3D">
                        <w:pPr>
                          <w:pStyle w:val="10"/>
                          <w:spacing w:before="177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R$ 1.276,80</w:t>
                        </w:r>
                      </w:p>
                    </w:tc>
                  </w:tr>
                  <w:tr w14:paraId="783596B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2" w:hRule="atLeast"/>
                    </w:trPr>
                    <w:tc>
                      <w:tcPr>
                        <w:tcW w:w="782" w:type="dxa"/>
                      </w:tcPr>
                      <w:p w14:paraId="2DB31701">
                        <w:pPr>
                          <w:pStyle w:val="10"/>
                          <w:spacing w:before="3"/>
                          <w:rPr>
                            <w:sz w:val="21"/>
                          </w:rPr>
                        </w:pPr>
                      </w:p>
                      <w:p w14:paraId="0378455A">
                        <w:pPr>
                          <w:pStyle w:val="10"/>
                          <w:ind w:left="31" w:right="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R$ 28,10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1246484A">
                        <w:pPr>
                          <w:pStyle w:val="10"/>
                          <w:spacing w:before="3"/>
                          <w:rPr>
                            <w:sz w:val="21"/>
                          </w:rPr>
                        </w:pPr>
                      </w:p>
                      <w:p w14:paraId="3FCFD735">
                        <w:pPr>
                          <w:pStyle w:val="10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5E771F2C">
                        <w:pPr>
                          <w:pStyle w:val="10"/>
                          <w:spacing w:before="3"/>
                          <w:rPr>
                            <w:sz w:val="21"/>
                          </w:rPr>
                        </w:pPr>
                      </w:p>
                      <w:p w14:paraId="6B7D17C5">
                        <w:pPr>
                          <w:pStyle w:val="10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R$ 9.273,00</w:t>
                        </w:r>
                      </w:p>
                    </w:tc>
                  </w:tr>
                  <w:tr w14:paraId="778909B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4" w:hRule="atLeast"/>
                    </w:trPr>
                    <w:tc>
                      <w:tcPr>
                        <w:tcW w:w="782" w:type="dxa"/>
                      </w:tcPr>
                      <w:p w14:paraId="79278A15">
                        <w:pPr>
                          <w:pStyle w:val="10"/>
                          <w:spacing w:before="11"/>
                          <w:rPr>
                            <w:sz w:val="21"/>
                          </w:rPr>
                        </w:pPr>
                      </w:p>
                      <w:p w14:paraId="01A4833E">
                        <w:pPr>
                          <w:pStyle w:val="10"/>
                          <w:ind w:left="3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R$ 7,20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612AAE0F">
                        <w:pPr>
                          <w:pStyle w:val="10"/>
                          <w:spacing w:before="11"/>
                          <w:rPr>
                            <w:sz w:val="21"/>
                          </w:rPr>
                        </w:pPr>
                      </w:p>
                      <w:p w14:paraId="6F64FF7E">
                        <w:pPr>
                          <w:pStyle w:val="10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792CCA00">
                        <w:pPr>
                          <w:pStyle w:val="10"/>
                          <w:spacing w:before="11"/>
                          <w:rPr>
                            <w:sz w:val="21"/>
                          </w:rPr>
                        </w:pPr>
                      </w:p>
                      <w:p w14:paraId="4DFA4FDA">
                        <w:pPr>
                          <w:pStyle w:val="10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R$ 14.400,00</w:t>
                        </w:r>
                      </w:p>
                    </w:tc>
                  </w:tr>
                  <w:tr w14:paraId="6C7AA48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782" w:type="dxa"/>
                      </w:tcPr>
                      <w:p w14:paraId="1FDDB8BD">
                        <w:pPr>
                          <w:pStyle w:val="10"/>
                          <w:spacing w:before="177"/>
                          <w:ind w:left="3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R$ 0,46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345A4A3D">
                        <w:pPr>
                          <w:pStyle w:val="10"/>
                          <w:spacing w:before="177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53296A56">
                        <w:pPr>
                          <w:pStyle w:val="10"/>
                          <w:spacing w:before="177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R$ 3.244,50</w:t>
                        </w:r>
                      </w:p>
                    </w:tc>
                  </w:tr>
                  <w:tr w14:paraId="426FDCB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782" w:type="dxa"/>
                      </w:tcPr>
                      <w:p w14:paraId="598EA4A6">
                        <w:pPr>
                          <w:pStyle w:val="10"/>
                          <w:spacing w:before="177" w:line="187" w:lineRule="exact"/>
                          <w:ind w:left="3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R$ 0,14</w:t>
                        </w:r>
                      </w:p>
                    </w:tc>
                    <w:tc>
                      <w:tcPr>
                        <w:tcW w:w="974" w:type="dxa"/>
                      </w:tcPr>
                      <w:p w14:paraId="5364E497">
                        <w:pPr>
                          <w:pStyle w:val="10"/>
                          <w:spacing w:before="177" w:line="187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145200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421A1C38">
                        <w:pPr>
                          <w:pStyle w:val="10"/>
                          <w:spacing w:before="177" w:line="187" w:lineRule="exact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R$ 20.328,00</w:t>
                        </w:r>
                      </w:p>
                    </w:tc>
                  </w:tr>
                  <w:tr w14:paraId="7712DFB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5" w:hRule="atLeast"/>
                    </w:trPr>
                    <w:tc>
                      <w:tcPr>
                        <w:tcW w:w="1756" w:type="dxa"/>
                        <w:gridSpan w:val="2"/>
                      </w:tcPr>
                      <w:p w14:paraId="3D837662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6E380735">
                        <w:pPr>
                          <w:pStyle w:val="10"/>
                          <w:spacing w:before="13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R$ 144,18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01DE03A2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3C188CA8">
                        <w:pPr>
                          <w:pStyle w:val="10"/>
                          <w:spacing w:before="133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R$ 36.045,00</w:t>
                        </w:r>
                      </w:p>
                    </w:tc>
                  </w:tr>
                  <w:tr w14:paraId="3A33547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1756" w:type="dxa"/>
                        <w:gridSpan w:val="2"/>
                      </w:tcPr>
                      <w:p w14:paraId="7A79946B">
                        <w:pPr>
                          <w:pStyle w:val="10"/>
                          <w:tabs>
                            <w:tab w:val="left" w:pos="853"/>
                          </w:tabs>
                          <w:spacing w:before="177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R$ 3,36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13800</w:t>
                        </w:r>
                      </w:p>
                    </w:tc>
                    <w:tc>
                      <w:tcPr>
                        <w:tcW w:w="1387" w:type="dxa"/>
                      </w:tcPr>
                      <w:p w14:paraId="074DF249">
                        <w:pPr>
                          <w:pStyle w:val="10"/>
                          <w:spacing w:before="177" w:line="187" w:lineRule="exact"/>
                          <w:ind w:left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R$ 46.368,00</w:t>
                        </w:r>
                      </w:p>
                    </w:tc>
                  </w:tr>
                </w:tbl>
                <w:p w14:paraId="5DC73B6F">
                  <w:pPr>
                    <w:pStyle w:val="6"/>
                    <w:spacing w:before="0"/>
                  </w:pPr>
                </w:p>
              </w:txbxContent>
            </v:textbox>
          </v:shape>
        </w:pic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260008/010594/2023</w:t>
      </w:r>
    </w:p>
    <w:p w14:paraId="6BF227E5">
      <w:pPr>
        <w:pStyle w:val="6"/>
        <w:spacing w:before="10"/>
        <w:rPr>
          <w:sz w:val="15"/>
        </w:rPr>
      </w:pPr>
    </w:p>
    <w:p w14:paraId="5F438EA5">
      <w:pPr>
        <w:spacing w:before="0" w:line="328" w:lineRule="auto"/>
        <w:ind w:left="6135" w:right="7182" w:firstLine="0"/>
        <w:jc w:val="left"/>
        <w:rPr>
          <w:sz w:val="18"/>
        </w:rPr>
      </w:pPr>
      <w:r>
        <w:pict>
          <v:shape id="_x0000_s1043" o:spid="_x0000_s1043" o:spt="202" type="#_x0000_t202" style="position:absolute;left:0pt;margin-left:33.55pt;margin-top:13.85pt;height:124pt;width:295.0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7"/>
                    <w:gridCol w:w="787"/>
                    <w:gridCol w:w="838"/>
                    <w:gridCol w:w="2461"/>
                    <w:gridCol w:w="1420"/>
                  </w:tblGrid>
                  <w:tr w14:paraId="2AF03EC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9" w:hRule="atLeast"/>
                    </w:trPr>
                    <w:tc>
                      <w:tcPr>
                        <w:tcW w:w="397" w:type="dxa"/>
                      </w:tcPr>
                      <w:p w14:paraId="0B8E9061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5AB50523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448CACB0">
                        <w:pPr>
                          <w:pStyle w:val="10"/>
                          <w:spacing w:before="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375AA5B3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653AE169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76833BFA">
                        <w:pPr>
                          <w:pStyle w:val="10"/>
                          <w:spacing w:before="1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313</w:t>
                        </w:r>
                      </w:p>
                    </w:tc>
                    <w:tc>
                      <w:tcPr>
                        <w:tcW w:w="838" w:type="dxa"/>
                      </w:tcPr>
                      <w:p w14:paraId="68F49672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43AF7689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61912738">
                        <w:pPr>
                          <w:pStyle w:val="10"/>
                          <w:spacing w:before="1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17350</w:t>
                        </w:r>
                      </w:p>
                    </w:tc>
                    <w:tc>
                      <w:tcPr>
                        <w:tcW w:w="2461" w:type="dxa"/>
                      </w:tcPr>
                      <w:p w14:paraId="72FF66EE">
                        <w:pPr>
                          <w:pStyle w:val="10"/>
                          <w:spacing w:line="199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para nebulização fr 2mL</w:t>
                        </w:r>
                      </w:p>
                      <w:p w14:paraId="61A41196">
                        <w:pPr>
                          <w:pStyle w:val="10"/>
                          <w:spacing w:before="9"/>
                          <w:rPr>
                            <w:sz w:val="19"/>
                          </w:rPr>
                        </w:pPr>
                      </w:p>
                      <w:p w14:paraId="372E79C0">
                        <w:pPr>
                          <w:pStyle w:val="10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Cetoprofeno CAP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 mg</w:t>
                        </w:r>
                      </w:p>
                    </w:tc>
                    <w:tc>
                      <w:tcPr>
                        <w:tcW w:w="1420" w:type="dxa"/>
                      </w:tcPr>
                      <w:p w14:paraId="3BFF847C"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  <w:p w14:paraId="684E62EC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22E2A51B">
                        <w:pPr>
                          <w:pStyle w:val="10"/>
                          <w:spacing w:before="1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130/24</w:t>
                        </w:r>
                        <w:r>
                          <w:rPr>
                            <w:spacing w:val="3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24/06/2024</w:t>
                        </w:r>
                      </w:p>
                    </w:tc>
                  </w:tr>
                  <w:tr w14:paraId="1F32A40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397" w:type="dxa"/>
                      </w:tcPr>
                      <w:p w14:paraId="17F893A0">
                        <w:pPr>
                          <w:pStyle w:val="10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4B966B99">
                        <w:pPr>
                          <w:pStyle w:val="10"/>
                          <w:spacing w:before="177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838" w:type="dxa"/>
                      </w:tcPr>
                      <w:p w14:paraId="44B198AC">
                        <w:pPr>
                          <w:pStyle w:val="10"/>
                          <w:spacing w:before="177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17603</w:t>
                        </w:r>
                      </w:p>
                    </w:tc>
                    <w:tc>
                      <w:tcPr>
                        <w:tcW w:w="2461" w:type="dxa"/>
                      </w:tcPr>
                      <w:p w14:paraId="7598788B">
                        <w:pPr>
                          <w:pStyle w:val="10"/>
                          <w:spacing w:before="177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Dipirona Sodica 500 mg cp</w:t>
                        </w:r>
                      </w:p>
                    </w:tc>
                    <w:tc>
                      <w:tcPr>
                        <w:tcW w:w="1420" w:type="dxa"/>
                      </w:tcPr>
                      <w:p w14:paraId="7DF8ED39">
                        <w:pPr>
                          <w:pStyle w:val="10"/>
                          <w:spacing w:before="177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506/23</w:t>
                        </w:r>
                        <w:r>
                          <w:rPr>
                            <w:spacing w:val="3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13/12/2023</w:t>
                        </w:r>
                      </w:p>
                    </w:tc>
                  </w:tr>
                  <w:tr w14:paraId="0E0C5BC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397" w:type="dxa"/>
                      </w:tcPr>
                      <w:p w14:paraId="67635670">
                        <w:pPr>
                          <w:pStyle w:val="10"/>
                          <w:spacing w:before="3"/>
                          <w:rPr>
                            <w:sz w:val="21"/>
                          </w:rPr>
                        </w:pPr>
                      </w:p>
                      <w:p w14:paraId="2F0034EA">
                        <w:pPr>
                          <w:pStyle w:val="1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00B5D9B1">
                        <w:pPr>
                          <w:pStyle w:val="10"/>
                          <w:spacing w:before="3"/>
                          <w:rPr>
                            <w:sz w:val="21"/>
                          </w:rPr>
                        </w:pPr>
                      </w:p>
                      <w:p w14:paraId="44F166B6">
                        <w:pPr>
                          <w:pStyle w:val="10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9718</w:t>
                        </w:r>
                      </w:p>
                    </w:tc>
                    <w:tc>
                      <w:tcPr>
                        <w:tcW w:w="838" w:type="dxa"/>
                      </w:tcPr>
                      <w:p w14:paraId="3286FBD8">
                        <w:pPr>
                          <w:pStyle w:val="10"/>
                          <w:spacing w:before="3"/>
                          <w:rPr>
                            <w:sz w:val="21"/>
                          </w:rPr>
                        </w:pPr>
                      </w:p>
                      <w:p w14:paraId="368827BB">
                        <w:pPr>
                          <w:pStyle w:val="10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141549</w:t>
                        </w:r>
                      </w:p>
                    </w:tc>
                    <w:tc>
                      <w:tcPr>
                        <w:tcW w:w="2461" w:type="dxa"/>
                      </w:tcPr>
                      <w:p w14:paraId="3B2E7A39">
                        <w:pPr>
                          <w:pStyle w:val="10"/>
                          <w:tabs>
                            <w:tab w:val="left" w:pos="1058"/>
                            <w:tab w:val="left" w:pos="1373"/>
                          </w:tabs>
                          <w:spacing w:before="47" w:line="270" w:lineRule="atLeast"/>
                          <w:ind w:left="35" w:right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Formoterol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beclometasona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(6/100 mcg) Spray</w:t>
                        </w:r>
                      </w:p>
                    </w:tc>
                    <w:tc>
                      <w:tcPr>
                        <w:tcW w:w="1420" w:type="dxa"/>
                      </w:tcPr>
                      <w:p w14:paraId="6949EE82">
                        <w:pPr>
                          <w:pStyle w:val="10"/>
                          <w:spacing w:before="3"/>
                          <w:rPr>
                            <w:sz w:val="21"/>
                          </w:rPr>
                        </w:pPr>
                      </w:p>
                      <w:p w14:paraId="5FDB7330">
                        <w:pPr>
                          <w:pStyle w:val="10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506/23</w:t>
                        </w:r>
                        <w:r>
                          <w:rPr>
                            <w:spacing w:val="3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13/12/2023</w:t>
                        </w:r>
                      </w:p>
                    </w:tc>
                  </w:tr>
                  <w:tr w14:paraId="3BA5364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9" w:hRule="atLeast"/>
                    </w:trPr>
                    <w:tc>
                      <w:tcPr>
                        <w:tcW w:w="397" w:type="dxa"/>
                      </w:tcPr>
                      <w:p w14:paraId="649407E1">
                        <w:pPr>
                          <w:pStyle w:val="10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0810380E">
                        <w:pPr>
                          <w:pStyle w:val="10"/>
                          <w:spacing w:before="177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440</w:t>
                        </w:r>
                      </w:p>
                    </w:tc>
                    <w:tc>
                      <w:tcPr>
                        <w:tcW w:w="838" w:type="dxa"/>
                      </w:tcPr>
                      <w:p w14:paraId="64CEEE48">
                        <w:pPr>
                          <w:pStyle w:val="10"/>
                          <w:spacing w:before="177"/>
                          <w:ind w:lef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17813</w:t>
                        </w:r>
                      </w:p>
                    </w:tc>
                    <w:tc>
                      <w:tcPr>
                        <w:tcW w:w="2461" w:type="dxa"/>
                      </w:tcPr>
                      <w:p w14:paraId="7BC2BED7">
                        <w:pPr>
                          <w:pStyle w:val="10"/>
                          <w:spacing w:before="42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Hidrocortisona,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succinato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Sodico</w:t>
                        </w:r>
                      </w:p>
                      <w:p w14:paraId="062F713D">
                        <w:pPr>
                          <w:pStyle w:val="10"/>
                          <w:spacing w:before="63" w:line="187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 mg po sol inj fa</w:t>
                        </w:r>
                      </w:p>
                    </w:tc>
                    <w:tc>
                      <w:tcPr>
                        <w:tcW w:w="1420" w:type="dxa"/>
                      </w:tcPr>
                      <w:p w14:paraId="717FC55F">
                        <w:pPr>
                          <w:pStyle w:val="10"/>
                          <w:spacing w:before="177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496/23</w:t>
                        </w:r>
                        <w:r>
                          <w:rPr>
                            <w:spacing w:val="3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07/12/2023</w:t>
                        </w:r>
                      </w:p>
                    </w:tc>
                  </w:tr>
                </w:tbl>
                <w:p w14:paraId="4B0DB769">
                  <w:pPr>
                    <w:pStyle w:val="6"/>
                    <w:spacing w:before="0"/>
                  </w:pPr>
                </w:p>
              </w:txbxContent>
            </v:textbox>
          </v:shape>
        </w:pic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260008/010594/2023</w:t>
      </w:r>
      <w:r>
        <w:rPr>
          <w:spacing w:val="-43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260007/005207/2024</w:t>
      </w:r>
      <w:r>
        <w:rPr>
          <w:spacing w:val="-43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260008/010612/2023</w:t>
      </w:r>
      <w:r>
        <w:rPr>
          <w:spacing w:val="-43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260008/010612/2023</w:t>
      </w:r>
      <w:r>
        <w:rPr>
          <w:spacing w:val="-43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260008/010594/2023</w:t>
      </w:r>
    </w:p>
    <w:p w14:paraId="2A3055D0">
      <w:pPr>
        <w:pStyle w:val="6"/>
        <w:spacing w:before="1"/>
        <w:rPr>
          <w:sz w:val="15"/>
        </w:rPr>
      </w:pPr>
    </w:p>
    <w:p w14:paraId="09FE41FF">
      <w:pPr>
        <w:pStyle w:val="3"/>
        <w:numPr>
          <w:ilvl w:val="1"/>
          <w:numId w:val="61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099361C7">
      <w:pPr>
        <w:pStyle w:val="9"/>
        <w:numPr>
          <w:ilvl w:val="2"/>
          <w:numId w:val="61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1B97A49B">
      <w:pPr>
        <w:pStyle w:val="6"/>
        <w:spacing w:before="11"/>
        <w:rPr>
          <w:b/>
          <w:sz w:val="26"/>
        </w:rPr>
      </w:pPr>
    </w:p>
    <w:p w14:paraId="74C581AB">
      <w:pPr>
        <w:pStyle w:val="6"/>
        <w:spacing w:before="0" w:line="280" w:lineRule="auto"/>
        <w:ind w:left="269" w:right="113"/>
        <w:jc w:val="both"/>
      </w:pPr>
      <w:r>
        <w:pict>
          <v:rect id="_x0000_s1044" o:spid="_x0000_s1044" o:spt="1" style="position:absolute;left:0pt;margin-left:40.95pt;margin-top:37.05pt;height:0.75pt;width:302.6pt;mso-position-horizontal-relative:page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7C0F9007">
      <w:pPr>
        <w:pStyle w:val="6"/>
        <w:spacing w:before="9"/>
        <w:rPr>
          <w:sz w:val="23"/>
        </w:rPr>
      </w:pPr>
    </w:p>
    <w:p w14:paraId="19FAF8EA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714B1D8E">
      <w:pPr>
        <w:pStyle w:val="6"/>
        <w:ind w:left="269"/>
        <w:jc w:val="both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558155B2">
      <w:pPr>
        <w:pStyle w:val="6"/>
        <w:spacing w:before="0"/>
        <w:rPr>
          <w:sz w:val="27"/>
        </w:rPr>
      </w:pPr>
    </w:p>
    <w:p w14:paraId="007CE5E8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47BF18C7">
      <w:pPr>
        <w:spacing w:before="40"/>
        <w:ind w:left="269" w:right="0" w:firstLine="0"/>
        <w:jc w:val="both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3D83AF28">
      <w:pPr>
        <w:pStyle w:val="6"/>
        <w:spacing w:before="11"/>
        <w:rPr>
          <w:b/>
          <w:sz w:val="26"/>
        </w:rPr>
      </w:pPr>
    </w:p>
    <w:p w14:paraId="2113BB42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3FD5AC5F">
      <w:pPr>
        <w:pStyle w:val="6"/>
        <w:spacing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48CB15F4">
      <w:pPr>
        <w:pStyle w:val="6"/>
        <w:spacing w:before="8"/>
        <w:rPr>
          <w:sz w:val="23"/>
        </w:rPr>
      </w:pPr>
    </w:p>
    <w:p w14:paraId="300BBD28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2B31A91D">
      <w:pPr>
        <w:pStyle w:val="6"/>
        <w:spacing w:line="280" w:lineRule="auto"/>
        <w:ind w:left="26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25549FA9">
      <w:pPr>
        <w:pStyle w:val="6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2F0E8F8D">
      <w:pPr>
        <w:spacing w:after="0"/>
        <w:jc w:val="both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3755551A">
      <w:pPr>
        <w:pStyle w:val="6"/>
        <w:spacing w:before="73" w:line="280" w:lineRule="auto"/>
        <w:ind w:left="26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597B78A">
      <w:pPr>
        <w:pStyle w:val="6"/>
        <w:spacing w:before="4" w:line="280" w:lineRule="auto"/>
        <w:ind w:left="26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5833EDE2">
      <w:pPr>
        <w:pStyle w:val="6"/>
        <w:spacing w:before="2" w:line="280" w:lineRule="auto"/>
        <w:ind w:left="26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0B6E74B0">
      <w:pPr>
        <w:pStyle w:val="6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350DC275">
      <w:pPr>
        <w:pStyle w:val="6"/>
        <w:spacing w:line="280" w:lineRule="auto"/>
        <w:ind w:left="26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50FF1D24">
      <w:pPr>
        <w:pStyle w:val="6"/>
        <w:spacing w:before="2" w:line="280" w:lineRule="auto"/>
        <w:ind w:left="26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4B8D184F">
      <w:pPr>
        <w:pStyle w:val="6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5BB7D00D">
      <w:pPr>
        <w:pStyle w:val="6"/>
        <w:spacing w:line="280" w:lineRule="auto"/>
        <w:ind w:left="26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F0CE2EC">
      <w:pPr>
        <w:pStyle w:val="6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24BFDD41">
      <w:pPr>
        <w:pStyle w:val="6"/>
        <w:spacing w:line="280" w:lineRule="auto"/>
        <w:ind w:left="26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51098A7D">
      <w:pPr>
        <w:pStyle w:val="6"/>
        <w:spacing w:before="7"/>
        <w:rPr>
          <w:sz w:val="23"/>
        </w:rPr>
      </w:pPr>
    </w:p>
    <w:p w14:paraId="6EABBA1E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20775C88">
      <w:pPr>
        <w:pStyle w:val="6"/>
        <w:spacing w:line="280" w:lineRule="auto"/>
        <w:ind w:left="269" w:right="11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34EB1166">
      <w:pPr>
        <w:pStyle w:val="6"/>
        <w:spacing w:before="7"/>
        <w:rPr>
          <w:sz w:val="23"/>
        </w:rPr>
      </w:pPr>
    </w:p>
    <w:p w14:paraId="1592712F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19889704">
      <w:pPr>
        <w:pStyle w:val="6"/>
        <w:spacing w:before="41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380BEE26">
      <w:pPr>
        <w:pStyle w:val="6"/>
        <w:spacing w:before="10"/>
        <w:rPr>
          <w:sz w:val="26"/>
        </w:rPr>
      </w:pPr>
    </w:p>
    <w:p w14:paraId="6CCBD06F">
      <w:pPr>
        <w:pStyle w:val="3"/>
        <w:numPr>
          <w:ilvl w:val="2"/>
          <w:numId w:val="61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t>GARANTIA:</w:t>
      </w:r>
    </w:p>
    <w:p w14:paraId="0048BA4F">
      <w:pPr>
        <w:pStyle w:val="6"/>
        <w:spacing w:before="21" w:line="273" w:lineRule="auto"/>
        <w:ind w:left="269" w:right="112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sz w:val="22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1E96CFDE">
      <w:pPr>
        <w:pStyle w:val="6"/>
        <w:spacing w:before="2"/>
        <w:rPr>
          <w:sz w:val="24"/>
        </w:rPr>
      </w:pPr>
    </w:p>
    <w:p w14:paraId="1D791EC5">
      <w:pPr>
        <w:pStyle w:val="3"/>
        <w:numPr>
          <w:ilvl w:val="2"/>
          <w:numId w:val="61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6BC23895">
      <w:pPr>
        <w:pStyle w:val="6"/>
        <w:ind w:left="269"/>
        <w:jc w:val="both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18E429A">
      <w:pPr>
        <w:pStyle w:val="6"/>
        <w:spacing w:before="11"/>
        <w:rPr>
          <w:sz w:val="26"/>
        </w:rPr>
      </w:pPr>
    </w:p>
    <w:p w14:paraId="307E0A53">
      <w:pPr>
        <w:pStyle w:val="3"/>
        <w:numPr>
          <w:ilvl w:val="2"/>
          <w:numId w:val="61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07388082">
      <w:pPr>
        <w:pStyle w:val="6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656D5FD4">
      <w:pPr>
        <w:pStyle w:val="6"/>
        <w:spacing w:before="11"/>
        <w:rPr>
          <w:sz w:val="26"/>
        </w:rPr>
      </w:pPr>
    </w:p>
    <w:p w14:paraId="476497FF">
      <w:pPr>
        <w:pStyle w:val="3"/>
        <w:numPr>
          <w:ilvl w:val="2"/>
          <w:numId w:val="61"/>
        </w:numPr>
        <w:tabs>
          <w:tab w:val="left" w:pos="859"/>
        </w:tabs>
        <w:spacing w:before="0" w:after="0" w:line="240" w:lineRule="auto"/>
        <w:ind w:left="85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3BAA7254">
      <w:pPr>
        <w:pStyle w:val="6"/>
        <w:spacing w:line="280" w:lineRule="auto"/>
        <w:ind w:left="269" w:right="11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70D49C5B">
      <w:pPr>
        <w:pStyle w:val="6"/>
        <w:spacing w:before="7"/>
        <w:rPr>
          <w:sz w:val="23"/>
        </w:rPr>
      </w:pPr>
    </w:p>
    <w:p w14:paraId="1F6A264F">
      <w:pPr>
        <w:pStyle w:val="3"/>
        <w:numPr>
          <w:ilvl w:val="2"/>
          <w:numId w:val="61"/>
        </w:numPr>
        <w:tabs>
          <w:tab w:val="left" w:pos="870"/>
        </w:tabs>
        <w:spacing w:before="1" w:after="0" w:line="240" w:lineRule="auto"/>
        <w:ind w:left="86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0D683214">
      <w:pPr>
        <w:pStyle w:val="9"/>
        <w:numPr>
          <w:ilvl w:val="3"/>
          <w:numId w:val="61"/>
        </w:numPr>
        <w:tabs>
          <w:tab w:val="left" w:pos="1009"/>
        </w:tabs>
        <w:spacing w:before="40" w:after="0" w:line="240" w:lineRule="auto"/>
        <w:ind w:left="100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478BB71">
      <w:pPr>
        <w:pStyle w:val="6"/>
        <w:spacing w:line="280" w:lineRule="auto"/>
        <w:ind w:left="269" w:right="11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1EBA352D">
      <w:pPr>
        <w:pStyle w:val="6"/>
        <w:spacing w:before="7"/>
        <w:rPr>
          <w:sz w:val="23"/>
        </w:rPr>
      </w:pPr>
    </w:p>
    <w:p w14:paraId="1E7BE7C3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PLANEJAMENTO</w:t>
      </w:r>
    </w:p>
    <w:p w14:paraId="0062EA03">
      <w:pPr>
        <w:pStyle w:val="9"/>
        <w:numPr>
          <w:ilvl w:val="1"/>
          <w:numId w:val="61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2743292D">
      <w:pPr>
        <w:pStyle w:val="6"/>
        <w:spacing w:line="280" w:lineRule="auto"/>
        <w:ind w:left="269" w:right="11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52DF673C">
      <w:pPr>
        <w:pStyle w:val="6"/>
        <w:spacing w:before="7"/>
        <w:rPr>
          <w:sz w:val="23"/>
        </w:rPr>
      </w:pPr>
    </w:p>
    <w:p w14:paraId="64F2CE9E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6783D9A3">
      <w:pPr>
        <w:spacing w:before="40"/>
        <w:ind w:left="269" w:right="0" w:firstLine="0"/>
        <w:jc w:val="both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610CAB21">
      <w:pPr>
        <w:pStyle w:val="6"/>
        <w:spacing w:before="0"/>
        <w:rPr>
          <w:b/>
          <w:sz w:val="27"/>
        </w:rPr>
      </w:pPr>
    </w:p>
    <w:p w14:paraId="635FF4D0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5A151AF1">
      <w:pPr>
        <w:pStyle w:val="6"/>
        <w:spacing w:line="280" w:lineRule="auto"/>
        <w:ind w:left="269" w:right="11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0FFBF410">
      <w:pPr>
        <w:pStyle w:val="6"/>
        <w:spacing w:before="7"/>
        <w:rPr>
          <w:sz w:val="23"/>
        </w:rPr>
      </w:pPr>
    </w:p>
    <w:p w14:paraId="6CD37B4C">
      <w:pPr>
        <w:pStyle w:val="3"/>
        <w:numPr>
          <w:ilvl w:val="1"/>
          <w:numId w:val="6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6B221934">
      <w:pPr>
        <w:pStyle w:val="6"/>
        <w:spacing w:line="280" w:lineRule="auto"/>
        <w:ind w:left="269" w:right="11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2C27F8D9">
      <w:pPr>
        <w:pStyle w:val="6"/>
        <w:spacing w:before="6" w:after="1"/>
        <w:rPr>
          <w:sz w:val="28"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446"/>
        <w:gridCol w:w="4613"/>
        <w:gridCol w:w="2652"/>
        <w:gridCol w:w="2172"/>
      </w:tblGrid>
      <w:tr w14:paraId="4727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7" w:type="dxa"/>
          </w:tcPr>
          <w:p w14:paraId="679F9934">
            <w:pPr>
              <w:pStyle w:val="10"/>
              <w:spacing w:line="19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46" w:type="dxa"/>
          </w:tcPr>
          <w:p w14:paraId="64E44F79">
            <w:pPr>
              <w:pStyle w:val="10"/>
              <w:spacing w:line="199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MV</w:t>
            </w:r>
          </w:p>
        </w:tc>
        <w:tc>
          <w:tcPr>
            <w:tcW w:w="4613" w:type="dxa"/>
          </w:tcPr>
          <w:p w14:paraId="2C870AE7">
            <w:pPr>
              <w:pStyle w:val="10"/>
              <w:spacing w:line="199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MEDICAMENTO</w:t>
            </w:r>
          </w:p>
        </w:tc>
        <w:tc>
          <w:tcPr>
            <w:tcW w:w="2652" w:type="dxa"/>
          </w:tcPr>
          <w:p w14:paraId="43EA2B95">
            <w:pPr>
              <w:pStyle w:val="10"/>
              <w:spacing w:line="199" w:lineRule="exact"/>
              <w:ind w:left="903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</w:p>
        </w:tc>
        <w:tc>
          <w:tcPr>
            <w:tcW w:w="2172" w:type="dxa"/>
          </w:tcPr>
          <w:p w14:paraId="22F06457">
            <w:pPr>
              <w:pStyle w:val="10"/>
              <w:spacing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</w:p>
        </w:tc>
      </w:tr>
      <w:tr w14:paraId="633A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10" w:type="dxa"/>
            <w:gridSpan w:val="5"/>
          </w:tcPr>
          <w:p w14:paraId="1C651175">
            <w:pPr>
              <w:pStyle w:val="10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ANTIFUNGICOS</w:t>
            </w:r>
          </w:p>
        </w:tc>
      </w:tr>
      <w:tr w14:paraId="586B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7" w:type="dxa"/>
          </w:tcPr>
          <w:p w14:paraId="522F853C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7C14E3E6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4613" w:type="dxa"/>
          </w:tcPr>
          <w:p w14:paraId="485A9422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Anfotericina B 50 mg po liof sol inj fa</w:t>
            </w:r>
          </w:p>
        </w:tc>
        <w:tc>
          <w:tcPr>
            <w:tcW w:w="2652" w:type="dxa"/>
          </w:tcPr>
          <w:p w14:paraId="2C31A031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pacing w:val="-3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2" w:type="dxa"/>
          </w:tcPr>
          <w:p w14:paraId="7CB8CD95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SEI-260008/012422/2023</w:t>
            </w:r>
          </w:p>
        </w:tc>
      </w:tr>
      <w:tr w14:paraId="4AA9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7" w:type="dxa"/>
          </w:tcPr>
          <w:p w14:paraId="03F958B1">
            <w:pPr>
              <w:pStyle w:val="10"/>
              <w:spacing w:before="50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6" w:type="dxa"/>
          </w:tcPr>
          <w:p w14:paraId="4419BEC5">
            <w:pPr>
              <w:pStyle w:val="10"/>
              <w:spacing w:before="50"/>
              <w:ind w:left="46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4613" w:type="dxa"/>
          </w:tcPr>
          <w:p w14:paraId="689C0966">
            <w:pPr>
              <w:pStyle w:val="10"/>
              <w:spacing w:before="50"/>
              <w:ind w:left="38"/>
              <w:rPr>
                <w:sz w:val="18"/>
              </w:rPr>
            </w:pPr>
            <w:r>
              <w:rPr>
                <w:sz w:val="18"/>
              </w:rPr>
              <w:t>Cetoconazol 200 mg cp</w:t>
            </w:r>
          </w:p>
        </w:tc>
        <w:tc>
          <w:tcPr>
            <w:tcW w:w="2652" w:type="dxa"/>
          </w:tcPr>
          <w:p w14:paraId="494CA9D4">
            <w:pPr>
              <w:pStyle w:val="10"/>
              <w:spacing w:before="50"/>
              <w:ind w:left="903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 MG</w:t>
            </w:r>
          </w:p>
        </w:tc>
        <w:tc>
          <w:tcPr>
            <w:tcW w:w="2172" w:type="dxa"/>
          </w:tcPr>
          <w:p w14:paraId="35B4AB36">
            <w:pPr>
              <w:pStyle w:val="10"/>
              <w:spacing w:before="50"/>
              <w:ind w:left="99"/>
              <w:rPr>
                <w:sz w:val="18"/>
              </w:rPr>
            </w:pPr>
            <w:r>
              <w:rPr>
                <w:sz w:val="18"/>
              </w:rPr>
              <w:t>SEI-260007/005002/2024</w:t>
            </w:r>
          </w:p>
        </w:tc>
      </w:tr>
      <w:tr w14:paraId="0E38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0D67308D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67224E41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4613" w:type="dxa"/>
          </w:tcPr>
          <w:p w14:paraId="60440DE9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Fluconazol 150 mg cap</w:t>
            </w:r>
          </w:p>
        </w:tc>
        <w:tc>
          <w:tcPr>
            <w:tcW w:w="2652" w:type="dxa"/>
          </w:tcPr>
          <w:p w14:paraId="6BE3D828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CAPSULA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150 MG</w:t>
            </w:r>
          </w:p>
        </w:tc>
        <w:tc>
          <w:tcPr>
            <w:tcW w:w="2172" w:type="dxa"/>
          </w:tcPr>
          <w:p w14:paraId="3BFB9BBF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SEI-260008/012422/2023</w:t>
            </w:r>
          </w:p>
        </w:tc>
      </w:tr>
      <w:tr w14:paraId="04D6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2FAE296A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32CDDE80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5554</w:t>
            </w:r>
          </w:p>
        </w:tc>
        <w:tc>
          <w:tcPr>
            <w:tcW w:w="4613" w:type="dxa"/>
          </w:tcPr>
          <w:p w14:paraId="58CFCE3D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Fluconazol 2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bolsa 100mL</w:t>
            </w:r>
          </w:p>
        </w:tc>
        <w:tc>
          <w:tcPr>
            <w:tcW w:w="2652" w:type="dxa"/>
          </w:tcPr>
          <w:p w14:paraId="0B520873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BOLSA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200MG</w:t>
            </w:r>
          </w:p>
        </w:tc>
        <w:tc>
          <w:tcPr>
            <w:tcW w:w="2172" w:type="dxa"/>
          </w:tcPr>
          <w:p w14:paraId="35ED884D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SEI-260007/006433/2024</w:t>
            </w:r>
          </w:p>
        </w:tc>
      </w:tr>
      <w:tr w14:paraId="64F9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38FE0870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01B662EC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4613" w:type="dxa"/>
          </w:tcPr>
          <w:p w14:paraId="690E7AEB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Itraconazol 100 mg</w:t>
            </w:r>
          </w:p>
        </w:tc>
        <w:tc>
          <w:tcPr>
            <w:tcW w:w="2652" w:type="dxa"/>
          </w:tcPr>
          <w:p w14:paraId="5654F306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 mg</w:t>
            </w:r>
          </w:p>
        </w:tc>
        <w:tc>
          <w:tcPr>
            <w:tcW w:w="2172" w:type="dxa"/>
          </w:tcPr>
          <w:p w14:paraId="3F0EAA3E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SEI-260008/012422/2023</w:t>
            </w:r>
          </w:p>
        </w:tc>
      </w:tr>
      <w:tr w14:paraId="6CDF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7" w:type="dxa"/>
          </w:tcPr>
          <w:p w14:paraId="0178DAA3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6" w:type="dxa"/>
          </w:tcPr>
          <w:p w14:paraId="5DC9BC75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4613" w:type="dxa"/>
          </w:tcPr>
          <w:p w14:paraId="27DCD31E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Nistatina 100.000 UI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susp fr 50 mL</w:t>
            </w:r>
          </w:p>
        </w:tc>
        <w:tc>
          <w:tcPr>
            <w:tcW w:w="2652" w:type="dxa"/>
          </w:tcPr>
          <w:p w14:paraId="1BB1903A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FRASC C/50ML</w:t>
            </w:r>
          </w:p>
        </w:tc>
        <w:tc>
          <w:tcPr>
            <w:tcW w:w="2172" w:type="dxa"/>
          </w:tcPr>
          <w:p w14:paraId="5C594340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SEI-260008/012439/2023</w:t>
            </w:r>
          </w:p>
        </w:tc>
      </w:tr>
      <w:tr w14:paraId="3642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7" w:type="dxa"/>
          </w:tcPr>
          <w:p w14:paraId="21E46BA6">
            <w:pPr>
              <w:pStyle w:val="10"/>
              <w:spacing w:before="50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6" w:type="dxa"/>
          </w:tcPr>
          <w:p w14:paraId="0F198510">
            <w:pPr>
              <w:pStyle w:val="10"/>
              <w:spacing w:before="50"/>
              <w:ind w:left="46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4613" w:type="dxa"/>
          </w:tcPr>
          <w:p w14:paraId="381B8114">
            <w:pPr>
              <w:pStyle w:val="10"/>
              <w:spacing w:before="50"/>
              <w:ind w:left="38"/>
              <w:rPr>
                <w:sz w:val="18"/>
              </w:rPr>
            </w:pPr>
            <w:r>
              <w:rPr>
                <w:sz w:val="18"/>
              </w:rPr>
              <w:t>Nistatina 25.000 UI / g creme vaginal bisnaga 60 g</w:t>
            </w:r>
          </w:p>
        </w:tc>
        <w:tc>
          <w:tcPr>
            <w:tcW w:w="2652" w:type="dxa"/>
          </w:tcPr>
          <w:p w14:paraId="27BE8083">
            <w:pPr>
              <w:pStyle w:val="10"/>
              <w:spacing w:before="50"/>
              <w:ind w:left="903"/>
              <w:rPr>
                <w:sz w:val="18"/>
              </w:rPr>
            </w:pPr>
            <w:r>
              <w:rPr>
                <w:sz w:val="18"/>
              </w:rPr>
              <w:t>BISNAGA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60 G</w:t>
            </w:r>
          </w:p>
        </w:tc>
        <w:tc>
          <w:tcPr>
            <w:tcW w:w="2172" w:type="dxa"/>
          </w:tcPr>
          <w:p w14:paraId="09F0BC81">
            <w:pPr>
              <w:pStyle w:val="10"/>
              <w:spacing w:before="50"/>
              <w:ind w:left="99"/>
              <w:rPr>
                <w:sz w:val="18"/>
              </w:rPr>
            </w:pPr>
            <w:r>
              <w:rPr>
                <w:sz w:val="18"/>
              </w:rPr>
              <w:t>SEI-260008/012439/2023</w:t>
            </w:r>
          </w:p>
        </w:tc>
      </w:tr>
      <w:tr w14:paraId="7470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6C89F90C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7E1E2DEF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4613" w:type="dxa"/>
          </w:tcPr>
          <w:p w14:paraId="582DBFAE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Voriconazol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</w:t>
            </w:r>
          </w:p>
        </w:tc>
        <w:tc>
          <w:tcPr>
            <w:tcW w:w="2652" w:type="dxa"/>
          </w:tcPr>
          <w:p w14:paraId="1152E9E8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 MG</w:t>
            </w:r>
          </w:p>
        </w:tc>
        <w:tc>
          <w:tcPr>
            <w:tcW w:w="2172" w:type="dxa"/>
          </w:tcPr>
          <w:p w14:paraId="0DB7988F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SEI-260008/012439/2023</w:t>
            </w:r>
          </w:p>
        </w:tc>
      </w:tr>
      <w:tr w14:paraId="4328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6EC0F5B5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2AA0E8E1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4613" w:type="dxa"/>
          </w:tcPr>
          <w:p w14:paraId="1CB77170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Voriconazol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</w:t>
            </w:r>
          </w:p>
        </w:tc>
        <w:tc>
          <w:tcPr>
            <w:tcW w:w="2652" w:type="dxa"/>
          </w:tcPr>
          <w:p w14:paraId="6392297D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2" w:type="dxa"/>
          </w:tcPr>
          <w:p w14:paraId="24B5A5AF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SEI-260007/006433/2024</w:t>
            </w:r>
          </w:p>
        </w:tc>
      </w:tr>
      <w:tr w14:paraId="7E3E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10" w:type="dxa"/>
            <w:gridSpan w:val="5"/>
          </w:tcPr>
          <w:p w14:paraId="20427DE9">
            <w:pPr>
              <w:pStyle w:val="10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ANTI-INFLAMATÓRIOS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NÃO-ESTEROIDAIS</w:t>
            </w:r>
          </w:p>
        </w:tc>
      </w:tr>
      <w:tr w14:paraId="6ABF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7" w:type="dxa"/>
          </w:tcPr>
          <w:p w14:paraId="0365A813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6" w:type="dxa"/>
          </w:tcPr>
          <w:p w14:paraId="6EE872EE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4613" w:type="dxa"/>
          </w:tcPr>
          <w:p w14:paraId="72926EA5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Acido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Acetilsalicilico 100 mg cp</w:t>
            </w:r>
          </w:p>
        </w:tc>
        <w:tc>
          <w:tcPr>
            <w:tcW w:w="2652" w:type="dxa"/>
          </w:tcPr>
          <w:p w14:paraId="4695FDB4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 MG</w:t>
            </w:r>
          </w:p>
        </w:tc>
        <w:tc>
          <w:tcPr>
            <w:tcW w:w="2172" w:type="dxa"/>
          </w:tcPr>
          <w:p w14:paraId="6DB64C94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0D98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7" w:type="dxa"/>
          </w:tcPr>
          <w:p w14:paraId="4D5A3695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1B23D759">
            <w:pPr>
              <w:pStyle w:val="10"/>
              <w:spacing w:before="50"/>
              <w:ind w:left="46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4613" w:type="dxa"/>
          </w:tcPr>
          <w:p w14:paraId="75E8131A">
            <w:pPr>
              <w:pStyle w:val="10"/>
              <w:spacing w:before="50"/>
              <w:ind w:left="38"/>
              <w:rPr>
                <w:sz w:val="18"/>
              </w:rPr>
            </w:pPr>
            <w:r>
              <w:rPr>
                <w:sz w:val="18"/>
              </w:rPr>
              <w:t>Cetoprofeno 100 mg po sol inj fa</w:t>
            </w:r>
          </w:p>
        </w:tc>
        <w:tc>
          <w:tcPr>
            <w:tcW w:w="2652" w:type="dxa"/>
          </w:tcPr>
          <w:p w14:paraId="5D4932A0">
            <w:pPr>
              <w:pStyle w:val="10"/>
              <w:spacing w:before="50"/>
              <w:ind w:left="903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2" w:type="dxa"/>
          </w:tcPr>
          <w:p w14:paraId="23DEEE29">
            <w:pPr>
              <w:pStyle w:val="10"/>
              <w:spacing w:before="50"/>
              <w:ind w:left="99"/>
              <w:rPr>
                <w:sz w:val="18"/>
              </w:rPr>
            </w:pPr>
            <w:r>
              <w:rPr>
                <w:sz w:val="18"/>
              </w:rPr>
              <w:t>SEI-260007/009681/2024</w:t>
            </w:r>
          </w:p>
        </w:tc>
      </w:tr>
      <w:tr w14:paraId="4F09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1B759D7D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6" w:type="dxa"/>
          </w:tcPr>
          <w:p w14:paraId="3F687627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4613" w:type="dxa"/>
          </w:tcPr>
          <w:p w14:paraId="6C9AF4F2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Cetoprofeno 50 mg cap</w:t>
            </w:r>
          </w:p>
        </w:tc>
        <w:tc>
          <w:tcPr>
            <w:tcW w:w="2652" w:type="dxa"/>
          </w:tcPr>
          <w:p w14:paraId="68D2132D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CAPS C/50MG</w:t>
            </w:r>
          </w:p>
        </w:tc>
        <w:tc>
          <w:tcPr>
            <w:tcW w:w="2172" w:type="dxa"/>
          </w:tcPr>
          <w:p w14:paraId="0666D1DF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SEI-260007/005207/2024</w:t>
            </w:r>
          </w:p>
        </w:tc>
      </w:tr>
      <w:tr w14:paraId="4B4B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40D9F865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6" w:type="dxa"/>
          </w:tcPr>
          <w:p w14:paraId="7000AB65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613" w:type="dxa"/>
          </w:tcPr>
          <w:p w14:paraId="60C935FB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Dipirona Sodica 500 mg cp</w:t>
            </w:r>
          </w:p>
        </w:tc>
        <w:tc>
          <w:tcPr>
            <w:tcW w:w="2652" w:type="dxa"/>
          </w:tcPr>
          <w:p w14:paraId="39F4B567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500 MG</w:t>
            </w:r>
          </w:p>
        </w:tc>
        <w:tc>
          <w:tcPr>
            <w:tcW w:w="2172" w:type="dxa"/>
          </w:tcPr>
          <w:p w14:paraId="1956D4CC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SEI-260008/010612/2023</w:t>
            </w:r>
          </w:p>
        </w:tc>
      </w:tr>
      <w:tr w14:paraId="423D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5677939E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55146D43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13" w:type="dxa"/>
          </w:tcPr>
          <w:p w14:paraId="6E078D64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Dipirona Sodica 500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2 mL</w:t>
            </w:r>
          </w:p>
        </w:tc>
        <w:tc>
          <w:tcPr>
            <w:tcW w:w="2652" w:type="dxa"/>
          </w:tcPr>
          <w:p w14:paraId="0CC69987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1000 MG</w:t>
            </w:r>
          </w:p>
        </w:tc>
        <w:tc>
          <w:tcPr>
            <w:tcW w:w="2172" w:type="dxa"/>
          </w:tcPr>
          <w:p w14:paraId="5F7B698C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SEI-260008/010612/2023</w:t>
            </w:r>
          </w:p>
        </w:tc>
      </w:tr>
      <w:tr w14:paraId="7DA6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7" w:type="dxa"/>
          </w:tcPr>
          <w:p w14:paraId="1EAE2FF2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03B38B74">
            <w:pPr>
              <w:pStyle w:val="10"/>
              <w:spacing w:before="42"/>
              <w:ind w:left="46"/>
              <w:rPr>
                <w:sz w:val="18"/>
              </w:rPr>
            </w:pPr>
            <w:r>
              <w:rPr>
                <w:sz w:val="18"/>
              </w:rPr>
              <w:t>7268</w:t>
            </w:r>
          </w:p>
        </w:tc>
        <w:tc>
          <w:tcPr>
            <w:tcW w:w="4613" w:type="dxa"/>
          </w:tcPr>
          <w:p w14:paraId="290CB971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Dipirona Sodica 500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oral fr 10mL</w:t>
            </w:r>
          </w:p>
        </w:tc>
        <w:tc>
          <w:tcPr>
            <w:tcW w:w="2652" w:type="dxa"/>
          </w:tcPr>
          <w:p w14:paraId="67D07809">
            <w:pPr>
              <w:pStyle w:val="10"/>
              <w:spacing w:before="42"/>
              <w:ind w:left="903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172" w:type="dxa"/>
          </w:tcPr>
          <w:p w14:paraId="5E32A53D">
            <w:pPr>
              <w:pStyle w:val="10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SEI-260007/006504/2024</w:t>
            </w:r>
          </w:p>
        </w:tc>
      </w:tr>
      <w:tr w14:paraId="4854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7" w:type="dxa"/>
          </w:tcPr>
          <w:p w14:paraId="6DD42608">
            <w:pPr>
              <w:pStyle w:val="10"/>
              <w:rPr>
                <w:sz w:val="18"/>
              </w:rPr>
            </w:pPr>
          </w:p>
        </w:tc>
        <w:tc>
          <w:tcPr>
            <w:tcW w:w="446" w:type="dxa"/>
          </w:tcPr>
          <w:p w14:paraId="06AB9E63">
            <w:pPr>
              <w:pStyle w:val="10"/>
              <w:spacing w:before="42" w:line="187" w:lineRule="exact"/>
              <w:ind w:left="46"/>
              <w:rPr>
                <w:sz w:val="18"/>
              </w:rPr>
            </w:pPr>
            <w:r>
              <w:rPr>
                <w:sz w:val="18"/>
              </w:rPr>
              <w:t>7300</w:t>
            </w:r>
          </w:p>
        </w:tc>
        <w:tc>
          <w:tcPr>
            <w:tcW w:w="4613" w:type="dxa"/>
          </w:tcPr>
          <w:p w14:paraId="6A0185F1">
            <w:pPr>
              <w:pStyle w:val="10"/>
              <w:spacing w:before="42" w:line="187" w:lineRule="exact"/>
              <w:ind w:left="38"/>
              <w:rPr>
                <w:sz w:val="18"/>
              </w:rPr>
            </w:pPr>
            <w:r>
              <w:rPr>
                <w:sz w:val="18"/>
              </w:rPr>
              <w:t>Paracetamol 200mg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oral fr 15 mL</w:t>
            </w:r>
          </w:p>
        </w:tc>
        <w:tc>
          <w:tcPr>
            <w:tcW w:w="2652" w:type="dxa"/>
          </w:tcPr>
          <w:p w14:paraId="0FC08E81">
            <w:pPr>
              <w:pStyle w:val="10"/>
              <w:spacing w:before="42" w:line="187" w:lineRule="exact"/>
              <w:ind w:left="903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172" w:type="dxa"/>
          </w:tcPr>
          <w:p w14:paraId="2C4E884B">
            <w:pPr>
              <w:pStyle w:val="10"/>
              <w:spacing w:before="42" w:line="187" w:lineRule="exact"/>
              <w:ind w:left="99"/>
              <w:rPr>
                <w:sz w:val="18"/>
              </w:rPr>
            </w:pPr>
            <w:r>
              <w:rPr>
                <w:sz w:val="18"/>
              </w:rPr>
              <w:t>SEI-260008/010612/2023</w:t>
            </w:r>
          </w:p>
        </w:tc>
      </w:tr>
    </w:tbl>
    <w:p w14:paraId="16E8AE9D">
      <w:pPr>
        <w:spacing w:after="0" w:line="187" w:lineRule="exact"/>
        <w:rPr>
          <w:sz w:val="18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96"/>
        <w:gridCol w:w="5325"/>
        <w:gridCol w:w="1939"/>
        <w:gridCol w:w="2171"/>
      </w:tblGrid>
      <w:tr w14:paraId="16F0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7" w:type="dxa"/>
          </w:tcPr>
          <w:p w14:paraId="71D23A6E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0B017604">
            <w:pPr>
              <w:pStyle w:val="10"/>
              <w:spacing w:line="199" w:lineRule="exact"/>
              <w:ind w:left="19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325" w:type="dxa"/>
          </w:tcPr>
          <w:p w14:paraId="729D7192">
            <w:pPr>
              <w:pStyle w:val="10"/>
              <w:spacing w:line="199" w:lineRule="exact"/>
              <w:ind w:left="38"/>
              <w:rPr>
                <w:sz w:val="18"/>
              </w:rPr>
            </w:pPr>
            <w:r>
              <w:rPr>
                <w:sz w:val="18"/>
              </w:rPr>
              <w:t>Paracetamol 750 mg cp</w:t>
            </w:r>
          </w:p>
        </w:tc>
        <w:tc>
          <w:tcPr>
            <w:tcW w:w="1939" w:type="dxa"/>
          </w:tcPr>
          <w:p w14:paraId="7EF5BCD3">
            <w:pPr>
              <w:pStyle w:val="10"/>
              <w:spacing w:line="199" w:lineRule="exact"/>
              <w:ind w:left="19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750 MG</w:t>
            </w:r>
          </w:p>
        </w:tc>
        <w:tc>
          <w:tcPr>
            <w:tcW w:w="2171" w:type="dxa"/>
          </w:tcPr>
          <w:p w14:paraId="41519138">
            <w:pPr>
              <w:pStyle w:val="10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</w:rPr>
              <w:t>SEI-260008/010612/2023</w:t>
            </w:r>
          </w:p>
        </w:tc>
      </w:tr>
      <w:tr w14:paraId="06E1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034C9FFE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45A2446C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5325" w:type="dxa"/>
          </w:tcPr>
          <w:p w14:paraId="1D829AF7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Parecoxibe Sodico 40 mg po liof sol inj fa</w:t>
            </w:r>
          </w:p>
        </w:tc>
        <w:tc>
          <w:tcPr>
            <w:tcW w:w="1939" w:type="dxa"/>
          </w:tcPr>
          <w:p w14:paraId="67C96ECC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pacing w:val="-3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1" w:type="dxa"/>
          </w:tcPr>
          <w:p w14:paraId="583186F8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SEI-260008/010612/2023</w:t>
            </w:r>
          </w:p>
        </w:tc>
      </w:tr>
      <w:tr w14:paraId="7F97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193DC270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3D83716F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325" w:type="dxa"/>
          </w:tcPr>
          <w:p w14:paraId="17483960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Tenoxicam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</w:t>
            </w:r>
          </w:p>
        </w:tc>
        <w:tc>
          <w:tcPr>
            <w:tcW w:w="1939" w:type="dxa"/>
          </w:tcPr>
          <w:p w14:paraId="75360AA4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 MG</w:t>
            </w:r>
          </w:p>
        </w:tc>
        <w:tc>
          <w:tcPr>
            <w:tcW w:w="2171" w:type="dxa"/>
          </w:tcPr>
          <w:p w14:paraId="3427ED2F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SEI-260008/010612/2023</w:t>
            </w:r>
          </w:p>
        </w:tc>
      </w:tr>
      <w:tr w14:paraId="17FA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617A94BE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4C4F0F79">
            <w:pPr>
              <w:pStyle w:val="10"/>
              <w:spacing w:before="50"/>
              <w:ind w:left="196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5325" w:type="dxa"/>
          </w:tcPr>
          <w:p w14:paraId="0949F750">
            <w:pPr>
              <w:pStyle w:val="10"/>
              <w:spacing w:before="50"/>
              <w:ind w:left="38"/>
              <w:rPr>
                <w:sz w:val="18"/>
              </w:rPr>
            </w:pPr>
            <w:r>
              <w:rPr>
                <w:sz w:val="18"/>
              </w:rPr>
              <w:t>Tenoxicam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</w:t>
            </w:r>
          </w:p>
        </w:tc>
        <w:tc>
          <w:tcPr>
            <w:tcW w:w="1939" w:type="dxa"/>
          </w:tcPr>
          <w:p w14:paraId="1DDF1D6A">
            <w:pPr>
              <w:pStyle w:val="10"/>
              <w:spacing w:before="50"/>
              <w:ind w:left="191"/>
              <w:rPr>
                <w:sz w:val="18"/>
              </w:rPr>
            </w:pPr>
            <w:r>
              <w:rPr>
                <w:spacing w:val="-3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1" w:type="dxa"/>
          </w:tcPr>
          <w:p w14:paraId="3831F0FF">
            <w:pPr>
              <w:pStyle w:val="10"/>
              <w:spacing w:before="50"/>
              <w:ind w:left="100"/>
              <w:rPr>
                <w:sz w:val="18"/>
              </w:rPr>
            </w:pPr>
            <w:r>
              <w:rPr>
                <w:sz w:val="18"/>
              </w:rPr>
              <w:t>SEI-260007/005207/2024</w:t>
            </w:r>
          </w:p>
        </w:tc>
      </w:tr>
      <w:tr w14:paraId="0E31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gridSpan w:val="5"/>
          </w:tcPr>
          <w:p w14:paraId="08956028">
            <w:pPr>
              <w:pStyle w:val="10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ANTI-INFLAMATÓRIOS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ESTEROIDAIS</w:t>
            </w:r>
          </w:p>
        </w:tc>
      </w:tr>
      <w:tr w14:paraId="29F9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0B441AA5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96" w:type="dxa"/>
          </w:tcPr>
          <w:p w14:paraId="06E8E7E3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5683</w:t>
            </w:r>
          </w:p>
        </w:tc>
        <w:tc>
          <w:tcPr>
            <w:tcW w:w="5325" w:type="dxa"/>
          </w:tcPr>
          <w:p w14:paraId="49A6A0FF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Beclometasona, Diprop 250 mcg / dose Sol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Aero Fr 200 doses</w:t>
            </w:r>
          </w:p>
        </w:tc>
        <w:tc>
          <w:tcPr>
            <w:tcW w:w="1939" w:type="dxa"/>
          </w:tcPr>
          <w:p w14:paraId="01105CA2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FRASCO 200 DOSES</w:t>
            </w:r>
          </w:p>
        </w:tc>
        <w:tc>
          <w:tcPr>
            <w:tcW w:w="2171" w:type="dxa"/>
          </w:tcPr>
          <w:p w14:paraId="522FCDEC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6BEB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3041183D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663E8ECD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435</w:t>
            </w:r>
          </w:p>
        </w:tc>
        <w:tc>
          <w:tcPr>
            <w:tcW w:w="5325" w:type="dxa"/>
          </w:tcPr>
          <w:p w14:paraId="35A00769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Betametasona,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Acet 3mg/mL+Betameta,FosfDissod 3mg/mL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amp1mL</w:t>
            </w:r>
          </w:p>
        </w:tc>
        <w:tc>
          <w:tcPr>
            <w:tcW w:w="1939" w:type="dxa"/>
          </w:tcPr>
          <w:p w14:paraId="3AF71CF7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C/6MG</w:t>
            </w:r>
          </w:p>
        </w:tc>
        <w:tc>
          <w:tcPr>
            <w:tcW w:w="2171" w:type="dxa"/>
          </w:tcPr>
          <w:p w14:paraId="425F3E72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061C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4898C8E5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96" w:type="dxa"/>
          </w:tcPr>
          <w:p w14:paraId="450D4C4C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562</w:t>
            </w:r>
          </w:p>
        </w:tc>
        <w:tc>
          <w:tcPr>
            <w:tcW w:w="5325" w:type="dxa"/>
          </w:tcPr>
          <w:p w14:paraId="6CE201FE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Budesonida 0,25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susp para nebulização fr 2mL</w:t>
            </w:r>
          </w:p>
        </w:tc>
        <w:tc>
          <w:tcPr>
            <w:tcW w:w="1939" w:type="dxa"/>
          </w:tcPr>
          <w:p w14:paraId="7059C1AA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FRASCO 0,5 MG</w:t>
            </w:r>
          </w:p>
        </w:tc>
        <w:tc>
          <w:tcPr>
            <w:tcW w:w="2171" w:type="dxa"/>
          </w:tcPr>
          <w:p w14:paraId="0D0C2789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3E41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0A62FDB6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1FCB30EA">
            <w:pPr>
              <w:pStyle w:val="10"/>
              <w:spacing w:before="50"/>
              <w:ind w:left="196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5325" w:type="dxa"/>
          </w:tcPr>
          <w:p w14:paraId="4CFFBF1B">
            <w:pPr>
              <w:pStyle w:val="10"/>
              <w:spacing w:before="50"/>
              <w:ind w:left="38"/>
              <w:rPr>
                <w:sz w:val="18"/>
              </w:rPr>
            </w:pPr>
            <w:r>
              <w:rPr>
                <w:sz w:val="18"/>
              </w:rPr>
              <w:t>Dexametasona,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Acetato 4 mg cp</w:t>
            </w:r>
          </w:p>
        </w:tc>
        <w:tc>
          <w:tcPr>
            <w:tcW w:w="1939" w:type="dxa"/>
          </w:tcPr>
          <w:p w14:paraId="48B6F7DC">
            <w:pPr>
              <w:pStyle w:val="10"/>
              <w:spacing w:before="50"/>
              <w:ind w:left="19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 MG</w:t>
            </w:r>
          </w:p>
        </w:tc>
        <w:tc>
          <w:tcPr>
            <w:tcW w:w="2171" w:type="dxa"/>
          </w:tcPr>
          <w:p w14:paraId="218F29A6">
            <w:pPr>
              <w:pStyle w:val="10"/>
              <w:spacing w:before="50"/>
              <w:ind w:left="100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0B2D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09645FFE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09E3C942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439</w:t>
            </w:r>
          </w:p>
        </w:tc>
        <w:tc>
          <w:tcPr>
            <w:tcW w:w="5325" w:type="dxa"/>
          </w:tcPr>
          <w:p w14:paraId="346E8335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Dexametasona, Fosfato Dissodico 4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fa 2,5mL</w:t>
            </w:r>
          </w:p>
        </w:tc>
        <w:tc>
          <w:tcPr>
            <w:tcW w:w="1939" w:type="dxa"/>
          </w:tcPr>
          <w:p w14:paraId="6EB2D600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pacing w:val="-3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1" w:type="dxa"/>
          </w:tcPr>
          <w:p w14:paraId="0B0D4D32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29D2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7E218999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5A0F231A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5325" w:type="dxa"/>
          </w:tcPr>
          <w:p w14:paraId="2FBC98F8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Dexametasona,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Acetato 1 mg/g creme bg 10 g</w:t>
            </w:r>
          </w:p>
        </w:tc>
        <w:tc>
          <w:tcPr>
            <w:tcW w:w="1939" w:type="dxa"/>
          </w:tcPr>
          <w:p w14:paraId="630CBDA3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BISN. 10000MG</w:t>
            </w:r>
          </w:p>
        </w:tc>
        <w:tc>
          <w:tcPr>
            <w:tcW w:w="2171" w:type="dxa"/>
          </w:tcPr>
          <w:p w14:paraId="64DB2D30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0343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191093B7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02C014B5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7282</w:t>
            </w:r>
          </w:p>
        </w:tc>
        <w:tc>
          <w:tcPr>
            <w:tcW w:w="5325" w:type="dxa"/>
          </w:tcPr>
          <w:p w14:paraId="2E8F6258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Dexametasona, Fosfa Dissodic 0,1 % (1mg /mL) susp oft fr 5mL</w:t>
            </w:r>
          </w:p>
        </w:tc>
        <w:tc>
          <w:tcPr>
            <w:tcW w:w="1939" w:type="dxa"/>
          </w:tcPr>
          <w:p w14:paraId="5373F796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171" w:type="dxa"/>
          </w:tcPr>
          <w:p w14:paraId="5D34E96B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SEI-260008/005781/2023</w:t>
            </w:r>
          </w:p>
        </w:tc>
      </w:tr>
      <w:tr w14:paraId="5B7A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4FEA55EE">
            <w:pPr>
              <w:pStyle w:val="10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96" w:type="dxa"/>
          </w:tcPr>
          <w:p w14:paraId="39A47ED0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5325" w:type="dxa"/>
          </w:tcPr>
          <w:p w14:paraId="436F8D4D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Hidrocortisona, succinato Sodico 100 mg po sol inj fa</w:t>
            </w:r>
          </w:p>
        </w:tc>
        <w:tc>
          <w:tcPr>
            <w:tcW w:w="1939" w:type="dxa"/>
          </w:tcPr>
          <w:p w14:paraId="2429711A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1" w:type="dxa"/>
          </w:tcPr>
          <w:p w14:paraId="72C7A4B5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7937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197DCB80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61B0B151">
            <w:pPr>
              <w:pStyle w:val="10"/>
              <w:spacing w:before="50"/>
              <w:ind w:left="196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5325" w:type="dxa"/>
          </w:tcPr>
          <w:p w14:paraId="758B1518">
            <w:pPr>
              <w:pStyle w:val="10"/>
              <w:spacing w:before="50"/>
              <w:ind w:left="38"/>
              <w:rPr>
                <w:sz w:val="18"/>
              </w:rPr>
            </w:pPr>
            <w:r>
              <w:rPr>
                <w:sz w:val="18"/>
              </w:rPr>
              <w:t>Hidrocortisona, Succinato Sodico 500 mg po sol inj fa</w:t>
            </w:r>
          </w:p>
        </w:tc>
        <w:tc>
          <w:tcPr>
            <w:tcW w:w="1939" w:type="dxa"/>
          </w:tcPr>
          <w:p w14:paraId="3EA9F4D3">
            <w:pPr>
              <w:pStyle w:val="10"/>
              <w:spacing w:before="50"/>
              <w:ind w:left="191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1" w:type="dxa"/>
          </w:tcPr>
          <w:p w14:paraId="1FBE7554">
            <w:pPr>
              <w:pStyle w:val="10"/>
              <w:spacing w:before="50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570C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3DA4B922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58D9C596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5325" w:type="dxa"/>
          </w:tcPr>
          <w:p w14:paraId="46718B5F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Metilprednisolona,succinato sodico 125 mg po liof sol inj fa</w:t>
            </w:r>
          </w:p>
        </w:tc>
        <w:tc>
          <w:tcPr>
            <w:tcW w:w="1939" w:type="dxa"/>
          </w:tcPr>
          <w:p w14:paraId="5FA6AA83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125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1" w:type="dxa"/>
          </w:tcPr>
          <w:p w14:paraId="12AC1117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797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59039FF0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42012ED7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5325" w:type="dxa"/>
          </w:tcPr>
          <w:p w14:paraId="329428B0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Metilprednisolona, succinato sodico 500 mg po lio sol inj fa</w:t>
            </w:r>
          </w:p>
        </w:tc>
        <w:tc>
          <w:tcPr>
            <w:tcW w:w="1939" w:type="dxa"/>
          </w:tcPr>
          <w:p w14:paraId="12592779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171" w:type="dxa"/>
          </w:tcPr>
          <w:p w14:paraId="4C819836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SEI-260007/005207/2024</w:t>
            </w:r>
          </w:p>
        </w:tc>
      </w:tr>
      <w:tr w14:paraId="135B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210C7256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5ABD92D4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446</w:t>
            </w:r>
          </w:p>
        </w:tc>
        <w:tc>
          <w:tcPr>
            <w:tcW w:w="5325" w:type="dxa"/>
          </w:tcPr>
          <w:p w14:paraId="717B7004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Prednisolona, Fosfato Sodico 3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oral fr 60mL</w:t>
            </w:r>
          </w:p>
        </w:tc>
        <w:tc>
          <w:tcPr>
            <w:tcW w:w="1939" w:type="dxa"/>
          </w:tcPr>
          <w:p w14:paraId="7C637079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FR 180 MG</w:t>
            </w:r>
          </w:p>
        </w:tc>
        <w:tc>
          <w:tcPr>
            <w:tcW w:w="2171" w:type="dxa"/>
          </w:tcPr>
          <w:p w14:paraId="2C5D2E65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680A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77" w:type="dxa"/>
          </w:tcPr>
          <w:p w14:paraId="5B9050C0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5BDEB192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5325" w:type="dxa"/>
          </w:tcPr>
          <w:p w14:paraId="4FD0F8B3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Prednisona 20 mg cp</w:t>
            </w:r>
          </w:p>
        </w:tc>
        <w:tc>
          <w:tcPr>
            <w:tcW w:w="1939" w:type="dxa"/>
          </w:tcPr>
          <w:p w14:paraId="37508D58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 MG</w:t>
            </w:r>
          </w:p>
        </w:tc>
        <w:tc>
          <w:tcPr>
            <w:tcW w:w="2171" w:type="dxa"/>
          </w:tcPr>
          <w:p w14:paraId="7031068A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094A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4A47F521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12C86168">
            <w:pPr>
              <w:pStyle w:val="10"/>
              <w:spacing w:before="42"/>
              <w:ind w:left="196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5325" w:type="dxa"/>
          </w:tcPr>
          <w:p w14:paraId="6068AC96">
            <w:pPr>
              <w:pStyle w:val="10"/>
              <w:spacing w:before="42"/>
              <w:ind w:left="38"/>
              <w:rPr>
                <w:sz w:val="18"/>
              </w:rPr>
            </w:pPr>
            <w:r>
              <w:rPr>
                <w:sz w:val="18"/>
              </w:rPr>
              <w:t>Prednisona 5 mg cp</w:t>
            </w:r>
          </w:p>
        </w:tc>
        <w:tc>
          <w:tcPr>
            <w:tcW w:w="1939" w:type="dxa"/>
          </w:tcPr>
          <w:p w14:paraId="6AAE68A3">
            <w:pPr>
              <w:pStyle w:val="10"/>
              <w:spacing w:before="42"/>
              <w:ind w:left="19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 MG</w:t>
            </w:r>
          </w:p>
        </w:tc>
        <w:tc>
          <w:tcPr>
            <w:tcW w:w="2171" w:type="dxa"/>
          </w:tcPr>
          <w:p w14:paraId="1543A55C">
            <w:pPr>
              <w:pStyle w:val="10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SEI-260008/010594/2023</w:t>
            </w:r>
          </w:p>
        </w:tc>
      </w:tr>
      <w:tr w14:paraId="54FE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77" w:type="dxa"/>
          </w:tcPr>
          <w:p w14:paraId="5715D510">
            <w:pPr>
              <w:pStyle w:val="10"/>
              <w:rPr>
                <w:sz w:val="18"/>
              </w:rPr>
            </w:pPr>
          </w:p>
        </w:tc>
        <w:tc>
          <w:tcPr>
            <w:tcW w:w="596" w:type="dxa"/>
          </w:tcPr>
          <w:p w14:paraId="08A44BE5">
            <w:pPr>
              <w:pStyle w:val="10"/>
              <w:spacing w:before="50"/>
              <w:ind w:left="196"/>
              <w:rPr>
                <w:sz w:val="18"/>
              </w:rPr>
            </w:pPr>
            <w:r>
              <w:rPr>
                <w:sz w:val="18"/>
              </w:rPr>
              <w:t>7316</w:t>
            </w:r>
          </w:p>
        </w:tc>
        <w:tc>
          <w:tcPr>
            <w:tcW w:w="5325" w:type="dxa"/>
          </w:tcPr>
          <w:p w14:paraId="11D4ABB6">
            <w:pPr>
              <w:pStyle w:val="10"/>
              <w:spacing w:before="50"/>
              <w:ind w:left="38"/>
              <w:rPr>
                <w:sz w:val="18"/>
              </w:rPr>
            </w:pPr>
            <w:r>
              <w:rPr>
                <w:sz w:val="18"/>
              </w:rPr>
              <w:t>Triancinolona,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Acetonida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 mg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ocular inj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1mL</w:t>
            </w:r>
          </w:p>
        </w:tc>
        <w:tc>
          <w:tcPr>
            <w:tcW w:w="1939" w:type="dxa"/>
          </w:tcPr>
          <w:p w14:paraId="11D25751">
            <w:pPr>
              <w:pStyle w:val="10"/>
              <w:spacing w:before="50"/>
              <w:ind w:left="191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40 MG</w:t>
            </w:r>
          </w:p>
        </w:tc>
        <w:tc>
          <w:tcPr>
            <w:tcW w:w="2171" w:type="dxa"/>
          </w:tcPr>
          <w:p w14:paraId="7BEF27B3">
            <w:pPr>
              <w:pStyle w:val="10"/>
              <w:spacing w:before="50"/>
              <w:ind w:left="100"/>
              <w:rPr>
                <w:sz w:val="18"/>
              </w:rPr>
            </w:pPr>
            <w:r>
              <w:rPr>
                <w:sz w:val="18"/>
              </w:rPr>
              <w:t>SEI-260008/012595/2023</w:t>
            </w:r>
          </w:p>
        </w:tc>
      </w:tr>
      <w:tr w14:paraId="1A60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gridSpan w:val="5"/>
          </w:tcPr>
          <w:p w14:paraId="1685925C">
            <w:pPr>
              <w:pStyle w:val="10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BRONCODILATADORES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ASSOCIAÇÃO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CORTICÓIDES</w:t>
            </w:r>
          </w:p>
        </w:tc>
      </w:tr>
      <w:tr w14:paraId="62F3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7" w:type="dxa"/>
          </w:tcPr>
          <w:p w14:paraId="5709A821">
            <w:pPr>
              <w:pStyle w:val="10"/>
              <w:spacing w:before="42"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96" w:type="dxa"/>
          </w:tcPr>
          <w:p w14:paraId="675298B1">
            <w:pPr>
              <w:pStyle w:val="10"/>
              <w:spacing w:before="42" w:line="187" w:lineRule="exact"/>
              <w:ind w:left="196"/>
              <w:rPr>
                <w:sz w:val="18"/>
              </w:rPr>
            </w:pPr>
            <w:r>
              <w:rPr>
                <w:sz w:val="18"/>
              </w:rPr>
              <w:t>9718</w:t>
            </w:r>
          </w:p>
        </w:tc>
        <w:tc>
          <w:tcPr>
            <w:tcW w:w="5325" w:type="dxa"/>
          </w:tcPr>
          <w:p w14:paraId="0AC0600E">
            <w:pPr>
              <w:pStyle w:val="10"/>
              <w:spacing w:before="42" w:line="187" w:lineRule="exact"/>
              <w:ind w:left="38"/>
              <w:rPr>
                <w:sz w:val="18"/>
              </w:rPr>
            </w:pPr>
            <w:r>
              <w:rPr>
                <w:sz w:val="18"/>
              </w:rPr>
              <w:t>Formoterol + beclometasona (6/100 mcg) spray</w:t>
            </w:r>
          </w:p>
        </w:tc>
        <w:tc>
          <w:tcPr>
            <w:tcW w:w="1939" w:type="dxa"/>
          </w:tcPr>
          <w:p w14:paraId="51720C6F">
            <w:pPr>
              <w:pStyle w:val="10"/>
              <w:spacing w:before="42" w:line="187" w:lineRule="exact"/>
              <w:ind w:left="191"/>
              <w:rPr>
                <w:sz w:val="18"/>
              </w:rPr>
            </w:pPr>
            <w:r>
              <w:rPr>
                <w:sz w:val="18"/>
              </w:rPr>
              <w:t>FR</w:t>
            </w:r>
          </w:p>
        </w:tc>
        <w:tc>
          <w:tcPr>
            <w:tcW w:w="2171" w:type="dxa"/>
          </w:tcPr>
          <w:p w14:paraId="08B43764">
            <w:pPr>
              <w:pStyle w:val="10"/>
              <w:spacing w:before="42" w:line="187" w:lineRule="exact"/>
              <w:ind w:left="100"/>
              <w:rPr>
                <w:sz w:val="18"/>
              </w:rPr>
            </w:pPr>
            <w:r>
              <w:rPr>
                <w:sz w:val="18"/>
              </w:rPr>
              <w:t>SEI-260008/010612/2023</w:t>
            </w:r>
          </w:p>
        </w:tc>
      </w:tr>
    </w:tbl>
    <w:p w14:paraId="4CF5D490">
      <w:pPr>
        <w:pStyle w:val="6"/>
        <w:spacing w:before="11"/>
        <w:rPr>
          <w:sz w:val="21"/>
        </w:rPr>
      </w:pPr>
    </w:p>
    <w:p w14:paraId="39766C49">
      <w:pPr>
        <w:pStyle w:val="3"/>
        <w:numPr>
          <w:ilvl w:val="1"/>
          <w:numId w:val="61"/>
        </w:numPr>
        <w:tabs>
          <w:tab w:val="left" w:pos="620"/>
        </w:tabs>
        <w:spacing w:before="91" w:after="0" w:line="240" w:lineRule="auto"/>
        <w:ind w:left="61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652130D5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63784BB6">
      <w:pPr>
        <w:pStyle w:val="6"/>
        <w:spacing w:before="0"/>
        <w:rPr>
          <w:b/>
          <w:sz w:val="27"/>
        </w:rPr>
      </w:pPr>
    </w:p>
    <w:p w14:paraId="4411A5F4">
      <w:pPr>
        <w:pStyle w:val="3"/>
        <w:numPr>
          <w:ilvl w:val="0"/>
          <w:numId w:val="61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6095DFAA">
      <w:pPr>
        <w:pStyle w:val="6"/>
        <w:spacing w:line="280" w:lineRule="auto"/>
        <w:ind w:left="269" w:right="11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735FC8D9">
      <w:pPr>
        <w:pStyle w:val="6"/>
        <w:spacing w:before="8"/>
        <w:rPr>
          <w:sz w:val="23"/>
        </w:rPr>
      </w:pPr>
    </w:p>
    <w:p w14:paraId="7A2A0FD6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75AB240E">
      <w:pPr>
        <w:pStyle w:val="6"/>
        <w:spacing w:line="280" w:lineRule="auto"/>
        <w:ind w:left="269" w:right="11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6FDD2D68">
      <w:pPr>
        <w:pStyle w:val="6"/>
        <w:spacing w:before="7"/>
        <w:rPr>
          <w:sz w:val="23"/>
        </w:rPr>
      </w:pPr>
    </w:p>
    <w:p w14:paraId="420A25FD">
      <w:pPr>
        <w:pStyle w:val="3"/>
        <w:numPr>
          <w:ilvl w:val="0"/>
          <w:numId w:val="61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RESPONSÁVEIS</w:t>
      </w:r>
    </w:p>
    <w:p w14:paraId="6F94FA6C">
      <w:pPr>
        <w:pStyle w:val="6"/>
        <w:spacing w:before="0"/>
        <w:rPr>
          <w:b/>
          <w:sz w:val="27"/>
        </w:rPr>
      </w:pPr>
    </w:p>
    <w:p w14:paraId="438B7D51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5AB2C10D">
      <w:pPr>
        <w:pStyle w:val="6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71A6AD6A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16A5E0FF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5E7558A2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079328BA">
      <w:pPr>
        <w:pStyle w:val="6"/>
        <w:spacing w:before="7"/>
        <w:rPr>
          <w:sz w:val="26"/>
        </w:rPr>
      </w:pPr>
    </w:p>
    <w:p w14:paraId="37D8A220">
      <w:pPr>
        <w:pStyle w:val="3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7D6E3D76">
      <w:pPr>
        <w:pStyle w:val="6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4A1D162F">
      <w:pPr>
        <w:pStyle w:val="6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2DCE9053">
      <w:pPr>
        <w:pStyle w:val="6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4002C8C8">
      <w:pPr>
        <w:spacing w:before="22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4BE5CD2E">
      <w:pPr>
        <w:pStyle w:val="6"/>
        <w:spacing w:before="0"/>
      </w:pPr>
    </w:p>
    <w:p w14:paraId="1A1E7D2E">
      <w:pPr>
        <w:pStyle w:val="6"/>
        <w:spacing w:before="0"/>
      </w:pPr>
    </w:p>
    <w:p w14:paraId="121868E1">
      <w:pPr>
        <w:pStyle w:val="6"/>
        <w:spacing w:before="0"/>
      </w:pPr>
    </w:p>
    <w:p w14:paraId="523DB045">
      <w:pPr>
        <w:pStyle w:val="6"/>
        <w:spacing w:before="0"/>
      </w:pPr>
    </w:p>
    <w:p w14:paraId="011A1655">
      <w:pPr>
        <w:pStyle w:val="6"/>
        <w:spacing w:before="0"/>
      </w:pPr>
    </w:p>
    <w:p w14:paraId="4AB9A81B">
      <w:pPr>
        <w:pStyle w:val="6"/>
        <w:spacing w:before="0"/>
      </w:pPr>
    </w:p>
    <w:p w14:paraId="5FEFA020">
      <w:pPr>
        <w:pStyle w:val="6"/>
        <w:spacing w:before="0"/>
      </w:pPr>
    </w:p>
    <w:p w14:paraId="4E20F34A">
      <w:pPr>
        <w:pStyle w:val="6"/>
        <w:spacing w:before="0"/>
      </w:pPr>
    </w:p>
    <w:p w14:paraId="5C1B62C4">
      <w:pPr>
        <w:pStyle w:val="6"/>
        <w:spacing w:before="0"/>
      </w:pPr>
    </w:p>
    <w:p w14:paraId="2E9D67C8">
      <w:pPr>
        <w:pStyle w:val="6"/>
        <w:spacing w:before="0"/>
      </w:pPr>
    </w:p>
    <w:p w14:paraId="581BD647">
      <w:pPr>
        <w:pStyle w:val="6"/>
        <w:spacing w:before="0"/>
      </w:pPr>
    </w:p>
    <w:p w14:paraId="0FBC987F">
      <w:pPr>
        <w:pStyle w:val="6"/>
        <w:spacing w:before="0"/>
      </w:pPr>
    </w:p>
    <w:p w14:paraId="0AB17C7F">
      <w:pPr>
        <w:pStyle w:val="6"/>
        <w:spacing w:before="0"/>
      </w:pPr>
    </w:p>
    <w:p w14:paraId="2549AD1F">
      <w:pPr>
        <w:pStyle w:val="6"/>
        <w:spacing w:before="0"/>
      </w:pPr>
    </w:p>
    <w:p w14:paraId="38C793CC">
      <w:pPr>
        <w:pStyle w:val="6"/>
        <w:spacing w:before="0"/>
      </w:pPr>
    </w:p>
    <w:p w14:paraId="6D8509D0">
      <w:pPr>
        <w:pStyle w:val="6"/>
        <w:spacing w:before="0"/>
      </w:pPr>
    </w:p>
    <w:p w14:paraId="22F963D7">
      <w:pPr>
        <w:pStyle w:val="6"/>
        <w:spacing w:before="0"/>
      </w:pPr>
    </w:p>
    <w:p w14:paraId="6EFB948E">
      <w:pPr>
        <w:pStyle w:val="6"/>
        <w:spacing w:before="0"/>
      </w:pPr>
    </w:p>
    <w:p w14:paraId="662AE8F2">
      <w:pPr>
        <w:pStyle w:val="6"/>
        <w:spacing w:before="0"/>
      </w:pPr>
    </w:p>
    <w:p w14:paraId="1E50C396">
      <w:pPr>
        <w:pStyle w:val="6"/>
        <w:spacing w:before="0"/>
      </w:pPr>
    </w:p>
    <w:p w14:paraId="3261798E">
      <w:pPr>
        <w:pStyle w:val="6"/>
        <w:spacing w:before="0"/>
      </w:pPr>
    </w:p>
    <w:p w14:paraId="424F2DDC">
      <w:pPr>
        <w:pStyle w:val="6"/>
        <w:spacing w:before="0"/>
      </w:pPr>
    </w:p>
    <w:p w14:paraId="0AA7CC03">
      <w:pPr>
        <w:pStyle w:val="6"/>
        <w:spacing w:before="8"/>
        <w:rPr>
          <w:sz w:val="24"/>
        </w:rPr>
      </w:pPr>
    </w:p>
    <w:p w14:paraId="13B360D9">
      <w:pPr>
        <w:pStyle w:val="3"/>
        <w:spacing w:before="92"/>
        <w:ind w:left="1137" w:right="1088"/>
        <w:jc w:val="center"/>
      </w:pPr>
      <w:r>
        <w:pict>
          <v:shape id="_x0000_s1045" o:spid="_x0000_s1045" style="position:absolute;left:0pt;margin-left:376.65pt;margin-top:14.65pt;height:0.75pt;width:165.35pt;mso-position-horizontal-relative:page;z-index:251663360;mso-width-relative:page;mso-height-relative:page;" fillcolor="#000000" filled="t" stroked="f" coordorigin="7533,294" coordsize="3307,15" path="m10839,294l10509,294,7533,294,7533,309,10509,309,10839,309,1083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</w:t>
      </w:r>
      <w:r>
        <w:rPr>
          <w:spacing w:val="-1"/>
        </w:rPr>
        <w:t>ÇÃO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7AA473F4">
      <w:pPr>
        <w:pStyle w:val="6"/>
        <w:spacing w:before="0"/>
        <w:rPr>
          <w:b/>
          <w:sz w:val="19"/>
        </w:rPr>
      </w:pPr>
    </w:p>
    <w:p w14:paraId="732CEC66">
      <w:pPr>
        <w:pStyle w:val="9"/>
        <w:numPr>
          <w:ilvl w:val="0"/>
          <w:numId w:val="63"/>
        </w:numPr>
        <w:tabs>
          <w:tab w:val="left" w:pos="471"/>
        </w:tabs>
        <w:spacing w:before="91" w:after="0" w:line="240" w:lineRule="auto"/>
        <w:ind w:left="47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4D65E933">
      <w:pPr>
        <w:pStyle w:val="6"/>
        <w:spacing w:before="0"/>
        <w:rPr>
          <w:b/>
          <w:sz w:val="27"/>
        </w:rPr>
      </w:pPr>
    </w:p>
    <w:p w14:paraId="6BC85D0A">
      <w:pPr>
        <w:pStyle w:val="9"/>
        <w:numPr>
          <w:ilvl w:val="1"/>
          <w:numId w:val="63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06EC739">
      <w:pPr>
        <w:pStyle w:val="9"/>
        <w:numPr>
          <w:ilvl w:val="1"/>
          <w:numId w:val="63"/>
        </w:numPr>
        <w:tabs>
          <w:tab w:val="left" w:pos="570"/>
        </w:tabs>
        <w:spacing w:before="4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538A17B8">
      <w:pPr>
        <w:pStyle w:val="9"/>
        <w:numPr>
          <w:ilvl w:val="1"/>
          <w:numId w:val="63"/>
        </w:numPr>
        <w:tabs>
          <w:tab w:val="left" w:pos="58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2621E5E4">
      <w:pPr>
        <w:pStyle w:val="9"/>
        <w:numPr>
          <w:ilvl w:val="1"/>
          <w:numId w:val="63"/>
        </w:numPr>
        <w:tabs>
          <w:tab w:val="left" w:pos="5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127B615D">
      <w:pPr>
        <w:pStyle w:val="9"/>
        <w:numPr>
          <w:ilvl w:val="1"/>
          <w:numId w:val="63"/>
        </w:numPr>
        <w:tabs>
          <w:tab w:val="left" w:pos="583"/>
        </w:tabs>
        <w:spacing w:before="2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2202C87B">
      <w:pPr>
        <w:pStyle w:val="9"/>
        <w:numPr>
          <w:ilvl w:val="1"/>
          <w:numId w:val="63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16C141B">
      <w:pPr>
        <w:spacing w:after="0" w:line="240" w:lineRule="auto"/>
        <w:jc w:val="both"/>
        <w:rPr>
          <w:sz w:val="20"/>
        </w:rPr>
        <w:sectPr>
          <w:pgSz w:w="15840" w:h="24480"/>
          <w:pgMar w:top="620" w:right="560" w:bottom="280" w:left="420" w:header="720" w:footer="720" w:gutter="0"/>
          <w:cols w:space="720" w:num="1"/>
        </w:sectPr>
      </w:pPr>
    </w:p>
    <w:p w14:paraId="35B1D5D6">
      <w:pPr>
        <w:pStyle w:val="9"/>
        <w:numPr>
          <w:ilvl w:val="1"/>
          <w:numId w:val="63"/>
        </w:numPr>
        <w:tabs>
          <w:tab w:val="left" w:pos="575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59E4EA91">
      <w:pPr>
        <w:pStyle w:val="9"/>
        <w:numPr>
          <w:ilvl w:val="1"/>
          <w:numId w:val="63"/>
        </w:numPr>
        <w:tabs>
          <w:tab w:val="left" w:pos="57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71FC11B7">
      <w:pPr>
        <w:pStyle w:val="9"/>
        <w:numPr>
          <w:ilvl w:val="1"/>
          <w:numId w:val="63"/>
        </w:numPr>
        <w:tabs>
          <w:tab w:val="left" w:pos="570"/>
        </w:tabs>
        <w:spacing w:before="4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358AFC7B">
      <w:pPr>
        <w:pStyle w:val="6"/>
        <w:spacing w:before="0"/>
        <w:rPr>
          <w:sz w:val="22"/>
        </w:rPr>
      </w:pPr>
    </w:p>
    <w:p w14:paraId="73499933">
      <w:pPr>
        <w:pStyle w:val="6"/>
        <w:spacing w:before="6"/>
        <w:rPr>
          <w:sz w:val="22"/>
        </w:rPr>
      </w:pPr>
    </w:p>
    <w:p w14:paraId="57A2C374">
      <w:pPr>
        <w:pStyle w:val="3"/>
        <w:numPr>
          <w:ilvl w:val="0"/>
          <w:numId w:val="63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22CB6498">
      <w:pPr>
        <w:pStyle w:val="6"/>
        <w:spacing w:before="7"/>
        <w:rPr>
          <w:b/>
          <w:sz w:val="23"/>
        </w:rPr>
      </w:pPr>
    </w:p>
    <w:p w14:paraId="37F5B06D">
      <w:pPr>
        <w:pStyle w:val="9"/>
        <w:numPr>
          <w:ilvl w:val="1"/>
          <w:numId w:val="64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4DC15420">
      <w:pPr>
        <w:pStyle w:val="9"/>
        <w:numPr>
          <w:ilvl w:val="1"/>
          <w:numId w:val="64"/>
        </w:numPr>
        <w:tabs>
          <w:tab w:val="left" w:pos="61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2FB7741F">
      <w:pPr>
        <w:pStyle w:val="9"/>
        <w:numPr>
          <w:ilvl w:val="1"/>
          <w:numId w:val="64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7D68334A">
      <w:pPr>
        <w:pStyle w:val="9"/>
        <w:numPr>
          <w:ilvl w:val="1"/>
          <w:numId w:val="64"/>
        </w:numPr>
        <w:tabs>
          <w:tab w:val="left" w:pos="57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5447FA98">
      <w:pPr>
        <w:pStyle w:val="9"/>
        <w:numPr>
          <w:ilvl w:val="1"/>
          <w:numId w:val="64"/>
        </w:numPr>
        <w:tabs>
          <w:tab w:val="left" w:pos="58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664FBE24">
      <w:pPr>
        <w:pStyle w:val="9"/>
        <w:numPr>
          <w:ilvl w:val="1"/>
          <w:numId w:val="64"/>
        </w:numPr>
        <w:tabs>
          <w:tab w:val="left" w:pos="58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30F5DD4B">
      <w:pPr>
        <w:pStyle w:val="9"/>
        <w:numPr>
          <w:ilvl w:val="2"/>
          <w:numId w:val="64"/>
        </w:numPr>
        <w:tabs>
          <w:tab w:val="left" w:pos="739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7C99EBC7">
      <w:pPr>
        <w:pStyle w:val="9"/>
        <w:numPr>
          <w:ilvl w:val="1"/>
          <w:numId w:val="64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14FC50A1">
      <w:pPr>
        <w:pStyle w:val="9"/>
        <w:numPr>
          <w:ilvl w:val="2"/>
          <w:numId w:val="64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286D40B">
      <w:pPr>
        <w:pStyle w:val="9"/>
        <w:numPr>
          <w:ilvl w:val="2"/>
          <w:numId w:val="64"/>
        </w:numPr>
        <w:tabs>
          <w:tab w:val="left" w:pos="742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2364B74C">
      <w:pPr>
        <w:pStyle w:val="9"/>
        <w:numPr>
          <w:ilvl w:val="1"/>
          <w:numId w:val="64"/>
        </w:numPr>
        <w:tabs>
          <w:tab w:val="left" w:pos="600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E7D371C">
      <w:pPr>
        <w:pStyle w:val="9"/>
        <w:numPr>
          <w:ilvl w:val="2"/>
          <w:numId w:val="64"/>
        </w:numPr>
        <w:tabs>
          <w:tab w:val="left" w:pos="75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2ED52B5D">
      <w:pPr>
        <w:pStyle w:val="9"/>
        <w:numPr>
          <w:ilvl w:val="2"/>
          <w:numId w:val="64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4EFAB366">
      <w:pPr>
        <w:pStyle w:val="9"/>
        <w:numPr>
          <w:ilvl w:val="1"/>
          <w:numId w:val="64"/>
        </w:numPr>
        <w:tabs>
          <w:tab w:val="left" w:pos="58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99F4151">
      <w:pPr>
        <w:pStyle w:val="9"/>
        <w:numPr>
          <w:ilvl w:val="1"/>
          <w:numId w:val="64"/>
        </w:numPr>
        <w:tabs>
          <w:tab w:val="left" w:pos="6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81BB7E7">
      <w:pPr>
        <w:pStyle w:val="9"/>
        <w:numPr>
          <w:ilvl w:val="2"/>
          <w:numId w:val="64"/>
        </w:numPr>
        <w:tabs>
          <w:tab w:val="left" w:pos="831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2C0A09AD">
      <w:pPr>
        <w:pStyle w:val="9"/>
        <w:numPr>
          <w:ilvl w:val="2"/>
          <w:numId w:val="64"/>
        </w:numPr>
        <w:tabs>
          <w:tab w:val="left" w:pos="821"/>
        </w:tabs>
        <w:spacing w:before="3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185419D">
      <w:pPr>
        <w:pStyle w:val="9"/>
        <w:numPr>
          <w:ilvl w:val="2"/>
          <w:numId w:val="64"/>
        </w:numPr>
        <w:tabs>
          <w:tab w:val="left" w:pos="8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5EDC5304">
      <w:pPr>
        <w:pStyle w:val="6"/>
        <w:spacing w:before="0"/>
        <w:rPr>
          <w:sz w:val="22"/>
        </w:rPr>
      </w:pPr>
    </w:p>
    <w:p w14:paraId="666438C1">
      <w:pPr>
        <w:pStyle w:val="6"/>
        <w:spacing w:before="3"/>
        <w:rPr>
          <w:sz w:val="19"/>
        </w:rPr>
      </w:pPr>
    </w:p>
    <w:p w14:paraId="5304D269">
      <w:pPr>
        <w:pStyle w:val="3"/>
        <w:numPr>
          <w:ilvl w:val="0"/>
          <w:numId w:val="63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4E0C5758">
      <w:pPr>
        <w:pStyle w:val="6"/>
        <w:spacing w:before="7"/>
        <w:rPr>
          <w:b/>
          <w:sz w:val="23"/>
        </w:rPr>
      </w:pPr>
    </w:p>
    <w:p w14:paraId="1F099A36">
      <w:pPr>
        <w:pStyle w:val="9"/>
        <w:numPr>
          <w:ilvl w:val="1"/>
          <w:numId w:val="65"/>
        </w:numPr>
        <w:tabs>
          <w:tab w:val="left" w:pos="604"/>
        </w:tabs>
        <w:spacing w:before="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 negativa de insolvência civil 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33977105">
      <w:pPr>
        <w:pStyle w:val="9"/>
        <w:numPr>
          <w:ilvl w:val="2"/>
          <w:numId w:val="65"/>
        </w:numPr>
        <w:tabs>
          <w:tab w:val="left" w:pos="720"/>
        </w:tabs>
        <w:spacing w:before="2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092BE7ED">
      <w:pPr>
        <w:pStyle w:val="6"/>
        <w:spacing w:before="0"/>
        <w:rPr>
          <w:sz w:val="22"/>
        </w:rPr>
      </w:pPr>
    </w:p>
    <w:p w14:paraId="6970E317">
      <w:pPr>
        <w:pStyle w:val="6"/>
        <w:spacing w:before="7"/>
        <w:rPr>
          <w:sz w:val="22"/>
        </w:rPr>
      </w:pPr>
    </w:p>
    <w:p w14:paraId="7A899ADC">
      <w:pPr>
        <w:pStyle w:val="3"/>
        <w:numPr>
          <w:ilvl w:val="0"/>
          <w:numId w:val="63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3393F861">
      <w:pPr>
        <w:pStyle w:val="6"/>
        <w:spacing w:before="6"/>
        <w:rPr>
          <w:b/>
          <w:sz w:val="23"/>
        </w:rPr>
      </w:pPr>
    </w:p>
    <w:p w14:paraId="41249433">
      <w:pPr>
        <w:pStyle w:val="9"/>
        <w:numPr>
          <w:ilvl w:val="1"/>
          <w:numId w:val="63"/>
        </w:numPr>
        <w:tabs>
          <w:tab w:val="left" w:pos="587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AD52724">
      <w:pPr>
        <w:pStyle w:val="9"/>
        <w:numPr>
          <w:ilvl w:val="0"/>
          <w:numId w:val="66"/>
        </w:numPr>
        <w:tabs>
          <w:tab w:val="left" w:pos="491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29C1C209">
      <w:pPr>
        <w:pStyle w:val="9"/>
        <w:numPr>
          <w:ilvl w:val="1"/>
          <w:numId w:val="66"/>
        </w:numPr>
        <w:tabs>
          <w:tab w:val="left" w:pos="626"/>
        </w:tabs>
        <w:spacing w:before="3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4F29FD7">
      <w:pPr>
        <w:pStyle w:val="9"/>
        <w:numPr>
          <w:ilvl w:val="1"/>
          <w:numId w:val="66"/>
        </w:numPr>
        <w:tabs>
          <w:tab w:val="left" w:pos="626"/>
        </w:tabs>
        <w:spacing w:before="40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379676B9">
      <w:pPr>
        <w:pStyle w:val="9"/>
        <w:numPr>
          <w:ilvl w:val="1"/>
          <w:numId w:val="66"/>
        </w:numPr>
        <w:tabs>
          <w:tab w:val="left" w:pos="626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56C75DBE">
      <w:pPr>
        <w:pStyle w:val="9"/>
        <w:numPr>
          <w:ilvl w:val="1"/>
          <w:numId w:val="66"/>
        </w:numPr>
        <w:tabs>
          <w:tab w:val="left" w:pos="63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5C11339B">
      <w:pPr>
        <w:pStyle w:val="6"/>
        <w:spacing w:before="7"/>
        <w:rPr>
          <w:sz w:val="23"/>
        </w:rPr>
      </w:pPr>
    </w:p>
    <w:p w14:paraId="6B91DEC3">
      <w:pPr>
        <w:pStyle w:val="9"/>
        <w:numPr>
          <w:ilvl w:val="1"/>
          <w:numId w:val="63"/>
        </w:numPr>
        <w:tabs>
          <w:tab w:val="left" w:pos="566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1BE0B981">
      <w:pPr>
        <w:pStyle w:val="9"/>
        <w:numPr>
          <w:ilvl w:val="1"/>
          <w:numId w:val="63"/>
        </w:numPr>
        <w:tabs>
          <w:tab w:val="left" w:pos="576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363CEF1B">
      <w:pPr>
        <w:pStyle w:val="9"/>
        <w:numPr>
          <w:ilvl w:val="1"/>
          <w:numId w:val="63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2BC047BD">
      <w:pPr>
        <w:pStyle w:val="9"/>
        <w:numPr>
          <w:ilvl w:val="1"/>
          <w:numId w:val="63"/>
        </w:numPr>
        <w:tabs>
          <w:tab w:val="left" w:pos="587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AED00F4">
      <w:pPr>
        <w:pStyle w:val="9"/>
        <w:numPr>
          <w:ilvl w:val="2"/>
          <w:numId w:val="63"/>
        </w:numPr>
        <w:tabs>
          <w:tab w:val="left" w:pos="727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625E6500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42EF2B7">
      <w:pPr>
        <w:pStyle w:val="6"/>
        <w:spacing w:before="0"/>
      </w:pPr>
    </w:p>
    <w:p w14:paraId="599026C3">
      <w:pPr>
        <w:pStyle w:val="6"/>
        <w:spacing w:before="0"/>
      </w:pPr>
    </w:p>
    <w:p w14:paraId="4F434BCD">
      <w:pPr>
        <w:pStyle w:val="6"/>
        <w:spacing w:before="6"/>
        <w:rPr>
          <w:sz w:val="17"/>
        </w:rPr>
      </w:pPr>
    </w:p>
    <w:p w14:paraId="34E5C5B9">
      <w:pPr>
        <w:pStyle w:val="3"/>
        <w:spacing w:before="92"/>
        <w:ind w:left="1137" w:right="1088"/>
        <w:jc w:val="center"/>
      </w:pPr>
      <w:r>
        <w:pict>
          <v:rect id="_x0000_s1046" o:spid="_x0000_s1046" o:spt="1" style="position:absolute;left:0pt;margin-left:439.25pt;margin-top:14.65pt;height:0.75pt;width:89.0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6775EA7F">
      <w:pPr>
        <w:pStyle w:val="6"/>
        <w:spacing w:before="10"/>
        <w:rPr>
          <w:b/>
          <w:sz w:val="24"/>
        </w:r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005EC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3"/>
          </w:tcPr>
          <w:p w14:paraId="2B1E5522">
            <w:pPr>
              <w:pStyle w:val="10"/>
              <w:spacing w:before="4"/>
              <w:rPr>
                <w:b/>
                <w:sz w:val="14"/>
              </w:rPr>
            </w:pPr>
          </w:p>
          <w:p w14:paraId="37BC1D35">
            <w:pPr>
              <w:pStyle w:val="10"/>
              <w:ind w:left="1250"/>
              <w:rPr>
                <w:b/>
                <w:sz w:val="16"/>
              </w:rPr>
            </w:pPr>
            <w:r>
              <w:rPr>
                <w:b/>
                <w:sz w:val="16"/>
              </w:rPr>
              <w:t>UNIVERSIDADE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ESTADO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JANEIRO</w:t>
            </w:r>
          </w:p>
          <w:p w14:paraId="3AECD394">
            <w:pPr>
              <w:pStyle w:val="10"/>
              <w:spacing w:before="86" w:line="352" w:lineRule="auto"/>
              <w:ind w:left="2342" w:right="1999" w:firstLine="522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mallCaps/>
                <w:sz w:val="16"/>
              </w:rPr>
              <w:t>nezo</w:t>
            </w:r>
            <w:r>
              <w:rPr>
                <w:b/>
                <w:smallCaps w:val="0"/>
                <w:sz w:val="16"/>
              </w:rPr>
              <w:t xml:space="preserve"> V</w:t>
            </w:r>
            <w:r>
              <w:rPr>
                <w:b/>
                <w:smallCaps w:val="0"/>
                <w:spacing w:val="1"/>
                <w:sz w:val="16"/>
              </w:rPr>
              <w:t xml:space="preserve"> </w:t>
            </w:r>
            <w:r>
              <w:rPr>
                <w:b/>
                <w:smallCaps w:val="0"/>
                <w:spacing w:val="-3"/>
                <w:sz w:val="16"/>
              </w:rPr>
              <w:t>PROPOSTA</w:t>
            </w:r>
            <w:r>
              <w:rPr>
                <w:b/>
                <w:smallCaps w:val="0"/>
                <w:spacing w:val="-7"/>
                <w:sz w:val="16"/>
              </w:rPr>
              <w:t xml:space="preserve"> </w:t>
            </w:r>
            <w:r>
              <w:rPr>
                <w:b/>
                <w:smallCaps w:val="0"/>
                <w:spacing w:val="-3"/>
                <w:sz w:val="16"/>
              </w:rPr>
              <w:t>DETALHE</w:t>
            </w:r>
          </w:p>
        </w:tc>
        <w:tc>
          <w:tcPr>
            <w:tcW w:w="5730" w:type="dxa"/>
            <w:gridSpan w:val="6"/>
          </w:tcPr>
          <w:p w14:paraId="0C5E11AD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460/2024.</w:t>
            </w:r>
          </w:p>
          <w:p w14:paraId="253BA8AB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1DAAA193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Processo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SEI-260007/014311/2024.</w:t>
            </w:r>
          </w:p>
        </w:tc>
      </w:tr>
      <w:tr w14:paraId="1CF0C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3"/>
          </w:tcPr>
          <w:p w14:paraId="0FA2C42B">
            <w:pPr>
              <w:pStyle w:val="10"/>
              <w:rPr>
                <w:b/>
                <w:sz w:val="20"/>
              </w:rPr>
            </w:pPr>
          </w:p>
          <w:p w14:paraId="2DC0BED9">
            <w:pPr>
              <w:pStyle w:val="10"/>
              <w:spacing w:before="10"/>
              <w:rPr>
                <w:b/>
                <w:sz w:val="18"/>
              </w:rPr>
            </w:pPr>
          </w:p>
          <w:p w14:paraId="396C8ECE">
            <w:pPr>
              <w:pStyle w:val="10"/>
              <w:spacing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 460/2024.</w:t>
            </w:r>
          </w:p>
        </w:tc>
        <w:tc>
          <w:tcPr>
            <w:tcW w:w="5730" w:type="dxa"/>
            <w:gridSpan w:val="6"/>
          </w:tcPr>
          <w:p w14:paraId="69657D0F">
            <w:pPr>
              <w:pStyle w:val="10"/>
              <w:spacing w:before="42"/>
              <w:ind w:left="202" w:right="4515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502D7D88">
            <w:pPr>
              <w:pStyle w:val="10"/>
              <w:spacing w:before="63"/>
              <w:ind w:left="202" w:right="4515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5B1CEE12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pacing w:val="-1"/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  <w:p w14:paraId="13A016A1">
            <w:pPr>
              <w:pStyle w:val="10"/>
              <w:spacing w:before="63"/>
              <w:ind w:left="202" w:right="4136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 w14:paraId="25331D3B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5FCF82A7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7FED5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7CEA4929">
            <w:pPr>
              <w:pStyle w:val="10"/>
              <w:rPr>
                <w:b/>
                <w:sz w:val="18"/>
              </w:rPr>
            </w:pPr>
          </w:p>
          <w:p w14:paraId="2F122B87">
            <w:pPr>
              <w:pStyle w:val="10"/>
              <w:spacing w:before="9"/>
              <w:rPr>
                <w:b/>
                <w:sz w:val="23"/>
              </w:rPr>
            </w:pPr>
          </w:p>
          <w:p w14:paraId="0C8A870D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gridSpan w:val="2"/>
            <w:vMerge w:val="restart"/>
          </w:tcPr>
          <w:p w14:paraId="5F1C684C">
            <w:pPr>
              <w:pStyle w:val="10"/>
              <w:rPr>
                <w:b/>
                <w:sz w:val="18"/>
              </w:rPr>
            </w:pPr>
          </w:p>
          <w:p w14:paraId="38FBCF6B">
            <w:pPr>
              <w:pStyle w:val="10"/>
              <w:spacing w:before="9"/>
              <w:rPr>
                <w:b/>
                <w:sz w:val="23"/>
              </w:rPr>
            </w:pPr>
          </w:p>
          <w:p w14:paraId="35C68BCC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6A971CFB">
            <w:pPr>
              <w:pStyle w:val="10"/>
              <w:rPr>
                <w:b/>
                <w:sz w:val="18"/>
              </w:rPr>
            </w:pPr>
          </w:p>
          <w:p w14:paraId="133B6063">
            <w:pPr>
              <w:pStyle w:val="10"/>
              <w:spacing w:before="9"/>
              <w:rPr>
                <w:b/>
                <w:sz w:val="23"/>
              </w:rPr>
            </w:pPr>
          </w:p>
          <w:p w14:paraId="5C2D9D79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58F2AAF1">
            <w:pPr>
              <w:pStyle w:val="10"/>
              <w:rPr>
                <w:b/>
                <w:sz w:val="18"/>
              </w:rPr>
            </w:pPr>
          </w:p>
          <w:p w14:paraId="731E2B01">
            <w:pPr>
              <w:pStyle w:val="10"/>
              <w:spacing w:before="9"/>
              <w:rPr>
                <w:b/>
                <w:sz w:val="23"/>
              </w:rPr>
            </w:pPr>
          </w:p>
          <w:p w14:paraId="41894FB6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3663302A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6D2AA4B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  <w:gridSpan w:val="2"/>
          </w:tcPr>
          <w:p w14:paraId="3638E4A5">
            <w:pPr>
              <w:pStyle w:val="10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791835F3">
            <w:pPr>
              <w:pStyle w:val="10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3B46F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100F0694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2"/>
            <w:vMerge w:val="continue"/>
            <w:tcBorders>
              <w:top w:val="nil"/>
            </w:tcBorders>
          </w:tcPr>
          <w:p w14:paraId="182A521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1EEB95BC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0319B61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842771A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979E7FD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2F680D8A">
            <w:pPr>
              <w:pStyle w:val="10"/>
              <w:rPr>
                <w:b/>
                <w:sz w:val="17"/>
              </w:rPr>
            </w:pPr>
          </w:p>
          <w:p w14:paraId="1C5052C5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</w:tcPr>
          <w:p w14:paraId="5CC15706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1F2D0BF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60CDB90A">
            <w:pPr>
              <w:pStyle w:val="10"/>
              <w:rPr>
                <w:b/>
                <w:sz w:val="17"/>
              </w:rPr>
            </w:pPr>
          </w:p>
          <w:p w14:paraId="3B80D2C6">
            <w:pPr>
              <w:pStyle w:val="10"/>
              <w:ind w:left="80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050D2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0A82ECF3">
            <w:pPr>
              <w:pStyle w:val="10"/>
              <w:rPr>
                <w:b/>
                <w:sz w:val="20"/>
              </w:rPr>
            </w:pPr>
          </w:p>
          <w:p w14:paraId="00328F8C">
            <w:pPr>
              <w:pStyle w:val="10"/>
              <w:rPr>
                <w:b/>
                <w:sz w:val="20"/>
              </w:rPr>
            </w:pPr>
          </w:p>
          <w:p w14:paraId="7A035BA5">
            <w:pPr>
              <w:pStyle w:val="10"/>
              <w:spacing w:before="4"/>
              <w:rPr>
                <w:b/>
                <w:sz w:val="22"/>
              </w:rPr>
            </w:pPr>
          </w:p>
          <w:p w14:paraId="758F9312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  <w:gridSpan w:val="2"/>
          </w:tcPr>
          <w:p w14:paraId="5D67037F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CETOCONAZOL,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MG.</w:t>
            </w:r>
          </w:p>
          <w:p w14:paraId="0B7F0F99">
            <w:pPr>
              <w:pStyle w:val="10"/>
              <w:spacing w:before="5"/>
              <w:rPr>
                <w:b/>
                <w:sz w:val="20"/>
              </w:rPr>
            </w:pPr>
          </w:p>
          <w:p w14:paraId="4ABEBFAC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E9DB252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74D1AB9">
            <w:pPr>
              <w:pStyle w:val="10"/>
              <w:rPr>
                <w:b/>
                <w:sz w:val="20"/>
              </w:rPr>
            </w:pPr>
          </w:p>
          <w:p w14:paraId="661B1B47">
            <w:pPr>
              <w:pStyle w:val="10"/>
              <w:rPr>
                <w:b/>
                <w:sz w:val="20"/>
              </w:rPr>
            </w:pPr>
          </w:p>
          <w:p w14:paraId="48002206">
            <w:pPr>
              <w:pStyle w:val="10"/>
              <w:spacing w:before="4"/>
              <w:rPr>
                <w:b/>
                <w:sz w:val="22"/>
              </w:rPr>
            </w:pPr>
          </w:p>
          <w:p w14:paraId="027322BF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6E5FB530">
            <w:pPr>
              <w:pStyle w:val="10"/>
              <w:rPr>
                <w:b/>
                <w:sz w:val="20"/>
              </w:rPr>
            </w:pPr>
          </w:p>
          <w:p w14:paraId="1BAED8AB">
            <w:pPr>
              <w:pStyle w:val="10"/>
              <w:rPr>
                <w:b/>
                <w:sz w:val="20"/>
              </w:rPr>
            </w:pPr>
          </w:p>
          <w:p w14:paraId="66A616A0">
            <w:pPr>
              <w:pStyle w:val="10"/>
              <w:spacing w:before="4"/>
              <w:rPr>
                <w:b/>
                <w:sz w:val="22"/>
              </w:rPr>
            </w:pPr>
          </w:p>
          <w:p w14:paraId="3530C56D">
            <w:pPr>
              <w:pStyle w:val="10"/>
              <w:ind w:left="232"/>
              <w:rPr>
                <w:sz w:val="18"/>
              </w:rPr>
            </w:pPr>
            <w:r>
              <w:rPr>
                <w:sz w:val="18"/>
              </w:rPr>
              <w:t>1.500</w:t>
            </w:r>
          </w:p>
        </w:tc>
        <w:tc>
          <w:tcPr>
            <w:tcW w:w="1020" w:type="dxa"/>
          </w:tcPr>
          <w:p w14:paraId="0342E917">
            <w:pPr>
              <w:pStyle w:val="10"/>
              <w:rPr>
                <w:b/>
                <w:sz w:val="24"/>
              </w:rPr>
            </w:pPr>
          </w:p>
          <w:p w14:paraId="1997D3C0">
            <w:pPr>
              <w:pStyle w:val="10"/>
              <w:spacing w:before="1"/>
              <w:rPr>
                <w:b/>
                <w:sz w:val="35"/>
              </w:rPr>
            </w:pPr>
          </w:p>
          <w:p w14:paraId="1D38C2A6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1D2A9BAB">
            <w:pPr>
              <w:pStyle w:val="10"/>
              <w:rPr>
                <w:b/>
                <w:sz w:val="24"/>
              </w:rPr>
            </w:pPr>
          </w:p>
          <w:p w14:paraId="6B687627">
            <w:pPr>
              <w:pStyle w:val="10"/>
              <w:spacing w:before="1"/>
              <w:rPr>
                <w:b/>
                <w:sz w:val="35"/>
              </w:rPr>
            </w:pPr>
          </w:p>
          <w:p w14:paraId="4D20B8CA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6D0136AB">
            <w:pPr>
              <w:pStyle w:val="10"/>
              <w:rPr>
                <w:b/>
                <w:sz w:val="24"/>
              </w:rPr>
            </w:pPr>
          </w:p>
          <w:p w14:paraId="7790DB99">
            <w:pPr>
              <w:pStyle w:val="10"/>
              <w:spacing w:before="1"/>
              <w:rPr>
                <w:b/>
                <w:sz w:val="35"/>
              </w:rPr>
            </w:pPr>
          </w:p>
          <w:p w14:paraId="5F7074B3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3A86BC96">
            <w:pPr>
              <w:pStyle w:val="10"/>
              <w:rPr>
                <w:b/>
                <w:sz w:val="24"/>
              </w:rPr>
            </w:pPr>
          </w:p>
          <w:p w14:paraId="3CFBAC6A">
            <w:pPr>
              <w:pStyle w:val="10"/>
              <w:spacing w:before="1"/>
              <w:rPr>
                <w:b/>
                <w:sz w:val="35"/>
              </w:rPr>
            </w:pPr>
          </w:p>
          <w:p w14:paraId="55967212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1CD41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3BFC5EDE">
            <w:pPr>
              <w:pStyle w:val="10"/>
              <w:rPr>
                <w:b/>
                <w:sz w:val="20"/>
              </w:rPr>
            </w:pPr>
          </w:p>
          <w:p w14:paraId="09B18780">
            <w:pPr>
              <w:pStyle w:val="10"/>
              <w:rPr>
                <w:b/>
                <w:sz w:val="20"/>
              </w:rPr>
            </w:pPr>
          </w:p>
          <w:p w14:paraId="2EE53DA5">
            <w:pPr>
              <w:pStyle w:val="10"/>
              <w:rPr>
                <w:b/>
                <w:sz w:val="20"/>
              </w:rPr>
            </w:pPr>
          </w:p>
          <w:p w14:paraId="3B4ACBDB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  <w:gridSpan w:val="2"/>
          </w:tcPr>
          <w:p w14:paraId="323704E8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NISTATINA,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SUSPENSAO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100000,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 UI/ML, VOLUME: 50ML, APRESENTACAO: FRASCO,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ACOMPANHA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GOTAS.</w:t>
            </w:r>
          </w:p>
          <w:p w14:paraId="1E57BDE3">
            <w:pPr>
              <w:pStyle w:val="10"/>
              <w:spacing w:before="6"/>
              <w:rPr>
                <w:b/>
                <w:sz w:val="20"/>
              </w:rPr>
            </w:pPr>
          </w:p>
          <w:p w14:paraId="5AFB7F28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46B7D4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4ED0494">
            <w:pPr>
              <w:pStyle w:val="10"/>
              <w:rPr>
                <w:b/>
                <w:sz w:val="20"/>
              </w:rPr>
            </w:pPr>
          </w:p>
          <w:p w14:paraId="23FB3CC1">
            <w:pPr>
              <w:pStyle w:val="10"/>
              <w:rPr>
                <w:b/>
                <w:sz w:val="20"/>
              </w:rPr>
            </w:pPr>
          </w:p>
          <w:p w14:paraId="7B57220D">
            <w:pPr>
              <w:pStyle w:val="10"/>
              <w:rPr>
                <w:b/>
                <w:sz w:val="20"/>
              </w:rPr>
            </w:pPr>
          </w:p>
          <w:p w14:paraId="02720F08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1875E5CA">
            <w:pPr>
              <w:pStyle w:val="10"/>
              <w:rPr>
                <w:b/>
                <w:sz w:val="20"/>
              </w:rPr>
            </w:pPr>
          </w:p>
          <w:p w14:paraId="14C06FB7">
            <w:pPr>
              <w:pStyle w:val="10"/>
              <w:rPr>
                <w:b/>
                <w:sz w:val="20"/>
              </w:rPr>
            </w:pPr>
          </w:p>
          <w:p w14:paraId="010415A3">
            <w:pPr>
              <w:pStyle w:val="10"/>
              <w:rPr>
                <w:b/>
                <w:sz w:val="20"/>
              </w:rPr>
            </w:pPr>
          </w:p>
          <w:p w14:paraId="16990687">
            <w:pPr>
              <w:pStyle w:val="10"/>
              <w:spacing w:before="162"/>
              <w:ind w:left="232"/>
              <w:rPr>
                <w:sz w:val="18"/>
              </w:rPr>
            </w:pPr>
            <w:r>
              <w:rPr>
                <w:sz w:val="18"/>
              </w:rPr>
              <w:t>3.300</w:t>
            </w:r>
          </w:p>
        </w:tc>
        <w:tc>
          <w:tcPr>
            <w:tcW w:w="1020" w:type="dxa"/>
          </w:tcPr>
          <w:p w14:paraId="28F454D4">
            <w:pPr>
              <w:pStyle w:val="10"/>
              <w:rPr>
                <w:b/>
                <w:sz w:val="26"/>
              </w:rPr>
            </w:pPr>
          </w:p>
          <w:p w14:paraId="63A47114">
            <w:pPr>
              <w:pStyle w:val="10"/>
              <w:rPr>
                <w:b/>
                <w:sz w:val="26"/>
              </w:rPr>
            </w:pPr>
          </w:p>
          <w:p w14:paraId="01E872F0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FF2A95B">
            <w:pPr>
              <w:pStyle w:val="10"/>
              <w:rPr>
                <w:b/>
                <w:sz w:val="26"/>
              </w:rPr>
            </w:pPr>
          </w:p>
          <w:p w14:paraId="6E532E1A">
            <w:pPr>
              <w:pStyle w:val="10"/>
              <w:rPr>
                <w:b/>
                <w:sz w:val="26"/>
              </w:rPr>
            </w:pPr>
          </w:p>
          <w:p w14:paraId="2B84F0D0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2D0F411">
            <w:pPr>
              <w:pStyle w:val="10"/>
              <w:rPr>
                <w:b/>
                <w:sz w:val="26"/>
              </w:rPr>
            </w:pPr>
          </w:p>
          <w:p w14:paraId="291AFB5A">
            <w:pPr>
              <w:pStyle w:val="10"/>
              <w:rPr>
                <w:b/>
                <w:sz w:val="26"/>
              </w:rPr>
            </w:pPr>
          </w:p>
          <w:p w14:paraId="5425F320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E7B92E4">
            <w:pPr>
              <w:pStyle w:val="10"/>
              <w:rPr>
                <w:b/>
                <w:sz w:val="26"/>
              </w:rPr>
            </w:pPr>
          </w:p>
          <w:p w14:paraId="5BAE7256">
            <w:pPr>
              <w:pStyle w:val="10"/>
              <w:rPr>
                <w:b/>
                <w:sz w:val="26"/>
              </w:rPr>
            </w:pPr>
          </w:p>
          <w:p w14:paraId="5DE5C5F3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7A33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3476C6B9">
            <w:pPr>
              <w:pStyle w:val="10"/>
              <w:rPr>
                <w:b/>
                <w:sz w:val="20"/>
              </w:rPr>
            </w:pPr>
          </w:p>
          <w:p w14:paraId="6FB125BD">
            <w:pPr>
              <w:pStyle w:val="10"/>
              <w:rPr>
                <w:b/>
                <w:sz w:val="20"/>
              </w:rPr>
            </w:pPr>
          </w:p>
          <w:p w14:paraId="1FB6A1F6">
            <w:pPr>
              <w:pStyle w:val="10"/>
              <w:rPr>
                <w:b/>
                <w:sz w:val="20"/>
              </w:rPr>
            </w:pPr>
          </w:p>
          <w:p w14:paraId="40EA2408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1C214711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PRINCIPIO ATIVO: </w:t>
            </w:r>
            <w:r>
              <w:rPr>
                <w:spacing w:val="-1"/>
                <w:sz w:val="18"/>
              </w:rPr>
              <w:t>NISTATINA, FORMA FARMACEUTICA: CREME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VAGINAL, CONCENTRACAO / DOSAGEM: 25000, UNIDADE: UI/G,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BISNAGA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ACOMPANHA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7-10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APLICADORES EMBALADOS INDIVIDUALMENTE.</w:t>
            </w:r>
          </w:p>
          <w:p w14:paraId="7E64D025">
            <w:pPr>
              <w:pStyle w:val="10"/>
              <w:spacing w:before="6"/>
              <w:rPr>
                <w:b/>
                <w:sz w:val="20"/>
              </w:rPr>
            </w:pPr>
          </w:p>
          <w:p w14:paraId="70D16E0C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3C68E9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314F1A0">
            <w:pPr>
              <w:pStyle w:val="10"/>
              <w:rPr>
                <w:b/>
                <w:sz w:val="20"/>
              </w:rPr>
            </w:pPr>
          </w:p>
          <w:p w14:paraId="30C2BC5C">
            <w:pPr>
              <w:pStyle w:val="10"/>
              <w:rPr>
                <w:b/>
                <w:sz w:val="20"/>
              </w:rPr>
            </w:pPr>
          </w:p>
          <w:p w14:paraId="1BA8D469">
            <w:pPr>
              <w:pStyle w:val="10"/>
              <w:rPr>
                <w:b/>
                <w:sz w:val="20"/>
              </w:rPr>
            </w:pPr>
          </w:p>
          <w:p w14:paraId="080D39AC">
            <w:pPr>
              <w:pStyle w:val="10"/>
              <w:spacing w:before="16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32848CD0">
            <w:pPr>
              <w:pStyle w:val="10"/>
              <w:rPr>
                <w:b/>
                <w:sz w:val="20"/>
              </w:rPr>
            </w:pPr>
          </w:p>
          <w:p w14:paraId="02516046">
            <w:pPr>
              <w:pStyle w:val="10"/>
              <w:rPr>
                <w:b/>
                <w:sz w:val="20"/>
              </w:rPr>
            </w:pPr>
          </w:p>
          <w:p w14:paraId="2D8E5A42">
            <w:pPr>
              <w:pStyle w:val="10"/>
              <w:rPr>
                <w:b/>
                <w:sz w:val="20"/>
              </w:rPr>
            </w:pPr>
          </w:p>
          <w:p w14:paraId="795EF7C5">
            <w:pPr>
              <w:pStyle w:val="10"/>
              <w:spacing w:before="162"/>
              <w:ind w:left="232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020" w:type="dxa"/>
          </w:tcPr>
          <w:p w14:paraId="53049B7F">
            <w:pPr>
              <w:pStyle w:val="10"/>
              <w:rPr>
                <w:b/>
                <w:sz w:val="26"/>
              </w:rPr>
            </w:pPr>
          </w:p>
          <w:p w14:paraId="5EB087C5">
            <w:pPr>
              <w:pStyle w:val="10"/>
              <w:rPr>
                <w:b/>
                <w:sz w:val="26"/>
              </w:rPr>
            </w:pPr>
          </w:p>
          <w:p w14:paraId="276003AC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D788499">
            <w:pPr>
              <w:pStyle w:val="10"/>
              <w:rPr>
                <w:b/>
                <w:sz w:val="26"/>
              </w:rPr>
            </w:pPr>
          </w:p>
          <w:p w14:paraId="3D14F413">
            <w:pPr>
              <w:pStyle w:val="10"/>
              <w:rPr>
                <w:b/>
                <w:sz w:val="26"/>
              </w:rPr>
            </w:pPr>
          </w:p>
          <w:p w14:paraId="58C9AF2C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81244A9">
            <w:pPr>
              <w:pStyle w:val="10"/>
              <w:rPr>
                <w:b/>
                <w:sz w:val="26"/>
              </w:rPr>
            </w:pPr>
          </w:p>
          <w:p w14:paraId="21774817">
            <w:pPr>
              <w:pStyle w:val="10"/>
              <w:rPr>
                <w:b/>
                <w:sz w:val="26"/>
              </w:rPr>
            </w:pPr>
          </w:p>
          <w:p w14:paraId="551A9130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A20183A">
            <w:pPr>
              <w:pStyle w:val="10"/>
              <w:rPr>
                <w:b/>
                <w:sz w:val="26"/>
              </w:rPr>
            </w:pPr>
          </w:p>
          <w:p w14:paraId="32E15B8F">
            <w:pPr>
              <w:pStyle w:val="10"/>
              <w:rPr>
                <w:b/>
                <w:sz w:val="26"/>
              </w:rPr>
            </w:pPr>
          </w:p>
          <w:p w14:paraId="18DE595C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0F56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3D6B52AC">
            <w:pPr>
              <w:pStyle w:val="10"/>
              <w:rPr>
                <w:b/>
                <w:sz w:val="20"/>
              </w:rPr>
            </w:pPr>
          </w:p>
          <w:p w14:paraId="6188F5E1">
            <w:pPr>
              <w:pStyle w:val="10"/>
              <w:rPr>
                <w:b/>
                <w:sz w:val="20"/>
              </w:rPr>
            </w:pPr>
          </w:p>
          <w:p w14:paraId="074A4E1D">
            <w:pPr>
              <w:pStyle w:val="10"/>
              <w:spacing w:before="4"/>
              <w:rPr>
                <w:b/>
                <w:sz w:val="22"/>
              </w:rPr>
            </w:pPr>
          </w:p>
          <w:p w14:paraId="755235D7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6BBC3D56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ACETILSALICILICO,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 COMPRIMIDO, CONCENTRACAO / 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 UNIDADE: MG.</w:t>
            </w:r>
          </w:p>
          <w:p w14:paraId="4810DA86">
            <w:pPr>
              <w:pStyle w:val="10"/>
              <w:spacing w:before="5"/>
              <w:rPr>
                <w:b/>
                <w:sz w:val="20"/>
              </w:rPr>
            </w:pPr>
          </w:p>
          <w:p w14:paraId="02156CD4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7B9ACA23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1CE6925">
            <w:pPr>
              <w:pStyle w:val="10"/>
              <w:rPr>
                <w:b/>
                <w:sz w:val="20"/>
              </w:rPr>
            </w:pPr>
          </w:p>
          <w:p w14:paraId="0749E5FC">
            <w:pPr>
              <w:pStyle w:val="10"/>
              <w:rPr>
                <w:b/>
                <w:sz w:val="20"/>
              </w:rPr>
            </w:pPr>
          </w:p>
          <w:p w14:paraId="25091D56">
            <w:pPr>
              <w:pStyle w:val="10"/>
              <w:spacing w:before="4"/>
              <w:rPr>
                <w:b/>
                <w:sz w:val="22"/>
              </w:rPr>
            </w:pPr>
          </w:p>
          <w:p w14:paraId="50E14FAE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5A49694D">
            <w:pPr>
              <w:pStyle w:val="10"/>
              <w:rPr>
                <w:b/>
                <w:sz w:val="20"/>
              </w:rPr>
            </w:pPr>
          </w:p>
          <w:p w14:paraId="69197AFB">
            <w:pPr>
              <w:pStyle w:val="10"/>
              <w:rPr>
                <w:b/>
                <w:sz w:val="20"/>
              </w:rPr>
            </w:pPr>
          </w:p>
          <w:p w14:paraId="0E00340A">
            <w:pPr>
              <w:pStyle w:val="10"/>
              <w:spacing w:before="4"/>
              <w:rPr>
                <w:b/>
                <w:sz w:val="22"/>
              </w:rPr>
            </w:pPr>
          </w:p>
          <w:p w14:paraId="1D8A970D">
            <w:pPr>
              <w:pStyle w:val="10"/>
              <w:ind w:left="187"/>
              <w:rPr>
                <w:sz w:val="18"/>
              </w:rPr>
            </w:pPr>
            <w:r>
              <w:rPr>
                <w:sz w:val="18"/>
              </w:rPr>
              <w:t>33.600</w:t>
            </w:r>
          </w:p>
        </w:tc>
        <w:tc>
          <w:tcPr>
            <w:tcW w:w="1020" w:type="dxa"/>
          </w:tcPr>
          <w:p w14:paraId="0C060BCA">
            <w:pPr>
              <w:pStyle w:val="10"/>
              <w:rPr>
                <w:b/>
                <w:sz w:val="26"/>
              </w:rPr>
            </w:pPr>
          </w:p>
          <w:p w14:paraId="64AB0129">
            <w:pPr>
              <w:pStyle w:val="10"/>
              <w:spacing w:before="5"/>
              <w:rPr>
                <w:b/>
                <w:sz w:val="31"/>
              </w:rPr>
            </w:pPr>
          </w:p>
          <w:p w14:paraId="4AAF1927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376E829">
            <w:pPr>
              <w:pStyle w:val="10"/>
              <w:rPr>
                <w:b/>
                <w:sz w:val="26"/>
              </w:rPr>
            </w:pPr>
          </w:p>
          <w:p w14:paraId="58D042D4">
            <w:pPr>
              <w:pStyle w:val="10"/>
              <w:spacing w:before="5"/>
              <w:rPr>
                <w:b/>
                <w:sz w:val="31"/>
              </w:rPr>
            </w:pPr>
          </w:p>
          <w:p w14:paraId="430BEB62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F32D16A">
            <w:pPr>
              <w:pStyle w:val="10"/>
              <w:rPr>
                <w:b/>
                <w:sz w:val="26"/>
              </w:rPr>
            </w:pPr>
          </w:p>
          <w:p w14:paraId="3CCE3CE9">
            <w:pPr>
              <w:pStyle w:val="10"/>
              <w:spacing w:before="5"/>
              <w:rPr>
                <w:b/>
                <w:sz w:val="31"/>
              </w:rPr>
            </w:pPr>
          </w:p>
          <w:p w14:paraId="7B682AE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B32B57B">
            <w:pPr>
              <w:pStyle w:val="10"/>
              <w:rPr>
                <w:b/>
                <w:sz w:val="26"/>
              </w:rPr>
            </w:pPr>
          </w:p>
          <w:p w14:paraId="62D07B29">
            <w:pPr>
              <w:pStyle w:val="10"/>
              <w:spacing w:before="5"/>
              <w:rPr>
                <w:b/>
                <w:sz w:val="31"/>
              </w:rPr>
            </w:pPr>
          </w:p>
          <w:p w14:paraId="3A063341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F7B0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95" w:type="dxa"/>
          </w:tcPr>
          <w:p w14:paraId="1D656DDC">
            <w:pPr>
              <w:pStyle w:val="10"/>
              <w:rPr>
                <w:b/>
                <w:sz w:val="20"/>
              </w:rPr>
            </w:pPr>
          </w:p>
          <w:p w14:paraId="0C1EB039">
            <w:pPr>
              <w:pStyle w:val="10"/>
              <w:rPr>
                <w:b/>
                <w:sz w:val="20"/>
              </w:rPr>
            </w:pPr>
          </w:p>
          <w:p w14:paraId="0A92B1EE">
            <w:pPr>
              <w:pStyle w:val="10"/>
              <w:rPr>
                <w:b/>
                <w:sz w:val="20"/>
              </w:rPr>
            </w:pPr>
          </w:p>
          <w:p w14:paraId="62B40E19">
            <w:pPr>
              <w:pStyle w:val="10"/>
              <w:spacing w:before="9"/>
              <w:rPr>
                <w:b/>
                <w:sz w:val="25"/>
              </w:rPr>
            </w:pPr>
          </w:p>
          <w:p w14:paraId="13294460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0" w:type="dxa"/>
            <w:gridSpan w:val="2"/>
          </w:tcPr>
          <w:p w14:paraId="736FC01D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BECLOMETASONA, DIPLOPIONATO,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AEROSSOL,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250MCG/DOSE,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MCG,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ESPAÇADOR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JET.</w:t>
            </w:r>
          </w:p>
          <w:p w14:paraId="79A22972">
            <w:pPr>
              <w:pStyle w:val="10"/>
              <w:spacing w:before="7"/>
              <w:rPr>
                <w:b/>
                <w:sz w:val="20"/>
              </w:rPr>
            </w:pPr>
          </w:p>
          <w:p w14:paraId="004DFA77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6AA2385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AFA3DED">
            <w:pPr>
              <w:pStyle w:val="10"/>
              <w:rPr>
                <w:b/>
                <w:sz w:val="20"/>
              </w:rPr>
            </w:pPr>
          </w:p>
          <w:p w14:paraId="5774FEE3">
            <w:pPr>
              <w:pStyle w:val="10"/>
              <w:rPr>
                <w:b/>
                <w:sz w:val="20"/>
              </w:rPr>
            </w:pPr>
          </w:p>
          <w:p w14:paraId="57C8014A">
            <w:pPr>
              <w:pStyle w:val="10"/>
              <w:rPr>
                <w:b/>
                <w:sz w:val="20"/>
              </w:rPr>
            </w:pPr>
          </w:p>
          <w:p w14:paraId="59309F00">
            <w:pPr>
              <w:pStyle w:val="10"/>
              <w:spacing w:before="9"/>
              <w:rPr>
                <w:b/>
                <w:sz w:val="25"/>
              </w:rPr>
            </w:pPr>
          </w:p>
          <w:p w14:paraId="774BF9CB">
            <w:pPr>
              <w:pStyle w:val="1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915" w:type="dxa"/>
          </w:tcPr>
          <w:p w14:paraId="64C369AF">
            <w:pPr>
              <w:pStyle w:val="10"/>
              <w:rPr>
                <w:b/>
                <w:sz w:val="20"/>
              </w:rPr>
            </w:pPr>
          </w:p>
          <w:p w14:paraId="3092E177">
            <w:pPr>
              <w:pStyle w:val="10"/>
              <w:rPr>
                <w:b/>
                <w:sz w:val="20"/>
              </w:rPr>
            </w:pPr>
          </w:p>
          <w:p w14:paraId="00FF8E2C">
            <w:pPr>
              <w:pStyle w:val="10"/>
              <w:rPr>
                <w:b/>
                <w:sz w:val="20"/>
              </w:rPr>
            </w:pPr>
          </w:p>
          <w:p w14:paraId="1EE38EC2">
            <w:pPr>
              <w:pStyle w:val="10"/>
              <w:spacing w:before="9"/>
              <w:rPr>
                <w:b/>
                <w:sz w:val="25"/>
              </w:rPr>
            </w:pPr>
          </w:p>
          <w:p w14:paraId="1566C21F">
            <w:pPr>
              <w:pStyle w:val="10"/>
              <w:ind w:left="299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1020" w:type="dxa"/>
          </w:tcPr>
          <w:p w14:paraId="66A4798D">
            <w:pPr>
              <w:pStyle w:val="10"/>
              <w:rPr>
                <w:b/>
                <w:sz w:val="26"/>
              </w:rPr>
            </w:pPr>
          </w:p>
          <w:p w14:paraId="3A6AE1D1">
            <w:pPr>
              <w:pStyle w:val="10"/>
              <w:rPr>
                <w:b/>
                <w:sz w:val="26"/>
              </w:rPr>
            </w:pPr>
          </w:p>
          <w:p w14:paraId="284A3C7F">
            <w:pPr>
              <w:pStyle w:val="10"/>
              <w:spacing w:before="11"/>
              <w:rPr>
                <w:b/>
                <w:sz w:val="28"/>
              </w:rPr>
            </w:pPr>
          </w:p>
          <w:p w14:paraId="2218B4DE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17E1647">
            <w:pPr>
              <w:pStyle w:val="10"/>
              <w:rPr>
                <w:b/>
                <w:sz w:val="26"/>
              </w:rPr>
            </w:pPr>
          </w:p>
          <w:p w14:paraId="721CF580">
            <w:pPr>
              <w:pStyle w:val="10"/>
              <w:rPr>
                <w:b/>
                <w:sz w:val="26"/>
              </w:rPr>
            </w:pPr>
          </w:p>
          <w:p w14:paraId="7BC74821">
            <w:pPr>
              <w:pStyle w:val="10"/>
              <w:spacing w:before="11"/>
              <w:rPr>
                <w:b/>
                <w:sz w:val="28"/>
              </w:rPr>
            </w:pPr>
          </w:p>
          <w:p w14:paraId="0E1D9DC7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4B7A096">
            <w:pPr>
              <w:pStyle w:val="10"/>
              <w:rPr>
                <w:b/>
                <w:sz w:val="26"/>
              </w:rPr>
            </w:pPr>
          </w:p>
          <w:p w14:paraId="4894D39B">
            <w:pPr>
              <w:pStyle w:val="10"/>
              <w:rPr>
                <w:b/>
                <w:sz w:val="26"/>
              </w:rPr>
            </w:pPr>
          </w:p>
          <w:p w14:paraId="18B21B96">
            <w:pPr>
              <w:pStyle w:val="10"/>
              <w:spacing w:before="11"/>
              <w:rPr>
                <w:b/>
                <w:sz w:val="28"/>
              </w:rPr>
            </w:pPr>
          </w:p>
          <w:p w14:paraId="2AE0874B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D0F37FE">
            <w:pPr>
              <w:pStyle w:val="10"/>
              <w:rPr>
                <w:b/>
                <w:sz w:val="26"/>
              </w:rPr>
            </w:pPr>
          </w:p>
          <w:p w14:paraId="6C1CF681">
            <w:pPr>
              <w:pStyle w:val="10"/>
              <w:rPr>
                <w:b/>
                <w:sz w:val="26"/>
              </w:rPr>
            </w:pPr>
          </w:p>
          <w:p w14:paraId="5926D7F2">
            <w:pPr>
              <w:pStyle w:val="10"/>
              <w:spacing w:before="11"/>
              <w:rPr>
                <w:b/>
                <w:sz w:val="28"/>
              </w:rPr>
            </w:pPr>
          </w:p>
          <w:p w14:paraId="0ED6B981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48C0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77C0626F">
            <w:pPr>
              <w:pStyle w:val="10"/>
              <w:spacing w:before="1"/>
              <w:rPr>
                <w:b/>
                <w:sz w:val="27"/>
              </w:rPr>
            </w:pPr>
          </w:p>
          <w:p w14:paraId="0261DED0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2B490E7F">
            <w:pPr>
              <w:pStyle w:val="10"/>
              <w:rPr>
                <w:b/>
                <w:sz w:val="29"/>
              </w:rPr>
            </w:pPr>
          </w:p>
          <w:p w14:paraId="0BC3770B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12984971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3BC6749D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6BF74BAF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5DEF0B25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44AC6AD7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256BF389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1F52F3E9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60" w:type="dxa"/>
            <w:gridSpan w:val="7"/>
          </w:tcPr>
          <w:p w14:paraId="58A74D82">
            <w:pPr>
              <w:pStyle w:val="10"/>
              <w:rPr>
                <w:b/>
                <w:sz w:val="20"/>
              </w:rPr>
            </w:pPr>
          </w:p>
          <w:p w14:paraId="63723508">
            <w:pPr>
              <w:pStyle w:val="10"/>
              <w:spacing w:before="127"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7C1D9BBC">
            <w:pPr>
              <w:pStyle w:val="10"/>
              <w:spacing w:before="4"/>
              <w:rPr>
                <w:b/>
                <w:sz w:val="21"/>
              </w:rPr>
            </w:pPr>
          </w:p>
          <w:p w14:paraId="143495D3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7" o:spid="_x0000_s1047" o:spt="203" style="height:1.5pt;width:303.75pt;" coordsize="6075,30">
                  <o:lock v:ext="edit"/>
                  <v:rect id="_x0000_s1048" o:spid="_x0000_s1048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2ADBD73D">
            <w:pPr>
              <w:pStyle w:val="10"/>
              <w:spacing w:before="1"/>
              <w:rPr>
                <w:b/>
                <w:sz w:val="27"/>
              </w:rPr>
            </w:pPr>
          </w:p>
          <w:p w14:paraId="5BB2E6AE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3716A8AD">
            <w:pPr>
              <w:pStyle w:val="10"/>
              <w:rPr>
                <w:b/>
                <w:sz w:val="20"/>
              </w:rPr>
            </w:pPr>
          </w:p>
          <w:p w14:paraId="19220810">
            <w:pPr>
              <w:pStyle w:val="10"/>
              <w:spacing w:before="5"/>
              <w:rPr>
                <w:b/>
                <w:sz w:val="19"/>
              </w:rPr>
            </w:pPr>
          </w:p>
          <w:p w14:paraId="1F7CF293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3E879F22">
            <w:pPr>
              <w:pStyle w:val="10"/>
              <w:rPr>
                <w:b/>
                <w:sz w:val="20"/>
              </w:rPr>
            </w:pPr>
          </w:p>
          <w:p w14:paraId="3193090C">
            <w:pPr>
              <w:pStyle w:val="10"/>
              <w:spacing w:before="3"/>
              <w:rPr>
                <w:b/>
                <w:sz w:val="26"/>
              </w:rPr>
            </w:pPr>
          </w:p>
          <w:p w14:paraId="2C018784">
            <w:pPr>
              <w:pStyle w:val="10"/>
              <w:spacing w:line="20" w:lineRule="exact"/>
              <w:ind w:left="1287"/>
              <w:rPr>
                <w:sz w:val="2"/>
              </w:rPr>
            </w:pPr>
            <w:r>
              <w:rPr>
                <w:sz w:val="2"/>
              </w:rPr>
              <w:pict>
                <v:group id="_x0000_s1049" o:spid="_x0000_s1049" o:spt="203" style="height:0.4pt;width:189pt;" coordsize="3780,8">
                  <o:lock v:ext="edit"/>
                  <v:line id="_x0000_s1050" o:spid="_x0000_s1050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2954FFB5">
            <w:pPr>
              <w:pStyle w:val="10"/>
              <w:spacing w:before="50"/>
              <w:ind w:left="2181" w:right="2164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0E28C512">
            <w:pPr>
              <w:pStyle w:val="10"/>
              <w:rPr>
                <w:b/>
                <w:sz w:val="29"/>
              </w:rPr>
            </w:pPr>
          </w:p>
          <w:p w14:paraId="4190233E">
            <w:pPr>
              <w:pStyle w:val="10"/>
              <w:ind w:left="156" w:right="564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01D6B221">
            <w:pPr>
              <w:pStyle w:val="10"/>
              <w:spacing w:before="78"/>
              <w:ind w:left="156" w:right="564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5A4672C7">
      <w:pPr>
        <w:pStyle w:val="6"/>
        <w:spacing w:before="0"/>
        <w:rPr>
          <w:b/>
        </w:rPr>
      </w:pPr>
    </w:p>
    <w:p w14:paraId="23E4A600">
      <w:pPr>
        <w:pStyle w:val="6"/>
        <w:spacing w:before="0"/>
        <w:rPr>
          <w:b/>
        </w:rPr>
      </w:pPr>
    </w:p>
    <w:p w14:paraId="18AECF61">
      <w:pPr>
        <w:pStyle w:val="6"/>
        <w:spacing w:before="0"/>
        <w:rPr>
          <w:b/>
        </w:rPr>
      </w:pPr>
    </w:p>
    <w:p w14:paraId="4E5C2081">
      <w:pPr>
        <w:pStyle w:val="6"/>
        <w:spacing w:before="0"/>
        <w:rPr>
          <w:b/>
        </w:rPr>
      </w:pPr>
    </w:p>
    <w:p w14:paraId="78325D1D">
      <w:pPr>
        <w:pStyle w:val="6"/>
        <w:spacing w:before="6"/>
        <w:rPr>
          <w:b/>
          <w:sz w:val="16"/>
        </w:r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5"/>
        <w:gridCol w:w="5970"/>
      </w:tblGrid>
      <w:tr w14:paraId="218AB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</w:tcPr>
          <w:p w14:paraId="2481C905">
            <w:pPr>
              <w:pStyle w:val="10"/>
              <w:spacing w:before="128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5899DD6A">
            <w:pPr>
              <w:pStyle w:val="10"/>
              <w:spacing w:before="59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70" w:type="dxa"/>
          </w:tcPr>
          <w:p w14:paraId="695EE615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460/2024.</w:t>
            </w:r>
          </w:p>
          <w:p w14:paraId="2B902A0F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7ED782A2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Processo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SEI-260007/014311/2024.</w:t>
            </w:r>
          </w:p>
        </w:tc>
      </w:tr>
    </w:tbl>
    <w:p w14:paraId="171D819A">
      <w:pPr>
        <w:spacing w:after="0"/>
        <w:rPr>
          <w:sz w:val="18"/>
        </w:rPr>
        <w:sectPr>
          <w:pgSz w:w="15840" w:h="24480"/>
          <w:pgMar w:top="2360" w:right="560" w:bottom="280" w:left="420" w:header="720" w:footer="720" w:gutter="0"/>
          <w:cols w:space="720" w:num="1"/>
        </w:sectPr>
      </w:pPr>
    </w:p>
    <w:tbl>
      <w:tblPr>
        <w:tblStyle w:val="5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01331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5B408ACF">
            <w:pPr>
              <w:pStyle w:val="10"/>
              <w:rPr>
                <w:b/>
                <w:sz w:val="18"/>
              </w:rPr>
            </w:pPr>
          </w:p>
          <w:p w14:paraId="214A0AE1">
            <w:pPr>
              <w:pStyle w:val="10"/>
              <w:spacing w:before="5"/>
              <w:rPr>
                <w:b/>
                <w:sz w:val="22"/>
              </w:rPr>
            </w:pPr>
          </w:p>
          <w:p w14:paraId="7A019063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678ADD42">
            <w:pPr>
              <w:pStyle w:val="10"/>
              <w:rPr>
                <w:b/>
                <w:sz w:val="18"/>
              </w:rPr>
            </w:pPr>
          </w:p>
          <w:p w14:paraId="15517510">
            <w:pPr>
              <w:pStyle w:val="10"/>
              <w:spacing w:before="5"/>
              <w:rPr>
                <w:b/>
                <w:sz w:val="22"/>
              </w:rPr>
            </w:pPr>
          </w:p>
          <w:p w14:paraId="639CCFB1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622690BC">
            <w:pPr>
              <w:pStyle w:val="10"/>
              <w:rPr>
                <w:b/>
                <w:sz w:val="18"/>
              </w:rPr>
            </w:pPr>
          </w:p>
          <w:p w14:paraId="26D9036C">
            <w:pPr>
              <w:pStyle w:val="10"/>
              <w:spacing w:before="5"/>
              <w:rPr>
                <w:b/>
                <w:sz w:val="22"/>
              </w:rPr>
            </w:pPr>
          </w:p>
          <w:p w14:paraId="05EE3DD9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267CF306">
            <w:pPr>
              <w:pStyle w:val="10"/>
              <w:rPr>
                <w:b/>
                <w:sz w:val="18"/>
              </w:rPr>
            </w:pPr>
          </w:p>
          <w:p w14:paraId="336948C2">
            <w:pPr>
              <w:pStyle w:val="10"/>
              <w:spacing w:before="5"/>
              <w:rPr>
                <w:b/>
                <w:sz w:val="22"/>
              </w:rPr>
            </w:pPr>
          </w:p>
          <w:p w14:paraId="6ECB81CD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3343719D">
            <w:pPr>
              <w:pStyle w:val="10"/>
              <w:spacing w:before="60"/>
              <w:ind w:left="57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7815D7DA">
            <w:pPr>
              <w:pStyle w:val="10"/>
              <w:spacing w:before="86"/>
              <w:ind w:left="55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2F87955A">
            <w:pPr>
              <w:pStyle w:val="10"/>
              <w:spacing w:before="6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CD67840">
            <w:pPr>
              <w:pStyle w:val="10"/>
              <w:spacing w:before="86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1D8EC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6392C62D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3EB6B4D1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42E0F25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27D64DC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6C18D891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2521CEB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576C5338">
            <w:pPr>
              <w:pStyle w:val="10"/>
              <w:rPr>
                <w:b/>
                <w:sz w:val="17"/>
              </w:rPr>
            </w:pPr>
          </w:p>
          <w:p w14:paraId="5F3E488D">
            <w:pPr>
              <w:pStyle w:val="10"/>
              <w:ind w:left="18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573E6992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75DE427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7B0E544E">
            <w:pPr>
              <w:pStyle w:val="10"/>
              <w:rPr>
                <w:b/>
                <w:sz w:val="17"/>
              </w:rPr>
            </w:pPr>
          </w:p>
          <w:p w14:paraId="1D5A1F88">
            <w:pPr>
              <w:pStyle w:val="10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72B3A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2EB0DA75">
            <w:pPr>
              <w:pStyle w:val="10"/>
              <w:rPr>
                <w:b/>
                <w:sz w:val="22"/>
              </w:rPr>
            </w:pPr>
          </w:p>
          <w:p w14:paraId="35E6A75E">
            <w:pPr>
              <w:pStyle w:val="10"/>
              <w:rPr>
                <w:b/>
                <w:sz w:val="22"/>
              </w:rPr>
            </w:pPr>
          </w:p>
          <w:p w14:paraId="55D56FBF">
            <w:pPr>
              <w:pStyle w:val="10"/>
              <w:spacing w:before="5"/>
              <w:rPr>
                <w:b/>
                <w:sz w:val="28"/>
              </w:rPr>
            </w:pPr>
          </w:p>
          <w:p w14:paraId="2970B5CD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</w:tcPr>
          <w:p w14:paraId="0C9EA4B1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PRINCIPIO ATIVO: BUDESONIDA, </w:t>
            </w:r>
            <w:r>
              <w:rPr>
                <w:sz w:val="18"/>
              </w:rPr>
              <w:t>FORMA FARMACEUTICA: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SUSPENSAO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NEBULIZACAO,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0,25,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2ML,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FRASCO.</w:t>
            </w:r>
          </w:p>
          <w:p w14:paraId="0139AFB6">
            <w:pPr>
              <w:pStyle w:val="10"/>
              <w:spacing w:before="6"/>
              <w:rPr>
                <w:b/>
                <w:sz w:val="20"/>
              </w:rPr>
            </w:pPr>
          </w:p>
          <w:p w14:paraId="3E84CFDE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68239A1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87F0ED0">
            <w:pPr>
              <w:pStyle w:val="10"/>
              <w:rPr>
                <w:b/>
                <w:sz w:val="22"/>
              </w:rPr>
            </w:pPr>
          </w:p>
          <w:p w14:paraId="27403D6F">
            <w:pPr>
              <w:pStyle w:val="10"/>
              <w:rPr>
                <w:b/>
                <w:sz w:val="22"/>
              </w:rPr>
            </w:pPr>
          </w:p>
          <w:p w14:paraId="5E469DCC">
            <w:pPr>
              <w:pStyle w:val="10"/>
              <w:spacing w:before="5"/>
              <w:rPr>
                <w:b/>
                <w:sz w:val="28"/>
              </w:rPr>
            </w:pPr>
          </w:p>
          <w:p w14:paraId="7508C1B5">
            <w:pPr>
              <w:pStyle w:val="10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4ABC1B92">
            <w:pPr>
              <w:pStyle w:val="10"/>
              <w:rPr>
                <w:b/>
                <w:sz w:val="20"/>
              </w:rPr>
            </w:pPr>
          </w:p>
          <w:p w14:paraId="11F63ADC">
            <w:pPr>
              <w:pStyle w:val="10"/>
              <w:rPr>
                <w:b/>
                <w:sz w:val="20"/>
              </w:rPr>
            </w:pPr>
          </w:p>
          <w:p w14:paraId="4619B778">
            <w:pPr>
              <w:pStyle w:val="10"/>
              <w:rPr>
                <w:b/>
                <w:sz w:val="20"/>
              </w:rPr>
            </w:pPr>
          </w:p>
          <w:p w14:paraId="0A59C1B6">
            <w:pPr>
              <w:pStyle w:val="10"/>
              <w:spacing w:before="162"/>
              <w:ind w:left="80" w:right="66"/>
              <w:jc w:val="center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155" w:type="dxa"/>
          </w:tcPr>
          <w:p w14:paraId="065A8184">
            <w:pPr>
              <w:pStyle w:val="10"/>
              <w:rPr>
                <w:b/>
                <w:sz w:val="26"/>
              </w:rPr>
            </w:pPr>
          </w:p>
          <w:p w14:paraId="7BECFD1B">
            <w:pPr>
              <w:pStyle w:val="10"/>
              <w:rPr>
                <w:b/>
                <w:sz w:val="26"/>
              </w:rPr>
            </w:pPr>
          </w:p>
          <w:p w14:paraId="1F8EDB3B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85A0B08">
            <w:pPr>
              <w:pStyle w:val="10"/>
              <w:rPr>
                <w:b/>
                <w:sz w:val="26"/>
              </w:rPr>
            </w:pPr>
          </w:p>
          <w:p w14:paraId="653849DB">
            <w:pPr>
              <w:pStyle w:val="10"/>
              <w:rPr>
                <w:b/>
                <w:sz w:val="26"/>
              </w:rPr>
            </w:pPr>
          </w:p>
          <w:p w14:paraId="0599C58B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8CBB42E">
            <w:pPr>
              <w:pStyle w:val="10"/>
              <w:rPr>
                <w:b/>
                <w:sz w:val="26"/>
              </w:rPr>
            </w:pPr>
          </w:p>
          <w:p w14:paraId="6DF10140">
            <w:pPr>
              <w:pStyle w:val="10"/>
              <w:rPr>
                <w:b/>
                <w:sz w:val="26"/>
              </w:rPr>
            </w:pPr>
          </w:p>
          <w:p w14:paraId="41091ADE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CFC92DE">
            <w:pPr>
              <w:pStyle w:val="10"/>
              <w:rPr>
                <w:b/>
                <w:sz w:val="26"/>
              </w:rPr>
            </w:pPr>
          </w:p>
          <w:p w14:paraId="35AE14EA">
            <w:pPr>
              <w:pStyle w:val="10"/>
              <w:rPr>
                <w:b/>
                <w:sz w:val="26"/>
              </w:rPr>
            </w:pPr>
          </w:p>
          <w:p w14:paraId="1ACF790B">
            <w:pPr>
              <w:pStyle w:val="10"/>
              <w:spacing w:before="198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5B76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0EE2FC37">
            <w:pPr>
              <w:pStyle w:val="10"/>
              <w:rPr>
                <w:b/>
                <w:sz w:val="22"/>
              </w:rPr>
            </w:pPr>
          </w:p>
          <w:p w14:paraId="68C878B6">
            <w:pPr>
              <w:pStyle w:val="10"/>
              <w:rPr>
                <w:b/>
                <w:sz w:val="22"/>
              </w:rPr>
            </w:pPr>
          </w:p>
          <w:p w14:paraId="320BE45D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</w:tcPr>
          <w:p w14:paraId="12BFE18D">
            <w:pPr>
              <w:pStyle w:val="10"/>
              <w:tabs>
                <w:tab w:val="left" w:pos="1463"/>
                <w:tab w:val="left" w:pos="2564"/>
                <w:tab w:val="left" w:pos="440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CETOPROFENO,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CAPSULA,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DOSAGEM: 50, UNIDADE: MG.</w:t>
            </w:r>
          </w:p>
          <w:p w14:paraId="1FEC817F">
            <w:pPr>
              <w:pStyle w:val="10"/>
              <w:spacing w:before="5"/>
              <w:rPr>
                <w:b/>
                <w:sz w:val="20"/>
              </w:rPr>
            </w:pPr>
          </w:p>
          <w:p w14:paraId="310CE114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83B824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EA4D49B">
            <w:pPr>
              <w:pStyle w:val="10"/>
              <w:rPr>
                <w:b/>
                <w:sz w:val="22"/>
              </w:rPr>
            </w:pPr>
          </w:p>
          <w:p w14:paraId="7E3D5E0E">
            <w:pPr>
              <w:pStyle w:val="10"/>
              <w:rPr>
                <w:b/>
                <w:sz w:val="22"/>
              </w:rPr>
            </w:pPr>
          </w:p>
          <w:p w14:paraId="77FCCF80">
            <w:pPr>
              <w:pStyle w:val="10"/>
              <w:spacing w:before="192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173D4710">
            <w:pPr>
              <w:pStyle w:val="10"/>
              <w:rPr>
                <w:b/>
                <w:sz w:val="20"/>
              </w:rPr>
            </w:pPr>
          </w:p>
          <w:p w14:paraId="6EB21DAE">
            <w:pPr>
              <w:pStyle w:val="10"/>
              <w:rPr>
                <w:b/>
                <w:sz w:val="20"/>
              </w:rPr>
            </w:pPr>
          </w:p>
          <w:p w14:paraId="37234821">
            <w:pPr>
              <w:pStyle w:val="10"/>
              <w:spacing w:before="4"/>
              <w:rPr>
                <w:b/>
                <w:sz w:val="22"/>
              </w:rPr>
            </w:pPr>
          </w:p>
          <w:p w14:paraId="4B35AFC9">
            <w:pPr>
              <w:pStyle w:val="10"/>
              <w:ind w:left="80" w:right="66"/>
              <w:jc w:val="center"/>
              <w:rPr>
                <w:sz w:val="18"/>
              </w:rPr>
            </w:pPr>
            <w:r>
              <w:rPr>
                <w:sz w:val="18"/>
              </w:rPr>
              <w:t>7.000</w:t>
            </w:r>
          </w:p>
        </w:tc>
        <w:tc>
          <w:tcPr>
            <w:tcW w:w="1155" w:type="dxa"/>
          </w:tcPr>
          <w:p w14:paraId="5CBCEB22">
            <w:pPr>
              <w:pStyle w:val="10"/>
              <w:rPr>
                <w:b/>
                <w:sz w:val="26"/>
              </w:rPr>
            </w:pPr>
          </w:p>
          <w:p w14:paraId="1ACC2B55">
            <w:pPr>
              <w:pStyle w:val="10"/>
              <w:spacing w:before="5"/>
              <w:rPr>
                <w:b/>
                <w:sz w:val="31"/>
              </w:rPr>
            </w:pPr>
          </w:p>
          <w:p w14:paraId="583D4F6F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B6E5036">
            <w:pPr>
              <w:pStyle w:val="10"/>
              <w:rPr>
                <w:b/>
                <w:sz w:val="26"/>
              </w:rPr>
            </w:pPr>
          </w:p>
          <w:p w14:paraId="24CDAD4A">
            <w:pPr>
              <w:pStyle w:val="10"/>
              <w:spacing w:before="5"/>
              <w:rPr>
                <w:b/>
                <w:sz w:val="31"/>
              </w:rPr>
            </w:pPr>
          </w:p>
          <w:p w14:paraId="05FCEC17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969538A">
            <w:pPr>
              <w:pStyle w:val="10"/>
              <w:rPr>
                <w:b/>
                <w:sz w:val="26"/>
              </w:rPr>
            </w:pPr>
          </w:p>
          <w:p w14:paraId="40B53A9D">
            <w:pPr>
              <w:pStyle w:val="10"/>
              <w:spacing w:before="5"/>
              <w:rPr>
                <w:b/>
                <w:sz w:val="31"/>
              </w:rPr>
            </w:pPr>
          </w:p>
          <w:p w14:paraId="46279306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1BEE43C">
            <w:pPr>
              <w:pStyle w:val="10"/>
              <w:rPr>
                <w:b/>
                <w:sz w:val="26"/>
              </w:rPr>
            </w:pPr>
          </w:p>
          <w:p w14:paraId="7E02F5C6">
            <w:pPr>
              <w:pStyle w:val="10"/>
              <w:spacing w:before="5"/>
              <w:rPr>
                <w:b/>
                <w:sz w:val="31"/>
              </w:rPr>
            </w:pPr>
          </w:p>
          <w:p w14:paraId="7F509FEC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E677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320ABF0F">
            <w:pPr>
              <w:pStyle w:val="10"/>
              <w:rPr>
                <w:b/>
                <w:sz w:val="22"/>
              </w:rPr>
            </w:pPr>
          </w:p>
          <w:p w14:paraId="64F254B2">
            <w:pPr>
              <w:pStyle w:val="10"/>
              <w:rPr>
                <w:b/>
                <w:sz w:val="22"/>
              </w:rPr>
            </w:pPr>
          </w:p>
          <w:p w14:paraId="15ECD09C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</w:tcPr>
          <w:p w14:paraId="36E67EB2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DIPIRONA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500, UNIDADE: MG</w:t>
            </w:r>
          </w:p>
          <w:p w14:paraId="4C87C1A6">
            <w:pPr>
              <w:pStyle w:val="10"/>
              <w:spacing w:before="5"/>
              <w:rPr>
                <w:b/>
                <w:sz w:val="20"/>
              </w:rPr>
            </w:pPr>
          </w:p>
          <w:p w14:paraId="7EB05913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0D6CB5B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22608AC">
            <w:pPr>
              <w:pStyle w:val="10"/>
              <w:rPr>
                <w:b/>
                <w:sz w:val="22"/>
              </w:rPr>
            </w:pPr>
          </w:p>
          <w:p w14:paraId="4D8D7C87">
            <w:pPr>
              <w:pStyle w:val="10"/>
              <w:rPr>
                <w:b/>
                <w:sz w:val="22"/>
              </w:rPr>
            </w:pPr>
          </w:p>
          <w:p w14:paraId="20F52C9A">
            <w:pPr>
              <w:pStyle w:val="10"/>
              <w:spacing w:before="192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3DCD373D">
            <w:pPr>
              <w:pStyle w:val="10"/>
              <w:rPr>
                <w:b/>
                <w:sz w:val="20"/>
              </w:rPr>
            </w:pPr>
          </w:p>
          <w:p w14:paraId="39DFEE9F">
            <w:pPr>
              <w:pStyle w:val="10"/>
              <w:rPr>
                <w:b/>
                <w:sz w:val="20"/>
              </w:rPr>
            </w:pPr>
          </w:p>
          <w:p w14:paraId="0053DD3B">
            <w:pPr>
              <w:pStyle w:val="10"/>
              <w:spacing w:before="4"/>
              <w:rPr>
                <w:b/>
                <w:sz w:val="22"/>
              </w:rPr>
            </w:pPr>
          </w:p>
          <w:p w14:paraId="6E101F93">
            <w:pPr>
              <w:pStyle w:val="10"/>
              <w:ind w:left="80" w:right="66"/>
              <w:jc w:val="center"/>
              <w:rPr>
                <w:sz w:val="18"/>
              </w:rPr>
            </w:pPr>
            <w:r>
              <w:rPr>
                <w:sz w:val="18"/>
              </w:rPr>
              <w:t>145.200</w:t>
            </w:r>
          </w:p>
        </w:tc>
        <w:tc>
          <w:tcPr>
            <w:tcW w:w="1155" w:type="dxa"/>
          </w:tcPr>
          <w:p w14:paraId="372E99C3">
            <w:pPr>
              <w:pStyle w:val="10"/>
              <w:rPr>
                <w:b/>
                <w:sz w:val="26"/>
              </w:rPr>
            </w:pPr>
          </w:p>
          <w:p w14:paraId="69CBCFF5">
            <w:pPr>
              <w:pStyle w:val="10"/>
              <w:spacing w:before="5"/>
              <w:rPr>
                <w:b/>
                <w:sz w:val="31"/>
              </w:rPr>
            </w:pPr>
          </w:p>
          <w:p w14:paraId="2FF20F67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18720E22">
            <w:pPr>
              <w:pStyle w:val="10"/>
              <w:rPr>
                <w:b/>
                <w:sz w:val="26"/>
              </w:rPr>
            </w:pPr>
          </w:p>
          <w:p w14:paraId="573DCA3D">
            <w:pPr>
              <w:pStyle w:val="10"/>
              <w:spacing w:before="5"/>
              <w:rPr>
                <w:b/>
                <w:sz w:val="31"/>
              </w:rPr>
            </w:pPr>
          </w:p>
          <w:p w14:paraId="64374ECA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FABD325">
            <w:pPr>
              <w:pStyle w:val="10"/>
              <w:rPr>
                <w:b/>
                <w:sz w:val="26"/>
              </w:rPr>
            </w:pPr>
          </w:p>
          <w:p w14:paraId="0FFD4BD4">
            <w:pPr>
              <w:pStyle w:val="10"/>
              <w:spacing w:before="5"/>
              <w:rPr>
                <w:b/>
                <w:sz w:val="31"/>
              </w:rPr>
            </w:pPr>
          </w:p>
          <w:p w14:paraId="4BB01477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35FC8F4">
            <w:pPr>
              <w:pStyle w:val="10"/>
              <w:rPr>
                <w:b/>
                <w:sz w:val="26"/>
              </w:rPr>
            </w:pPr>
          </w:p>
          <w:p w14:paraId="18DD67DA">
            <w:pPr>
              <w:pStyle w:val="10"/>
              <w:spacing w:before="5"/>
              <w:rPr>
                <w:b/>
                <w:sz w:val="31"/>
              </w:rPr>
            </w:pPr>
          </w:p>
          <w:p w14:paraId="5874F6E9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2F8C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885" w:type="dxa"/>
            <w:gridSpan w:val="2"/>
          </w:tcPr>
          <w:p w14:paraId="7BEEF6E1">
            <w:pPr>
              <w:pStyle w:val="10"/>
              <w:rPr>
                <w:b/>
                <w:sz w:val="22"/>
              </w:rPr>
            </w:pPr>
          </w:p>
          <w:p w14:paraId="3D981E56">
            <w:pPr>
              <w:pStyle w:val="10"/>
              <w:rPr>
                <w:b/>
                <w:sz w:val="22"/>
              </w:rPr>
            </w:pPr>
          </w:p>
          <w:p w14:paraId="0A24B60E">
            <w:pPr>
              <w:pStyle w:val="10"/>
              <w:rPr>
                <w:b/>
                <w:sz w:val="22"/>
              </w:rPr>
            </w:pPr>
          </w:p>
          <w:p w14:paraId="3B447387">
            <w:pPr>
              <w:pStyle w:val="10"/>
              <w:rPr>
                <w:b/>
                <w:sz w:val="22"/>
              </w:rPr>
            </w:pPr>
          </w:p>
          <w:p w14:paraId="7EF482EB">
            <w:pPr>
              <w:pStyle w:val="10"/>
              <w:spacing w:before="7"/>
              <w:rPr>
                <w:b/>
                <w:sz w:val="19"/>
              </w:rPr>
            </w:pPr>
          </w:p>
          <w:p w14:paraId="1DC3C7BA">
            <w:pPr>
              <w:pStyle w:val="10"/>
              <w:spacing w:before="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30" w:type="dxa"/>
          </w:tcPr>
          <w:p w14:paraId="053D9605">
            <w:pPr>
              <w:pStyle w:val="10"/>
              <w:tabs>
                <w:tab w:val="left" w:pos="1222"/>
                <w:tab w:val="left" w:pos="1711"/>
                <w:tab w:val="left" w:pos="3061"/>
                <w:tab w:val="left" w:pos="3179"/>
                <w:tab w:val="left" w:pos="4512"/>
                <w:tab w:val="left" w:pos="480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FUMARATO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FORMOTEROL+DIPROPIONATO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BECLOMETASONA,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AEROSOL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ORAL,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6+100,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MCG+MCG,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TUBO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</w:p>
          <w:p w14:paraId="58B5B04C">
            <w:pPr>
              <w:pStyle w:val="10"/>
              <w:spacing w:before="4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</w:p>
          <w:p w14:paraId="12E6DDC9">
            <w:pPr>
              <w:pStyle w:val="10"/>
              <w:spacing w:before="5"/>
              <w:rPr>
                <w:b/>
                <w:sz w:val="20"/>
              </w:rPr>
            </w:pPr>
          </w:p>
          <w:p w14:paraId="4119BDA6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CE54407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0D7E089">
            <w:pPr>
              <w:pStyle w:val="10"/>
              <w:rPr>
                <w:b/>
                <w:sz w:val="22"/>
              </w:rPr>
            </w:pPr>
          </w:p>
          <w:p w14:paraId="5F3715A7">
            <w:pPr>
              <w:pStyle w:val="10"/>
              <w:rPr>
                <w:b/>
                <w:sz w:val="22"/>
              </w:rPr>
            </w:pPr>
          </w:p>
          <w:p w14:paraId="22F7B9B8">
            <w:pPr>
              <w:pStyle w:val="10"/>
              <w:rPr>
                <w:b/>
                <w:sz w:val="22"/>
              </w:rPr>
            </w:pPr>
          </w:p>
          <w:p w14:paraId="19835F4E">
            <w:pPr>
              <w:pStyle w:val="10"/>
              <w:rPr>
                <w:b/>
                <w:sz w:val="22"/>
              </w:rPr>
            </w:pPr>
          </w:p>
          <w:p w14:paraId="3C549910">
            <w:pPr>
              <w:pStyle w:val="10"/>
              <w:spacing w:before="7"/>
              <w:rPr>
                <w:b/>
                <w:sz w:val="19"/>
              </w:rPr>
            </w:pPr>
          </w:p>
          <w:p w14:paraId="19BB4EE4">
            <w:pPr>
              <w:pStyle w:val="10"/>
              <w:spacing w:before="1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596D3B9A">
            <w:pPr>
              <w:pStyle w:val="10"/>
              <w:rPr>
                <w:b/>
                <w:sz w:val="20"/>
              </w:rPr>
            </w:pPr>
          </w:p>
          <w:p w14:paraId="4AB9D8B3">
            <w:pPr>
              <w:pStyle w:val="10"/>
              <w:rPr>
                <w:b/>
                <w:sz w:val="20"/>
              </w:rPr>
            </w:pPr>
          </w:p>
          <w:p w14:paraId="3D9A1495">
            <w:pPr>
              <w:pStyle w:val="10"/>
              <w:rPr>
                <w:b/>
                <w:sz w:val="20"/>
              </w:rPr>
            </w:pPr>
          </w:p>
          <w:p w14:paraId="2D73CE4E">
            <w:pPr>
              <w:pStyle w:val="10"/>
              <w:rPr>
                <w:b/>
                <w:sz w:val="20"/>
              </w:rPr>
            </w:pPr>
          </w:p>
          <w:p w14:paraId="559F342A">
            <w:pPr>
              <w:pStyle w:val="10"/>
              <w:spacing w:before="3"/>
              <w:rPr>
                <w:b/>
                <w:sz w:val="29"/>
              </w:rPr>
            </w:pPr>
          </w:p>
          <w:p w14:paraId="4276093B">
            <w:pPr>
              <w:pStyle w:val="10"/>
              <w:ind w:left="80" w:right="66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155" w:type="dxa"/>
          </w:tcPr>
          <w:p w14:paraId="49FF9A9D">
            <w:pPr>
              <w:pStyle w:val="10"/>
              <w:rPr>
                <w:b/>
                <w:sz w:val="26"/>
              </w:rPr>
            </w:pPr>
          </w:p>
          <w:p w14:paraId="55DE2005">
            <w:pPr>
              <w:pStyle w:val="10"/>
              <w:rPr>
                <w:b/>
                <w:sz w:val="26"/>
              </w:rPr>
            </w:pPr>
          </w:p>
          <w:p w14:paraId="3B28BBF6">
            <w:pPr>
              <w:pStyle w:val="10"/>
              <w:rPr>
                <w:b/>
                <w:sz w:val="26"/>
              </w:rPr>
            </w:pPr>
          </w:p>
          <w:p w14:paraId="75C0B123">
            <w:pPr>
              <w:pStyle w:val="10"/>
              <w:spacing w:before="5"/>
              <w:rPr>
                <w:b/>
                <w:sz w:val="26"/>
              </w:rPr>
            </w:pPr>
          </w:p>
          <w:p w14:paraId="3F576773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2CA31996">
            <w:pPr>
              <w:pStyle w:val="10"/>
              <w:rPr>
                <w:b/>
                <w:sz w:val="26"/>
              </w:rPr>
            </w:pPr>
          </w:p>
          <w:p w14:paraId="704AC299">
            <w:pPr>
              <w:pStyle w:val="10"/>
              <w:rPr>
                <w:b/>
                <w:sz w:val="26"/>
              </w:rPr>
            </w:pPr>
          </w:p>
          <w:p w14:paraId="65195721">
            <w:pPr>
              <w:pStyle w:val="10"/>
              <w:rPr>
                <w:b/>
                <w:sz w:val="26"/>
              </w:rPr>
            </w:pPr>
          </w:p>
          <w:p w14:paraId="3DBE0095">
            <w:pPr>
              <w:pStyle w:val="10"/>
              <w:spacing w:before="5"/>
              <w:rPr>
                <w:b/>
                <w:sz w:val="26"/>
              </w:rPr>
            </w:pPr>
          </w:p>
          <w:p w14:paraId="637FDF5B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6A9043AD">
            <w:pPr>
              <w:pStyle w:val="10"/>
              <w:rPr>
                <w:b/>
                <w:sz w:val="26"/>
              </w:rPr>
            </w:pPr>
          </w:p>
          <w:p w14:paraId="255367C6">
            <w:pPr>
              <w:pStyle w:val="10"/>
              <w:rPr>
                <w:b/>
                <w:sz w:val="26"/>
              </w:rPr>
            </w:pPr>
          </w:p>
          <w:p w14:paraId="4A4BB6EF">
            <w:pPr>
              <w:pStyle w:val="10"/>
              <w:rPr>
                <w:b/>
                <w:sz w:val="26"/>
              </w:rPr>
            </w:pPr>
          </w:p>
          <w:p w14:paraId="4B39685F">
            <w:pPr>
              <w:pStyle w:val="10"/>
              <w:spacing w:before="5"/>
              <w:rPr>
                <w:b/>
                <w:sz w:val="26"/>
              </w:rPr>
            </w:pPr>
          </w:p>
          <w:p w14:paraId="4CB4FCF6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A75FBA9">
            <w:pPr>
              <w:pStyle w:val="10"/>
              <w:rPr>
                <w:b/>
                <w:sz w:val="26"/>
              </w:rPr>
            </w:pPr>
          </w:p>
          <w:p w14:paraId="7F5E93A0">
            <w:pPr>
              <w:pStyle w:val="10"/>
              <w:rPr>
                <w:b/>
                <w:sz w:val="26"/>
              </w:rPr>
            </w:pPr>
          </w:p>
          <w:p w14:paraId="14DDC1F0">
            <w:pPr>
              <w:pStyle w:val="10"/>
              <w:rPr>
                <w:b/>
                <w:sz w:val="26"/>
              </w:rPr>
            </w:pPr>
          </w:p>
          <w:p w14:paraId="13C89B5A">
            <w:pPr>
              <w:pStyle w:val="10"/>
              <w:spacing w:before="5"/>
              <w:rPr>
                <w:b/>
                <w:sz w:val="26"/>
              </w:rPr>
            </w:pPr>
          </w:p>
          <w:p w14:paraId="0E80844E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8D8D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85" w:type="dxa"/>
            <w:gridSpan w:val="2"/>
          </w:tcPr>
          <w:p w14:paraId="437FFFCA">
            <w:pPr>
              <w:pStyle w:val="10"/>
              <w:rPr>
                <w:b/>
                <w:sz w:val="22"/>
              </w:rPr>
            </w:pPr>
          </w:p>
          <w:p w14:paraId="75CA1DE7">
            <w:pPr>
              <w:pStyle w:val="10"/>
              <w:rPr>
                <w:b/>
                <w:sz w:val="22"/>
              </w:rPr>
            </w:pPr>
          </w:p>
          <w:p w14:paraId="202A8953">
            <w:pPr>
              <w:pStyle w:val="10"/>
              <w:rPr>
                <w:b/>
                <w:sz w:val="22"/>
              </w:rPr>
            </w:pPr>
          </w:p>
          <w:p w14:paraId="5977F7FD">
            <w:pPr>
              <w:pStyle w:val="10"/>
              <w:spacing w:before="2"/>
              <w:rPr>
                <w:b/>
                <w:sz w:val="18"/>
              </w:rPr>
            </w:pPr>
          </w:p>
          <w:p w14:paraId="333F9EB2">
            <w:pPr>
              <w:pStyle w:val="10"/>
              <w:ind w:left="329" w:right="3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30" w:type="dxa"/>
          </w:tcPr>
          <w:p w14:paraId="33DCC3E3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HIDROCORTISONA, FORMA FARMACEUTICA: PO LIOFILO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 CONCENTRACAO / DOSAGEM: 100, 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FRASCO-AMPOLA,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ACESSORIO: DILUENTE 2ML</w:t>
            </w:r>
          </w:p>
          <w:p w14:paraId="2CA8627A">
            <w:pPr>
              <w:pStyle w:val="10"/>
              <w:spacing w:before="7"/>
              <w:rPr>
                <w:b/>
                <w:sz w:val="20"/>
              </w:rPr>
            </w:pPr>
          </w:p>
          <w:p w14:paraId="5CB44F23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04DEA1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3647BF7">
            <w:pPr>
              <w:pStyle w:val="10"/>
              <w:rPr>
                <w:b/>
                <w:sz w:val="22"/>
              </w:rPr>
            </w:pPr>
          </w:p>
          <w:p w14:paraId="5DEBA305">
            <w:pPr>
              <w:pStyle w:val="10"/>
              <w:rPr>
                <w:b/>
                <w:sz w:val="22"/>
              </w:rPr>
            </w:pPr>
          </w:p>
          <w:p w14:paraId="7C7BFA86">
            <w:pPr>
              <w:pStyle w:val="10"/>
              <w:rPr>
                <w:b/>
                <w:sz w:val="22"/>
              </w:rPr>
            </w:pPr>
          </w:p>
          <w:p w14:paraId="2A489876">
            <w:pPr>
              <w:pStyle w:val="10"/>
              <w:spacing w:before="2"/>
              <w:rPr>
                <w:b/>
                <w:sz w:val="18"/>
              </w:rPr>
            </w:pPr>
          </w:p>
          <w:p w14:paraId="4E66B743">
            <w:pPr>
              <w:pStyle w:val="10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0684E63B">
            <w:pPr>
              <w:pStyle w:val="10"/>
              <w:rPr>
                <w:b/>
                <w:sz w:val="20"/>
              </w:rPr>
            </w:pPr>
          </w:p>
          <w:p w14:paraId="2D32B1BF">
            <w:pPr>
              <w:pStyle w:val="10"/>
              <w:rPr>
                <w:b/>
                <w:sz w:val="20"/>
              </w:rPr>
            </w:pPr>
          </w:p>
          <w:p w14:paraId="3F1D26CE">
            <w:pPr>
              <w:pStyle w:val="10"/>
              <w:rPr>
                <w:b/>
                <w:sz w:val="20"/>
              </w:rPr>
            </w:pPr>
          </w:p>
          <w:p w14:paraId="2210B3B4">
            <w:pPr>
              <w:pStyle w:val="10"/>
              <w:spacing w:before="9"/>
              <w:rPr>
                <w:b/>
                <w:sz w:val="25"/>
              </w:rPr>
            </w:pPr>
          </w:p>
          <w:p w14:paraId="1ED7E565">
            <w:pPr>
              <w:pStyle w:val="10"/>
              <w:ind w:left="80" w:right="66"/>
              <w:jc w:val="center"/>
              <w:rPr>
                <w:sz w:val="18"/>
              </w:rPr>
            </w:pPr>
            <w:r>
              <w:rPr>
                <w:sz w:val="18"/>
              </w:rPr>
              <w:t>13.800</w:t>
            </w:r>
          </w:p>
        </w:tc>
        <w:tc>
          <w:tcPr>
            <w:tcW w:w="1155" w:type="dxa"/>
          </w:tcPr>
          <w:p w14:paraId="1852471D">
            <w:pPr>
              <w:pStyle w:val="10"/>
              <w:rPr>
                <w:b/>
                <w:sz w:val="26"/>
              </w:rPr>
            </w:pPr>
          </w:p>
          <w:p w14:paraId="1B2EFE95">
            <w:pPr>
              <w:pStyle w:val="10"/>
              <w:rPr>
                <w:b/>
                <w:sz w:val="26"/>
              </w:rPr>
            </w:pPr>
          </w:p>
          <w:p w14:paraId="4A7701DA">
            <w:pPr>
              <w:pStyle w:val="10"/>
              <w:spacing w:before="11"/>
              <w:rPr>
                <w:b/>
                <w:sz w:val="28"/>
              </w:rPr>
            </w:pPr>
          </w:p>
          <w:p w14:paraId="1C1CC8F4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2C70956C">
            <w:pPr>
              <w:pStyle w:val="10"/>
              <w:rPr>
                <w:b/>
                <w:sz w:val="26"/>
              </w:rPr>
            </w:pPr>
          </w:p>
          <w:p w14:paraId="5F5D521C">
            <w:pPr>
              <w:pStyle w:val="10"/>
              <w:rPr>
                <w:b/>
                <w:sz w:val="26"/>
              </w:rPr>
            </w:pPr>
          </w:p>
          <w:p w14:paraId="4251980F">
            <w:pPr>
              <w:pStyle w:val="10"/>
              <w:spacing w:before="11"/>
              <w:rPr>
                <w:b/>
                <w:sz w:val="28"/>
              </w:rPr>
            </w:pPr>
          </w:p>
          <w:p w14:paraId="7F4A7AAA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81E5209">
            <w:pPr>
              <w:pStyle w:val="10"/>
              <w:rPr>
                <w:b/>
                <w:sz w:val="26"/>
              </w:rPr>
            </w:pPr>
          </w:p>
          <w:p w14:paraId="35741B9B">
            <w:pPr>
              <w:pStyle w:val="10"/>
              <w:rPr>
                <w:b/>
                <w:sz w:val="26"/>
              </w:rPr>
            </w:pPr>
          </w:p>
          <w:p w14:paraId="6F8AC82F">
            <w:pPr>
              <w:pStyle w:val="10"/>
              <w:spacing w:before="11"/>
              <w:rPr>
                <w:b/>
                <w:sz w:val="28"/>
              </w:rPr>
            </w:pPr>
          </w:p>
          <w:p w14:paraId="08A3C35E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6B5D944D">
            <w:pPr>
              <w:pStyle w:val="10"/>
              <w:rPr>
                <w:b/>
                <w:sz w:val="26"/>
              </w:rPr>
            </w:pPr>
          </w:p>
          <w:p w14:paraId="1CCBDEC4">
            <w:pPr>
              <w:pStyle w:val="10"/>
              <w:rPr>
                <w:b/>
                <w:sz w:val="26"/>
              </w:rPr>
            </w:pPr>
          </w:p>
          <w:p w14:paraId="2DB24314">
            <w:pPr>
              <w:pStyle w:val="10"/>
              <w:spacing w:before="11"/>
              <w:rPr>
                <w:b/>
                <w:sz w:val="28"/>
              </w:rPr>
            </w:pPr>
          </w:p>
          <w:p w14:paraId="68DBBD60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A791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3932E996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51C59385">
            <w:pPr>
              <w:pStyle w:val="10"/>
              <w:rPr>
                <w:b/>
                <w:sz w:val="24"/>
              </w:rPr>
            </w:pPr>
          </w:p>
          <w:p w14:paraId="7013736B">
            <w:pPr>
              <w:pStyle w:val="10"/>
              <w:spacing w:before="4"/>
              <w:rPr>
                <w:b/>
                <w:sz w:val="23"/>
              </w:rPr>
            </w:pPr>
          </w:p>
          <w:p w14:paraId="1B934D02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1FDA8D1A">
            <w:pPr>
              <w:pStyle w:val="10"/>
              <w:rPr>
                <w:sz w:val="18"/>
              </w:rPr>
            </w:pPr>
          </w:p>
        </w:tc>
      </w:tr>
      <w:tr w14:paraId="420C4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F2BC880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3EF30F2A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03BABE5E">
            <w:pPr>
              <w:pStyle w:val="10"/>
              <w:spacing w:before="4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348F29E7">
      <w:pPr>
        <w:pStyle w:val="6"/>
        <w:spacing w:before="0"/>
        <w:rPr>
          <w:b/>
        </w:rPr>
      </w:pPr>
    </w:p>
    <w:p w14:paraId="3991FB91">
      <w:pPr>
        <w:pStyle w:val="6"/>
        <w:spacing w:before="0"/>
        <w:rPr>
          <w:b/>
        </w:rPr>
      </w:pPr>
    </w:p>
    <w:p w14:paraId="7D7899B3">
      <w:pPr>
        <w:pStyle w:val="6"/>
        <w:spacing w:before="0"/>
        <w:rPr>
          <w:b/>
        </w:rPr>
      </w:pPr>
    </w:p>
    <w:p w14:paraId="1AF8C039">
      <w:pPr>
        <w:pStyle w:val="6"/>
        <w:spacing w:before="0"/>
        <w:rPr>
          <w:b/>
        </w:rPr>
      </w:pPr>
    </w:p>
    <w:p w14:paraId="7D714956">
      <w:pPr>
        <w:pStyle w:val="6"/>
        <w:spacing w:before="0"/>
        <w:rPr>
          <w:b/>
        </w:rPr>
      </w:pPr>
    </w:p>
    <w:p w14:paraId="3E189A9C">
      <w:pPr>
        <w:pStyle w:val="6"/>
        <w:spacing w:before="0"/>
        <w:rPr>
          <w:b/>
        </w:rPr>
      </w:pPr>
    </w:p>
    <w:p w14:paraId="696D3393">
      <w:pPr>
        <w:pStyle w:val="6"/>
        <w:spacing w:before="0"/>
        <w:rPr>
          <w:b/>
        </w:rPr>
      </w:pPr>
    </w:p>
    <w:p w14:paraId="7DCED151">
      <w:pPr>
        <w:pStyle w:val="6"/>
        <w:spacing w:before="0"/>
        <w:rPr>
          <w:b/>
        </w:rPr>
      </w:pPr>
    </w:p>
    <w:p w14:paraId="3E00C346">
      <w:pPr>
        <w:pStyle w:val="6"/>
        <w:spacing w:before="0"/>
        <w:rPr>
          <w:b/>
        </w:rPr>
      </w:pPr>
    </w:p>
    <w:p w14:paraId="1008BBF6">
      <w:pPr>
        <w:pStyle w:val="6"/>
        <w:spacing w:before="5"/>
        <w:rPr>
          <w:b/>
          <w:sz w:val="18"/>
        </w:rPr>
      </w:pPr>
    </w:p>
    <w:p w14:paraId="1545C027">
      <w:pPr>
        <w:spacing w:before="91"/>
        <w:ind w:left="406" w:right="0" w:firstLine="0"/>
        <w:jc w:val="left"/>
        <w:rPr>
          <w:b/>
          <w:sz w:val="20"/>
        </w:rPr>
      </w:pPr>
      <w:r>
        <w:pict>
          <v:shape id="_x0000_s1051" o:spid="_x0000_s1051" style="position:absolute;left:0pt;margin-left:154.3pt;margin-top:14.6pt;height:0.8pt;width:356.1pt;mso-position-horizontal-relative:page;z-index:251664384;mso-width-relative:page;mso-height-relative:page;" fillcolor="#000000" filled="t" stroked="f" coordorigin="3086,293" coordsize="7122,16" path="m10208,293l10200,293,10145,293,8117,293,6978,293,3086,293,3086,308,6978,308,8117,308,10145,308,10200,308,10208,308,10208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21A0E18B">
      <w:pPr>
        <w:pStyle w:val="6"/>
        <w:spacing w:before="7"/>
        <w:rPr>
          <w:b/>
          <w:sz w:val="21"/>
        </w:rPr>
      </w:pPr>
    </w:p>
    <w:p w14:paraId="398D9709">
      <w:pPr>
        <w:spacing w:before="92"/>
        <w:ind w:left="86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027864E9">
      <w:pPr>
        <w:pStyle w:val="6"/>
        <w:spacing w:before="115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8A8E2A9">
      <w:pPr>
        <w:pStyle w:val="6"/>
        <w:spacing w:before="145"/>
        <w:ind w:left="479"/>
      </w:pPr>
      <w:r>
        <w:t>À</w:t>
      </w:r>
    </w:p>
    <w:p w14:paraId="06461A80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0579CA4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DDA2D64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460/2024:</w:t>
      </w:r>
    </w:p>
    <w:p w14:paraId="7E1D2AF9">
      <w:pPr>
        <w:pStyle w:val="6"/>
        <w:spacing w:before="0"/>
        <w:rPr>
          <w:b/>
          <w:sz w:val="22"/>
        </w:rPr>
      </w:pPr>
    </w:p>
    <w:p w14:paraId="0F0D53C0">
      <w:pPr>
        <w:pStyle w:val="6"/>
        <w:spacing w:before="2"/>
        <w:rPr>
          <w:b/>
          <w:sz w:val="23"/>
        </w:rPr>
      </w:pPr>
    </w:p>
    <w:p w14:paraId="3FC961EC">
      <w:pPr>
        <w:pStyle w:val="6"/>
        <w:spacing w:before="0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609F5B86">
      <w:pPr>
        <w:pStyle w:val="6"/>
        <w:spacing w:before="0"/>
        <w:rPr>
          <w:sz w:val="22"/>
        </w:rPr>
      </w:pPr>
    </w:p>
    <w:p w14:paraId="1F565AA2">
      <w:pPr>
        <w:pStyle w:val="6"/>
        <w:spacing w:before="0"/>
        <w:rPr>
          <w:sz w:val="22"/>
        </w:rPr>
      </w:pPr>
    </w:p>
    <w:p w14:paraId="3263B2C4">
      <w:pPr>
        <w:pStyle w:val="6"/>
        <w:spacing w:before="0"/>
        <w:rPr>
          <w:sz w:val="22"/>
        </w:rPr>
      </w:pPr>
    </w:p>
    <w:p w14:paraId="76122FF8">
      <w:pPr>
        <w:pStyle w:val="6"/>
        <w:spacing w:before="0"/>
        <w:rPr>
          <w:sz w:val="22"/>
        </w:rPr>
      </w:pPr>
    </w:p>
    <w:p w14:paraId="6AB3936D">
      <w:pPr>
        <w:pStyle w:val="6"/>
        <w:spacing w:before="0"/>
        <w:rPr>
          <w:sz w:val="22"/>
        </w:rPr>
      </w:pPr>
    </w:p>
    <w:p w14:paraId="7EA39C7B">
      <w:pPr>
        <w:pStyle w:val="6"/>
        <w:spacing w:before="10"/>
      </w:pPr>
    </w:p>
    <w:p w14:paraId="4F05D1BE">
      <w:pPr>
        <w:pStyle w:val="6"/>
        <w:spacing w:before="1"/>
        <w:ind w:left="5159"/>
      </w:pPr>
      <w:r>
        <w:t>ENTIDADE</w:t>
      </w:r>
    </w:p>
    <w:p w14:paraId="508EC5CE">
      <w:pPr>
        <w:pStyle w:val="6"/>
        <w:spacing w:before="145" w:line="312" w:lineRule="auto"/>
        <w:ind w:left="89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D79973E">
      <w:pPr>
        <w:pStyle w:val="6"/>
        <w:spacing w:before="0"/>
      </w:pPr>
    </w:p>
    <w:p w14:paraId="51D2A070">
      <w:pPr>
        <w:pStyle w:val="6"/>
        <w:spacing w:before="0"/>
      </w:pPr>
    </w:p>
    <w:p w14:paraId="09D90D97">
      <w:pPr>
        <w:pStyle w:val="6"/>
        <w:spacing w:before="0"/>
      </w:pPr>
    </w:p>
    <w:p w14:paraId="7BD2489B">
      <w:pPr>
        <w:pStyle w:val="6"/>
        <w:spacing w:before="0"/>
        <w:rPr>
          <w:sz w:val="17"/>
        </w:rPr>
      </w:pPr>
    </w:p>
    <w:p w14:paraId="4DC6136A">
      <w:pPr>
        <w:spacing w:before="91"/>
        <w:ind w:left="1137" w:right="1088" w:firstLine="0"/>
        <w:jc w:val="center"/>
        <w:rPr>
          <w:b/>
          <w:sz w:val="20"/>
        </w:rPr>
      </w:pPr>
      <w:r>
        <w:pict>
          <v:shape id="_x0000_s1052" o:spid="_x0000_s1052" style="position:absolute;left:0pt;margin-left:338.3pt;margin-top:14.6pt;height:0.75pt;width:292.15pt;mso-position-horizontal-relative:page;z-index:251665408;mso-width-relative:page;mso-height-relative:page;" fillcolor="#000000" filled="t" stroked="f" coordorigin="6767,293" coordsize="5843,15" path="m12609,293l12277,293,10002,293,6767,293,6767,308,10002,308,12277,308,12609,308,1260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</w:t>
      </w:r>
      <w:r>
        <w:rPr>
          <w:b/>
          <w:sz w:val="20"/>
        </w:rPr>
        <w:t>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736E0C9A">
      <w:pPr>
        <w:spacing w:after="0"/>
        <w:jc w:val="center"/>
        <w:rPr>
          <w:sz w:val="20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1B5D150F">
      <w:pPr>
        <w:pStyle w:val="2"/>
        <w:ind w:left="1137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2EF3FAEC">
      <w:pPr>
        <w:spacing w:before="182"/>
        <w:ind w:left="1103" w:right="1111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3D7D2226">
      <w:pPr>
        <w:pStyle w:val="6"/>
        <w:spacing w:before="111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AC67EA6">
      <w:pPr>
        <w:pStyle w:val="6"/>
        <w:spacing w:before="145"/>
        <w:ind w:left="479"/>
      </w:pPr>
      <w:r>
        <w:t>À</w:t>
      </w:r>
    </w:p>
    <w:p w14:paraId="3D10B966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9C8EA45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9CC736F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460/2024:</w:t>
      </w:r>
    </w:p>
    <w:p w14:paraId="2D26CA8B">
      <w:pPr>
        <w:pStyle w:val="6"/>
        <w:spacing w:before="0"/>
        <w:rPr>
          <w:b/>
          <w:sz w:val="22"/>
        </w:rPr>
      </w:pPr>
    </w:p>
    <w:p w14:paraId="281E11A1">
      <w:pPr>
        <w:pStyle w:val="6"/>
        <w:spacing w:before="177" w:line="312" w:lineRule="auto"/>
        <w:ind w:left="479" w:right="42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4A91B375">
      <w:pPr>
        <w:pStyle w:val="6"/>
        <w:spacing w:before="0"/>
        <w:rPr>
          <w:sz w:val="22"/>
        </w:rPr>
      </w:pPr>
    </w:p>
    <w:p w14:paraId="7AAA14E6">
      <w:pPr>
        <w:pStyle w:val="6"/>
        <w:spacing w:before="0"/>
        <w:rPr>
          <w:sz w:val="22"/>
        </w:rPr>
      </w:pPr>
    </w:p>
    <w:p w14:paraId="4DA54717">
      <w:pPr>
        <w:pStyle w:val="6"/>
        <w:spacing w:before="0"/>
        <w:rPr>
          <w:sz w:val="22"/>
        </w:rPr>
      </w:pPr>
    </w:p>
    <w:p w14:paraId="561B3D88">
      <w:pPr>
        <w:pStyle w:val="6"/>
        <w:spacing w:before="9"/>
        <w:rPr>
          <w:sz w:val="17"/>
        </w:rPr>
      </w:pPr>
    </w:p>
    <w:p w14:paraId="1B05A742">
      <w:pPr>
        <w:pStyle w:val="6"/>
        <w:spacing w:before="0"/>
        <w:ind w:left="5159"/>
      </w:pPr>
      <w:r>
        <w:t>ENTIDADE</w:t>
      </w:r>
    </w:p>
    <w:p w14:paraId="1122001B">
      <w:pPr>
        <w:pStyle w:val="6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8361344">
      <w:pPr>
        <w:pStyle w:val="6"/>
        <w:spacing w:before="0"/>
      </w:pPr>
    </w:p>
    <w:p w14:paraId="06E6F2D4">
      <w:pPr>
        <w:pStyle w:val="6"/>
        <w:spacing w:before="0"/>
      </w:pPr>
    </w:p>
    <w:p w14:paraId="06EC1252">
      <w:pPr>
        <w:pStyle w:val="6"/>
        <w:spacing w:before="0"/>
      </w:pPr>
    </w:p>
    <w:p w14:paraId="0609F89C">
      <w:pPr>
        <w:pStyle w:val="6"/>
        <w:spacing w:before="0"/>
      </w:pPr>
    </w:p>
    <w:p w14:paraId="057D24A1">
      <w:pPr>
        <w:pStyle w:val="6"/>
        <w:spacing w:before="0"/>
      </w:pPr>
    </w:p>
    <w:p w14:paraId="665DF5B2">
      <w:pPr>
        <w:pStyle w:val="6"/>
        <w:spacing w:before="0"/>
      </w:pPr>
    </w:p>
    <w:p w14:paraId="0CD883D0">
      <w:pPr>
        <w:pStyle w:val="6"/>
        <w:spacing w:before="0"/>
      </w:pPr>
    </w:p>
    <w:p w14:paraId="08CFC2F8">
      <w:pPr>
        <w:pStyle w:val="6"/>
        <w:spacing w:before="0"/>
      </w:pPr>
    </w:p>
    <w:p w14:paraId="740198DD">
      <w:pPr>
        <w:pStyle w:val="6"/>
        <w:spacing w:before="0"/>
      </w:pPr>
    </w:p>
    <w:p w14:paraId="2803CD13">
      <w:pPr>
        <w:pStyle w:val="6"/>
        <w:spacing w:before="0"/>
      </w:pPr>
    </w:p>
    <w:p w14:paraId="05424607">
      <w:pPr>
        <w:pStyle w:val="6"/>
        <w:spacing w:before="0"/>
      </w:pPr>
    </w:p>
    <w:p w14:paraId="1CF48A96">
      <w:pPr>
        <w:pStyle w:val="6"/>
        <w:spacing w:before="6"/>
        <w:rPr>
          <w:sz w:val="26"/>
        </w:rPr>
      </w:pPr>
    </w:p>
    <w:p w14:paraId="656C2D84">
      <w:pPr>
        <w:spacing w:before="92"/>
        <w:ind w:left="1070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VIII -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DECLARAÇÃO 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MICROEMPRESA,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EMPRESA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 PEQUENO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PORTE,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EMPRESÁRIO </w:t>
      </w:r>
      <w:r>
        <w:rPr>
          <w:b/>
          <w:sz w:val="20"/>
          <w:u w:val="single"/>
        </w:rPr>
        <w:t>INDIVIDUAL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COOPERATIVAS</w:t>
      </w:r>
    </w:p>
    <w:p w14:paraId="5A883EEA">
      <w:pPr>
        <w:pStyle w:val="6"/>
        <w:spacing w:before="4"/>
        <w:rPr>
          <w:b/>
        </w:rPr>
      </w:pPr>
    </w:p>
    <w:p w14:paraId="0EAC38A1">
      <w:pPr>
        <w:spacing w:before="91"/>
        <w:ind w:left="1137" w:right="1088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</w:t>
      </w:r>
      <w:r>
        <w:rPr>
          <w:b/>
          <w:spacing w:val="-1"/>
          <w:sz w:val="20"/>
        </w:rPr>
        <w:t>Q</w:t>
      </w:r>
      <w:r>
        <w:rPr>
          <w:b/>
          <w:spacing w:val="-1"/>
          <w:sz w:val="20"/>
          <w:u w:val="single"/>
        </w:rPr>
        <w:t>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7C5029B1">
      <w:pPr>
        <w:spacing w:before="100"/>
        <w:ind w:left="1103" w:right="1111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5C1BAA81">
      <w:pPr>
        <w:pStyle w:val="6"/>
        <w:spacing w:before="9"/>
        <w:rPr>
          <w:b/>
          <w:sz w:val="21"/>
        </w:rPr>
      </w:pPr>
    </w:p>
    <w:p w14:paraId="280644E4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90E08D8">
      <w:pPr>
        <w:pStyle w:val="6"/>
        <w:spacing w:before="145"/>
        <w:ind w:left="479"/>
      </w:pPr>
      <w:r>
        <w:t>À</w:t>
      </w:r>
    </w:p>
    <w:p w14:paraId="72722641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A985557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CB94E75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460/2024:</w:t>
      </w:r>
    </w:p>
    <w:p w14:paraId="4FEAE0ED">
      <w:pPr>
        <w:pStyle w:val="6"/>
        <w:spacing w:before="0"/>
        <w:rPr>
          <w:b/>
          <w:sz w:val="22"/>
        </w:rPr>
      </w:pPr>
    </w:p>
    <w:p w14:paraId="455FCB1F">
      <w:pPr>
        <w:pStyle w:val="6"/>
        <w:spacing w:before="2"/>
        <w:rPr>
          <w:b/>
          <w:sz w:val="23"/>
        </w:rPr>
      </w:pPr>
    </w:p>
    <w:p w14:paraId="41F64B3F">
      <w:pPr>
        <w:pStyle w:val="6"/>
        <w:spacing w:before="0" w:line="312" w:lineRule="auto"/>
        <w:ind w:left="47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4750335C">
      <w:pPr>
        <w:pStyle w:val="6"/>
        <w:spacing w:before="0"/>
        <w:rPr>
          <w:sz w:val="22"/>
        </w:rPr>
      </w:pPr>
    </w:p>
    <w:p w14:paraId="25A28123">
      <w:pPr>
        <w:pStyle w:val="6"/>
        <w:spacing w:before="0"/>
        <w:rPr>
          <w:sz w:val="22"/>
        </w:rPr>
      </w:pPr>
    </w:p>
    <w:p w14:paraId="328B61E5">
      <w:pPr>
        <w:pStyle w:val="6"/>
        <w:spacing w:before="0"/>
        <w:rPr>
          <w:sz w:val="22"/>
        </w:rPr>
      </w:pPr>
    </w:p>
    <w:p w14:paraId="25F57F3F">
      <w:pPr>
        <w:pStyle w:val="6"/>
        <w:spacing w:before="0"/>
        <w:rPr>
          <w:sz w:val="22"/>
        </w:rPr>
      </w:pPr>
    </w:p>
    <w:p w14:paraId="7728CF23">
      <w:pPr>
        <w:pStyle w:val="6"/>
        <w:spacing w:before="4"/>
        <w:rPr>
          <w:sz w:val="19"/>
        </w:rPr>
      </w:pPr>
    </w:p>
    <w:p w14:paraId="33E73FB3">
      <w:pPr>
        <w:pStyle w:val="6"/>
        <w:spacing w:before="0"/>
        <w:ind w:left="5159"/>
      </w:pPr>
      <w:r>
        <w:t>ENTIDADE</w:t>
      </w:r>
    </w:p>
    <w:p w14:paraId="09970A0E">
      <w:pPr>
        <w:pStyle w:val="6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25EEBF2E">
      <w:pPr>
        <w:pStyle w:val="6"/>
        <w:spacing w:before="0"/>
      </w:pPr>
    </w:p>
    <w:p w14:paraId="0AB9D8CD">
      <w:pPr>
        <w:pStyle w:val="6"/>
        <w:spacing w:before="0"/>
      </w:pPr>
    </w:p>
    <w:p w14:paraId="6A3A9653">
      <w:pPr>
        <w:pStyle w:val="6"/>
        <w:spacing w:before="0"/>
      </w:pPr>
    </w:p>
    <w:p w14:paraId="09011E98">
      <w:pPr>
        <w:pStyle w:val="6"/>
        <w:spacing w:before="0"/>
      </w:pPr>
    </w:p>
    <w:p w14:paraId="78CD4797">
      <w:pPr>
        <w:pStyle w:val="6"/>
        <w:spacing w:before="0"/>
      </w:pPr>
    </w:p>
    <w:p w14:paraId="1D70753B">
      <w:pPr>
        <w:pStyle w:val="6"/>
        <w:spacing w:before="0"/>
      </w:pPr>
    </w:p>
    <w:p w14:paraId="5504C134">
      <w:pPr>
        <w:pStyle w:val="6"/>
        <w:spacing w:before="0"/>
      </w:pPr>
    </w:p>
    <w:p w14:paraId="74B80947">
      <w:pPr>
        <w:pStyle w:val="6"/>
        <w:spacing w:before="0"/>
      </w:pPr>
    </w:p>
    <w:p w14:paraId="0AE21B98">
      <w:pPr>
        <w:pStyle w:val="6"/>
        <w:spacing w:before="0"/>
      </w:pPr>
    </w:p>
    <w:p w14:paraId="5021F24E">
      <w:pPr>
        <w:pStyle w:val="6"/>
        <w:spacing w:before="0"/>
      </w:pPr>
    </w:p>
    <w:p w14:paraId="19DE2DA0">
      <w:pPr>
        <w:pStyle w:val="6"/>
        <w:spacing w:before="0"/>
      </w:pPr>
    </w:p>
    <w:p w14:paraId="0F081ADA">
      <w:pPr>
        <w:pStyle w:val="6"/>
        <w:spacing w:before="0"/>
      </w:pPr>
    </w:p>
    <w:p w14:paraId="712ACC0F">
      <w:pPr>
        <w:pStyle w:val="6"/>
        <w:spacing w:before="0"/>
      </w:pPr>
    </w:p>
    <w:p w14:paraId="462DCB3D">
      <w:pPr>
        <w:pStyle w:val="6"/>
        <w:spacing w:before="0"/>
      </w:pPr>
    </w:p>
    <w:p w14:paraId="00183638">
      <w:pPr>
        <w:pStyle w:val="6"/>
        <w:spacing w:before="0"/>
      </w:pPr>
    </w:p>
    <w:p w14:paraId="2D9EFBB3">
      <w:pPr>
        <w:pStyle w:val="6"/>
        <w:spacing w:before="0"/>
      </w:pPr>
    </w:p>
    <w:p w14:paraId="4E4A1681">
      <w:pPr>
        <w:pStyle w:val="6"/>
        <w:spacing w:before="0"/>
        <w:rPr>
          <w:sz w:val="18"/>
        </w:rPr>
      </w:pPr>
    </w:p>
    <w:p w14:paraId="2194DF5E">
      <w:pPr>
        <w:pStyle w:val="3"/>
        <w:ind w:left="791"/>
      </w:pPr>
      <w:r>
        <w:pict>
          <v:shape id="_x0000_s1053" o:spid="_x0000_s1053" style="position:absolute;left:0pt;margin-left:172.95pt;margin-top:10.05pt;height:0.75pt;width:553.95pt;mso-position-horizontal-relative:page;z-index:251665408;mso-width-relative:page;mso-height-relative:page;" fillcolor="#000000" filled="t" stroked="f" coordorigin="3460,202" coordsize="11079,15" path="m14538,202l14220,202,5270,202,3460,202,3460,217,5270,217,14220,217,14538,217,14538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</w:t>
      </w:r>
      <w:r>
        <w:rPr>
          <w:spacing w:val="-1"/>
        </w:rPr>
        <w:t>ÇÃO DE ELABORAÇÃO INDEPENDENTE 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3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 xml:space="preserve">AO DECRETO </w:t>
      </w:r>
      <w:r>
        <w:t>ESTADUAL</w:t>
      </w:r>
      <w:r>
        <w:rPr>
          <w:spacing w:val="-1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43.150,</w:t>
      </w:r>
      <w:r>
        <w:rPr>
          <w:spacing w:val="-1"/>
        </w:rPr>
        <w:t xml:space="preserve"> </w:t>
      </w:r>
      <w:r>
        <w:t>DE</w:t>
      </w:r>
    </w:p>
    <w:p w14:paraId="08E18E89">
      <w:pPr>
        <w:pStyle w:val="6"/>
        <w:spacing w:before="4"/>
        <w:rPr>
          <w:b/>
        </w:rPr>
      </w:pPr>
    </w:p>
    <w:p w14:paraId="7EABA1CE">
      <w:pPr>
        <w:spacing w:before="91"/>
        <w:ind w:left="5137" w:right="508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7C5C706A">
      <w:pPr>
        <w:pStyle w:val="6"/>
        <w:spacing w:before="7"/>
        <w:rPr>
          <w:b/>
          <w:sz w:val="26"/>
        </w:rPr>
      </w:pPr>
    </w:p>
    <w:p w14:paraId="2FC5FF6A">
      <w:pPr>
        <w:pStyle w:val="2"/>
        <w:spacing w:before="91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D16BD4B">
      <w:pPr>
        <w:pStyle w:val="6"/>
        <w:spacing w:before="11"/>
        <w:rPr>
          <w:sz w:val="23"/>
        </w:rPr>
      </w:pPr>
    </w:p>
    <w:p w14:paraId="7525F352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4B5CF76">
      <w:pPr>
        <w:pStyle w:val="6"/>
        <w:spacing w:before="145"/>
        <w:ind w:left="479"/>
      </w:pPr>
      <w:r>
        <w:t>À</w:t>
      </w:r>
    </w:p>
    <w:p w14:paraId="3EB7BBDF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A0883D0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5CD45F3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460/2024:</w:t>
      </w:r>
    </w:p>
    <w:p w14:paraId="151157D7">
      <w:pPr>
        <w:spacing w:after="0"/>
        <w:jc w:val="left"/>
        <w:rPr>
          <w:sz w:val="20"/>
        </w:rPr>
        <w:sectPr>
          <w:pgSz w:w="15840" w:h="24480"/>
          <w:pgMar w:top="600" w:right="560" w:bottom="280" w:left="420" w:header="720" w:footer="720" w:gutter="0"/>
          <w:cols w:space="720" w:num="1"/>
        </w:sectPr>
      </w:pPr>
    </w:p>
    <w:p w14:paraId="57237DD0">
      <w:pPr>
        <w:pStyle w:val="6"/>
        <w:spacing w:before="68" w:line="312" w:lineRule="auto"/>
        <w:ind w:left="479" w:right="26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4FD7BABD">
      <w:pPr>
        <w:pStyle w:val="6"/>
        <w:spacing w:before="0"/>
        <w:rPr>
          <w:sz w:val="22"/>
        </w:rPr>
      </w:pPr>
    </w:p>
    <w:p w14:paraId="4A46CCB1">
      <w:pPr>
        <w:pStyle w:val="6"/>
        <w:spacing w:before="8"/>
        <w:rPr>
          <w:sz w:val="27"/>
        </w:rPr>
      </w:pPr>
    </w:p>
    <w:p w14:paraId="3B3B2E18">
      <w:pPr>
        <w:pStyle w:val="9"/>
        <w:numPr>
          <w:ilvl w:val="3"/>
          <w:numId w:val="63"/>
        </w:numPr>
        <w:tabs>
          <w:tab w:val="left" w:pos="816"/>
        </w:tabs>
        <w:spacing w:before="1" w:after="0" w:line="360" w:lineRule="auto"/>
        <w:ind w:left="974" w:right="11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SEI-260007/014311/2024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844F505">
      <w:pPr>
        <w:pStyle w:val="9"/>
        <w:numPr>
          <w:ilvl w:val="3"/>
          <w:numId w:val="63"/>
        </w:numPr>
        <w:tabs>
          <w:tab w:val="left" w:pos="840"/>
        </w:tabs>
        <w:spacing w:before="60" w:after="0" w:line="360" w:lineRule="auto"/>
        <w:ind w:left="974" w:right="11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260007/014311/2024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6DC0C5C">
      <w:pPr>
        <w:pStyle w:val="9"/>
        <w:numPr>
          <w:ilvl w:val="3"/>
          <w:numId w:val="63"/>
        </w:numPr>
        <w:tabs>
          <w:tab w:val="left" w:pos="825"/>
        </w:tabs>
        <w:spacing w:before="75" w:after="0" w:line="240" w:lineRule="auto"/>
        <w:ind w:left="82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8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8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Processo</w:t>
      </w:r>
      <w:r>
        <w:rPr>
          <w:spacing w:val="8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SEI-260007/014311/2024,</w:t>
      </w:r>
    </w:p>
    <w:p w14:paraId="26CB07E9">
      <w:pPr>
        <w:pStyle w:val="6"/>
        <w:ind w:left="97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1E74339C">
      <w:pPr>
        <w:pStyle w:val="9"/>
        <w:numPr>
          <w:ilvl w:val="3"/>
          <w:numId w:val="63"/>
        </w:numPr>
        <w:tabs>
          <w:tab w:val="left" w:pos="824"/>
        </w:tabs>
        <w:spacing w:before="145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SEI-260007/014311/2024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669FCD02">
      <w:pPr>
        <w:pStyle w:val="9"/>
        <w:numPr>
          <w:ilvl w:val="3"/>
          <w:numId w:val="63"/>
        </w:numPr>
        <w:tabs>
          <w:tab w:val="left" w:pos="836"/>
        </w:tabs>
        <w:spacing w:before="92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1E373BF7">
      <w:pPr>
        <w:pStyle w:val="9"/>
        <w:numPr>
          <w:ilvl w:val="3"/>
          <w:numId w:val="63"/>
        </w:numPr>
        <w:tabs>
          <w:tab w:val="left" w:pos="816"/>
        </w:tabs>
        <w:spacing w:before="106" w:after="0" w:line="240" w:lineRule="auto"/>
        <w:ind w:left="81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46F91907">
      <w:pPr>
        <w:pStyle w:val="6"/>
        <w:spacing w:before="0"/>
        <w:rPr>
          <w:sz w:val="22"/>
        </w:rPr>
      </w:pPr>
    </w:p>
    <w:p w14:paraId="71CBB883">
      <w:pPr>
        <w:pStyle w:val="6"/>
        <w:spacing w:before="0"/>
        <w:rPr>
          <w:sz w:val="22"/>
        </w:rPr>
      </w:pPr>
    </w:p>
    <w:p w14:paraId="2EE5D981">
      <w:pPr>
        <w:pStyle w:val="6"/>
        <w:spacing w:before="0"/>
        <w:rPr>
          <w:sz w:val="22"/>
        </w:rPr>
      </w:pPr>
    </w:p>
    <w:p w14:paraId="7DE78A68">
      <w:pPr>
        <w:pStyle w:val="6"/>
        <w:spacing w:before="0"/>
        <w:rPr>
          <w:sz w:val="22"/>
        </w:rPr>
      </w:pPr>
    </w:p>
    <w:p w14:paraId="1801C38B">
      <w:pPr>
        <w:pStyle w:val="6"/>
        <w:spacing w:before="139"/>
        <w:ind w:left="5159"/>
      </w:pPr>
      <w:r>
        <w:t>ENTIDADE</w:t>
      </w:r>
    </w:p>
    <w:p w14:paraId="1FFFAD3D">
      <w:pPr>
        <w:pStyle w:val="6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929639C">
      <w:pPr>
        <w:pStyle w:val="6"/>
        <w:spacing w:before="0"/>
      </w:pPr>
    </w:p>
    <w:p w14:paraId="727065DA">
      <w:pPr>
        <w:pStyle w:val="6"/>
        <w:spacing w:before="0"/>
      </w:pPr>
    </w:p>
    <w:p w14:paraId="6CCE3098">
      <w:pPr>
        <w:pStyle w:val="6"/>
        <w:spacing w:before="0"/>
      </w:pPr>
    </w:p>
    <w:p w14:paraId="168EAEEE">
      <w:pPr>
        <w:pStyle w:val="6"/>
        <w:spacing w:before="0"/>
      </w:pPr>
    </w:p>
    <w:p w14:paraId="5F792274">
      <w:pPr>
        <w:pStyle w:val="6"/>
        <w:spacing w:before="0"/>
      </w:pPr>
    </w:p>
    <w:p w14:paraId="51BFCC53">
      <w:pPr>
        <w:pStyle w:val="6"/>
        <w:spacing w:before="0"/>
      </w:pPr>
    </w:p>
    <w:p w14:paraId="417A0A06">
      <w:pPr>
        <w:pStyle w:val="6"/>
        <w:spacing w:before="0"/>
      </w:pPr>
    </w:p>
    <w:p w14:paraId="2DCC88A4">
      <w:pPr>
        <w:pStyle w:val="6"/>
        <w:spacing w:before="0"/>
      </w:pPr>
    </w:p>
    <w:p w14:paraId="098D07F7">
      <w:pPr>
        <w:pStyle w:val="6"/>
        <w:spacing w:before="0"/>
      </w:pPr>
    </w:p>
    <w:p w14:paraId="5951B978">
      <w:pPr>
        <w:pStyle w:val="6"/>
        <w:spacing w:before="0"/>
      </w:pPr>
    </w:p>
    <w:p w14:paraId="2E8FE6B4">
      <w:pPr>
        <w:pStyle w:val="6"/>
        <w:spacing w:before="0"/>
      </w:pPr>
    </w:p>
    <w:p w14:paraId="73BE82A2">
      <w:pPr>
        <w:pStyle w:val="6"/>
        <w:spacing w:before="0"/>
      </w:pPr>
    </w:p>
    <w:p w14:paraId="6846B864">
      <w:pPr>
        <w:pStyle w:val="6"/>
        <w:spacing w:before="0"/>
      </w:pPr>
    </w:p>
    <w:p w14:paraId="54D496FD">
      <w:pPr>
        <w:pStyle w:val="6"/>
        <w:spacing w:before="0"/>
      </w:pPr>
    </w:p>
    <w:p w14:paraId="1609055E">
      <w:pPr>
        <w:pStyle w:val="6"/>
        <w:spacing w:before="0"/>
      </w:pPr>
    </w:p>
    <w:p w14:paraId="506E2A24">
      <w:pPr>
        <w:pStyle w:val="6"/>
        <w:spacing w:before="0"/>
      </w:pPr>
    </w:p>
    <w:p w14:paraId="6CECD5C9">
      <w:pPr>
        <w:pStyle w:val="6"/>
        <w:spacing w:before="0"/>
      </w:pPr>
    </w:p>
    <w:p w14:paraId="52359B34">
      <w:pPr>
        <w:pStyle w:val="6"/>
        <w:spacing w:before="0"/>
      </w:pPr>
    </w:p>
    <w:p w14:paraId="3DEEED49">
      <w:pPr>
        <w:pStyle w:val="6"/>
        <w:spacing w:before="0"/>
        <w:rPr>
          <w:sz w:val="17"/>
        </w:rPr>
      </w:pPr>
    </w:p>
    <w:p w14:paraId="73453D50">
      <w:pPr>
        <w:spacing w:before="91"/>
        <w:ind w:left="1130" w:right="111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4D5FC7F0">
      <w:pPr>
        <w:pStyle w:val="6"/>
        <w:spacing w:before="7"/>
        <w:rPr>
          <w:b/>
          <w:sz w:val="26"/>
        </w:rPr>
      </w:pPr>
    </w:p>
    <w:p w14:paraId="1B63C542">
      <w:pPr>
        <w:pStyle w:val="2"/>
        <w:spacing w:before="91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7491B873">
      <w:pPr>
        <w:pStyle w:val="6"/>
        <w:spacing w:before="11"/>
        <w:rPr>
          <w:sz w:val="23"/>
        </w:rPr>
      </w:pPr>
    </w:p>
    <w:p w14:paraId="05D8B576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8EBBE95">
      <w:pPr>
        <w:pStyle w:val="6"/>
        <w:spacing w:before="145"/>
        <w:ind w:left="479"/>
      </w:pPr>
      <w:r>
        <w:t>À</w:t>
      </w:r>
    </w:p>
    <w:p w14:paraId="132122CE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BBF632C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DE11444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460/2024:</w:t>
      </w:r>
    </w:p>
    <w:p w14:paraId="54912E75">
      <w:pPr>
        <w:pStyle w:val="6"/>
        <w:spacing w:before="0"/>
        <w:rPr>
          <w:b/>
          <w:sz w:val="22"/>
        </w:rPr>
      </w:pPr>
    </w:p>
    <w:p w14:paraId="09F18E23">
      <w:pPr>
        <w:pStyle w:val="6"/>
        <w:spacing w:before="3"/>
        <w:rPr>
          <w:b/>
          <w:sz w:val="23"/>
        </w:rPr>
      </w:pPr>
    </w:p>
    <w:p w14:paraId="78E59300">
      <w:pPr>
        <w:pStyle w:val="6"/>
        <w:spacing w:before="0" w:line="312" w:lineRule="auto"/>
        <w:ind w:left="47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240F9C90">
      <w:pPr>
        <w:pStyle w:val="6"/>
        <w:spacing w:before="0"/>
        <w:rPr>
          <w:sz w:val="22"/>
        </w:rPr>
      </w:pPr>
    </w:p>
    <w:p w14:paraId="3CA1CDE0">
      <w:pPr>
        <w:pStyle w:val="6"/>
        <w:spacing w:before="0"/>
        <w:rPr>
          <w:sz w:val="22"/>
        </w:rPr>
      </w:pPr>
    </w:p>
    <w:p w14:paraId="7A527172">
      <w:pPr>
        <w:pStyle w:val="6"/>
        <w:spacing w:before="0"/>
        <w:rPr>
          <w:sz w:val="22"/>
        </w:rPr>
      </w:pPr>
    </w:p>
    <w:p w14:paraId="059AD157">
      <w:pPr>
        <w:pStyle w:val="6"/>
        <w:spacing w:before="0"/>
        <w:rPr>
          <w:sz w:val="22"/>
        </w:rPr>
      </w:pPr>
    </w:p>
    <w:p w14:paraId="0545F8DA">
      <w:pPr>
        <w:pStyle w:val="6"/>
        <w:spacing w:before="3"/>
        <w:rPr>
          <w:sz w:val="19"/>
        </w:rPr>
      </w:pPr>
    </w:p>
    <w:p w14:paraId="1701404C">
      <w:pPr>
        <w:pStyle w:val="6"/>
        <w:spacing w:before="0"/>
        <w:ind w:left="5159"/>
      </w:pPr>
      <w:r>
        <w:t>ENTIDADE</w:t>
      </w:r>
    </w:p>
    <w:p w14:paraId="09E6432A">
      <w:pPr>
        <w:pStyle w:val="6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F8D719F">
      <w:pPr>
        <w:pStyle w:val="6"/>
        <w:spacing w:before="0"/>
      </w:pPr>
    </w:p>
    <w:p w14:paraId="163F7A5D">
      <w:pPr>
        <w:pStyle w:val="6"/>
        <w:spacing w:before="0"/>
      </w:pPr>
    </w:p>
    <w:p w14:paraId="72BEF467">
      <w:pPr>
        <w:pStyle w:val="6"/>
        <w:spacing w:before="0"/>
      </w:pPr>
    </w:p>
    <w:p w14:paraId="69F5D4DD">
      <w:pPr>
        <w:pStyle w:val="6"/>
        <w:spacing w:before="0"/>
      </w:pPr>
    </w:p>
    <w:p w14:paraId="5F3E609E">
      <w:pPr>
        <w:pStyle w:val="6"/>
        <w:spacing w:before="0"/>
      </w:pPr>
    </w:p>
    <w:p w14:paraId="347122C8">
      <w:pPr>
        <w:pStyle w:val="6"/>
        <w:spacing w:before="0"/>
      </w:pPr>
    </w:p>
    <w:p w14:paraId="1494FD1B">
      <w:pPr>
        <w:pStyle w:val="6"/>
        <w:spacing w:before="0"/>
      </w:pPr>
    </w:p>
    <w:p w14:paraId="71219AB4">
      <w:pPr>
        <w:pStyle w:val="6"/>
        <w:spacing w:before="0"/>
      </w:pPr>
    </w:p>
    <w:p w14:paraId="767DE248">
      <w:pPr>
        <w:pStyle w:val="6"/>
        <w:spacing w:before="0"/>
      </w:pPr>
    </w:p>
    <w:p w14:paraId="0AC0FB4B">
      <w:pPr>
        <w:pStyle w:val="6"/>
        <w:spacing w:before="0"/>
      </w:pPr>
    </w:p>
    <w:p w14:paraId="19655B82">
      <w:pPr>
        <w:pStyle w:val="6"/>
        <w:spacing w:before="0"/>
      </w:pPr>
    </w:p>
    <w:p w14:paraId="070A231A">
      <w:pPr>
        <w:pStyle w:val="6"/>
        <w:spacing w:before="0"/>
      </w:pPr>
    </w:p>
    <w:p w14:paraId="301D7E3F">
      <w:pPr>
        <w:pStyle w:val="6"/>
        <w:spacing w:before="0"/>
      </w:pPr>
    </w:p>
    <w:p w14:paraId="1DCB6041">
      <w:pPr>
        <w:pStyle w:val="6"/>
        <w:spacing w:before="0"/>
      </w:pPr>
    </w:p>
    <w:p w14:paraId="6E0C38B7">
      <w:pPr>
        <w:pStyle w:val="6"/>
        <w:spacing w:before="0"/>
      </w:pPr>
    </w:p>
    <w:p w14:paraId="1724D3C1">
      <w:pPr>
        <w:pStyle w:val="6"/>
        <w:spacing w:before="0"/>
      </w:pPr>
    </w:p>
    <w:p w14:paraId="6639AF9D">
      <w:pPr>
        <w:pStyle w:val="6"/>
        <w:spacing w:before="0"/>
      </w:pPr>
    </w:p>
    <w:p w14:paraId="52CBDCEF">
      <w:pPr>
        <w:pStyle w:val="6"/>
        <w:spacing w:before="0"/>
      </w:pPr>
    </w:p>
    <w:p w14:paraId="6788182C">
      <w:pPr>
        <w:pStyle w:val="6"/>
        <w:spacing w:before="1"/>
        <w:rPr>
          <w:sz w:val="17"/>
        </w:rPr>
      </w:pPr>
    </w:p>
    <w:p w14:paraId="7C33388A">
      <w:pPr>
        <w:spacing w:before="91"/>
        <w:ind w:left="1115" w:right="1111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55973539">
      <w:pPr>
        <w:spacing w:after="0"/>
        <w:jc w:val="center"/>
        <w:rPr>
          <w:sz w:val="20"/>
        </w:rPr>
        <w:sectPr>
          <w:pgSz w:w="15840" w:h="24480"/>
          <w:pgMar w:top="900" w:right="560" w:bottom="280" w:left="420" w:header="720" w:footer="720" w:gutter="0"/>
          <w:cols w:space="720" w:num="1"/>
        </w:sectPr>
      </w:pPr>
    </w:p>
    <w:p w14:paraId="0CEBD34A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E7EA72C">
      <w:pPr>
        <w:pStyle w:val="6"/>
        <w:spacing w:before="0"/>
        <w:rPr>
          <w:sz w:val="24"/>
        </w:rPr>
      </w:pPr>
    </w:p>
    <w:p w14:paraId="6A55DEA0">
      <w:pPr>
        <w:pStyle w:val="6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89C2884">
      <w:pPr>
        <w:pStyle w:val="6"/>
        <w:spacing w:before="145"/>
        <w:ind w:left="479"/>
      </w:pPr>
      <w:r>
        <w:t>À</w:t>
      </w:r>
    </w:p>
    <w:p w14:paraId="48A7D638">
      <w:pPr>
        <w:pStyle w:val="6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A6491ED">
      <w:pPr>
        <w:pStyle w:val="6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98C84F2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460/2024:</w:t>
      </w:r>
    </w:p>
    <w:p w14:paraId="20FA0E6C">
      <w:pPr>
        <w:pStyle w:val="6"/>
        <w:spacing w:before="0"/>
        <w:rPr>
          <w:b/>
          <w:sz w:val="22"/>
        </w:rPr>
      </w:pPr>
    </w:p>
    <w:p w14:paraId="7801C417">
      <w:pPr>
        <w:pStyle w:val="6"/>
        <w:spacing w:before="2"/>
        <w:rPr>
          <w:b/>
          <w:sz w:val="23"/>
        </w:rPr>
      </w:pPr>
    </w:p>
    <w:p w14:paraId="1B7258BC">
      <w:pPr>
        <w:pStyle w:val="6"/>
        <w:spacing w:before="1" w:line="312" w:lineRule="auto"/>
        <w:ind w:left="479" w:right="26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09D9A4DA">
      <w:pPr>
        <w:pStyle w:val="6"/>
        <w:spacing w:before="0"/>
        <w:rPr>
          <w:sz w:val="22"/>
        </w:rPr>
      </w:pPr>
    </w:p>
    <w:p w14:paraId="1F2BEBCF">
      <w:pPr>
        <w:pStyle w:val="6"/>
        <w:spacing w:before="0"/>
        <w:rPr>
          <w:sz w:val="22"/>
        </w:rPr>
      </w:pPr>
    </w:p>
    <w:p w14:paraId="341B01EA">
      <w:pPr>
        <w:pStyle w:val="6"/>
        <w:spacing w:before="9"/>
        <w:rPr>
          <w:sz w:val="31"/>
        </w:rPr>
      </w:pPr>
    </w:p>
    <w:p w14:paraId="1EBE28EA">
      <w:pPr>
        <w:pStyle w:val="3"/>
        <w:ind w:left="47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21C18255">
      <w:pPr>
        <w:pStyle w:val="6"/>
        <w:spacing w:before="0"/>
        <w:rPr>
          <w:b/>
          <w:sz w:val="22"/>
        </w:rPr>
      </w:pPr>
    </w:p>
    <w:p w14:paraId="4365E96B">
      <w:pPr>
        <w:pStyle w:val="6"/>
        <w:spacing w:before="192"/>
        <w:ind w:left="47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66116EF7">
      <w:pPr>
        <w:pStyle w:val="6"/>
        <w:spacing w:before="145"/>
        <w:ind w:left="47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21038097">
      <w:pPr>
        <w:pStyle w:val="6"/>
        <w:spacing w:before="145" w:line="312" w:lineRule="auto"/>
        <w:ind w:left="479" w:right="825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7694B3A8">
      <w:pPr>
        <w:pStyle w:val="6"/>
        <w:spacing w:before="77"/>
        <w:ind w:left="47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5224D5FC">
      <w:pPr>
        <w:pStyle w:val="6"/>
        <w:spacing w:before="145"/>
        <w:ind w:left="47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5ED0C726">
      <w:pPr>
        <w:pStyle w:val="6"/>
        <w:spacing w:before="0"/>
        <w:rPr>
          <w:sz w:val="22"/>
        </w:rPr>
      </w:pPr>
    </w:p>
    <w:p w14:paraId="7E402415">
      <w:pPr>
        <w:pStyle w:val="6"/>
        <w:spacing w:before="0"/>
        <w:rPr>
          <w:sz w:val="22"/>
        </w:rPr>
      </w:pPr>
    </w:p>
    <w:p w14:paraId="2771AD9A">
      <w:pPr>
        <w:pStyle w:val="6"/>
        <w:spacing w:before="0"/>
        <w:rPr>
          <w:sz w:val="22"/>
        </w:rPr>
      </w:pPr>
    </w:p>
    <w:p w14:paraId="353BBFF1">
      <w:pPr>
        <w:pStyle w:val="6"/>
        <w:spacing w:before="0"/>
        <w:rPr>
          <w:sz w:val="21"/>
        </w:rPr>
      </w:pPr>
    </w:p>
    <w:p w14:paraId="704D38C0">
      <w:pPr>
        <w:pStyle w:val="6"/>
        <w:spacing w:before="0"/>
        <w:ind w:left="5159"/>
      </w:pPr>
      <w:r>
        <w:t>ENTIDADE</w:t>
      </w:r>
    </w:p>
    <w:p w14:paraId="1C0A3F0D">
      <w:pPr>
        <w:pStyle w:val="6"/>
        <w:spacing w:before="145" w:line="312" w:lineRule="auto"/>
        <w:ind w:left="89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C754A5D">
      <w:pPr>
        <w:pStyle w:val="6"/>
        <w:spacing w:before="1"/>
        <w:rPr>
          <w:sz w:val="26"/>
        </w:rPr>
      </w:pPr>
      <w:r>
        <w:pict>
          <v:shape id="_x0000_s1054" o:spid="_x0000_s1054" style="position:absolute;left:0pt;margin-left:35.95pt;margin-top:16.95pt;height:2.25pt;width:720.75pt;mso-position-horizontal-relative:page;mso-wrap-distance-bottom:0pt;mso-wrap-distance-top:0pt;z-index:-251644928;mso-width-relative:page;mso-height-relative:page;" fillcolor="#333333" filled="t" stroked="f" coordorigin="720,339" coordsize="14415,45" path="m15135,369l720,369,720,384,15135,384,15135,369xm15135,339l720,339,720,354,15135,354,15135,33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1ECF3823">
      <w:pPr>
        <w:tabs>
          <w:tab w:val="left" w:pos="13517"/>
        </w:tabs>
        <w:spacing w:before="0"/>
        <w:ind w:left="29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SEI-260007/014311/2024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88922487</w:t>
      </w:r>
    </w:p>
    <w:sectPr>
      <w:pgSz w:w="15840" w:h="24480"/>
      <w:pgMar w:top="600" w:right="56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7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5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4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2" w:hanging="642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9"/>
      <w:numFmt w:val="decimal"/>
      <w:lvlText w:val="%1"/>
      <w:lvlJc w:val="left"/>
      <w:pPr>
        <w:ind w:left="27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7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621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6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48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7"/>
      <w:numFmt w:val="decimal"/>
      <w:lvlText w:val="%1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111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42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16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99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64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38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12" w:hanging="632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9">
    <w:nsid w:val="B23A94A9"/>
    <w:multiLevelType w:val="multilevel"/>
    <w:tmpl w:val="B23A94A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10">
    <w:nsid w:val="B53F3350"/>
    <w:multiLevelType w:val="multilevel"/>
    <w:tmpl w:val="B53F3350"/>
    <w:lvl w:ilvl="0" w:tentative="0">
      <w:start w:val="16"/>
      <w:numFmt w:val="decimal"/>
      <w:lvlText w:val="%1"/>
      <w:lvlJc w:val="left"/>
      <w:pPr>
        <w:ind w:left="27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51"/>
      </w:pPr>
      <w:rPr>
        <w:rFonts w:hint="default"/>
        <w:lang w:val="pt-PT" w:eastAsia="en-US" w:bidi="ar-SA"/>
      </w:rPr>
    </w:lvl>
  </w:abstractNum>
  <w:abstractNum w:abstractNumId="11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82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97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00"/>
      </w:pPr>
      <w:rPr>
        <w:rFonts w:hint="default"/>
        <w:lang w:val="pt-PT" w:eastAsia="en-US" w:bidi="ar-SA"/>
      </w:rPr>
    </w:lvl>
  </w:abstractNum>
  <w:abstractNum w:abstractNumId="12">
    <w:nsid w:val="B8CEF35B"/>
    <w:multiLevelType w:val="multilevel"/>
    <w:tmpl w:val="B8CEF35B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13">
    <w:nsid w:val="BB64CFA9"/>
    <w:multiLevelType w:val="multilevel"/>
    <w:tmpl w:val="BB64CFA9"/>
    <w:lvl w:ilvl="0" w:tentative="0">
      <w:start w:val="5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5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8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1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40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70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300"/>
      </w:pPr>
      <w:rPr>
        <w:rFonts w:hint="default"/>
        <w:lang w:val="pt-PT" w:eastAsia="en-US" w:bidi="ar-SA"/>
      </w:rPr>
    </w:lvl>
  </w:abstractNum>
  <w:abstractNum w:abstractNumId="14">
    <w:nsid w:val="BE923771"/>
    <w:multiLevelType w:val="multilevel"/>
    <w:tmpl w:val="BE923771"/>
    <w:lvl w:ilvl="0" w:tentative="0">
      <w:start w:val="14"/>
      <w:numFmt w:val="decimal"/>
      <w:lvlText w:val="%1"/>
      <w:lvlJc w:val="left"/>
      <w:pPr>
        <w:ind w:left="93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3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4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7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00" w:hanging="550"/>
      </w:pPr>
      <w:rPr>
        <w:rFonts w:hint="default"/>
        <w:lang w:val="pt-PT" w:eastAsia="en-US" w:bidi="ar-SA"/>
      </w:rPr>
    </w:lvl>
  </w:abstractNum>
  <w:abstractNum w:abstractNumId="15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02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5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47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7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92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15" w:hanging="529"/>
      </w:pPr>
      <w:rPr>
        <w:rFonts w:hint="default"/>
        <w:lang w:val="pt-PT" w:eastAsia="en-US" w:bidi="ar-SA"/>
      </w:rPr>
    </w:lvl>
  </w:abstractNum>
  <w:abstractNum w:abstractNumId="16">
    <w:nsid w:val="C0915F4F"/>
    <w:multiLevelType w:val="multilevel"/>
    <w:tmpl w:val="C0915F4F"/>
    <w:lvl w:ilvl="0" w:tentative="0">
      <w:start w:val="3"/>
      <w:numFmt w:val="decimal"/>
      <w:lvlText w:val="%1"/>
      <w:lvlJc w:val="left"/>
      <w:pPr>
        <w:ind w:left="27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17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18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833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33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644" w:hanging="35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046" w:hanging="35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48" w:hanging="35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5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54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56" w:hanging="354"/>
      </w:pPr>
      <w:rPr>
        <w:rFonts w:hint="default"/>
        <w:lang w:val="pt-PT" w:eastAsia="en-US" w:bidi="ar-SA"/>
      </w:rPr>
    </w:lvl>
  </w:abstractNum>
  <w:abstractNum w:abstractNumId="19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27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220"/>
      </w:pPr>
      <w:rPr>
        <w:rFonts w:hint="default"/>
        <w:lang w:val="pt-PT" w:eastAsia="en-US" w:bidi="ar-SA"/>
      </w:rPr>
    </w:lvl>
  </w:abstractNum>
  <w:abstractNum w:abstractNumId="20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84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55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1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71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8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4" w:hanging="367"/>
      </w:pPr>
      <w:rPr>
        <w:rFonts w:hint="default"/>
        <w:lang w:val="pt-PT" w:eastAsia="en-US" w:bidi="ar-SA"/>
      </w:rPr>
    </w:lvl>
  </w:abstractNum>
  <w:abstractNum w:abstractNumId="21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64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2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4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06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8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2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94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6" w:hanging="170"/>
      </w:pPr>
      <w:rPr>
        <w:rFonts w:hint="default"/>
        <w:lang w:val="pt-PT" w:eastAsia="en-US" w:bidi="ar-SA"/>
      </w:rPr>
    </w:lvl>
  </w:abstractNum>
  <w:abstractNum w:abstractNumId="22">
    <w:nsid w:val="E093A4B0"/>
    <w:multiLevelType w:val="multilevel"/>
    <w:tmpl w:val="E093A4B0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5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4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2" w:hanging="448"/>
      </w:pPr>
      <w:rPr>
        <w:rFonts w:hint="default"/>
        <w:lang w:val="pt-PT" w:eastAsia="en-US" w:bidi="ar-SA"/>
      </w:rPr>
    </w:lvl>
  </w:abstractNum>
  <w:abstractNum w:abstractNumId="23">
    <w:nsid w:val="F0E89278"/>
    <w:multiLevelType w:val="multilevel"/>
    <w:tmpl w:val="F0E89278"/>
    <w:lvl w:ilvl="0" w:tentative="0">
      <w:start w:val="13"/>
      <w:numFmt w:val="decimal"/>
      <w:lvlText w:val="%1"/>
      <w:lvlJc w:val="left"/>
      <w:pPr>
        <w:ind w:left="66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0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0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40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0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0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0" w:hanging="400"/>
      </w:pPr>
      <w:rPr>
        <w:rFonts w:hint="default"/>
        <w:lang w:val="pt-PT" w:eastAsia="en-US" w:bidi="ar-SA"/>
      </w:rPr>
    </w:lvl>
  </w:abstractNum>
  <w:abstractNum w:abstractNumId="24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101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16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26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48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71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93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5" w:hanging="693"/>
      </w:pPr>
      <w:rPr>
        <w:rFonts w:hint="default"/>
        <w:lang w:val="pt-PT" w:eastAsia="en-US" w:bidi="ar-SA"/>
      </w:rPr>
    </w:lvl>
  </w:abstractNum>
  <w:abstractNum w:abstractNumId="25">
    <w:nsid w:val="F7735DC9"/>
    <w:multiLevelType w:val="multilevel"/>
    <w:tmpl w:val="F7735DC9"/>
    <w:lvl w:ilvl="0" w:tentative="0">
      <w:start w:val="1"/>
      <w:numFmt w:val="decimal"/>
      <w:lvlText w:val="%1"/>
      <w:lvlJc w:val="left"/>
      <w:pPr>
        <w:ind w:left="270" w:hanging="31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2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5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16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17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4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31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88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45" w:hanging="682"/>
      </w:pPr>
      <w:rPr>
        <w:rFonts w:hint="default"/>
        <w:lang w:val="pt-PT" w:eastAsia="en-US" w:bidi="ar-SA"/>
      </w:rPr>
    </w:lvl>
  </w:abstractNum>
  <w:abstractNum w:abstractNumId="27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23"/>
      </w:pPr>
      <w:rPr>
        <w:rFonts w:hint="default"/>
        <w:lang w:val="pt-PT" w:eastAsia="en-US" w:bidi="ar-SA"/>
      </w:rPr>
    </w:lvl>
  </w:abstractNum>
  <w:abstractNum w:abstractNumId="28">
    <w:nsid w:val="03A63A41"/>
    <w:multiLevelType w:val="multilevel"/>
    <w:tmpl w:val="03A63A41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9"/>
      </w:pPr>
      <w:rPr>
        <w:rFonts w:hint="default"/>
        <w:lang w:val="pt-PT" w:eastAsia="en-US" w:bidi="ar-SA"/>
      </w:rPr>
    </w:lvl>
  </w:abstractNum>
  <w:abstractNum w:abstractNumId="29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1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68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7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65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14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62" w:hanging="732"/>
      </w:pPr>
      <w:rPr>
        <w:rFonts w:hint="default"/>
        <w:lang w:val="pt-PT" w:eastAsia="en-US" w:bidi="ar-SA"/>
      </w:rPr>
    </w:lvl>
  </w:abstractNum>
  <w:abstractNum w:abstractNumId="30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31">
    <w:nsid w:val="0CEF100B"/>
    <w:multiLevelType w:val="multilevel"/>
    <w:tmpl w:val="0CEF100B"/>
    <w:lvl w:ilvl="0" w:tentative="0">
      <w:start w:val="12"/>
      <w:numFmt w:val="decimal"/>
      <w:lvlText w:val="%1"/>
      <w:lvlJc w:val="left"/>
      <w:pPr>
        <w:ind w:left="27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4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86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48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11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73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5" w:hanging="544"/>
      </w:pPr>
      <w:rPr>
        <w:rFonts w:hint="default"/>
        <w:lang w:val="pt-PT" w:eastAsia="en-US" w:bidi="ar-SA"/>
      </w:rPr>
    </w:lvl>
  </w:abstractNum>
  <w:abstractNum w:abstractNumId="32">
    <w:nsid w:val="0E640482"/>
    <w:multiLevelType w:val="multilevel"/>
    <w:tmpl w:val="0E640482"/>
    <w:lvl w:ilvl="0" w:tentative="0">
      <w:start w:val="11"/>
      <w:numFmt w:val="decimal"/>
      <w:lvlText w:val="%1"/>
      <w:lvlJc w:val="left"/>
      <w:pPr>
        <w:ind w:left="923" w:hanging="4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23" w:hanging="4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708" w:hanging="4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2" w:hanging="4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96" w:hanging="4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90" w:hanging="4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84" w:hanging="4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78" w:hanging="4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72" w:hanging="443"/>
      </w:pPr>
      <w:rPr>
        <w:rFonts w:hint="default"/>
        <w:lang w:val="pt-PT" w:eastAsia="en-US" w:bidi="ar-SA"/>
      </w:rPr>
    </w:lvl>
  </w:abstractNum>
  <w:abstractNum w:abstractNumId="33">
    <w:nsid w:val="0F9F9CCA"/>
    <w:multiLevelType w:val="multilevel"/>
    <w:tmpl w:val="0F9F9CCA"/>
    <w:lvl w:ilvl="0" w:tentative="0">
      <w:start w:val="0"/>
      <w:numFmt w:val="bullet"/>
      <w:lvlText w:val=""/>
      <w:lvlJc w:val="left"/>
      <w:pPr>
        <w:ind w:left="27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153"/>
      </w:pPr>
      <w:rPr>
        <w:rFonts w:hint="default"/>
        <w:lang w:val="pt-PT" w:eastAsia="en-US" w:bidi="ar-SA"/>
      </w:rPr>
    </w:lvl>
  </w:abstractNum>
  <w:abstractNum w:abstractNumId="34">
    <w:nsid w:val="12EADF99"/>
    <w:multiLevelType w:val="multilevel"/>
    <w:tmpl w:val="12EADF99"/>
    <w:lvl w:ilvl="0" w:tentative="0">
      <w:start w:val="1"/>
      <w:numFmt w:val="lowerLetter"/>
      <w:lvlText w:val="%1)"/>
      <w:lvlJc w:val="left"/>
      <w:pPr>
        <w:ind w:left="27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2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8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31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13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5" w:hanging="356"/>
      </w:pPr>
      <w:rPr>
        <w:rFonts w:hint="default"/>
        <w:lang w:val="pt-PT" w:eastAsia="en-US" w:bidi="ar-SA"/>
      </w:rPr>
    </w:lvl>
  </w:abstractNum>
  <w:abstractNum w:abstractNumId="35">
    <w:nsid w:val="1ACDE60F"/>
    <w:multiLevelType w:val="multilevel"/>
    <w:tmpl w:val="1ACDE60F"/>
    <w:lvl w:ilvl="0" w:tentative="0">
      <w:start w:val="8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7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6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1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60" w:hanging="600"/>
      </w:pPr>
      <w:rPr>
        <w:rFonts w:hint="default"/>
        <w:lang w:val="pt-PT" w:eastAsia="en-US" w:bidi="ar-SA"/>
      </w:rPr>
    </w:lvl>
  </w:abstractNum>
  <w:abstractNum w:abstractNumId="36">
    <w:nsid w:val="1C257C7B"/>
    <w:multiLevelType w:val="multilevel"/>
    <w:tmpl w:val="1C257C7B"/>
    <w:lvl w:ilvl="0" w:tentative="0">
      <w:start w:val="12"/>
      <w:numFmt w:val="decimal"/>
      <w:lvlText w:val="%1"/>
      <w:lvlJc w:val="left"/>
      <w:pPr>
        <w:ind w:left="71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50"/>
      </w:pPr>
      <w:rPr>
        <w:rFonts w:hint="default"/>
        <w:lang w:val="pt-PT" w:eastAsia="en-US" w:bidi="ar-SA"/>
      </w:rPr>
    </w:lvl>
  </w:abstractNum>
  <w:abstractNum w:abstractNumId="37">
    <w:nsid w:val="23E97754"/>
    <w:multiLevelType w:val="multilevel"/>
    <w:tmpl w:val="23E97754"/>
    <w:lvl w:ilvl="0" w:tentative="0">
      <w:start w:val="14"/>
      <w:numFmt w:val="decimal"/>
      <w:lvlText w:val="%1"/>
      <w:lvlJc w:val="left"/>
      <w:pPr>
        <w:ind w:left="27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389"/>
      </w:pPr>
      <w:rPr>
        <w:rFonts w:hint="default"/>
        <w:lang w:val="pt-PT" w:eastAsia="en-US" w:bidi="ar-SA"/>
      </w:rPr>
    </w:lvl>
  </w:abstractNum>
  <w:abstractNum w:abstractNumId="38">
    <w:nsid w:val="243FCF68"/>
    <w:multiLevelType w:val="multilevel"/>
    <w:tmpl w:val="243FCF68"/>
    <w:lvl w:ilvl="0" w:tentative="0">
      <w:start w:val="4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8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31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13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5" w:hanging="491"/>
      </w:pPr>
      <w:rPr>
        <w:rFonts w:hint="default"/>
        <w:lang w:val="pt-PT" w:eastAsia="en-US" w:bidi="ar-SA"/>
      </w:rPr>
    </w:lvl>
  </w:abstractNum>
  <w:abstractNum w:abstractNumId="39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40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40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0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9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7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4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17" w:hanging="650"/>
      </w:pPr>
      <w:rPr>
        <w:rFonts w:hint="default"/>
        <w:lang w:val="pt-PT" w:eastAsia="en-US" w:bidi="ar-SA"/>
      </w:rPr>
    </w:lvl>
  </w:abstractNum>
  <w:abstractNum w:abstractNumId="4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48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25"/>
      </w:pPr>
      <w:rPr>
        <w:rFonts w:hint="default"/>
        <w:lang w:val="pt-PT" w:eastAsia="en-US" w:bidi="ar-SA"/>
      </w:rPr>
    </w:lvl>
  </w:abstractNum>
  <w:abstractNum w:abstractNumId="42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3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3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6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00" w:hanging="367"/>
      </w:pPr>
      <w:rPr>
        <w:rFonts w:hint="default"/>
        <w:lang w:val="pt-PT" w:eastAsia="en-US" w:bidi="ar-SA"/>
      </w:rPr>
    </w:lvl>
  </w:abstractNum>
  <w:abstractNum w:abstractNumId="44">
    <w:nsid w:val="32A7AF2D"/>
    <w:multiLevelType w:val="multilevel"/>
    <w:tmpl w:val="32A7AF2D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5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47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97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62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45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28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11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94" w:hanging="199"/>
      </w:pPr>
      <w:rPr>
        <w:rFonts w:hint="default"/>
        <w:lang w:val="pt-PT" w:eastAsia="en-US" w:bidi="ar-SA"/>
      </w:rPr>
    </w:lvl>
  </w:abstractNum>
  <w:abstractNum w:abstractNumId="46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46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7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15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6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2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47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45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6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0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80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40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20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00" w:hanging="739"/>
      </w:pPr>
      <w:rPr>
        <w:rFonts w:hint="default"/>
        <w:lang w:val="pt-PT" w:eastAsia="en-US" w:bidi="ar-SA"/>
      </w:rPr>
    </w:lvl>
  </w:abstractNum>
  <w:abstractNum w:abstractNumId="48">
    <w:nsid w:val="46A08BB8"/>
    <w:multiLevelType w:val="multilevel"/>
    <w:tmpl w:val="46A08BB8"/>
    <w:lvl w:ilvl="0" w:tentative="0">
      <w:start w:val="12"/>
      <w:numFmt w:val="decimal"/>
      <w:lvlText w:val="%1"/>
      <w:lvlJc w:val="left"/>
      <w:pPr>
        <w:ind w:left="480" w:hanging="46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7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5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72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9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707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25" w:hanging="586"/>
      </w:pPr>
      <w:rPr>
        <w:rFonts w:hint="default"/>
        <w:lang w:val="pt-PT" w:eastAsia="en-US" w:bidi="ar-SA"/>
      </w:rPr>
    </w:lvl>
  </w:abstractNum>
  <w:abstractNum w:abstractNumId="49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48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14"/>
      </w:pPr>
      <w:rPr>
        <w:rFonts w:hint="default"/>
        <w:lang w:val="pt-PT" w:eastAsia="en-US" w:bidi="ar-SA"/>
      </w:rPr>
    </w:lvl>
  </w:abstractNum>
  <w:abstractNum w:abstractNumId="50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51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78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3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8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18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916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5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88" w:hanging="600"/>
      </w:pPr>
      <w:rPr>
        <w:rFonts w:hint="default"/>
        <w:lang w:val="pt-PT" w:eastAsia="en-US" w:bidi="ar-SA"/>
      </w:rPr>
    </w:lvl>
  </w:abstractNum>
  <w:abstractNum w:abstractNumId="52">
    <w:nsid w:val="4D94DA66"/>
    <w:multiLevelType w:val="multilevel"/>
    <w:tmpl w:val="4D94DA66"/>
    <w:lvl w:ilvl="0" w:tentative="0">
      <w:start w:val="5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1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77" w:hanging="650"/>
      </w:pPr>
      <w:rPr>
        <w:rFonts w:hint="default"/>
        <w:lang w:val="pt-PT" w:eastAsia="en-US" w:bidi="ar-SA"/>
      </w:rPr>
    </w:lvl>
  </w:abstractNum>
  <w:abstractNum w:abstractNumId="53">
    <w:nsid w:val="58765686"/>
    <w:multiLevelType w:val="multilevel"/>
    <w:tmpl w:val="58765686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27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27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73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1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68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6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64" w:hanging="509"/>
      </w:pPr>
      <w:rPr>
        <w:rFonts w:hint="default"/>
        <w:lang w:val="pt-PT" w:eastAsia="en-US" w:bidi="ar-SA"/>
      </w:rPr>
    </w:lvl>
  </w:abstractNum>
  <w:abstractNum w:abstractNumId="54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48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22"/>
      </w:pPr>
      <w:rPr>
        <w:rFonts w:hint="default"/>
        <w:lang w:val="pt-PT" w:eastAsia="en-US" w:bidi="ar-SA"/>
      </w:rPr>
    </w:lvl>
  </w:abstractNum>
  <w:abstractNum w:abstractNumId="55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48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507"/>
      </w:pPr>
      <w:rPr>
        <w:rFonts w:hint="default"/>
        <w:lang w:val="pt-PT" w:eastAsia="en-US" w:bidi="ar-SA"/>
      </w:rPr>
    </w:lvl>
  </w:abstractNum>
  <w:abstractNum w:abstractNumId="56">
    <w:nsid w:val="5E29AB5A"/>
    <w:multiLevelType w:val="multilevel"/>
    <w:tmpl w:val="5E29AB5A"/>
    <w:lvl w:ilvl="0" w:tentative="0">
      <w:start w:val="7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5"/>
      </w:pPr>
      <w:rPr>
        <w:rFonts w:hint="default"/>
        <w:lang w:val="pt-PT" w:eastAsia="en-US" w:bidi="ar-SA"/>
      </w:rPr>
    </w:lvl>
  </w:abstractNum>
  <w:abstractNum w:abstractNumId="57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58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48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600"/>
      </w:pPr>
      <w:rPr>
        <w:rFonts w:hint="default"/>
        <w:lang w:val="pt-PT" w:eastAsia="en-US" w:bidi="ar-SA"/>
      </w:rPr>
    </w:lvl>
  </w:abstractNum>
  <w:abstractNum w:abstractNumId="59">
    <w:nsid w:val="629F7852"/>
    <w:multiLevelType w:val="multilevel"/>
    <w:tmpl w:val="629F7852"/>
    <w:lvl w:ilvl="0" w:tentative="0">
      <w:start w:val="1"/>
      <w:numFmt w:val="lowerLetter"/>
      <w:lvlText w:val="%1)"/>
      <w:lvlJc w:val="left"/>
      <w:pPr>
        <w:ind w:left="68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60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61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61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44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206"/>
      </w:pPr>
      <w:rPr>
        <w:rFonts w:hint="default"/>
        <w:lang w:val="pt-PT" w:eastAsia="en-US" w:bidi="ar-SA"/>
      </w:rPr>
    </w:lvl>
  </w:abstractNum>
  <w:abstractNum w:abstractNumId="62">
    <w:nsid w:val="74C28B35"/>
    <w:multiLevelType w:val="multilevel"/>
    <w:tmpl w:val="74C28B35"/>
    <w:lvl w:ilvl="0" w:tentative="0">
      <w:start w:val="11"/>
      <w:numFmt w:val="decimal"/>
      <w:lvlText w:val="%1"/>
      <w:lvlJc w:val="left"/>
      <w:pPr>
        <w:ind w:left="66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6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6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820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80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40" w:hanging="693"/>
      </w:pPr>
      <w:rPr>
        <w:rFonts w:hint="default"/>
        <w:lang w:val="pt-PT" w:eastAsia="en-US" w:bidi="ar-SA"/>
      </w:rPr>
    </w:lvl>
  </w:abstractNum>
  <w:abstractNum w:abstractNumId="63">
    <w:nsid w:val="77ECEA79"/>
    <w:multiLevelType w:val="multilevel"/>
    <w:tmpl w:val="77ECEA79"/>
    <w:lvl w:ilvl="0" w:tentative="0">
      <w:start w:val="13"/>
      <w:numFmt w:val="decimal"/>
      <w:lvlText w:val="%1"/>
      <w:lvlJc w:val="left"/>
      <w:pPr>
        <w:ind w:left="48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8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461"/>
      </w:pPr>
      <w:rPr>
        <w:rFonts w:hint="default"/>
        <w:lang w:val="pt-PT" w:eastAsia="en-US" w:bidi="ar-SA"/>
      </w:rPr>
    </w:lvl>
  </w:abstractNum>
  <w:abstractNum w:abstractNumId="64">
    <w:nsid w:val="79AA4FA4"/>
    <w:multiLevelType w:val="multilevel"/>
    <w:tmpl w:val="79AA4FA4"/>
    <w:lvl w:ilvl="0" w:tentative="0">
      <w:start w:val="2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65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66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7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34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4"/>
  </w:num>
  <w:num w:numId="4">
    <w:abstractNumId w:val="15"/>
  </w:num>
  <w:num w:numId="5">
    <w:abstractNumId w:val="11"/>
  </w:num>
  <w:num w:numId="6">
    <w:abstractNumId w:val="29"/>
  </w:num>
  <w:num w:numId="7">
    <w:abstractNumId w:val="40"/>
  </w:num>
  <w:num w:numId="8">
    <w:abstractNumId w:val="61"/>
  </w:num>
  <w:num w:numId="9">
    <w:abstractNumId w:val="27"/>
  </w:num>
  <w:num w:numId="10">
    <w:abstractNumId w:val="5"/>
  </w:num>
  <w:num w:numId="11">
    <w:abstractNumId w:val="41"/>
  </w:num>
  <w:num w:numId="12">
    <w:abstractNumId w:val="55"/>
  </w:num>
  <w:num w:numId="13">
    <w:abstractNumId w:val="17"/>
  </w:num>
  <w:num w:numId="14">
    <w:abstractNumId w:val="51"/>
  </w:num>
  <w:num w:numId="15">
    <w:abstractNumId w:val="24"/>
  </w:num>
  <w:num w:numId="16">
    <w:abstractNumId w:val="39"/>
  </w:num>
  <w:num w:numId="17">
    <w:abstractNumId w:val="21"/>
  </w:num>
  <w:num w:numId="18">
    <w:abstractNumId w:val="20"/>
  </w:num>
  <w:num w:numId="19">
    <w:abstractNumId w:val="7"/>
  </w:num>
  <w:num w:numId="20">
    <w:abstractNumId w:val="49"/>
  </w:num>
  <w:num w:numId="21">
    <w:abstractNumId w:val="58"/>
  </w:num>
  <w:num w:numId="22">
    <w:abstractNumId w:val="32"/>
  </w:num>
  <w:num w:numId="23">
    <w:abstractNumId w:val="48"/>
  </w:num>
  <w:num w:numId="24">
    <w:abstractNumId w:val="8"/>
  </w:num>
  <w:num w:numId="25">
    <w:abstractNumId w:val="65"/>
  </w:num>
  <w:num w:numId="26">
    <w:abstractNumId w:val="63"/>
  </w:num>
  <w:num w:numId="27">
    <w:abstractNumId w:val="14"/>
  </w:num>
  <w:num w:numId="28">
    <w:abstractNumId w:val="59"/>
  </w:num>
  <w:num w:numId="29">
    <w:abstractNumId w:val="6"/>
  </w:num>
  <w:num w:numId="30">
    <w:abstractNumId w:val="46"/>
  </w:num>
  <w:num w:numId="31">
    <w:abstractNumId w:val="2"/>
  </w:num>
  <w:num w:numId="32">
    <w:abstractNumId w:val="53"/>
  </w:num>
  <w:num w:numId="33">
    <w:abstractNumId w:val="66"/>
  </w:num>
  <w:num w:numId="34">
    <w:abstractNumId w:val="0"/>
  </w:num>
  <w:num w:numId="35">
    <w:abstractNumId w:val="38"/>
  </w:num>
  <w:num w:numId="36">
    <w:abstractNumId w:val="52"/>
  </w:num>
  <w:num w:numId="37">
    <w:abstractNumId w:val="25"/>
  </w:num>
  <w:num w:numId="38">
    <w:abstractNumId w:val="22"/>
  </w:num>
  <w:num w:numId="39">
    <w:abstractNumId w:val="42"/>
  </w:num>
  <w:num w:numId="40">
    <w:abstractNumId w:val="64"/>
  </w:num>
  <w:num w:numId="41">
    <w:abstractNumId w:val="13"/>
  </w:num>
  <w:num w:numId="42">
    <w:abstractNumId w:val="4"/>
  </w:num>
  <w:num w:numId="43">
    <w:abstractNumId w:val="12"/>
  </w:num>
  <w:num w:numId="44">
    <w:abstractNumId w:val="56"/>
  </w:num>
  <w:num w:numId="45">
    <w:abstractNumId w:val="1"/>
  </w:num>
  <w:num w:numId="46">
    <w:abstractNumId w:val="35"/>
  </w:num>
  <w:num w:numId="47">
    <w:abstractNumId w:val="3"/>
  </w:num>
  <w:num w:numId="48">
    <w:abstractNumId w:val="57"/>
  </w:num>
  <w:num w:numId="49">
    <w:abstractNumId w:val="62"/>
  </w:num>
  <w:num w:numId="50">
    <w:abstractNumId w:val="50"/>
  </w:num>
  <w:num w:numId="51">
    <w:abstractNumId w:val="43"/>
  </w:num>
  <w:num w:numId="52">
    <w:abstractNumId w:val="60"/>
  </w:num>
  <w:num w:numId="53">
    <w:abstractNumId w:val="30"/>
  </w:num>
  <w:num w:numId="54">
    <w:abstractNumId w:val="31"/>
  </w:num>
  <w:num w:numId="55">
    <w:abstractNumId w:val="19"/>
  </w:num>
  <w:num w:numId="56">
    <w:abstractNumId w:val="44"/>
  </w:num>
  <w:num w:numId="57">
    <w:abstractNumId w:val="36"/>
  </w:num>
  <w:num w:numId="58">
    <w:abstractNumId w:val="23"/>
  </w:num>
  <w:num w:numId="59">
    <w:abstractNumId w:val="37"/>
  </w:num>
  <w:num w:numId="60">
    <w:abstractNumId w:val="10"/>
  </w:num>
  <w:num w:numId="61">
    <w:abstractNumId w:val="47"/>
  </w:num>
  <w:num w:numId="62">
    <w:abstractNumId w:val="33"/>
  </w:num>
  <w:num w:numId="63">
    <w:abstractNumId w:val="45"/>
  </w:num>
  <w:num w:numId="64">
    <w:abstractNumId w:val="28"/>
  </w:num>
  <w:num w:numId="65">
    <w:abstractNumId w:val="16"/>
  </w:num>
  <w:num w:numId="66">
    <w:abstractNumId w:val="34"/>
  </w:num>
  <w:num w:numId="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C284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79"/>
      <w:ind w:left="1103" w:right="1111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61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5137" w:right="498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26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TotalTime>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2024-12-09T14:21:00Z</dcterms:created>
  <dc:creator>jessyca.ferreira</dc:creator>
  <cp:lastModifiedBy>jessyca.ferreira</cp:lastModifiedBy>
  <dcterms:modified xsi:type="dcterms:W3CDTF">2024-12-12T12:37:49Z</dcterms:modified>
  <dc:title>SEI/ERJ - 88922487 -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2024-12-09T00:00:00Z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12B61645FFB146F2B6B3C54934D7FCF5_13</vt:lpwstr>
  </property>
</Properties>
</file>